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b787" w14:textId="ac6b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Палаталарының Парламенті Регламенті бойынша бірлескен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Парламентінің 2011 жылғы 20 маусымдағы № 122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 53-бабының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Парламенті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135-тармағына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Парламенті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Депутаттардың Қазақстан Республикасы Парламентінің Регламентіне өзгерістер мен толықтырулар енгізу жөніндегі ұсыныстарын қарау үшін Қазақстан Республикасы Парламенті Палаталарының Парламенті Регламенті бойынша бірлескен комиссиясы мынадай құрамда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Башмаков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Афанасьевич             Сенаты Әлеуметтік-мәдени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Жианшаұлы                  Сенаты Заңнама және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мәселелер комитетінің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Котович 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      Мәжілісі Экология мәселелері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табиғат пайдалану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Мұқаев  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Рахметұлы                Сенаты Аграрлық мәселелер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қоршаған ортаны қорғау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Мұхаметжанов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Әлімұлы                 Сенаты Халықаралық қатынастар,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қорғаныс және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Сәрпеков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Рамазан Құмарбекұлы              Мәжілісі Заңнама және сот-құқықтық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реформа комитетінің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Темірболатов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    Мәжілісі Заңнама және сот-құқықтық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реформа комитетінің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Шаекин                          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Рауан Михаилұлы                  Мәжілісі Аграрлық мәселелер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комитетінің мүшесі.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Палаталарының Парламент Регламенті бойынша бірлескен комиссиясының төрағасы болып Қазақстан Республикасы Парламенті Сенатының депутаты Мұхаметжанов Бауыржан Әлімұлы сайлансын.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Парламенті Мәжілісінің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О. МҰХАМЕДЖАНОВ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