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605b8" w14:textId="5f605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Парламенті Мәжілісінің Регламентіне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Парламенті Мәжілісінің 2016 жылғы 7 қыркүйектегі № 95-VІ ПМ қаулысы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 Парламенті Мәжілісі Регламентінің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Парламентінің Мәжілісі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 Парламенті Мәжілісінің 1996 жылғы 8 ақпандағы Қаулысымен бекітілген Қазақстан Республикасы Парламенті Мәжілісінің </w:t>
      </w:r>
      <w:r>
        <w:rPr>
          <w:rFonts w:ascii="Times New Roman"/>
          <w:b w:val="false"/>
          <w:i w:val="false"/>
          <w:color w:val="000000"/>
          <w:sz w:val="28"/>
        </w:rPr>
        <w:t>Регламентіне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Парламентінің Жаршысы, 1996 ж., № 3, 213, 216-құжаттар; 2005 ж., № 16, 71-құжат; 2007 ж., № 22, 171-құжат; 2011 ж., № 19, 149-құжат)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толықтырулар енгізілсін.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Парламенті Мәжілісінің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НЫҒМАТУЛИН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Парламенті Мәжілісінің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7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95-VI ПМ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14-тармақтың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мынадай мазмұндағы үшінші сөйлеммен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"Саяси партия фракциясының, депутаттық топтың атынан сөз сөйлеу үшін міндетті түрде сөз беріледі.";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161-тармақтың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 мынадай мазмұндағы екінші сөйлеммен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"Бұл жағдайда міндетті түрде сөз беріледі.".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