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5258" w14:textId="14d5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Кеңестік Социалистік Республикасының атауын өзгерту туралы" 1991 жылғы 10 желтоқсандағы Қазақ КСР Заңының 2-бабын ресми түсіндіру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КЕҢЕСІНІҢ 1992 ЖЫЛҒЫ 14 ҚАҢТАРДАҒЫ № 1121-XII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Кеңесі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Кеңестік Социалистік Республикасының атауын өзгерту туралы" 1991 жылғы 10 желтоқсандағы Қазақ КСР Заңының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1991 жылғы 10 желтоқсаннан кейін қабылданған заң актілеріне қолданылатын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1991 жылғы 10 желтоқсанға дейін қабылданған заңдар және үкімет пен басқару органдарының басқа да актілерінің, егер ол актілерге тиісті тәртіппен өзгерістер енгізілмесе, аталуы мен мазмұн нұсқасы сақталады.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Кеңесінің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С.ӘБДІЛДИН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