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d3633" w14:textId="3dd36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"Инвестицияларды қаржыландырудың қайтарым жүйесi туралы" Қазақстан Республикасы Заңын күшiне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Жоғарғы Кеңесiнiң Қаулысы. 1993 жылғы 12 сәуiр
Күші жойылды - Қазақстан Республикасының 2003.01.08. N 374 Заңымен.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Жоғарғы Кеңесi қаулы етедi: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"Инвестицияларды қаржыландырудың қайтарым жүйесi туралы"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 </w:t>
      </w:r>
      <w:r>
        <w:rPr>
          <w:rFonts w:ascii="Times New Roman"/>
          <w:b w:val="false"/>
          <w:i w:val="false"/>
          <w:color w:val="000000"/>
          <w:sz w:val="28"/>
        </w:rPr>
        <w:t>
 1993 жылғы 1 қаңтардан бастап күшiне енгiзiлсiн.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Үкiметi 1993 жылғы 1 маусымға дейiн республика Үкiметi, министрлiктерi мен ведомстволары құжаттарын осы Заңға сәйкес келтірудi қамтамасыз етсiн.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 Жоғарғы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Кеңесiнiң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