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69db" w14:textId="5746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жергiлiктi өкiлдi және атқарушы органдары туралы" Қазақстан Республикасы Заңын күшiне енгiзу жөнiнде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Кеңесiнiң қаулысы 1993 жылғы 10 желтоқсан. Күші жойылды - Қазақстан Республикасының 2001.05.08. N 198 Заңымен. ~Z010198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Жоғарғы Кеңесi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жергiлiктi өкiлдi және атқарушы
органдары туралы" Қазақстан Республикасы Заңы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  жарияланған 
күннен бастап күшiне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Жергiлiктi өкiлдi органдарға 1994 жылы депутаттар сайлау үшiн
тиiстi Мәслихаттар - Депутаттар жиналысы депутаттарының осы Заңның
2-бабының 3-бөлiгiнде көзделген санын тиiстi атқару органдары
анықтайды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
   Жоғарғы Кеңесiнiң Төрағасы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