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67de" w14:textId="49a6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мемлекеттiк шекарасы туралы" Қазақстан Республикасы Заңын күшiне енгiзу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1993 жылғы 13 қаңтардағы N 9000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мемлекеттiк шекарасы туралы"
Қазақстан Республикасының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Z937000_ </w:t>
      </w:r>
      <w:r>
        <w:rPr>
          <w:rFonts w:ascii="Times New Roman"/>
          <w:b w:val="false"/>
          <w:i w:val="false"/>
          <w:color w:val="000000"/>
          <w:sz w:val="28"/>
        </w:rPr>
        <w:t>
  жарияланған күнiнен бастап 
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Қазақстан Республикасының шектес мемлекеттермен шекарасынан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құқылық жағынан ресiмдеу туралы мәселенi қарап, Қазақстан
Республикасының мемлекеттiк шекарасын күзету үшiн қажеттi жағдайлар
жасауды қамтамасыз ету;
     - 1993 жылғы 1 сәуiрге дейiн Қазақстан Республикасы Үкiметiнiң
Қазақстан Республикасының мемлекеттiк шекараны күзетуге қатысты
шешiмдерiн қабылданған Заңға сәйкес келтiру тапсырылсын.
     Қазақстан Республикасы
       Жоғарғы Кеңесiнiң
          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