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7a82" w14:textId="1ef7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"ЖҚТБ ауруының алдын алу туралы" Қазақстан Республикасының Заңын күшiне енгiзу тәртiбi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5 қазан 1994 ж. N 177-XIII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"ЖҚТБ ауруының алдын алу туралы" Қазақстан Республикасының
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Z946000_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күннен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заңдары алдағы уақытта "ЖҚТБ
ауруының алдын алу туралы" Заңмен сәйкестендiрiлгенге дейiн 
Қазақстан Республикасының қолданылып жүрген заң құжаттары осы
Заңға қайшы келмейтiн бөлiктерiнде қолданылатын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Министрлер Кабинетi екi ай
мерзімде: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Үкiмет шешiмдерiн "ЖҚТБ ауруының алдын алу туралы" Қазақстан
Республикасының Заңымен сәйкестендiрсiн;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Республикасының министрлiктерi мен мемлекеттiк
комитеттерi "ЖҚТБ ауруының алдын алу туралы" Қазақстан 
Республикасының Заңына қайшы келетiн өз қалыпты құжаттарын қайта
қарауын және күшiн жоюын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ЖҚТБ-ның алдын алу және оған қарсы күрес жөнiндегi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орталықтардың материалдық-техникалық базасын нығайту жөнiнде шұғыл
шаралар қолдансын;
     - ЖҚТБ-ның алдын алу және оған қарсы күрес жөнiндегi 
орталықтар мен қан құю стансаларын лабораториялық жабдықтармен 
жарақтау үшiн қажеттi қаражат, оның iшiнде валюта iздестiрiлсiн;
     - ЖҚТБ-ның алдын алу және оған қарсы күрес жөнiндегi
Республикалық орталық салу мәселесiн қарасын. 
       Қазақстан Республикасы
     Жоғарғы Кеңесiнiң Төрағасы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