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4ff8" w14:textId="79c4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Мәжілісінің Регламенті</w:t>
      </w:r>
    </w:p>
    <w:p>
      <w:pPr>
        <w:spacing w:after="0"/>
        <w:ind w:left="0"/>
        <w:jc w:val="both"/>
      </w:pPr>
      <w:r>
        <w:rPr>
          <w:rFonts w:ascii="Times New Roman"/>
          <w:b w:val="false"/>
          <w:i w:val="false"/>
          <w:color w:val="000000"/>
          <w:sz w:val="28"/>
        </w:rPr>
        <w:t>Қазақстан Республикасы Парламенті Мәжілісінің 1996 жылғы 8 ақпандағы Қаулысы.</w:t>
      </w:r>
    </w:p>
    <w:p>
      <w:pPr>
        <w:spacing w:after="0"/>
        <w:ind w:left="0"/>
        <w:jc w:val="left"/>
      </w:pPr>
      <w:r>
        <w:rPr>
          <w:rFonts w:ascii="Times New Roman"/>
          <w:b/>
          <w:i w:val="false"/>
          <w:color w:val="000000"/>
        </w:rPr>
        <w:t xml:space="preserve"> ҚАЗАҚСТАН РЕСПУБЛИКАСЫ ПАРЛАМЕНТІ МӘЖІЛІСІНІҢ</w:t>
      </w:r>
      <w:r>
        <w:br/>
      </w:r>
      <w:r>
        <w:rPr>
          <w:rFonts w:ascii="Times New Roman"/>
          <w:b/>
          <w:i w:val="false"/>
          <w:color w:val="000000"/>
        </w:rPr>
        <w:t>РЕГЛАМЕНТІ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Парламенті Мәжілісінің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1996 жылғы 8 ақпандағы Қаулысымен қабылданды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Парламенті Мәжілісінің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2005 жылғы 12 қазандағы, 2007 жылғы 17 қазандағы, 2011 жылғы 9 қарашадағы</w:t>
      </w:r>
      <w:r>
        <w:rPr>
          <w:rFonts w:ascii="Times New Roman"/>
          <w:b w:val="false"/>
          <w:i/>
          <w:color w:val="000000"/>
          <w:sz w:val="28"/>
        </w:rPr>
        <w:t xml:space="preserve">, 2016 жылғы 7 қыркүйектегі, </w:t>
      </w:r>
      <w:r>
        <w:rPr>
          <w:rFonts w:ascii="Times New Roman"/>
          <w:b w:val="false"/>
          <w:i/>
          <w:color w:val="000000"/>
          <w:sz w:val="28"/>
        </w:rPr>
        <w:t>жылғы 23 желтоқсандағы № 1413-VI ПМ</w:t>
      </w:r>
      <w:r>
        <w:rPr>
          <w:rFonts w:ascii="Times New Roman"/>
          <w:b w:val="false"/>
          <w:i/>
          <w:color w:val="000000"/>
          <w:sz w:val="28"/>
        </w:rPr>
        <w:t>, 2022</w:t>
      </w:r>
      <w:r>
        <w:rPr>
          <w:rFonts w:ascii="Times New Roman"/>
          <w:b w:val="false"/>
          <w:i/>
          <w:color w:val="000000"/>
          <w:sz w:val="28"/>
        </w:rPr>
        <w:t xml:space="preserve"> жылғы 21 желтоқсандағы</w:t>
      </w:r>
      <w:r>
        <w:rPr>
          <w:rFonts w:ascii="Times New Roman"/>
          <w:b w:val="false"/>
          <w:i/>
          <w:color w:val="000000"/>
          <w:sz w:val="28"/>
        </w:rPr>
        <w:t xml:space="preserve"> № 653-VII</w:t>
      </w:r>
      <w:r>
        <w:rPr>
          <w:rFonts w:ascii="Times New Roman"/>
          <w:b w:val="false"/>
          <w:i/>
          <w:color w:val="000000"/>
          <w:sz w:val="28"/>
        </w:rPr>
        <w:t xml:space="preserve">, 2023 </w:t>
      </w:r>
      <w:r>
        <w:rPr>
          <w:rFonts w:ascii="Times New Roman"/>
          <w:b w:val="false"/>
          <w:i/>
          <w:color w:val="000000"/>
          <w:sz w:val="28"/>
        </w:rPr>
        <w:t>жылғы 29 наурыздағы № 9-VIII</w:t>
      </w:r>
      <w:r>
        <w:rPr>
          <w:rFonts w:ascii="Times New Roman"/>
          <w:b w:val="false"/>
          <w:i/>
          <w:color w:val="000000"/>
          <w:sz w:val="28"/>
        </w:rPr>
        <w:t xml:space="preserve"> ПМ</w:t>
      </w:r>
      <w:r>
        <w:rPr>
          <w:rFonts w:ascii="Times New Roman"/>
          <w:b w:val="false"/>
          <w:i w:val="false"/>
          <w:color w:val="000000"/>
          <w:sz w:val="28"/>
        </w:rPr>
        <w:t xml:space="preserve"> </w:t>
      </w:r>
      <w:r>
        <w:rPr>
          <w:rFonts w:ascii="Times New Roman"/>
          <w:b w:val="false"/>
          <w:i/>
          <w:color w:val="000000"/>
          <w:sz w:val="28"/>
        </w:rPr>
        <w:t>қаулыларымен енгізілген өзгерістер мен толықтыруларды қоса)</w:t>
      </w:r>
      <w:r>
        <w:rPr>
          <w:rFonts w:ascii="Times New Roman"/>
          <w:b w:val="false"/>
          <w:i/>
          <w:color w:val="000000"/>
          <w:sz w:val="28"/>
        </w:rPr>
        <w:t>.</w:t>
      </w:r>
    </w:p>
    <w:bookmarkStart w:name="z2" w:id="0"/>
    <w:p>
      <w:pPr>
        <w:spacing w:after="0"/>
        <w:ind w:left="0"/>
        <w:jc w:val="left"/>
      </w:pPr>
      <w:r>
        <w:rPr>
          <w:rFonts w:ascii="Times New Roman"/>
          <w:b/>
          <w:i w:val="false"/>
          <w:color w:val="000000"/>
        </w:rPr>
        <w:t xml:space="preserve"> МАЗМҰНЫ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ПАРЛАМЕНТ МӘЖІЛІСІНІҢ ЖАЛПЫ ОТЫРЫСТАРЫН ӨТКІЗУ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Парламент Мәжілісінің жалпы отырыстары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Дауыс беру және шешімдер қабылдау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Парламент Мәжілісінің заң шығару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Заң жобаларының өту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Сенат мақұлдамаған заңдарды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Қазақстан Республикасының Конституциялық Сотына жүгіну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Парламент Мәжілісінде бастапқы қарауға жататын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Парламент Мәжілісінің ерекше қарауына жататын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Парламент Мәжілісінің дербес қарауына жататын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ПАРЛАМЕНТ МӘЖІЛІСІ ОРГАНДАРЫН ҚҰРУ ЖӘНЕ ОЛАРДЫҢ ҚЫЗМЕТІН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Парламент Мәжілісінің Бюросы және оның құзыреті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Парламент Мәжілісінің жұмыс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ПАРЛАМЕНТ МӘЖІЛІСІ ДЕПУТАТТАРЫНЫҢ ӨКІЛЕТТІГІН ЖҮЗЕГЕ АСЫРУ ТӘРТІБІ ЖӘНЕ ОЛАРДЫҢ 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Парламент Мәжілісі депутаттарының өкілеттігі және олардың 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Депутаттық сауалдар мен сұрақтар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4-1-бөлім</w:t>
      </w:r>
      <w:r>
        <w:rPr>
          <w:rFonts w:ascii="Times New Roman"/>
          <w:b w:val="false"/>
          <w:i w:val="false"/>
          <w:color w:val="000000"/>
          <w:sz w:val="28"/>
        </w:rPr>
        <w:t xml:space="preserve"> ПАРЛАМЕНТ МӘЖІЛІСІНДЕ ДЕПУТАТТЫҚ БІРЛЕСТІКТЕРДІ, ОЛАРДЫҢ ОРГАНДАРЫН ҚҰРУ,ОЛАРДЫҢ ҚЫЗМЕТІН ҰЙЫМДАСТЫРУ ЖӘНЕ ҚАМТАМАСЫЗ ЕТУ, ДЕПУТАТТЫҚ БІРЛЕСТІКТЕРДІҢ ӨКІЛЕТТІКТЕРДІ ЖҮЗЕГЕ АСЫРУ ТӘРТІБІ МЕН ЖАҒДАЙЛАРЫ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Парламент Мәжілісінің депутаттық бірлестіктері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12-1-тарау</w:t>
      </w:r>
      <w:r>
        <w:rPr>
          <w:rFonts w:ascii="Times New Roman"/>
          <w:b w:val="false"/>
          <w:i w:val="false"/>
          <w:color w:val="000000"/>
          <w:sz w:val="28"/>
        </w:rPr>
        <w:t>. Парламенттік көпшілік және парламенттік оппозиция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ПАРЛАМЕНТ МӘЖІЛІСІНІҢ ЛАУАЗЫМДЫ АДАМДАРЫ ЖӘНЕ ОЛАРДЫҢ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xml:space="preserve"> Парламент Мәжілісінің Төрағасы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Парламент Мәжілісі Төрағасының орынбасарлары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5-1-бөлім</w:t>
      </w:r>
      <w:r>
        <w:rPr>
          <w:rFonts w:ascii="Times New Roman"/>
          <w:b w:val="false"/>
          <w:i w:val="false"/>
          <w:color w:val="000000"/>
          <w:sz w:val="28"/>
        </w:rPr>
        <w:t xml:space="preserve"> ПАРЛАМЕНТ МӘЖІЛІСІНІҢ ХАЛЫҚАРАЛЫҚ ЖӘНЕ ПАРЛАМЕНТАРАЛЫҚ ЫНТЫМАҚТАСТЫҒЫ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ҚОРЫТЫНДЫ ЕРЕЖЕЛЕР </w:t>
      </w:r>
    </w:p>
    <w:bookmarkStart w:name="z3" w:id="1"/>
    <w:p>
      <w:pPr>
        <w:spacing w:after="0"/>
        <w:ind w:left="0"/>
        <w:jc w:val="left"/>
      </w:pPr>
      <w:r>
        <w:rPr>
          <w:rFonts w:ascii="Times New Roman"/>
          <w:b/>
          <w:i w:val="false"/>
          <w:color w:val="000000"/>
        </w:rPr>
        <w:t xml:space="preserve"> 1-БӨЛIМ. ЖАЛПЫ ЕРЕЖЕЛЕР</w:t>
      </w:r>
    </w:p>
    <w:bookmarkEnd w:id="1"/>
    <w:bookmarkStart w:name="z33" w:id="2"/>
    <w:p>
      <w:pPr>
        <w:spacing w:after="0"/>
        <w:ind w:left="0"/>
        <w:jc w:val="both"/>
      </w:pPr>
      <w:r>
        <w:rPr>
          <w:rFonts w:ascii="Times New Roman"/>
          <w:b w:val="false"/>
          <w:i w:val="false"/>
          <w:color w:val="000000"/>
          <w:sz w:val="28"/>
        </w:rPr>
        <w:t>
      1. Парламент Мәжiлiсiнiң Регламентi:</w:t>
      </w:r>
    </w:p>
    <w:bookmarkEnd w:id="2"/>
    <w:p>
      <w:pPr>
        <w:spacing w:after="0"/>
        <w:ind w:left="0"/>
        <w:jc w:val="both"/>
      </w:pPr>
      <w:r>
        <w:rPr>
          <w:rFonts w:ascii="Times New Roman"/>
          <w:b w:val="false"/>
          <w:i w:val="false"/>
          <w:color w:val="000000"/>
          <w:sz w:val="28"/>
        </w:rPr>
        <w:t>
      1) Парламент Мәжiлiсiнiң отырыстарын өткiзу жағдайлары мен тәртiбiн;</w:t>
      </w:r>
    </w:p>
    <w:p>
      <w:pPr>
        <w:spacing w:after="0"/>
        <w:ind w:left="0"/>
        <w:jc w:val="both"/>
      </w:pPr>
      <w:r>
        <w:rPr>
          <w:rFonts w:ascii="Times New Roman"/>
          <w:b w:val="false"/>
          <w:i w:val="false"/>
          <w:color w:val="000000"/>
          <w:sz w:val="28"/>
        </w:rPr>
        <w:t>
      2) Парламент Мәжiлiсiнiң жұмыс органдарын құру тәртiбiн;</w:t>
      </w:r>
    </w:p>
    <w:p>
      <w:pPr>
        <w:spacing w:after="0"/>
        <w:ind w:left="0"/>
        <w:jc w:val="both"/>
      </w:pPr>
      <w:r>
        <w:rPr>
          <w:rFonts w:ascii="Times New Roman"/>
          <w:b w:val="false"/>
          <w:i w:val="false"/>
          <w:color w:val="000000"/>
          <w:sz w:val="28"/>
        </w:rPr>
        <w:t>
      3) Парламент Мәжiлiсi мен оның жұмыс органдарының қызметiн ұйымдастыруды;</w:t>
      </w:r>
    </w:p>
    <w:p>
      <w:pPr>
        <w:spacing w:after="0"/>
        <w:ind w:left="0"/>
        <w:jc w:val="both"/>
      </w:pPr>
      <w:r>
        <w:rPr>
          <w:rFonts w:ascii="Times New Roman"/>
          <w:b w:val="false"/>
          <w:i w:val="false"/>
          <w:color w:val="000000"/>
          <w:sz w:val="28"/>
        </w:rPr>
        <w:t>
      4) Парламент Мәжiлiсiнiң депутаттары мен лауазымды адамдарының өз өкiлеттiгiн жүзеге асыру жағдайлары мен тәртiбiн;</w:t>
      </w:r>
    </w:p>
    <w:p>
      <w:pPr>
        <w:spacing w:after="0"/>
        <w:ind w:left="0"/>
        <w:jc w:val="both"/>
      </w:pPr>
      <w:r>
        <w:rPr>
          <w:rFonts w:ascii="Times New Roman"/>
          <w:b w:val="false"/>
          <w:i w:val="false"/>
          <w:color w:val="000000"/>
          <w:sz w:val="28"/>
        </w:rPr>
        <w:t>
      5) саяси партиялар фракцияларының жұмысын ұйымдастыру мен жұмыс тәртiбiнiң ерекшелiктерiн белгiлейдi.</w:t>
      </w:r>
    </w:p>
    <w:p>
      <w:pPr>
        <w:spacing w:after="0"/>
        <w:ind w:left="0"/>
        <w:jc w:val="both"/>
      </w:pPr>
      <w:r>
        <w:rPr>
          <w:rFonts w:ascii="Times New Roman"/>
          <w:b w:val="false"/>
          <w:i w:val="false"/>
          <w:color w:val="000000"/>
          <w:sz w:val="28"/>
        </w:rPr>
        <w:t>
      Парламент Мәжiлiсiнiң Регламентi, оған енгiзiлетiн өзгерiстер мен толықтырулар Палатаның жалпы отырыстарында Мәжiлiс депутаттары жалпы санының көпшiлiк даусымен қабылданады және Парламент Мәжiлiсiнiң қаулысымен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1-тармаққа ҚР Парламенті Мәжілісінің 2005.10.12 № 407-III қаулысымен өзгеріс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34" w:id="3"/>
    <w:p>
      <w:pPr>
        <w:spacing w:after="0"/>
        <w:ind w:left="0"/>
        <w:jc w:val="both"/>
      </w:pPr>
      <w:r>
        <w:rPr>
          <w:rFonts w:ascii="Times New Roman"/>
          <w:b w:val="false"/>
          <w:i w:val="false"/>
          <w:color w:val="000000"/>
          <w:sz w:val="28"/>
        </w:rPr>
        <w:t>
      2. Парламент Мәжілісінің жалпы отырыстары ашық болып табылады және Мәжілістің интернет-ресурсында онлайн режимде трансляциялануы мүмкін.</w:t>
      </w:r>
    </w:p>
    <w:bookmarkEnd w:id="3"/>
    <w:p>
      <w:pPr>
        <w:spacing w:after="0"/>
        <w:ind w:left="0"/>
        <w:jc w:val="both"/>
      </w:pPr>
      <w:r>
        <w:rPr>
          <w:rFonts w:ascii="Times New Roman"/>
          <w:b w:val="false"/>
          <w:i w:val="false"/>
          <w:color w:val="000000"/>
          <w:sz w:val="28"/>
        </w:rPr>
        <w:t>
      Осы Регламентте көзделген жағдайларда Палата жабық отырыстар өткізуге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35" w:id="4"/>
    <w:p>
      <w:pPr>
        <w:spacing w:after="0"/>
        <w:ind w:left="0"/>
        <w:jc w:val="both"/>
      </w:pPr>
      <w:r>
        <w:rPr>
          <w:rFonts w:ascii="Times New Roman"/>
          <w:b w:val="false"/>
          <w:i w:val="false"/>
          <w:color w:val="000000"/>
          <w:sz w:val="28"/>
        </w:rPr>
        <w:t>
      3. Парламент Мәжiлiсi тоқсан сегіз депутаттан тұрады.</w:t>
      </w:r>
    </w:p>
    <w:bookmarkEnd w:id="4"/>
    <w:p>
      <w:pPr>
        <w:spacing w:after="0"/>
        <w:ind w:left="0"/>
        <w:jc w:val="both"/>
      </w:pPr>
      <w:r>
        <w:rPr>
          <w:rFonts w:ascii="Times New Roman"/>
          <w:b w:val="false"/>
          <w:i w:val="false"/>
          <w:color w:val="000000"/>
          <w:sz w:val="28"/>
        </w:rPr>
        <w:t xml:space="preserve">
      Парламент Мәжiлiсi депутатының өкiлеттiгi оны Республиканың Орталық сайлау комиссиясы Қазақстан Республикасы Парламентiнiң депутаты ретiнде тiркеген кезден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Парламенті Мәжілісінің 2005.10.12 № 407-III;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36" w:id="5"/>
    <w:p>
      <w:pPr>
        <w:spacing w:after="0"/>
        <w:ind w:left="0"/>
        <w:jc w:val="both"/>
      </w:pPr>
      <w:r>
        <w:rPr>
          <w:rFonts w:ascii="Times New Roman"/>
          <w:b w:val="false"/>
          <w:i w:val="false"/>
          <w:color w:val="000000"/>
          <w:sz w:val="28"/>
        </w:rPr>
        <w:t xml:space="preserve">
      4. Парламент Мәжiлiсiнде жұмыс қазақ және орыс тiлдерiнде жүргiзiледi. </w:t>
      </w:r>
    </w:p>
    <w:bookmarkEnd w:id="5"/>
    <w:bookmarkStart w:name="z37" w:id="6"/>
    <w:p>
      <w:pPr>
        <w:spacing w:after="0"/>
        <w:ind w:left="0"/>
        <w:jc w:val="left"/>
      </w:pPr>
      <w:r>
        <w:rPr>
          <w:rFonts w:ascii="Times New Roman"/>
          <w:b/>
          <w:i w:val="false"/>
          <w:color w:val="000000"/>
        </w:rPr>
        <w:t xml:space="preserve"> 2-БӨЛIМ. ПАРЛАМЕНТ МӘЖIЛIСIНIҢ ЖАЛПЫ ОТЫРЫСТАРЫН ӨТКIЗУ ТӘРТIБI</w:t>
      </w:r>
      <w:r>
        <w:br/>
      </w:r>
      <w:r>
        <w:rPr>
          <w:rFonts w:ascii="Times New Roman"/>
          <w:b/>
          <w:i w:val="false"/>
          <w:color w:val="000000"/>
        </w:rPr>
        <w:t>1-тарау. Парламент Мәжiлiсiнiң жалпы отырыстары</w:t>
      </w:r>
    </w:p>
    <w:bookmarkEnd w:id="6"/>
    <w:bookmarkStart w:name="z39" w:id="7"/>
    <w:p>
      <w:pPr>
        <w:spacing w:after="0"/>
        <w:ind w:left="0"/>
        <w:jc w:val="both"/>
      </w:pPr>
      <w:r>
        <w:rPr>
          <w:rFonts w:ascii="Times New Roman"/>
          <w:b w:val="false"/>
          <w:i w:val="false"/>
          <w:color w:val="000000"/>
          <w:sz w:val="28"/>
        </w:rPr>
        <w:t>
      5. Парламент Мәжiлiсiнiң жалпы отырысын Мәжiлiс Төрағасы шақырады.</w:t>
      </w:r>
    </w:p>
    <w:bookmarkEnd w:id="7"/>
    <w:p>
      <w:pPr>
        <w:spacing w:after="0"/>
        <w:ind w:left="0"/>
        <w:jc w:val="both"/>
      </w:pPr>
      <w:r>
        <w:rPr>
          <w:rFonts w:ascii="Times New Roman"/>
          <w:b w:val="false"/>
          <w:i w:val="false"/>
          <w:color w:val="000000"/>
          <w:sz w:val="28"/>
        </w:rPr>
        <w:t>
      Мәжілістің жалпы отырыстары сәрсенбі және бейсенбі күндері 13 сағат 00 минуттан 15 сағат 00 минутқа дейін үзіліспен сағат 10-нан 18-ге дейін өткізіледі.</w:t>
      </w:r>
    </w:p>
    <w:p>
      <w:pPr>
        <w:spacing w:after="0"/>
        <w:ind w:left="0"/>
        <w:jc w:val="both"/>
      </w:pPr>
      <w:r>
        <w:rPr>
          <w:rFonts w:ascii="Times New Roman"/>
          <w:b w:val="false"/>
          <w:i w:val="false"/>
          <w:color w:val="000000"/>
          <w:sz w:val="28"/>
        </w:rPr>
        <w:t>
      Мәжіліс немесе Мәжілістің Бюросы жалпы отырысты өткізудің өзге уақыты туралы шешім қабылдай алады.</w:t>
      </w:r>
    </w:p>
    <w:p>
      <w:pPr>
        <w:spacing w:after="0"/>
        <w:ind w:left="0"/>
        <w:jc w:val="both"/>
      </w:pPr>
      <w:r>
        <w:rPr>
          <w:rFonts w:ascii="Times New Roman"/>
          <w:b w:val="false"/>
          <w:i w:val="false"/>
          <w:color w:val="000000"/>
          <w:sz w:val="28"/>
        </w:rPr>
        <w:t>
      Төрағалық етушi өзiнiң бастамасы бойынша немесе Парламент Мәжiлiсiнiң қатысып отырған депутаттарының көпшiлiгiнiң ұсынысы бойынша жалпы отырыстарда үзiлiс жариялайды.</w:t>
      </w:r>
    </w:p>
    <w:p>
      <w:pPr>
        <w:spacing w:after="0"/>
        <w:ind w:left="0"/>
        <w:jc w:val="both"/>
      </w:pPr>
      <w:r>
        <w:rPr>
          <w:rFonts w:ascii="Times New Roman"/>
          <w:b w:val="false"/>
          <w:i w:val="false"/>
          <w:color w:val="000000"/>
          <w:sz w:val="28"/>
        </w:rPr>
        <w:t>
      Парламент пен Мәжiлiстiң жалпы отырыстары өткiзiлмейтiн кезеңде депутаттар Парламенттiң жұмыс органдарында жұмыс iстейдi.</w:t>
      </w:r>
    </w:p>
    <w:p>
      <w:pPr>
        <w:spacing w:after="0"/>
        <w:ind w:left="0"/>
        <w:jc w:val="both"/>
      </w:pPr>
      <w:r>
        <w:rPr>
          <w:rFonts w:ascii="Times New Roman"/>
          <w:b w:val="false"/>
          <w:i w:val="false"/>
          <w:color w:val="000000"/>
          <w:sz w:val="28"/>
        </w:rPr>
        <w:t>
      Парламенттiк тыңдау, әдетте, жұма күндерi, ал "үкiмет сағаты" дүйсенбi күндерi өткiзiледi.</w:t>
      </w:r>
    </w:p>
    <w:p>
      <w:pPr>
        <w:spacing w:after="0"/>
        <w:ind w:left="0"/>
        <w:jc w:val="both"/>
      </w:pPr>
      <w:r>
        <w:rPr>
          <w:rFonts w:ascii="Times New Roman"/>
          <w:b w:val="false"/>
          <w:i w:val="false"/>
          <w:color w:val="000000"/>
          <w:sz w:val="28"/>
        </w:rPr>
        <w:t>
      Мәжiлiс депутаттарының сайлаушылармен өзара қарым-қатынас жасауы үшiн оларға тоқсан сайын өңiрлерге баруға күнтiзбелiк он күнге дейiн берiледi. Мәжіліс немесе Мәжілістің Бюросы өңірлерге шығудың өзге мерзімдері мен мерзімділігі туралы шешім қабылдай алады.</w:t>
      </w:r>
    </w:p>
    <w:p>
      <w:pPr>
        <w:spacing w:after="0"/>
        <w:ind w:left="0"/>
        <w:jc w:val="both"/>
      </w:pPr>
      <w:r>
        <w:rPr>
          <w:rFonts w:ascii="Times New Roman"/>
          <w:b w:val="false"/>
          <w:i w:val="false"/>
          <w:color w:val="000000"/>
          <w:sz w:val="28"/>
        </w:rPr>
        <w:t>
      Парламент Палаталарының бiрлескен және бөлек отырыстарын өткізу кезiнде Парламенттiң жұмыс органдарының отырысын өткiзуге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Парламенті Мәжілісінің 2005.10.12 № 407-III; 2007.10.17 № 64-IV;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40" w:id="8"/>
    <w:p>
      <w:pPr>
        <w:spacing w:after="0"/>
        <w:ind w:left="0"/>
        <w:jc w:val="both"/>
      </w:pPr>
      <w:r>
        <w:rPr>
          <w:rFonts w:ascii="Times New Roman"/>
          <w:b w:val="false"/>
          <w:i w:val="false"/>
          <w:color w:val="000000"/>
          <w:sz w:val="28"/>
        </w:rPr>
        <w:t>
      6. Егер Парламент Мәжiлiсiнiң жалпы отырысына Палата депутаттары жалпы санының кем дегенде үштен екiсi қатысатын болса, жалпы отырыс заңды деп саналады.</w:t>
      </w:r>
    </w:p>
    <w:bookmarkEnd w:id="8"/>
    <w:p>
      <w:pPr>
        <w:spacing w:after="0"/>
        <w:ind w:left="0"/>
        <w:jc w:val="both"/>
      </w:pPr>
      <w:r>
        <w:rPr>
          <w:rFonts w:ascii="Times New Roman"/>
          <w:b w:val="false"/>
          <w:i w:val="false"/>
          <w:color w:val="000000"/>
          <w:sz w:val="28"/>
        </w:rPr>
        <w:t>
      Жалпы отырыстың заңдылығын анықтау үшiн ол басталар алдында, сондай-ақ әрбiр үзiлiстен кейiн депутаттарды дербес тiркеу өткiзiледi. Дауыс берудiң алдында депутаттарды қосымша дербес тiркеу өткiзiлуi мүмкiн. Рәсiмдiк мәселелер бойынша дауыс берудiң алдында депутаттарды қосымша дербес тiркеу өткiзiлмейдi.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6-тармаққа ҚР Парламенті Мәжілісінің 2005.10.12 № 407-III қаулысымен өзгерістер енгізілді.</w:t>
      </w:r>
      <w:r>
        <w:br/>
      </w:r>
      <w:r>
        <w:rPr>
          <w:rFonts w:ascii="Times New Roman"/>
          <w:b w:val="false"/>
          <w:i w:val="false"/>
          <w:color w:val="000000"/>
          <w:sz w:val="28"/>
        </w:rPr>
        <w:t>
</w:t>
      </w:r>
    </w:p>
    <w:bookmarkStart w:name="z41" w:id="9"/>
    <w:p>
      <w:pPr>
        <w:spacing w:after="0"/>
        <w:ind w:left="0"/>
        <w:jc w:val="both"/>
      </w:pPr>
      <w:r>
        <w:rPr>
          <w:rFonts w:ascii="Times New Roman"/>
          <w:b w:val="false"/>
          <w:i w:val="false"/>
          <w:color w:val="000000"/>
          <w:sz w:val="28"/>
        </w:rPr>
        <w:t xml:space="preserve">
      6-1. Парламент Мәжiлiсi жаңа сайланымның бiрiншi жалпы отырысын Мәжiлiстiң Төрағасын сайлағанға дейiн Республика Орталық сайлау комиссиясының Төрағасы ашады және жүргiзедi. </w:t>
      </w:r>
    </w:p>
    <w:bookmarkEnd w:id="9"/>
    <w:p>
      <w:pPr>
        <w:spacing w:after="0"/>
        <w:ind w:left="0"/>
        <w:jc w:val="both"/>
      </w:pPr>
      <w:r>
        <w:rPr>
          <w:rFonts w:ascii="Times New Roman"/>
          <w:b w:val="false"/>
          <w:i w:val="false"/>
          <w:color w:val="000000"/>
          <w:sz w:val="28"/>
        </w:rPr>
        <w:t>
      Мәжiлiстiң Төрағасын сайлағаннан кейiн Палатаның жалпы отырысын одан әрi Парламент Мәжiлiсiнiң Төрағасы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6-1-тармақпен толықтырылды.</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xml:space="preserve">
      6-2. Мәжiлiстiң бiрiншi жалпы отырысында төрағалық етушi Мәжiлiстiң бiрiншi жалпы отырысы ашылатын күнге жасалған, Орталық сайлау комиссиясы ресми тiркеген депутаттар тiзiмiне сәйкес Мәжiлiстiң сайланған депутаттарының тектерiн Палатаға хабарлайды.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6-2-тармақпен толықтырылды.</w:t>
      </w:r>
      <w:r>
        <w:br/>
      </w:r>
      <w:r>
        <w:rPr>
          <w:rFonts w:ascii="Times New Roman"/>
          <w:b w:val="false"/>
          <w:i w:val="false"/>
          <w:color w:val="000000"/>
          <w:sz w:val="28"/>
        </w:rPr>
        <w:t>
</w:t>
      </w:r>
    </w:p>
    <w:bookmarkStart w:name="z43" w:id="11"/>
    <w:p>
      <w:pPr>
        <w:spacing w:after="0"/>
        <w:ind w:left="0"/>
        <w:jc w:val="both"/>
      </w:pPr>
      <w:r>
        <w:rPr>
          <w:rFonts w:ascii="Times New Roman"/>
          <w:b w:val="false"/>
          <w:i w:val="false"/>
          <w:color w:val="000000"/>
          <w:sz w:val="28"/>
        </w:rPr>
        <w:t>
      6-3. Жаңа сайланымның бiрiншi жалпы отырысында Мәжiлiс Палатаның сайланған депутаттары санының көпшiлiк даусымен ашық дауыс беру арқылы Электрондық жүйенiң пайдаланылуын бақылау жөнiндегi комиссияны сайлайды.</w:t>
      </w:r>
    </w:p>
    <w:bookmarkEnd w:id="11"/>
    <w:p>
      <w:pPr>
        <w:spacing w:after="0"/>
        <w:ind w:left="0"/>
        <w:jc w:val="both"/>
      </w:pPr>
      <w:r>
        <w:rPr>
          <w:rFonts w:ascii="Times New Roman"/>
          <w:b w:val="false"/>
          <w:i w:val="false"/>
          <w:color w:val="000000"/>
          <w:sz w:val="28"/>
        </w:rPr>
        <w:t>
      Бұл мәселе бойынша Мәжiлiстiң шешiмi қаулымен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2005.10.12 № 407-III қаулысына сәйкес 6-3-тармақпен толықтырылды; өзгерістер енгізілді - ҚР Парламенті Мәжілісінің 2007.10.17 № 64-IV; жаңа редакцияда - ҚР Парламенті Мәжілісінің 2011.11.09 № 1926-IV; өзгерістер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7. Төрағалық етушi Мәжiлiстiң жалпы отырысында:</w:t>
      </w:r>
    </w:p>
    <w:bookmarkEnd w:id="12"/>
    <w:p>
      <w:pPr>
        <w:spacing w:after="0"/>
        <w:ind w:left="0"/>
        <w:jc w:val="both"/>
      </w:pPr>
      <w:r>
        <w:rPr>
          <w:rFonts w:ascii="Times New Roman"/>
          <w:b w:val="false"/>
          <w:i w:val="false"/>
          <w:color w:val="000000"/>
          <w:sz w:val="28"/>
        </w:rPr>
        <w:t>
      1) Палатаның жалпы отырыстарын ашады, жүргiзедi және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жарыссөзде сөйлеу үшiн электронды жүйе арқылы жазылғандар туралы мәлiметтi жария етедi. Бұл ретте сөз сөйлеуге жазылу әрбiр қаралатын мәселе бойынша жеке жүргiзiледi;</w:t>
      </w:r>
    </w:p>
    <w:p>
      <w:pPr>
        <w:spacing w:after="0"/>
        <w:ind w:left="0"/>
        <w:jc w:val="both"/>
      </w:pPr>
      <w:r>
        <w:rPr>
          <w:rFonts w:ascii="Times New Roman"/>
          <w:b w:val="false"/>
          <w:i w:val="false"/>
          <w:color w:val="000000"/>
          <w:sz w:val="28"/>
        </w:rPr>
        <w:t>
      4) сөз сөйлеу үшiн электронды табло бойынша қатаң түрде кезектiлiк тәртiбiмен сөз бередi;</w:t>
      </w:r>
    </w:p>
    <w:p>
      <w:pPr>
        <w:spacing w:after="0"/>
        <w:ind w:left="0"/>
        <w:jc w:val="both"/>
      </w:pPr>
      <w:r>
        <w:rPr>
          <w:rFonts w:ascii="Times New Roman"/>
          <w:b w:val="false"/>
          <w:i w:val="false"/>
          <w:color w:val="000000"/>
          <w:sz w:val="28"/>
        </w:rPr>
        <w:t xml:space="preserve">
      5) сөйлеушi Регламенттi бұзған жағдайда - оған ескерту жасауға, ал қайталап бұзған ретте сөзден айыруға құқылы; </w:t>
      </w:r>
    </w:p>
    <w:p>
      <w:pPr>
        <w:spacing w:after="0"/>
        <w:ind w:left="0"/>
        <w:jc w:val="both"/>
      </w:pPr>
      <w:r>
        <w:rPr>
          <w:rFonts w:ascii="Times New Roman"/>
          <w:b w:val="false"/>
          <w:i w:val="false"/>
          <w:color w:val="000000"/>
          <w:sz w:val="28"/>
        </w:rPr>
        <w:t>
      6) рәсiмдiк мәселелер бойынша кезектен тыс сөз бередi;</w:t>
      </w:r>
    </w:p>
    <w:p>
      <w:pPr>
        <w:spacing w:after="0"/>
        <w:ind w:left="0"/>
        <w:jc w:val="both"/>
      </w:pPr>
      <w:r>
        <w:rPr>
          <w:rFonts w:ascii="Times New Roman"/>
          <w:b w:val="false"/>
          <w:i w:val="false"/>
          <w:color w:val="000000"/>
          <w:sz w:val="28"/>
        </w:rPr>
        <w:t xml:space="preserve">
      7) заңдардың, Мәжiлiс қаулылары мен басқа да актiлерiнiң жобалары, депутаттардың жалпы отырыста қаралатын мәселелер жөнiндегi ұсыныстары бойынша дауыс берудi ұйымдастырады және дауыс беру нәтижелерiн жариялайды; </w:t>
      </w:r>
    </w:p>
    <w:p>
      <w:pPr>
        <w:spacing w:after="0"/>
        <w:ind w:left="0"/>
        <w:jc w:val="both"/>
      </w:pPr>
      <w:r>
        <w:rPr>
          <w:rFonts w:ascii="Times New Roman"/>
          <w:b w:val="false"/>
          <w:i w:val="false"/>
          <w:color w:val="000000"/>
          <w:sz w:val="28"/>
        </w:rPr>
        <w:t xml:space="preserve">
      8) жалпы отырысты өткізудің осы Регламентте белгiленген тәртiбiн қамтамасыз етедi. </w:t>
      </w:r>
    </w:p>
    <w:p>
      <w:pPr>
        <w:spacing w:after="0"/>
        <w:ind w:left="0"/>
        <w:jc w:val="both"/>
      </w:pPr>
      <w:r>
        <w:rPr>
          <w:rFonts w:ascii="Times New Roman"/>
          <w:b w:val="false"/>
          <w:i w:val="false"/>
          <w:color w:val="000000"/>
          <w:sz w:val="28"/>
        </w:rPr>
        <w:t>
      Мәжiлiстiң жалпы отырысында мәселелердi талқылау кезiнде төрағалық етушi депутаттардың сөздерiне баға беруге және түсiнiктеме беруге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Парламенті Мәжілісінің 2005.10.12 № 407-III;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8. Жалпы отырыстың күн тәртiбi және мәселелердi қарау ретi Бюрода (соның iшiнде сұрау салу арқылы) алдын ала қаралады және жалпы отырыста Палата депутаттары жалпы санының көпшiлiк даусымен ашық дауыс беру арқылы бекiтiледi.</w:t>
      </w:r>
    </w:p>
    <w:bookmarkEnd w:id="13"/>
    <w:p>
      <w:pPr>
        <w:spacing w:after="0"/>
        <w:ind w:left="0"/>
        <w:jc w:val="both"/>
      </w:pPr>
      <w:r>
        <w:rPr>
          <w:rFonts w:ascii="Times New Roman"/>
          <w:b w:val="false"/>
          <w:i w:val="false"/>
          <w:color w:val="000000"/>
          <w:sz w:val="28"/>
        </w:rPr>
        <w:t>
      Күн тәртiбi мен жұмыс ретi жөнiндегi ұсыныстар мен ескертпелер әрбiр ұсыныс бойынша Палата депутаттары жалпы санының көпшiлiк даусымен ашық дауыс беру арқылы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8-тармаққа ҚР Парламенті Мәжілісінің 2005.10.12 № 407-III қаулысымен өзгерістер енгізілді.</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9. Палатаның жалпы отырыстарында баяндамалар үшiн - он бес минутқа дейін, қосымша баяндамалар үшін – он минутқа дейін, жарыссөзде сөз сөйлеу үшін – жеті минутқа дейін, жарыссөзде қайта сөз сөйлеу үшiн - бес минутқа дейiн, кандидатураларды талқылау кезiнде - үш минутқа дейiн, рәсiмдiк мәселелер бойынша сөз сөйлеу үшiн, анықтамалар мен сұрақтар үшiн екi минутқа дейiн уақыт берiледi. Белгiленген уақыттан асып кеткен кезде микрофон автоматты түрде өшiрiледi. Қажет болған жағдайда төрағалық етушi екi минуттан аспайтын қосымша уақыт беруi мүмкiн.</w:t>
      </w:r>
    </w:p>
    <w:bookmarkEnd w:id="14"/>
    <w:p>
      <w:pPr>
        <w:spacing w:after="0"/>
        <w:ind w:left="0"/>
        <w:jc w:val="both"/>
      </w:pPr>
      <w:r>
        <w:rPr>
          <w:rFonts w:ascii="Times New Roman"/>
          <w:b w:val="false"/>
          <w:i w:val="false"/>
          <w:color w:val="000000"/>
          <w:sz w:val="28"/>
        </w:rPr>
        <w:t>
      Сұрақтар қою және оларға жауап қайтару үшiн - бiр сағаттан аспайтын, ал жарыссөз үшiн бiр жарым сағаттан аспайтын уақыт бөлiнедi. Жарыссөз аяқталғаннан кейiн баяндамашы мен қосымша баяндамашының он минутқа дейін қорытынды сөз сөйлеуге құқығы бар.</w:t>
      </w:r>
    </w:p>
    <w:p>
      <w:pPr>
        <w:spacing w:after="0"/>
        <w:ind w:left="0"/>
        <w:jc w:val="both"/>
      </w:pPr>
      <w:r>
        <w:rPr>
          <w:rFonts w:ascii="Times New Roman"/>
          <w:b w:val="false"/>
          <w:i w:val="false"/>
          <w:color w:val="000000"/>
          <w:sz w:val="28"/>
        </w:rPr>
        <w:t>
      Палата депутаттардың жалпы санының көпшiлiк даусымен өзге де уақыт белгiлей алады.</w:t>
      </w:r>
    </w:p>
    <w:p>
      <w:pPr>
        <w:spacing w:after="0"/>
        <w:ind w:left="0"/>
        <w:jc w:val="both"/>
      </w:pPr>
      <w:r>
        <w:rPr>
          <w:rFonts w:ascii="Times New Roman"/>
          <w:b w:val="false"/>
          <w:i w:val="false"/>
          <w:color w:val="000000"/>
          <w:sz w:val="28"/>
        </w:rPr>
        <w:t>
      Сөз мiнбеден немесе орыннан сөйленедi, бiрақ талқыланып жатқан мәселе бойынша сөз сөйлеу екi реттен аспауға тиiс. Сөз беру туралы өтiнiш орнынан берiледi.</w:t>
      </w:r>
    </w:p>
    <w:p>
      <w:pPr>
        <w:spacing w:after="0"/>
        <w:ind w:left="0"/>
        <w:jc w:val="both"/>
      </w:pPr>
      <w:r>
        <w:rPr>
          <w:rFonts w:ascii="Times New Roman"/>
          <w:b w:val="false"/>
          <w:i w:val="false"/>
          <w:color w:val="000000"/>
          <w:sz w:val="28"/>
        </w:rPr>
        <w:t>
      Қазақстан Республикасының Президентiне оның өтiнiшi бойынша сөз сөйлеу үшiн кез келген уақытта сөз берiледi.</w:t>
      </w:r>
    </w:p>
    <w:p>
      <w:pPr>
        <w:spacing w:after="0"/>
        <w:ind w:left="0"/>
        <w:jc w:val="both"/>
      </w:pPr>
      <w:r>
        <w:rPr>
          <w:rFonts w:ascii="Times New Roman"/>
          <w:b w:val="false"/>
          <w:i w:val="false"/>
          <w:color w:val="000000"/>
          <w:sz w:val="28"/>
        </w:rPr>
        <w:t>
      Мәжiлiс Төрағасының, Премьер-Министр мен Үкiмет мүшелерiнiң, Ұлттық Банк Төрағасының, Бас Прокурордың, Ұлттық қауiпсiздiк комитетi Төрағасының, Мемлекеттiк кеңесшінің, Президент Әкiмшiлiгi Басшысының, Президент пен Үкiмет өкiлдерiнiң өтiнiшi бойынша талқыланып жатқан мәселе бойынша сөйлеу үшiн сөз кезектен тыс берiледi.</w:t>
      </w:r>
    </w:p>
    <w:p>
      <w:pPr>
        <w:spacing w:after="0"/>
        <w:ind w:left="0"/>
        <w:jc w:val="both"/>
      </w:pPr>
      <w:r>
        <w:rPr>
          <w:rFonts w:ascii="Times New Roman"/>
          <w:b w:val="false"/>
          <w:i w:val="false"/>
          <w:color w:val="000000"/>
          <w:sz w:val="28"/>
        </w:rPr>
        <w:t>
      Мәжiлiс отырысында төрағалық етушiнiң рұқсатынсыз ешкiмнiң де сөз сөйлеуге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Парламенті Мәжілісінің 2005.10.12 № 407-III;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48" w:id="15"/>
    <w:p>
      <w:pPr>
        <w:spacing w:after="0"/>
        <w:ind w:left="0"/>
        <w:jc w:val="both"/>
      </w:pPr>
      <w:r>
        <w:rPr>
          <w:rFonts w:ascii="Times New Roman"/>
          <w:b w:val="false"/>
          <w:i w:val="false"/>
          <w:color w:val="000000"/>
          <w:sz w:val="28"/>
        </w:rPr>
        <w:t>
      10. Мәжiлiстiң жалпы отырыстары ашық жүргiзiледi.</w:t>
      </w:r>
    </w:p>
    <w:bookmarkEnd w:id="15"/>
    <w:p>
      <w:pPr>
        <w:spacing w:after="0"/>
        <w:ind w:left="0"/>
        <w:jc w:val="both"/>
      </w:pPr>
      <w:r>
        <w:rPr>
          <w:rFonts w:ascii="Times New Roman"/>
          <w:b w:val="false"/>
          <w:i w:val="false"/>
          <w:color w:val="000000"/>
          <w:sz w:val="28"/>
        </w:rPr>
        <w:t>
      Жалпы отырысқа қатысу қажеттiгi туралы Палатаның шешiмi қабылданған мемлекеттiк органдар мен жергiлiктi өзiн-өзi басқару органдарының лауазымды адамдары Парламент Мәжiлiсiнiң отырысына келуге және өзiнiң құзыретiне кiретiн мәселелер бойынша қажеттi түсiндiрмелер беруге мiндеттi. Парламент Мәжiлiсiнiң Республика Президентiне қатысты мұндай шешiмдер қабылдауға құқығы жоқ.</w:t>
      </w:r>
    </w:p>
    <w:p>
      <w:pPr>
        <w:spacing w:after="0"/>
        <w:ind w:left="0"/>
        <w:jc w:val="both"/>
      </w:pPr>
      <w:r>
        <w:rPr>
          <w:rFonts w:ascii="Times New Roman"/>
          <w:b w:val="false"/>
          <w:i w:val="false"/>
          <w:color w:val="000000"/>
          <w:sz w:val="28"/>
        </w:rPr>
        <w:t>
      Күн тәртiбiнде қаралатын мәселелер бойынша Мәжiлiстiң жалпы отырыстарына шақырылатын адамдардың тiзiмдерiн Палатаның тұрақты комитеттерi айқындайды.</w:t>
      </w:r>
    </w:p>
    <w:p>
      <w:pPr>
        <w:spacing w:after="0"/>
        <w:ind w:left="0"/>
        <w:jc w:val="both"/>
      </w:pPr>
      <w:r>
        <w:rPr>
          <w:rFonts w:ascii="Times New Roman"/>
          <w:b w:val="false"/>
          <w:i w:val="false"/>
          <w:color w:val="000000"/>
          <w:sz w:val="28"/>
        </w:rPr>
        <w:t>
      Шақырылған адамдардың Мәжiлiс қызметiне араласуға құқығы жоқ, олар оның жұмысын мақұлдайтынын немесе мақұлдамайтынын көрсетпеуге, белгiленген тәртiптi сақтауға және төрағалық етушiнiң өкiмiн орындауға мiндеттi.</w:t>
      </w:r>
    </w:p>
    <w:p>
      <w:pPr>
        <w:spacing w:after="0"/>
        <w:ind w:left="0"/>
        <w:jc w:val="both"/>
      </w:pPr>
      <w:r>
        <w:rPr>
          <w:rFonts w:ascii="Times New Roman"/>
          <w:b w:val="false"/>
          <w:i w:val="false"/>
          <w:color w:val="000000"/>
          <w:sz w:val="28"/>
        </w:rPr>
        <w:t>
      Мәжiлiс Аппаратының Басшысы шақырылған адамдарды олардың отырыс залында қатысып отыру қажеттiгi туралы және қарауға жататын мәселелер туралы алдын ала хабардар етедi.</w:t>
      </w:r>
    </w:p>
    <w:p>
      <w:pPr>
        <w:spacing w:after="0"/>
        <w:ind w:left="0"/>
        <w:jc w:val="both"/>
      </w:pPr>
      <w:r>
        <w:rPr>
          <w:rFonts w:ascii="Times New Roman"/>
          <w:b w:val="false"/>
          <w:i w:val="false"/>
          <w:color w:val="000000"/>
          <w:sz w:val="28"/>
        </w:rPr>
        <w:t>
      Шақырылған адамдарды Мәжiлiстiң отырыс залына кiргiзу тәртiбiн Мәжiлiс Аппаратының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10-тармаққа ҚР Парламенті Мәжілісінің 2005.10.12 № 407-III қаулысымен өзгерістер енгізілді.</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11. Мәжiлiс депутатының ұсынысы бойынша, егер қатысып отырған депутаттар жалпы санының көпшiлiгi жақтап дауыс берсе, Палата жабық отырыстар өткiзе алады.</w:t>
      </w:r>
    </w:p>
    <w:bookmarkEnd w:id="16"/>
    <w:p>
      <w:pPr>
        <w:spacing w:after="0"/>
        <w:ind w:left="0"/>
        <w:jc w:val="both"/>
      </w:pPr>
      <w:r>
        <w:rPr>
          <w:rFonts w:ascii="Times New Roman"/>
          <w:b w:val="false"/>
          <w:i w:val="false"/>
          <w:color w:val="000000"/>
          <w:sz w:val="28"/>
        </w:rPr>
        <w:t>
      Республика Президентi, Премьер-Министр мен Үкiмет мүшелерi, Ұлттық Банк Төрағасы, Бас Прокурор, Республика Ұлттық қауiпсiздiк комитетiнiң Төрағасы, Мемлекеттiк кеңесші, Президент Әкiмшiлiгiнiң Басшысы Мәжiлiстiң кез келген жалпы отырысына қатысуға құқылы.</w:t>
      </w:r>
    </w:p>
    <w:p>
      <w:pPr>
        <w:spacing w:after="0"/>
        <w:ind w:left="0"/>
        <w:jc w:val="both"/>
      </w:pPr>
      <w:r>
        <w:rPr>
          <w:rFonts w:ascii="Times New Roman"/>
          <w:b w:val="false"/>
          <w:i w:val="false"/>
          <w:color w:val="000000"/>
          <w:sz w:val="28"/>
        </w:rPr>
        <w:t>
      Президенттiң, Үкiмет пен Бас Прокурордың Мәжiлiстегi өкiлдерi Палата комитеттерiнiң отырыстарына, Мәжiлiстiң жалпы отырыстарына қатысуға құқылы және қажет болған жағдайда анықтамалар берiп, хабарламалар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Парламенті Мәжілісінің 2005.10.12 № 407-III;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12. Парламент Палатасының жалпы отырыстары стенограммаға түсiрiледi және олардың бейнежазбасы жүргiзiледi. Стенограммаға отырыста төрағалық етушi қол қояды. Ашық отырыстардың стенограммалары Мәжілістің интернет-ресурсында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Парламенті Мәжілісінің 2005.10.12 № 407-III; 2011.11.09. № 1926-IV;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12-1. Жалпы отырыс барысында ақпараттық қамтамасыз ету үшiн - автоматтандырылған жүйе, ал Палата отырыстарын жүргiзу процесiн ұйымдастыру үшiн тiркеудiң және дауыстарды санаудың электрондық жүйесi пайдаланылады.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2011.11.09 № 1926-IV қаулысымен 12-1- тармақпен толықтырылды.</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13. Мәжiлiстiң жалпы отырысында сөз сөйлеушiнiң депутаттық әдеп қағидаларын бұзуға, өз сөзiнде депутаттар мен басқа да адамдардың ар-ожданы мен қадiр-қасиетiне нұқсан келтiретiн дөрекi, қорлайтын сөздер айтуға, кiмнiң болса да атына негiзсiз кiнә тағуға, көрiнеу жалған хабарламаны пайдалануға, заңсыз әрекеттерге шақыруға құқығы жоқ.</w:t>
      </w:r>
    </w:p>
    <w:bookmarkEnd w:id="19"/>
    <w:p>
      <w:pPr>
        <w:spacing w:after="0"/>
        <w:ind w:left="0"/>
        <w:jc w:val="both"/>
      </w:pPr>
      <w:r>
        <w:rPr>
          <w:rFonts w:ascii="Times New Roman"/>
          <w:b w:val="false"/>
          <w:i w:val="false"/>
          <w:color w:val="000000"/>
          <w:sz w:val="28"/>
        </w:rPr>
        <w:t>
      Бұл талап бұзылған жағдайда төрағалық етушi сөз сөйлеушiге ескерту жасайды, ал қайталап бұзылған кезде оны сөзден айырады.</w:t>
      </w:r>
    </w:p>
    <w:p>
      <w:pPr>
        <w:spacing w:after="0"/>
        <w:ind w:left="0"/>
        <w:jc w:val="both"/>
      </w:pPr>
      <w:r>
        <w:rPr>
          <w:rFonts w:ascii="Times New Roman"/>
          <w:b w:val="false"/>
          <w:i w:val="false"/>
          <w:color w:val="000000"/>
          <w:sz w:val="28"/>
        </w:rPr>
        <w:t xml:space="preserve">
      Депутатты өзiне бөлiнген уақыт iшiнде: </w:t>
      </w:r>
    </w:p>
    <w:p>
      <w:pPr>
        <w:spacing w:after="0"/>
        <w:ind w:left="0"/>
        <w:jc w:val="both"/>
      </w:pPr>
      <w:r>
        <w:rPr>
          <w:rFonts w:ascii="Times New Roman"/>
          <w:b w:val="false"/>
          <w:i w:val="false"/>
          <w:color w:val="000000"/>
          <w:sz w:val="28"/>
        </w:rPr>
        <w:t xml:space="preserve">
      1) сөз сөйлеу уақыты бiткен; </w:t>
      </w:r>
    </w:p>
    <w:p>
      <w:pPr>
        <w:spacing w:after="0"/>
        <w:ind w:left="0"/>
        <w:jc w:val="both"/>
      </w:pPr>
      <w:r>
        <w:rPr>
          <w:rFonts w:ascii="Times New Roman"/>
          <w:b w:val="false"/>
          <w:i w:val="false"/>
          <w:color w:val="000000"/>
          <w:sz w:val="28"/>
        </w:rPr>
        <w:t xml:space="preserve">
      2) талқыланып жатқан мәселе тақырыбынан ауытқыған; </w:t>
      </w:r>
    </w:p>
    <w:p>
      <w:pPr>
        <w:spacing w:after="0"/>
        <w:ind w:left="0"/>
        <w:jc w:val="both"/>
      </w:pPr>
      <w:r>
        <w:rPr>
          <w:rFonts w:ascii="Times New Roman"/>
          <w:b w:val="false"/>
          <w:i w:val="false"/>
          <w:color w:val="000000"/>
          <w:sz w:val="28"/>
        </w:rPr>
        <w:t xml:space="preserve">
      3) осы тармақтың бiрiншi бөлiгiнде көзделген талаптар бұзылған жағдайлардан басқа реттерде, төрағалық етушi сөзден айыра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13-тармаққа ҚР Парламенті Мәжілісінің 2005.10.12 № 407-III қаулысымен өзгерістер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52" w:id="20"/>
    <w:p>
      <w:pPr>
        <w:spacing w:after="0"/>
        <w:ind w:left="0"/>
        <w:jc w:val="both"/>
      </w:pPr>
      <w:r>
        <w:rPr>
          <w:rFonts w:ascii="Times New Roman"/>
          <w:b w:val="false"/>
          <w:i w:val="false"/>
          <w:color w:val="000000"/>
          <w:sz w:val="28"/>
        </w:rPr>
        <w:t>
      14. Жарыссөз барысында төрағалық етушi талқыланып отырған мәселе бойынша пiкiрлердiң әралуандығын қамтамасыз етедi.</w:t>
      </w:r>
    </w:p>
    <w:bookmarkEnd w:id="20"/>
    <w:p>
      <w:pPr>
        <w:spacing w:after="0"/>
        <w:ind w:left="0"/>
        <w:jc w:val="both"/>
      </w:pPr>
      <w:r>
        <w:rPr>
          <w:rFonts w:ascii="Times New Roman"/>
          <w:b w:val="false"/>
          <w:i w:val="false"/>
          <w:color w:val="000000"/>
          <w:sz w:val="28"/>
        </w:rPr>
        <w:t>
      Жарыссөз оған бөлiнген уақыт аяқталғанда не жалпы отырысқа қатысып отырған депутаттар көпшiлiгiнiң шешiмi бойынша ашық дауыс беру арқылы тоқтатылады. Жарыссөздi тоқтату туралы шешiм қабылданғаннан кейiн төрағалық етушi Палата депутаттарына сөзге жазылған және сөз сөйлеген депутаттардың саны туралы хабарлайды, кiм сөз сөйлеудi талап ететiнiн анықтайды және қатысып отырған депутаттардың көпшiлiгi келiскен жағдайда оған сөз бередi. Саяси партия фракциясының, депутаттық топтың атынан сөз сөйлеу үшін міндетті түрде сөз беріледі.</w:t>
      </w:r>
    </w:p>
    <w:p>
      <w:pPr>
        <w:spacing w:after="0"/>
        <w:ind w:left="0"/>
        <w:jc w:val="both"/>
      </w:pPr>
      <w:r>
        <w:rPr>
          <w:rFonts w:ascii="Times New Roman"/>
          <w:b w:val="false"/>
          <w:i w:val="false"/>
          <w:color w:val="000000"/>
          <w:sz w:val="28"/>
        </w:rPr>
        <w:t>
      Жарыссөздiң тоқтатылуына байланысты сөз сөйлей алмай қалған депутаттар өз сөздерiнiң қол қойылған мәтiндерiн Мәжiлiс жалпы отырысының стенограммасына тiркеп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Парламенті Мәжілісінің 2005.10.12 № 407-III; 07.09.2016 </w:t>
      </w:r>
      <w:r>
        <w:rPr>
          <w:rFonts w:ascii="Times New Roman"/>
          <w:b w:val="false"/>
          <w:i w:val="false"/>
          <w:color w:val="000000"/>
          <w:sz w:val="28"/>
        </w:rPr>
        <w:t>№ 95-VІ</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2-тарау. Дауыс беру және шешiмдер қабылдау тәртiбi</w:t>
      </w:r>
    </w:p>
    <w:bookmarkEnd w:id="21"/>
    <w:bookmarkStart w:name="z53" w:id="22"/>
    <w:p>
      <w:pPr>
        <w:spacing w:after="0"/>
        <w:ind w:left="0"/>
        <w:jc w:val="both"/>
      </w:pPr>
      <w:r>
        <w:rPr>
          <w:rFonts w:ascii="Times New Roman"/>
          <w:b w:val="false"/>
          <w:i w:val="false"/>
          <w:color w:val="000000"/>
          <w:sz w:val="28"/>
        </w:rPr>
        <w:t xml:space="preserve">
      15. Мәжiлiс өз құзыретiнiң мәселелерi бойынша қаулылар қабылдайды. </w:t>
      </w:r>
    </w:p>
    <w:bookmarkEnd w:id="22"/>
    <w:p>
      <w:pPr>
        <w:spacing w:after="0"/>
        <w:ind w:left="0"/>
        <w:jc w:val="both"/>
      </w:pPr>
      <w:r>
        <w:rPr>
          <w:rFonts w:ascii="Times New Roman"/>
          <w:b w:val="false"/>
          <w:i w:val="false"/>
          <w:color w:val="000000"/>
          <w:sz w:val="28"/>
        </w:rPr>
        <w:t>
      Парламент Мәжiлiсi өз құзыретiнiң мәселелерi бойынша үндеулер, декларациялар, мәлiмдемелер және заңдық сипаты жоқ өзге де актiлер қабылдауға құқылы. Оларды қабылдау Парламент пен Мәжiлiс регламенттерiнде белгiленген шарттар мен талаптар сақтала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15-тармаққа ҚР Парламенті Мәжілісінің 2005.10.12 № 407-III қаулысымен өзгеріс енгізілді; ҚР Парламенті Мәжілісінің 2007.10.17 № 64-IV қаулысымен өзгеріс енгізілді.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6" w:id="23"/>
    <w:p>
      <w:pPr>
        <w:spacing w:after="0"/>
        <w:ind w:left="0"/>
        <w:jc w:val="both"/>
      </w:pPr>
      <w:r>
        <w:rPr>
          <w:rFonts w:ascii="Times New Roman"/>
          <w:b w:val="false"/>
          <w:i w:val="false"/>
          <w:color w:val="000000"/>
          <w:sz w:val="28"/>
        </w:rPr>
        <w:t>
      18. Егер Республика Конституциясында өзгеше көзделмесе, заңдар Палатаның жалпы отырыстарында Палата депутаттары жалпы санының көпшiлiк даусымен қабылданады.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Парламенті Мәжілісінің 2007.10.17 № 64-IV; 2011.11.09. № 1926-IV;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19. Парламент Мәжiлiсi шешiмдердi өз құзыретiне сәйкес өзiнiң жалпы отырыстарында дауыс беру арқылы қабылдайды.</w:t>
      </w:r>
    </w:p>
    <w:bookmarkEnd w:id="24"/>
    <w:p>
      <w:pPr>
        <w:spacing w:after="0"/>
        <w:ind w:left="0"/>
        <w:jc w:val="both"/>
      </w:pPr>
      <w:r>
        <w:rPr>
          <w:rFonts w:ascii="Times New Roman"/>
          <w:b w:val="false"/>
          <w:i w:val="false"/>
          <w:color w:val="000000"/>
          <w:sz w:val="28"/>
        </w:rPr>
        <w:t xml:space="preserve">
      Парламент Мәжiлiсiнiң жалпы отырысында дауыс беру: </w:t>
      </w:r>
    </w:p>
    <w:p>
      <w:pPr>
        <w:spacing w:after="0"/>
        <w:ind w:left="0"/>
        <w:jc w:val="both"/>
      </w:pPr>
      <w:r>
        <w:rPr>
          <w:rFonts w:ascii="Times New Roman"/>
          <w:b w:val="false"/>
          <w:i w:val="false"/>
          <w:color w:val="000000"/>
          <w:sz w:val="28"/>
        </w:rPr>
        <w:t xml:space="preserve">
      1) тiркеудiң және дауыстарды санаудың электрондық жүйесiн пайдалану арқылы; </w:t>
      </w:r>
    </w:p>
    <w:p>
      <w:pPr>
        <w:spacing w:after="0"/>
        <w:ind w:left="0"/>
        <w:jc w:val="both"/>
      </w:pPr>
      <w:r>
        <w:rPr>
          <w:rFonts w:ascii="Times New Roman"/>
          <w:b w:val="false"/>
          <w:i w:val="false"/>
          <w:color w:val="000000"/>
          <w:sz w:val="28"/>
        </w:rPr>
        <w:t xml:space="preserve">
      2) қол көтеру арқылы; </w:t>
      </w:r>
    </w:p>
    <w:p>
      <w:pPr>
        <w:spacing w:after="0"/>
        <w:ind w:left="0"/>
        <w:jc w:val="both"/>
      </w:pPr>
      <w:r>
        <w:rPr>
          <w:rFonts w:ascii="Times New Roman"/>
          <w:b w:val="false"/>
          <w:i w:val="false"/>
          <w:color w:val="000000"/>
          <w:sz w:val="28"/>
        </w:rPr>
        <w:t xml:space="preserve">
      3) бюллетеньдердi пайдалану арқылы жүзеге асырылады. </w:t>
      </w:r>
    </w:p>
    <w:p>
      <w:pPr>
        <w:spacing w:after="0"/>
        <w:ind w:left="0"/>
        <w:jc w:val="both"/>
      </w:pPr>
      <w:r>
        <w:rPr>
          <w:rFonts w:ascii="Times New Roman"/>
          <w:b w:val="false"/>
          <w:i w:val="false"/>
          <w:color w:val="000000"/>
          <w:sz w:val="28"/>
        </w:rPr>
        <w:t>
      Тiркеудiң және дауыстарды санаудың электрондық жүйесiн пайдалану арқылы дауыс берудi өткiзген кезде депутат дауыс берудiң дербес нәтижелерi бар тiзiмдi алуға құқылы.</w:t>
      </w:r>
    </w:p>
    <w:p>
      <w:pPr>
        <w:spacing w:after="0"/>
        <w:ind w:left="0"/>
        <w:jc w:val="both"/>
      </w:pPr>
      <w:r>
        <w:rPr>
          <w:rFonts w:ascii="Times New Roman"/>
          <w:b w:val="false"/>
          <w:i w:val="false"/>
          <w:color w:val="000000"/>
          <w:sz w:val="28"/>
        </w:rPr>
        <w:t>
      Депутаттардың дауыс беру үшiн қажеттi саны болмаған жағдайда төрағалық етушi кворумды қамтамасыз ету жөнiнде шаралар қолданады. Кворумды қамтамасыз ету мүмкiн болмаған жағдайда төрағалық етушi дауыс берудi Палатаның келесi жалпы отырысына қалдырады.</w:t>
      </w:r>
    </w:p>
    <w:p>
      <w:pPr>
        <w:spacing w:after="0"/>
        <w:ind w:left="0"/>
        <w:jc w:val="both"/>
      </w:pPr>
      <w:r>
        <w:rPr>
          <w:rFonts w:ascii="Times New Roman"/>
          <w:b w:val="false"/>
          <w:i w:val="false"/>
          <w:color w:val="000000"/>
          <w:sz w:val="28"/>
        </w:rPr>
        <w:t xml:space="preserve">
      Өткiзiлген дауыс беру рәсiмi мен техникасында қателер анықталған жағдайда Палатаның шешiмiмен қайта дауыс беру өткiзiледi. </w:t>
      </w:r>
    </w:p>
    <w:p>
      <w:pPr>
        <w:spacing w:after="0"/>
        <w:ind w:left="0"/>
        <w:jc w:val="both"/>
      </w:pPr>
      <w:r>
        <w:rPr>
          <w:rFonts w:ascii="Times New Roman"/>
          <w:b w:val="false"/>
          <w:i w:val="false"/>
          <w:color w:val="000000"/>
          <w:sz w:val="28"/>
        </w:rPr>
        <w:t xml:space="preserve">
      Тiркеудiң және дауыстарды санаудың электрондық жүйесiнiң пайдаланылуын бақылауды Электрондық жүйенiң пайдаланылуын бақылау жөніндегі комиссия жүзеге асырады. </w:t>
      </w:r>
    </w:p>
    <w:p>
      <w:pPr>
        <w:spacing w:after="0"/>
        <w:ind w:left="0"/>
        <w:jc w:val="both"/>
      </w:pPr>
      <w:r>
        <w:rPr>
          <w:rFonts w:ascii="Times New Roman"/>
          <w:b w:val="false"/>
          <w:i w:val="false"/>
          <w:color w:val="000000"/>
          <w:sz w:val="28"/>
        </w:rPr>
        <w:t>
      Әрбiр мәселе бойынша дауыс беру нәтижелерi мен қабылданған шешiмдер Палата жалпы отырысының стенограммасына түсiрiледi.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Парламенті Мәжілісінің 2005.10.12 № 407-III; ҚР Парламенті Мәжілісінің 2007.10.17 № 64-IV; 2011.11.09. № 1926-IV;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20. Палатаның рәсiмдiк мәселелер жөнiндегi шешiмдерi қаулы қабылдамай, жалпы отырысқа қатысып отырған депутаттардың көпшiлiк даусымен ашық дауыс беру арқылы қабылданады және жалпы отырыстардың стенограммасына түсiрiледi.</w:t>
      </w:r>
    </w:p>
    <w:bookmarkEnd w:id="25"/>
    <w:p>
      <w:pPr>
        <w:spacing w:after="0"/>
        <w:ind w:left="0"/>
        <w:jc w:val="both"/>
      </w:pPr>
      <w:r>
        <w:rPr>
          <w:rFonts w:ascii="Times New Roman"/>
          <w:b w:val="false"/>
          <w:i w:val="false"/>
          <w:color w:val="000000"/>
          <w:sz w:val="28"/>
        </w:rPr>
        <w:t xml:space="preserve">
      Рәсiмдiк мәселелерге: </w:t>
      </w:r>
    </w:p>
    <w:p>
      <w:pPr>
        <w:spacing w:after="0"/>
        <w:ind w:left="0"/>
        <w:jc w:val="both"/>
      </w:pPr>
      <w:r>
        <w:rPr>
          <w:rFonts w:ascii="Times New Roman"/>
          <w:b w:val="false"/>
          <w:i w:val="false"/>
          <w:color w:val="000000"/>
          <w:sz w:val="28"/>
        </w:rPr>
        <w:t xml:space="preserve">
      1) жалпы отырыстың үзiлiсi туралы; </w:t>
      </w:r>
    </w:p>
    <w:p>
      <w:pPr>
        <w:spacing w:after="0"/>
        <w:ind w:left="0"/>
        <w:jc w:val="both"/>
      </w:pPr>
      <w:r>
        <w:rPr>
          <w:rFonts w:ascii="Times New Roman"/>
          <w:b w:val="false"/>
          <w:i w:val="false"/>
          <w:color w:val="000000"/>
          <w:sz w:val="28"/>
        </w:rPr>
        <w:t xml:space="preserve">
      2) жалпы отырысты басқа уақытқа ауыстыру туралы; </w:t>
      </w:r>
    </w:p>
    <w:p>
      <w:pPr>
        <w:spacing w:after="0"/>
        <w:ind w:left="0"/>
        <w:jc w:val="both"/>
      </w:pPr>
      <w:r>
        <w:rPr>
          <w:rFonts w:ascii="Times New Roman"/>
          <w:b w:val="false"/>
          <w:i w:val="false"/>
          <w:color w:val="000000"/>
          <w:sz w:val="28"/>
        </w:rPr>
        <w:t xml:space="preserve">
      3) мәселелердi талқылау кезектiлiгi туралы; </w:t>
      </w:r>
    </w:p>
    <w:p>
      <w:pPr>
        <w:spacing w:after="0"/>
        <w:ind w:left="0"/>
        <w:jc w:val="both"/>
      </w:pPr>
      <w:r>
        <w:rPr>
          <w:rFonts w:ascii="Times New Roman"/>
          <w:b w:val="false"/>
          <w:i w:val="false"/>
          <w:color w:val="000000"/>
          <w:sz w:val="28"/>
        </w:rPr>
        <w:t xml:space="preserve">
      4) жарыссөздi тоқтату немесе жалғастыру туралы; </w:t>
      </w:r>
    </w:p>
    <w:p>
      <w:pPr>
        <w:spacing w:after="0"/>
        <w:ind w:left="0"/>
        <w:jc w:val="both"/>
      </w:pPr>
      <w:r>
        <w:rPr>
          <w:rFonts w:ascii="Times New Roman"/>
          <w:b w:val="false"/>
          <w:i w:val="false"/>
          <w:color w:val="000000"/>
          <w:sz w:val="28"/>
        </w:rPr>
        <w:t xml:space="preserve">
      5) сұрақ қоюды тоқтату туралы; </w:t>
      </w:r>
    </w:p>
    <w:p>
      <w:pPr>
        <w:spacing w:after="0"/>
        <w:ind w:left="0"/>
        <w:jc w:val="both"/>
      </w:pPr>
      <w:r>
        <w:rPr>
          <w:rFonts w:ascii="Times New Roman"/>
          <w:b w:val="false"/>
          <w:i w:val="false"/>
          <w:color w:val="000000"/>
          <w:sz w:val="28"/>
        </w:rPr>
        <w:t xml:space="preserve">
      6) дауыс беру тәсiлдерi туралы; </w:t>
      </w:r>
    </w:p>
    <w:p>
      <w:pPr>
        <w:spacing w:after="0"/>
        <w:ind w:left="0"/>
        <w:jc w:val="both"/>
      </w:pPr>
      <w:r>
        <w:rPr>
          <w:rFonts w:ascii="Times New Roman"/>
          <w:b w:val="false"/>
          <w:i w:val="false"/>
          <w:color w:val="000000"/>
          <w:sz w:val="28"/>
        </w:rPr>
        <w:t xml:space="preserve">
      7) сөз сөйлеу уақытын шектеу немесе ұзарту туралы; </w:t>
      </w:r>
    </w:p>
    <w:p>
      <w:pPr>
        <w:spacing w:after="0"/>
        <w:ind w:left="0"/>
        <w:jc w:val="both"/>
      </w:pPr>
      <w:r>
        <w:rPr>
          <w:rFonts w:ascii="Times New Roman"/>
          <w:b w:val="false"/>
          <w:i w:val="false"/>
          <w:color w:val="000000"/>
          <w:sz w:val="28"/>
        </w:rPr>
        <w:t xml:space="preserve">
      8) кворумды растау және дауыстарды қайта санау туралы; </w:t>
      </w:r>
    </w:p>
    <w:p>
      <w:pPr>
        <w:spacing w:after="0"/>
        <w:ind w:left="0"/>
        <w:jc w:val="both"/>
      </w:pPr>
      <w:r>
        <w:rPr>
          <w:rFonts w:ascii="Times New Roman"/>
          <w:b w:val="false"/>
          <w:i w:val="false"/>
          <w:color w:val="000000"/>
          <w:sz w:val="28"/>
        </w:rPr>
        <w:t>
      9) қайта дауыс берудi өткiзуге қайтып оралу туралы мәселелер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20-тармаққа ҚР Парламенті Мәжілісінің 2005.10.12 № 407-III қаулысымен өзгерістер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21. Дауыс беру басталар алдында төрағалық етушi дауысқа қойылатын ұсыныстардың санын жариялайды, олардың тұжырымдамаларын нақтылайды, депутаттардың қайсысы өз түзетулерiн алып тастайтынын анықтайды, шешiмдi қандай көпшiлiк дауыспен қабылдауға болатынын еске салады.</w:t>
      </w:r>
    </w:p>
    <w:bookmarkEnd w:id="26"/>
    <w:p>
      <w:pPr>
        <w:spacing w:after="0"/>
        <w:ind w:left="0"/>
        <w:jc w:val="both"/>
      </w:pPr>
      <w:r>
        <w:rPr>
          <w:rFonts w:ascii="Times New Roman"/>
          <w:b w:val="false"/>
          <w:i w:val="false"/>
          <w:color w:val="000000"/>
          <w:sz w:val="28"/>
        </w:rPr>
        <w:t xml:space="preserve">
      Палата қарап жатқан мәселе бойынша бiрнеше ұсыныс енгiзiлген жағдайда төрағалық етушi енгiзiлген барлық ұсыныстарды олардың келiп түсу ретiмен дауысқа салады. </w:t>
      </w:r>
    </w:p>
    <w:p>
      <w:pPr>
        <w:spacing w:after="0"/>
        <w:ind w:left="0"/>
        <w:jc w:val="both"/>
      </w:pPr>
      <w:r>
        <w:rPr>
          <w:rFonts w:ascii="Times New Roman"/>
          <w:b w:val="false"/>
          <w:i w:val="false"/>
          <w:color w:val="000000"/>
          <w:sz w:val="28"/>
        </w:rPr>
        <w:t xml:space="preserve">
      Төрағалық етушi дауыс берудiң басталғаны туралы хабарлағаннан кейiн ешкiм дауыс берудi бұзуға құқылы емес. </w:t>
      </w:r>
    </w:p>
    <w:p>
      <w:pPr>
        <w:spacing w:after="0"/>
        <w:ind w:left="0"/>
        <w:jc w:val="both"/>
      </w:pPr>
      <w:r>
        <w:rPr>
          <w:rFonts w:ascii="Times New Roman"/>
          <w:b w:val="false"/>
          <w:i w:val="false"/>
          <w:color w:val="000000"/>
          <w:sz w:val="28"/>
        </w:rPr>
        <w:t xml:space="preserve">
      Төрағалық етушi дауыс беру аяқталғаннан кейiн дауыс беру нәтижелерiн және қабылданған шешiмдi жариялайды.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21-тармаққа ҚР Парламенті Мәжілісінің 2005.10.12 № 407-III қаулысымен өзгерістер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60" w:id="27"/>
    <w:p>
      <w:pPr>
        <w:spacing w:after="0"/>
        <w:ind w:left="0"/>
        <w:jc w:val="both"/>
      </w:pPr>
      <w:r>
        <w:rPr>
          <w:rFonts w:ascii="Times New Roman"/>
          <w:b w:val="false"/>
          <w:i w:val="false"/>
          <w:color w:val="000000"/>
          <w:sz w:val="28"/>
        </w:rPr>
        <w:t xml:space="preserve">
      22. Дауыс беру кезiнде депутат әр мәселе бойынша бiр дауысқа ие болады, ол бұл дауысын шешiмнiң қабылдануын "жақтап" немесе оған "қарсы" бередi не шешiм қабылдаудан қалыс қалады. </w:t>
      </w:r>
    </w:p>
    <w:bookmarkEnd w:id="27"/>
    <w:p>
      <w:pPr>
        <w:spacing w:after="0"/>
        <w:ind w:left="0"/>
        <w:jc w:val="both"/>
      </w:pPr>
      <w:r>
        <w:rPr>
          <w:rFonts w:ascii="Times New Roman"/>
          <w:b w:val="false"/>
          <w:i w:val="false"/>
          <w:color w:val="000000"/>
          <w:sz w:val="28"/>
        </w:rPr>
        <w:t xml:space="preserve">
      Дауыс беру кезiнде болмаған депутат кейiннен дауыс беруге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22-тармаққа ҚР Парламенті Мәжілісінің 2007.10.17 № 64-IV қаулысымен өзгеріс енгізілді.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ҚР Парламенті Мәжілісінің 2005.10.12 № 407-III қаулысымен алып тасталды.</w:t>
      </w:r>
      <w:r>
        <w:br/>
      </w:r>
      <w:r>
        <w:rPr>
          <w:rFonts w:ascii="Times New Roman"/>
          <w:b w:val="false"/>
          <w:i w:val="false"/>
          <w:color w:val="000000"/>
          <w:sz w:val="28"/>
        </w:rPr>
        <w:t>
</w:t>
      </w:r>
    </w:p>
    <w:bookmarkStart w:name="z62" w:id="28"/>
    <w:p>
      <w:pPr>
        <w:spacing w:after="0"/>
        <w:ind w:left="0"/>
        <w:jc w:val="both"/>
      </w:pPr>
      <w:r>
        <w:rPr>
          <w:rFonts w:ascii="Times New Roman"/>
          <w:b w:val="false"/>
          <w:i w:val="false"/>
          <w:color w:val="000000"/>
          <w:sz w:val="28"/>
        </w:rPr>
        <w:t>
      24. Бюллетеньдердi пайдалану арқылы жасырын дауыс беру өткiзген кезде Палата депутаттар арасынан Санақ комиссиясын сайлайды. Кандидатуралары сайланбалы органдардың құрамына немесе лауазымды адамдар қызметiне ұсынылған депутаттар Санақ комиссиясына кiрмейдi. Санақ комиссиясының сайланғаны туралы Палата қаулы қабылдайды.</w:t>
      </w:r>
    </w:p>
    <w:bookmarkEnd w:id="28"/>
    <w:p>
      <w:pPr>
        <w:spacing w:after="0"/>
        <w:ind w:left="0"/>
        <w:jc w:val="both"/>
      </w:pPr>
      <w:r>
        <w:rPr>
          <w:rFonts w:ascii="Times New Roman"/>
          <w:b w:val="false"/>
          <w:i w:val="false"/>
          <w:color w:val="000000"/>
          <w:sz w:val="28"/>
        </w:rPr>
        <w:t xml:space="preserve">
      Санақ комиссиясы өз құрамынан комиссияның төрағасы мен хатшысын сайлайды. Санақ комиссиясының шешiмi комиссия мүшелерiнiң көпшiлiк даусымен қабылданады. Дауыстар тең бөлiнген жағдайда төрағаның даусы шешушi болып табылады. </w:t>
      </w:r>
    </w:p>
    <w:p>
      <w:pPr>
        <w:spacing w:after="0"/>
        <w:ind w:left="0"/>
        <w:jc w:val="both"/>
      </w:pPr>
      <w:r>
        <w:rPr>
          <w:rFonts w:ascii="Times New Roman"/>
          <w:b w:val="false"/>
          <w:i w:val="false"/>
          <w:color w:val="000000"/>
          <w:sz w:val="28"/>
        </w:rPr>
        <w:t xml:space="preserve">
      Дауыс беруге арналған қажеттi хабарламасы бар бюллетеньдер Санақ комиссиясының бақылауымен ол белгiлеген нысан бойынша және белгiлi бiр мөлшерде әзiрленедi. </w:t>
      </w:r>
    </w:p>
    <w:p>
      <w:pPr>
        <w:spacing w:after="0"/>
        <w:ind w:left="0"/>
        <w:jc w:val="both"/>
      </w:pPr>
      <w:r>
        <w:rPr>
          <w:rFonts w:ascii="Times New Roman"/>
          <w:b w:val="false"/>
          <w:i w:val="false"/>
          <w:color w:val="000000"/>
          <w:sz w:val="28"/>
        </w:rPr>
        <w:t xml:space="preserve">
      Дауыс беру уақыты мен орнын, оны өткiзу тәртiбiн Санақ комиссиясы белгiлейдi және оларды Санақ комиссиясының төрағасы жариялайды. </w:t>
      </w:r>
    </w:p>
    <w:p>
      <w:pPr>
        <w:spacing w:after="0"/>
        <w:ind w:left="0"/>
        <w:jc w:val="both"/>
      </w:pPr>
      <w:r>
        <w:rPr>
          <w:rFonts w:ascii="Times New Roman"/>
          <w:b w:val="false"/>
          <w:i w:val="false"/>
          <w:color w:val="000000"/>
          <w:sz w:val="28"/>
        </w:rPr>
        <w:t xml:space="preserve">
      Әр депутатқа Санақ комиссиясының төрағасы қол қойған бiр бюллетень берiледi. Бюллетеньдердiң жалпы саны Мәжiлiс депутаттарының тiзiмдiк құрамы санынан аспауға тиiс. </w:t>
      </w:r>
    </w:p>
    <w:p>
      <w:pPr>
        <w:spacing w:after="0"/>
        <w:ind w:left="0"/>
        <w:jc w:val="both"/>
      </w:pPr>
      <w:r>
        <w:rPr>
          <w:rFonts w:ascii="Times New Roman"/>
          <w:b w:val="false"/>
          <w:i w:val="false"/>
          <w:color w:val="000000"/>
          <w:sz w:val="28"/>
        </w:rPr>
        <w:t xml:space="preserve">
      Жасырын дауыс беруге арналған бюллетеньдер Палата депутаттарына олардың депутаттық куәлiгiн көрсетуi бойынша берiледi. </w:t>
      </w:r>
    </w:p>
    <w:p>
      <w:pPr>
        <w:spacing w:after="0"/>
        <w:ind w:left="0"/>
        <w:jc w:val="both"/>
      </w:pPr>
      <w:r>
        <w:rPr>
          <w:rFonts w:ascii="Times New Roman"/>
          <w:b w:val="false"/>
          <w:i w:val="false"/>
          <w:color w:val="000000"/>
          <w:sz w:val="28"/>
        </w:rPr>
        <w:t xml:space="preserve">
      Депутат бюллетеньдердi жасырын дауыс беруге арналған кабинада - бюллетеньдегi өзi жақтап дауыс беретiн кандидаттың тегiнiң оң жағына белгi қою, ал шешiмнiң жобасы бойынша бюллетеньде ұсынылатын шешiмдер нұсқаларының бiрiнiң оң жағындағы "жақтап" не "қарсы" деген сөздердiң бiреуiн белгiлеу арқылы толтырады. </w:t>
      </w:r>
    </w:p>
    <w:p>
      <w:pPr>
        <w:spacing w:after="0"/>
        <w:ind w:left="0"/>
        <w:jc w:val="both"/>
      </w:pPr>
      <w:r>
        <w:rPr>
          <w:rFonts w:ascii="Times New Roman"/>
          <w:b w:val="false"/>
          <w:i w:val="false"/>
          <w:color w:val="000000"/>
          <w:sz w:val="28"/>
        </w:rPr>
        <w:t xml:space="preserve">
      Белгiленбеген нысандағы бюллетеньдер, ал лауазымды адамдарды сайлаған кезде бiр қызметке бiр кандидатурадан артық белгiленген бюллетеньдер де жарамсыз деп есептеледi. Бюллетеньге қосымша жазылған тектер дауыстарды санаған кезде есепке алынбайды. Бiреуден артық шешiм жобасы белгiленген бюллетеньдер жарамсыз деп есептеледi. </w:t>
      </w:r>
    </w:p>
    <w:p>
      <w:pPr>
        <w:spacing w:after="0"/>
        <w:ind w:left="0"/>
        <w:jc w:val="both"/>
      </w:pPr>
      <w:r>
        <w:rPr>
          <w:rFonts w:ascii="Times New Roman"/>
          <w:b w:val="false"/>
          <w:i w:val="false"/>
          <w:color w:val="000000"/>
          <w:sz w:val="28"/>
        </w:rPr>
        <w:t xml:space="preserve">
      Толтырылмаған бюллетеньдер және барлық кандидаттардың тектерi белгiленбеген бюллетеньдер жарамды деп танылады, алайда дауыстарды санаған кезде есепке алынбайды. </w:t>
      </w:r>
    </w:p>
    <w:p>
      <w:pPr>
        <w:spacing w:after="0"/>
        <w:ind w:left="0"/>
        <w:jc w:val="both"/>
      </w:pPr>
      <w:r>
        <w:rPr>
          <w:rFonts w:ascii="Times New Roman"/>
          <w:b w:val="false"/>
          <w:i w:val="false"/>
          <w:color w:val="000000"/>
          <w:sz w:val="28"/>
        </w:rPr>
        <w:t xml:space="preserve">
      Санақ комиссиясы дауыс беруге арналған жәшiктi дауыс беру аяқталғаннан кейiн ашуға тиiс. Жәшiктi дауыс беру аяқталғанға дейiн ашуға тыйым салынады. </w:t>
      </w:r>
    </w:p>
    <w:p>
      <w:pPr>
        <w:spacing w:after="0"/>
        <w:ind w:left="0"/>
        <w:jc w:val="both"/>
      </w:pPr>
      <w:r>
        <w:rPr>
          <w:rFonts w:ascii="Times New Roman"/>
          <w:b w:val="false"/>
          <w:i w:val="false"/>
          <w:color w:val="000000"/>
          <w:sz w:val="28"/>
        </w:rPr>
        <w:t xml:space="preserve">
      Дауыс беруге арналған жәшiктi ашудың алдында Санақ комиссиясы пайдаланылмаған барлық бюллетеньдердi санайды және жояды. </w:t>
      </w:r>
    </w:p>
    <w:p>
      <w:pPr>
        <w:spacing w:after="0"/>
        <w:ind w:left="0"/>
        <w:jc w:val="both"/>
      </w:pPr>
      <w:r>
        <w:rPr>
          <w:rFonts w:ascii="Times New Roman"/>
          <w:b w:val="false"/>
          <w:i w:val="false"/>
          <w:color w:val="000000"/>
          <w:sz w:val="28"/>
        </w:rPr>
        <w:t xml:space="preserve">
      Жәшiктi ашу комиссия мүшелерiнiң барлығының қатысуымен жүзеге асырылады. Санақ комиссиясы жасырын дауыс беру нәтижелерi туралы хаттама жасайды, оған Санақ комиссиясының барлық мүшелерi қол қояды. Палата Санақ комиссиясының баяндамасы бойынша Санақ комиссиясының жасырын дауыс беру нәтижелерi туралы хаттамасын Палата депутаттары жалпы санының көпшiлiк даусымен ашық дауыс беру арқылы бекiтедi. </w:t>
      </w:r>
    </w:p>
    <w:p>
      <w:pPr>
        <w:spacing w:after="0"/>
        <w:ind w:left="0"/>
        <w:jc w:val="both"/>
      </w:pPr>
      <w:r>
        <w:rPr>
          <w:rFonts w:ascii="Times New Roman"/>
          <w:b w:val="false"/>
          <w:i w:val="false"/>
          <w:color w:val="000000"/>
          <w:sz w:val="28"/>
        </w:rPr>
        <w:t xml:space="preserve">
      Өткiзiлген дауыс беру рәсiмi мен техникасында қателер анықталған жағдайда Палатаның шешiмi бойынша қайта дауыс беру өткiзiледi. </w:t>
      </w:r>
    </w:p>
    <w:p>
      <w:pPr>
        <w:spacing w:after="0"/>
        <w:ind w:left="0"/>
        <w:jc w:val="both"/>
      </w:pPr>
      <w:r>
        <w:rPr>
          <w:rFonts w:ascii="Times New Roman"/>
          <w:b w:val="false"/>
          <w:i w:val="false"/>
          <w:color w:val="000000"/>
          <w:sz w:val="28"/>
        </w:rPr>
        <w:t xml:space="preserve">
      Дауыс беру кезiнде болмаған Парламент Мәжiлiсiнің депутаты кейiннен дауыс беруге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24-тармаққа ҚР Парламенті Мәжілісінің 2005.10.12 № 407-III қаулысымен өзгерістер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3-тарау. Парламент Мәжілісінің заң шығару қызметі</w:t>
      </w:r>
    </w:p>
    <w:bookmarkEnd w:id="29"/>
    <w:bookmarkStart w:name="z306" w:id="30"/>
    <w:p>
      <w:pPr>
        <w:spacing w:after="0"/>
        <w:ind w:left="0"/>
        <w:jc w:val="left"/>
      </w:pPr>
      <w:r>
        <w:rPr>
          <w:rFonts w:ascii="Times New Roman"/>
          <w:b/>
          <w:i w:val="false"/>
          <w:color w:val="000000"/>
        </w:rPr>
        <w:t xml:space="preserve"> 1-параграф. Заң жобаларының өту тәртібі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Парламенті Мәжілісінің 21.12.2022 </w:t>
      </w:r>
      <w:r>
        <w:rPr>
          <w:rFonts w:ascii="Times New Roman"/>
          <w:b w:val="false"/>
          <w:i w:val="false"/>
          <w:color w:val="ff0000"/>
          <w:sz w:val="28"/>
        </w:rPr>
        <w:t>№ 653-VII ПМ</w:t>
      </w:r>
      <w:r>
        <w:rPr>
          <w:rFonts w:ascii="Times New Roman"/>
          <w:b w:val="false"/>
          <w:i w:val="false"/>
          <w:color w:val="ff0000"/>
          <w:sz w:val="28"/>
        </w:rPr>
        <w:t xml:space="preserve"> (01.01.2023 бастап қолданысқа енгізіледі) қаулысымен.</w:t>
      </w:r>
    </w:p>
    <w:bookmarkStart w:name="z63" w:id="31"/>
    <w:p>
      <w:pPr>
        <w:spacing w:after="0"/>
        <w:ind w:left="0"/>
        <w:jc w:val="both"/>
      </w:pPr>
      <w:r>
        <w:rPr>
          <w:rFonts w:ascii="Times New Roman"/>
          <w:b w:val="false"/>
          <w:i w:val="false"/>
          <w:color w:val="000000"/>
          <w:sz w:val="28"/>
        </w:rPr>
        <w:t xml:space="preserve">
      24-1. Парламенттiң қарауы мiндеттi болатын заң немесе Парламенттiң өзге де заңнамалық актiсi жобасының мәтiнiн заң шығару бастамасы құқығы субъектiсiнiң ресми енгiзуi заң шығару бастамасы болып табылады.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24-1-тармақпен толықтырылды.</w:t>
      </w:r>
      <w:r>
        <w:br/>
      </w:r>
      <w:r>
        <w:rPr>
          <w:rFonts w:ascii="Times New Roman"/>
          <w:b w:val="false"/>
          <w:i w:val="false"/>
          <w:color w:val="000000"/>
          <w:sz w:val="28"/>
        </w:rPr>
        <w:t>
</w:t>
      </w:r>
    </w:p>
    <w:bookmarkStart w:name="z64" w:id="32"/>
    <w:p>
      <w:pPr>
        <w:spacing w:after="0"/>
        <w:ind w:left="0"/>
        <w:jc w:val="both"/>
      </w:pPr>
      <w:r>
        <w:rPr>
          <w:rFonts w:ascii="Times New Roman"/>
          <w:b w:val="false"/>
          <w:i w:val="false"/>
          <w:color w:val="000000"/>
          <w:sz w:val="28"/>
        </w:rPr>
        <w:t xml:space="preserve">
      24-2. Заң шығару бастамасы құқығы тек қана Парламент Мәжiлiсiнде iске асырылады және: </w:t>
      </w:r>
    </w:p>
    <w:bookmarkEnd w:id="32"/>
    <w:p>
      <w:pPr>
        <w:spacing w:after="0"/>
        <w:ind w:left="0"/>
        <w:jc w:val="both"/>
      </w:pPr>
      <w:r>
        <w:rPr>
          <w:rFonts w:ascii="Times New Roman"/>
          <w:b w:val="false"/>
          <w:i w:val="false"/>
          <w:color w:val="000000"/>
          <w:sz w:val="28"/>
        </w:rPr>
        <w:t xml:space="preserve">
      1) Мәжiлiске заңнамалық актiнiң жобасын енгiзу туралы шешiмдi арнаулы жолдаумен ресiмдейтiн Республика Президентiне; </w:t>
      </w:r>
    </w:p>
    <w:p>
      <w:pPr>
        <w:spacing w:after="0"/>
        <w:ind w:left="0"/>
        <w:jc w:val="both"/>
      </w:pPr>
      <w:r>
        <w:rPr>
          <w:rFonts w:ascii="Times New Roman"/>
          <w:b w:val="false"/>
          <w:i w:val="false"/>
          <w:color w:val="000000"/>
          <w:sz w:val="28"/>
        </w:rPr>
        <w:t xml:space="preserve">
      2) Мәжiлiске заңнамалық актiнiң жобасын енгiзу туралы шешiмдi тиiстi ұсынумен ресiмдейтiн Парламент депутаттарына; </w:t>
      </w:r>
    </w:p>
    <w:p>
      <w:pPr>
        <w:spacing w:after="0"/>
        <w:ind w:left="0"/>
        <w:jc w:val="both"/>
      </w:pPr>
      <w:r>
        <w:rPr>
          <w:rFonts w:ascii="Times New Roman"/>
          <w:b w:val="false"/>
          <w:i w:val="false"/>
          <w:color w:val="000000"/>
          <w:sz w:val="28"/>
        </w:rPr>
        <w:t>
      3) Мәжiлiске заңнамалық актiнiң жобасын енгiзу туралы шешiмдi Үкiметтiң тиiстi қаулысын шығару жолымен қабылдайтын Республиканың Үкiметiне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24-2-тармақпен толықтырылды; ҚР Парламенті Мәжілісінің 2007.10.17 № 64-IV қаулысымен өзгерістер енгізілді.</w:t>
      </w:r>
      <w:r>
        <w:br/>
      </w:r>
      <w:r>
        <w:rPr>
          <w:rFonts w:ascii="Times New Roman"/>
          <w:b w:val="false"/>
          <w:i w:val="false"/>
          <w:color w:val="000000"/>
          <w:sz w:val="28"/>
        </w:rPr>
        <w:t>
</w:t>
      </w:r>
    </w:p>
    <w:bookmarkStart w:name="z65" w:id="33"/>
    <w:p>
      <w:pPr>
        <w:spacing w:after="0"/>
        <w:ind w:left="0"/>
        <w:jc w:val="both"/>
      </w:pPr>
      <w:r>
        <w:rPr>
          <w:rFonts w:ascii="Times New Roman"/>
          <w:b w:val="false"/>
          <w:i w:val="false"/>
          <w:color w:val="000000"/>
          <w:sz w:val="28"/>
        </w:rPr>
        <w:t>
      24-3. Республика Президентi, депутаттар және Үкiмет енгiзген заң жобалары Парламент Мәжiлiсiнiң қаулысымен қарап, қорытынды әзiрлеу үшiн Мәжiлiстiң тиiстi тұрақты комитеттерiне жiберiледi және олар бойынша Палатаның барлық тұрақты комитеттерiнiң және Палата Аппаратының тиiстi бөлiмiнiң қорытындылары болған кезде ғана оның жалпы отырысында қаралуы мүмкiн.</w:t>
      </w:r>
    </w:p>
    <w:bookmarkEnd w:id="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негiздер бойынша Парламент депутатының өкiлеттiгi оның бастамашы болған заң жобасы Палатаның жалпы отырысында қаралғанға дейiн тоқтатылған жағдайда, Парламент Мәжiлiсiнiң ол бастамашы болған заң жобасын жұмысқа қабылдау туралы қаулысы Палатаның жалпы отырысында күшi жойылды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24-3-тармақпен толықтырылды; ҚР Парламенті Мәжілісінің 2007.10.17 № 64-IV қаулысымен өзгеріс енгізілді.</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xml:space="preserve">
      24-4. Мемлекеттiк кiрiстердiң қысқаруын немесе мемлекеттiк шығыстардың ұлғаюын көздейтiн заң жобалары Республика Үкiметiнiң оң қорытындысы болған кезде ғана енгiзiлуi мүмкiн. </w:t>
      </w:r>
    </w:p>
    <w:bookmarkEnd w:id="34"/>
    <w:p>
      <w:pPr>
        <w:spacing w:after="0"/>
        <w:ind w:left="0"/>
        <w:jc w:val="both"/>
      </w:pPr>
      <w:r>
        <w:rPr>
          <w:rFonts w:ascii="Times New Roman"/>
          <w:b w:val="false"/>
          <w:i w:val="false"/>
          <w:color w:val="000000"/>
          <w:sz w:val="28"/>
        </w:rPr>
        <w:t xml:space="preserve">
      Парламент Мәжiлiсiне Республика Президентiнiң заң шығару бастамасы тәртiбiмен енгiзiлетiн заңнамалық актiлердiң жобалары үшiн мұндай қорытынды талап етiлмейдi.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24-4-тармақпен толықтырылды; ҚР Парламенті Мәжілісінің 2007.10.17 № 64-IV қаулысымен өзгеріс енгізілді.</w:t>
      </w:r>
      <w:r>
        <w:br/>
      </w:r>
      <w:r>
        <w:rPr>
          <w:rFonts w:ascii="Times New Roman"/>
          <w:b w:val="false"/>
          <w:i w:val="false"/>
          <w:color w:val="000000"/>
          <w:sz w:val="28"/>
        </w:rPr>
        <w:t>
</w:t>
      </w:r>
    </w:p>
    <w:bookmarkStart w:name="z67" w:id="35"/>
    <w:p>
      <w:pPr>
        <w:spacing w:after="0"/>
        <w:ind w:left="0"/>
        <w:jc w:val="both"/>
      </w:pPr>
      <w:r>
        <w:rPr>
          <w:rFonts w:ascii="Times New Roman"/>
          <w:b w:val="false"/>
          <w:i w:val="false"/>
          <w:color w:val="000000"/>
          <w:sz w:val="28"/>
        </w:rPr>
        <w:t xml:space="preserve">
      24-5. Заң шығару бастамасы құқығын жүзеге асыру тәртiбiне байланысты өзге де мәселелер осы Регламентпен шешiледi.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24-5-тармақпен толықтырылды.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69" w:id="36"/>
    <w:p>
      <w:pPr>
        <w:spacing w:after="0"/>
        <w:ind w:left="0"/>
        <w:jc w:val="both"/>
      </w:pPr>
      <w:r>
        <w:rPr>
          <w:rFonts w:ascii="Times New Roman"/>
          <w:b w:val="false"/>
          <w:i w:val="false"/>
          <w:color w:val="000000"/>
          <w:sz w:val="28"/>
        </w:rPr>
        <w:t xml:space="preserve">
      25-1. Заң актiсiнiң жобасын енгiзген заң шығару бастамасы құқығының субъектiсi оны қараудың кез келген кезеңiнде өзiнiң бастамасын қайтарып алуға құқылы. </w:t>
      </w:r>
    </w:p>
    <w:bookmarkEnd w:id="36"/>
    <w:p>
      <w:pPr>
        <w:spacing w:after="0"/>
        <w:ind w:left="0"/>
        <w:jc w:val="both"/>
      </w:pPr>
      <w:r>
        <w:rPr>
          <w:rFonts w:ascii="Times New Roman"/>
          <w:b w:val="false"/>
          <w:i w:val="false"/>
          <w:color w:val="000000"/>
          <w:sz w:val="28"/>
        </w:rPr>
        <w:t>
      Депутаттың заң шығару бастамасын қайтарып алуы жазбаша түрде ресiмделуге және Мәжiлiс Төрағасының атына енгізiлуге тиiс. Егер заң шығару бастамасы құқығын бiрнеше депутат пайдаланған жағдайда, заңнамалық актiнiң жобасын қайтарып алу оның барлық бастамашыларының қолдарымен бекiтiлуге тиiс. Республика Үкiметi енгiзген заң жобасы Қазақстан Республикасы Үкiметiнiң қаулысымен қайтарып алынады. Заң жобасы бастамашысының заң жобасын қайтарып алуын заң жобасын қайтарып алу туралы тиiстi құжатты Мәжiлiс Аппаратының тiркеген күннен бастап Аппарат үш күн мерзiмде депутаттардың назарына жеткiзедi.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қаулысына сәйкес 25-1-тармақпен толықтырылды; ҚР Парламенті Мәжілісінің 2011.11.09. № 1926-IV қаулысымен өзгерістер енгізілді.</w:t>
      </w:r>
      <w:r>
        <w:br/>
      </w:r>
      <w:r>
        <w:rPr>
          <w:rFonts w:ascii="Times New Roman"/>
          <w:b w:val="false"/>
          <w:i w:val="false"/>
          <w:color w:val="000000"/>
          <w:sz w:val="28"/>
        </w:rPr>
        <w:t>
</w:t>
      </w:r>
    </w:p>
    <w:bookmarkStart w:name="z70" w:id="37"/>
    <w:p>
      <w:pPr>
        <w:spacing w:after="0"/>
        <w:ind w:left="0"/>
        <w:jc w:val="both"/>
      </w:pPr>
      <w:r>
        <w:rPr>
          <w:rFonts w:ascii="Times New Roman"/>
          <w:b w:val="false"/>
          <w:i w:val="false"/>
          <w:color w:val="000000"/>
          <w:sz w:val="28"/>
        </w:rPr>
        <w:t>
      26. Қағаз және электрондық жеткiзгiштердегi заң жобасы қажеттi қосымшаларымен (заң жобасы жөнiндегi материалдармен) бiрге Мәжiлiске қазақ және орыс тiлдерiнде енгiзiледi. Қазақстан Республикасы Конституциясының 61-бабы 2-тармағының екінші бөлігінде көзделген тәртіппен Үкімет енгізген, тіркелетін және Палата басшылығына дереу жіберілетін заң жобаларын қоспағанда, заң жобасы бойынша ұсынылған материалдардың осы Регламенттiң 27-тармағында белгiленген құжаттар тiзбесiне сәйкестiгiн, сондай-ақ олардың қазақ және орыс тiлдерiндегi мәтiндерiнiң сәйкестiгiн, оның ішінде мәтіндердің теңтүпнұсқалығы тұрғысынан алдын ала тексеру нәтижелерi бойынша оң қорытынды болған кезде ол бес жұмыс күнi iшiнде Палатаның Аппаратында тiркеледі және Палата басшылығына жiберiледi.</w:t>
      </w:r>
    </w:p>
    <w:bookmarkEnd w:id="37"/>
    <w:p>
      <w:pPr>
        <w:spacing w:after="0"/>
        <w:ind w:left="0"/>
        <w:jc w:val="both"/>
      </w:pPr>
      <w:r>
        <w:rPr>
          <w:rFonts w:ascii="Times New Roman"/>
          <w:b w:val="false"/>
          <w:i w:val="false"/>
          <w:color w:val="000000"/>
          <w:sz w:val="28"/>
        </w:rPr>
        <w:t>
      Заң жобасының бастамашысы ұсынған заң жобасының мәтіні және оның материалдары автоматтандырылған жүйеде және Мәжілістің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71" w:id="38"/>
    <w:p>
      <w:pPr>
        <w:spacing w:after="0"/>
        <w:ind w:left="0"/>
        <w:jc w:val="both"/>
      </w:pPr>
      <w:r>
        <w:rPr>
          <w:rFonts w:ascii="Times New Roman"/>
          <w:b w:val="false"/>
          <w:i w:val="false"/>
          <w:color w:val="000000"/>
          <w:sz w:val="28"/>
        </w:rPr>
        <w:t>
      26-1. Қазақстан Республикасының Президентi енгiзген заң жобалары бойынша материалдарда Мемлекет басшысының арнаулы жолдауы болуға тиiс.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26-1-тармақпен толықтырылды.</w:t>
      </w:r>
      <w:r>
        <w:br/>
      </w:r>
      <w:r>
        <w:rPr>
          <w:rFonts w:ascii="Times New Roman"/>
          <w:b w:val="false"/>
          <w:i w:val="false"/>
          <w:color w:val="000000"/>
          <w:sz w:val="28"/>
        </w:rPr>
        <w:t>
</w:t>
      </w:r>
    </w:p>
    <w:bookmarkStart w:name="z72" w:id="39"/>
    <w:p>
      <w:pPr>
        <w:spacing w:after="0"/>
        <w:ind w:left="0"/>
        <w:jc w:val="both"/>
      </w:pPr>
      <w:r>
        <w:rPr>
          <w:rFonts w:ascii="Times New Roman"/>
          <w:b w:val="false"/>
          <w:i w:val="false"/>
          <w:color w:val="000000"/>
          <w:sz w:val="28"/>
        </w:rPr>
        <w:t>
      27. Заң жобасы бойынша ұсынылатын материалдар:</w:t>
      </w:r>
    </w:p>
    <w:bookmarkEnd w:id="39"/>
    <w:p>
      <w:pPr>
        <w:spacing w:after="0"/>
        <w:ind w:left="0"/>
        <w:jc w:val="both"/>
      </w:pPr>
      <w:r>
        <w:rPr>
          <w:rFonts w:ascii="Times New Roman"/>
          <w:b w:val="false"/>
          <w:i w:val="false"/>
          <w:color w:val="000000"/>
          <w:sz w:val="28"/>
        </w:rPr>
        <w:t>
      1) егер жобаны Үкiмет енгiзген болса, Үкiметтiң қаулысын;</w:t>
      </w:r>
    </w:p>
    <w:p>
      <w:pPr>
        <w:spacing w:after="0"/>
        <w:ind w:left="0"/>
        <w:jc w:val="both"/>
      </w:pPr>
      <w:r>
        <w:rPr>
          <w:rFonts w:ascii="Times New Roman"/>
          <w:b w:val="false"/>
          <w:i w:val="false"/>
          <w:color w:val="000000"/>
          <w:sz w:val="28"/>
        </w:rPr>
        <w:t>
      2) егер заң жобасына депутат (депутаттар) бастамашы болса, ұсынуды;</w:t>
      </w:r>
    </w:p>
    <w:p>
      <w:pPr>
        <w:spacing w:after="0"/>
        <w:ind w:left="0"/>
        <w:jc w:val="both"/>
      </w:pPr>
      <w:r>
        <w:rPr>
          <w:rFonts w:ascii="Times New Roman"/>
          <w:b w:val="false"/>
          <w:i w:val="false"/>
          <w:color w:val="000000"/>
          <w:sz w:val="28"/>
        </w:rPr>
        <w:t>
      3) "Құқықтық актілер туралы" Қазақстан Республикасы Заңының 29-бабының 2-тармағында көзделген қосымшаларды;</w:t>
      </w:r>
    </w:p>
    <w:p>
      <w:pPr>
        <w:spacing w:after="0"/>
        <w:ind w:left="0"/>
        <w:jc w:val="both"/>
      </w:pPr>
      <w:r>
        <w:rPr>
          <w:rFonts w:ascii="Times New Roman"/>
          <w:b w:val="false"/>
          <w:i w:val="false"/>
          <w:color w:val="000000"/>
          <w:sz w:val="28"/>
        </w:rPr>
        <w:t>
      4) Қазақстан Республикасының Үкіметі бастамашы болған, республикалық бюджет немесе республикалық бюджетті нақтылау туралы заң жобасы бойынша – Қазақстан Республикасының Бюджет кодексінде көзделген құжаттар мен материалдарды;</w:t>
      </w:r>
    </w:p>
    <w:p>
      <w:pPr>
        <w:spacing w:after="0"/>
        <w:ind w:left="0"/>
        <w:jc w:val="both"/>
      </w:pPr>
      <w:r>
        <w:rPr>
          <w:rFonts w:ascii="Times New Roman"/>
          <w:b w:val="false"/>
          <w:i w:val="false"/>
          <w:color w:val="000000"/>
          <w:sz w:val="28"/>
        </w:rPr>
        <w:t>
      5) халықаралық шартты ратификациялау немесе денонсациялау туралы заң жобасы бойынша – "Қазақстан Республикасының халықаралық шарттары туралы" Қазақстан Республикасы Заңының 5-бабының 6-тармағында көзделген құжаттар мен материалдарды;</w:t>
      </w:r>
    </w:p>
    <w:p>
      <w:pPr>
        <w:spacing w:after="0"/>
        <w:ind w:left="0"/>
        <w:jc w:val="both"/>
      </w:pPr>
      <w:r>
        <w:rPr>
          <w:rFonts w:ascii="Times New Roman"/>
          <w:b w:val="false"/>
          <w:i w:val="false"/>
          <w:color w:val="000000"/>
          <w:sz w:val="28"/>
        </w:rPr>
        <w:t>
      6) депутат (депутаттар) бастамашы болған және мемлекеттiк кiрiстердi қысқарту немесе мемлекеттiк шығыстарды ұлғайту көзделетiн заң жобасы бойынша – Үкiметтiң оң қорытындысын;</w:t>
      </w:r>
    </w:p>
    <w:p>
      <w:pPr>
        <w:spacing w:after="0"/>
        <w:ind w:left="0"/>
        <w:jc w:val="both"/>
      </w:pPr>
      <w:r>
        <w:rPr>
          <w:rFonts w:ascii="Times New Roman"/>
          <w:b w:val="false"/>
          <w:i w:val="false"/>
          <w:color w:val="000000"/>
          <w:sz w:val="28"/>
        </w:rPr>
        <w:t>
      7) тәуелсіз сараптама қорытындысын (болған кезде) қамтуға тиiс.</w:t>
      </w:r>
    </w:p>
    <w:p>
      <w:pPr>
        <w:spacing w:after="0"/>
        <w:ind w:left="0"/>
        <w:jc w:val="both"/>
      </w:pPr>
      <w:r>
        <w:rPr>
          <w:rFonts w:ascii="Times New Roman"/>
          <w:b w:val="false"/>
          <w:i w:val="false"/>
          <w:color w:val="000000"/>
          <w:sz w:val="28"/>
        </w:rPr>
        <w:t>
      Материалдар қазақ және орыс тiлдерiнде ұсынылады.</w:t>
      </w:r>
    </w:p>
    <w:p>
      <w:pPr>
        <w:spacing w:after="0"/>
        <w:ind w:left="0"/>
        <w:jc w:val="both"/>
      </w:pPr>
      <w:r>
        <w:rPr>
          <w:rFonts w:ascii="Times New Roman"/>
          <w:b w:val="false"/>
          <w:i w:val="false"/>
          <w:color w:val="000000"/>
          <w:sz w:val="28"/>
        </w:rPr>
        <w:t>
      Палатаның Аппараты міндетті қосымшалардың бірі болмаған, сондай-ақ қазақ және орыс тілдеріндегі мәтіндердің сәйкессіздігі, оның ішінде мәтіндердің теңтүпнұсқалы болмауы анықталған кезде құжаттарды тiркемей, белгiленген талаптарды орындау үшiн заң жобасының бастамашысына бес жұмыс күні iшiнде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73" w:id="40"/>
    <w:p>
      <w:pPr>
        <w:spacing w:after="0"/>
        <w:ind w:left="0"/>
        <w:jc w:val="both"/>
      </w:pPr>
      <w:r>
        <w:rPr>
          <w:rFonts w:ascii="Times New Roman"/>
          <w:b w:val="false"/>
          <w:i w:val="false"/>
          <w:color w:val="000000"/>
          <w:sz w:val="28"/>
        </w:rPr>
        <w:t xml:space="preserve">
      28. Тiркелген заң жобасы алдын ала қарап, онымен одан әрi жұмыс iстеу тәртiбi туралы ұсыныстар әзiрлеу үшiн Мәжiлiс қаулысымен тиiстi комитетке (комитеттерге) жiберiледi. Егер заң жобасы екi және одан да көп комитетке жiберiлген болса, онда қаулыда бiрiншi аталған комитет бас комитет болып есептеледi. </w:t>
      </w:r>
    </w:p>
    <w:bookmarkEnd w:id="40"/>
    <w:p>
      <w:pPr>
        <w:spacing w:after="0"/>
        <w:ind w:left="0"/>
        <w:jc w:val="both"/>
      </w:pPr>
      <w:r>
        <w:rPr>
          <w:rFonts w:ascii="Times New Roman"/>
          <w:b w:val="false"/>
          <w:i w:val="false"/>
          <w:color w:val="000000"/>
          <w:sz w:val="28"/>
        </w:rPr>
        <w:t xml:space="preserve">
      Қорытындыны әзiрлеуге қажеттi мерзiм тапсырмада көрсетiледi және ол тiркелген заң жобасы тиiстi комитеттерге және Палата Аппаратының Заңнама бөлiмiне келiп түскен күннен бастап күнтiзбелiк отыз күннен кем болмауға тиiс. </w:t>
      </w:r>
    </w:p>
    <w:p>
      <w:pPr>
        <w:spacing w:after="0"/>
        <w:ind w:left="0"/>
        <w:jc w:val="both"/>
      </w:pPr>
      <w:r>
        <w:rPr>
          <w:rFonts w:ascii="Times New Roman"/>
          <w:b w:val="false"/>
          <w:i w:val="false"/>
          <w:color w:val="000000"/>
          <w:sz w:val="28"/>
        </w:rPr>
        <w:t>
      Республика Президенті заң жобасын қарауды басым деп айқындаған жағдайда, Палатаның бас комитетінің қорытынды әзірлеуіне қажетті мерзім күнтізбелік қырық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Парламенті Мәжілісінің 2005.10.12 № 407-III;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29. Заң жобасын қарау, заң жобасы бойынша қорытынды әзiрлеу тәртiбiн Палатаның тиiстi комитетi дербес айқындайды.</w:t>
      </w:r>
    </w:p>
    <w:bookmarkEnd w:id="41"/>
    <w:p>
      <w:pPr>
        <w:spacing w:after="0"/>
        <w:ind w:left="0"/>
        <w:jc w:val="both"/>
      </w:pPr>
      <w:r>
        <w:rPr>
          <w:rFonts w:ascii="Times New Roman"/>
          <w:b w:val="false"/>
          <w:i w:val="false"/>
          <w:color w:val="000000"/>
          <w:sz w:val="28"/>
        </w:rPr>
        <w:t>
      Бас комитет заң жобасы бойынша қорытынды әзірлеу үшін жұмыс тобын құра алады. Палатаның комитетi жұмыс топтарының құрамына заң жобасының бастамашыларын, мемлекеттiк органдар, қоғамдық бiрлестiктер, ғылыми мекемелер өкiлдерiн, сарапшыларды, мамандарды, шаруашылық жүргiзушi субъектiлер басшыларын тартуға құқылы.</w:t>
      </w:r>
    </w:p>
    <w:p>
      <w:pPr>
        <w:spacing w:after="0"/>
        <w:ind w:left="0"/>
        <w:jc w:val="both"/>
      </w:pPr>
      <w:r>
        <w:rPr>
          <w:rFonts w:ascii="Times New Roman"/>
          <w:b w:val="false"/>
          <w:i w:val="false"/>
          <w:color w:val="000000"/>
          <w:sz w:val="28"/>
        </w:rPr>
        <w:t>
      Жұмыс тобының жетекшісі болып бас комитетке мүше-депутат айқындалады.</w:t>
      </w:r>
    </w:p>
    <w:p>
      <w:pPr>
        <w:spacing w:after="0"/>
        <w:ind w:left="0"/>
        <w:jc w:val="both"/>
      </w:pPr>
      <w:r>
        <w:rPr>
          <w:rFonts w:ascii="Times New Roman"/>
          <w:b w:val="false"/>
          <w:i w:val="false"/>
          <w:color w:val="000000"/>
          <w:sz w:val="28"/>
        </w:rPr>
        <w:t>
      Жұмыс тобының отырыстарында шешiмдер жұмыс тобына мүше-депутаттардың жалпы санының көпшiлiк даусымен қабылданады.</w:t>
      </w:r>
    </w:p>
    <w:p>
      <w:pPr>
        <w:spacing w:after="0"/>
        <w:ind w:left="0"/>
        <w:jc w:val="both"/>
      </w:pPr>
      <w:r>
        <w:rPr>
          <w:rFonts w:ascii="Times New Roman"/>
          <w:b w:val="false"/>
          <w:i w:val="false"/>
          <w:color w:val="000000"/>
          <w:sz w:val="28"/>
        </w:rPr>
        <w:t>
      Жұмыс тобының заң жобасы бойынша қорытынды салыстырма кестесiн бас комитет автоматтандырылған жүйеге орналастырады.</w:t>
      </w:r>
    </w:p>
    <w:p>
      <w:pPr>
        <w:spacing w:after="0"/>
        <w:ind w:left="0"/>
        <w:jc w:val="both"/>
      </w:pPr>
      <w:r>
        <w:rPr>
          <w:rFonts w:ascii="Times New Roman"/>
          <w:b w:val="false"/>
          <w:i w:val="false"/>
          <w:color w:val="000000"/>
          <w:sz w:val="28"/>
        </w:rPr>
        <w:t>
      Тұрақты комитет заң жобасын, оның ішінде заң жобасының жекелеген нормаларын бағалау үшін тәуелсiз ғылыми және өзге де сараптамаға белгіленген тәртіппен жiберуге құқылы.</w:t>
      </w:r>
    </w:p>
    <w:p>
      <w:pPr>
        <w:spacing w:after="0"/>
        <w:ind w:left="0"/>
        <w:jc w:val="both"/>
      </w:pPr>
      <w:r>
        <w:rPr>
          <w:rFonts w:ascii="Times New Roman"/>
          <w:b w:val="false"/>
          <w:i w:val="false"/>
          <w:color w:val="000000"/>
          <w:sz w:val="28"/>
        </w:rPr>
        <w:t>
      Палатаның комитеттерi балама заң жобаларын негiзгi жобамен бiр мезгiлде қарайды және әрбiр жоба бойынша жеке-жеке қорытынды әзiрленедi.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30. Заң жобасын комитеттерде, оның ішінде жұмыс топтарында талқылау ашық өткiзiледi. Комитет заң жобасын талқылағанға дейін депутаттарға күні бұрын хабар береді.</w:t>
      </w:r>
    </w:p>
    <w:bookmarkEnd w:id="42"/>
    <w:p>
      <w:pPr>
        <w:spacing w:after="0"/>
        <w:ind w:left="0"/>
        <w:jc w:val="both"/>
      </w:pPr>
      <w:r>
        <w:rPr>
          <w:rFonts w:ascii="Times New Roman"/>
          <w:b w:val="false"/>
          <w:i w:val="false"/>
          <w:color w:val="000000"/>
          <w:sz w:val="28"/>
        </w:rPr>
        <w:t>
      Бас комитет:</w:t>
      </w:r>
    </w:p>
    <w:p>
      <w:pPr>
        <w:spacing w:after="0"/>
        <w:ind w:left="0"/>
        <w:jc w:val="both"/>
      </w:pPr>
      <w:r>
        <w:rPr>
          <w:rFonts w:ascii="Times New Roman"/>
          <w:b w:val="false"/>
          <w:i w:val="false"/>
          <w:color w:val="000000"/>
          <w:sz w:val="28"/>
        </w:rPr>
        <w:t>
      заңды қабылдау немесе заң жобасын қабылдамау қажеттiгi негiзделген қорытындыны;</w:t>
      </w:r>
    </w:p>
    <w:p>
      <w:pPr>
        <w:spacing w:after="0"/>
        <w:ind w:left="0"/>
        <w:jc w:val="both"/>
      </w:pPr>
      <w:r>
        <w:rPr>
          <w:rFonts w:ascii="Times New Roman"/>
          <w:b w:val="false"/>
          <w:i w:val="false"/>
          <w:color w:val="000000"/>
          <w:sz w:val="28"/>
        </w:rPr>
        <w:t>
      заң жобасын қарау нәтижелерi туралы Мәжiлiс қаулысының жобасын;</w:t>
      </w:r>
    </w:p>
    <w:p>
      <w:pPr>
        <w:spacing w:after="0"/>
        <w:ind w:left="0"/>
        <w:jc w:val="both"/>
      </w:pPr>
      <w:r>
        <w:rPr>
          <w:rFonts w:ascii="Times New Roman"/>
          <w:b w:val="false"/>
          <w:i w:val="false"/>
          <w:color w:val="000000"/>
          <w:sz w:val="28"/>
        </w:rPr>
        <w:t>
      Палатаның тұрақты комитеттерi мен депутаттарының түзетулерi жинақталған заң жобасына салыстырма кестенi әзiрлейдi.</w:t>
      </w:r>
    </w:p>
    <w:p>
      <w:pPr>
        <w:spacing w:after="0"/>
        <w:ind w:left="0"/>
        <w:jc w:val="both"/>
      </w:pPr>
      <w:r>
        <w:rPr>
          <w:rFonts w:ascii="Times New Roman"/>
          <w:b w:val="false"/>
          <w:i w:val="false"/>
          <w:color w:val="000000"/>
          <w:sz w:val="28"/>
        </w:rPr>
        <w:t>
      Салыстырма кесте – екi оқылымды қажет етпейтiн заң жобаларына, ал кемiнде екi оқылымда қабылданатын заңдарға екiншi (келесi) оқылымда әзiрленедi және онда:</w:t>
      </w:r>
    </w:p>
    <w:p>
      <w:pPr>
        <w:spacing w:after="0"/>
        <w:ind w:left="0"/>
        <w:jc w:val="both"/>
      </w:pPr>
      <w:r>
        <w:rPr>
          <w:rFonts w:ascii="Times New Roman"/>
          <w:b w:val="false"/>
          <w:i w:val="false"/>
          <w:color w:val="000000"/>
          <w:sz w:val="28"/>
        </w:rPr>
        <w:t>
      заң жобасының түзету ұсынылып отырған құрылымдық бөлiгiнiң мәтiнi;</w:t>
      </w:r>
    </w:p>
    <w:p>
      <w:pPr>
        <w:spacing w:after="0"/>
        <w:ind w:left="0"/>
        <w:jc w:val="both"/>
      </w:pPr>
      <w:r>
        <w:rPr>
          <w:rFonts w:ascii="Times New Roman"/>
          <w:b w:val="false"/>
          <w:i w:val="false"/>
          <w:color w:val="000000"/>
          <w:sz w:val="28"/>
        </w:rPr>
        <w:t>
      түзетудiң мазмұны;</w:t>
      </w:r>
    </w:p>
    <w:p>
      <w:pPr>
        <w:spacing w:after="0"/>
        <w:ind w:left="0"/>
        <w:jc w:val="both"/>
      </w:pPr>
      <w:r>
        <w:rPr>
          <w:rFonts w:ascii="Times New Roman"/>
          <w:b w:val="false"/>
          <w:i w:val="false"/>
          <w:color w:val="000000"/>
          <w:sz w:val="28"/>
        </w:rPr>
        <w:t>
      түзетудiң авторы туралы деректер;</w:t>
      </w:r>
    </w:p>
    <w:p>
      <w:pPr>
        <w:spacing w:after="0"/>
        <w:ind w:left="0"/>
        <w:jc w:val="both"/>
      </w:pPr>
      <w:r>
        <w:rPr>
          <w:rFonts w:ascii="Times New Roman"/>
          <w:b w:val="false"/>
          <w:i w:val="false"/>
          <w:color w:val="000000"/>
          <w:sz w:val="28"/>
        </w:rPr>
        <w:t>
      түзету енгiзудiң негiздемесi;</w:t>
      </w:r>
    </w:p>
    <w:p>
      <w:pPr>
        <w:spacing w:after="0"/>
        <w:ind w:left="0"/>
        <w:jc w:val="both"/>
      </w:pPr>
      <w:r>
        <w:rPr>
          <w:rFonts w:ascii="Times New Roman"/>
          <w:b w:val="false"/>
          <w:i w:val="false"/>
          <w:color w:val="000000"/>
          <w:sz w:val="28"/>
        </w:rPr>
        <w:t>
      комитеттiң шешiмi, комитет түзетудi қабылдамаған жағдайда, комитет шешiмiнiң негiздемесi қамтылуға тиiс.</w:t>
      </w:r>
    </w:p>
    <w:p>
      <w:pPr>
        <w:spacing w:after="0"/>
        <w:ind w:left="0"/>
        <w:jc w:val="both"/>
      </w:pPr>
      <w:r>
        <w:rPr>
          <w:rFonts w:ascii="Times New Roman"/>
          <w:b w:val="false"/>
          <w:i w:val="false"/>
          <w:color w:val="000000"/>
          <w:sz w:val="28"/>
        </w:rPr>
        <w:t>
      Заң жобасы бойынша салыстырма кестеге енгiзiлген түзетулердi бастамашылары ғана алып тастай алады.</w:t>
      </w:r>
    </w:p>
    <w:p>
      <w:pPr>
        <w:spacing w:after="0"/>
        <w:ind w:left="0"/>
        <w:jc w:val="both"/>
      </w:pPr>
      <w:r>
        <w:rPr>
          <w:rFonts w:ascii="Times New Roman"/>
          <w:b w:val="false"/>
          <w:i w:val="false"/>
          <w:color w:val="000000"/>
          <w:sz w:val="28"/>
        </w:rPr>
        <w:t>
      Егер заң жобасына түзету мемлекеттiк кiрiстердi қысқартуды немесе мемлекеттiк шығыстарды ұлғайтуды көздейтін болса, онда бас комитет енгізілген түзетудi қорытынды беруі үшiн Үкiметке жiбередi.</w:t>
      </w:r>
    </w:p>
    <w:p>
      <w:pPr>
        <w:spacing w:after="0"/>
        <w:ind w:left="0"/>
        <w:jc w:val="both"/>
      </w:pPr>
      <w:r>
        <w:rPr>
          <w:rFonts w:ascii="Times New Roman"/>
          <w:b w:val="false"/>
          <w:i w:val="false"/>
          <w:color w:val="000000"/>
          <w:sz w:val="28"/>
        </w:rPr>
        <w:t>
      Егер Үкiметтiң қорытындысы бойынша қосымша түсiндiрмелер қажет болса, комитет оларды Үкiметтен талап етіп алдыруға құқылы.</w:t>
      </w:r>
    </w:p>
    <w:p>
      <w:pPr>
        <w:spacing w:after="0"/>
        <w:ind w:left="0"/>
        <w:jc w:val="both"/>
      </w:pPr>
      <w:r>
        <w:rPr>
          <w:rFonts w:ascii="Times New Roman"/>
          <w:b w:val="false"/>
          <w:i w:val="false"/>
          <w:color w:val="000000"/>
          <w:sz w:val="28"/>
        </w:rPr>
        <w:t>
      Депутаттардың өзге түзетулерін Үкіметке қорытындыға жіберу талап етілмейді.</w:t>
      </w:r>
    </w:p>
    <w:p>
      <w:pPr>
        <w:spacing w:after="0"/>
        <w:ind w:left="0"/>
        <w:jc w:val="both"/>
      </w:pPr>
      <w:r>
        <w:rPr>
          <w:rFonts w:ascii="Times New Roman"/>
          <w:b w:val="false"/>
          <w:i w:val="false"/>
          <w:color w:val="000000"/>
          <w:sz w:val="28"/>
        </w:rPr>
        <w:t>
      Заң жобасы бойынша заң техникасына байланысты түзетулер, сондай-ақ заң жобасы нормаларының құқықтық мазмұнын өзгертпейтін редакциялық сипаттағы ескертулер бас комитеттің салыстырма кестесіне енгізілмеуі мүмкін және Қазақстан Республикасының Парламенті Мәжілісі қабылдаған және Парламенті Сенатына мақұлдауға жіберілетін заң мәтінінде ескеріледі.</w:t>
      </w:r>
    </w:p>
    <w:p>
      <w:pPr>
        <w:spacing w:after="0"/>
        <w:ind w:left="0"/>
        <w:jc w:val="both"/>
      </w:pPr>
      <w:r>
        <w:rPr>
          <w:rFonts w:ascii="Times New Roman"/>
          <w:b w:val="false"/>
          <w:i w:val="false"/>
          <w:color w:val="000000"/>
          <w:sz w:val="28"/>
        </w:rPr>
        <w:t>
      Бас комитет осы Регламентте белгiленген тәртiппен заң жобасы бойынша тиiстi қорытынды қабылдағаннан кейiн келiп түскен заң жобасы бойынша түзетулер салыстырма кестеге енгiзiлмейдi.</w:t>
      </w:r>
    </w:p>
    <w:p>
      <w:pPr>
        <w:spacing w:after="0"/>
        <w:ind w:left="0"/>
        <w:jc w:val="both"/>
      </w:pPr>
      <w:r>
        <w:rPr>
          <w:rFonts w:ascii="Times New Roman"/>
          <w:b w:val="false"/>
          <w:i w:val="false"/>
          <w:color w:val="000000"/>
          <w:sz w:val="28"/>
        </w:rPr>
        <w:t>
      Бас комитеттің заң жобасы бойынша салыстырма кестесі Мәжілістің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76" w:id="43"/>
    <w:p>
      <w:pPr>
        <w:spacing w:after="0"/>
        <w:ind w:left="0"/>
        <w:jc w:val="both"/>
      </w:pPr>
      <w:r>
        <w:rPr>
          <w:rFonts w:ascii="Times New Roman"/>
          <w:b w:val="false"/>
          <w:i w:val="false"/>
          <w:color w:val="000000"/>
          <w:sz w:val="28"/>
        </w:rPr>
        <w:t>
      30-1. Депутаттар қабылдау қажеттiгi негiзделген заң жобасына түзетулердi бас комитетке заң жобасы бойынша соңғы оқылым басталғанға дейін күнтізбелік он күннен кешіктірмей жазбаша түрде бередi.</w:t>
      </w:r>
    </w:p>
    <w:bookmarkEnd w:id="43"/>
    <w:p>
      <w:pPr>
        <w:spacing w:after="0"/>
        <w:ind w:left="0"/>
        <w:jc w:val="both"/>
      </w:pPr>
      <w:r>
        <w:rPr>
          <w:rFonts w:ascii="Times New Roman"/>
          <w:b w:val="false"/>
          <w:i w:val="false"/>
          <w:color w:val="000000"/>
          <w:sz w:val="28"/>
        </w:rPr>
        <w:t>
      Түзетулер енгiзген депутаттар жұмыс тобында немесе бас комитетте заң жобасын талқылау барысында олардың мазмұнын нақтылауға құқылы, бас комитет отырыстың өтетiн уақыты мен орны туралы депутаттарға күні бұрын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2011.11.09 № 1926-IV қаулысына сәйкес 30-1-тармақпен толықтырылды;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30-2. Кемiнде екi оқылымда қарау көзделетiн заң жобасы бойынша бас комитет тұрақты комитеттердiң қорытындыларын алғаннан кейiн бiрiншi оқылымда қаралуға тиiс тұжырымдамалық ережелердi Мәжiлiстiң талқылауына дереу енгiзуге құқылы.</w:t>
      </w:r>
    </w:p>
    <w:bookmarkEnd w:id="44"/>
    <w:p>
      <w:pPr>
        <w:spacing w:after="0"/>
        <w:ind w:left="0"/>
        <w:jc w:val="both"/>
      </w:pPr>
      <w:r>
        <w:rPr>
          <w:rFonts w:ascii="Times New Roman"/>
          <w:b w:val="false"/>
          <w:i w:val="false"/>
          <w:color w:val="000000"/>
          <w:sz w:val="28"/>
        </w:rPr>
        <w:t>
      Бас комитеттiң қорытындысында басқа тұрақты комитеттердiң осы заң жобасы бойынша пiкiрлерi және бас комитеттiң заң жобасын бiрiншi оқылымда мақұлдау немесе қабылдамау жөнiндегi ұсыныстары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2011.11.09 № 1926-IV қаулысына сәйкес 30-2-тармақпен толықтырылды.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ҚР Парламенті Мәжілісінің 2007.10.17 № 64-IV қаулысымен алып тасталды.</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32. Бас комитет жалпы отырыста қарауға әзiрленген заң жобасын, оның материалдарын Мәжiлiс жалпы отырысының қарауына енгiзу үшiн, әдетте, отырысқа дейiн екі жұмыс күнiнен кешiктiрмей Палата Бюросына жiбередi.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33. Палатаның Бюросы бас комитеттiң қорытындысын ескере отырып, заң жобасын жалпы отырыстың күн тәртiбiне енгiзу туралы ұсыныс жасайды. </w:t>
      </w:r>
    </w:p>
    <w:bookmarkEnd w:id="46"/>
    <w:p>
      <w:pPr>
        <w:spacing w:after="0"/>
        <w:ind w:left="0"/>
        <w:jc w:val="both"/>
      </w:pPr>
      <w:r>
        <w:rPr>
          <w:rFonts w:ascii="Times New Roman"/>
          <w:b w:val="false"/>
          <w:i w:val="false"/>
          <w:color w:val="000000"/>
          <w:sz w:val="28"/>
        </w:rPr>
        <w:t>
      Жалпы отырыстың күн тәртiбi және Мәжiлiстiң қарауына енгiзiлетiн мәселелерге қатысты қажеттi барлық материал Палатаның жалпы отырысына дейiн бір күннен кешiктiрiлмей автоматтандырылған жүйеге күні бұрын орналастырылып, депутаттарға бұл туралы хабар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Парламенті Мәжілісінің 2005.10.12 № 407-III; 2011.11.09 № 1926-IV;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34. Егер Палата нақты жобаға қатысты басқа шешiм қабылдамайтын болса, Мәжiлiстiң жалпы отырыстарында заңдардың жобаларын қарау бiр оқылымда жүзеге асырылуы мүмкін.</w:t>
      </w:r>
    </w:p>
    <w:bookmarkEnd w:id="47"/>
    <w:p>
      <w:pPr>
        <w:spacing w:after="0"/>
        <w:ind w:left="0"/>
        <w:jc w:val="both"/>
      </w:pPr>
      <w:r>
        <w:rPr>
          <w:rFonts w:ascii="Times New Roman"/>
          <w:b w:val="false"/>
          <w:i w:val="false"/>
          <w:color w:val="000000"/>
          <w:sz w:val="28"/>
        </w:rPr>
        <w:t>
      Кодекстiң жобалары, оларға өзгерiстер мен толықтырулар кемiнде екi оқылымда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Парламенті Мәжілісінің 2005.10.12 № 407-III;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36. Палата заң жобасын бір оқылымда не бірінші оқылымда қарау кезінде осы жоба бастамашысының баяндамасын және бас комитеттің қосымша баяндамасын тыңдайды, заң жобасының негізгі ережелерін талқылайды.</w:t>
      </w:r>
    </w:p>
    <w:bookmarkEnd w:id="48"/>
    <w:bookmarkStart w:name="z259" w:id="49"/>
    <w:p>
      <w:pPr>
        <w:spacing w:after="0"/>
        <w:ind w:left="0"/>
        <w:jc w:val="both"/>
      </w:pPr>
      <w:r>
        <w:rPr>
          <w:rFonts w:ascii="Times New Roman"/>
          <w:b w:val="false"/>
          <w:i w:val="false"/>
          <w:color w:val="000000"/>
          <w:sz w:val="28"/>
        </w:rPr>
        <w:t>
      Палатаның жалпы отырысында республикалық бюджет немесе республикалық бюджетті нақтылау туралы заң жобасын қарау кезінде баяндамаларды тыңдау Қазақстан Республикасының Бюджет кодексінде айқындалған тәртіппен жүзеге асырылады.</w:t>
      </w:r>
    </w:p>
    <w:bookmarkEnd w:id="49"/>
    <w:bookmarkStart w:name="z260" w:id="50"/>
    <w:p>
      <w:pPr>
        <w:spacing w:after="0"/>
        <w:ind w:left="0"/>
        <w:jc w:val="both"/>
      </w:pPr>
      <w:r>
        <w:rPr>
          <w:rFonts w:ascii="Times New Roman"/>
          <w:b w:val="false"/>
          <w:i w:val="false"/>
          <w:color w:val="000000"/>
          <w:sz w:val="28"/>
        </w:rPr>
        <w:t>
      Егер заң жобасы бір оқылымда қаралса және оны қабылдамау туралы ұсыныстар түспесе, Палата осы Регламенттің 41-тармағында көзделген тәртіппен заң жобасын тұтастай немесе баптар бойынша талқылауды жалғастырады және осы Регламенттің 41-1-тармағында көзделген шешімді қабылдайды.</w:t>
      </w:r>
    </w:p>
    <w:bookmarkEnd w:id="50"/>
    <w:bookmarkStart w:name="z261" w:id="51"/>
    <w:p>
      <w:pPr>
        <w:spacing w:after="0"/>
        <w:ind w:left="0"/>
        <w:jc w:val="both"/>
      </w:pPr>
      <w:r>
        <w:rPr>
          <w:rFonts w:ascii="Times New Roman"/>
          <w:b w:val="false"/>
          <w:i w:val="false"/>
          <w:color w:val="000000"/>
          <w:sz w:val="28"/>
        </w:rPr>
        <w:t>
      Бір мәселе бойынша балама заң жобалары енгiзiлген кезде Палата оларды оқылым барысында бiр мезгiлде талқылайды және қаралып отырған жобалардың қайсысын екiншi оқылымға әзiрлеу үшiн негiзге алу туралы шешiм қабылдайды.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62" w:id="52"/>
    <w:p>
      <w:pPr>
        <w:spacing w:after="0"/>
        <w:ind w:left="0"/>
        <w:jc w:val="both"/>
      </w:pPr>
      <w:r>
        <w:rPr>
          <w:rFonts w:ascii="Times New Roman"/>
          <w:b w:val="false"/>
          <w:i w:val="false"/>
          <w:color w:val="000000"/>
          <w:sz w:val="28"/>
        </w:rPr>
        <w:t>
      39-1. Бас комитет заң жобасын екінші (келесі) оқылымға әзірлеу кезінде заң жобасына жазбаша енгізілген түзетулерді қарайды.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39-1-тармақпен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7" w:id="53"/>
    <w:p>
      <w:pPr>
        <w:spacing w:after="0"/>
        <w:ind w:left="0"/>
        <w:jc w:val="both"/>
      </w:pPr>
      <w:r>
        <w:rPr>
          <w:rFonts w:ascii="Times New Roman"/>
          <w:b w:val="false"/>
          <w:i w:val="false"/>
          <w:color w:val="000000"/>
          <w:sz w:val="28"/>
        </w:rPr>
        <w:t>
      40. Заң жобасы бойынша екінші оқылымда бас комитеттің төрағасы немесе жұмыс тобының жетекшісі не комитет мүшелерінің бірі баяндама жасайды. Баяндама бойынша жарыссөз болмайды. Қажет болған жағдайда, заң жобасы бойынша сөз сөйлеу үшін Үкімет өкіліне сөз беріледі.</w:t>
      </w:r>
    </w:p>
    <w:bookmarkEnd w:id="53"/>
    <w:p>
      <w:pPr>
        <w:spacing w:after="0"/>
        <w:ind w:left="0"/>
        <w:jc w:val="both"/>
      </w:pPr>
      <w:r>
        <w:rPr>
          <w:rFonts w:ascii="Times New Roman"/>
          <w:b w:val="false"/>
          <w:i w:val="false"/>
          <w:color w:val="000000"/>
          <w:sz w:val="28"/>
        </w:rPr>
        <w:t>
      Екінші оқылым барысында заң жобасын қарау кезінде бас комитетке жазбаша түрде енгізілген түзетулер ғана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8" w:id="54"/>
    <w:p>
      <w:pPr>
        <w:spacing w:after="0"/>
        <w:ind w:left="0"/>
        <w:jc w:val="both"/>
      </w:pPr>
      <w:r>
        <w:rPr>
          <w:rFonts w:ascii="Times New Roman"/>
          <w:b w:val="false"/>
          <w:i w:val="false"/>
          <w:color w:val="000000"/>
          <w:sz w:val="28"/>
        </w:rPr>
        <w:t>
      41. Заң жобасын екінші (келесі) оқылымда қарау кезінде:</w:t>
      </w:r>
    </w:p>
    <w:bookmarkEnd w:id="54"/>
    <w:bookmarkStart w:name="z263" w:id="55"/>
    <w:p>
      <w:pPr>
        <w:spacing w:after="0"/>
        <w:ind w:left="0"/>
        <w:jc w:val="both"/>
      </w:pPr>
      <w:r>
        <w:rPr>
          <w:rFonts w:ascii="Times New Roman"/>
          <w:b w:val="false"/>
          <w:i w:val="false"/>
          <w:color w:val="000000"/>
          <w:sz w:val="28"/>
        </w:rPr>
        <w:t>
      1) бастамашы ұсынған заң жобасы;</w:t>
      </w:r>
    </w:p>
    <w:bookmarkEnd w:id="55"/>
    <w:bookmarkStart w:name="z264" w:id="56"/>
    <w:p>
      <w:pPr>
        <w:spacing w:after="0"/>
        <w:ind w:left="0"/>
        <w:jc w:val="both"/>
      </w:pPr>
      <w:r>
        <w:rPr>
          <w:rFonts w:ascii="Times New Roman"/>
          <w:b w:val="false"/>
          <w:i w:val="false"/>
          <w:color w:val="000000"/>
          <w:sz w:val="28"/>
        </w:rPr>
        <w:t>
      2) баптар бойынша дауысқа салынбай, бас комитет қабылдаған, салыстырма кестеге енгізілген депутаттардың барлық түзетуі ескерілген заң жобасы;</w:t>
      </w:r>
    </w:p>
    <w:bookmarkEnd w:id="56"/>
    <w:bookmarkStart w:name="z265" w:id="57"/>
    <w:p>
      <w:pPr>
        <w:spacing w:after="0"/>
        <w:ind w:left="0"/>
        <w:jc w:val="both"/>
      </w:pPr>
      <w:r>
        <w:rPr>
          <w:rFonts w:ascii="Times New Roman"/>
          <w:b w:val="false"/>
          <w:i w:val="false"/>
          <w:color w:val="000000"/>
          <w:sz w:val="28"/>
        </w:rPr>
        <w:t>
      3) бас комитет әзірлеген салыстырма кестенің қабылданған және қабылданбаған позициялары бойынша заң жобасының баптары дауысқа салынады.</w:t>
      </w:r>
    </w:p>
    <w:bookmarkEnd w:id="57"/>
    <w:bookmarkStart w:name="z266" w:id="58"/>
    <w:p>
      <w:pPr>
        <w:spacing w:after="0"/>
        <w:ind w:left="0"/>
        <w:jc w:val="both"/>
      </w:pPr>
      <w:r>
        <w:rPr>
          <w:rFonts w:ascii="Times New Roman"/>
          <w:b w:val="false"/>
          <w:i w:val="false"/>
          <w:color w:val="000000"/>
          <w:sz w:val="28"/>
        </w:rPr>
        <w:t>
      Енгізілген түзетулер бойынша бас комитеттің шешімімен келіспеген авторлардың өз негіздемесімен сөз сөйлеуге құқығы бар. Палата депутатының талап етуі бойынша оның енгізген түзетуі дауысқа салынады. Мұндай жағдайда бiрiншi болып депутаттың ұсынысы дауысқа салынады, әрбiр түзету дауысқа жеке-жеке салынады. Егер жобаның бiр бабына бiрнеше түзету енгiзу ұсынылған болса, онда қабылдануы немесе қабылданбауы басқа түзетулер мәселесін шешуге мүмкiндiк беретiндері алдымен дауысқа салынады.</w:t>
      </w:r>
    </w:p>
    <w:bookmarkEnd w:id="58"/>
    <w:bookmarkStart w:name="z267" w:id="59"/>
    <w:p>
      <w:pPr>
        <w:spacing w:after="0"/>
        <w:ind w:left="0"/>
        <w:jc w:val="both"/>
      </w:pPr>
      <w:r>
        <w:rPr>
          <w:rFonts w:ascii="Times New Roman"/>
          <w:b w:val="false"/>
          <w:i w:val="false"/>
          <w:color w:val="000000"/>
          <w:sz w:val="28"/>
        </w:rPr>
        <w:t>
      Егер депутаттардың бірде-бірі мұндай тәртіпке қарсы болмаса, Палата осы тармақтың бірінші бөлігінің 1) және 2) тармақшаларында көзделген тәртіппен дауыс беру туралы шешім қабылдай алады.</w:t>
      </w:r>
    </w:p>
    <w:bookmarkEnd w:id="59"/>
    <w:bookmarkStart w:name="z268" w:id="60"/>
    <w:p>
      <w:pPr>
        <w:spacing w:after="0"/>
        <w:ind w:left="0"/>
        <w:jc w:val="both"/>
      </w:pPr>
      <w:r>
        <w:rPr>
          <w:rFonts w:ascii="Times New Roman"/>
          <w:b w:val="false"/>
          <w:i w:val="false"/>
          <w:color w:val="000000"/>
          <w:sz w:val="28"/>
        </w:rPr>
        <w:t xml:space="preserve">
      Палата заң жобасын екінші оқылымда қарау нәтижелері бойынша осы Регламенттің </w:t>
      </w:r>
      <w:r>
        <w:rPr>
          <w:rFonts w:ascii="Times New Roman"/>
          <w:b w:val="false"/>
          <w:i w:val="false"/>
          <w:color w:val="000000"/>
          <w:sz w:val="28"/>
        </w:rPr>
        <w:t>41-1-тармағында</w:t>
      </w:r>
      <w:r>
        <w:rPr>
          <w:rFonts w:ascii="Times New Roman"/>
          <w:b w:val="false"/>
          <w:i w:val="false"/>
          <w:color w:val="000000"/>
          <w:sz w:val="28"/>
        </w:rPr>
        <w:t xml:space="preserve"> көрсетілген шешімдердің бірін қабылдайды.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69" w:id="61"/>
    <w:p>
      <w:pPr>
        <w:spacing w:after="0"/>
        <w:ind w:left="0"/>
        <w:jc w:val="both"/>
      </w:pPr>
      <w:r>
        <w:rPr>
          <w:rFonts w:ascii="Times New Roman"/>
          <w:b w:val="false"/>
          <w:i w:val="false"/>
          <w:color w:val="000000"/>
          <w:sz w:val="28"/>
        </w:rPr>
        <w:t>
      41-1. Палата заң жобасын қарау нәтижелері бойынша депутаттардың жалпы санының көпшілік даусымен мынадай шешімдердің бірін қабылдайды:</w:t>
      </w:r>
    </w:p>
    <w:bookmarkEnd w:id="61"/>
    <w:bookmarkStart w:name="z270" w:id="62"/>
    <w:p>
      <w:pPr>
        <w:spacing w:after="0"/>
        <w:ind w:left="0"/>
        <w:jc w:val="both"/>
      </w:pPr>
      <w:r>
        <w:rPr>
          <w:rFonts w:ascii="Times New Roman"/>
          <w:b w:val="false"/>
          <w:i w:val="false"/>
          <w:color w:val="000000"/>
          <w:sz w:val="28"/>
        </w:rPr>
        <w:t>
      1) заңды қабылдау және оны мақұлдау үшін Сенатқа жіберу;</w:t>
      </w:r>
    </w:p>
    <w:bookmarkEnd w:id="62"/>
    <w:bookmarkStart w:name="z271" w:id="63"/>
    <w:p>
      <w:pPr>
        <w:spacing w:after="0"/>
        <w:ind w:left="0"/>
        <w:jc w:val="both"/>
      </w:pPr>
      <w:r>
        <w:rPr>
          <w:rFonts w:ascii="Times New Roman"/>
          <w:b w:val="false"/>
          <w:i w:val="false"/>
          <w:color w:val="000000"/>
          <w:sz w:val="28"/>
        </w:rPr>
        <w:t>
      2) заң жобасын пысықтау үшін комитетке қайтару;</w:t>
      </w:r>
    </w:p>
    <w:bookmarkEnd w:id="63"/>
    <w:bookmarkStart w:name="z272" w:id="64"/>
    <w:p>
      <w:pPr>
        <w:spacing w:after="0"/>
        <w:ind w:left="0"/>
        <w:jc w:val="both"/>
      </w:pPr>
      <w:r>
        <w:rPr>
          <w:rFonts w:ascii="Times New Roman"/>
          <w:b w:val="false"/>
          <w:i w:val="false"/>
          <w:color w:val="000000"/>
          <w:sz w:val="28"/>
        </w:rPr>
        <w:t>
      3) келесі оқылымдарды өткізу;</w:t>
      </w:r>
    </w:p>
    <w:bookmarkEnd w:id="64"/>
    <w:bookmarkStart w:name="z273" w:id="65"/>
    <w:p>
      <w:pPr>
        <w:spacing w:after="0"/>
        <w:ind w:left="0"/>
        <w:jc w:val="both"/>
      </w:pPr>
      <w:r>
        <w:rPr>
          <w:rFonts w:ascii="Times New Roman"/>
          <w:b w:val="false"/>
          <w:i w:val="false"/>
          <w:color w:val="000000"/>
          <w:sz w:val="28"/>
        </w:rPr>
        <w:t>
      4) заң жобасын тұтастай қабылдамау.</w:t>
      </w:r>
    </w:p>
    <w:bookmarkEnd w:id="65"/>
    <w:bookmarkStart w:name="z274" w:id="66"/>
    <w:p>
      <w:pPr>
        <w:spacing w:after="0"/>
        <w:ind w:left="0"/>
        <w:jc w:val="both"/>
      </w:pPr>
      <w:r>
        <w:rPr>
          <w:rFonts w:ascii="Times New Roman"/>
          <w:b w:val="false"/>
          <w:i w:val="false"/>
          <w:color w:val="000000"/>
          <w:sz w:val="28"/>
        </w:rPr>
        <w:t>
      Бас тартылған заң жобасы қабылданбады деп есептеледі және бастамашыға қайтарылады.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41-1-тармақпен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42. Мәжіліс қабылдаған, бас комитет төрағасының, жұмыс тобы жетекшісінің (болған кезде) және Мәжіліс Аппаратының тиісті бөлімдері басшыларының қолымен алдын ала бекемделген заң қабылданған күнінен бастап күнтізбелік он күн ішінде Палатаның қаулысымен бірге Палата Аппараты арқылы Парламент Сенатына мақұлдау үшін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 w:id="68"/>
    <w:p>
      <w:pPr>
        <w:spacing w:after="0"/>
        <w:ind w:left="0"/>
        <w:jc w:val="left"/>
      </w:pPr>
      <w:r>
        <w:rPr>
          <w:rFonts w:ascii="Times New Roman"/>
          <w:b/>
          <w:i w:val="false"/>
          <w:color w:val="000000"/>
        </w:rPr>
        <w:t xml:space="preserve"> 2-параграф. Сенат мақұлдамаған заңдарды қарау</w:t>
      </w:r>
    </w:p>
    <w:bookmarkEnd w:id="68"/>
    <w:p>
      <w:pPr>
        <w:spacing w:after="0"/>
        <w:ind w:left="0"/>
        <w:jc w:val="both"/>
      </w:pPr>
      <w:r>
        <w:rPr>
          <w:rFonts w:ascii="Times New Roman"/>
          <w:b w:val="false"/>
          <w:i w:val="false"/>
          <w:color w:val="ff0000"/>
          <w:sz w:val="28"/>
        </w:rPr>
        <w:t xml:space="preserve">
      Ескерту. 2-параграфтың тақырыбы жаңа редакцияда - ҚР Парламенті Мәжілісінің 21.12.2022 </w:t>
      </w:r>
      <w:r>
        <w:rPr>
          <w:rFonts w:ascii="Times New Roman"/>
          <w:b w:val="false"/>
          <w:i w:val="false"/>
          <w:color w:val="ff0000"/>
          <w:sz w:val="28"/>
        </w:rPr>
        <w:t>№ 653-VII ПМ</w:t>
      </w:r>
      <w:r>
        <w:rPr>
          <w:rFonts w:ascii="Times New Roman"/>
          <w:b w:val="false"/>
          <w:i w:val="false"/>
          <w:color w:val="ff0000"/>
          <w:sz w:val="28"/>
        </w:rPr>
        <w:t xml:space="preserve"> (01.01.2023 бастап қолданысқа енгізіледі) қаулысымен.</w:t>
      </w:r>
    </w:p>
    <w:bookmarkStart w:name="z90" w:id="69"/>
    <w:p>
      <w:pPr>
        <w:spacing w:after="0"/>
        <w:ind w:left="0"/>
        <w:jc w:val="both"/>
      </w:pPr>
      <w:r>
        <w:rPr>
          <w:rFonts w:ascii="Times New Roman"/>
          <w:b w:val="false"/>
          <w:i w:val="false"/>
          <w:color w:val="000000"/>
          <w:sz w:val="28"/>
        </w:rPr>
        <w:t>
      43. Сенат Мәжіліс қабылдаған заңды тұтастай немесе оның жекелеген баптары бөлігінде мақұлдамауға құқылы.</w:t>
      </w:r>
    </w:p>
    <w:bookmarkEnd w:id="69"/>
    <w:p>
      <w:pPr>
        <w:spacing w:after="0"/>
        <w:ind w:left="0"/>
        <w:jc w:val="both"/>
      </w:pPr>
      <w:r>
        <w:rPr>
          <w:rFonts w:ascii="Times New Roman"/>
          <w:b w:val="false"/>
          <w:i w:val="false"/>
          <w:color w:val="000000"/>
          <w:sz w:val="28"/>
        </w:rPr>
        <w:t>
      Аталған жағдайда заң Қазақстан Республикасы Парламентінің Регламентінде көзделген материалдармен Мəжіліске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44. Мәжіліс Төрағасы Сенат қайтарған заңды қоса тіркелген құжаттармен бірге бас комитетке береді, ол Сенаттың заңды мақұлдамау негіздерін қарайды және олар бойынша қорытынды әзірлейді.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2" w:id="71"/>
    <w:p>
      <w:pPr>
        <w:spacing w:after="0"/>
        <w:ind w:left="0"/>
        <w:jc w:val="both"/>
      </w:pPr>
      <w:r>
        <w:rPr>
          <w:rFonts w:ascii="Times New Roman"/>
          <w:b w:val="false"/>
          <w:i w:val="false"/>
          <w:color w:val="000000"/>
          <w:sz w:val="28"/>
        </w:rPr>
        <w:t>
      45. Палата Бюросы бас комитеттiң қорытындысын ескере отырып, Сенат мақұлдамаған заңды жалпы отырыстың күн тәртiбiне енгiзу туралы ұсыныс жасайды.</w:t>
      </w:r>
    </w:p>
    <w:bookmarkEnd w:id="71"/>
    <w:p>
      <w:pPr>
        <w:spacing w:after="0"/>
        <w:ind w:left="0"/>
        <w:jc w:val="both"/>
      </w:pPr>
      <w:r>
        <w:rPr>
          <w:rFonts w:ascii="Times New Roman"/>
          <w:b w:val="false"/>
          <w:i w:val="false"/>
          <w:color w:val="000000"/>
          <w:sz w:val="28"/>
        </w:rPr>
        <w:t>
      Сенат қоса берген материалдар мен бас комитеттің қорытындысы автоматтандырылған жүйеге күні бұрын, бірақ Палатаның жалпы отырысына дейін кемінде бір күн бұрын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46. Сенат жалпы отырыста мақұлдамаған заңды қарау кезінде Палата бас комитет төрағасының немесе комитет мүшелерінің бірінің баяндамасын тыңдайды. Баяндама бойынша жарыссөз болмайды.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47.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Президенттің қол қоюына ұсыну үшін күнтізбелік жеті күн ішінде Сенатқа жіберіледі.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48. Егер Мәжіліс заңның жекелеген баптарының Сенат ұсынған редакциясына депутаттардың жалпы санының көпшілік даусымен қарсылық білдірсе, сондай-ақ Сенат заңды тұтастай мақұлдамаған жағдайда, Парламент Палаталары арасындағы келіспеушіліктер келісу рәсімдері арқылы шешіледі.</w:t>
      </w:r>
    </w:p>
    <w:bookmarkEnd w:id="74"/>
    <w:p>
      <w:pPr>
        <w:spacing w:after="0"/>
        <w:ind w:left="0"/>
        <w:jc w:val="both"/>
      </w:pPr>
      <w:r>
        <w:rPr>
          <w:rFonts w:ascii="Times New Roman"/>
          <w:b w:val="false"/>
          <w:i w:val="false"/>
          <w:color w:val="000000"/>
          <w:sz w:val="28"/>
        </w:rPr>
        <w:t>
      Туындаған келіспеушіліктерді еңсеру үшін Мәжіліс пен Сенат әрбір Палатадан саны тең депутаттардың қатысуымен келісім комиссиясын құрады. Келісім комиссиясының жұмысына заң шығару бастамасы құқығының субъектісі (ол уәкілеттік берген адам) кеңесші дауыс құқығымен қатыса алады.</w:t>
      </w:r>
    </w:p>
    <w:p>
      <w:pPr>
        <w:spacing w:after="0"/>
        <w:ind w:left="0"/>
        <w:jc w:val="both"/>
      </w:pPr>
      <w:r>
        <w:rPr>
          <w:rFonts w:ascii="Times New Roman"/>
          <w:b w:val="false"/>
          <w:i w:val="false"/>
          <w:color w:val="000000"/>
          <w:sz w:val="28"/>
        </w:rPr>
        <w:t>
      Келісім комиссиясын құру қажеттігі және оның құрамына Мәжілістен депутаттарды сайлау туралы шешім Палатаның жалпы отырысында Мәжіліс депутаттары жалпы санының көпшілік даусымен қабылданады және Сенатқа жіберіледі. Сенаттың депутаттарды келісім комиссиясына сайлауының ұқсас рәсімінен кейін келісім комиссиясының мүшелері өз құрамынан төрағаны келісім комиссиясы мүшелері жалпы санының көпшілік даусымен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49. Келісім комиссиясы тиісті заңның бірыңғай мәтінін әзірлеуге ұмтыла отырып, Сенат пен Мәжіліс арасында келіспеушілік туғызған заң ережелерін ғана қарайды.</w:t>
      </w:r>
    </w:p>
    <w:bookmarkEnd w:id="75"/>
    <w:p>
      <w:pPr>
        <w:spacing w:after="0"/>
        <w:ind w:left="0"/>
        <w:jc w:val="both"/>
      </w:pPr>
      <w:r>
        <w:rPr>
          <w:rFonts w:ascii="Times New Roman"/>
          <w:b w:val="false"/>
          <w:i w:val="false"/>
          <w:color w:val="000000"/>
          <w:sz w:val="28"/>
        </w:rPr>
        <w:t>
      Келісім комиссиясы шешімді ашық дауыс беру арқылы қабылдайды. Келісім комиссиясының шешімдері оның мүшелерінің жалпы санының көпшілік даусымен қабылданады. "Жақтап" және "қарсы" берілген дауыстар саны тең болған жағдайда, келісім комиссиясы төрағасының даусы шешуші болып есептеледі.</w:t>
      </w:r>
    </w:p>
    <w:p>
      <w:pPr>
        <w:spacing w:after="0"/>
        <w:ind w:left="0"/>
        <w:jc w:val="both"/>
      </w:pPr>
      <w:r>
        <w:rPr>
          <w:rFonts w:ascii="Times New Roman"/>
          <w:b w:val="false"/>
          <w:i w:val="false"/>
          <w:color w:val="000000"/>
          <w:sz w:val="28"/>
        </w:rPr>
        <w:t>
      Келiсiм комиссиясы жұмыс нәтижелерi бойынша келiспеушiлiктердi еңсеру жөнiндегi ұсыныстар қамтылған қаулыны қабылдайды, ол Мәжiлiс Бюросының қарауына енгiзiледi.</w:t>
      </w:r>
    </w:p>
    <w:p>
      <w:pPr>
        <w:spacing w:after="0"/>
        <w:ind w:left="0"/>
        <w:jc w:val="both"/>
      </w:pPr>
      <w:r>
        <w:rPr>
          <w:rFonts w:ascii="Times New Roman"/>
          <w:b w:val="false"/>
          <w:i w:val="false"/>
          <w:color w:val="000000"/>
          <w:sz w:val="28"/>
        </w:rPr>
        <w:t>
      Келiсiм комиссиясының қаулысына заңның өзгерiстер енгiзiлген баптарының салыстырма кестесi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50. Мәжіліс заң келісім комиссиясынан кейін қаралған кезде келісім комиссиясының қаулысында қамтылған ұсыныстарды ғана талқылайды. Осы ұсыныстардың шегiнен шығатын ешбір түзетуді Мәжiлiс қарамайды.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8" w:id="77"/>
    <w:p>
      <w:pPr>
        <w:spacing w:after="0"/>
        <w:ind w:left="0"/>
        <w:jc w:val="both"/>
      </w:pPr>
      <w:r>
        <w:rPr>
          <w:rFonts w:ascii="Times New Roman"/>
          <w:b w:val="false"/>
          <w:i w:val="false"/>
          <w:color w:val="000000"/>
          <w:sz w:val="28"/>
        </w:rPr>
        <w:t>
      51. Мәжiлiс келiсiм комиссиясының әрбiр ұсынысы бойынша Палата депутаттары жалпы санының көпшiлiк даусымен жеке-жеке шешiм қабылдайды. Қарсылықтар болмаған кезде келісім комиссиясының кестесі тұтастай дауысқа салынуы мүмкін.</w:t>
      </w:r>
    </w:p>
    <w:bookmarkEnd w:id="77"/>
    <w:p>
      <w:pPr>
        <w:spacing w:after="0"/>
        <w:ind w:left="0"/>
        <w:jc w:val="both"/>
      </w:pPr>
      <w:r>
        <w:rPr>
          <w:rFonts w:ascii="Times New Roman"/>
          <w:b w:val="false"/>
          <w:i w:val="false"/>
          <w:color w:val="000000"/>
          <w:sz w:val="28"/>
        </w:rPr>
        <w:t>
      Мәжілістің келісім комиссиясының ұсыныстарының бірімен келіспеуі осы Регламенттің 51-2-тармағында көзделген салдарға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Парламент Мәжiлiсiнiң қаулысы, келiсiм комиссиясының материалдары күнтізбелік жетi күн iшiнде Сенатқа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51-1-тармақпен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 Мәжіліс келісім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растаса, заң күнтізбелік он күн ішінде Президенттің қол қоюына ұсынылады.</w:t>
      </w:r>
    </w:p>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51-2-тармақпен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52. Алып тасталды - ҚР Парламенті Мәжілісінің 2007.10.17 № 64-IV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53. Алып тасталды - ҚР Парламенті Мәжілісінің 2007.10.17 № 64-IV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0" w:id="78"/>
    <w:p>
      <w:pPr>
        <w:spacing w:after="0"/>
        <w:ind w:left="0"/>
        <w:jc w:val="left"/>
      </w:pPr>
      <w:r>
        <w:rPr>
          <w:rFonts w:ascii="Times New Roman"/>
          <w:b/>
          <w:i w:val="false"/>
          <w:color w:val="000000"/>
        </w:rPr>
        <w:t xml:space="preserve"> 3-параграф. Қазақстан Республикасының Конституциялық Сотына жүгіну</w:t>
      </w:r>
    </w:p>
    <w:bookmarkEnd w:id="78"/>
    <w:p>
      <w:pPr>
        <w:spacing w:after="0"/>
        <w:ind w:left="0"/>
        <w:jc w:val="both"/>
      </w:pPr>
      <w:r>
        <w:rPr>
          <w:rFonts w:ascii="Times New Roman"/>
          <w:b w:val="false"/>
          <w:i w:val="false"/>
          <w:color w:val="ff0000"/>
          <w:sz w:val="28"/>
        </w:rPr>
        <w:t xml:space="preserve">
      Ескерту. 3-параграфтың тақырыбы жаңа редакцияда - ҚР Парламенті Мәжілісінің 21.12.2022 </w:t>
      </w:r>
      <w:r>
        <w:rPr>
          <w:rFonts w:ascii="Times New Roman"/>
          <w:b w:val="false"/>
          <w:i w:val="false"/>
          <w:color w:val="ff0000"/>
          <w:sz w:val="28"/>
        </w:rPr>
        <w:t>№ 653-VII ПМ</w:t>
      </w:r>
      <w:r>
        <w:rPr>
          <w:rFonts w:ascii="Times New Roman"/>
          <w:b w:val="false"/>
          <w:i w:val="false"/>
          <w:color w:val="ff0000"/>
          <w:sz w:val="28"/>
        </w:rPr>
        <w:t xml:space="preserve"> (01.01.2023 бастап қолданысқа енгізіледі) қаулысымен.</w:t>
      </w:r>
    </w:p>
    <w:bookmarkStart w:name="z104" w:id="79"/>
    <w:p>
      <w:pPr>
        <w:spacing w:after="0"/>
        <w:ind w:left="0"/>
        <w:jc w:val="both"/>
      </w:pPr>
      <w:r>
        <w:rPr>
          <w:rFonts w:ascii="Times New Roman"/>
          <w:b w:val="false"/>
          <w:i w:val="false"/>
          <w:color w:val="000000"/>
          <w:sz w:val="28"/>
        </w:rPr>
        <w:t xml:space="preserve">
      57. Мәжiлiс Төрағасы, Парламент депутаттары жалпы санының кемiнде бестен бiр бөлiгiн құрайтын Палата депутаттары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"Қазақстан Республикасының Конституциялық Соты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тәртіппен Қазақстан Республикасының Конституциялық Сотына жүгіне алады. Депутаттардың жүгініміне депутаттардың тегi, аты және әкесiнiң аты (ол болған кезде) көрсетiлген, қолымен куәландырылған тiзiмі қоса беріледі. Конституциялық Сотқа жүгінімді Мәжiлiс Аппараты жiбередi.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58. Ескерту. 58-тармаққа ҚР Парламенті Мәжілісінің 2005.10.12 № 407-III қаулысымен өзгеріс енгізілді; ҚР Парламенті Мәжілісінің 2007.10.17 № 64-IV қаулысымен өзгерістер енгізілді; ҚР Парламенті Мәжілісінің 2011.11.09 № 1926-IV қаулысымен өзгерістер енгізілді.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59. Алып тасталды - ҚР Парламенті Мәжілісінің 2005.10.12 № 407-III қаулысымен.</w:t>
      </w:r>
      <w:r>
        <w:br/>
      </w:r>
      <w:r>
        <w:rPr>
          <w:rFonts w:ascii="Times New Roman"/>
          <w:b w:val="false"/>
          <w:i w:val="false"/>
          <w:color w:val="000000"/>
          <w:sz w:val="28"/>
        </w:rPr>
        <w:t>
</w:t>
      </w:r>
    </w:p>
    <w:bookmarkStart w:name="z11" w:id="80"/>
    <w:p>
      <w:pPr>
        <w:spacing w:after="0"/>
        <w:ind w:left="0"/>
        <w:jc w:val="left"/>
      </w:pPr>
      <w:r>
        <w:rPr>
          <w:rFonts w:ascii="Times New Roman"/>
          <w:b/>
          <w:i w:val="false"/>
          <w:color w:val="000000"/>
        </w:rPr>
        <w:t xml:space="preserve"> 4-тарау. Парламент Мәжiлiсiнде бастапқы қарауға жататын мәселелердi қарау тәртiбi</w:t>
      </w:r>
    </w:p>
    <w:bookmarkEnd w:id="80"/>
    <w:bookmarkStart w:name="z112" w:id="81"/>
    <w:p>
      <w:pPr>
        <w:spacing w:after="0"/>
        <w:ind w:left="0"/>
        <w:jc w:val="both"/>
      </w:pPr>
      <w:r>
        <w:rPr>
          <w:rFonts w:ascii="Times New Roman"/>
          <w:b w:val="false"/>
          <w:i w:val="false"/>
          <w:color w:val="000000"/>
          <w:sz w:val="28"/>
        </w:rPr>
        <w:t xml:space="preserve">
      60. Парламент Палаталардың бөлек отырысында мәселелердi ретімен әуелi – Мәжiлiсте, содан кейін Сенатта қарау арқылы заңдарды қабылдайды, оның iшiнде: </w:t>
      </w:r>
    </w:p>
    <w:bookmarkEnd w:id="81"/>
    <w:bookmarkStart w:name="z113" w:id="82"/>
    <w:p>
      <w:pPr>
        <w:spacing w:after="0"/>
        <w:ind w:left="0"/>
        <w:jc w:val="both"/>
      </w:pPr>
      <w:r>
        <w:rPr>
          <w:rFonts w:ascii="Times New Roman"/>
          <w:b w:val="false"/>
          <w:i w:val="false"/>
          <w:color w:val="000000"/>
          <w:sz w:val="28"/>
        </w:rPr>
        <w:t xml:space="preserve">
      1) республикалық бюджеттi бекiтедi, оған өзгерiстер мен толықтырулар енгiзедi; </w:t>
      </w:r>
    </w:p>
    <w:bookmarkEnd w:id="82"/>
    <w:bookmarkStart w:name="z275" w:id="83"/>
    <w:p>
      <w:pPr>
        <w:spacing w:after="0"/>
        <w:ind w:left="0"/>
        <w:jc w:val="both"/>
      </w:pPr>
      <w:r>
        <w:rPr>
          <w:rFonts w:ascii="Times New Roman"/>
          <w:b w:val="false"/>
          <w:i w:val="false"/>
          <w:color w:val="000000"/>
          <w:sz w:val="28"/>
        </w:rPr>
        <w:t xml:space="preserve">
      2) мемлекеттiк салықтар мен алымдарды белгiлейдi және жояды; </w:t>
      </w:r>
    </w:p>
    <w:bookmarkEnd w:id="83"/>
    <w:bookmarkStart w:name="z276" w:id="84"/>
    <w:p>
      <w:pPr>
        <w:spacing w:after="0"/>
        <w:ind w:left="0"/>
        <w:jc w:val="both"/>
      </w:pPr>
      <w:r>
        <w:rPr>
          <w:rFonts w:ascii="Times New Roman"/>
          <w:b w:val="false"/>
          <w:i w:val="false"/>
          <w:color w:val="000000"/>
          <w:sz w:val="28"/>
        </w:rPr>
        <w:t xml:space="preserve">
      3) Қазақстанның әкiмшiлiк-аумақтық құрылымы мәселелерiн шешу тәртiбiн белгiлейдi; </w:t>
      </w:r>
    </w:p>
    <w:bookmarkEnd w:id="84"/>
    <w:bookmarkStart w:name="z277" w:id="85"/>
    <w:p>
      <w:pPr>
        <w:spacing w:after="0"/>
        <w:ind w:left="0"/>
        <w:jc w:val="both"/>
      </w:pPr>
      <w:r>
        <w:rPr>
          <w:rFonts w:ascii="Times New Roman"/>
          <w:b w:val="false"/>
          <w:i w:val="false"/>
          <w:color w:val="000000"/>
          <w:sz w:val="28"/>
        </w:rPr>
        <w:t xml:space="preserve">
      4) мемлекеттiк наградаларды тағайындайды, Республиканың құрметтi, әскери және өзге де атақтарын, сыныптық шендерiн, дипломатиялық дәрежелерiн белгiлейдi, Республиканың мемлекеттiк рәмiздерiн айқындайды; </w:t>
      </w:r>
    </w:p>
    <w:bookmarkEnd w:id="85"/>
    <w:bookmarkStart w:name="z278" w:id="86"/>
    <w:p>
      <w:pPr>
        <w:spacing w:after="0"/>
        <w:ind w:left="0"/>
        <w:jc w:val="both"/>
      </w:pPr>
      <w:r>
        <w:rPr>
          <w:rFonts w:ascii="Times New Roman"/>
          <w:b w:val="false"/>
          <w:i w:val="false"/>
          <w:color w:val="000000"/>
          <w:sz w:val="28"/>
        </w:rPr>
        <w:t xml:space="preserve">
      5) мемлекеттiк заемдар және Республиканың экономикалық және өзге де көмек беруi жөнiндегi мәселелердi шешедi; </w:t>
      </w:r>
    </w:p>
    <w:bookmarkEnd w:id="86"/>
    <w:bookmarkStart w:name="z279" w:id="87"/>
    <w:p>
      <w:pPr>
        <w:spacing w:after="0"/>
        <w:ind w:left="0"/>
        <w:jc w:val="both"/>
      </w:pPr>
      <w:r>
        <w:rPr>
          <w:rFonts w:ascii="Times New Roman"/>
          <w:b w:val="false"/>
          <w:i w:val="false"/>
          <w:color w:val="000000"/>
          <w:sz w:val="28"/>
        </w:rPr>
        <w:t xml:space="preserve">
      6) рақымшылық жасау жөнiндегi мәселелердi шешедi; </w:t>
      </w:r>
    </w:p>
    <w:bookmarkEnd w:id="87"/>
    <w:bookmarkStart w:name="z280" w:id="88"/>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күшін жояды.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өзгерістер енгізілді - ҚР Парламенті Мәжілісінің 2005.10.12 № 407-III;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14" w:id="89"/>
    <w:p>
      <w:pPr>
        <w:spacing w:after="0"/>
        <w:ind w:left="0"/>
        <w:jc w:val="both"/>
      </w:pPr>
      <w:r>
        <w:rPr>
          <w:rFonts w:ascii="Times New Roman"/>
          <w:b w:val="false"/>
          <w:i w:val="false"/>
          <w:color w:val="000000"/>
          <w:sz w:val="28"/>
        </w:rPr>
        <w:t xml:space="preserve">
      60-1. Парламент Палаталардың бөлек отырыстарында мәселелердi әуелi - Мәжiлiсте, ал содан кейiн Сенатта кезегiмен қарау арқылы: </w:t>
      </w:r>
    </w:p>
    <w:bookmarkEnd w:id="89"/>
    <w:p>
      <w:pPr>
        <w:spacing w:after="0"/>
        <w:ind w:left="0"/>
        <w:jc w:val="both"/>
      </w:pPr>
      <w:r>
        <w:rPr>
          <w:rFonts w:ascii="Times New Roman"/>
          <w:b w:val="false"/>
          <w:i w:val="false"/>
          <w:color w:val="000000"/>
          <w:sz w:val="28"/>
        </w:rPr>
        <w:t xml:space="preserve">
      1) республикалық бюджеттiң атқарылуы туралы есептердi талқылайды; </w:t>
      </w:r>
    </w:p>
    <w:p>
      <w:pPr>
        <w:spacing w:after="0"/>
        <w:ind w:left="0"/>
        <w:jc w:val="both"/>
      </w:pPr>
      <w:r>
        <w:rPr>
          <w:rFonts w:ascii="Times New Roman"/>
          <w:b w:val="false"/>
          <w:i w:val="false"/>
          <w:color w:val="000000"/>
          <w:sz w:val="28"/>
        </w:rPr>
        <w:t xml:space="preserve">
      2) Республика Президентінің қарсылықтарын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Мəжіліс пен Сенат əрбір Палата депутаттары жалпы санының үштен екісінің көпшілік даусымен Президенттің қарсылықтарын еңсерсе, Президент бір ай ішінде заңға қол қояды. Егер Президенттің қарсылықтарын, ең болмаса, Палаталардың бірі еңсермесе, заң қабылданбады немесе Президент ұсынған редакцияда қабылданды деп есептеледі; </w:t>
      </w:r>
    </w:p>
    <w:p>
      <w:pPr>
        <w:spacing w:after="0"/>
        <w:ind w:left="0"/>
        <w:jc w:val="both"/>
      </w:pPr>
      <w:r>
        <w:rPr>
          <w:rFonts w:ascii="Times New Roman"/>
          <w:b w:val="false"/>
          <w:i w:val="false"/>
          <w:color w:val="000000"/>
          <w:sz w:val="28"/>
        </w:rPr>
        <w:t>
      3) республикалық референдум тағайындау туралы бастама көтередi.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60-1-тармақпен толықтырылды - ҚР Парламенті Мәжілісінің 2007.10.17 № 64-IV; өзгеріс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61. Парламент Мәжiлiсiне енгiзiлген заң жобаларын қарау осы Регламенттiң 3-тарауына сәйкес жүргiзiледi.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өзгерістер енгізілді - ҚР Парламенті Мәжілісінің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281" w:id="91"/>
    <w:p>
      <w:pPr>
        <w:spacing w:after="0"/>
        <w:ind w:left="0"/>
        <w:jc w:val="both"/>
      </w:pPr>
      <w:r>
        <w:rPr>
          <w:rFonts w:ascii="Times New Roman"/>
          <w:b w:val="false"/>
          <w:i w:val="false"/>
          <w:color w:val="000000"/>
          <w:sz w:val="28"/>
        </w:rPr>
        <w:t>
      61-1. Қазақстан Республикасының Үкіметі мен Жоғары аудиторлық палатаның республикалық бюджеттің атқарылуы туралы есептеріне материалдарды ұсыну, Палатаның жалпы отырысында баяндамаларды тыңдау, республикалық бюджеттің атқарылуы туралы есептерді талқылау Қазақстан Республикасының Бюджет кодексінде және Қазақстан Республикасы Парламентінің Регламентінде айқындалған тәртіппен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61-1-тармақпен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62.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63.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64.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65.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66.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67.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68.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69.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70.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71.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72.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73.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74.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75. ҚР Парламенті Мәжілісінің 2007.10.17 № 64-IV қаулысымен алып тасталды.</w:t>
      </w:r>
      <w:r>
        <w:br/>
      </w:r>
      <w:r>
        <w:rPr>
          <w:rFonts w:ascii="Times New Roman"/>
          <w:b w:val="false"/>
          <w:i w:val="false"/>
          <w:color w:val="000000"/>
          <w:sz w:val="28"/>
        </w:rPr>
        <w:t>
</w:t>
      </w:r>
    </w:p>
    <w:bookmarkStart w:name="z254" w:id="92"/>
    <w:p>
      <w:pPr>
        <w:spacing w:after="0"/>
        <w:ind w:left="0"/>
        <w:jc w:val="both"/>
      </w:pPr>
      <w:r>
        <w:rPr>
          <w:rFonts w:ascii="Times New Roman"/>
          <w:b w:val="false"/>
          <w:i w:val="false"/>
          <w:color w:val="000000"/>
          <w:sz w:val="28"/>
        </w:rPr>
        <w:t>
      75-1. Парламент қабылдаған, Парламенттiң әрбiр Палатасы Төрағаларының қолдарымен алдын-ала бекiтiлген заңдарды Парламент қабылданған күнiнен бастап он күннiң iшiнде Республика Президентiнiң қол қоюына ұсынады, бiр айдың iшiнде Президент ұсынылған заңға қол қойып, оны жариялайды не заңды немесе оның жекелеген баптарын қайтадан талқылау және дауысқа салу үшiн Парламентке қайтарады.</w:t>
      </w:r>
    </w:p>
    <w:bookmarkEnd w:id="92"/>
    <w:p>
      <w:pPr>
        <w:spacing w:after="0"/>
        <w:ind w:left="0"/>
        <w:jc w:val="both"/>
      </w:pPr>
      <w:r>
        <w:rPr>
          <w:rFonts w:ascii="Times New Roman"/>
          <w:b w:val="false"/>
          <w:i w:val="false"/>
          <w:color w:val="000000"/>
          <w:sz w:val="28"/>
        </w:rPr>
        <w:t xml:space="preserve">
      Аталған мерзiм iшiнде қайтарылмаған заңға қол қойылды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75-1-тармақпен толықтырылды - ҚР Парламенті Мәжілісінің 2007.10.17 № 64-IV; өзгеріс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xml:space="preserve">
      75-2. Қарсылықтар жiберiлген күннен бастап бiр ай мерзiмде Республика Президентiнiң қарсылықтарын туғызған заңдар немесе заңның баптары бойынша қайта талқылау мен дауысқа салу жүргiзiледi. Бұл мерзiмнiң сақталмауы Президент қарсылықтарының қабылданғанын бiлдiредi. </w:t>
      </w:r>
    </w:p>
    <w:bookmarkEnd w:id="93"/>
    <w:p>
      <w:pPr>
        <w:spacing w:after="0"/>
        <w:ind w:left="0"/>
        <w:jc w:val="both"/>
      </w:pPr>
      <w:r>
        <w:rPr>
          <w:rFonts w:ascii="Times New Roman"/>
          <w:b w:val="false"/>
          <w:i w:val="false"/>
          <w:color w:val="000000"/>
          <w:sz w:val="28"/>
        </w:rPr>
        <w:t xml:space="preserve">
      Республика Президентiнiң Парламент қабылдаған заң бойынша келiп түскен қарсылықтары Мәжiлiсте тiркелгеннен кейiн Палата Төрағасы қарсылықтарды Республика Президентiнiң және Мәжiлiс Аппараты Заңнама бөлiмiнің өкiлдерiн қатыстыра отырып қарау үшiн бас комитетке жiбередi. Бас комитет пен Палата Аппаратының Заңнама бөлiмi Президент қарсылықтарын күнтiзбелiк он күн iшiнде қарап, олар бойынша қорытынды бередi, Мәжiлiс Төрағасы осыдан кейiн Палатаның жалпы отырысын шақырады. </w:t>
      </w:r>
    </w:p>
    <w:p>
      <w:pPr>
        <w:spacing w:after="0"/>
        <w:ind w:left="0"/>
        <w:jc w:val="both"/>
      </w:pPr>
      <w:r>
        <w:rPr>
          <w:rFonts w:ascii="Times New Roman"/>
          <w:b w:val="false"/>
          <w:i w:val="false"/>
          <w:color w:val="000000"/>
          <w:sz w:val="28"/>
        </w:rPr>
        <w:t xml:space="preserve">
      Мәжiлiстiң жалпы отырысында Президенттiң қарсылықтары бойынша баяндаманы Президент уәкiлеттiк берген лауазымды адам жасайды. </w:t>
      </w:r>
    </w:p>
    <w:p>
      <w:pPr>
        <w:spacing w:after="0"/>
        <w:ind w:left="0"/>
        <w:jc w:val="both"/>
      </w:pPr>
      <w:r>
        <w:rPr>
          <w:rFonts w:ascii="Times New Roman"/>
          <w:b w:val="false"/>
          <w:i w:val="false"/>
          <w:color w:val="000000"/>
          <w:sz w:val="28"/>
        </w:rPr>
        <w:t xml:space="preserve">
      Егер Мәжiлiс дауыс беру қорытындылары бойынша Президенттің қарсылықтарын еңсермесе, онда Парламент Палаталарының Президент қарсылықтарын одан әрi қарауы тоқтатылады және заң қабылданбады немесе Президент ұсынған редакцияда қабылданды деп есептеледi. </w:t>
      </w:r>
    </w:p>
    <w:p>
      <w:pPr>
        <w:spacing w:after="0"/>
        <w:ind w:left="0"/>
        <w:jc w:val="both"/>
      </w:pPr>
      <w:r>
        <w:rPr>
          <w:rFonts w:ascii="Times New Roman"/>
          <w:b w:val="false"/>
          <w:i w:val="false"/>
          <w:color w:val="000000"/>
          <w:sz w:val="28"/>
        </w:rPr>
        <w:t xml:space="preserve">
      Егер Мәжiлiс Палата депутаттарының жалпы санының үштен екi көпшiлiк даусымен Президенттің қарсылықтарын еңсерсе, онда заң Президент қарсылықтарымен бiрге әрi қарай қарау үшiн Сенатқа берiледi. </w:t>
      </w:r>
    </w:p>
    <w:p>
      <w:pPr>
        <w:spacing w:after="0"/>
        <w:ind w:left="0"/>
        <w:jc w:val="both"/>
      </w:pPr>
      <w:r>
        <w:rPr>
          <w:rFonts w:ascii="Times New Roman"/>
          <w:b w:val="false"/>
          <w:i w:val="false"/>
          <w:color w:val="000000"/>
          <w:sz w:val="28"/>
        </w:rPr>
        <w:t xml:space="preserve">
      Қарсылықтарды Мәжiлiсте қарау барысында Республика Президентi депутаттардың ұсыныстарын ескере отырып, өзi қарсылықтарда ұсынған заңның редакциясын тұтастай не оның тиiстi жекелеген баптарын өзгертуге құқылы. </w:t>
      </w:r>
    </w:p>
    <w:p>
      <w:pPr>
        <w:spacing w:after="0"/>
        <w:ind w:left="0"/>
        <w:jc w:val="both"/>
      </w:pPr>
      <w:r>
        <w:rPr>
          <w:rFonts w:ascii="Times New Roman"/>
          <w:b w:val="false"/>
          <w:i w:val="false"/>
          <w:color w:val="000000"/>
          <w:sz w:val="28"/>
        </w:rPr>
        <w:t xml:space="preserve">
      Парламент Палаталарының отырыстарында заң немесе оның жекелеген баптары қайтадан талқыланған және дауысқа салынған кезде дауысқа салу, егер Президенттiң қарсылықтары заңға тұтастай қатысты туындаған болса, онда заң бойынша тұтас не Республика Президентiнiң қарсылықтарын туғызған баптар бойынша өткiзiледi. </w:t>
      </w:r>
    </w:p>
    <w:p>
      <w:pPr>
        <w:spacing w:after="0"/>
        <w:ind w:left="0"/>
        <w:jc w:val="both"/>
      </w:pPr>
      <w:r>
        <w:rPr>
          <w:rFonts w:ascii="Times New Roman"/>
          <w:b w:val="false"/>
          <w:i w:val="false"/>
          <w:color w:val="000000"/>
          <w:sz w:val="28"/>
        </w:rPr>
        <w:t xml:space="preserve">
      Жалпы отырыстың өткiзiлетiн уақыты мен орны туралы оны өткiзерден кемiнде үш күн бұрын Мәжiлiс Аппараты Республика Президентiнiң өкiлiне хабарлайды.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75-2-тармақпен толықтырылды - ҚР Парламенті Мәжілісінің 2007.10.17 № 64-IV; өзгеріс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2" w:id="94"/>
    <w:p>
      <w:pPr>
        <w:spacing w:after="0"/>
        <w:ind w:left="0"/>
        <w:jc w:val="left"/>
      </w:pPr>
      <w:r>
        <w:rPr>
          <w:rFonts w:ascii="Times New Roman"/>
          <w:b/>
          <w:i w:val="false"/>
          <w:color w:val="000000"/>
        </w:rPr>
        <w:t xml:space="preserve"> 5-тарау. Парламент Мәжiлiсiнiң ерекше қарауына</w:t>
      </w:r>
      <w:r>
        <w:br/>
      </w:r>
      <w:r>
        <w:rPr>
          <w:rFonts w:ascii="Times New Roman"/>
          <w:b/>
          <w:i w:val="false"/>
          <w:color w:val="000000"/>
        </w:rPr>
        <w:t>жататын мәселелердi қарау тәртiбi</w:t>
      </w:r>
    </w:p>
    <w:bookmarkEnd w:id="94"/>
    <w:bookmarkStart w:name="z117" w:id="95"/>
    <w:p>
      <w:pPr>
        <w:spacing w:after="0"/>
        <w:ind w:left="0"/>
        <w:jc w:val="both"/>
      </w:pPr>
      <w:r>
        <w:rPr>
          <w:rFonts w:ascii="Times New Roman"/>
          <w:b w:val="false"/>
          <w:i w:val="false"/>
          <w:color w:val="000000"/>
          <w:sz w:val="28"/>
        </w:rPr>
        <w:t xml:space="preserve">
      76. Мәжiлiстiң ерекше қарауына: </w:t>
      </w:r>
    </w:p>
    <w:bookmarkEnd w:id="95"/>
    <w:bookmarkStart w:name="z282" w:id="96"/>
    <w:p>
      <w:pPr>
        <w:spacing w:after="0"/>
        <w:ind w:left="0"/>
        <w:jc w:val="both"/>
      </w:pPr>
      <w:r>
        <w:rPr>
          <w:rFonts w:ascii="Times New Roman"/>
          <w:b w:val="false"/>
          <w:i w:val="false"/>
          <w:color w:val="000000"/>
          <w:sz w:val="28"/>
        </w:rPr>
        <w:t>
      1) Парламентке енгiзiлген конституциялық заңдардың және заңдардың жобаларын қарауға қабылдау;</w:t>
      </w:r>
    </w:p>
    <w:bookmarkEnd w:id="96"/>
    <w:bookmarkStart w:name="z283" w:id="97"/>
    <w:p>
      <w:pPr>
        <w:spacing w:after="0"/>
        <w:ind w:left="0"/>
        <w:jc w:val="both"/>
      </w:pPr>
      <w:r>
        <w:rPr>
          <w:rFonts w:ascii="Times New Roman"/>
          <w:b w:val="false"/>
          <w:i w:val="false"/>
          <w:color w:val="000000"/>
          <w:sz w:val="28"/>
        </w:rPr>
        <w:t xml:space="preserve">
      2) Палата депутаттарының жалпы санының көпшiлiк даусымен Республика Президентiне Республика Премьер-Министрiн тағайындауға келiсiм беру; </w:t>
      </w:r>
    </w:p>
    <w:bookmarkEnd w:id="97"/>
    <w:bookmarkStart w:name="z284" w:id="98"/>
    <w:p>
      <w:pPr>
        <w:spacing w:after="0"/>
        <w:ind w:left="0"/>
        <w:jc w:val="both"/>
      </w:pPr>
      <w:r>
        <w:rPr>
          <w:rFonts w:ascii="Times New Roman"/>
          <w:b w:val="false"/>
          <w:i w:val="false"/>
          <w:color w:val="000000"/>
          <w:sz w:val="28"/>
        </w:rPr>
        <w:t>
      3) Республика Президентiнiң кезектi сайлауын хабарлау;</w:t>
      </w:r>
    </w:p>
    <w:bookmarkEnd w:id="98"/>
    <w:bookmarkStart w:name="z285" w:id="99"/>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99"/>
    <w:bookmarkStart w:name="z286" w:id="100"/>
    <w:p>
      <w:pPr>
        <w:spacing w:after="0"/>
        <w:ind w:left="0"/>
        <w:jc w:val="both"/>
      </w:pPr>
      <w:r>
        <w:rPr>
          <w:rFonts w:ascii="Times New Roman"/>
          <w:b w:val="false"/>
          <w:i w:val="false"/>
          <w:color w:val="000000"/>
          <w:sz w:val="28"/>
        </w:rPr>
        <w:t>
      4) Конституциямен Парламент Мәжiлiсiне жүктелген өзге де өкiлеттiктердi жүзеге асыру жатады.</w:t>
      </w:r>
    </w:p>
    <w:bookmarkEnd w:id="100"/>
    <w:bookmarkStart w:name="z287" w:id="101"/>
    <w:p>
      <w:pPr>
        <w:spacing w:after="0"/>
        <w:ind w:left="0"/>
        <w:jc w:val="both"/>
      </w:pPr>
      <w:r>
        <w:rPr>
          <w:rFonts w:ascii="Times New Roman"/>
          <w:b w:val="false"/>
          <w:i w:val="false"/>
          <w:color w:val="000000"/>
          <w:sz w:val="28"/>
        </w:rPr>
        <w:t>
      Мәжiлiс депутаттарының жалпы санының кемiнде бестен бiр бөлігінің бастамасы бойынша Мәжiлiс депутаттарының жалпы санының көпшiлiк даусымен, Мәжiлiс Үкiметке сенiмсiздiк бiлдiруге құқылы.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өзгерістер енгізілді - ҚР Парламенті Мәжілісінің 2005.10.12 № 407-III;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 </w:t>
      </w:r>
      <w:r>
        <w:br/>
      </w:r>
      <w:r>
        <w:rPr>
          <w:rFonts w:ascii="Times New Roman"/>
          <w:b w:val="false"/>
          <w:i w:val="false"/>
          <w:color w:val="000000"/>
          <w:sz w:val="28"/>
        </w:rPr>
        <w:t>
</w:t>
      </w:r>
    </w:p>
    <w:bookmarkStart w:name="z118" w:id="102"/>
    <w:p>
      <w:pPr>
        <w:spacing w:after="0"/>
        <w:ind w:left="0"/>
        <w:jc w:val="both"/>
      </w:pPr>
      <w:r>
        <w:rPr>
          <w:rFonts w:ascii="Times New Roman"/>
          <w:b w:val="false"/>
          <w:i w:val="false"/>
          <w:color w:val="000000"/>
          <w:sz w:val="28"/>
        </w:rPr>
        <w:t>
      77. Конституциялық заңдардың жобаларын, сондай-ақ Қазақстан Республикасы Конституциясының 61-бабы 2-тармағының екінші бөлігіне сәйкес Қазақстан Республикасының Үкіметі бастамашы болған заң жобаларын қарауға қабылдау және қарау осы Регламентке және Парламент Регламентіне сәйкес жүзеге асырылады.</w:t>
      </w:r>
    </w:p>
    <w:bookmarkEnd w:id="102"/>
    <w:p>
      <w:pPr>
        <w:spacing w:after="0"/>
        <w:ind w:left="0"/>
        <w:jc w:val="both"/>
      </w:pPr>
      <w:r>
        <w:rPr>
          <w:rFonts w:ascii="Times New Roman"/>
          <w:b w:val="false"/>
          <w:i w:val="false"/>
          <w:color w:val="000000"/>
          <w:sz w:val="28"/>
        </w:rPr>
        <w:t xml:space="preserve">
      Қазақстан Республикасы Парламенті Мәжiлiсiнiң заң жобаларын қарауға қабылдауы және қарауы осы Регламенттiң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77-1. Премьер-Министрдi қызметке тағайындауға Парламент Мәжiлiсiнiң келiсiмiн алу үшiн Республика Президентi Палатаға жазбаша ұсыну енгiзедi.</w:t>
      </w:r>
    </w:p>
    <w:bookmarkEnd w:id="103"/>
    <w:p>
      <w:pPr>
        <w:spacing w:after="0"/>
        <w:ind w:left="0"/>
        <w:jc w:val="both"/>
      </w:pPr>
      <w:r>
        <w:rPr>
          <w:rFonts w:ascii="Times New Roman"/>
          <w:b w:val="false"/>
          <w:i w:val="false"/>
          <w:color w:val="000000"/>
          <w:sz w:val="28"/>
        </w:rPr>
        <w:t>
      Президенттің жазбаша ұсынуы негізінде Мәжілістің Төрағасы Палатаның жалпы отырысын шақырады.</w:t>
      </w:r>
    </w:p>
    <w:p>
      <w:pPr>
        <w:spacing w:after="0"/>
        <w:ind w:left="0"/>
        <w:jc w:val="both"/>
      </w:pPr>
      <w:r>
        <w:rPr>
          <w:rFonts w:ascii="Times New Roman"/>
          <w:b w:val="false"/>
          <w:i w:val="false"/>
          <w:color w:val="000000"/>
          <w:sz w:val="28"/>
        </w:rPr>
        <w:t xml:space="preserve">
      Премьер-Министрдi тағайындауға Парламент Мәжiлiсiнiң келiсiмi Палата отырысында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2007.10.17 № 64-IV қаулысымен 77-1-тармақпен толықтырылды; өзгеріс енгізілді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0" w:id="104"/>
    <w:p>
      <w:pPr>
        <w:spacing w:after="0"/>
        <w:ind w:left="0"/>
        <w:jc w:val="both"/>
      </w:pPr>
      <w:r>
        <w:rPr>
          <w:rFonts w:ascii="Times New Roman"/>
          <w:b w:val="false"/>
          <w:i w:val="false"/>
          <w:color w:val="000000"/>
          <w:sz w:val="28"/>
        </w:rPr>
        <w:t>
      77-2. Премьер-Министр қызметiне кандидатураны Мәжiлiс отырысында Республика Президентi немесе ол уәкiлеттiк берген Республиканың лауазымды адамы таныстырады.</w:t>
      </w:r>
    </w:p>
    <w:bookmarkEnd w:id="104"/>
    <w:p>
      <w:pPr>
        <w:spacing w:after="0"/>
        <w:ind w:left="0"/>
        <w:jc w:val="both"/>
      </w:pPr>
      <w:r>
        <w:rPr>
          <w:rFonts w:ascii="Times New Roman"/>
          <w:b w:val="false"/>
          <w:i w:val="false"/>
          <w:color w:val="000000"/>
          <w:sz w:val="28"/>
        </w:rPr>
        <w:t>
      Мәжiлiс отырысында кандидатқа және кандидатты таныстырушы адамға сұрақтар қойылуы мүмкiн. Депутаттар ұсынылған кандидатты "жақтап" немесе "қарсы" пiкiрлер бiлдiруге құқылы.</w:t>
      </w:r>
    </w:p>
    <w:p>
      <w:pPr>
        <w:spacing w:after="0"/>
        <w:ind w:left="0"/>
        <w:jc w:val="both"/>
      </w:pPr>
      <w:r>
        <w:rPr>
          <w:rFonts w:ascii="Times New Roman"/>
          <w:b w:val="false"/>
          <w:i w:val="false"/>
          <w:color w:val="000000"/>
          <w:sz w:val="28"/>
        </w:rPr>
        <w:t xml:space="preserve">
      Егер депутаттар ұсынылған кандидатура бойынша жарыссөз ашуды талап етпесе, жарыссөз ашылмауы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қаулысымен 77-2-тармақпен толықтырылды.</w:t>
      </w: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77-3. Мәжiлiс ұсынылған кандидатура бойынша Премьер-Министр қызметiне тағайындауға келiсiм беру туралы шешiм қабылдамаған жағдайда, Президент Мәжiлiске нақ осы адамға немесе жаңа кандидатураға жазбаша ұсыну енгiзедi.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қаулысымен 77-3-тармақпен толықтырылды.</w:t>
      </w:r>
      <w:r>
        <w:br/>
      </w:r>
      <w:r>
        <w:rPr>
          <w:rFonts w:ascii="Times New Roman"/>
          <w:b w:val="false"/>
          <w:i w:val="false"/>
          <w:color w:val="000000"/>
          <w:sz w:val="28"/>
        </w:rPr>
        <w:t>
</w:t>
      </w:r>
    </w:p>
    <w:bookmarkStart w:name="z235" w:id="106"/>
    <w:p>
      <w:pPr>
        <w:spacing w:after="0"/>
        <w:ind w:left="0"/>
        <w:jc w:val="both"/>
      </w:pPr>
      <w:r>
        <w:rPr>
          <w:rFonts w:ascii="Times New Roman"/>
          <w:b w:val="false"/>
          <w:i w:val="false"/>
          <w:color w:val="000000"/>
          <w:sz w:val="28"/>
        </w:rPr>
        <w:t>
      77-4. Үкімет мүшелерін қызметке тағайындау үшін Республика Президентіне ұсынылатын кандидатуралар бойынша Парламент Мәжілісімен оның тиісті бейінді тұрақты комитеттерінде консультациялар өткізіледі.</w:t>
      </w:r>
    </w:p>
    <w:bookmarkEnd w:id="106"/>
    <w:p>
      <w:pPr>
        <w:spacing w:after="0"/>
        <w:ind w:left="0"/>
        <w:jc w:val="both"/>
      </w:pPr>
      <w:r>
        <w:rPr>
          <w:rFonts w:ascii="Times New Roman"/>
          <w:b w:val="false"/>
          <w:i w:val="false"/>
          <w:color w:val="000000"/>
          <w:sz w:val="28"/>
        </w:rPr>
        <w:t>
      Тиісті комитеттің отырысында консультациялар өткізу кезінде қызметке кандидатураларды Республиканың Премьер-Министрі немесе ол уәкілеттік берген лауазымды адам ұсынады.</w:t>
      </w:r>
    </w:p>
    <w:p>
      <w:pPr>
        <w:spacing w:after="0"/>
        <w:ind w:left="0"/>
        <w:jc w:val="both"/>
      </w:pPr>
      <w:r>
        <w:rPr>
          <w:rFonts w:ascii="Times New Roman"/>
          <w:b w:val="false"/>
          <w:i w:val="false"/>
          <w:color w:val="000000"/>
          <w:sz w:val="28"/>
        </w:rPr>
        <w:t>
      Консультациялардың қорытындысы бойынша тиісті комитет талқыланатын әрбір кандидатура бойынша консультативтік (ұсынымдық) сипатта болатын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77-4-тармақпен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78.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79.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80. Ескерту. 80-тармаққа ҚР Парламенті Мәжілісінің 2005.10.12 № 407-III қаулысымен өзгеріс енгізілді; тармақ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Ескерту. 82-тармаққа ҚР Парламенті Мәжілісінің 2005.10.12 № 407-III қаулысымен өзгерістер енгізілді; тармақ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83. Ескерту. 83-тармаққа ҚР Парламенті Мәжілісінің 2005.10.12 № 407-III қаулысымен өзгерістер енгізілді; тармақ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85. Алып тасталды - ҚР Парламенті Мәжілісінің 2005.10.12 № 407-III қаулысымен.</w:t>
      </w:r>
      <w:r>
        <w:br/>
      </w:r>
      <w:r>
        <w:rPr>
          <w:rFonts w:ascii="Times New Roman"/>
          <w:b w:val="false"/>
          <w:i w:val="false"/>
          <w:color w:val="000000"/>
          <w:sz w:val="28"/>
        </w:rPr>
        <w:t>
</w:t>
      </w:r>
    </w:p>
    <w:bookmarkStart w:name="z123" w:id="107"/>
    <w:p>
      <w:pPr>
        <w:spacing w:after="0"/>
        <w:ind w:left="0"/>
        <w:jc w:val="both"/>
      </w:pPr>
      <w:r>
        <w:rPr>
          <w:rFonts w:ascii="Times New Roman"/>
          <w:b w:val="false"/>
          <w:i w:val="false"/>
          <w:color w:val="000000"/>
          <w:sz w:val="28"/>
        </w:rPr>
        <w:t>
      86. Президенттiң кезектi сайлауы Парламент Мәжiлiсiнiң қаулысымен қыркүйек айының екiншi жексенбiсiнен кешiктiрiлмей жарияланады.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86-тармаққа ҚР Парламенті Мәжілісінің 2005.10.12 № 407-III қаулысымен өзгеріс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86-1. Жоғары аудиторлық палата Төрағасының есебі Палатаның жалпы отырысында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86-1-тармақпен толықтырылды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Ескерту. 87-тармаққа ҚР Парламенті Мәжілісінің 2005.10.12 № 407-III қаулысымен өзгеріс енгізілді; тармақ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88. Ескерту. 88-тармаққа ҚР Парламенті Мәжілісінің 2005.10.12 № 407-III қаулысымен өзгеріс енгізілді; тармақ ҚР Парламенті Мәжілісінің 2007.10.17 № 64-IV қаулысымен алып тасталды.</w:t>
      </w:r>
      <w:r>
        <w:br/>
      </w:r>
      <w:r>
        <w:rPr>
          <w:rFonts w:ascii="Times New Roman"/>
          <w:b w:val="false"/>
          <w:i w:val="false"/>
          <w:color w:val="000000"/>
          <w:sz w:val="28"/>
        </w:rPr>
        <w:t>
</w:t>
      </w:r>
    </w:p>
    <w:bookmarkStart w:name="z13" w:id="108"/>
    <w:p>
      <w:pPr>
        <w:spacing w:after="0"/>
        <w:ind w:left="0"/>
        <w:jc w:val="left"/>
      </w:pPr>
      <w:r>
        <w:rPr>
          <w:rFonts w:ascii="Times New Roman"/>
          <w:b/>
          <w:i w:val="false"/>
          <w:color w:val="000000"/>
        </w:rPr>
        <w:t xml:space="preserve"> 6-тарау. Парламент Мәжiлiсiнiң дербес қарауынажататын мәселелердi қарау тәртiбi</w:t>
      </w:r>
    </w:p>
    <w:bookmarkEnd w:id="108"/>
    <w:bookmarkStart w:name="z124" w:id="109"/>
    <w:p>
      <w:pPr>
        <w:spacing w:after="0"/>
        <w:ind w:left="0"/>
        <w:jc w:val="both"/>
      </w:pPr>
      <w:r>
        <w:rPr>
          <w:rFonts w:ascii="Times New Roman"/>
          <w:b w:val="false"/>
          <w:i w:val="false"/>
          <w:color w:val="000000"/>
          <w:sz w:val="28"/>
        </w:rPr>
        <w:t xml:space="preserve">
      89. Парламент Мәжiлiсi дербес, басқа Палатаның қатысуынсыз: </w:t>
      </w:r>
    </w:p>
    <w:bookmarkEnd w:id="109"/>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pPr>
        <w:spacing w:after="0"/>
        <w:ind w:left="0"/>
        <w:jc w:val="both"/>
      </w:pPr>
      <w:r>
        <w:rPr>
          <w:rFonts w:ascii="Times New Roman"/>
          <w:b w:val="false"/>
          <w:i w:val="false"/>
          <w:color w:val="000000"/>
          <w:sz w:val="28"/>
        </w:rPr>
        <w:t xml:space="preserve">
      2) Конституцияның 47-бабының 1-тармағында көзделген жағдайда Парламент құратын комиссия мүшелерiнiң тең жартысына өкiлеттiк бередi; </w:t>
      </w:r>
    </w:p>
    <w:p>
      <w:pPr>
        <w:spacing w:after="0"/>
        <w:ind w:left="0"/>
        <w:jc w:val="both"/>
      </w:pPr>
      <w:r>
        <w:rPr>
          <w:rFonts w:ascii="Times New Roman"/>
          <w:b w:val="false"/>
          <w:i w:val="false"/>
          <w:color w:val="000000"/>
          <w:sz w:val="28"/>
        </w:rPr>
        <w:t xml:space="preserve">
      3) Палаталардың бiрлескен комиссиялары мүшелерiнiң тең жартысын сайлайды; </w:t>
      </w:r>
    </w:p>
    <w:p>
      <w:pPr>
        <w:spacing w:after="0"/>
        <w:ind w:left="0"/>
        <w:jc w:val="both"/>
      </w:pPr>
      <w:r>
        <w:rPr>
          <w:rFonts w:ascii="Times New Roman"/>
          <w:b w:val="false"/>
          <w:i w:val="false"/>
          <w:color w:val="000000"/>
          <w:sz w:val="28"/>
        </w:rPr>
        <w:t xml:space="preserve">
      4) Палаталар депутаттарының өкiлеттiгiн тоқтатады, сондай-ақ Республика Бас Прокурорының ұсынуымен Палаталар депутаттарын оларға ешкiмнiң тиiспеуi құқығынан айыру мәселелерiн шешедi; </w:t>
      </w:r>
    </w:p>
    <w:p>
      <w:pPr>
        <w:spacing w:after="0"/>
        <w:ind w:left="0"/>
        <w:jc w:val="both"/>
      </w:pPr>
      <w:r>
        <w:rPr>
          <w:rFonts w:ascii="Times New Roman"/>
          <w:b w:val="false"/>
          <w:i w:val="false"/>
          <w:color w:val="000000"/>
          <w:sz w:val="28"/>
        </w:rPr>
        <w:t xml:space="preserve">
      5) өз құзыретiндегi мәселелер бойынша парламенттiк тыңдау өткiзедi; </w:t>
      </w:r>
    </w:p>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құқылы. Есепті тыңдау қорытындысы бойынша Үкімет мүшесі Республика заңдарын орындамаған жағдайда Палата депутаттары жалпы санының кемінде үштен екісінің көпшілік даусымен оны қызметінен босату туралы Республика Президентіне өтініш қабылдауға құқылы. Бұл жағдайда Республика Президенті Үкімет мүшесін қызметінен босатады;</w:t>
      </w:r>
    </w:p>
    <w:p>
      <w:pPr>
        <w:spacing w:after="0"/>
        <w:ind w:left="0"/>
        <w:jc w:val="both"/>
      </w:pPr>
      <w:r>
        <w:rPr>
          <w:rFonts w:ascii="Times New Roman"/>
          <w:b w:val="false"/>
          <w:i w:val="false"/>
          <w:color w:val="000000"/>
          <w:sz w:val="28"/>
        </w:rPr>
        <w:t xml:space="preserve">
      7) Палатаның үйлестiрушi және жұмыс органдарын құрады; </w:t>
      </w:r>
    </w:p>
    <w:p>
      <w:pPr>
        <w:spacing w:after="0"/>
        <w:ind w:left="0"/>
        <w:jc w:val="both"/>
      </w:pPr>
      <w:r>
        <w:rPr>
          <w:rFonts w:ascii="Times New Roman"/>
          <w:b w:val="false"/>
          <w:i w:val="false"/>
          <w:color w:val="000000"/>
          <w:sz w:val="28"/>
        </w:rPr>
        <w:t>
      8) өз қызметiнiң Регламентiн және Палатаны ұйымдастыру мен оның iшкi жұмыс ретiне байланысты мәселелер бойынша өзге де шешiмдер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өзгерістер енгізілді - ҚР Парламенті Мәжілісінің 2005.10.12 № 407-III;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25" w:id="110"/>
    <w:p>
      <w:pPr>
        <w:spacing w:after="0"/>
        <w:ind w:left="0"/>
        <w:jc w:val="both"/>
      </w:pPr>
      <w:r>
        <w:rPr>
          <w:rFonts w:ascii="Times New Roman"/>
          <w:b w:val="false"/>
          <w:i w:val="false"/>
          <w:color w:val="000000"/>
          <w:sz w:val="28"/>
        </w:rPr>
        <w:t>
      89-1. 89-тармақтың 1) тармақшасында аталған адамдарды лауазымдарға тағайындау Палатаның жалпы отырысында Мәжіліс Төрағасының ұсынуы бойынша жүзеге асырылады.</w:t>
      </w:r>
    </w:p>
    <w:bookmarkEnd w:id="110"/>
    <w:p>
      <w:pPr>
        <w:spacing w:after="0"/>
        <w:ind w:left="0"/>
        <w:jc w:val="both"/>
      </w:pPr>
      <w:r>
        <w:rPr>
          <w:rFonts w:ascii="Times New Roman"/>
          <w:b w:val="false"/>
          <w:i w:val="false"/>
          <w:color w:val="000000"/>
          <w:sz w:val="28"/>
        </w:rPr>
        <w:t>
      Ұсынылған кандидатуралар мәселе Мәжілістің жалпы отырысында қаралғанға дейін Мәжіліс Бюросының шешімімен айқындалатын Палатаның тиісті комитетінің отырысында талқылануға тиіс. Комитет кандидатураларды қарау қорытындысы бойынша талқыланатын әрбір кандидатура бойынша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2007.10.17 № 64-IV қаулысымен 89-1-тармақпен толықтырылды; жаңа редакцияда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89-2. Жоғарыда аталған қызметтерге тағайындау туралы мәселенi қарау кезiнде Мәжiлiс Төрағасы кандидатураларды Палатаның жалпы отырысында таныстырады.</w:t>
      </w:r>
    </w:p>
    <w:bookmarkEnd w:id="111"/>
    <w:p>
      <w:pPr>
        <w:spacing w:after="0"/>
        <w:ind w:left="0"/>
        <w:jc w:val="both"/>
      </w:pPr>
      <w:r>
        <w:rPr>
          <w:rFonts w:ascii="Times New Roman"/>
          <w:b w:val="false"/>
          <w:i w:val="false"/>
          <w:color w:val="000000"/>
          <w:sz w:val="28"/>
        </w:rPr>
        <w:t>
      Содан кейiн тиісті комитеттің өкілі сөз сөйлеп, комитеттің осы кандидатура жөніндегі қорытындысын жария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қаулысымен 89-2-тармақпен толықтырылды.</w:t>
      </w:r>
      <w:r>
        <w:br/>
      </w:r>
      <w:r>
        <w:rPr>
          <w:rFonts w:ascii="Times New Roman"/>
          <w:b w:val="false"/>
          <w:i w:val="false"/>
          <w:color w:val="000000"/>
          <w:sz w:val="28"/>
        </w:rPr>
        <w:t>
</w:t>
      </w:r>
    </w:p>
    <w:bookmarkStart w:name="z127" w:id="112"/>
    <w:p>
      <w:pPr>
        <w:spacing w:after="0"/>
        <w:ind w:left="0"/>
        <w:jc w:val="both"/>
      </w:pPr>
      <w:r>
        <w:rPr>
          <w:rFonts w:ascii="Times New Roman"/>
          <w:b w:val="false"/>
          <w:i w:val="false"/>
          <w:color w:val="000000"/>
          <w:sz w:val="28"/>
        </w:rPr>
        <w:t>
      89-3. Жоғарыда аталған қызметтерге кандидаттар Палатаның алдында қысқаша сөз сөйлеуге құқылы. Отырысқа қатысып отырған депутаттар кандидатқа немесе кандидатты таныстырушы адамға сұрақтар қоюға, ұсынылған кандидатураны "жақтап" немесе оған "қарсы" сөйлеуге құқылы. Мәселенi талқылау отыз минуттан артық уақыт алмауға тиiс.</w:t>
      </w:r>
    </w:p>
    <w:bookmarkEnd w:id="112"/>
    <w:p>
      <w:pPr>
        <w:spacing w:after="0"/>
        <w:ind w:left="0"/>
        <w:jc w:val="both"/>
      </w:pPr>
      <w:r>
        <w:rPr>
          <w:rFonts w:ascii="Times New Roman"/>
          <w:b w:val="false"/>
          <w:i w:val="false"/>
          <w:color w:val="000000"/>
          <w:sz w:val="28"/>
        </w:rPr>
        <w:t>
      Егер депутаттар ұсынылған кандидатура бойынша жарыссөз ашуды талап етпесе, жарыссөз ашылмауы мүмкiн.</w:t>
      </w:r>
    </w:p>
    <w:p>
      <w:pPr>
        <w:spacing w:after="0"/>
        <w:ind w:left="0"/>
        <w:jc w:val="both"/>
      </w:pPr>
      <w:r>
        <w:rPr>
          <w:rFonts w:ascii="Times New Roman"/>
          <w:b w:val="false"/>
          <w:i w:val="false"/>
          <w:color w:val="000000"/>
          <w:sz w:val="28"/>
        </w:rPr>
        <w:t>
      Ұсынылған кандидатуралар бойынша талқылау және дауыс беру әр кандидатура бойынша жеке-жеке жүргiзiледi. Кандидатураларды тiзiм бойынша талқылауға және дауыс беруге жол берiлмейдi.</w:t>
      </w:r>
    </w:p>
    <w:p>
      <w:pPr>
        <w:spacing w:after="0"/>
        <w:ind w:left="0"/>
        <w:jc w:val="both"/>
      </w:pPr>
      <w:r>
        <w:rPr>
          <w:rFonts w:ascii="Times New Roman"/>
          <w:b w:val="false"/>
          <w:i w:val="false"/>
          <w:color w:val="000000"/>
          <w:sz w:val="28"/>
        </w:rPr>
        <w:t>
      Егер Мәжiлiс депутаттары жалпы санының көпшiлiк даусымен жоғарыда аталған қызметтерге кандидаттарды жақтап дауыс берсе, олар қызметке сайланды деп есептеледi. Егер Палата дауыс берудiң өзгеше тәртiбiн белгiлемесе, шешiм ашық дауыс беру арқылы қабылданады. Парламент Мәжілісі жоғарыда аталған лауазымдарға кандидатураларды сайлау туралы қаулы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2007.10.17 № 64-IV қаулысымен 89-3 тармақпен толықтырылды; өзгеріс енгізілді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xml:space="preserve">
      89-4. Мәжiлiс ұсынылған кандидатуралар бойынша қызметке тағайындау туралы шешiм қабылдамаған жағдайда, Палата Төрағасы Мәжiлiске нақ сол адамдар немесе жаңа кандидатуралар жөнінде жазбаша ұсыныстар енгiзедi. </w:t>
      </w:r>
    </w:p>
    <w:bookmarkEnd w:id="113"/>
    <w:p>
      <w:pPr>
        <w:spacing w:after="0"/>
        <w:ind w:left="0"/>
        <w:jc w:val="both"/>
      </w:pPr>
      <w:r>
        <w:rPr>
          <w:rFonts w:ascii="Times New Roman"/>
          <w:b w:val="false"/>
          <w:i w:val="false"/>
          <w:color w:val="000000"/>
          <w:sz w:val="28"/>
        </w:rPr>
        <w:t>
      Жаңа кандидатураны талқылау мен сайлау осы Регламенттiң 89-1 - 89-3-тармақтарында көзделген тәртiппен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қаулысымен 89-4-тармақпен толықтырылды.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90. Ескерту. 90-тармаққа ҚР Парламенті Мәжілісінің 2005.10.12 № 407-III қаулысымен өзгерістер енгізілді; тармақ ҚР Парламенті Мәжілісінің 2007.10.17 № 64-IV қаулысымен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91. ҚР Парламенті Мәжілісінің 2007.10.17 № 64-IV қаулысымен алып тасталды.</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92. Республика Конституциясы 47-бабының 1-тармағына сәйкес Республика Президентi науқастануына байланысты өзiнiң мiндеттерiн атқаруға қабiлетсiздiгi дендеген жағдайда қызметiнен мерзiмiнен бұрын босатылуы мүмкiн. Бұл ретте Парламент әр Палата депутаттарының тең санынан және медицинаның тиiстi салаларының мамандарынан тұратын комиссия құрады.</w:t>
      </w:r>
    </w:p>
    <w:bookmarkEnd w:id="114"/>
    <w:p>
      <w:pPr>
        <w:spacing w:after="0"/>
        <w:ind w:left="0"/>
        <w:jc w:val="both"/>
      </w:pPr>
      <w:r>
        <w:rPr>
          <w:rFonts w:ascii="Times New Roman"/>
          <w:b w:val="false"/>
          <w:i w:val="false"/>
          <w:color w:val="000000"/>
          <w:sz w:val="28"/>
        </w:rPr>
        <w:t>
      Парламент Мәжiлiсiнен комиссия мүшелерiнiң кандидатураларын тiкелей Мәжiлiс депутаттары, Мәжiлiстiң тұрақты комитеттерi Палатаның жалпы отырысында ұсынады. Парламент Мәжiлiсi депутаттары жалпы санының неғұрлым көп даусын алған кандидаттар сайланды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92-тармаққа ҚР Парламенті Мәжілісінің 2011.11.09 № 1926-IV қаулысымен өзгеріс енгізілді.</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93. Палаталардың бiрлескен комиссиясы мүшелерiнiң тең жартысын Парламент Мәжiлiсiнiң сайлауы "Қазақстан Республикасы Парламентiнiң комитеттерi мен комиссиялары туралы" Қазақстан Республикасының Заңына, Парламент Регламентiне сәйкес жүргiзiледi.</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93-тармаққа өзгерістер енгізілді - ҚР Парламенті Мәжілісінің 2005.10.12 № 407-III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94-3.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94-4. Алып тасталды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36" w:id="116"/>
    <w:p>
      <w:pPr>
        <w:spacing w:after="0"/>
        <w:ind w:left="0"/>
        <w:jc w:val="both"/>
      </w:pPr>
      <w:r>
        <w:rPr>
          <w:rFonts w:ascii="Times New Roman"/>
          <w:b w:val="false"/>
          <w:i w:val="false"/>
          <w:color w:val="000000"/>
          <w:sz w:val="28"/>
        </w:rPr>
        <w:t>
      95. Депутатты қылмыстық жауапқа тартуға, ұстап алуға, күзетпен ұстауға, үйқамаққа алуға, күштеп әкелуге немесе сот тәртiбiмен салынатын әкiмшiлiк жазалау шараларын қолдануға келiсiм алу үшiн Республиканың Бас Прокуроры Парламент Мәжiлiсiне ұсыну енгiзген жағдайда, Парламент Мәжiлiсi ұсынуды қорытынды әзiрлеу және оны Палатаның жалпы отырысына енгiзу үшiн Республиканың Орталық сайлау комиссиясына жiбередi.</w:t>
      </w:r>
    </w:p>
    <w:bookmarkEnd w:id="116"/>
    <w:p>
      <w:pPr>
        <w:spacing w:after="0"/>
        <w:ind w:left="0"/>
        <w:jc w:val="both"/>
      </w:pPr>
      <w:r>
        <w:rPr>
          <w:rFonts w:ascii="Times New Roman"/>
          <w:b w:val="false"/>
          <w:i w:val="false"/>
          <w:color w:val="000000"/>
          <w:sz w:val="28"/>
        </w:rPr>
        <w:t>
      Бас Прокурор ұсынуды депутатқа күдіктінің іс-әрекетін саралау туралы қаулыны ұсынудың, күзетпен ұстау, үйқамаққа алу түріндегі бұлтартпау шарасын санкциялау туралы өтінішхатты сотқа енгізудің, ұстап алу, мәжбүрлеп әкелу қажеттігі туралы мәселені шешудің немесе әкімшілік құқық бұзушылық туралы істі сотқа жіберудің алдында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37" w:id="117"/>
    <w:p>
      <w:pPr>
        <w:spacing w:after="0"/>
        <w:ind w:left="0"/>
        <w:jc w:val="both"/>
      </w:pPr>
      <w:r>
        <w:rPr>
          <w:rFonts w:ascii="Times New Roman"/>
          <w:b w:val="false"/>
          <w:i w:val="false"/>
          <w:color w:val="000000"/>
          <w:sz w:val="28"/>
        </w:rPr>
        <w:t>
      96. Бас Прокурордың ұсынысы мен Республиканың Орталық сайлау комиссиясының қорытындысы олар келiп түскен күннен бастап екi апта мерзiмнен кешiктiрiлмей қаралады. Парламент Мәжiлiсi тиiстi лауазымды адамдардан қосымша ақпарат ұсынуды талап етуге құқылы.</w:t>
      </w:r>
    </w:p>
    <w:bookmarkEnd w:id="117"/>
    <w:p>
      <w:pPr>
        <w:spacing w:after="0"/>
        <w:ind w:left="0"/>
        <w:jc w:val="both"/>
      </w:pPr>
      <w:r>
        <w:rPr>
          <w:rFonts w:ascii="Times New Roman"/>
          <w:b w:val="false"/>
          <w:i w:val="false"/>
          <w:color w:val="000000"/>
          <w:sz w:val="28"/>
        </w:rPr>
        <w:t>
      Парламент Мәжiлiсi дәлелдi шешiм қабылдап, оны үш күн мерзiмде Бас Прокурорға және Республиканың анықтау мен алдын ала тергеудi жүзеге асыратын мемлекеттiк органының басшысына жiбередi.</w:t>
      </w:r>
    </w:p>
    <w:p>
      <w:pPr>
        <w:spacing w:after="0"/>
        <w:ind w:left="0"/>
        <w:jc w:val="both"/>
      </w:pPr>
      <w:r>
        <w:rPr>
          <w:rFonts w:ascii="Times New Roman"/>
          <w:b w:val="false"/>
          <w:i w:val="false"/>
          <w:color w:val="000000"/>
          <w:sz w:val="28"/>
        </w:rPr>
        <w:t>
      Депутат өзiне ешкiмнiң тиiспеуi құқығы туралы мәселенi Парламент Мәжiлiсi қараған кезде оған қатысуға құқылы.</w:t>
      </w:r>
    </w:p>
    <w:p>
      <w:pPr>
        <w:spacing w:after="0"/>
        <w:ind w:left="0"/>
        <w:jc w:val="both"/>
      </w:pPr>
      <w:r>
        <w:rPr>
          <w:rFonts w:ascii="Times New Roman"/>
          <w:b w:val="false"/>
          <w:i w:val="false"/>
          <w:color w:val="000000"/>
          <w:sz w:val="28"/>
        </w:rPr>
        <w:t>
      Республиканың Орталық сайлау комиссиясы iс жөнiнде шешiм қабылдаған тиiстi соттан қаралған iстiң нәтижелерi туралы ақпаратты сұратып алдырады және айыптау үкiмi шығарылған жағдайда Парламент Мәжiлiсiне депутатты мандаттан айыру туралы ұсыныс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ҚР Парламенті Мәжілісінің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38" w:id="118"/>
    <w:p>
      <w:pPr>
        <w:spacing w:after="0"/>
        <w:ind w:left="0"/>
        <w:jc w:val="both"/>
      </w:pPr>
      <w:r>
        <w:rPr>
          <w:rFonts w:ascii="Times New Roman"/>
          <w:b w:val="false"/>
          <w:i w:val="false"/>
          <w:color w:val="000000"/>
          <w:sz w:val="28"/>
        </w:rPr>
        <w:t>
      96-1. Парламент Мәжілісі жұмыс жоспарына сәйкес өз құзыретіндегі мәселелер бойынша "үкімет сағатын" өткізе алады.</w:t>
      </w:r>
    </w:p>
    <w:bookmarkEnd w:id="118"/>
    <w:p>
      <w:pPr>
        <w:spacing w:after="0"/>
        <w:ind w:left="0"/>
        <w:jc w:val="both"/>
      </w:pPr>
      <w:r>
        <w:rPr>
          <w:rFonts w:ascii="Times New Roman"/>
          <w:b w:val="false"/>
          <w:i w:val="false"/>
          <w:color w:val="000000"/>
          <w:sz w:val="28"/>
        </w:rPr>
        <w:t>
      Парламенттік оппозиция осы Регламентте көзделген тәртіппен бір сессия ішінде кемінде екі рет "үкімет сағатының" күн тәртібін айқындауға құқылы.</w:t>
      </w:r>
    </w:p>
    <w:p>
      <w:pPr>
        <w:spacing w:after="0"/>
        <w:ind w:left="0"/>
        <w:jc w:val="both"/>
      </w:pPr>
      <w:r>
        <w:rPr>
          <w:rFonts w:ascii="Times New Roman"/>
          <w:b w:val="false"/>
          <w:i w:val="false"/>
          <w:color w:val="000000"/>
          <w:sz w:val="28"/>
        </w:rPr>
        <w:t xml:space="preserve">
      "Үкімет сағатының" күн тәртібіне енгізілетін тақырып бойынша ұсыныстарды бастапқы кезде депутаттар ұсынады және олар парламенттік оппозиция болып табылатын саяси партиялар фракцияларының әрқайсысында бөлек қаралады. </w:t>
      </w:r>
    </w:p>
    <w:p>
      <w:pPr>
        <w:spacing w:after="0"/>
        <w:ind w:left="0"/>
        <w:jc w:val="both"/>
      </w:pPr>
      <w:r>
        <w:rPr>
          <w:rFonts w:ascii="Times New Roman"/>
          <w:b w:val="false"/>
          <w:i w:val="false"/>
          <w:color w:val="000000"/>
          <w:sz w:val="28"/>
        </w:rPr>
        <w:t>
      Талқылау қорытындысы бойынша бұл ұсыныстар парламенттік оппозиция болып табылатын саяси партиялар фракцияларының бірлескен отырысының қарауына шығарылады, содан кейін "үкімет сағатының" келісілген тақырыбы "үкімет сағатын" өткізуді дайындап жатқан тұрақты комитеттің қарауына жіберіледі.</w:t>
      </w:r>
    </w:p>
    <w:p>
      <w:pPr>
        <w:spacing w:after="0"/>
        <w:ind w:left="0"/>
        <w:jc w:val="both"/>
      </w:pPr>
      <w:r>
        <w:rPr>
          <w:rFonts w:ascii="Times New Roman"/>
          <w:b w:val="false"/>
          <w:i w:val="false"/>
          <w:color w:val="000000"/>
          <w:sz w:val="28"/>
        </w:rPr>
        <w:t>
      Парламенттік оппозицияның өкілдері тұрақты комитеттің "үкімет сағатын" өткізу жөніндегі дайындық жұмысына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ҚР Парламенті Мәжілісінің 2005.10.12 № 407-III қаулысымен 96-1-тармақпен толықтырылды; жаңа редакцияда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 w:id="119"/>
    <w:p>
      <w:pPr>
        <w:spacing w:after="0"/>
        <w:ind w:left="0"/>
        <w:jc w:val="both"/>
      </w:pPr>
      <w:r>
        <w:rPr>
          <w:rFonts w:ascii="Times New Roman"/>
          <w:b w:val="false"/>
          <w:i w:val="false"/>
          <w:color w:val="000000"/>
          <w:sz w:val="28"/>
        </w:rPr>
        <w:t>
      96-2. Депутаттар "үкімет сағаты" барысында Үкімет өкілінің баяндамасын және қажет болған кезде тиісті тұрақты комитеттің қосымша баяндамасын тыңдайды, содан кейін депутаттар Үкіметтің өкіліне сұрақтар қоюға құқылы. Талқыланып отырған мәселе бойынша баяндамаға – жиырма минуттан аспайтын, қосымша баяндамаға – он минуттан аспайтын, сұрақтар мен жауаптарға – бір жарым сағаттан аспайтын, ал талқылауға бір сағаттан аспайтын уақыт беріледі.</w:t>
      </w:r>
    </w:p>
    <w:bookmarkEnd w:id="119"/>
    <w:p>
      <w:pPr>
        <w:spacing w:after="0"/>
        <w:ind w:left="0"/>
        <w:jc w:val="both"/>
      </w:pPr>
      <w:r>
        <w:rPr>
          <w:rFonts w:ascii="Times New Roman"/>
          <w:b w:val="false"/>
          <w:i w:val="false"/>
          <w:color w:val="000000"/>
          <w:sz w:val="28"/>
        </w:rPr>
        <w:t>
      "Үкiмет сағатында" төрағалық етушiнiң рұқсатынсыз ешкiмнiң сөз алуға құқығы жоқ.</w:t>
      </w:r>
    </w:p>
    <w:p>
      <w:pPr>
        <w:spacing w:after="0"/>
        <w:ind w:left="0"/>
        <w:jc w:val="both"/>
      </w:pPr>
      <w:r>
        <w:rPr>
          <w:rFonts w:ascii="Times New Roman"/>
          <w:b w:val="false"/>
          <w:i w:val="false"/>
          <w:color w:val="000000"/>
          <w:sz w:val="28"/>
        </w:rPr>
        <w:t>
      "Үкімет сағаты" Мәжілістің интернет-ресурсында онлайн режимде трансляцияланады.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96-2-тармақпен толықтырылды - ҚР Парламенті Мәжілісінің 2005.10.12 № 407-III; өзгерістер енгізілді - ҚР Парламенті Мәжілісінің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40" w:id="120"/>
    <w:p>
      <w:pPr>
        <w:spacing w:after="0"/>
        <w:ind w:left="0"/>
        <w:jc w:val="both"/>
      </w:pPr>
      <w:r>
        <w:rPr>
          <w:rFonts w:ascii="Times New Roman"/>
          <w:b w:val="false"/>
          <w:i w:val="false"/>
          <w:color w:val="000000"/>
          <w:sz w:val="28"/>
        </w:rPr>
        <w:t>
      97. Парламент Мәжiлiсi өз құзыретiндегi мәселелер бойынша парламенттiк тыңдау өткiзедi.</w:t>
      </w:r>
    </w:p>
    <w:bookmarkEnd w:id="120"/>
    <w:p>
      <w:pPr>
        <w:spacing w:after="0"/>
        <w:ind w:left="0"/>
        <w:jc w:val="both"/>
      </w:pPr>
      <w:r>
        <w:rPr>
          <w:rFonts w:ascii="Times New Roman"/>
          <w:b w:val="false"/>
          <w:i w:val="false"/>
          <w:color w:val="000000"/>
          <w:sz w:val="28"/>
        </w:rPr>
        <w:t>
      Парламенттiк тыңдау Палата қызметiн ұйымдастыру нысаны болып табылады, оның мақсаты - өз құзыретiне жататын аса маңызды мәселелердi алдын ала талқылау.</w:t>
      </w:r>
    </w:p>
    <w:p>
      <w:pPr>
        <w:spacing w:after="0"/>
        <w:ind w:left="0"/>
        <w:jc w:val="both"/>
      </w:pPr>
      <w:r>
        <w:rPr>
          <w:rFonts w:ascii="Times New Roman"/>
          <w:b w:val="false"/>
          <w:i w:val="false"/>
          <w:color w:val="000000"/>
          <w:sz w:val="28"/>
        </w:rPr>
        <w:t>
      Парламенттік оппозиция осы Регламентте көзделген тәртіппен бір сессия ішінде кемінде бір рет парламенттік тыңдау өткізуге бастамашылық жасауға құқылы.</w:t>
      </w:r>
    </w:p>
    <w:p>
      <w:pPr>
        <w:spacing w:after="0"/>
        <w:ind w:left="0"/>
        <w:jc w:val="both"/>
      </w:pPr>
      <w:r>
        <w:rPr>
          <w:rFonts w:ascii="Times New Roman"/>
          <w:b w:val="false"/>
          <w:i w:val="false"/>
          <w:color w:val="000000"/>
          <w:sz w:val="28"/>
        </w:rPr>
        <w:t>
      Парламенттік тыңдау тақырыбының жобасын депутаттар ұсынады және ол парламенттік оппозиция болып табылатын саяси партиялар фракцияларының әрқайсысында бөлек қаралады.</w:t>
      </w:r>
    </w:p>
    <w:p>
      <w:pPr>
        <w:spacing w:after="0"/>
        <w:ind w:left="0"/>
        <w:jc w:val="both"/>
      </w:pPr>
      <w:r>
        <w:rPr>
          <w:rFonts w:ascii="Times New Roman"/>
          <w:b w:val="false"/>
          <w:i w:val="false"/>
          <w:color w:val="000000"/>
          <w:sz w:val="28"/>
        </w:rPr>
        <w:t>
      Парламенттік тыңдау тақырыбының жобасын депутаттық фракциялардың талқылау қорытындысы бойынша тақырыптың жобасы парламенттік оппозиция болып табылатын саяси партиялар фракцияларының бірлескен отырысының қарауына шығарылады, содан кейін парламенттік тыңдаудың келісілген тақырыбы Мәжіліс Бюросының қарауына жіберіледі.</w:t>
      </w:r>
    </w:p>
    <w:p>
      <w:pPr>
        <w:spacing w:after="0"/>
        <w:ind w:left="0"/>
        <w:jc w:val="both"/>
      </w:pPr>
      <w:r>
        <w:rPr>
          <w:rFonts w:ascii="Times New Roman"/>
          <w:b w:val="false"/>
          <w:i w:val="false"/>
          <w:color w:val="000000"/>
          <w:sz w:val="28"/>
        </w:rPr>
        <w:t>
      Парламенттік оппозицияның өкілдері парламенттік тыңдауды өткізу жөніндегі арнайы уақытша комиссияның дайындық жұмысына қатысады.</w:t>
      </w:r>
    </w:p>
    <w:p>
      <w:pPr>
        <w:spacing w:after="0"/>
        <w:ind w:left="0"/>
        <w:jc w:val="both"/>
      </w:pPr>
      <w:r>
        <w:rPr>
          <w:rFonts w:ascii="Times New Roman"/>
          <w:b w:val="false"/>
          <w:i w:val="false"/>
          <w:color w:val="000000"/>
          <w:sz w:val="28"/>
        </w:rPr>
        <w:t>
      Парламенттiк тыңдауды дайындау үшiн арнайы уақытша комиссиялар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өзгерістер енгізілді - ҚР Парламенті Мәжілісінің 2005.10.12 № 407-III;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41" w:id="121"/>
    <w:p>
      <w:pPr>
        <w:spacing w:after="0"/>
        <w:ind w:left="0"/>
        <w:jc w:val="both"/>
      </w:pPr>
      <w:r>
        <w:rPr>
          <w:rFonts w:ascii="Times New Roman"/>
          <w:b w:val="false"/>
          <w:i w:val="false"/>
          <w:color w:val="000000"/>
          <w:sz w:val="28"/>
        </w:rPr>
        <w:t>
      98. Парламенттiк тыңдаудың тақырыбы, олардың өткiзiлетiн уақыты мен орны туралы хабарлама парламенттiк тыңдау басталғанға дейiн жетi күннен кешiктiрiлмей бұқаралық ақпарат құралдарына берiледi.</w:t>
      </w:r>
    </w:p>
    <w:bookmarkEnd w:id="121"/>
    <w:p>
      <w:pPr>
        <w:spacing w:after="0"/>
        <w:ind w:left="0"/>
        <w:jc w:val="both"/>
      </w:pPr>
      <w:r>
        <w:rPr>
          <w:rFonts w:ascii="Times New Roman"/>
          <w:b w:val="false"/>
          <w:i w:val="false"/>
          <w:color w:val="000000"/>
          <w:sz w:val="28"/>
        </w:rPr>
        <w:t>
      Парламенттiк тыңдауға шақырылған адамдардың құрамын осы тыңдауды ұйымдастыратын Палата комитеттерi, комиссиялары белгiлейдi.</w:t>
      </w:r>
    </w:p>
    <w:bookmarkStart w:name="z142" w:id="122"/>
    <w:p>
      <w:pPr>
        <w:spacing w:after="0"/>
        <w:ind w:left="0"/>
        <w:jc w:val="both"/>
      </w:pPr>
      <w:r>
        <w:rPr>
          <w:rFonts w:ascii="Times New Roman"/>
          <w:b w:val="false"/>
          <w:i w:val="false"/>
          <w:color w:val="000000"/>
          <w:sz w:val="28"/>
        </w:rPr>
        <w:t>
      99. Парламенттiк тыңдауды Палата Бюросының шешiмi бойынша Мәжiлiс комитеттерi өткiзедi.</w:t>
      </w:r>
    </w:p>
    <w:bookmarkEnd w:id="122"/>
    <w:p>
      <w:pPr>
        <w:spacing w:after="0"/>
        <w:ind w:left="0"/>
        <w:jc w:val="both"/>
      </w:pPr>
      <w:r>
        <w:rPr>
          <w:rFonts w:ascii="Times New Roman"/>
          <w:b w:val="false"/>
          <w:i w:val="false"/>
          <w:color w:val="000000"/>
          <w:sz w:val="28"/>
        </w:rPr>
        <w:t>
      Палата комитеттерi мен комиссиялары бiрлескен парламенттiк тыңдау өткiзуi мүмкiн.</w:t>
      </w:r>
    </w:p>
    <w:bookmarkStart w:name="z143" w:id="123"/>
    <w:p>
      <w:pPr>
        <w:spacing w:after="0"/>
        <w:ind w:left="0"/>
        <w:jc w:val="both"/>
      </w:pPr>
      <w:r>
        <w:rPr>
          <w:rFonts w:ascii="Times New Roman"/>
          <w:b w:val="false"/>
          <w:i w:val="false"/>
          <w:color w:val="000000"/>
          <w:sz w:val="28"/>
        </w:rPr>
        <w:t>
      100. Парламенттiк тыңдау бұқаралық ақпарат құралдары мен жұртшылық өкiлдерi үшiн ашық болады.</w:t>
      </w:r>
    </w:p>
    <w:bookmarkEnd w:id="123"/>
    <w:p>
      <w:pPr>
        <w:spacing w:after="0"/>
        <w:ind w:left="0"/>
        <w:jc w:val="both"/>
      </w:pPr>
      <w:r>
        <w:rPr>
          <w:rFonts w:ascii="Times New Roman"/>
          <w:b w:val="false"/>
          <w:i w:val="false"/>
          <w:color w:val="000000"/>
          <w:sz w:val="28"/>
        </w:rPr>
        <w:t>
      Палата Бюросының немесе комитеттiң (комиссияның) шешiмi бойынша, егер тыңдау мемлекеттiк және заңмен қорғалатын өзге де құпиядан тұратын мәлiметтерге қатысты болса, жабық тыңдау өткiзiлуi мүмкiн.</w:t>
      </w:r>
    </w:p>
    <w:p>
      <w:pPr>
        <w:spacing w:after="0"/>
        <w:ind w:left="0"/>
        <w:jc w:val="both"/>
      </w:pPr>
      <w:r>
        <w:rPr>
          <w:rFonts w:ascii="Times New Roman"/>
          <w:b w:val="false"/>
          <w:i w:val="false"/>
          <w:color w:val="000000"/>
          <w:sz w:val="28"/>
        </w:rPr>
        <w:t>
      Ашық парламенттiк тыңдаудың есептерi Парламент басылымдарында жарияланады және бұқаралық ақпарат құралдарында жазып көрсетiлуi мүмкiн.</w:t>
      </w:r>
    </w:p>
    <w:p>
      <w:pPr>
        <w:spacing w:after="0"/>
        <w:ind w:left="0"/>
        <w:jc w:val="both"/>
      </w:pPr>
      <w:r>
        <w:rPr>
          <w:rFonts w:ascii="Times New Roman"/>
          <w:b w:val="false"/>
          <w:i w:val="false"/>
          <w:color w:val="000000"/>
          <w:sz w:val="28"/>
        </w:rPr>
        <w:t>
      Ашық парламенттік тыңдау Мәжілістің интернет-ресурсында онлайн режимде трансляцияланады.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өзгерістер енгізілді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44" w:id="124"/>
    <w:p>
      <w:pPr>
        <w:spacing w:after="0"/>
        <w:ind w:left="0"/>
        <w:jc w:val="both"/>
      </w:pPr>
      <w:r>
        <w:rPr>
          <w:rFonts w:ascii="Times New Roman"/>
          <w:b w:val="false"/>
          <w:i w:val="false"/>
          <w:color w:val="000000"/>
          <w:sz w:val="28"/>
        </w:rPr>
        <w:t>
      101. Парламенттiк тыңдауды Палатаның тиiстi комитетiнiң, комиссиясының төрағасы жүргiзедi.</w:t>
      </w:r>
    </w:p>
    <w:bookmarkEnd w:id="124"/>
    <w:p>
      <w:pPr>
        <w:spacing w:after="0"/>
        <w:ind w:left="0"/>
        <w:jc w:val="both"/>
      </w:pPr>
      <w:r>
        <w:rPr>
          <w:rFonts w:ascii="Times New Roman"/>
          <w:b w:val="false"/>
          <w:i w:val="false"/>
          <w:color w:val="000000"/>
          <w:sz w:val="28"/>
        </w:rPr>
        <w:t>
      Парламенттiк тыңдау Палаталардың бiрлескен немесе бөлек жалпы отырыстары күндерi өткiзiлмейдi.</w:t>
      </w:r>
    </w:p>
    <w:bookmarkStart w:name="z145" w:id="125"/>
    <w:p>
      <w:pPr>
        <w:spacing w:after="0"/>
        <w:ind w:left="0"/>
        <w:jc w:val="both"/>
      </w:pPr>
      <w:r>
        <w:rPr>
          <w:rFonts w:ascii="Times New Roman"/>
          <w:b w:val="false"/>
          <w:i w:val="false"/>
          <w:color w:val="000000"/>
          <w:sz w:val="28"/>
        </w:rPr>
        <w:t>
      102. Парламенттiк тыңдау төрағалық етушiнiң қысқаша сөз сөйлеуiмен басталады, ол талқыланатын мәселенiң мәнi, оның маңыздылығы, отырыстың өткiзiлу тәртiбi, шақырылған адамдардың құрамы туралы хабардар етедi.</w:t>
      </w:r>
    </w:p>
    <w:bookmarkEnd w:id="125"/>
    <w:p>
      <w:pPr>
        <w:spacing w:after="0"/>
        <w:ind w:left="0"/>
        <w:jc w:val="both"/>
      </w:pPr>
      <w:r>
        <w:rPr>
          <w:rFonts w:ascii="Times New Roman"/>
          <w:b w:val="false"/>
          <w:i w:val="false"/>
          <w:color w:val="000000"/>
          <w:sz w:val="28"/>
        </w:rPr>
        <w:t>
      Талқыланатын мәселе жөнiнде баяндама жасау үшiн отыз минутқа дейiн сөз берiледi, содан соң парламенттiк тыңдауға қатысып отырған депутаттар мен шақырылған адамдар сөз сөйлейдi.</w:t>
      </w:r>
    </w:p>
    <w:p>
      <w:pPr>
        <w:spacing w:after="0"/>
        <w:ind w:left="0"/>
        <w:jc w:val="both"/>
      </w:pPr>
      <w:r>
        <w:rPr>
          <w:rFonts w:ascii="Times New Roman"/>
          <w:b w:val="false"/>
          <w:i w:val="false"/>
          <w:color w:val="000000"/>
          <w:sz w:val="28"/>
        </w:rPr>
        <w:t>
      Депутаттар, сондай-ақ шақырылған адамдар парламенттiк тыңдауда тек төрағалық етушiнiң рұқсатымен ғана сөз сөйлейдi. Егер тыңдауға қатысып отырған депутаттардың көпшiлiгi өзгеше белгiлемесе, сөз сөйлеу уақыты жетi минуттан аспайды.</w:t>
      </w:r>
    </w:p>
    <w:p>
      <w:pPr>
        <w:spacing w:after="0"/>
        <w:ind w:left="0"/>
        <w:jc w:val="both"/>
      </w:pPr>
      <w:r>
        <w:rPr>
          <w:rFonts w:ascii="Times New Roman"/>
          <w:b w:val="false"/>
          <w:i w:val="false"/>
          <w:color w:val="000000"/>
          <w:sz w:val="28"/>
        </w:rPr>
        <w:t>
      Саяси партия фракциясының, депутаттық топтың атынан сөз сөйлеу үшін міндетті түрде сөз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өзгерістер енгізілді - ҚР Парламенті Мәжілісінің 2005.10.12 № 407-III;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46" w:id="126"/>
    <w:p>
      <w:pPr>
        <w:spacing w:after="0"/>
        <w:ind w:left="0"/>
        <w:jc w:val="both"/>
      </w:pPr>
      <w:r>
        <w:rPr>
          <w:rFonts w:ascii="Times New Roman"/>
          <w:b w:val="false"/>
          <w:i w:val="false"/>
          <w:color w:val="000000"/>
          <w:sz w:val="28"/>
        </w:rPr>
        <w:t>
      103. Парламенттiк тыңдаудағы баяндамадан және шақырылған адамдардың сөйлеген сөздерiнен кейiн ауызша да, сондай-ақ жазбаша нысанда да депутаттардың, басқа да қатысушы адамдардың сұрақтары берiлiп, оларға жауаптар қайтарылады.</w:t>
      </w:r>
    </w:p>
    <w:bookmarkEnd w:id="126"/>
    <w:p>
      <w:pPr>
        <w:spacing w:after="0"/>
        <w:ind w:left="0"/>
        <w:jc w:val="both"/>
      </w:pPr>
      <w:r>
        <w:rPr>
          <w:rFonts w:ascii="Times New Roman"/>
          <w:b w:val="false"/>
          <w:i w:val="false"/>
          <w:color w:val="000000"/>
          <w:sz w:val="28"/>
        </w:rPr>
        <w:t>
      Шақырылған адамдардың парламенттiк тыңдаудың барысына араласуға, оларды наразылық немесе мақұлдау бiлдiрумен үзiп жiберуге құқығы жоқ. Төрағалық етушi тәртiп бұзушыларды отырыс залынан шығарып жiберуге құқылы.</w:t>
      </w:r>
    </w:p>
    <w:bookmarkStart w:name="z147" w:id="127"/>
    <w:p>
      <w:pPr>
        <w:spacing w:after="0"/>
        <w:ind w:left="0"/>
        <w:jc w:val="both"/>
      </w:pPr>
      <w:r>
        <w:rPr>
          <w:rFonts w:ascii="Times New Roman"/>
          <w:b w:val="false"/>
          <w:i w:val="false"/>
          <w:color w:val="000000"/>
          <w:sz w:val="28"/>
        </w:rPr>
        <w:t>
      104. Парламенттiк тыңдау қорытындылары бойынша тыңдауға қатысқан Палата депутаттары көпшiлiгiнiң мақұлдауы арқылы алынған ұсыныстар қабылданады.</w:t>
      </w:r>
    </w:p>
    <w:bookmarkEnd w:id="127"/>
    <w:p>
      <w:pPr>
        <w:spacing w:after="0"/>
        <w:ind w:left="0"/>
        <w:jc w:val="both"/>
      </w:pPr>
      <w:r>
        <w:rPr>
          <w:rFonts w:ascii="Times New Roman"/>
          <w:b w:val="false"/>
          <w:i w:val="false"/>
          <w:color w:val="000000"/>
          <w:sz w:val="28"/>
        </w:rPr>
        <w:t>
      Парламенттiк тыңдауда қабылданған ұсыныстар барлық депутаттарға, тиiстi мемлекеттiк органдар мен қоғамдық бiрлестiктерге жеткiзiледi және бұқаралық ақпарат құралдары арқылы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104-тармаққа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148" w:id="128"/>
    <w:p>
      <w:pPr>
        <w:spacing w:after="0"/>
        <w:ind w:left="0"/>
        <w:jc w:val="both"/>
      </w:pPr>
      <w:r>
        <w:rPr>
          <w:rFonts w:ascii="Times New Roman"/>
          <w:b w:val="false"/>
          <w:i w:val="false"/>
          <w:color w:val="000000"/>
          <w:sz w:val="28"/>
        </w:rPr>
        <w:t>
       105. Парламенттiк тыңдау стенограммаға түсiрiледi.</w:t>
      </w:r>
    </w:p>
    <w:bookmarkEnd w:id="128"/>
    <w:p>
      <w:pPr>
        <w:spacing w:after="0"/>
        <w:ind w:left="0"/>
        <w:jc w:val="both"/>
      </w:pPr>
      <w:r>
        <w:rPr>
          <w:rFonts w:ascii="Times New Roman"/>
          <w:b w:val="false"/>
          <w:i w:val="false"/>
          <w:color w:val="000000"/>
          <w:sz w:val="28"/>
        </w:rPr>
        <w:t>
      Жабық парламенттiк тыңдаудың материалдары Парламент депутаттарына, Президент пен Үкiмет өкiлдерiне, сондай-ақ өкiлдерi парламенттiк тыңдауға қатысқан мемлекеттiк органдарға ғана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105-тармаққа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106. Мәжiлiс Республика Конституциясының 57-бабына сәйкес Палата депутаттары жалпы санының кемiнде үштен бiрiнiң бастамасы бойынша Республика Үкiметi мүшелерiнiң өз қызметi мәселелерi жөнiндегi есептерiн тыңдауға құқылы. Мәжiлiс есептi тыңдау нәтижелерi бойынша Үкiмет мүшесi Республика заңдарын орындамаған жағдайда Палата депутаттары жалпы санының кемінде үштен екісінің көпшiлiк даусымен оны қызметтен босату туралы Республика Президентiне өтiнiш жасауға құқылы.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өзгерістер енгізілді - ҚР Парламенті Мәжілісінің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50" w:id="130"/>
    <w:p>
      <w:pPr>
        <w:spacing w:after="0"/>
        <w:ind w:left="0"/>
        <w:jc w:val="both"/>
      </w:pPr>
      <w:r>
        <w:rPr>
          <w:rFonts w:ascii="Times New Roman"/>
          <w:b w:val="false"/>
          <w:i w:val="false"/>
          <w:color w:val="000000"/>
          <w:sz w:val="28"/>
        </w:rPr>
        <w:t>
      107. Палата Үкiмет мүшесiнiң есебiн тыңдау туралы мәселенi қабылдаған жағдайда Мәжiлiс оның мерзiмiн белгiлейдi және есебi тыңдалатын Үкiмет мүшесiн Палата шешiмi және ол тыңдалатын күн туралы жазбаша түрде хабардар етедi. Сонымен бiр мезгiлде Палата Үкiмет мүшесiн тыңдауды ұсынған ынталы топтан баяндамашыны белгiлейдi.</w:t>
      </w:r>
    </w:p>
    <w:bookmarkEnd w:id="130"/>
    <w:p>
      <w:pPr>
        <w:spacing w:after="0"/>
        <w:ind w:left="0"/>
        <w:jc w:val="both"/>
      </w:pPr>
      <w:r>
        <w:rPr>
          <w:rFonts w:ascii="Times New Roman"/>
          <w:b w:val="false"/>
          <w:i w:val="false"/>
          <w:color w:val="000000"/>
          <w:sz w:val="28"/>
        </w:rPr>
        <w:t>
      Үкiмет мүшесi оның есебiн тыңдау туралы Палатаның шешiм қабылдауына негiз болған құжаттармен танысуға құқылы және өзiн тыңдайтын күнгi Мәжiлiстiң жалпы отырысына қатысуға мiндеттi.</w:t>
      </w:r>
    </w:p>
    <w:p>
      <w:pPr>
        <w:spacing w:after="0"/>
        <w:ind w:left="0"/>
        <w:jc w:val="both"/>
      </w:pPr>
      <w:r>
        <w:rPr>
          <w:rFonts w:ascii="Times New Roman"/>
          <w:b w:val="false"/>
          <w:i w:val="false"/>
          <w:color w:val="000000"/>
          <w:sz w:val="28"/>
        </w:rPr>
        <w:t>
      Палатаның Үкiмет мүшесiнiң есебiн тыңдау жөнiндегi өкiлеттiгiн жүзеге асыру мақсатында есептi тыңдау бастамашылары қатарынан арнаулы уақытша комиссия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107-тармаққа ҚР Парламенті Мәжілісінің 2005.10.12 № 407-III қаулысымен өзгерістер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151" w:id="131"/>
    <w:p>
      <w:pPr>
        <w:spacing w:after="0"/>
        <w:ind w:left="0"/>
        <w:jc w:val="both"/>
      </w:pPr>
      <w:r>
        <w:rPr>
          <w:rFonts w:ascii="Times New Roman"/>
          <w:b w:val="false"/>
          <w:i w:val="false"/>
          <w:color w:val="000000"/>
          <w:sz w:val="28"/>
        </w:rPr>
        <w:t xml:space="preserve">
      108. Палатаның жалпы отырысында Үкiмет мүшесiнiң есебiн тыңдау төрағалық етушiнiң қысқаша кiрiспе сөзiмен басталады, ол мәселенiң мәнi туралы хабарлама жасайды. </w:t>
      </w:r>
    </w:p>
    <w:bookmarkEnd w:id="131"/>
    <w:p>
      <w:pPr>
        <w:spacing w:after="0"/>
        <w:ind w:left="0"/>
        <w:jc w:val="both"/>
      </w:pPr>
      <w:r>
        <w:rPr>
          <w:rFonts w:ascii="Times New Roman"/>
          <w:b w:val="false"/>
          <w:i w:val="false"/>
          <w:color w:val="000000"/>
          <w:sz w:val="28"/>
        </w:rPr>
        <w:t>
      Төрағалық етушiнiң сөзiнен кейiн Үкiмет мүшесiн тыңдауды ұсынған бастамашы топтың баяндамашысына сөз берiледi, ол осы шешiмнiң қабылдануын туындатқан дәлелдердi жария етедi. Баяндама отыз минуттан аспауға тиiс.</w:t>
      </w:r>
    </w:p>
    <w:p>
      <w:pPr>
        <w:spacing w:after="0"/>
        <w:ind w:left="0"/>
        <w:jc w:val="both"/>
      </w:pPr>
      <w:r>
        <w:rPr>
          <w:rFonts w:ascii="Times New Roman"/>
          <w:b w:val="false"/>
          <w:i w:val="false"/>
          <w:color w:val="000000"/>
          <w:sz w:val="28"/>
        </w:rPr>
        <w:t>
      Бұдан кейiн сөз тыңдалатын Үкiмет мүшесiне берiледi, оның есебi отыз минуттан аспауға тиiс.</w:t>
      </w:r>
    </w:p>
    <w:p>
      <w:pPr>
        <w:spacing w:after="0"/>
        <w:ind w:left="0"/>
        <w:jc w:val="both"/>
      </w:pPr>
      <w:r>
        <w:rPr>
          <w:rFonts w:ascii="Times New Roman"/>
          <w:b w:val="false"/>
          <w:i w:val="false"/>
          <w:color w:val="000000"/>
          <w:sz w:val="28"/>
        </w:rPr>
        <w:t>
      Есеп беруден кейiн депутаттар сұрақтар қоюға және оларға жауаптар алуға, өз пiкiрiн айтуға құқылы.</w:t>
      </w:r>
    </w:p>
    <w:p>
      <w:pPr>
        <w:spacing w:after="0"/>
        <w:ind w:left="0"/>
        <w:jc w:val="both"/>
      </w:pPr>
      <w:r>
        <w:rPr>
          <w:rFonts w:ascii="Times New Roman"/>
          <w:b w:val="false"/>
          <w:i w:val="false"/>
          <w:color w:val="000000"/>
          <w:sz w:val="28"/>
        </w:rPr>
        <w:t>
      Саяси партия фракциясының, депутаттық топтың атынан сөз сөйлеу үшін міндетті түрде сөз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өзгерістер енгізілді - ҚР Парламенті Мәжілісінің 2005.10.12 № 407-III;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52" w:id="132"/>
    <w:p>
      <w:pPr>
        <w:spacing w:after="0"/>
        <w:ind w:left="0"/>
        <w:jc w:val="both"/>
      </w:pPr>
      <w:r>
        <w:rPr>
          <w:rFonts w:ascii="Times New Roman"/>
          <w:b w:val="false"/>
          <w:i w:val="false"/>
          <w:color w:val="000000"/>
          <w:sz w:val="28"/>
        </w:rPr>
        <w:t xml:space="preserve">
      109. Жарыссөз аяқталғаннан кейiн жалпы отырыста төрағалық етушi: </w:t>
      </w:r>
    </w:p>
    <w:bookmarkEnd w:id="132"/>
    <w:p>
      <w:pPr>
        <w:spacing w:after="0"/>
        <w:ind w:left="0"/>
        <w:jc w:val="both"/>
      </w:pPr>
      <w:r>
        <w:rPr>
          <w:rFonts w:ascii="Times New Roman"/>
          <w:b w:val="false"/>
          <w:i w:val="false"/>
          <w:color w:val="000000"/>
          <w:sz w:val="28"/>
        </w:rPr>
        <w:t xml:space="preserve">
      1) Үкiмет мүшесiнiң есебiн назарға алу туралы; </w:t>
      </w:r>
    </w:p>
    <w:p>
      <w:pPr>
        <w:spacing w:after="0"/>
        <w:ind w:left="0"/>
        <w:jc w:val="both"/>
      </w:pPr>
      <w:r>
        <w:rPr>
          <w:rFonts w:ascii="Times New Roman"/>
          <w:b w:val="false"/>
          <w:i w:val="false"/>
          <w:color w:val="000000"/>
          <w:sz w:val="28"/>
        </w:rPr>
        <w:t xml:space="preserve">
      2) Үкiмет мүшесi Республика заңдарын орындамаған жағдайда, оны қызметiнен босату туралы Республика Президентiне өтiнiш жасау жөнiндегi мәселенi Палатаға дауысқа салады. </w:t>
      </w:r>
    </w:p>
    <w:p>
      <w:pPr>
        <w:spacing w:after="0"/>
        <w:ind w:left="0"/>
        <w:jc w:val="both"/>
      </w:pPr>
      <w:r>
        <w:rPr>
          <w:rFonts w:ascii="Times New Roman"/>
          <w:b w:val="false"/>
          <w:i w:val="false"/>
          <w:color w:val="000000"/>
          <w:sz w:val="28"/>
        </w:rPr>
        <w:t>
      Мәселелерді дауысқа салу олардың түсу ретiне қарай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109-тармаққа ҚР Парламенті Мәжілісінің 2005.10.12 № 407-III қаулысымен өзгерістер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153" w:id="133"/>
    <w:p>
      <w:pPr>
        <w:spacing w:after="0"/>
        <w:ind w:left="0"/>
        <w:jc w:val="both"/>
      </w:pPr>
      <w:r>
        <w:rPr>
          <w:rFonts w:ascii="Times New Roman"/>
          <w:b w:val="false"/>
          <w:i w:val="false"/>
          <w:color w:val="000000"/>
          <w:sz w:val="28"/>
        </w:rPr>
        <w:t>
       109-1. Үкiмет мүшесiнiң есебiн назарға алу туралы шешiм Палата депутаттары жалпы санының көпшiлiк даусымен қабылданады және қаулымен бекiтiледi.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қаулысымен 109-1 тармақпен толықтырылды.</w:t>
      </w:r>
      <w:r>
        <w:br/>
      </w:r>
      <w:r>
        <w:rPr>
          <w:rFonts w:ascii="Times New Roman"/>
          <w:b w:val="false"/>
          <w:i w:val="false"/>
          <w:color w:val="000000"/>
          <w:sz w:val="28"/>
        </w:rPr>
        <w:t>
</w:t>
      </w:r>
    </w:p>
    <w:bookmarkStart w:name="z154" w:id="134"/>
    <w:p>
      <w:pPr>
        <w:spacing w:after="0"/>
        <w:ind w:left="0"/>
        <w:jc w:val="both"/>
      </w:pPr>
      <w:r>
        <w:rPr>
          <w:rFonts w:ascii="Times New Roman"/>
          <w:b w:val="false"/>
          <w:i w:val="false"/>
          <w:color w:val="000000"/>
          <w:sz w:val="28"/>
        </w:rPr>
        <w:t>
      110. Үкiмет мүшесi Республика заңдарын орындамаған жағдайда, оны қызметтен босату туралы Республика Президентiне өтiнiш Палата депутаттары жалпы санының кемінде үштен екісінің көпшілік даусымен қабылданады.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ҚР Парламенті Мәжілісінің 2005.10.12 № 407-III қаулысының редакциясында; өзгерістер енгізілді - ҚР Парламенті Мәжілісінің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110-1. Мәжiлiс жалпы отырыста өз құзыретiнiң мәселелерi бойынша үндеулер, декларациялар, мәлiмдемелер және заңнамалық сипаты жоқ өзге де актiлер қабылдауға құқылы.</w:t>
      </w:r>
    </w:p>
    <w:bookmarkEnd w:id="135"/>
    <w:p>
      <w:pPr>
        <w:spacing w:after="0"/>
        <w:ind w:left="0"/>
        <w:jc w:val="both"/>
      </w:pPr>
      <w:r>
        <w:rPr>
          <w:rFonts w:ascii="Times New Roman"/>
          <w:b w:val="false"/>
          <w:i w:val="false"/>
          <w:color w:val="000000"/>
          <w:sz w:val="28"/>
        </w:rPr>
        <w:t>
      Үндеудiң, декларацияның, мәлiмдеменiң жобалары алдын ала тұрақты комитеттердiң отырыстарында талқыланады және олардың шешiмi бойынша Палата Бюросына енгiзiледi.</w:t>
      </w:r>
    </w:p>
    <w:p>
      <w:pPr>
        <w:spacing w:after="0"/>
        <w:ind w:left="0"/>
        <w:jc w:val="both"/>
      </w:pPr>
      <w:r>
        <w:rPr>
          <w:rFonts w:ascii="Times New Roman"/>
          <w:b w:val="false"/>
          <w:i w:val="false"/>
          <w:color w:val="000000"/>
          <w:sz w:val="28"/>
        </w:rPr>
        <w:t>
      Бұл мәселе жалпы отырыста қаралған кезде жобаны ұсынған тұрақты комитеттiң өкiлi үндеудiң, декларацияның, мәлiмдеменiң жобасын жария етедi. Үндеудiң, декларацияның, мәлiмдеменiң жобасы бойынша жарыссөз ашылуы мүмкiн. Палата қажет болған жағдайда оны пысықтау жөнiндегi редакциялық комиссияны құрады. Мәжiлiс үндеудi, декларацияны, мәлiмдеменi Палата депутаттарының жалпы санының көпшiлiк даусымен қабылдайды, оларға Палатаның Төрағасы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2005.10.12 № 407-III қаулысымен 110-1-тармақпен толықтырылды.</w:t>
      </w:r>
      <w:r>
        <w:br/>
      </w:r>
      <w:r>
        <w:rPr>
          <w:rFonts w:ascii="Times New Roman"/>
          <w:b w:val="false"/>
          <w:i w:val="false"/>
          <w:color w:val="000000"/>
          <w:sz w:val="28"/>
        </w:rPr>
        <w:t>
</w:t>
      </w:r>
    </w:p>
    <w:bookmarkStart w:name="z14" w:id="136"/>
    <w:p>
      <w:pPr>
        <w:spacing w:after="0"/>
        <w:ind w:left="0"/>
        <w:jc w:val="left"/>
      </w:pPr>
      <w:r>
        <w:rPr>
          <w:rFonts w:ascii="Times New Roman"/>
          <w:b/>
          <w:i w:val="false"/>
          <w:color w:val="000000"/>
        </w:rPr>
        <w:t xml:space="preserve"> 3-БӨЛIМ. ПАРЛАМЕНТ МӘЖIЛIСI ОРГАНДАРЫН ҚҰРУ ЖӘНЕ ОЛАРДЫҢ ҚЫЗМЕТIН ҰЙЫМДАСТЫРУ</w:t>
      </w:r>
    </w:p>
    <w:bookmarkEnd w:id="136"/>
    <w:bookmarkStart w:name="z255" w:id="137"/>
    <w:p>
      <w:pPr>
        <w:spacing w:after="0"/>
        <w:ind w:left="0"/>
        <w:jc w:val="left"/>
      </w:pPr>
      <w:r>
        <w:rPr>
          <w:rFonts w:ascii="Times New Roman"/>
          <w:b/>
          <w:i w:val="false"/>
          <w:color w:val="000000"/>
        </w:rPr>
        <w:t xml:space="preserve"> 7-тарау. Парламент Мәжiлiсiнiң Бюросы және оның құзыретi</w:t>
      </w:r>
    </w:p>
    <w:bookmarkEnd w:id="137"/>
    <w:bookmarkStart w:name="z156" w:id="138"/>
    <w:p>
      <w:pPr>
        <w:spacing w:after="0"/>
        <w:ind w:left="0"/>
        <w:jc w:val="both"/>
      </w:pPr>
      <w:r>
        <w:rPr>
          <w:rFonts w:ascii="Times New Roman"/>
          <w:b w:val="false"/>
          <w:i w:val="false"/>
          <w:color w:val="000000"/>
          <w:sz w:val="28"/>
        </w:rPr>
        <w:t>
      111. Мәжiлiс Бюросы Парламент Мәжiлiсiнiң үйлестiрушi органы болып табылады және Мәжiлiс Төрағасы жанынан құрылады.</w:t>
      </w:r>
    </w:p>
    <w:bookmarkEnd w:id="138"/>
    <w:p>
      <w:pPr>
        <w:spacing w:after="0"/>
        <w:ind w:left="0"/>
        <w:jc w:val="both"/>
      </w:pPr>
      <w:r>
        <w:rPr>
          <w:rFonts w:ascii="Times New Roman"/>
          <w:b w:val="false"/>
          <w:i w:val="false"/>
          <w:color w:val="000000"/>
          <w:sz w:val="28"/>
        </w:rPr>
        <w:t>
      Бюро құрамына Парламент Мәжiлiсi Төрағасының орынбасарлары, Мәжiлiстiң тұрақты комитеттерiнiң төрағалары, Мәжiлiсте өкiлдiк ететiн саяси партиялар фракцияларының жетекшiлерi кiредi.</w:t>
      </w:r>
    </w:p>
    <w:p>
      <w:pPr>
        <w:spacing w:after="0"/>
        <w:ind w:left="0"/>
        <w:jc w:val="both"/>
      </w:pPr>
      <w:r>
        <w:rPr>
          <w:rFonts w:ascii="Times New Roman"/>
          <w:b w:val="false"/>
          <w:i w:val="false"/>
          <w:color w:val="000000"/>
          <w:sz w:val="28"/>
        </w:rPr>
        <w:t>
      Мәжiлiс Бюросының отырысына саяси партия фракциясының жетекшiсi қатыспаған жағдайда, оның тапсыруы бойынша Палата Бюросының жұмысына оның орынбасарларының бiрi қатысуы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111-тармаққа ҚР Парламенті Мәжілісінің 2007.10.17 № 64-IV қаулысымен өзгерістер енгізілді.</w:t>
      </w: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112. Мәжiлiс Бюросы:</w:t>
      </w:r>
    </w:p>
    <w:bookmarkEnd w:id="139"/>
    <w:p>
      <w:pPr>
        <w:spacing w:after="0"/>
        <w:ind w:left="0"/>
        <w:jc w:val="both"/>
      </w:pPr>
      <w:r>
        <w:rPr>
          <w:rFonts w:ascii="Times New Roman"/>
          <w:b w:val="false"/>
          <w:i w:val="false"/>
          <w:color w:val="000000"/>
          <w:sz w:val="28"/>
        </w:rPr>
        <w:t>
      1) Парламенттiң кезектi сессиясына арналған Мәжiлiстiң iс-шаралар жоспарының жобасын әзiрлеудi қамтамасыз етедi және оны Парламент Мәжiлiсiнiң бекiтуiне енгiзедi;</w:t>
      </w:r>
    </w:p>
    <w:p>
      <w:pPr>
        <w:spacing w:after="0"/>
        <w:ind w:left="0"/>
        <w:jc w:val="both"/>
      </w:pPr>
      <w:r>
        <w:rPr>
          <w:rFonts w:ascii="Times New Roman"/>
          <w:b w:val="false"/>
          <w:i w:val="false"/>
          <w:color w:val="000000"/>
          <w:sz w:val="28"/>
        </w:rPr>
        <w:t>
      2) конституциялық заңдардың жобаларын және заңдардың жобаларын әзiрлеу жөнiндегi жоспарлардың жобаларын қарайды;</w:t>
      </w:r>
    </w:p>
    <w:p>
      <w:pPr>
        <w:spacing w:after="0"/>
        <w:ind w:left="0"/>
        <w:jc w:val="both"/>
      </w:pPr>
      <w:r>
        <w:rPr>
          <w:rFonts w:ascii="Times New Roman"/>
          <w:b w:val="false"/>
          <w:i w:val="false"/>
          <w:color w:val="000000"/>
          <w:sz w:val="28"/>
        </w:rPr>
        <w:t>
      3) Палатаның заң жобаларын және өзге де шешiмдер жобаларын қарауының кезектiлiгi жөнiнде ұсыныстар әзiрлейдi;</w:t>
      </w:r>
    </w:p>
    <w:p>
      <w:pPr>
        <w:spacing w:after="0"/>
        <w:ind w:left="0"/>
        <w:jc w:val="both"/>
      </w:pPr>
      <w:r>
        <w:rPr>
          <w:rFonts w:ascii="Times New Roman"/>
          <w:b w:val="false"/>
          <w:i w:val="false"/>
          <w:color w:val="000000"/>
          <w:sz w:val="28"/>
        </w:rPr>
        <w:t>
      3-1) жалпы отырысты өткізудің өзге уақыты туралы шешім қабылдауға құқылы;</w:t>
      </w:r>
    </w:p>
    <w:p>
      <w:pPr>
        <w:spacing w:after="0"/>
        <w:ind w:left="0"/>
        <w:jc w:val="both"/>
      </w:pPr>
      <w:r>
        <w:rPr>
          <w:rFonts w:ascii="Times New Roman"/>
          <w:b w:val="false"/>
          <w:i w:val="false"/>
          <w:color w:val="000000"/>
          <w:sz w:val="28"/>
        </w:rPr>
        <w:t>
      4) депутаттардың, Палата комитеттерiнiң ұсыныстары бойынша ғылыми ұйымдар мен мамандарды тарта отырып әзiрлеуге жататын заң жобаларының тiзбесiн, сондай-ақ депутаттар бастамашы болған заңдардың жобаларын республикалық бюджет қаражаты есебiнен әзiрлеу тәртiбiн бекiтедi;</w:t>
      </w:r>
    </w:p>
    <w:p>
      <w:pPr>
        <w:spacing w:after="0"/>
        <w:ind w:left="0"/>
        <w:jc w:val="both"/>
      </w:pPr>
      <w:r>
        <w:rPr>
          <w:rFonts w:ascii="Times New Roman"/>
          <w:b w:val="false"/>
          <w:i w:val="false"/>
          <w:color w:val="000000"/>
          <w:sz w:val="28"/>
        </w:rPr>
        <w:t xml:space="preserve">
      5) Палатаның жалпы отырыстарын дайындауды үйлестiредi; </w:t>
      </w:r>
    </w:p>
    <w:p>
      <w:pPr>
        <w:spacing w:after="0"/>
        <w:ind w:left="0"/>
        <w:jc w:val="both"/>
      </w:pPr>
      <w:r>
        <w:rPr>
          <w:rFonts w:ascii="Times New Roman"/>
          <w:b w:val="false"/>
          <w:i w:val="false"/>
          <w:color w:val="000000"/>
          <w:sz w:val="28"/>
        </w:rPr>
        <w:t xml:space="preserve">
      6) Палата комитеттерi мен комиссияларының қызметiн үйлестiредi; </w:t>
      </w:r>
    </w:p>
    <w:p>
      <w:pPr>
        <w:spacing w:after="0"/>
        <w:ind w:left="0"/>
        <w:jc w:val="both"/>
      </w:pPr>
      <w:r>
        <w:rPr>
          <w:rFonts w:ascii="Times New Roman"/>
          <w:b w:val="false"/>
          <w:i w:val="false"/>
          <w:color w:val="000000"/>
          <w:sz w:val="28"/>
        </w:rPr>
        <w:t xml:space="preserve">
      7) бiрнеше комитеттiң құзыретiне жататын мәселелер бойынша Палата комитеттерiнiң бiрлескен жұмысын ұйымдастыруға жәрдемдеседi және алдын ала бас комитеттi белгiлейдi; </w:t>
      </w:r>
    </w:p>
    <w:p>
      <w:pPr>
        <w:spacing w:after="0"/>
        <w:ind w:left="0"/>
        <w:jc w:val="both"/>
      </w:pPr>
      <w:r>
        <w:rPr>
          <w:rFonts w:ascii="Times New Roman"/>
          <w:b w:val="false"/>
          <w:i w:val="false"/>
          <w:color w:val="000000"/>
          <w:sz w:val="28"/>
        </w:rPr>
        <w:t xml:space="preserve">
      8) Палатаның тиiстi комитеттерiнiң парламенттiк тыңдау өткiзуi туралы шешiм қабылдайды; </w:t>
      </w:r>
    </w:p>
    <w:p>
      <w:pPr>
        <w:spacing w:after="0"/>
        <w:ind w:left="0"/>
        <w:jc w:val="both"/>
      </w:pPr>
      <w:r>
        <w:rPr>
          <w:rFonts w:ascii="Times New Roman"/>
          <w:b w:val="false"/>
          <w:i w:val="false"/>
          <w:color w:val="000000"/>
          <w:sz w:val="28"/>
        </w:rPr>
        <w:t>
      9) басқа мемлекеттер парламенттерiмен халықаралық байланыстардың жыл сайынғы жоспарларын қарайды;</w:t>
      </w:r>
    </w:p>
    <w:p>
      <w:pPr>
        <w:spacing w:after="0"/>
        <w:ind w:left="0"/>
        <w:jc w:val="both"/>
      </w:pPr>
      <w:r>
        <w:rPr>
          <w:rFonts w:ascii="Times New Roman"/>
          <w:b w:val="false"/>
          <w:i w:val="false"/>
          <w:color w:val="000000"/>
          <w:sz w:val="28"/>
        </w:rPr>
        <w:t xml:space="preserve">
      10) Палата комитеттерiнiң ұсынысы бойынша депутаттарды халықаралық, парламентаралық институттардың түрлi органдарының құрамына ұсынады, оларға өзгерiстер енгiзедi; </w:t>
      </w:r>
    </w:p>
    <w:p>
      <w:pPr>
        <w:spacing w:after="0"/>
        <w:ind w:left="0"/>
        <w:jc w:val="both"/>
      </w:pPr>
      <w:r>
        <w:rPr>
          <w:rFonts w:ascii="Times New Roman"/>
          <w:b w:val="false"/>
          <w:i w:val="false"/>
          <w:color w:val="000000"/>
          <w:sz w:val="28"/>
        </w:rPr>
        <w:t>
      11) депутаттарды шет елдерге ресми делегация құрамында және дербес iссапарларға жiберу мәселелерiн шешедi;</w:t>
      </w:r>
    </w:p>
    <w:p>
      <w:pPr>
        <w:spacing w:after="0"/>
        <w:ind w:left="0"/>
        <w:jc w:val="both"/>
      </w:pPr>
      <w:r>
        <w:rPr>
          <w:rFonts w:ascii="Times New Roman"/>
          <w:b w:val="false"/>
          <w:i w:val="false"/>
          <w:color w:val="000000"/>
          <w:sz w:val="28"/>
        </w:rPr>
        <w:t>
      11-1) депутаттардың сайлаушылармен кездесу үшін өңірлерге шығуының мерзімдері мен мерзімділігі туралы шешім қабылдауға құқылы;</w:t>
      </w:r>
    </w:p>
    <w:p>
      <w:pPr>
        <w:spacing w:after="0"/>
        <w:ind w:left="0"/>
        <w:jc w:val="both"/>
      </w:pPr>
      <w:r>
        <w:rPr>
          <w:rFonts w:ascii="Times New Roman"/>
          <w:b w:val="false"/>
          <w:i w:val="false"/>
          <w:color w:val="000000"/>
          <w:sz w:val="28"/>
        </w:rPr>
        <w:t xml:space="preserve">
      12) депутаттар арасынан Конституциялық Сотқа Парламент Мәжiлiсiнен өкiлдер тағайындайды; </w:t>
      </w:r>
    </w:p>
    <w:p>
      <w:pPr>
        <w:spacing w:after="0"/>
        <w:ind w:left="0"/>
        <w:jc w:val="both"/>
      </w:pPr>
      <w:r>
        <w:rPr>
          <w:rFonts w:ascii="Times New Roman"/>
          <w:b w:val="false"/>
          <w:i w:val="false"/>
          <w:color w:val="000000"/>
          <w:sz w:val="28"/>
        </w:rPr>
        <w:t xml:space="preserve">
      13) Палата депутаттарының жұмысын ұйымдастырушылық-техникалық жағынан қамтамасыз ету мәселелерiн қарайды; </w:t>
      </w:r>
    </w:p>
    <w:p>
      <w:pPr>
        <w:spacing w:after="0"/>
        <w:ind w:left="0"/>
        <w:jc w:val="both"/>
      </w:pPr>
      <w:r>
        <w:rPr>
          <w:rFonts w:ascii="Times New Roman"/>
          <w:b w:val="false"/>
          <w:i w:val="false"/>
          <w:color w:val="000000"/>
          <w:sz w:val="28"/>
        </w:rPr>
        <w:t xml:space="preserve">
      14) Мәжiлiс Аппаратының құрылымын, штат санын анықтайды және оларды Парламент қызметiн қаржыландыруға бөлiнген бюджет қаражаты шегiнде құрады, Аппарат Басшысын қызметке бекiтедi және қызметтен босатады; </w:t>
      </w:r>
    </w:p>
    <w:p>
      <w:pPr>
        <w:spacing w:after="0"/>
        <w:ind w:left="0"/>
        <w:jc w:val="both"/>
      </w:pPr>
      <w:r>
        <w:rPr>
          <w:rFonts w:ascii="Times New Roman"/>
          <w:b w:val="false"/>
          <w:i w:val="false"/>
          <w:color w:val="000000"/>
          <w:sz w:val="28"/>
        </w:rPr>
        <w:t>
      15) Палата жұмысын ұйымдастырудың осы Регламентте Палатаның басқа органдары мен лауазымды адамдарының құзыретiне жатқызылмаған өзге де мәселелерiн шешедi.</w:t>
      </w:r>
    </w:p>
    <w:p>
      <w:pPr>
        <w:spacing w:after="0"/>
        <w:ind w:left="0"/>
        <w:jc w:val="both"/>
      </w:pPr>
      <w:r>
        <w:rPr>
          <w:rFonts w:ascii="Times New Roman"/>
          <w:b w:val="false"/>
          <w:i w:val="false"/>
          <w:color w:val="000000"/>
          <w:sz w:val="28"/>
        </w:rPr>
        <w:t>
      Мәжiлiс Бюросы өз құзыретi шегiнде қаулылар қабылдайды, Парламент Мәжiлiсi олардың күшiн жоюға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өзгерістер енгізілді - ҚР Парламенті Мәжілісінің 2005.10.12 № 407-III; 2007.10.17 № 64-IV;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58" w:id="140"/>
    <w:p>
      <w:pPr>
        <w:spacing w:after="0"/>
        <w:ind w:left="0"/>
        <w:jc w:val="both"/>
      </w:pPr>
      <w:r>
        <w:rPr>
          <w:rFonts w:ascii="Times New Roman"/>
          <w:b w:val="false"/>
          <w:i w:val="false"/>
          <w:color w:val="000000"/>
          <w:sz w:val="28"/>
        </w:rPr>
        <w:t xml:space="preserve">
      113. Палата Бюросының отырыстары қажеттiлiгiне қарай шақырылады және оның мүшелерiнiң жалпы санының кемiнде үштен екiсi қатысқанда заңды болады. </w:t>
      </w:r>
    </w:p>
    <w:bookmarkEnd w:id="140"/>
    <w:p>
      <w:pPr>
        <w:spacing w:after="0"/>
        <w:ind w:left="0"/>
        <w:jc w:val="both"/>
      </w:pPr>
      <w:r>
        <w:rPr>
          <w:rFonts w:ascii="Times New Roman"/>
          <w:b w:val="false"/>
          <w:i w:val="false"/>
          <w:color w:val="000000"/>
          <w:sz w:val="28"/>
        </w:rPr>
        <w:t xml:space="preserve">
      Палатаның Бюросында қарауға арналған құжаттар отырыс басталғанға дейiн үш жұмыс күнiнен кешiктiрмей енгiзiледi. </w:t>
      </w:r>
    </w:p>
    <w:p>
      <w:pPr>
        <w:spacing w:after="0"/>
        <w:ind w:left="0"/>
        <w:jc w:val="both"/>
      </w:pPr>
      <w:r>
        <w:rPr>
          <w:rFonts w:ascii="Times New Roman"/>
          <w:b w:val="false"/>
          <w:i w:val="false"/>
          <w:color w:val="000000"/>
          <w:sz w:val="28"/>
        </w:rPr>
        <w:t xml:space="preserve">
      Белгiленген мерзiмде және толық көлемде материалдар ұсынылмаған мәселелер күн тәртiбiне енгiзiлмейдi.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113-тармаққа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114. Парламент депутаттары, Республика Президентi мен Үкiметiнiң өкiлдерi Мәжiлiс Бюросының отырыстарына кеңесшi дауыс құқығымен қатысуға құқылы.</w:t>
      </w:r>
    </w:p>
    <w:bookmarkEnd w:id="141"/>
    <w:p>
      <w:pPr>
        <w:spacing w:after="0"/>
        <w:ind w:left="0"/>
        <w:jc w:val="both"/>
      </w:pPr>
      <w:r>
        <w:rPr>
          <w:rFonts w:ascii="Times New Roman"/>
          <w:b w:val="false"/>
          <w:i w:val="false"/>
          <w:color w:val="000000"/>
          <w:sz w:val="28"/>
        </w:rPr>
        <w:t xml:space="preserve">
      Мәжiлiс Бюросының отырысына төрағалық етушi мемлекеттiк органдардың, ұйымдардың және қоғамдық бiрлестiктердiң өкiлдерiн шақыруы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114-тармаққа ҚР Парламенті Мәжілісінің 2005.10.12 № 407-III қаулысымен өзгерістер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160" w:id="142"/>
    <w:p>
      <w:pPr>
        <w:spacing w:after="0"/>
        <w:ind w:left="0"/>
        <w:jc w:val="both"/>
      </w:pPr>
      <w:r>
        <w:rPr>
          <w:rFonts w:ascii="Times New Roman"/>
          <w:b w:val="false"/>
          <w:i w:val="false"/>
          <w:color w:val="000000"/>
          <w:sz w:val="28"/>
        </w:rPr>
        <w:t>
      115. Палата Бюросының шешiмi оның мүшелерiнiң жалпы санының көпшiлiк даусымен қабылданады.</w:t>
      </w:r>
    </w:p>
    <w:bookmarkEnd w:id="142"/>
    <w:p>
      <w:pPr>
        <w:spacing w:after="0"/>
        <w:ind w:left="0"/>
        <w:jc w:val="both"/>
      </w:pPr>
      <w:r>
        <w:rPr>
          <w:rFonts w:ascii="Times New Roman"/>
          <w:b w:val="false"/>
          <w:i w:val="false"/>
          <w:color w:val="000000"/>
          <w:sz w:val="28"/>
        </w:rPr>
        <w:t>
      Палата Бюросының отырыстары стенограммаға түсiрiледi, ал қаулылар тиiстi хаттамалық жазбалармен ресiмделедi. Парламент депутаттары стенограммамен және хаттамалық жазбалармен танысуға құқылы. Мәжiлiс Бюросы қараған мәселелер мен ол қабылдаған шешiмдер туралы Палата депутаттарына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өзгерістер енгізілді - ҚР Парламенті Мәжілісінің 2005.10.12 № 407-III;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6" w:id="143"/>
    <w:p>
      <w:pPr>
        <w:spacing w:after="0"/>
        <w:ind w:left="0"/>
        <w:jc w:val="left"/>
      </w:pPr>
      <w:r>
        <w:rPr>
          <w:rFonts w:ascii="Times New Roman"/>
          <w:b/>
          <w:i w:val="false"/>
          <w:color w:val="000000"/>
        </w:rPr>
        <w:t xml:space="preserve"> 8-тарау. Парламент Мәжiлiсiнiң жұмыс органдары</w:t>
      </w:r>
    </w:p>
    <w:bookmarkEnd w:id="143"/>
    <w:bookmarkStart w:name="z161" w:id="144"/>
    <w:p>
      <w:pPr>
        <w:spacing w:after="0"/>
        <w:ind w:left="0"/>
        <w:jc w:val="both"/>
      </w:pPr>
      <w:r>
        <w:rPr>
          <w:rFonts w:ascii="Times New Roman"/>
          <w:b w:val="false"/>
          <w:i w:val="false"/>
          <w:color w:val="000000"/>
          <w:sz w:val="28"/>
        </w:rPr>
        <w:t>
      116. Мәжiлiс Қазақстан Республикасы Конституциясының 60-бабының 1-тармағына сәйкес Палата депутаттары арасынан тұрақты комитеттер құрады.</w:t>
      </w:r>
    </w:p>
    <w:bookmarkEnd w:id="144"/>
    <w:p>
      <w:pPr>
        <w:spacing w:after="0"/>
        <w:ind w:left="0"/>
        <w:jc w:val="both"/>
      </w:pPr>
      <w:r>
        <w:rPr>
          <w:rFonts w:ascii="Times New Roman"/>
          <w:b w:val="false"/>
          <w:i w:val="false"/>
          <w:color w:val="000000"/>
          <w:sz w:val="28"/>
        </w:rPr>
        <w:t>
      Палата комитеттерi Мәжiлiстiң жұмыс органдары болып табылады және заң жобалау жұмыстарын жүргiзу, мәселелердi алдын ала қарау және дайындау, Парламент Палатасы қарауға енгiзген мәселелер бойынша қорытындылар беру үшiн құрылады.</w:t>
      </w:r>
    </w:p>
    <w:p>
      <w:pPr>
        <w:spacing w:after="0"/>
        <w:ind w:left="0"/>
        <w:jc w:val="both"/>
      </w:pPr>
      <w:r>
        <w:rPr>
          <w:rFonts w:ascii="Times New Roman"/>
          <w:b w:val="false"/>
          <w:i w:val="false"/>
          <w:color w:val="000000"/>
          <w:sz w:val="28"/>
        </w:rPr>
        <w:t xml:space="preserve">
      Қазақстан Республикасы Президентiнiң ұсынысы бойынша Палатаның тұрақты комитеттерi өзге де мәселелердi қарайды және Мемлекет басшысына тиiстi қорытындылар бередi. </w:t>
      </w:r>
    </w:p>
    <w:p>
      <w:pPr>
        <w:spacing w:after="0"/>
        <w:ind w:left="0"/>
        <w:jc w:val="both"/>
      </w:pPr>
      <w:r>
        <w:rPr>
          <w:rFonts w:ascii="Times New Roman"/>
          <w:b w:val="false"/>
          <w:i w:val="false"/>
          <w:color w:val="000000"/>
          <w:sz w:val="28"/>
        </w:rPr>
        <w:t>
      Тұрақты комитеттер өз қызметiнiң iшкi нысанын дербес айқындайды.</w:t>
      </w:r>
    </w:p>
    <w:p>
      <w:pPr>
        <w:spacing w:after="0"/>
        <w:ind w:left="0"/>
        <w:jc w:val="both"/>
      </w:pPr>
      <w:r>
        <w:rPr>
          <w:rFonts w:ascii="Times New Roman"/>
          <w:b w:val="false"/>
          <w:i w:val="false"/>
          <w:color w:val="000000"/>
          <w:sz w:val="28"/>
        </w:rPr>
        <w:t>
      Парламент Мәжiлiсiнiң жұмыс органдары ашық отырыстарының стенограммалары мен хаттамалары электрондық құжаттар форматында автоматтандырылған жүйеде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өзгерістер енгізілді - ҚР Парламенті Мәжілісінің 2005.10.12 № 407-III;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62" w:id="145"/>
    <w:p>
      <w:pPr>
        <w:spacing w:after="0"/>
        <w:ind w:left="0"/>
        <w:jc w:val="both"/>
      </w:pPr>
      <w:r>
        <w:rPr>
          <w:rFonts w:ascii="Times New Roman"/>
          <w:b w:val="false"/>
          <w:i w:val="false"/>
          <w:color w:val="000000"/>
          <w:sz w:val="28"/>
        </w:rPr>
        <w:t>
      117. Мәжiлiстiң тұрақты комитеттерiнiң төрағаларын сайлау тұрақты комитеттер тiзбесi мен сандық құрамы айқындалғаннан кейiн жүзеге асырылады. Палатадағы тұрақты комитеттердiң саны жетiден аспауға тиiс. Тұрақты комитеттердiң төрағалары сайланғаннан кейiн Палата тұрақты комитеттердiң мүшелерiн сайлайды.</w:t>
      </w:r>
    </w:p>
    <w:bookmarkEnd w:id="145"/>
    <w:bookmarkStart w:name="z163" w:id="146"/>
    <w:p>
      <w:pPr>
        <w:spacing w:after="0"/>
        <w:ind w:left="0"/>
        <w:jc w:val="both"/>
      </w:pPr>
      <w:r>
        <w:rPr>
          <w:rFonts w:ascii="Times New Roman"/>
          <w:b w:val="false"/>
          <w:i w:val="false"/>
          <w:color w:val="000000"/>
          <w:sz w:val="28"/>
        </w:rPr>
        <w:t xml:space="preserve">
      118. Сандық құрамын қалыптастыру кезiнде депутаттардың қай тұрақты комитетте жұмыс iстегiсi келетiнi ескерiледi. Тұрақты комитеттерде мүшелер жетiспеген жағдайда депутаттар Парламент Мәжiлiсi Төрағасының ұсынысы бойынша Мәжiлiс қаулысымен басқа тұрақты комитеттерге ауысуы мүмкiн.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118-тармаққа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164" w:id="147"/>
    <w:p>
      <w:pPr>
        <w:spacing w:after="0"/>
        <w:ind w:left="0"/>
        <w:jc w:val="both"/>
      </w:pPr>
      <w:r>
        <w:rPr>
          <w:rFonts w:ascii="Times New Roman"/>
          <w:b w:val="false"/>
          <w:i w:val="false"/>
          <w:color w:val="000000"/>
          <w:sz w:val="28"/>
        </w:rPr>
        <w:t>
      119. Тұрақты комитет мүшелерiнiң санын Парламент Мәжiлiсi белгiлейдi, бiрақ ол жетi депутаттан кем болмауы керек.</w:t>
      </w:r>
    </w:p>
    <w:bookmarkEnd w:id="147"/>
    <w:bookmarkStart w:name="z165" w:id="148"/>
    <w:p>
      <w:pPr>
        <w:spacing w:after="0"/>
        <w:ind w:left="0"/>
        <w:jc w:val="both"/>
      </w:pPr>
      <w:r>
        <w:rPr>
          <w:rFonts w:ascii="Times New Roman"/>
          <w:b w:val="false"/>
          <w:i w:val="false"/>
          <w:color w:val="000000"/>
          <w:sz w:val="28"/>
        </w:rPr>
        <w:t xml:space="preserve">
      120. Парламент Мәжiлiсi тұрақты комитетiнiң төрағасы Палатаның жалпы отырысында Мәжiлiс депутаттары арасынан Палата депутаттары жалпы санының көпшiлiк даусымен, ашық немесе жасырын дауыс беру арқылы сайланады. </w:t>
      </w:r>
    </w:p>
    <w:bookmarkEnd w:id="148"/>
    <w:p>
      <w:pPr>
        <w:spacing w:after="0"/>
        <w:ind w:left="0"/>
        <w:jc w:val="both"/>
      </w:pPr>
      <w:r>
        <w:rPr>
          <w:rFonts w:ascii="Times New Roman"/>
          <w:b w:val="false"/>
          <w:i w:val="false"/>
          <w:color w:val="000000"/>
          <w:sz w:val="28"/>
        </w:rPr>
        <w:t>
      Тұрақты комитет төрағасы қызметiне кандидатураларды Палатаның депутаттары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120-тармаққа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32" w:id="149"/>
    <w:p>
      <w:pPr>
        <w:spacing w:after="0"/>
        <w:ind w:left="0"/>
        <w:jc w:val="both"/>
      </w:pPr>
      <w:r>
        <w:rPr>
          <w:rFonts w:ascii="Times New Roman"/>
          <w:b w:val="false"/>
          <w:i w:val="false"/>
          <w:color w:val="000000"/>
          <w:sz w:val="28"/>
        </w:rPr>
        <w:t xml:space="preserve">
       121. Мәжiлiстiң тұрақты комитетi төрағасының қызметiне кандидатқа Палата алдында сөз сөйлеу құқығы берiледi. Сөз сөйлеу уақыты - он минутқа дейiн. </w:t>
      </w:r>
    </w:p>
    <w:bookmarkEnd w:id="149"/>
    <w:p>
      <w:pPr>
        <w:spacing w:after="0"/>
        <w:ind w:left="0"/>
        <w:jc w:val="both"/>
      </w:pPr>
      <w:r>
        <w:rPr>
          <w:rFonts w:ascii="Times New Roman"/>
          <w:b w:val="false"/>
          <w:i w:val="false"/>
          <w:color w:val="000000"/>
          <w:sz w:val="28"/>
        </w:rPr>
        <w:t xml:space="preserve">
      Кандидат сөз сөйлегеннен кейiн депутаттар оған сұрақтар қоюға, кандидатура жөнiнде өз пiкiрiн айтуға, ұсынылған кандидатураны "жақтап" немесе оған "қарсы" үгiт жүргiзуге құқылы. </w:t>
      </w:r>
    </w:p>
    <w:p>
      <w:pPr>
        <w:spacing w:after="0"/>
        <w:ind w:left="0"/>
        <w:jc w:val="both"/>
      </w:pPr>
      <w:r>
        <w:rPr>
          <w:rFonts w:ascii="Times New Roman"/>
          <w:b w:val="false"/>
          <w:i w:val="false"/>
          <w:color w:val="000000"/>
          <w:sz w:val="28"/>
        </w:rPr>
        <w:t xml:space="preserve">
      Палатаның тұрақты комитетi төрағасы қызметiне кандидатқа депутаттардың сұрақтарына жауаптар қайтару үшiн он бес минутқа дейiн уақыт бөлiнедi. Кандидатураны талқылау үшiн жиырма минутқа дейiн уақыт бөлiнедi. </w:t>
      </w:r>
    </w:p>
    <w:bookmarkStart w:name="z166" w:id="150"/>
    <w:p>
      <w:pPr>
        <w:spacing w:after="0"/>
        <w:ind w:left="0"/>
        <w:jc w:val="both"/>
      </w:pPr>
      <w:r>
        <w:rPr>
          <w:rFonts w:ascii="Times New Roman"/>
          <w:b w:val="false"/>
          <w:i w:val="false"/>
          <w:color w:val="000000"/>
          <w:sz w:val="28"/>
        </w:rPr>
        <w:t>
      122. Кандидатураларды талқылау бөлiнген уақыт бiткеннен кейiн немесе депутаттардың ұсынысы бойынша Палата шешiмiмен тоқтатылады.</w:t>
      </w:r>
    </w:p>
    <w:bookmarkEnd w:id="150"/>
    <w:bookmarkStart w:name="z167" w:id="151"/>
    <w:p>
      <w:pPr>
        <w:spacing w:after="0"/>
        <w:ind w:left="0"/>
        <w:jc w:val="both"/>
      </w:pPr>
      <w:r>
        <w:rPr>
          <w:rFonts w:ascii="Times New Roman"/>
          <w:b w:val="false"/>
          <w:i w:val="false"/>
          <w:color w:val="000000"/>
          <w:sz w:val="28"/>
        </w:rPr>
        <w:t xml:space="preserve">
      123. Егер тұрақты комитеттiң төрағасы қызметiне екiден артық кандидат ұсынылса және олардың бiр де бiреуi сайлану үшiн қажеттi дауыс санын ала алмаса, ең көп дауыс санын алған екi кандидат бойынша қайталап дауыс беру жүргiзiледi. </w:t>
      </w:r>
    </w:p>
    <w:bookmarkEnd w:id="151"/>
    <w:p>
      <w:pPr>
        <w:spacing w:after="0"/>
        <w:ind w:left="0"/>
        <w:jc w:val="both"/>
      </w:pPr>
      <w:r>
        <w:rPr>
          <w:rFonts w:ascii="Times New Roman"/>
          <w:b w:val="false"/>
          <w:i w:val="false"/>
          <w:color w:val="000000"/>
          <w:sz w:val="28"/>
        </w:rPr>
        <w:t xml:space="preserve">
      Қайталап дауыс беру кезiнде ең көп дауыс санын алған кандидат тұрақты комитеттiң төрағасы қызметiне сайланды деп есептеледi. </w:t>
      </w:r>
    </w:p>
    <w:bookmarkStart w:name="z168" w:id="152"/>
    <w:p>
      <w:pPr>
        <w:spacing w:after="0"/>
        <w:ind w:left="0"/>
        <w:jc w:val="both"/>
      </w:pPr>
      <w:r>
        <w:rPr>
          <w:rFonts w:ascii="Times New Roman"/>
          <w:b w:val="false"/>
          <w:i w:val="false"/>
          <w:color w:val="000000"/>
          <w:sz w:val="28"/>
        </w:rPr>
        <w:t xml:space="preserve">
      124. Тұрақты комитет төрағасының сайланғаны туралы Парламент Мәжiлiсi қаулы қабылдайды. </w:t>
      </w:r>
    </w:p>
    <w:bookmarkEnd w:id="152"/>
    <w:bookmarkStart w:name="z169" w:id="153"/>
    <w:p>
      <w:pPr>
        <w:spacing w:after="0"/>
        <w:ind w:left="0"/>
        <w:jc w:val="both"/>
      </w:pPr>
      <w:r>
        <w:rPr>
          <w:rFonts w:ascii="Times New Roman"/>
          <w:b w:val="false"/>
          <w:i w:val="false"/>
          <w:color w:val="000000"/>
          <w:sz w:val="28"/>
        </w:rPr>
        <w:t xml:space="preserve">
      125. Комитет мүшелерi жалпы санының үштен екiсiнiң ұсынысы бойынша, егер бұл үшiн Палата депутаттары жалпы санының көпшiлiгi дауыс берсе, тұрақты комитет төрағасы қызметiнен керi шақырылып алынуы мүмкiн. </w:t>
      </w:r>
    </w:p>
    <w:bookmarkEnd w:id="153"/>
    <w:bookmarkStart w:name="z170" w:id="154"/>
    <w:p>
      <w:pPr>
        <w:spacing w:after="0"/>
        <w:ind w:left="0"/>
        <w:jc w:val="both"/>
      </w:pPr>
      <w:r>
        <w:rPr>
          <w:rFonts w:ascii="Times New Roman"/>
          <w:b w:val="false"/>
          <w:i w:val="false"/>
          <w:color w:val="000000"/>
          <w:sz w:val="28"/>
        </w:rPr>
        <w:t>
      126. Комитет төрағасы өз еркiмен орнынан түсуге құқылы, егер бұл үшiн Палата депутаттары жалпы санының көпшiлiгi дауыс берсе, ол қабылданды деп есептеледi.</w:t>
      </w:r>
    </w:p>
    <w:bookmarkEnd w:id="154"/>
    <w:bookmarkStart w:name="z171" w:id="155"/>
    <w:p>
      <w:pPr>
        <w:spacing w:after="0"/>
        <w:ind w:left="0"/>
        <w:jc w:val="both"/>
      </w:pPr>
      <w:r>
        <w:rPr>
          <w:rFonts w:ascii="Times New Roman"/>
          <w:b w:val="false"/>
          <w:i w:val="false"/>
          <w:color w:val="000000"/>
          <w:sz w:val="28"/>
        </w:rPr>
        <w:t xml:space="preserve">
      127. Тұрақты комитет төрағасы: </w:t>
      </w:r>
    </w:p>
    <w:bookmarkEnd w:id="155"/>
    <w:p>
      <w:pPr>
        <w:spacing w:after="0"/>
        <w:ind w:left="0"/>
        <w:jc w:val="both"/>
      </w:pPr>
      <w:r>
        <w:rPr>
          <w:rFonts w:ascii="Times New Roman"/>
          <w:b w:val="false"/>
          <w:i w:val="false"/>
          <w:color w:val="000000"/>
          <w:sz w:val="28"/>
        </w:rPr>
        <w:t xml:space="preserve">
      1) тұрақты комитеттiң жұмысына басшылық жасайды; </w:t>
      </w:r>
    </w:p>
    <w:p>
      <w:pPr>
        <w:spacing w:after="0"/>
        <w:ind w:left="0"/>
        <w:jc w:val="both"/>
      </w:pPr>
      <w:r>
        <w:rPr>
          <w:rFonts w:ascii="Times New Roman"/>
          <w:b w:val="false"/>
          <w:i w:val="false"/>
          <w:color w:val="000000"/>
          <w:sz w:val="28"/>
        </w:rPr>
        <w:t xml:space="preserve">
      2) комитеттiң жұмыс жоспарын және отырыстардың күн тәртiбiнiң жобасын жасайды; </w:t>
      </w:r>
    </w:p>
    <w:p>
      <w:pPr>
        <w:spacing w:after="0"/>
        <w:ind w:left="0"/>
        <w:jc w:val="both"/>
      </w:pPr>
      <w:r>
        <w:rPr>
          <w:rFonts w:ascii="Times New Roman"/>
          <w:b w:val="false"/>
          <w:i w:val="false"/>
          <w:color w:val="000000"/>
          <w:sz w:val="28"/>
        </w:rPr>
        <w:t xml:space="preserve">
      3) комитет мүшелерiне комитет жұмысына байланысты тапсырмалар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127-тармаққа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xml:space="preserve">
       128. Палатаның тұрақты комитетiнiң хатшысы комитет мүшелерi арасынан оның отырысында комитет мүшелерi жалпы санының көпшiлiк даусымен, ашық дауыс беру арқылы сайланады. </w:t>
      </w:r>
    </w:p>
    <w:bookmarkEnd w:id="156"/>
    <w:p>
      <w:pPr>
        <w:spacing w:after="0"/>
        <w:ind w:left="0"/>
        <w:jc w:val="both"/>
      </w:pPr>
      <w:r>
        <w:rPr>
          <w:rFonts w:ascii="Times New Roman"/>
          <w:b w:val="false"/>
          <w:i w:val="false"/>
          <w:color w:val="000000"/>
          <w:sz w:val="28"/>
        </w:rPr>
        <w:t xml:space="preserve">
      Тұрақты комитет хатшысы қызметiне кандидатураны Палатаның тиiстi тұрақты комитетiнiң мүшелерi ұсынады. </w:t>
      </w:r>
    </w:p>
    <w:p>
      <w:pPr>
        <w:spacing w:after="0"/>
        <w:ind w:left="0"/>
        <w:jc w:val="both"/>
      </w:pPr>
      <w:r>
        <w:rPr>
          <w:rFonts w:ascii="Times New Roman"/>
          <w:b w:val="false"/>
          <w:i w:val="false"/>
          <w:color w:val="000000"/>
          <w:sz w:val="28"/>
        </w:rPr>
        <w:t>
      Комитеттiң хатшысы комитет төрағасының тапсырмасы бойынша комитеттiң отырыстарын жүргiзедi, комитет төрағасы болмаған кезде оны алмастырады, комитет депутаттары арасында мiндеттердi бөлуге сәйкес комитет қызметiнiң iшкi тәртібінің басқа да мәселелерiн шешедi және комитеттегi iс қағаздарын жүргiзуге жауап бередi.</w:t>
      </w:r>
    </w:p>
    <w:bookmarkStart w:name="z247" w:id="157"/>
    <w:p>
      <w:pPr>
        <w:spacing w:after="0"/>
        <w:ind w:left="0"/>
        <w:jc w:val="both"/>
      </w:pPr>
      <w:r>
        <w:rPr>
          <w:rFonts w:ascii="Times New Roman"/>
          <w:b w:val="false"/>
          <w:i w:val="false"/>
          <w:color w:val="000000"/>
          <w:sz w:val="28"/>
        </w:rPr>
        <w:t>
      128-1. Төрағасы мен хатшылары "Қазақстан Республикасы Парламентінің комитеттері мен комиссиялары туралы" Қазақстан Республикасы Заңының 7-бабының үшінші бөлігіне және 19-бабының үшінші бөлігіне сәйкес сайланатын Мәжілістің тұрақты комитеттері парламенттік көпшілікке және парламенттік оппозицияға кіретін саяси партиялар фракциялары басшыларының консультацияларынан кейін айқындалады және олардың бірлескен шешімімен ресімделіп, Мәжіліс Төрағасына беріледі.</w:t>
      </w:r>
    </w:p>
    <w:bookmarkEnd w:id="157"/>
    <w:p>
      <w:pPr>
        <w:spacing w:after="0"/>
        <w:ind w:left="0"/>
        <w:jc w:val="both"/>
      </w:pPr>
      <w:r>
        <w:rPr>
          <w:rFonts w:ascii="Times New Roman"/>
          <w:b w:val="false"/>
          <w:i w:val="false"/>
          <w:color w:val="000000"/>
          <w:sz w:val="28"/>
        </w:rPr>
        <w:t>
      Мұндай шешімге қол жеткізілмеген жағдайда, Парламент Мәжілісі Палатаның жалпы отырысында депутаттардың ұсыныстары бойынша Мәжіліс депутаттары жалпы санының көпшілік даусымен төрағалары мен хатшылары парламенттік көпшіліктің және парламенттік оппозицияның партияларынан сайланатын тұрақты комитеттерді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128-1-тармақпен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56" w:id="158"/>
    <w:p>
      <w:pPr>
        <w:spacing w:after="0"/>
        <w:ind w:left="0"/>
        <w:jc w:val="both"/>
      </w:pPr>
      <w:r>
        <w:rPr>
          <w:rFonts w:ascii="Times New Roman"/>
          <w:b w:val="false"/>
          <w:i w:val="false"/>
          <w:color w:val="000000"/>
          <w:sz w:val="28"/>
        </w:rPr>
        <w:t>
      128-2. Парламенттік оппозиция депутаттарының арасынан төраға мен хатшылар Мәжілістің әртүрлі тұрақты комитеттеріне сайланады.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128-2-тармақпен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57" w:id="159"/>
    <w:p>
      <w:pPr>
        <w:spacing w:after="0"/>
        <w:ind w:left="0"/>
        <w:jc w:val="both"/>
      </w:pPr>
      <w:r>
        <w:rPr>
          <w:rFonts w:ascii="Times New Roman"/>
          <w:b w:val="false"/>
          <w:i w:val="false"/>
          <w:color w:val="000000"/>
          <w:sz w:val="28"/>
        </w:rPr>
        <w:t>
      128-3. Парламенттік оппозиция болып табылатын саяси партиялардың фракциялары Мәжілістің тұрақты комитеттерінің бірінің төрағасы лауазымына бірыңғай кандидатура ұсынады.</w:t>
      </w:r>
    </w:p>
    <w:bookmarkEnd w:id="159"/>
    <w:p>
      <w:pPr>
        <w:spacing w:after="0"/>
        <w:ind w:left="0"/>
        <w:jc w:val="both"/>
      </w:pPr>
      <w:r>
        <w:rPr>
          <w:rFonts w:ascii="Times New Roman"/>
          <w:b w:val="false"/>
          <w:i w:val="false"/>
          <w:color w:val="000000"/>
          <w:sz w:val="28"/>
        </w:rPr>
        <w:t>
      Парламенттік оппозициядан тұрақты комитеттердің бірінің төрағасы лауазымына бірыңғай кандидатура парламенттік оппозиция болып табылатын саяси партиялардың фракциялары басшыларының консультацияларынан кейін айқындалады және олардың бірлескен шешімімен ресімделіп, Мәжіліс Төрағасына беріледі.</w:t>
      </w:r>
    </w:p>
    <w:p>
      <w:pPr>
        <w:spacing w:after="0"/>
        <w:ind w:left="0"/>
        <w:jc w:val="both"/>
      </w:pPr>
      <w:r>
        <w:rPr>
          <w:rFonts w:ascii="Times New Roman"/>
          <w:b w:val="false"/>
          <w:i w:val="false"/>
          <w:color w:val="000000"/>
          <w:sz w:val="28"/>
        </w:rPr>
        <w:t>
      Парламенттік оппозиция тұрақты комитеттердің бірінің төрағасы лауазымына бірыңғай кандидатураны айқындамаған жағдайда, онда Парламент Мәжілісі Палатаның жалпы отырысында парламенттік оппозиция болып табылатын саяси партиялар фракцияларының ұсыныстары бойынша Палата депутаттары жалпы санының көпшілік даусымен парламенттік оппозицияның депутаттары арасынан тұрақты комитеттердің бірінің төрағасын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128-3-тармақпен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58" w:id="160"/>
    <w:p>
      <w:pPr>
        <w:spacing w:after="0"/>
        <w:ind w:left="0"/>
        <w:jc w:val="both"/>
      </w:pPr>
      <w:r>
        <w:rPr>
          <w:rFonts w:ascii="Times New Roman"/>
          <w:b w:val="false"/>
          <w:i w:val="false"/>
          <w:color w:val="000000"/>
          <w:sz w:val="28"/>
        </w:rPr>
        <w:t>
      128-4. Парламенттік оппозиция болып табылатын саяси партиялардың фракциялары Мәжілістің екі тұрақты комитетінің хатшысы лауазымдарына бірыңғай кандидатуралар ұсынады.</w:t>
      </w:r>
    </w:p>
    <w:bookmarkEnd w:id="160"/>
    <w:p>
      <w:pPr>
        <w:spacing w:after="0"/>
        <w:ind w:left="0"/>
        <w:jc w:val="both"/>
      </w:pPr>
      <w:r>
        <w:rPr>
          <w:rFonts w:ascii="Times New Roman"/>
          <w:b w:val="false"/>
          <w:i w:val="false"/>
          <w:color w:val="000000"/>
          <w:sz w:val="28"/>
        </w:rPr>
        <w:t>
      Парламенттік оппозициядан екі тұрақты комитеттің хатшысы лауазымдарына бірыңғай кандидатуралар парламенттік оппозиция болып табылатын саяси партиялар фракциялары басшыларының консультацияларынан кейін айқындалады және олардың бірлескен шешімімен ресімделіп, хатшылары парламенттік оппозициядан сайланатын тұрақты комитеттерге жіберіледі.</w:t>
      </w:r>
    </w:p>
    <w:p>
      <w:pPr>
        <w:spacing w:after="0"/>
        <w:ind w:left="0"/>
        <w:jc w:val="both"/>
      </w:pPr>
      <w:r>
        <w:rPr>
          <w:rFonts w:ascii="Times New Roman"/>
          <w:b w:val="false"/>
          <w:i w:val="false"/>
          <w:color w:val="000000"/>
          <w:sz w:val="28"/>
        </w:rPr>
        <w:t>
      Парламенттік оппозиция екі тұрақты комитеттің хатшысы лауазымдарына бірыңғай кандидатураларды айқындамаған жағдайда, онда тұрақты комитеттер өз отырыстарында парламенттік оппозиция болып табылатын саяси партиялар фракцияларының жазбаша ұсыныстары бойынша комитеттер мүшелерінің жалпы санының көпшілік даусымен парламенттік оппозиция депутаттарының арасынан екі тұрақты комитеттің хатшыларын сайлайды.</w:t>
      </w:r>
    </w:p>
    <w:p>
      <w:pPr>
        <w:spacing w:after="0"/>
        <w:ind w:left="0"/>
        <w:jc w:val="both"/>
      </w:pPr>
      <w:r>
        <w:rPr>
          <w:rFonts w:ascii="Times New Roman"/>
          <w:b w:val="false"/>
          <w:i w:val="false"/>
          <w:color w:val="000000"/>
          <w:sz w:val="28"/>
        </w:rPr>
        <w:t>
      Бұл ретте дауысқа алдымен парламенттік оппозиция болып табылатын саяси партиялардың басқа фракцияларымен салыстырғанда сайлаушылар дауыстарының неғұрлым көп санына ие парламенттік оппозиция болып табылатын саяси партия фракциясының кандидатурасы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128-4-тармақпен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3" w:id="161"/>
    <w:p>
      <w:pPr>
        <w:spacing w:after="0"/>
        <w:ind w:left="0"/>
        <w:jc w:val="both"/>
      </w:pPr>
      <w:r>
        <w:rPr>
          <w:rFonts w:ascii="Times New Roman"/>
          <w:b w:val="false"/>
          <w:i w:val="false"/>
          <w:color w:val="000000"/>
          <w:sz w:val="28"/>
        </w:rPr>
        <w:t xml:space="preserve">
      129. Егер бұл үшiн комитет мүшелерi жалпы санының көпшiлiгi дауыс берсе, тұрақты комитет төрағасының ұсынысы бойынша хатшы қызметiнен керi шақырылып алынуы мүмкiн. </w:t>
      </w:r>
    </w:p>
    <w:bookmarkEnd w:id="161"/>
    <w:bookmarkStart w:name="z174" w:id="162"/>
    <w:p>
      <w:pPr>
        <w:spacing w:after="0"/>
        <w:ind w:left="0"/>
        <w:jc w:val="both"/>
      </w:pPr>
      <w:r>
        <w:rPr>
          <w:rFonts w:ascii="Times New Roman"/>
          <w:b w:val="false"/>
          <w:i w:val="false"/>
          <w:color w:val="000000"/>
          <w:sz w:val="28"/>
        </w:rPr>
        <w:t xml:space="preserve">
      130. Тұрақты комитеттiң отырыстары оның мүшелерi жалпы санының кемiнде үштен екiсi болған кезде заңды болады. </w:t>
      </w:r>
    </w:p>
    <w:bookmarkEnd w:id="162"/>
    <w:p>
      <w:pPr>
        <w:spacing w:after="0"/>
        <w:ind w:left="0"/>
        <w:jc w:val="both"/>
      </w:pPr>
      <w:r>
        <w:rPr>
          <w:rFonts w:ascii="Times New Roman"/>
          <w:b w:val="false"/>
          <w:i w:val="false"/>
          <w:color w:val="000000"/>
          <w:sz w:val="28"/>
        </w:rPr>
        <w:t xml:space="preserve">
      Тұрақты комитеттiң отырыстарында комитеттiң төрағасы немесе хатшысы төрағалық етедi. </w:t>
      </w:r>
    </w:p>
    <w:p>
      <w:pPr>
        <w:spacing w:after="0"/>
        <w:ind w:left="0"/>
        <w:jc w:val="both"/>
      </w:pPr>
      <w:r>
        <w:rPr>
          <w:rFonts w:ascii="Times New Roman"/>
          <w:b w:val="false"/>
          <w:i w:val="false"/>
          <w:color w:val="000000"/>
          <w:sz w:val="28"/>
        </w:rPr>
        <w:t xml:space="preserve">
      Тұрақты комитеттiң отырысы қажетiне қарай, бiрақ айына кемiнде екi рет өткiзiледi. </w:t>
      </w:r>
    </w:p>
    <w:p>
      <w:pPr>
        <w:spacing w:after="0"/>
        <w:ind w:left="0"/>
        <w:jc w:val="both"/>
      </w:pPr>
      <w:r>
        <w:rPr>
          <w:rFonts w:ascii="Times New Roman"/>
          <w:b w:val="false"/>
          <w:i w:val="false"/>
          <w:color w:val="000000"/>
          <w:sz w:val="28"/>
        </w:rPr>
        <w:t xml:space="preserve">
      Тұрақты комитеттiң отырысы туралы оның төрағасы кемiнде екi тәулiк бұрын осы комитеттiң мүшелерiн хабардар етедi, сондай-ақ отырыстың басқа да қатысушыларына алдын ала хабарлайды. </w:t>
      </w:r>
    </w:p>
    <w:p>
      <w:pPr>
        <w:spacing w:after="0"/>
        <w:ind w:left="0"/>
        <w:jc w:val="both"/>
      </w:pPr>
      <w:r>
        <w:rPr>
          <w:rFonts w:ascii="Times New Roman"/>
          <w:b w:val="false"/>
          <w:i w:val="false"/>
          <w:color w:val="000000"/>
          <w:sz w:val="28"/>
        </w:rPr>
        <w:t>
      Тұрақты комитет өз қызметiне қажеттi құжаттар мен материалдарды сұратып алуға, сондай-ақ өз отырыстарына комитеттiң құзыретiне жататын мәселелер бойынша лауазымды адамдарды шақыруға және тыңдауға, тәуелсiз сараптама жүргiзудi тағайындауға құқылы.</w:t>
      </w:r>
    </w:p>
    <w:p>
      <w:pPr>
        <w:spacing w:after="0"/>
        <w:ind w:left="0"/>
        <w:jc w:val="both"/>
      </w:pPr>
      <w:r>
        <w:rPr>
          <w:rFonts w:ascii="Times New Roman"/>
          <w:b w:val="false"/>
          <w:i w:val="false"/>
          <w:color w:val="000000"/>
          <w:sz w:val="28"/>
        </w:rPr>
        <w:t xml:space="preserve">
      Тұрақты комитеттiң шешiмi комитет мүшелерi жалпы санының көпшiлiк даусымен қабылданады. "Жақтап" және "қарсы" берiлген дауыс саны тең болған жағдайда комитет төрағасының дауысы шешушi болып есептеледi. </w:t>
      </w:r>
    </w:p>
    <w:p>
      <w:pPr>
        <w:spacing w:after="0"/>
        <w:ind w:left="0"/>
        <w:jc w:val="both"/>
      </w:pPr>
      <w:r>
        <w:rPr>
          <w:rFonts w:ascii="Times New Roman"/>
          <w:b w:val="false"/>
          <w:i w:val="false"/>
          <w:color w:val="000000"/>
          <w:sz w:val="28"/>
        </w:rPr>
        <w:t>
      Тұрақты комитет отырыстарының хаттамаларына төрағалық етушi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130-тармаққа ҚР Парламенті Мәжілісінің 2005.10.12 № 407-III қаулысымен өзгерістер енгізілді.</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xml:space="preserve">
      131. Парламент Мәжiлiсiнiң Төрағасы мен оның орынбасарларын қоспағанда, Парламент Мәжiлiсiнiң депутаттары тұрақты комитеттердiң құрамына кiруге құқылы. </w:t>
      </w:r>
    </w:p>
    <w:bookmarkEnd w:id="163"/>
    <w:p>
      <w:pPr>
        <w:spacing w:after="0"/>
        <w:ind w:left="0"/>
        <w:jc w:val="both"/>
      </w:pPr>
      <w:r>
        <w:rPr>
          <w:rFonts w:ascii="Times New Roman"/>
          <w:b w:val="false"/>
          <w:i w:val="false"/>
          <w:color w:val="000000"/>
          <w:sz w:val="28"/>
        </w:rPr>
        <w:t xml:space="preserve">
      Парламент Мәжiлiсiнiң депутаты Палатаның бiр тұрақты комитетiнiң ғана мүшесi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131-тармаққа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176" w:id="164"/>
    <w:p>
      <w:pPr>
        <w:spacing w:after="0"/>
        <w:ind w:left="0"/>
        <w:jc w:val="both"/>
      </w:pPr>
      <w:r>
        <w:rPr>
          <w:rFonts w:ascii="Times New Roman"/>
          <w:b w:val="false"/>
          <w:i w:val="false"/>
          <w:color w:val="000000"/>
          <w:sz w:val="28"/>
        </w:rPr>
        <w:t>
      132. Қажет болған жағдайда жаңа комитеттер құрылып, бұрын құрылғандарының таратылуы және қайта ұйымдастырылуы мүмкiн.</w:t>
      </w:r>
    </w:p>
    <w:bookmarkEnd w:id="164"/>
    <w:p>
      <w:pPr>
        <w:spacing w:after="0"/>
        <w:ind w:left="0"/>
        <w:jc w:val="both"/>
      </w:pPr>
      <w:r>
        <w:rPr>
          <w:rFonts w:ascii="Times New Roman"/>
          <w:b w:val="false"/>
          <w:i w:val="false"/>
          <w:color w:val="000000"/>
          <w:sz w:val="28"/>
        </w:rPr>
        <w:t xml:space="preserve">
      Комитеттер өз құзыретiндегi мәселелер бойынша қаулылар және қорытындылар түрiнде шешiмдер шығарады. </w:t>
      </w:r>
    </w:p>
    <w:p>
      <w:pPr>
        <w:spacing w:after="0"/>
        <w:ind w:left="0"/>
        <w:jc w:val="both"/>
      </w:pPr>
      <w:r>
        <w:rPr>
          <w:rFonts w:ascii="Times New Roman"/>
          <w:b w:val="false"/>
          <w:i w:val="false"/>
          <w:color w:val="000000"/>
          <w:sz w:val="28"/>
        </w:rPr>
        <w:t xml:space="preserve">
      Тұрақты комитеттер мен комиссиялар қызметiнiң өкiлеттiгi мен тәртiбi заңмен айқындалады. </w:t>
      </w:r>
    </w:p>
    <w:bookmarkStart w:name="z29" w:id="165"/>
    <w:p>
      <w:pPr>
        <w:spacing w:after="0"/>
        <w:ind w:left="0"/>
        <w:jc w:val="both"/>
      </w:pPr>
      <w:r>
        <w:rPr>
          <w:rFonts w:ascii="Times New Roman"/>
          <w:b w:val="false"/>
          <w:i w:val="false"/>
          <w:color w:val="000000"/>
          <w:sz w:val="28"/>
        </w:rPr>
        <w:t xml:space="preserve">
      132-1. Палатаның құзыретiне жатқызылған мәселелер жөнiндегi ұсыныстарды талдау үшiн Қазақстан Республикасы Парламентi Мәжiлiсiнiң жанынан шешiмдерi ұсынымдық сипатта болатын консультациялық-кеңесшi органдар құрылуы мүмкiн. </w:t>
      </w:r>
    </w:p>
    <w:bookmarkEnd w:id="165"/>
    <w:p>
      <w:pPr>
        <w:spacing w:after="0"/>
        <w:ind w:left="0"/>
        <w:jc w:val="both"/>
      </w:pPr>
      <w:r>
        <w:rPr>
          <w:rFonts w:ascii="Times New Roman"/>
          <w:b w:val="false"/>
          <w:i w:val="false"/>
          <w:color w:val="000000"/>
          <w:sz w:val="28"/>
        </w:rPr>
        <w:t xml:space="preserve">
      Консультациялық-кеңесшi органдарды Парламент Мәжiлiсi құрады, қайта ұйымдастырады және таратады. </w:t>
      </w:r>
    </w:p>
    <w:p>
      <w:pPr>
        <w:spacing w:after="0"/>
        <w:ind w:left="0"/>
        <w:jc w:val="both"/>
      </w:pPr>
      <w:r>
        <w:rPr>
          <w:rFonts w:ascii="Times New Roman"/>
          <w:b w:val="false"/>
          <w:i w:val="false"/>
          <w:color w:val="000000"/>
          <w:sz w:val="28"/>
        </w:rPr>
        <w:t xml:space="preserve">
      Мәжiлiс Бюросы: </w:t>
      </w:r>
    </w:p>
    <w:p>
      <w:pPr>
        <w:spacing w:after="0"/>
        <w:ind w:left="0"/>
        <w:jc w:val="both"/>
      </w:pPr>
      <w:r>
        <w:rPr>
          <w:rFonts w:ascii="Times New Roman"/>
          <w:b w:val="false"/>
          <w:i w:val="false"/>
          <w:color w:val="000000"/>
          <w:sz w:val="28"/>
        </w:rPr>
        <w:t xml:space="preserve">
      1) консультациялық-кеңесшi органдардың құрамын белгiлейдi; </w:t>
      </w:r>
    </w:p>
    <w:p>
      <w:pPr>
        <w:spacing w:after="0"/>
        <w:ind w:left="0"/>
        <w:jc w:val="both"/>
      </w:pPr>
      <w:r>
        <w:rPr>
          <w:rFonts w:ascii="Times New Roman"/>
          <w:b w:val="false"/>
          <w:i w:val="false"/>
          <w:color w:val="000000"/>
          <w:sz w:val="28"/>
        </w:rPr>
        <w:t xml:space="preserve">
      2) консультациялық-кеңесшi органдардың басшы лауазымды адамдарын тағайындайды; </w:t>
      </w:r>
    </w:p>
    <w:p>
      <w:pPr>
        <w:spacing w:after="0"/>
        <w:ind w:left="0"/>
        <w:jc w:val="both"/>
      </w:pPr>
      <w:r>
        <w:rPr>
          <w:rFonts w:ascii="Times New Roman"/>
          <w:b w:val="false"/>
          <w:i w:val="false"/>
          <w:color w:val="000000"/>
          <w:sz w:val="28"/>
        </w:rPr>
        <w:t xml:space="preserve">
      3) консультациялық-кеңесшi органдар туралы ереженi бекiтедi; </w:t>
      </w:r>
    </w:p>
    <w:p>
      <w:pPr>
        <w:spacing w:after="0"/>
        <w:ind w:left="0"/>
        <w:jc w:val="both"/>
      </w:pPr>
      <w:r>
        <w:rPr>
          <w:rFonts w:ascii="Times New Roman"/>
          <w:b w:val="false"/>
          <w:i w:val="false"/>
          <w:color w:val="000000"/>
          <w:sz w:val="28"/>
        </w:rPr>
        <w:t>
      4) тоқсан сайын консультациялық-кеңесшi органдардың қызметi туралы басшы лауазымды адамдардың есептерін тыңдайды.</w:t>
      </w:r>
    </w:p>
    <w:p>
      <w:pPr>
        <w:spacing w:after="0"/>
        <w:ind w:left="0"/>
        <w:jc w:val="both"/>
      </w:pPr>
      <w:r>
        <w:rPr>
          <w:rFonts w:ascii="Times New Roman"/>
          <w:b w:val="false"/>
          <w:i w:val="false"/>
          <w:color w:val="000000"/>
          <w:sz w:val="28"/>
        </w:rPr>
        <w:t xml:space="preserve">
      Палата Аппараты Парламент Мәжiлiсi жанындағы консультациялық-кеңесшi органның жұмыс органы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қаулысымен 132-1-тармақпен толықтырылды.</w:t>
      </w:r>
      <w:r>
        <w:br/>
      </w:r>
      <w:r>
        <w:rPr>
          <w:rFonts w:ascii="Times New Roman"/>
          <w:b w:val="false"/>
          <w:i w:val="false"/>
          <w:color w:val="000000"/>
          <w:sz w:val="28"/>
        </w:rPr>
        <w:t>
</w:t>
      </w:r>
    </w:p>
    <w:bookmarkStart w:name="z17" w:id="166"/>
    <w:p>
      <w:pPr>
        <w:spacing w:after="0"/>
        <w:ind w:left="0"/>
        <w:jc w:val="left"/>
      </w:pPr>
      <w:r>
        <w:rPr>
          <w:rFonts w:ascii="Times New Roman"/>
          <w:b/>
          <w:i w:val="false"/>
          <w:color w:val="000000"/>
        </w:rPr>
        <w:t xml:space="preserve"> 4-БӨЛIМ. ПАРЛАМЕНТ МӘЖIЛIСI ДЕПУТАТТАРЫНЫҢ ӨКIЛЕТТIГIН ЖҮЗЕГЕ</w:t>
      </w:r>
      <w:r>
        <w:br/>
      </w:r>
      <w:r>
        <w:rPr>
          <w:rFonts w:ascii="Times New Roman"/>
          <w:b/>
          <w:i w:val="false"/>
          <w:color w:val="000000"/>
        </w:rPr>
        <w:t>АСЫРУ ТӘРТIБI ЖӘНЕ ОЛАРДЫҢ ЖАУАПКЕРШIЛIГI</w:t>
      </w:r>
    </w:p>
    <w:bookmarkEnd w:id="166"/>
    <w:bookmarkStart w:name="z18" w:id="167"/>
    <w:p>
      <w:pPr>
        <w:spacing w:after="0"/>
        <w:ind w:left="0"/>
        <w:jc w:val="both"/>
      </w:pPr>
      <w:r>
        <w:rPr>
          <w:rFonts w:ascii="Times New Roman"/>
          <w:b w:val="false"/>
          <w:i w:val="false"/>
          <w:color w:val="ff0000"/>
          <w:sz w:val="28"/>
        </w:rPr>
        <w:t>
      Ескерту. 9-тарау.алып тасталды - ҚР Парламенті Мәжілісінің 12.10.2005 № 407-III қаулысымен.</w:t>
      </w:r>
    </w:p>
    <w:bookmarkEnd w:id="167"/>
    <w:bookmarkStart w:name="z19" w:id="168"/>
    <w:p>
      <w:pPr>
        <w:spacing w:after="0"/>
        <w:ind w:left="0"/>
        <w:jc w:val="left"/>
      </w:pPr>
      <w:r>
        <w:rPr>
          <w:rFonts w:ascii="Times New Roman"/>
          <w:b/>
          <w:i w:val="false"/>
          <w:color w:val="000000"/>
        </w:rPr>
        <w:t xml:space="preserve"> 10-тарау. Парламент Мәжiлiсi депутаттарының өкiлеттiгi және</w:t>
      </w:r>
      <w:r>
        <w:br/>
      </w:r>
      <w:r>
        <w:rPr>
          <w:rFonts w:ascii="Times New Roman"/>
          <w:b/>
          <w:i w:val="false"/>
          <w:color w:val="000000"/>
        </w:rPr>
        <w:t>олардың жауапкершiлiгi</w:t>
      </w:r>
    </w:p>
    <w:bookmarkEnd w:id="168"/>
    <w:bookmarkStart w:name="z177" w:id="169"/>
    <w:p>
      <w:pPr>
        <w:spacing w:after="0"/>
        <w:ind w:left="0"/>
        <w:jc w:val="both"/>
      </w:pPr>
      <w:r>
        <w:rPr>
          <w:rFonts w:ascii="Times New Roman"/>
          <w:b w:val="false"/>
          <w:i w:val="false"/>
          <w:color w:val="000000"/>
          <w:sz w:val="28"/>
        </w:rPr>
        <w:t>
      138. Мәжiлiс депутаты Парламенттiң, Палатаның және құрамына өзi сайланған олардың органдарының, сондай-ақ парламенттiк тыңдаудың, үкiмет сағаттары мен жұмыс топтарының жұмысына қатысуға мiндеттi.</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138-тармақ ҚР Парламенті Мәжілісінің 2011.11.09 № 1926-IV қаулысының редакциясында.</w:t>
      </w:r>
      <w:r>
        <w:br/>
      </w:r>
      <w:r>
        <w:rPr>
          <w:rFonts w:ascii="Times New Roman"/>
          <w:b w:val="false"/>
          <w:i w:val="false"/>
          <w:color w:val="000000"/>
          <w:sz w:val="28"/>
        </w:rPr>
        <w:t>
</w:t>
      </w:r>
    </w:p>
    <w:bookmarkStart w:name="z178" w:id="170"/>
    <w:p>
      <w:pPr>
        <w:spacing w:after="0"/>
        <w:ind w:left="0"/>
        <w:jc w:val="both"/>
      </w:pPr>
      <w:r>
        <w:rPr>
          <w:rFonts w:ascii="Times New Roman"/>
          <w:b w:val="false"/>
          <w:i w:val="false"/>
          <w:color w:val="000000"/>
          <w:sz w:val="28"/>
        </w:rPr>
        <w:t xml:space="preserve">
      139. Парламент депутаты: </w:t>
      </w:r>
    </w:p>
    <w:bookmarkEnd w:id="170"/>
    <w:bookmarkStart w:name="z288" w:id="171"/>
    <w:p>
      <w:pPr>
        <w:spacing w:after="0"/>
        <w:ind w:left="0"/>
        <w:jc w:val="both"/>
      </w:pPr>
      <w:r>
        <w:rPr>
          <w:rFonts w:ascii="Times New Roman"/>
          <w:b w:val="false"/>
          <w:i w:val="false"/>
          <w:color w:val="000000"/>
          <w:sz w:val="28"/>
        </w:rPr>
        <w:t xml:space="preserve">
      1) Парламент пен оның Палаталарының үйлестiрушi, жұмыс және консультациялық-кеңесшi органдарын сайлауға және оларға сайлануға; </w:t>
      </w:r>
    </w:p>
    <w:bookmarkEnd w:id="171"/>
    <w:bookmarkStart w:name="z289" w:id="172"/>
    <w:p>
      <w:pPr>
        <w:spacing w:after="0"/>
        <w:ind w:left="0"/>
        <w:jc w:val="both"/>
      </w:pPr>
      <w:r>
        <w:rPr>
          <w:rFonts w:ascii="Times New Roman"/>
          <w:b w:val="false"/>
          <w:i w:val="false"/>
          <w:color w:val="000000"/>
          <w:sz w:val="28"/>
        </w:rPr>
        <w:t>
      2) сессияның күн тәртiбi, талқыланатын мәселелердi қараудың тәртiбi және олардың мәнi бойынша ұсыныстар мен ескертпелер енгiзуге;</w:t>
      </w:r>
    </w:p>
    <w:bookmarkEnd w:id="172"/>
    <w:bookmarkStart w:name="z290" w:id="173"/>
    <w:p>
      <w:pPr>
        <w:spacing w:after="0"/>
        <w:ind w:left="0"/>
        <w:jc w:val="both"/>
      </w:pPr>
      <w:r>
        <w:rPr>
          <w:rFonts w:ascii="Times New Roman"/>
          <w:b w:val="false"/>
          <w:i w:val="false"/>
          <w:color w:val="000000"/>
          <w:sz w:val="28"/>
        </w:rPr>
        <w:t>
      3) Парламент Палаталары сайлайтын немесе тағайындайтын не олардың тағайындалуына Парламент Палаталары келiсiм беретiн лауазымды адамдардың кандидатуралары жөнiнде өз пiкiрiн айтуға;</w:t>
      </w:r>
    </w:p>
    <w:bookmarkEnd w:id="173"/>
    <w:bookmarkStart w:name="z291" w:id="174"/>
    <w:p>
      <w:pPr>
        <w:spacing w:after="0"/>
        <w:ind w:left="0"/>
        <w:jc w:val="both"/>
      </w:pPr>
      <w:r>
        <w:rPr>
          <w:rFonts w:ascii="Times New Roman"/>
          <w:b w:val="false"/>
          <w:i w:val="false"/>
          <w:color w:val="000000"/>
          <w:sz w:val="28"/>
        </w:rPr>
        <w:t>
      4) Парламент Палаталарының бiрлескен және бөлек отырыстарында қарау үшiн ұсынылатын мәселелер бойынша Палата Бюросына ұсыныстар енгiзуге, ал оның ұсыныстары қабылданбаған жағдайда оларды Палаталардың жалпы отырыстарының қарауына енгiзуге;</w:t>
      </w:r>
    </w:p>
    <w:bookmarkEnd w:id="174"/>
    <w:bookmarkStart w:name="z292" w:id="175"/>
    <w:p>
      <w:pPr>
        <w:spacing w:after="0"/>
        <w:ind w:left="0"/>
        <w:jc w:val="both"/>
      </w:pPr>
      <w:r>
        <w:rPr>
          <w:rFonts w:ascii="Times New Roman"/>
          <w:b w:val="false"/>
          <w:i w:val="false"/>
          <w:color w:val="000000"/>
          <w:sz w:val="28"/>
        </w:rPr>
        <w:t>
      5) Парламент пен оның Палаталары органдарының отырыстарында қарау үшiн мәселелер ұсынуға;</w:t>
      </w:r>
    </w:p>
    <w:bookmarkEnd w:id="175"/>
    <w:bookmarkStart w:name="z293" w:id="176"/>
    <w:p>
      <w:pPr>
        <w:spacing w:after="0"/>
        <w:ind w:left="0"/>
        <w:jc w:val="both"/>
      </w:pPr>
      <w:r>
        <w:rPr>
          <w:rFonts w:ascii="Times New Roman"/>
          <w:b w:val="false"/>
          <w:i w:val="false"/>
          <w:color w:val="000000"/>
          <w:sz w:val="28"/>
        </w:rPr>
        <w:t>
      6) Парламент Палаталарына есеп беретiн лауазымды адамдардың есебiн немесе хабарламасын Парламент сессиясында тыңдау туралы ұсыныстар енгiзуге;</w:t>
      </w:r>
    </w:p>
    <w:bookmarkEnd w:id="176"/>
    <w:bookmarkStart w:name="z294" w:id="177"/>
    <w:p>
      <w:pPr>
        <w:spacing w:after="0"/>
        <w:ind w:left="0"/>
        <w:jc w:val="both"/>
      </w:pPr>
      <w:r>
        <w:rPr>
          <w:rFonts w:ascii="Times New Roman"/>
          <w:b w:val="false"/>
          <w:i w:val="false"/>
          <w:color w:val="000000"/>
          <w:sz w:val="28"/>
        </w:rPr>
        <w:t>
      7) заңда белгiленген тәртiппен депутаттық сауал жолдауға, сондай-ақ өзін сайлаушылардың хаттары мен өтiнiштерiн мемлекеттiк органдардың қарауына жiберуге;</w:t>
      </w:r>
    </w:p>
    <w:bookmarkEnd w:id="177"/>
    <w:bookmarkStart w:name="z295" w:id="178"/>
    <w:p>
      <w:pPr>
        <w:spacing w:after="0"/>
        <w:ind w:left="0"/>
        <w:jc w:val="both"/>
      </w:pPr>
      <w:r>
        <w:rPr>
          <w:rFonts w:ascii="Times New Roman"/>
          <w:b w:val="false"/>
          <w:i w:val="false"/>
          <w:color w:val="000000"/>
          <w:sz w:val="28"/>
        </w:rPr>
        <w:t>
      8) жарыссөздерге қатысуға, баяндамашыларға, сондай-ақ отырысқа төрағалық етушiге сұрақтар қоюға;</w:t>
      </w:r>
    </w:p>
    <w:bookmarkEnd w:id="178"/>
    <w:bookmarkStart w:name="z296" w:id="179"/>
    <w:p>
      <w:pPr>
        <w:spacing w:after="0"/>
        <w:ind w:left="0"/>
        <w:jc w:val="both"/>
      </w:pPr>
      <w:r>
        <w:rPr>
          <w:rFonts w:ascii="Times New Roman"/>
          <w:b w:val="false"/>
          <w:i w:val="false"/>
          <w:color w:val="000000"/>
          <w:sz w:val="28"/>
        </w:rPr>
        <w:t>
      8-1) заңда және осы Регламентте белгіленген тәртіппен Мәжілісте сөз сөйлейтін кез келген лауазымды адамға күн тәртібіндегі кез келген мәселе бойынша сұрақтар қоюға, жауаптар алуға және пікір білдіруге;</w:t>
      </w:r>
    </w:p>
    <w:bookmarkEnd w:id="179"/>
    <w:bookmarkStart w:name="z297" w:id="180"/>
    <w:p>
      <w:pPr>
        <w:spacing w:after="0"/>
        <w:ind w:left="0"/>
        <w:jc w:val="both"/>
      </w:pPr>
      <w:r>
        <w:rPr>
          <w:rFonts w:ascii="Times New Roman"/>
          <w:b w:val="false"/>
          <w:i w:val="false"/>
          <w:color w:val="000000"/>
          <w:sz w:val="28"/>
        </w:rPr>
        <w:t>
      9) дауысқа салу себептерi бойынша өзiнiң ұсыныстарын негiздеп, сөз сөйлеуге, анықтамалар беруге;</w:t>
      </w:r>
    </w:p>
    <w:bookmarkEnd w:id="180"/>
    <w:bookmarkStart w:name="z298" w:id="181"/>
    <w:p>
      <w:pPr>
        <w:spacing w:after="0"/>
        <w:ind w:left="0"/>
        <w:jc w:val="both"/>
      </w:pPr>
      <w:r>
        <w:rPr>
          <w:rFonts w:ascii="Times New Roman"/>
          <w:b w:val="false"/>
          <w:i w:val="false"/>
          <w:color w:val="000000"/>
          <w:sz w:val="28"/>
        </w:rPr>
        <w:t>
      10) заңдардың, қаулылардың, Парламент қабылдайтын басқа да актiлердiң жобаларына түзетулер енгiзуге;</w:t>
      </w:r>
    </w:p>
    <w:bookmarkEnd w:id="181"/>
    <w:bookmarkStart w:name="z299" w:id="182"/>
    <w:p>
      <w:pPr>
        <w:spacing w:after="0"/>
        <w:ind w:left="0"/>
        <w:jc w:val="both"/>
      </w:pPr>
      <w:r>
        <w:rPr>
          <w:rFonts w:ascii="Times New Roman"/>
          <w:b w:val="false"/>
          <w:i w:val="false"/>
          <w:color w:val="000000"/>
          <w:sz w:val="28"/>
        </w:rPr>
        <w:t>
      11) Парламент депутаттарын азаматтардың қоғамдық мәнi бар үндеулерiмен таныстыруға;</w:t>
      </w:r>
    </w:p>
    <w:bookmarkEnd w:id="182"/>
    <w:bookmarkStart w:name="z300" w:id="183"/>
    <w:p>
      <w:pPr>
        <w:spacing w:after="0"/>
        <w:ind w:left="0"/>
        <w:jc w:val="both"/>
      </w:pPr>
      <w:r>
        <w:rPr>
          <w:rFonts w:ascii="Times New Roman"/>
          <w:b w:val="false"/>
          <w:i w:val="false"/>
          <w:color w:val="000000"/>
          <w:sz w:val="28"/>
        </w:rPr>
        <w:t>
      12) Парламент отырыстарының стенограммалары мен хаттамаларындағы депутаттардың сөйлеген сөздерiнiң мәтiндерiмен танысуға;</w:t>
      </w:r>
    </w:p>
    <w:bookmarkEnd w:id="183"/>
    <w:bookmarkStart w:name="z301" w:id="184"/>
    <w:p>
      <w:pPr>
        <w:spacing w:after="0"/>
        <w:ind w:left="0"/>
        <w:jc w:val="both"/>
      </w:pPr>
      <w:r>
        <w:rPr>
          <w:rFonts w:ascii="Times New Roman"/>
          <w:b w:val="false"/>
          <w:i w:val="false"/>
          <w:color w:val="000000"/>
          <w:sz w:val="28"/>
        </w:rPr>
        <w:t xml:space="preserve">
      13) "Қазақстан Республикасының Парламентi және оның депутаттарының мәртебесi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Парламент пен Палатаның регламенттерiне сәйкес басқа да өкiлеттiктердi жүзеге асыруға құқылы.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өзгерістер енгізілді - ҚР Парламенті Мәжілісінің 2005.10.12 № 407-III қаулысымен өзгеріс енгізілді; 2007.10.17 № 64-IV;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79" w:id="185"/>
    <w:p>
      <w:pPr>
        <w:spacing w:after="0"/>
        <w:ind w:left="0"/>
        <w:jc w:val="both"/>
      </w:pPr>
      <w:r>
        <w:rPr>
          <w:rFonts w:ascii="Times New Roman"/>
          <w:b w:val="false"/>
          <w:i w:val="false"/>
          <w:color w:val="000000"/>
          <w:sz w:val="28"/>
        </w:rPr>
        <w:t>
      140. Депутаттық мiндеттерiн атқаруға бөгет жасау мақсатымен депутатқа немесе оның жақын туыстарына қандай нысанда болмасын ықпал жасау Республика заңдарына сәйкес жауаптылыққа әкеп соғады.</w:t>
      </w:r>
    </w:p>
    <w:bookmarkEnd w:id="185"/>
    <w:p>
      <w:pPr>
        <w:spacing w:after="0"/>
        <w:ind w:left="0"/>
        <w:jc w:val="both"/>
      </w:pPr>
      <w:r>
        <w:rPr>
          <w:rFonts w:ascii="Times New Roman"/>
          <w:b w:val="false"/>
          <w:i w:val="false"/>
          <w:color w:val="000000"/>
          <w:sz w:val="28"/>
        </w:rPr>
        <w:t>
      Депутат алдында өздерiнiң мiндеттерiн орындамаған, оған көрiнеу жалған ақпарат берген, депутаттық қызметтiң кепiлдiктерiн бұзған мемлекеттiк органдар мен қоғамдық бiрлестiктердiң, жергiлiктi өзiн-өзi басқару органдарының, ұйымдардың лауазымды адамдары Республика заңдарымен белгiленген жауапқа тартылуға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140-тармаққа ҚР Парламенті Мәжілісінің 2005.10.12 № 407-III қаулысымен өзгеріс енгізілді.</w:t>
      </w:r>
      <w:r>
        <w:br/>
      </w:r>
      <w:r>
        <w:rPr>
          <w:rFonts w:ascii="Times New Roman"/>
          <w:b w:val="false"/>
          <w:i w:val="false"/>
          <w:color w:val="000000"/>
          <w:sz w:val="28"/>
        </w:rPr>
        <w:t>
</w:t>
      </w:r>
    </w:p>
    <w:bookmarkStart w:name="z180" w:id="186"/>
    <w:p>
      <w:pPr>
        <w:spacing w:after="0"/>
        <w:ind w:left="0"/>
        <w:jc w:val="both"/>
      </w:pPr>
      <w:r>
        <w:rPr>
          <w:rFonts w:ascii="Times New Roman"/>
          <w:b w:val="false"/>
          <w:i w:val="false"/>
          <w:color w:val="000000"/>
          <w:sz w:val="28"/>
        </w:rPr>
        <w:t xml:space="preserve">
       141. Парламент депутатының басқа өкiлдi органның депутаты болуға, оқытушылық, ғылыми немесе өзге де шығармашылық қызметтен басқа, ақы төленетiн өзге де жұмысты атқаруға, кәсiпкерлiк қызметпен шұғылдануға, коммерциялық ұйымның басшы органының немесе байқаушы кеңесiнiң құрамына кiруiне құқығы жоқ. Осы қағиданың бұзылуы депутаттың өкiлеттiгiн тоқтатуға әкеп соғады. </w:t>
      </w:r>
    </w:p>
    <w:bookmarkEnd w:id="186"/>
    <w:bookmarkStart w:name="z181" w:id="187"/>
    <w:p>
      <w:pPr>
        <w:spacing w:after="0"/>
        <w:ind w:left="0"/>
        <w:jc w:val="both"/>
      </w:pPr>
      <w:r>
        <w:rPr>
          <w:rFonts w:ascii="Times New Roman"/>
          <w:b w:val="false"/>
          <w:i w:val="false"/>
          <w:color w:val="000000"/>
          <w:sz w:val="28"/>
        </w:rPr>
        <w:t>
      142. Дауыс беру құқығын депутаттың жеке өзi жүзеге асырады.</w:t>
      </w:r>
    </w:p>
    <w:bookmarkEnd w:id="187"/>
    <w:p>
      <w:pPr>
        <w:spacing w:after="0"/>
        <w:ind w:left="0"/>
        <w:jc w:val="both"/>
      </w:pPr>
      <w:r>
        <w:rPr>
          <w:rFonts w:ascii="Times New Roman"/>
          <w:b w:val="false"/>
          <w:i w:val="false"/>
          <w:color w:val="000000"/>
          <w:sz w:val="28"/>
        </w:rPr>
        <w:t>
      Парламенттiң, Палатаның және оның органдарының отырыстарында депутат өзiнiң даусын басқа бiреуге берген жағдайда - Палата Бюросының шешiмiмен депутатқа дауысты басқаға беруге жол берген күнi үшiн жалақы төлеуден, ал даусын басқа бiреуге қайталап берген жағдайда айлық жалақысын төлеуден бас тартылады.</w:t>
      </w:r>
    </w:p>
    <w:p>
      <w:pPr>
        <w:spacing w:after="0"/>
        <w:ind w:left="0"/>
        <w:jc w:val="both"/>
      </w:pPr>
      <w:r>
        <w:rPr>
          <w:rFonts w:ascii="Times New Roman"/>
          <w:b w:val="false"/>
          <w:i w:val="false"/>
          <w:color w:val="000000"/>
          <w:sz w:val="28"/>
        </w:rPr>
        <w:t>
      Депутаттарға жазалау шараларын қолдануға, олардың 141-тармақтың талаптарын, депутаттық әдеп қағидаларын сақтауына, сондай-ақ депутаттардың өкiлеттiгiн тоқтатуға және оларды өкiлеттiгiнен және депутатқа ешкiмнiң тиiспеуi құқығынан айыруға байланысты мәселелердi әзiрлеудi Республиканың Орталық сайлау комиссиясы жүзеге асырады.</w:t>
      </w:r>
    </w:p>
    <w:p>
      <w:pPr>
        <w:spacing w:after="0"/>
        <w:ind w:left="0"/>
        <w:jc w:val="both"/>
      </w:pPr>
      <w:r>
        <w:rPr>
          <w:rFonts w:ascii="Times New Roman"/>
          <w:b w:val="false"/>
          <w:i w:val="false"/>
          <w:color w:val="000000"/>
          <w:sz w:val="28"/>
        </w:rPr>
        <w:t xml:space="preserve">
      Саяси партиялар фракцияларының құрамына кiретiн депутаттарға "Қазақстан Республикасының Парламентi және оның депутаттарының мәртебесi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жазалау шараларын қолдану туралы мәселеге саяси партиялар фракциялары бастамашы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142-тармаққа ҚР Парламенті Мәжілісінің 2005.10.12 № 407-III қаулысымен өзгеріс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182" w:id="188"/>
    <w:p>
      <w:pPr>
        <w:spacing w:after="0"/>
        <w:ind w:left="0"/>
        <w:jc w:val="both"/>
      </w:pPr>
      <w:r>
        <w:rPr>
          <w:rFonts w:ascii="Times New Roman"/>
          <w:b w:val="false"/>
          <w:i w:val="false"/>
          <w:color w:val="000000"/>
          <w:sz w:val="28"/>
        </w:rPr>
        <w:t>
      143. Депутаттық қызмет мәселелерi бойынша депутат мемлекеттiк органдарға, қоғамдық бiрлестiктерге, мемлекеттiк ұйымдарға бөгетсiз кiру құқығын, сондай-ақ олардың басшылары мен басқа да лауазымды адамдарының кiдiрiссiз қабылдауы құқығын пайдаланады.</w:t>
      </w:r>
    </w:p>
    <w:bookmarkEnd w:id="188"/>
    <w:p>
      <w:pPr>
        <w:spacing w:after="0"/>
        <w:ind w:left="0"/>
        <w:jc w:val="both"/>
      </w:pPr>
      <w:r>
        <w:rPr>
          <w:rFonts w:ascii="Times New Roman"/>
          <w:b w:val="false"/>
          <w:i w:val="false"/>
          <w:color w:val="000000"/>
          <w:sz w:val="28"/>
        </w:rPr>
        <w:t>
      Кiрiп-шығу депутаттық куәлiктi көрсету арқылы жүзеге асырылады.</w:t>
      </w:r>
    </w:p>
    <w:p>
      <w:pPr>
        <w:spacing w:after="0"/>
        <w:ind w:left="0"/>
        <w:jc w:val="both"/>
      </w:pPr>
      <w:r>
        <w:rPr>
          <w:rFonts w:ascii="Times New Roman"/>
          <w:b w:val="false"/>
          <w:i w:val="false"/>
          <w:color w:val="000000"/>
          <w:sz w:val="28"/>
        </w:rPr>
        <w:t>
      Қызметi мемлекеттiк құпияларға байланысты ұйымдарға депутаттардың кiрiп-шығу тәртiбi заңмен белгiленедi.</w:t>
      </w:r>
    </w:p>
    <w:bookmarkStart w:name="z31" w:id="189"/>
    <w:p>
      <w:pPr>
        <w:spacing w:after="0"/>
        <w:ind w:left="0"/>
        <w:jc w:val="both"/>
      </w:pPr>
      <w:r>
        <w:rPr>
          <w:rFonts w:ascii="Times New Roman"/>
          <w:b w:val="false"/>
          <w:i w:val="false"/>
          <w:color w:val="000000"/>
          <w:sz w:val="28"/>
        </w:rPr>
        <w:t>
      144. Депутат Палатаның жалпы отырысына және оның жұмыс органдарының отырыстарына дәлелсiз себептермен үш реттен артық қатыспаған жағдайда, оған қатыспаған күндерi үшiн жалақы төлеуден бас тартылады.</w:t>
      </w:r>
    </w:p>
    <w:bookmarkEnd w:id="189"/>
    <w:p>
      <w:pPr>
        <w:spacing w:after="0"/>
        <w:ind w:left="0"/>
        <w:jc w:val="both"/>
      </w:pPr>
      <w:r>
        <w:rPr>
          <w:rFonts w:ascii="Times New Roman"/>
          <w:b w:val="false"/>
          <w:i w:val="false"/>
          <w:color w:val="000000"/>
          <w:sz w:val="28"/>
        </w:rPr>
        <w:t xml:space="preserve">
      Депутат Палатаның және оның органдарының отырыстарына дәлелсiз себептермен бiр айдан астам уақыт қатыспаған жағдайда, депутатқа қатыспаған мерзiмiне: </w:t>
      </w:r>
    </w:p>
    <w:p>
      <w:pPr>
        <w:spacing w:after="0"/>
        <w:ind w:left="0"/>
        <w:jc w:val="both"/>
      </w:pPr>
      <w:r>
        <w:rPr>
          <w:rFonts w:ascii="Times New Roman"/>
          <w:b w:val="false"/>
          <w:i w:val="false"/>
          <w:color w:val="000000"/>
          <w:sz w:val="28"/>
        </w:rPr>
        <w:t xml:space="preserve">
      1) жалақысын төлеуден; </w:t>
      </w:r>
    </w:p>
    <w:p>
      <w:pPr>
        <w:spacing w:after="0"/>
        <w:ind w:left="0"/>
        <w:jc w:val="both"/>
      </w:pPr>
      <w:r>
        <w:rPr>
          <w:rFonts w:ascii="Times New Roman"/>
          <w:b w:val="false"/>
          <w:i w:val="false"/>
          <w:color w:val="000000"/>
          <w:sz w:val="28"/>
        </w:rPr>
        <w:t xml:space="preserve">
      2) көлiкпен жүрiп-тұру құжаттарын кезектен тыс алуынан; </w:t>
      </w:r>
    </w:p>
    <w:p>
      <w:pPr>
        <w:spacing w:after="0"/>
        <w:ind w:left="0"/>
        <w:jc w:val="both"/>
      </w:pPr>
      <w:r>
        <w:rPr>
          <w:rFonts w:ascii="Times New Roman"/>
          <w:b w:val="false"/>
          <w:i w:val="false"/>
          <w:color w:val="000000"/>
          <w:sz w:val="28"/>
        </w:rPr>
        <w:t xml:space="preserve">
      3) iссапарға шығуынан; </w:t>
      </w:r>
    </w:p>
    <w:p>
      <w:pPr>
        <w:spacing w:after="0"/>
        <w:ind w:left="0"/>
        <w:jc w:val="both"/>
      </w:pPr>
      <w:r>
        <w:rPr>
          <w:rFonts w:ascii="Times New Roman"/>
          <w:b w:val="false"/>
          <w:i w:val="false"/>
          <w:color w:val="000000"/>
          <w:sz w:val="28"/>
        </w:rPr>
        <w:t xml:space="preserve">
      4) iссапар шығыстарын өтеуден; </w:t>
      </w:r>
    </w:p>
    <w:p>
      <w:pPr>
        <w:spacing w:after="0"/>
        <w:ind w:left="0"/>
        <w:jc w:val="both"/>
      </w:pPr>
      <w:r>
        <w:rPr>
          <w:rFonts w:ascii="Times New Roman"/>
          <w:b w:val="false"/>
          <w:i w:val="false"/>
          <w:color w:val="000000"/>
          <w:sz w:val="28"/>
        </w:rPr>
        <w:t xml:space="preserve">
      5) автомобиль көлiгiмен қызмет көрсетуден; </w:t>
      </w:r>
    </w:p>
    <w:p>
      <w:pPr>
        <w:spacing w:after="0"/>
        <w:ind w:left="0"/>
        <w:jc w:val="both"/>
      </w:pPr>
      <w:r>
        <w:rPr>
          <w:rFonts w:ascii="Times New Roman"/>
          <w:b w:val="false"/>
          <w:i w:val="false"/>
          <w:color w:val="000000"/>
          <w:sz w:val="28"/>
        </w:rPr>
        <w:t xml:space="preserve">
      6) емдеу-сауықтыру және санаторий-курорттық қызмет көрсетуден бас тартылады. </w:t>
      </w:r>
    </w:p>
    <w:p>
      <w:pPr>
        <w:spacing w:after="0"/>
        <w:ind w:left="0"/>
        <w:jc w:val="both"/>
      </w:pPr>
      <w:r>
        <w:rPr>
          <w:rFonts w:ascii="Times New Roman"/>
          <w:b w:val="false"/>
          <w:i w:val="false"/>
          <w:color w:val="000000"/>
          <w:sz w:val="28"/>
        </w:rPr>
        <w:t>
      Бұл туралы шешiмдi депутат Парламенттiң немесе оның Палатасының жалпы отырысына қатыспаған жағдайда, Республиканың Орталық сайлау комиссиясының ұсынуымен Палатаның Төрағасы қабылдайды.</w:t>
      </w:r>
    </w:p>
    <w:p>
      <w:pPr>
        <w:spacing w:after="0"/>
        <w:ind w:left="0"/>
        <w:jc w:val="both"/>
      </w:pPr>
      <w:r>
        <w:rPr>
          <w:rFonts w:ascii="Times New Roman"/>
          <w:b w:val="false"/>
          <w:i w:val="false"/>
          <w:color w:val="000000"/>
          <w:sz w:val="28"/>
        </w:rPr>
        <w:t>
      Депутат Парламенттiң немесе оның Палаталары органдарының отырыстарына дәлелсiз себептермен үш реттен артық қатыспаған жағдайда, оны қатыспаған күндерi үшiн жалақыдан айыру туралы шешiмдi Палатаның Бюросы оның мүшелерiнiң жалпы санының көпшiлiк даусымен қаулы шығару арқылы қабылдайды.</w:t>
      </w:r>
    </w:p>
    <w:p>
      <w:pPr>
        <w:spacing w:after="0"/>
        <w:ind w:left="0"/>
        <w:jc w:val="both"/>
      </w:pPr>
      <w:r>
        <w:rPr>
          <w:rFonts w:ascii="Times New Roman"/>
          <w:b w:val="false"/>
          <w:i w:val="false"/>
          <w:color w:val="000000"/>
          <w:sz w:val="28"/>
        </w:rPr>
        <w:t>
      Депутаттың жауапкершiлiгi туралы шешiм Палата Төрағасының өкiмiмен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144-тармаққа ҚР Парламенті Мәжілісінің 2005.10.12 № 407-III қаулысымен өзгерістер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183" w:id="190"/>
    <w:p>
      <w:pPr>
        <w:spacing w:after="0"/>
        <w:ind w:left="0"/>
        <w:jc w:val="both"/>
      </w:pPr>
      <w:r>
        <w:rPr>
          <w:rFonts w:ascii="Times New Roman"/>
          <w:b w:val="false"/>
          <w:i w:val="false"/>
          <w:color w:val="000000"/>
          <w:sz w:val="28"/>
        </w:rPr>
        <w:t xml:space="preserve">
      145. "Қазақстан Республикасының Парламентi және оның депутаттарының мәртебесi туралы" </w:t>
      </w:r>
      <w:r>
        <w:rPr>
          <w:rFonts w:ascii="Times New Roman"/>
          <w:b w:val="false"/>
          <w:i w:val="false"/>
          <w:color w:val="000000"/>
          <w:sz w:val="28"/>
        </w:rPr>
        <w:t>Конституциялық заңмен</w:t>
      </w:r>
      <w:r>
        <w:rPr>
          <w:rFonts w:ascii="Times New Roman"/>
          <w:b w:val="false"/>
          <w:i w:val="false"/>
          <w:color w:val="000000"/>
          <w:sz w:val="28"/>
        </w:rPr>
        <w:t>, Парламенттiң және Палатаның регламенттерiмен белгiленген депутаттық әдеп қағидаларын бұзған жағдайда Палата Төрағасының шешiмiмен депутатқа мынадай жазалау шаралары қолданылуы мүмкiн:</w:t>
      </w:r>
    </w:p>
    <w:bookmarkEnd w:id="190"/>
    <w:p>
      <w:pPr>
        <w:spacing w:after="0"/>
        <w:ind w:left="0"/>
        <w:jc w:val="both"/>
      </w:pPr>
      <w:r>
        <w:rPr>
          <w:rFonts w:ascii="Times New Roman"/>
          <w:b w:val="false"/>
          <w:i w:val="false"/>
          <w:color w:val="000000"/>
          <w:sz w:val="28"/>
        </w:rPr>
        <w:t xml:space="preserve">
      1) парламенттiк бетке басу; </w:t>
      </w:r>
    </w:p>
    <w:p>
      <w:pPr>
        <w:spacing w:after="0"/>
        <w:ind w:left="0"/>
        <w:jc w:val="both"/>
      </w:pPr>
      <w:r>
        <w:rPr>
          <w:rFonts w:ascii="Times New Roman"/>
          <w:b w:val="false"/>
          <w:i w:val="false"/>
          <w:color w:val="000000"/>
          <w:sz w:val="28"/>
        </w:rPr>
        <w:t xml:space="preserve">
      2) көпшiлiк алдында кешiрiм сұрауға мәжбүрлеу; </w:t>
      </w:r>
    </w:p>
    <w:p>
      <w:pPr>
        <w:spacing w:after="0"/>
        <w:ind w:left="0"/>
        <w:jc w:val="both"/>
      </w:pPr>
      <w:r>
        <w:rPr>
          <w:rFonts w:ascii="Times New Roman"/>
          <w:b w:val="false"/>
          <w:i w:val="false"/>
          <w:color w:val="000000"/>
          <w:sz w:val="28"/>
        </w:rPr>
        <w:t xml:space="preserve">
      3) Палаталардың бiрлескен немесе бөлек жалпы отырысының бiрiнде сөзден айыру; </w:t>
      </w:r>
    </w:p>
    <w:p>
      <w:pPr>
        <w:spacing w:after="0"/>
        <w:ind w:left="0"/>
        <w:jc w:val="both"/>
      </w:pPr>
      <w:r>
        <w:rPr>
          <w:rFonts w:ascii="Times New Roman"/>
          <w:b w:val="false"/>
          <w:i w:val="false"/>
          <w:color w:val="000000"/>
          <w:sz w:val="28"/>
        </w:rPr>
        <w:t xml:space="preserve">
      4) Палаталардың үш бiрдей бiрлескен немесе бөлек жалпы отырысында сөзден айыру; </w:t>
      </w:r>
    </w:p>
    <w:p>
      <w:pPr>
        <w:spacing w:after="0"/>
        <w:ind w:left="0"/>
        <w:jc w:val="both"/>
      </w:pPr>
      <w:r>
        <w:rPr>
          <w:rFonts w:ascii="Times New Roman"/>
          <w:b w:val="false"/>
          <w:i w:val="false"/>
          <w:color w:val="000000"/>
          <w:sz w:val="28"/>
        </w:rPr>
        <w:t xml:space="preserve">
      5) Палаталардың бiрлескен немесе бөлек жалпы отырыстарының бiрiнде отырыс залынан шығарып жiберу; </w:t>
      </w:r>
    </w:p>
    <w:p>
      <w:pPr>
        <w:spacing w:after="0"/>
        <w:ind w:left="0"/>
        <w:jc w:val="both"/>
      </w:pPr>
      <w:r>
        <w:rPr>
          <w:rFonts w:ascii="Times New Roman"/>
          <w:b w:val="false"/>
          <w:i w:val="false"/>
          <w:color w:val="000000"/>
          <w:sz w:val="28"/>
        </w:rPr>
        <w:t xml:space="preserve">
      6) Палаталардың үш бiрдей бiрлескен немесе бөлек жалпы отырысында отырыс залынан шығарып жiберу; </w:t>
      </w:r>
    </w:p>
    <w:p>
      <w:pPr>
        <w:spacing w:after="0"/>
        <w:ind w:left="0"/>
        <w:jc w:val="both"/>
      </w:pPr>
      <w:r>
        <w:rPr>
          <w:rFonts w:ascii="Times New Roman"/>
          <w:b w:val="false"/>
          <w:i w:val="false"/>
          <w:color w:val="000000"/>
          <w:sz w:val="28"/>
        </w:rPr>
        <w:t xml:space="preserve">
      7) бiр күндiк жалақысынан айыру. </w:t>
      </w:r>
    </w:p>
    <w:p>
      <w:pPr>
        <w:spacing w:after="0"/>
        <w:ind w:left="0"/>
        <w:jc w:val="both"/>
      </w:pPr>
      <w:r>
        <w:rPr>
          <w:rFonts w:ascii="Times New Roman"/>
          <w:b w:val="false"/>
          <w:i w:val="false"/>
          <w:color w:val="000000"/>
          <w:sz w:val="28"/>
        </w:rPr>
        <w:t>
      Депутатқа қолданылатын аталған жазалау шараларының бәрi Палата Төрағасының өкiмiмен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145-тармаққа ҚР Парламенті Мәжілісінің 2005.10.12 № 407-III қаулысымен өзгеріс енгізілді; ҚР Парламенті Мәжілісінің 2007.10.17 № 64-IV қаулысымен өзгерістер енгізілді.</w:t>
      </w:r>
      <w:r>
        <w:br/>
      </w:r>
      <w:r>
        <w:rPr>
          <w:rFonts w:ascii="Times New Roman"/>
          <w:b w:val="false"/>
          <w:i w:val="false"/>
          <w:color w:val="000000"/>
          <w:sz w:val="28"/>
        </w:rPr>
        <w:t>
</w:t>
      </w:r>
    </w:p>
    <w:bookmarkStart w:name="z184" w:id="191"/>
    <w:p>
      <w:pPr>
        <w:spacing w:after="0"/>
        <w:ind w:left="0"/>
        <w:jc w:val="both"/>
      </w:pPr>
      <w:r>
        <w:rPr>
          <w:rFonts w:ascii="Times New Roman"/>
          <w:b w:val="false"/>
          <w:i w:val="false"/>
          <w:color w:val="000000"/>
          <w:sz w:val="28"/>
        </w:rPr>
        <w:t>
      146. Депутаттарға жазалау шараларын қолданумен, олардың осы Регламенттiң 144-тармағының талаптарын, депутаттық әдеп қағидаларын сақтаумен, сондай-ақ депутаттардың өкiлеттiгiн тоқтатумен және оларды өкiлеттiгi мен депутаттарға ешкiмнiң тиiспеуi құқығынан айырумен байланысты мәселелердi әзiрлеу Республиканың Орталық сайлау комиссиясына жүктеледi.</w:t>
      </w:r>
    </w:p>
    <w:bookmarkEnd w:id="191"/>
    <w:bookmarkStart w:name="z185" w:id="192"/>
    <w:p>
      <w:pPr>
        <w:spacing w:after="0"/>
        <w:ind w:left="0"/>
        <w:jc w:val="both"/>
      </w:pPr>
      <w:r>
        <w:rPr>
          <w:rFonts w:ascii="Times New Roman"/>
          <w:b w:val="false"/>
          <w:i w:val="false"/>
          <w:color w:val="000000"/>
          <w:sz w:val="28"/>
        </w:rPr>
        <w:t>
      147. Депутаттардың жауапкершiлiгi туралы мәселелердi олардың депутаттық әдеп қағидаларын бұзу фактiсiнен кейiн немесе Орталық сайлау комиссиясы мүшесiнiң тиiстi баяндауынан кейiн Палатаның Төрағасы қарайды.</w:t>
      </w:r>
    </w:p>
    <w:bookmarkEnd w:id="192"/>
    <w:bookmarkStart w:name="z186" w:id="193"/>
    <w:p>
      <w:pPr>
        <w:spacing w:after="0"/>
        <w:ind w:left="0"/>
        <w:jc w:val="both"/>
      </w:pPr>
      <w:r>
        <w:rPr>
          <w:rFonts w:ascii="Times New Roman"/>
          <w:b w:val="false"/>
          <w:i w:val="false"/>
          <w:color w:val="000000"/>
          <w:sz w:val="28"/>
        </w:rPr>
        <w:t>
      148. Мәжiлiс депутаты Парламент пен Мәжiлiстiң отырысына Палата Төрағасының рұқсатымен ғана қатыспауы мүмкiн.</w:t>
      </w:r>
    </w:p>
    <w:bookmarkEnd w:id="193"/>
    <w:p>
      <w:pPr>
        <w:spacing w:after="0"/>
        <w:ind w:left="0"/>
        <w:jc w:val="both"/>
      </w:pPr>
      <w:r>
        <w:rPr>
          <w:rFonts w:ascii="Times New Roman"/>
          <w:b w:val="false"/>
          <w:i w:val="false"/>
          <w:color w:val="000000"/>
          <w:sz w:val="28"/>
        </w:rPr>
        <w:t>
      Депутат Палатаның, сондай-ақ Парламенттiң немесе оның Палатасының жұмыс органының отырысына келу мүмкiндiгi болмаған жағдайда, бұл туралы Палатаның Төрағасына не тиісінше Палатаның тұрақты комитетiнiң төрағасына алдын ала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148-тармаққа ҚР Парламенті Мәжілісінің 2005.10.12 № 407-III қаулысымен өзгерістер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20" w:id="194"/>
    <w:p>
      <w:pPr>
        <w:spacing w:after="0"/>
        <w:ind w:left="0"/>
        <w:jc w:val="left"/>
      </w:pPr>
      <w:r>
        <w:rPr>
          <w:rFonts w:ascii="Times New Roman"/>
          <w:b/>
          <w:i w:val="false"/>
          <w:color w:val="000000"/>
        </w:rPr>
        <w:t xml:space="preserve"> 11-тарау. Депутаттық сауалдар мен сұрақтар</w:t>
      </w:r>
    </w:p>
    <w:bookmarkEnd w:id="194"/>
    <w:bookmarkStart w:name="z187" w:id="195"/>
    <w:p>
      <w:pPr>
        <w:spacing w:after="0"/>
        <w:ind w:left="0"/>
        <w:jc w:val="both"/>
      </w:pPr>
      <w:r>
        <w:rPr>
          <w:rFonts w:ascii="Times New Roman"/>
          <w:b w:val="false"/>
          <w:i w:val="false"/>
          <w:color w:val="000000"/>
          <w:sz w:val="28"/>
        </w:rPr>
        <w:t>
      149. Депутаттық сауал депутаттың Парламент Палаталарының бiрлескен және бөлек жалпы отырысында мемлекеттiк органдардың лауазымды адамдарынан осы органның немесе лауазымды адамның құзыретiне кiретiн мәселелер бойынша Парламент сессиясында негiзделген түсiнiк беруiн немесе өзiнiң ұстанымын баяндауын ресми талап етуi болып табылады.</w:t>
      </w:r>
    </w:p>
    <w:bookmarkEnd w:id="195"/>
    <w:p>
      <w:pPr>
        <w:spacing w:after="0"/>
        <w:ind w:left="0"/>
        <w:jc w:val="both"/>
      </w:pPr>
      <w:r>
        <w:rPr>
          <w:rFonts w:ascii="Times New Roman"/>
          <w:b w:val="false"/>
          <w:i w:val="false"/>
          <w:color w:val="000000"/>
          <w:sz w:val="28"/>
        </w:rPr>
        <w:t>
      Парламент депутатының Республика Премьер-Министрiне және Үкiметiнiң мүшелерiне, Ұлттық Банкiнiң Төрағасына, Орталық сайлау комиссиясының Төрағасы мен мүшелерiне, Бас Прокурорға, Ұлттық қауiпсiздiк комитетiнiң Төрағасына, Жоғары аудиторлық палатаның Төрағасы мен мүшелерiне, облыстардың, республикалық маңызы бар қалалардың және астананың әкімдеріне сауал жолдауға құқығы бар. Бұл орайда, Бас Прокурорға не құқық қорғау органдары мен арнаулы мемлекеттік органдардың бірінші басшыларына жолданған сауал қылмыстық қудалау функцияларын жүзеге асыруға байланысты мәселелерге қатысты бола алмайды.</w:t>
      </w:r>
    </w:p>
    <w:p>
      <w:pPr>
        <w:spacing w:after="0"/>
        <w:ind w:left="0"/>
        <w:jc w:val="both"/>
      </w:pPr>
      <w:r>
        <w:rPr>
          <w:rFonts w:ascii="Times New Roman"/>
          <w:b w:val="false"/>
          <w:i w:val="false"/>
          <w:color w:val="000000"/>
          <w:sz w:val="28"/>
        </w:rPr>
        <w:t>
      Ұлттық қауiпсiздiк комитетiнiң Төрағасына жолданған депутаттық сауалдарды қарау Палатаның жабық отырысында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өзгерістер енгізілді - ҚР Парламенті Мәжілісінің 2005.10.12 № 407-III;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88" w:id="196"/>
    <w:p>
      <w:pPr>
        <w:spacing w:after="0"/>
        <w:ind w:left="0"/>
        <w:jc w:val="both"/>
      </w:pPr>
      <w:r>
        <w:rPr>
          <w:rFonts w:ascii="Times New Roman"/>
          <w:b w:val="false"/>
          <w:i w:val="false"/>
          <w:color w:val="000000"/>
          <w:sz w:val="28"/>
        </w:rPr>
        <w:t>
      150. Депутаттық сауал жазбаша түрде енгiзiлуi мүмкiн және Парламент Палаталарының бiрлескен отырысында, Парламент Мәжiлiсiнiң жалпы отырысында күн тәртiбiне енгiзiлген мәселелер қаралып болғаннан кейiн жария етiлуге тиіс.</w:t>
      </w:r>
    </w:p>
    <w:bookmarkEnd w:id="196"/>
    <w:p>
      <w:pPr>
        <w:spacing w:after="0"/>
        <w:ind w:left="0"/>
        <w:jc w:val="both"/>
      </w:pPr>
      <w:r>
        <w:rPr>
          <w:rFonts w:ascii="Times New Roman"/>
          <w:b w:val="false"/>
          <w:i w:val="false"/>
          <w:color w:val="000000"/>
          <w:sz w:val="28"/>
        </w:rPr>
        <w:t>
      Палата депутаттық сауалдарды жария етудiң өзге де уақыты туралы шешiм қабылдай алады.</w:t>
      </w:r>
    </w:p>
    <w:p>
      <w:pPr>
        <w:spacing w:after="0"/>
        <w:ind w:left="0"/>
        <w:jc w:val="both"/>
      </w:pPr>
      <w:r>
        <w:rPr>
          <w:rFonts w:ascii="Times New Roman"/>
          <w:b w:val="false"/>
          <w:i w:val="false"/>
          <w:color w:val="000000"/>
          <w:sz w:val="28"/>
        </w:rPr>
        <w:t>
      Сауалды жария ету үшiн бес минутқа дейін уақыт берiледi. Белгiленген уақыттан асып кеткен жағдайда микрофон автоматты түрде сөнiп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өзгерістер енгізілді - ҚР Парламенті Мәжілісінің 2005.10.12 № 407-III; 2007.10.17 № 64-IV;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9" w:id="197"/>
    <w:p>
      <w:pPr>
        <w:spacing w:after="0"/>
        <w:ind w:left="0"/>
        <w:jc w:val="both"/>
      </w:pPr>
      <w:r>
        <w:rPr>
          <w:rFonts w:ascii="Times New Roman"/>
          <w:b w:val="false"/>
          <w:i w:val="false"/>
          <w:color w:val="000000"/>
          <w:sz w:val="28"/>
        </w:rPr>
        <w:t xml:space="preserve">
      151. Депутат сауалында өзi сауал жолдаған нақты лауазымды адамды және күтетiн жауабының нысанын (ауызша немесе жазбаша) көрсетуге мiндеттi. </w:t>
      </w:r>
    </w:p>
    <w:bookmarkEnd w:id="197"/>
    <w:p>
      <w:pPr>
        <w:spacing w:after="0"/>
        <w:ind w:left="0"/>
        <w:jc w:val="both"/>
      </w:pPr>
      <w:r>
        <w:rPr>
          <w:rFonts w:ascii="Times New Roman"/>
          <w:b w:val="false"/>
          <w:i w:val="false"/>
          <w:color w:val="000000"/>
          <w:sz w:val="28"/>
        </w:rPr>
        <w:t>
      Палатаның Аппараты сауал жалпы отырыста жария етiлген кезден бастап үш күн мерзiм iшiнде оны тиiстi мемлекеттiк органның лауазымды адамына жiбередi және сауалдың көшiрмесiн оған қол қойған депутатқа немесе депутаттарға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151-тармаққа ҚР Парламенті Мәжілісінің 2005.10.12 № 407-III қаулысымен өзгеріс енгізілді; ҚР Парламенті Мәжілісінің 2007.10.17 № 64-IV қаулысымен өзгеріс енгізілді.</w:t>
      </w:r>
      <w:r>
        <w:br/>
      </w:r>
      <w:r>
        <w:rPr>
          <w:rFonts w:ascii="Times New Roman"/>
          <w:b w:val="false"/>
          <w:i w:val="false"/>
          <w:color w:val="000000"/>
          <w:sz w:val="28"/>
        </w:rPr>
        <w:t>
</w:t>
      </w:r>
    </w:p>
    <w:bookmarkStart w:name="z190" w:id="198"/>
    <w:p>
      <w:pPr>
        <w:spacing w:after="0"/>
        <w:ind w:left="0"/>
        <w:jc w:val="both"/>
      </w:pPr>
      <w:r>
        <w:rPr>
          <w:rFonts w:ascii="Times New Roman"/>
          <w:b w:val="false"/>
          <w:i w:val="false"/>
          <w:color w:val="000000"/>
          <w:sz w:val="28"/>
        </w:rPr>
        <w:t>
      152. Сауал жолданған лауазымды адамдар Парламент сессиясында ол бойынша ауызша немесе жазбаша жауап беруге мiндеттi. Сауалға жазбаша жауап бiр айдан аспайтын мерзiмде ұсынылады және сессияда жария етiледi. Сауалға жауап бойынша жарыссөз ашылуы мүмкiн. Депутаттар сауалдың жауабына өз көзқарастарын бiлдiруге құқылы.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152-тармақ ҚР Парламенті Мәжілісінің 2007.10.17 № 64-IV қаулысының редакциясында.</w:t>
      </w:r>
      <w:r>
        <w:br/>
      </w:r>
      <w:r>
        <w:rPr>
          <w:rFonts w:ascii="Times New Roman"/>
          <w:b w:val="false"/>
          <w:i w:val="false"/>
          <w:color w:val="000000"/>
          <w:sz w:val="28"/>
        </w:rPr>
        <w:t>
</w:t>
      </w:r>
    </w:p>
    <w:bookmarkStart w:name="z191" w:id="199"/>
    <w:p>
      <w:pPr>
        <w:spacing w:after="0"/>
        <w:ind w:left="0"/>
        <w:jc w:val="both"/>
      </w:pPr>
      <w:r>
        <w:rPr>
          <w:rFonts w:ascii="Times New Roman"/>
          <w:b w:val="false"/>
          <w:i w:val="false"/>
          <w:color w:val="000000"/>
          <w:sz w:val="28"/>
        </w:rPr>
        <w:t>
      153. Егер депутаттық сауалға Парламенттiң немесе Палатаның жалпы отырысында лауазымды адам ауызша жауап беруге тиiс болса, сауалға жауап ол жарияланған күннен бастап бiр айдан аспайтын мерзiмде Парламенттiң немесе оның Палатасының жалпы отырысында берiлуге тиiс.</w:t>
      </w:r>
    </w:p>
    <w:bookmarkEnd w:id="199"/>
    <w:p>
      <w:pPr>
        <w:spacing w:after="0"/>
        <w:ind w:left="0"/>
        <w:jc w:val="both"/>
      </w:pPr>
      <w:r>
        <w:rPr>
          <w:rFonts w:ascii="Times New Roman"/>
          <w:b w:val="false"/>
          <w:i w:val="false"/>
          <w:color w:val="000000"/>
          <w:sz w:val="28"/>
        </w:rPr>
        <w:t>
      Депутаттық сауал авторының келiсiмiмен сауалға басшының мiндетiн атқаруға тағайындалған ресми лауазымды адам жауап бере алады. Егер лауазымды адам қызметтiк мiндеттерiн орындауға байланысты Палатаның жалпы отырысына қатыса алмайтын болса, сауалға жауап беру кейiнге, бiрақ бiр айдан аспайтын мерзiмге қалдырылуы мүмкiн.</w:t>
      </w:r>
    </w:p>
    <w:p>
      <w:pPr>
        <w:spacing w:after="0"/>
        <w:ind w:left="0"/>
        <w:jc w:val="both"/>
      </w:pPr>
      <w:r>
        <w:rPr>
          <w:rFonts w:ascii="Times New Roman"/>
          <w:b w:val="false"/>
          <w:i w:val="false"/>
          <w:color w:val="000000"/>
          <w:sz w:val="28"/>
        </w:rPr>
        <w:t xml:space="preserve">
      Парламенттiң немесе оның Палатасының жалпы отырысындағы депутаттық сауал мынадай тәртiппен қаралады: </w:t>
      </w:r>
    </w:p>
    <w:p>
      <w:pPr>
        <w:spacing w:after="0"/>
        <w:ind w:left="0"/>
        <w:jc w:val="both"/>
      </w:pPr>
      <w:r>
        <w:rPr>
          <w:rFonts w:ascii="Times New Roman"/>
          <w:b w:val="false"/>
          <w:i w:val="false"/>
          <w:color w:val="000000"/>
          <w:sz w:val="28"/>
        </w:rPr>
        <w:t xml:space="preserve">
      1) депутаттың сауалмен сөз сөйлеуi - бес минутқа дейiн; </w:t>
      </w:r>
    </w:p>
    <w:p>
      <w:pPr>
        <w:spacing w:after="0"/>
        <w:ind w:left="0"/>
        <w:jc w:val="both"/>
      </w:pPr>
      <w:r>
        <w:rPr>
          <w:rFonts w:ascii="Times New Roman"/>
          <w:b w:val="false"/>
          <w:i w:val="false"/>
          <w:color w:val="000000"/>
          <w:sz w:val="28"/>
        </w:rPr>
        <w:t>
      2) депутаттық сауал жолданған лауазымды адамның жауабы - жиырма минутқа дейiн.</w:t>
      </w:r>
    </w:p>
    <w:p>
      <w:pPr>
        <w:spacing w:after="0"/>
        <w:ind w:left="0"/>
        <w:jc w:val="both"/>
      </w:pPr>
      <w:r>
        <w:rPr>
          <w:rFonts w:ascii="Times New Roman"/>
          <w:b w:val="false"/>
          <w:i w:val="false"/>
          <w:color w:val="000000"/>
          <w:sz w:val="28"/>
        </w:rPr>
        <w:t xml:space="preserve">
      Сауалға жауап бойынша жарыссөз ашылуы мүмкiн. </w:t>
      </w:r>
    </w:p>
    <w:p>
      <w:pPr>
        <w:spacing w:after="0"/>
        <w:ind w:left="0"/>
        <w:jc w:val="both"/>
      </w:pPr>
      <w:r>
        <w:rPr>
          <w:rFonts w:ascii="Times New Roman"/>
          <w:b w:val="false"/>
          <w:i w:val="false"/>
          <w:color w:val="000000"/>
          <w:sz w:val="28"/>
        </w:rPr>
        <w:t>
      Жауапты тыңдап болғаннан кейiн депутаттық сауалдың авторы, сондай-ақ басқа да депутаттар сауалда көтерiлген проблемалар бойынша сұрақтар қоюы мүмкiн. Депутаттық сауал жолданған лауазымды адамға депутаттардың сұрақтарына жауап беру үшiн отыз минутқа дейiн уақыт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Парламенті Мәжілісінің 2007.10.17 № 64-IV; өзгерістер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92" w:id="200"/>
    <w:p>
      <w:pPr>
        <w:spacing w:after="0"/>
        <w:ind w:left="0"/>
        <w:jc w:val="both"/>
      </w:pPr>
      <w:r>
        <w:rPr>
          <w:rFonts w:ascii="Times New Roman"/>
          <w:b w:val="false"/>
          <w:i w:val="false"/>
          <w:color w:val="000000"/>
          <w:sz w:val="28"/>
        </w:rPr>
        <w:t>
      154. Депутаттық сауалға жауап және оны талқылаудың нәтижелерi бойынша Парламенттiң немесе оның Палатасының қаулысы қабылданады. Сауал және оған берілген жауап бұқаралық ақпарат құралдарында жариялануы мүмкiн.</w:t>
      </w:r>
    </w:p>
    <w:bookmarkEnd w:id="200"/>
    <w:bookmarkStart w:name="z193" w:id="201"/>
    <w:p>
      <w:pPr>
        <w:spacing w:after="0"/>
        <w:ind w:left="0"/>
        <w:jc w:val="both"/>
      </w:pPr>
      <w:r>
        <w:rPr>
          <w:rFonts w:ascii="Times New Roman"/>
          <w:b w:val="false"/>
          <w:i w:val="false"/>
          <w:color w:val="000000"/>
          <w:sz w:val="28"/>
        </w:rPr>
        <w:t>
      155. Депутаттар Палаталардың бiрлескен және бөлек жалпы отырысында Қазақстан Республикасының Премьер-Министрiне және Үкiмет мүшелерiне, Ұлттық Банк Төрағасына, Орталық сайлау комиссиясының Төрағасы мен мүшелерiне, Бас Прокурорға, Ұлттық қауiпсiздiк комитетiнiң Төрағасына, Жоғары аудиторлық палатаның Төрағасы мен мүшелерiне ауызша сұрақтар қоюға құқылы. Сұраққа жауап - сол отырыста, ал жауап қайтаруға қосымша әзiрлiк қажет болған жағдайда үш күн мерзiм iшiнде қайтарылады.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155-тармаққа өзгерістер енгізілді - ҚР Парламенті Мәжілісінің 2005.10.12 № 407-III;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194" w:id="202"/>
    <w:p>
      <w:pPr>
        <w:spacing w:after="0"/>
        <w:ind w:left="0"/>
        <w:jc w:val="both"/>
      </w:pPr>
      <w:r>
        <w:rPr>
          <w:rFonts w:ascii="Times New Roman"/>
          <w:b w:val="false"/>
          <w:i w:val="false"/>
          <w:color w:val="000000"/>
          <w:sz w:val="28"/>
        </w:rPr>
        <w:t>
      155-1. Депутаттық сауалдар мен оларға жауаптардың толық мәтiнi Мәжілістің интернет-ресурсында орналастырылады.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155-1 тармақпен толықтырылды - ҚР Парламенті Мәжілісінің 2011.11.09 № 1926-IV; өзгеріс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21" w:id="203"/>
    <w:p>
      <w:pPr>
        <w:spacing w:after="0"/>
        <w:ind w:left="0"/>
        <w:jc w:val="left"/>
      </w:pPr>
      <w:r>
        <w:rPr>
          <w:rFonts w:ascii="Times New Roman"/>
          <w:b/>
          <w:i w:val="false"/>
          <w:color w:val="000000"/>
        </w:rPr>
        <w:t xml:space="preserve"> 4-1-БӨЛIМ. ПАРЛАМЕНТ МӘЖIЛIСIНДЕ ДЕПУТАТТЫҚ БIРЛЕСТIКТЕРДI,</w:t>
      </w:r>
      <w:r>
        <w:br/>
      </w:r>
      <w:r>
        <w:rPr>
          <w:rFonts w:ascii="Times New Roman"/>
          <w:b/>
          <w:i w:val="false"/>
          <w:color w:val="000000"/>
        </w:rPr>
        <w:t>ОЛАРДЫҢ ОРГАНДАРЫН ҚҰРУ, ОЛАРДЫҢ ҚЫЗМЕТIН ҰЙЫМДАСТЫРУ ЖӘНЕ</w:t>
      </w:r>
      <w:r>
        <w:br/>
      </w:r>
      <w:r>
        <w:rPr>
          <w:rFonts w:ascii="Times New Roman"/>
          <w:b/>
          <w:i w:val="false"/>
          <w:color w:val="000000"/>
        </w:rPr>
        <w:t>ҚАМТАМАСЫЗ ЕТУ, ДЕПУТАТТЫҚ БIРЛЕСТIКТЕРДIҢ ӨКIЛЕТТIКТЕРДI</w:t>
      </w:r>
      <w:r>
        <w:br/>
      </w:r>
      <w:r>
        <w:rPr>
          <w:rFonts w:ascii="Times New Roman"/>
          <w:b/>
          <w:i w:val="false"/>
          <w:color w:val="000000"/>
        </w:rPr>
        <w:t>ЖҮЗЕГЕ АСЫРУ ТӘРТIБI МЕН ЖАҒДАЙЛАРЫ</w:t>
      </w:r>
      <w:r>
        <w:br/>
      </w:r>
      <w:r>
        <w:rPr>
          <w:rFonts w:ascii="Times New Roman"/>
          <w:b/>
          <w:i w:val="false"/>
          <w:color w:val="000000"/>
        </w:rPr>
        <w:t>12-тарау. Парламент Мәжiлiсiнiң депутаттық бiрлестiктерi</w:t>
      </w:r>
    </w:p>
    <w:bookmarkEnd w:id="203"/>
    <w:p>
      <w:pPr>
        <w:spacing w:after="0"/>
        <w:ind w:left="0"/>
        <w:jc w:val="both"/>
      </w:pPr>
      <w:r>
        <w:rPr>
          <w:rFonts w:ascii="Times New Roman"/>
          <w:b w:val="false"/>
          <w:i w:val="false"/>
          <w:color w:val="ff0000"/>
          <w:sz w:val="28"/>
        </w:rPr>
        <w:t>
      Ескерту. 12-тарау ҚР Парламенті Мәжілісінің 2007.10.17 № 64-IV қаулысының редакциясында.</w:t>
      </w:r>
    </w:p>
    <w:bookmarkStart w:name="z195" w:id="204"/>
    <w:p>
      <w:pPr>
        <w:spacing w:after="0"/>
        <w:ind w:left="0"/>
        <w:jc w:val="both"/>
      </w:pPr>
      <w:r>
        <w:rPr>
          <w:rFonts w:ascii="Times New Roman"/>
          <w:b w:val="false"/>
          <w:i w:val="false"/>
          <w:color w:val="000000"/>
          <w:sz w:val="28"/>
        </w:rPr>
        <w:t>
      156. Парламент Мәжiлiсiнiң депутаттары саяси партиялардың фракциялары және депутаттық топтар түрiнде депутаттық бiрлестiктер құруға құқылы.</w:t>
      </w:r>
    </w:p>
    <w:bookmarkEnd w:id="204"/>
    <w:p>
      <w:pPr>
        <w:spacing w:after="0"/>
        <w:ind w:left="0"/>
        <w:jc w:val="both"/>
      </w:pPr>
      <w:r>
        <w:rPr>
          <w:rFonts w:ascii="Times New Roman"/>
          <w:b w:val="false"/>
          <w:i w:val="false"/>
          <w:color w:val="000000"/>
          <w:sz w:val="28"/>
        </w:rPr>
        <w:t>
      Депутаттық бiрлестiктердiң iшкi қызметiн олар өздерiнiң ережелерiне сәйкес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156-тармақ ҚР Парламенті Мәжілісінің 2005.10.12 № 407-III қаулысының редакциясында; ҚР Парламенті Мәжілісінің 2007.10.17 № 64-IV қаулысының редакциясында; ҚР Парламенті Мәжілісінің 2011.11.09 № 1926-IV қаулысымен өзгеріс енгізілді.</w:t>
      </w:r>
      <w:r>
        <w:br/>
      </w:r>
      <w:r>
        <w:rPr>
          <w:rFonts w:ascii="Times New Roman"/>
          <w:b w:val="false"/>
          <w:i w:val="false"/>
          <w:color w:val="000000"/>
          <w:sz w:val="28"/>
        </w:rPr>
        <w:t>
</w:t>
      </w:r>
    </w:p>
    <w:bookmarkStart w:name="z30" w:id="205"/>
    <w:p>
      <w:pPr>
        <w:spacing w:after="0"/>
        <w:ind w:left="0"/>
        <w:jc w:val="both"/>
      </w:pPr>
      <w:r>
        <w:rPr>
          <w:rFonts w:ascii="Times New Roman"/>
          <w:b w:val="false"/>
          <w:i w:val="false"/>
          <w:color w:val="000000"/>
          <w:sz w:val="28"/>
        </w:rPr>
        <w:t xml:space="preserve">
      157. Саяси партияның фракциясы – Парламент Мәжілісінде тиiстi саяси партияның мүдделерiн бiлдiру мақсатында құрылатын, заңда белгiленген тәртiппен тiркелген саяси партияның атынан өкiлдiк ететiн депутаттардың ұйымдасқан тобы. Саяси партия фракциясының ең аз саны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кедергіні еңсерген саяси партиялар үшін бөлініп берілген депутаттық мандаттардың ең аз санына сәйкес келуге тиіс.</w:t>
      </w:r>
    </w:p>
    <w:bookmarkEnd w:id="205"/>
    <w:p>
      <w:pPr>
        <w:spacing w:after="0"/>
        <w:ind w:left="0"/>
        <w:jc w:val="both"/>
      </w:pPr>
      <w:r>
        <w:rPr>
          <w:rFonts w:ascii="Times New Roman"/>
          <w:b w:val="false"/>
          <w:i w:val="false"/>
          <w:color w:val="000000"/>
          <w:sz w:val="28"/>
        </w:rPr>
        <w:t>
      Депутаттың өзі Парламент Мәжілісінің құрамына сайланған бiр ғана саяси партия фракциясында болуға құқығы бар.</w:t>
      </w:r>
    </w:p>
    <w:p>
      <w:pPr>
        <w:spacing w:after="0"/>
        <w:ind w:left="0"/>
        <w:jc w:val="both"/>
      </w:pPr>
      <w:r>
        <w:rPr>
          <w:rFonts w:ascii="Times New Roman"/>
          <w:b w:val="false"/>
          <w:i w:val="false"/>
          <w:color w:val="000000"/>
          <w:sz w:val="28"/>
        </w:rPr>
        <w:t>
      Бір мандатты аумақтық сайлау округі бойынша сайланған депутат:</w:t>
      </w:r>
    </w:p>
    <w:p>
      <w:pPr>
        <w:spacing w:after="0"/>
        <w:ind w:left="0"/>
        <w:jc w:val="both"/>
      </w:pPr>
      <w:r>
        <w:rPr>
          <w:rFonts w:ascii="Times New Roman"/>
          <w:b w:val="false"/>
          <w:i w:val="false"/>
          <w:color w:val="000000"/>
          <w:sz w:val="28"/>
        </w:rPr>
        <w:t>
      сайлауға саяси партия ұсынған жағдайда – өзін ұсынған саяси партияның фракциясында;</w:t>
      </w:r>
    </w:p>
    <w:p>
      <w:pPr>
        <w:spacing w:after="0"/>
        <w:ind w:left="0"/>
        <w:jc w:val="both"/>
      </w:pPr>
      <w:r>
        <w:rPr>
          <w:rFonts w:ascii="Times New Roman"/>
          <w:b w:val="false"/>
          <w:i w:val="false"/>
          <w:color w:val="000000"/>
          <w:sz w:val="28"/>
        </w:rPr>
        <w:t>
      өзін-өзі ұсынған жағдайда – өзі мүшесі болып табылатын саяси партияның фракциясында бола алады.</w:t>
      </w:r>
    </w:p>
    <w:p>
      <w:pPr>
        <w:spacing w:after="0"/>
        <w:ind w:left="0"/>
        <w:jc w:val="both"/>
      </w:pPr>
      <w:r>
        <w:rPr>
          <w:rFonts w:ascii="Times New Roman"/>
          <w:b w:val="false"/>
          <w:i w:val="false"/>
          <w:color w:val="000000"/>
          <w:sz w:val="28"/>
        </w:rPr>
        <w:t>
      Фракцияны саяси партияның фракциясы туралы ережеге сәйкес сайланатын жетекшi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Парламенті Мәжілісінің 2007.10.17 № 64-IV; өзгерістер енгізілді - ҚР Парламенті Мәжілісінің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29.03.2023 </w:t>
      </w:r>
      <w:r>
        <w:rPr>
          <w:rFonts w:ascii="Times New Roman"/>
          <w:b w:val="false"/>
          <w:i w:val="false"/>
          <w:color w:val="000000"/>
          <w:sz w:val="28"/>
        </w:rPr>
        <w:t>№ 9-VIII ПМ</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6" w:id="206"/>
    <w:p>
      <w:pPr>
        <w:spacing w:after="0"/>
        <w:ind w:left="0"/>
        <w:jc w:val="both"/>
      </w:pPr>
      <w:r>
        <w:rPr>
          <w:rFonts w:ascii="Times New Roman"/>
          <w:b w:val="false"/>
          <w:i w:val="false"/>
          <w:color w:val="000000"/>
          <w:sz w:val="28"/>
        </w:rPr>
        <w:t>
      157-1. Депутаттық топ - өздерiнiң өкiлеттiктерiн бiрлесiп жүзеге асыратын депутаттар бiрлестiгi.</w:t>
      </w:r>
    </w:p>
    <w:bookmarkEnd w:id="206"/>
    <w:p>
      <w:pPr>
        <w:spacing w:after="0"/>
        <w:ind w:left="0"/>
        <w:jc w:val="both"/>
      </w:pPr>
      <w:r>
        <w:rPr>
          <w:rFonts w:ascii="Times New Roman"/>
          <w:b w:val="false"/>
          <w:i w:val="false"/>
          <w:color w:val="000000"/>
          <w:sz w:val="28"/>
        </w:rPr>
        <w:t>
      Депутаттық топтың құрамында Парламенттiң кемiнде он бес депутаты болуға тиiс.</w:t>
      </w:r>
    </w:p>
    <w:p>
      <w:pPr>
        <w:spacing w:after="0"/>
        <w:ind w:left="0"/>
        <w:jc w:val="both"/>
      </w:pPr>
      <w:r>
        <w:rPr>
          <w:rFonts w:ascii="Times New Roman"/>
          <w:b w:val="false"/>
          <w:i w:val="false"/>
          <w:color w:val="000000"/>
          <w:sz w:val="28"/>
        </w:rPr>
        <w:t>
      Депутаттық топты депутаттық топ туралы ережеге сәйкес сайланатын жетекшi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Парламентi Мәжiлiсiнiң 2011.11.09 № 1926-IV қаулысына сәйкес 157-1-тармақпен толықтырылды.</w:t>
      </w:r>
      <w:r>
        <w:br/>
      </w:r>
      <w:r>
        <w:rPr>
          <w:rFonts w:ascii="Times New Roman"/>
          <w:b w:val="false"/>
          <w:i w:val="false"/>
          <w:color w:val="000000"/>
          <w:sz w:val="28"/>
        </w:rPr>
        <w:t>
</w:t>
      </w:r>
    </w:p>
    <w:bookmarkStart w:name="z197" w:id="207"/>
    <w:p>
      <w:pPr>
        <w:spacing w:after="0"/>
        <w:ind w:left="0"/>
        <w:jc w:val="both"/>
      </w:pPr>
      <w:r>
        <w:rPr>
          <w:rFonts w:ascii="Times New Roman"/>
          <w:b w:val="false"/>
          <w:i w:val="false"/>
          <w:color w:val="000000"/>
          <w:sz w:val="28"/>
        </w:rPr>
        <w:t>
      158. Саяси партиялардың фракцияларын тiркеу Парламент Мәжiлiсiнiң Бюросында жүзеге асырылады, депутаттық топтарды тiркеу Парламент Палаталарының Бюроларында жүзеге асырылады. Саяси партиялардың фракцияларын және депутаттық топтарды тiркеу келiп тiркелу тәртiбiмен жүргiзiледi. Саяси партиялардың фракциялары өздерінің жазбаша хабарламасында парламенттік оппозицияға жататынын көрсетеді.</w:t>
      </w:r>
    </w:p>
    <w:bookmarkEnd w:id="207"/>
    <w:p>
      <w:pPr>
        <w:spacing w:after="0"/>
        <w:ind w:left="0"/>
        <w:jc w:val="both"/>
      </w:pPr>
      <w:r>
        <w:rPr>
          <w:rFonts w:ascii="Times New Roman"/>
          <w:b w:val="false"/>
          <w:i w:val="false"/>
          <w:color w:val="000000"/>
          <w:sz w:val="28"/>
        </w:rPr>
        <w:t>
      Тiркеу саяси партияның фракциясы немесе депутаттық топ туралы ереже, фракцияға не депутаттық топқа енген депутаттардың қолы қойылып куәландырылған оның тiзiмдiк құрамы қоса берiлетiн депутаттық бiрлестiк құру туралы жазбаша хабарлама негiзiнде жүзеге асырылады.</w:t>
      </w:r>
    </w:p>
    <w:p>
      <w:pPr>
        <w:spacing w:after="0"/>
        <w:ind w:left="0"/>
        <w:jc w:val="both"/>
      </w:pPr>
      <w:r>
        <w:rPr>
          <w:rFonts w:ascii="Times New Roman"/>
          <w:b w:val="false"/>
          <w:i w:val="false"/>
          <w:color w:val="000000"/>
          <w:sz w:val="28"/>
        </w:rPr>
        <w:t>
      Тiркегеннен кейiн Бюро депутаттық бiрлестiктердiң тiзiмдiк құрамын назарға алу үшiн депутаттарға жiбередi.</w:t>
      </w:r>
    </w:p>
    <w:p>
      <w:pPr>
        <w:spacing w:after="0"/>
        <w:ind w:left="0"/>
        <w:jc w:val="both"/>
      </w:pPr>
      <w:r>
        <w:rPr>
          <w:rFonts w:ascii="Times New Roman"/>
          <w:b w:val="false"/>
          <w:i w:val="false"/>
          <w:color w:val="000000"/>
          <w:sz w:val="28"/>
        </w:rPr>
        <w:t>
      Осы тармақтың талаптарына сәйкес тiркелмеген депутаттық бiрлестiктер заңсыз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ҚР Парламенті Мәжілісінің 2007.10.17 № 64-IV қаулысының редакциясында; өзгерістер енгізілді - ҚР Парламенті Мәжілісінің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98" w:id="208"/>
    <w:p>
      <w:pPr>
        <w:spacing w:after="0"/>
        <w:ind w:left="0"/>
        <w:jc w:val="both"/>
      </w:pPr>
      <w:r>
        <w:rPr>
          <w:rFonts w:ascii="Times New Roman"/>
          <w:b w:val="false"/>
          <w:i w:val="false"/>
          <w:color w:val="000000"/>
          <w:sz w:val="28"/>
        </w:rPr>
        <w:t xml:space="preserve">
      159. Депутаттық бiрлестiктердi тiркеген кезде олардың бiр де бiреуiне кiрмеген Мәжiлiс депутаттары кейiннен бiрлестiк мүшелерiнiң келiсiмiмен олардың кез келгенiне кiре алады. </w:t>
      </w:r>
    </w:p>
    <w:bookmarkEnd w:id="208"/>
    <w:p>
      <w:pPr>
        <w:spacing w:after="0"/>
        <w:ind w:left="0"/>
        <w:jc w:val="both"/>
      </w:pPr>
      <w:r>
        <w:rPr>
          <w:rFonts w:ascii="Times New Roman"/>
          <w:b w:val="false"/>
          <w:i w:val="false"/>
          <w:color w:val="000000"/>
          <w:sz w:val="28"/>
        </w:rPr>
        <w:t>
      Депутаттың өтiнiшi немесе саяси партияның басшы органының шешiмi тiркелген күн депутаттың депутаттық бiрлестiктен шыққан күнi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159-тармаққа ҚР Парламенті Мәжілісінің 2005.10.12 № 407-III қаулысымен өзгерістер енгізілді; ҚР Парламенті Мәжілісінің 2007.10.17 № 64-IV қаулысының редакциясында; ҚР Парламенті Мәжілісінің 2011.11.09 № 1926-IV қаулысымен өзгеріс енгізілді.</w:t>
      </w:r>
      <w:r>
        <w:br/>
      </w:r>
      <w:r>
        <w:rPr>
          <w:rFonts w:ascii="Times New Roman"/>
          <w:b w:val="false"/>
          <w:i w:val="false"/>
          <w:color w:val="000000"/>
          <w:sz w:val="28"/>
        </w:rPr>
        <w:t>
</w:t>
      </w:r>
    </w:p>
    <w:bookmarkStart w:name="z199" w:id="209"/>
    <w:p>
      <w:pPr>
        <w:spacing w:after="0"/>
        <w:ind w:left="0"/>
        <w:jc w:val="both"/>
      </w:pPr>
      <w:r>
        <w:rPr>
          <w:rFonts w:ascii="Times New Roman"/>
          <w:b w:val="false"/>
          <w:i w:val="false"/>
          <w:color w:val="000000"/>
          <w:sz w:val="28"/>
        </w:rPr>
        <w:t xml:space="preserve">
      160. Депутаттық бiрлестiктен мүшелерi шығып, оны тiркеген кездегi қажеттi саннан мүшелерiнiң сан құрамы аз болып қалған жағдайда бiрлестiк өз қызметiн тоқтатады. </w:t>
      </w:r>
    </w:p>
    <w:bookmarkEnd w:id="209"/>
    <w:p>
      <w:pPr>
        <w:spacing w:after="0"/>
        <w:ind w:left="0"/>
        <w:jc w:val="both"/>
      </w:pPr>
      <w:r>
        <w:rPr>
          <w:rFonts w:ascii="Times New Roman"/>
          <w:b w:val="false"/>
          <w:i w:val="false"/>
          <w:color w:val="000000"/>
          <w:sz w:val="28"/>
        </w:rPr>
        <w:t>
      Депутаттық бірлестіктердің (саяси партиялардың фракциялары мен депутаттық топтардың) құрамдарын уақтылы есепке алу мақсатында олар өздеріндегі адам саны өзгерген кезден бастап жеті жұмыс күні ішінде Мәжіліс Бюросына өздерінің депутаттық бірлестіктері мүшелерінің өзгертілген тізімін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ҚР Парламенті Мәжілісінің 2005.10.12 № 407-III қаулысымен өзгерістер енгізілді; ҚР Парламенті Мәжілісінің 2007.10.17 № 64-IV қаулысының редакциясында; өзгеріс енгізілді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0" w:id="210"/>
    <w:p>
      <w:pPr>
        <w:spacing w:after="0"/>
        <w:ind w:left="0"/>
        <w:jc w:val="both"/>
      </w:pPr>
      <w:r>
        <w:rPr>
          <w:rFonts w:ascii="Times New Roman"/>
          <w:b w:val="false"/>
          <w:i w:val="false"/>
          <w:color w:val="000000"/>
          <w:sz w:val="28"/>
        </w:rPr>
        <w:t xml:space="preserve">
      161. Депутаттық бiрлестiктердiң мүшелерi саяси партия фракциясының, депутаттық топтың атынан: </w:t>
      </w:r>
    </w:p>
    <w:bookmarkEnd w:id="210"/>
    <w:p>
      <w:pPr>
        <w:spacing w:after="0"/>
        <w:ind w:left="0"/>
        <w:jc w:val="both"/>
      </w:pPr>
      <w:r>
        <w:rPr>
          <w:rFonts w:ascii="Times New Roman"/>
          <w:b w:val="false"/>
          <w:i w:val="false"/>
          <w:color w:val="000000"/>
          <w:sz w:val="28"/>
        </w:rPr>
        <w:t xml:space="preserve">
      1) Парламент және Палаталар отырыстарының күн тәртiбi, талқыланатын мәселелердi қараудың тәртiбi және олардың мәнi жөнiнде ескертпелер мен ұсыныстар енгiзуге; </w:t>
      </w:r>
    </w:p>
    <w:p>
      <w:pPr>
        <w:spacing w:after="0"/>
        <w:ind w:left="0"/>
        <w:jc w:val="both"/>
      </w:pPr>
      <w:r>
        <w:rPr>
          <w:rFonts w:ascii="Times New Roman"/>
          <w:b w:val="false"/>
          <w:i w:val="false"/>
          <w:color w:val="000000"/>
          <w:sz w:val="28"/>
        </w:rPr>
        <w:t>
      2) Парламент немесе оның Палаталары сайлайтын немесе тағайындайтын не олардың тағайындалуына Парламент немесе оның Палаталары келiсiм беретiн лауазымды адамдардың кандидатуралары жөнiнде өз пiкiрлерiн айтуға;</w:t>
      </w:r>
    </w:p>
    <w:p>
      <w:pPr>
        <w:spacing w:after="0"/>
        <w:ind w:left="0"/>
        <w:jc w:val="both"/>
      </w:pPr>
      <w:r>
        <w:rPr>
          <w:rFonts w:ascii="Times New Roman"/>
          <w:b w:val="false"/>
          <w:i w:val="false"/>
          <w:color w:val="000000"/>
          <w:sz w:val="28"/>
        </w:rPr>
        <w:t xml:space="preserve">
      3) Парламент және оның Палаталары қабылдайтын заңдардың, қаулылардың және басқа да актiлердiң жобаларына түзетулер ұсынуға; </w:t>
      </w:r>
    </w:p>
    <w:p>
      <w:pPr>
        <w:spacing w:after="0"/>
        <w:ind w:left="0"/>
        <w:jc w:val="both"/>
      </w:pPr>
      <w:r>
        <w:rPr>
          <w:rFonts w:ascii="Times New Roman"/>
          <w:b w:val="false"/>
          <w:i w:val="false"/>
          <w:color w:val="000000"/>
          <w:sz w:val="28"/>
        </w:rPr>
        <w:t xml:space="preserve">
      4) Парламент депутаттарын азаматтардың қоғамдық маңызы бар өтiнiштерiмен, саяси партия фракциясының, депутаттық топтың шешiмдерiмен таныстыруға; </w:t>
      </w:r>
    </w:p>
    <w:p>
      <w:pPr>
        <w:spacing w:after="0"/>
        <w:ind w:left="0"/>
        <w:jc w:val="both"/>
      </w:pPr>
      <w:r>
        <w:rPr>
          <w:rFonts w:ascii="Times New Roman"/>
          <w:b w:val="false"/>
          <w:i w:val="false"/>
          <w:color w:val="000000"/>
          <w:sz w:val="28"/>
        </w:rPr>
        <w:t xml:space="preserve">
      5) мемлекеттiк органдардан және лауазымды адамдардан депутаттық бiрлестiктердiң қызметiне қажеттi материалдар мен құжаттарды сұратуға; </w:t>
      </w:r>
    </w:p>
    <w:p>
      <w:pPr>
        <w:spacing w:after="0"/>
        <w:ind w:left="0"/>
        <w:jc w:val="both"/>
      </w:pPr>
      <w:r>
        <w:rPr>
          <w:rFonts w:ascii="Times New Roman"/>
          <w:b w:val="false"/>
          <w:i w:val="false"/>
          <w:color w:val="000000"/>
          <w:sz w:val="28"/>
        </w:rPr>
        <w:t>
      6) жарыссөз тоқтатылған кезде депутаттық бiрлестiктiң атынан сөз сөйлеудi талап етiп сұрауға құқылы. Бұл жағдайда міндетті түрде сөз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Парламенті Мәжілісінің 2007.10.17 № 64-IV қаулысымен; өзгерістер енгізілді - ҚР Парламенті Мәжілісінің 2011.11.09 № 1926-IV; 07.09.2016 </w:t>
      </w:r>
      <w:r>
        <w:rPr>
          <w:rFonts w:ascii="Times New Roman"/>
          <w:b w:val="false"/>
          <w:i w:val="false"/>
          <w:color w:val="000000"/>
          <w:sz w:val="28"/>
        </w:rPr>
        <w:t>№ 95-VІ</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8" w:id="211"/>
    <w:p>
      <w:pPr>
        <w:spacing w:after="0"/>
        <w:ind w:left="0"/>
        <w:jc w:val="both"/>
      </w:pPr>
      <w:r>
        <w:rPr>
          <w:rFonts w:ascii="Times New Roman"/>
          <w:b w:val="false"/>
          <w:i w:val="false"/>
          <w:color w:val="000000"/>
          <w:sz w:val="28"/>
        </w:rPr>
        <w:t>
      161-1. Саяси партиялар фракцияларының жетекшілеріне, ал олар болмаған жағдайда не олардың уәкілеттік беруі бойынша саяси партиялар фракцияларының өкілдеріне талқыланатын мәселе бойынша фракцияның ұстанымын баяндау үшін Парламент Мәжілісінің жалпы отырыстарында, тұрақты комитеттердің, жұмыс топтарының отырыстарында, парламенттік тыңдауда және өзге де іс-шараларда сөз сөйлеу құқығына және сөз сөйлеуге бес минутқа дейін қосымша уақытқа кепілдік беріледі. Бұл кепілдік жарыссөз тоқтатылған жағдайда сөз сөйлеуге де қолданылады.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161-1-тармақпен толықтырылды - ҚР Парламенті Мәжілісінің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201" w:id="212"/>
    <w:p>
      <w:pPr>
        <w:spacing w:after="0"/>
        <w:ind w:left="0"/>
        <w:jc w:val="both"/>
      </w:pPr>
      <w:r>
        <w:rPr>
          <w:rFonts w:ascii="Times New Roman"/>
          <w:b w:val="false"/>
          <w:i w:val="false"/>
          <w:color w:val="000000"/>
          <w:sz w:val="28"/>
        </w:rPr>
        <w:t>
      162. Мыналар:</w:t>
      </w:r>
    </w:p>
    <w:bookmarkEnd w:id="212"/>
    <w:bookmarkStart w:name="z302" w:id="213"/>
    <w:p>
      <w:pPr>
        <w:spacing w:after="0"/>
        <w:ind w:left="0"/>
        <w:jc w:val="both"/>
      </w:pPr>
      <w:r>
        <w:rPr>
          <w:rFonts w:ascii="Times New Roman"/>
          <w:b w:val="false"/>
          <w:i w:val="false"/>
          <w:color w:val="000000"/>
          <w:sz w:val="28"/>
        </w:rPr>
        <w:t>
      1) Қазақстан Республикасы Парламентiнiң заң шығару және өзге де қызметiнде саяси партияның мүдделерiн бiлдiру;</w:t>
      </w:r>
    </w:p>
    <w:bookmarkEnd w:id="213"/>
    <w:bookmarkStart w:name="z303" w:id="214"/>
    <w:p>
      <w:pPr>
        <w:spacing w:after="0"/>
        <w:ind w:left="0"/>
        <w:jc w:val="both"/>
      </w:pPr>
      <w:r>
        <w:rPr>
          <w:rFonts w:ascii="Times New Roman"/>
          <w:b w:val="false"/>
          <w:i w:val="false"/>
          <w:color w:val="000000"/>
          <w:sz w:val="28"/>
        </w:rPr>
        <w:t>
      2) Қазақстан Республикасының Президентi Республика Премьер-Министрiнiң кандидатурасы бойынша өткiзетiн консультацияларға қатысу;</w:t>
      </w:r>
    </w:p>
    <w:bookmarkEnd w:id="214"/>
    <w:bookmarkStart w:name="z304" w:id="215"/>
    <w:p>
      <w:pPr>
        <w:spacing w:after="0"/>
        <w:ind w:left="0"/>
        <w:jc w:val="both"/>
      </w:pPr>
      <w:r>
        <w:rPr>
          <w:rFonts w:ascii="Times New Roman"/>
          <w:b w:val="false"/>
          <w:i w:val="false"/>
          <w:color w:val="000000"/>
          <w:sz w:val="28"/>
        </w:rPr>
        <w:t>
      2-1) парламенттік тыңдауға бастама жасау;</w:t>
      </w:r>
    </w:p>
    <w:bookmarkEnd w:id="215"/>
    <w:bookmarkStart w:name="z305" w:id="216"/>
    <w:p>
      <w:pPr>
        <w:spacing w:after="0"/>
        <w:ind w:left="0"/>
        <w:jc w:val="both"/>
      </w:pPr>
      <w:r>
        <w:rPr>
          <w:rFonts w:ascii="Times New Roman"/>
          <w:b w:val="false"/>
          <w:i w:val="false"/>
          <w:color w:val="000000"/>
          <w:sz w:val="28"/>
        </w:rPr>
        <w:t>
      3) Парламент пен Парламент Мәжілісі депутаттарының өкілеттіктерін іске асыру мақсатында жүзеге асырылатын саяси партиялар фракциялары қызметінің өзге де бағыттары Парламент Мәжілісіндегі саяси партиялар фракцияларының негізгі өкілеттіктері болып табылады.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Парламенті Мәжілісінің 2007.10.17 № 64-IV; өзгерістер енгізілді - ҚР Парламенті Мәжілісінің 2011.11.09 № 1926-IV;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202" w:id="217"/>
    <w:p>
      <w:pPr>
        <w:spacing w:after="0"/>
        <w:ind w:left="0"/>
        <w:jc w:val="both"/>
      </w:pPr>
      <w:r>
        <w:rPr>
          <w:rFonts w:ascii="Times New Roman"/>
          <w:b w:val="false"/>
          <w:i w:val="false"/>
          <w:color w:val="000000"/>
          <w:sz w:val="28"/>
        </w:rPr>
        <w:t>
      162-1. Саяси партиялар фракцияларының қызметi Қазақстан Республикасының заңнамасында белгiленген тәртiппен саяси партияның жоғары және (немесе) басшы органдарының шешiмiмен мерзiмiнен бұрын тоқтатылуы мүмкiн.</w:t>
      </w:r>
    </w:p>
    <w:bookmarkEnd w:id="217"/>
    <w:p>
      <w:pPr>
        <w:spacing w:after="0"/>
        <w:ind w:left="0"/>
        <w:jc w:val="both"/>
      </w:pPr>
      <w:r>
        <w:rPr>
          <w:rFonts w:ascii="Times New Roman"/>
          <w:b w:val="false"/>
          <w:i w:val="false"/>
          <w:color w:val="000000"/>
          <w:sz w:val="28"/>
        </w:rPr>
        <w:t>
      Саяси партиялар фракцияларының қызметiн мерзiмiнен бұрын тоқтату туралы шешiм жазбаша түрде Палата Бюросының назарына жеткiзiледi.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162-1-тармақпен толықтырылды; ҚР Парламентi Мәжiлiсiнiң 2011.11.09 № 1926-IV қаулысының редакциясында.</w:t>
      </w:r>
      <w:r>
        <w:br/>
      </w:r>
      <w:r>
        <w:rPr>
          <w:rFonts w:ascii="Times New Roman"/>
          <w:b w:val="false"/>
          <w:i w:val="false"/>
          <w:color w:val="000000"/>
          <w:sz w:val="28"/>
        </w:rPr>
        <w:t>
</w:t>
      </w:r>
    </w:p>
    <w:bookmarkStart w:name="z203" w:id="218"/>
    <w:p>
      <w:pPr>
        <w:spacing w:after="0"/>
        <w:ind w:left="0"/>
        <w:jc w:val="both"/>
      </w:pPr>
      <w:r>
        <w:rPr>
          <w:rFonts w:ascii="Times New Roman"/>
          <w:b w:val="false"/>
          <w:i w:val="false"/>
          <w:color w:val="000000"/>
          <w:sz w:val="28"/>
        </w:rPr>
        <w:t>
      162-2. Саяси партияның фракциясы өз қызметiнде саяси партияның басшы органдарымен өзара iс-қимыл жасайды, сондай-ақ саяси партияның қоғамдық қабылдау орнының жұмысына қатысады.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162-2-тармақпен толықтырылды; ҚР Парламенті Мәжілісінің 2011.11.09 № 1926-IV қаулысының редакциясында.</w:t>
      </w:r>
      <w:r>
        <w:br/>
      </w:r>
      <w:r>
        <w:rPr>
          <w:rFonts w:ascii="Times New Roman"/>
          <w:b w:val="false"/>
          <w:i w:val="false"/>
          <w:color w:val="000000"/>
          <w:sz w:val="28"/>
        </w:rPr>
        <w:t>
</w:t>
      </w:r>
      <w:r>
        <w:rPr>
          <w:rFonts w:ascii="Times New Roman"/>
          <w:b w:val="false"/>
          <w:i w:val="false"/>
          <w:color w:val="ff0000"/>
          <w:sz w:val="28"/>
        </w:rPr>
        <w:t>      162-3. Ескерту. Регламент ҚР Парламенті Мәжілісінің 2007.10.17 № 64-IV қаулысына сәйкес 162-3-тармақпен толықтырылды; тармақ ҚР Парламенті Мәжілісінің 2011.11.09 № 1926-IV қаулысымен алып тасталды.</w:t>
      </w:r>
      <w:r>
        <w:br/>
      </w:r>
      <w:r>
        <w:rPr>
          <w:rFonts w:ascii="Times New Roman"/>
          <w:b w:val="false"/>
          <w:i w:val="false"/>
          <w:color w:val="000000"/>
          <w:sz w:val="28"/>
        </w:rPr>
        <w:t>
</w:t>
      </w:r>
    </w:p>
    <w:bookmarkStart w:name="z204" w:id="219"/>
    <w:p>
      <w:pPr>
        <w:spacing w:after="0"/>
        <w:ind w:left="0"/>
        <w:jc w:val="both"/>
      </w:pPr>
      <w:r>
        <w:rPr>
          <w:rFonts w:ascii="Times New Roman"/>
          <w:b w:val="false"/>
          <w:i w:val="false"/>
          <w:color w:val="000000"/>
          <w:sz w:val="28"/>
        </w:rPr>
        <w:t>
      162-4. Саяси партия фракциясының мүшесi саяси партияның жарғысына және саяси партияның фракциясы туралы ережеге сәйкес саяси партияның басшы органының шешiмi бойынша саяси партияның фракциясынан шығарылуы мүмкiн.</w:t>
      </w:r>
    </w:p>
    <w:bookmarkEnd w:id="219"/>
    <w:p>
      <w:pPr>
        <w:spacing w:after="0"/>
        <w:ind w:left="0"/>
        <w:jc w:val="both"/>
      </w:pPr>
      <w:r>
        <w:rPr>
          <w:rFonts w:ascii="Times New Roman"/>
          <w:b w:val="false"/>
          <w:i w:val="false"/>
          <w:color w:val="000000"/>
          <w:sz w:val="28"/>
        </w:rPr>
        <w:t>
      Депутатты саяси партия фракциясының құрамынан шығару немесе депутаттың одан өз еркiмен шығуы туралы ақпарат Парламент Мәжiлiсiнiң, саяси партияның назарына жеткiзiледi.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162-4-тармақпен толықтырылды; ҚР Парламенті Мәжілісінің 2011.11.09 № 1926-IV қаулысымен өзгеріс енгізілді.</w:t>
      </w:r>
      <w:r>
        <w:br/>
      </w:r>
      <w:r>
        <w:rPr>
          <w:rFonts w:ascii="Times New Roman"/>
          <w:b w:val="false"/>
          <w:i w:val="false"/>
          <w:color w:val="000000"/>
          <w:sz w:val="28"/>
        </w:rPr>
        <w:t>
</w:t>
      </w:r>
      <w:r>
        <w:rPr>
          <w:rFonts w:ascii="Times New Roman"/>
          <w:b w:val="false"/>
          <w:i w:val="false"/>
          <w:color w:val="ff0000"/>
          <w:sz w:val="28"/>
        </w:rPr>
        <w:t>      162-5. Ескерту. Регламент ҚР Парламенті Мәжілісінің 2007.10.17 № 64-IV қаулысына сәйкес 162-5-тармақпен толықтырылды; тармақ ҚР Парламенті Мәжілісінің 2011.11.09 № 1926-IV қаулысымен алып тасталды.</w:t>
      </w:r>
      <w:r>
        <w:br/>
      </w:r>
      <w:r>
        <w:rPr>
          <w:rFonts w:ascii="Times New Roman"/>
          <w:b w:val="false"/>
          <w:i w:val="false"/>
          <w:color w:val="000000"/>
          <w:sz w:val="28"/>
        </w:rPr>
        <w:t>
</w:t>
      </w:r>
      <w:r>
        <w:rPr>
          <w:rFonts w:ascii="Times New Roman"/>
          <w:b w:val="false"/>
          <w:i w:val="false"/>
          <w:color w:val="ff0000"/>
          <w:sz w:val="28"/>
        </w:rPr>
        <w:t>      162-6. Ескерту. Регламент ҚР Парламенті Мәжілісінің 2007.10.17 № 64-IV қаулысына сәйкес 162-6-тармақпен толықтырылды; тармақ ҚР Парламенті Мәжілісінің 2011.11.09 № 1926-IV қаулысымен алып тасталды.</w:t>
      </w:r>
      <w:r>
        <w:br/>
      </w:r>
      <w:r>
        <w:rPr>
          <w:rFonts w:ascii="Times New Roman"/>
          <w:b w:val="false"/>
          <w:i w:val="false"/>
          <w:color w:val="000000"/>
          <w:sz w:val="28"/>
        </w:rPr>
        <w:t>
</w:t>
      </w:r>
    </w:p>
    <w:bookmarkStart w:name="z205" w:id="220"/>
    <w:p>
      <w:pPr>
        <w:spacing w:after="0"/>
        <w:ind w:left="0"/>
        <w:jc w:val="both"/>
      </w:pPr>
      <w:r>
        <w:rPr>
          <w:rFonts w:ascii="Times New Roman"/>
          <w:b w:val="false"/>
          <w:i w:val="false"/>
          <w:color w:val="000000"/>
          <w:sz w:val="28"/>
        </w:rPr>
        <w:t>
      162-7. Саяси партияның фракциясы өзiнiң қызметiн қамтамасыз ету үшiн аппарат құра алады.</w:t>
      </w:r>
    </w:p>
    <w:bookmarkEnd w:id="220"/>
    <w:p>
      <w:pPr>
        <w:spacing w:after="0"/>
        <w:ind w:left="0"/>
        <w:jc w:val="both"/>
      </w:pPr>
      <w:r>
        <w:rPr>
          <w:rFonts w:ascii="Times New Roman"/>
          <w:b w:val="false"/>
          <w:i w:val="false"/>
          <w:color w:val="000000"/>
          <w:sz w:val="28"/>
        </w:rPr>
        <w:t>
      Саяси партия фракциясы аппаратының басшысы Парламент Мәжiлiсiнiң жалпы отырыстарына, Палата Бюросының және Парламент Мәжiлiсi жұмыс органдарының отырыстарына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162-7-тармақпен толықтырылды; ҚР Парламенті Мәжілісінің 2011.11.09 № 1926-IV қаулысымен өзгерістер енгізілді.</w:t>
      </w:r>
      <w:r>
        <w:br/>
      </w:r>
      <w:r>
        <w:rPr>
          <w:rFonts w:ascii="Times New Roman"/>
          <w:b w:val="false"/>
          <w:i w:val="false"/>
          <w:color w:val="000000"/>
          <w:sz w:val="28"/>
        </w:rPr>
        <w:t>
</w:t>
      </w:r>
    </w:p>
    <w:bookmarkStart w:name="z249" w:id="221"/>
    <w:p>
      <w:pPr>
        <w:spacing w:after="0"/>
        <w:ind w:left="0"/>
        <w:jc w:val="left"/>
      </w:pPr>
      <w:r>
        <w:rPr>
          <w:rFonts w:ascii="Times New Roman"/>
          <w:b/>
          <w:i w:val="false"/>
          <w:color w:val="000000"/>
        </w:rPr>
        <w:t xml:space="preserve"> 12-1-тарау. Парламенттік көпшілік және парламенттік оппозиция</w:t>
      </w:r>
    </w:p>
    <w:bookmarkEnd w:id="221"/>
    <w:p>
      <w:pPr>
        <w:spacing w:after="0"/>
        <w:ind w:left="0"/>
        <w:jc w:val="both"/>
      </w:pPr>
      <w:r>
        <w:rPr>
          <w:rFonts w:ascii="Times New Roman"/>
          <w:b w:val="false"/>
          <w:i w:val="false"/>
          <w:color w:val="ff0000"/>
          <w:sz w:val="28"/>
        </w:rPr>
        <w:t xml:space="preserve">
      Ескерту. 4-1-бөлім 12-1-тараумен толықтырылды - ҚР Парламенті Мәжілісінің 23.12.2020 </w:t>
      </w:r>
      <w:r>
        <w:rPr>
          <w:rFonts w:ascii="Times New Roman"/>
          <w:b w:val="false"/>
          <w:i w:val="false"/>
          <w:color w:val="ff0000"/>
          <w:sz w:val="28"/>
        </w:rPr>
        <w:t>№ 1413-VI ПМ</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250" w:id="222"/>
    <w:p>
      <w:pPr>
        <w:spacing w:after="0"/>
        <w:ind w:left="0"/>
        <w:jc w:val="both"/>
      </w:pPr>
      <w:r>
        <w:rPr>
          <w:rFonts w:ascii="Times New Roman"/>
          <w:b w:val="false"/>
          <w:i w:val="false"/>
          <w:color w:val="000000"/>
          <w:sz w:val="28"/>
        </w:rPr>
        <w:t>
      162-8. Парламенттік көпшілік – Парламент Мәжілісінде депутаттық мандаттардың ең көп санын алған саяси партия.</w:t>
      </w:r>
    </w:p>
    <w:bookmarkEnd w:id="222"/>
    <w:bookmarkStart w:name="z251" w:id="223"/>
    <w:p>
      <w:pPr>
        <w:spacing w:after="0"/>
        <w:ind w:left="0"/>
        <w:jc w:val="both"/>
      </w:pPr>
      <w:r>
        <w:rPr>
          <w:rFonts w:ascii="Times New Roman"/>
          <w:b w:val="false"/>
          <w:i w:val="false"/>
          <w:color w:val="000000"/>
          <w:sz w:val="28"/>
        </w:rPr>
        <w:t xml:space="preserve">
      162-9. Парламенттік оппозиция – Парламент Мәжілісінде өкілдік ететін және парламенттік көпшілікке кірмейтін, әдетте, әлеуметтік-экономикалық және (немесе) қоғамдық-саяси мәселелер бойынша парламенттік көпшілікке қарағанда өзге позиция ұстанатын саяси партия немесе саяси партиялар. </w:t>
      </w:r>
    </w:p>
    <w:bookmarkEnd w:id="223"/>
    <w:p>
      <w:pPr>
        <w:spacing w:after="0"/>
        <w:ind w:left="0"/>
        <w:jc w:val="both"/>
      </w:pPr>
      <w:r>
        <w:rPr>
          <w:rFonts w:ascii="Times New Roman"/>
          <w:b w:val="false"/>
          <w:i w:val="false"/>
          <w:color w:val="000000"/>
          <w:sz w:val="28"/>
        </w:rPr>
        <w:t>
      Парламенттік оппозиция жекелеген мәселелер бойынша парламенттік көпшілік партиясын қолдауы мүмкін.</w:t>
      </w:r>
    </w:p>
    <w:bookmarkStart w:name="z23" w:id="224"/>
    <w:p>
      <w:pPr>
        <w:spacing w:after="0"/>
        <w:ind w:left="0"/>
        <w:jc w:val="left"/>
      </w:pPr>
      <w:r>
        <w:rPr>
          <w:rFonts w:ascii="Times New Roman"/>
          <w:b/>
          <w:i w:val="false"/>
          <w:color w:val="000000"/>
        </w:rPr>
        <w:t xml:space="preserve"> 5-БӨЛIМ. ПАРЛАМЕНТ МӘЖIЛIСIНIҢ ЛАУАЗЫМДЫ АДАМДАРЫ ЖӘНЕ</w:t>
      </w:r>
      <w:r>
        <w:br/>
      </w:r>
      <w:r>
        <w:rPr>
          <w:rFonts w:ascii="Times New Roman"/>
          <w:b/>
          <w:i w:val="false"/>
          <w:color w:val="000000"/>
        </w:rPr>
        <w:t>ОЛАРДЫҢ ӨКIЛЕТТIГI</w:t>
      </w:r>
      <w:r>
        <w:br/>
      </w:r>
      <w:r>
        <w:rPr>
          <w:rFonts w:ascii="Times New Roman"/>
          <w:b/>
          <w:i w:val="false"/>
          <w:color w:val="000000"/>
        </w:rPr>
        <w:t>13-тарау. Парламент Мәжiлiсiнiң Төрағасы</w:t>
      </w:r>
    </w:p>
    <w:bookmarkEnd w:id="224"/>
    <w:p>
      <w:pPr>
        <w:spacing w:after="0"/>
        <w:ind w:left="0"/>
        <w:jc w:val="both"/>
      </w:pPr>
      <w:r>
        <w:rPr>
          <w:rFonts w:ascii="Times New Roman"/>
          <w:b w:val="false"/>
          <w:i w:val="false"/>
          <w:color w:val="ff0000"/>
          <w:sz w:val="28"/>
        </w:rPr>
        <w:t>
      163. ҚР Парламенті Мәжілісінің 2005.10.12 № 407-III қаулысымен алып тасталды.</w:t>
      </w:r>
    </w:p>
    <w:p>
      <w:pPr>
        <w:spacing w:after="0"/>
        <w:ind w:left="0"/>
        <w:jc w:val="both"/>
      </w:pPr>
      <w:r>
        <w:rPr>
          <w:rFonts w:ascii="Times New Roman"/>
          <w:b w:val="false"/>
          <w:i w:val="false"/>
          <w:color w:val="000000"/>
          <w:sz w:val="28"/>
        </w:rPr>
        <w:t>
      164. ҚР Парламенті Мәжілісінің 2005.10.12 № 407-III қаулысымен алып тасталды.</w:t>
      </w:r>
    </w:p>
    <w:p>
      <w:pPr>
        <w:spacing w:after="0"/>
        <w:ind w:left="0"/>
        <w:jc w:val="both"/>
      </w:pPr>
      <w:r>
        <w:rPr>
          <w:rFonts w:ascii="Times New Roman"/>
          <w:b w:val="false"/>
          <w:i w:val="false"/>
          <w:color w:val="000000"/>
          <w:sz w:val="28"/>
        </w:rPr>
        <w:t>
      165. ҚР Парламенті Мәжілісінің 2005.10.12 № 407-III қаулысымен алып тасталды.</w:t>
      </w:r>
    </w:p>
    <w:bookmarkStart w:name="z206" w:id="225"/>
    <w:p>
      <w:pPr>
        <w:spacing w:after="0"/>
        <w:ind w:left="0"/>
        <w:jc w:val="both"/>
      </w:pPr>
      <w:r>
        <w:rPr>
          <w:rFonts w:ascii="Times New Roman"/>
          <w:b w:val="false"/>
          <w:i w:val="false"/>
          <w:color w:val="000000"/>
          <w:sz w:val="28"/>
        </w:rPr>
        <w:t>
      166. Палатаны мемлекеттiк тiлдi еркiн меңгерген, Палатаның жалпы отырысында Мәжіліс депутаттары арасынан Палата депутаттары жалпы санының көпшілік даусымен жасырын дауыс беру арқылы сайланған Парламент Мәжілісінің Төрағасы басқарады.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166-тармаққа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07" w:id="226"/>
    <w:p>
      <w:pPr>
        <w:spacing w:after="0"/>
        <w:ind w:left="0"/>
        <w:jc w:val="both"/>
      </w:pPr>
      <w:r>
        <w:rPr>
          <w:rFonts w:ascii="Times New Roman"/>
          <w:b w:val="false"/>
          <w:i w:val="false"/>
          <w:color w:val="000000"/>
          <w:sz w:val="28"/>
        </w:rPr>
        <w:t xml:space="preserve">
      167. Парламент Мәжiлiсi Төрағасының лауазымына кандидатураларды Палата депутаттары ұсынады. </w:t>
      </w:r>
    </w:p>
    <w:bookmarkEnd w:id="226"/>
    <w:bookmarkStart w:name="z208" w:id="227"/>
    <w:p>
      <w:pPr>
        <w:spacing w:after="0"/>
        <w:ind w:left="0"/>
        <w:jc w:val="both"/>
      </w:pPr>
      <w:r>
        <w:rPr>
          <w:rFonts w:ascii="Times New Roman"/>
          <w:b w:val="false"/>
          <w:i w:val="false"/>
          <w:color w:val="000000"/>
          <w:sz w:val="28"/>
        </w:rPr>
        <w:t xml:space="preserve">
      168. Парламент Мәжiлiсi Төрағасының лауазымына кандидатқа Палата алдында сөз сөйлеу құқығы берiледi. Сөз сөйлеу уақыты - он минутқа дейiн. </w:t>
      </w:r>
    </w:p>
    <w:bookmarkEnd w:id="227"/>
    <w:p>
      <w:pPr>
        <w:spacing w:after="0"/>
        <w:ind w:left="0"/>
        <w:jc w:val="both"/>
      </w:pPr>
      <w:r>
        <w:rPr>
          <w:rFonts w:ascii="Times New Roman"/>
          <w:b w:val="false"/>
          <w:i w:val="false"/>
          <w:color w:val="000000"/>
          <w:sz w:val="28"/>
        </w:rPr>
        <w:t xml:space="preserve">
      Кандидат сөз сөйлеп болғаннан кейiн депутаттардың оған сұрақтар қоюға, кандидатура жөнiнде өз пiкiрiн айтуға, ұсынылған кандидатураны "жақтап" немесе "қарсы" үгiттеуге құқығы бар. </w:t>
      </w:r>
    </w:p>
    <w:p>
      <w:pPr>
        <w:spacing w:after="0"/>
        <w:ind w:left="0"/>
        <w:jc w:val="both"/>
      </w:pPr>
      <w:r>
        <w:rPr>
          <w:rFonts w:ascii="Times New Roman"/>
          <w:b w:val="false"/>
          <w:i w:val="false"/>
          <w:color w:val="000000"/>
          <w:sz w:val="28"/>
        </w:rPr>
        <w:t>
      Мәжiлiс Төрағасы лауазымына кандидатқа депутаттардың қойған сұрақтарына жауап қайтару үшiн он бес минутқа дейiн уақыт бөлiнедi.</w:t>
      </w:r>
    </w:p>
    <w:p>
      <w:pPr>
        <w:spacing w:after="0"/>
        <w:ind w:left="0"/>
        <w:jc w:val="both"/>
      </w:pPr>
      <w:r>
        <w:rPr>
          <w:rFonts w:ascii="Times New Roman"/>
          <w:b w:val="false"/>
          <w:i w:val="false"/>
          <w:color w:val="000000"/>
          <w:sz w:val="28"/>
        </w:rPr>
        <w:t>
      Кандидатураны талқылау үшiн жиырма минутқа дейiн уақыт бөлiнедi.</w:t>
      </w:r>
    </w:p>
    <w:bookmarkStart w:name="z209" w:id="228"/>
    <w:p>
      <w:pPr>
        <w:spacing w:after="0"/>
        <w:ind w:left="0"/>
        <w:jc w:val="both"/>
      </w:pPr>
      <w:r>
        <w:rPr>
          <w:rFonts w:ascii="Times New Roman"/>
          <w:b w:val="false"/>
          <w:i w:val="false"/>
          <w:color w:val="000000"/>
          <w:sz w:val="28"/>
        </w:rPr>
        <w:t>
      169. Кандидатураларды талқылау бөлiнген уақыт бiткеннен кейiн немесе депутаттың ұсынысы бойынша Палатаның шешiмiмен тоқтатылады.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169-тармаққа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10" w:id="229"/>
    <w:p>
      <w:pPr>
        <w:spacing w:after="0"/>
        <w:ind w:left="0"/>
        <w:jc w:val="both"/>
      </w:pPr>
      <w:r>
        <w:rPr>
          <w:rFonts w:ascii="Times New Roman"/>
          <w:b w:val="false"/>
          <w:i w:val="false"/>
          <w:color w:val="000000"/>
          <w:sz w:val="28"/>
        </w:rPr>
        <w:t>
      170. Парламент Мәжiлiсi Төрағасы лауазымына ұсынылған барлық кандидатуралар, өз кандидатураларын қайтарып алғандарды қоспағанда, жасырын дауыс беруге арналған тiзiмге енгiзiлiп, оны төрағалық етушi жариялайды.</w:t>
      </w:r>
    </w:p>
    <w:bookmarkEnd w:id="229"/>
    <w:p>
      <w:pPr>
        <w:spacing w:after="0"/>
        <w:ind w:left="0"/>
        <w:jc w:val="both"/>
      </w:pPr>
      <w:r>
        <w:rPr>
          <w:rFonts w:ascii="Times New Roman"/>
          <w:b w:val="false"/>
          <w:i w:val="false"/>
          <w:color w:val="000000"/>
          <w:sz w:val="28"/>
        </w:rPr>
        <w:t>
      Кандидаттарды жасырын дауыс беруге арналған бюллетеньге енгiзу туралы жалпы отырысқа қатысушы депутаттар санының көпшiлiк даусымен Палатаның қаулысы қабылданады.</w:t>
      </w:r>
    </w:p>
    <w:bookmarkStart w:name="z211" w:id="230"/>
    <w:p>
      <w:pPr>
        <w:spacing w:after="0"/>
        <w:ind w:left="0"/>
        <w:jc w:val="both"/>
      </w:pPr>
      <w:r>
        <w:rPr>
          <w:rFonts w:ascii="Times New Roman"/>
          <w:b w:val="false"/>
          <w:i w:val="false"/>
          <w:color w:val="000000"/>
          <w:sz w:val="28"/>
        </w:rPr>
        <w:t>
      171. Жасырын дауыс берудi өткiзу тәртiбi осы Регламенттiң 24-тармағына сәйкес жүзеге асырылады.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171-тармақ ҚР Парламенті Мәжілісінің 2005.10.12 № 407-III қаулысының редакциясында.</w:t>
      </w:r>
      <w:r>
        <w:br/>
      </w:r>
      <w:r>
        <w:rPr>
          <w:rFonts w:ascii="Times New Roman"/>
          <w:b w:val="false"/>
          <w:i w:val="false"/>
          <w:color w:val="000000"/>
          <w:sz w:val="28"/>
        </w:rPr>
        <w:t>
</w:t>
      </w:r>
      <w:r>
        <w:rPr>
          <w:rFonts w:ascii="Times New Roman"/>
          <w:b w:val="false"/>
          <w:i w:val="false"/>
          <w:color w:val="ff0000"/>
          <w:sz w:val="28"/>
        </w:rPr>
        <w:t>      172. ҚР Парламенті Мәжілісінің 2005.10.12 № 407-III қаулысымен алып тасталды.</w:t>
      </w:r>
      <w:r>
        <w:br/>
      </w:r>
      <w:r>
        <w:rPr>
          <w:rFonts w:ascii="Times New Roman"/>
          <w:b w:val="false"/>
          <w:i w:val="false"/>
          <w:color w:val="000000"/>
          <w:sz w:val="28"/>
        </w:rPr>
        <w:t>
</w:t>
      </w:r>
      <w:r>
        <w:rPr>
          <w:rFonts w:ascii="Times New Roman"/>
          <w:b w:val="false"/>
          <w:i w:val="false"/>
          <w:color w:val="ff0000"/>
          <w:sz w:val="28"/>
        </w:rPr>
        <w:t>      173. ҚР Парламенті Мәжілісінің 2005.10.12 № 407-III қаулысымен алып тасталды.</w:t>
      </w:r>
      <w:r>
        <w:br/>
      </w:r>
      <w:r>
        <w:rPr>
          <w:rFonts w:ascii="Times New Roman"/>
          <w:b w:val="false"/>
          <w:i w:val="false"/>
          <w:color w:val="000000"/>
          <w:sz w:val="28"/>
        </w:rPr>
        <w:t>
</w:t>
      </w:r>
    </w:p>
    <w:bookmarkStart w:name="z212" w:id="231"/>
    <w:p>
      <w:pPr>
        <w:spacing w:after="0"/>
        <w:ind w:left="0"/>
        <w:jc w:val="both"/>
      </w:pPr>
      <w:r>
        <w:rPr>
          <w:rFonts w:ascii="Times New Roman"/>
          <w:b w:val="false"/>
          <w:i w:val="false"/>
          <w:color w:val="000000"/>
          <w:sz w:val="28"/>
        </w:rPr>
        <w:t xml:space="preserve">
      174. Егер жасырын дауыс беру нәтижесiнде кандидат Палата депутаттары жалпы санының жартысынан астамының дауысын алса, ол Республика Парламентi Мәжiлiсiнiң Төрағасы лауазымына сайланды деп есептеледi. </w:t>
      </w:r>
    </w:p>
    <w:bookmarkEnd w:id="231"/>
    <w:bookmarkStart w:name="z213" w:id="232"/>
    <w:p>
      <w:pPr>
        <w:spacing w:after="0"/>
        <w:ind w:left="0"/>
        <w:jc w:val="both"/>
      </w:pPr>
      <w:r>
        <w:rPr>
          <w:rFonts w:ascii="Times New Roman"/>
          <w:b w:val="false"/>
          <w:i w:val="false"/>
          <w:color w:val="000000"/>
          <w:sz w:val="28"/>
        </w:rPr>
        <w:t xml:space="preserve">
      175. Парламент Мәжiлiсiнiң Төрағасын сайлау туралы Палата қаулы қабылдайды, оған жалпы отырысқа төрағалық етушi қол қояды. </w:t>
      </w:r>
    </w:p>
    <w:bookmarkEnd w:id="232"/>
    <w:bookmarkStart w:name="z214" w:id="233"/>
    <w:p>
      <w:pPr>
        <w:spacing w:after="0"/>
        <w:ind w:left="0"/>
        <w:jc w:val="both"/>
      </w:pPr>
      <w:r>
        <w:rPr>
          <w:rFonts w:ascii="Times New Roman"/>
          <w:b w:val="false"/>
          <w:i w:val="false"/>
          <w:color w:val="000000"/>
          <w:sz w:val="28"/>
        </w:rPr>
        <w:t xml:space="preserve">
      176. Егер Парламент Мәжiлiсi Төрағасының лауазымына екiден артық кандидат ұсынылып, олардың бiр де бiреуi Палата депутаттары жалпы санының көпшiлiк даусын ала алмаса, ең көп дауыс алған екi кандидат бойынша қайтадан жасырын дауыс беру өткiзiледi. </w:t>
      </w:r>
    </w:p>
    <w:bookmarkEnd w:id="233"/>
    <w:p>
      <w:pPr>
        <w:spacing w:after="0"/>
        <w:ind w:left="0"/>
        <w:jc w:val="both"/>
      </w:pPr>
      <w:r>
        <w:rPr>
          <w:rFonts w:ascii="Times New Roman"/>
          <w:b w:val="false"/>
          <w:i w:val="false"/>
          <w:color w:val="000000"/>
          <w:sz w:val="28"/>
        </w:rPr>
        <w:t>
      Егер сайлау кезiнде екi кандидаттың бiр де бiреуi Палата депутаттары жалпы санының жартысынан астамының даусын ала алмаса, жаңа кандидатураларды ұсынып, талқылай отырып, қайтадан сайлау өткiзiледi.</w:t>
      </w:r>
    </w:p>
    <w:bookmarkStart w:name="z215" w:id="234"/>
    <w:p>
      <w:pPr>
        <w:spacing w:after="0"/>
        <w:ind w:left="0"/>
        <w:jc w:val="both"/>
      </w:pPr>
      <w:r>
        <w:rPr>
          <w:rFonts w:ascii="Times New Roman"/>
          <w:b w:val="false"/>
          <w:i w:val="false"/>
          <w:color w:val="000000"/>
          <w:sz w:val="28"/>
        </w:rPr>
        <w:t>
      177. Парламент Мәжiлiсiнiң Төрағасы, егер бұл үшін Палата депутаттары жалпы санының көпшiлiгi дауыс берсе, қызметiнен керi шақырылып алынуы, сондай-ақ отставкаға кетуi мүмкiн.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177-тармақ ҚР Парламенті Мәжілісінің 2005.10.12 № 407-III қаулысының редакциясында.</w:t>
      </w:r>
      <w:r>
        <w:br/>
      </w:r>
      <w:r>
        <w:rPr>
          <w:rFonts w:ascii="Times New Roman"/>
          <w:b w:val="false"/>
          <w:i w:val="false"/>
          <w:color w:val="000000"/>
          <w:sz w:val="28"/>
        </w:rPr>
        <w:t>
</w:t>
      </w:r>
    </w:p>
    <w:bookmarkStart w:name="z216" w:id="235"/>
    <w:p>
      <w:pPr>
        <w:spacing w:after="0"/>
        <w:ind w:left="0"/>
        <w:jc w:val="both"/>
      </w:pPr>
      <w:r>
        <w:rPr>
          <w:rFonts w:ascii="Times New Roman"/>
          <w:b w:val="false"/>
          <w:i w:val="false"/>
          <w:color w:val="000000"/>
          <w:sz w:val="28"/>
        </w:rPr>
        <w:t>
       178. Парламент Мәжiлiсiнiң Төрағасы:</w:t>
      </w:r>
    </w:p>
    <w:bookmarkEnd w:id="235"/>
    <w:p>
      <w:pPr>
        <w:spacing w:after="0"/>
        <w:ind w:left="0"/>
        <w:jc w:val="both"/>
      </w:pPr>
      <w:r>
        <w:rPr>
          <w:rFonts w:ascii="Times New Roman"/>
          <w:b w:val="false"/>
          <w:i w:val="false"/>
          <w:color w:val="000000"/>
          <w:sz w:val="28"/>
        </w:rPr>
        <w:t xml:space="preserve">
      1) Республика Парламентiнiң сессияларын ашады; </w:t>
      </w:r>
    </w:p>
    <w:p>
      <w:pPr>
        <w:spacing w:after="0"/>
        <w:ind w:left="0"/>
        <w:jc w:val="both"/>
      </w:pPr>
      <w:r>
        <w:rPr>
          <w:rFonts w:ascii="Times New Roman"/>
          <w:b w:val="false"/>
          <w:i w:val="false"/>
          <w:color w:val="000000"/>
          <w:sz w:val="28"/>
        </w:rPr>
        <w:t>
      2) Палатаның жалпы отырыстарын шақырады және оларға төрағалық етедi;</w:t>
      </w:r>
    </w:p>
    <w:p>
      <w:pPr>
        <w:spacing w:after="0"/>
        <w:ind w:left="0"/>
        <w:jc w:val="both"/>
      </w:pPr>
      <w:r>
        <w:rPr>
          <w:rFonts w:ascii="Times New Roman"/>
          <w:b w:val="false"/>
          <w:i w:val="false"/>
          <w:color w:val="000000"/>
          <w:sz w:val="28"/>
        </w:rPr>
        <w:t>
      3) Палаталардың кезектi бiрлескен жалпы отырыстарын шақырады, Парламент Палаталарының кезектi және кезектен тыс бiрлескен жалпы отырыстарына төрағалық етедi;</w:t>
      </w:r>
    </w:p>
    <w:p>
      <w:pPr>
        <w:spacing w:after="0"/>
        <w:ind w:left="0"/>
        <w:jc w:val="both"/>
      </w:pPr>
      <w:r>
        <w:rPr>
          <w:rFonts w:ascii="Times New Roman"/>
          <w:b w:val="false"/>
          <w:i w:val="false"/>
          <w:color w:val="000000"/>
          <w:sz w:val="28"/>
        </w:rPr>
        <w:t>
      4) Парламент отырысының күн тәртiбiн және жұмыс ретiн Парламентінің жалпы отырысының бекiтуiне енгiзедi;</w:t>
      </w:r>
    </w:p>
    <w:p>
      <w:pPr>
        <w:spacing w:after="0"/>
        <w:ind w:left="0"/>
        <w:jc w:val="both"/>
      </w:pPr>
      <w:r>
        <w:rPr>
          <w:rFonts w:ascii="Times New Roman"/>
          <w:b w:val="false"/>
          <w:i w:val="false"/>
          <w:color w:val="000000"/>
          <w:sz w:val="28"/>
        </w:rPr>
        <w:t>
      5) Палатаның қарауына енгiзiлетiн мәселелердi әзiрлеуге жалпы басшылықты жүзеге асырады;</w:t>
      </w:r>
    </w:p>
    <w:p>
      <w:pPr>
        <w:spacing w:after="0"/>
        <w:ind w:left="0"/>
        <w:jc w:val="both"/>
      </w:pPr>
      <w:r>
        <w:rPr>
          <w:rFonts w:ascii="Times New Roman"/>
          <w:b w:val="false"/>
          <w:i w:val="false"/>
          <w:color w:val="000000"/>
          <w:sz w:val="28"/>
        </w:rPr>
        <w:t>
      6) Палата Төрағасының орынбасарлары лауазымына сайлау үшін Палатаға кандидатураларды ұсынады;</w:t>
      </w:r>
    </w:p>
    <w:p>
      <w:pPr>
        <w:spacing w:after="0"/>
        <w:ind w:left="0"/>
        <w:jc w:val="both"/>
      </w:pPr>
      <w:r>
        <w:rPr>
          <w:rFonts w:ascii="Times New Roman"/>
          <w:b w:val="false"/>
          <w:i w:val="false"/>
          <w:color w:val="000000"/>
          <w:sz w:val="28"/>
        </w:rPr>
        <w:t>
      6-1) Палатаға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pPr>
        <w:spacing w:after="0"/>
        <w:ind w:left="0"/>
        <w:jc w:val="both"/>
      </w:pPr>
      <w:r>
        <w:rPr>
          <w:rFonts w:ascii="Times New Roman"/>
          <w:b w:val="false"/>
          <w:i w:val="false"/>
          <w:color w:val="000000"/>
          <w:sz w:val="28"/>
        </w:rPr>
        <w:t>
      7) Палата қызметiнде Регламенттiң сақталуын қамтамасыз етедi;</w:t>
      </w:r>
    </w:p>
    <w:p>
      <w:pPr>
        <w:spacing w:after="0"/>
        <w:ind w:left="0"/>
        <w:jc w:val="both"/>
      </w:pPr>
      <w:r>
        <w:rPr>
          <w:rFonts w:ascii="Times New Roman"/>
          <w:b w:val="false"/>
          <w:i w:val="false"/>
          <w:color w:val="000000"/>
          <w:sz w:val="28"/>
        </w:rPr>
        <w:t>
      8) Палата Бюросының қызметiне басшылық жасайды;</w:t>
      </w:r>
    </w:p>
    <w:p>
      <w:pPr>
        <w:spacing w:after="0"/>
        <w:ind w:left="0"/>
        <w:jc w:val="both"/>
      </w:pPr>
      <w:r>
        <w:rPr>
          <w:rFonts w:ascii="Times New Roman"/>
          <w:b w:val="false"/>
          <w:i w:val="false"/>
          <w:color w:val="000000"/>
          <w:sz w:val="28"/>
        </w:rPr>
        <w:t>
      9) Палата шығаратын актiлерге қол қояды;</w:t>
      </w:r>
    </w:p>
    <w:p>
      <w:pPr>
        <w:spacing w:after="0"/>
        <w:ind w:left="0"/>
        <w:jc w:val="both"/>
      </w:pPr>
      <w:r>
        <w:rPr>
          <w:rFonts w:ascii="Times New Roman"/>
          <w:b w:val="false"/>
          <w:i w:val="false"/>
          <w:color w:val="000000"/>
          <w:sz w:val="28"/>
        </w:rPr>
        <w:t>
      10) Парламенттiң және Палатаның регламенттерiмен өзiне жүктелген басқа да мiндеттердi орындайды.</w:t>
      </w:r>
    </w:p>
    <w:p>
      <w:pPr>
        <w:spacing w:after="0"/>
        <w:ind w:left="0"/>
        <w:jc w:val="both"/>
      </w:pPr>
      <w:r>
        <w:rPr>
          <w:rFonts w:ascii="Times New Roman"/>
          <w:b w:val="false"/>
          <w:i w:val="false"/>
          <w:color w:val="000000"/>
          <w:sz w:val="28"/>
        </w:rPr>
        <w:t>
      Республика Парламентi Мәжiлiсiнiң Төрағасы өз құзыретiндегi мәселелер бойынша өкiмдер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өзгерістер енгізілді - ҚР Парламенті Мәжілісінің 2005.10.12 № 407-III; ҚР Парламенті Мәжілісінің 2007.10.17 № 64-IV; ҚР Парламенті Мәжілісінің 2011.11.09 №1926- IV;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қаулыларымен.</w:t>
      </w:r>
      <w:r>
        <w:br/>
      </w:r>
      <w:r>
        <w:rPr>
          <w:rFonts w:ascii="Times New Roman"/>
          <w:b w:val="false"/>
          <w:i w:val="false"/>
          <w:color w:val="000000"/>
          <w:sz w:val="28"/>
        </w:rPr>
        <w:t>
</w:t>
      </w:r>
    </w:p>
    <w:bookmarkStart w:name="z25" w:id="236"/>
    <w:p>
      <w:pPr>
        <w:spacing w:after="0"/>
        <w:ind w:left="0"/>
        <w:jc w:val="left"/>
      </w:pPr>
      <w:r>
        <w:rPr>
          <w:rFonts w:ascii="Times New Roman"/>
          <w:b/>
          <w:i w:val="false"/>
          <w:color w:val="000000"/>
        </w:rPr>
        <w:t xml:space="preserve"> 14-тарау. Парламент Мәжiлiсi Төрағасының орынбасарлары</w:t>
      </w:r>
    </w:p>
    <w:bookmarkEnd w:id="236"/>
    <w:p>
      <w:pPr>
        <w:spacing w:after="0"/>
        <w:ind w:left="0"/>
        <w:jc w:val="both"/>
      </w:pPr>
      <w:r>
        <w:rPr>
          <w:rFonts w:ascii="Times New Roman"/>
          <w:b w:val="false"/>
          <w:i w:val="false"/>
          <w:color w:val="ff0000"/>
          <w:sz w:val="28"/>
        </w:rPr>
        <w:t>
      ҚР Парламенті Мәжілісінің 2007.10.17 № 64-IV қаулысының редакциясында.</w:t>
      </w:r>
    </w:p>
    <w:bookmarkStart w:name="z217" w:id="237"/>
    <w:p>
      <w:pPr>
        <w:spacing w:after="0"/>
        <w:ind w:left="0"/>
        <w:jc w:val="both"/>
      </w:pPr>
      <w:r>
        <w:rPr>
          <w:rFonts w:ascii="Times New Roman"/>
          <w:b w:val="false"/>
          <w:i w:val="false"/>
          <w:color w:val="000000"/>
          <w:sz w:val="28"/>
        </w:rPr>
        <w:t>
      179. Парламент Мәжiлiсi Төрағасының екі орынбасары болады, олар Парламент Мәжілісі Төрағасының ұсынуымен Палата депутатарының арасынан Палатаның жалпы отырысында ашық дауыс беру арқылы Палата депутаттары жалпы санының көпшілік даусымен сайланады.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179-тармаққа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18" w:id="238"/>
    <w:p>
      <w:pPr>
        <w:spacing w:after="0"/>
        <w:ind w:left="0"/>
        <w:jc w:val="both"/>
      </w:pPr>
      <w:r>
        <w:rPr>
          <w:rFonts w:ascii="Times New Roman"/>
          <w:b w:val="false"/>
          <w:i w:val="false"/>
          <w:color w:val="000000"/>
          <w:sz w:val="28"/>
        </w:rPr>
        <w:t>
      180. Парламент Мәжiлiсi Төрағасының орынбасарлары лауазымына кандидаттарға Палата алдында сөз сөйлеу құқығы берiледi. Сөз сөйлеу уақыты - он минутқа дейiн.</w:t>
      </w:r>
    </w:p>
    <w:bookmarkEnd w:id="238"/>
    <w:p>
      <w:pPr>
        <w:spacing w:after="0"/>
        <w:ind w:left="0"/>
        <w:jc w:val="both"/>
      </w:pPr>
      <w:r>
        <w:rPr>
          <w:rFonts w:ascii="Times New Roman"/>
          <w:b w:val="false"/>
          <w:i w:val="false"/>
          <w:color w:val="000000"/>
          <w:sz w:val="28"/>
        </w:rPr>
        <w:t>
      Кандидаттар сөз сөйлеп болғаннан кейiн депутаттар оларға сұрақтар қоюға, кандидатуралар жөнiнде өз пiкiрiн айтуға, ұсынылған кандидатураларды "жақтап" немесе "қарсы" үгiттеуге құқылы.</w:t>
      </w:r>
    </w:p>
    <w:p>
      <w:pPr>
        <w:spacing w:after="0"/>
        <w:ind w:left="0"/>
        <w:jc w:val="both"/>
      </w:pPr>
      <w:r>
        <w:rPr>
          <w:rFonts w:ascii="Times New Roman"/>
          <w:b w:val="false"/>
          <w:i w:val="false"/>
          <w:color w:val="000000"/>
          <w:sz w:val="28"/>
        </w:rPr>
        <w:t>
      Парламент Мәжiлiсi Төрағасының орынбасарлары лауазымына кандидаттарға депутаттардың қойған сұрақтарына жауап беру үшiн он бес минутқа дейiн уақыт бөлiнедi.</w:t>
      </w:r>
    </w:p>
    <w:p>
      <w:pPr>
        <w:spacing w:after="0"/>
        <w:ind w:left="0"/>
        <w:jc w:val="both"/>
      </w:pPr>
      <w:r>
        <w:rPr>
          <w:rFonts w:ascii="Times New Roman"/>
          <w:b w:val="false"/>
          <w:i w:val="false"/>
          <w:color w:val="000000"/>
          <w:sz w:val="28"/>
        </w:rPr>
        <w:t>
      Кандидатураларды талқылау үшiн жиырма минутқа дейiн уақыт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180-тармаққа ҚР Парламенті Мәжілісінің 2007.10.17 № 64-IV қаулысымен өзгерістер енгізілді.</w:t>
      </w:r>
      <w:r>
        <w:br/>
      </w:r>
      <w:r>
        <w:rPr>
          <w:rFonts w:ascii="Times New Roman"/>
          <w:b w:val="false"/>
          <w:i w:val="false"/>
          <w:color w:val="000000"/>
          <w:sz w:val="28"/>
        </w:rPr>
        <w:t>
</w:t>
      </w:r>
    </w:p>
    <w:bookmarkStart w:name="z219" w:id="239"/>
    <w:p>
      <w:pPr>
        <w:spacing w:after="0"/>
        <w:ind w:left="0"/>
        <w:jc w:val="both"/>
      </w:pPr>
      <w:r>
        <w:rPr>
          <w:rFonts w:ascii="Times New Roman"/>
          <w:b w:val="false"/>
          <w:i w:val="false"/>
          <w:color w:val="000000"/>
          <w:sz w:val="28"/>
        </w:rPr>
        <w:t>
      181. Кандидатураларды талқылау бөлiнген уақыт бiткеннен кейiн немесе депутаттың ұсынысы бойынша Палатаның шешiмiмен тоқтатылады.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181-тармаққа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52" w:id="240"/>
    <w:p>
      <w:pPr>
        <w:spacing w:after="0"/>
        <w:ind w:left="0"/>
        <w:jc w:val="both"/>
      </w:pPr>
      <w:r>
        <w:rPr>
          <w:rFonts w:ascii="Times New Roman"/>
          <w:b w:val="false"/>
          <w:i w:val="false"/>
          <w:color w:val="000000"/>
          <w:sz w:val="28"/>
        </w:rPr>
        <w:t>
      182. Егер Парламент Мәжiлiсi Төрағасының орынбасарлары лауазымына кандидаттар сайлану үшiн қажеттi дауыс санын ала алмаса, Парламент Мәжiлiсiнiң Төрағасы жаңа кандидатуралар ұсынып, оларды талқыға және дауысқа салады.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182-тармаққа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20" w:id="241"/>
    <w:p>
      <w:pPr>
        <w:spacing w:after="0"/>
        <w:ind w:left="0"/>
        <w:jc w:val="both"/>
      </w:pPr>
      <w:r>
        <w:rPr>
          <w:rFonts w:ascii="Times New Roman"/>
          <w:b w:val="false"/>
          <w:i w:val="false"/>
          <w:color w:val="000000"/>
          <w:sz w:val="28"/>
        </w:rPr>
        <w:t>
      183. Парламент Мәжiлiсi Төрағасының орынбасарларын сайлау туралы Палата қаулы қабылдайды.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183-тармаққа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21" w:id="242"/>
    <w:p>
      <w:pPr>
        <w:spacing w:after="0"/>
        <w:ind w:left="0"/>
        <w:jc w:val="both"/>
      </w:pPr>
      <w:r>
        <w:rPr>
          <w:rFonts w:ascii="Times New Roman"/>
          <w:b w:val="false"/>
          <w:i w:val="false"/>
          <w:color w:val="000000"/>
          <w:sz w:val="28"/>
        </w:rPr>
        <w:t>
      184. Палата Төрағасының ұсынысы бойынша Мәжiлiс Төрағасының орынбасарлары, егер бұл үшiн Палата депутаттары жалпы санының көпшiлiгi дауыс берсе, Төраға орынбасарлары лауазымынан керi шақырылып алынуы мүмкiн.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184-тармаққа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22" w:id="243"/>
    <w:p>
      <w:pPr>
        <w:spacing w:after="0"/>
        <w:ind w:left="0"/>
        <w:jc w:val="both"/>
      </w:pPr>
      <w:r>
        <w:rPr>
          <w:rFonts w:ascii="Times New Roman"/>
          <w:b w:val="false"/>
          <w:i w:val="false"/>
          <w:color w:val="000000"/>
          <w:sz w:val="28"/>
        </w:rPr>
        <w:t>
      185. Палата Төрағасының орынбасарлары өз ерiктерiмен отставкаға кетуге құқылы, егер бұл үшiн Мәжiлiс депутаттары жалпы санының көпшiлiгi дауыс берсе, ол қабылданды деп есептеледi.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185-тармаққа ҚР Парламенті Мәжілісінің 2007.10.17 № 64-IV қаулысымен өзгеріс енгізілді.</w:t>
      </w:r>
      <w:r>
        <w:br/>
      </w:r>
      <w:r>
        <w:rPr>
          <w:rFonts w:ascii="Times New Roman"/>
          <w:b w:val="false"/>
          <w:i w:val="false"/>
          <w:color w:val="000000"/>
          <w:sz w:val="28"/>
        </w:rPr>
        <w:t>
</w:t>
      </w:r>
    </w:p>
    <w:bookmarkStart w:name="z223" w:id="244"/>
    <w:p>
      <w:pPr>
        <w:spacing w:after="0"/>
        <w:ind w:left="0"/>
        <w:jc w:val="both"/>
      </w:pPr>
      <w:r>
        <w:rPr>
          <w:rFonts w:ascii="Times New Roman"/>
          <w:b w:val="false"/>
          <w:i w:val="false"/>
          <w:color w:val="000000"/>
          <w:sz w:val="28"/>
        </w:rPr>
        <w:t>
      186. Парламент Мәжiлiсi Төрағасының орынбасарлары Палата Төрағасының уәкiлеттік беруі бойынша оның жекелеген функцияларын орындайды және Төраға болмаған немесе оның өз мiндеттерiн жүзеге асыруға мүмкiндiгi болмаған жағдайда оны орынбасарларының бiрi ауыстырады.</w:t>
      </w:r>
    </w:p>
    <w:bookmarkEnd w:id="244"/>
    <w:p>
      <w:pPr>
        <w:spacing w:after="0"/>
        <w:ind w:left="0"/>
        <w:jc w:val="both"/>
      </w:pPr>
      <w:r>
        <w:rPr>
          <w:rFonts w:ascii="Times New Roman"/>
          <w:b w:val="false"/>
          <w:i w:val="false"/>
          <w:color w:val="000000"/>
          <w:sz w:val="28"/>
        </w:rPr>
        <w:t>
      Парламент Мәжiлiсi Төрағасының орынбасарлары өз құзыретiндегi мәселелер бойынша өкiмдер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186-тармаққа ҚР Парламенті Мәжілісінің 2007.10.17 № 64-IV қаулысымен өзгерістер енгізілді.</w:t>
      </w:r>
      <w:r>
        <w:br/>
      </w:r>
      <w:r>
        <w:rPr>
          <w:rFonts w:ascii="Times New Roman"/>
          <w:b w:val="false"/>
          <w:i w:val="false"/>
          <w:color w:val="000000"/>
          <w:sz w:val="28"/>
        </w:rPr>
        <w:t>
</w:t>
      </w:r>
    </w:p>
    <w:bookmarkStart w:name="z26" w:id="245"/>
    <w:p>
      <w:pPr>
        <w:spacing w:after="0"/>
        <w:ind w:left="0"/>
        <w:jc w:val="left"/>
      </w:pPr>
      <w:r>
        <w:rPr>
          <w:rFonts w:ascii="Times New Roman"/>
          <w:b/>
          <w:i w:val="false"/>
          <w:color w:val="000000"/>
        </w:rPr>
        <w:t xml:space="preserve"> 5-1-БӨЛIМ. ПАРЛАМЕНТ МӘЖIЛIСIНIҢ ХАЛЫҚАРАЛЫҚ ЖӘНЕ</w:t>
      </w:r>
      <w:r>
        <w:br/>
      </w:r>
      <w:r>
        <w:rPr>
          <w:rFonts w:ascii="Times New Roman"/>
          <w:b/>
          <w:i w:val="false"/>
          <w:color w:val="000000"/>
        </w:rPr>
        <w:t>ПАРЛАМЕНТАРАЛЫҚ ЫНТЫМАҚТАСТЫҒЫ</w:t>
      </w:r>
    </w:p>
    <w:bookmarkEnd w:id="245"/>
    <w:p>
      <w:pPr>
        <w:spacing w:after="0"/>
        <w:ind w:left="0"/>
        <w:jc w:val="both"/>
      </w:pPr>
      <w:r>
        <w:rPr>
          <w:rFonts w:ascii="Times New Roman"/>
          <w:b w:val="false"/>
          <w:i w:val="false"/>
          <w:color w:val="ff0000"/>
          <w:sz w:val="28"/>
        </w:rPr>
        <w:t>
      Ескерту. Регламент ҚР Парламенті Мәжілісінің 2007.10.17 № 64-IV қаулысымен 5-1- бөліммен толықтырылды.</w:t>
      </w:r>
    </w:p>
    <w:bookmarkStart w:name="z224" w:id="246"/>
    <w:p>
      <w:pPr>
        <w:spacing w:after="0"/>
        <w:ind w:left="0"/>
        <w:jc w:val="both"/>
      </w:pPr>
      <w:r>
        <w:rPr>
          <w:rFonts w:ascii="Times New Roman"/>
          <w:b w:val="false"/>
          <w:i w:val="false"/>
          <w:color w:val="000000"/>
          <w:sz w:val="28"/>
        </w:rPr>
        <w:t>
      186-1. Парламент Мәжiлiсi шет мемлекеттердiң парламенттерiмен, халықаралық және парламентаралық ұйымдармен халықаралық ынтымақтастықты жүзеге асырады.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186-1-тармақпен толықтырылды.</w:t>
      </w:r>
      <w:r>
        <w:br/>
      </w:r>
      <w:r>
        <w:rPr>
          <w:rFonts w:ascii="Times New Roman"/>
          <w:b w:val="false"/>
          <w:i w:val="false"/>
          <w:color w:val="000000"/>
          <w:sz w:val="28"/>
        </w:rPr>
        <w:t>
</w:t>
      </w:r>
    </w:p>
    <w:bookmarkStart w:name="z225" w:id="247"/>
    <w:p>
      <w:pPr>
        <w:spacing w:after="0"/>
        <w:ind w:left="0"/>
        <w:jc w:val="both"/>
      </w:pPr>
      <w:r>
        <w:rPr>
          <w:rFonts w:ascii="Times New Roman"/>
          <w:b w:val="false"/>
          <w:i w:val="false"/>
          <w:color w:val="000000"/>
          <w:sz w:val="28"/>
        </w:rPr>
        <w:t>
       186-2. Мәжiлiс Төрағасы немесе оның уәкiлеттік беруі бойынша Палата Төрағасы орынбасарларының бiрi халықаралық ынтымақтастық шеңберiнде жүзеге асырылатын ресми және жұмыс сапарлары туралы, сондай-ақ Мәжiлiс депутаттарының шетелдік iс-сапарлары туралы өкiмдер шығарады.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186-2-тармақпен толықтырылды.</w:t>
      </w:r>
      <w:r>
        <w:br/>
      </w:r>
      <w:r>
        <w:rPr>
          <w:rFonts w:ascii="Times New Roman"/>
          <w:b w:val="false"/>
          <w:i w:val="false"/>
          <w:color w:val="000000"/>
          <w:sz w:val="28"/>
        </w:rPr>
        <w:t>
</w:t>
      </w:r>
    </w:p>
    <w:bookmarkStart w:name="z226" w:id="248"/>
    <w:p>
      <w:pPr>
        <w:spacing w:after="0"/>
        <w:ind w:left="0"/>
        <w:jc w:val="both"/>
      </w:pPr>
      <w:r>
        <w:rPr>
          <w:rFonts w:ascii="Times New Roman"/>
          <w:b w:val="false"/>
          <w:i w:val="false"/>
          <w:color w:val="000000"/>
          <w:sz w:val="28"/>
        </w:rPr>
        <w:t>
      186-3. Мәжiлiс Төрағасы мен оның орынбасарларының, сондай-ақ Мәжiлiстiң тұрақты комитеттерiнiң ұсынысы бойынша Палата Бюросы шет мемлекеттер парламенттерiнiң және парламентаралық ұйымдардың делегацияларын Қазақстан Республикасына шақыру мәселелерiн қарайды.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Регламент ҚР Парламенті Мәжілісінің 2007.10.17 № 64-IV қаулысына сәйкес 186-3-тармақпен толықтырылды.</w:t>
      </w:r>
      <w:r>
        <w:br/>
      </w:r>
      <w:r>
        <w:rPr>
          <w:rFonts w:ascii="Times New Roman"/>
          <w:b w:val="false"/>
          <w:i w:val="false"/>
          <w:color w:val="000000"/>
          <w:sz w:val="28"/>
        </w:rPr>
        <w:t>
</w:t>
      </w:r>
    </w:p>
    <w:bookmarkStart w:name="z27" w:id="249"/>
    <w:p>
      <w:pPr>
        <w:spacing w:after="0"/>
        <w:ind w:left="0"/>
        <w:jc w:val="left"/>
      </w:pPr>
      <w:r>
        <w:rPr>
          <w:rFonts w:ascii="Times New Roman"/>
          <w:b/>
          <w:i w:val="false"/>
          <w:color w:val="000000"/>
        </w:rPr>
        <w:t xml:space="preserve"> 6-БӨЛIМ. ҚОРЫТЫНДЫ ЕРЕЖЕЛЕР</w:t>
      </w:r>
    </w:p>
    <w:bookmarkEnd w:id="249"/>
    <w:bookmarkStart w:name="z227" w:id="250"/>
    <w:p>
      <w:pPr>
        <w:spacing w:after="0"/>
        <w:ind w:left="0"/>
        <w:jc w:val="both"/>
      </w:pPr>
      <w:r>
        <w:rPr>
          <w:rFonts w:ascii="Times New Roman"/>
          <w:b w:val="false"/>
          <w:i w:val="false"/>
          <w:color w:val="000000"/>
          <w:sz w:val="28"/>
        </w:rPr>
        <w:t>
      187. Регламент қабылданған күнiнен бастап күшiне енедi.</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187-тармаққа ҚР Парламенті Мәжілісінің 2007.10.17 № 64-IV қаулысымен өзгеріс енгізілді; ҚР Парламенті Мәжілісінің 2011.11.09 № 1926-IV қаулысының редакциясында.</w:t>
      </w:r>
      <w:r>
        <w:br/>
      </w:r>
      <w:r>
        <w:rPr>
          <w:rFonts w:ascii="Times New Roman"/>
          <w:b w:val="false"/>
          <w:i w:val="false"/>
          <w:color w:val="000000"/>
          <w:sz w:val="28"/>
        </w:rPr>
        <w:t>
</w:t>
      </w:r>
    </w:p>
    <w:bookmarkStart w:name="z228" w:id="251"/>
    <w:p>
      <w:pPr>
        <w:spacing w:after="0"/>
        <w:ind w:left="0"/>
        <w:jc w:val="both"/>
      </w:pPr>
      <w:r>
        <w:rPr>
          <w:rFonts w:ascii="Times New Roman"/>
          <w:b w:val="false"/>
          <w:i w:val="false"/>
          <w:color w:val="000000"/>
          <w:sz w:val="28"/>
        </w:rPr>
        <w:t>
      188. Мәжiлiс Регламентiн өзгерту және толықтыру туралы ұсыныстарды Палатаның депутаттары, тұрақты комитеттерi және депутаттық бiрлестiктер Палата Бюросына енгiзе алады, Бюро Заңнама және сот-құқықтық реформа комитетiне осы ұсыныстарды қарауды және Мәжiлiстiң жалпы отырысының қарауына енгiзу үшiн материалдар дайындауды тапсырады.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188-тармаққа ҚР Парламенті Мәжілісінің 2007.10.17 № 64-IV қаулысымен өзгерістер енгізілді; ҚР Парламенті Мәжілісінің 2011.11.09 № 1926-IV қаулысының редакциясында.</w:t>
      </w:r>
      <w:r>
        <w:br/>
      </w:r>
      <w:r>
        <w:rPr>
          <w:rFonts w:ascii="Times New Roman"/>
          <w:b w:val="false"/>
          <w:i w:val="false"/>
          <w:color w:val="000000"/>
          <w:sz w:val="28"/>
        </w:rPr>
        <w:t>
</w:t>
      </w:r>
    </w:p>
    <w:bookmarkStart w:name="z229" w:id="252"/>
    <w:p>
      <w:pPr>
        <w:spacing w:after="0"/>
        <w:ind w:left="0"/>
        <w:jc w:val="both"/>
      </w:pPr>
      <w:r>
        <w:rPr>
          <w:rFonts w:ascii="Times New Roman"/>
          <w:b w:val="false"/>
          <w:i w:val="false"/>
          <w:color w:val="000000"/>
          <w:sz w:val="28"/>
        </w:rPr>
        <w:t>
      189. Өзiнiң конституциялық өкiлеттiктерiн жүзеге асыру мақсатын көздей отырып Парламенттiң және Мәжiлiстiң регламенттерiмен белгiленген шарттар мен рәсiмдердi сақтамай өткiзілетін Мәжiлiс депутаттарының кез келген отырысы заңсыз болып табылады. Осы отырыстарда қабылданған актiлердiң күшi болмайды.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189-тармаққа өзгеріс енгізілді - ҚР Парламенті Мәжілісінің 2007.10.17 № 64-IV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190. Алып тасталды - ҚР Парламенті Мәжілісінің 2005.10.12 № 407-III қаулысымен.</w:t>
      </w:r>
      <w:r>
        <w:br/>
      </w:r>
      <w:r>
        <w:rPr>
          <w:rFonts w:ascii="Times New Roman"/>
          <w:b w:val="false"/>
          <w:i w:val="false"/>
          <w:color w:val="000000"/>
          <w:sz w:val="28"/>
        </w:rPr>
        <w:t>
</w:t>
      </w:r>
    </w:p>
    <w:bookmarkStart w:name="z230" w:id="253"/>
    <w:p>
      <w:pPr>
        <w:spacing w:after="0"/>
        <w:ind w:left="0"/>
        <w:jc w:val="both"/>
      </w:pPr>
      <w:r>
        <w:rPr>
          <w:rFonts w:ascii="Times New Roman"/>
          <w:b w:val="false"/>
          <w:i w:val="false"/>
          <w:color w:val="000000"/>
          <w:sz w:val="28"/>
        </w:rPr>
        <w:t>
      191. Мәжiлiстiң, оның консультациялық-кеңесшi органдарының қызметiн ұйымдастырушылық, құқықтық, ақпараттық-талдау тұрғысынан және өзге де қамтамасыз етудi Палатаның Аппараты жүзеге асырады.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191-тармаққа өзгерістер енгізілді ҚР Парламенті Мәжілісінің 2007.10.17 № 64-IV; 2011.11.09 № 1926-IV қаулыларымен.</w:t>
      </w:r>
      <w:r>
        <w:br/>
      </w:r>
      <w:r>
        <w:rPr>
          <w:rFonts w:ascii="Times New Roman"/>
          <w:b w:val="false"/>
          <w:i w:val="false"/>
          <w:color w:val="000000"/>
          <w:sz w:val="28"/>
        </w:rPr>
        <w:t>
</w:t>
      </w:r>
    </w:p>
    <w:bookmarkStart w:name="z231" w:id="254"/>
    <w:p>
      <w:pPr>
        <w:spacing w:after="0"/>
        <w:ind w:left="0"/>
        <w:jc w:val="both"/>
      </w:pPr>
      <w:r>
        <w:rPr>
          <w:rFonts w:ascii="Times New Roman"/>
          <w:b w:val="false"/>
          <w:i w:val="false"/>
          <w:color w:val="000000"/>
          <w:sz w:val="28"/>
        </w:rPr>
        <w:t>
      192. Мәжiлiстiң қызметiн инженерлiк, шаруашылық-тұрмыстық, көлiкпен, материалдық-техникалық және өзге де қамтамасыз етудi Материалдық-техникалық қамтамасыз ету басқармасы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192-тармаққа өзгерістер енгізілді - ҚР Парламенті Мәжілісінің 2005.10.12 № 407-III; 2007.10.17 № 64-IV; 2011.11.09 № 1926-IV; 23.12.2020 </w:t>
      </w:r>
      <w:r>
        <w:rPr>
          <w:rFonts w:ascii="Times New Roman"/>
          <w:b w:val="false"/>
          <w:i w:val="false"/>
          <w:color w:val="000000"/>
          <w:sz w:val="28"/>
        </w:rPr>
        <w:t>№ 1413-VI ПМ</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32" w:id="255"/>
    <w:p>
      <w:pPr>
        <w:spacing w:after="0"/>
        <w:ind w:left="0"/>
        <w:jc w:val="both"/>
      </w:pPr>
      <w:r>
        <w:rPr>
          <w:rFonts w:ascii="Times New Roman"/>
          <w:b w:val="false"/>
          <w:i w:val="false"/>
          <w:color w:val="000000"/>
          <w:sz w:val="28"/>
        </w:rPr>
        <w:t>
      193. Мәжiлiс Аппаратының қызметi мемлекеттiк қызмет туралы нормативтiк құқықтық актiлерге, сондай-ақ Мәжiлiс Аппараты туралы Ережеге сәйкес жүзеге асырылады және Қазақстан Республикасы Парламентi Мәжiлiсi депутаттарының қызметiн қамтамасыз етуге бағытталады.</w:t>
      </w:r>
    </w:p>
    <w:bookmarkEnd w:id="255"/>
    <w:p>
      <w:pPr>
        <w:spacing w:after="0"/>
        <w:ind w:left="0"/>
        <w:jc w:val="both"/>
      </w:pPr>
      <w:r>
        <w:rPr>
          <w:rFonts w:ascii="Times New Roman"/>
          <w:b w:val="false"/>
          <w:i w:val="false"/>
          <w:color w:val="000000"/>
          <w:sz w:val="28"/>
        </w:rPr>
        <w:t>
      Парламент немесе Парламент Мәжiлiсi өкiлеттiгiнiң мерзiмi аяқталуымен байланысты, Парламент немесе Парламент Мәжiлiсi таратылған және оның депутаттарының жаңа құрамы сайланатын жағдайда Мәжiлiс Аппаратындағы мемлекеттiк қызметшiлердiң қызметi тоқтатылмайды.</w:t>
      </w:r>
    </w:p>
    <w:p>
      <w:pPr>
        <w:spacing w:after="0"/>
        <w:ind w:left="0"/>
        <w:jc w:val="both"/>
      </w:pPr>
      <w:r>
        <w:rPr>
          <w:rFonts w:ascii="Times New Roman"/>
          <w:b w:val="false"/>
          <w:i w:val="false"/>
          <w:color w:val="000000"/>
          <w:sz w:val="28"/>
        </w:rPr>
        <w:t>
      Палата Аппаратының жұмысын Мәжiлiс Аппаратының Басшысы басқарады, ол Палатаның Бюросына есеп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193-тармаққа өзгерістер енгізілді - ҚР Парламенті Мәжілісінің 2005.10.12 № 407-III; 2007.10.17 № 64-IV қаулыларымен.</w:t>
      </w:r>
      <w:r>
        <w:br/>
      </w:r>
      <w:r>
        <w:rPr>
          <w:rFonts w:ascii="Times New Roman"/>
          <w:b w:val="false"/>
          <w:i w:val="false"/>
          <w:color w:val="000000"/>
          <w:sz w:val="28"/>
        </w:rPr>
        <w:t>
</w:t>
      </w:r>
    </w:p>
    <w:bookmarkStart w:name="z233" w:id="256"/>
    <w:p>
      <w:pPr>
        <w:spacing w:after="0"/>
        <w:ind w:left="0"/>
        <w:jc w:val="both"/>
      </w:pPr>
      <w:r>
        <w:rPr>
          <w:rFonts w:ascii="Times New Roman"/>
          <w:b w:val="false"/>
          <w:i w:val="false"/>
          <w:color w:val="000000"/>
          <w:sz w:val="28"/>
        </w:rPr>
        <w:t>
      194. Мәжiлiс қызметiнде жариялылықты қамтамасыз етуге жәрдемдесу, Палата мен оның құрылымдарының бұқаралық ақпарат құралдарымен байланысын жүзеге асыру, сондай-ақ баспасөз, телевизия, радио және әлеуметтік желілер үшiн ресми материалдар әзiрлеу мақсатында Парламент Мәжiлiсiнiң баспасөз қызметi құрылады.</w:t>
      </w:r>
    </w:p>
    <w:bookmarkEnd w:id="256"/>
    <w:p>
      <w:pPr>
        <w:spacing w:after="0"/>
        <w:ind w:left="0"/>
        <w:jc w:val="both"/>
      </w:pPr>
      <w:r>
        <w:rPr>
          <w:rFonts w:ascii="Times New Roman"/>
          <w:b w:val="false"/>
          <w:i w:val="false"/>
          <w:color w:val="000000"/>
          <w:sz w:val="28"/>
        </w:rPr>
        <w:t>
      Мәжiлiстiң баспасөз қызметi Палата Бюросында бекiтiлетiн Қазақстан Республикасы Парламентiнің Мәжiлiсi жанында Бұқаралық ақпарат құралдарының өкiлдерiн тiркеу туралы қағидалар негiзiнде бұқаралық ақпарат құралдары өкiлдерiн тiркейдi.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өзгерістер енгізілді - ҚР Парламенті Мәжілісінің 21.12.2022 </w:t>
      </w:r>
      <w:r>
        <w:rPr>
          <w:rFonts w:ascii="Times New Roman"/>
          <w:b w:val="false"/>
          <w:i w:val="false"/>
          <w:color w:val="000000"/>
          <w:sz w:val="28"/>
        </w:rPr>
        <w:t>№ 653-VII ПМ</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195. Алып тасталды - ҚР Парламенті Мәжілісінің 2005.10.12 № 407-III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