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cc09" w14:textId="b7bc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хатшысының жанынан 2004-2006 жылдарға арналған "Мәдени мұра" мемлекеттiк бағдарламасын iске асыру жөнiндегi қоғамдық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хатшысының 2003 жылғы 30 желтоқсандағы N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Өкімнің күші жойылды - Қазақстан Республикасы Мемлекеттік хатшысының 2006 жылғы 1 сәуірдегі N 1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2004-2006 жылдарға арналған "Мәдени мұра" мемлекеттiк бағдарламасын iске асыру оны ғылыми-әдiстемелiк сүйемелдеудi жүзеге асыру мақсатында Қазақстан Республикасының Мемлекеттiк хатшысы жанынан мынадай құрамда қоғамдық кеңес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Сауытбек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министрi, филология ғылымдарының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Әбусейiтова                     - Р.Б. Сүлейменов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Меруерт Қуатқызы                  Шығыстану институтының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тарих ғылымдарының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Ақышев                          - Р.Б. Сүлейменов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Әлiшер Кемелұлы                   Шығыстану институтының жетекшi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ғылыми қызметкерi, тарих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Әлiмбай Нұрсан                  - Қазақстан Республикасы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мұражайдың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тарих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                          - Ұлттық кiтапхананың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Мұхтарұлы                   филология ғылымдарының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Қодар Әуезхан                   - философия ғылымдарының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Аяған                           - "Қазақ энциклопедиясы"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Бүркiтбай Гелманұлы               президентi, тарих ғылымдарының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докторы,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Байпақов                        - Ә.X.Мәрғұлан атындағы Археология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Карл Молдахметұлы                 институтының директоры, тарих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докторы,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бiрлестiгiнiң академигi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Базылхан Нәпiл                  - Қазақстан Республикасы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мұражайының жетекшi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ғылыми қызметкерi, филология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кандидаты, түрколог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         - Президенттiк мәдени орталықтың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Ұлықбек Шарахынұлы                директоры,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Қасқабасов                      - М.О.Әуезов атындағы Әдебиет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 Асқарұлы                    және өнер институтының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филология ғылымдарының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Республикасының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академиясы" қоғамдық бiрлестiгiнiң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Қойгелдиев                      - Ш.Уәлиханов атындағы Тарих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Мәмбет Құлжабайұлы                этнология институтының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тарих ғылымдарының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Құл-Мүхаммед             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         Президентiнiң кеңесшiсi,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Нысанбаев                       - Философия және саясаттану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Әбдiмәлiк Нысанбайұлы             институтының директоры, философия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докторы,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бiрлестiгiнiң академигі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Салғара Қойшығара               - Л.Гумилев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ұлттық университетiнiң бас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қызметкерi, филология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Сариева       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Рысты Халесқызы                   министрлiгiнiң Мұрағаттар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құжаттамаларды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комитетiнiң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Сейдiмбек                       - Л.Гумилев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Ақселеу Сланұлы                   ұлттық университетiнiң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профессоры, филология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   - Сенат депутаты,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       Республикасы Парламентi Сенатының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Әлеуметтiк-мәдени даму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Мұхамбетқазыұлы             Әкiмшiлiгi Басшысының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орынбасары, әлеуметтану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ғылымдарының докторы,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Таймағамбетов                   - 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Жәкен Қожахметұлы                 университетi тарих факультетiнiң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деканы, тарих ғылымдарының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докторы,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Тұяқбаева                       - "Тарихи-мәдени мұра"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Тұматайқызы                  өндiрiстiк орталығының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өнертану ғылымының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Хұсайынов                       - A. Байтұрсынов атындағы Тiл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Көбей Шахметұлы                   бiлiмi институтының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филология ғылымдарының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кеңестiң қызметiн ұйымдық және ақпараттық қамтамасыз етудi Қазақстан Республикасының Мәдениет министрлiгi жүзеге асырады.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Президентi Әкiмшiлiгiнiң Iшкi саясат бөлiмiне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Мемлекеттiк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