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bccf" w14:textId="4c4b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хатшысының жанындағы "Мәдени мұра" мемлекеттік бағдарламасын іске асыру жөніндегі қоғамдық кеңестің жаңа құрамы туралы</w:t>
      </w:r>
    </w:p>
    <w:p>
      <w:pPr>
        <w:spacing w:after="0"/>
        <w:ind w:left="0"/>
        <w:jc w:val="both"/>
      </w:pPr>
      <w:r>
        <w:rPr>
          <w:rFonts w:ascii="Times New Roman"/>
          <w:b w:val="false"/>
          <w:i w:val="false"/>
          <w:color w:val="000000"/>
          <w:sz w:val="28"/>
        </w:rPr>
        <w:t>Қазақстан Республикасы Мемлекеттік хатшысының 2006 жылғы 1 сәуірдегі N 1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2004 жылғы 13 қаңтардағы N 1277 "2004-2006 жылдарға арналған "Мәдени мұра" мемлекеттік бағдарламасы туралы"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Мемлекеттік бағдарламаны жүзеге асырып, қорытындылау және келесі 2007-2009 жылдарға арналған салалық бағдарламалар түзіп, ғылыми-әдістемелік сүйемелдеуді іске асыру және мемлекеттік органдардың осы бағыттағы жұмысын үйлестіріп отыру мақсатында Қазақстан Республикасы Мемлекеттік хатшысының жанынан "Мәдени мұра" мемлекеттік бағдарламасын іске асыру жөніндегі қоғамдық кеңес мынадай жаңа құрамда құрылсын:
</w:t>
      </w:r>
    </w:p>
    <w:p>
      <w:pPr>
        <w:spacing w:after="0"/>
        <w:ind w:left="0"/>
        <w:jc w:val="both"/>
      </w:pPr>
      <w:r>
        <w:rPr>
          <w:rFonts w:ascii="Times New Roman"/>
          <w:b w:val="false"/>
          <w:i w:val="false"/>
          <w:color w:val="000000"/>
          <w:sz w:val="28"/>
        </w:rPr>
        <w:t>
</w:t>
      </w:r>
      <w:r>
        <w:rPr>
          <w:rFonts w:ascii="Times New Roman"/>
          <w:b/>
          <w:i w:val="false"/>
          <w:color w:val="000000"/>
          <w:sz w:val="28"/>
        </w:rPr>
        <w:t>
Құл-Мұхаммед Мұхтар
</w:t>
      </w:r>
      <w:r>
        <w:rPr>
          <w:rFonts w:ascii="Times New Roman"/>
          <w:b w:val="false"/>
          <w:i w:val="false"/>
          <w:color w:val="000000"/>
          <w:sz w:val="28"/>
        </w:rPr>
        <w:t>
    - Қазақстан Республикасы Президенті
</w:t>
      </w:r>
      <w:r>
        <w:br/>
      </w:r>
      <w:r>
        <w:rPr>
          <w:rFonts w:ascii="Times New Roman"/>
          <w:b w:val="false"/>
          <w:i w:val="false"/>
          <w:color w:val="000000"/>
          <w:sz w:val="28"/>
        </w:rPr>
        <w:t>
</w:t>
      </w:r>
      <w:r>
        <w:rPr>
          <w:rFonts w:ascii="Times New Roman"/>
          <w:b/>
          <w:i w:val="false"/>
          <w:color w:val="000000"/>
          <w:sz w:val="28"/>
        </w:rPr>
        <w:t>
Абрарұлы
</w:t>
      </w:r>
      <w:r>
        <w:rPr>
          <w:rFonts w:ascii="Times New Roman"/>
          <w:b w:val="false"/>
          <w:i w:val="false"/>
          <w:color w:val="000000"/>
          <w:sz w:val="28"/>
        </w:rPr>
        <w:t>
                  Әкімшілігі Басшысының орынбасары -
</w:t>
      </w:r>
      <w:r>
        <w:br/>
      </w:r>
      <w:r>
        <w:rPr>
          <w:rFonts w:ascii="Times New Roman"/>
          <w:b w:val="false"/>
          <w:i w:val="false"/>
          <w:color w:val="000000"/>
          <w:sz w:val="28"/>
        </w:rPr>
        <w:t>
                           Президенттің Баспасөз хатшысы, кеңес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Кәлетаев Дархан
</w:t>
      </w:r>
      <w:r>
        <w:rPr>
          <w:rFonts w:ascii="Times New Roman"/>
          <w:b w:val="false"/>
          <w:i w:val="false"/>
          <w:color w:val="000000"/>
          <w:sz w:val="28"/>
        </w:rPr>
        <w:t>
        - Қазақстан Республикасы Президенті
</w:t>
      </w:r>
      <w:r>
        <w:br/>
      </w:r>
      <w:r>
        <w:rPr>
          <w:rFonts w:ascii="Times New Roman"/>
          <w:b w:val="false"/>
          <w:i w:val="false"/>
          <w:color w:val="000000"/>
          <w:sz w:val="28"/>
        </w:rPr>
        <w:t>
</w:t>
      </w:r>
      <w:r>
        <w:rPr>
          <w:rFonts w:ascii="Times New Roman"/>
          <w:b/>
          <w:i w:val="false"/>
          <w:color w:val="000000"/>
          <w:sz w:val="28"/>
        </w:rPr>
        <w:t>
Аманұлы
</w:t>
      </w:r>
      <w:r>
        <w:rPr>
          <w:rFonts w:ascii="Times New Roman"/>
          <w:b w:val="false"/>
          <w:i w:val="false"/>
          <w:color w:val="000000"/>
          <w:sz w:val="28"/>
        </w:rPr>
        <w:t>
                   Әкімшілігінің Әлеуметтік-саяси
</w:t>
      </w:r>
      <w:r>
        <w:br/>
      </w:r>
      <w:r>
        <w:rPr>
          <w:rFonts w:ascii="Times New Roman"/>
          <w:b w:val="false"/>
          <w:i w:val="false"/>
          <w:color w:val="000000"/>
          <w:sz w:val="28"/>
        </w:rPr>
        <w:t>
                           бөлімінің меңгерушісі,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Асқаров Әлібек
</w:t>
      </w:r>
      <w:r>
        <w:rPr>
          <w:rFonts w:ascii="Times New Roman"/>
          <w:b w:val="false"/>
          <w:i w:val="false"/>
          <w:color w:val="000000"/>
          <w:sz w:val="28"/>
        </w:rPr>
        <w:t>
         - Қазақстан Республикасы Президенті
</w:t>
      </w:r>
      <w:r>
        <w:br/>
      </w:r>
      <w:r>
        <w:rPr>
          <w:rFonts w:ascii="Times New Roman"/>
          <w:b w:val="false"/>
          <w:i w:val="false"/>
          <w:color w:val="000000"/>
          <w:sz w:val="28"/>
        </w:rPr>
        <w:t>
</w:t>
      </w:r>
      <w:r>
        <w:rPr>
          <w:rFonts w:ascii="Times New Roman"/>
          <w:b/>
          <w:i w:val="false"/>
          <w:color w:val="000000"/>
          <w:sz w:val="28"/>
        </w:rPr>
        <w:t>
Асылбайұлы
</w:t>
      </w:r>
      <w:r>
        <w:rPr>
          <w:rFonts w:ascii="Times New Roman"/>
          <w:b w:val="false"/>
          <w:i w:val="false"/>
          <w:color w:val="000000"/>
          <w:sz w:val="28"/>
        </w:rPr>
        <w:t>
                Әкімшілігі Әлеуметтік-саяси бөлімінің
</w:t>
      </w:r>
      <w:r>
        <w:br/>
      </w:r>
      <w:r>
        <w:rPr>
          <w:rFonts w:ascii="Times New Roman"/>
          <w:b w:val="false"/>
          <w:i w:val="false"/>
          <w:color w:val="000000"/>
          <w:sz w:val="28"/>
        </w:rPr>
        <w:t>
                           бас инспекторы, хатшы
</w:t>
      </w:r>
    </w:p>
    <w:p>
      <w:pPr>
        <w:spacing w:after="0"/>
        <w:ind w:left="0"/>
        <w:jc w:val="both"/>
      </w:pPr>
      <w:r>
        <w:rPr>
          <w:rFonts w:ascii="Times New Roman"/>
          <w:b w:val="false"/>
          <w:i w:val="false"/>
          <w:color w:val="000000"/>
          <w:sz w:val="28"/>
        </w:rPr>
        <w:t>
</w:t>
      </w:r>
      <w:r>
        <w:rPr>
          <w:rFonts w:ascii="Times New Roman"/>
          <w:b/>
          <w:i w:val="false"/>
          <w:color w:val="000000"/>
          <w:sz w:val="28"/>
        </w:rPr>
        <w:t>
қоғамдық кеңестің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Абдрахманов Сауытбек
</w:t>
      </w:r>
      <w:r>
        <w:rPr>
          <w:rFonts w:ascii="Times New Roman"/>
          <w:b w:val="false"/>
          <w:i w:val="false"/>
          <w:color w:val="000000"/>
          <w:sz w:val="28"/>
        </w:rPr>
        <w:t>
   - "Егемен Қазақстан" республикалық
</w:t>
      </w:r>
      <w:r>
        <w:br/>
      </w:r>
      <w:r>
        <w:rPr>
          <w:rFonts w:ascii="Times New Roman"/>
          <w:b w:val="false"/>
          <w:i w:val="false"/>
          <w:color w:val="000000"/>
          <w:sz w:val="28"/>
        </w:rPr>
        <w:t>
                           газеті" АҚ президенті, филология
</w:t>
      </w:r>
      <w:r>
        <w:br/>
      </w:r>
      <w:r>
        <w:rPr>
          <w:rFonts w:ascii="Times New Roman"/>
          <w:b w:val="false"/>
          <w:i w:val="false"/>
          <w:color w:val="000000"/>
          <w:sz w:val="28"/>
        </w:rPr>
        <w:t>
                           ғылымдарының кандидаты, "Көркем әдебиет"
</w:t>
      </w:r>
      <w:r>
        <w:br/>
      </w:r>
      <w:r>
        <w:rPr>
          <w:rFonts w:ascii="Times New Roman"/>
          <w:b w:val="false"/>
          <w:i w:val="false"/>
          <w:color w:val="000000"/>
          <w:sz w:val="28"/>
        </w:rPr>
        <w:t>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Аяған Бүркітбай
</w:t>
      </w:r>
      <w:r>
        <w:rPr>
          <w:rFonts w:ascii="Times New Roman"/>
          <w:b w:val="false"/>
          <w:i w:val="false"/>
          <w:color w:val="000000"/>
          <w:sz w:val="28"/>
        </w:rPr>
        <w:t>
         - "Қазақ энциклопедиясы" АҚ президенті,
</w:t>
      </w:r>
      <w:r>
        <w:br/>
      </w:r>
      <w:r>
        <w:rPr>
          <w:rFonts w:ascii="Times New Roman"/>
          <w:b w:val="false"/>
          <w:i w:val="false"/>
          <w:color w:val="000000"/>
          <w:sz w:val="28"/>
        </w:rPr>
        <w:t>
</w:t>
      </w:r>
      <w:r>
        <w:rPr>
          <w:rFonts w:ascii="Times New Roman"/>
          <w:b/>
          <w:i w:val="false"/>
          <w:color w:val="000000"/>
          <w:sz w:val="28"/>
        </w:rPr>
        <w:t>
Гелманұлы
</w:t>
      </w:r>
      <w:r>
        <w:rPr>
          <w:rFonts w:ascii="Times New Roman"/>
          <w:b w:val="false"/>
          <w:i w:val="false"/>
          <w:color w:val="000000"/>
          <w:sz w:val="28"/>
        </w:rPr>
        <w:t>
                  тарих ғылымдарының докторы, профессор,
</w:t>
      </w:r>
      <w:r>
        <w:br/>
      </w:r>
      <w:r>
        <w:rPr>
          <w:rFonts w:ascii="Times New Roman"/>
          <w:b w:val="false"/>
          <w:i w:val="false"/>
          <w:color w:val="000000"/>
          <w:sz w:val="28"/>
        </w:rPr>
        <w:t>
                            "Энциклопедиялық және анықтамалық
</w:t>
      </w:r>
      <w:r>
        <w:br/>
      </w:r>
      <w:r>
        <w:rPr>
          <w:rFonts w:ascii="Times New Roman"/>
          <w:b w:val="false"/>
          <w:i w:val="false"/>
          <w:color w:val="000000"/>
          <w:sz w:val="28"/>
        </w:rPr>
        <w:t>
                            әдебиет"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Әбусейітова Меруерт
</w:t>
      </w:r>
      <w:r>
        <w:rPr>
          <w:rFonts w:ascii="Times New Roman"/>
          <w:b w:val="false"/>
          <w:i w:val="false"/>
          <w:color w:val="000000"/>
          <w:sz w:val="28"/>
        </w:rPr>
        <w:t>
    - Шығыстану институтының директоры,
</w:t>
      </w:r>
      <w:r>
        <w:br/>
      </w:r>
      <w:r>
        <w:rPr>
          <w:rFonts w:ascii="Times New Roman"/>
          <w:b w:val="false"/>
          <w:i w:val="false"/>
          <w:color w:val="000000"/>
          <w:sz w:val="28"/>
        </w:rPr>
        <w:t>
</w:t>
      </w:r>
      <w:r>
        <w:rPr>
          <w:rFonts w:ascii="Times New Roman"/>
          <w:b/>
          <w:i w:val="false"/>
          <w:color w:val="000000"/>
          <w:sz w:val="28"/>
        </w:rPr>
        <w:t>
Қуатқызы
</w:t>
      </w:r>
      <w:r>
        <w:rPr>
          <w:rFonts w:ascii="Times New Roman"/>
          <w:b w:val="false"/>
          <w:i w:val="false"/>
          <w:color w:val="000000"/>
          <w:sz w:val="28"/>
        </w:rPr>
        <w:t>
                  тарих ғылымдарының докторы, профессор,
</w:t>
      </w:r>
      <w:r>
        <w:br/>
      </w:r>
      <w:r>
        <w:rPr>
          <w:rFonts w:ascii="Times New Roman"/>
          <w:b w:val="false"/>
          <w:i w:val="false"/>
          <w:color w:val="000000"/>
          <w:sz w:val="28"/>
        </w:rPr>
        <w:t>
                           "Шығыстану"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Әжіғали Серік
</w:t>
      </w:r>
      <w:r>
        <w:rPr>
          <w:rFonts w:ascii="Times New Roman"/>
          <w:b w:val="false"/>
          <w:i w:val="false"/>
          <w:color w:val="000000"/>
          <w:sz w:val="28"/>
        </w:rPr>
        <w:t>
           - Тарих және этнология институты Этнография
</w:t>
      </w:r>
      <w:r>
        <w:br/>
      </w:r>
      <w:r>
        <w:rPr>
          <w:rFonts w:ascii="Times New Roman"/>
          <w:b w:val="false"/>
          <w:i w:val="false"/>
          <w:color w:val="000000"/>
          <w:sz w:val="28"/>
        </w:rPr>
        <w:t>
</w:t>
      </w:r>
      <w:r>
        <w:rPr>
          <w:rFonts w:ascii="Times New Roman"/>
          <w:b/>
          <w:i w:val="false"/>
          <w:color w:val="000000"/>
          <w:sz w:val="28"/>
        </w:rPr>
        <w:t>
Ескендірұлы
</w:t>
      </w:r>
      <w:r>
        <w:rPr>
          <w:rFonts w:ascii="Times New Roman"/>
          <w:b w:val="false"/>
          <w:i w:val="false"/>
          <w:color w:val="000000"/>
          <w:sz w:val="28"/>
        </w:rPr>
        <w:t>
               және антропология бөлімінің меңгерушісі,
</w:t>
      </w:r>
      <w:r>
        <w:br/>
      </w:r>
      <w:r>
        <w:rPr>
          <w:rFonts w:ascii="Times New Roman"/>
          <w:b w:val="false"/>
          <w:i w:val="false"/>
          <w:color w:val="000000"/>
          <w:sz w:val="28"/>
        </w:rPr>
        <w:t>
                           тарих ғылымдарының докторы,
</w:t>
      </w:r>
      <w:r>
        <w:br/>
      </w:r>
      <w:r>
        <w:rPr>
          <w:rFonts w:ascii="Times New Roman"/>
          <w:b w:val="false"/>
          <w:i w:val="false"/>
          <w:color w:val="000000"/>
          <w:sz w:val="28"/>
        </w:rPr>
        <w:t>
                           "Антропология және этнография"
</w:t>
      </w:r>
      <w:r>
        <w:br/>
      </w:r>
      <w:r>
        <w:rPr>
          <w:rFonts w:ascii="Times New Roman"/>
          <w:b w:val="false"/>
          <w:i w:val="false"/>
          <w:color w:val="000000"/>
          <w:sz w:val="28"/>
        </w:rPr>
        <w:t>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Әйтімова Бірғаным
</w:t>
      </w:r>
      <w:r>
        <w:rPr>
          <w:rFonts w:ascii="Times New Roman"/>
          <w:b w:val="false"/>
          <w:i w:val="false"/>
          <w:color w:val="000000"/>
          <w:sz w:val="28"/>
        </w:rPr>
        <w:t>
      - Қазақстан Республикасының Білім және
</w:t>
      </w:r>
      <w:r>
        <w:br/>
      </w:r>
      <w:r>
        <w:rPr>
          <w:rFonts w:ascii="Times New Roman"/>
          <w:b w:val="false"/>
          <w:i w:val="false"/>
          <w:color w:val="000000"/>
          <w:sz w:val="28"/>
        </w:rPr>
        <w:t>
</w:t>
      </w:r>
      <w:r>
        <w:rPr>
          <w:rFonts w:ascii="Times New Roman"/>
          <w:b/>
          <w:i w:val="false"/>
          <w:color w:val="000000"/>
          <w:sz w:val="28"/>
        </w:rPr>
        <w:t>
Сарықызы
</w:t>
      </w:r>
      <w:r>
        <w:rPr>
          <w:rFonts w:ascii="Times New Roman"/>
          <w:b w:val="false"/>
          <w:i w:val="false"/>
          <w:color w:val="000000"/>
          <w:sz w:val="28"/>
        </w:rPr>
        <w:t>
                  ғылым министрі
</w:t>
      </w:r>
    </w:p>
    <w:p>
      <w:pPr>
        <w:spacing w:after="0"/>
        <w:ind w:left="0"/>
        <w:jc w:val="both"/>
      </w:pPr>
      <w:r>
        <w:rPr>
          <w:rFonts w:ascii="Times New Roman"/>
          <w:b w:val="false"/>
          <w:i w:val="false"/>
          <w:color w:val="000000"/>
          <w:sz w:val="28"/>
        </w:rPr>
        <w:t>
</w:t>
      </w:r>
      <w:r>
        <w:rPr>
          <w:rFonts w:ascii="Times New Roman"/>
          <w:b/>
          <w:i w:val="false"/>
          <w:color w:val="000000"/>
          <w:sz w:val="28"/>
        </w:rPr>
        <w:t>
Әлімбай Нұрсан
</w:t>
      </w:r>
      <w:r>
        <w:rPr>
          <w:rFonts w:ascii="Times New Roman"/>
          <w:b w:val="false"/>
          <w:i w:val="false"/>
          <w:color w:val="000000"/>
          <w:sz w:val="28"/>
        </w:rPr>
        <w:t>
         - Қазақстан Республикасы Орталық
</w:t>
      </w:r>
      <w:r>
        <w:br/>
      </w:r>
      <w:r>
        <w:rPr>
          <w:rFonts w:ascii="Times New Roman"/>
          <w:b w:val="false"/>
          <w:i w:val="false"/>
          <w:color w:val="000000"/>
          <w:sz w:val="28"/>
        </w:rPr>
        <w:t>
                          мемлекеттік мұражайының директоры,
</w:t>
      </w:r>
      <w:r>
        <w:br/>
      </w:r>
      <w:r>
        <w:rPr>
          <w:rFonts w:ascii="Times New Roman"/>
          <w:b w:val="false"/>
          <w:i w:val="false"/>
          <w:color w:val="000000"/>
          <w:sz w:val="28"/>
        </w:rPr>
        <w:t>
                          тарих ғылымдарының кандидаты
</w:t>
      </w:r>
    </w:p>
    <w:p>
      <w:pPr>
        <w:spacing w:after="0"/>
        <w:ind w:left="0"/>
        <w:jc w:val="both"/>
      </w:pPr>
      <w:r>
        <w:rPr>
          <w:rFonts w:ascii="Times New Roman"/>
          <w:b w:val="false"/>
          <w:i w:val="false"/>
          <w:color w:val="000000"/>
          <w:sz w:val="28"/>
        </w:rPr>
        <w:t>
</w:t>
      </w:r>
      <w:r>
        <w:rPr>
          <w:rFonts w:ascii="Times New Roman"/>
          <w:b/>
          <w:i w:val="false"/>
          <w:color w:val="000000"/>
          <w:sz w:val="28"/>
        </w:rPr>
        <w:t>
Әуезов Мұрат
</w:t>
      </w:r>
      <w:r>
        <w:rPr>
          <w:rFonts w:ascii="Times New Roman"/>
          <w:b w:val="false"/>
          <w:i w:val="false"/>
          <w:color w:val="000000"/>
          <w:sz w:val="28"/>
        </w:rPr>
        <w:t>
           - Қазақстан Республикасы Ұлттық
</w:t>
      </w:r>
      <w:r>
        <w:br/>
      </w:r>
      <w:r>
        <w:rPr>
          <w:rFonts w:ascii="Times New Roman"/>
          <w:b w:val="false"/>
          <w:i w:val="false"/>
          <w:color w:val="000000"/>
          <w:sz w:val="28"/>
        </w:rPr>
        <w:t>
</w:t>
      </w:r>
      <w:r>
        <w:rPr>
          <w:rFonts w:ascii="Times New Roman"/>
          <w:b/>
          <w:i w:val="false"/>
          <w:color w:val="000000"/>
          <w:sz w:val="28"/>
        </w:rPr>
        <w:t>
Мұхтарұлы
</w:t>
      </w:r>
      <w:r>
        <w:rPr>
          <w:rFonts w:ascii="Times New Roman"/>
          <w:b w:val="false"/>
          <w:i w:val="false"/>
          <w:color w:val="000000"/>
          <w:sz w:val="28"/>
        </w:rPr>
        <w:t>
                кітапханасының бас директоры,
</w:t>
      </w:r>
      <w:r>
        <w:br/>
      </w:r>
      <w:r>
        <w:rPr>
          <w:rFonts w:ascii="Times New Roman"/>
          <w:b w:val="false"/>
          <w:i w:val="false"/>
          <w:color w:val="000000"/>
          <w:sz w:val="28"/>
        </w:rPr>
        <w:t>
                          филология ғылымдарының кандидаты,
</w:t>
      </w:r>
      <w:r>
        <w:br/>
      </w:r>
      <w:r>
        <w:rPr>
          <w:rFonts w:ascii="Times New Roman"/>
          <w:b w:val="false"/>
          <w:i w:val="false"/>
          <w:color w:val="000000"/>
          <w:sz w:val="28"/>
        </w:rPr>
        <w:t>
                          "Мәдениеттану"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Байпақов Карл
</w:t>
      </w:r>
      <w:r>
        <w:rPr>
          <w:rFonts w:ascii="Times New Roman"/>
          <w:b w:val="false"/>
          <w:i w:val="false"/>
          <w:color w:val="000000"/>
          <w:sz w:val="28"/>
        </w:rPr>
        <w:t>
          - А.Марғұлан атындағы Археология
</w:t>
      </w:r>
      <w:r>
        <w:br/>
      </w:r>
      <w:r>
        <w:rPr>
          <w:rFonts w:ascii="Times New Roman"/>
          <w:b w:val="false"/>
          <w:i w:val="false"/>
          <w:color w:val="000000"/>
          <w:sz w:val="28"/>
        </w:rPr>
        <w:t>
</w:t>
      </w:r>
      <w:r>
        <w:rPr>
          <w:rFonts w:ascii="Times New Roman"/>
          <w:b/>
          <w:i w:val="false"/>
          <w:color w:val="000000"/>
          <w:sz w:val="28"/>
        </w:rPr>
        <w:t>
Молдахметұлы
</w:t>
      </w:r>
      <w:r>
        <w:rPr>
          <w:rFonts w:ascii="Times New Roman"/>
          <w:b w:val="false"/>
          <w:i w:val="false"/>
          <w:color w:val="000000"/>
          <w:sz w:val="28"/>
        </w:rPr>
        <w:t>
             институтының директоры, тарих
</w:t>
      </w:r>
      <w:r>
        <w:br/>
      </w:r>
      <w:r>
        <w:rPr>
          <w:rFonts w:ascii="Times New Roman"/>
          <w:b w:val="false"/>
          <w:i w:val="false"/>
          <w:color w:val="000000"/>
          <w:sz w:val="28"/>
        </w:rPr>
        <w:t>
                          ғылымдарының докторы, "Археология,
</w:t>
      </w:r>
      <w:r>
        <w:br/>
      </w:r>
      <w:r>
        <w:rPr>
          <w:rFonts w:ascii="Times New Roman"/>
          <w:b w:val="false"/>
          <w:i w:val="false"/>
          <w:color w:val="000000"/>
          <w:sz w:val="28"/>
        </w:rPr>
        <w:t>
                          тарихи-мәдени ескерткіштер" секциясының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Базылхан Нәпіл
</w:t>
      </w:r>
      <w:r>
        <w:rPr>
          <w:rFonts w:ascii="Times New Roman"/>
          <w:b w:val="false"/>
          <w:i w:val="false"/>
          <w:color w:val="000000"/>
          <w:sz w:val="28"/>
        </w:rPr>
        <w:t>
         - Қазақстан Республикасы Орталық
</w:t>
      </w:r>
      <w:r>
        <w:br/>
      </w:r>
      <w:r>
        <w:rPr>
          <w:rFonts w:ascii="Times New Roman"/>
          <w:b w:val="false"/>
          <w:i w:val="false"/>
          <w:color w:val="000000"/>
          <w:sz w:val="28"/>
        </w:rPr>
        <w:t>
                          мемлекеттік мұражайының жетекші ғылыми
</w:t>
      </w:r>
      <w:r>
        <w:br/>
      </w:r>
      <w:r>
        <w:rPr>
          <w:rFonts w:ascii="Times New Roman"/>
          <w:b w:val="false"/>
          <w:i w:val="false"/>
          <w:color w:val="000000"/>
          <w:sz w:val="28"/>
        </w:rPr>
        <w:t>
                          қызметкері, филология ғылымдарының
</w:t>
      </w:r>
      <w:r>
        <w:br/>
      </w:r>
      <w:r>
        <w:rPr>
          <w:rFonts w:ascii="Times New Roman"/>
          <w:b w:val="false"/>
          <w:i w:val="false"/>
          <w:color w:val="000000"/>
          <w:sz w:val="28"/>
        </w:rPr>
        <w:t>
                          кандидаты
</w:t>
      </w:r>
    </w:p>
    <w:p>
      <w:pPr>
        <w:spacing w:after="0"/>
        <w:ind w:left="0"/>
        <w:jc w:val="both"/>
      </w:pPr>
      <w:r>
        <w:rPr>
          <w:rFonts w:ascii="Times New Roman"/>
          <w:b w:val="false"/>
          <w:i w:val="false"/>
          <w:color w:val="000000"/>
          <w:sz w:val="28"/>
        </w:rPr>
        <w:t>
</w:t>
      </w:r>
      <w:r>
        <w:rPr>
          <w:rFonts w:ascii="Times New Roman"/>
          <w:b/>
          <w:i w:val="false"/>
          <w:color w:val="000000"/>
          <w:sz w:val="28"/>
        </w:rPr>
        <w:t>
Биекенов Кеңес
</w:t>
      </w:r>
      <w:r>
        <w:rPr>
          <w:rFonts w:ascii="Times New Roman"/>
          <w:b w:val="false"/>
          <w:i w:val="false"/>
          <w:color w:val="000000"/>
          <w:sz w:val="28"/>
        </w:rPr>
        <w:t>
         - Әл-Фараби атындағы Қазақ Ұлттық
</w:t>
      </w:r>
      <w:r>
        <w:br/>
      </w:r>
      <w:r>
        <w:rPr>
          <w:rFonts w:ascii="Times New Roman"/>
          <w:b w:val="false"/>
          <w:i w:val="false"/>
          <w:color w:val="000000"/>
          <w:sz w:val="28"/>
        </w:rPr>
        <w:t>
</w:t>
      </w:r>
      <w:r>
        <w:rPr>
          <w:rFonts w:ascii="Times New Roman"/>
          <w:b/>
          <w:i w:val="false"/>
          <w:color w:val="000000"/>
          <w:sz w:val="28"/>
        </w:rPr>
        <w:t>
Үмбетжанұлы
</w:t>
      </w:r>
      <w:r>
        <w:rPr>
          <w:rFonts w:ascii="Times New Roman"/>
          <w:b w:val="false"/>
          <w:i w:val="false"/>
          <w:color w:val="000000"/>
          <w:sz w:val="28"/>
        </w:rPr>
        <w:t>
              университетінің кафедра меңгерушісі,
</w:t>
      </w:r>
      <w:r>
        <w:br/>
      </w:r>
      <w:r>
        <w:rPr>
          <w:rFonts w:ascii="Times New Roman"/>
          <w:b w:val="false"/>
          <w:i w:val="false"/>
          <w:color w:val="000000"/>
          <w:sz w:val="28"/>
        </w:rPr>
        <w:t>
                          социология ғылымдарының докторы,
</w:t>
      </w:r>
      <w:r>
        <w:br/>
      </w:r>
      <w:r>
        <w:rPr>
          <w:rFonts w:ascii="Times New Roman"/>
          <w:b w:val="false"/>
          <w:i w:val="false"/>
          <w:color w:val="000000"/>
          <w:sz w:val="28"/>
        </w:rPr>
        <w:t>
                          профессор, "Социология" секциясының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Доскен Ғалым
</w:t>
      </w:r>
      <w:r>
        <w:rPr>
          <w:rFonts w:ascii="Times New Roman"/>
          <w:b w:val="false"/>
          <w:i w:val="false"/>
          <w:color w:val="000000"/>
          <w:sz w:val="28"/>
        </w:rPr>
        <w:t>
           - "Қазақстан" республикалық
</w:t>
      </w:r>
      <w:r>
        <w:br/>
      </w:r>
      <w:r>
        <w:rPr>
          <w:rFonts w:ascii="Times New Roman"/>
          <w:b w:val="false"/>
          <w:i w:val="false"/>
          <w:color w:val="000000"/>
          <w:sz w:val="28"/>
        </w:rPr>
        <w:t>
</w:t>
      </w:r>
      <w:r>
        <w:rPr>
          <w:rFonts w:ascii="Times New Roman"/>
          <w:b/>
          <w:i w:val="false"/>
          <w:color w:val="000000"/>
          <w:sz w:val="28"/>
        </w:rPr>
        <w:t>
Төлембекұлы
</w:t>
      </w:r>
      <w:r>
        <w:rPr>
          <w:rFonts w:ascii="Times New Roman"/>
          <w:b w:val="false"/>
          <w:i w:val="false"/>
          <w:color w:val="000000"/>
          <w:sz w:val="28"/>
        </w:rPr>
        <w:t>
              телерадиокорпорациясы" АҚ басқарма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Ертісбаев Ермұхамет
</w:t>
      </w:r>
      <w:r>
        <w:rPr>
          <w:rFonts w:ascii="Times New Roman"/>
          <w:b w:val="false"/>
          <w:i w:val="false"/>
          <w:color w:val="000000"/>
          <w:sz w:val="28"/>
        </w:rPr>
        <w:t>
    - Қазақстан Республикасының
</w:t>
      </w:r>
      <w:r>
        <w:br/>
      </w:r>
      <w:r>
        <w:rPr>
          <w:rFonts w:ascii="Times New Roman"/>
          <w:b w:val="false"/>
          <w:i w:val="false"/>
          <w:color w:val="000000"/>
          <w:sz w:val="28"/>
        </w:rPr>
        <w:t>
</w:t>
      </w:r>
      <w:r>
        <w:rPr>
          <w:rFonts w:ascii="Times New Roman"/>
          <w:b/>
          <w:i w:val="false"/>
          <w:color w:val="000000"/>
          <w:sz w:val="28"/>
        </w:rPr>
        <w:t>
Қабиденұлы
</w:t>
      </w:r>
      <w:r>
        <w:rPr>
          <w:rFonts w:ascii="Times New Roman"/>
          <w:b w:val="false"/>
          <w:i w:val="false"/>
          <w:color w:val="000000"/>
          <w:sz w:val="28"/>
        </w:rPr>
        <w:t>
                Мәдениет және ақпарат министрі
</w:t>
      </w:r>
    </w:p>
    <w:p>
      <w:pPr>
        <w:spacing w:after="0"/>
        <w:ind w:left="0"/>
        <w:jc w:val="both"/>
      </w:pPr>
      <w:r>
        <w:rPr>
          <w:rFonts w:ascii="Times New Roman"/>
          <w:b w:val="false"/>
          <w:i w:val="false"/>
          <w:color w:val="000000"/>
          <w:sz w:val="28"/>
        </w:rPr>
        <w:t>
</w:t>
      </w:r>
      <w:r>
        <w:rPr>
          <w:rFonts w:ascii="Times New Roman"/>
          <w:b/>
          <w:i w:val="false"/>
          <w:color w:val="000000"/>
          <w:sz w:val="28"/>
        </w:rPr>
        <w:t>
Кенжеғозин Марат
</w:t>
      </w:r>
      <w:r>
        <w:rPr>
          <w:rFonts w:ascii="Times New Roman"/>
          <w:b w:val="false"/>
          <w:i w:val="false"/>
          <w:color w:val="000000"/>
          <w:sz w:val="28"/>
        </w:rPr>
        <w:t>
       - Экономика институтының директоры,
</w:t>
      </w:r>
      <w:r>
        <w:br/>
      </w:r>
      <w:r>
        <w:rPr>
          <w:rFonts w:ascii="Times New Roman"/>
          <w:b w:val="false"/>
          <w:i w:val="false"/>
          <w:color w:val="000000"/>
          <w:sz w:val="28"/>
        </w:rPr>
        <w:t>
</w:t>
      </w:r>
      <w:r>
        <w:rPr>
          <w:rFonts w:ascii="Times New Roman"/>
          <w:b/>
          <w:i w:val="false"/>
          <w:color w:val="000000"/>
          <w:sz w:val="28"/>
        </w:rPr>
        <w:t>
Балғожаұлы
</w:t>
      </w:r>
      <w:r>
        <w:rPr>
          <w:rFonts w:ascii="Times New Roman"/>
          <w:b w:val="false"/>
          <w:i w:val="false"/>
          <w:color w:val="000000"/>
          <w:sz w:val="28"/>
        </w:rPr>
        <w:t>
                экономика ғылымдарының докторы,
</w:t>
      </w:r>
      <w:r>
        <w:br/>
      </w:r>
      <w:r>
        <w:rPr>
          <w:rFonts w:ascii="Times New Roman"/>
          <w:b w:val="false"/>
          <w:i w:val="false"/>
          <w:color w:val="000000"/>
          <w:sz w:val="28"/>
        </w:rPr>
        <w:t>
                           профессор, "Экономика" секциясының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Қасқабасов Сейіт
</w:t>
      </w:r>
      <w:r>
        <w:rPr>
          <w:rFonts w:ascii="Times New Roman"/>
          <w:b w:val="false"/>
          <w:i w:val="false"/>
          <w:color w:val="000000"/>
          <w:sz w:val="28"/>
        </w:rPr>
        <w:t>
       - Әдебиет және өнер институтының
</w:t>
      </w:r>
      <w:r>
        <w:br/>
      </w:r>
      <w:r>
        <w:rPr>
          <w:rFonts w:ascii="Times New Roman"/>
          <w:b w:val="false"/>
          <w:i w:val="false"/>
          <w:color w:val="000000"/>
          <w:sz w:val="28"/>
        </w:rPr>
        <w:t>
</w:t>
      </w:r>
      <w:r>
        <w:rPr>
          <w:rFonts w:ascii="Times New Roman"/>
          <w:b/>
          <w:i w:val="false"/>
          <w:color w:val="000000"/>
          <w:sz w:val="28"/>
        </w:rPr>
        <w:t>
Асқарұлы
</w:t>
      </w:r>
      <w:r>
        <w:rPr>
          <w:rFonts w:ascii="Times New Roman"/>
          <w:b w:val="false"/>
          <w:i w:val="false"/>
          <w:color w:val="000000"/>
          <w:sz w:val="28"/>
        </w:rPr>
        <w:t>
                  директоры, филология ғылымдарының
</w:t>
      </w:r>
      <w:r>
        <w:br/>
      </w:r>
      <w:r>
        <w:rPr>
          <w:rFonts w:ascii="Times New Roman"/>
          <w:b w:val="false"/>
          <w:i w:val="false"/>
          <w:color w:val="000000"/>
          <w:sz w:val="28"/>
        </w:rPr>
        <w:t>
                           докторы, "Фольклористика, әдебиеттану
</w:t>
      </w:r>
      <w:r>
        <w:br/>
      </w:r>
      <w:r>
        <w:rPr>
          <w:rFonts w:ascii="Times New Roman"/>
          <w:b w:val="false"/>
          <w:i w:val="false"/>
          <w:color w:val="000000"/>
          <w:sz w:val="28"/>
        </w:rPr>
        <w:t>
                           және өнертану"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Қойгелдиев Мәмбет
</w:t>
      </w:r>
      <w:r>
        <w:rPr>
          <w:rFonts w:ascii="Times New Roman"/>
          <w:b w:val="false"/>
          <w:i w:val="false"/>
          <w:color w:val="000000"/>
          <w:sz w:val="28"/>
        </w:rPr>
        <w:t>
      - тарих ғылымдарының докторы, профессор,
</w:t>
      </w:r>
      <w:r>
        <w:br/>
      </w:r>
      <w:r>
        <w:rPr>
          <w:rFonts w:ascii="Times New Roman"/>
          <w:b w:val="false"/>
          <w:i w:val="false"/>
          <w:color w:val="000000"/>
          <w:sz w:val="28"/>
        </w:rPr>
        <w:t>
</w:t>
      </w:r>
      <w:r>
        <w:rPr>
          <w:rFonts w:ascii="Times New Roman"/>
          <w:b/>
          <w:i w:val="false"/>
          <w:color w:val="000000"/>
          <w:sz w:val="28"/>
        </w:rPr>
        <w:t>
Құлжабайұлы
</w:t>
      </w:r>
      <w:r>
        <w:rPr>
          <w:rFonts w:ascii="Times New Roman"/>
          <w:b w:val="false"/>
          <w:i w:val="false"/>
          <w:color w:val="000000"/>
          <w:sz w:val="28"/>
        </w:rPr>
        <w:t>
               "Тарих ғылымы"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Нысанбаев Әбдімәлік
</w:t>
      </w:r>
      <w:r>
        <w:rPr>
          <w:rFonts w:ascii="Times New Roman"/>
          <w:b w:val="false"/>
          <w:i w:val="false"/>
          <w:color w:val="000000"/>
          <w:sz w:val="28"/>
        </w:rPr>
        <w:t>
    - Философия және саясаттану институтының
</w:t>
      </w:r>
      <w:r>
        <w:br/>
      </w:r>
      <w:r>
        <w:rPr>
          <w:rFonts w:ascii="Times New Roman"/>
          <w:b w:val="false"/>
          <w:i w:val="false"/>
          <w:color w:val="000000"/>
          <w:sz w:val="28"/>
        </w:rPr>
        <w:t>
</w:t>
      </w:r>
      <w:r>
        <w:rPr>
          <w:rFonts w:ascii="Times New Roman"/>
          <w:b/>
          <w:i w:val="false"/>
          <w:color w:val="000000"/>
          <w:sz w:val="28"/>
        </w:rPr>
        <w:t>
Нысанбайұлы
</w:t>
      </w:r>
      <w:r>
        <w:rPr>
          <w:rFonts w:ascii="Times New Roman"/>
          <w:b w:val="false"/>
          <w:i w:val="false"/>
          <w:color w:val="000000"/>
          <w:sz w:val="28"/>
        </w:rPr>
        <w:t>
               директоры, философия ғылымдарының
</w:t>
      </w:r>
      <w:r>
        <w:br/>
      </w:r>
      <w:r>
        <w:rPr>
          <w:rFonts w:ascii="Times New Roman"/>
          <w:b w:val="false"/>
          <w:i w:val="false"/>
          <w:color w:val="000000"/>
          <w:sz w:val="28"/>
        </w:rPr>
        <w:t>
                           докторы, профессор, "Философия" және
</w:t>
      </w:r>
      <w:r>
        <w:br/>
      </w:r>
      <w:r>
        <w:rPr>
          <w:rFonts w:ascii="Times New Roman"/>
          <w:b w:val="false"/>
          <w:i w:val="false"/>
          <w:color w:val="000000"/>
          <w:sz w:val="28"/>
        </w:rPr>
        <w:t>
                           "Психология" секцияларының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Өмірбеков Байтұрсын
</w:t>
      </w:r>
      <w:r>
        <w:rPr>
          <w:rFonts w:ascii="Times New Roman"/>
          <w:b w:val="false"/>
          <w:i w:val="false"/>
          <w:color w:val="000000"/>
          <w:sz w:val="28"/>
        </w:rPr>
        <w:t>
    - Ә.Қастеев атындағы Мемлекеттік өнер
</w:t>
      </w:r>
      <w:r>
        <w:br/>
      </w:r>
      <w:r>
        <w:rPr>
          <w:rFonts w:ascii="Times New Roman"/>
          <w:b w:val="false"/>
          <w:i w:val="false"/>
          <w:color w:val="000000"/>
          <w:sz w:val="28"/>
        </w:rPr>
        <w:t>
</w:t>
      </w:r>
      <w:r>
        <w:rPr>
          <w:rFonts w:ascii="Times New Roman"/>
          <w:b/>
          <w:i w:val="false"/>
          <w:color w:val="000000"/>
          <w:sz w:val="28"/>
        </w:rPr>
        <w:t>
Есжанұлы
</w:t>
      </w:r>
      <w:r>
        <w:rPr>
          <w:rFonts w:ascii="Times New Roman"/>
          <w:b w:val="false"/>
          <w:i w:val="false"/>
          <w:color w:val="000000"/>
          <w:sz w:val="28"/>
        </w:rPr>
        <w:t>
                  музейінің директоры, профессор, "Бейнелеу
</w:t>
      </w:r>
      <w:r>
        <w:br/>
      </w:r>
      <w:r>
        <w:rPr>
          <w:rFonts w:ascii="Times New Roman"/>
          <w:b w:val="false"/>
          <w:i w:val="false"/>
          <w:color w:val="000000"/>
          <w:sz w:val="28"/>
        </w:rPr>
        <w:t>
                           өнері"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Салғара Қойшығара
</w:t>
      </w:r>
      <w:r>
        <w:rPr>
          <w:rFonts w:ascii="Times New Roman"/>
          <w:b w:val="false"/>
          <w:i w:val="false"/>
          <w:color w:val="000000"/>
          <w:sz w:val="28"/>
        </w:rPr>
        <w:t>
      - Л.Гумилев атындағы Еуразия Ұлттық
</w:t>
      </w:r>
      <w:r>
        <w:br/>
      </w:r>
      <w:r>
        <w:rPr>
          <w:rFonts w:ascii="Times New Roman"/>
          <w:b w:val="false"/>
          <w:i w:val="false"/>
          <w:color w:val="000000"/>
          <w:sz w:val="28"/>
        </w:rPr>
        <w:t>
                           университетінің бас ғылыми қызметкері,
</w:t>
      </w:r>
      <w:r>
        <w:br/>
      </w:r>
      <w:r>
        <w:rPr>
          <w:rFonts w:ascii="Times New Roman"/>
          <w:b w:val="false"/>
          <w:i w:val="false"/>
          <w:color w:val="000000"/>
          <w:sz w:val="28"/>
        </w:rPr>
        <w:t>
                           филология ғылымдарының кандидаты
</w:t>
      </w:r>
    </w:p>
    <w:p>
      <w:pPr>
        <w:spacing w:after="0"/>
        <w:ind w:left="0"/>
        <w:jc w:val="both"/>
      </w:pPr>
      <w:r>
        <w:rPr>
          <w:rFonts w:ascii="Times New Roman"/>
          <w:b w:val="false"/>
          <w:i w:val="false"/>
          <w:color w:val="000000"/>
          <w:sz w:val="28"/>
        </w:rPr>
        <w:t>
</w:t>
      </w:r>
      <w:r>
        <w:rPr>
          <w:rFonts w:ascii="Times New Roman"/>
          <w:b/>
          <w:i w:val="false"/>
          <w:color w:val="000000"/>
          <w:sz w:val="28"/>
        </w:rPr>
        <w:t>
Сариева Рысты
</w:t>
      </w:r>
      <w:r>
        <w:rPr>
          <w:rFonts w:ascii="Times New Roman"/>
          <w:b w:val="false"/>
          <w:i w:val="false"/>
          <w:color w:val="000000"/>
          <w:sz w:val="28"/>
        </w:rPr>
        <w:t>
          - Мәдениет және ақпарат министрлігі Ақпарат
</w:t>
      </w:r>
      <w:r>
        <w:br/>
      </w:r>
      <w:r>
        <w:rPr>
          <w:rFonts w:ascii="Times New Roman"/>
          <w:b w:val="false"/>
          <w:i w:val="false"/>
          <w:color w:val="000000"/>
          <w:sz w:val="28"/>
        </w:rPr>
        <w:t>
</w:t>
      </w:r>
      <w:r>
        <w:rPr>
          <w:rFonts w:ascii="Times New Roman"/>
          <w:b/>
          <w:i w:val="false"/>
          <w:color w:val="000000"/>
          <w:sz w:val="28"/>
        </w:rPr>
        <w:t>
Халесқызы
</w:t>
      </w:r>
      <w:r>
        <w:rPr>
          <w:rFonts w:ascii="Times New Roman"/>
          <w:b w:val="false"/>
          <w:i w:val="false"/>
          <w:color w:val="000000"/>
          <w:sz w:val="28"/>
        </w:rPr>
        <w:t>
                және мұрағаттар комитеті төрағасының
</w:t>
      </w:r>
      <w:r>
        <w:br/>
      </w:r>
      <w:r>
        <w:rPr>
          <w:rFonts w:ascii="Times New Roman"/>
          <w:b w:val="false"/>
          <w:i w:val="false"/>
          <w:color w:val="000000"/>
          <w:sz w:val="28"/>
        </w:rPr>
        <w:t>
                          орынбасары, "Мұрағат және кітапхана ісі"
</w:t>
      </w:r>
      <w:r>
        <w:br/>
      </w:r>
      <w:r>
        <w:rPr>
          <w:rFonts w:ascii="Times New Roman"/>
          <w:b w:val="false"/>
          <w:i w:val="false"/>
          <w:color w:val="000000"/>
          <w:sz w:val="28"/>
        </w:rPr>
        <w:t>
                          секциясының жетекшісі
</w:t>
      </w:r>
    </w:p>
    <w:p>
      <w:pPr>
        <w:spacing w:after="0"/>
        <w:ind w:left="0"/>
        <w:jc w:val="both"/>
      </w:pPr>
      <w:r>
        <w:rPr>
          <w:rFonts w:ascii="Times New Roman"/>
          <w:b w:val="false"/>
          <w:i w:val="false"/>
          <w:color w:val="000000"/>
          <w:sz w:val="28"/>
        </w:rPr>
        <w:t>
</w:t>
      </w:r>
      <w:r>
        <w:rPr>
          <w:rFonts w:ascii="Times New Roman"/>
          <w:b/>
          <w:i w:val="false"/>
          <w:color w:val="000000"/>
          <w:sz w:val="28"/>
        </w:rPr>
        <w:t>
Сейдімбек Ақселеу
</w:t>
      </w:r>
      <w:r>
        <w:rPr>
          <w:rFonts w:ascii="Times New Roman"/>
          <w:b w:val="false"/>
          <w:i w:val="false"/>
          <w:color w:val="000000"/>
          <w:sz w:val="28"/>
        </w:rPr>
        <w:t>
      - Л.Гумилев атындағы Еуразия Ұлттық
</w:t>
      </w:r>
      <w:r>
        <w:br/>
      </w:r>
      <w:r>
        <w:rPr>
          <w:rFonts w:ascii="Times New Roman"/>
          <w:b w:val="false"/>
          <w:i w:val="false"/>
          <w:color w:val="000000"/>
          <w:sz w:val="28"/>
        </w:rPr>
        <w:t>
</w:t>
      </w:r>
      <w:r>
        <w:rPr>
          <w:rFonts w:ascii="Times New Roman"/>
          <w:b/>
          <w:i w:val="false"/>
          <w:color w:val="000000"/>
          <w:sz w:val="28"/>
        </w:rPr>
        <w:t>
Сланұлы
</w:t>
      </w:r>
      <w:r>
        <w:rPr>
          <w:rFonts w:ascii="Times New Roman"/>
          <w:b w:val="false"/>
          <w:i w:val="false"/>
          <w:color w:val="000000"/>
          <w:sz w:val="28"/>
        </w:rPr>
        <w:t>
                   университетінің профессоры,
</w:t>
      </w:r>
      <w:r>
        <w:br/>
      </w:r>
      <w:r>
        <w:rPr>
          <w:rFonts w:ascii="Times New Roman"/>
          <w:b w:val="false"/>
          <w:i w:val="false"/>
          <w:color w:val="000000"/>
          <w:sz w:val="28"/>
        </w:rPr>
        <w:t>
                           филология ғылымдарының докторы
</w:t>
      </w:r>
    </w:p>
    <w:p>
      <w:pPr>
        <w:spacing w:after="0"/>
        <w:ind w:left="0"/>
        <w:jc w:val="both"/>
      </w:pPr>
      <w:r>
        <w:rPr>
          <w:rFonts w:ascii="Times New Roman"/>
          <w:b w:val="false"/>
          <w:i w:val="false"/>
          <w:color w:val="000000"/>
          <w:sz w:val="28"/>
        </w:rPr>
        <w:t>
</w:t>
      </w:r>
      <w:r>
        <w:rPr>
          <w:rFonts w:ascii="Times New Roman"/>
          <w:b/>
          <w:i w:val="false"/>
          <w:color w:val="000000"/>
          <w:sz w:val="28"/>
        </w:rPr>
        <w:t>
Сұлтанов Қуаныш
</w:t>
      </w:r>
      <w:r>
        <w:rPr>
          <w:rFonts w:ascii="Times New Roman"/>
          <w:b w:val="false"/>
          <w:i w:val="false"/>
          <w:color w:val="000000"/>
          <w:sz w:val="28"/>
        </w:rPr>
        <w:t>
        - Сенат депутаты, Қазақстан Республикасы
</w:t>
      </w:r>
      <w:r>
        <w:br/>
      </w:r>
      <w:r>
        <w:rPr>
          <w:rFonts w:ascii="Times New Roman"/>
          <w:b w:val="false"/>
          <w:i w:val="false"/>
          <w:color w:val="000000"/>
          <w:sz w:val="28"/>
        </w:rPr>
        <w:t>
</w:t>
      </w:r>
      <w:r>
        <w:rPr>
          <w:rFonts w:ascii="Times New Roman"/>
          <w:b/>
          <w:i w:val="false"/>
          <w:color w:val="000000"/>
          <w:sz w:val="28"/>
        </w:rPr>
        <w:t>
Сұлтанұлы
</w:t>
      </w:r>
      <w:r>
        <w:rPr>
          <w:rFonts w:ascii="Times New Roman"/>
          <w:b w:val="false"/>
          <w:i w:val="false"/>
          <w:color w:val="000000"/>
          <w:sz w:val="28"/>
        </w:rPr>
        <w:t>
                 Парламенті Сенатының Әлеуметтік-мәдени
</w:t>
      </w:r>
      <w:r>
        <w:br/>
      </w:r>
      <w:r>
        <w:rPr>
          <w:rFonts w:ascii="Times New Roman"/>
          <w:b w:val="false"/>
          <w:i w:val="false"/>
          <w:color w:val="000000"/>
          <w:sz w:val="28"/>
        </w:rPr>
        <w:t>
                           даму жөніндегі комитетінің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Таймағамбетов Жәкен
</w:t>
      </w:r>
      <w:r>
        <w:rPr>
          <w:rFonts w:ascii="Times New Roman"/>
          <w:b w:val="false"/>
          <w:i w:val="false"/>
          <w:color w:val="000000"/>
          <w:sz w:val="28"/>
        </w:rPr>
        <w:t>
    - Әл-Фараби атындағы Қазақ Ұлттық
</w:t>
      </w:r>
      <w:r>
        <w:br/>
      </w:r>
      <w:r>
        <w:rPr>
          <w:rFonts w:ascii="Times New Roman"/>
          <w:b w:val="false"/>
          <w:i w:val="false"/>
          <w:color w:val="000000"/>
          <w:sz w:val="28"/>
        </w:rPr>
        <w:t>
</w:t>
      </w:r>
      <w:r>
        <w:rPr>
          <w:rFonts w:ascii="Times New Roman"/>
          <w:b/>
          <w:i w:val="false"/>
          <w:color w:val="000000"/>
          <w:sz w:val="28"/>
        </w:rPr>
        <w:t>
Қожахметұлы
</w:t>
      </w:r>
      <w:r>
        <w:rPr>
          <w:rFonts w:ascii="Times New Roman"/>
          <w:b w:val="false"/>
          <w:i w:val="false"/>
          <w:color w:val="000000"/>
          <w:sz w:val="28"/>
        </w:rPr>
        <w:t>
               университеті тарих факультетінің деканы,
</w:t>
      </w:r>
      <w:r>
        <w:br/>
      </w:r>
      <w:r>
        <w:rPr>
          <w:rFonts w:ascii="Times New Roman"/>
          <w:b w:val="false"/>
          <w:i w:val="false"/>
          <w:color w:val="000000"/>
          <w:sz w:val="28"/>
        </w:rPr>
        <w:t>
                           тарих ғылымдарының докторы, профессор
</w:t>
      </w:r>
    </w:p>
    <w:p>
      <w:pPr>
        <w:spacing w:after="0"/>
        <w:ind w:left="0"/>
        <w:jc w:val="both"/>
      </w:pPr>
      <w:r>
        <w:rPr>
          <w:rFonts w:ascii="Times New Roman"/>
          <w:b w:val="false"/>
          <w:i w:val="false"/>
          <w:color w:val="000000"/>
          <w:sz w:val="28"/>
        </w:rPr>
        <w:t>
</w:t>
      </w:r>
      <w:r>
        <w:rPr>
          <w:rFonts w:ascii="Times New Roman"/>
          <w:b/>
          <w:i w:val="false"/>
          <w:color w:val="000000"/>
          <w:sz w:val="28"/>
        </w:rPr>
        <w:t>
Тұяқбаева Баян
</w:t>
      </w:r>
      <w:r>
        <w:rPr>
          <w:rFonts w:ascii="Times New Roman"/>
          <w:b w:val="false"/>
          <w:i w:val="false"/>
          <w:color w:val="000000"/>
          <w:sz w:val="28"/>
        </w:rPr>
        <w:t>
         - "Тарихи-мәдени мұра" ғылыми-өндірістік
</w:t>
      </w:r>
      <w:r>
        <w:br/>
      </w:r>
      <w:r>
        <w:rPr>
          <w:rFonts w:ascii="Times New Roman"/>
          <w:b w:val="false"/>
          <w:i w:val="false"/>
          <w:color w:val="000000"/>
          <w:sz w:val="28"/>
        </w:rPr>
        <w:t>
</w:t>
      </w:r>
      <w:r>
        <w:rPr>
          <w:rFonts w:ascii="Times New Roman"/>
          <w:b/>
          <w:i w:val="false"/>
          <w:color w:val="000000"/>
          <w:sz w:val="28"/>
        </w:rPr>
        <w:t>
Тұматайқызы
</w:t>
      </w:r>
      <w:r>
        <w:rPr>
          <w:rFonts w:ascii="Times New Roman"/>
          <w:b w:val="false"/>
          <w:i w:val="false"/>
          <w:color w:val="000000"/>
          <w:sz w:val="28"/>
        </w:rPr>
        <w:t>
               орталығының директоры, өнертану
</w:t>
      </w:r>
      <w:r>
        <w:br/>
      </w:r>
      <w:r>
        <w:rPr>
          <w:rFonts w:ascii="Times New Roman"/>
          <w:b w:val="false"/>
          <w:i w:val="false"/>
          <w:color w:val="000000"/>
          <w:sz w:val="28"/>
        </w:rPr>
        <w:t>
                           ғылымының кандидаты
</w:t>
      </w:r>
    </w:p>
    <w:p>
      <w:pPr>
        <w:spacing w:after="0"/>
        <w:ind w:left="0"/>
        <w:jc w:val="both"/>
      </w:pPr>
      <w:r>
        <w:rPr>
          <w:rFonts w:ascii="Times New Roman"/>
          <w:b w:val="false"/>
          <w:i w:val="false"/>
          <w:color w:val="000000"/>
          <w:sz w:val="28"/>
        </w:rPr>
        <w:t>
</w:t>
      </w:r>
      <w:r>
        <w:rPr>
          <w:rFonts w:ascii="Times New Roman"/>
          <w:b/>
          <w:i w:val="false"/>
          <w:color w:val="000000"/>
          <w:sz w:val="28"/>
        </w:rPr>
        <w:t>
Хұсайынов Көбей
</w:t>
      </w:r>
      <w:r>
        <w:rPr>
          <w:rFonts w:ascii="Times New Roman"/>
          <w:b w:val="false"/>
          <w:i w:val="false"/>
          <w:color w:val="000000"/>
          <w:sz w:val="28"/>
        </w:rPr>
        <w:t>
        - Тіл білімі институтының директоры,
</w:t>
      </w:r>
      <w:r>
        <w:br/>
      </w:r>
      <w:r>
        <w:rPr>
          <w:rFonts w:ascii="Times New Roman"/>
          <w:b w:val="false"/>
          <w:i w:val="false"/>
          <w:color w:val="000000"/>
          <w:sz w:val="28"/>
        </w:rPr>
        <w:t>
</w:t>
      </w:r>
      <w:r>
        <w:rPr>
          <w:rFonts w:ascii="Times New Roman"/>
          <w:b/>
          <w:i w:val="false"/>
          <w:color w:val="000000"/>
          <w:sz w:val="28"/>
        </w:rPr>
        <w:t>
Шахметұлы
</w:t>
      </w:r>
      <w:r>
        <w:rPr>
          <w:rFonts w:ascii="Times New Roman"/>
          <w:b w:val="false"/>
          <w:i w:val="false"/>
          <w:color w:val="000000"/>
          <w:sz w:val="28"/>
        </w:rPr>
        <w:t>
                 филология ғылымдарының докторы,
</w:t>
      </w:r>
      <w:r>
        <w:br/>
      </w:r>
      <w:r>
        <w:rPr>
          <w:rFonts w:ascii="Times New Roman"/>
          <w:b w:val="false"/>
          <w:i w:val="false"/>
          <w:color w:val="000000"/>
          <w:sz w:val="28"/>
        </w:rPr>
        <w:t>
                           профессор, "Тіл білімі" секциясының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Мемлекеттік хатшысының жанынан 2004-2006 жылдарға арналған "Мәдени мұра" мемлекеттік бағдарламасын іске асыру жөніндегі қоғамдық кеңес құру туралы" Қазақстан Республикасы Мемлекеттік хатшысының 2003 жылғы 30 желтоқсандағы N 1 
</w:t>
      </w:r>
      <w:r>
        <w:rPr>
          <w:rFonts w:ascii="Times New Roman"/>
          <w:b w:val="false"/>
          <w:i w:val="false"/>
          <w:color w:val="000000"/>
          <w:sz w:val="28"/>
        </w:rPr>
        <w:t xml:space="preserve"> өкімінің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кеңестің қызметін ұйымдық және ақпараттық қамтамасыз ету Қазақстан Республикасының Мәдениет және ақпарат министрлігіне міндеттелсін.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Президенті Әкімшілігінің Әлеуметтік-саяси бөліміне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