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137c" w14:textId="07c1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хатшысының 1996 жылғы 24 маусымдағы № 5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хатшысының 2010 жылғы 22 қазандағы № 5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Шетел мемлекеттерінің басшыларын қабылдау тәртібін бекіту туралы" Қазақстан Республикасы Мемлекеттік хатшысының 1996 жылғы 24 маусымдағы № 5 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хатшысы                        Қ. Саудабаев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