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cdc8" w14:textId="25ec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өсімдіктерін сорттық сынақтан өткізу мәселелері жөніндегі республикалық комиссия туралы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 м.а. 2010 жылғы 25 ақпандағы № 119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 туралы" 2003 жылғы 8 ақпандағы Қазақстан Республикасының Заңына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өсімдіктерін сорттық сынақтан өткізу мәселелері жөніндегі республикалық комиссия туралы ереже;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Ауыл шаруашылығы министрлігінің Ауыл шаруашылығы өсімдіктерін сорттық сынақтан өткізу мәселелері жөніндегі республикалық комиссиясының құрамы бекітілсін.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министрлігінің Ауыл шаруашылығы өсімдіктерін сорттық сынақтан өткізу мәселелері жөніндегі республикалық комиссиясы туралы" Қазақстан Республикасы Ауыл шаруашылығы министрінің 2008 жылғы 28 қарашадағы № 739 бұйрығының күші жойылды деп танылсын.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3-тармақ жаңа редакцияда - ҚР Ауыл шаруашылығы министрінің 12.11.2013 № 4-1/651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орындалысын бақылау Қазақстан Республикасы Ауыл шаруашылығының жетекшілік етуші вице-министріне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 Министр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бұйрығымен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өсімдіктерін сорттық сынақтан өткізу мәселелері жөніндегі республикалық комиссия туралы ереже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Ереже жаңа редакцияда - ҚР Премьер-Министрінің орынбасары - ҚР Ауыл шаруашылығы министрінің 12.07.2017 № 485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1. Осы Ауыл шаруашылығы өсімдіктерін сорттық сынақтан өткізу мәселелері жөніндегі республикалық комиссия туралы ереже (бұдан әрі - Ереже) "Тұқым шаруашылығы туралы" 2003 жылғы 8 ақпандағы Қазақстан Республикасының Заңына сәйкес әзірленді және Қазақстан Республикасы Ауыл шаруашылығы министрлігінің Ауыл шаруашылығы өсімдіктерін сорттық сынақтан өткізу мәселелері жөніндегі республикалық комиссиясының (бұдан әрі - Комиссия) қалыптасуы мен қызметі тәртібін айқындайды.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Ережеде мынадай негізгі ұғымдар пайдаланылады: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- өз құзыреті шегінде тұқым шаруашылығы саласындағы мемлекеттік саясатты іске асыруды, тұқым шаруашылығына қатысушылардың қызметін үйлестіру мен реттеуді жүзеге асыратын орталық атқарушы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жұмысшы орган - Қазақстан Республикасы Ауыл шаруашылығы министрлігінің Ауыл шаруашылығы дақылдарының сорттарын сынақтан өткізу жөніндегі мемлекеттік комиссиясы.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уәкілетті органның жанындағы консультативтік-кеңесші орган мәртебесіне ие және өз қызметін Қазақстан Республикасының нормативтік құқықтық актілеріне және осы Ережеге сәйкес жүзеге асырады.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сортты әрі қарай сынақтан алу немесе шаруашылыққа құнды белгілер кешені бойынша сортты пайдалануға рұқсат беру негіздемесі бар қорытындыны қарайды.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2. Комиссия мүшелерінің құқықтары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мүшесі: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материалдарын қарауға;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отырысына енгізілетін материалдарды талқылауға қатысуға;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қарауға ұсынылған материалдарды пысықтауға қайтаруға;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қажет болған жағдайларда Комиссия отырысына өсімдік шаруашылығы, селекция және тұқым шаруашылығы саласындағы мамандарды тартуға (дауыс беру құқығымен);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отырысына селекциялық жетістіктердің авторларын, өтінім берушілерді немесе қаралатын мәселелерге қатысы бар олардың өкілдерін шақыруға құқылы. 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 қалыптастыру тәртібі және қызмет регламенті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уәкілетті органның, жұмыс органының өкілдерінен, сондай-ақ ғылыми ұйымдардың, қоғамдық бірлестіктердің, ауыл шаруашылығы тауарын өндірушілердің өкілдерінен (келісу бойынша) құрылады.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мен жұмыс органы өкілдерінің жалпы саны Комиссия мүшелерінің жалпы санының 40%-ынан аспауы тиіс.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ҚР Ауыл шаруашылығы министрінің 08.11.2021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өз қызметін дақылдар топтары жөніндегі секторларда материалдарды алқалық қарау нысанында жүзеге асырады.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сектордагы Комиссия мүшелерінің жалпы саны 15 адамнан аспауы тиіс.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ҚР Ауыл шаруашылығы министрінің 08.11.2021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құрамы Қазақстан Республикасы Ауыл шаруашылығы министрінің бұйрығымен бекітіледі. Комиссия төрағасы жетекшілік ететін Қазақстан Республикасының Ауыл шаруашылығы вице-министрі болып табылады.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болмаған кезде оның функциясын төрағаның орынбасары атқарады.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төрағасы Комиссияның жұмысын басқаруды іске асырады, дақылдар топтары жөніндегі секторлардың кезекті отырыстарының күн тәртібін және уақытын бекітеді.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Комиссияның жұмысшы органы: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Комиссияның отырыстары арасындағы мерзімде оның жұмысын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талқылауына шығарылатын ауыл шаруашылығы өсімдіктерін сорттық сынақтан өткізу мәселелері жөніндегі материалдарды дайындауды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дақылдар топтары жөніндегі секторлар отырыстарының қорытындылары бойынша хаттамалар дайындалуын және оларға қол қойылуын қамтамасыз етеді.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Комиссияның шешімдері дақылдар топтары бойынша секторлар отырыстарының жекелеген хаттамалары түрінде ресімделеді және ұсынымдық сипатта болады.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Отырыс материалдары бойынша дауыс беру көзбе-көз тәртіппен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Отырысқа тікелей қатысу мүмкін болмаған жағдайда, комиссия мүшесі сырттай электрондық пошта немесе комиссия мүшесінің жеке қолымен куәландырылған хатты жіберу арқылы дауыс беруге құқылы. Комиссия отырысы көзбе-көз режимде және (немесе) бейнеконференц-байланыс режимінде өткізіледі.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ҚР Ауыл шаруашылығы министрінің 4.11.2020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төрағасы бекіткен Комиссия жұмысының жоспарына сәйкес Комиссия отырысы жылына төрт рет өткізіледі.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Ауыл шаруашылығы өсімдіктерін сорттық сынақтан өткізу мәселелері жөніндегі республикалық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– ҚР Ауыл шаруашылығы министрінің 04.11.2022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Дәнді, дәнді-бұршақты, жарма, жүгері, дәнді құмай жүгері дақылдары топтары жөніндегі сектор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Әбілхайыр Ғалымұлы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вице-министрі, комиссия төрағасы;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Саматұлы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Іргебаев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Егіншілік департаменті директорының орынбасары, төрағаның орынбасары;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Молдабайқызы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Егіншілік департаменті тұқым шаруашылығы және сорт сынау басқармасының басшысы, комиссия мүшесі;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"Ауыл шаруашылығы дақылдарын сорттық сынау жөніндегі мемлекеттік комиссия" республикалық мемлекеттік мекемесінің төрағасы, комиссия мүшесі;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Жомартқызы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Жұмаханова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"Ауыл шаруашылығы дақылдарын сорттық сынау жөніндегі мемлекеттік комиссия" республикалық мемлекеттік мекемесі республикалық зертханасының жетекшісі, комиссия мүшесі;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Ирғалиұлы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Уромбаев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"Ұлттық зияткерлік меншік институты" шаруашылық жүргізу құқығындағы республикалық мемлекеттік кәсіпорны өнертабыстар мен селекциялық жетістіктерді формальды сараптау басқармасының бас сарапшысы,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 Тұрғанғазыұлы Жапарқұл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"Ернар" элиталық тұқым өсіру шаруашылығының басшысы,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Әкпар Қазалыұлы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фермерлерінің қауымдастығы" занды түлғалардың және жеке кәсіпкерлер қауымдастық нысандағы бірлестігінің атқарушы директоры,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Жұматайұлы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фермерлерінің қауымдастығы" заңды тұлғалардың және жеке кәсіпкерлер қауымдастық нысандағы бірлестігі Ақмола облысы бойынша филиалының төрағасы,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 Құмашұлы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тәжірибелік шаруашылығы" жауапкершілігі шектеулі серіктестігінің директоры,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Анарбай Қайнарұлы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"Красноводопад ауыл шаруашылығы тәжірибе станциясы" жауапкершілігі шектеулі серіктестігінің басқарма төрағасы,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Гүлден Амангелдіқызы Қыпшақбаева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"С.Сейфуллин атындағы Қазақ агротехникалық университеті" коммерциялық емес акционерлік қоғамы "Егіншілік және өсімдік шаруашылығы" кафедрасының аға оқытушысы,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Оразқызы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Бастаубаева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егіншілік және өсімдік шаруашылығы ғылыми-зерттеу институты" Басқарма төрайымы,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Чудинов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 шаруашылығы тәжірибе станциясы" жауапкершілігі шектеулі серіктестігі басқарма төрағасының ғылыми жұмыстар жөніндегі орынбасары,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Брониславович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Рафальский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астық консорциумының өндіріс жөніндегі директоры,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Гүлзия Арманқызы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хатшысы.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Майлы, техникалық, иіру дақылдары топтары жөніндегі сектор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Әбілхайыр Ғалымұлы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вице-министрі, комиссия төрағасы;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Саматұлы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Іргебаев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Егіншілік департаменті директорының орынбасары, төрағаның орынбасары;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Молдабайқызы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Телегенова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Егіншілік департаменті тұқым шаруашылығы және сорт сынау басқармасының басшысы, комиссия мүшесі;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Әжіғалиев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"Ауыл шаруашылығы дақылдарын сорттық сынау жөніндегі мемлекеттік комиссия" республикалық мемлекеттік мекемесінің төрағасы, комиссия мүшесі;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Жомартқызы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Жұмаханова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"Ауыл шаруашылығы дакылдарын сорттық сынау жөніндегі       мемлекеттік комиссия" республикалық мемлекеттік мекемесі республикалық зертханасының жетекшісі, комиссия мүшесі;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Ирғалиұлы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Уромбаев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"Ұлттық зияткерлік меншік институты" шаруашылық жүргізу құқығындағы республикалық мемлекеттік кәсіпорны өнертабыстар мен селекциялық жетістіктерді формальды       сараптау басқармасының бас сарапшысы,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Әкпар Қазалыұлы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фермерлерінің қауымдастығы" заңды тұлғалардың және жеке кәсіпкерлер қауымдастық нысандағы бірлестігінің атқарушы директоры,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Брониславович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Рафальский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астық консорциумының өндіріс жөніндегі директоры,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Петровна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Ошергина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"А.И. Бараев атындағы астық шаруашылығы ғылыми-өндірістік орталығы" жауапкершілігі шектеулі серіктестігі жарма, дәнді-бұршақты, дәнді- жемдік және майлы дақылдар селекциясы бөлімінің меңгерушісі,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 Құмашұлы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тәжірибелік шаруашылығы" жауапкершілігі шектеулі серіктестігінің директоры,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Федоровна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Григорчук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 тәжірибелік шаруашылығы" жауапкершілігі шектеулі серіктестігі майбұршақ селекциясы зертханасының меңгерушісі,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Анатольевна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ауыл шаруашылығы тәжірибе станциясы" жауапкершілігі шектеулі серіктестігінің ғылыми қызметкері,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 шаруашылығы тәжірибе станциясы" жауапкершілігі шектеулі серіктестігі басқарма төрағасының ғылыми жұмыстар жөніндегі орынбасары,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Сәрсенбекұлы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Құдайбергенов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егіншілік және өсімдік шаруашылығы ғылыми-зерттеу институты" жауапкершілігі шектеулі серіктестігі дәнді-бұршақ дақылдары және жүгері зертханасының меңгерушісі,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"С.Сейфуллин атындағы Қазақ агротехникалық университеті" коммерциялық емес акционерлік қоғамы ғылым департаментінің директоры,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Гүлзия Арманқызы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хатшысы.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Картоп, көкөніс, бақша, жеміс-жидек, орман. гүлдік-сәндік дақылдары топтары жөніндегі сектор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Әбілхайыр Ғалымұлы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вице-министрі, комиссия төрағасы;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Саматұлы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Іргебаев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Егіншілік департаменті директорының орынбасары, төрағаның орынбасары;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Молдабайқызы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Телегенова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Егіншілік департаменті тұқым шаруашылығы және сорт сынау басқармасының басшысы, комиссия мүшесі;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Әжіғалиев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"Ауыл шаруашылығы дақылдарын сорттық сынау жөніндегі мемлекеттік комиссия" республикалық мемлекеттік мекемесінің төрағасы, комиссия мүшесі;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Жомартқызы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Жұмаханова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"Ауыл шаруашылығы дақылдарын сорттық сынау жөніндегі мемлекеттік комиссия" республикалық мемлекеттік мекемесі республикалық зертханасының жетекшісі, комиссия мүшесі;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Ирғалиұлы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Уромбаев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"Ұлттық зияткерлік меншік институты" шаруашылық жүргізу құқығындағы республикалық мемлекеттік кәсіпорны өнертабыстар мен селекциялық жетістіктерді формальды сараптау басқармасының бас сарапшысы,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Әкпар Қазалыұлы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фермерлерінің қауымдастығы" заңды тұлғалардың және жеке кәсіпкерлер қауымдастық нысандағы бірлестігінің атқарушы директоры,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Серікбайұлы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картоп пен кекөніс өндірушілерінің одағы" заңды тұлғалар мен жеке кәсіпкерлер бірлестігінің басқарма төрағасы,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Аникина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қоғамының ғылыми қызметкері,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Әбдіхамитұлы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Жексембиев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 Ферма 2015" жауапкершілігі шектеулі серіктестігінің басшысы,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Теміржан Ерқасұлы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жеміс-көкөніс шаруашылығы ғылыми-зерттеу институты" жауапкершілігі шектеулі серіктестігінің басқарма төрағасы,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Жамбылқызы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Қазыбаева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жеміс-көкөніс шаруашылығы ғылыми-зерттеу институты" жауапкершілігі шектеулі серіктестігі жүзім селекциясы мен сортсынау зертханасының меңгерушісі,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Дәулен Ақылтайұлы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ауыл шаруашылығы тәжірибе станциясы" жауапкершілігі шектеулі серіктестігінің басқарма төрағасы ғылым жөніндегі орынбасарының міндетін атқарушы,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Гүлзия Арманқызы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хатшысы.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Мал азықтық, көгалдық дақылдары топтары жөніндегі сектор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Әбілхайыр Ғалымұлы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вице-министрі, комиссия төрағасы;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Саматұлы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Іргебаев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Егіншілік департаменті директорының орынбасары, төрағаның орынбасары;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Молдабайқызы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Телегенова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Егіншілік департаменті тұқым шаруашылығы және сорт сынау басқармасының басшысы, комиссия мүшесі;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Болатұлы Әжіғалиев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"Ауыл шаруашылығы дақылдарын сорттық сынау жөніндегі мемлекеттік комиссия" республикалық мемлекеттік мекемесінің төрағасы, комиссия мүшесі;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Жомартқызы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Жұмаханова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"Ауыл шаруашылығы дақылдарын сорттық сынау жөніндегі мемлекеттік комиссия" республикалық, мемлекеттік мекемесі республикалық зертханасының жетекшісі,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Ирғалиұлы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Уромбаев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"Ұлттық зияткерлік меншік институты" шаруашылық жүргізу құқығындағы республикалық мемлекеттік кәсіпорны өнертабыстар мен селекциялық жетістіктерді формальды сараптау басқармасының бас сарапшысы,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Әкпар Қазалыұлы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фермерлерінің қауымдастығы" заңды тұлғалардың және жеке кәсіпкерлер қауымдастық нысандағы бірлестігінің атқарушы директоры,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Брониславович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Рафальский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астық консорциумының, өндіріс жөніндегі директоры,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Ивановна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"А.И. Бараев атындағы астық шаруашылығы ғылыми-өндірістік орталығы" жауапкершілігі шектеулі серіктестігі көпжылдық шөптер селекциясы бөлімінің меңгерушісі,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 Махамбеталиұлы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"Оңтүстік-батыс мал шаруашылығы және өсімдік шаруашылығы ғылыми-зерттеу институты" жауапкершілігі шектеулі серіктестігі Шалқар филиалының директоры,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Малғаждарұлы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Сағалбеков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тәжірибе-өндірістік шаруашылығы" жауапкершілігі шектеулі серіктестігі басқарма төрағасының ғылым жөніндегі орынбасары, комиссия мүшесі (келісу бойынша);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Айсаұлы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Үсейінов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ауыл шаруашылығы ғылыми-зерттеу институты" жауапкершілігі шектеулі серіктестігі өсімдік шаруашылығы бөлімінің аға ғылыми қызметкері, комиссия мүшесі (келісу бойынша);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Ғалиолла Төлендіұлы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егіншілік және өсімдік шаруашылығы ғылыми-зерттеу институты" жауапкершілігі шектеулі серіктестігі басқарма төрағасының инновациялар жөніндегі орынбасары, комиссия мүшесі (келісу бойынша);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Сейфуллин атындағы Қазақ агротехникалық университеті" коммерциялық емес акционерлік қоғамы ғылым департаментінің директоры, комиссия мүшесі (келісу бойынша);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Даулен Акылтайулы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ауыл шаруашылығы тәжірибе станциясы" жауапкершілігі шектеулі серіктестігі басқарма төрағасы ғылым жөніндегі орынбасарының міндетін атқарушы, комиссия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Гүлзия Арманқызы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хатшысы.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