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db3" w14:textId="21f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интранет-порталында орналастыру үшін Қазақстан Республикасы Еңбек және халықты әлеуметтік қорғау министрлігі ақпаратының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 Жауапты хатшысының 2018 жылғы 26 қазандағы № 464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А.Жұмағалиевте 2018 жылғы 6 қыркүйекте өткен цифрландырудың жекелеген мәселелері бойынша кеңестің № 01-19/05-2073 хаттамасының 1.2-тармағына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органдардың интранет-порталында орналастыру үшін Қазақстан Республикасы Еңбек және халықты әлеуметтік қорғау министрлігі (одан әрі - Министрлік) ақпаратының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қызметкерлері жауапты болып айқындалған Министрліктің құрылымдық бөлімшелерінің басшылары ақпаратты уақтылы орналастыруды және Мемлекеттік органдардың интранет-порталында орналастырылған деректерді актуалдандыруды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Ақпараттың уақтылы орналастырылуын бақылау Әкімшілік жұмыс департаментіне бекітілсін (Жабатаева А.А.).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Ескерту2-1. Ақпараттың уақтылы орналастырылуын бақылау Әкімшілік жұмыс департаментіне бекітілсін (Жабатаева А.А.).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 2-1 тармақпен толықтырылды – ҚР Еңбек және халықты әлеуметтік қорғау министрлігі Жауапты хатшысының  19.11.2018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Жауапты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министрлігі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интранет-порталында орналастыру үшін Қазақстан Республикасы Еңбек және халықты әлеуметтік қорғау министрлігі ақпаратының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толықтыру енгізілді– ҚР Еңбек және халықты әлеуметтік қорғау министрінің 19.11.2018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7"/>
        <w:gridCol w:w="696"/>
        <w:gridCol w:w="2035"/>
        <w:gridCol w:w="358"/>
        <w:gridCol w:w="277"/>
        <w:gridCol w:w="187"/>
        <w:gridCol w:w="3934"/>
        <w:gridCol w:w="1199"/>
        <w:gridCol w:w="30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Ақпараттың атауы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Орналастырылатын орны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нысаны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адам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Ескертпе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Еңбек, әлеуметтік қорғау және көші-қон комитеті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берешегі бойынша өңірлер бөлінісіндегі ақпарат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сайын, әр жұмада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Мурзалина В.С.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8-тармағы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кәсіпорындарындағы жұмыстан босатылған және қысқартылу қаупі бар адамдар туралы өңірлер бөлінісіндегі ақпарат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сайын, әр жұмада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Мурзалина В.С.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9-тармағы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 қызметі басқармасы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атқарушы органдардағы бос орындар туралы деректер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әр айдың 10-күніне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Б.А.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14-тармағы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мониторингі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тоқсаннан кейінгі айдың 10- 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Неталина А.Е.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және сыбайлас жемқорлыққа қарсы іс-қимыл агенттігінің 2016 жылғы 30 қарашадағы №02-3-12/1651 хаты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департаменті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зейнетақылар мен жәрдемақыларды төлеу, зейнетақылар мен жәрдемақыларды алушылардың саны және оларды төлеу туралы ақпарат (облыстар бөлінісінде)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айдан кейінгі айдың 10-күніне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Қаликенова Б.С.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21 “тармағы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Халықты жұмыспен қамту және еңбек нарығын дамыту департаменті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жағдай туралы ақпарат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тоқсаннан кейінгі екінші айдың 15-күніне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Бежкенов Е.С.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26-тармағы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 жұмыс департаменті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бірінші басшылары мен олардың орынбасарларының азаматтарды қабылдау кестесі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Интранет-портал, Министрлік сайты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кезекті тоқсан басталғаннан 15 күн бұрын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Чикеева С.К.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37-тармағы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атқарушы органдардың бірінші басшылары мен олардың орынбасарларының қорытылған деректердің қосымшасымен бірге жеке тұлғаларды қабылдау нәтижелері туралы ақпарат (азаматтардың өтініштерін талдау түрінде)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Кесте, талдамдық анықтама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тоқсаннан кейінгі айдың 5- 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Чикеева С.К.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38-тармағы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күндерін бөле отырып, мемлекеттік органдардың бірінші басшылары мен олардың орынбасарлары өткізген кеңестердің саны туралы статистикалық деректер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тоқсаннан кейінгі айдың 10-күніне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Шкатов Ж.И.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39-тармағы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жанынан құрылған консультативтік-кеңестік органдардың: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әріптестік пен әлеуметтік және еңбек қатынастарын реттеу жөніндегі республикалық үшжақты комиссияның;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Мүгедектерді әлеуметтік қорғау саласындағы үйлестіру кеңесінің;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Нәтижелі жұмыспен қамтуды және жаппай кәсіпкерлікті дамытудың 2017-2021 жылдарға арналған бағдарламасын іске асыру мәселелері жөніндегі ведомствоаралық комиссияның өткізілген жиналыстары мен отырыстары бойынша ақпарат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жұма күндері сағат 17-00-ге дейін, ПМК-ның 2018 жылғы 16 қарашадағы №01-19/03-442 тапсырмасында көрсетілген басты белгілер бойынша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Шкатов Ж.Ы.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 74-31-29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Мұғиынов М.Р.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74-35-11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Ғ.А.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74-33-39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74-35-25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2018 жылғы 7 қарашадағы № 140-ө өкімінің 2-тармағының 7) тармақшасы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айналымының жалпы көлемі туралы статистикалық деректер (кіріс және шығыс, оның ішінде электрондық түрдегі) қоса берілген құжат айналымын азайту бойынша жүргізіліп жатқан жұмыс туралы ақпарат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Кесте, талдамдық анықтама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 сайын, есепті жартыжылдықтан кейінгі айдың 10 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Чикеева С.К.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Премьер-министрдің 2015 жылғы 15 сәуірдегі № 29-ө өкімінің 45-тармағы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органдардың (Комитеттерді есепке алғанда) және жергілікті атқарушы органдардың электрондық құжат айналымға пайдалануы жөніндегі есеп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айға-а.ж. 10 сәуіріне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- а.ж. 5 шілдеге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айға - а.ж. 5 қазанға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айға-а.ж. 5 желтоқсанға дейін; жыл үшін - келесі жылғы 10 қаңтарға дейін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Чикеева С.К.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 Кеңсесінің 2017 жылғы 1 сәуірдегі № 01-11/И-88 тапсырмасы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органдардағы жалпы және электрондық құжат айналымының көлемі туралы, сондай-ақ мемлекеттік тілдегі хат-хабар туралы есеп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Интранет-портал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айдан кейінгі айдың 5-күніне қарай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Чикеева С.К.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Әкімшілігінің 2018 жылғы 23 маусымдағы № 18-01-43.91 тапсырмасы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