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4903" w14:textId="5184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"Сыбайлас жемқорлыққа қарсы іс-қимылдың кейбір мәселелері туралы" Қазақстан Республикасы Инвестициялар және даму министрінің 2018 жылғы 22 қаңтардағы № 45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2018 жылғы 3 шілдедегі № 494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"Сыбайлас жемқорлыққа қарсы іс-қимылдың кейбір мәселелері туралы" Қазақстан Республикасы Инвестициялар және даму министрінің 2018 жылғы 22 қаңтардағы № 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Инвестициялар және даму министрлігінің 2018 – 2020 жылдарға арналған сыбайлас жемқорлыққа қарсы іс-қимыл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Қазақстан Республикасы Инвестициялар және даму министрлігінің жауапты хатшысы З.С. Сагиновқа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 және таратылуға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бұйрығымен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Инвестициялар және даму министрлігінің 2018 – 2020 жылдарға арналған сыбайлас жемқорлыққа қарсы іс-қимыл жөніндегі іс-шаралар жоспары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6579"/>
        <w:gridCol w:w="1874"/>
        <w:gridCol w:w="1869"/>
        <w:gridCol w:w="814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Іс-шаралардың атауы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мерзімдері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бақылау бекеттеріндегі таразы жабдықтарын деректерін "нақты уақыт" режимінде Министрліктің Көлік комитетінің Ахуал орталығына беруді автоматтандыру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Қабылдау-беру актісі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 туралы заңнаманы: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әкімшілік құқық бұзушылық жасау фактілерін және көліктік бақылау органдары қызметкерлерінің іс-қимылдарын тіркеу үшін техникалық құралдарды (бейнежетондарды) пайдалану;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уәкілетті органның лауазымды тұлғаларының автокөлік құралдарын тоқтату негіздерінің тізбесін белгілеу бөлігінде жетілдіру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Заңының жобасы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2-тоқсан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преференциялар берілетін экономикалық қызметтің басым түрлерінің тізбесіне ірі сауда объектілерінің (дүкендер, сауда үйлері) құрылысын енгізу мәселесін пысықтау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ҚІТКШК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реттеу, сәулет және қала құрылысы салаларында бақылау функцияларын жүзеге асыру кезінде процестерді оңтайландыру және жеңілдету бойынша шаралар қабылдау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МҚІСҚА-ға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ҚІТКШК,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ТРМК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Көлеңкелі экономика деңгейін болжамдау бөлігінде экономикалық қызмет түрлері бойынша көлеңкелі экономиканы бағалау әдістемесін жетілдіру бойынша жұмыс тобына қатысу үшін кандидатураларды ұсыну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3-тоқсан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КЖД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 арқылы транзит кезінде тауарларға және көлік құралдарына қатысты байланыс және бақылау жүйесін белгілеу бойынша мәселесін қарау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бұйрық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4-тоқсан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Министрліктің ведомстволарымен сыбайлас жемқорлық тәуекелдеріне ішкі талдау жүргізуі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талдаудың нәтижелері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Комитеттер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Сыбайлас жемқорлыққа қарсы іс-қимыл бойынша жүргізіліп отырған жұмыс және қабылданған шаралар туралы Министрліктің ведомстволарының басшыларын тыңдау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кеңеске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кестеге сәйкес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төрағалары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Министрлікте, оның ведомстволарында және ведомстволық бағынысты ұйымдарында аудиторлық іс-шараларды өткізу шеңберінде сыбайлас жемқорлыққа қарсы іс-қимылдарға бағытталған шараларды 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аудит объектілерінде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іс-шараларын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жылға арналған мемлекеттік аудит объектілерінің тізбесіне сәйкес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ІАД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Министрліктің, оның ведомстволарының және олардың аумақтық бөлімшелерінің қызметкерлерінің сыбайлас жемқорлыққа қарсы бірыңғай стандартын сақтау бойынша мониторингті жүргізуі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хатшының атына жиынтық ақпарат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Әдеп жөніндегі уәкіл,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Комитеттер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Министрлікке және оның ведомстволарына келіп түскен мемлекеттік органдардың қарастырған ден қою актілері бойынша мониторинг жүргізу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 атына жиынтық ақпарат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КЖД,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ҚБД,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ЖҚПД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Министрлікте және оның ведомстволарында, олардың аумақтық бөлімшелерінде сыбайлас жемқорлыққа қарсы насихаттау бойынша (семинарлар, кеңестер, дөңгелек үстелдер, брифингтер, сұхбат, мақалалар және т.б.) іс-шараларды жүзеге асыру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 жарияланым,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интернет-ресурсында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бейне-роликтер көрсету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КЖД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Министрліктің ведомстволарында және олардың аумақтық бөлімшелерінде 2018 - 2020 жылдарға арналған сыбайлас жемқорлыққа қарсы іс-қимыл жөніндегі жоспарларды бекіту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3-тоқсан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Комитеттер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Министрліктің ведомстволық бағынысты ұйымдарында және оның ведомстволарында сыбайлас жемқорлыққа қарсы мәдениеті қалыптастыруға бағытталған мыналардың актілерін бекіту: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сыбайлас жемқорлыққа қарсы саясаттың;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сыбайлас жемқорлыққа қарсы стандарттың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3-тоқсан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Комитеттер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Министрліктің ведомстволарында, ведомстволық бағынысты ұйымдарында интернет-ресурстардағы олардың сыбайлас жемқорлыққа қарсы іс-қимыл жөніндегі қызметі туралы арнайы бөлімдерінің жұмыс істеуін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"Сыбайлас жемқорлыққа қарсы іс-қимыл"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 интернет-ресурсында құру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3-тоқсан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Министрлікте, оның ведомстволарында және олардың аумақтық бөлімшелерінде "сенім телефонының" жұмыс істеуін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құқық бұзушылықтардың фактілері бойынша кіріс қоңыраулары туралы есеп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КЖД,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Аббревиатурлардың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МҚІСҚА – Қазақстан Республикасы Мемлекеттік қызмет істері және сыбайлас жемқорлыққа қарсы іс-қимыл агенттігі;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Қаржымині – Қазақстан Республикасы Қаржы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ҰЭМ – Қазақстан Республикасы Ұлттық экономика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ААК – Азаматтық авиация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КК – Көлік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ТРМК – Техникалық реттеу және метрология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ГЖҚПК – Геология және жер қойнауын пайдалану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ИДӨҚК – Индустриялық даму және өнеркәсіптік қауіпсіздік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ИК – Инвестициялар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АЖД – Автомобиль жолдары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ҚІТКШК – Құрылыс істері және тұрғын-үй коммуналдық шаруашылығы комитеті;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ІАД – Ішкі аудит департаменті;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ҚБД – Құжаттау және бақылау департаменті;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КЖД – Кадр жұмысы департаменті;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ЖҚПД – Жер қойнауын пайдалану департаменті;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АБД – Активтерді басқару департаменті;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АҚД – Ақпараттық қамтамасыз ету департаменті;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ЗД – Заң департаменті".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