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945" w14:textId="3fc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Созылмалы инфекциялық емес ауруларды басқарудың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2018 жылғы 11 маусымдағы № 348 бұйрығы.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Кодексінің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 амбулаториялық-емханалық көмек көрсететін денсаулық сақтау ұйымдарының қызметін жетілдіру және созылмалы инфекциялық емес ауруларды төмендету мақсатында 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Астана және Алматы қалалары денсаулық сақтау басқармаларының басшылары (келісім бойынша):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 бойынша медициналық-санитариялық алғашқы көмек көрсететін ұйымдарда созылмалы инфекциялық емес ауруларды (артериялық гипертензия, қант диабеті және жүрек функциясының созылмалы жетіспеушілігі) басқару жөніндегі пилоттық жобаны (бұдан әрі - Жоба) іске асырсын;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министрлігінің "Кардиология және ішкі аурулар ғылыми-зерттеу институты" шаруашылық жүргізу құқығындағы республикалық мемлекеттік кәсіпорнына тоқсан сайын есепті тоқсаннан кейінгі айдың 5-күніне дейін Жобаны енгізу бойынша ақпаратты ұсынсын.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"Кардиология және ішкі аурулар ғылыми-зерттеу институты" шаруашылық жүргізу құқығындағы республикалық мемлекеттік кәсіпорны: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Жобаны енгізу бойынша жұмысты әдістемелік, консультациялық және ақпараттық сүйемелдеуді қамтамасыз етсін;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 енгізу мониторингін жүзеге асырсын;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тоқсан сайын есепті тоқсаннан кейінгі айдың 10-күніне дейін Қазақстан Республикасы Денсаулық сақтау министрлігінің Медициналық көмекті ұйымдастыру департаментіне Жобаны енгізу бойынша есепті үсынсын;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Бағдарламаны енгізу бойынша жұмысты үйлестіруді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JI. М. Ақтаеваға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"Пилоттық жоба шеңберінде созылмалы инфекциялық емес ауруларды басқарудың кейбір мәселелері туралы" Қазақстан Республикасы Денсаулық сақтау министрінің 2017 жылғы 11 тамыздағы № 601 бұйрығының күші жойылсын.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қол қойылған күнінен бастап күшіне 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Біртанов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Созылмалы ауруларды (артериялық гипертензия, қант диабеті және жүрек функциясының созылмалы жетіспеушілігі) басқару жөніндегі пилоттық жобаны іске асыру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"/>
        <w:gridCol w:w="4354"/>
        <w:gridCol w:w="1146"/>
        <w:gridCol w:w="437"/>
        <w:gridCol w:w="579"/>
        <w:gridCol w:w="6"/>
        <w:gridCol w:w="1"/>
        <w:gridCol w:w="1"/>
        <w:gridCol w:w="842"/>
        <w:gridCol w:w="1"/>
        <w:gridCol w:w="2"/>
        <w:gridCol w:w="1"/>
        <w:gridCol w:w="327"/>
        <w:gridCol w:w="657"/>
        <w:gridCol w:w="228"/>
        <w:gridCol w:w="266"/>
        <w:gridCol w:w="149"/>
        <w:gridCol w:w="2"/>
        <w:gridCol w:w="367"/>
        <w:gridCol w:w="527"/>
        <w:gridCol w:w="32"/>
        <w:gridCol w:w="408"/>
        <w:gridCol w:w="616"/>
        <w:gridCol w:w="24"/>
        <w:gridCol w:w="3"/>
        <w:gridCol w:w="66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Ақмола облысы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"Қалалық емхана"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"№ 1 Қалалық емхана"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"№2 Көкшетау қалалық ауруханасы мен емхана"МКҚК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Авиценна - Бурабай"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"Бұланды орталық аудандық ауруханасы" ІПЖҚ МКК"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 орталық аудандық ауруханасы" ШЖҚ МКК"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"Ерементау орталық аудандық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"Еңбекшілдер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"Қорғалжын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аудандық емханасы"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аудандық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"Жарқайың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Ақтөбе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№6 қалалық емхана"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№5 қалалық емхана"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№4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ҚД.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№3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 1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қ. № 2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"Отбасылық медициналық орталық"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"Карғалы қалалық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мемлекеттік медицина университеті" ПІЖҚ РМҚ медициналық орталығы"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консультациялық-диагностикалық орталығы"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"Әйтекеби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"Іргіз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"Мәртүк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орталық аудандық аурухана"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Алматы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қалалық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қалалық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Талдықорған қалалық емханасы"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Талдықорған қалалық емхансы"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Қабанбай аулының "Аудандық ауруханасы" ШЖҚМКК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"Еңбекшіқазақ орталық аудандық ауруханасы"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ауданының "Шелек аулынын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ауданы Қарғалы аулының "Аудандық ауруханасы" ШЖҚМКК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 орталық аудандық ауруханасы" ПІЖҚ МКЕС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(AT)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Боралдай аулының "Аудандық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"Кербұлақ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 "Нарынкөл аулының аудандық ауруханасы" ПІЖҚМКК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"¥йғыр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Атырау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Атырау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Атырау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Атырау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Атырау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Атырау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Атырау қалалық емханасы"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"Геолог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орталық аудандық ауруханасы"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"Исатай орталық аудандық ауруханасы" ШЖҚКМК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"Қызылқоға орталық аудандық ауруханасы" ІПЖҚ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"Қэдрманғазы орталық аудандық ауруханасы" ШЖҚКМК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"Мақамбет орталық аудандық ауруханасы" ІПЖҚКМК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Астана қаласы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                                                           2019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қалалық емхана"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қалалық емхана"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емхана"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қалалық емхана"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қалалық емхана" ІИЖҚ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(КД)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қалалық емхана" ІПЖҚ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 қалалық емхана"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(АГ)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қалалық емхана"ШЖҚ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"Шипагер" Охбасылық денсаулық орталығы"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"Ниет" Отбасылық денсаулық орталығы"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"Достық" Отбасылық денсаулық орталығы"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Алматы қаласы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                                                           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25 қалалық емхана" ІПЖҚ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22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29 қалалық емхана" ПІЖҚ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қалалық емханасы"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емханасы" ШЖҚ МКҚК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қалалық емханасы"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35 қалалық емхана" ІПЖҚ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36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 қалалық емхана" ПІЖҚ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20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24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28 қалальщ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қалалық емхана" ШЖҚ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Шығыс Қазақстан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                                                        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"Курчатов қалалық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"Тарбагатай"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 орталық аудандық ауруханасы" КМКК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ауданьшьщ ауданаралық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 аулының дәрігерлік амбулаториясы"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№2 емханасы"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"Ридцер қалалық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"№ 6 медициналық-санитариялық алғашқы көмек орталығы"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№1 емхана"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орталық аудандық ауруханасы"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"Зырянов ауданының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"Катон-Қарағай ауданының ауданаралық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орталық аудандық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"Бородулиха орталық аудандық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орталық аудандық ауруханасы"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қалалық №5 емханасы" ПІЖҚ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 2 қалалық емханасы" ІПЖҚ МКҚК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(КД)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"Шульбин дәрігерлік амбулаториясы"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 орталық аудандық ауруханасы" КМКК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 Серебрянск каласының қалалық ауруханасы" ПІЖККМК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№17 дәрігерлік амбулаторнясы" ПІЖҚ КМҚ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орталық аудандық ауруханасы"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орталық аудандық ауруханасы"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"Знаменка аулының дәрігерлік амбулаториясы"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 12 медициналық-санитариялық алғанщы көмек орталығы" МККК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№5 дәрігерлік амбулаториясы"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"Катон-Қарағай ауданының ауруханасы" ПІЖҚКМК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орталық аудандық ауруханасы"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 3 емханасы" ІПЖҚ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 калалық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ауданының ауданаралық ауруханасы"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орталық аудандық ауруханасы"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орталық аудандық ауруханасы" КМКК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№1 емханасы" ШЖҚ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ауданының ауданаралық ауруханасы" КМКК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"Консультациялық диагностикалық орталық" ШЖҚКМК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(АГ)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"№ 4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 орталық аудандық аурухана"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"Абралы аурухансы" МКҚК"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"Меновное аулының дәрігерлік амбулаториясы"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Жамбыл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T.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T.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Ill 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"ZHANUYA" емханасы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(АГ)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қаласының № 2 емханасы" ІПЖҚ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қаласының № 6 емханасы" ШЖҚ КМ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облыстық консультацнялық-диагностикалық медициналық орталығы"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аласының "Almaz Medical Group" ЖШС (№4 қалалық емхана)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қаласының № 5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медициналық орталығы" мекемесі (Тараз қаласының № 8 қалалық емханасы)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қаласының № 9 қалалық емханасы"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Рысқұлов атындағы ауданның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ауданының орталық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ауданының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ауданының орхалық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ауданының орталық аудандық емханасы" МҚКК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ауданының орталық аудандық емханасы" 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ауданының орталық аудандық емханасы" 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Батыс Қазақстан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№1 қалалық емханасы" ШЖҚ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 2 қалалық емханасы" ПІЖҚ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 з қалалық емханасы" ШЖҚ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 4 қалалық емханасы" ШЖҚ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(АГ)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 5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№ 6 қалалық емханасы"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орталық аудандық ауруханасы"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"Бокейорда орталық аудандық ауруханасы"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"Жаңғалы орталық аудандық ауруханасы" ПІЖҚКМК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"Қазталы орталық аудандық ауруханасы" ПІЖҚ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"Тасқалы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Қарағанды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налық ұйымның атауы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                                            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 қаласының № 3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"Карағанды қаласының № 5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"Карағанды қаласының №4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"Карағанды қаласының № 1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"Сарань қаласының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қаласының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орталық аудандық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№2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Қостанай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орталық аудандық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орталық аудандық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орталық аудандық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орталық аудандық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"Жангелді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аудандық орталық ауруханасы"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1 емханасы"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2016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2 емханасы"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2016 жылдан бастап іске асырылуда (АГ)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3 емханасы"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2016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"Қостанаи қаласының № 4 емханасы" КМК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2016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 қаласының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қаласының емханасы"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Қызылорда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қалалық емханасы" ШЖҚ МКК, Қызылорда қ.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Багдарлама 2017 жылдан бастап іске асырылуда (АГ)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емханасы" ШЖҚ МКК, Қызылорда қ.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(ҚД)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қалалық емханасы" ШЖҚ МКК, Қызылорда қ.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 (ЖФСЖ)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қалалық емханасы" ШЖҚ МКК, Қызылорда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қалалық емханасы" ШЖҚ МКК, Қызылорда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медициналық орталық" ШЖҚ МКК Байқоңыр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орталық аудандық ауруханасы" ШЖҚМКК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орталық аудандық ауруханасы"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іске асырылуда(ЖФСЖ)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орталық аудандық ауруханасы"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Багдарлама 2017 жылдан бастап іске асырылуда (АГ)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орталық аудандық ауруханасы"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Багдарлама 2017 жылдан бастап іске асырылуда (КД)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Маңғыстау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Жаңаөзен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Жаңаөзен қалалық емханасы"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Жаңаөзен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"Түпқараған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орталық аудандық ауруханасы"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 ауылдық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қалалық №1 емханасы"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жүзеге асырылады (ЖФСЖ)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"Ақгау қалалық №2 емханасы"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жүзеге асырылады (ҚЦ)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Павлодар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№1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№2 емханасы"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№3 емханасы"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"Железі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орталық аудандық ауруханасы" ШЖҚ МКҚ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"Қашыр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"Өспен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орталық аудандық ауруханасы" ПІЖҚ МКК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емханасы"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2013 жылдан бастап жүзеге асырылады (ҚД)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емханасы"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2013жылдан бастап жүзеге асырылады (АГ, ЖФСЖ)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 емханасы"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2013нылдан бастап жүзеге асырылады (ЖФСЖ)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 емханасы"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2013жылдан бастап жүзеге асырылады (КД)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емханасы" ШЖҚ МЮС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Багдарлама 2013 жылдан бастап жүзеге асырылады (АГ)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ұйымының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қалалық емханасэ" ПІЖҚ МКК, Петропавл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ж. 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қалалық емханасы" ШЖҚ МКК, Петропавл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қалалық емханасы" ШЖҚ МКК, Петропавл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"Аққайын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Жұмабаев атындағы аудандық орталық аудандық аурухана" ШЖҚМКК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"Мамлүк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ауданының орталық аудандық ауруханасы" ПІЖҚ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"Тайыншы ауданының орталық аудандык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ауданының орталық аудандық ауруханасы" ІПЖҚ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"Уәлиханов ауданының орталық аудандық ауруханасы" ПІЖҚ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"Шалақын ауданының орталық аудандық ауруханасы" ШЖҚ КМК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Оңтүстік облысы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ұйымының атауы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орталық қалалық емханасы" ПІЖҚ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жүзеге асырылады (ҚД)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копбейіне қалалық емханасы" ШЖҚ МКК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Шымкент қалалық емханасы" ШЖҚ МКК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Шымкент қалалық емханасы" ШЖҚ МКК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Шымкент қалалық емханасы" ШЖҚ МКК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Шымкент қалалық емханасы" ШЖҚ МКК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Шымкент қалалық емхана" ШЖҚ МКК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жүзеге асырылады (ЖФСЖ)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Шымкент қалалық емханасы" ШЖҚ МКК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2017 жылдан бастап жүзеге асырылады (AГ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Шымкент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Шымкент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Шымкент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 Шымкент қалалық емханасы" ШЖҚ МКК ГКП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Шымкент қалалық емханасы" ИІЖҚ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Шымкент қалалық емхана"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"Ленгір қаласыньщ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аудандық емханасы" ШЖҚ МЮС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"Казықұрт орталық аудандық ауруханасы" 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 ата" Мақтараарал аудандық ауруханасы" ШЖҚМКК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"Мырзакент" Мақтараарал аудандық ауруханасы" ШЖҚ МКК"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"Атакент" Мақтараарал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Сайрам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орталық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Сарыағаш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аудандық ауруханасы" ІПЖҚ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аудандық аурухана"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"Шардари орталық аудандық ауруханасы"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қалалық емханасы" ШЖҚ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қалалық емханасы" ПІЖҚ МКК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ЖФСЖ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