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77bf" w14:textId="fa47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Аккредиттеу органдарын тану жөніндегі республикалық аккредиттеу кеңесін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2019 жылғы 5 наурыздағы № 101 бұйрығы.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"Аккредиттеу органдарын, оның ішінде шетелдік аккредиттеу органдарын тану және танылған аккредиттеу органдарының, аккредиттелген білім беру ұйымдарының және білім беру бағдарламаларының тізілімдерін қалыптастыру қағидаларын бекіту туралы" 2016 жылғы 1 қарашадағы № 629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</w:t>
      </w:r>
      <w:r>
        <w:rPr>
          <w:rFonts w:ascii="Times New Roman"/>
          <w:b/>
          <w:i w:val="false"/>
          <w:color w:val="000000"/>
          <w:sz w:val="28"/>
        </w:rPr>
        <w:t xml:space="preserve">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аккредиттеу органдарын тану жөніндегі республикалық аккредиттеу кеңесі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Қазақстан Республикасының Білім және ғылым вице-министрі Т.І. Ешенқұловқа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Шәмшидинова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 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 бұйрығымен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Аккредиттеу органдарын тану бойынша Республикалық аккредиттеу кеңесінің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Құрамы жаңа редакцияда – ҚР Білім және ғылым министрінің 24.03.2022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Ерғалиев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Асылханұлы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вице-министрі, төраға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Көбенова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Гүлзат Ісбасаровна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Білім және ғылым министрлігі Білім және ғылым саласында сапаны қамтамасыз ету комитетінің төрағасы, төрағаның орынбасары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Джарасова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Гүлжан Сағидуллақызы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Білім және ғылым саласында сапаны қамтамасыз ету комитетінің төрағасының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Гүлнара Садыққызы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Білім және ғылым саласында сапаны қамтамасыз ету комитетінің Білім саласында сапаны қамтамасыз ету басқармасының бас сарапшысы, хатшы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Тойбаев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Жүнісұлы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Жоғары және жоғары оқу орнынан кейінгі білім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Бану Мұқатайқызы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Білім және ғылым министрлігі Жоғары және жоғары оқу орнынан кейінгі білім департаментінің директорының орынбасары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Насымжан Жамбекқызы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Техникалық және кәсіптік білім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Гүлмира Раинбекқызы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Мектепке дейінгі және орта білім комитетінің төрағасы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Мысаев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Аян Оралханұлы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Денсаулық сақтау министрлігінің Ғылым және адами ресурстар департаменті директорының орынбасары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Сеитова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Күміс Қарсақбайқызы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 Мәдениет комитеті төрағасының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Қосқараева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Шарбан Сапарқызы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Ауыл шаруашылығы министрлігі Стратегиялық жоспарлау және талдау департаменті Ғылыми қамтамасыз ету және әлеуметтік саясат басқармасының басшысы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Бейсенбеков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Амангелдыұлы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Қазақстан Республикасының Ұлттық кәсіпкерлер палатасы Адами капиталды дамыту департаментінің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Мұқашева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Айгүл Мақсатқызы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"Қазақстандық салалық білім және ғылым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қызметкерлерінің кәсіптік одағы" Қоғамдық бірлестік  төрайымы (келісім бойынша)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Алшанов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 Алшанұлы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Жоғары оқу орындары қауымдастығының президенті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