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6237" w14:textId="6156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Токсикологиялық қызмет бойынша республикалық үйлестіру орталығын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2019 жылғы 29 сәуірдегі № 170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министрінің 2019 жылғы 5 ақпандағы № ҚР ДСМ-2 бұйрығымен бекітілген Қазақстан Республикасында токсикологиялық көмек көрсетуді ұйымдастыру стандартының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Денсаулық басқармасының шаруашылық жүргізу құқығындағы "Қалалық жедел шұғыл көмек көрсету ауруханасы" мемлекеттік коммуналдық кәсіпорнының токсикология бөлімшесі токсикологиялық қызмет бойынша республикалық үйлестіру орталығы (бұдан әрі - ТҚРҮО)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ТҚРҮО Стандартқа және өзге де Қазақстан Республикасының нормативтік құқықтық актілеріне сәйкес Қазақстан Республикасының токсикологиялық қызмет бойынша қызметін үйлестіруді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Л. М. Ақтаеваға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