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37e" w14:textId="259c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24 шілдедегі № 317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дейінгі балалар ұйымдарына кезектілікті қалыптастыру мен оның қызметін және жолдамаларды беру процесін автоматтандыру жөніндегі әдістемелік ұсынымдар туралы" Қазақстан Республикасы Білім және ғылым министрінің міндетін атқарушының 2017 жылғы 14 шілдедегі № 337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"Мектепке дейінгі балалар ұйымдарына кезектілікті қалыптастыру мен оның қызметін және жолдамаларды беру процесін автоматтандыру жөніндегі әдістемелік ұсынымдар туралы" Қазақстан Республикасы Білім және ғылым министрінің міндетін атқарушының 2017 жылғы 14 шілдедегі № 337 бұйрығына өзгерістер мен толықтырулар енгізу туралы" Қазақстан Республикасы Білім және ғылым министрінің 2018 жылғы 2 наурыздағы № 80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"Мектепке дейінгі балалар ұйымдарына кезектілікті қалыптастыру мен оның қызметін және жолдамаларды беру процесін автоматтандыру жөніндегі әдістемелік ұсынымдар туралы" Қазақстан Республикасы Білім және ғылым министрінің міндетін атқарушының 2017 жылғы 14 шілдедегі № 337 бұйрығына өзгерістер мен толықтырулар енгізу туралы" Қазақстан Республикасы Білім және ғылым министрінің 2018 жылғы 18 мамырдағы № 213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"Мектепке дейінгі балалар ұйымдарына кезектілікті қалыптастыру мен оның қызметін және жолдамаларды беру процесін автоматтандыру жөніндегі әдістемелік ұсынымдар туралы" Қазақстан Республикасы Білім және ғылым министрінің міндетін атқарушының 2017 жылғы 14 шілдедегі № 337 бұйрығына өзгерістер мен толықтырулар енгізу туралы" Қазақстан Республикасы Білім және ғылым министрінің 2018 жылғы 1 қазандағы № 527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жетекшілік ететін Қазақстан Республикасының Білім және ғылым вице-министріне жүктелсін.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