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0904" w14:textId="e4f0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"Жалпы елдегі прогресс индексі көрсеткіштерінің тізбесін және бағаланатын мемлекеттік органдар нәтижелілігі түйінді көрсеткіштерінің тізбесін бекіту туралы" Қазақстан Республикасы Президентінің Әкімшілігі Басшысының 2019 жылғы 24 желтоқсандағы № 19-01-38.48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Әкімшілігі Басшысының 2022 жылғы 16 қыркүйектегі № 22-01-38.24 бұйрығы.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2010 жылғы 19 наурыздағы № 954 Жарлығымен бекітілген Орталық мемлекеттік органдар мен облыстардың, республикалық маңызы бар қалалардың, астананың жергілікті атқарушы органдары қызметінің тиімділігін жыл сайынғы бағалау жүйесінің </w:t>
      </w:r>
      <w:r>
        <w:rPr>
          <w:rFonts w:ascii="Times New Roman"/>
          <w:b w:val="false"/>
          <w:i w:val="false"/>
          <w:color w:val="000000"/>
          <w:sz w:val="28"/>
        </w:rPr>
        <w:t>67-тармағына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"Жалпы елдегі прогресс индексі көрсеткіштерінің тізбесін және бағаланатын мемлекеттік органдар нәтижелілігі түйінді көрсеткіштерінің тізбесін бекіту туралы" Қазақстан Республикасы Президентінің Әкімшілігі Басшысының 2019 жылғы 24 желтоқсандағы № 19-01-38.48 бұйрығына мынадай өзгерістер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бұйрықпен бекітілген Бағаланатын мемлекеттік органдар нәтижелілігі түйінді көрсеткіштерінің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жаңа редакцияда жазылсын.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орталық мемлекеттік және жергілікті атқарушы органдар басшыларының назарына жеткізілсін.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бұйрықтың орындалуын бақылау Қазақстан Республикасы Президентінің Әкімшілігі Басшысының бірінші орынбасары Т.М. Сүлейменовке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22-01-38.24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19-01-38.48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Бағаланатын мемлекеттік органдар нәтижелілігі түйінді көрсеткіштерінің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 көзі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органның көрсеткішке қол жеткізуге әсер ету коэффициенті (К)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Көрсеткішке бірлесіп қол жеткізуге жауапты мемлекеттік органдар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Орталық мемлекеттік органдар қызметі нәтижелілігінің түйінді көрсеткіштері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Мемлекеттік қызмет істері агенттігі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ауысымдылық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Меритократия қағидатының сақталуы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мемлекеттік қызметтерді көрсету сапасына қанағаттануы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Жолданымдар бойынша тексерулер барысында анықталған бұзушылықтардың қорытындылары бойынша көрсетілетін қызметті алушылардың қалпына келтірілген құқықтарының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Әдеп жөніндегі кеңестердің орындалған ұсынымдарының үлесі (келесі жылға ауысатындарды қоспағанда, қолданылған жазалар туралы ұсынымдарды есепке алғанда)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жанындағы Мемлекеттік басқару академиясындағы оқытудың сапасына қанағаттанған мемлекеттік қызметшілердің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жанындағы Мемлекеттік басқару академиясы түлектерінің кәсіби даярлығына мемлекеттік органдардың қанағаттану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артық жұмыс істеу көрсеткіші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ротациялау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Ұлттық Банкі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халықаралық резервтер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көрсетілетін қызметтер импортының айлары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қолма-қол ақшасыз төлемдері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сауданың жалпы көлеміне шаққанда 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активтерінің нақты кірістілігі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Инфляциялық күтулер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 пікіртерім (ҰБ-ның ведомстволық деректері)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Ақпарат және қоғамдық даму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пікірін есепке алу және мемлекеттік органдардың есеп беруі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Дүниежүзілік Банк Governance Matters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адамға шаққанда ажырасудың жалпы коэффициенті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15-28 жас аралығындағы жастардың жалпы санындағы NEET (жұмыс істемейді және оқымайды) үлесі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ЕХӘҚМ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(18 жасқа дейін) арасында суицид жасағандардың және суицид жасауға әрекеттенгендердің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ОАМ, 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азаматтық қоғам институттарымен өзара іс-қимылына халықтың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 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Этносаралық және дін салаларындағы мемлекеттік саясатқа халықтың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мемлекеттік коммуникативтік саясатқа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пікіртерім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Теледидардағы отандық контенттің сапасына халықтың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пікіртерім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елде іске асырылып жатқан, өз еліне деген мақтаныш сезімін тудыратын саясатқа қанағаттану деңгейі (тарихи мұра, мәдениетті дамыту, спорттағы жетістіктер, отанды қорғауға, оның өркендеуіне жәрдемдесу тілегі және т.б.)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Ауыл шаруашылығы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азық-түлік қауіпсіздігі индексі (Global Food Security Index)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Economist Intelligence Unit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Ауыл, орман және балық шаруашылығындағы негізгі капиталға салынатын инвестициялар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деңгейге қарағанда нақты өсім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шаруашылықтарының азық-түлік тауарларына жұмсалатын ақшалай шығыстарының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шығыстардан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ҰЭМ,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шаруашылығындағы жалпы өнімнің (көрсетілетін қызметтің) 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және өсімдіктерден алынатын өнімдер, дайын азық-түлік тауарлары экспортының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млрд. АҚШ долл.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бағаларының индексі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ауыл шаруашылығы дақылдарының жиналған суармалы алаңы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орман және балық шаруашылығы салаларындағы еңбек өнімділігінің өсуі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деңгейге қарағанда нақты өсім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орман және балық шаруашылығы салаларына шетелдік тікелей инвесторлардан тікелей инвестициялардың жалпы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АҚШ долл.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орман және балық шаруашылығындағы бақыланбайтын (көлеңкелі) экономиканың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ЖІӨ-нің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тамақ өнімдерінің сапасына және қауіпсіздігіне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СИМ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шикізаттық емес секторының ЖҚҚ (қайта өңделген ауыл шаруашылығы өнімі)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трлн теңге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өнеркәсібінің ЖҚҚ (агроөнеркәсіптік кешен)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трлн теңге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Әділет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Зияткерлік меншікті қорғау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ДЭФ ЖБИ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Даулы мәселелерді шешудегі заңнаманың тиімділігі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ДЭФ ЖБИ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Үкіметтің және/немесе Президент Әкімшілігінің қарауында жатқан заң жобаларының жалпы санындағы олар қайтарғандарының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шешімдердің жалпы санындағы күшіне енген және тараптар шағымданбаған апелляциялық кеңес шешімдерінің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шешімдердің жалпы санындағы Үкіметтің қатысуымен шетелдік төрелік және сот сатыларында жеңіп алынған талқылаулардың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жылы аяқталған атқарушылық іс жүргізулердің жалпы санындағы толық көлемде орындалған атқарушылық құжаттардың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Орындаудағы атқарушылық іс жүргізулердің жалпы санындағы аяқталған атқарушылық іс жүргізулердің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Оқу-ағарту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таныған, математикадан PISA тестісінің нәтижелері бойынша мектептегі білім беру сапасын бағалау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ЭЫДҰ таныған, ғылымнан PISA тестісінің нәтижелері бойынша мектептегі білім беру сапасын бағалау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бірліктері: 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таныған, оқу сауаттылығынан PISA тестісінің нәтижелері бойынша мектептегі білім беру сапасын бағалау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(18 жасқа дейін) арасында суицид жасағандардың және суицид жасауға әрекеттенгендердің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оқушылар санынан жұмыс істеп тұрған авариялық және үш ауысымдық мектептердегі оқушылардың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тәрбиелеу мен оқытуға жағдай жасаған мектепке дейінгі және мектеп ұйымдарының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дейінгі балаларды мектепке дейінгі білім берумен қамту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жүйесінде (балабақшалар, мектептер, колледждер, ЖОО-лар) сыбайлас жемқорлық көріністерінің болмауын қабылдау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Кәсіптік-техникалық білім беру сапасы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ДЭФ ЖБИ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арасындағы (соның ішінде 15 жасқа дейінгі; 15 жастан 18 жасқа дейінгі) аборттардың коэффициенті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ДСМ-ның әкімшілік деректері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Ғылым және жоғары білім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екі жалпыға бірдей танылған халықаралық QS-WUR, ТОП-200, Times Higher Education-500, Shanghai Academic Ranking-500 рейтингісінде белгіленген Қазақстанның ЖОО саны-500 бірл.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рейтингтер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 Core Collection (Clarivate Analytics) базасы бойынша жарияланымдардан дәйексөз келтіру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жарияланымдар-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жалпы санынан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(Clarivate Analytics)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ҒЗТКЖ-ға жұмсау шығындары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ЖІӨ-ден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ЦДИАӨМ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және/немесе ғылыми-техникалық қызмет нәтижелерін коммерцияландыру жобаларын жеке қоса қаржыландыру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 сипаттағы зерттеулерді қаржыландырудың жалпы көлемінен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жұмысқа орналасқандардың санына шаққанда оқуды бітіргеннен кейін 1 жыл ішінде алған мамандығы (кәсібі) бойынша жұмысқа орналасқан ЖОО түлектерінің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жоғары білім сапасына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бәсекеге қабілеттілік рейтингі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 (балл)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Institute for Management Development (IMD)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меңгерген тұрғындардың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жүйесінде (балабақшалар, мектептер, колледждер, ЖОО-лар) сыбайлас жемқорлық көріністерінің болмауын қабылдау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Денсаулық сақтау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сақтауға арналған жалпы шығыстардағы үй шаруашылықтарының жеке шығыстарының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мен әлеуметтік көрсетілетін қызметтердегі негізгі капиталға салынатын инвестициялар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деңгейге қарағанда нақты өсім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кезде күтілетін өмір сүру ұзақтығы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Қанайналым жүйесі ауруларынан болатын өлім-жітім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тұрғынға шаққандағы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ауруларынан болатын өлім-жітім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тұрғынға шаққандағы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 болатын өлім-жітім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тұрғынға шаққандағы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Нәрестелердің өлім-жітімі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туған 1000 балаға шаққандағы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Аналардың өлім-жітімі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туған 100 мың балаға шаққандағы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Стационарда ем алған шетел азаматтарының саны (жоспарлы ем алу)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өнімдерінің сапасы мен қауіпсіздігі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Economist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Intelligence Unit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медициналық мекемелер ұсынатын медициналық қызметтердің сапасы мен қолжетімділігіне қанағаттану деңгейі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тамақ өнімдерінің сапасына және қауіпсіздігіне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СИМ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жүйесінде (фармацевтикалық ұйымдар, емханалар, ауруханалар және медициналық қызметтерді ұсынатын басқа да мекемелер) сыбайлас жемқорлық көріністерінің болмауын қабылдау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арасындағы (соның ішінде 15 жасқа дейінгі; 15 жастан 18 жасқа дейінгі) аборттардың коэффициенті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ОАМ, 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Джини коэффициенті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Credit Suisse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Жұмыссыздық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Нәтижесіз жұмыспен қамтылғандардың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жұмыспен қамтығандардың жалпы санынан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15-28 жас аралығындағы жастардың жалпы санындағы NEET (жұмыс істемейді және оқымайды) үлесі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Табысы ең төмен күнкөріс деңгейінен төмен халықтың үлесі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желтоқсандағы жағдай бойынша зейнетақы жарналарын жылына 6-дан 12 ретке дейін енгізген жинақтау жүйесі қатысушыларының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 және жұмыспен қамтуға жәрдемдесудің белсенді шараларына тартылған еңбекке қабілетті АӘК (шартты ақшалай көмек) алушылардың үлес салмағы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(еңбекке қабілетті ШАК алушылардың жалпы санынан)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ЕХӘҚМ-ның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жүгінген мүгедектер қатарындағы жұмысқа орналастырылған мүмкіндігі шектеулі адамдардың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ЕХӘҚМ-ның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 арқылы субсидияланатын жұмыс орындарына жұмысқа орналастырылғандардың орташа жалақысы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ЕХӘҚМ-ның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ең аз қамтамасыз етілген 40%-ның кірістерінің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жалпы кірістеріндегі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медиандық табысы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Индустрия және инфрақұрылымдық даму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Логистиканың тиімділік индексі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ДБ-ның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бір адамға шаққандағы тұрғын үймен қамтамасыз етілуі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бір ш.м.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қоймалаудағы еңбек өнімділігінің өсуі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деңгейге қарағанда нақты өсім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 еңбек өнімділігінің өсуі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деңгейге қарағанда нақты өсім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өнеркәсібінде еңбек өнімділігінің өсуі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деңгейге қарағанда нақты өсім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 негізгі капиталға салынатын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деңгейге қарағанда нақты өсім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өнеркәсібінде негізгі капиталға салынатын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деңгейге қарағанда нақты өсім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қоймалаудағы негізгі капиталға салынатын инвестициялар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деңгейге қарағанда нақты өсім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мекендердің орталықтандырылған сумен жабдықтаумен қамтамасыз етілуі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тұрғын үйдің қолжетімділік индексі (республика бойынша орташа жалақының республика бойынша бір жыл ішіндегі шаршы метрдің (жаңа және қайталама тұрғын үй) орташа құнына өзгеру серпіні)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Экономикадағы ҒЗТКЖ-ға жұмсау шығындары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ЖІӨ-дегі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ЦДИАӨМ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 өндірген өнімнің 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қойнауын пайдаланушылардың (тау-кен кешені): тауарларды, жұмыстарды және көрсетілетін қызметтерді сатып алуындағы жергілікті қамтудың үлесі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тікелей инвесторлардан өңдеуші өнеркәсіпке тікелей инвестициялардың жалпы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АҚШ долл.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тікелей инвесторлардан көлікке және қоймалауға тікелей инвестициялардың жалпы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АҚШ долл.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және қанағаттанарлық жағдайдағы республикалық маңызы бар автожол желісі (Нұр-Сұлтан, Алматы және Шымкент қалаларының автомобиль жолдарынан басқа)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Жылумен, сумен жабдықтау және су бұру желілерінің тозуы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өнеркәсібінің ЖҚҚ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Қаржы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рәсімдеудің тиімділігі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ДЭФ ЖБИ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транспаренттілігі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ДЭФ ЖБИ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ДБ "Doing Business"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Бақыланбайтын (көлеңкелі) экономиканың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ЖІӨ-дегі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ҚМА, ҰЭМ, 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қатысты шоғырландырылған бюджетке түсетін салық түсімдерінің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ЖІӨ-дегі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трансферттерді есепке алмағанда, республикалық бюджеттің кірістері бойынша жоспардың орындалуы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Жалдамалы жұмыскерлердің жалпы санына шаққанда квазимемлекеттік сектордағы жұмыскерлердің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ЕХӘҚМ, ҰЭМ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мемлекеттік сатып алу жүйесіне қанағаттанған пайдаланушылардың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 борышының ЖІӨ-ге қатынасы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Мәдениет және спорт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Туризмнен түсетін халықаралық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АҚШ долл.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саяхаттар бойынша дүниежүзілік кеңестің (WTTC)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ұйымдарына (кітапханаларға, театрларға, музейлерге, концерттік ұйымдарға) келушілердің (келудің) орташа саны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адамға шаққандағы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салада жұмыспен қамтылғандар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спорт мектептері базасында дене шынықтырумен және спортпен шұғылданатын балалар мен жеткіншектерді қамту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мәдениет саласындағы инфрақұрылымның және спорттық инфрақұрылымның сапасы мен қолжетімділігіне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пікіртерім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мәдениет саласындағы көрсетілетін қызметтер сапасына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пікіртерім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елде іске асырылып жатқан, өз еліне деген мақтаныш сезімін тудыратын саясатқа қанағаттану деңгейі (тарихи мұра, мәдениетті дамыту, спорттағы жетістіктер, отанды қорғауға, оның өркендеуіне жәрдемдесу тілегі және т.б.)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Сауда және интеграция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өнімдерінің сапасы мен қауіпсіздігі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Economist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Intelligence Unit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және көтерме саудада инвестициялардың өсуі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деңгейге қарағанда нақты өсім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ЕАЭО елдерімен сауда теңгерімі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ЖІӨ-ден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сот арқылы қалпына келтірілген құқықтарының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тұрғынға шаққанда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көрсетілетін қызметтердің шикізаттық емес экспортының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АҚШ долл.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ҰСБ, Қаржымині МКК, ҰБ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(тауарларды экспорттау бөлігінде)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ішкі сауда инфрақұрылымының сапасы мен дамуына қанағаттану деңгейі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тамақ өнімдерінің сапасына және қауіпсіздігіне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ДСМ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шикізаттық емес секторының ЖҚҚ (көтерме және бөлшек сауда)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Сыртқы істер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тікелей инвесторлардан Қазақстанға тікелей инвестициялардың жалпы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АҚШ долл.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халықаралық аренадағы Қазақстан Республикасының имиджін қабылдауы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капиталға салынатын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ЖІӨ-дегі 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үшін шет мемлекеттермен визалық режимді жеңілдету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Ұлттық экономика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Джини коэффициенті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Credit Suisse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ЕХӘҚМ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Бәсекелестіктің бұрмалануына салықтар мен субсидиялардың әсері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ДЭФ ЖБИ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беру және бөлу кезіндегі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ДЭФ ЖБИ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 номиналды мәндегі ЖІӨ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СҚП бойынша ЖІӨ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долл.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 еңбек өнімділігінің өсуі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бағасында 2016 жылғы деңгейден өсімнің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ЖІӨ-дегі ШОБ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ЖІӨ-дегі ЖҚҚ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бойынша орта кәсіпкерліктің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ЖІӨ-дегі ЖҚҚ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Бақыланбайтын (көлеңкелі) экономиканың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ЖІӨ-ден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ҚМА, Қаржымині, 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капиталға салынатын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ЖІӨ-ден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нақты ақшалай кірістерінің индексі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шаруашылықтарының азық-түлік тауарларына жұмсалатын ақшалай шығыстарының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шығыстардан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арасында халықтың жан басына шаққандағы ЖӨӨ бойынша дамудағы алшақтық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экономикада мемлекеттің қатысу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борыш деңгейі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Жалдамалы жұмыскерлердің жалпы санына шаққанда квазимемлекеттік сектордағы жұмыскерлердің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ЕХӘҚМ, Қаржымині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бюджеттің мұнай емес тапшылығы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ең аз қамтамасыз етілген 40%-ның кірістерінің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жалпы кірістеріндегі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ЕХӘҚМ, 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соңындағы урбандалу деңгейі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медиандық табысы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ЕХӘҚМ, 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даму индексі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жаһандық киберқауіпсіздік индексі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электр байланыс одағы (ITV)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әлеует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ДЭФ ЖБИ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кәсіпорындарының негізгі капиталына салынатын инвестициялар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деңгейге қарағанда нақты өсім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көрсетілетін қызметтердің инновациялық өнімінің ЖІӨ-ге қатысты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Инновациялар саласындағы белсенділік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Экономикадағы ҒЗТКЖ-ға жұмсау шығындары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ЖІӨ-дегі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ИИДМ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қызметтерінің нақты көлемінің индексі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 геодезиялық және картографиялық ақпаратпен қамту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ЦДИАӨМ-нің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мемлекеттік қызметтердің жалпы санындағы электрондық форматта көрсетілген мемлекеттік қызметтердің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ЦДИАӨМ-нің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орталықтарының жұмыс сапасына халықтың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Интернет, ұялы байланыс желісінің сапасы мен қолжетімділігіне қанағаттану деңгейі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бәсекелестіктің рейтингі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орын (балл)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Institute for Management Development (IMD)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өнеркәсібінің ЖҚҚ (компьютерлер, электрондық және оптикалық өнімдер өндірісі)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Ішкі істер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қылмыстық құқық бұзушылықтар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мың халыққа шаққанда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өлтіру саны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халыққа шаққанда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өлтіру қылмыстарының ашылуы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 жасалған қылмыстар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халыққа шаққанда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оқиғаларының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халыққа шаққанда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оқиғаларында қаза тапқандар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халыққа шаққанда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органдарына сенім деңгейі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жұмысының тиімділігін бағалау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Жеке, мүліктік және қоғамдық қауіпсіздікті сезіну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органдарында сыбайлас жемқорлық көріністерінің болмауын қабылдау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Экология, геология және табиғи ресурстар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Тазартусыз тасталған ластағыш заттардың көлемі: азот тотығы (NO2 қайта есептегенде)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Тазартусыз тасталған ластағыш заттардың көлемі: күкіртті ангидрид (SO2)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Тазартусыз тасталған ластағыш заттардың көлемі: көміртегі тотығы (СО)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қалдықтарын қайта өңдеу мен кәдеге жаратудың олардың түзілуіне шаққандағы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жан басына шаққандағы парниктік газдардың жиынтық шығарындылары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жан басына шаққандағы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 - СO2 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 жақсы жерүсті су объектілерінің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 геологиялық зерделеумен қамту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 мен орман шаруашылығының мамандандырылған кәсіпорындарының аумақтарындағы орман өскен алқаптардың алаңы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экологиялық өмір сүру сапасына қанағаттану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Энергетика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беру және бөлу кезіндегі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ДЭФ ЖБИ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кешендегі негізгі капиталға салынатын инвестициялар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деңгейге қарағанда нақты өсім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кешендегі еңбек өнімділігінің өсуі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деңгейге қарағанда нақты өсім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Мұнай-химия өнімдері мен мұнай өнімдері экспортының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АҚШ долл.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Энергетикадағы СО2 шығарындылары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тонна СО2-эквивалент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Жаңартылатын энергия көздерінен (ірі ГЭС-тен басқа) электр энергиясының үлесі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жалпы көлемінен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өнделген газ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текше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Бас прокуратурасы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процесте күдіктілер (айыпталушылар) мен жәбірленушілер құқықтарының сақталуы (ҚПК-нің 106-бабының тәртібімен сот қараған шағымдардың жалпы санына шаққанда қылмыстық процесте күдіктілер (айыпталушылар) мен жәбірленушілер құқықтарының елеулі бұзылу фактілері бойынша ҚПК-нің 106-бабының тәртібімен) сот қанағаттандырған шағымдардың үлесі)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проку-ратураның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органдарына халықтың сенім деңгейі (сұралған азаматтардың жалпы санындағы прокуратураға сенім білдірген азаматтардың үлесі)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процесті цифрландыру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(қылмыстық істердің жалпы санындағы электрондық форматта тергелетін қылмыстық істердің үлесі)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Төтенше жағдайлар министрлігі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адамға шаққанда өрт кезінде қаза тапқандар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адамға шаққанда өрт кезінде жарақат алғандар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Техногендік сипаттағы авариялық жағдайлар (өнеркәсіптік объектілердегі, тұрғын үй-коммуналдық шаруашылық объектілеріндегі авариялар, ғимараттардың құлауы, қазандықтардың жарылыстары және т.б.) кезінде қаза тапқандар саны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ТЖМ-ның, ЖАО-ның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техногендiк сипаттағы аварияларға ден қою жылдамдығы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Қаржы нарығын реттеу және дамыту агенттігі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Банктердің меншікті капиталының жеткіліктілігі (K2)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 кредиттерінің корпоративтік портфелінің өсуі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Банктердің несие портфеліндегі негізгі борыш және/немесе сыйақы бойынша төлем мерзімінің өту мерзімі 90 күннен асатын қарыздардың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ҰБ-ның әкімшілік деректері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сыйлықақыларының өсуі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ҰБ-ның әкімшілік деректері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несие портфелінің көрсеткішіне қатысты несие портфелінің өсімі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(2019 жылғы несие портфелінің мөлшеріне қатысты өзгеріс)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Бәсекелестікті қорғау және дамыту агенттігі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Нарықтағы үстемдік дәрежесі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ДЭФ ЖБИ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саласындағы бәсекелестік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рейтингтегі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ДЭФ ЖБИ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сатыларында бәсекелестікті қорғау саласында шешім шығарылған, жеңген істердің үлес салмағы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БҚДА-ның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Акцияларының (жарғылық капиталға қатысу үлестерінің) елу пайыздан астамы мемлекетке тиесілі заңды тұлғалар санының төмендеуі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БҚДА-ның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Сыбайлас жемқорлыққа қарсы іс-қимыл агенттігі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(Сыбайлас жемқорлыққа қарсы қызмет)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сыбайлас жемқорлық деңгейін қабылдауы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Агенттікке сенім деңгейі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Сыбайлас жемқорлық құқық бұзушылықтарынан анықталған залал сомасынан өтелген залалдың үлесі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ҚСжАЕАК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мың халыққа шаққанда жасалған сыбайлас жемқорлық құқық бұзушылықтардың саны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ҚСжАЕАК, СЖРА ҰСБ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Қаржылық мониторинг агенттігі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Бақыланбайтын (көлеңкелі) экономиканың үлесі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ЖІӨ-дегі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СЖРА ҰСБ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ҰЭМ, ЖАО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мониторинг бойынша субъектілердің қаржылық мониторинг жүйесімен қамтылуы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ҚМА-ның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қаражаттарды жылыстатуға және терроризмді қаржыландыруға қарсы іс-қимыл индексі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орынның бағаланатын елдердің жалпы санына қатынасы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Basel AML индексі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жүргізуде болғандар қатарынан іс жүргізумен аяқталған қылмыстық істердің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Жергілікті атқарушы органдар қызметі нәтижелілігінің түйінді көрсеткіштері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таныған, математикадан PISA тестісінің нәтижелері бойынша мектептегі білім беру сапасын бағалау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таныған, ғылымнан PISA тестісінің нәтижелері бойынша мектептегі білім беру сапасын бағалау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ЭЫДҰ таныған, оқу сауаттылығынан PISA тестісінің нәтижелері бойынша мектептегі білім беру сапасын бағалау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кезде күтілетін өмір сүру ұзақтығы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ұйымдарына (кітапханаларға, театрларға, музейлерге, концерт ұйымдарына) келушілердің (келудің) орташа саны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адамға шаққандағы 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Сырттан келу туризмі бойынша (бейрезиденттер) орналастыру орындары (адам/күн) қызмет көрсеткен келушілер (келу) санының өсу қарқыны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жылға қарағанда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бір адамға шаққандағы тұрғын үймен қамтамасыз етілуі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адамға шаққандағы шаршы 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тұрғын үйдің қолжетімділік индексі (өңір бойынша бір жыл ішінде орташа жалақының өңір бойынша бір жыл ішіндегі бір шаршы метрдің (жаңа және қайталама тұрғын үйдің) орташа құнына өзгеру серпіні)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жан басына шаққанда номиналды мәндегі ЖӨӨ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Экономикадағы орта кәсіпкерліктің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ЖІӨ-дегі ЖҚҚ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Бақыланбайтын (көлеңкелі) экономиканың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ЖӨӨ-дегі ЖҚҚ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ҚМА, ҰЭМ, Қаржымині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ЖӨӨ-дегі ШОБ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ЖӨӨ-дегі ЖҚҚ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ШОБ өнімін шығару көлемінің өсуі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шикізаттық емес экспортының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АҚШ долл.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(шикізаттық емес көрсетілетін қызметтер экпортын қоса алғанда)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15-28 жас аралығындағы жастардың жалпы санындағы NEET (оқымайтын және жұмыс жасамайтын)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Жұмыссыздық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ЕХӘҚМ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Нәтижесіз жұмыспен қамтылғандардың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жұмыспен қамтығандардың жалпы санынан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ЕХӘҚМ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капиталға салынатын инвестициялар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жылдың деңгейіне қарағанда нақты өсім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өнімділігінің өсуі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жылдың деңгейіне қарағанда нақты өсім%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шаруашылықтарының азық-түлік тауарларына жұмсалатын ақшалай шығыстарының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шығыстардың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АШМ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нақты ақшалай кірістерінің индексі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жылдың деңгейіне қарағанда өсу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тауарлар бағаларының индексі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Инновациялар саласындағы белсенділік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бұзушылықтар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мың адамға шаққандағы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 жасалған қылмыстар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халыққа шаққанда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жолдардағы жол-көлік оқиғаларының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адам адамға шаққандағы саны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жолдарда ЖКО салдарынан болған өлім-жітім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100 000 адам адамға шаққандағы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Кәмелетке толмағандар (18 жасқа дейін) арасында суицид жасағандардың және суицид жасауға әрекеттенгендердің саны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ОАМ, АҚДМ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Нәрестелердің өлім-жітімі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тірі туған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мың балаға шаққандағы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Аналардың өлім-жітімі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туған 100 мың балаға шаққандағы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оқушылар санынан жұмыс істеп тұрған авариялық және үш ауысымдық мектептердегі оқушылардың үлесі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жалпы санындағы инклюзивті білім беруге жағдай жасағандардың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Құрылған тұрақты жұмыс орындарының саны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ЕХӘҚМ-ның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ЕХӘҚМ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тікелей инвесторлардан тікелей инвестициялардың жалпы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АҚШ долл.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жабдықпен жарақтану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медицина кадрларымен қамтамасыз етілуі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және қанағаттанарлық жағдайдағы облыстық және аудандық маңызы бар автомобиль жолдарының үлесі/Жақсы және қанағаттанарлық жағдайдағы қалалық маңызы бар автомобиль жолдарының үлесі (республикалық маңызы бар қалалар, ҚР астанасы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ИИДМ-нің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қолжетімділікпен қамтамасыз етілген әлеуметтік және көліктік инфрақұрылым объектілерінің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қалдықтардың түзілуіне қатысты оларды кәдеге жарату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талаптар мен санитариялық қағидаларға сәйкес келетін тұрмыстық қатты қалдықтарды орналастыру объектілерінің үлесі (оларды орналастыру орындарының жалпы санында)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түсімдері көлемінің өсуі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жылға қатысты өсу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БЗЖҚ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секцияларына тегін қатысатын балалар мен жасөспірімдерді (6 жастан 18 жасқа дейін) қамту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өңірдегі балалар мен жасөспірімдердің жалпы санынан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ҰСБ, ОАМ-ның, МСМ-ның, ЖАО-ның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үйірмелеріне тегін қатысатын балалар мен жасөспірімдерді (6 жастан 18 жасқа дейін) қамту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өңірдегі балалар мен жасөспірімдердің жалпы санынан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ҰСБ, ОАМ-ның, ЖАО-ның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мәдениет саласындағы инфрақұрылымның және спорттық инфрақұрылымның сапасы мен қолжетімділігіне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пікіртерім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жүктемелеріне байланысты бұқаралық спорт түрлерімен тұрақты айналысатын ересек тұрғындардың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медициналық мекемелер ұсынатын медициналық қызметтердің сапасы мен қолжетімділігіне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жергілікті атқарушы органдар жұмысының сапасына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Жеке, мүліктік және қоғамдық қауіпсіздікті сезіну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ішкі сауда инфрақұрылымының сапасы мен дамуына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экологиялық өмір сүру сапасына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мектепке дейінгі/мектептегі/ орта білім сапасына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жүйесінде (балабақшалар, мектептер, колледждер, ЖОО-лар) сыбайлас жемқорлық көріністерінің болмауын қабылдау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ОАМ, ҒЖБМ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билік органдарында сыбайлас жемқорлық көріністерінің болмауын қабылдау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жүйесінде (фармацевтикалық ұйымдар, емханалар, ауруханалар және медициналық қызметтерді ұсынатын басқа да мекемелер) сыбайлас жемқорлық көріністерінің болмауын қабылдау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органдарында сыбайлас жемқорлық көріністерінің болмауын қабылдау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ең аз қамтамасыз етілген 40%-ның кірістерінің үлесі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жалпы кірістеріндегі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ЕХӘҚМ, ҰЭМ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шикізаттық емес секторының ЖҚҚ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өнеркәсібінің ЖҚҚ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соңындағы урбандалу деңгейі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Жасөспірімдер (соның ішінде 15 жасқа дейінгі; 15 жастан 18 жасқа дейінгі) арасындағы аборттардың коэффициенті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ДСМ-ның әкімшілік деректері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қатысты тіркелген тұрмыстық зорлық-зомбылық оқиғаларының саны (тұрмыстық зорлық-зомбылық себебінен әйелдердің ішкі істер органдарынан көмек сұраған ресми өтініштерінің саны)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тұрғынға шаққанда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мемлекеттік коммуникативтік саясатқа қанағаттану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пікіртерім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елде іске асырылып жатқан, өз еліне деген мақтаныш сезімін тудыратын саясатқа қанағаттану деңгейі (тарихи мұра, мәдениетті дамыту, спорттағы жетістіктер, отанды қорғауға, оның өркендеуіне жәрдемдесу тілегі және т.б.)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медиандық табысы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ЕХӘҚМ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қоғамдық даму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жинақтаушы зейнетақы қоры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Бәсекелестікті қорғау және дамыту агенттігі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ҚСжАЕАК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прокуратурасының Құқықтық статистика және арнайы есепке алу комитеті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Ұлттар Ұйымы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Ғылым және жоғары білім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ДЭФ ЖБИ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экономикалық форумның Жаһандық бәсекеге қабілеттілік индексі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ЕХӘҚМ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ЖҚҚ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қосылған құн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ішкі өнім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Қаржылық мониторинг агенттігі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нарығын реттеу және дамыту агенттігі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агенттігі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Оқу-ағарту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Сыбайлас жемқорлыққа қарсы іс-қимыл агенттігі (Сыбайлас жемқорлыққа қарсы қызмет)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Стратегиялық жоспарлау және реформалар агенттігінің Ұлттық статистика бюросы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Банкі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Экология, геология және табиғи ресурстар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ынтымақтастық және даму ұйымы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