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a14d" w14:textId="4e7a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Жоғары Сот Кеңесінің жанындағы Сот төрелігі академиясының азаматтық қызметшілер лауазымдарының тізілімін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 Кеңесі Төрағасының 2024 жылғы 5 қарашадағы № 1-8/54 өкімі.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Еңбек Кодексінің 139-бабының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"Қазақстан Республикасы Жоғары Сот Кеңесі туралы" Заңының 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Жоғары Сот Кеңесінің жанындағы Сот төрелігі академиясына лауазымдарының тізілімі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Жоғары Сот Кеңесі аппаратының Сот оқуы және біліктілік емтиханын ұйымдастыру бөліміне осы өкімнің Қазақстан Республикасы Жоғары Сот Кеңесінің интернет-ресурсында орналастыруын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қол қойылған күннен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Жоғары Сот Кеңесінің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"22" қазан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Сот Кеңесі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1-8/54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Жоғары Сот Кеңесінің жанындағы Сот төрелігі академиясының азаматтық қызметшілер лауазымдарының тізілімі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– ҚР Жоғарғы Сот Кеңесі Төрағасының 18.03.2025 </w:t>
      </w:r>
      <w:r>
        <w:rPr>
          <w:rFonts w:ascii="Times New Roman"/>
          <w:b w:val="false"/>
          <w:i w:val="false"/>
          <w:color w:val="ff0000"/>
          <w:sz w:val="28"/>
        </w:rPr>
        <w:t>№ 10-9/15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блогы (басқарушы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Жоғары Сот Кеңесінің жанындағы Сот төрелігі академиясы" республикалық мемлекеттік мекемесінің басшысы (ректор)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Жоғары Сот Кеңесінің жанындағы Сот төрелігі академиясы" республикалық мемлекеттік мекемесі басшысының орынбасары (вице-ректор)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директоры, қызмет басшысы - бас есепші, бас ғылыми хатшы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блогы (негізгі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бас ғылыми қызметкер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Доцент, жетекші ғылыми қызметкер, бас сарапшы: бағдарламалар координаторы, зерттеу және халықаралық жобалар координаторы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ғылыми қызметкер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қызметкер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ғылыми қызметкер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сақтау" саласы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санатты біліктілігі жоғары деңгейдегі мамандар: мейірбике (мейіргер)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санатты біліктілігі жоғары деңгейдегі мамандар: мейірбике (мейіргер)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санатты біліктілігі жоғары деңгейдегі мамандар: мейірбике (мейіргер)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жоқ біліктілігі жоғары деңгейдегі мамандар: мейірбике (мейіргер)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блогы (әкімшілік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Баспасөз-хатшысы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мамандар: есепші, экономист, заңгер, кітапханашы, инспектор, мемлекеттік сатып алу жөніндегі менеджер, жүйе әкімшісі, аудармашы, мұрағатшы, редактор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орташа деңгейдегі мамандар: есепші, экономист, заң кеңесшісі, кітапханашы, инспектор, жүйе әкімшісі, аудармашы, мұрағатшы, редактор, шаруашылық меңгерушісі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