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5271d" w14:textId="5c527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Жоғары Сот Кеңесінің жанындағы Сот төрелігі академиясын қызметтік автомобильдермен, телефон байланысымен, кеңсе жиһазымен және мемлекеттік мекеменің аппаратын орналастыруға арналған алаңдармен қамтамасыз етудің заттай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Сот Кеңесі Төрағасының 2024 жылғы 19 желтоқсандағы № 1-9/68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2008 жылғы 4 желтоқсандағы Қазақстан Республикасы Бюджет кодексінің 69-бабының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</w:p>
    <w:bookmarkEnd w:id="0"/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тіркеліп отырған: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өкімнің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Жоғары Сот Кеңесінің жанындағы Сот төрелігі академиясын (бұдан әрі – Сот төрелігі академиясы) қызметтік және кезекші автомобильдермен қамтамасыз етудің заттай нормалары;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өкімнің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Сот төрелігі академиясын телефон байланысымен қамтамасыз етудің заттай нормалары;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өкімнің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Сот төрелігі академиясын кеңсе жиһазымен қамтамасыз етудің заттай нормалары;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өкімнің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Сот төрелігі академиясының аппаратын орналастыруға арналған алаңдармен қамтамасыз етудің заттай нормалары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Жоғары Сот Кеңесі аппаратының Сот оқуы және біліктілік емтиханын ұйымдастыру бөліміне осы өкімді Қазақстан Республикасы Жоғары Сот Кеңесінің интернет-ресурсында орналастыруды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Жоғары Сот Кеңесі аппараты басшысының орынбасарына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өкімді іске асыру тиісті кезеңге арналған республикалық бюджетте көзделген қаражат шегінде жүзеге асырылсын.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өкім қол қойылған күнінен бастап күшіне енеді.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Жоғары Сот Кеңесінің хатшысы –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Мұратбеков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министрілігі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"25" қараша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Сот Кеңесінің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хатшысы – 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1-9/68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төрелігі академиясын қызметтік және кезекші автомобильдермен қамтамасыз етудің заттай нормалары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нормаларды бөлу саласы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автомобильдердің саны (1 бірлікке)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Кезекші автомобильдердің саны (1 бірлікке)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а/м-ға жүрілген жолы (км)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Вице-ректор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Сот Кеңесінің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хатшысы – 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1-9/68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төрелігі академиясын телефон байланысымен</w:t>
      </w:r>
    </w:p>
    <w:bookmarkEnd w:id="16"/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қамтамасыз етудің заттай нормалары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байланысы түрлерінің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нормаларды бөлу саласы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ішіндегі халықаралық телефон байланысы*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Ректор, вице-ректор, құрылымдық бөлімшелер басшылары, құрылымдық бөлімшелер бөлімшелірінің басшылары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мемлекеттер достастығы елдерімен халықаралық телефон байланысы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Ректор, вице-ректор, функциясына халықаралық ұйымдармен өзара іс-қимыл жасасу кіретін құрылымдық бөлімшелер басшылары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Алыс шетелдермен халықаралық телефон байланысы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Ректор, вице-ректор, функциясына халықаралық ұйымдармен өзара іс-қимыл жасасу кіретін құрылымдық бөлімшелер басшылары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(селолық) нөмірлермен телефон байланысы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Ректор, вице-ректор, ректордың және вице-ректордың қабылдау бөлмелері, құрылымдық бөлімшелер басшылары, құрылымдық бөлімшелер бөлімшелірінің басшылары – бір нөмірден;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 – екі адамға бір нөмір.</w:t>
            </w:r>
          </w:p>
        </w:tc>
      </w:tr>
    </w:tbl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Телефон байланысының осы түрі стационарлық телефоннан ұялы байланыс желісін де қосады.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Сот Кеңесінің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хатшысы – 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1-9/68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төрелігі академиясын кеңсе жиһазымен қамтамасыз етудің заттай нормалары*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нормаларды бөлу саласы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жиһазының саны (1 бірлікке)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2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тумбасы бар басшы столы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Қағаздарға арналған тумба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техникасына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Келіссөздерге арналған стол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Қағаздарға арналған 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Сыртқы киімдерге арналған 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Басшыға арналған кресло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Келушілерге арналған кресло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Ректордың демалыс бөлмесі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жиынтық (1 диван 2 кресло)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Теледидарға арналған тумба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Журналдар столы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Ректордың қабылдау бөлмесі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Қағаздарға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техникасына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киімдерге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Келушілерге арналған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Вице-ректор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тумбасы бар стол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Қағаздарға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техникасына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Келіссөздерге арналған стол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киімдерге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Басшыға арналған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Келушілерге арналған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Теледидарға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Журналдар столы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Вице-ректордың қабылдау бөлмесі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Қағаздарға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техникасына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киімдерге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Келушілерге арналған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директоры, орталық басшысы, ғылыми хатшы, қызмет басшысы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тумбасы бар стол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Қағаздарға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техникасына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киімдерге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Теледидарға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Келушілерге арналған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Кафедра меңгерушісі, бөлім басшысы, бас бухгалтер, сектор меңгерушісі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Қағаздарға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киімдерге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Келушілерге арналған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 қызметкері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Қағаздарға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(2 бірлікке)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киімдерге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(2 бірлікке)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арналған стеллаждар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(3бірлікке)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Келушілерге арналған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*Осы заттай нормалар кеңсе жиһазы тиісті қаржы жылына арналған бюджетте көзделетін қаражат шегінде алынатын арнайы мекемелерге (оқу залдары, келіссөздер өткізетін үй-жайлар, конференц-залдар, вестибюль, дәліздер, мұрағат) арналған кеңсе жиһаздарына таратылмайды.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Сот Кеңесінің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хатшысы – 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1-9/68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төрелігі академиясының аппаратын орналастыруға арналған алаңдармен қамтамасыз етудің заттай нормалары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Үй-жайдың көлемі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кабинеті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Ректордың демалыс бөлмесі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Ректордың қабылдау бөлмесі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Вице-ректор кабинеті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Вице-ректор бөлмесі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директорының, орталық басшысының, ғылыми хатшының, әкімшілік қамтамасыз ету қызметі басшысының кабинеті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Қызметкердің кабинеті (1 қызметкерге)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Дәріс залы (1оқушыға)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 сабақтарына арналған аудитория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(1оқушыға)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үй-жайлар (мәжіліс залы, көшіру-көбейту, серверлік, қойма, инвентарьға және кеңсе қажеттіліктеріне арналған және басқа да бөлмелер)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барлығынан 30 %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үй-жайлар (дәліздер, венкамералар, әжетханалар, жеке гигиенаға арналған және басқа да үй-жайлар)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барлығынан 25 %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