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d72c" w14:textId="e52d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Сот Кеңесінің жанындағы Сот төрелігі академиясына оқуға қабылдау қағидаларын бекіту туралы</w:t>
      </w:r>
    </w:p>
    <w:p>
      <w:pPr>
        <w:spacing w:after="0"/>
        <w:ind w:left="0"/>
        <w:jc w:val="both"/>
      </w:pPr>
      <w:r>
        <w:rPr>
          <w:rFonts w:ascii="Times New Roman"/>
          <w:b w:val="false"/>
          <w:i w:val="false"/>
          <w:color w:val="000000"/>
          <w:sz w:val="28"/>
        </w:rPr>
        <w:t>Қазақстан Республикасы Жоғарғы Сот Кеңесі Төрағасының 2025 жылғы 21 ақпандағы № 10-9/11 өкімі.</w:t>
      </w:r>
    </w:p>
    <w:p>
      <w:pPr>
        <w:spacing w:after="0"/>
        <w:ind w:left="0"/>
        <w:jc w:val="left"/>
      </w:pP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5-2-бабының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"Қазақстан Республикасы Жоғары Сот Кеңесі туралы" Заңының 5-бабы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w:t>
      </w:r>
    </w:p>
    <w:bookmarkEnd w:id="0"/>
    <w:bookmarkStart w:name="z2" w:id="1"/>
    <w:p>
      <w:pPr>
        <w:spacing w:after="0"/>
        <w:ind w:left="0"/>
        <w:jc w:val="both"/>
      </w:pPr>
      <w:r>
        <w:rPr>
          <w:rFonts w:ascii="Times New Roman"/>
          <w:b w:val="false"/>
          <w:i w:val="false"/>
          <w:color w:val="000000"/>
          <w:sz w:val="28"/>
        </w:rPr>
        <w:t xml:space="preserve">
      1.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Жоғары Сот Кеңесінің жанындағы Сот төрелігі академиясына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Жоғары Сот Кеңесі аппаратының Сот оқуы және біліктілік емтиханын ұйымдастыру бөліміне осы өкімді Қазақстан Республикасы Жоғары Сот Кеңесінің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өкім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Жоғары Сот Кеңесінің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Малахов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w:t>
            </w:r>
            <w:r>
              <w:br/>
            </w:r>
            <w:r>
              <w:rPr>
                <w:rFonts w:ascii="Times New Roman"/>
                <w:b w:val="false"/>
                <w:i w:val="false"/>
                <w:color w:val="000000"/>
                <w:sz w:val="20"/>
              </w:rPr>
              <w:t>Төрағасының</w:t>
            </w:r>
            <w:r>
              <w:br/>
            </w:r>
            <w:r>
              <w:rPr>
                <w:rFonts w:ascii="Times New Roman"/>
                <w:b w:val="false"/>
                <w:i w:val="false"/>
                <w:color w:val="000000"/>
                <w:sz w:val="20"/>
              </w:rPr>
              <w:t>2025 жылғы 21 ақпандағы</w:t>
            </w:r>
            <w:r>
              <w:br/>
            </w:r>
            <w:r>
              <w:rPr>
                <w:rFonts w:ascii="Times New Roman"/>
                <w:b w:val="false"/>
                <w:i w:val="false"/>
                <w:color w:val="000000"/>
                <w:sz w:val="20"/>
              </w:rPr>
              <w:t>№ 10-9/11 өкіміне</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Қазақстан Республикасы Жоғары Сот Кеңесінің жанындағы Сот төрелігі академиясына оқуға қабылдау қағидалары</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xml:space="preserve">
      1. Қазақстан Республикасы Жоғары Сот Кеңесінің жанындағы Сот төрелігі академиясына оқуға қабылдаудың осы қағидалары (бұдан әрі − Қағидалар) Қазақстан Республикасының "Білім туралы" Заңының 5-2-бабының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6"/>
    <w:bookmarkStart w:name="z10" w:id="7"/>
    <w:p>
      <w:pPr>
        <w:spacing w:after="0"/>
        <w:ind w:left="0"/>
        <w:jc w:val="both"/>
      </w:pPr>
      <w:r>
        <w:rPr>
          <w:rFonts w:ascii="Times New Roman"/>
          <w:b w:val="false"/>
          <w:i w:val="false"/>
          <w:color w:val="000000"/>
          <w:sz w:val="28"/>
        </w:rPr>
        <w:t>
      2. Қазақстан Республикасы Жоғары Сот Кеңесінің жанындағы Сот төрелігі академиясында (бұдан әрі – Академия) білім алушылардың контингентін қалыптастыру мемлекеттік білім беру тапсырысы шеңберінде, сондай-ақ оқу ақысын білім алушының өз қаражаты және (немесе) өзге де көздер есебінен төлеу арқылы жүзеге асырылады.</w:t>
      </w:r>
    </w:p>
    <w:bookmarkEnd w:id="7"/>
    <w:bookmarkStart w:name="z11" w:id="8"/>
    <w:p>
      <w:pPr>
        <w:spacing w:after="0"/>
        <w:ind w:left="0"/>
        <w:jc w:val="both"/>
      </w:pPr>
      <w:r>
        <w:rPr>
          <w:rFonts w:ascii="Times New Roman"/>
          <w:b w:val="false"/>
          <w:i w:val="false"/>
          <w:color w:val="000000"/>
          <w:sz w:val="28"/>
        </w:rPr>
        <w:t xml:space="preserve">
      3. Мемлекеттік білім беру тапсырысы аясында "Қазақстан Республикасы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(бұдан әрі – Конституциялық заң) және осы Қағидалардың 13-тармағында көзделген талаптарға сәйкес келетін Қазақстан Республикасының азаматтары оқи алады.</w:t>
      </w:r>
    </w:p>
    <w:bookmarkEnd w:id="8"/>
    <w:bookmarkStart w:name="z12" w:id="9"/>
    <w:p>
      <w:pPr>
        <w:spacing w:after="0"/>
        <w:ind w:left="0"/>
        <w:jc w:val="both"/>
      </w:pPr>
      <w:r>
        <w:rPr>
          <w:rFonts w:ascii="Times New Roman"/>
          <w:b w:val="false"/>
          <w:i w:val="false"/>
          <w:color w:val="000000"/>
          <w:sz w:val="28"/>
        </w:rPr>
        <w:t>
      4. Мемлекеттік білім беру тапсырысы аясында оқуға түсетін мемлекеттік қызметшілер тұрақты негізде штаттық лауазымдарды атқаруға тиіс. Құжаттарды тапсыру сәтінде мемлекеттік білім беру тапсырысы аясында оқуға түсетін тұлғалар үшін оқудың және кейіннен жұмыспен өтеудің жиынтық мерзімдері заңнамада белгіленген зейнеткерлік жас шегінен аспауы тиіс.</w:t>
      </w:r>
    </w:p>
    <w:bookmarkEnd w:id="9"/>
    <w:bookmarkStart w:name="z13" w:id="10"/>
    <w:p>
      <w:pPr>
        <w:spacing w:after="0"/>
        <w:ind w:left="0"/>
        <w:jc w:val="both"/>
      </w:pPr>
      <w:r>
        <w:rPr>
          <w:rFonts w:ascii="Times New Roman"/>
          <w:b w:val="false"/>
          <w:i w:val="false"/>
          <w:color w:val="000000"/>
          <w:sz w:val="28"/>
        </w:rPr>
        <w:t>
      5. Мемлекеттік білім беру тапсырысы аясында магистратурада оқу үшін, Конституциялық заңға сәйкес, Қазақстан Республикасының Жоғары Сот Кеңесі (бұдан әрі – Кеңес) тиісті жылға аудандық соттар судьяларының бос лауазымдарын ескере отырып, өңірлер бойынша квота белгілеуге құқылы. Өңірлер бойынша квота белгілеу тәртібін Жоғары Сот Кеңесі айқындайды.</w:t>
      </w:r>
    </w:p>
    <w:bookmarkEnd w:id="10"/>
    <w:bookmarkStart w:name="z14" w:id="11"/>
    <w:p>
      <w:pPr>
        <w:spacing w:after="0"/>
        <w:ind w:left="0"/>
        <w:jc w:val="both"/>
      </w:pPr>
      <w:r>
        <w:rPr>
          <w:rFonts w:ascii="Times New Roman"/>
          <w:b w:val="false"/>
          <w:i w:val="false"/>
          <w:color w:val="000000"/>
          <w:sz w:val="28"/>
        </w:rPr>
        <w:t>
      6. Академияда оқуға жоғары заң білімінің кәсіби оқу бағдарламасын меңгерген Қазақстан Республикасының азаматтары қабылданады.</w:t>
      </w:r>
    </w:p>
    <w:bookmarkEnd w:id="11"/>
    <w:bookmarkStart w:name="z15" w:id="12"/>
    <w:p>
      <w:pPr>
        <w:spacing w:after="0"/>
        <w:ind w:left="0"/>
        <w:jc w:val="both"/>
      </w:pPr>
      <w:r>
        <w:rPr>
          <w:rFonts w:ascii="Times New Roman"/>
          <w:b w:val="false"/>
          <w:i w:val="false"/>
          <w:color w:val="000000"/>
          <w:sz w:val="28"/>
        </w:rPr>
        <w:t xml:space="preserve">
      7. Академияда құжаттарды қабылдау, оқуға түсу емтихандарын өткізуді ұйымдастыру және оқуға қабылдау үшін қабылдау комиссиясы құрылады. Қабылдау комиссиясының құрамына Кеңес мүшесі, Қазақстан Республикасы Жоғарғы Сотының (бұдан әрі – Жоғарғы Сот), жергілікті соттардың судьялары, адвокаттық қоғамдастығы мен Академияның профессорлық-оқытушылық құрамының өкілдері кіреді. Қабылдау комиссиясының құрамын Кеңес Төрағасының келісімі бойынша Академия ректоры бекітеді. </w:t>
      </w:r>
    </w:p>
    <w:bookmarkEnd w:id="12"/>
    <w:bookmarkStart w:name="z16" w:id="13"/>
    <w:p>
      <w:pPr>
        <w:spacing w:after="0"/>
        <w:ind w:left="0"/>
        <w:jc w:val="both"/>
      </w:pPr>
      <w:r>
        <w:rPr>
          <w:rFonts w:ascii="Times New Roman"/>
          <w:b w:val="false"/>
          <w:i w:val="false"/>
          <w:color w:val="000000"/>
          <w:sz w:val="28"/>
        </w:rPr>
        <w:t>
      8. Қабылдау комиссиясы туралы ережені Кеңес Төрағасының келісімі бойынша Академия ректоры бекітеді.</w:t>
      </w:r>
    </w:p>
    <w:bookmarkEnd w:id="13"/>
    <w:bookmarkStart w:name="z17" w:id="14"/>
    <w:p>
      <w:pPr>
        <w:spacing w:after="0"/>
        <w:ind w:left="0"/>
        <w:jc w:val="both"/>
      </w:pPr>
      <w:r>
        <w:rPr>
          <w:rFonts w:ascii="Times New Roman"/>
          <w:b w:val="false"/>
          <w:i w:val="false"/>
          <w:color w:val="000000"/>
          <w:sz w:val="28"/>
        </w:rPr>
        <w:t>
      9. Құжаттарды қабылдау жыл сайын 1 маусым мен 29 шілде (қоса алғанда) аралығында жұмыс күндері жүзеге асырылады.</w:t>
      </w:r>
    </w:p>
    <w:bookmarkEnd w:id="14"/>
    <w:bookmarkStart w:name="z18" w:id="15"/>
    <w:p>
      <w:pPr>
        <w:spacing w:after="0"/>
        <w:ind w:left="0"/>
        <w:jc w:val="both"/>
      </w:pPr>
      <w:r>
        <w:rPr>
          <w:rFonts w:ascii="Times New Roman"/>
          <w:b w:val="false"/>
          <w:i w:val="false"/>
          <w:color w:val="000000"/>
          <w:sz w:val="28"/>
        </w:rPr>
        <w:t>
      10. Оқуға түсу емтихандары 5-22 тамыз аралығында, оқуға қабылдау 25 тамызына (қоса алғанда) дейін жүзеге асырылады.</w:t>
      </w:r>
    </w:p>
    <w:bookmarkEnd w:id="15"/>
    <w:bookmarkStart w:name="z19" w:id="16"/>
    <w:p>
      <w:pPr>
        <w:spacing w:after="0"/>
        <w:ind w:left="0"/>
        <w:jc w:val="both"/>
      </w:pPr>
      <w:r>
        <w:rPr>
          <w:rFonts w:ascii="Times New Roman"/>
          <w:b w:val="false"/>
          <w:i w:val="false"/>
          <w:color w:val="000000"/>
          <w:sz w:val="28"/>
        </w:rPr>
        <w:t>
      11. "Қазақстан Республикасы Жоғары Сот Кеңесінің жанындағы Сот төрелігі академиясына оқуға құжаттарды қабылдау" мемлекеттік қызметін (бұдан әрі – мемлекеттік қызмет) Академияның қабылдау комиссиясы (бұдан әрі – көрсетілетін қызмет беруші) көрсетеді.</w:t>
      </w:r>
    </w:p>
    <w:bookmarkEnd w:id="16"/>
    <w:bookmarkStart w:name="z20" w:id="17"/>
    <w:p>
      <w:pPr>
        <w:spacing w:after="0"/>
        <w:ind w:left="0"/>
        <w:jc w:val="left"/>
      </w:pPr>
      <w:r>
        <w:rPr>
          <w:rFonts w:ascii="Times New Roman"/>
          <w:b/>
          <w:i w:val="false"/>
          <w:color w:val="000000"/>
        </w:rPr>
        <w:t xml:space="preserve"> 2. Мемлекеттік қызмет көрсету тәртібі</w:t>
      </w:r>
    </w:p>
    <w:bookmarkEnd w:id="17"/>
    <w:bookmarkStart w:name="z21" w:id="18"/>
    <w:p>
      <w:pPr>
        <w:spacing w:after="0"/>
        <w:ind w:left="0"/>
        <w:jc w:val="both"/>
      </w:pPr>
      <w:r>
        <w:rPr>
          <w:rFonts w:ascii="Times New Roman"/>
          <w:b w:val="false"/>
          <w:i w:val="false"/>
          <w:color w:val="000000"/>
          <w:sz w:val="28"/>
        </w:rPr>
        <w:t>
      12. Магистратураға "7М042 – Құқық" кадрларды даярлау бағыты бойынша бір жылдық оқу мерзіміне қабылданады.</w:t>
      </w:r>
    </w:p>
    <w:bookmarkEnd w:id="18"/>
    <w:bookmarkStart w:name="z22" w:id="19"/>
    <w:p>
      <w:pPr>
        <w:spacing w:after="0"/>
        <w:ind w:left="0"/>
        <w:jc w:val="both"/>
      </w:pPr>
      <w:r>
        <w:rPr>
          <w:rFonts w:ascii="Times New Roman"/>
          <w:b w:val="false"/>
          <w:i w:val="false"/>
          <w:color w:val="000000"/>
          <w:sz w:val="28"/>
        </w:rPr>
        <w:t>
      13. Магистратураға оқуға түсуші тұлғаларға мынадай талаптар қойылады:</w:t>
      </w:r>
    </w:p>
    <w:bookmarkEnd w:id="19"/>
    <w:bookmarkStart w:name="z23" w:id="20"/>
    <w:p>
      <w:pPr>
        <w:spacing w:after="0"/>
        <w:ind w:left="0"/>
        <w:jc w:val="both"/>
      </w:pPr>
      <w:r>
        <w:rPr>
          <w:rFonts w:ascii="Times New Roman"/>
          <w:b w:val="false"/>
          <w:i w:val="false"/>
          <w:color w:val="000000"/>
          <w:sz w:val="28"/>
        </w:rPr>
        <w:t>
      1) құжаттарды қабылдау аяқталған сәтте жиырма тоғыз жасқа толуы;</w:t>
      </w:r>
    </w:p>
    <w:bookmarkEnd w:id="20"/>
    <w:bookmarkStart w:name="z24" w:id="21"/>
    <w:p>
      <w:pPr>
        <w:spacing w:after="0"/>
        <w:ind w:left="0"/>
        <w:jc w:val="both"/>
      </w:pPr>
      <w:r>
        <w:rPr>
          <w:rFonts w:ascii="Times New Roman"/>
          <w:b w:val="false"/>
          <w:i w:val="false"/>
          <w:color w:val="000000"/>
          <w:sz w:val="28"/>
        </w:rPr>
        <w:t>
      2) жоғары заң білімінің болуы;</w:t>
      </w:r>
    </w:p>
    <w:bookmarkEnd w:id="21"/>
    <w:bookmarkStart w:name="z25" w:id="22"/>
    <w:p>
      <w:pPr>
        <w:spacing w:after="0"/>
        <w:ind w:left="0"/>
        <w:jc w:val="both"/>
      </w:pPr>
      <w:r>
        <w:rPr>
          <w:rFonts w:ascii="Times New Roman"/>
          <w:b w:val="false"/>
          <w:i w:val="false"/>
          <w:color w:val="000000"/>
          <w:sz w:val="28"/>
        </w:rPr>
        <w:t>
      3) құжаттарды қабылдау аяқталған сәтте заң мамандығы бойынша кемінде бес жыл жұмыс өтілінің болуы.</w:t>
      </w:r>
    </w:p>
    <w:bookmarkEnd w:id="22"/>
    <w:bookmarkStart w:name="z26" w:id="23"/>
    <w:p>
      <w:pPr>
        <w:spacing w:after="0"/>
        <w:ind w:left="0"/>
        <w:jc w:val="both"/>
      </w:pPr>
      <w:r>
        <w:rPr>
          <w:rFonts w:ascii="Times New Roman"/>
          <w:b w:val="false"/>
          <w:i w:val="false"/>
          <w:color w:val="000000"/>
          <w:sz w:val="28"/>
        </w:rPr>
        <w:t>
      Өңірлік квота бойынша оқуға түсетін адамдар үшін құжаттарды қабылдау аяқталған сәтте осы өңірде заң мамандығы бойынша кемінде төрт жыл жұмыс өтілі болуы тиіс.</w:t>
      </w:r>
    </w:p>
    <w:bookmarkEnd w:id="23"/>
    <w:bookmarkStart w:name="z27" w:id="24"/>
    <w:p>
      <w:pPr>
        <w:spacing w:after="0"/>
        <w:ind w:left="0"/>
        <w:jc w:val="both"/>
      </w:pPr>
      <w:r>
        <w:rPr>
          <w:rFonts w:ascii="Times New Roman"/>
          <w:b w:val="false"/>
          <w:i w:val="false"/>
          <w:color w:val="000000"/>
          <w:sz w:val="28"/>
        </w:rPr>
        <w:t>
      14. Мемлекеттік қызметті алу үшін магистратураға түсетін жеке тұлға (бұдан әрі – көрсетілетін қызметті алушы) көрсетілетін қызметті берушіге "электрондық үкімет" веб-порталы не қолма-қол жүгіне алады.</w:t>
      </w:r>
    </w:p>
    <w:bookmarkEnd w:id="24"/>
    <w:bookmarkStart w:name="z28" w:id="25"/>
    <w:p>
      <w:pPr>
        <w:spacing w:after="0"/>
        <w:ind w:left="0"/>
        <w:jc w:val="both"/>
      </w:pPr>
      <w:r>
        <w:rPr>
          <w:rFonts w:ascii="Times New Roman"/>
          <w:b w:val="false"/>
          <w:i w:val="false"/>
          <w:color w:val="000000"/>
          <w:sz w:val="28"/>
        </w:rPr>
        <w:t>
      15. Қолма-қол жүгінген кезде көрсетілетін қызмет алушы көрсетілетін қызмет берушіге осы Қағидалардың 1-қосымшасына сәйкес нысан бойынша өтінішті (бұдан әрі – Өтініш) және мына құжаттарды ұсынады:</w:t>
      </w:r>
    </w:p>
    <w:bookmarkEnd w:id="25"/>
    <w:bookmarkStart w:name="z29" w:id="26"/>
    <w:p>
      <w:pPr>
        <w:spacing w:after="0"/>
        <w:ind w:left="0"/>
        <w:jc w:val="both"/>
      </w:pPr>
      <w:r>
        <w:rPr>
          <w:rFonts w:ascii="Times New Roman"/>
          <w:b w:val="false"/>
          <w:i w:val="false"/>
          <w:color w:val="000000"/>
          <w:sz w:val="28"/>
        </w:rPr>
        <w:t>
      1) жеке басын куәландыратын құжат немесе цифрлық құжаттар сервисінен электрондық құжат (жеке басын сәйкестендіру үшін);</w:t>
      </w:r>
    </w:p>
    <w:bookmarkEnd w:id="26"/>
    <w:bookmarkStart w:name="z30" w:id="27"/>
    <w:p>
      <w:pPr>
        <w:spacing w:after="0"/>
        <w:ind w:left="0"/>
        <w:jc w:val="both"/>
      </w:pPr>
      <w:r>
        <w:rPr>
          <w:rFonts w:ascii="Times New Roman"/>
          <w:b w:val="false"/>
          <w:i w:val="false"/>
          <w:color w:val="000000"/>
          <w:sz w:val="28"/>
        </w:rPr>
        <w:t>
      2) жоғары білім туралы құжат немесе цифрлық құжаттар сервисінен электрондық құжат (құжаттың қосымшасымен бірге);</w:t>
      </w:r>
    </w:p>
    <w:bookmarkEnd w:id="27"/>
    <w:bookmarkStart w:name="z31" w:id="28"/>
    <w:p>
      <w:pPr>
        <w:spacing w:after="0"/>
        <w:ind w:left="0"/>
        <w:jc w:val="both"/>
      </w:pPr>
      <w:r>
        <w:rPr>
          <w:rFonts w:ascii="Times New Roman"/>
          <w:b w:val="false"/>
          <w:i w:val="false"/>
          <w:color w:val="000000"/>
          <w:sz w:val="28"/>
        </w:rPr>
        <w:t>
      3) мемлекеттік қызметшілер болып табылатын тұлғаларға – осы Қағидалардың 2-қосымшасына сәйкес нысан бойынша басшының қолы қойылған жұмыс орнынан жолдама (бұдан әрі – Жолдама);</w:t>
      </w:r>
    </w:p>
    <w:bookmarkEnd w:id="28"/>
    <w:bookmarkStart w:name="z32" w:id="29"/>
    <w:p>
      <w:pPr>
        <w:spacing w:after="0"/>
        <w:ind w:left="0"/>
        <w:jc w:val="both"/>
      </w:pPr>
      <w:r>
        <w:rPr>
          <w:rFonts w:ascii="Times New Roman"/>
          <w:b w:val="false"/>
          <w:i w:val="false"/>
          <w:color w:val="000000"/>
          <w:sz w:val="28"/>
        </w:rPr>
        <w:t>
      4) мемлекеттік қызметші болып табылатын адамдар үшін – заң кәсібі бойынша жұмыс өтілі көрсетілген жұмыс орнынан анықтама; өңірлік квота бойынша түсетін адамдар және мемлекеттік қызметші болып табылмайтын адамдар үшін – Қазақстан Республикасының еңбек заңнамасына сәйкес заң кәсібі бойынша еңбек қызметін растайтын құжат;</w:t>
      </w:r>
    </w:p>
    <w:bookmarkEnd w:id="29"/>
    <w:bookmarkStart w:name="z33" w:id="30"/>
    <w:p>
      <w:pPr>
        <w:spacing w:after="0"/>
        <w:ind w:left="0"/>
        <w:jc w:val="both"/>
      </w:pPr>
      <w:r>
        <w:rPr>
          <w:rFonts w:ascii="Times New Roman"/>
          <w:b w:val="false"/>
          <w:i w:val="false"/>
          <w:color w:val="000000"/>
          <w:sz w:val="28"/>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(бұдан әрі - № 175/2020 бұйрық) 075/У нысанындағы медициналық анықтама.</w:t>
      </w:r>
    </w:p>
    <w:bookmarkEnd w:id="30"/>
    <w:bookmarkStart w:name="z34" w:id="31"/>
    <w:p>
      <w:pPr>
        <w:spacing w:after="0"/>
        <w:ind w:left="0"/>
        <w:jc w:val="both"/>
      </w:pPr>
      <w:r>
        <w:rPr>
          <w:rFonts w:ascii="Times New Roman"/>
          <w:b w:val="false"/>
          <w:i w:val="false"/>
          <w:color w:val="000000"/>
          <w:sz w:val="28"/>
        </w:rPr>
        <w:t>
      Шетелдік білім беру ұйымдары берген білім туралы құжаттар Қазақстан Республикасының заңнамасында белгіленген тәртіппен танылуы тиіс. Шет тілінде ұсынылған құжаттардың нотариалдық куәландырылған мемлекеттік немесе орыс тіліндегі аудармасы болуы қажет.</w:t>
      </w:r>
    </w:p>
    <w:bookmarkEnd w:id="31"/>
    <w:bookmarkStart w:name="z35" w:id="32"/>
    <w:p>
      <w:pPr>
        <w:spacing w:after="0"/>
        <w:ind w:left="0"/>
        <w:jc w:val="both"/>
      </w:pPr>
      <w:r>
        <w:rPr>
          <w:rFonts w:ascii="Times New Roman"/>
          <w:b w:val="false"/>
          <w:i w:val="false"/>
          <w:color w:val="000000"/>
          <w:sz w:val="28"/>
        </w:rPr>
        <w:t>
      Портал арқылы "жеке кабинетте" жүгінген кезде көрсетілетін қызметті алушы:</w:t>
      </w:r>
    </w:p>
    <w:bookmarkEnd w:id="32"/>
    <w:bookmarkStart w:name="z36" w:id="33"/>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(бұдан әрі – ЭЦҚ) куәландырылған электрондық Өтініш;</w:t>
      </w:r>
    </w:p>
    <w:bookmarkEnd w:id="33"/>
    <w:bookmarkStart w:name="z37" w:id="34"/>
    <w:p>
      <w:pPr>
        <w:spacing w:after="0"/>
        <w:ind w:left="0"/>
        <w:jc w:val="both"/>
      </w:pPr>
      <w:r>
        <w:rPr>
          <w:rFonts w:ascii="Times New Roman"/>
          <w:b w:val="false"/>
          <w:i w:val="false"/>
          <w:color w:val="000000"/>
          <w:sz w:val="28"/>
        </w:rPr>
        <w:t>
      2) жоғары білім туралы құжаттың (құжаттың қосымшасымен бірге) электрондық көшірмесі;</w:t>
      </w:r>
    </w:p>
    <w:bookmarkEnd w:id="34"/>
    <w:bookmarkStart w:name="z38" w:id="35"/>
    <w:p>
      <w:pPr>
        <w:spacing w:after="0"/>
        <w:ind w:left="0"/>
        <w:jc w:val="both"/>
      </w:pPr>
      <w:r>
        <w:rPr>
          <w:rFonts w:ascii="Times New Roman"/>
          <w:b w:val="false"/>
          <w:i w:val="false"/>
          <w:color w:val="000000"/>
          <w:sz w:val="28"/>
        </w:rPr>
        <w:t>
      3) мемлекеттік қызметшілер болып табылатын тұлғаларға – жолдаманың электрондық көшірмесі;</w:t>
      </w:r>
    </w:p>
    <w:bookmarkEnd w:id="35"/>
    <w:bookmarkStart w:name="z39" w:id="36"/>
    <w:p>
      <w:pPr>
        <w:spacing w:after="0"/>
        <w:ind w:left="0"/>
        <w:jc w:val="both"/>
      </w:pPr>
      <w:r>
        <w:rPr>
          <w:rFonts w:ascii="Times New Roman"/>
          <w:b w:val="false"/>
          <w:i w:val="false"/>
          <w:color w:val="000000"/>
          <w:sz w:val="28"/>
        </w:rPr>
        <w:t>
      4) мемлекеттік қызметшілер болып табылатын тұлғаларға – жұмыс орнынан заң мамандығы бойынша жұмыс өтілі көрсетілген анықтаманың электрондық көшірмесі; мемлекеттік қызметшілер болып табылмайтын түсуші тұлғаларға – Қазақстан Республикасының еңбек заңнамасына сәйкес заң мамандығы бойынша еңбек қызметін растайтын құжаттың электрондық көшірмесі;</w:t>
      </w:r>
    </w:p>
    <w:bookmarkEnd w:id="36"/>
    <w:bookmarkStart w:name="z40" w:id="37"/>
    <w:p>
      <w:pPr>
        <w:spacing w:after="0"/>
        <w:ind w:left="0"/>
        <w:jc w:val="both"/>
      </w:pPr>
      <w:r>
        <w:rPr>
          <w:rFonts w:ascii="Times New Roman"/>
          <w:b w:val="false"/>
          <w:i w:val="false"/>
          <w:color w:val="000000"/>
          <w:sz w:val="28"/>
        </w:rPr>
        <w:t>
      5) № 175/2020 бұйрықпен бекітілген 075/У нысандағы медициналық анықтаманың электрондық көшірмесі.</w:t>
      </w:r>
    </w:p>
    <w:bookmarkEnd w:id="37"/>
    <w:bookmarkStart w:name="z41" w:id="38"/>
    <w:p>
      <w:pPr>
        <w:spacing w:after="0"/>
        <w:ind w:left="0"/>
        <w:jc w:val="both"/>
      </w:pPr>
      <w:r>
        <w:rPr>
          <w:rFonts w:ascii="Times New Roman"/>
          <w:b w:val="false"/>
          <w:i w:val="false"/>
          <w:color w:val="000000"/>
          <w:sz w:val="28"/>
        </w:rPr>
        <w:t>
      Электронды түрде берілетін құжаттар Қазақстан Республикасы заңнамасына сәйкес электрондық цифрлық қолтаңбамен куәландырылады.</w:t>
      </w:r>
    </w:p>
    <w:bookmarkEnd w:id="38"/>
    <w:bookmarkStart w:name="z42" w:id="39"/>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көрсету нәтижесі, сондай-ақ мемлекеттік қызмет көрсету ерекшеліктері ескеріле отырып, өзге де мәліметтер осы Қағидалардың 3-қосымшасында белгіленген. </w:t>
      </w:r>
    </w:p>
    <w:bookmarkEnd w:id="39"/>
    <w:bookmarkStart w:name="z43" w:id="40"/>
    <w:p>
      <w:pPr>
        <w:spacing w:after="0"/>
        <w:ind w:left="0"/>
        <w:jc w:val="both"/>
      </w:pPr>
      <w:r>
        <w:rPr>
          <w:rFonts w:ascii="Times New Roman"/>
          <w:b w:val="false"/>
          <w:i w:val="false"/>
          <w:color w:val="000000"/>
          <w:sz w:val="28"/>
        </w:rPr>
        <w:t>
      16. Өтініштер құжаттармен бірге қолма-қол берілген кезде көрсетілетін қызметті беруші 30 минут ішінде:</w:t>
      </w:r>
    </w:p>
    <w:bookmarkEnd w:id="40"/>
    <w:bookmarkStart w:name="z44" w:id="41"/>
    <w:p>
      <w:pPr>
        <w:spacing w:after="0"/>
        <w:ind w:left="0"/>
        <w:jc w:val="both"/>
      </w:pPr>
      <w:r>
        <w:rPr>
          <w:rFonts w:ascii="Times New Roman"/>
          <w:b w:val="false"/>
          <w:i w:val="false"/>
          <w:color w:val="000000"/>
          <w:sz w:val="28"/>
        </w:rPr>
        <w:t>
      осы Қағидалардың 15-тармағына сәйкес ұсынылған құжаттардың толықтығын тексереді;</w:t>
      </w:r>
    </w:p>
    <w:bookmarkEnd w:id="41"/>
    <w:bookmarkStart w:name="z45" w:id="42"/>
    <w:p>
      <w:pPr>
        <w:spacing w:after="0"/>
        <w:ind w:left="0"/>
        <w:jc w:val="both"/>
      </w:pPr>
      <w:r>
        <w:rPr>
          <w:rFonts w:ascii="Times New Roman"/>
          <w:b w:val="false"/>
          <w:i w:val="false"/>
          <w:color w:val="000000"/>
          <w:sz w:val="28"/>
        </w:rPr>
        <w:t>
      ұсынылған жоғары заң білімі туралы құжаттың көшірмесін (құжатқа қосымшамен бірге) көшіріп алады, содан кейін түпнұсқасын қайтарады;</w:t>
      </w:r>
    </w:p>
    <w:bookmarkEnd w:id="42"/>
    <w:bookmarkStart w:name="z46" w:id="43"/>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және/немесе қолданылу мерзімі өткен жағдайда көрсетілетін қызметті беруші құжаттардың түпнұсқалары мен көшірмелерін қайтарады және осы Қағидаларға 4-қосымшаға сәйкес нысан бойынша құжаттарды қабылдаудан бас тарту туралы қолхат (бұдан әрі – бас тарту туралы қолхат) береді;</w:t>
      </w:r>
    </w:p>
    <w:bookmarkEnd w:id="43"/>
    <w:bookmarkStart w:name="z47" w:id="44"/>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осы Қағидалардың 5-қосымшасына сәйкес нысан бойынша құжаттарды қабылдау туралы қолхат (бұдан әрі – қабылдау туралы қолхат) береді.</w:t>
      </w:r>
    </w:p>
    <w:bookmarkEnd w:id="44"/>
    <w:bookmarkStart w:name="z48" w:id="45"/>
    <w:p>
      <w:pPr>
        <w:spacing w:after="0"/>
        <w:ind w:left="0"/>
        <w:jc w:val="both"/>
      </w:pPr>
      <w:r>
        <w:rPr>
          <w:rFonts w:ascii="Times New Roman"/>
          <w:b w:val="false"/>
          <w:i w:val="false"/>
          <w:color w:val="000000"/>
          <w:sz w:val="28"/>
        </w:rPr>
        <w:t>
      Портал арқылы құжаттармен өтініштер түскен кезде көрсетілетін қызметті алушының "жеке кабинетінде" мемлекеттік қызметті көрсету үшін өтініштің қабылданғаны туралы мәртебе, сондай-ақ мемлекеттік көрсетілетін қызмет нәтижесін алу күні мен уақыты көрсетілген хабарлама көрсетіледі.</w:t>
      </w:r>
    </w:p>
    <w:bookmarkEnd w:id="45"/>
    <w:bookmarkStart w:name="z49" w:id="46"/>
    <w:p>
      <w:pPr>
        <w:spacing w:after="0"/>
        <w:ind w:left="0"/>
        <w:jc w:val="both"/>
      </w:pPr>
      <w:r>
        <w:rPr>
          <w:rFonts w:ascii="Times New Roman"/>
          <w:b w:val="false"/>
          <w:i w:val="false"/>
          <w:color w:val="000000"/>
          <w:sz w:val="28"/>
        </w:rPr>
        <w:t>
      Әрі қарай, көрсетілетін қызметті беруші бір жұмыс күні ішінде:</w:t>
      </w:r>
    </w:p>
    <w:bookmarkEnd w:id="46"/>
    <w:bookmarkStart w:name="z50" w:id="47"/>
    <w:p>
      <w:pPr>
        <w:spacing w:after="0"/>
        <w:ind w:left="0"/>
        <w:jc w:val="both"/>
      </w:pPr>
      <w:r>
        <w:rPr>
          <w:rFonts w:ascii="Times New Roman"/>
          <w:b w:val="false"/>
          <w:i w:val="false"/>
          <w:color w:val="000000"/>
          <w:sz w:val="28"/>
        </w:rPr>
        <w:t>
      осы Қағидалардың 15-тармағына сәйкес ұсынылған құжаттарды өңдейді және толықтығын тексереді;</w:t>
      </w:r>
    </w:p>
    <w:bookmarkEnd w:id="47"/>
    <w:bookmarkStart w:name="z51" w:id="48"/>
    <w:p>
      <w:pPr>
        <w:spacing w:after="0"/>
        <w:ind w:left="0"/>
        <w:jc w:val="both"/>
      </w:pPr>
      <w:r>
        <w:rPr>
          <w:rFonts w:ascii="Times New Roman"/>
          <w:b w:val="false"/>
          <w:i w:val="false"/>
          <w:color w:val="000000"/>
          <w:sz w:val="28"/>
        </w:rPr>
        <w:t>
      көрсетілетін қызметті алушы құжаттардың толық емес топтамасын ұсынған және/немесе құжаттардың қолданылу мерзімі өтіп кеткен жағдайда, көрсетілетін қызметті алушының порталдағы "жеке кабинетіне" бір жұмыс күні ішінде құжаттарды талаптарға сәйкес келтіру қажеттігі туралы хабарлайды;</w:t>
      </w:r>
    </w:p>
    <w:bookmarkEnd w:id="48"/>
    <w:bookmarkStart w:name="z52" w:id="49"/>
    <w:p>
      <w:pPr>
        <w:spacing w:after="0"/>
        <w:ind w:left="0"/>
        <w:jc w:val="both"/>
      </w:pPr>
      <w:r>
        <w:rPr>
          <w:rFonts w:ascii="Times New Roman"/>
          <w:b w:val="false"/>
          <w:i w:val="false"/>
          <w:color w:val="000000"/>
          <w:sz w:val="28"/>
        </w:rPr>
        <w:t>
      хабарламада көрсетілген сәйкессіздіктер жойылмаған жағдайда көрсетілетін қызметті беруші көрсетілген мерзім өткеннен кейін бір жұмыс күні ішінде құжаттарды қабылдаудан бас тарту туралы қолхатты қалыптастырады және көрсетілетін қызметті алушының порталдағы "жеке кабинетіне" жібереді;</w:t>
      </w:r>
    </w:p>
    <w:bookmarkEnd w:id="49"/>
    <w:bookmarkStart w:name="z53" w:id="50"/>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және олар осы Қағидалардың талаптарына сәйкес келген жағдайда, құжаттардың қабылданғаны туралы қолхатты қалыптастырады және көрсетілетін қызметті алушының порталдағы "жеке кабинетіне" жібереді.</w:t>
      </w:r>
    </w:p>
    <w:bookmarkEnd w:id="50"/>
    <w:bookmarkStart w:name="z54" w:id="51"/>
    <w:p>
      <w:pPr>
        <w:spacing w:after="0"/>
        <w:ind w:left="0"/>
        <w:jc w:val="both"/>
      </w:pPr>
      <w:r>
        <w:rPr>
          <w:rFonts w:ascii="Times New Roman"/>
          <w:b w:val="false"/>
          <w:i w:val="false"/>
          <w:color w:val="000000"/>
          <w:sz w:val="28"/>
        </w:rPr>
        <w:t xml:space="preserve">
      17. Көрсетілетін қызметті беруші "Мемлекеттік көрсетілетін қызметтер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көрсетілетін қызметтерді көрсету мониторингінің ақпараттық жүйесіне мемлекеттік көрсетілетін қызмет көрсету сатысы туралы деректерді енгізуді қамтамасыз етеді.</w:t>
      </w:r>
    </w:p>
    <w:bookmarkEnd w:id="51"/>
    <w:bookmarkStart w:name="z55" w:id="52"/>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көрсетілетін қызметті беруші "электрондық үкіметтің" ақпараттық-коммуникациялық инфрақұрылымының операторына, Бірыңғай байланыс орталығына осындай өзгерістер және (немесе) толықтырулар туралы ақпаратты тиісті нормативтік құқықтық акт әділет органдарында мемлекеттік тіркелгеннен кейін 10 (он) жұмыс күні ішінде жібереді.</w:t>
      </w:r>
    </w:p>
    <w:bookmarkEnd w:id="52"/>
    <w:bookmarkStart w:name="z56" w:id="53"/>
    <w:p>
      <w:pPr>
        <w:spacing w:after="0"/>
        <w:ind w:left="0"/>
        <w:jc w:val="both"/>
      </w:pPr>
      <w:r>
        <w:rPr>
          <w:rFonts w:ascii="Times New Roman"/>
          <w:b w:val="false"/>
          <w:i w:val="false"/>
          <w:color w:val="000000"/>
          <w:sz w:val="28"/>
        </w:rPr>
        <w:t>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bookmarkEnd w:id="53"/>
    <w:bookmarkStart w:name="z57" w:id="54"/>
    <w:p>
      <w:pPr>
        <w:spacing w:after="0"/>
        <w:ind w:left="0"/>
        <w:jc w:val="both"/>
      </w:pPr>
      <w:r>
        <w:rPr>
          <w:rFonts w:ascii="Times New Roman"/>
          <w:b w:val="false"/>
          <w:i w:val="false"/>
          <w:color w:val="000000"/>
          <w:sz w:val="28"/>
        </w:rPr>
        <w:t>
      18. Мемлекеттік қызмет көрсетуден бас тартуға негіз болып табылады:</w:t>
      </w:r>
    </w:p>
    <w:bookmarkEnd w:id="54"/>
    <w:bookmarkStart w:name="z58" w:id="55"/>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p>
    <w:bookmarkEnd w:id="55"/>
    <w:bookmarkStart w:name="z59" w:id="56"/>
    <w:p>
      <w:pPr>
        <w:spacing w:after="0"/>
        <w:ind w:left="0"/>
        <w:jc w:val="both"/>
      </w:pPr>
      <w:r>
        <w:rPr>
          <w:rFonts w:ascii="Times New Roman"/>
          <w:b w:val="false"/>
          <w:i w:val="false"/>
          <w:color w:val="000000"/>
          <w:sz w:val="28"/>
        </w:rPr>
        <w:t>
      2) мемлекеттік қызмет көрсету үшін қажетті ұсынылған материалдардың, деректер мен мәліметтердің осы Қағидаларда белгіленген талаптарға сәйкес келмеуі;</w:t>
      </w:r>
    </w:p>
    <w:bookmarkEnd w:id="56"/>
    <w:bookmarkStart w:name="z60" w:id="57"/>
    <w:p>
      <w:pPr>
        <w:spacing w:after="0"/>
        <w:ind w:left="0"/>
        <w:jc w:val="both"/>
      </w:pPr>
      <w:r>
        <w:rPr>
          <w:rFonts w:ascii="Times New Roman"/>
          <w:b w:val="false"/>
          <w:i w:val="false"/>
          <w:color w:val="000000"/>
          <w:sz w:val="28"/>
        </w:rPr>
        <w:t>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тартуы.</w:t>
      </w:r>
    </w:p>
    <w:bookmarkEnd w:id="57"/>
    <w:bookmarkStart w:name="z61" w:id="58"/>
    <w:p>
      <w:pPr>
        <w:spacing w:after="0"/>
        <w:ind w:left="0"/>
        <w:jc w:val="both"/>
      </w:pPr>
      <w:r>
        <w:rPr>
          <w:rFonts w:ascii="Times New Roman"/>
          <w:b w:val="false"/>
          <w:i w:val="false"/>
          <w:color w:val="000000"/>
          <w:sz w:val="28"/>
        </w:rPr>
        <w:t>
      Оқуға түсуші тұлғалардың көрінеу жалған ақпарат пен жалған құжаттарды ұсынуы оларды түсу емтиханының барлық кезеңдеріне қатысудан шеттетуге, сондай-ақ оқу процесінде Академиядан шығаруға негіз болып табылады.</w:t>
      </w:r>
    </w:p>
    <w:bookmarkEnd w:id="58"/>
    <w:bookmarkStart w:name="z62" w:id="59"/>
    <w:p>
      <w:pPr>
        <w:spacing w:after="0"/>
        <w:ind w:left="0"/>
        <w:jc w:val="both"/>
      </w:pPr>
      <w:r>
        <w:rPr>
          <w:rFonts w:ascii="Times New Roman"/>
          <w:b w:val="false"/>
          <w:i w:val="false"/>
          <w:color w:val="000000"/>
          <w:sz w:val="28"/>
        </w:rPr>
        <w:t xml:space="preserve">
      19. Мемлекеттік қызметтер көрсету мәселелері бойынша Академияның және (немесе) оның лауазымды адамдарының шешімдеріне, әрекеттеріне (әрекетсіздігіне) шағымданған жағдайда шағым Академия ректорының атына беріледі, ол шағым келіп түскен күннен бастап 3 (үш) жұмыс күнінен кешіктірмей оны Қазақстан Республикасының Жоғары Сот Кеңесінің аппаратына (бұдан әрі – Аппарат) жолдайды. </w:t>
      </w:r>
    </w:p>
    <w:bookmarkEnd w:id="59"/>
    <w:bookmarkStart w:name="z63" w:id="60"/>
    <w:p>
      <w:pPr>
        <w:spacing w:after="0"/>
        <w:ind w:left="0"/>
        <w:jc w:val="both"/>
      </w:pPr>
      <w:r>
        <w:rPr>
          <w:rFonts w:ascii="Times New Roman"/>
          <w:b w:val="false"/>
          <w:i w:val="false"/>
          <w:color w:val="000000"/>
          <w:sz w:val="28"/>
        </w:rPr>
        <w:t xml:space="preserve">
      Шағымды Аппарат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тіркелген күнінен бастап 5 (бес) жұмыс күні ішінде қарауға тиіс.</w:t>
      </w:r>
    </w:p>
    <w:bookmarkEnd w:id="60"/>
    <w:bookmarkStart w:name="z64" w:id="61"/>
    <w:p>
      <w:pPr>
        <w:spacing w:after="0"/>
        <w:ind w:left="0"/>
        <w:jc w:val="both"/>
      </w:pPr>
      <w:r>
        <w:rPr>
          <w:rFonts w:ascii="Times New Roman"/>
          <w:b w:val="false"/>
          <w:i w:val="false"/>
          <w:color w:val="000000"/>
          <w:sz w:val="28"/>
        </w:rPr>
        <w:t>
      Бұл ретте Академия,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Аппаратқа жібермейді.</w:t>
      </w:r>
    </w:p>
    <w:bookmarkEnd w:id="61"/>
    <w:bookmarkStart w:name="z65" w:id="6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62"/>
    <w:bookmarkStart w:name="z66" w:id="63"/>
    <w:p>
      <w:pPr>
        <w:spacing w:after="0"/>
        <w:ind w:left="0"/>
        <w:jc w:val="left"/>
      </w:pPr>
      <w:r>
        <w:rPr>
          <w:rFonts w:ascii="Times New Roman"/>
          <w:b/>
          <w:i w:val="false"/>
          <w:color w:val="000000"/>
        </w:rPr>
        <w:t xml:space="preserve"> 3. Түсу емтихандарын өткізу тәртібі</w:t>
      </w:r>
    </w:p>
    <w:bookmarkEnd w:id="63"/>
    <w:bookmarkStart w:name="z67" w:id="64"/>
    <w:p>
      <w:pPr>
        <w:spacing w:after="0"/>
        <w:ind w:left="0"/>
        <w:jc w:val="both"/>
      </w:pPr>
      <w:r>
        <w:rPr>
          <w:rFonts w:ascii="Times New Roman"/>
          <w:b w:val="false"/>
          <w:i w:val="false"/>
          <w:color w:val="000000"/>
          <w:sz w:val="28"/>
        </w:rPr>
        <w:t>
      20. Түсу емтихандарын өткізу кезеңіне емтихан комиссиясы құрылады.</w:t>
      </w:r>
    </w:p>
    <w:bookmarkEnd w:id="64"/>
    <w:bookmarkStart w:name="z68" w:id="65"/>
    <w:p>
      <w:pPr>
        <w:spacing w:after="0"/>
        <w:ind w:left="0"/>
        <w:jc w:val="both"/>
      </w:pPr>
      <w:r>
        <w:rPr>
          <w:rFonts w:ascii="Times New Roman"/>
          <w:b w:val="false"/>
          <w:i w:val="false"/>
          <w:color w:val="000000"/>
          <w:sz w:val="28"/>
        </w:rPr>
        <w:t>
      Емтихан комиссиясы бес адамнан құрылады, оның құрамына Кеңес мүшесі, Жоғарғы және жергілікті соттардың судьялары, адвокат немесе заң консультанты, сондай-ақ Академия оқытушысы кіреді.</w:t>
      </w:r>
    </w:p>
    <w:bookmarkEnd w:id="65"/>
    <w:bookmarkStart w:name="z69" w:id="66"/>
    <w:p>
      <w:pPr>
        <w:spacing w:after="0"/>
        <w:ind w:left="0"/>
        <w:jc w:val="both"/>
      </w:pPr>
      <w:r>
        <w:rPr>
          <w:rFonts w:ascii="Times New Roman"/>
          <w:b w:val="false"/>
          <w:i w:val="false"/>
          <w:color w:val="000000"/>
          <w:sz w:val="28"/>
        </w:rPr>
        <w:t>
      Комиссияның құрамы, Кеңес Төрағасының келісімі бойынша, Академия ректорының бұйрығымен бекітіледі.</w:t>
      </w:r>
    </w:p>
    <w:bookmarkEnd w:id="66"/>
    <w:bookmarkStart w:name="z70" w:id="67"/>
    <w:p>
      <w:pPr>
        <w:spacing w:after="0"/>
        <w:ind w:left="0"/>
        <w:jc w:val="both"/>
      </w:pPr>
      <w:r>
        <w:rPr>
          <w:rFonts w:ascii="Times New Roman"/>
          <w:b w:val="false"/>
          <w:i w:val="false"/>
          <w:color w:val="000000"/>
          <w:sz w:val="28"/>
        </w:rPr>
        <w:t>
      21. Магистратураға оқуға түсуші тұлғалар мамандық бойынша түсу емтиханын тапсырады.</w:t>
      </w:r>
    </w:p>
    <w:bookmarkEnd w:id="67"/>
    <w:bookmarkStart w:name="z71" w:id="68"/>
    <w:p>
      <w:pPr>
        <w:spacing w:after="0"/>
        <w:ind w:left="0"/>
        <w:jc w:val="both"/>
      </w:pPr>
      <w:r>
        <w:rPr>
          <w:rFonts w:ascii="Times New Roman"/>
          <w:b w:val="false"/>
          <w:i w:val="false"/>
          <w:color w:val="000000"/>
          <w:sz w:val="28"/>
        </w:rPr>
        <w:t>
      22. Мамандық бойынша түсу емтиханы үш кезеңнен тұрады:</w:t>
      </w:r>
    </w:p>
    <w:bookmarkEnd w:id="68"/>
    <w:bookmarkStart w:name="z72" w:id="69"/>
    <w:p>
      <w:pPr>
        <w:spacing w:after="0"/>
        <w:ind w:left="0"/>
        <w:jc w:val="both"/>
      </w:pPr>
      <w:r>
        <w:rPr>
          <w:rFonts w:ascii="Times New Roman"/>
          <w:b w:val="false"/>
          <w:i w:val="false"/>
          <w:color w:val="000000"/>
          <w:sz w:val="28"/>
        </w:rPr>
        <w:t>
      1) Қазақстан Республикасы Ғылым және жоғары білім министрлігінің Ұлттық тестілеу орталығының базасында өткізілетін кешенді тестілеу;</w:t>
      </w:r>
    </w:p>
    <w:bookmarkEnd w:id="69"/>
    <w:bookmarkStart w:name="z73" w:id="70"/>
    <w:p>
      <w:pPr>
        <w:spacing w:after="0"/>
        <w:ind w:left="0"/>
        <w:jc w:val="both"/>
      </w:pPr>
      <w:r>
        <w:rPr>
          <w:rFonts w:ascii="Times New Roman"/>
          <w:b w:val="false"/>
          <w:i w:val="false"/>
          <w:color w:val="000000"/>
          <w:sz w:val="28"/>
        </w:rPr>
        <w:t>
      2) кейс (жағдаяттық тапсырма) шешу;</w:t>
      </w:r>
    </w:p>
    <w:bookmarkEnd w:id="70"/>
    <w:bookmarkStart w:name="z74" w:id="71"/>
    <w:p>
      <w:pPr>
        <w:spacing w:after="0"/>
        <w:ind w:left="0"/>
        <w:jc w:val="both"/>
      </w:pPr>
      <w:r>
        <w:rPr>
          <w:rFonts w:ascii="Times New Roman"/>
          <w:b w:val="false"/>
          <w:i w:val="false"/>
          <w:color w:val="000000"/>
          <w:sz w:val="28"/>
        </w:rPr>
        <w:t>
      Емтихан билеті азаматтық және азаматтық процестік құқық, қылмыстық және қылмыстық-процестік құқық, әкімшілік рәсімдік-процестік құқық, сондай-ақ әкімшілік-деликтік құқық және процесс бойынша жағдаяттық есептерді қамтиды;</w:t>
      </w:r>
    </w:p>
    <w:bookmarkEnd w:id="71"/>
    <w:bookmarkStart w:name="z75" w:id="72"/>
    <w:p>
      <w:pPr>
        <w:spacing w:after="0"/>
        <w:ind w:left="0"/>
        <w:jc w:val="both"/>
      </w:pPr>
      <w:r>
        <w:rPr>
          <w:rFonts w:ascii="Times New Roman"/>
          <w:b w:val="false"/>
          <w:i w:val="false"/>
          <w:color w:val="000000"/>
          <w:sz w:val="28"/>
        </w:rPr>
        <w:t>
      3) эссе жазу.</w:t>
      </w:r>
    </w:p>
    <w:bookmarkEnd w:id="72"/>
    <w:bookmarkStart w:name="z76" w:id="73"/>
    <w:p>
      <w:pPr>
        <w:spacing w:after="0"/>
        <w:ind w:left="0"/>
        <w:jc w:val="both"/>
      </w:pPr>
      <w:r>
        <w:rPr>
          <w:rFonts w:ascii="Times New Roman"/>
          <w:b w:val="false"/>
          <w:i w:val="false"/>
          <w:color w:val="000000"/>
          <w:sz w:val="28"/>
        </w:rPr>
        <w:t>
      Кейс (жағдаяттық тапсырма) шешу және эссе жазу Академияда компьютерлік тәсілмен жүзеге асырылады.</w:t>
      </w:r>
    </w:p>
    <w:bookmarkEnd w:id="73"/>
    <w:bookmarkStart w:name="z77" w:id="74"/>
    <w:p>
      <w:pPr>
        <w:spacing w:after="0"/>
        <w:ind w:left="0"/>
        <w:jc w:val="both"/>
      </w:pPr>
      <w:r>
        <w:rPr>
          <w:rFonts w:ascii="Times New Roman"/>
          <w:b w:val="false"/>
          <w:i w:val="false"/>
          <w:color w:val="000000"/>
          <w:sz w:val="28"/>
        </w:rPr>
        <w:t xml:space="preserve">
      23. Кешенді тестілеу кезеңінде бейінді магистратура бойынша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17650 болып тіркелген) жоғары оқу орнынан кейінгі білім берудің білім беру бағдарламаларын іске асыратын білім беру ұйымдарына оқуға қабылдаудың үлгілік қағидаларымен белгіленген шекті балды жинаған адамдар кейсті шешуге жіберіледі.</w:t>
      </w:r>
    </w:p>
    <w:bookmarkEnd w:id="74"/>
    <w:bookmarkStart w:name="z78" w:id="75"/>
    <w:p>
      <w:pPr>
        <w:spacing w:after="0"/>
        <w:ind w:left="0"/>
        <w:jc w:val="both"/>
      </w:pPr>
      <w:r>
        <w:rPr>
          <w:rFonts w:ascii="Times New Roman"/>
          <w:b w:val="false"/>
          <w:i w:val="false"/>
          <w:color w:val="000000"/>
          <w:sz w:val="28"/>
        </w:rPr>
        <w:t>
      Кейс шешу кезеңінде кем дегенде 60 балл алған тұлғалар эссе жазуға жіберіледі.</w:t>
      </w:r>
    </w:p>
    <w:bookmarkEnd w:id="75"/>
    <w:bookmarkStart w:name="z79" w:id="76"/>
    <w:p>
      <w:pPr>
        <w:spacing w:after="0"/>
        <w:ind w:left="0"/>
        <w:jc w:val="both"/>
      </w:pPr>
      <w:r>
        <w:rPr>
          <w:rFonts w:ascii="Times New Roman"/>
          <w:b w:val="false"/>
          <w:i w:val="false"/>
          <w:color w:val="000000"/>
          <w:sz w:val="28"/>
        </w:rPr>
        <w:t>
      Эссе жазу кезеңінде кемінде 60 балл алған тұлғалар конкурсқа қатысуға жіберіледі.</w:t>
      </w:r>
    </w:p>
    <w:bookmarkEnd w:id="76"/>
    <w:bookmarkStart w:name="z80" w:id="77"/>
    <w:p>
      <w:pPr>
        <w:spacing w:after="0"/>
        <w:ind w:left="0"/>
        <w:jc w:val="both"/>
      </w:pPr>
      <w:r>
        <w:rPr>
          <w:rFonts w:ascii="Times New Roman"/>
          <w:b w:val="false"/>
          <w:i w:val="false"/>
          <w:color w:val="000000"/>
          <w:sz w:val="28"/>
        </w:rPr>
        <w:t>
      Конкурс үшін балдарды есептеу кезінде түсу емтиханының барлық үш кезеңінің нәтижелері бойынша балдар жинақталады.</w:t>
      </w:r>
    </w:p>
    <w:bookmarkEnd w:id="77"/>
    <w:bookmarkStart w:name="z81" w:id="78"/>
    <w:p>
      <w:pPr>
        <w:spacing w:after="0"/>
        <w:ind w:left="0"/>
        <w:jc w:val="both"/>
      </w:pPr>
      <w:r>
        <w:rPr>
          <w:rFonts w:ascii="Times New Roman"/>
          <w:b w:val="false"/>
          <w:i w:val="false"/>
          <w:color w:val="000000"/>
          <w:sz w:val="28"/>
        </w:rPr>
        <w:t>
      Мемлекеттік тапсырыс шеңберінде және білім алушының өз қаражаты және (немесе) өзге де көздер есебінен түсетін тұлғалар үшін конкурс бөлек өткізіледі.</w:t>
      </w:r>
    </w:p>
    <w:bookmarkEnd w:id="78"/>
    <w:bookmarkStart w:name="z82" w:id="79"/>
    <w:p>
      <w:pPr>
        <w:spacing w:after="0"/>
        <w:ind w:left="0"/>
        <w:jc w:val="both"/>
      </w:pPr>
      <w:r>
        <w:rPr>
          <w:rFonts w:ascii="Times New Roman"/>
          <w:b w:val="false"/>
          <w:i w:val="false"/>
          <w:color w:val="000000"/>
          <w:sz w:val="28"/>
        </w:rPr>
        <w:t>
      24.Түсу емтихандарын қайта тапсыруға рұқсат етілмейді.</w:t>
      </w:r>
    </w:p>
    <w:bookmarkEnd w:id="79"/>
    <w:bookmarkStart w:name="z83" w:id="80"/>
    <w:p>
      <w:pPr>
        <w:spacing w:after="0"/>
        <w:ind w:left="0"/>
        <w:jc w:val="both"/>
      </w:pPr>
      <w:r>
        <w:rPr>
          <w:rFonts w:ascii="Times New Roman"/>
          <w:b w:val="false"/>
          <w:i w:val="false"/>
          <w:color w:val="000000"/>
          <w:sz w:val="28"/>
        </w:rPr>
        <w:t>
      25. Мамандық бойынша түсу емтиханының екінші және үшінші кезеңдері бойынша даулы мәселелерді шешу үшін Академияның апелляциялық комиссиясы (бұдан әрі – апелляциялық комиссия) құрылады. Апелляциялық комиссияның құрамы Кеңес Төрағасымен келісіле отырып, Академия ректорымен бекітіледі.</w:t>
      </w:r>
    </w:p>
    <w:bookmarkEnd w:id="80"/>
    <w:bookmarkStart w:name="z84" w:id="81"/>
    <w:p>
      <w:pPr>
        <w:spacing w:after="0"/>
        <w:ind w:left="0"/>
        <w:jc w:val="both"/>
      </w:pPr>
      <w:r>
        <w:rPr>
          <w:rFonts w:ascii="Times New Roman"/>
          <w:b w:val="false"/>
          <w:i w:val="false"/>
          <w:color w:val="000000"/>
          <w:sz w:val="28"/>
        </w:rPr>
        <w:t>
      Апелляциялық комиссиясы туралы ереже Кеңес Төрағасымен келісу арқылы Академия ректорымен бекітіледі.</w:t>
      </w:r>
    </w:p>
    <w:bookmarkEnd w:id="81"/>
    <w:bookmarkStart w:name="z85" w:id="82"/>
    <w:p>
      <w:pPr>
        <w:spacing w:after="0"/>
        <w:ind w:left="0"/>
        <w:jc w:val="both"/>
      </w:pPr>
      <w:r>
        <w:rPr>
          <w:rFonts w:ascii="Times New Roman"/>
          <w:b w:val="false"/>
          <w:i w:val="false"/>
          <w:color w:val="000000"/>
          <w:sz w:val="28"/>
        </w:rPr>
        <w:t>
      Түсу емтиханының бірінші кезеңі бойынша апелляцияға өтініштерді қабылдау бейінді магистратура бойынша Қазақстан Республикасы Білім және ғылым министрінің 2019 жылғы 8 мамырдағы № 190 бұйрығымен бекітілген Кешенді тестілеуді өткізу қағидаларымен (нормативтік құқықтық актілерді мемлекеттік тіркеу тізілімінде № 18657 болып тіркелген) белгіленген тәртіппен жүзеге асырылады.</w:t>
      </w:r>
    </w:p>
    <w:bookmarkEnd w:id="82"/>
    <w:bookmarkStart w:name="z86" w:id="83"/>
    <w:p>
      <w:pPr>
        <w:spacing w:after="0"/>
        <w:ind w:left="0"/>
        <w:jc w:val="both"/>
      </w:pPr>
      <w:r>
        <w:rPr>
          <w:rFonts w:ascii="Times New Roman"/>
          <w:b w:val="false"/>
          <w:i w:val="false"/>
          <w:color w:val="000000"/>
          <w:sz w:val="28"/>
        </w:rPr>
        <w:t>
      26. Мамандығы бойынша түсу емтиханының екінші және үшінші кезеңдерінің нәтижелерімен келіспеген оқуға түсетін адам келіспеу себептерін негіздей отырып, Қазақстан Республикасы Жоғары Сот Кеңесінің жанындағы Сот төрелігі академиясының апелляциялық комиссиясы туралы Ережеде көзделген тәртіппен апелляциялық комиссияға өтініш береді.</w:t>
      </w:r>
    </w:p>
    <w:bookmarkEnd w:id="83"/>
    <w:bookmarkStart w:name="z87" w:id="84"/>
    <w:p>
      <w:pPr>
        <w:spacing w:after="0"/>
        <w:ind w:left="0"/>
        <w:jc w:val="both"/>
      </w:pPr>
      <w:r>
        <w:rPr>
          <w:rFonts w:ascii="Times New Roman"/>
          <w:b w:val="false"/>
          <w:i w:val="false"/>
          <w:color w:val="000000"/>
          <w:sz w:val="28"/>
        </w:rPr>
        <w:t>
      27. Апелляцияға берiлетiн өтiнiш апелляциялық комиссия төрағасының атына жазылады. Емтихан материалдарының мазмұны бойынша өтiнiштер түсу емтиханының нәтижелерi жарияланғаннан кейiнгі келесi күнi сағат 13:00-ге дейiн қабылданады және апелляциялық комиссияға өтініш берілген күннен бастап бір күн ішінде қарастырылады.</w:t>
      </w:r>
    </w:p>
    <w:bookmarkEnd w:id="84"/>
    <w:bookmarkStart w:name="z88" w:id="85"/>
    <w:p>
      <w:pPr>
        <w:spacing w:after="0"/>
        <w:ind w:left="0"/>
        <w:jc w:val="both"/>
      </w:pPr>
      <w:r>
        <w:rPr>
          <w:rFonts w:ascii="Times New Roman"/>
          <w:b w:val="false"/>
          <w:i w:val="false"/>
          <w:color w:val="000000"/>
          <w:sz w:val="28"/>
        </w:rPr>
        <w:t>
      28. Апелляциялық комиссияның шешімі комиссия мүшелерінің көпшілік дауысымен қабылданады. Дауыс саны тең болған жағдайда, комиссия төрағасының дауысы шешуші болады. Апелляциялық комиссияның жұмысы комиссия төрағасы мен барлық мүшелері қол қойған хаттамамен ресімделеді.</w:t>
      </w:r>
    </w:p>
    <w:bookmarkEnd w:id="85"/>
    <w:bookmarkStart w:name="z89" w:id="86"/>
    <w:p>
      <w:pPr>
        <w:spacing w:after="0"/>
        <w:ind w:left="0"/>
        <w:jc w:val="left"/>
      </w:pPr>
      <w:r>
        <w:rPr>
          <w:rFonts w:ascii="Times New Roman"/>
          <w:b/>
          <w:i w:val="false"/>
          <w:color w:val="000000"/>
        </w:rPr>
        <w:t xml:space="preserve"> 4. Магистратураға оқуға қабылдау тәртібі</w:t>
      </w:r>
    </w:p>
    <w:bookmarkEnd w:id="86"/>
    <w:bookmarkStart w:name="z90" w:id="87"/>
    <w:p>
      <w:pPr>
        <w:spacing w:after="0"/>
        <w:ind w:left="0"/>
        <w:jc w:val="both"/>
      </w:pPr>
      <w:r>
        <w:rPr>
          <w:rFonts w:ascii="Times New Roman"/>
          <w:b w:val="false"/>
          <w:i w:val="false"/>
          <w:color w:val="000000"/>
          <w:sz w:val="28"/>
        </w:rPr>
        <w:t>
      29. Мемлекеттік білім беру тапсырысы шеңберінде оқуға түсетін тұлғалар үшін магистранттар қатарына қабылдау мамандық бойынша түсу емтиханының үш кезеңі балдарының қосындысы бойынша конкурстық негізде бөлек: өңірлік квота бойынша және жалпы тәртіппен жүзеге асырылады.</w:t>
      </w:r>
    </w:p>
    <w:bookmarkEnd w:id="87"/>
    <w:bookmarkStart w:name="z91" w:id="88"/>
    <w:p>
      <w:pPr>
        <w:spacing w:after="0"/>
        <w:ind w:left="0"/>
        <w:jc w:val="both"/>
      </w:pPr>
      <w:r>
        <w:rPr>
          <w:rFonts w:ascii="Times New Roman"/>
          <w:b w:val="false"/>
          <w:i w:val="false"/>
          <w:color w:val="000000"/>
          <w:sz w:val="28"/>
        </w:rPr>
        <w:t>
      Өңірлік квота бойынша конкурс қорытындылары нәтижесінде бос орындар қалған жағдайда, бұл орындар жалпы тәртіппен конкурстық негізде қайта бөлінеді.</w:t>
      </w:r>
    </w:p>
    <w:bookmarkEnd w:id="88"/>
    <w:bookmarkStart w:name="z92" w:id="89"/>
    <w:p>
      <w:pPr>
        <w:spacing w:after="0"/>
        <w:ind w:left="0"/>
        <w:jc w:val="both"/>
      </w:pPr>
      <w:r>
        <w:rPr>
          <w:rFonts w:ascii="Times New Roman"/>
          <w:b w:val="false"/>
          <w:i w:val="false"/>
          <w:color w:val="000000"/>
          <w:sz w:val="28"/>
        </w:rPr>
        <w:t>
      Өз қаражаты және (немесе) өзге де көздер есебінен оқуға түсетін тұлғалар үшін магистранттар қатарына қабылдау мамандық бойынша түсу емтиханының үш кезеңі балдарының қосындысы бойынша конкурстық негізде жүзеге асырылады.</w:t>
      </w:r>
    </w:p>
    <w:bookmarkEnd w:id="89"/>
    <w:bookmarkStart w:name="z93" w:id="90"/>
    <w:p>
      <w:pPr>
        <w:spacing w:after="0"/>
        <w:ind w:left="0"/>
        <w:jc w:val="both"/>
      </w:pPr>
      <w:r>
        <w:rPr>
          <w:rFonts w:ascii="Times New Roman"/>
          <w:b w:val="false"/>
          <w:i w:val="false"/>
          <w:color w:val="000000"/>
          <w:sz w:val="28"/>
        </w:rPr>
        <w:t>
      Түсу емтиханының екінші және үшінші кезеңдерін – кейс шешімі және эссе жазу – бағалау өлшемшарттары Кеңес Төрағасының келісімі бойынша Академия ректоры бекітетін Қазақстан Республикасы Жоғары Сот Кеңесінің жанындағы Сот төрелігі академиясында мамандығы бойынша емтихан комиссиясы және түсу емтиханын өткізуді ұйымдастыру туралы Ережесімен айқындалады.</w:t>
      </w:r>
    </w:p>
    <w:bookmarkEnd w:id="90"/>
    <w:bookmarkStart w:name="z94" w:id="91"/>
    <w:p>
      <w:pPr>
        <w:spacing w:after="0"/>
        <w:ind w:left="0"/>
        <w:jc w:val="both"/>
      </w:pPr>
      <w:r>
        <w:rPr>
          <w:rFonts w:ascii="Times New Roman"/>
          <w:b w:val="false"/>
          <w:i w:val="false"/>
          <w:color w:val="000000"/>
          <w:sz w:val="28"/>
        </w:rPr>
        <w:t>
      30. Мемлекеттік білім беру тапсырысы шеңберінде мемлекеттік қызметші болып табылатын тұлғаны магистратураға қабылдау кезінде осы Қағидаларға 6-қосымшаға сәйкес оқуға қабылданатын тұлға, Академия және тұлғаны оқуға жіберген ұйым арасында үш жақты шарт жасалады.</w:t>
      </w:r>
    </w:p>
    <w:bookmarkEnd w:id="91"/>
    <w:bookmarkStart w:name="z95" w:id="92"/>
    <w:p>
      <w:pPr>
        <w:spacing w:after="0"/>
        <w:ind w:left="0"/>
        <w:jc w:val="both"/>
      </w:pPr>
      <w:r>
        <w:rPr>
          <w:rFonts w:ascii="Times New Roman"/>
          <w:b w:val="false"/>
          <w:i w:val="false"/>
          <w:color w:val="000000"/>
          <w:sz w:val="28"/>
        </w:rPr>
        <w:t>
      Мемлекеттік білім беру тапсырыс шеңберінде мемлекеттік қызметші болып табылмайтын тұлғаны, сондай-ақ өз қаражаты және (немесе) өзге де көздер есебінен түсетін тұлғаны магистратураға қабылдау кезінде осы Қағидалардың 7 және 8-қосымшаларына сәйкес қабылданатын тұлға мен Академия арасында екі жақты шарт жасалады.</w:t>
      </w:r>
    </w:p>
    <w:bookmarkEnd w:id="92"/>
    <w:bookmarkStart w:name="z96" w:id="93"/>
    <w:p>
      <w:pPr>
        <w:spacing w:after="0"/>
        <w:ind w:left="0"/>
        <w:jc w:val="both"/>
      </w:pPr>
      <w:r>
        <w:rPr>
          <w:rFonts w:ascii="Times New Roman"/>
          <w:b w:val="false"/>
          <w:i w:val="false"/>
          <w:color w:val="000000"/>
          <w:sz w:val="28"/>
        </w:rPr>
        <w:t>
      31. Мемлекеттік білім беру тапсырысы шеңберінде конкурстық негізде қабылданбаған тұлғалар қосымша өтініш берген жағдайда өз қаражаты және (немесе) өзге де көздер есебінен оқуға қабылдау үшін конкурсқа қатысуға өтініш беруге құқылы.</w:t>
      </w:r>
    </w:p>
    <w:bookmarkEnd w:id="93"/>
    <w:bookmarkStart w:name="z97" w:id="94"/>
    <w:p>
      <w:pPr>
        <w:spacing w:after="0"/>
        <w:ind w:left="0"/>
        <w:jc w:val="both"/>
      </w:pPr>
      <w:r>
        <w:rPr>
          <w:rFonts w:ascii="Times New Roman"/>
          <w:b w:val="false"/>
          <w:i w:val="false"/>
          <w:color w:val="000000"/>
          <w:sz w:val="28"/>
        </w:rPr>
        <w:t>
      32. Қабылдау комиссиясының хаттамасы негізінде Академия ректоры магистратураға қабылдау туралы бұйрық шығарады.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99" w:id="95"/>
    <w:p>
      <w:pPr>
        <w:spacing w:after="0"/>
        <w:ind w:left="0"/>
        <w:jc w:val="left"/>
      </w:pPr>
      <w:r>
        <w:rPr>
          <w:rFonts w:ascii="Times New Roman"/>
          <w:b/>
          <w:i w:val="false"/>
          <w:color w:val="000000"/>
        </w:rPr>
        <w:t xml:space="preserve"> Қазақстан Республикасы Жоғары Сот Кеңесінің жанындағы Сот төрелігі академиясының ректорына</w:t>
      </w:r>
    </w:p>
    <w:bookmarkEnd w:id="95"/>
    <w:bookmarkStart w:name="z100" w:id="96"/>
    <w:p>
      <w:pPr>
        <w:spacing w:after="0"/>
        <w:ind w:left="0"/>
        <w:jc w:val="left"/>
      </w:pPr>
      <w:r>
        <w:rPr>
          <w:rFonts w:ascii="Times New Roman"/>
          <w:b/>
          <w:i w:val="false"/>
          <w:color w:val="000000"/>
        </w:rPr>
        <w:t xml:space="preserve"> ________________________________________________________________________________</w:t>
      </w:r>
    </w:p>
    <w:bookmarkEnd w:id="96"/>
    <w:bookmarkStart w:name="z101" w:id="97"/>
    <w:p>
      <w:pPr>
        <w:spacing w:after="0"/>
        <w:ind w:left="0"/>
        <w:jc w:val="left"/>
      </w:pPr>
      <w:r>
        <w:rPr>
          <w:rFonts w:ascii="Times New Roman"/>
          <w:b/>
          <w:i w:val="false"/>
          <w:color w:val="000000"/>
        </w:rPr>
        <w:t xml:space="preserve"> (тегі, аты, әкесінің аты (бар болған жағдайда))</w:t>
      </w:r>
    </w:p>
    <w:bookmarkEnd w:id="97"/>
    <w:bookmarkStart w:name="z102" w:id="98"/>
    <w:p>
      <w:pPr>
        <w:spacing w:after="0"/>
        <w:ind w:left="0"/>
        <w:jc w:val="both"/>
      </w:pPr>
      <w:r>
        <w:rPr>
          <w:rFonts w:ascii="Times New Roman"/>
          <w:b w:val="false"/>
          <w:i w:val="false"/>
          <w:color w:val="000000"/>
          <w:sz w:val="28"/>
        </w:rPr>
        <w:t>
      ____________тұратын (тұрақты тұратын мекенжайды көрсету)</w:t>
      </w:r>
    </w:p>
    <w:bookmarkEnd w:id="98"/>
    <w:bookmarkStart w:name="z103" w:id="99"/>
    <w:p>
      <w:pPr>
        <w:spacing w:after="0"/>
        <w:ind w:left="0"/>
        <w:jc w:val="both"/>
      </w:pPr>
      <w:r>
        <w:rPr>
          <w:rFonts w:ascii="Times New Roman"/>
          <w:b w:val="false"/>
          <w:i w:val="false"/>
          <w:color w:val="000000"/>
          <w:sz w:val="28"/>
        </w:rPr>
        <w:t>
      Төлқұжат деректері немесе жеке куәліктің мәліметтері_____________</w:t>
      </w:r>
    </w:p>
    <w:bookmarkEnd w:id="99"/>
    <w:bookmarkStart w:name="z104" w:id="100"/>
    <w:p>
      <w:pPr>
        <w:spacing w:after="0"/>
        <w:ind w:left="0"/>
        <w:jc w:val="left"/>
      </w:pPr>
      <w:r>
        <w:rPr>
          <w:rFonts w:ascii="Times New Roman"/>
          <w:b/>
          <w:i w:val="false"/>
          <w:color w:val="000000"/>
        </w:rPr>
        <w:t xml:space="preserve"> Өтініш</w:t>
      </w:r>
    </w:p>
    <w:bookmarkEnd w:id="100"/>
    <w:bookmarkStart w:name="z105" w:id="101"/>
    <w:p>
      <w:pPr>
        <w:spacing w:after="0"/>
        <w:ind w:left="0"/>
        <w:jc w:val="both"/>
      </w:pPr>
      <w:r>
        <w:rPr>
          <w:rFonts w:ascii="Times New Roman"/>
          <w:b w:val="false"/>
          <w:i w:val="false"/>
          <w:color w:val="000000"/>
          <w:sz w:val="28"/>
        </w:rPr>
        <w:t>
      "7М042 – Құқық" кадрларды даярлау бағыты бойынша 1 жыл оқу мерзіміндегі (күндізгі оқу нысаны бойынша) магистратураға оқуға түсу үшін түсу емтихандарына жіберуіңізді сұраймын.</w:t>
      </w:r>
    </w:p>
    <w:bookmarkEnd w:id="101"/>
    <w:bookmarkStart w:name="z106" w:id="102"/>
    <w:p>
      <w:pPr>
        <w:spacing w:after="0"/>
        <w:ind w:left="0"/>
        <w:jc w:val="both"/>
      </w:pPr>
      <w:r>
        <w:rPr>
          <w:rFonts w:ascii="Times New Roman"/>
          <w:b w:val="false"/>
          <w:i w:val="false"/>
          <w:color w:val="000000"/>
          <w:sz w:val="28"/>
        </w:rPr>
        <w:t>
      Өзім туралы мынадай мәліметтерді хабарлаймын:</w:t>
      </w:r>
    </w:p>
    <w:bookmarkEnd w:id="102"/>
    <w:bookmarkStart w:name="z107" w:id="103"/>
    <w:p>
      <w:pPr>
        <w:spacing w:after="0"/>
        <w:ind w:left="0"/>
        <w:jc w:val="both"/>
      </w:pPr>
      <w:r>
        <w:rPr>
          <w:rFonts w:ascii="Times New Roman"/>
          <w:b w:val="false"/>
          <w:i w:val="false"/>
          <w:color w:val="000000"/>
          <w:sz w:val="28"/>
        </w:rPr>
        <w:t>
      1. Жұмыс орны _____________________________________________</w:t>
      </w:r>
    </w:p>
    <w:bookmarkEnd w:id="103"/>
    <w:bookmarkStart w:name="z108" w:id="104"/>
    <w:p>
      <w:pPr>
        <w:spacing w:after="0"/>
        <w:ind w:left="0"/>
        <w:jc w:val="both"/>
      </w:pPr>
      <w:r>
        <w:rPr>
          <w:rFonts w:ascii="Times New Roman"/>
          <w:b w:val="false"/>
          <w:i w:val="false"/>
          <w:color w:val="000000"/>
          <w:sz w:val="28"/>
        </w:rPr>
        <w:t>
      2. Лауазымы _______________________________________________</w:t>
      </w:r>
    </w:p>
    <w:bookmarkEnd w:id="104"/>
    <w:bookmarkStart w:name="z109" w:id="105"/>
    <w:p>
      <w:pPr>
        <w:spacing w:after="0"/>
        <w:ind w:left="0"/>
        <w:jc w:val="both"/>
      </w:pPr>
      <w:r>
        <w:rPr>
          <w:rFonts w:ascii="Times New Roman"/>
          <w:b w:val="false"/>
          <w:i w:val="false"/>
          <w:color w:val="000000"/>
          <w:sz w:val="28"/>
        </w:rPr>
        <w:t>
      3. Жалпы      жұмыс      өтілі ____, оның ішінде заң мамандығы бойынша өтілі _______.</w:t>
      </w:r>
    </w:p>
    <w:bookmarkEnd w:id="105"/>
    <w:bookmarkStart w:name="z110" w:id="106"/>
    <w:p>
      <w:pPr>
        <w:spacing w:after="0"/>
        <w:ind w:left="0"/>
        <w:jc w:val="both"/>
      </w:pPr>
      <w:r>
        <w:rPr>
          <w:rFonts w:ascii="Times New Roman"/>
          <w:b w:val="false"/>
          <w:i w:val="false"/>
          <w:color w:val="000000"/>
          <w:sz w:val="28"/>
        </w:rPr>
        <w:t xml:space="preserve">
      4. Телефон нөмірлері: қызметтік :_______________үй_________________; </w:t>
      </w:r>
    </w:p>
    <w:bookmarkEnd w:id="106"/>
    <w:bookmarkStart w:name="z111" w:id="107"/>
    <w:p>
      <w:pPr>
        <w:spacing w:after="0"/>
        <w:ind w:left="0"/>
        <w:jc w:val="both"/>
      </w:pPr>
      <w:r>
        <w:rPr>
          <w:rFonts w:ascii="Times New Roman"/>
          <w:b w:val="false"/>
          <w:i w:val="false"/>
          <w:color w:val="000000"/>
          <w:sz w:val="28"/>
        </w:rPr>
        <w:t>
      ұялы_________________байланыс _____________</w:t>
      </w:r>
    </w:p>
    <w:bookmarkEnd w:id="107"/>
    <w:bookmarkStart w:name="z112" w:id="108"/>
    <w:p>
      <w:pPr>
        <w:spacing w:after="0"/>
        <w:ind w:left="0"/>
        <w:jc w:val="both"/>
      </w:pPr>
      <w:r>
        <w:rPr>
          <w:rFonts w:ascii="Times New Roman"/>
          <w:b w:val="false"/>
          <w:i w:val="false"/>
          <w:color w:val="000000"/>
          <w:sz w:val="28"/>
        </w:rPr>
        <w:t>
      5. Электрондық мекен-жайы: жеке       ұжымдық</w:t>
      </w:r>
    </w:p>
    <w:bookmarkEnd w:id="108"/>
    <w:bookmarkStart w:name="z113" w:id="109"/>
    <w:p>
      <w:pPr>
        <w:spacing w:after="0"/>
        <w:ind w:left="0"/>
        <w:jc w:val="both"/>
      </w:pPr>
      <w:r>
        <w:rPr>
          <w:rFonts w:ascii="Times New Roman"/>
          <w:b w:val="false"/>
          <w:i w:val="false"/>
          <w:color w:val="000000"/>
          <w:sz w:val="28"/>
        </w:rPr>
        <w:t>
      6. Мамандық бойынша түсу емтиханын тапсыру тілі: қазақ немесе орыс тілі (қажеттісінің астын сызу керек)</w:t>
      </w:r>
    </w:p>
    <w:bookmarkEnd w:id="109"/>
    <w:bookmarkStart w:name="z114" w:id="110"/>
    <w:p>
      <w:pPr>
        <w:spacing w:after="0"/>
        <w:ind w:left="0"/>
        <w:jc w:val="both"/>
      </w:pPr>
      <w:r>
        <w:rPr>
          <w:rFonts w:ascii="Times New Roman"/>
          <w:b w:val="false"/>
          <w:i w:val="false"/>
          <w:color w:val="000000"/>
          <w:sz w:val="28"/>
        </w:rPr>
        <w:t>
      7. Оқу:</w:t>
      </w:r>
    </w:p>
    <w:bookmarkEnd w:id="110"/>
    <w:bookmarkStart w:name="z115" w:id="111"/>
    <w:p>
      <w:pPr>
        <w:spacing w:after="0"/>
        <w:ind w:left="0"/>
        <w:jc w:val="both"/>
      </w:pPr>
      <w:r>
        <w:rPr>
          <w:rFonts w:ascii="Times New Roman"/>
          <w:b w:val="false"/>
          <w:i w:val="false"/>
          <w:color w:val="000000"/>
          <w:sz w:val="28"/>
        </w:rPr>
        <w:t xml:space="preserve">
      мемлекеттік тапсырыс шеңберінде жалпы тәртіппен; </w:t>
      </w:r>
    </w:p>
    <w:bookmarkEnd w:id="111"/>
    <w:bookmarkStart w:name="z116" w:id="112"/>
    <w:p>
      <w:pPr>
        <w:spacing w:after="0"/>
        <w:ind w:left="0"/>
        <w:jc w:val="both"/>
      </w:pPr>
      <w:r>
        <w:rPr>
          <w:rFonts w:ascii="Times New Roman"/>
          <w:b w:val="false"/>
          <w:i w:val="false"/>
          <w:color w:val="000000"/>
          <w:sz w:val="28"/>
        </w:rPr>
        <w:t>
      өңірді көрсете отырып, өңірлік квота бойынша мемлекеттік тапсырыс шеңберінде;</w:t>
      </w:r>
    </w:p>
    <w:bookmarkEnd w:id="112"/>
    <w:bookmarkStart w:name="z117" w:id="113"/>
    <w:p>
      <w:pPr>
        <w:spacing w:after="0"/>
        <w:ind w:left="0"/>
        <w:jc w:val="both"/>
      </w:pPr>
      <w:r>
        <w:rPr>
          <w:rFonts w:ascii="Times New Roman"/>
          <w:b w:val="false"/>
          <w:i w:val="false"/>
          <w:color w:val="000000"/>
          <w:sz w:val="28"/>
        </w:rPr>
        <w:t>
      өз қаражаты және (немесе) өзге де көздер есебінен (керегінің астын сызу керек).</w:t>
      </w:r>
    </w:p>
    <w:bookmarkEnd w:id="113"/>
    <w:bookmarkStart w:name="z118" w:id="114"/>
    <w:p>
      <w:pPr>
        <w:spacing w:after="0"/>
        <w:ind w:left="0"/>
        <w:jc w:val="both"/>
      </w:pPr>
      <w:r>
        <w:rPr>
          <w:rFonts w:ascii="Times New Roman"/>
          <w:b w:val="false"/>
          <w:i w:val="false"/>
          <w:color w:val="000000"/>
          <w:sz w:val="28"/>
        </w:rPr>
        <w:t>
      Кез келген мен ұсынған мәліметтер, бұрмалаушылықтар мен дәлсіздіктер түсу емтихандарына жіберуден бас тартуға немесе Академияның оқыту процесінен шығарып тастауға негіз болуы мүмкін екендігі жөнінде хабардармын.</w:t>
      </w:r>
    </w:p>
    <w:bookmarkEnd w:id="114"/>
    <w:bookmarkStart w:name="z119" w:id="115"/>
    <w:p>
      <w:pPr>
        <w:spacing w:after="0"/>
        <w:ind w:left="0"/>
        <w:jc w:val="both"/>
      </w:pPr>
      <w:r>
        <w:rPr>
          <w:rFonts w:ascii="Times New Roman"/>
          <w:b w:val="false"/>
          <w:i w:val="false"/>
          <w:color w:val="000000"/>
          <w:sz w:val="28"/>
        </w:rPr>
        <w:t>
      Академияға қабылдау Қағидаларының талаптарымен таныстым және оларды сақтауға міндеттенемін.</w:t>
      </w:r>
    </w:p>
    <w:bookmarkEnd w:id="115"/>
    <w:bookmarkStart w:name="z120" w:id="116"/>
    <w:p>
      <w:pPr>
        <w:spacing w:after="0"/>
        <w:ind w:left="0"/>
        <w:jc w:val="both"/>
      </w:pPr>
      <w:r>
        <w:rPr>
          <w:rFonts w:ascii="Times New Roman"/>
          <w:b w:val="false"/>
          <w:i w:val="false"/>
          <w:color w:val="000000"/>
          <w:sz w:val="28"/>
        </w:rPr>
        <w:t>
      Осымен "Дербес деректер және оларды қорғау туралы" Қазақстан Республикасының Заңына сәйкес дербес деректерді жинауға және өңдеуге келісім беремін.</w:t>
      </w:r>
    </w:p>
    <w:bookmarkEnd w:id="116"/>
    <w:bookmarkStart w:name="z121" w:id="117"/>
    <w:p>
      <w:pPr>
        <w:spacing w:after="0"/>
        <w:ind w:left="0"/>
        <w:jc w:val="both"/>
      </w:pPr>
      <w:r>
        <w:rPr>
          <w:rFonts w:ascii="Times New Roman"/>
          <w:b w:val="false"/>
          <w:i w:val="false"/>
          <w:color w:val="000000"/>
          <w:sz w:val="28"/>
        </w:rPr>
        <w:t>
      " " __________20_____ж. _________________________</w:t>
      </w:r>
    </w:p>
    <w:bookmarkEnd w:id="117"/>
    <w:bookmarkStart w:name="z122" w:id="118"/>
    <w:p>
      <w:pPr>
        <w:spacing w:after="0"/>
        <w:ind w:left="0"/>
        <w:jc w:val="both"/>
      </w:pPr>
      <w:r>
        <w:rPr>
          <w:rFonts w:ascii="Times New Roman"/>
          <w:b w:val="false"/>
          <w:i w:val="false"/>
          <w:color w:val="000000"/>
          <w:sz w:val="28"/>
        </w:rPr>
        <w:t>
       "қолы"</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 2-қосымша</w:t>
            </w:r>
            <w:r>
              <w:br/>
            </w:r>
            <w:r>
              <w:rPr>
                <w:rFonts w:ascii="Times New Roman"/>
                <w:b w:val="false"/>
                <w:i w:val="false"/>
                <w:color w:val="000000"/>
                <w:sz w:val="20"/>
              </w:rPr>
              <w:t>Нысан</w:t>
            </w:r>
            <w:r>
              <w:br/>
            </w:r>
            <w:r>
              <w:rPr>
                <w:rFonts w:ascii="Times New Roman"/>
                <w:b w:val="false"/>
                <w:i w:val="false"/>
                <w:color w:val="000000"/>
                <w:sz w:val="20"/>
              </w:rPr>
              <w:t>(фирмалық бланкте</w:t>
            </w:r>
            <w:r>
              <w:br/>
            </w:r>
            <w:r>
              <w:rPr>
                <w:rFonts w:ascii="Times New Roman"/>
                <w:b w:val="false"/>
                <w:i w:val="false"/>
                <w:color w:val="000000"/>
                <w:sz w:val="20"/>
              </w:rPr>
              <w:t>толтырылады)</w:t>
            </w:r>
          </w:p>
        </w:tc>
      </w:tr>
    </w:tbl>
    <w:bookmarkStart w:name="z124" w:id="119"/>
    <w:p>
      <w:pPr>
        <w:spacing w:after="0"/>
        <w:ind w:left="0"/>
        <w:jc w:val="left"/>
      </w:pPr>
      <w:r>
        <w:rPr>
          <w:rFonts w:ascii="Times New Roman"/>
          <w:b/>
          <w:i w:val="false"/>
          <w:color w:val="000000"/>
        </w:rPr>
        <w:t xml:space="preserve"> Жолдама</w:t>
      </w:r>
    </w:p>
    <w:bookmarkEnd w:id="119"/>
    <w:bookmarkStart w:name="z125" w:id="120"/>
    <w:p>
      <w:pPr>
        <w:spacing w:after="0"/>
        <w:ind w:left="0"/>
        <w:jc w:val="both"/>
      </w:pPr>
      <w:r>
        <w:rPr>
          <w:rFonts w:ascii="Times New Roman"/>
          <w:b w:val="false"/>
          <w:i w:val="false"/>
          <w:color w:val="000000"/>
          <w:sz w:val="28"/>
        </w:rPr>
        <w:t>
      __________________________________________________________________________</w:t>
      </w:r>
    </w:p>
    <w:bookmarkEnd w:id="120"/>
    <w:bookmarkStart w:name="z126" w:id="121"/>
    <w:p>
      <w:pPr>
        <w:spacing w:after="0"/>
        <w:ind w:left="0"/>
        <w:jc w:val="both"/>
      </w:pPr>
      <w:r>
        <w:rPr>
          <w:rFonts w:ascii="Times New Roman"/>
          <w:b w:val="false"/>
          <w:i w:val="false"/>
          <w:color w:val="000000"/>
          <w:sz w:val="28"/>
        </w:rPr>
        <w:t>
      (қызметшіні оқуға жіберген мемлекеттік органның атауы көрсетіледі)</w:t>
      </w:r>
    </w:p>
    <w:bookmarkEnd w:id="121"/>
    <w:bookmarkStart w:name="z127" w:id="122"/>
    <w:p>
      <w:pPr>
        <w:spacing w:after="0"/>
        <w:ind w:left="0"/>
        <w:jc w:val="both"/>
      </w:pPr>
      <w:r>
        <w:rPr>
          <w:rFonts w:ascii="Times New Roman"/>
          <w:b w:val="false"/>
          <w:i w:val="false"/>
          <w:color w:val="000000"/>
          <w:sz w:val="28"/>
        </w:rPr>
        <w:t>
      оқуға түсушінің тегі, аты, әкесінің аты (болған жағдайда) лауазымы) бір жыл мерзімге "7М042 – Құқық" кадрларды даярлау бағыты бойынша магистратурада оқуға жіберіледі.</w:t>
      </w:r>
    </w:p>
    <w:bookmarkEnd w:id="122"/>
    <w:bookmarkStart w:name="z128" w:id="123"/>
    <w:p>
      <w:pPr>
        <w:spacing w:after="0"/>
        <w:ind w:left="0"/>
        <w:jc w:val="both"/>
      </w:pPr>
      <w:r>
        <w:rPr>
          <w:rFonts w:ascii="Times New Roman"/>
          <w:b w:val="false"/>
          <w:i w:val="false"/>
          <w:color w:val="000000"/>
          <w:sz w:val="28"/>
        </w:rPr>
        <w:t>
      _______________ ____________ ______________________________________</w:t>
      </w:r>
    </w:p>
    <w:bookmarkEnd w:id="123"/>
    <w:bookmarkStart w:name="z129" w:id="124"/>
    <w:p>
      <w:pPr>
        <w:spacing w:after="0"/>
        <w:ind w:left="0"/>
        <w:jc w:val="both"/>
      </w:pPr>
      <w:r>
        <w:rPr>
          <w:rFonts w:ascii="Times New Roman"/>
          <w:b w:val="false"/>
          <w:i w:val="false"/>
          <w:color w:val="000000"/>
          <w:sz w:val="28"/>
        </w:rPr>
        <w:t>
      лауазымы қолы (ҚР заңнамасына сәйкес тағайындау құқығына</w:t>
      </w:r>
    </w:p>
    <w:bookmarkEnd w:id="124"/>
    <w:bookmarkStart w:name="z130" w:id="125"/>
    <w:p>
      <w:pPr>
        <w:spacing w:after="0"/>
        <w:ind w:left="0"/>
        <w:jc w:val="both"/>
      </w:pPr>
      <w:r>
        <w:rPr>
          <w:rFonts w:ascii="Times New Roman"/>
          <w:b w:val="false"/>
          <w:i w:val="false"/>
          <w:color w:val="000000"/>
          <w:sz w:val="28"/>
        </w:rPr>
        <w:t xml:space="preserve">
       ие тұлғаның тегі, аты, әкесінің аты) </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 3-қосымша</w:t>
            </w:r>
          </w:p>
        </w:tc>
      </w:tr>
    </w:tbl>
    <w:bookmarkStart w:name="z132" w:id="126"/>
    <w:p>
      <w:pPr>
        <w:spacing w:after="0"/>
        <w:ind w:left="0"/>
        <w:jc w:val="left"/>
      </w:pPr>
      <w:r>
        <w:rPr>
          <w:rFonts w:ascii="Times New Roman"/>
          <w:b/>
          <w:i w:val="false"/>
          <w:color w:val="000000"/>
        </w:rPr>
        <w:t xml:space="preserve"> "Қазақстан Республикасы Жоғары Сот Кеңесінің жанындағы Сот төрелігі академиясына оқуға құжаттарды қабылдау" мемлекеттік қызметті көрсетуге қойылатын негізгі талаптардың тізбесі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Сот Кеңесінің жанындағы Сот төрелігі академиясы" Республикандық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Жоғары Сот Кеңесінің жанындағы Сот төрелігі академиясы (бұдан әрі – көрсетілетін қызметті беруші);</w:t>
            </w:r>
          </w:p>
          <w:p>
            <w:pPr>
              <w:spacing w:after="20"/>
              <w:ind w:left="20"/>
              <w:jc w:val="both"/>
            </w:pPr>
            <w:r>
              <w:rPr>
                <w:rFonts w:ascii="Times New Roman"/>
                <w:b w:val="false"/>
                <w:i w:val="false"/>
                <w:color w:val="000000"/>
                <w:sz w:val="20"/>
              </w:rPr>
              <w:t>
2) www. egov.kz электрондық үкімет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8"/>
          <w:p>
            <w:pPr>
              <w:spacing w:after="20"/>
              <w:ind w:left="20"/>
              <w:jc w:val="both"/>
            </w:pPr>
            <w:r>
              <w:rPr>
                <w:rFonts w:ascii="Times New Roman"/>
                <w:b w:val="false"/>
                <w:i w:val="false"/>
                <w:color w:val="000000"/>
                <w:sz w:val="20"/>
              </w:rPr>
              <w:t>
Қызмет көрсету мерзімі: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 арқылы жүгінген кезде – 30 (отыз)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арқылы жүгінген кезде – 1 (бір) жұмыс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 берушіге жүгінген кезде күтудің рұқсат етілген ең ұзақ уақыты – 15 (он бес) минут;</w:t>
            </w:r>
          </w:p>
          <w:p>
            <w:pPr>
              <w:spacing w:after="20"/>
              <w:ind w:left="20"/>
              <w:jc w:val="both"/>
            </w:pPr>
            <w:r>
              <w:rPr>
                <w:rFonts w:ascii="Times New Roman"/>
                <w:b w:val="false"/>
                <w:i w:val="false"/>
                <w:color w:val="000000"/>
                <w:sz w:val="20"/>
              </w:rPr>
              <w:t>
Көрсетілетін қызметті берушіге жүгінген кезде көрсетілетін қызметті алушыға қызмет көрсетудің рұқсат етілген ең ұзақ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(жартылай автоматтандырылған) және /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Құжаттарды қабылдау туралы қолхат немесе құжаттарды қабылдаудан дәлелді бас тарту туралы қолхат.</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нәтижесін ұсынудың нысаны: электронды және/немесе қағаз түрінде.</w:t>
            </w:r>
          </w:p>
          <w:p>
            <w:pPr>
              <w:spacing w:after="20"/>
              <w:ind w:left="20"/>
              <w:jc w:val="both"/>
            </w:pPr>
            <w:r>
              <w:rPr>
                <w:rFonts w:ascii="Times New Roman"/>
                <w:b w:val="false"/>
                <w:i w:val="false"/>
                <w:color w:val="000000"/>
                <w:sz w:val="20"/>
              </w:rPr>
              <w:t>
Көрсетілетін қызмет берушінің талап етілмеген құжаттарды сақтау шарттары: көзделген мерзімдерде қызмет алушымен мемлекеттік қызмет көрсету нәтижесін алу бойынша өтініш жасамаған жағдайда көрсетілетін қызмет беруші қызмет алушы оны алғанға дейін қабылдау орнында сақталуын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көрсеткені үшін көрсетілетін қызметті алушыға төлемақы алудың мөлшері және Қазақстан Республикасының заннамасымен көзделген жағдайда оны алудың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0"/>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кодексіне (бұдан әрі – Еңбек кодексі) және "Қазақстан Республикасындағы мерекелер туралы" Қазақстан Республикасының Заңына (бұдан әрі – Мерекелер туралы заң) сәйкес, демалыстар мен мереке күндерін қоспағанда, дүйсенбі мен жұма аралығында сағат 09.00-ден 18.30-ға дейін, түскі үзіліс 13.00-ден 14.30-ға дейін.</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Өтінішті қабылдау және көрсетілген мемлекеттік қызмет нәтижесін беру жұмыс кестесіне сәйкес, кезек тәртібімен, алдын ала жазылусыз және жеделдетіп қызмет көрсетусіз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порталдың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жағдайда, Еңбек кодексіне және Мерекелер туралы заңға сәйкес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орнының мекенжайы көрсетілетін қызметті берушінің https://sta.edu.kz/, интернет-ресурсында, "Сот төрелігі академиясы"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басын куәландыратын құжат немесе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білім туралы құжат (құжаттың қосымшасымен бірге), (сәйкестендіру үшін ұсынылады, көрсетілетін қызметті берушінің қабылдау комиссиясының техникалық хатшысы көшірмесін алып, түпнұсқасын қызмет алушыға қайтарады) немесе цифрлық құжаттар сервисінен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қызметші болып табылатын тұлғаларға – Жолдама;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мемлекеттік қызметші болып табылатын тұлғаларға – жұмыс орнынан заң мамандығы бойынша жұмыс өтілі көрсетілген анықтама; </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қызметші болып табылмайтын тұлғаларға – Қазақстан Республикасының еңбек заңнамасына сәйкес заң мамандығы бойынша еңбек қызметін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6) № 175/2020 бұйрықпен бекітілген 075/У нысандағы медициналық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 арқылы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алушының электрондық цифрлық қолтаңбасымен куәландырылған электрондық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білім туралы құжаттың электрондық көшірмесі немесе цифрлық құжаттар сервисінен электрондық құжат (құжаттың қосымшасымен бірге);</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қызметші болып табылатын тұлғаларға – Жолдаманың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қызметші болып табылатын тұлғаларға – жұмыс орнынан заң мамандығы бойынша жұмыс өтілі көрсетілген анықтаманың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қызметші болып табылмайтын тұлғаларға – еңбек заңнамасына сәйкес заң мамандығы бойынша еңбек қызметін растайтын құжаттың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 175/2020 бұйрықпен бекітілген 075/У нысандағы медициналық анықтаманың электронды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тартуға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2"/>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 көрсету үшін қажет ұсынылған материалдардың,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тартуы.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түрде көрсетілетін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3"/>
          <w:p>
            <w:pPr>
              <w:spacing w:after="20"/>
              <w:ind w:left="20"/>
              <w:jc w:val="both"/>
            </w:pPr>
            <w:r>
              <w:rPr>
                <w:rFonts w:ascii="Times New Roman"/>
                <w:b w:val="false"/>
                <w:i w:val="false"/>
                <w:color w:val="000000"/>
                <w:sz w:val="20"/>
              </w:rPr>
              <w:t>
Құжаттарды қабылдау жыл сайын 1 маусым мен 29 шілде (қоса алғанда) аралығында жұмыс күндері жүзеге асырылады.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мемлекеттік көрсетілетін қызметті портал арқылы электрондық нысанда ЭЦҚ болған жағдайда алу мүмкіндігі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көрсетілетін қызметті көрсету тәртібі және мәртебесі туралы ақпаратты порталдың "жеке кабинет" қашықтан кіру жүйесі арқылы, сондай-ақ мемлекеттік көрсетілетін қызмет мәселелері бойынша Бірыңғай байланыс-орталығының телефоны арқылы ала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қызметтер көрсету мәселелері жөнінде қызмет алушы 1414, 8 800 080 77 77 Бірыңғай байланыс-орталығына хабарласа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құжаттар сервисі электрондық үкіметтің мобильді қосымшасында авторланған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 немесе бір реттік парольді пайдалана отырып, электрондық үкіметтің мобильді қосымшасында авторландырудан өту, одан әрі "цифрлық құжаттар" бөліміне өту және қажетті құжатты таңдау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мекенжайы</w:t>
            </w:r>
          </w:p>
        </w:tc>
      </w:tr>
    </w:tbl>
    <w:bookmarkStart w:name="z174" w:id="134"/>
    <w:p>
      <w:pPr>
        <w:spacing w:after="0"/>
        <w:ind w:left="0"/>
        <w:jc w:val="left"/>
      </w:pPr>
      <w:r>
        <w:rPr>
          <w:rFonts w:ascii="Times New Roman"/>
          <w:b/>
          <w:i w:val="false"/>
          <w:color w:val="000000"/>
        </w:rPr>
        <w:t xml:space="preserve"> Құжаттарды қабылдаудан дәлелді бас тарту туралы қолхат</w:t>
      </w:r>
    </w:p>
    <w:bookmarkEnd w:id="134"/>
    <w:bookmarkStart w:name="z175" w:id="135"/>
    <w:p>
      <w:pPr>
        <w:spacing w:after="0"/>
        <w:ind w:left="0"/>
        <w:jc w:val="both"/>
      </w:pPr>
      <w:r>
        <w:rPr>
          <w:rFonts w:ascii="Times New Roman"/>
          <w:b w:val="false"/>
          <w:i w:val="false"/>
          <w:color w:val="000000"/>
          <w:sz w:val="28"/>
        </w:rPr>
        <w:t>
      Қазақстан Республикасының "Мемлекеттік қызметтер туралы" Заңының 19-1 бабын басшылыққа ала отырып, Қазақстан Республикасы Жоғары Сот Кеңесінің жанындағы Сот төрелігі академиясы "Қазақстан Республикасы Жоғары Сот Кеңесінің жанындағы Сот төрелігі академияда оқуға құжаттарды қабылдау" мемлекеттік қызметін көрсету үшін құжаттарды қабылдаудан (бұдан әрі - мемлекеттік қызмет) мыналарға байланысты бас тартады:</w:t>
      </w:r>
    </w:p>
    <w:bookmarkEnd w:id="135"/>
    <w:bookmarkStart w:name="z176" w:id="136"/>
    <w:p>
      <w:pPr>
        <w:spacing w:after="0"/>
        <w:ind w:left="0"/>
        <w:jc w:val="both"/>
      </w:pPr>
      <w:r>
        <w:rPr>
          <w:rFonts w:ascii="Times New Roman"/>
          <w:b w:val="false"/>
          <w:i w:val="false"/>
          <w:color w:val="000000"/>
          <w:sz w:val="28"/>
        </w:rPr>
        <w:t>
      1) мемлекеттік қызметті алу үшін ұсынылған құжаттардың және (немесе) олардағы мәліметтердің (ақпараттың) жалғандығын анықтау;</w:t>
      </w:r>
    </w:p>
    <w:bookmarkEnd w:id="136"/>
    <w:bookmarkStart w:name="z177" w:id="137"/>
    <w:p>
      <w:pPr>
        <w:spacing w:after="0"/>
        <w:ind w:left="0"/>
        <w:jc w:val="both"/>
      </w:pPr>
      <w:r>
        <w:rPr>
          <w:rFonts w:ascii="Times New Roman"/>
          <w:b w:val="false"/>
          <w:i w:val="false"/>
          <w:color w:val="000000"/>
          <w:sz w:val="28"/>
        </w:rPr>
        <w:t>
      2) ұсынылған материалдар, мәліметтер мен ақпараттар мемлекеттік қызметтер көрсету үшін қажетті Қазақстан Республикасының нормативтік құқықтық актілерінде белгіленген талаптарға сәйкес келмеуі.</w:t>
      </w:r>
    </w:p>
    <w:bookmarkEnd w:id="137"/>
    <w:bookmarkStart w:name="z178" w:id="138"/>
    <w:p>
      <w:pPr>
        <w:spacing w:after="0"/>
        <w:ind w:left="0"/>
        <w:jc w:val="both"/>
      </w:pPr>
      <w:r>
        <w:rPr>
          <w:rFonts w:ascii="Times New Roman"/>
          <w:b w:val="false"/>
          <w:i w:val="false"/>
          <w:color w:val="000000"/>
          <w:sz w:val="28"/>
        </w:rPr>
        <w:t>
      Себебін көрсете отырып, жалған (жарамсыз) (соның ішінде жарамдылық мерзімі өткен) құжаттардың атауы:</w:t>
      </w:r>
    </w:p>
    <w:bookmarkEnd w:id="138"/>
    <w:bookmarkStart w:name="z179" w:id="139"/>
    <w:p>
      <w:pPr>
        <w:spacing w:after="0"/>
        <w:ind w:left="0"/>
        <w:jc w:val="both"/>
      </w:pPr>
      <w:r>
        <w:rPr>
          <w:rFonts w:ascii="Times New Roman"/>
          <w:b w:val="false"/>
          <w:i w:val="false"/>
          <w:color w:val="000000"/>
          <w:sz w:val="28"/>
        </w:rPr>
        <w:t>
      1.___________________;</w:t>
      </w:r>
    </w:p>
    <w:bookmarkEnd w:id="139"/>
    <w:bookmarkStart w:name="z180" w:id="140"/>
    <w:p>
      <w:pPr>
        <w:spacing w:after="0"/>
        <w:ind w:left="0"/>
        <w:jc w:val="both"/>
      </w:pPr>
      <w:r>
        <w:rPr>
          <w:rFonts w:ascii="Times New Roman"/>
          <w:b w:val="false"/>
          <w:i w:val="false"/>
          <w:color w:val="000000"/>
          <w:sz w:val="28"/>
        </w:rPr>
        <w:t>
      2.___________________.</w:t>
      </w:r>
    </w:p>
    <w:bookmarkEnd w:id="140"/>
    <w:bookmarkStart w:name="z181" w:id="141"/>
    <w:p>
      <w:pPr>
        <w:spacing w:after="0"/>
        <w:ind w:left="0"/>
        <w:jc w:val="both"/>
      </w:pPr>
      <w:r>
        <w:rPr>
          <w:rFonts w:ascii="Times New Roman"/>
          <w:b w:val="false"/>
          <w:i w:val="false"/>
          <w:color w:val="000000"/>
          <w:sz w:val="28"/>
        </w:rPr>
        <w:t>
      Қазақстан Республикасының нормативтік құқықтық актілерінде белгіленген талаптарға сәйкес келмейтін материалдар, мәліметтер және ақпараттар (соның ішінде толық емес ұсынылған құжаттардың) атауы:</w:t>
      </w:r>
    </w:p>
    <w:bookmarkEnd w:id="141"/>
    <w:bookmarkStart w:name="z182" w:id="142"/>
    <w:p>
      <w:pPr>
        <w:spacing w:after="0"/>
        <w:ind w:left="0"/>
        <w:jc w:val="both"/>
      </w:pPr>
      <w:r>
        <w:rPr>
          <w:rFonts w:ascii="Times New Roman"/>
          <w:b w:val="false"/>
          <w:i w:val="false"/>
          <w:color w:val="000000"/>
          <w:sz w:val="28"/>
        </w:rPr>
        <w:t>
      1.____________________;</w:t>
      </w:r>
    </w:p>
    <w:bookmarkEnd w:id="142"/>
    <w:bookmarkStart w:name="z183" w:id="143"/>
    <w:p>
      <w:pPr>
        <w:spacing w:after="0"/>
        <w:ind w:left="0"/>
        <w:jc w:val="both"/>
      </w:pPr>
      <w:r>
        <w:rPr>
          <w:rFonts w:ascii="Times New Roman"/>
          <w:b w:val="false"/>
          <w:i w:val="false"/>
          <w:color w:val="000000"/>
          <w:sz w:val="28"/>
        </w:rPr>
        <w:t>
      2.____________________;</w:t>
      </w:r>
    </w:p>
    <w:bookmarkEnd w:id="143"/>
    <w:bookmarkStart w:name="z184" w:id="144"/>
    <w:p>
      <w:pPr>
        <w:spacing w:after="0"/>
        <w:ind w:left="0"/>
        <w:jc w:val="both"/>
      </w:pPr>
      <w:r>
        <w:rPr>
          <w:rFonts w:ascii="Times New Roman"/>
          <w:b w:val="false"/>
          <w:i w:val="false"/>
          <w:color w:val="000000"/>
          <w:sz w:val="28"/>
        </w:rPr>
        <w:t>
      Осы қолхат 2 данада, әр тарап үшін бір данадан жасалды</w:t>
      </w:r>
    </w:p>
    <w:bookmarkEnd w:id="144"/>
    <w:bookmarkStart w:name="z185" w:id="145"/>
    <w:p>
      <w:pPr>
        <w:spacing w:after="0"/>
        <w:ind w:left="0"/>
        <w:jc w:val="both"/>
      </w:pPr>
      <w:r>
        <w:rPr>
          <w:rFonts w:ascii="Times New Roman"/>
          <w:b w:val="false"/>
          <w:i w:val="false"/>
          <w:color w:val="000000"/>
          <w:sz w:val="28"/>
        </w:rPr>
        <w:t>
      Берді: көрсетілетін қызметті берушінің тегі, аты, әкесінің аты (болған жағдайда)</w:t>
      </w:r>
    </w:p>
    <w:bookmarkEnd w:id="145"/>
    <w:bookmarkStart w:name="z186" w:id="146"/>
    <w:p>
      <w:pPr>
        <w:spacing w:after="0"/>
        <w:ind w:left="0"/>
        <w:jc w:val="both"/>
      </w:pPr>
      <w:r>
        <w:rPr>
          <w:rFonts w:ascii="Times New Roman"/>
          <w:b w:val="false"/>
          <w:i w:val="false"/>
          <w:color w:val="000000"/>
          <w:sz w:val="28"/>
        </w:rPr>
        <w:t>
      қолы________________________________________</w:t>
      </w:r>
    </w:p>
    <w:bookmarkEnd w:id="146"/>
    <w:bookmarkStart w:name="z187" w:id="147"/>
    <w:p>
      <w:pPr>
        <w:spacing w:after="0"/>
        <w:ind w:left="0"/>
        <w:jc w:val="both"/>
      </w:pPr>
      <w:r>
        <w:rPr>
          <w:rFonts w:ascii="Times New Roman"/>
          <w:b w:val="false"/>
          <w:i w:val="false"/>
          <w:color w:val="000000"/>
          <w:sz w:val="28"/>
        </w:rPr>
        <w:t>
      Алды: көрсетілетін қызмет алушының тегі, аты, әкесінің аты (болған жағдайда)</w:t>
      </w:r>
    </w:p>
    <w:bookmarkEnd w:id="147"/>
    <w:bookmarkStart w:name="z188" w:id="148"/>
    <w:p>
      <w:pPr>
        <w:spacing w:after="0"/>
        <w:ind w:left="0"/>
        <w:jc w:val="both"/>
      </w:pPr>
      <w:r>
        <w:rPr>
          <w:rFonts w:ascii="Times New Roman"/>
          <w:b w:val="false"/>
          <w:i w:val="false"/>
          <w:color w:val="000000"/>
          <w:sz w:val="28"/>
        </w:rPr>
        <w:t>
      көрсетілетін қызметті берушінің қолы_________________________________</w:t>
      </w:r>
    </w:p>
    <w:bookmarkEnd w:id="148"/>
    <w:bookmarkStart w:name="z189" w:id="149"/>
    <w:p>
      <w:pPr>
        <w:spacing w:after="0"/>
        <w:ind w:left="0"/>
        <w:jc w:val="both"/>
      </w:pPr>
      <w:r>
        <w:rPr>
          <w:rFonts w:ascii="Times New Roman"/>
          <w:b w:val="false"/>
          <w:i w:val="false"/>
          <w:color w:val="000000"/>
          <w:sz w:val="28"/>
        </w:rPr>
        <w:t>
      20____жылы "_________"____________________________</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(үміткердің тегі,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 (болған жағдайда) </w:t>
            </w:r>
          </w:p>
        </w:tc>
      </w:tr>
    </w:tbl>
    <w:bookmarkStart w:name="z194" w:id="150"/>
    <w:p>
      <w:pPr>
        <w:spacing w:after="0"/>
        <w:ind w:left="0"/>
        <w:jc w:val="left"/>
      </w:pPr>
      <w:r>
        <w:rPr>
          <w:rFonts w:ascii="Times New Roman"/>
          <w:b/>
          <w:i w:val="false"/>
          <w:color w:val="000000"/>
        </w:rPr>
        <w:t xml:space="preserve"> Құжаттарды қабылдау жөніндегі қолхат</w:t>
      </w:r>
    </w:p>
    <w:bookmarkEnd w:id="150"/>
    <w:bookmarkStart w:name="z195" w:id="151"/>
    <w:p>
      <w:pPr>
        <w:spacing w:after="0"/>
        <w:ind w:left="0"/>
        <w:jc w:val="both"/>
      </w:pPr>
      <w:r>
        <w:rPr>
          <w:rFonts w:ascii="Times New Roman"/>
          <w:b w:val="false"/>
          <w:i w:val="false"/>
          <w:color w:val="000000"/>
          <w:sz w:val="28"/>
        </w:rPr>
        <w:t>
      1. Өтініш;</w:t>
      </w:r>
    </w:p>
    <w:bookmarkEnd w:id="151"/>
    <w:bookmarkStart w:name="z196" w:id="152"/>
    <w:p>
      <w:pPr>
        <w:spacing w:after="0"/>
        <w:ind w:left="0"/>
        <w:jc w:val="both"/>
      </w:pPr>
      <w:r>
        <w:rPr>
          <w:rFonts w:ascii="Times New Roman"/>
          <w:b w:val="false"/>
          <w:i w:val="false"/>
          <w:color w:val="000000"/>
          <w:sz w:val="28"/>
        </w:rPr>
        <w:t>
      2. Жоғары білім туралы құжаттың (құжаттың қосымшасымен бірге) көшірмесі;</w:t>
      </w:r>
    </w:p>
    <w:bookmarkEnd w:id="152"/>
    <w:bookmarkStart w:name="z197" w:id="153"/>
    <w:p>
      <w:pPr>
        <w:spacing w:after="0"/>
        <w:ind w:left="0"/>
        <w:jc w:val="both"/>
      </w:pPr>
      <w:r>
        <w:rPr>
          <w:rFonts w:ascii="Times New Roman"/>
          <w:b w:val="false"/>
          <w:i w:val="false"/>
          <w:color w:val="000000"/>
          <w:sz w:val="28"/>
        </w:rPr>
        <w:t>
      3. Басшы қол қойған, жұмыс орнынан жолдама (мемлекеттік қызметші болып табылатын тұлғаларға);</w:t>
      </w:r>
    </w:p>
    <w:bookmarkEnd w:id="153"/>
    <w:bookmarkStart w:name="z198" w:id="154"/>
    <w:p>
      <w:pPr>
        <w:spacing w:after="0"/>
        <w:ind w:left="0"/>
        <w:jc w:val="both"/>
      </w:pPr>
      <w:r>
        <w:rPr>
          <w:rFonts w:ascii="Times New Roman"/>
          <w:b w:val="false"/>
          <w:i w:val="false"/>
          <w:color w:val="000000"/>
          <w:sz w:val="28"/>
        </w:rPr>
        <w:t>
      4. Жұмыс орнынан заң мамандығы бойынша жұмыс өтілі көрсетілген анықтама (мемлекеттік қызметші болып табылатын тұлғаларға) / Қазақстан Республикасының еңбек заңнамасына сәйкес заң мамандығы бойынша еңбек қызметін растайтын құжат (мемлекеттік қызметші болып табылмайтын тұлғаларға);</w:t>
      </w:r>
    </w:p>
    <w:bookmarkEnd w:id="154"/>
    <w:bookmarkStart w:name="z199" w:id="155"/>
    <w:p>
      <w:pPr>
        <w:spacing w:after="0"/>
        <w:ind w:left="0"/>
        <w:jc w:val="both"/>
      </w:pPr>
      <w:r>
        <w:rPr>
          <w:rFonts w:ascii="Times New Roman"/>
          <w:b w:val="false"/>
          <w:i w:val="false"/>
          <w:color w:val="000000"/>
          <w:sz w:val="28"/>
        </w:rPr>
        <w:t>
      5. 075/У нысандағы медициналық анықтама.</w:t>
      </w:r>
    </w:p>
    <w:bookmarkEnd w:id="155"/>
    <w:bookmarkStart w:name="z200" w:id="156"/>
    <w:p>
      <w:pPr>
        <w:spacing w:after="0"/>
        <w:ind w:left="0"/>
        <w:jc w:val="both"/>
      </w:pPr>
      <w:r>
        <w:rPr>
          <w:rFonts w:ascii="Times New Roman"/>
          <w:b w:val="false"/>
          <w:i w:val="false"/>
          <w:color w:val="000000"/>
          <w:sz w:val="28"/>
        </w:rPr>
        <w:t>
      Құжаттарды тапсырдым Құжаттарды қабылдадым</w:t>
      </w:r>
    </w:p>
    <w:bookmarkEnd w:id="156"/>
    <w:bookmarkStart w:name="z201" w:id="157"/>
    <w:p>
      <w:pPr>
        <w:spacing w:after="0"/>
        <w:ind w:left="0"/>
        <w:jc w:val="both"/>
      </w:pPr>
      <w:r>
        <w:rPr>
          <w:rFonts w:ascii="Times New Roman"/>
          <w:b w:val="false"/>
          <w:i w:val="false"/>
          <w:color w:val="000000"/>
          <w:sz w:val="28"/>
        </w:rPr>
        <w:t>
       "___" __________20</w:t>
      </w:r>
      <w:r>
        <w:rPr>
          <w:rFonts w:ascii="Times New Roman"/>
          <w:b w:val="false"/>
          <w:i w:val="false"/>
          <w:color w:val="000000"/>
          <w:sz w:val="28"/>
          <w:u w:val="single"/>
        </w:rPr>
        <w:t xml:space="preserve">      </w:t>
      </w:r>
      <w:r>
        <w:rPr>
          <w:rFonts w:ascii="Times New Roman"/>
          <w:b w:val="false"/>
          <w:i w:val="false"/>
          <w:color w:val="000000"/>
          <w:sz w:val="28"/>
        </w:rPr>
        <w:t>жыл       "___" __________20__ жыл</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203" w:id="158"/>
    <w:p>
      <w:pPr>
        <w:spacing w:after="0"/>
        <w:ind w:left="0"/>
        <w:jc w:val="left"/>
      </w:pPr>
      <w:r>
        <w:rPr>
          <w:rFonts w:ascii="Times New Roman"/>
          <w:b/>
          <w:i w:val="false"/>
          <w:color w:val="000000"/>
        </w:rPr>
        <w:t xml:space="preserve"> Мемлекеттік қызметшілер болып табылатын тұлғалар үшін жоғары оқу орнынан кейінгі білім беру бағдарламасы бойынша мемлекеттік білім беру тапсырыс аясында білім беру қызметін көрсету </w:t>
      </w:r>
    </w:p>
    <w:bookmarkEnd w:id="158"/>
    <w:bookmarkStart w:name="z204" w:id="159"/>
    <w:p>
      <w:pPr>
        <w:spacing w:after="0"/>
        <w:ind w:left="0"/>
        <w:jc w:val="left"/>
      </w:pPr>
      <w:r>
        <w:rPr>
          <w:rFonts w:ascii="Times New Roman"/>
          <w:b/>
          <w:i w:val="false"/>
          <w:color w:val="000000"/>
        </w:rPr>
        <w:t xml:space="preserve"> № __________ ШАРТЫ</w:t>
      </w:r>
    </w:p>
    <w:bookmarkEnd w:id="159"/>
    <w:bookmarkStart w:name="z205" w:id="160"/>
    <w:p>
      <w:pPr>
        <w:spacing w:after="0"/>
        <w:ind w:left="0"/>
        <w:jc w:val="both"/>
      </w:pPr>
      <w:r>
        <w:rPr>
          <w:rFonts w:ascii="Times New Roman"/>
          <w:b w:val="false"/>
          <w:i w:val="false"/>
          <w:color w:val="000000"/>
          <w:sz w:val="28"/>
        </w:rPr>
        <w:t>
      Астана қ. "_______" _____________20______ ж.</w:t>
      </w:r>
    </w:p>
    <w:bookmarkEnd w:id="160"/>
    <w:bookmarkStart w:name="z206" w:id="161"/>
    <w:p>
      <w:pPr>
        <w:spacing w:after="0"/>
        <w:ind w:left="0"/>
        <w:jc w:val="both"/>
      </w:pPr>
      <w:r>
        <w:rPr>
          <w:rFonts w:ascii="Times New Roman"/>
          <w:b w:val="false"/>
          <w:i w:val="false"/>
          <w:color w:val="000000"/>
          <w:sz w:val="28"/>
        </w:rPr>
        <w:t>
      "Қазақстан Республикасы Жоғары Сот Кеңесінің жанындағы Сот төрелігі Академиясы" республикалық мемлекеттік мекеме, бұдан әрі "Академия", Жарғы негізінде әрекет ететін Ректор__________________, бір тараптан, Қазақстан Республикасының азаматы</w:t>
      </w:r>
    </w:p>
    <w:bookmarkEnd w:id="161"/>
    <w:bookmarkStart w:name="z207" w:id="162"/>
    <w:p>
      <w:pPr>
        <w:spacing w:after="0"/>
        <w:ind w:left="0"/>
        <w:jc w:val="both"/>
      </w:pPr>
      <w:r>
        <w:rPr>
          <w:rFonts w:ascii="Times New Roman"/>
          <w:b w:val="false"/>
          <w:i w:val="false"/>
          <w:color w:val="000000"/>
          <w:sz w:val="28"/>
        </w:rPr>
        <w:t>
       Аты-жөні</w:t>
      </w:r>
    </w:p>
    <w:bookmarkEnd w:id="162"/>
    <w:bookmarkStart w:name="z208" w:id="163"/>
    <w:p>
      <w:pPr>
        <w:spacing w:after="0"/>
        <w:ind w:left="0"/>
        <w:jc w:val="both"/>
      </w:pPr>
      <w:r>
        <w:rPr>
          <w:rFonts w:ascii="Times New Roman"/>
          <w:b w:val="false"/>
          <w:i w:val="false"/>
          <w:color w:val="000000"/>
          <w:sz w:val="28"/>
        </w:rPr>
        <w:t>
      жеке куәлігі №__________________________________________, _________ж. берілген бұдан әрі "Магистрант", басқа тараптан, және</w:t>
      </w:r>
    </w:p>
    <w:bookmarkEnd w:id="163"/>
    <w:bookmarkStart w:name="z209" w:id="164"/>
    <w:p>
      <w:pPr>
        <w:spacing w:after="0"/>
        <w:ind w:left="0"/>
        <w:jc w:val="both"/>
      </w:pPr>
      <w:r>
        <w:rPr>
          <w:rFonts w:ascii="Times New Roman"/>
          <w:b w:val="false"/>
          <w:i w:val="false"/>
          <w:color w:val="000000"/>
          <w:sz w:val="28"/>
        </w:rPr>
        <w:t>
      ________________________________________________________________________</w:t>
      </w:r>
    </w:p>
    <w:bookmarkEnd w:id="164"/>
    <w:bookmarkStart w:name="z210" w:id="165"/>
    <w:p>
      <w:pPr>
        <w:spacing w:after="0"/>
        <w:ind w:left="0"/>
        <w:jc w:val="both"/>
      </w:pPr>
      <w:r>
        <w:rPr>
          <w:rFonts w:ascii="Times New Roman"/>
          <w:b w:val="false"/>
          <w:i w:val="false"/>
          <w:color w:val="000000"/>
          <w:sz w:val="28"/>
        </w:rPr>
        <w:t>
       оқуға жіберген ұйымның атауы</w:t>
      </w:r>
    </w:p>
    <w:bookmarkEnd w:id="165"/>
    <w:bookmarkStart w:name="z211" w:id="166"/>
    <w:p>
      <w:pPr>
        <w:spacing w:after="0"/>
        <w:ind w:left="0"/>
        <w:jc w:val="both"/>
      </w:pPr>
      <w:r>
        <w:rPr>
          <w:rFonts w:ascii="Times New Roman"/>
          <w:b w:val="false"/>
          <w:i w:val="false"/>
          <w:color w:val="000000"/>
          <w:sz w:val="28"/>
        </w:rPr>
        <w:t>
      басшысы____________________________________________________________, бұдан әрі "Жұмыс беруші", үшінші тараптан, әрі қарай бірге Тараптар деп аталатын, төмендегілер туралы осы шартты жасады:</w:t>
      </w:r>
    </w:p>
    <w:bookmarkEnd w:id="166"/>
    <w:bookmarkStart w:name="z212" w:id="167"/>
    <w:p>
      <w:pPr>
        <w:spacing w:after="0"/>
        <w:ind w:left="0"/>
        <w:jc w:val="left"/>
      </w:pPr>
      <w:r>
        <w:rPr>
          <w:rFonts w:ascii="Times New Roman"/>
          <w:b/>
          <w:i w:val="false"/>
          <w:color w:val="000000"/>
        </w:rPr>
        <w:t xml:space="preserve"> 1. Шарттың мәні</w:t>
      </w:r>
    </w:p>
    <w:bookmarkEnd w:id="167"/>
    <w:bookmarkStart w:name="z213" w:id="168"/>
    <w:p>
      <w:pPr>
        <w:spacing w:after="0"/>
        <w:ind w:left="0"/>
        <w:jc w:val="both"/>
      </w:pPr>
      <w:r>
        <w:rPr>
          <w:rFonts w:ascii="Times New Roman"/>
          <w:b w:val="false"/>
          <w:i w:val="false"/>
          <w:color w:val="000000"/>
          <w:sz w:val="28"/>
        </w:rPr>
        <w:t>
      1.1. Осы Шарттың мәні "7М042 – Құқық" кадрларды даярлау бағытының "7М04201 – Сот және сот төрелігі" білім беру бағдарламасы (бұдан әрі – білім беру бағдарламасы) күндізгі оқу нысаны бойынша Академияда Магистрантты оқыту процессіне байланысты құқықтық қатынастар болып табылады.</w:t>
      </w:r>
    </w:p>
    <w:bookmarkEnd w:id="168"/>
    <w:bookmarkStart w:name="z214" w:id="169"/>
    <w:p>
      <w:pPr>
        <w:spacing w:after="0"/>
        <w:ind w:left="0"/>
        <w:jc w:val="both"/>
      </w:pPr>
      <w:r>
        <w:rPr>
          <w:rFonts w:ascii="Times New Roman"/>
          <w:b w:val="false"/>
          <w:i w:val="false"/>
          <w:color w:val="000000"/>
          <w:sz w:val="28"/>
        </w:rPr>
        <w:t>
      1.2. Қызмет көрсету орны – Астана қаласы.</w:t>
      </w:r>
    </w:p>
    <w:bookmarkEnd w:id="169"/>
    <w:bookmarkStart w:name="z215" w:id="170"/>
    <w:p>
      <w:pPr>
        <w:spacing w:after="0"/>
        <w:ind w:left="0"/>
        <w:jc w:val="both"/>
      </w:pPr>
      <w:r>
        <w:rPr>
          <w:rFonts w:ascii="Times New Roman"/>
          <w:b w:val="false"/>
          <w:i w:val="false"/>
          <w:color w:val="000000"/>
          <w:sz w:val="28"/>
        </w:rPr>
        <w:t>
      1.3. Оқу мерзімі – 1 (бір) жыл.</w:t>
      </w:r>
    </w:p>
    <w:bookmarkEnd w:id="170"/>
    <w:bookmarkStart w:name="z216" w:id="171"/>
    <w:p>
      <w:pPr>
        <w:spacing w:after="0"/>
        <w:ind w:left="0"/>
        <w:jc w:val="left"/>
      </w:pPr>
      <w:r>
        <w:rPr>
          <w:rFonts w:ascii="Times New Roman"/>
          <w:b/>
          <w:i w:val="false"/>
          <w:color w:val="000000"/>
        </w:rPr>
        <w:t xml:space="preserve"> 2. Тараптардың құқықтары мен міндеттері</w:t>
      </w:r>
    </w:p>
    <w:bookmarkEnd w:id="171"/>
    <w:bookmarkStart w:name="z217" w:id="172"/>
    <w:p>
      <w:pPr>
        <w:spacing w:after="0"/>
        <w:ind w:left="0"/>
        <w:jc w:val="both"/>
      </w:pPr>
      <w:r>
        <w:rPr>
          <w:rFonts w:ascii="Times New Roman"/>
          <w:b w:val="false"/>
          <w:i w:val="false"/>
          <w:color w:val="000000"/>
          <w:sz w:val="28"/>
        </w:rPr>
        <w:t>
      2.1. Академия міндетті:</w:t>
      </w:r>
    </w:p>
    <w:bookmarkEnd w:id="172"/>
    <w:bookmarkStart w:name="z218" w:id="173"/>
    <w:p>
      <w:pPr>
        <w:spacing w:after="0"/>
        <w:ind w:left="0"/>
        <w:jc w:val="both"/>
      </w:pPr>
      <w:r>
        <w:rPr>
          <w:rFonts w:ascii="Times New Roman"/>
          <w:b w:val="false"/>
          <w:i w:val="false"/>
          <w:color w:val="000000"/>
          <w:sz w:val="28"/>
        </w:rPr>
        <w:t>
      1) Қазақстан Республикасы заңнамасы талаптарына сәйкес оқытумен қамтамасыз етуге;</w:t>
      </w:r>
    </w:p>
    <w:bookmarkEnd w:id="173"/>
    <w:bookmarkStart w:name="z219" w:id="174"/>
    <w:p>
      <w:pPr>
        <w:spacing w:after="0"/>
        <w:ind w:left="0"/>
        <w:jc w:val="both"/>
      </w:pPr>
      <w:r>
        <w:rPr>
          <w:rFonts w:ascii="Times New Roman"/>
          <w:b w:val="false"/>
          <w:i w:val="false"/>
          <w:color w:val="000000"/>
          <w:sz w:val="28"/>
        </w:rPr>
        <w:t>
      2) Магистрантқа соңғы жұмыс орнының штаттық кестесі бойынша лауазымдық жалақысы мөлшерiнде стипендия төлеуге;</w:t>
      </w:r>
    </w:p>
    <w:bookmarkEnd w:id="174"/>
    <w:bookmarkStart w:name="z220" w:id="175"/>
    <w:p>
      <w:pPr>
        <w:spacing w:after="0"/>
        <w:ind w:left="0"/>
        <w:jc w:val="both"/>
      </w:pPr>
      <w:r>
        <w:rPr>
          <w:rFonts w:ascii="Times New Roman"/>
          <w:b w:val="false"/>
          <w:i w:val="false"/>
          <w:color w:val="000000"/>
          <w:sz w:val="28"/>
        </w:rPr>
        <w:t>
      3) мемлекеттік органның жолдамасы бойынша жоғары оқу орнынан кейінгі білім беру бағдарламалары бойынша мемлекеттік тапсырыс шеңберінде оқуды аяқтамаған, оның ішінде жоғары оқу орнынан кейінгі білім берудің тиісті бағдарламасы бойынша дәреже алмаған, мемлекеттік қызметте оқуды аяқтағаннан кейін не мемлекеттік қызметте оқуды аяқтағаннан кейін тікелей жұмыс істемеген жағдайларда Магистрантқа оны оқытуға бөлінген бюджет қаражатын және оқуға байланысты шығындарды өндіріп алу туралы талаптар қоюға судья лауазымдары немесе судья лауазымдары (шарт бойынша қабылданған міндеттемелерді орындамау немесе тиісінше орындамау); өтемақы мөлшері Қазақстан Республикасының Мемлекеттік қызмет туралы заңнамасына сәйкес айқындалады;</w:t>
      </w:r>
    </w:p>
    <w:bookmarkEnd w:id="175"/>
    <w:bookmarkStart w:name="z221" w:id="176"/>
    <w:p>
      <w:pPr>
        <w:spacing w:after="0"/>
        <w:ind w:left="0"/>
        <w:jc w:val="both"/>
      </w:pPr>
      <w:r>
        <w:rPr>
          <w:rFonts w:ascii="Times New Roman"/>
          <w:b w:val="false"/>
          <w:i w:val="false"/>
          <w:color w:val="000000"/>
          <w:sz w:val="28"/>
        </w:rPr>
        <w:t>
      4) Магистранттан Қазақстан Республикасының заңнамасына сәйкес, Академияның мүлкіне келтірілген зиянды өтеуін талап етуге;</w:t>
      </w:r>
    </w:p>
    <w:bookmarkEnd w:id="176"/>
    <w:bookmarkStart w:name="z222" w:id="177"/>
    <w:p>
      <w:pPr>
        <w:spacing w:after="0"/>
        <w:ind w:left="0"/>
        <w:jc w:val="both"/>
      </w:pPr>
      <w:r>
        <w:rPr>
          <w:rFonts w:ascii="Times New Roman"/>
          <w:b w:val="false"/>
          <w:i w:val="false"/>
          <w:color w:val="000000"/>
          <w:sz w:val="28"/>
        </w:rPr>
        <w:t>
      5) Академияны бітіргеннен кейін төрт жыл ішінде Жұмыс берушіден және Магистранттан әрбір алты ай сайын жұмыс орны туралы ақпаратты (анықтаманы) сұратуға.</w:t>
      </w:r>
    </w:p>
    <w:bookmarkEnd w:id="177"/>
    <w:bookmarkStart w:name="z223" w:id="178"/>
    <w:p>
      <w:pPr>
        <w:spacing w:after="0"/>
        <w:ind w:left="0"/>
        <w:jc w:val="both"/>
      </w:pPr>
      <w:r>
        <w:rPr>
          <w:rFonts w:ascii="Times New Roman"/>
          <w:b w:val="false"/>
          <w:i w:val="false"/>
          <w:color w:val="000000"/>
          <w:sz w:val="28"/>
        </w:rPr>
        <w:t>
      2.2. Академия құқылы:</w:t>
      </w:r>
    </w:p>
    <w:bookmarkEnd w:id="178"/>
    <w:bookmarkStart w:name="z224" w:id="179"/>
    <w:p>
      <w:pPr>
        <w:spacing w:after="0"/>
        <w:ind w:left="0"/>
        <w:jc w:val="both"/>
      </w:pPr>
      <w:r>
        <w:rPr>
          <w:rFonts w:ascii="Times New Roman"/>
          <w:b w:val="false"/>
          <w:i w:val="false"/>
          <w:color w:val="000000"/>
          <w:sz w:val="28"/>
        </w:rPr>
        <w:t>
      1) Білім беру бағдарламасын, білім беру процесін өз бетінше немесе әріптестермен бірлесіп жүзеге асыруға, оларды жүзеге асыру тәсілдері мен әдістерін, оқыту нәтижелерін бағалау өлшемдерін Қазақстан Республикасының нормативтік құқықтық актілеріне және Академияның актілеріне сәйкес анықтауға;</w:t>
      </w:r>
    </w:p>
    <w:bookmarkEnd w:id="179"/>
    <w:bookmarkStart w:name="z225" w:id="180"/>
    <w:p>
      <w:pPr>
        <w:spacing w:after="0"/>
        <w:ind w:left="0"/>
        <w:jc w:val="both"/>
      </w:pPr>
      <w:r>
        <w:rPr>
          <w:rFonts w:ascii="Times New Roman"/>
          <w:b w:val="false"/>
          <w:i w:val="false"/>
          <w:color w:val="000000"/>
          <w:sz w:val="28"/>
        </w:rPr>
        <w:t>
      2) Қазақстан Республикасының заң актілері және Академияның ішкі құжаттарымен, Шартқа сәйкес Магистранттан міндеттерін адал және тиісті орындауды талап етуге;</w:t>
      </w:r>
    </w:p>
    <w:bookmarkEnd w:id="180"/>
    <w:bookmarkStart w:name="z226" w:id="181"/>
    <w:p>
      <w:pPr>
        <w:spacing w:after="0"/>
        <w:ind w:left="0"/>
        <w:jc w:val="both"/>
      </w:pPr>
      <w:r>
        <w:rPr>
          <w:rFonts w:ascii="Times New Roman"/>
          <w:b w:val="false"/>
          <w:i w:val="false"/>
          <w:color w:val="000000"/>
          <w:sz w:val="28"/>
        </w:rPr>
        <w:t>
      3) Магистрантты Шарттың 3.2-тармағымен көзделген негіздер бойынша оқудан шығарып жіберуге.</w:t>
      </w:r>
    </w:p>
    <w:bookmarkEnd w:id="181"/>
    <w:bookmarkStart w:name="z227" w:id="182"/>
    <w:p>
      <w:pPr>
        <w:spacing w:after="0"/>
        <w:ind w:left="0"/>
        <w:jc w:val="both"/>
      </w:pPr>
      <w:r>
        <w:rPr>
          <w:rFonts w:ascii="Times New Roman"/>
          <w:b w:val="false"/>
          <w:i w:val="false"/>
          <w:color w:val="000000"/>
          <w:sz w:val="28"/>
        </w:rPr>
        <w:t>
      2.3. Магистрант міндетті:</w:t>
      </w:r>
    </w:p>
    <w:bookmarkEnd w:id="182"/>
    <w:bookmarkStart w:name="z228" w:id="183"/>
    <w:p>
      <w:pPr>
        <w:spacing w:after="0"/>
        <w:ind w:left="0"/>
        <w:jc w:val="both"/>
      </w:pPr>
      <w:r>
        <w:rPr>
          <w:rFonts w:ascii="Times New Roman"/>
          <w:b w:val="false"/>
          <w:i w:val="false"/>
          <w:color w:val="000000"/>
          <w:sz w:val="28"/>
        </w:rPr>
        <w:t>
      1) кестеге сәйкес сабақтардың барлық түрлеріне қатысуға, пәндер бойынша аралық бақылау және емтихан тапсыруға; білім беру бағдарламасы көлемінде білімді, шеберлікті және практикалық дағдыларды игеруге; академиялық бершектерді жібермеуге;</w:t>
      </w:r>
    </w:p>
    <w:bookmarkEnd w:id="183"/>
    <w:bookmarkStart w:name="z229" w:id="184"/>
    <w:p>
      <w:pPr>
        <w:spacing w:after="0"/>
        <w:ind w:left="0"/>
        <w:jc w:val="both"/>
      </w:pPr>
      <w:r>
        <w:rPr>
          <w:rFonts w:ascii="Times New Roman"/>
          <w:b w:val="false"/>
          <w:i w:val="false"/>
          <w:color w:val="000000"/>
          <w:sz w:val="28"/>
        </w:rPr>
        <w:t>
      2) академиялық адалдық қағидаларын, Академияның ішкі тәртібі Ережелерін сақтау және Академия басшылығының бұйрықтар мен өкімдерін орындауға және Шарттың талаптарын сақтауға;</w:t>
      </w:r>
    </w:p>
    <w:bookmarkEnd w:id="184"/>
    <w:bookmarkStart w:name="z230" w:id="185"/>
    <w:p>
      <w:pPr>
        <w:spacing w:after="0"/>
        <w:ind w:left="0"/>
        <w:jc w:val="both"/>
      </w:pPr>
      <w:r>
        <w:rPr>
          <w:rFonts w:ascii="Times New Roman"/>
          <w:b w:val="false"/>
          <w:i w:val="false"/>
          <w:color w:val="000000"/>
          <w:sz w:val="28"/>
        </w:rPr>
        <w:t>
      3) мемлекеттік органның жолдамасы бойынша жоғары оқу орнынан кейінгі білім беру бағдарламасы бойынша мемлекеттік тапсырыс шеңберінде магистратурада оқуды аяқтау, оның ішінде "7М04201 – Сот және сот төрелігі" білім беру бағдарламасы бойынша жеке жоспарды, жұмыстарды орындай отырып, магистр дәрежесін алуға; оған мыналар кіреді:</w:t>
      </w:r>
    </w:p>
    <w:bookmarkEnd w:id="185"/>
    <w:bookmarkStart w:name="z231" w:id="186"/>
    <w:p>
      <w:pPr>
        <w:spacing w:after="0"/>
        <w:ind w:left="0"/>
        <w:jc w:val="both"/>
      </w:pPr>
      <w:r>
        <w:rPr>
          <w:rFonts w:ascii="Times New Roman"/>
          <w:b w:val="false"/>
          <w:i w:val="false"/>
          <w:color w:val="000000"/>
          <w:sz w:val="28"/>
        </w:rPr>
        <w:t>
      жеке оқу жоспары;</w:t>
      </w:r>
    </w:p>
    <w:bookmarkEnd w:id="186"/>
    <w:bookmarkStart w:name="z232" w:id="187"/>
    <w:p>
      <w:pPr>
        <w:spacing w:after="0"/>
        <w:ind w:left="0"/>
        <w:jc w:val="both"/>
      </w:pPr>
      <w:r>
        <w:rPr>
          <w:rFonts w:ascii="Times New Roman"/>
          <w:b w:val="false"/>
          <w:i w:val="false"/>
          <w:color w:val="000000"/>
          <w:sz w:val="28"/>
        </w:rPr>
        <w:t>
      ғылыми-зерттеу жұмысы (магистрлік жоба);</w:t>
      </w:r>
    </w:p>
    <w:bookmarkEnd w:id="187"/>
    <w:bookmarkStart w:name="z233" w:id="188"/>
    <w:p>
      <w:pPr>
        <w:spacing w:after="0"/>
        <w:ind w:left="0"/>
        <w:jc w:val="both"/>
      </w:pPr>
      <w:r>
        <w:rPr>
          <w:rFonts w:ascii="Times New Roman"/>
          <w:b w:val="false"/>
          <w:i w:val="false"/>
          <w:color w:val="000000"/>
          <w:sz w:val="28"/>
        </w:rPr>
        <w:t>
      Астана қаласындағы соттарда практика;</w:t>
      </w:r>
    </w:p>
    <w:bookmarkEnd w:id="188"/>
    <w:bookmarkStart w:name="z234" w:id="189"/>
    <w:p>
      <w:pPr>
        <w:spacing w:after="0"/>
        <w:ind w:left="0"/>
        <w:jc w:val="both"/>
      </w:pPr>
      <w:r>
        <w:rPr>
          <w:rFonts w:ascii="Times New Roman"/>
          <w:b w:val="false"/>
          <w:i w:val="false"/>
          <w:color w:val="000000"/>
          <w:sz w:val="28"/>
        </w:rPr>
        <w:t>
      ғылыми жарияланымдар жоспары;</w:t>
      </w:r>
    </w:p>
    <w:bookmarkEnd w:id="189"/>
    <w:bookmarkStart w:name="z235" w:id="190"/>
    <w:p>
      <w:pPr>
        <w:spacing w:after="0"/>
        <w:ind w:left="0"/>
        <w:jc w:val="both"/>
      </w:pPr>
      <w:r>
        <w:rPr>
          <w:rFonts w:ascii="Times New Roman"/>
          <w:b w:val="false"/>
          <w:i w:val="false"/>
          <w:color w:val="000000"/>
          <w:sz w:val="28"/>
        </w:rPr>
        <w:t xml:space="preserve">
      Академия белгілеген мерзімде жеке жоспардың орындалуы туралы есеп. </w:t>
      </w:r>
    </w:p>
    <w:bookmarkEnd w:id="190"/>
    <w:bookmarkStart w:name="z236" w:id="191"/>
    <w:p>
      <w:pPr>
        <w:spacing w:after="0"/>
        <w:ind w:left="0"/>
        <w:jc w:val="both"/>
      </w:pPr>
      <w:r>
        <w:rPr>
          <w:rFonts w:ascii="Times New Roman"/>
          <w:b w:val="false"/>
          <w:i w:val="false"/>
          <w:color w:val="000000"/>
          <w:sz w:val="28"/>
        </w:rPr>
        <w:t>
      қорытынды аттестациядан өту: кешендік емтиханды тапсыру, магистрлік жобаны қорғауға;</w:t>
      </w:r>
    </w:p>
    <w:bookmarkEnd w:id="191"/>
    <w:bookmarkStart w:name="z237" w:id="192"/>
    <w:p>
      <w:pPr>
        <w:spacing w:after="0"/>
        <w:ind w:left="0"/>
        <w:jc w:val="both"/>
      </w:pPr>
      <w:r>
        <w:rPr>
          <w:rFonts w:ascii="Times New Roman"/>
          <w:b w:val="false"/>
          <w:i w:val="false"/>
          <w:color w:val="000000"/>
          <w:sz w:val="28"/>
        </w:rPr>
        <w:t>
      4) магистр дипломын алғаннан кейін судьялық лауазымға біліктілік емтиханын тапсыруға;</w:t>
      </w:r>
    </w:p>
    <w:bookmarkEnd w:id="192"/>
    <w:bookmarkStart w:name="z238" w:id="193"/>
    <w:p>
      <w:pPr>
        <w:spacing w:after="0"/>
        <w:ind w:left="0"/>
        <w:jc w:val="both"/>
      </w:pPr>
      <w:r>
        <w:rPr>
          <w:rFonts w:ascii="Times New Roman"/>
          <w:b w:val="false"/>
          <w:i w:val="false"/>
          <w:color w:val="000000"/>
          <w:sz w:val="28"/>
        </w:rPr>
        <w:t xml:space="preserve">
      5) Академияда мемлекеттік қызметте оқуын аяқтағаннан кейін оны судья лауазымына тағайындауды қоспағанда, Қазақстан Республикасының Мемлекеттік қызмет туралы заңнамасында белгіленген тәртіппен және мерзімдерде тікелей пысықтауға; </w:t>
      </w:r>
    </w:p>
    <w:bookmarkEnd w:id="193"/>
    <w:bookmarkStart w:name="z239" w:id="194"/>
    <w:p>
      <w:pPr>
        <w:spacing w:after="0"/>
        <w:ind w:left="0"/>
        <w:jc w:val="both"/>
      </w:pPr>
      <w:r>
        <w:rPr>
          <w:rFonts w:ascii="Times New Roman"/>
          <w:b w:val="false"/>
          <w:i w:val="false"/>
          <w:color w:val="000000"/>
          <w:sz w:val="28"/>
        </w:rPr>
        <w:t xml:space="preserve">
      6) магистратураны бітіргеннен кейін төрт жыл ішінде аудандық және оған теңестірілген соттарда судья бос лауазымына орналасу бойынша барлық конкурстарға қатысуға және судья лауазымына тағайындау туралы Жоғары Сот Кеңесінің ұсынымын орындауға; </w:t>
      </w:r>
    </w:p>
    <w:bookmarkEnd w:id="194"/>
    <w:bookmarkStart w:name="z240" w:id="195"/>
    <w:p>
      <w:pPr>
        <w:spacing w:after="0"/>
        <w:ind w:left="0"/>
        <w:jc w:val="both"/>
      </w:pPr>
      <w:r>
        <w:rPr>
          <w:rFonts w:ascii="Times New Roman"/>
          <w:b w:val="false"/>
          <w:i w:val="false"/>
          <w:color w:val="000000"/>
          <w:sz w:val="28"/>
        </w:rPr>
        <w:t>
      7) Жоғары Сот Кеңесінің судья лауазымына тағайындау туралы оң ұсынымын алған жағдайда, осы лауазымда кемінде үш жыл жұмыс істесін;</w:t>
      </w:r>
    </w:p>
    <w:bookmarkEnd w:id="195"/>
    <w:bookmarkStart w:name="z241" w:id="196"/>
    <w:p>
      <w:pPr>
        <w:spacing w:after="0"/>
        <w:ind w:left="0"/>
        <w:jc w:val="both"/>
      </w:pPr>
      <w:r>
        <w:rPr>
          <w:rFonts w:ascii="Times New Roman"/>
          <w:b w:val="false"/>
          <w:i w:val="false"/>
          <w:color w:val="000000"/>
          <w:sz w:val="28"/>
        </w:rPr>
        <w:t>
      8) Академияның мүлкіне ұқыпты қарауға;</w:t>
      </w:r>
    </w:p>
    <w:bookmarkEnd w:id="196"/>
    <w:bookmarkStart w:name="z242" w:id="197"/>
    <w:p>
      <w:pPr>
        <w:spacing w:after="0"/>
        <w:ind w:left="0"/>
        <w:jc w:val="both"/>
      </w:pPr>
      <w:r>
        <w:rPr>
          <w:rFonts w:ascii="Times New Roman"/>
          <w:b w:val="false"/>
          <w:i w:val="false"/>
          <w:color w:val="000000"/>
          <w:sz w:val="28"/>
        </w:rPr>
        <w:t>
      9) төрт жыл бойы академияға өзінің тұрғылықты жері мен төлқұжат деректері, электрондық мекенжайы өзгерген сәттен бастап бір ай ішінде өзгергені туралы хабарлауға;</w:t>
      </w:r>
    </w:p>
    <w:bookmarkEnd w:id="197"/>
    <w:bookmarkStart w:name="z243" w:id="198"/>
    <w:p>
      <w:pPr>
        <w:spacing w:after="0"/>
        <w:ind w:left="0"/>
        <w:jc w:val="both"/>
      </w:pPr>
      <w:r>
        <w:rPr>
          <w:rFonts w:ascii="Times New Roman"/>
          <w:b w:val="false"/>
          <w:i w:val="false"/>
          <w:color w:val="000000"/>
          <w:sz w:val="28"/>
        </w:rPr>
        <w:t>
      10) шетелдік тағылымдамадан өту, шетелдік конференциялар мен форумдарға қатысу кезінде барған елдің заңнамасын, жалпы қабылданған мінез-құлық және адамгершілік нормаларын бұзбауға;</w:t>
      </w:r>
    </w:p>
    <w:bookmarkEnd w:id="198"/>
    <w:bookmarkStart w:name="z244" w:id="199"/>
    <w:p>
      <w:pPr>
        <w:spacing w:after="0"/>
        <w:ind w:left="0"/>
        <w:jc w:val="both"/>
      </w:pPr>
      <w:r>
        <w:rPr>
          <w:rFonts w:ascii="Times New Roman"/>
          <w:b w:val="false"/>
          <w:i w:val="false"/>
          <w:color w:val="000000"/>
          <w:sz w:val="28"/>
        </w:rPr>
        <w:t xml:space="preserve">
      11) Шарт бойынша көзделген міндеттемелер толық орындағанға дейін, бірақ оқуды аяқтағаннан кейін және магистр дәрежесін алғаннан соң төрт жылдан айспайтын мерзімде Академияға әр алты ай сайын жұмыс орны туралы анықтама беруге; </w:t>
      </w:r>
    </w:p>
    <w:bookmarkEnd w:id="199"/>
    <w:bookmarkStart w:name="z245" w:id="200"/>
    <w:p>
      <w:pPr>
        <w:spacing w:after="0"/>
        <w:ind w:left="0"/>
        <w:jc w:val="both"/>
      </w:pPr>
      <w:r>
        <w:rPr>
          <w:rFonts w:ascii="Times New Roman"/>
          <w:b w:val="false"/>
          <w:i w:val="false"/>
          <w:color w:val="000000"/>
          <w:sz w:val="28"/>
        </w:rPr>
        <w:t>
      12) Шарт бойынша қабылданған міндеттемелерді орындамаған немесе тиісті орындамаған жағдайда, оның оқуына бөлінген бюджет қаражатын және оқытумен байланысты шығындарды өтеуге.</w:t>
      </w:r>
    </w:p>
    <w:bookmarkEnd w:id="200"/>
    <w:bookmarkStart w:name="z246" w:id="201"/>
    <w:p>
      <w:pPr>
        <w:spacing w:after="0"/>
        <w:ind w:left="0"/>
        <w:jc w:val="both"/>
      </w:pPr>
      <w:r>
        <w:rPr>
          <w:rFonts w:ascii="Times New Roman"/>
          <w:b w:val="false"/>
          <w:i w:val="false"/>
          <w:color w:val="000000"/>
          <w:sz w:val="28"/>
        </w:rPr>
        <w:t>
      2.4. Магистрант құқылы:</w:t>
      </w:r>
    </w:p>
    <w:bookmarkEnd w:id="201"/>
    <w:bookmarkStart w:name="z247" w:id="202"/>
    <w:p>
      <w:pPr>
        <w:spacing w:after="0"/>
        <w:ind w:left="0"/>
        <w:jc w:val="both"/>
      </w:pPr>
      <w:r>
        <w:rPr>
          <w:rFonts w:ascii="Times New Roman"/>
          <w:b w:val="false"/>
          <w:i w:val="false"/>
          <w:color w:val="000000"/>
          <w:sz w:val="28"/>
        </w:rPr>
        <w:t>
      1) "7М04201 – Сот және сот төрелігі" білім беру бағдарламасы бойынша білім алуға;</w:t>
      </w:r>
    </w:p>
    <w:bookmarkEnd w:id="202"/>
    <w:bookmarkStart w:name="z248" w:id="203"/>
    <w:p>
      <w:pPr>
        <w:spacing w:after="0"/>
        <w:ind w:left="0"/>
        <w:jc w:val="both"/>
      </w:pPr>
      <w:r>
        <w:rPr>
          <w:rFonts w:ascii="Times New Roman"/>
          <w:b w:val="false"/>
          <w:i w:val="false"/>
          <w:color w:val="000000"/>
          <w:sz w:val="28"/>
        </w:rPr>
        <w:t>
      2) білім беру бағдарламасында көзделген тапсырмаларды орындау мақсатында Академияның материалдық-техникалық жабдықтарын пайдалануға;</w:t>
      </w:r>
    </w:p>
    <w:bookmarkEnd w:id="203"/>
    <w:bookmarkStart w:name="z249" w:id="204"/>
    <w:p>
      <w:pPr>
        <w:spacing w:after="0"/>
        <w:ind w:left="0"/>
        <w:jc w:val="both"/>
      </w:pPr>
      <w:r>
        <w:rPr>
          <w:rFonts w:ascii="Times New Roman"/>
          <w:b w:val="false"/>
          <w:i w:val="false"/>
          <w:color w:val="000000"/>
          <w:sz w:val="28"/>
        </w:rPr>
        <w:t>
      3) ғылыми-зерттеу жұмыстарының барлық түрлеріне қатысуға, өз жұмыстарын жариялауға, оның ішінде Академияның басылымдарына ұсынуға;</w:t>
      </w:r>
    </w:p>
    <w:bookmarkEnd w:id="204"/>
    <w:bookmarkStart w:name="z250" w:id="205"/>
    <w:p>
      <w:pPr>
        <w:spacing w:after="0"/>
        <w:ind w:left="0"/>
        <w:jc w:val="both"/>
      </w:pPr>
      <w:r>
        <w:rPr>
          <w:rFonts w:ascii="Times New Roman"/>
          <w:b w:val="false"/>
          <w:i w:val="false"/>
          <w:color w:val="000000"/>
          <w:sz w:val="28"/>
        </w:rPr>
        <w:t>
      4) оқу үдерісін ұйымдастыруды, білім беру бағдарламасының мазмұнын және оқыту әдістемесін жетілдіру бойынша ұсыныстар енгізуге.</w:t>
      </w:r>
    </w:p>
    <w:bookmarkEnd w:id="205"/>
    <w:bookmarkStart w:name="z251" w:id="206"/>
    <w:p>
      <w:pPr>
        <w:spacing w:after="0"/>
        <w:ind w:left="0"/>
        <w:jc w:val="both"/>
      </w:pPr>
      <w:r>
        <w:rPr>
          <w:rFonts w:ascii="Times New Roman"/>
          <w:b w:val="false"/>
          <w:i w:val="false"/>
          <w:color w:val="000000"/>
          <w:sz w:val="28"/>
        </w:rPr>
        <w:t>
      2.5. Магистрант Академияда оқуды аяқтағаннан және біліктілік емтиханын тапсырғаннан кейін Қазақстан Республикасының заңнамасына сәйкес Жоғарғы соттың, жергілікті және басқа соттардың және оның аумақтық бөлімшелерінің қызметін ұйымдастырушылық-құқықтық, ақпараттық-талдамалық және материалдық-техникалық қамтамасыз етуді жүзеге асыратын сот әкімшілігі саласында, "Б" корпусының әкімшілік мемлекеттік лауазымдарында оқуды аяқтағаннан кейін бір жыл ішінде уәкілетті органмен келісім бойынша конкурссыз орналасуы мүмкін.</w:t>
      </w:r>
    </w:p>
    <w:bookmarkEnd w:id="206"/>
    <w:bookmarkStart w:name="z252" w:id="207"/>
    <w:p>
      <w:pPr>
        <w:spacing w:after="0"/>
        <w:ind w:left="0"/>
        <w:jc w:val="both"/>
      </w:pPr>
      <w:r>
        <w:rPr>
          <w:rFonts w:ascii="Times New Roman"/>
          <w:b w:val="false"/>
          <w:i w:val="false"/>
          <w:color w:val="000000"/>
          <w:sz w:val="28"/>
        </w:rPr>
        <w:t>
      2.6. Жұмыс беруші міндетті:</w:t>
      </w:r>
    </w:p>
    <w:bookmarkEnd w:id="207"/>
    <w:bookmarkStart w:name="z253" w:id="208"/>
    <w:p>
      <w:pPr>
        <w:spacing w:after="0"/>
        <w:ind w:left="0"/>
        <w:jc w:val="both"/>
      </w:pPr>
      <w:r>
        <w:rPr>
          <w:rFonts w:ascii="Times New Roman"/>
          <w:b w:val="false"/>
          <w:i w:val="false"/>
          <w:color w:val="000000"/>
          <w:sz w:val="28"/>
        </w:rPr>
        <w:t>
      1) Қазақстан Республикасының заңнамасына сәйкес, Магистранттың жұмыс орнын (лауазымын) сақтай отырып, оқу демалысын беруге;</w:t>
      </w:r>
    </w:p>
    <w:bookmarkEnd w:id="208"/>
    <w:bookmarkStart w:name="z254" w:id="209"/>
    <w:p>
      <w:pPr>
        <w:spacing w:after="0"/>
        <w:ind w:left="0"/>
        <w:jc w:val="both"/>
      </w:pPr>
      <w:r>
        <w:rPr>
          <w:rFonts w:ascii="Times New Roman"/>
          <w:b w:val="false"/>
          <w:i w:val="false"/>
          <w:color w:val="000000"/>
          <w:sz w:val="28"/>
        </w:rPr>
        <w:t>
      2) білім беру бағдарламасы бойынша Академияда магистр дипломын алғаннан кейін, оқуға жолданған тұлғаға бұрынғы лауазымына сәйкес жұмыс ұсынуға;</w:t>
      </w:r>
    </w:p>
    <w:bookmarkEnd w:id="209"/>
    <w:bookmarkStart w:name="z255" w:id="210"/>
    <w:p>
      <w:pPr>
        <w:spacing w:after="0"/>
        <w:ind w:left="0"/>
        <w:jc w:val="both"/>
      </w:pPr>
      <w:r>
        <w:rPr>
          <w:rFonts w:ascii="Times New Roman"/>
          <w:b w:val="false"/>
          <w:i w:val="false"/>
          <w:color w:val="000000"/>
          <w:sz w:val="28"/>
        </w:rPr>
        <w:t>
      3) оқу аяқталғаннан кейін магистрантқа жұмысқа шығу туралы акт шығаруға және бұл туралы жазбаша түрде Академияға хабарлауға;</w:t>
      </w:r>
    </w:p>
    <w:bookmarkEnd w:id="210"/>
    <w:bookmarkStart w:name="z256" w:id="211"/>
    <w:p>
      <w:pPr>
        <w:spacing w:after="0"/>
        <w:ind w:left="0"/>
        <w:jc w:val="both"/>
      </w:pPr>
      <w:r>
        <w:rPr>
          <w:rFonts w:ascii="Times New Roman"/>
          <w:b w:val="false"/>
          <w:i w:val="false"/>
          <w:color w:val="000000"/>
          <w:sz w:val="28"/>
        </w:rPr>
        <w:t>
      4) Академияның сұратуы бойынша Магистранттың жұмыс орны туралы мәліметті он жұмыс күні ішінде тапсыруға;</w:t>
      </w:r>
    </w:p>
    <w:bookmarkEnd w:id="211"/>
    <w:bookmarkStart w:name="z257" w:id="212"/>
    <w:p>
      <w:pPr>
        <w:spacing w:after="0"/>
        <w:ind w:left="0"/>
        <w:jc w:val="both"/>
      </w:pPr>
      <w:r>
        <w:rPr>
          <w:rFonts w:ascii="Times New Roman"/>
          <w:b w:val="false"/>
          <w:i w:val="false"/>
          <w:color w:val="000000"/>
          <w:sz w:val="28"/>
        </w:rPr>
        <w:t>
      5) Академияға мемлекеттік органның алдағы қайта ұйымдастырылуы немесе таратылуы (жойылуы) туралы бір ай бұрын жазбаша хабар беруге.</w:t>
      </w:r>
    </w:p>
    <w:bookmarkEnd w:id="212"/>
    <w:bookmarkStart w:name="z258" w:id="213"/>
    <w:p>
      <w:pPr>
        <w:spacing w:after="0"/>
        <w:ind w:left="0"/>
        <w:jc w:val="left"/>
      </w:pPr>
      <w:r>
        <w:rPr>
          <w:rFonts w:ascii="Times New Roman"/>
          <w:b/>
          <w:i w:val="false"/>
          <w:color w:val="000000"/>
        </w:rPr>
        <w:t xml:space="preserve"> 3. Тараптардың жауапкершілігі</w:t>
      </w:r>
    </w:p>
    <w:bookmarkEnd w:id="213"/>
    <w:bookmarkStart w:name="z259" w:id="214"/>
    <w:p>
      <w:pPr>
        <w:spacing w:after="0"/>
        <w:ind w:left="0"/>
        <w:jc w:val="both"/>
      </w:pPr>
      <w:r>
        <w:rPr>
          <w:rFonts w:ascii="Times New Roman"/>
          <w:b w:val="false"/>
          <w:i w:val="false"/>
          <w:color w:val="000000"/>
          <w:sz w:val="28"/>
        </w:rPr>
        <w:t>
      3.1. Тараптар өз міндеттерін орындамағаны немесе тиісінше орындамағаны үшін тараптар осы Шартта көзделмеген жағдайда, Қазақстан Республикасының заңнамасына сәйкес жауапты болады.</w:t>
      </w:r>
    </w:p>
    <w:bookmarkEnd w:id="214"/>
    <w:bookmarkStart w:name="z260" w:id="215"/>
    <w:p>
      <w:pPr>
        <w:spacing w:after="0"/>
        <w:ind w:left="0"/>
        <w:jc w:val="both"/>
      </w:pPr>
      <w:r>
        <w:rPr>
          <w:rFonts w:ascii="Times New Roman"/>
          <w:b w:val="false"/>
          <w:i w:val="false"/>
          <w:color w:val="000000"/>
          <w:sz w:val="28"/>
        </w:rPr>
        <w:t>
      3.2. Магистрант Академиядан келесі негіздер бойынша шығарылады:</w:t>
      </w:r>
    </w:p>
    <w:bookmarkEnd w:id="215"/>
    <w:bookmarkStart w:name="z261" w:id="216"/>
    <w:p>
      <w:pPr>
        <w:spacing w:after="0"/>
        <w:ind w:left="0"/>
        <w:jc w:val="both"/>
      </w:pPr>
      <w:r>
        <w:rPr>
          <w:rFonts w:ascii="Times New Roman"/>
          <w:b w:val="false"/>
          <w:i w:val="false"/>
          <w:color w:val="000000"/>
          <w:sz w:val="28"/>
        </w:rPr>
        <w:t>
      1) академиялық үлгермеушілік;</w:t>
      </w:r>
    </w:p>
    <w:bookmarkEnd w:id="216"/>
    <w:bookmarkStart w:name="z262" w:id="217"/>
    <w:p>
      <w:pPr>
        <w:spacing w:after="0"/>
        <w:ind w:left="0"/>
        <w:jc w:val="both"/>
      </w:pPr>
      <w:r>
        <w:rPr>
          <w:rFonts w:ascii="Times New Roman"/>
          <w:b w:val="false"/>
          <w:i w:val="false"/>
          <w:color w:val="000000"/>
          <w:sz w:val="28"/>
        </w:rPr>
        <w:t>
      2) Академияның Жарғысын, Ішкі тәртіп ережелерін және Шартты бұзу;</w:t>
      </w:r>
    </w:p>
    <w:bookmarkEnd w:id="217"/>
    <w:bookmarkStart w:name="z263" w:id="218"/>
    <w:p>
      <w:pPr>
        <w:spacing w:after="0"/>
        <w:ind w:left="0"/>
        <w:jc w:val="both"/>
      </w:pPr>
      <w:r>
        <w:rPr>
          <w:rFonts w:ascii="Times New Roman"/>
          <w:b w:val="false"/>
          <w:i w:val="false"/>
          <w:color w:val="000000"/>
          <w:sz w:val="28"/>
        </w:rPr>
        <w:t>
      3) Қазақстан Республикасы мемлекеттік қызметшілерінің Этикалық кодексі нормаларын бұзу;</w:t>
      </w:r>
    </w:p>
    <w:bookmarkEnd w:id="218"/>
    <w:bookmarkStart w:name="z264" w:id="219"/>
    <w:p>
      <w:pPr>
        <w:spacing w:after="0"/>
        <w:ind w:left="0"/>
        <w:jc w:val="both"/>
      </w:pPr>
      <w:r>
        <w:rPr>
          <w:rFonts w:ascii="Times New Roman"/>
          <w:b w:val="false"/>
          <w:i w:val="false"/>
          <w:color w:val="000000"/>
          <w:sz w:val="28"/>
        </w:rPr>
        <w:t>
      4) академиялық демалыс беру туралы бұйрықпен белгіленген мерзімде білім алушының академиялық демалыстан шықпауы;</w:t>
      </w:r>
    </w:p>
    <w:bookmarkEnd w:id="219"/>
    <w:bookmarkStart w:name="z265" w:id="220"/>
    <w:p>
      <w:pPr>
        <w:spacing w:after="0"/>
        <w:ind w:left="0"/>
        <w:jc w:val="both"/>
      </w:pPr>
      <w:r>
        <w:rPr>
          <w:rFonts w:ascii="Times New Roman"/>
          <w:b w:val="false"/>
          <w:i w:val="false"/>
          <w:color w:val="000000"/>
          <w:sz w:val="28"/>
        </w:rPr>
        <w:t>
      5) жоғары оқу орнында және басқа оқу орындарында оқумен байланысты қолдан жасалған құжаттарды, оның ішінде білім туралы құжаттарды, медициналық анықтамаларды ұсыну.</w:t>
      </w:r>
    </w:p>
    <w:bookmarkEnd w:id="220"/>
    <w:bookmarkStart w:name="z266" w:id="221"/>
    <w:p>
      <w:pPr>
        <w:spacing w:after="0"/>
        <w:ind w:left="0"/>
        <w:jc w:val="both"/>
      </w:pPr>
      <w:r>
        <w:rPr>
          <w:rFonts w:ascii="Times New Roman"/>
          <w:b w:val="false"/>
          <w:i w:val="false"/>
          <w:color w:val="000000"/>
          <w:sz w:val="28"/>
        </w:rPr>
        <w:t>
      3.3. Магистрант өз еркімен Академиядан шығарылуы мүмкін.</w:t>
      </w:r>
    </w:p>
    <w:bookmarkEnd w:id="221"/>
    <w:bookmarkStart w:name="z267" w:id="222"/>
    <w:p>
      <w:pPr>
        <w:spacing w:after="0"/>
        <w:ind w:left="0"/>
        <w:jc w:val="both"/>
      </w:pPr>
      <w:r>
        <w:rPr>
          <w:rFonts w:ascii="Times New Roman"/>
          <w:b w:val="false"/>
          <w:i w:val="false"/>
          <w:color w:val="000000"/>
          <w:sz w:val="28"/>
        </w:rPr>
        <w:t>
      3.4. Академиядан шығарылған магистрантқа белгіленген нысан бойынша құжат беріледі.</w:t>
      </w:r>
    </w:p>
    <w:bookmarkEnd w:id="222"/>
    <w:bookmarkStart w:name="z268" w:id="223"/>
    <w:p>
      <w:pPr>
        <w:spacing w:after="0"/>
        <w:ind w:left="0"/>
        <w:jc w:val="both"/>
      </w:pPr>
      <w:r>
        <w:rPr>
          <w:rFonts w:ascii="Times New Roman"/>
          <w:b w:val="false"/>
          <w:i w:val="false"/>
          <w:color w:val="000000"/>
          <w:sz w:val="28"/>
        </w:rPr>
        <w:t>
      3.5. Магистрант Шарттың 3.2-тармағында көзделген негіздер бойынша шығарылған жағдайда мемлекеттік тапсырыс бойынша Академияда қайта оқу құқығынан айырылады.</w:t>
      </w:r>
    </w:p>
    <w:bookmarkEnd w:id="223"/>
    <w:bookmarkStart w:name="z269" w:id="224"/>
    <w:p>
      <w:pPr>
        <w:spacing w:after="0"/>
        <w:ind w:left="0"/>
        <w:jc w:val="both"/>
      </w:pPr>
      <w:r>
        <w:rPr>
          <w:rFonts w:ascii="Times New Roman"/>
          <w:b w:val="false"/>
          <w:i w:val="false"/>
          <w:color w:val="000000"/>
          <w:sz w:val="28"/>
        </w:rPr>
        <w:t>
      3.6. Егер Шарттың 3.2. және 3.3. тармақтарында көзделген негіздер бойынша магистратурадан шығарылған жағдайда, сондай-ақ 2.3-тармақтың 3) тармақшасында көзделген міндеттемелерді орындамағанда, магистрант</w:t>
      </w:r>
    </w:p>
    <w:bookmarkEnd w:id="224"/>
    <w:bookmarkStart w:name="z270" w:id="225"/>
    <w:p>
      <w:pPr>
        <w:spacing w:after="0"/>
        <w:ind w:left="0"/>
        <w:jc w:val="both"/>
      </w:pPr>
      <w:r>
        <w:rPr>
          <w:rFonts w:ascii="Times New Roman"/>
          <w:b w:val="false"/>
          <w:i w:val="false"/>
          <w:color w:val="000000"/>
          <w:sz w:val="28"/>
        </w:rPr>
        <w:t>
      "Қазақстан Республикасының мемлекеттік қызмет туралы заңнамасында белгіленген тәртіппен оның оқуына бөлінген бюджет қаражатын және оқытумен байланысты шығындарды мемлекетке өтейді.</w:t>
      </w:r>
    </w:p>
    <w:bookmarkEnd w:id="225"/>
    <w:bookmarkStart w:name="z271" w:id="226"/>
    <w:p>
      <w:pPr>
        <w:spacing w:after="0"/>
        <w:ind w:left="0"/>
        <w:jc w:val="both"/>
      </w:pPr>
      <w:r>
        <w:rPr>
          <w:rFonts w:ascii="Times New Roman"/>
          <w:b w:val="false"/>
          <w:i w:val="false"/>
          <w:color w:val="000000"/>
          <w:sz w:val="28"/>
        </w:rPr>
        <w:t>
      3.7. Шарттың 2.3-тармағының 5) және 6) тармақшаларында көзделген міндеттемелерді орындамау Академияны оқып бітірген тұлғаға оның оқуына бөлінген бюджет қаражатын және оқытумен байланысты шығындарды мемлекетке өтеуге әкеп соғады.</w:t>
      </w:r>
    </w:p>
    <w:bookmarkEnd w:id="226"/>
    <w:bookmarkStart w:name="z272" w:id="227"/>
    <w:p>
      <w:pPr>
        <w:spacing w:after="0"/>
        <w:ind w:left="0"/>
        <w:jc w:val="both"/>
      </w:pPr>
      <w:r>
        <w:rPr>
          <w:rFonts w:ascii="Times New Roman"/>
          <w:b w:val="false"/>
          <w:i w:val="false"/>
          <w:color w:val="000000"/>
          <w:sz w:val="28"/>
        </w:rPr>
        <w:t>
      3.8. Мемлекетке бюджеттік қаражатты қайтарудың шарттары бұзылған жағдайда, негізгі қарызды төлеумен қатар, Магистрант әр кешіктірілген күн үшін төленбеген соманың 0,01% (нөл бүтін жүзден бір пайыз) мөлшерінде айыппұл төлеуге, бірақ қарыздың жалпы сомасының 3% (үш пайызынан) аспауға міндетті.</w:t>
      </w:r>
    </w:p>
    <w:bookmarkEnd w:id="227"/>
    <w:bookmarkStart w:name="z273" w:id="228"/>
    <w:p>
      <w:pPr>
        <w:spacing w:after="0"/>
        <w:ind w:left="0"/>
        <w:jc w:val="left"/>
      </w:pPr>
      <w:r>
        <w:rPr>
          <w:rFonts w:ascii="Times New Roman"/>
          <w:b/>
          <w:i w:val="false"/>
          <w:color w:val="000000"/>
        </w:rPr>
        <w:t xml:space="preserve"> 4. Форс-мажор</w:t>
      </w:r>
    </w:p>
    <w:bookmarkEnd w:id="228"/>
    <w:bookmarkStart w:name="z274" w:id="229"/>
    <w:p>
      <w:pPr>
        <w:spacing w:after="0"/>
        <w:ind w:left="0"/>
        <w:jc w:val="both"/>
      </w:pPr>
      <w:r>
        <w:rPr>
          <w:rFonts w:ascii="Times New Roman"/>
          <w:b w:val="false"/>
          <w:i w:val="false"/>
          <w:color w:val="000000"/>
          <w:sz w:val="28"/>
        </w:rPr>
        <w:t>
      4.1. Шарт жасалғаннан кейін туындайтын форс-мажорлық жағдаяттар кезінде (еңсерілмейтін күш, яғни осы жағдайларда төтенше және алдын алуға болмайтын мән-жайлар, оның ішінде дүлей құбылыстар, әскери іс-қимылдар, төтенше жағдай және т.б.) Тараптардың жауапкершілігі болмайды. Алайда, бұл ереже егер форс-мажорлық жағдаяттарға ұшыраған Тарап дәлелдемелерді ұсынған және бұл туралы басқа Тарапқа форс-мажор туындаған сәттен үш тәуліктен кешіктірмей хабарлаған жағдайда, әрекет етеді.</w:t>
      </w:r>
    </w:p>
    <w:bookmarkEnd w:id="229"/>
    <w:bookmarkStart w:name="z275" w:id="230"/>
    <w:p>
      <w:pPr>
        <w:spacing w:after="0"/>
        <w:ind w:left="0"/>
        <w:jc w:val="both"/>
      </w:pPr>
      <w:r>
        <w:rPr>
          <w:rFonts w:ascii="Times New Roman"/>
          <w:b w:val="false"/>
          <w:i w:val="false"/>
          <w:color w:val="000000"/>
          <w:sz w:val="28"/>
        </w:rPr>
        <w:t>
      4.2. Билік пен басқару органдарының Тараптардың біреуінің Шарт бойынша міндеттемелерін орындауына мүмкіндік бермейтін актілерді шығаруы Тараптардың бақылауына тәуелді емес жағдаяттар деп есептеледі.</w:t>
      </w:r>
    </w:p>
    <w:bookmarkEnd w:id="230"/>
    <w:bookmarkStart w:name="z276" w:id="231"/>
    <w:p>
      <w:pPr>
        <w:spacing w:after="0"/>
        <w:ind w:left="0"/>
        <w:jc w:val="both"/>
      </w:pPr>
      <w:r>
        <w:rPr>
          <w:rFonts w:ascii="Times New Roman"/>
          <w:b w:val="false"/>
          <w:i w:val="false"/>
          <w:color w:val="000000"/>
          <w:sz w:val="28"/>
        </w:rPr>
        <w:t>
      4.3. Тараптардың міндеттемелерді орындауы сәйкесінше форс- мажорлық жағдаяттардың іс-әрекеті мен олардың салдары мерзіміне ауыстырылады.</w:t>
      </w:r>
    </w:p>
    <w:bookmarkEnd w:id="231"/>
    <w:bookmarkStart w:name="z277" w:id="232"/>
    <w:p>
      <w:pPr>
        <w:spacing w:after="0"/>
        <w:ind w:left="0"/>
        <w:jc w:val="left"/>
      </w:pPr>
      <w:r>
        <w:rPr>
          <w:rFonts w:ascii="Times New Roman"/>
          <w:b/>
          <w:i w:val="false"/>
          <w:color w:val="000000"/>
        </w:rPr>
        <w:t xml:space="preserve"> 5. Дауларды шешу тәртібі</w:t>
      </w:r>
    </w:p>
    <w:bookmarkEnd w:id="232"/>
    <w:bookmarkStart w:name="z278" w:id="233"/>
    <w:p>
      <w:pPr>
        <w:spacing w:after="0"/>
        <w:ind w:left="0"/>
        <w:jc w:val="both"/>
      </w:pPr>
      <w:r>
        <w:rPr>
          <w:rFonts w:ascii="Times New Roman"/>
          <w:b w:val="false"/>
          <w:i w:val="false"/>
          <w:color w:val="000000"/>
          <w:sz w:val="28"/>
        </w:rPr>
        <w:t>
      5.1. Шартты орындау кезінде туындаған даулар мен келіспеушіліктер тараптар арасындағы келіссөздер арқылы шешіледі.</w:t>
      </w:r>
    </w:p>
    <w:bookmarkEnd w:id="233"/>
    <w:bookmarkStart w:name="z279" w:id="234"/>
    <w:p>
      <w:pPr>
        <w:spacing w:after="0"/>
        <w:ind w:left="0"/>
        <w:jc w:val="both"/>
      </w:pPr>
      <w:r>
        <w:rPr>
          <w:rFonts w:ascii="Times New Roman"/>
          <w:b w:val="false"/>
          <w:i w:val="false"/>
          <w:color w:val="000000"/>
          <w:sz w:val="28"/>
        </w:rPr>
        <w:t>
      5.2. Осындай жолмен дауларды шешу мүмкін болмаған жағдайда, олар Қазақстан Республикасының қолданыстағы заңнамасына сәйкес қаралады.</w:t>
      </w:r>
    </w:p>
    <w:bookmarkEnd w:id="234"/>
    <w:bookmarkStart w:name="z280" w:id="235"/>
    <w:p>
      <w:pPr>
        <w:spacing w:after="0"/>
        <w:ind w:left="0"/>
        <w:jc w:val="both"/>
      </w:pPr>
      <w:r>
        <w:rPr>
          <w:rFonts w:ascii="Times New Roman"/>
          <w:b w:val="false"/>
          <w:i w:val="false"/>
          <w:color w:val="000000"/>
          <w:sz w:val="28"/>
        </w:rPr>
        <w:t>
      5.3. Шартта реттелмеген мәселелер Қазақстан Республикасының қолданыстағы заңнамасына сәйкес шешіледі.</w:t>
      </w:r>
    </w:p>
    <w:bookmarkEnd w:id="235"/>
    <w:bookmarkStart w:name="z281" w:id="236"/>
    <w:p>
      <w:pPr>
        <w:spacing w:after="0"/>
        <w:ind w:left="0"/>
        <w:jc w:val="left"/>
      </w:pPr>
      <w:r>
        <w:rPr>
          <w:rFonts w:ascii="Times New Roman"/>
          <w:b/>
          <w:i w:val="false"/>
          <w:color w:val="000000"/>
        </w:rPr>
        <w:t xml:space="preserve"> 6. Шарттың әрекет ету мерзімі, өзгертулер мен толықтырулар тәртібі</w:t>
      </w:r>
    </w:p>
    <w:bookmarkEnd w:id="236"/>
    <w:bookmarkStart w:name="z282" w:id="237"/>
    <w:p>
      <w:pPr>
        <w:spacing w:after="0"/>
        <w:ind w:left="0"/>
        <w:jc w:val="both"/>
      </w:pPr>
      <w:r>
        <w:rPr>
          <w:rFonts w:ascii="Times New Roman"/>
          <w:b w:val="false"/>
          <w:i w:val="false"/>
          <w:color w:val="000000"/>
          <w:sz w:val="28"/>
        </w:rPr>
        <w:t>
      6.1. Шарт қол қойылған күннен бастап күшіне енеді және Тараптар өз міндеттемелерін толық орындағанға дейін әрекет етеді.</w:t>
      </w:r>
    </w:p>
    <w:bookmarkEnd w:id="237"/>
    <w:bookmarkStart w:name="z283" w:id="238"/>
    <w:p>
      <w:pPr>
        <w:spacing w:after="0"/>
        <w:ind w:left="0"/>
        <w:jc w:val="both"/>
      </w:pPr>
      <w:r>
        <w:rPr>
          <w:rFonts w:ascii="Times New Roman"/>
          <w:b w:val="false"/>
          <w:i w:val="false"/>
          <w:color w:val="000000"/>
          <w:sz w:val="28"/>
        </w:rPr>
        <w:t>
      6.2. Шарттың жағдайлары Қазақстан Республикасының қолданыстағы заңнамасын есепке ала отырып, Тараптардың өзара жазбаша келісімі бойынша өзгертілуі немесе толықтырылуы мүмкін.</w:t>
      </w:r>
    </w:p>
    <w:bookmarkEnd w:id="238"/>
    <w:bookmarkStart w:name="z284" w:id="239"/>
    <w:p>
      <w:pPr>
        <w:spacing w:after="0"/>
        <w:ind w:left="0"/>
        <w:jc w:val="left"/>
      </w:pPr>
      <w:r>
        <w:rPr>
          <w:rFonts w:ascii="Times New Roman"/>
          <w:b/>
          <w:i w:val="false"/>
          <w:color w:val="000000"/>
        </w:rPr>
        <w:t xml:space="preserve"> 7. Қорытынды ережелер</w:t>
      </w:r>
    </w:p>
    <w:bookmarkEnd w:id="239"/>
    <w:bookmarkStart w:name="z285" w:id="240"/>
    <w:p>
      <w:pPr>
        <w:spacing w:after="0"/>
        <w:ind w:left="0"/>
        <w:jc w:val="both"/>
      </w:pPr>
      <w:r>
        <w:rPr>
          <w:rFonts w:ascii="Times New Roman"/>
          <w:b w:val="false"/>
          <w:i w:val="false"/>
          <w:color w:val="000000"/>
          <w:sz w:val="28"/>
        </w:rPr>
        <w:t>
      7.1. Осы Шарт мемлекеттік /орыс тілдерінде 3 данада жасалған, бірдей заңдық күші бар.</w:t>
      </w:r>
    </w:p>
    <w:bookmarkEnd w:id="240"/>
    <w:bookmarkStart w:name="z286" w:id="241"/>
    <w:p>
      <w:pPr>
        <w:spacing w:after="0"/>
        <w:ind w:left="0"/>
        <w:jc w:val="left"/>
      </w:pPr>
      <w:r>
        <w:rPr>
          <w:rFonts w:ascii="Times New Roman"/>
          <w:b/>
          <w:i w:val="false"/>
          <w:color w:val="000000"/>
        </w:rPr>
        <w:t xml:space="preserve"> Тараптардың деректемелері</w:t>
      </w:r>
    </w:p>
    <w:bookmarkEnd w:id="24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Сот Кеңесінің жанындағы Сот төрелігі академиясы"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287" w:id="242"/>
          <w:p>
            <w:pPr>
              <w:spacing w:after="20"/>
              <w:ind w:left="20"/>
              <w:jc w:val="both"/>
            </w:pPr>
            <w:r>
              <w:rPr>
                <w:rFonts w:ascii="Times New Roman"/>
                <w:b w:val="false"/>
                <w:i w:val="false"/>
                <w:color w:val="000000"/>
                <w:sz w:val="20"/>
              </w:rPr>
              <w:t>
ТАӘ</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_____________________</w:t>
            </w:r>
          </w:p>
        </w:tc>
      </w:tr>
      <w:tr>
        <w:trPr>
          <w:trHeight w:val="30" w:hRule="atLeast"/>
        </w:trPr>
        <w:tc>
          <w:tcPr>
            <w:tcW w:w="4100" w:type="dxa"/>
            <w:tcBorders/>
            <w:tcMar>
              <w:top w:w="15" w:type="dxa"/>
              <w:left w:w="15" w:type="dxa"/>
              <w:bottom w:w="15" w:type="dxa"/>
              <w:right w:w="15" w:type="dxa"/>
            </w:tcMar>
            <w:vAlign w:val="center"/>
          </w:tcPr>
          <w:bookmarkStart w:name="z290" w:id="243"/>
          <w:p>
            <w:pPr>
              <w:spacing w:after="20"/>
              <w:ind w:left="20"/>
              <w:jc w:val="both"/>
            </w:pPr>
            <w:r>
              <w:rPr>
                <w:rFonts w:ascii="Times New Roman"/>
                <w:b w:val="false"/>
                <w:i w:val="false"/>
                <w:color w:val="000000"/>
                <w:sz w:val="20"/>
              </w:rPr>
              <w:t>
010000, Астана қ.,</w:t>
            </w:r>
          </w:p>
          <w:bookmarkEnd w:id="243"/>
          <w:p>
            <w:pPr>
              <w:spacing w:after="20"/>
              <w:ind w:left="20"/>
              <w:jc w:val="both"/>
            </w:pPr>
            <w:r>
              <w:rPr>
                <w:rFonts w:ascii="Times New Roman"/>
                <w:b w:val="false"/>
                <w:i w:val="false"/>
                <w:color w:val="000000"/>
                <w:sz w:val="20"/>
              </w:rPr>
              <w:t>
Бейбітшілік көшесі, 46</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291" w:id="244"/>
          <w:p>
            <w:pPr>
              <w:spacing w:after="20"/>
              <w:ind w:left="20"/>
              <w:jc w:val="both"/>
            </w:pPr>
            <w:r>
              <w:rPr>
                <w:rFonts w:ascii="Times New Roman"/>
                <w:b w:val="false"/>
                <w:i w:val="false"/>
                <w:color w:val="000000"/>
                <w:sz w:val="20"/>
              </w:rPr>
              <w:t>
Мекен-жайы:</w:t>
            </w:r>
          </w:p>
          <w:bookmarkEnd w:id="244"/>
          <w:p>
            <w:pPr>
              <w:spacing w:after="20"/>
              <w:ind w:left="20"/>
              <w:jc w:val="both"/>
            </w:pPr>
            <w:r>
              <w:rPr>
                <w:rFonts w:ascii="Times New Roman"/>
                <w:b w:val="false"/>
                <w:i w:val="false"/>
                <w:color w:val="000000"/>
                <w:sz w:val="20"/>
              </w:rPr>
              <w:t>
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160340016701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министрлігінің Қазынашылық комитеті"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4100" w:type="dxa"/>
            <w:tcBorders/>
            <w:tcMar>
              <w:top w:w="15" w:type="dxa"/>
              <w:left w:w="15" w:type="dxa"/>
              <w:bottom w:w="15" w:type="dxa"/>
              <w:right w:w="15" w:type="dxa"/>
            </w:tcMar>
            <w:vAlign w:val="center"/>
          </w:tcPr>
          <w:bookmarkStart w:name="z292" w:id="245"/>
          <w:p>
            <w:pPr>
              <w:spacing w:after="20"/>
              <w:ind w:left="20"/>
              <w:jc w:val="both"/>
            </w:pPr>
            <w:r>
              <w:rPr>
                <w:rFonts w:ascii="Times New Roman"/>
                <w:b w:val="false"/>
                <w:i w:val="false"/>
                <w:color w:val="000000"/>
                <w:sz w:val="20"/>
              </w:rPr>
              <w:t>
ЖСК</w:t>
            </w:r>
          </w:p>
          <w:bookmarkEnd w:id="245"/>
          <w:p>
            <w:pPr>
              <w:spacing w:after="20"/>
              <w:ind w:left="20"/>
              <w:jc w:val="both"/>
            </w:pPr>
            <w:r>
              <w:rPr>
                <w:rFonts w:ascii="Times New Roman"/>
                <w:b w:val="false"/>
                <w:i w:val="false"/>
                <w:color w:val="000000"/>
                <w:sz w:val="20"/>
              </w:rPr>
              <w:t>
92070101KSN0000000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KKMFKZ2A</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11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93" w:id="246"/>
          <w:p>
            <w:pPr>
              <w:spacing w:after="20"/>
              <w:ind w:left="20"/>
              <w:jc w:val="both"/>
            </w:pPr>
            <w:r>
              <w:rPr>
                <w:rFonts w:ascii="Times New Roman"/>
                <w:b w:val="false"/>
                <w:i w:val="false"/>
                <w:color w:val="000000"/>
                <w:sz w:val="20"/>
              </w:rPr>
              <w:t>
Ректор</w:t>
            </w:r>
          </w:p>
          <w:bookmarkEnd w:id="246"/>
          <w:p>
            <w:pPr>
              <w:spacing w:after="20"/>
              <w:ind w:left="20"/>
              <w:jc w:val="both"/>
            </w:pPr>
            <w:r>
              <w:rPr>
                <w:rFonts w:ascii="Times New Roman"/>
                <w:b w:val="false"/>
                <w:i w:val="false"/>
                <w:color w:val="000000"/>
                <w:sz w:val="20"/>
              </w:rPr>
              <w:t>
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294" w:id="247"/>
          <w:p>
            <w:pPr>
              <w:spacing w:after="20"/>
              <w:ind w:left="20"/>
              <w:jc w:val="both"/>
            </w:pPr>
            <w:r>
              <w:rPr>
                <w:rFonts w:ascii="Times New Roman"/>
                <w:b w:val="false"/>
                <w:i w:val="false"/>
                <w:color w:val="000000"/>
                <w:sz w:val="20"/>
              </w:rPr>
              <w:t>
Магистрант</w:t>
            </w:r>
          </w:p>
          <w:bookmarkEnd w:id="247"/>
          <w:p>
            <w:pPr>
              <w:spacing w:after="20"/>
              <w:ind w:left="20"/>
              <w:jc w:val="both"/>
            </w:pPr>
            <w:r>
              <w:rPr>
                <w:rFonts w:ascii="Times New Roman"/>
                <w:b w:val="false"/>
                <w:i w:val="false"/>
                <w:color w:val="000000"/>
                <w:sz w:val="20"/>
              </w:rPr>
              <w:t>
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7-қосымша</w:t>
            </w:r>
          </w:p>
        </w:tc>
      </w:tr>
    </w:tbl>
    <w:bookmarkStart w:name="z296" w:id="248"/>
    <w:p>
      <w:pPr>
        <w:spacing w:after="0"/>
        <w:ind w:left="0"/>
        <w:jc w:val="left"/>
      </w:pPr>
      <w:r>
        <w:rPr>
          <w:rFonts w:ascii="Times New Roman"/>
          <w:b/>
          <w:i w:val="false"/>
          <w:color w:val="000000"/>
        </w:rPr>
        <w:t xml:space="preserve"> Мемлекеттік қызметшілер болып табылмайтын тұлғалар үшін жоғары оқу орнынан кейінгі білім беру бағдарламасы бойынша мемлекеттік білім беру тапсырысы аясында білім беру қызметін көрсету бойынша № ____ ШАРТЫ</w:t>
      </w:r>
    </w:p>
    <w:bookmarkEnd w:id="248"/>
    <w:bookmarkStart w:name="z297" w:id="249"/>
    <w:p>
      <w:pPr>
        <w:spacing w:after="0"/>
        <w:ind w:left="0"/>
        <w:jc w:val="both"/>
      </w:pPr>
      <w:r>
        <w:rPr>
          <w:rFonts w:ascii="Times New Roman"/>
          <w:b w:val="false"/>
          <w:i w:val="false"/>
          <w:color w:val="000000"/>
          <w:sz w:val="28"/>
        </w:rPr>
        <w:t>
      Астана қ. "</w:t>
      </w:r>
      <w:r>
        <w:rPr>
          <w:rFonts w:ascii="Times New Roman"/>
          <w:b w:val="false"/>
          <w:i w:val="false"/>
          <w:color w:val="000000"/>
          <w:sz w:val="28"/>
          <w:u w:val="single"/>
        </w:rPr>
        <w:t xml:space="preserve"> </w:t>
      </w:r>
      <w:r>
        <w:rPr>
          <w:rFonts w:ascii="Times New Roman"/>
          <w:b w:val="false"/>
          <w:i w:val="false"/>
          <w:color w:val="000000"/>
          <w:sz w:val="28"/>
        </w:rPr>
        <w:t>" __________20</w:t>
      </w:r>
      <w:r>
        <w:rPr>
          <w:rFonts w:ascii="Times New Roman"/>
          <w:b w:val="false"/>
          <w:i w:val="false"/>
          <w:color w:val="000000"/>
          <w:sz w:val="28"/>
          <w:u w:val="single"/>
        </w:rPr>
        <w:t xml:space="preserve"> </w:t>
      </w:r>
      <w:r>
        <w:rPr>
          <w:rFonts w:ascii="Times New Roman"/>
          <w:b w:val="false"/>
          <w:i w:val="false"/>
          <w:color w:val="000000"/>
          <w:sz w:val="28"/>
        </w:rPr>
        <w:t>ж.</w:t>
      </w:r>
    </w:p>
    <w:bookmarkEnd w:id="249"/>
    <w:bookmarkStart w:name="z298" w:id="250"/>
    <w:p>
      <w:pPr>
        <w:spacing w:after="0"/>
        <w:ind w:left="0"/>
        <w:jc w:val="both"/>
      </w:pPr>
      <w:r>
        <w:rPr>
          <w:rFonts w:ascii="Times New Roman"/>
          <w:b w:val="false"/>
          <w:i w:val="false"/>
          <w:color w:val="000000"/>
          <w:sz w:val="28"/>
        </w:rPr>
        <w:t>
       "Қазақстан Республикасы Жоғары Сот Кеңесінің жанындағы Сот төрелігі Академиясы" республикалық мемлекеттік мекеме, бұдан әрі "Академия", Жарғы негізінде әрекет ететін Ректорды_____________, бір тараптан, және Қазақстан Республикасының азаматы, жеке куәлігі №____,___________ж. Берілген, бұдан әрі "Магистрант", басқа тараптан, әрі қарай бірге Тараптар деп аталатын, төмендегілер туралы осы шартты жасады:</w:t>
      </w:r>
    </w:p>
    <w:bookmarkEnd w:id="250"/>
    <w:bookmarkStart w:name="z299" w:id="251"/>
    <w:p>
      <w:pPr>
        <w:spacing w:after="0"/>
        <w:ind w:left="0"/>
        <w:jc w:val="left"/>
      </w:pPr>
      <w:r>
        <w:rPr>
          <w:rFonts w:ascii="Times New Roman"/>
          <w:b/>
          <w:i w:val="false"/>
          <w:color w:val="000000"/>
        </w:rPr>
        <w:t xml:space="preserve"> 1. Шарттың мәні</w:t>
      </w:r>
    </w:p>
    <w:bookmarkEnd w:id="251"/>
    <w:bookmarkStart w:name="z300" w:id="252"/>
    <w:p>
      <w:pPr>
        <w:spacing w:after="0"/>
        <w:ind w:left="0"/>
        <w:jc w:val="both"/>
      </w:pPr>
      <w:r>
        <w:rPr>
          <w:rFonts w:ascii="Times New Roman"/>
          <w:b w:val="false"/>
          <w:i w:val="false"/>
          <w:color w:val="000000"/>
          <w:sz w:val="28"/>
        </w:rPr>
        <w:t>
      1.1. Осы Шарттың мәні "7М042-Құқық" кадрларды даярлау бағытының "7М04201 – Сот және сот төрелігі" білім беру бағдарламасы (бұдан әрі – білім беру бағдарламасы) күндізгі оқу нысаны бойынша Академияда Магистрантты оқыту процессіне байланысты құқықтық қатынастар болып табылады.</w:t>
      </w:r>
    </w:p>
    <w:bookmarkEnd w:id="252"/>
    <w:bookmarkStart w:name="z301" w:id="253"/>
    <w:p>
      <w:pPr>
        <w:spacing w:after="0"/>
        <w:ind w:left="0"/>
        <w:jc w:val="both"/>
      </w:pPr>
      <w:r>
        <w:rPr>
          <w:rFonts w:ascii="Times New Roman"/>
          <w:b w:val="false"/>
          <w:i w:val="false"/>
          <w:color w:val="000000"/>
          <w:sz w:val="28"/>
        </w:rPr>
        <w:t>
      1.2. Қызмет көрсету орны – Астана қаласы.</w:t>
      </w:r>
    </w:p>
    <w:bookmarkEnd w:id="253"/>
    <w:bookmarkStart w:name="z302" w:id="254"/>
    <w:p>
      <w:pPr>
        <w:spacing w:after="0"/>
        <w:ind w:left="0"/>
        <w:jc w:val="both"/>
      </w:pPr>
      <w:r>
        <w:rPr>
          <w:rFonts w:ascii="Times New Roman"/>
          <w:b w:val="false"/>
          <w:i w:val="false"/>
          <w:color w:val="000000"/>
          <w:sz w:val="28"/>
        </w:rPr>
        <w:t>
      1.3. Оқу мерзімі – 1 (бір) жыл.</w:t>
      </w:r>
    </w:p>
    <w:bookmarkEnd w:id="254"/>
    <w:bookmarkStart w:name="z303" w:id="255"/>
    <w:p>
      <w:pPr>
        <w:spacing w:after="0"/>
        <w:ind w:left="0"/>
        <w:jc w:val="left"/>
      </w:pPr>
      <w:r>
        <w:rPr>
          <w:rFonts w:ascii="Times New Roman"/>
          <w:b/>
          <w:i w:val="false"/>
          <w:color w:val="000000"/>
        </w:rPr>
        <w:t xml:space="preserve"> 2. Тараптардың құқықтары мен міндеттері</w:t>
      </w:r>
    </w:p>
    <w:bookmarkEnd w:id="255"/>
    <w:bookmarkStart w:name="z304" w:id="256"/>
    <w:p>
      <w:pPr>
        <w:spacing w:after="0"/>
        <w:ind w:left="0"/>
        <w:jc w:val="both"/>
      </w:pPr>
      <w:r>
        <w:rPr>
          <w:rFonts w:ascii="Times New Roman"/>
          <w:b w:val="false"/>
          <w:i w:val="false"/>
          <w:color w:val="000000"/>
          <w:sz w:val="28"/>
        </w:rPr>
        <w:t>
      2.1. Академия міндетті:</w:t>
      </w:r>
    </w:p>
    <w:bookmarkEnd w:id="256"/>
    <w:bookmarkStart w:name="z305" w:id="257"/>
    <w:p>
      <w:pPr>
        <w:spacing w:after="0"/>
        <w:ind w:left="0"/>
        <w:jc w:val="both"/>
      </w:pPr>
      <w:r>
        <w:rPr>
          <w:rFonts w:ascii="Times New Roman"/>
          <w:b w:val="false"/>
          <w:i w:val="false"/>
          <w:color w:val="000000"/>
          <w:sz w:val="28"/>
        </w:rPr>
        <w:t>
      1) Қазақстан Республикасы заңнамасы талаптарына сәйкес оқытумен қамтамасыз етуге;</w:t>
      </w:r>
    </w:p>
    <w:bookmarkEnd w:id="257"/>
    <w:bookmarkStart w:name="z306" w:id="258"/>
    <w:p>
      <w:pPr>
        <w:spacing w:after="0"/>
        <w:ind w:left="0"/>
        <w:jc w:val="both"/>
      </w:pPr>
      <w:r>
        <w:rPr>
          <w:rFonts w:ascii="Times New Roman"/>
          <w:b w:val="false"/>
          <w:i w:val="false"/>
          <w:color w:val="000000"/>
          <w:sz w:val="28"/>
        </w:rPr>
        <w:t>
      2) Қазақстан Республикасы Үкіметінің 2008 жылғы 7 ақпандағы № 116 қаулысымен бекітілген Мемлекеттік стипендияларды тағайындау, төлеу қағидаларына және олардың мөлшеріне сәйкес магистрантқа стипендия төлеуге;</w:t>
      </w:r>
    </w:p>
    <w:bookmarkEnd w:id="258"/>
    <w:bookmarkStart w:name="z307" w:id="259"/>
    <w:p>
      <w:pPr>
        <w:spacing w:after="0"/>
        <w:ind w:left="0"/>
        <w:jc w:val="both"/>
      </w:pPr>
      <w:r>
        <w:rPr>
          <w:rFonts w:ascii="Times New Roman"/>
          <w:b w:val="false"/>
          <w:i w:val="false"/>
          <w:color w:val="000000"/>
          <w:sz w:val="28"/>
        </w:rPr>
        <w:t>
      3) Шарт бойынша қабылданған міндеттемелерді орындамаған немесе тиісінше орындамаған жағдайда, магистрантқа бюджет қаражаты есебінен жұмсалған шығыстарды өтеу туралы талаптар қоюға; өтемақы мөлшері Қазақстан Республикасының мемлекеттік қызмет туралы заңнамасына сәйкес айқындалады;</w:t>
      </w:r>
    </w:p>
    <w:bookmarkEnd w:id="259"/>
    <w:bookmarkStart w:name="z308" w:id="260"/>
    <w:p>
      <w:pPr>
        <w:spacing w:after="0"/>
        <w:ind w:left="0"/>
        <w:jc w:val="both"/>
      </w:pPr>
      <w:r>
        <w:rPr>
          <w:rFonts w:ascii="Times New Roman"/>
          <w:b w:val="false"/>
          <w:i w:val="false"/>
          <w:color w:val="000000"/>
          <w:sz w:val="28"/>
        </w:rPr>
        <w:t>
      4) Магистранттан Қазақстан Республикасының заңнамасына сәйкес, Академияның мүлкіне келтірілген зиянды өтеуін талап етуге;</w:t>
      </w:r>
    </w:p>
    <w:bookmarkEnd w:id="260"/>
    <w:bookmarkStart w:name="z309" w:id="261"/>
    <w:p>
      <w:pPr>
        <w:spacing w:after="0"/>
        <w:ind w:left="0"/>
        <w:jc w:val="both"/>
      </w:pPr>
      <w:r>
        <w:rPr>
          <w:rFonts w:ascii="Times New Roman"/>
          <w:b w:val="false"/>
          <w:i w:val="false"/>
          <w:color w:val="000000"/>
          <w:sz w:val="28"/>
        </w:rPr>
        <w:t>
      5) Академияны бітіргеннен кейін үш жыл ішінде магистранттан әрбір алты ай сайын жұмыс орны туралы ақпаратты (анықтаманы) сұратуға.</w:t>
      </w:r>
    </w:p>
    <w:bookmarkEnd w:id="261"/>
    <w:bookmarkStart w:name="z310" w:id="262"/>
    <w:p>
      <w:pPr>
        <w:spacing w:after="0"/>
        <w:ind w:left="0"/>
        <w:jc w:val="both"/>
      </w:pPr>
      <w:r>
        <w:rPr>
          <w:rFonts w:ascii="Times New Roman"/>
          <w:b w:val="false"/>
          <w:i w:val="false"/>
          <w:color w:val="000000"/>
          <w:sz w:val="28"/>
        </w:rPr>
        <w:t>
      2.2. Академия құқылы:</w:t>
      </w:r>
    </w:p>
    <w:bookmarkEnd w:id="262"/>
    <w:bookmarkStart w:name="z311" w:id="263"/>
    <w:p>
      <w:pPr>
        <w:spacing w:after="0"/>
        <w:ind w:left="0"/>
        <w:jc w:val="both"/>
      </w:pPr>
      <w:r>
        <w:rPr>
          <w:rFonts w:ascii="Times New Roman"/>
          <w:b w:val="false"/>
          <w:i w:val="false"/>
          <w:color w:val="000000"/>
          <w:sz w:val="28"/>
        </w:rPr>
        <w:t>
      1) Білім беру бағдарламасын, білім беру процесін өз бетінше немесе әріптестермен бірлесіп жүзеге асыруға, оларды жүзеге асыру тәсілдері мен әдістерін, оқыту нәтижелерін бағалау өлшемдерін Қазақстан Республикасының нормативтік құқықтық актілеріне және Академияның актілеріне сәйкес анықтауға;</w:t>
      </w:r>
    </w:p>
    <w:bookmarkEnd w:id="263"/>
    <w:bookmarkStart w:name="z312" w:id="264"/>
    <w:p>
      <w:pPr>
        <w:spacing w:after="0"/>
        <w:ind w:left="0"/>
        <w:jc w:val="both"/>
      </w:pPr>
      <w:r>
        <w:rPr>
          <w:rFonts w:ascii="Times New Roman"/>
          <w:b w:val="false"/>
          <w:i w:val="false"/>
          <w:color w:val="000000"/>
          <w:sz w:val="28"/>
        </w:rPr>
        <w:t>
      2) Қазақстан Республикасының заң актілері және Академияның ішкі құжаттарымен, Шартқа сәйкес Магистранттан міндеттерін адал және тиісті орындауды талап етуге;</w:t>
      </w:r>
    </w:p>
    <w:bookmarkEnd w:id="264"/>
    <w:bookmarkStart w:name="z313" w:id="265"/>
    <w:p>
      <w:pPr>
        <w:spacing w:after="0"/>
        <w:ind w:left="0"/>
        <w:jc w:val="both"/>
      </w:pPr>
      <w:r>
        <w:rPr>
          <w:rFonts w:ascii="Times New Roman"/>
          <w:b w:val="false"/>
          <w:i w:val="false"/>
          <w:color w:val="000000"/>
          <w:sz w:val="28"/>
        </w:rPr>
        <w:t>
      3) Магистрантты Шарттың 3.2-тармағымен көзделген негіздер бойынша оқудан шығарып жіберуге.</w:t>
      </w:r>
    </w:p>
    <w:bookmarkEnd w:id="265"/>
    <w:bookmarkStart w:name="z314" w:id="266"/>
    <w:p>
      <w:pPr>
        <w:spacing w:after="0"/>
        <w:ind w:left="0"/>
        <w:jc w:val="both"/>
      </w:pPr>
      <w:r>
        <w:rPr>
          <w:rFonts w:ascii="Times New Roman"/>
          <w:b w:val="false"/>
          <w:i w:val="false"/>
          <w:color w:val="000000"/>
          <w:sz w:val="28"/>
        </w:rPr>
        <w:t>
      2.3. Магистрант міндетті:</w:t>
      </w:r>
    </w:p>
    <w:bookmarkEnd w:id="266"/>
    <w:bookmarkStart w:name="z315" w:id="267"/>
    <w:p>
      <w:pPr>
        <w:spacing w:after="0"/>
        <w:ind w:left="0"/>
        <w:jc w:val="both"/>
      </w:pPr>
      <w:r>
        <w:rPr>
          <w:rFonts w:ascii="Times New Roman"/>
          <w:b w:val="false"/>
          <w:i w:val="false"/>
          <w:color w:val="000000"/>
          <w:sz w:val="28"/>
        </w:rPr>
        <w:t>
      1) кестеге сәйкес сабақтардың барлық түрлеріне қатысуға, пәндер бойынша аралық бақылау және емтихан тапсыруға; білім беру бағдарламасы көлемінде білімді, шеберлікті және практикалық дағдыларды игеруге; академиялық бершектерді жібермеуге;</w:t>
      </w:r>
    </w:p>
    <w:bookmarkEnd w:id="267"/>
    <w:bookmarkStart w:name="z316" w:id="268"/>
    <w:p>
      <w:pPr>
        <w:spacing w:after="0"/>
        <w:ind w:left="0"/>
        <w:jc w:val="both"/>
      </w:pPr>
      <w:r>
        <w:rPr>
          <w:rFonts w:ascii="Times New Roman"/>
          <w:b w:val="false"/>
          <w:i w:val="false"/>
          <w:color w:val="000000"/>
          <w:sz w:val="28"/>
        </w:rPr>
        <w:t>
      2) академиялық адалдық қағидаларын, Академияның ішкі тәртібі Ережелерін сақтау және Академия басшылығының бұйрықтар мен өкімдерін орындауға және Шарттың талаптарын сақтауға;</w:t>
      </w:r>
    </w:p>
    <w:bookmarkEnd w:id="268"/>
    <w:bookmarkStart w:name="z317" w:id="269"/>
    <w:p>
      <w:pPr>
        <w:spacing w:after="0"/>
        <w:ind w:left="0"/>
        <w:jc w:val="both"/>
      </w:pPr>
      <w:r>
        <w:rPr>
          <w:rFonts w:ascii="Times New Roman"/>
          <w:b w:val="false"/>
          <w:i w:val="false"/>
          <w:color w:val="000000"/>
          <w:sz w:val="28"/>
        </w:rPr>
        <w:t>
      3) жоғары оқу орнынан кейінгі білім беру бағдарламасы бойынша мемлекеттік тапсырыс шеңберінде магистратурада оқуды аяқтау, оның ішінде "7М04201 – Сот және сот төрелігі" білім беру бағдарламасы бойынша жеке жоспарды, жұмыстарды орындай отырып, магистр дәрежесін алу, оған мыналар кіреді:</w:t>
      </w:r>
    </w:p>
    <w:bookmarkEnd w:id="269"/>
    <w:bookmarkStart w:name="z318" w:id="270"/>
    <w:p>
      <w:pPr>
        <w:spacing w:after="0"/>
        <w:ind w:left="0"/>
        <w:jc w:val="both"/>
      </w:pPr>
      <w:r>
        <w:rPr>
          <w:rFonts w:ascii="Times New Roman"/>
          <w:b w:val="false"/>
          <w:i w:val="false"/>
          <w:color w:val="000000"/>
          <w:sz w:val="28"/>
        </w:rPr>
        <w:t>
      жеке оқу жоспары;</w:t>
      </w:r>
    </w:p>
    <w:bookmarkEnd w:id="270"/>
    <w:bookmarkStart w:name="z319" w:id="271"/>
    <w:p>
      <w:pPr>
        <w:spacing w:after="0"/>
        <w:ind w:left="0"/>
        <w:jc w:val="both"/>
      </w:pPr>
      <w:r>
        <w:rPr>
          <w:rFonts w:ascii="Times New Roman"/>
          <w:b w:val="false"/>
          <w:i w:val="false"/>
          <w:color w:val="000000"/>
          <w:sz w:val="28"/>
        </w:rPr>
        <w:t>
      ғылыми-зерттеу жұмысы (магистрлік жоба); Астана қаласындағы соттарда практика;</w:t>
      </w:r>
    </w:p>
    <w:bookmarkEnd w:id="271"/>
    <w:bookmarkStart w:name="z320" w:id="272"/>
    <w:p>
      <w:pPr>
        <w:spacing w:after="0"/>
        <w:ind w:left="0"/>
        <w:jc w:val="both"/>
      </w:pPr>
      <w:r>
        <w:rPr>
          <w:rFonts w:ascii="Times New Roman"/>
          <w:b w:val="false"/>
          <w:i w:val="false"/>
          <w:color w:val="000000"/>
          <w:sz w:val="28"/>
        </w:rPr>
        <w:t>
      ғылыми жарияланымдар жоспары;</w:t>
      </w:r>
    </w:p>
    <w:bookmarkEnd w:id="272"/>
    <w:bookmarkStart w:name="z321" w:id="273"/>
    <w:p>
      <w:pPr>
        <w:spacing w:after="0"/>
        <w:ind w:left="0"/>
        <w:jc w:val="both"/>
      </w:pPr>
      <w:r>
        <w:rPr>
          <w:rFonts w:ascii="Times New Roman"/>
          <w:b w:val="false"/>
          <w:i w:val="false"/>
          <w:color w:val="000000"/>
          <w:sz w:val="28"/>
        </w:rPr>
        <w:t>
      Академия белгілеген мерзімде жеке жоспарды орындау туралы есеп;</w:t>
      </w:r>
    </w:p>
    <w:bookmarkEnd w:id="273"/>
    <w:bookmarkStart w:name="z322" w:id="274"/>
    <w:p>
      <w:pPr>
        <w:spacing w:after="0"/>
        <w:ind w:left="0"/>
        <w:jc w:val="both"/>
      </w:pPr>
      <w:r>
        <w:rPr>
          <w:rFonts w:ascii="Times New Roman"/>
          <w:b w:val="false"/>
          <w:i w:val="false"/>
          <w:color w:val="000000"/>
          <w:sz w:val="28"/>
        </w:rPr>
        <w:t>
      Қорытынды аттестациядан өту: кешендік емтиханды тапсыру, магистрлік жобаны қорғау;</w:t>
      </w:r>
    </w:p>
    <w:bookmarkEnd w:id="274"/>
    <w:bookmarkStart w:name="z323" w:id="275"/>
    <w:p>
      <w:pPr>
        <w:spacing w:after="0"/>
        <w:ind w:left="0"/>
        <w:jc w:val="both"/>
      </w:pPr>
      <w:r>
        <w:rPr>
          <w:rFonts w:ascii="Times New Roman"/>
          <w:b w:val="false"/>
          <w:i w:val="false"/>
          <w:color w:val="000000"/>
          <w:sz w:val="28"/>
        </w:rPr>
        <w:t>
      4) магистр дипломын алғаннан кейін судьялық лауазымға біліктілік емтиханын тапсыруға;</w:t>
      </w:r>
    </w:p>
    <w:bookmarkEnd w:id="275"/>
    <w:bookmarkStart w:name="z324" w:id="276"/>
    <w:p>
      <w:pPr>
        <w:spacing w:after="0"/>
        <w:ind w:left="0"/>
        <w:jc w:val="both"/>
      </w:pPr>
      <w:r>
        <w:rPr>
          <w:rFonts w:ascii="Times New Roman"/>
          <w:b w:val="false"/>
          <w:i w:val="false"/>
          <w:color w:val="000000"/>
          <w:sz w:val="28"/>
        </w:rPr>
        <w:t>
      5) судья лауазымына тағайындауын алмағанда Академияда оқуын бітіргеннен кейін кемінде үш жыл меншік нысанына қарамастан ұйымдарда жұмыспен өтеуге;</w:t>
      </w:r>
    </w:p>
    <w:bookmarkEnd w:id="276"/>
    <w:bookmarkStart w:name="z325" w:id="277"/>
    <w:p>
      <w:pPr>
        <w:spacing w:after="0"/>
        <w:ind w:left="0"/>
        <w:jc w:val="both"/>
      </w:pPr>
      <w:r>
        <w:rPr>
          <w:rFonts w:ascii="Times New Roman"/>
          <w:b w:val="false"/>
          <w:i w:val="false"/>
          <w:color w:val="000000"/>
          <w:sz w:val="28"/>
        </w:rPr>
        <w:t xml:space="preserve">
      6) магистратураны бітіргеннен кейін төрт жыл ішінде аудандық және оған теңестірілген соттарда судья бос лауазымына орналасу бойынша барлық конкурстарға қатысуға және судья лауазымына тағайындау туралы Кеңестің ұсынымын орындау; </w:t>
      </w:r>
    </w:p>
    <w:bookmarkEnd w:id="277"/>
    <w:bookmarkStart w:name="z326" w:id="278"/>
    <w:p>
      <w:pPr>
        <w:spacing w:after="0"/>
        <w:ind w:left="0"/>
        <w:jc w:val="both"/>
      </w:pPr>
      <w:r>
        <w:rPr>
          <w:rFonts w:ascii="Times New Roman"/>
          <w:b w:val="false"/>
          <w:i w:val="false"/>
          <w:color w:val="000000"/>
          <w:sz w:val="28"/>
        </w:rPr>
        <w:t>
      7) Жоғары Сот Кеңесінің судья лауазымына тағайындау туралы оң ұсынымын алған жағдайда, осы лауазымда кемінде үш жыл жұмыс істесін;</w:t>
      </w:r>
    </w:p>
    <w:bookmarkEnd w:id="278"/>
    <w:bookmarkStart w:name="z327" w:id="279"/>
    <w:p>
      <w:pPr>
        <w:spacing w:after="0"/>
        <w:ind w:left="0"/>
        <w:jc w:val="both"/>
      </w:pPr>
      <w:r>
        <w:rPr>
          <w:rFonts w:ascii="Times New Roman"/>
          <w:b w:val="false"/>
          <w:i w:val="false"/>
          <w:color w:val="000000"/>
          <w:sz w:val="28"/>
        </w:rPr>
        <w:t>
      8) Академияның мүлкіне ұқыпты қарауға;</w:t>
      </w:r>
    </w:p>
    <w:bookmarkEnd w:id="279"/>
    <w:bookmarkStart w:name="z328" w:id="280"/>
    <w:p>
      <w:pPr>
        <w:spacing w:after="0"/>
        <w:ind w:left="0"/>
        <w:jc w:val="both"/>
      </w:pPr>
      <w:r>
        <w:rPr>
          <w:rFonts w:ascii="Times New Roman"/>
          <w:b w:val="false"/>
          <w:i w:val="false"/>
          <w:color w:val="000000"/>
          <w:sz w:val="28"/>
        </w:rPr>
        <w:t>
      9) төрт жыл бойы Академияны өзінің тұрғылықты жері мен паспорттық деректерінің, электрондық мекенжайының өзгергені туралы өзгерту сәтінен бастап бір ай ішінде хабардар етуге міндетті;</w:t>
      </w:r>
    </w:p>
    <w:bookmarkEnd w:id="280"/>
    <w:bookmarkStart w:name="z329" w:id="281"/>
    <w:p>
      <w:pPr>
        <w:spacing w:after="0"/>
        <w:ind w:left="0"/>
        <w:jc w:val="both"/>
      </w:pPr>
      <w:r>
        <w:rPr>
          <w:rFonts w:ascii="Times New Roman"/>
          <w:b w:val="false"/>
          <w:i w:val="false"/>
          <w:color w:val="000000"/>
          <w:sz w:val="28"/>
        </w:rPr>
        <w:t>
      10) шетелдік тағылымдамадан өту, шетелдік конференциялар мен форумдарға қатысу кезінде барған елдің заңнамасын, жалпы қабылданған мінез-құлық және адамгершілік нормаларын бұзбауға;</w:t>
      </w:r>
    </w:p>
    <w:bookmarkEnd w:id="281"/>
    <w:bookmarkStart w:name="z330" w:id="282"/>
    <w:p>
      <w:pPr>
        <w:spacing w:after="0"/>
        <w:ind w:left="0"/>
        <w:jc w:val="both"/>
      </w:pPr>
      <w:r>
        <w:rPr>
          <w:rFonts w:ascii="Times New Roman"/>
          <w:b w:val="false"/>
          <w:i w:val="false"/>
          <w:color w:val="000000"/>
          <w:sz w:val="28"/>
        </w:rPr>
        <w:t>
      11) оқуды аяқтағаннан және магистр дәрежесін алғаннан кейін Шарт бойынша міндеттемелерді толық орындағанға дейін, бірақ үш жылдан аспайтын мерзімде, жұмыс орнынан анықтаманы әрбір алты ай сайын Академияға ұсынуға;</w:t>
      </w:r>
    </w:p>
    <w:bookmarkEnd w:id="282"/>
    <w:bookmarkStart w:name="z331" w:id="283"/>
    <w:p>
      <w:pPr>
        <w:spacing w:after="0"/>
        <w:ind w:left="0"/>
        <w:jc w:val="both"/>
      </w:pPr>
      <w:r>
        <w:rPr>
          <w:rFonts w:ascii="Times New Roman"/>
          <w:b w:val="false"/>
          <w:i w:val="false"/>
          <w:color w:val="000000"/>
          <w:sz w:val="28"/>
        </w:rPr>
        <w:t>
      12) Шарт бойынша қабылданған міндеттемелерді орындамаған немесе тиісті орындамаған жағдайда, оның оқуына бөлінген бюджет қаражатын және оқытумен байланысты шығындарды өтеуге.</w:t>
      </w:r>
    </w:p>
    <w:bookmarkEnd w:id="283"/>
    <w:bookmarkStart w:name="z332" w:id="284"/>
    <w:p>
      <w:pPr>
        <w:spacing w:after="0"/>
        <w:ind w:left="0"/>
        <w:jc w:val="both"/>
      </w:pPr>
      <w:r>
        <w:rPr>
          <w:rFonts w:ascii="Times New Roman"/>
          <w:b w:val="false"/>
          <w:i w:val="false"/>
          <w:color w:val="000000"/>
          <w:sz w:val="28"/>
        </w:rPr>
        <w:t>
      2.4. Магистрант құқылы:</w:t>
      </w:r>
    </w:p>
    <w:bookmarkEnd w:id="284"/>
    <w:bookmarkStart w:name="z333" w:id="285"/>
    <w:p>
      <w:pPr>
        <w:spacing w:after="0"/>
        <w:ind w:left="0"/>
        <w:jc w:val="both"/>
      </w:pPr>
      <w:r>
        <w:rPr>
          <w:rFonts w:ascii="Times New Roman"/>
          <w:b w:val="false"/>
          <w:i w:val="false"/>
          <w:color w:val="000000"/>
          <w:sz w:val="28"/>
        </w:rPr>
        <w:t>
      1) "7М04201 – Сот және сот төрелігі" білім беру бағдарламасы бойынша білім алуға;</w:t>
      </w:r>
    </w:p>
    <w:bookmarkEnd w:id="285"/>
    <w:bookmarkStart w:name="z334" w:id="286"/>
    <w:p>
      <w:pPr>
        <w:spacing w:after="0"/>
        <w:ind w:left="0"/>
        <w:jc w:val="both"/>
      </w:pPr>
      <w:r>
        <w:rPr>
          <w:rFonts w:ascii="Times New Roman"/>
          <w:b w:val="false"/>
          <w:i w:val="false"/>
          <w:color w:val="000000"/>
          <w:sz w:val="28"/>
        </w:rPr>
        <w:t>
      2) білім беру бағдарламасында көзделген тапсырмаларды орындау мақсатында Академияның материалдық-техникалық жабдықтауымен пайдалануға;</w:t>
      </w:r>
    </w:p>
    <w:bookmarkEnd w:id="286"/>
    <w:bookmarkStart w:name="z335" w:id="287"/>
    <w:p>
      <w:pPr>
        <w:spacing w:after="0"/>
        <w:ind w:left="0"/>
        <w:jc w:val="both"/>
      </w:pPr>
      <w:r>
        <w:rPr>
          <w:rFonts w:ascii="Times New Roman"/>
          <w:b w:val="false"/>
          <w:i w:val="false"/>
          <w:color w:val="000000"/>
          <w:sz w:val="28"/>
        </w:rPr>
        <w:t>
      3) ғылыми-зерттеу жұмыстарының барлық түрлеріне қатысуға, өз жұмыстарын жариялауға, оның ішінде Академияның басылымдарында ұсынуға;</w:t>
      </w:r>
    </w:p>
    <w:bookmarkEnd w:id="287"/>
    <w:bookmarkStart w:name="z336" w:id="288"/>
    <w:p>
      <w:pPr>
        <w:spacing w:after="0"/>
        <w:ind w:left="0"/>
        <w:jc w:val="both"/>
      </w:pPr>
      <w:r>
        <w:rPr>
          <w:rFonts w:ascii="Times New Roman"/>
          <w:b w:val="false"/>
          <w:i w:val="false"/>
          <w:color w:val="000000"/>
          <w:sz w:val="28"/>
        </w:rPr>
        <w:t>
      4) оқу үдерісін ұйымдастыруды, білім беру бағдарламасының мазмұнын және оқыту әдістемесін жетілдіру бойынша ұсыныстар енгізуге.</w:t>
      </w:r>
    </w:p>
    <w:bookmarkEnd w:id="288"/>
    <w:bookmarkStart w:name="z337" w:id="289"/>
    <w:p>
      <w:pPr>
        <w:spacing w:after="0"/>
        <w:ind w:left="0"/>
        <w:jc w:val="left"/>
      </w:pPr>
      <w:r>
        <w:rPr>
          <w:rFonts w:ascii="Times New Roman"/>
          <w:b/>
          <w:i w:val="false"/>
          <w:color w:val="000000"/>
        </w:rPr>
        <w:t xml:space="preserve"> 3. Тараптардың жауапкершілігі</w:t>
      </w:r>
    </w:p>
    <w:bookmarkEnd w:id="289"/>
    <w:bookmarkStart w:name="z338" w:id="290"/>
    <w:p>
      <w:pPr>
        <w:spacing w:after="0"/>
        <w:ind w:left="0"/>
        <w:jc w:val="both"/>
      </w:pPr>
      <w:r>
        <w:rPr>
          <w:rFonts w:ascii="Times New Roman"/>
          <w:b w:val="false"/>
          <w:i w:val="false"/>
          <w:color w:val="000000"/>
          <w:sz w:val="28"/>
        </w:rPr>
        <w:t>
      3.1. Тараптар өз міндеттерін орындамағаны немесе тиісінше орындамағаны үшін тараптар осы Шартта көзделмеген жағдайда, Қазақстан Республикасының заңнамасына сәйкес жауапты болады.</w:t>
      </w:r>
    </w:p>
    <w:bookmarkEnd w:id="290"/>
    <w:bookmarkStart w:name="z339" w:id="291"/>
    <w:p>
      <w:pPr>
        <w:spacing w:after="0"/>
        <w:ind w:left="0"/>
        <w:jc w:val="both"/>
      </w:pPr>
      <w:r>
        <w:rPr>
          <w:rFonts w:ascii="Times New Roman"/>
          <w:b w:val="false"/>
          <w:i w:val="false"/>
          <w:color w:val="000000"/>
          <w:sz w:val="28"/>
        </w:rPr>
        <w:t>
      3.2. Магистрант Академиядан келесі негіздер бойынша шығарылады:</w:t>
      </w:r>
    </w:p>
    <w:bookmarkEnd w:id="291"/>
    <w:bookmarkStart w:name="z340" w:id="292"/>
    <w:p>
      <w:pPr>
        <w:spacing w:after="0"/>
        <w:ind w:left="0"/>
        <w:jc w:val="both"/>
      </w:pPr>
      <w:r>
        <w:rPr>
          <w:rFonts w:ascii="Times New Roman"/>
          <w:b w:val="false"/>
          <w:i w:val="false"/>
          <w:color w:val="000000"/>
          <w:sz w:val="28"/>
        </w:rPr>
        <w:t>
      1) академиялық үлгермеушілік;</w:t>
      </w:r>
    </w:p>
    <w:bookmarkEnd w:id="292"/>
    <w:bookmarkStart w:name="z341" w:id="293"/>
    <w:p>
      <w:pPr>
        <w:spacing w:after="0"/>
        <w:ind w:left="0"/>
        <w:jc w:val="both"/>
      </w:pPr>
      <w:r>
        <w:rPr>
          <w:rFonts w:ascii="Times New Roman"/>
          <w:b w:val="false"/>
          <w:i w:val="false"/>
          <w:color w:val="000000"/>
          <w:sz w:val="28"/>
        </w:rPr>
        <w:t>
      2) Академияның Жарғысын, Ішкі тәртіп ережелерін және Шартты бұзу;</w:t>
      </w:r>
    </w:p>
    <w:bookmarkEnd w:id="293"/>
    <w:bookmarkStart w:name="z342" w:id="294"/>
    <w:p>
      <w:pPr>
        <w:spacing w:after="0"/>
        <w:ind w:left="0"/>
        <w:jc w:val="both"/>
      </w:pPr>
      <w:r>
        <w:rPr>
          <w:rFonts w:ascii="Times New Roman"/>
          <w:b w:val="false"/>
          <w:i w:val="false"/>
          <w:color w:val="000000"/>
          <w:sz w:val="28"/>
        </w:rPr>
        <w:t>
      3) академиялық демалыс беру туралы бұйрықпен белгіленген мерзімде білім алушының академиялық демалыстан шықпауы;</w:t>
      </w:r>
    </w:p>
    <w:bookmarkEnd w:id="294"/>
    <w:bookmarkStart w:name="z343" w:id="295"/>
    <w:p>
      <w:pPr>
        <w:spacing w:after="0"/>
        <w:ind w:left="0"/>
        <w:jc w:val="both"/>
      </w:pPr>
      <w:r>
        <w:rPr>
          <w:rFonts w:ascii="Times New Roman"/>
          <w:b w:val="false"/>
          <w:i w:val="false"/>
          <w:color w:val="000000"/>
          <w:sz w:val="28"/>
        </w:rPr>
        <w:t>
      4) жоғары оқу орнында және басқа оқу орындарында оқумен байланысты қолдан жасалған құжаттарды, оның ішінде білім туралы құжаттарды, медициналық анықтамаларды ұсыну.</w:t>
      </w:r>
    </w:p>
    <w:bookmarkEnd w:id="295"/>
    <w:bookmarkStart w:name="z344" w:id="296"/>
    <w:p>
      <w:pPr>
        <w:spacing w:after="0"/>
        <w:ind w:left="0"/>
        <w:jc w:val="both"/>
      </w:pPr>
      <w:r>
        <w:rPr>
          <w:rFonts w:ascii="Times New Roman"/>
          <w:b w:val="false"/>
          <w:i w:val="false"/>
          <w:color w:val="000000"/>
          <w:sz w:val="28"/>
        </w:rPr>
        <w:t>
      3.3. Магистрант өз еркімен Академиядан шығарылуы мүмкін.</w:t>
      </w:r>
    </w:p>
    <w:bookmarkEnd w:id="296"/>
    <w:bookmarkStart w:name="z345" w:id="297"/>
    <w:p>
      <w:pPr>
        <w:spacing w:after="0"/>
        <w:ind w:left="0"/>
        <w:jc w:val="both"/>
      </w:pPr>
      <w:r>
        <w:rPr>
          <w:rFonts w:ascii="Times New Roman"/>
          <w:b w:val="false"/>
          <w:i w:val="false"/>
          <w:color w:val="000000"/>
          <w:sz w:val="28"/>
        </w:rPr>
        <w:t>
      3.4. Академиядан шығарылған Магистрантқа белгіленген нысан бойынша құжат беріледі.</w:t>
      </w:r>
    </w:p>
    <w:bookmarkEnd w:id="297"/>
    <w:bookmarkStart w:name="z346" w:id="298"/>
    <w:p>
      <w:pPr>
        <w:spacing w:after="0"/>
        <w:ind w:left="0"/>
        <w:jc w:val="both"/>
      </w:pPr>
      <w:r>
        <w:rPr>
          <w:rFonts w:ascii="Times New Roman"/>
          <w:b w:val="false"/>
          <w:i w:val="false"/>
          <w:color w:val="000000"/>
          <w:sz w:val="28"/>
        </w:rPr>
        <w:t>
      3.5. Магистрант Шарттың 3.2-тармағында көзделген негіздер бойынша шығарылған жағдайда мемлекеттік тапсырыс бойынша Академияда қайта оқу құқығынан айырылады.</w:t>
      </w:r>
    </w:p>
    <w:bookmarkEnd w:id="298"/>
    <w:bookmarkStart w:name="z347" w:id="299"/>
    <w:p>
      <w:pPr>
        <w:spacing w:after="0"/>
        <w:ind w:left="0"/>
        <w:jc w:val="both"/>
      </w:pPr>
      <w:r>
        <w:rPr>
          <w:rFonts w:ascii="Times New Roman"/>
          <w:b w:val="false"/>
          <w:i w:val="false"/>
          <w:color w:val="000000"/>
          <w:sz w:val="28"/>
        </w:rPr>
        <w:t>
      3.6. Шарттың 2.3-тармағының 5) және 6) тармақшаларында көзделген міндеттемелерді орындамау Академияда оқуды бітірген адамдарға Қазақстан Республикасының Білім туралы заңнамасына сәйкес бюджет қаражаты есебінен жұмсалған шығыстарды өтеуге әкеп соғады.</w:t>
      </w:r>
    </w:p>
    <w:bookmarkEnd w:id="299"/>
    <w:bookmarkStart w:name="z348" w:id="300"/>
    <w:p>
      <w:pPr>
        <w:spacing w:after="0"/>
        <w:ind w:left="0"/>
        <w:jc w:val="both"/>
      </w:pPr>
      <w:r>
        <w:rPr>
          <w:rFonts w:ascii="Times New Roman"/>
          <w:b w:val="false"/>
          <w:i w:val="false"/>
          <w:color w:val="000000"/>
          <w:sz w:val="28"/>
        </w:rPr>
        <w:t>
      3.7. Мемлекетке бюджеттік қаражатты қайтарудың шарттары бұзылған жағдайда, негізгі қарызды төлеумен қатар, магистрант әр кешіктірілген күн үшін төленбеген соманың 0,01% (нөл бүтін жүзден бір пайыз) мөлшерінде айыппұл төлеуге, бірақ қарыздың жалпы сомасының 3% (үш пайыздан) аспауға міндетті.</w:t>
      </w:r>
    </w:p>
    <w:bookmarkEnd w:id="300"/>
    <w:bookmarkStart w:name="z349" w:id="301"/>
    <w:p>
      <w:pPr>
        <w:spacing w:after="0"/>
        <w:ind w:left="0"/>
        <w:jc w:val="left"/>
      </w:pPr>
      <w:r>
        <w:rPr>
          <w:rFonts w:ascii="Times New Roman"/>
          <w:b/>
          <w:i w:val="false"/>
          <w:color w:val="000000"/>
        </w:rPr>
        <w:t xml:space="preserve"> 4. Форс-мажорлық жағдайлар</w:t>
      </w:r>
    </w:p>
    <w:bookmarkEnd w:id="301"/>
    <w:bookmarkStart w:name="z350" w:id="302"/>
    <w:p>
      <w:pPr>
        <w:spacing w:after="0"/>
        <w:ind w:left="0"/>
        <w:jc w:val="both"/>
      </w:pPr>
      <w:r>
        <w:rPr>
          <w:rFonts w:ascii="Times New Roman"/>
          <w:b w:val="false"/>
          <w:i w:val="false"/>
          <w:color w:val="000000"/>
          <w:sz w:val="28"/>
        </w:rPr>
        <w:t>
      4.1. Шарт жасалғаннан кейін туындайтын форс-мажорлық жағдаяттар кезінде (еңсерілмейтін күш, яғни осы жағдайларда төтенше және алдын алуға болмайтын мән-жайлар, оның ішінде дүлей құбылыстар, әскери іс-қимылдар, төтенше жағдай және т.б.) Тараптардың жауапкершілігі болмайды. Алайда, бұл ереже егер форс-мажорлық жағдаяттарға ұшыраған Тарап дәлелдемелерді ұсынған және бұл туралы басқа Тарапқа форс-мажор туындаған сәттен үш тәуліктен кешіктірмей хабарлаған жағдайда, әрекет етеді.</w:t>
      </w:r>
    </w:p>
    <w:bookmarkEnd w:id="302"/>
    <w:bookmarkStart w:name="z351" w:id="303"/>
    <w:p>
      <w:pPr>
        <w:spacing w:after="0"/>
        <w:ind w:left="0"/>
        <w:jc w:val="both"/>
      </w:pPr>
      <w:r>
        <w:rPr>
          <w:rFonts w:ascii="Times New Roman"/>
          <w:b w:val="false"/>
          <w:i w:val="false"/>
          <w:color w:val="000000"/>
          <w:sz w:val="28"/>
        </w:rPr>
        <w:t>
      4.2. Билік пен басқару органдарының Тараптардың біреуінің Шарт бойынша міндеттемелерін орындауына мүмкіндік бермейтін актілерді шығаруы Тараптардың бақылауына тәуелді емес жағдаяттар деп есептеледі.</w:t>
      </w:r>
    </w:p>
    <w:bookmarkEnd w:id="303"/>
    <w:bookmarkStart w:name="z352" w:id="304"/>
    <w:p>
      <w:pPr>
        <w:spacing w:after="0"/>
        <w:ind w:left="0"/>
        <w:jc w:val="both"/>
      </w:pPr>
      <w:r>
        <w:rPr>
          <w:rFonts w:ascii="Times New Roman"/>
          <w:b w:val="false"/>
          <w:i w:val="false"/>
          <w:color w:val="000000"/>
          <w:sz w:val="28"/>
        </w:rPr>
        <w:t>
      4.3. Тараптардың міндеттемелерді орындауы сәйкесінше форс-мажорлық жағдаяттардың іс-әрекеті мен олардың салдары мерзіміне ауыстырылады.</w:t>
      </w:r>
    </w:p>
    <w:bookmarkEnd w:id="304"/>
    <w:bookmarkStart w:name="z353" w:id="305"/>
    <w:p>
      <w:pPr>
        <w:spacing w:after="0"/>
        <w:ind w:left="0"/>
        <w:jc w:val="left"/>
      </w:pPr>
      <w:r>
        <w:rPr>
          <w:rFonts w:ascii="Times New Roman"/>
          <w:b/>
          <w:i w:val="false"/>
          <w:color w:val="000000"/>
        </w:rPr>
        <w:t xml:space="preserve"> 5. Дауларды шешу тәртібі</w:t>
      </w:r>
    </w:p>
    <w:bookmarkEnd w:id="305"/>
    <w:bookmarkStart w:name="z354" w:id="306"/>
    <w:p>
      <w:pPr>
        <w:spacing w:after="0"/>
        <w:ind w:left="0"/>
        <w:jc w:val="both"/>
      </w:pPr>
      <w:r>
        <w:rPr>
          <w:rFonts w:ascii="Times New Roman"/>
          <w:b w:val="false"/>
          <w:i w:val="false"/>
          <w:color w:val="000000"/>
          <w:sz w:val="28"/>
        </w:rPr>
        <w:t>
      5.1. Шартты орындау кезінде туындаған даулар мен келіспеушіліктер тараптар арасындағы келіссөздер арқылы шешіледі.</w:t>
      </w:r>
    </w:p>
    <w:bookmarkEnd w:id="306"/>
    <w:bookmarkStart w:name="z355" w:id="307"/>
    <w:p>
      <w:pPr>
        <w:spacing w:after="0"/>
        <w:ind w:left="0"/>
        <w:jc w:val="both"/>
      </w:pPr>
      <w:r>
        <w:rPr>
          <w:rFonts w:ascii="Times New Roman"/>
          <w:b w:val="false"/>
          <w:i w:val="false"/>
          <w:color w:val="000000"/>
          <w:sz w:val="28"/>
        </w:rPr>
        <w:t>
      5.2. Осындай жолмен дауларды шешу мүмкін болмаған жағдайда, олар Қазақстан Республикасының қолданыстағы заңнамасына сәйкес қаралатын болады.</w:t>
      </w:r>
    </w:p>
    <w:bookmarkEnd w:id="307"/>
    <w:bookmarkStart w:name="z356" w:id="308"/>
    <w:p>
      <w:pPr>
        <w:spacing w:after="0"/>
        <w:ind w:left="0"/>
        <w:jc w:val="both"/>
      </w:pPr>
      <w:r>
        <w:rPr>
          <w:rFonts w:ascii="Times New Roman"/>
          <w:b w:val="false"/>
          <w:i w:val="false"/>
          <w:color w:val="000000"/>
          <w:sz w:val="28"/>
        </w:rPr>
        <w:t>
      5.3. Шартта реттелмеген мәселелер Қазақстан Республикасының қолданыстағы заңнамасына сәйкес шешіледі.</w:t>
      </w:r>
    </w:p>
    <w:bookmarkEnd w:id="308"/>
    <w:bookmarkStart w:name="z357" w:id="309"/>
    <w:p>
      <w:pPr>
        <w:spacing w:after="0"/>
        <w:ind w:left="0"/>
        <w:jc w:val="left"/>
      </w:pPr>
      <w:r>
        <w:rPr>
          <w:rFonts w:ascii="Times New Roman"/>
          <w:b/>
          <w:i w:val="false"/>
          <w:color w:val="000000"/>
        </w:rPr>
        <w:t xml:space="preserve"> 6. Шарттың әрекет ету мерзімі, өзгертулер мен толықтырулар тәртібі</w:t>
      </w:r>
    </w:p>
    <w:bookmarkEnd w:id="309"/>
    <w:bookmarkStart w:name="z358" w:id="310"/>
    <w:p>
      <w:pPr>
        <w:spacing w:after="0"/>
        <w:ind w:left="0"/>
        <w:jc w:val="both"/>
      </w:pPr>
      <w:r>
        <w:rPr>
          <w:rFonts w:ascii="Times New Roman"/>
          <w:b w:val="false"/>
          <w:i w:val="false"/>
          <w:color w:val="000000"/>
          <w:sz w:val="28"/>
        </w:rPr>
        <w:t>
      6.1. Шарт қол қойылған күннен бастап күшіне енеді және Тараптар өз міндеттемелерін толық орындағанға дейін жарамды.</w:t>
      </w:r>
    </w:p>
    <w:bookmarkEnd w:id="310"/>
    <w:bookmarkStart w:name="z359" w:id="311"/>
    <w:p>
      <w:pPr>
        <w:spacing w:after="0"/>
        <w:ind w:left="0"/>
        <w:jc w:val="both"/>
      </w:pPr>
      <w:r>
        <w:rPr>
          <w:rFonts w:ascii="Times New Roman"/>
          <w:b w:val="false"/>
          <w:i w:val="false"/>
          <w:color w:val="000000"/>
          <w:sz w:val="28"/>
        </w:rPr>
        <w:t>
      6.2. Шарттың жағдайлары Қазақстан Республикасының қолданыстағы заңнамасын есепке ала отырып, Тараптардың өзара жазбаша келісімі бойынша өзгертілуі немесе толықтырылуы мүмкін.</w:t>
      </w:r>
    </w:p>
    <w:bookmarkEnd w:id="311"/>
    <w:bookmarkStart w:name="z360" w:id="312"/>
    <w:p>
      <w:pPr>
        <w:spacing w:after="0"/>
        <w:ind w:left="0"/>
        <w:jc w:val="left"/>
      </w:pPr>
      <w:r>
        <w:rPr>
          <w:rFonts w:ascii="Times New Roman"/>
          <w:b/>
          <w:i w:val="false"/>
          <w:color w:val="000000"/>
        </w:rPr>
        <w:t xml:space="preserve"> 7. Қорытынды ережелер</w:t>
      </w:r>
    </w:p>
    <w:bookmarkEnd w:id="312"/>
    <w:bookmarkStart w:name="z361" w:id="313"/>
    <w:p>
      <w:pPr>
        <w:spacing w:after="0"/>
        <w:ind w:left="0"/>
        <w:jc w:val="both"/>
      </w:pPr>
      <w:r>
        <w:rPr>
          <w:rFonts w:ascii="Times New Roman"/>
          <w:b w:val="false"/>
          <w:i w:val="false"/>
          <w:color w:val="000000"/>
          <w:sz w:val="28"/>
        </w:rPr>
        <w:t>
      7.1. Осы Шарт мемлекеттік және орыс тілдерінде 3 данада жасалған, бірдей заңдық күші бар.</w:t>
      </w:r>
    </w:p>
    <w:bookmarkEnd w:id="313"/>
    <w:bookmarkStart w:name="z362" w:id="314"/>
    <w:p>
      <w:pPr>
        <w:spacing w:after="0"/>
        <w:ind w:left="0"/>
        <w:jc w:val="left"/>
      </w:pPr>
      <w:r>
        <w:rPr>
          <w:rFonts w:ascii="Times New Roman"/>
          <w:b/>
          <w:i w:val="false"/>
          <w:color w:val="000000"/>
        </w:rPr>
        <w:t xml:space="preserve"> Тараптардың деректемелері</w:t>
      </w:r>
    </w:p>
    <w:bookmarkEnd w:id="3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Сот Кеңесінің жанындағы Сот</w:t>
            </w:r>
          </w:p>
        </w:tc>
        <w:tc>
          <w:tcPr>
            <w:tcW w:w="4100" w:type="dxa"/>
            <w:tcBorders/>
            <w:tcMar>
              <w:top w:w="15" w:type="dxa"/>
              <w:left w:w="15" w:type="dxa"/>
              <w:bottom w:w="15" w:type="dxa"/>
              <w:right w:w="15" w:type="dxa"/>
            </w:tcMar>
            <w:vAlign w:val="center"/>
          </w:tcPr>
          <w:bookmarkStart w:name="z363" w:id="315"/>
          <w:p>
            <w:pPr>
              <w:spacing w:after="20"/>
              <w:ind w:left="20"/>
              <w:jc w:val="both"/>
            </w:pPr>
            <w:r>
              <w:rPr>
                <w:rFonts w:ascii="Times New Roman"/>
                <w:b w:val="false"/>
                <w:i w:val="false"/>
                <w:color w:val="000000"/>
                <w:sz w:val="20"/>
              </w:rPr>
              <w:t>
ТАӘ____________</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
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Төрелігі академиясы"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Астана қ., Бейбітшілік көш. 46</w:t>
            </w:r>
          </w:p>
        </w:tc>
        <w:tc>
          <w:tcPr>
            <w:tcW w:w="4100" w:type="dxa"/>
            <w:tcBorders/>
            <w:tcMar>
              <w:top w:w="15" w:type="dxa"/>
              <w:left w:w="15" w:type="dxa"/>
              <w:bottom w:w="15" w:type="dxa"/>
              <w:right w:w="15" w:type="dxa"/>
            </w:tcMar>
            <w:vAlign w:val="center"/>
          </w:tcPr>
          <w:bookmarkStart w:name="z365" w:id="316"/>
          <w:p>
            <w:pPr>
              <w:spacing w:after="20"/>
              <w:ind w:left="20"/>
              <w:jc w:val="both"/>
            </w:pPr>
            <w:r>
              <w:rPr>
                <w:rFonts w:ascii="Times New Roman"/>
                <w:b w:val="false"/>
                <w:i w:val="false"/>
                <w:color w:val="000000"/>
                <w:sz w:val="20"/>
              </w:rPr>
              <w:t>
Мекен-жайы:</w:t>
            </w:r>
          </w:p>
          <w:bookmarkEnd w:id="316"/>
          <w:p>
            <w:pPr>
              <w:spacing w:after="20"/>
              <w:ind w:left="20"/>
              <w:jc w:val="both"/>
            </w:pPr>
            <w:r>
              <w:rPr>
                <w:rFonts w:ascii="Times New Roman"/>
                <w:b w:val="false"/>
                <w:i w:val="false"/>
                <w:color w:val="000000"/>
                <w:sz w:val="20"/>
              </w:rPr>
              <w:t>
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160340016701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 берілген мерзімі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министрлігінің Қазынашылық комитеті"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66" w:id="317"/>
          <w:p>
            <w:pPr>
              <w:spacing w:after="20"/>
              <w:ind w:left="20"/>
              <w:jc w:val="both"/>
            </w:pPr>
            <w:r>
              <w:rPr>
                <w:rFonts w:ascii="Times New Roman"/>
                <w:b w:val="false"/>
                <w:i w:val="false"/>
                <w:color w:val="000000"/>
                <w:sz w:val="20"/>
              </w:rPr>
              <w:t>
ЖСК</w:t>
            </w:r>
          </w:p>
          <w:bookmarkEnd w:id="317"/>
          <w:p>
            <w:pPr>
              <w:spacing w:after="20"/>
              <w:ind w:left="20"/>
              <w:jc w:val="both"/>
            </w:pPr>
            <w:r>
              <w:rPr>
                <w:rFonts w:ascii="Times New Roman"/>
                <w:b w:val="false"/>
                <w:i w:val="false"/>
                <w:color w:val="000000"/>
                <w:sz w:val="20"/>
              </w:rPr>
              <w:t>
92070101KSN0000000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KKMFKZ2A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11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67" w:id="318"/>
          <w:p>
            <w:pPr>
              <w:spacing w:after="20"/>
              <w:ind w:left="20"/>
              <w:jc w:val="both"/>
            </w:pPr>
            <w:r>
              <w:rPr>
                <w:rFonts w:ascii="Times New Roman"/>
                <w:b w:val="false"/>
                <w:i w:val="false"/>
                <w:color w:val="000000"/>
                <w:sz w:val="20"/>
              </w:rPr>
              <w:t>
Ректор</w:t>
            </w:r>
          </w:p>
          <w:bookmarkEnd w:id="318"/>
          <w:p>
            <w:pPr>
              <w:spacing w:after="20"/>
              <w:ind w:left="20"/>
              <w:jc w:val="both"/>
            </w:pPr>
            <w:r>
              <w:rPr>
                <w:rFonts w:ascii="Times New Roman"/>
                <w:b w:val="false"/>
                <w:i w:val="false"/>
                <w:color w:val="000000"/>
                <w:sz w:val="20"/>
              </w:rPr>
              <w:t>
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8-қосымша</w:t>
            </w:r>
          </w:p>
        </w:tc>
      </w:tr>
    </w:tbl>
    <w:bookmarkStart w:name="z369" w:id="319"/>
    <w:p>
      <w:pPr>
        <w:spacing w:after="0"/>
        <w:ind w:left="0"/>
        <w:jc w:val="left"/>
      </w:pPr>
      <w:r>
        <w:rPr>
          <w:rFonts w:ascii="Times New Roman"/>
          <w:b/>
          <w:i w:val="false"/>
          <w:color w:val="000000"/>
        </w:rPr>
        <w:t xml:space="preserve"> Жоғары оқу орнынан кейінгі білім беру бағдарламасы бойынша ақылы білім беру қызметтерін көрсету № ______ШАРТЫ</w:t>
      </w:r>
    </w:p>
    <w:bookmarkEnd w:id="31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"_____"__________20______ жыл</w:t>
            </w:r>
          </w:p>
        </w:tc>
      </w:tr>
    </w:tbl>
    <w:p>
      <w:pPr>
        <w:spacing w:after="0"/>
        <w:ind w:left="0"/>
        <w:jc w:val="left"/>
      </w:pPr>
      <w:r>
        <w:br/>
      </w:r>
      <w:r>
        <w:rPr>
          <w:rFonts w:ascii="Times New Roman"/>
          <w:b w:val="false"/>
          <w:i w:val="false"/>
          <w:color w:val="000000"/>
          <w:sz w:val="28"/>
        </w:rPr>
        <w:t>
</w:t>
      </w:r>
    </w:p>
    <w:bookmarkStart w:name="z370" w:id="320"/>
    <w:p>
      <w:pPr>
        <w:spacing w:after="0"/>
        <w:ind w:left="0"/>
        <w:jc w:val="both"/>
      </w:pPr>
      <w:r>
        <w:rPr>
          <w:rFonts w:ascii="Times New Roman"/>
          <w:b w:val="false"/>
          <w:i w:val="false"/>
          <w:color w:val="000000"/>
          <w:sz w:val="28"/>
        </w:rPr>
        <w:t>
      "Қазақстан Республикасы Жоғары Сот Кеңесінің жанындағы Сот төрелігі академиясы" республикалық мемлекеттік мекемесі, бұдан әрі – "Академия", Жарғы негізінде әрекет ететін Ректор________________, бір тараптан, және___________________Қазақстан Республикасының азаматы (шасы) тегі, аты-жөні (болған жағдайда) жеке куәлігі №_________,_________________________________________ ж. берілген, бұдан</w:t>
      </w:r>
    </w:p>
    <w:bookmarkEnd w:id="320"/>
    <w:bookmarkStart w:name="z371" w:id="321"/>
    <w:p>
      <w:pPr>
        <w:spacing w:after="0"/>
        <w:ind w:left="0"/>
        <w:jc w:val="both"/>
      </w:pPr>
      <w:r>
        <w:rPr>
          <w:rFonts w:ascii="Times New Roman"/>
          <w:b w:val="false"/>
          <w:i w:val="false"/>
          <w:color w:val="000000"/>
          <w:sz w:val="28"/>
        </w:rPr>
        <w:t>
       берген органды көрсету</w:t>
      </w:r>
    </w:p>
    <w:bookmarkEnd w:id="321"/>
    <w:bookmarkStart w:name="z372" w:id="322"/>
    <w:p>
      <w:pPr>
        <w:spacing w:after="0"/>
        <w:ind w:left="0"/>
        <w:jc w:val="both"/>
      </w:pPr>
      <w:r>
        <w:rPr>
          <w:rFonts w:ascii="Times New Roman"/>
          <w:b w:val="false"/>
          <w:i w:val="false"/>
          <w:color w:val="000000"/>
          <w:sz w:val="28"/>
        </w:rPr>
        <w:t>
      әрі – "Магистрант", басқа тараптан, әрі қарай "Тараптар" деп аталып, төмендегілер туралы осы шартты (бұдан әрі – Шарт) жасады:</w:t>
      </w:r>
    </w:p>
    <w:bookmarkEnd w:id="322"/>
    <w:bookmarkStart w:name="z373" w:id="323"/>
    <w:p>
      <w:pPr>
        <w:spacing w:after="0"/>
        <w:ind w:left="0"/>
        <w:jc w:val="left"/>
      </w:pPr>
      <w:r>
        <w:rPr>
          <w:rFonts w:ascii="Times New Roman"/>
          <w:b/>
          <w:i w:val="false"/>
          <w:color w:val="000000"/>
        </w:rPr>
        <w:t xml:space="preserve"> 1-тарау. Шарттың пәні</w:t>
      </w:r>
    </w:p>
    <w:bookmarkEnd w:id="323"/>
    <w:bookmarkStart w:name="z374" w:id="324"/>
    <w:p>
      <w:pPr>
        <w:spacing w:after="0"/>
        <w:ind w:left="0"/>
        <w:jc w:val="both"/>
      </w:pPr>
      <w:r>
        <w:rPr>
          <w:rFonts w:ascii="Times New Roman"/>
          <w:b w:val="false"/>
          <w:i w:val="false"/>
          <w:color w:val="000000"/>
          <w:sz w:val="28"/>
        </w:rPr>
        <w:t>
      1.1. Осы Шарттың пәні "7М042-Құқық" кадрларды даярлау бағытының "7М04201 – Сот және сот төрелігі" білім беру бағдарламасы (бұдан әрі – білім беру бағдарламасы) күндізгі оқу нысаны бойынша Академияда Магистрантты оқыту процессіне байланысты құқықтық қатынастар болып табылады.</w:t>
      </w:r>
    </w:p>
    <w:bookmarkEnd w:id="324"/>
    <w:bookmarkStart w:name="z375" w:id="325"/>
    <w:p>
      <w:pPr>
        <w:spacing w:after="0"/>
        <w:ind w:left="0"/>
        <w:jc w:val="both"/>
      </w:pPr>
      <w:r>
        <w:rPr>
          <w:rFonts w:ascii="Times New Roman"/>
          <w:b w:val="false"/>
          <w:i w:val="false"/>
          <w:color w:val="000000"/>
          <w:sz w:val="28"/>
        </w:rPr>
        <w:t>
      1.2. Қызмет көрсету орны: Астана қаласы.</w:t>
      </w:r>
    </w:p>
    <w:bookmarkEnd w:id="325"/>
    <w:bookmarkStart w:name="z376" w:id="326"/>
    <w:p>
      <w:pPr>
        <w:spacing w:after="0"/>
        <w:ind w:left="0"/>
        <w:jc w:val="both"/>
      </w:pPr>
      <w:r>
        <w:rPr>
          <w:rFonts w:ascii="Times New Roman"/>
          <w:b w:val="false"/>
          <w:i w:val="false"/>
          <w:color w:val="000000"/>
          <w:sz w:val="28"/>
        </w:rPr>
        <w:t>
      1.3. Оқу мерзімі – 1 (бір) жыл.</w:t>
      </w:r>
    </w:p>
    <w:bookmarkEnd w:id="326"/>
    <w:bookmarkStart w:name="z377" w:id="327"/>
    <w:p>
      <w:pPr>
        <w:spacing w:after="0"/>
        <w:ind w:left="0"/>
        <w:jc w:val="left"/>
      </w:pPr>
      <w:r>
        <w:rPr>
          <w:rFonts w:ascii="Times New Roman"/>
          <w:b/>
          <w:i w:val="false"/>
          <w:color w:val="000000"/>
        </w:rPr>
        <w:t xml:space="preserve"> 2-тарау. Тараптардың құқықтары мен міндеттері</w:t>
      </w:r>
    </w:p>
    <w:bookmarkEnd w:id="327"/>
    <w:bookmarkStart w:name="z378" w:id="328"/>
    <w:p>
      <w:pPr>
        <w:spacing w:after="0"/>
        <w:ind w:left="0"/>
        <w:jc w:val="both"/>
      </w:pPr>
      <w:r>
        <w:rPr>
          <w:rFonts w:ascii="Times New Roman"/>
          <w:b w:val="false"/>
          <w:i w:val="false"/>
          <w:color w:val="000000"/>
          <w:sz w:val="28"/>
        </w:rPr>
        <w:t>
      2.1. Академия міндетті:</w:t>
      </w:r>
    </w:p>
    <w:bookmarkEnd w:id="328"/>
    <w:bookmarkStart w:name="z379" w:id="329"/>
    <w:p>
      <w:pPr>
        <w:spacing w:after="0"/>
        <w:ind w:left="0"/>
        <w:jc w:val="both"/>
      </w:pPr>
      <w:r>
        <w:rPr>
          <w:rFonts w:ascii="Times New Roman"/>
          <w:b w:val="false"/>
          <w:i w:val="false"/>
          <w:color w:val="000000"/>
          <w:sz w:val="28"/>
        </w:rPr>
        <w:t>
      1) Қазақстан Республикасы заңнамасы талаптарына сәйкес оқытуды қамтамасыз етуге;</w:t>
      </w:r>
    </w:p>
    <w:bookmarkEnd w:id="329"/>
    <w:bookmarkStart w:name="z380" w:id="330"/>
    <w:p>
      <w:pPr>
        <w:spacing w:after="0"/>
        <w:ind w:left="0"/>
        <w:jc w:val="both"/>
      </w:pPr>
      <w:r>
        <w:rPr>
          <w:rFonts w:ascii="Times New Roman"/>
          <w:b w:val="false"/>
          <w:i w:val="false"/>
          <w:color w:val="000000"/>
          <w:sz w:val="28"/>
        </w:rPr>
        <w:t>
      2) Магистранттан Қазақстан Республикасының заңнамасына сәйкес, Академияның мүлкіне келтірілген зиянды өтеуін талап етуге.</w:t>
      </w:r>
    </w:p>
    <w:bookmarkEnd w:id="330"/>
    <w:bookmarkStart w:name="z381" w:id="331"/>
    <w:p>
      <w:pPr>
        <w:spacing w:after="0"/>
        <w:ind w:left="0"/>
        <w:jc w:val="both"/>
      </w:pPr>
      <w:r>
        <w:rPr>
          <w:rFonts w:ascii="Times New Roman"/>
          <w:b w:val="false"/>
          <w:i w:val="false"/>
          <w:color w:val="000000"/>
          <w:sz w:val="28"/>
        </w:rPr>
        <w:t>
      2.2. Академия құқылы:</w:t>
      </w:r>
    </w:p>
    <w:bookmarkEnd w:id="331"/>
    <w:bookmarkStart w:name="z382" w:id="332"/>
    <w:p>
      <w:pPr>
        <w:spacing w:after="0"/>
        <w:ind w:left="0"/>
        <w:jc w:val="both"/>
      </w:pPr>
      <w:r>
        <w:rPr>
          <w:rFonts w:ascii="Times New Roman"/>
          <w:b w:val="false"/>
          <w:i w:val="false"/>
          <w:color w:val="000000"/>
          <w:sz w:val="28"/>
        </w:rPr>
        <w:t>
      1) білім беру бағдарламасын, білім беру процесін өз бетінше немесе әріптестермен бірлесіп жүзеге асыруға, оларды жүзеге асыру тәсілдері мен әдістерін, оқыту нәтижелерін бағалау өлшемдерін Қазақстан Республикасының нормативтік құқықтық актілеріне және Академияның актілеріне сәйкес анықтауға;</w:t>
      </w:r>
    </w:p>
    <w:bookmarkEnd w:id="332"/>
    <w:bookmarkStart w:name="z383" w:id="333"/>
    <w:p>
      <w:pPr>
        <w:spacing w:after="0"/>
        <w:ind w:left="0"/>
        <w:jc w:val="both"/>
      </w:pPr>
      <w:r>
        <w:rPr>
          <w:rFonts w:ascii="Times New Roman"/>
          <w:b w:val="false"/>
          <w:i w:val="false"/>
          <w:color w:val="000000"/>
          <w:sz w:val="28"/>
        </w:rPr>
        <w:t>
      2) Шартқа, Академияның ішкі құжаттарымен және Қазақстан Республикасының заңнамалық актілеріне сәйкес магистранттан міндеттерін адал және тиісті орындауды талап етуге;</w:t>
      </w:r>
    </w:p>
    <w:bookmarkEnd w:id="333"/>
    <w:bookmarkStart w:name="z384" w:id="334"/>
    <w:p>
      <w:pPr>
        <w:spacing w:after="0"/>
        <w:ind w:left="0"/>
        <w:jc w:val="both"/>
      </w:pPr>
      <w:r>
        <w:rPr>
          <w:rFonts w:ascii="Times New Roman"/>
          <w:b w:val="false"/>
          <w:i w:val="false"/>
          <w:color w:val="000000"/>
          <w:sz w:val="28"/>
        </w:rPr>
        <w:t>
      3) магистрантты Шарттың 4.2-тармағымен көзделген негіздер бойынша оқудан шығарып жіберуге.</w:t>
      </w:r>
    </w:p>
    <w:bookmarkEnd w:id="334"/>
    <w:bookmarkStart w:name="z385" w:id="335"/>
    <w:p>
      <w:pPr>
        <w:spacing w:after="0"/>
        <w:ind w:left="0"/>
        <w:jc w:val="both"/>
      </w:pPr>
      <w:r>
        <w:rPr>
          <w:rFonts w:ascii="Times New Roman"/>
          <w:b w:val="false"/>
          <w:i w:val="false"/>
          <w:color w:val="000000"/>
          <w:sz w:val="28"/>
        </w:rPr>
        <w:t>
      2.3. Магистрант міндетті:</w:t>
      </w:r>
    </w:p>
    <w:bookmarkEnd w:id="335"/>
    <w:bookmarkStart w:name="z386" w:id="336"/>
    <w:p>
      <w:pPr>
        <w:spacing w:after="0"/>
        <w:ind w:left="0"/>
        <w:jc w:val="both"/>
      </w:pPr>
      <w:r>
        <w:rPr>
          <w:rFonts w:ascii="Times New Roman"/>
          <w:b w:val="false"/>
          <w:i w:val="false"/>
          <w:color w:val="000000"/>
          <w:sz w:val="28"/>
        </w:rPr>
        <w:t>
      1) Шарттың 3-бөліміне сәйкес оқудың толық құнын төлеуге;</w:t>
      </w:r>
    </w:p>
    <w:bookmarkEnd w:id="336"/>
    <w:bookmarkStart w:name="z387" w:id="337"/>
    <w:p>
      <w:pPr>
        <w:spacing w:after="0"/>
        <w:ind w:left="0"/>
        <w:jc w:val="both"/>
      </w:pPr>
      <w:r>
        <w:rPr>
          <w:rFonts w:ascii="Times New Roman"/>
          <w:b w:val="false"/>
          <w:i w:val="false"/>
          <w:color w:val="000000"/>
          <w:sz w:val="28"/>
        </w:rPr>
        <w:t>
      2) кестеге сәйкес сабақтардың барлық түрлеріне қатысуға, пәндер бойынша аралық бақылау және емтихан тапсыруға; білім беру бағдарламасы көлемінде білімді, шеберлікті және практикалық дағдыларды игеруге; академиялық бершектерді жібермеуге;</w:t>
      </w:r>
    </w:p>
    <w:bookmarkEnd w:id="337"/>
    <w:bookmarkStart w:name="z388" w:id="338"/>
    <w:p>
      <w:pPr>
        <w:spacing w:after="0"/>
        <w:ind w:left="0"/>
        <w:jc w:val="both"/>
      </w:pPr>
      <w:r>
        <w:rPr>
          <w:rFonts w:ascii="Times New Roman"/>
          <w:b w:val="false"/>
          <w:i w:val="false"/>
          <w:color w:val="000000"/>
          <w:sz w:val="28"/>
        </w:rPr>
        <w:t>
      3) академиялық адалдық қағидаттарын, Академияның ішкі тәртіп қағидаларын сақтауға және Академия басшылығының бұйрықтары мен өкімдерін және Шарттың талаптарын орындауға;</w:t>
      </w:r>
    </w:p>
    <w:bookmarkEnd w:id="338"/>
    <w:bookmarkStart w:name="z389" w:id="339"/>
    <w:p>
      <w:pPr>
        <w:spacing w:after="0"/>
        <w:ind w:left="0"/>
        <w:jc w:val="both"/>
      </w:pPr>
      <w:r>
        <w:rPr>
          <w:rFonts w:ascii="Times New Roman"/>
          <w:b w:val="false"/>
          <w:i w:val="false"/>
          <w:color w:val="000000"/>
          <w:sz w:val="28"/>
        </w:rPr>
        <w:t>
      4) Академияның мүлкіне ұқыпты қарауға;</w:t>
      </w:r>
    </w:p>
    <w:bookmarkEnd w:id="339"/>
    <w:bookmarkStart w:name="z390" w:id="340"/>
    <w:p>
      <w:pPr>
        <w:spacing w:after="0"/>
        <w:ind w:left="0"/>
        <w:jc w:val="both"/>
      </w:pPr>
      <w:r>
        <w:rPr>
          <w:rFonts w:ascii="Times New Roman"/>
          <w:b w:val="false"/>
          <w:i w:val="false"/>
          <w:color w:val="000000"/>
          <w:sz w:val="28"/>
        </w:rPr>
        <w:t>
      5) шетелдік тағылымдамадан өту, шетелдік конференциялар мен форумдарға қатысу кезінде барған елдің заңнамасын, жалпы қабылданған мінез-құлық және адамгершілік нормаларын бұзбауға;</w:t>
      </w:r>
    </w:p>
    <w:bookmarkEnd w:id="340"/>
    <w:bookmarkStart w:name="z391" w:id="341"/>
    <w:p>
      <w:pPr>
        <w:spacing w:after="0"/>
        <w:ind w:left="0"/>
        <w:jc w:val="both"/>
      </w:pPr>
      <w:r>
        <w:rPr>
          <w:rFonts w:ascii="Times New Roman"/>
          <w:b w:val="false"/>
          <w:i w:val="false"/>
          <w:color w:val="000000"/>
          <w:sz w:val="28"/>
        </w:rPr>
        <w:t>
      6) магистр дипломын алғаннан кейін судьялық лауазымға біліктілік емтиханын тапсыруға.</w:t>
      </w:r>
    </w:p>
    <w:bookmarkEnd w:id="341"/>
    <w:bookmarkStart w:name="z392" w:id="342"/>
    <w:p>
      <w:pPr>
        <w:spacing w:after="0"/>
        <w:ind w:left="0"/>
        <w:jc w:val="both"/>
      </w:pPr>
      <w:r>
        <w:rPr>
          <w:rFonts w:ascii="Times New Roman"/>
          <w:b w:val="false"/>
          <w:i w:val="false"/>
          <w:color w:val="000000"/>
          <w:sz w:val="28"/>
        </w:rPr>
        <w:t>
      2.4. Магистрант құқылы:</w:t>
      </w:r>
    </w:p>
    <w:bookmarkEnd w:id="342"/>
    <w:bookmarkStart w:name="z393" w:id="343"/>
    <w:p>
      <w:pPr>
        <w:spacing w:after="0"/>
        <w:ind w:left="0"/>
        <w:jc w:val="both"/>
      </w:pPr>
      <w:r>
        <w:rPr>
          <w:rFonts w:ascii="Times New Roman"/>
          <w:b w:val="false"/>
          <w:i w:val="false"/>
          <w:color w:val="000000"/>
          <w:sz w:val="28"/>
        </w:rPr>
        <w:t>
      1) "7М04201 – Сот және сот төрелігі" білім беру бағдарламасы бойынша білім алуға;</w:t>
      </w:r>
    </w:p>
    <w:bookmarkEnd w:id="343"/>
    <w:bookmarkStart w:name="z394" w:id="344"/>
    <w:p>
      <w:pPr>
        <w:spacing w:after="0"/>
        <w:ind w:left="0"/>
        <w:jc w:val="both"/>
      </w:pPr>
      <w:r>
        <w:rPr>
          <w:rFonts w:ascii="Times New Roman"/>
          <w:b w:val="false"/>
          <w:i w:val="false"/>
          <w:color w:val="000000"/>
          <w:sz w:val="28"/>
        </w:rPr>
        <w:t>
      2) білім беру бағдарламасында көзделген тапсырмаларды орындау мақсатында Академияның материалдық-техникалық жабдықтарын пайдалануға;</w:t>
      </w:r>
    </w:p>
    <w:bookmarkEnd w:id="344"/>
    <w:bookmarkStart w:name="z395" w:id="345"/>
    <w:p>
      <w:pPr>
        <w:spacing w:after="0"/>
        <w:ind w:left="0"/>
        <w:jc w:val="both"/>
      </w:pPr>
      <w:r>
        <w:rPr>
          <w:rFonts w:ascii="Times New Roman"/>
          <w:b w:val="false"/>
          <w:i w:val="false"/>
          <w:color w:val="000000"/>
          <w:sz w:val="28"/>
        </w:rPr>
        <w:t>
      3) ғылыми-зерттеу жұмыстарының барлық түрлеріне қатысуға, өз жұмыстарын жариялауға, оның ішінде Академияның басылымдарында ұсынуға;</w:t>
      </w:r>
    </w:p>
    <w:bookmarkEnd w:id="345"/>
    <w:bookmarkStart w:name="z396" w:id="346"/>
    <w:p>
      <w:pPr>
        <w:spacing w:after="0"/>
        <w:ind w:left="0"/>
        <w:jc w:val="both"/>
      </w:pPr>
      <w:r>
        <w:rPr>
          <w:rFonts w:ascii="Times New Roman"/>
          <w:b w:val="false"/>
          <w:i w:val="false"/>
          <w:color w:val="000000"/>
          <w:sz w:val="28"/>
        </w:rPr>
        <w:t>
      4) оқу үдерісін ұйымдастыруды, білім беру бағдарламасының мазмұнын және оқыту әдістемесін жетілдіру бойынша ұсыныстар енгізуге.</w:t>
      </w:r>
    </w:p>
    <w:bookmarkEnd w:id="346"/>
    <w:bookmarkStart w:name="z397" w:id="347"/>
    <w:p>
      <w:pPr>
        <w:spacing w:after="0"/>
        <w:ind w:left="0"/>
        <w:jc w:val="left"/>
      </w:pPr>
      <w:r>
        <w:rPr>
          <w:rFonts w:ascii="Times New Roman"/>
          <w:b/>
          <w:i w:val="false"/>
          <w:color w:val="000000"/>
        </w:rPr>
        <w:t xml:space="preserve"> 3-тарау. Білім беру қызметтерінің құны және ақы төлеу тәртібі</w:t>
      </w:r>
    </w:p>
    <w:bookmarkEnd w:id="347"/>
    <w:bookmarkStart w:name="z398" w:id="348"/>
    <w:p>
      <w:pPr>
        <w:spacing w:after="0"/>
        <w:ind w:left="0"/>
        <w:jc w:val="both"/>
      </w:pPr>
      <w:r>
        <w:rPr>
          <w:rFonts w:ascii="Times New Roman"/>
          <w:b w:val="false"/>
          <w:i w:val="false"/>
          <w:color w:val="000000"/>
          <w:sz w:val="28"/>
        </w:rPr>
        <w:t>
      3.1. Оқудың құны______________ ( ) теңгені құрайды.</w:t>
      </w:r>
    </w:p>
    <w:bookmarkEnd w:id="348"/>
    <w:bookmarkStart w:name="z399" w:id="349"/>
    <w:p>
      <w:pPr>
        <w:spacing w:after="0"/>
        <w:ind w:left="0"/>
        <w:jc w:val="both"/>
      </w:pPr>
      <w:r>
        <w:rPr>
          <w:rFonts w:ascii="Times New Roman"/>
          <w:b w:val="false"/>
          <w:i w:val="false"/>
          <w:color w:val="000000"/>
          <w:sz w:val="28"/>
        </w:rPr>
        <w:t>
      3.2. Магистрант Академияның есеп айырысу шотына оқуға қабылдау туралы бұйрық шыққан күннен бастап 5 (бес) жұмыс күні ішінде оқу құнының кемінде 50%ы мөлшерінде төлемақыны, қалған соманы екінші семестр басталғанға дейін 5 (бес) жұмыс күнінен кешіктірмей төлейді.</w:t>
      </w:r>
    </w:p>
    <w:bookmarkEnd w:id="349"/>
    <w:bookmarkStart w:name="z400" w:id="350"/>
    <w:p>
      <w:pPr>
        <w:spacing w:after="0"/>
        <w:ind w:left="0"/>
        <w:jc w:val="both"/>
      </w:pPr>
      <w:r>
        <w:rPr>
          <w:rFonts w:ascii="Times New Roman"/>
          <w:b w:val="false"/>
          <w:i w:val="false"/>
          <w:color w:val="000000"/>
          <w:sz w:val="28"/>
        </w:rPr>
        <w:t>
      Магистрант оқуға қабылдау туралы бұйрық шыққан күннен бастап 5 (бес) жұмыс күні ішінде оқудың толық құнын төлеуге құқылы.</w:t>
      </w:r>
    </w:p>
    <w:bookmarkEnd w:id="350"/>
    <w:bookmarkStart w:name="z401" w:id="351"/>
    <w:p>
      <w:pPr>
        <w:spacing w:after="0"/>
        <w:ind w:left="0"/>
        <w:jc w:val="both"/>
      </w:pPr>
      <w:r>
        <w:rPr>
          <w:rFonts w:ascii="Times New Roman"/>
          <w:b w:val="false"/>
          <w:i w:val="false"/>
          <w:color w:val="000000"/>
          <w:sz w:val="28"/>
        </w:rPr>
        <w:t>
      3.3. Оқу құнына Академия белгілеген сомалар шегінде тағылымдамадан өтуге ақы төлеу кіреді. Көрсетілген сомалардың лимитінен асатын шығыстарды магистрант дербес төлейді.</w:t>
      </w:r>
    </w:p>
    <w:bookmarkEnd w:id="351"/>
    <w:bookmarkStart w:name="z402" w:id="352"/>
    <w:p>
      <w:pPr>
        <w:spacing w:after="0"/>
        <w:ind w:left="0"/>
        <w:jc w:val="both"/>
      </w:pPr>
      <w:r>
        <w:rPr>
          <w:rFonts w:ascii="Times New Roman"/>
          <w:b w:val="false"/>
          <w:i w:val="false"/>
          <w:color w:val="000000"/>
          <w:sz w:val="28"/>
        </w:rPr>
        <w:t>
      3.4. Магистрант академиялық демалыстан шыққан жағдайда оқу ақысы академиялық демалыстан шығу туралы бұйрық шығарылған кезде қолданылатын тәртіппен және мөлшерде төленеді.</w:t>
      </w:r>
    </w:p>
    <w:bookmarkEnd w:id="352"/>
    <w:bookmarkStart w:name="z403" w:id="353"/>
    <w:p>
      <w:pPr>
        <w:spacing w:after="0"/>
        <w:ind w:left="0"/>
        <w:jc w:val="left"/>
      </w:pPr>
      <w:r>
        <w:rPr>
          <w:rFonts w:ascii="Times New Roman"/>
          <w:b/>
          <w:i w:val="false"/>
          <w:color w:val="000000"/>
        </w:rPr>
        <w:t xml:space="preserve"> 4-тарау. Тараптардың жауапкершілігі</w:t>
      </w:r>
    </w:p>
    <w:bookmarkEnd w:id="353"/>
    <w:bookmarkStart w:name="z404" w:id="354"/>
    <w:p>
      <w:pPr>
        <w:spacing w:after="0"/>
        <w:ind w:left="0"/>
        <w:jc w:val="both"/>
      </w:pPr>
      <w:r>
        <w:rPr>
          <w:rFonts w:ascii="Times New Roman"/>
          <w:b w:val="false"/>
          <w:i w:val="false"/>
          <w:color w:val="000000"/>
          <w:sz w:val="28"/>
        </w:rPr>
        <w:t>
      4.1. Тараптардың осы Шартта көзделген өз міндеттерін орындамағаны не тиісінше орындамағаны үшін Тараптар Қазақстан Республикасының заңнамасына сәйкес жауапты болады.</w:t>
      </w:r>
    </w:p>
    <w:bookmarkEnd w:id="354"/>
    <w:bookmarkStart w:name="z405" w:id="355"/>
    <w:p>
      <w:pPr>
        <w:spacing w:after="0"/>
        <w:ind w:left="0"/>
        <w:jc w:val="both"/>
      </w:pPr>
      <w:r>
        <w:rPr>
          <w:rFonts w:ascii="Times New Roman"/>
          <w:b w:val="false"/>
          <w:i w:val="false"/>
          <w:color w:val="000000"/>
          <w:sz w:val="28"/>
        </w:rPr>
        <w:t>
      4.2. Магистрант Академиядан келесі негіздер бойынша оқудан шығарылады:</w:t>
      </w:r>
    </w:p>
    <w:bookmarkEnd w:id="355"/>
    <w:bookmarkStart w:name="z406" w:id="356"/>
    <w:p>
      <w:pPr>
        <w:spacing w:after="0"/>
        <w:ind w:left="0"/>
        <w:jc w:val="both"/>
      </w:pPr>
      <w:r>
        <w:rPr>
          <w:rFonts w:ascii="Times New Roman"/>
          <w:b w:val="false"/>
          <w:i w:val="false"/>
          <w:color w:val="000000"/>
          <w:sz w:val="28"/>
        </w:rPr>
        <w:t>
      1) академиялық үлгермеушілік;</w:t>
      </w:r>
    </w:p>
    <w:bookmarkEnd w:id="356"/>
    <w:bookmarkStart w:name="z407" w:id="357"/>
    <w:p>
      <w:pPr>
        <w:spacing w:after="0"/>
        <w:ind w:left="0"/>
        <w:jc w:val="both"/>
      </w:pPr>
      <w:r>
        <w:rPr>
          <w:rFonts w:ascii="Times New Roman"/>
          <w:b w:val="false"/>
          <w:i w:val="false"/>
          <w:color w:val="000000"/>
          <w:sz w:val="28"/>
        </w:rPr>
        <w:t>
      2) Академияның Жарғысын, Ішкі тәртіп қағидаларын және Шартты бұзу;</w:t>
      </w:r>
    </w:p>
    <w:bookmarkEnd w:id="357"/>
    <w:bookmarkStart w:name="z408" w:id="358"/>
    <w:p>
      <w:pPr>
        <w:spacing w:after="0"/>
        <w:ind w:left="0"/>
        <w:jc w:val="both"/>
      </w:pPr>
      <w:r>
        <w:rPr>
          <w:rFonts w:ascii="Times New Roman"/>
          <w:b w:val="false"/>
          <w:i w:val="false"/>
          <w:color w:val="000000"/>
          <w:sz w:val="28"/>
        </w:rPr>
        <w:t>
      3) академиялық демалыс беру туралы бұйрықпен белгіленген мерзімде білім алушының академиялық демалыстан шықпауы;</w:t>
      </w:r>
    </w:p>
    <w:bookmarkEnd w:id="358"/>
    <w:bookmarkStart w:name="z409" w:id="359"/>
    <w:p>
      <w:pPr>
        <w:spacing w:after="0"/>
        <w:ind w:left="0"/>
        <w:jc w:val="both"/>
      </w:pPr>
      <w:r>
        <w:rPr>
          <w:rFonts w:ascii="Times New Roman"/>
          <w:b w:val="false"/>
          <w:i w:val="false"/>
          <w:color w:val="000000"/>
          <w:sz w:val="28"/>
        </w:rPr>
        <w:t>
      4) жоғары оқу орнында және басқа оқу орындарында оқумен байланысты қолдан жасалған құжаттарды, оның ішінде білім туралы құжаттарды, медициналық анықтамаларды ұсыну;</w:t>
      </w:r>
    </w:p>
    <w:bookmarkEnd w:id="359"/>
    <w:bookmarkStart w:name="z410" w:id="360"/>
    <w:p>
      <w:pPr>
        <w:spacing w:after="0"/>
        <w:ind w:left="0"/>
        <w:jc w:val="both"/>
      </w:pPr>
      <w:r>
        <w:rPr>
          <w:rFonts w:ascii="Times New Roman"/>
          <w:b w:val="false"/>
          <w:i w:val="false"/>
          <w:color w:val="000000"/>
          <w:sz w:val="28"/>
        </w:rPr>
        <w:t>
      5) оқу ақысын төлемеу.</w:t>
      </w:r>
    </w:p>
    <w:bookmarkEnd w:id="360"/>
    <w:bookmarkStart w:name="z411" w:id="361"/>
    <w:p>
      <w:pPr>
        <w:spacing w:after="0"/>
        <w:ind w:left="0"/>
        <w:jc w:val="both"/>
      </w:pPr>
      <w:r>
        <w:rPr>
          <w:rFonts w:ascii="Times New Roman"/>
          <w:b w:val="false"/>
          <w:i w:val="false"/>
          <w:color w:val="000000"/>
          <w:sz w:val="28"/>
        </w:rPr>
        <w:t>
      4.3. Магистрант өз еркімен Академиядан шығарылуы мүмкін.</w:t>
      </w:r>
    </w:p>
    <w:bookmarkEnd w:id="361"/>
    <w:bookmarkStart w:name="z412" w:id="362"/>
    <w:p>
      <w:pPr>
        <w:spacing w:after="0"/>
        <w:ind w:left="0"/>
        <w:jc w:val="both"/>
      </w:pPr>
      <w:r>
        <w:rPr>
          <w:rFonts w:ascii="Times New Roman"/>
          <w:b w:val="false"/>
          <w:i w:val="false"/>
          <w:color w:val="000000"/>
          <w:sz w:val="28"/>
        </w:rPr>
        <w:t>
      4.4. Академиядан оқудан шығарылған магистрантқа белгіленген нысан бойынша құжат беріледі.</w:t>
      </w:r>
    </w:p>
    <w:bookmarkEnd w:id="362"/>
    <w:bookmarkStart w:name="z413" w:id="363"/>
    <w:p>
      <w:pPr>
        <w:spacing w:after="0"/>
        <w:ind w:left="0"/>
        <w:jc w:val="both"/>
      </w:pPr>
      <w:r>
        <w:rPr>
          <w:rFonts w:ascii="Times New Roman"/>
          <w:b w:val="false"/>
          <w:i w:val="false"/>
          <w:color w:val="000000"/>
          <w:sz w:val="28"/>
        </w:rPr>
        <w:t>
      4.5. Магистранттың Шарттың 4.2-тармағында көзделген негіздер бойынша оқудан шығарылған жағдайда, көрсетілген тармақтың 5) тармақшасын қоспағанда, Академияға қайта қабылдануға құқығы болмайды.</w:t>
      </w:r>
    </w:p>
    <w:bookmarkEnd w:id="363"/>
    <w:bookmarkStart w:name="z414" w:id="364"/>
    <w:p>
      <w:pPr>
        <w:spacing w:after="0"/>
        <w:ind w:left="0"/>
        <w:jc w:val="both"/>
      </w:pPr>
      <w:r>
        <w:rPr>
          <w:rFonts w:ascii="Times New Roman"/>
          <w:b w:val="false"/>
          <w:i w:val="false"/>
          <w:color w:val="000000"/>
          <w:sz w:val="28"/>
        </w:rPr>
        <w:t>
      4.6. Егер Магистрант Шарттың 4.2-тармағында көзделген негіздер бойынша оқудан шығарылса, ақшалай қаражатты қайтару жүргізілмейді.</w:t>
      </w:r>
    </w:p>
    <w:bookmarkEnd w:id="364"/>
    <w:bookmarkStart w:name="z415" w:id="365"/>
    <w:p>
      <w:pPr>
        <w:spacing w:after="0"/>
        <w:ind w:left="0"/>
        <w:jc w:val="left"/>
      </w:pPr>
      <w:r>
        <w:rPr>
          <w:rFonts w:ascii="Times New Roman"/>
          <w:b/>
          <w:i w:val="false"/>
          <w:color w:val="000000"/>
        </w:rPr>
        <w:t xml:space="preserve"> 5-тарау. Форс-мажор</w:t>
      </w:r>
    </w:p>
    <w:bookmarkEnd w:id="365"/>
    <w:bookmarkStart w:name="z416" w:id="366"/>
    <w:p>
      <w:pPr>
        <w:spacing w:after="0"/>
        <w:ind w:left="0"/>
        <w:jc w:val="both"/>
      </w:pPr>
      <w:r>
        <w:rPr>
          <w:rFonts w:ascii="Times New Roman"/>
          <w:b w:val="false"/>
          <w:i w:val="false"/>
          <w:color w:val="000000"/>
          <w:sz w:val="28"/>
        </w:rPr>
        <w:t>
      5.1. Шарт жасалғаннан кейін туындайтын форс-мажорлық жағдайлар кезінде (еңсерілмейтін күш, яғни осы жағдайларда төтенше және алдын алуға болмайтын мән-жайлар, оның ішінде дүлей құбылыстар, әскери іс-қимылдар, төтенше жағдай және т.б.) Тараптардың жауапкершілігі болмайды. Алайда, бұл ереже егер форс-мажорлық жағдаяттарға ұшыраған Тарап дәлелдемелерді ұсынған және бұл туралы басқа Тарапқа форс-мажор туындаған сәттен үш тәуліктен кешіктірмей хабарлаған жағдайда, әрекет етеді.</w:t>
      </w:r>
    </w:p>
    <w:bookmarkEnd w:id="366"/>
    <w:bookmarkStart w:name="z417" w:id="367"/>
    <w:p>
      <w:pPr>
        <w:spacing w:after="0"/>
        <w:ind w:left="0"/>
        <w:jc w:val="both"/>
      </w:pPr>
      <w:r>
        <w:rPr>
          <w:rFonts w:ascii="Times New Roman"/>
          <w:b w:val="false"/>
          <w:i w:val="false"/>
          <w:color w:val="000000"/>
          <w:sz w:val="28"/>
        </w:rPr>
        <w:t>
      5.2. Билік пен басқару органдарының Тараптардың біреуінің Шарт бойынша міндеттемелерін орындауына мүмкіндік бермейтін актілерді шығаруы Тараптардың бақылауына тәуелді емес жағдаяттар деп есептеледі.</w:t>
      </w:r>
    </w:p>
    <w:bookmarkEnd w:id="367"/>
    <w:bookmarkStart w:name="z418" w:id="368"/>
    <w:p>
      <w:pPr>
        <w:spacing w:after="0"/>
        <w:ind w:left="0"/>
        <w:jc w:val="both"/>
      </w:pPr>
      <w:r>
        <w:rPr>
          <w:rFonts w:ascii="Times New Roman"/>
          <w:b w:val="false"/>
          <w:i w:val="false"/>
          <w:color w:val="000000"/>
          <w:sz w:val="28"/>
        </w:rPr>
        <w:t>
      5.3. Тараптардың міндеттемелерді орындауы сәйкесінше форс- мажорлық жағдаяттардың іс-әрекеті мен олардың салдары мерзіміне ауыстырылады.</w:t>
      </w:r>
    </w:p>
    <w:bookmarkEnd w:id="368"/>
    <w:bookmarkStart w:name="z419" w:id="369"/>
    <w:p>
      <w:pPr>
        <w:spacing w:after="0"/>
        <w:ind w:left="0"/>
        <w:jc w:val="left"/>
      </w:pPr>
      <w:r>
        <w:rPr>
          <w:rFonts w:ascii="Times New Roman"/>
          <w:b/>
          <w:i w:val="false"/>
          <w:color w:val="000000"/>
        </w:rPr>
        <w:t xml:space="preserve"> 6-тарау. Дауларды шешу тәртібі</w:t>
      </w:r>
    </w:p>
    <w:bookmarkEnd w:id="369"/>
    <w:bookmarkStart w:name="z420" w:id="370"/>
    <w:p>
      <w:pPr>
        <w:spacing w:after="0"/>
        <w:ind w:left="0"/>
        <w:jc w:val="both"/>
      </w:pPr>
      <w:r>
        <w:rPr>
          <w:rFonts w:ascii="Times New Roman"/>
          <w:b w:val="false"/>
          <w:i w:val="false"/>
          <w:color w:val="000000"/>
          <w:sz w:val="28"/>
        </w:rPr>
        <w:t>
      6.1. Шартты орындау кезінде туындаған даулар мен келіспеушіліктер Тараптар арасындағы келіссөздер арқылы шешіледі.</w:t>
      </w:r>
    </w:p>
    <w:bookmarkEnd w:id="370"/>
    <w:bookmarkStart w:name="z421" w:id="371"/>
    <w:p>
      <w:pPr>
        <w:spacing w:after="0"/>
        <w:ind w:left="0"/>
        <w:jc w:val="both"/>
      </w:pPr>
      <w:r>
        <w:rPr>
          <w:rFonts w:ascii="Times New Roman"/>
          <w:b w:val="false"/>
          <w:i w:val="false"/>
          <w:color w:val="000000"/>
          <w:sz w:val="28"/>
        </w:rPr>
        <w:t>
      6.2. Келіссөздер арқылы дауларды шешу мүмкін болмаған жағдайда, олар Қазақстан Республикасының қолданыстағы заңнамасына сәйкес қаралатын болады.</w:t>
      </w:r>
    </w:p>
    <w:bookmarkEnd w:id="371"/>
    <w:bookmarkStart w:name="z422" w:id="372"/>
    <w:p>
      <w:pPr>
        <w:spacing w:after="0"/>
        <w:ind w:left="0"/>
        <w:jc w:val="both"/>
      </w:pPr>
      <w:r>
        <w:rPr>
          <w:rFonts w:ascii="Times New Roman"/>
          <w:b w:val="false"/>
          <w:i w:val="false"/>
          <w:color w:val="000000"/>
          <w:sz w:val="28"/>
        </w:rPr>
        <w:t>
      6.3. Шартпен реттелмеген мәселелер Қазақстан Республикасының қолданыстағы заңнамасына сәйкес шешіледі.</w:t>
      </w:r>
    </w:p>
    <w:bookmarkEnd w:id="372"/>
    <w:bookmarkStart w:name="z423" w:id="373"/>
    <w:p>
      <w:pPr>
        <w:spacing w:after="0"/>
        <w:ind w:left="0"/>
        <w:jc w:val="left"/>
      </w:pPr>
      <w:r>
        <w:rPr>
          <w:rFonts w:ascii="Times New Roman"/>
          <w:b/>
          <w:i w:val="false"/>
          <w:color w:val="000000"/>
        </w:rPr>
        <w:t xml:space="preserve"> 7-тарау. Шарттың әрекет ету мерзімі, өзгертулер мен толықтырулар тәртібі</w:t>
      </w:r>
    </w:p>
    <w:bookmarkEnd w:id="373"/>
    <w:bookmarkStart w:name="z424" w:id="374"/>
    <w:p>
      <w:pPr>
        <w:spacing w:after="0"/>
        <w:ind w:left="0"/>
        <w:jc w:val="both"/>
      </w:pPr>
      <w:r>
        <w:rPr>
          <w:rFonts w:ascii="Times New Roman"/>
          <w:b w:val="false"/>
          <w:i w:val="false"/>
          <w:color w:val="000000"/>
          <w:sz w:val="28"/>
        </w:rPr>
        <w:t>
      7.1. Шарт Тараптар оны жасасқан күннен бастап күшіне енеді және Тараптар міндеттемелерін толық орындағанға дейін әрекет етеді.</w:t>
      </w:r>
    </w:p>
    <w:bookmarkEnd w:id="374"/>
    <w:bookmarkStart w:name="z425" w:id="375"/>
    <w:p>
      <w:pPr>
        <w:spacing w:after="0"/>
        <w:ind w:left="0"/>
        <w:jc w:val="both"/>
      </w:pPr>
      <w:r>
        <w:rPr>
          <w:rFonts w:ascii="Times New Roman"/>
          <w:b w:val="false"/>
          <w:i w:val="false"/>
          <w:color w:val="000000"/>
          <w:sz w:val="28"/>
        </w:rPr>
        <w:t>
      7.2. Шарттың талаптары Қазақстан Республикасының қолданыстағы заңнамасын есепке ала отырып, Тараптардың өзара жазбаша келісімі бойынша өзгертілуі немесе толықтырылуы мүмкін.</w:t>
      </w:r>
    </w:p>
    <w:bookmarkEnd w:id="375"/>
    <w:bookmarkStart w:name="z426" w:id="376"/>
    <w:p>
      <w:pPr>
        <w:spacing w:after="0"/>
        <w:ind w:left="0"/>
        <w:jc w:val="left"/>
      </w:pPr>
      <w:r>
        <w:rPr>
          <w:rFonts w:ascii="Times New Roman"/>
          <w:b/>
          <w:i w:val="false"/>
          <w:color w:val="000000"/>
        </w:rPr>
        <w:t xml:space="preserve"> 8-тарау. Қорытынды ережелер</w:t>
      </w:r>
    </w:p>
    <w:bookmarkEnd w:id="376"/>
    <w:bookmarkStart w:name="z427" w:id="377"/>
    <w:p>
      <w:pPr>
        <w:spacing w:after="0"/>
        <w:ind w:left="0"/>
        <w:jc w:val="both"/>
      </w:pPr>
      <w:r>
        <w:rPr>
          <w:rFonts w:ascii="Times New Roman"/>
          <w:b w:val="false"/>
          <w:i w:val="false"/>
          <w:color w:val="000000"/>
          <w:sz w:val="28"/>
        </w:rPr>
        <w:t>
      8.1. Осы Шарт бірдей заңдық күші болатын мемлекеттік және орыс тілдерінде, екі данада жасалады.</w:t>
      </w:r>
    </w:p>
    <w:bookmarkEnd w:id="377"/>
    <w:bookmarkStart w:name="z428" w:id="378"/>
    <w:p>
      <w:pPr>
        <w:spacing w:after="0"/>
        <w:ind w:left="0"/>
        <w:jc w:val="left"/>
      </w:pPr>
      <w:r>
        <w:rPr>
          <w:rFonts w:ascii="Times New Roman"/>
          <w:b/>
          <w:i w:val="false"/>
          <w:color w:val="000000"/>
        </w:rPr>
        <w:t xml:space="preserve"> Тараптардың деректемелері</w:t>
      </w:r>
    </w:p>
    <w:bookmarkEnd w:id="37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Сот Кеңесінің жанындағы Сот төрелігі академиясы"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429" w:id="379"/>
          <w:p>
            <w:pPr>
              <w:spacing w:after="20"/>
              <w:ind w:left="20"/>
              <w:jc w:val="both"/>
            </w:pPr>
            <w:r>
              <w:rPr>
                <w:rFonts w:ascii="Times New Roman"/>
                <w:b w:val="false"/>
                <w:i w:val="false"/>
                <w:color w:val="000000"/>
                <w:sz w:val="20"/>
              </w:rPr>
              <w:t>
ТАӘ</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_____________________</w:t>
            </w:r>
          </w:p>
        </w:tc>
      </w:tr>
      <w:tr>
        <w:trPr>
          <w:trHeight w:val="30" w:hRule="atLeast"/>
        </w:trPr>
        <w:tc>
          <w:tcPr>
            <w:tcW w:w="4100" w:type="dxa"/>
            <w:tcBorders/>
            <w:tcMar>
              <w:top w:w="15" w:type="dxa"/>
              <w:left w:w="15" w:type="dxa"/>
              <w:bottom w:w="15" w:type="dxa"/>
              <w:right w:w="15" w:type="dxa"/>
            </w:tcMar>
            <w:vAlign w:val="center"/>
          </w:tcPr>
          <w:bookmarkStart w:name="z432" w:id="380"/>
          <w:p>
            <w:pPr>
              <w:spacing w:after="20"/>
              <w:ind w:left="20"/>
              <w:jc w:val="both"/>
            </w:pPr>
            <w:r>
              <w:rPr>
                <w:rFonts w:ascii="Times New Roman"/>
                <w:b w:val="false"/>
                <w:i w:val="false"/>
                <w:color w:val="000000"/>
                <w:sz w:val="20"/>
              </w:rPr>
              <w:t>
010000, Астана қ.,</w:t>
            </w:r>
          </w:p>
          <w:bookmarkEnd w:id="380"/>
          <w:p>
            <w:pPr>
              <w:spacing w:after="20"/>
              <w:ind w:left="20"/>
              <w:jc w:val="both"/>
            </w:pPr>
            <w:r>
              <w:rPr>
                <w:rFonts w:ascii="Times New Roman"/>
                <w:b w:val="false"/>
                <w:i w:val="false"/>
                <w:color w:val="000000"/>
                <w:sz w:val="20"/>
              </w:rPr>
              <w:t>
Бейбітшілік көшесі, 46</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433" w:id="381"/>
          <w:p>
            <w:pPr>
              <w:spacing w:after="20"/>
              <w:ind w:left="20"/>
              <w:jc w:val="both"/>
            </w:pPr>
            <w:r>
              <w:rPr>
                <w:rFonts w:ascii="Times New Roman"/>
                <w:b w:val="false"/>
                <w:i w:val="false"/>
                <w:color w:val="000000"/>
                <w:sz w:val="20"/>
              </w:rPr>
              <w:t>
Мекен-жайы:</w:t>
            </w:r>
          </w:p>
          <w:bookmarkEnd w:id="381"/>
          <w:p>
            <w:pPr>
              <w:spacing w:after="20"/>
              <w:ind w:left="20"/>
              <w:jc w:val="both"/>
            </w:pPr>
            <w:r>
              <w:rPr>
                <w:rFonts w:ascii="Times New Roman"/>
                <w:b w:val="false"/>
                <w:i w:val="false"/>
                <w:color w:val="000000"/>
                <w:sz w:val="20"/>
              </w:rPr>
              <w:t>
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160340016701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министрлігінің Қазынашылық комитеті" РММ</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860703011070002001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KKMFKZ2A</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11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34" w:id="382"/>
          <w:p>
            <w:pPr>
              <w:spacing w:after="20"/>
              <w:ind w:left="20"/>
              <w:jc w:val="both"/>
            </w:pPr>
            <w:r>
              <w:rPr>
                <w:rFonts w:ascii="Times New Roman"/>
                <w:b w:val="false"/>
                <w:i w:val="false"/>
                <w:color w:val="000000"/>
                <w:sz w:val="20"/>
              </w:rPr>
              <w:t>
Ректор</w:t>
            </w:r>
          </w:p>
          <w:bookmarkEnd w:id="382"/>
          <w:p>
            <w:pPr>
              <w:spacing w:after="20"/>
              <w:ind w:left="20"/>
              <w:jc w:val="both"/>
            </w:pPr>
            <w:r>
              <w:rPr>
                <w:rFonts w:ascii="Times New Roman"/>
                <w:b w:val="false"/>
                <w:i w:val="false"/>
                <w:color w:val="000000"/>
                <w:sz w:val="20"/>
              </w:rPr>
              <w:t>
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435" w:id="383"/>
          <w:p>
            <w:pPr>
              <w:spacing w:after="20"/>
              <w:ind w:left="20"/>
              <w:jc w:val="both"/>
            </w:pPr>
            <w:r>
              <w:rPr>
                <w:rFonts w:ascii="Times New Roman"/>
                <w:b w:val="false"/>
                <w:i w:val="false"/>
                <w:color w:val="000000"/>
                <w:sz w:val="20"/>
              </w:rPr>
              <w:t>
Магистрант</w:t>
            </w:r>
          </w:p>
          <w:bookmarkEnd w:id="383"/>
          <w:p>
            <w:pPr>
              <w:spacing w:after="20"/>
              <w:ind w:left="20"/>
              <w:jc w:val="both"/>
            </w:pPr>
            <w:r>
              <w:rPr>
                <w:rFonts w:ascii="Times New Roman"/>
                <w:b w:val="false"/>
                <w:i w:val="false"/>
                <w:color w:val="000000"/>
                <w:sz w:val="20"/>
              </w:rPr>
              <w:t>
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