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ec91" w14:textId="75ee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Жоғары Сот Кеңесінің жанындағы Сот төрелігі академиясының азаматтық қызметшілер лауазымдарының тізілімін бекіту туралы" Қазақстан Республикасы Жоғары Сот Кеңесі Төрағасының 2024 жылғы 5 қарашадағы № 1-8/54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 Кеңесі Төрағасының 2025 жылғы 18 наурыздағы № 10-9/15 өкімі.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Жоғары Сот Кеңесінің жанындағы Сот төрелігі академиясының азаматтық қызметшілер лауазымдарының тізілімін бекіту туралы" Қазақстан Республикасы Жоғары Сот Кеңесі Төрағасының 2024 жылғы 5 қарашадағы № 1-8/54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өкіммен бекітілен Қазақстан Республикасы Жоғары Сот Кеңесінің жанындағы Сот төрелігі академиясының азаматтық қызметшілер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В1 - жол келесі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бас ғылыми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Доцент, жетекші ғылыми қызметкер, бас сарапшы: бағдарламалар координаторы, зерттеу және халықаралық жобалар координаторы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ғылыми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ғылыми қызметкер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Жоғары Сот Кеңесі аппаратының Сот оқуы және біліктілік емтиханын ұйымдастыру бөлімі осы өкімнің Қазақстан Республикасы Жоғары Сот Кеңесінің интернет-ресурсында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қол қойылған күннен бастап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Жоғары Сот Кеңесінің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