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de24" w14:textId="cc7d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жылға арналған республикалық бюджеттiк бағдарламалардың паспорттарын бекiту туралы (Қазақстан Республикасының Конституциялық Кеңесі)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29 желтоқсан N 1429.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жүйесi туралы" Қазақстан Республикасының 1999 жылғы 1 сәуiрдегi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709, 710, 711, 712-қосымшаларға сәйкес Қазақстан Республикасы Конституциялық Кеңесiнiң 2003 жылға арналған республикалық бюджеттiк бағдарламаларының паспорттары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Конституциялық Кеңесі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бағдарламаның әкімшісі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001 "</w:t>
      </w:r>
      <w:r>
        <w:rPr>
          <w:rFonts w:ascii="Times New Roman"/>
          <w:b w:val="false"/>
          <w:i w:val="false"/>
          <w:color w:val="000000"/>
          <w:sz w:val="28"/>
        </w:rPr>
        <w:t xml:space="preserve">Әкiмшiлiк шығыстар" республикалық бюджеттiк бағдарламаның 2003 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Құны: 48894 мың теңге (қырық сегiз миллион сегiз жүз тоқсан төрт мың теңге).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Бюджеттік бағдарламаның нормативтiк-құқықтық негiзi: "Мемлекеттiк қызмет туралы" 1999 жылғы 23 шiлдедегi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1-30-баптары; Қазақстан Республикасы Президентiнiң "Қазақстан Республикасының Конституциялық Кеңесi туралы" конституциялық заң күшi бар 1995 жылғы 29 желтоқсандағы N 2737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; "Қазақстан Республикасы Конституциялық Кеңесiнiң Төрағасы мен мүшелерiнiң қызметiн қамтамасыз ету туралы" Қазақстан Республикасы Президентiнің 1996 жылғы 28 наурыздағы N 2920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; "Мемлекеттiк бюджет есебiнен ұсталатын Қазақстан Республикасы органдарының қызметкерлерiне еңбекақы төлеудің бiрыңғай жүйесi туралы" Қазақстан Республикасы Президентiнің 2001 жылғы 25 наурыздағы N 575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; "Қазақстан Республикасының мемлекеттiк органдары жүйесiн одан әрi оңтайландыру жөнiндегi шаралар туралы" Қазақстан Республикасы Президентiнiң 1999 жылғы 22 қаңтардағы N 29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бағдарламаның қаржыландыру көзi: республикалық бюджеттің қаражаты.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Қазақстан Республикасы Конституциялық Кеңесiнің Төрағасын, мүшелерiн және оның аппаратын ұстау.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бағдарламаның міндеттері: өздеріне жүктелген міндеттердің мейлінше тиімді орындалуына қол жеткізу мақсатында Қазақстан Республикасы Конституциялық Кеңесі Төрағасының, мүшелерінің және оның аппаратының қызметін қамтамасыз 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бағдарламаны iске асыру жөнiндегi iс-шаралар жоспары: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р/н!Бағ.!Кіші!Бағдарламаның!Бағдарламаны іске!Орындау!  Жауапты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!дар.!бағ.! (кіші бағ.  !асыру жөніндегі  !мерзімі!атқарушылар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!ла. !дар.! дарламаның) !іс-шаралар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!ма. !ла. !   атауы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!ның !ма. !        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!коды!ның !        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!коды!        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2 ! 3  !      4      !         5       !   6   !   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001       Әкімшілік     Қазақстан Респуб.   Жыл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шығыстар      ликасы Конститу.    бойы  Республикасы.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001  Орталық       циялық Кеңесінің          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орган         Төрағасын, мүше.          Конституциялық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аппараты      лерін және оның           Кеңесі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аппаратын 29 бір.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лікте 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штат саны лимиті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шегінде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Бюджеттік бағдарламаны орындаудан күтілетін нәтижелер: аппаратқа жүктелген міндеттердің сапалы әрі уақтылы орындалуы, Қазақстан Республикасы Конституциялық Кеңесінің үздіксіз қызмет істеуі.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Конституциялық Кеңесі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бағдарламаның әкімшісі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010 "Кадрлардың бiлiктiлiгiн арттыру және қайта даярлау" республикалық бюджеттiк бағдарламаның 2003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ПАСПОРТЫ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Құны: 157 мың теңге (бiр жүз елу жетi мың теңге).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Бюджеттiк бағдарламаның нормативтiк-құқықтық негiзi: "Мемлекеттiк қызмет туралы" Қазақстан Республикасының 1999 жылғы 23 шiлдедегi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; "Қазақстан Республикасы Үкiметiнiң 2002-2004 жылдарға арналған Бағдарламасын iске асыру жөнiндегi iс-шаралар жоспарын бекiту туралы" Қазақстан Республикасы Үкiметiнің 2002 жылғы 24 сәуiрдегi N 470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бағдарламаның қаржыландыру көзi: республикалық бюджеттiң қаражаты.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өздерiнiң лауазымдық мiндеттерiн тиiмдi атқару және кәсiби шеберлiгiн шыңдау мақсатында, қойылатын біліктілік талаптарына сәйкес кәсiби қызмет саласындағы теориялық және практикалық бiлiмiн, оқыту бағдарламасы бойынша шеберлiгi мен ептiлiгiн жаңғырту.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мемлекеттiк қызметшiлердің кәсiби бiлiктiлiгiн арттыру.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бағдарламаны iске асыру жөнiндегi iс-шаралар жоспары: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р/н!Бағ.!Кіші!Бағдарламаның!Бағдарламаны іске!Орындау!  Жауапты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!дар.!бағ.! (кіші бағ.  !асыру жөніндегі  !мерзімі!атқарушылар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!ла. !дар.! дарламаның) !іс-шаралар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!ма. !ла. !   атауы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!ның !ма. !        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!коды!ның !        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!коды!        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2 ! 3  !      4      !         5       !   6   !   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010       Кадрлардың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бiлiктiлiгiн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арттыру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005  Мемлекеттiк    Бiлiктiлiк арт.    жыл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қызметшiлердiң тырудың бекiтiлген бойы  Республикасы.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бiлiктiлiгiн   жоспарына сәйкес,        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арттыру        мемлекеттiк қыз.         Конституциялық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метшiлердiң бiлiк.      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тiлiгiн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бойынша қызметтi,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соның iшiнде мем.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лекеттiк тiлдi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оқыту қызметiн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сатып алу.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Тыңдаушылардың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саны 29.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Бюджеттiк бағдарламаны орындаудан күтiлетiн нәтижелер: мемлекеттiң қазiргi экономикалық жағдайы мен ресурстық мүмкiндiктерiне сәйкес, мемлекеттiк қызметшiлердi кәсiби мемлекеттiк қызмет талаптарына жауап беретiн сапалы түрде оқытудың тиiмдi жүйесiн қалыптастыру және дамыту арқылы мемлекеттiк қызметшiлердiң кәсiби деңгейiн арттыру.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Конституциялық Кеңесі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бағдарламаның әкімшісі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500 "Қазақстан Республикасының Конституциялық Кеңесiне ақпараттық-есептеу қызметiн көрсету" республикалық бюджеттiк бағдарламаның 2003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ПАСПОРТЫ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Құны: 1440 мың теңге (бiр миллион төрт жүз қырық мың теңге).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Бюджеттiк бағдарламаның нормативтік-құқықтық негiзi: "Қазақстан Республикасы Конституциялық Кеңесiнің Төрағасы мен мүшелерiнің қызметiн қамтамасыз ету туралы" Қазақстан Республикасы Президентінің 1996 жылғы 28 наурыздағы N 2920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; "Мемлекеттiк аппараттың жұмысын жақсарту, бюрократизммен күрес және құжат айналымын қысқарту жөнiндегi шаралар туралы" Қазақстан Республикасы Президентiнiң 2000 жылғы 31 шiлдедегi N 427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Бюджеттік бағдарламаның қаржыландыру көзi: республикалық бюджеттің қаражаты.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Қазақстан Республикасының Конституциялық Кеңесiнде пайдаланылатын есептеу техникасына қызмет көрсетудi қамтамасыз ету, мемлекеттiк органдардың интеграцияланған ақпараттық-телекоммуникациялық жүйесiне ену.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Қазақстан Республикасының Конституциялық Кеңесiне ақпараттық-техникалық қызмет көрсету.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бағдарламаны iске асыру жөніндегi iс-шаралар жоспары: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р/н!Бағ.!Кіші!Бағдарламаның!Бағдарламаны іске!Орындау!  Жауапты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!дар.!бағ.! (кіші бағ.  !асыру жөніндегі  !мерзімі!атқарушылар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!ла. !дар.! дарламаның) !іс-шаралар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!ма. !ла. !   атауы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!ның !ма. !        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!коды!ның !        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!коды!        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2 ! 3  !      4      !         5       !   6   !   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500      Қазақстан       29 пайдаланушыға   жыл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Республикасының арналған электрон. бойы  Республикасы.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Конституциялық  дық пошта және Ин.       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Кеңесiне        тернет бойынша қызмет.   Конституциялық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ақпараттық-есеп. Компьютерлiк және      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теу қызметiн    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көрсету          техникасына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техникалық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көрceту және 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Бюджеттiк бағдарламаны орындаудан күтiлетiн нәтижелер: Конституциялық Кеңестің ақпараттық жүйесiнің үздiксiз жұмыс iстеуiн сапалы әрi уақтылы қамтамасыз ету, мемлекеттiк органдардың интеграцияланған ақпараттық-телекоммуникациялық жүйесiне ену.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Конституциялық Кеңесі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бағдарламаның әкімшісі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600 "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Конституциялық Кеңесiн есептеу және ұйымдастыру техникасымен қамтамасыз ету" республикалық бюджеттiк бағдарламаның 2003 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Құны: 1144 мың теңге (бiр миллион бiр жүз қырық төрт мың теңге).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Бюджеттiк бағдарламаның нормативтiк-құқықтық негiзi: "Қазақстан Республикасы Конституциялық Кеңесінің Төрағасы мен мүшелерінің қызметiн қамтамасыз ету туралы" Қазақстан Республикасы Президентiнiң 1996 жылғы 28 наурыздағы N 2920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; "Мемлекеттiк аппараттың жұмысын жақсарту, бюрократизммен күрес және құжат айналымын қысқарту жөнiндегi шаралар туралы" Қазақстан Республикасы Президентiнің 2000 жылғы 31 шілдедегi N 427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бағдарламаның қаржыландыру көзi: республикалық бюджеттiң қаражаты.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Қазақстан Республикасы Конституциялық Кеңесiнің қызметiн материалдық-техникалық және бағдарламалық жағынан қамтамасыз 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есептеу және ұйымдастыру техникасымен қамтамасыз ету, ақпарат жүйесiн жасау, жұмыс орындарын автоматтандыру. Мемлекеттiк органдардың интеграцияланған ақпараттық-телекоммуникациялық жүйесiне бiр мезгілде ену.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бағдарламаны iске асыру жөніндегі іс-шаралар жоспары: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р/н!Бағ.!Кіші!Бағдарламаның!Бағдарламаны іске!Орындау!  Жауапты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!дар.!бағ.! (кіші бағ.  !асыру жөніндегі  !мерзімі!атқарушылар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!ла. !дар.! дарламаның) !іс-шаралар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!ма. !ла. !   атауы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!ның !ма. !        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!коды!ның !        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!коды!        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2 ! 3  !      4      !         5       !   6   !   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600       Қазақстан     Шығындық материал. Жыл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Республикасы. дар сатып алу:     бойы   Республика.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ның Конс.     картриждер -              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титуциялық    58 дана, ксерокске        Конституция.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Кеңесін       арналған тонер - 15       лық Кеңесі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есептеу       дана дискеттер - 200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және ұйымдас. дана. Сканер - 6 дана,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тыру           желiлiк карталар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техникасымен  - 5 дана, HUB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қамтамасыз    4 дана.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ету           Желiлiк, қолданбалы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бағдарламалық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жабдықтауыш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алу - 5 дана.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пайдаланушыға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вирусқа қарсы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бағдарламалық жаб.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дықтауыш.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"1C бухгалтерия"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бағдарламалық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iлеспе және адаптация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Бюджеттiк бағдарламаны орындаудан күтiлетiн нәтижелер: Конституциялық Кеңестiң аппаратын есептеу және ұйымдастыру техникасымен толық қамтамасыз ету. Ақпаратты рұқсатсыз пайдаланудан, сондай-ақ зиянды бағдарламалардың ("вирустардың") әсерiнен сақтауды қамтамасыз ету.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