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78973" w14:textId="24789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жылға арналған республикалық бюджеттiк бағдарламалардың паспорттарын бекiту туралы (Қазақстан Республикасы Премьер-Министрінің Кеңсесі)</w:t>
      </w:r>
    </w:p>
    <w:p>
      <w:pPr>
        <w:spacing w:after="0"/>
        <w:ind w:left="0"/>
        <w:jc w:val="both"/>
      </w:pPr>
      <w:r>
        <w:rPr>
          <w:rFonts w:ascii="Times New Roman"/>
          <w:b w:val="false"/>
          <w:i w:val="false"/>
          <w:color w:val="000000"/>
          <w:sz w:val="28"/>
        </w:rPr>
        <w:t>Қазақстан Республикасы Үкіметінің қаулысы 2002 жылғы 29 желтоқсан N 1429.</w:t>
      </w:r>
    </w:p>
    <w:p>
      <w:pPr>
        <w:spacing w:after="0"/>
        <w:ind w:left="0"/>
        <w:jc w:val="both"/>
      </w:pPr>
      <w:bookmarkStart w:name="z1" w:id="0"/>
      <w:r>
        <w:rPr>
          <w:rFonts w:ascii="Times New Roman"/>
          <w:b w:val="false"/>
          <w:i w:val="false"/>
          <w:color w:val="000000"/>
          <w:sz w:val="28"/>
        </w:rPr>
        <w:t xml:space="preserve">
      "Бюджет жүйесi туралы" Қазақстан Республикасының 1999 жылғы 1 сәуiрдегi Заңына сәйкес Қазақстан Республикасының Yкiметi қаулы етеді: </w:t>
      </w:r>
    </w:p>
    <w:bookmarkEnd w:id="0"/>
    <w:bookmarkStart w:name="z2" w:id="1"/>
    <w:p>
      <w:pPr>
        <w:spacing w:after="0"/>
        <w:ind w:left="0"/>
        <w:jc w:val="both"/>
      </w:pPr>
      <w:r>
        <w:rPr>
          <w:rFonts w:ascii="Times New Roman"/>
          <w:b w:val="false"/>
          <w:i w:val="false"/>
          <w:color w:val="000000"/>
          <w:sz w:val="28"/>
        </w:rPr>
        <w:t xml:space="preserve">
      1. 16, 17, 18, 19, 20, 21, 22, 23-қосымшаларға сәйкес Қазақстан Республикасы Премьер-Министрi Кеңсесiнiң 2003 жылға арналған республикалық бюджеттiк бағдарламаларының паспорттары бекiтiлсiн. </w:t>
      </w:r>
    </w:p>
    <w:bookmarkEnd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РҚАО-ның ескертуі: P021429 </w:t>
      </w:r>
      <w:r>
        <w:rPr>
          <w:rFonts w:ascii="Times New Roman"/>
          <w:b w:val="false"/>
          <w:i w:val="false"/>
          <w:color w:val="000000"/>
          <w:sz w:val="28"/>
        </w:rPr>
        <w:t xml:space="preserve">қаулысын </w:t>
      </w:r>
      <w:r>
        <w:rPr>
          <w:rFonts w:ascii="Times New Roman"/>
          <w:b w:val="false"/>
          <w:i w:val="false"/>
          <w:color w:val="ff0000"/>
          <w:sz w:val="28"/>
        </w:rPr>
        <w:t xml:space="preserve"> қараңыз.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Yкiметiнiң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1429 қаулысына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xml:space="preserve">
      Қазақстан Республикасы Премьер-Министрiнің Keңсесi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001 "Әкiмшiлiк шығындар" </w:t>
      </w:r>
    </w:p>
    <w:p>
      <w:pPr>
        <w:spacing w:after="0"/>
        <w:ind w:left="0"/>
        <w:jc w:val="both"/>
      </w:pPr>
      <w:r>
        <w:rPr>
          <w:rFonts w:ascii="Times New Roman"/>
          <w:b w:val="false"/>
          <w:i w:val="false"/>
          <w:color w:val="000000"/>
          <w:sz w:val="28"/>
        </w:rPr>
        <w:t xml:space="preserve">
      республикалық бюджеттiк бағдарламасының </w:t>
      </w:r>
    </w:p>
    <w:p>
      <w:pPr>
        <w:spacing w:after="0"/>
        <w:ind w:left="0"/>
        <w:jc w:val="both"/>
      </w:pPr>
      <w:r>
        <w:rPr>
          <w:rFonts w:ascii="Times New Roman"/>
          <w:b w:val="false"/>
          <w:i w:val="false"/>
          <w:color w:val="000000"/>
          <w:sz w:val="28"/>
        </w:rPr>
        <w:t xml:space="preserve">
      2003 жылға арналған </w:t>
      </w:r>
    </w:p>
    <w:p>
      <w:pPr>
        <w:spacing w:after="0"/>
        <w:ind w:left="0"/>
        <w:jc w:val="both"/>
      </w:pPr>
      <w:r>
        <w:rPr>
          <w:rFonts w:ascii="Times New Roman"/>
          <w:b w:val="false"/>
          <w:i w:val="false"/>
          <w:color w:val="000000"/>
          <w:sz w:val="28"/>
        </w:rPr>
        <w:t xml:space="preserve">
      ПАСПОРТЫ </w:t>
      </w:r>
    </w:p>
    <w:p>
      <w:pPr>
        <w:spacing w:after="0"/>
        <w:ind w:left="0"/>
        <w:jc w:val="both"/>
      </w:pPr>
      <w:r>
        <w:rPr>
          <w:rFonts w:ascii="Times New Roman"/>
          <w:b w:val="false"/>
          <w:i w:val="false"/>
          <w:color w:val="000000"/>
          <w:sz w:val="28"/>
        </w:rPr>
        <w:t xml:space="preserve">
      1. Құны: 322350 мың теңге (үш жүз жиырма eкi миллион үш жүз елу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"Мемлекеттiк қызмет туралы" Қазақстан Республикасының 1999 жылғы 23 шiлдедегi </w:t>
      </w:r>
      <w:r>
        <w:rPr>
          <w:rFonts w:ascii="Times New Roman"/>
          <w:b w:val="false"/>
          <w:i w:val="false"/>
          <w:color w:val="000000"/>
          <w:sz w:val="28"/>
        </w:rPr>
        <w:t xml:space="preserve">Заңы </w:t>
      </w:r>
      <w:r>
        <w:rPr>
          <w:rFonts w:ascii="Times New Roman"/>
          <w:b w:val="false"/>
          <w:i w:val="false"/>
          <w:color w:val="000000"/>
          <w:sz w:val="28"/>
        </w:rPr>
        <w:t xml:space="preserve">; "Мемлекеттiк сатып алу туралы" Қазақстан Республикасының 2002 жылғы 16 мамырдағы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Президентiнің "Қазақстан Республикасының мемлекеттiк бюджет есебiнен қамтылған органдары қызметкерлерiне еңбекақы төлеудiң бiрыңғай жүйесi туралы" 2001 жылғы 25 наурыздағы N 575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Республикасының Премьер-Министрi Кеңсесiнiң мәселелерi" туралы Қазақстан Республикасы Үкiметiнiң 2002 жылғы 11 қыркүйектегi N 993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қаржыландырудың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оған жүктелген функциялардың барынша тиiмдi орындалуына қол жеткiзу үшiн Қазақстан Республикасының Премьер-Министрi Кеңсесi Аппаратының қызметiн қамтамасыз ету. </w:t>
      </w:r>
    </w:p>
    <w:p>
      <w:pPr>
        <w:spacing w:after="0"/>
        <w:ind w:left="0"/>
        <w:jc w:val="both"/>
      </w:pPr>
      <w:r>
        <w:rPr>
          <w:rFonts w:ascii="Times New Roman"/>
          <w:b w:val="false"/>
          <w:i w:val="false"/>
          <w:color w:val="000000"/>
          <w:sz w:val="28"/>
        </w:rPr>
        <w:t xml:space="preserve">
      5. Бюджеттiк бағдарламаның мiндеттерi: Қазақстан Республикасының Премьер-Министрi Кеңсесiнiң Аппаратын ұстау. </w:t>
      </w:r>
    </w:p>
    <w:p>
      <w:pPr>
        <w:spacing w:after="0"/>
        <w:ind w:left="0"/>
        <w:jc w:val="both"/>
      </w:pPr>
      <w:r>
        <w:rPr>
          <w:rFonts w:ascii="Times New Roman"/>
          <w:b w:val="false"/>
          <w:i w:val="false"/>
          <w:color w:val="000000"/>
          <w:sz w:val="28"/>
        </w:rPr>
        <w:t xml:space="preserve">
      6. Бюджеттік бағдарламаны іске асыру жөніндегі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Р/с!Бағ.!Кіші!Бағдарламалардың!Бағдарламаны       !Іске ! Жауапты </w:t>
      </w:r>
    </w:p>
    <w:p>
      <w:pPr>
        <w:spacing w:after="0"/>
        <w:ind w:left="0"/>
        <w:jc w:val="both"/>
      </w:pPr>
      <w:r>
        <w:rPr>
          <w:rFonts w:ascii="Times New Roman"/>
          <w:b w:val="false"/>
          <w:i w:val="false"/>
          <w:color w:val="000000"/>
          <w:sz w:val="28"/>
        </w:rPr>
        <w:t xml:space="preserve">
       N !дар.!бағ.!(кіші бағдарла. !(кіші бағдарламаны)!асыру! орындау. </w:t>
      </w:r>
    </w:p>
    <w:p>
      <w:pPr>
        <w:spacing w:after="0"/>
        <w:ind w:left="0"/>
        <w:jc w:val="both"/>
      </w:pPr>
      <w:r>
        <w:rPr>
          <w:rFonts w:ascii="Times New Roman"/>
          <w:b w:val="false"/>
          <w:i w:val="false"/>
          <w:color w:val="000000"/>
          <w:sz w:val="28"/>
        </w:rPr>
        <w:t xml:space="preserve">
         !лама!дар.!малардың) атауы !іске асыру жөнінде.!мер. ! шылар </w:t>
      </w:r>
    </w:p>
    <w:p>
      <w:pPr>
        <w:spacing w:after="0"/>
        <w:ind w:left="0"/>
        <w:jc w:val="both"/>
      </w:pPr>
      <w:r>
        <w:rPr>
          <w:rFonts w:ascii="Times New Roman"/>
          <w:b w:val="false"/>
          <w:i w:val="false"/>
          <w:color w:val="000000"/>
          <w:sz w:val="28"/>
        </w:rPr>
        <w:t xml:space="preserve">
         !ның !лама!                !гі іс-шаралар      !зімі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001      Әкімшілік шығындар </w:t>
      </w:r>
    </w:p>
    <w:p>
      <w:pPr>
        <w:spacing w:after="0"/>
        <w:ind w:left="0"/>
        <w:jc w:val="both"/>
      </w:pPr>
      <w:r>
        <w:rPr>
          <w:rFonts w:ascii="Times New Roman"/>
          <w:b w:val="false"/>
          <w:i w:val="false"/>
          <w:color w:val="000000"/>
          <w:sz w:val="28"/>
        </w:rPr>
        <w:t xml:space="preserve">
               001  Орталық органның  Жүктелген функция.  Жыл  Қазақстан </w:t>
      </w:r>
    </w:p>
    <w:p>
      <w:pPr>
        <w:spacing w:after="0"/>
        <w:ind w:left="0"/>
        <w:jc w:val="both"/>
      </w:pPr>
      <w:r>
        <w:rPr>
          <w:rFonts w:ascii="Times New Roman"/>
          <w:b w:val="false"/>
          <w:i w:val="false"/>
          <w:color w:val="000000"/>
          <w:sz w:val="28"/>
        </w:rPr>
        <w:t xml:space="preserve">
                    аппараты          ларды орындау мақ.  бойы Республика. </w:t>
      </w:r>
    </w:p>
    <w:p>
      <w:pPr>
        <w:spacing w:after="0"/>
        <w:ind w:left="0"/>
        <w:jc w:val="both"/>
      </w:pPr>
      <w:r>
        <w:rPr>
          <w:rFonts w:ascii="Times New Roman"/>
          <w:b w:val="false"/>
          <w:i w:val="false"/>
          <w:color w:val="000000"/>
          <w:sz w:val="28"/>
        </w:rPr>
        <w:t xml:space="preserve">
                                      сатында Қазақстан        сы Премьер- </w:t>
      </w:r>
    </w:p>
    <w:p>
      <w:pPr>
        <w:spacing w:after="0"/>
        <w:ind w:left="0"/>
        <w:jc w:val="both"/>
      </w:pPr>
      <w:r>
        <w:rPr>
          <w:rFonts w:ascii="Times New Roman"/>
          <w:b w:val="false"/>
          <w:i w:val="false"/>
          <w:color w:val="000000"/>
          <w:sz w:val="28"/>
        </w:rPr>
        <w:t xml:space="preserve">
                                      Республикасының          Министрі. </w:t>
      </w:r>
    </w:p>
    <w:p>
      <w:pPr>
        <w:spacing w:after="0"/>
        <w:ind w:left="0"/>
        <w:jc w:val="both"/>
      </w:pPr>
      <w:r>
        <w:rPr>
          <w:rFonts w:ascii="Times New Roman"/>
          <w:b w:val="false"/>
          <w:i w:val="false"/>
          <w:color w:val="000000"/>
          <w:sz w:val="28"/>
        </w:rPr>
        <w:t xml:space="preserve">
                                      Премьер-Министрі         нің Кең. </w:t>
      </w:r>
    </w:p>
    <w:p>
      <w:pPr>
        <w:spacing w:after="0"/>
        <w:ind w:left="0"/>
        <w:jc w:val="both"/>
      </w:pPr>
      <w:r>
        <w:rPr>
          <w:rFonts w:ascii="Times New Roman"/>
          <w:b w:val="false"/>
          <w:i w:val="false"/>
          <w:color w:val="000000"/>
          <w:sz w:val="28"/>
        </w:rPr>
        <w:t xml:space="preserve">
                                      Кеңсесінің аппара.       сесі </w:t>
      </w:r>
    </w:p>
    <w:p>
      <w:pPr>
        <w:spacing w:after="0"/>
        <w:ind w:left="0"/>
        <w:jc w:val="both"/>
      </w:pPr>
      <w:r>
        <w:rPr>
          <w:rFonts w:ascii="Times New Roman"/>
          <w:b w:val="false"/>
          <w:i w:val="false"/>
          <w:color w:val="000000"/>
          <w:sz w:val="28"/>
        </w:rPr>
        <w:t xml:space="preserve">
                                      тын бекітілген 307 </w:t>
      </w:r>
    </w:p>
    <w:p>
      <w:pPr>
        <w:spacing w:after="0"/>
        <w:ind w:left="0"/>
        <w:jc w:val="both"/>
      </w:pPr>
      <w:r>
        <w:rPr>
          <w:rFonts w:ascii="Times New Roman"/>
          <w:b w:val="false"/>
          <w:i w:val="false"/>
          <w:color w:val="000000"/>
          <w:sz w:val="28"/>
        </w:rPr>
        <w:t xml:space="preserve">
                                      бірлік штат саны </w:t>
      </w:r>
    </w:p>
    <w:p>
      <w:pPr>
        <w:spacing w:after="0"/>
        <w:ind w:left="0"/>
        <w:jc w:val="both"/>
      </w:pPr>
      <w:r>
        <w:rPr>
          <w:rFonts w:ascii="Times New Roman"/>
          <w:b w:val="false"/>
          <w:i w:val="false"/>
          <w:color w:val="000000"/>
          <w:sz w:val="28"/>
        </w:rPr>
        <w:t xml:space="preserve">
                                      лимитіне сәйкес </w:t>
      </w:r>
    </w:p>
    <w:p>
      <w:pPr>
        <w:spacing w:after="0"/>
        <w:ind w:left="0"/>
        <w:jc w:val="both"/>
      </w:pPr>
      <w:r>
        <w:rPr>
          <w:rFonts w:ascii="Times New Roman"/>
          <w:b w:val="false"/>
          <w:i w:val="false"/>
          <w:color w:val="000000"/>
          <w:sz w:val="28"/>
        </w:rPr>
        <w:t xml:space="preserve">
                                      ұстау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бағдарламаның орындалуынан күтілетін нәтижелер: Қазақстан Республикасы Премьер-Министрінің Кеңсесіне жүктелген функциялардың сапалы әрі уақытылы орындалуы.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Yкiметiнiң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1429 қаулысына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xml:space="preserve">
      Қазақстан Республикасы Премьер-Министрiнің Keңсесi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010 "</w:t>
      </w:r>
      <w:r>
        <w:rPr>
          <w:rFonts w:ascii="Times New Roman"/>
          <w:b w:val="false"/>
          <w:i w:val="false"/>
          <w:color w:val="000000"/>
          <w:sz w:val="28"/>
        </w:rPr>
        <w:t xml:space="preserve">Кадрлардың бiлiктiлiгiн арттыру және оларды қайта даярлау" республикалық бюджеттiк бағдарламасының </w:t>
      </w:r>
    </w:p>
    <w:p>
      <w:pPr>
        <w:spacing w:after="0"/>
        <w:ind w:left="0"/>
        <w:jc w:val="both"/>
      </w:pPr>
      <w:r>
        <w:rPr>
          <w:rFonts w:ascii="Times New Roman"/>
          <w:b w:val="false"/>
          <w:i w:val="false"/>
          <w:color w:val="000000"/>
          <w:sz w:val="28"/>
        </w:rPr>
        <w:t xml:space="preserve">
      2003 жылға арналған </w:t>
      </w:r>
    </w:p>
    <w:p>
      <w:pPr>
        <w:spacing w:after="0"/>
        <w:ind w:left="0"/>
        <w:jc w:val="both"/>
      </w:pPr>
      <w:r>
        <w:rPr>
          <w:rFonts w:ascii="Times New Roman"/>
          <w:b w:val="false"/>
          <w:i w:val="false"/>
          <w:color w:val="000000"/>
          <w:sz w:val="28"/>
        </w:rPr>
        <w:t xml:space="preserve">
      ПАСПОРТЫ </w:t>
      </w:r>
    </w:p>
    <w:p>
      <w:pPr>
        <w:spacing w:after="0"/>
        <w:ind w:left="0"/>
        <w:jc w:val="both"/>
      </w:pPr>
      <w:r>
        <w:rPr>
          <w:rFonts w:ascii="Times New Roman"/>
          <w:b w:val="false"/>
          <w:i w:val="false"/>
          <w:color w:val="000000"/>
          <w:sz w:val="28"/>
        </w:rPr>
        <w:t xml:space="preserve">
      1. Құны: 1128 мың теңге (бiр миллион бiр жүз жиырма сегiз мың теңге). </w:t>
      </w:r>
    </w:p>
    <w:p>
      <w:pPr>
        <w:spacing w:after="0"/>
        <w:ind w:left="0"/>
        <w:jc w:val="both"/>
      </w:pPr>
      <w:r>
        <w:rPr>
          <w:rFonts w:ascii="Times New Roman"/>
          <w:b w:val="false"/>
          <w:i w:val="false"/>
          <w:color w:val="000000"/>
          <w:sz w:val="28"/>
        </w:rPr>
        <w:t xml:space="preserve">
      2. Бюджеттік бағдарламаның нормативтiк-құқықтық негiзi: "Мемлекеттiк қызмет туралы" Қазақстан Республикасының 1999 жылғы 23 шiлдедегi </w:t>
      </w:r>
      <w:r>
        <w:rPr>
          <w:rFonts w:ascii="Times New Roman"/>
          <w:b w:val="false"/>
          <w:i w:val="false"/>
          <w:color w:val="000000"/>
          <w:sz w:val="28"/>
        </w:rPr>
        <w:t xml:space="preserve">Заңы </w:t>
      </w:r>
      <w:r>
        <w:rPr>
          <w:rFonts w:ascii="Times New Roman"/>
          <w:b w:val="false"/>
          <w:i w:val="false"/>
          <w:color w:val="000000"/>
          <w:sz w:val="28"/>
        </w:rPr>
        <w:t xml:space="preserve">; "Мемлекеттiк сатып алу туралы" Қазақстан Республикасының 2002 жылғы 16 мамырдағы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Президентiнің "Мемлекеттiк қызмет өткеру тәртiбi туралы ереженi бекiту туралы" 2000 жылғы 10 наурыздағы N 357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Республикасының Премьер-Министрi Кеңсесiнiң мәселелерi" туралы Қазақстан Республикасы Үкiметiнiң 2002 жылғы 11 қыркүйектегi N 993 </w:t>
      </w:r>
      <w:r>
        <w:rPr>
          <w:rFonts w:ascii="Times New Roman"/>
          <w:b w:val="false"/>
          <w:i w:val="false"/>
          <w:color w:val="000000"/>
          <w:sz w:val="28"/>
        </w:rPr>
        <w:t xml:space="preserve">қаулысы </w:t>
      </w:r>
      <w:r>
        <w:rPr>
          <w:rFonts w:ascii="Times New Roman"/>
          <w:b w:val="false"/>
          <w:i w:val="false"/>
          <w:color w:val="000000"/>
          <w:sz w:val="28"/>
        </w:rPr>
        <w:t xml:space="preserve">; "Мемлекеттiк қызметшiлердi оқыту тұжырымдамасы туралы" Қазақстан Республикасы Үкiметiнiң 2000 жылғы 13 қарашадағы N 1706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жоғары бiлiктi кадрлармен қамтамасыз ету, Қазақстан Республикасы Премьер-Министрiнiң Кеңсесi қызметкерлерiнiң кәсiби деңгейiн және бiліктілiгiн арттыру, оның iшiнде мемлекеттiк тiлдi оқыту және мемлекеттiк қызметшiлердi оқыту саласындағы халықаралық ынтымақтастықты дамыту. </w:t>
      </w:r>
    </w:p>
    <w:p>
      <w:pPr>
        <w:spacing w:after="0"/>
        <w:ind w:left="0"/>
        <w:jc w:val="both"/>
      </w:pPr>
      <w:r>
        <w:rPr>
          <w:rFonts w:ascii="Times New Roman"/>
          <w:b w:val="false"/>
          <w:i w:val="false"/>
          <w:color w:val="000000"/>
          <w:sz w:val="28"/>
        </w:rPr>
        <w:t xml:space="preserve">
      5. Бюджеттiк бағдарламаның мiндеттерi: мемлекеттiк қызметшiлердiң кәсiбилiк және құзыреттiлiк қағидатын іске асыруға жәрдемдесу, мемлекеттiк қызметшiлердiң біліктілігін арттырудың және білімін жаңартудың үздiксiздiгiн қамтамасыз ету, мемлекеттiк қызметшiлердiң қызметтiк мiндеттерiн тиiмдi орындауы үшiн қазiргi заманғы талаптарға сәйкес олардың қайта даярлау (мамандығын қайта өзгерту) мен бiлiктiлiгiн арттыру құқықтарын қанағаттандыру.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Р/с!Бағ.!Кіші!Бағдарламалардың!Бағдарламаны       !Іске ! Жауапты </w:t>
      </w:r>
    </w:p>
    <w:p>
      <w:pPr>
        <w:spacing w:after="0"/>
        <w:ind w:left="0"/>
        <w:jc w:val="both"/>
      </w:pPr>
      <w:r>
        <w:rPr>
          <w:rFonts w:ascii="Times New Roman"/>
          <w:b w:val="false"/>
          <w:i w:val="false"/>
          <w:color w:val="000000"/>
          <w:sz w:val="28"/>
        </w:rPr>
        <w:t xml:space="preserve">
       N !дар.!бағ.!(кіші бағдарла. !(кіші бағдарламаны)!асыру! орындау. </w:t>
      </w:r>
    </w:p>
    <w:p>
      <w:pPr>
        <w:spacing w:after="0"/>
        <w:ind w:left="0"/>
        <w:jc w:val="both"/>
      </w:pPr>
      <w:r>
        <w:rPr>
          <w:rFonts w:ascii="Times New Roman"/>
          <w:b w:val="false"/>
          <w:i w:val="false"/>
          <w:color w:val="000000"/>
          <w:sz w:val="28"/>
        </w:rPr>
        <w:t xml:space="preserve">
         !лама!дар.!малардың) атауы !іске асыру жөнінде.!мер. ! шылар </w:t>
      </w:r>
    </w:p>
    <w:p>
      <w:pPr>
        <w:spacing w:after="0"/>
        <w:ind w:left="0"/>
        <w:jc w:val="both"/>
      </w:pPr>
      <w:r>
        <w:rPr>
          <w:rFonts w:ascii="Times New Roman"/>
          <w:b w:val="false"/>
          <w:i w:val="false"/>
          <w:color w:val="000000"/>
          <w:sz w:val="28"/>
        </w:rPr>
        <w:t xml:space="preserve">
         !ның !лама!                !гі іс-шаралар      !зімі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010      Кадрлардың білікті. </w:t>
      </w:r>
    </w:p>
    <w:p>
      <w:pPr>
        <w:spacing w:after="0"/>
        <w:ind w:left="0"/>
        <w:jc w:val="both"/>
      </w:pPr>
      <w:r>
        <w:rPr>
          <w:rFonts w:ascii="Times New Roman"/>
          <w:b w:val="false"/>
          <w:i w:val="false"/>
          <w:color w:val="000000"/>
          <w:sz w:val="28"/>
        </w:rPr>
        <w:t xml:space="preserve">
                    лігін арттыру және </w:t>
      </w:r>
    </w:p>
    <w:p>
      <w:pPr>
        <w:spacing w:after="0"/>
        <w:ind w:left="0"/>
        <w:jc w:val="both"/>
      </w:pPr>
      <w:r>
        <w:rPr>
          <w:rFonts w:ascii="Times New Roman"/>
          <w:b w:val="false"/>
          <w:i w:val="false"/>
          <w:color w:val="000000"/>
          <w:sz w:val="28"/>
        </w:rPr>
        <w:t xml:space="preserve">
                    оларды қайта даяр. </w:t>
      </w:r>
    </w:p>
    <w:p>
      <w:pPr>
        <w:spacing w:after="0"/>
        <w:ind w:left="0"/>
        <w:jc w:val="both"/>
      </w:pPr>
      <w:r>
        <w:rPr>
          <w:rFonts w:ascii="Times New Roman"/>
          <w:b w:val="false"/>
          <w:i w:val="false"/>
          <w:color w:val="000000"/>
          <w:sz w:val="28"/>
        </w:rPr>
        <w:t xml:space="preserve">
                    лау </w:t>
      </w:r>
    </w:p>
    <w:p>
      <w:pPr>
        <w:spacing w:after="0"/>
        <w:ind w:left="0"/>
        <w:jc w:val="both"/>
      </w:pPr>
      <w:r>
        <w:rPr>
          <w:rFonts w:ascii="Times New Roman"/>
          <w:b w:val="false"/>
          <w:i w:val="false"/>
          <w:color w:val="000000"/>
          <w:sz w:val="28"/>
        </w:rPr>
        <w:t xml:space="preserve">
               005  Мемлекеттік қыз.  Саны 45 адам бола.  Жыл  Қазақстан </w:t>
      </w:r>
    </w:p>
    <w:p>
      <w:pPr>
        <w:spacing w:after="0"/>
        <w:ind w:left="0"/>
        <w:jc w:val="both"/>
      </w:pPr>
      <w:r>
        <w:rPr>
          <w:rFonts w:ascii="Times New Roman"/>
          <w:b w:val="false"/>
          <w:i w:val="false"/>
          <w:color w:val="000000"/>
          <w:sz w:val="28"/>
        </w:rPr>
        <w:t xml:space="preserve">
                    метшілердің бі.   тын мемлекеттік     бойы Республика. </w:t>
      </w:r>
    </w:p>
    <w:p>
      <w:pPr>
        <w:spacing w:after="0"/>
        <w:ind w:left="0"/>
        <w:jc w:val="both"/>
      </w:pPr>
      <w:r>
        <w:rPr>
          <w:rFonts w:ascii="Times New Roman"/>
          <w:b w:val="false"/>
          <w:i w:val="false"/>
          <w:color w:val="000000"/>
          <w:sz w:val="28"/>
        </w:rPr>
        <w:t xml:space="preserve">
                    ліктілігін арт.   қызметшілерді оқы.       сы Премьер- </w:t>
      </w:r>
    </w:p>
    <w:p>
      <w:pPr>
        <w:spacing w:after="0"/>
        <w:ind w:left="0"/>
        <w:jc w:val="both"/>
      </w:pPr>
      <w:r>
        <w:rPr>
          <w:rFonts w:ascii="Times New Roman"/>
          <w:b w:val="false"/>
          <w:i w:val="false"/>
          <w:color w:val="000000"/>
          <w:sz w:val="28"/>
        </w:rPr>
        <w:t xml:space="preserve">
                    тыру              тудың бекітілген         Министрі. </w:t>
      </w:r>
    </w:p>
    <w:p>
      <w:pPr>
        <w:spacing w:after="0"/>
        <w:ind w:left="0"/>
        <w:jc w:val="both"/>
      </w:pPr>
      <w:r>
        <w:rPr>
          <w:rFonts w:ascii="Times New Roman"/>
          <w:b w:val="false"/>
          <w:i w:val="false"/>
          <w:color w:val="000000"/>
          <w:sz w:val="28"/>
        </w:rPr>
        <w:t xml:space="preserve">
                                      жоспар-кестесіне         нің Кең. </w:t>
      </w:r>
    </w:p>
    <w:p>
      <w:pPr>
        <w:spacing w:after="0"/>
        <w:ind w:left="0"/>
        <w:jc w:val="both"/>
      </w:pPr>
      <w:r>
        <w:rPr>
          <w:rFonts w:ascii="Times New Roman"/>
          <w:b w:val="false"/>
          <w:i w:val="false"/>
          <w:color w:val="000000"/>
          <w:sz w:val="28"/>
        </w:rPr>
        <w:t xml:space="preserve">
                                      сәйкес қысқа мер.        сесі </w:t>
      </w:r>
    </w:p>
    <w:p>
      <w:pPr>
        <w:spacing w:after="0"/>
        <w:ind w:left="0"/>
        <w:jc w:val="both"/>
      </w:pPr>
      <w:r>
        <w:rPr>
          <w:rFonts w:ascii="Times New Roman"/>
          <w:b w:val="false"/>
          <w:i w:val="false"/>
          <w:color w:val="000000"/>
          <w:sz w:val="28"/>
        </w:rPr>
        <w:t xml:space="preserve">
                                      зімді семинарлар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 орындаудан күтілетін нәтижелер: Қазақстан Республикасы Премьер-Министрінің Кеңсесі мемлекеттік қызметшілерінің біліктілігін арттыру, олардың жаңа білім алуы және оларды практикалық қызметте қолдану мүмкіндігі.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Yкiметiнiң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1429 қаулысына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xml:space="preserve">
      Қазақстан Республикасы Премьер-Министрiнің Keңсесi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032 "</w:t>
      </w:r>
      <w:r>
        <w:rPr>
          <w:rFonts w:ascii="Times New Roman"/>
          <w:b w:val="false"/>
          <w:i w:val="false"/>
          <w:color w:val="000000"/>
          <w:sz w:val="28"/>
        </w:rPr>
        <w:t xml:space="preserve">Литерлiк рейстердi қамтамасыз ету" республикалық бюджеттiк бағдарламасының 2003 жылға арналған </w:t>
      </w:r>
    </w:p>
    <w:p>
      <w:pPr>
        <w:spacing w:after="0"/>
        <w:ind w:left="0"/>
        <w:jc w:val="both"/>
      </w:pPr>
      <w:r>
        <w:rPr>
          <w:rFonts w:ascii="Times New Roman"/>
          <w:b w:val="false"/>
          <w:i w:val="false"/>
          <w:color w:val="000000"/>
          <w:sz w:val="28"/>
        </w:rPr>
        <w:t xml:space="preserve">
      ПАСПОРТЫ </w:t>
      </w:r>
    </w:p>
    <w:p>
      <w:pPr>
        <w:spacing w:after="0"/>
        <w:ind w:left="0"/>
        <w:jc w:val="both"/>
      </w:pPr>
      <w:r>
        <w:rPr>
          <w:rFonts w:ascii="Times New Roman"/>
          <w:b w:val="false"/>
          <w:i w:val="false"/>
          <w:color w:val="000000"/>
          <w:sz w:val="28"/>
        </w:rPr>
        <w:t xml:space="preserve">
      1. Құны: 46380 мың теңге (қырық алты миллион үш жүз сексен мың теңге). </w:t>
      </w:r>
    </w:p>
    <w:p>
      <w:pPr>
        <w:spacing w:after="0"/>
        <w:ind w:left="0"/>
        <w:jc w:val="both"/>
      </w:pPr>
      <w:r>
        <w:rPr>
          <w:rFonts w:ascii="Times New Roman"/>
          <w:b w:val="false"/>
          <w:i w:val="false"/>
          <w:color w:val="000000"/>
          <w:sz w:val="28"/>
        </w:rPr>
        <w:t xml:space="preserve">
      2. Бюджеттік бағдарламаның нормативтiк-құқықтық негізі: "Мемлекеттiк сатып алу туралы" Қазақстан Республикасының 2002 жылғы 16 мамырдағы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Республикасының Премьер-Министрi Кеңсесiнiң мәселелерi" туралы Қазақстан Республикасы Yкiметiнiң 2002 жылғы 11 қыркүйектегі N 993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Бюджеттік бағдарламаны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 Премьер-Министрiнiң орынбасарлары жұмысының ұтқырлығы мен жеделдiгін қамтамасыз ету. </w:t>
      </w:r>
    </w:p>
    <w:p>
      <w:pPr>
        <w:spacing w:after="0"/>
        <w:ind w:left="0"/>
        <w:jc w:val="both"/>
      </w:pPr>
      <w:r>
        <w:rPr>
          <w:rFonts w:ascii="Times New Roman"/>
          <w:b w:val="false"/>
          <w:i w:val="false"/>
          <w:color w:val="000000"/>
          <w:sz w:val="28"/>
        </w:rPr>
        <w:t xml:space="preserve">
      5. Бюджеттiк бағдарламаның міндеттерi: литерлiк рейстерді ұйымдастыру, Қазақстан Республикасының Премьер-Министрi орынбасарларының ерекше маңызды ұшуларын қамтамасыз ету және орындау. </w:t>
      </w:r>
    </w:p>
    <w:p>
      <w:pPr>
        <w:spacing w:after="0"/>
        <w:ind w:left="0"/>
        <w:jc w:val="both"/>
      </w:pPr>
      <w:r>
        <w:rPr>
          <w:rFonts w:ascii="Times New Roman"/>
          <w:b w:val="false"/>
          <w:i w:val="false"/>
          <w:color w:val="000000"/>
          <w:sz w:val="28"/>
        </w:rPr>
        <w:t xml:space="preserve">
      6. Бюджеттiк бағдарламаны iске асыру жөнiндегі іc-шаралар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Р/с!Бағ.!Кіші!Бағдарламалардың!Бағдарламаны       !Іске ! Жауапты </w:t>
      </w:r>
    </w:p>
    <w:p>
      <w:pPr>
        <w:spacing w:after="0"/>
        <w:ind w:left="0"/>
        <w:jc w:val="both"/>
      </w:pPr>
      <w:r>
        <w:rPr>
          <w:rFonts w:ascii="Times New Roman"/>
          <w:b w:val="false"/>
          <w:i w:val="false"/>
          <w:color w:val="000000"/>
          <w:sz w:val="28"/>
        </w:rPr>
        <w:t xml:space="preserve">
       N !дар.!бағ.!(кіші бағдарла. !(кіші бағдарламаны)!асыру! орындау. </w:t>
      </w:r>
    </w:p>
    <w:p>
      <w:pPr>
        <w:spacing w:after="0"/>
        <w:ind w:left="0"/>
        <w:jc w:val="both"/>
      </w:pPr>
      <w:r>
        <w:rPr>
          <w:rFonts w:ascii="Times New Roman"/>
          <w:b w:val="false"/>
          <w:i w:val="false"/>
          <w:color w:val="000000"/>
          <w:sz w:val="28"/>
        </w:rPr>
        <w:t xml:space="preserve">
         !лама!дар.!малардың) атауы !іске асыру жөнінде.!мер. ! шылар </w:t>
      </w:r>
    </w:p>
    <w:p>
      <w:pPr>
        <w:spacing w:after="0"/>
        <w:ind w:left="0"/>
        <w:jc w:val="both"/>
      </w:pPr>
      <w:r>
        <w:rPr>
          <w:rFonts w:ascii="Times New Roman"/>
          <w:b w:val="false"/>
          <w:i w:val="false"/>
          <w:color w:val="000000"/>
          <w:sz w:val="28"/>
        </w:rPr>
        <w:t xml:space="preserve">
         !ның !лама!                !гі іс-шаралар      !зімі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032      Литерлік рейстер. "Мемлекеттік сатып  Жыл  Қазақстан </w:t>
      </w:r>
    </w:p>
    <w:p>
      <w:pPr>
        <w:spacing w:after="0"/>
        <w:ind w:left="0"/>
        <w:jc w:val="both"/>
      </w:pPr>
      <w:r>
        <w:rPr>
          <w:rFonts w:ascii="Times New Roman"/>
          <w:b w:val="false"/>
          <w:i w:val="false"/>
          <w:color w:val="000000"/>
          <w:sz w:val="28"/>
        </w:rPr>
        <w:t xml:space="preserve">
                    ді қамтамасыз     алу туралы" Қазақ.  бойы Республика. </w:t>
      </w:r>
    </w:p>
    <w:p>
      <w:pPr>
        <w:spacing w:after="0"/>
        <w:ind w:left="0"/>
        <w:jc w:val="both"/>
      </w:pPr>
      <w:r>
        <w:rPr>
          <w:rFonts w:ascii="Times New Roman"/>
          <w:b w:val="false"/>
          <w:i w:val="false"/>
          <w:color w:val="000000"/>
          <w:sz w:val="28"/>
        </w:rPr>
        <w:t xml:space="preserve">
                    ету               стан Республикасы.       сы Премьер- </w:t>
      </w:r>
    </w:p>
    <w:p>
      <w:pPr>
        <w:spacing w:after="0"/>
        <w:ind w:left="0"/>
        <w:jc w:val="both"/>
      </w:pPr>
      <w:r>
        <w:rPr>
          <w:rFonts w:ascii="Times New Roman"/>
          <w:b w:val="false"/>
          <w:i w:val="false"/>
          <w:color w:val="000000"/>
          <w:sz w:val="28"/>
        </w:rPr>
        <w:t xml:space="preserve">
                                      ның 2002 жылғы 16        Министрі. </w:t>
      </w:r>
    </w:p>
    <w:p>
      <w:pPr>
        <w:spacing w:after="0"/>
        <w:ind w:left="0"/>
        <w:jc w:val="both"/>
      </w:pPr>
      <w:r>
        <w:rPr>
          <w:rFonts w:ascii="Times New Roman"/>
          <w:b w:val="false"/>
          <w:i w:val="false"/>
          <w:color w:val="000000"/>
          <w:sz w:val="28"/>
        </w:rPr>
        <w:t xml:space="preserve">
                                      мамырдағы N 321-II       нің Кең. </w:t>
      </w:r>
    </w:p>
    <w:p>
      <w:pPr>
        <w:spacing w:after="0"/>
        <w:ind w:left="0"/>
        <w:jc w:val="both"/>
      </w:pPr>
      <w:r>
        <w:rPr>
          <w:rFonts w:ascii="Times New Roman"/>
          <w:b w:val="false"/>
          <w:i w:val="false"/>
          <w:color w:val="000000"/>
          <w:sz w:val="28"/>
        </w:rPr>
        <w:t xml:space="preserve">
                                      Заңы 3-тарауының         сесі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21-бабына </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жұмыс жоспарына сай </w:t>
      </w:r>
    </w:p>
    <w:p>
      <w:pPr>
        <w:spacing w:after="0"/>
        <w:ind w:left="0"/>
        <w:jc w:val="both"/>
      </w:pPr>
      <w:r>
        <w:rPr>
          <w:rFonts w:ascii="Times New Roman"/>
          <w:b w:val="false"/>
          <w:i w:val="false"/>
          <w:color w:val="000000"/>
          <w:sz w:val="28"/>
        </w:rPr>
        <w:t xml:space="preserve">
                                      Қазақстан Республи. </w:t>
      </w:r>
    </w:p>
    <w:p>
      <w:pPr>
        <w:spacing w:after="0"/>
        <w:ind w:left="0"/>
        <w:jc w:val="both"/>
      </w:pPr>
      <w:r>
        <w:rPr>
          <w:rFonts w:ascii="Times New Roman"/>
          <w:b w:val="false"/>
          <w:i w:val="false"/>
          <w:color w:val="000000"/>
          <w:sz w:val="28"/>
        </w:rPr>
        <w:t xml:space="preserve">
                                      касының Премьер- </w:t>
      </w:r>
    </w:p>
    <w:p>
      <w:pPr>
        <w:spacing w:after="0"/>
        <w:ind w:left="0"/>
        <w:jc w:val="both"/>
      </w:pPr>
      <w:r>
        <w:rPr>
          <w:rFonts w:ascii="Times New Roman"/>
          <w:b w:val="false"/>
          <w:i w:val="false"/>
          <w:color w:val="000000"/>
          <w:sz w:val="28"/>
        </w:rPr>
        <w:t xml:space="preserve">
                                      Министрі орынбасар. </w:t>
      </w:r>
    </w:p>
    <w:p>
      <w:pPr>
        <w:spacing w:after="0"/>
        <w:ind w:left="0"/>
        <w:jc w:val="both"/>
      </w:pPr>
      <w:r>
        <w:rPr>
          <w:rFonts w:ascii="Times New Roman"/>
          <w:b w:val="false"/>
          <w:i w:val="false"/>
          <w:color w:val="000000"/>
          <w:sz w:val="28"/>
        </w:rPr>
        <w:t xml:space="preserve">
                                      ларының литерлік </w:t>
      </w:r>
    </w:p>
    <w:p>
      <w:pPr>
        <w:spacing w:after="0"/>
        <w:ind w:left="0"/>
        <w:jc w:val="both"/>
      </w:pPr>
      <w:r>
        <w:rPr>
          <w:rFonts w:ascii="Times New Roman"/>
          <w:b w:val="false"/>
          <w:i w:val="false"/>
          <w:color w:val="000000"/>
          <w:sz w:val="28"/>
        </w:rPr>
        <w:t xml:space="preserve">
                                      рейстеріне қызмет. </w:t>
      </w:r>
    </w:p>
    <w:p>
      <w:pPr>
        <w:spacing w:after="0"/>
        <w:ind w:left="0"/>
        <w:jc w:val="both"/>
      </w:pPr>
      <w:r>
        <w:rPr>
          <w:rFonts w:ascii="Times New Roman"/>
          <w:b w:val="false"/>
          <w:i w:val="false"/>
          <w:color w:val="000000"/>
          <w:sz w:val="28"/>
        </w:rPr>
        <w:t xml:space="preserve">
                                      тер көрсетуге ар. </w:t>
      </w:r>
    </w:p>
    <w:p>
      <w:pPr>
        <w:spacing w:after="0"/>
        <w:ind w:left="0"/>
        <w:jc w:val="both"/>
      </w:pPr>
      <w:r>
        <w:rPr>
          <w:rFonts w:ascii="Times New Roman"/>
          <w:b w:val="false"/>
          <w:i w:val="false"/>
          <w:color w:val="000000"/>
          <w:sz w:val="28"/>
        </w:rPr>
        <w:t xml:space="preserve">
                                      налған саны 17 рейс. </w:t>
      </w:r>
    </w:p>
    <w:p>
      <w:pPr>
        <w:spacing w:after="0"/>
        <w:ind w:left="0"/>
        <w:jc w:val="both"/>
      </w:pPr>
      <w:r>
        <w:rPr>
          <w:rFonts w:ascii="Times New Roman"/>
          <w:b w:val="false"/>
          <w:i w:val="false"/>
          <w:color w:val="000000"/>
          <w:sz w:val="28"/>
        </w:rPr>
        <w:t xml:space="preserve">
                                      ке шарт жасасу.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бағдарламаның орындалуынан күтілетін нәтижелер: Қазақстан Республикасы Премьер-Министрінің орынбасарлары әуе тасымалдарын қамтамасыз етудің құпиялылығы мен қауіпсіздігі.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Yкiметiнiң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1429 қаулысына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xml:space="preserve">
      Қазақстан Республикасы Премьер-Министрiнің Keңсесi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033 "</w:t>
      </w:r>
      <w:r>
        <w:rPr>
          <w:rFonts w:ascii="Times New Roman"/>
          <w:b w:val="false"/>
          <w:i w:val="false"/>
          <w:color w:val="000000"/>
          <w:sz w:val="28"/>
        </w:rPr>
        <w:t xml:space="preserve">Мемлекеттiк органдарда ақпаратты техникалық қорғауды ұйымдастыру" республикалық бюджеттiк бағдарламасының </w:t>
      </w:r>
    </w:p>
    <w:p>
      <w:pPr>
        <w:spacing w:after="0"/>
        <w:ind w:left="0"/>
        <w:jc w:val="both"/>
      </w:pPr>
      <w:r>
        <w:rPr>
          <w:rFonts w:ascii="Times New Roman"/>
          <w:b w:val="false"/>
          <w:i w:val="false"/>
          <w:color w:val="000000"/>
          <w:sz w:val="28"/>
        </w:rPr>
        <w:t xml:space="preserve">
      2003 жылға арналған </w:t>
      </w:r>
    </w:p>
    <w:p>
      <w:pPr>
        <w:spacing w:after="0"/>
        <w:ind w:left="0"/>
        <w:jc w:val="both"/>
      </w:pPr>
      <w:r>
        <w:rPr>
          <w:rFonts w:ascii="Times New Roman"/>
          <w:b w:val="false"/>
          <w:i w:val="false"/>
          <w:color w:val="000000"/>
          <w:sz w:val="28"/>
        </w:rPr>
        <w:t xml:space="preserve">
      ПАСПОРТЫ </w:t>
      </w:r>
    </w:p>
    <w:p>
      <w:pPr>
        <w:spacing w:after="0"/>
        <w:ind w:left="0"/>
        <w:jc w:val="both"/>
      </w:pPr>
      <w:r>
        <w:rPr>
          <w:rFonts w:ascii="Times New Roman"/>
          <w:b w:val="false"/>
          <w:i w:val="false"/>
          <w:color w:val="000000"/>
          <w:sz w:val="28"/>
        </w:rPr>
        <w:t xml:space="preserve">
      1. Құны: 7105 мың теңге (жетi миллион бiр жүз бес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"Мемлекеттiк сатып алу туралы" Қазақстан Республикасының 2002 жылғы 16 мамырдағы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Президентiнiң 2000 жылғы 11 сәуiрдегi N 370қ Жарлығы; "Қазақстан Республикасының Премьер-Министрi Кеңсесiнiң мәселелерi" туралы Қазақстан Республикасы Үкiметiнiң 2002 жылғы 11 қыркүйектегi N 993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Премьер-Министрi Кеңсесiнiң "Ақпаратты техникалық қорғау орталығы" мемлекеттiк мекемесiнiң жарғысын бекiту туралы" Қазақстан Республикасының Премьер-Министрi Кеңсесi Басшысының 2002 жылғы 11 қазандағы N 25-1-97 бұйрығы.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мемлекеттiк құпияларды қорғау саласындағы бiрыңғай мемлекеттiк саясатты iске асыру. </w:t>
      </w:r>
    </w:p>
    <w:p>
      <w:pPr>
        <w:spacing w:after="0"/>
        <w:ind w:left="0"/>
        <w:jc w:val="both"/>
      </w:pPr>
      <w:r>
        <w:rPr>
          <w:rFonts w:ascii="Times New Roman"/>
          <w:b w:val="false"/>
          <w:i w:val="false"/>
          <w:color w:val="000000"/>
          <w:sz w:val="28"/>
        </w:rPr>
        <w:t xml:space="preserve">
      5. Бюджеттік бағдарламаның мiндеттерi: мемлекеттік органдар мен ұйымдарда мемлекеттік құпиялардың техникалық қорғалуын қамтамасыз ету.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Р/с!Бағ.!Кіші!Бағдарламалардың!Бағдарламаны       !Іске ! Жауапты </w:t>
      </w:r>
    </w:p>
    <w:p>
      <w:pPr>
        <w:spacing w:after="0"/>
        <w:ind w:left="0"/>
        <w:jc w:val="both"/>
      </w:pPr>
      <w:r>
        <w:rPr>
          <w:rFonts w:ascii="Times New Roman"/>
          <w:b w:val="false"/>
          <w:i w:val="false"/>
          <w:color w:val="000000"/>
          <w:sz w:val="28"/>
        </w:rPr>
        <w:t xml:space="preserve">
       N !дар.!бағ.!(кіші бағдарла. !(кіші бағдарламаны)!асыру! орындау. </w:t>
      </w:r>
    </w:p>
    <w:p>
      <w:pPr>
        <w:spacing w:after="0"/>
        <w:ind w:left="0"/>
        <w:jc w:val="both"/>
      </w:pPr>
      <w:r>
        <w:rPr>
          <w:rFonts w:ascii="Times New Roman"/>
          <w:b w:val="false"/>
          <w:i w:val="false"/>
          <w:color w:val="000000"/>
          <w:sz w:val="28"/>
        </w:rPr>
        <w:t xml:space="preserve">
         !лама!дар.!малардың) атауы !іске асыру жөнінде.!мер. ! шылар </w:t>
      </w:r>
    </w:p>
    <w:p>
      <w:pPr>
        <w:spacing w:after="0"/>
        <w:ind w:left="0"/>
        <w:jc w:val="both"/>
      </w:pPr>
      <w:r>
        <w:rPr>
          <w:rFonts w:ascii="Times New Roman"/>
          <w:b w:val="false"/>
          <w:i w:val="false"/>
          <w:color w:val="000000"/>
          <w:sz w:val="28"/>
        </w:rPr>
        <w:t xml:space="preserve">
         !ның !лама!                !гі іс-шаралар      !зімі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033      Мемлекеттік орган. </w:t>
      </w:r>
    </w:p>
    <w:p>
      <w:pPr>
        <w:spacing w:after="0"/>
        <w:ind w:left="0"/>
        <w:jc w:val="both"/>
      </w:pPr>
      <w:r>
        <w:rPr>
          <w:rFonts w:ascii="Times New Roman"/>
          <w:b w:val="false"/>
          <w:i w:val="false"/>
          <w:color w:val="000000"/>
          <w:sz w:val="28"/>
        </w:rPr>
        <w:t xml:space="preserve">
                    дарда ақпараттың </w:t>
      </w:r>
    </w:p>
    <w:p>
      <w:pPr>
        <w:spacing w:after="0"/>
        <w:ind w:left="0"/>
        <w:jc w:val="both"/>
      </w:pPr>
      <w:r>
        <w:rPr>
          <w:rFonts w:ascii="Times New Roman"/>
          <w:b w:val="false"/>
          <w:i w:val="false"/>
          <w:color w:val="000000"/>
          <w:sz w:val="28"/>
        </w:rPr>
        <w:t xml:space="preserve">
                    техникалық қорға. </w:t>
      </w:r>
    </w:p>
    <w:p>
      <w:pPr>
        <w:spacing w:after="0"/>
        <w:ind w:left="0"/>
        <w:jc w:val="both"/>
      </w:pPr>
      <w:r>
        <w:rPr>
          <w:rFonts w:ascii="Times New Roman"/>
          <w:b w:val="false"/>
          <w:i w:val="false"/>
          <w:color w:val="000000"/>
          <w:sz w:val="28"/>
        </w:rPr>
        <w:t xml:space="preserve">
                    луын ұйымдастыру </w:t>
      </w:r>
    </w:p>
    <w:p>
      <w:pPr>
        <w:spacing w:after="0"/>
        <w:ind w:left="0"/>
        <w:jc w:val="both"/>
      </w:pPr>
      <w:r>
        <w:rPr>
          <w:rFonts w:ascii="Times New Roman"/>
          <w:b w:val="false"/>
          <w:i w:val="false"/>
          <w:color w:val="000000"/>
          <w:sz w:val="28"/>
        </w:rPr>
        <w:t xml:space="preserve">
               030  Мемлекеттік ор.   Ақпаратты техника.  Жыл  Қазақстан </w:t>
      </w:r>
    </w:p>
    <w:p>
      <w:pPr>
        <w:spacing w:after="0"/>
        <w:ind w:left="0"/>
        <w:jc w:val="both"/>
      </w:pPr>
      <w:r>
        <w:rPr>
          <w:rFonts w:ascii="Times New Roman"/>
          <w:b w:val="false"/>
          <w:i w:val="false"/>
          <w:color w:val="000000"/>
          <w:sz w:val="28"/>
        </w:rPr>
        <w:t xml:space="preserve">
                    гандарда ақпарат. лық қорғауды ұйым.  бойы Республика. </w:t>
      </w:r>
    </w:p>
    <w:p>
      <w:pPr>
        <w:spacing w:after="0"/>
        <w:ind w:left="0"/>
        <w:jc w:val="both"/>
      </w:pPr>
      <w:r>
        <w:rPr>
          <w:rFonts w:ascii="Times New Roman"/>
          <w:b w:val="false"/>
          <w:i w:val="false"/>
          <w:color w:val="000000"/>
          <w:sz w:val="28"/>
        </w:rPr>
        <w:t xml:space="preserve">
                    ты техникалық     дастыру жөніндегі        сы Премьер- </w:t>
      </w:r>
    </w:p>
    <w:p>
      <w:pPr>
        <w:spacing w:after="0"/>
        <w:ind w:left="0"/>
        <w:jc w:val="both"/>
      </w:pPr>
      <w:r>
        <w:rPr>
          <w:rFonts w:ascii="Times New Roman"/>
          <w:b w:val="false"/>
          <w:i w:val="false"/>
          <w:color w:val="000000"/>
          <w:sz w:val="28"/>
        </w:rPr>
        <w:t xml:space="preserve">
                    қорғауды ұйымдас. орталықты 14 бір.        Министрі. </w:t>
      </w:r>
    </w:p>
    <w:p>
      <w:pPr>
        <w:spacing w:after="0"/>
        <w:ind w:left="0"/>
        <w:jc w:val="both"/>
      </w:pPr>
      <w:r>
        <w:rPr>
          <w:rFonts w:ascii="Times New Roman"/>
          <w:b w:val="false"/>
          <w:i w:val="false"/>
          <w:color w:val="000000"/>
          <w:sz w:val="28"/>
        </w:rPr>
        <w:t xml:space="preserve">
                    тыру жөніндегі    лік санында бекі.        нің Кең. </w:t>
      </w:r>
    </w:p>
    <w:p>
      <w:pPr>
        <w:spacing w:after="0"/>
        <w:ind w:left="0"/>
        <w:jc w:val="both"/>
      </w:pPr>
      <w:r>
        <w:rPr>
          <w:rFonts w:ascii="Times New Roman"/>
          <w:b w:val="false"/>
          <w:i w:val="false"/>
          <w:color w:val="000000"/>
          <w:sz w:val="28"/>
        </w:rPr>
        <w:t xml:space="preserve">
                    орталық           тілген штат саны         сесі </w:t>
      </w:r>
    </w:p>
    <w:p>
      <w:pPr>
        <w:spacing w:after="0"/>
        <w:ind w:left="0"/>
        <w:jc w:val="both"/>
      </w:pPr>
      <w:r>
        <w:rPr>
          <w:rFonts w:ascii="Times New Roman"/>
          <w:b w:val="false"/>
          <w:i w:val="false"/>
          <w:color w:val="000000"/>
          <w:sz w:val="28"/>
        </w:rPr>
        <w:t xml:space="preserve">
                                      лимитінің шегінде </w:t>
      </w:r>
    </w:p>
    <w:p>
      <w:pPr>
        <w:spacing w:after="0"/>
        <w:ind w:left="0"/>
        <w:jc w:val="both"/>
      </w:pPr>
      <w:r>
        <w:rPr>
          <w:rFonts w:ascii="Times New Roman"/>
          <w:b w:val="false"/>
          <w:i w:val="false"/>
          <w:color w:val="000000"/>
          <w:sz w:val="28"/>
        </w:rPr>
        <w:t xml:space="preserve">
                                      ұстау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ақпарат таралуының техникалық арналарын уақтылы анықтау. Мемлекеттiк құпияларды құрайтын мәлiметтердiң толық қорғалуын қамтамасыз ету.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Yкiметiнiң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1429 қаулысына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xml:space="preserve">
      Қазақстан Республикасы Премьер-Министрiнің Keңсесi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034 "</w:t>
      </w:r>
      <w:r>
        <w:rPr>
          <w:rFonts w:ascii="Times New Roman"/>
          <w:b w:val="false"/>
          <w:i w:val="false"/>
          <w:color w:val="000000"/>
          <w:sz w:val="28"/>
        </w:rPr>
        <w:t xml:space="preserve">Арнаулы байланыспен қамтамасыз ету" республикалық бюджеттiк бағдарламасының 2003 жылға арналған </w:t>
      </w:r>
    </w:p>
    <w:p>
      <w:pPr>
        <w:spacing w:after="0"/>
        <w:ind w:left="0"/>
        <w:jc w:val="both"/>
      </w:pPr>
      <w:r>
        <w:rPr>
          <w:rFonts w:ascii="Times New Roman"/>
          <w:b w:val="false"/>
          <w:i w:val="false"/>
          <w:color w:val="000000"/>
          <w:sz w:val="28"/>
        </w:rPr>
        <w:t xml:space="preserve">
      ПАСПОРТЫ </w:t>
      </w:r>
    </w:p>
    <w:p>
      <w:pPr>
        <w:spacing w:after="0"/>
        <w:ind w:left="0"/>
        <w:jc w:val="both"/>
      </w:pPr>
      <w:r>
        <w:rPr>
          <w:rFonts w:ascii="Times New Roman"/>
          <w:b w:val="false"/>
          <w:i w:val="false"/>
          <w:color w:val="000000"/>
          <w:sz w:val="28"/>
        </w:rPr>
        <w:t xml:space="preserve">
      1. Құны: 152159 мың теңге (бip жүз елу екi миллион бiр жүз елу тоғыз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"Байланыс туралы" Қазақстан Республикасының 1999 жылғы 18 мамырдағы Заңының </w:t>
      </w:r>
      <w:r>
        <w:rPr>
          <w:rFonts w:ascii="Times New Roman"/>
          <w:b w:val="false"/>
          <w:i w:val="false"/>
          <w:color w:val="000000"/>
          <w:sz w:val="28"/>
        </w:rPr>
        <w:t xml:space="preserve">15-бабы </w:t>
      </w:r>
      <w:r>
        <w:rPr>
          <w:rFonts w:ascii="Times New Roman"/>
          <w:b w:val="false"/>
          <w:i w:val="false"/>
          <w:color w:val="000000"/>
          <w:sz w:val="28"/>
        </w:rPr>
        <w:t xml:space="preserve">; "Мемлекеттiк сатып алу туралы"  Қазақстан Республикасының 2002 жылғы 16 мамырдағы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Президентiнiң "Қазақстан Республикасының мемлекеттiк бюджет есебiнен қамтылған органдары қызметкерлерiне еңбекақы төлеудiң бiрыңғай жүйесi туралы" 2001 жылғы 25 наурыздағы N 575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Министрлер Кабинетiнiң 1992 жылғы 12 тамыздағы N 668қ қаулысы; "Қазақстан Республикасының Премьер-Министрi Кеңсесiнiң мәселелерi" туралы Қазақстан Республикасы Yкiметiнiң 2002 жылғы 11 қыркүйектегi N 993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Премьер-Министрi Кеңсесiнiң "Қазақстан Республикасының мемлекеттiк фельдъегерлiк қызметi" республикалық мемлекеттiк мекемесiнiң жарғысын бекiту туралы" Қазақстан Республикасының Премьер-Министрi Кеңсесi Басшысының 2002 жылғы 11 қазандағы N 25-1-94 бұйрығы.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Бюджеттiк бағдарламаның мақсаты: мақсатты түпкi пунктке дейін хат-хабарларды мерзімінде жеткізу. </w:t>
      </w:r>
    </w:p>
    <w:p>
      <w:pPr>
        <w:spacing w:after="0"/>
        <w:ind w:left="0"/>
        <w:jc w:val="both"/>
      </w:pPr>
      <w:r>
        <w:rPr>
          <w:rFonts w:ascii="Times New Roman"/>
          <w:b w:val="false"/>
          <w:i w:val="false"/>
          <w:color w:val="000000"/>
          <w:sz w:val="28"/>
        </w:rPr>
        <w:t xml:space="preserve">
      5. Бюджеттік бағдарламаның мiндеттерi: Қазақстан Республикасының жоғары мемлекеттiк басқару органдарының, министрлiктердiң, ведомстволар мен басқа да мемлекеттiк органдардың ерекше маңызды, өте құпия, құпия, үкiметтiк, дипломатиялық хат-хабарларын, бағалы жөнелтiмдерi мен жүктерiн жедел жеткiзу әрi олардың сақталуын қамтамасыз ету және арнаулы сипаттағы тапсырмаларды орындау.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Р/с!Бағ.!Кіші!Бағдарламалардың!Бағдарламаны       !Іске ! Жауапты </w:t>
      </w:r>
    </w:p>
    <w:p>
      <w:pPr>
        <w:spacing w:after="0"/>
        <w:ind w:left="0"/>
        <w:jc w:val="both"/>
      </w:pPr>
      <w:r>
        <w:rPr>
          <w:rFonts w:ascii="Times New Roman"/>
          <w:b w:val="false"/>
          <w:i w:val="false"/>
          <w:color w:val="000000"/>
          <w:sz w:val="28"/>
        </w:rPr>
        <w:t xml:space="preserve">
       N !дар.!бағ.!(кіші бағдарла. !(кіші бағдарламаны)!асыру! орындау. </w:t>
      </w:r>
    </w:p>
    <w:p>
      <w:pPr>
        <w:spacing w:after="0"/>
        <w:ind w:left="0"/>
        <w:jc w:val="both"/>
      </w:pPr>
      <w:r>
        <w:rPr>
          <w:rFonts w:ascii="Times New Roman"/>
          <w:b w:val="false"/>
          <w:i w:val="false"/>
          <w:color w:val="000000"/>
          <w:sz w:val="28"/>
        </w:rPr>
        <w:t xml:space="preserve">
         !лама!дар.!малардың) атауы !іске асыру жөнінде.!мер. ! шылар </w:t>
      </w:r>
    </w:p>
    <w:p>
      <w:pPr>
        <w:spacing w:after="0"/>
        <w:ind w:left="0"/>
        <w:jc w:val="both"/>
      </w:pPr>
      <w:r>
        <w:rPr>
          <w:rFonts w:ascii="Times New Roman"/>
          <w:b w:val="false"/>
          <w:i w:val="false"/>
          <w:color w:val="000000"/>
          <w:sz w:val="28"/>
        </w:rPr>
        <w:t xml:space="preserve">
         !ның !лама!                !гі іс-шаралар      !зімі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034      Арнаулы байланыс. </w:t>
      </w:r>
    </w:p>
    <w:p>
      <w:pPr>
        <w:spacing w:after="0"/>
        <w:ind w:left="0"/>
        <w:jc w:val="both"/>
      </w:pPr>
      <w:r>
        <w:rPr>
          <w:rFonts w:ascii="Times New Roman"/>
          <w:b w:val="false"/>
          <w:i w:val="false"/>
          <w:color w:val="000000"/>
          <w:sz w:val="28"/>
        </w:rPr>
        <w:t xml:space="preserve">
                    пен қамтамасыз </w:t>
      </w:r>
    </w:p>
    <w:p>
      <w:pPr>
        <w:spacing w:after="0"/>
        <w:ind w:left="0"/>
        <w:jc w:val="both"/>
      </w:pP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
               030  Фельдъегерлік     Мемлекеттік фель.   Жыл  Қазақстан </w:t>
      </w:r>
    </w:p>
    <w:p>
      <w:pPr>
        <w:spacing w:after="0"/>
        <w:ind w:left="0"/>
        <w:jc w:val="both"/>
      </w:pPr>
      <w:r>
        <w:rPr>
          <w:rFonts w:ascii="Times New Roman"/>
          <w:b w:val="false"/>
          <w:i w:val="false"/>
          <w:color w:val="000000"/>
          <w:sz w:val="28"/>
        </w:rPr>
        <w:t xml:space="preserve">
                    қызмет            дъегерлік қызметті  бойы Республика. </w:t>
      </w:r>
    </w:p>
    <w:p>
      <w:pPr>
        <w:spacing w:after="0"/>
        <w:ind w:left="0"/>
        <w:jc w:val="both"/>
      </w:pPr>
      <w:r>
        <w:rPr>
          <w:rFonts w:ascii="Times New Roman"/>
          <w:b w:val="false"/>
          <w:i w:val="false"/>
          <w:color w:val="000000"/>
          <w:sz w:val="28"/>
        </w:rPr>
        <w:t xml:space="preserve">
                                      штат саны 290 бір.       сы Премьер- </w:t>
      </w:r>
    </w:p>
    <w:p>
      <w:pPr>
        <w:spacing w:after="0"/>
        <w:ind w:left="0"/>
        <w:jc w:val="both"/>
      </w:pPr>
      <w:r>
        <w:rPr>
          <w:rFonts w:ascii="Times New Roman"/>
          <w:b w:val="false"/>
          <w:i w:val="false"/>
          <w:color w:val="000000"/>
          <w:sz w:val="28"/>
        </w:rPr>
        <w:t xml:space="preserve">
                                      лік мөлшеріндегі         Министрі. </w:t>
      </w:r>
    </w:p>
    <w:p>
      <w:pPr>
        <w:spacing w:after="0"/>
        <w:ind w:left="0"/>
        <w:jc w:val="both"/>
      </w:pPr>
      <w:r>
        <w:rPr>
          <w:rFonts w:ascii="Times New Roman"/>
          <w:b w:val="false"/>
          <w:i w:val="false"/>
          <w:color w:val="000000"/>
          <w:sz w:val="28"/>
        </w:rPr>
        <w:t xml:space="preserve">
                                      лимитінің шегінде        нің Кең. </w:t>
      </w:r>
    </w:p>
    <w:p>
      <w:pPr>
        <w:spacing w:after="0"/>
        <w:ind w:left="0"/>
        <w:jc w:val="both"/>
      </w:pPr>
      <w:r>
        <w:rPr>
          <w:rFonts w:ascii="Times New Roman"/>
          <w:b w:val="false"/>
          <w:i w:val="false"/>
          <w:color w:val="000000"/>
          <w:sz w:val="28"/>
        </w:rPr>
        <w:t xml:space="preserve">
                                      ұстау.                   сесі </w:t>
      </w:r>
    </w:p>
    <w:p>
      <w:pPr>
        <w:spacing w:after="0"/>
        <w:ind w:left="0"/>
        <w:jc w:val="both"/>
      </w:pPr>
      <w:r>
        <w:rPr>
          <w:rFonts w:ascii="Times New Roman"/>
          <w:b w:val="false"/>
          <w:i w:val="false"/>
          <w:color w:val="000000"/>
          <w:sz w:val="28"/>
        </w:rPr>
        <w:t xml:space="preserve">
                                      740 мың бірлік са. </w:t>
      </w:r>
    </w:p>
    <w:p>
      <w:pPr>
        <w:spacing w:after="0"/>
        <w:ind w:left="0"/>
        <w:jc w:val="both"/>
      </w:pPr>
      <w:r>
        <w:rPr>
          <w:rFonts w:ascii="Times New Roman"/>
          <w:b w:val="false"/>
          <w:i w:val="false"/>
          <w:color w:val="000000"/>
          <w:sz w:val="28"/>
        </w:rPr>
        <w:t xml:space="preserve">
                                      нында хат-хабарлар </w:t>
      </w:r>
    </w:p>
    <w:p>
      <w:pPr>
        <w:spacing w:after="0"/>
        <w:ind w:left="0"/>
        <w:jc w:val="both"/>
      </w:pPr>
      <w:r>
        <w:rPr>
          <w:rFonts w:ascii="Times New Roman"/>
          <w:b w:val="false"/>
          <w:i w:val="false"/>
          <w:color w:val="000000"/>
          <w:sz w:val="28"/>
        </w:rPr>
        <w:t xml:space="preserve">
                                      жеткізу.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осы бағдарламаны iске асыру кезiнде 740 мың бiрлiк санында хат-хабарлар жөнелту күтiледi, тасымалданатын құпия және үкiметтiк хат-хабарлардың 100% сақталуы мемлекеттiк құпияларды қорғау жөнiндегi заңнама талаптарының орындалуын қамтамасыз етедi.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Қызметтік пайдалану үшін</w:t>
            </w:r>
            <w:r>
              <w:br/>
            </w:r>
            <w:r>
              <w:rPr>
                <w:rFonts w:ascii="Times New Roman"/>
                <w:b w:val="false"/>
                <w:i w:val="false"/>
                <w:color w:val="000000"/>
                <w:sz w:val="20"/>
              </w:rPr>
              <w:t>Қазақстан Республикасы</w:t>
            </w:r>
            <w:r>
              <w:br/>
            </w:r>
            <w:r>
              <w:rPr>
                <w:rFonts w:ascii="Times New Roman"/>
                <w:b w:val="false"/>
                <w:i w:val="false"/>
                <w:color w:val="000000"/>
                <w:sz w:val="20"/>
              </w:rPr>
              <w:t>Yкiметiнiң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1429 қаулысына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xml:space="preserve">
      Қазақстан Республикасы Премьер-Министрiнің Keңсесi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"Қызметтік пайдалану үшін" белгісімен 21-қосымша Деректер базасына енгізілмейді.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Yкiметiнiң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1429 қаулысына</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ff0000"/>
          <w:sz w:val="28"/>
        </w:rPr>
        <w:t xml:space="preserve">
      Ескерту. 22-қосымша өзгерді - ҚР Үкіметінің 2003.11.06. N 150и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Қазақстан Республикасы Премьер-Министрiнің Keңсесi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036 "</w:t>
      </w:r>
      <w:r>
        <w:rPr>
          <w:rFonts w:ascii="Times New Roman"/>
          <w:b w:val="false"/>
          <w:i w:val="false"/>
          <w:color w:val="000000"/>
          <w:sz w:val="28"/>
        </w:rPr>
        <w:t xml:space="preserve">Мемлекеттiк органдардың ақпараттық қауiпсiздiгiн қамтамасыз ету" республикалық бюджеттiк бағдарламасының </w:t>
      </w:r>
    </w:p>
    <w:p>
      <w:pPr>
        <w:spacing w:after="0"/>
        <w:ind w:left="0"/>
        <w:jc w:val="both"/>
      </w:pPr>
      <w:r>
        <w:rPr>
          <w:rFonts w:ascii="Times New Roman"/>
          <w:b w:val="false"/>
          <w:i w:val="false"/>
          <w:color w:val="000000"/>
          <w:sz w:val="28"/>
        </w:rPr>
        <w:t xml:space="preserve">
      2003 жылға арналған </w:t>
      </w:r>
    </w:p>
    <w:p>
      <w:pPr>
        <w:spacing w:after="0"/>
        <w:ind w:left="0"/>
        <w:jc w:val="both"/>
      </w:pPr>
      <w:r>
        <w:rPr>
          <w:rFonts w:ascii="Times New Roman"/>
          <w:b w:val="false"/>
          <w:i w:val="false"/>
          <w:color w:val="000000"/>
          <w:sz w:val="28"/>
        </w:rPr>
        <w:t xml:space="preserve">
      ПАСПОРТЫ </w:t>
      </w:r>
    </w:p>
    <w:p>
      <w:pPr>
        <w:spacing w:after="0"/>
        <w:ind w:left="0"/>
        <w:jc w:val="both"/>
      </w:pPr>
      <w:r>
        <w:rPr>
          <w:rFonts w:ascii="Times New Roman"/>
          <w:b w:val="false"/>
          <w:i w:val="false"/>
          <w:color w:val="000000"/>
          <w:sz w:val="28"/>
        </w:rPr>
        <w:t xml:space="preserve">
      1. Құны: 10000 мың теңге (он миллион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Қазақстан Республикасы Президентiнiң "Қазақстан Республикасының ақпараттық қауiпсiздiгiн қамтамасыз етудің 2000-2003 жылдарға арналған мемлекеттiк бағдарламасы туралы" 2000 жылғы 14 наурыздағы N 359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Президентiнiң 2000 жылғы 11 сәуiрдегi N 370қ Жарлығымен бекiтiлген мемлекеттiк құпиялардың қорғалуын қамтамасыз етудiң мемлекеттiк бағдарламасы; "Қазақстан Республикасының Премьер-Министрi Кеңсесiнiң мәселелерi" туралы Қазақстан Республикасы Үкiметiнiң 2002 жылғы 11 қыркүйектегi N 993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Премьер-Министрi Кеңсесiнiң "Ақпараттық қауiпсiздiк саласында мамандар даярлау және олардың бiлiктiлiгiн арттыру орталығы" мемлекеттiк мекемесiн құру туралы" Қазақстан Республикасы Үкiметiнiң 2003 жылғы 8 мамырдағы N 435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мемлекеттiк органдардың ақпараттық қауiпсiздiгiн қамтамасыз ету. &lt;*&gt; </w:t>
      </w:r>
    </w:p>
    <w:p>
      <w:pPr>
        <w:spacing w:after="0"/>
        <w:ind w:left="0"/>
        <w:jc w:val="both"/>
      </w:pPr>
      <w:r>
        <w:rPr>
          <w:rFonts w:ascii="Times New Roman"/>
          <w:b w:val="false"/>
          <w:i w:val="false"/>
          <w:color w:val="000000"/>
          <w:sz w:val="28"/>
        </w:rPr>
        <w:t xml:space="preserve">
      5. Бюджеттiк бағдарламаның мiндеттерi: ақпараттық қауiпсiздiк </w:t>
      </w:r>
    </w:p>
    <w:p>
      <w:pPr>
        <w:spacing w:after="0"/>
        <w:ind w:left="0"/>
        <w:jc w:val="both"/>
      </w:pPr>
      <w:r>
        <w:rPr>
          <w:rFonts w:ascii="Times New Roman"/>
          <w:b w:val="false"/>
          <w:i w:val="false"/>
          <w:color w:val="000000"/>
          <w:sz w:val="28"/>
        </w:rPr>
        <w:t xml:space="preserve">
      саласында мамандар даярлау және олардың бiлiктiлiгiн арттыру.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Р/с!Бағ.!Кіші!Бағдарламалардың!Бағдарламаны       !Іске ! Жауапты </w:t>
      </w:r>
    </w:p>
    <w:p>
      <w:pPr>
        <w:spacing w:after="0"/>
        <w:ind w:left="0"/>
        <w:jc w:val="both"/>
      </w:pPr>
      <w:r>
        <w:rPr>
          <w:rFonts w:ascii="Times New Roman"/>
          <w:b w:val="false"/>
          <w:i w:val="false"/>
          <w:color w:val="000000"/>
          <w:sz w:val="28"/>
        </w:rPr>
        <w:t xml:space="preserve">
       N !дар.!бағ.!(кіші бағдарла. !(кіші бағдарламаны)!асыру! орындау. </w:t>
      </w:r>
    </w:p>
    <w:p>
      <w:pPr>
        <w:spacing w:after="0"/>
        <w:ind w:left="0"/>
        <w:jc w:val="both"/>
      </w:pPr>
      <w:r>
        <w:rPr>
          <w:rFonts w:ascii="Times New Roman"/>
          <w:b w:val="false"/>
          <w:i w:val="false"/>
          <w:color w:val="000000"/>
          <w:sz w:val="28"/>
        </w:rPr>
        <w:t xml:space="preserve">
         !лама!дар.!малардың) атауы !іске асыру жөнінде.!мер. ! шылар </w:t>
      </w:r>
    </w:p>
    <w:p>
      <w:pPr>
        <w:spacing w:after="0"/>
        <w:ind w:left="0"/>
        <w:jc w:val="both"/>
      </w:pPr>
      <w:r>
        <w:rPr>
          <w:rFonts w:ascii="Times New Roman"/>
          <w:b w:val="false"/>
          <w:i w:val="false"/>
          <w:color w:val="000000"/>
          <w:sz w:val="28"/>
        </w:rPr>
        <w:t xml:space="preserve">
         !ның !лама!                !гі іс-шаралар      !зімі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036      Қазақстан Респу.  8 бірлік бекiтiлген Жыл  Қазақстан </w:t>
      </w:r>
    </w:p>
    <w:p>
      <w:pPr>
        <w:spacing w:after="0"/>
        <w:ind w:left="0"/>
        <w:jc w:val="both"/>
      </w:pPr>
      <w:r>
        <w:rPr>
          <w:rFonts w:ascii="Times New Roman"/>
          <w:b w:val="false"/>
          <w:i w:val="false"/>
          <w:color w:val="000000"/>
          <w:sz w:val="28"/>
        </w:rPr>
        <w:t xml:space="preserve">
                    бликасы мемлекет. штат санының лимитi бойы Республика. </w:t>
      </w:r>
    </w:p>
    <w:p>
      <w:pPr>
        <w:spacing w:after="0"/>
        <w:ind w:left="0"/>
        <w:jc w:val="both"/>
      </w:pPr>
      <w:r>
        <w:rPr>
          <w:rFonts w:ascii="Times New Roman"/>
          <w:b w:val="false"/>
          <w:i w:val="false"/>
          <w:color w:val="000000"/>
          <w:sz w:val="28"/>
        </w:rPr>
        <w:t xml:space="preserve">
                    тік органдарының  шегiнде Ақпараттық       сы Премьер- </w:t>
      </w:r>
    </w:p>
    <w:p>
      <w:pPr>
        <w:spacing w:after="0"/>
        <w:ind w:left="0"/>
        <w:jc w:val="both"/>
      </w:pPr>
      <w:r>
        <w:rPr>
          <w:rFonts w:ascii="Times New Roman"/>
          <w:b w:val="false"/>
          <w:i w:val="false"/>
          <w:color w:val="000000"/>
          <w:sz w:val="28"/>
        </w:rPr>
        <w:t xml:space="preserve">
                    ақпараттық қауіп. қауiпсiздiк саласында    Министрі. </w:t>
      </w:r>
    </w:p>
    <w:p>
      <w:pPr>
        <w:spacing w:after="0"/>
        <w:ind w:left="0"/>
        <w:jc w:val="both"/>
      </w:pPr>
      <w:r>
        <w:rPr>
          <w:rFonts w:ascii="Times New Roman"/>
          <w:b w:val="false"/>
          <w:i w:val="false"/>
          <w:color w:val="000000"/>
          <w:sz w:val="28"/>
        </w:rPr>
        <w:t xml:space="preserve">
                    сіздігін қамтама. мамандар даярлау         нің Кең. </w:t>
      </w:r>
    </w:p>
    <w:p>
      <w:pPr>
        <w:spacing w:after="0"/>
        <w:ind w:left="0"/>
        <w:jc w:val="both"/>
      </w:pPr>
      <w:r>
        <w:rPr>
          <w:rFonts w:ascii="Times New Roman"/>
          <w:b w:val="false"/>
          <w:i w:val="false"/>
          <w:color w:val="000000"/>
          <w:sz w:val="28"/>
        </w:rPr>
        <w:t xml:space="preserve">
                    сыз ету           және олардың бiлiк-      сесі </w:t>
      </w:r>
    </w:p>
    <w:p>
      <w:pPr>
        <w:spacing w:after="0"/>
        <w:ind w:left="0"/>
        <w:jc w:val="both"/>
      </w:pPr>
      <w:r>
        <w:rPr>
          <w:rFonts w:ascii="Times New Roman"/>
          <w:b w:val="false"/>
          <w:i w:val="false"/>
          <w:color w:val="000000"/>
          <w:sz w:val="28"/>
        </w:rPr>
        <w:t xml:space="preserve">
                                      тiлiгiн арттыру ор- </w:t>
      </w:r>
    </w:p>
    <w:p>
      <w:pPr>
        <w:spacing w:after="0"/>
        <w:ind w:left="0"/>
        <w:jc w:val="both"/>
      </w:pPr>
      <w:r>
        <w:rPr>
          <w:rFonts w:ascii="Times New Roman"/>
          <w:b w:val="false"/>
          <w:i w:val="false"/>
          <w:color w:val="000000"/>
          <w:sz w:val="28"/>
        </w:rPr>
        <w:t xml:space="preserve">
                                      талығын құру және </w:t>
      </w:r>
    </w:p>
    <w:p>
      <w:pPr>
        <w:spacing w:after="0"/>
        <w:ind w:left="0"/>
        <w:jc w:val="both"/>
      </w:pPr>
      <w:r>
        <w:rPr>
          <w:rFonts w:ascii="Times New Roman"/>
          <w:b w:val="false"/>
          <w:i w:val="false"/>
          <w:color w:val="000000"/>
          <w:sz w:val="28"/>
        </w:rPr>
        <w:t xml:space="preserve">
                                      ұстау. Мыналарды </w:t>
      </w:r>
    </w:p>
    <w:p>
      <w:pPr>
        <w:spacing w:after="0"/>
        <w:ind w:left="0"/>
        <w:jc w:val="both"/>
      </w:pPr>
      <w:r>
        <w:rPr>
          <w:rFonts w:ascii="Times New Roman"/>
          <w:b w:val="false"/>
          <w:i w:val="false"/>
          <w:color w:val="000000"/>
          <w:sz w:val="28"/>
        </w:rPr>
        <w:t xml:space="preserve">
                                      сатып алу: арнайы </w:t>
      </w:r>
    </w:p>
    <w:p>
      <w:pPr>
        <w:spacing w:after="0"/>
        <w:ind w:left="0"/>
        <w:jc w:val="both"/>
      </w:pPr>
      <w:r>
        <w:rPr>
          <w:rFonts w:ascii="Times New Roman"/>
          <w:b w:val="false"/>
          <w:i w:val="false"/>
          <w:color w:val="000000"/>
          <w:sz w:val="28"/>
        </w:rPr>
        <w:t xml:space="preserve">
                                      автокөлiк - 1 бiрлiк, </w:t>
      </w:r>
    </w:p>
    <w:p>
      <w:pPr>
        <w:spacing w:after="0"/>
        <w:ind w:left="0"/>
        <w:jc w:val="both"/>
      </w:pPr>
      <w:r>
        <w:rPr>
          <w:rFonts w:ascii="Times New Roman"/>
          <w:b w:val="false"/>
          <w:i w:val="false"/>
          <w:color w:val="000000"/>
          <w:sz w:val="28"/>
        </w:rPr>
        <w:t xml:space="preserve">
                                      жиhаз (басшының каби- </w:t>
      </w:r>
    </w:p>
    <w:p>
      <w:pPr>
        <w:spacing w:after="0"/>
        <w:ind w:left="0"/>
        <w:jc w:val="both"/>
      </w:pPr>
      <w:r>
        <w:rPr>
          <w:rFonts w:ascii="Times New Roman"/>
          <w:b w:val="false"/>
          <w:i w:val="false"/>
          <w:color w:val="000000"/>
          <w:sz w:val="28"/>
        </w:rPr>
        <w:t xml:space="preserve">
                                      нетi) - 1 жиынтық, </w:t>
      </w:r>
    </w:p>
    <w:p>
      <w:pPr>
        <w:spacing w:after="0"/>
        <w:ind w:left="0"/>
        <w:jc w:val="both"/>
      </w:pPr>
      <w:r>
        <w:rPr>
          <w:rFonts w:ascii="Times New Roman"/>
          <w:b w:val="false"/>
          <w:i w:val="false"/>
          <w:color w:val="000000"/>
          <w:sz w:val="28"/>
        </w:rPr>
        <w:t xml:space="preserve">
                                      көшiру аппараты - 1 </w:t>
      </w:r>
    </w:p>
    <w:p>
      <w:pPr>
        <w:spacing w:after="0"/>
        <w:ind w:left="0"/>
        <w:jc w:val="both"/>
      </w:pPr>
      <w:r>
        <w:rPr>
          <w:rFonts w:ascii="Times New Roman"/>
          <w:b w:val="false"/>
          <w:i w:val="false"/>
          <w:color w:val="000000"/>
          <w:sz w:val="28"/>
        </w:rPr>
        <w:t xml:space="preserve">
                                      бiрлiк, дербес компь- </w:t>
      </w:r>
    </w:p>
    <w:p>
      <w:pPr>
        <w:spacing w:after="0"/>
        <w:ind w:left="0"/>
        <w:jc w:val="both"/>
      </w:pPr>
      <w:r>
        <w:rPr>
          <w:rFonts w:ascii="Times New Roman"/>
          <w:b w:val="false"/>
          <w:i w:val="false"/>
          <w:color w:val="000000"/>
          <w:sz w:val="28"/>
        </w:rPr>
        <w:t xml:space="preserve">
                                      ютер - 8 бiрлiк, ағынды </w:t>
      </w:r>
    </w:p>
    <w:p>
      <w:pPr>
        <w:spacing w:after="0"/>
        <w:ind w:left="0"/>
        <w:jc w:val="both"/>
      </w:pPr>
      <w:r>
        <w:rPr>
          <w:rFonts w:ascii="Times New Roman"/>
          <w:b w:val="false"/>
          <w:i w:val="false"/>
          <w:color w:val="000000"/>
          <w:sz w:val="28"/>
        </w:rPr>
        <w:t xml:space="preserve">
                                      принтер - 1 бiрлiк, ла- </w:t>
      </w:r>
    </w:p>
    <w:p>
      <w:pPr>
        <w:spacing w:after="0"/>
        <w:ind w:left="0"/>
        <w:jc w:val="both"/>
      </w:pPr>
      <w:r>
        <w:rPr>
          <w:rFonts w:ascii="Times New Roman"/>
          <w:b w:val="false"/>
          <w:i w:val="false"/>
          <w:color w:val="000000"/>
          <w:sz w:val="28"/>
        </w:rPr>
        <w:t xml:space="preserve">
                                      зерлiк принтер - 2 </w:t>
      </w:r>
    </w:p>
    <w:p>
      <w:pPr>
        <w:spacing w:after="0"/>
        <w:ind w:left="0"/>
        <w:jc w:val="both"/>
      </w:pPr>
      <w:r>
        <w:rPr>
          <w:rFonts w:ascii="Times New Roman"/>
          <w:b w:val="false"/>
          <w:i w:val="false"/>
          <w:color w:val="000000"/>
          <w:sz w:val="28"/>
        </w:rPr>
        <w:t xml:space="preserve">
                                      бiрлiк, түрлi-түстi </w:t>
      </w:r>
    </w:p>
    <w:p>
      <w:pPr>
        <w:spacing w:after="0"/>
        <w:ind w:left="0"/>
        <w:jc w:val="both"/>
      </w:pPr>
      <w:r>
        <w:rPr>
          <w:rFonts w:ascii="Times New Roman"/>
          <w:b w:val="false"/>
          <w:i w:val="false"/>
          <w:color w:val="000000"/>
          <w:sz w:val="28"/>
        </w:rPr>
        <w:t xml:space="preserve">
                                      телевизор - 2 бiрлiк, </w:t>
      </w:r>
    </w:p>
    <w:p>
      <w:pPr>
        <w:spacing w:after="0"/>
        <w:ind w:left="0"/>
        <w:jc w:val="both"/>
      </w:pPr>
      <w:r>
        <w:rPr>
          <w:rFonts w:ascii="Times New Roman"/>
          <w:b w:val="false"/>
          <w:i w:val="false"/>
          <w:color w:val="000000"/>
          <w:sz w:val="28"/>
        </w:rPr>
        <w:t xml:space="preserve">
                                      бейне магнитофон - 1 </w:t>
      </w:r>
    </w:p>
    <w:p>
      <w:pPr>
        <w:spacing w:after="0"/>
        <w:ind w:left="0"/>
        <w:jc w:val="both"/>
      </w:pPr>
      <w:r>
        <w:rPr>
          <w:rFonts w:ascii="Times New Roman"/>
          <w:b w:val="false"/>
          <w:i w:val="false"/>
          <w:color w:val="000000"/>
          <w:sz w:val="28"/>
        </w:rPr>
        <w:t xml:space="preserve">
                                      бiрлiк, сейф - 2 бiрлiк, </w:t>
      </w:r>
    </w:p>
    <w:p>
      <w:pPr>
        <w:spacing w:after="0"/>
        <w:ind w:left="0"/>
        <w:jc w:val="both"/>
      </w:pPr>
      <w:r>
        <w:rPr>
          <w:rFonts w:ascii="Times New Roman"/>
          <w:b w:val="false"/>
          <w:i w:val="false"/>
          <w:color w:val="000000"/>
          <w:sz w:val="28"/>
        </w:rPr>
        <w:t xml:space="preserve">
                                      кондиционер - 1 бiрлiк. &lt;*&gt; ------------------------------------------------------------------ </w:t>
      </w:r>
    </w:p>
    <w:p>
      <w:pPr>
        <w:spacing w:after="0"/>
        <w:ind w:left="0"/>
        <w:jc w:val="both"/>
      </w:pPr>
      <w:r>
        <w:rPr>
          <w:rFonts w:ascii="Times New Roman"/>
          <w:b w:val="false"/>
          <w:i w:val="false"/>
          <w:color w:val="000000"/>
          <w:sz w:val="28"/>
        </w:rPr>
        <w:t xml:space="preserve">
      . Бюджеттiк бағдарламаны орындаудан күтiлетiн нәтижелер: ақпараттық қауiпсiздiк саласындағы мамандардың кәсiби деңгейiн арттыру. &lt;*&gt;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Yкiметiнiң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1429 қаулысына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ff0000"/>
          <w:sz w:val="28"/>
        </w:rPr>
        <w:t xml:space="preserve">
      Ескерту. 23-қосымша өзгерді - ҚР Үкіметінің 2003.11.06. N 150и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Қазақстан Республикасы Премьер-Министрiнің Keңсесi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600 "</w:t>
      </w:r>
      <w:r>
        <w:rPr>
          <w:rFonts w:ascii="Times New Roman"/>
          <w:b w:val="false"/>
          <w:i w:val="false"/>
          <w:color w:val="000000"/>
          <w:sz w:val="28"/>
        </w:rPr>
        <w:t xml:space="preserve">Қазақстан Республикасы Премьер-Министрiнiң Кеңсесiн компьютерлiк және ұйымдастыру техникасымен қамтамасыз ету" республикалық бюджеттiк бағдарламасының 2003 жылға арналған </w:t>
      </w:r>
    </w:p>
    <w:p>
      <w:pPr>
        <w:spacing w:after="0"/>
        <w:ind w:left="0"/>
        <w:jc w:val="both"/>
      </w:pPr>
      <w:r>
        <w:rPr>
          <w:rFonts w:ascii="Times New Roman"/>
          <w:b w:val="false"/>
          <w:i w:val="false"/>
          <w:color w:val="000000"/>
          <w:sz w:val="28"/>
        </w:rPr>
        <w:t xml:space="preserve">
      ПАСПОРТЫ </w:t>
      </w:r>
    </w:p>
    <w:p>
      <w:pPr>
        <w:spacing w:after="0"/>
        <w:ind w:left="0"/>
        <w:jc w:val="both"/>
      </w:pPr>
      <w:r>
        <w:rPr>
          <w:rFonts w:ascii="Times New Roman"/>
          <w:b w:val="false"/>
          <w:i w:val="false"/>
          <w:color w:val="000000"/>
          <w:sz w:val="28"/>
        </w:rPr>
        <w:t xml:space="preserve">
      1. Құны: 30000 мың теңге (отыз миллион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"Мемлекеттiк сатып алу туралы" Қазақстан Республикасының 2002 жылғы 16 мамырдағы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Республикасының Премьер-Министрi Кеңсесiнің мәселелерi" туралы Қазақстан Республикасы Үкiметiнiң 2002 жылғы 11 қыркүйектегi N 993 </w:t>
      </w:r>
      <w:r>
        <w:rPr>
          <w:rFonts w:ascii="Times New Roman"/>
          <w:b w:val="false"/>
          <w:i w:val="false"/>
          <w:color w:val="000000"/>
          <w:sz w:val="28"/>
        </w:rPr>
        <w:t xml:space="preserve">қаулысы.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 Премьер-Министрiнiң Кеңсесiн компьютерлiк және ұйымдастыру техникасымен, бейне және фотожабдықтармен қамтамасыз ету. </w:t>
      </w:r>
    </w:p>
    <w:p>
      <w:pPr>
        <w:spacing w:after="0"/>
        <w:ind w:left="0"/>
        <w:jc w:val="both"/>
      </w:pPr>
      <w:r>
        <w:rPr>
          <w:rFonts w:ascii="Times New Roman"/>
          <w:b w:val="false"/>
          <w:i w:val="false"/>
          <w:color w:val="000000"/>
          <w:sz w:val="28"/>
        </w:rPr>
        <w:t xml:space="preserve">
      5. Бюджеттiк бағдарламаның мiндеттерi: Қазақстан Республикасы Премьер-Министрiнiң Кеңсесi үшiн компьютерлiк және ұйымдастыру техникасын, бейне және фотожабдықтар сатып алу.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Р/с!Бағ.!Кіші!Бағдарламалардың!Бағдарламаны       !Іске ! Жауапты </w:t>
      </w:r>
    </w:p>
    <w:p>
      <w:pPr>
        <w:spacing w:after="0"/>
        <w:ind w:left="0"/>
        <w:jc w:val="both"/>
      </w:pPr>
      <w:r>
        <w:rPr>
          <w:rFonts w:ascii="Times New Roman"/>
          <w:b w:val="false"/>
          <w:i w:val="false"/>
          <w:color w:val="000000"/>
          <w:sz w:val="28"/>
        </w:rPr>
        <w:t xml:space="preserve">
       N !дар.!бағ.!(кіші бағдарла. !(кіші бағдарламаны)!асыру! орындау. </w:t>
      </w:r>
    </w:p>
    <w:p>
      <w:pPr>
        <w:spacing w:after="0"/>
        <w:ind w:left="0"/>
        <w:jc w:val="both"/>
      </w:pPr>
      <w:r>
        <w:rPr>
          <w:rFonts w:ascii="Times New Roman"/>
          <w:b w:val="false"/>
          <w:i w:val="false"/>
          <w:color w:val="000000"/>
          <w:sz w:val="28"/>
        </w:rPr>
        <w:t xml:space="preserve">
         !лама!дар.!малардың) атауы !іске асыру жөнінде.!мер. ! шылар </w:t>
      </w:r>
    </w:p>
    <w:p>
      <w:pPr>
        <w:spacing w:after="0"/>
        <w:ind w:left="0"/>
        <w:jc w:val="both"/>
      </w:pPr>
      <w:r>
        <w:rPr>
          <w:rFonts w:ascii="Times New Roman"/>
          <w:b w:val="false"/>
          <w:i w:val="false"/>
          <w:color w:val="000000"/>
          <w:sz w:val="28"/>
        </w:rPr>
        <w:t xml:space="preserve">
         !ның !лама!                !гі іс-шаралар      !зімі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600      Қазақстан Респу.  Мыналарды сатып     Жыл  Қазақстан </w:t>
      </w:r>
    </w:p>
    <w:p>
      <w:pPr>
        <w:spacing w:after="0"/>
        <w:ind w:left="0"/>
        <w:jc w:val="both"/>
      </w:pPr>
      <w:r>
        <w:rPr>
          <w:rFonts w:ascii="Times New Roman"/>
          <w:b w:val="false"/>
          <w:i w:val="false"/>
          <w:color w:val="000000"/>
          <w:sz w:val="28"/>
        </w:rPr>
        <w:t xml:space="preserve">
                    бликасы Премьер-  алу: дербес компь-  бойы Республика. </w:t>
      </w:r>
    </w:p>
    <w:p>
      <w:pPr>
        <w:spacing w:after="0"/>
        <w:ind w:left="0"/>
        <w:jc w:val="both"/>
      </w:pPr>
      <w:r>
        <w:rPr>
          <w:rFonts w:ascii="Times New Roman"/>
          <w:b w:val="false"/>
          <w:i w:val="false"/>
          <w:color w:val="000000"/>
          <w:sz w:val="28"/>
        </w:rPr>
        <w:t xml:space="preserve">
                    Министрінің Кең.  ютер - 20 бiрлiк,        сы Премьер- </w:t>
      </w:r>
    </w:p>
    <w:p>
      <w:pPr>
        <w:spacing w:after="0"/>
        <w:ind w:left="0"/>
        <w:jc w:val="both"/>
      </w:pPr>
      <w:r>
        <w:rPr>
          <w:rFonts w:ascii="Times New Roman"/>
          <w:b w:val="false"/>
          <w:i w:val="false"/>
          <w:color w:val="000000"/>
          <w:sz w:val="28"/>
        </w:rPr>
        <w:t xml:space="preserve">
                    сесін компьютер.  лазерлiк принтер         Министрі. </w:t>
      </w:r>
    </w:p>
    <w:p>
      <w:pPr>
        <w:spacing w:after="0"/>
        <w:ind w:left="0"/>
        <w:jc w:val="both"/>
      </w:pPr>
      <w:r>
        <w:rPr>
          <w:rFonts w:ascii="Times New Roman"/>
          <w:b w:val="false"/>
          <w:i w:val="false"/>
          <w:color w:val="000000"/>
          <w:sz w:val="28"/>
        </w:rPr>
        <w:t xml:space="preserve">
                    лік және ұйымдас. - 20 бiрлiк, сканер      нің Кең. </w:t>
      </w:r>
    </w:p>
    <w:p>
      <w:pPr>
        <w:spacing w:after="0"/>
        <w:ind w:left="0"/>
        <w:jc w:val="both"/>
      </w:pPr>
      <w:r>
        <w:rPr>
          <w:rFonts w:ascii="Times New Roman"/>
          <w:b w:val="false"/>
          <w:i w:val="false"/>
          <w:color w:val="000000"/>
          <w:sz w:val="28"/>
        </w:rPr>
        <w:t xml:space="preserve">
                    тыру техникасы.   - 4 бiрлiк, цифрлық      сесі </w:t>
      </w:r>
    </w:p>
    <w:p>
      <w:pPr>
        <w:spacing w:after="0"/>
        <w:ind w:left="0"/>
        <w:jc w:val="both"/>
      </w:pPr>
      <w:r>
        <w:rPr>
          <w:rFonts w:ascii="Times New Roman"/>
          <w:b w:val="false"/>
          <w:i w:val="false"/>
          <w:color w:val="000000"/>
          <w:sz w:val="28"/>
        </w:rPr>
        <w:t xml:space="preserve">
                    мен қамтамасыз    диктофон - 10 </w:t>
      </w:r>
    </w:p>
    <w:p>
      <w:pPr>
        <w:spacing w:after="0"/>
        <w:ind w:left="0"/>
        <w:jc w:val="both"/>
      </w:pPr>
      <w:r>
        <w:rPr>
          <w:rFonts w:ascii="Times New Roman"/>
          <w:b w:val="false"/>
          <w:i w:val="false"/>
          <w:color w:val="000000"/>
          <w:sz w:val="28"/>
        </w:rPr>
        <w:t xml:space="preserve">
                    ету               бiрлiк, түрлi-түстi </w:t>
      </w:r>
    </w:p>
    <w:p>
      <w:pPr>
        <w:spacing w:after="0"/>
        <w:ind w:left="0"/>
        <w:jc w:val="both"/>
      </w:pPr>
      <w:r>
        <w:rPr>
          <w:rFonts w:ascii="Times New Roman"/>
          <w:b w:val="false"/>
          <w:i w:val="false"/>
          <w:color w:val="000000"/>
          <w:sz w:val="28"/>
        </w:rPr>
        <w:t xml:space="preserve">
                                      телевизор - 9 бiрлiк, </w:t>
      </w:r>
    </w:p>
    <w:p>
      <w:pPr>
        <w:spacing w:after="0"/>
        <w:ind w:left="0"/>
        <w:jc w:val="both"/>
      </w:pPr>
      <w:r>
        <w:rPr>
          <w:rFonts w:ascii="Times New Roman"/>
          <w:b w:val="false"/>
          <w:i w:val="false"/>
          <w:color w:val="000000"/>
          <w:sz w:val="28"/>
        </w:rPr>
        <w:t xml:space="preserve">
                                      бейне магнитофон - 4 </w:t>
      </w:r>
    </w:p>
    <w:p>
      <w:pPr>
        <w:spacing w:after="0"/>
        <w:ind w:left="0"/>
        <w:jc w:val="both"/>
      </w:pPr>
      <w:r>
        <w:rPr>
          <w:rFonts w:ascii="Times New Roman"/>
          <w:b w:val="false"/>
          <w:i w:val="false"/>
          <w:color w:val="000000"/>
          <w:sz w:val="28"/>
        </w:rPr>
        <w:t xml:space="preserve">
                                      бiрлiк, факсимильдi </w:t>
      </w:r>
    </w:p>
    <w:p>
      <w:pPr>
        <w:spacing w:after="0"/>
        <w:ind w:left="0"/>
        <w:jc w:val="both"/>
      </w:pPr>
      <w:r>
        <w:rPr>
          <w:rFonts w:ascii="Times New Roman"/>
          <w:b w:val="false"/>
          <w:i w:val="false"/>
          <w:color w:val="000000"/>
          <w:sz w:val="28"/>
        </w:rPr>
        <w:t xml:space="preserve">
                                      аппарат - 3 бiрлiк, </w:t>
      </w:r>
    </w:p>
    <w:p>
      <w:pPr>
        <w:spacing w:after="0"/>
        <w:ind w:left="0"/>
        <w:jc w:val="both"/>
      </w:pPr>
      <w:r>
        <w:rPr>
          <w:rFonts w:ascii="Times New Roman"/>
          <w:b w:val="false"/>
          <w:i w:val="false"/>
          <w:color w:val="000000"/>
          <w:sz w:val="28"/>
        </w:rPr>
        <w:t xml:space="preserve">
                                      көшiру аппараты - 4 </w:t>
      </w:r>
    </w:p>
    <w:p>
      <w:pPr>
        <w:spacing w:after="0"/>
        <w:ind w:left="0"/>
        <w:jc w:val="both"/>
      </w:pPr>
      <w:r>
        <w:rPr>
          <w:rFonts w:ascii="Times New Roman"/>
          <w:b w:val="false"/>
          <w:i w:val="false"/>
          <w:color w:val="000000"/>
          <w:sz w:val="28"/>
        </w:rPr>
        <w:t xml:space="preserve">
                                      бiрлiк, цифрлық маг- </w:t>
      </w:r>
    </w:p>
    <w:p>
      <w:pPr>
        <w:spacing w:after="0"/>
        <w:ind w:left="0"/>
        <w:jc w:val="both"/>
      </w:pPr>
      <w:r>
        <w:rPr>
          <w:rFonts w:ascii="Times New Roman"/>
          <w:b w:val="false"/>
          <w:i w:val="false"/>
          <w:color w:val="000000"/>
          <w:sz w:val="28"/>
        </w:rPr>
        <w:t xml:space="preserve">
                                      нитофон - 1 бiрлiк, </w:t>
      </w:r>
    </w:p>
    <w:p>
      <w:pPr>
        <w:spacing w:after="0"/>
        <w:ind w:left="0"/>
        <w:jc w:val="both"/>
      </w:pPr>
      <w:r>
        <w:rPr>
          <w:rFonts w:ascii="Times New Roman"/>
          <w:b w:val="false"/>
          <w:i w:val="false"/>
          <w:color w:val="000000"/>
          <w:sz w:val="28"/>
        </w:rPr>
        <w:t xml:space="preserve">
                                      бейнежабдық - 1 жиынтық, </w:t>
      </w:r>
    </w:p>
    <w:p>
      <w:pPr>
        <w:spacing w:after="0"/>
        <w:ind w:left="0"/>
        <w:jc w:val="both"/>
      </w:pPr>
      <w:r>
        <w:rPr>
          <w:rFonts w:ascii="Times New Roman"/>
          <w:b w:val="false"/>
          <w:i w:val="false"/>
          <w:color w:val="000000"/>
          <w:sz w:val="28"/>
        </w:rPr>
        <w:t xml:space="preserve">
                                      фотожабдық - 1 жиынтық, </w:t>
      </w:r>
    </w:p>
    <w:p>
      <w:pPr>
        <w:spacing w:after="0"/>
        <w:ind w:left="0"/>
        <w:jc w:val="both"/>
      </w:pPr>
      <w:r>
        <w:rPr>
          <w:rFonts w:ascii="Times New Roman"/>
          <w:b w:val="false"/>
          <w:i w:val="false"/>
          <w:color w:val="000000"/>
          <w:sz w:val="28"/>
        </w:rPr>
        <w:t xml:space="preserve">
                                      қағаз жоятын машина - </w:t>
      </w:r>
    </w:p>
    <w:p>
      <w:pPr>
        <w:spacing w:after="0"/>
        <w:ind w:left="0"/>
        <w:jc w:val="both"/>
      </w:pPr>
      <w:r>
        <w:rPr>
          <w:rFonts w:ascii="Times New Roman"/>
          <w:b w:val="false"/>
          <w:i w:val="false"/>
          <w:color w:val="000000"/>
          <w:sz w:val="28"/>
        </w:rPr>
        <w:t xml:space="preserve">
                                      8 бiрлiк. &lt;*&gt;      ------------------------------------------------------------------ </w:t>
      </w:r>
    </w:p>
    <w:p>
      <w:pPr>
        <w:spacing w:after="0"/>
        <w:ind w:left="0"/>
        <w:jc w:val="both"/>
      </w:pPr>
      <w:r>
        <w:rPr>
          <w:rFonts w:ascii="Times New Roman"/>
          <w:b w:val="false"/>
          <w:i w:val="false"/>
          <w:color w:val="000000"/>
          <w:sz w:val="28"/>
        </w:rPr>
        <w:t xml:space="preserve">
      . Бюджеттік бағдарламаны  орындаудан күтiлетiн нәтижелер: сұрау салуды орындау жөніндегі жұмыстарды автоматтандыру (қажетті ақпаратты жеделдетіп іздеу және беру), Қазақстан Республикасы Премьер-Министрiнің қызметін жария 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