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741e2" w14:textId="8e741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бюджеттiк бағдарламалардың паспорттарын бекіту туралы (Қазақстан Республикасы Президентінің Әкімшілігі)</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1429.</w:t>
      </w:r>
    </w:p>
    <w:p>
      <w:pPr>
        <w:spacing w:after="0"/>
        <w:ind w:left="0"/>
        <w:jc w:val="both"/>
      </w:pPr>
      <w:r>
        <w:rPr>
          <w:rFonts w:ascii="Times New Roman"/>
          <w:b w:val="false"/>
          <w:i w:val="false"/>
          <w:color w:val="000000"/>
          <w:sz w:val="28"/>
        </w:rPr>
        <w:t xml:space="preserve">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1, 2, 3, 4, 5, 6, 7, 8, 9-қосымшаларға сәйкес Қазақстан Республикасының Президентi Әкiмшiлiгiнiң 2003 жылға арналған республикалық бюджеттiк бағдарламаларының паспорттары бекiтiлсiн.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Қазақстан Республикасы Президентінің Әкімшілігі </w:t>
      </w:r>
    </w:p>
    <w:p>
      <w:pPr>
        <w:spacing w:after="0"/>
        <w:ind w:left="0"/>
        <w:jc w:val="both"/>
      </w:pPr>
      <w:r>
        <w:rPr>
          <w:rFonts w:ascii="Times New Roman"/>
          <w:b w:val="false"/>
          <w:i w:val="false"/>
          <w:color w:val="000000"/>
          <w:sz w:val="28"/>
        </w:rPr>
        <w:t xml:space="preserve">
      Бюджеттiк бағдарламаның әкімшiсi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"Әкiмшiлiк шығындар" 001 республикалық бюджеттiк бағдарламасының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439185 мың теңге (төрт жүз отыз тоғыз миллион жүз сексен бес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"Мемлекеттiк қызмет туралы" Қазақстан Республикасы 1999 жылғы 23 шiлдедегi N 453 Заңының </w:t>
      </w:r>
      <w:r>
        <w:rPr>
          <w:rFonts w:ascii="Times New Roman"/>
          <w:b w:val="false"/>
          <w:i w:val="false"/>
          <w:color w:val="000000"/>
          <w:sz w:val="28"/>
        </w:rPr>
        <w:t xml:space="preserve">21, </w:t>
      </w:r>
      <w:r>
        <w:rPr>
          <w:rFonts w:ascii="Times New Roman"/>
          <w:b w:val="false"/>
          <w:i w:val="false"/>
          <w:color w:val="000000"/>
          <w:sz w:val="28"/>
        </w:rPr>
        <w:t xml:space="preserve">22, </w:t>
      </w:r>
      <w:r>
        <w:rPr>
          <w:rFonts w:ascii="Times New Roman"/>
          <w:b w:val="false"/>
          <w:i w:val="false"/>
          <w:color w:val="000000"/>
          <w:sz w:val="28"/>
        </w:rPr>
        <w:t xml:space="preserve">23, </w:t>
      </w:r>
      <w:r>
        <w:rPr>
          <w:rFonts w:ascii="Times New Roman"/>
          <w:b w:val="false"/>
          <w:i w:val="false"/>
          <w:color w:val="000000"/>
          <w:sz w:val="28"/>
        </w:rPr>
        <w:t xml:space="preserve">24 және </w:t>
      </w:r>
      <w:r>
        <w:rPr>
          <w:rFonts w:ascii="Times New Roman"/>
          <w:b w:val="false"/>
          <w:i w:val="false"/>
          <w:color w:val="000000"/>
          <w:sz w:val="28"/>
        </w:rPr>
        <w:t xml:space="preserve">25-баптары, </w:t>
      </w:r>
      <w:r>
        <w:rPr>
          <w:rFonts w:ascii="Times New Roman"/>
          <w:b w:val="false"/>
          <w:i w:val="false"/>
          <w:color w:val="000000"/>
          <w:sz w:val="28"/>
        </w:rPr>
        <w:t xml:space="preserve"> "Қазақстан Республикасы Президентiнiң Әкiмшілігi туралы ереженi бекiту туралы" Қазақстан Республикасы Президентiнің 2002 жылғы 11 ақпандағы N 805 </w:t>
      </w:r>
      <w:r>
        <w:rPr>
          <w:rFonts w:ascii="Times New Roman"/>
          <w:b w:val="false"/>
          <w:i w:val="false"/>
          <w:color w:val="000000"/>
          <w:sz w:val="28"/>
        </w:rPr>
        <w:t xml:space="preserve">Жарлығы </w:t>
      </w:r>
      <w:r>
        <w:rPr>
          <w:rFonts w:ascii="Times New Roman"/>
          <w:b w:val="false"/>
          <w:i w:val="false"/>
          <w:color w:val="000000"/>
          <w:sz w:val="28"/>
        </w:rPr>
        <w:t xml:space="preserve">, "Байқоңыр" ғарыш айлағындағы Қазақстан Республикасы Президентiнiң Арнаулы өкiлi туралы ереже туралы" Қазақстан Республикасы Президентiнiң 1996 жылғы 18 сәуiрдегi N 2955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Республикасының Мемлекеттiк хатшысы - Қазақстан Республикасы Сыртқы iстер министрiнiң мәртебесi мен өкiлеттiгi туралы" Қазақстан Республикасы Президентiнiң 2002 жылғы 12 наурыздағы N 824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 Әкiмшiлiгiнiң штат саны мен құрылымы туралы" Қазақстан Республикасы Президентiнiң 2002 жылғы 11 ақпандағы N 806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Республикасының мемлекеттiк бюджет есебiнен қамтылған органдары қызметкерлерiне еңбекақы төлеудiң бiрыңғай жүйесi туралы" Қазақстан Республикасы Президентiнiң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Республикасының сот жүйесi және судьяларының мәртебесi туралы" Қазақстан Республикасының 2000 жылғы 25 желтоқсандағы N 132 Конституциялық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Жоғары Сот Кеңесі туралы" Қазақстан Республикасының 2001 жылғы 28 мамырдағы N 203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Жоғары Сот Кеңесi туралы" Қазақстан Республикасы Президентінің 2001 жылғы 15 қазандағы N 702 </w:t>
      </w:r>
      <w:r>
        <w:rPr>
          <w:rFonts w:ascii="Times New Roman"/>
          <w:b w:val="false"/>
          <w:i w:val="false"/>
          <w:color w:val="000000"/>
          <w:sz w:val="28"/>
        </w:rPr>
        <w:t xml:space="preserve">Жарлығы </w:t>
      </w:r>
      <w:r>
        <w:rPr>
          <w:rFonts w:ascii="Times New Roman"/>
          <w:b w:val="false"/>
          <w:i w:val="false"/>
          <w:color w:val="000000"/>
          <w:sz w:val="28"/>
        </w:rPr>
        <w:t xml:space="preserve">, "Мемлекеттiк сатып алу туралы" Қазақстан Республикасының 2002 жылғы 16 мамырдағы N 321 </w:t>
      </w:r>
      <w:r>
        <w:rPr>
          <w:rFonts w:ascii="Times New Roman"/>
          <w:b w:val="false"/>
          <w:i w:val="false"/>
          <w:color w:val="000000"/>
          <w:sz w:val="28"/>
        </w:rPr>
        <w:t xml:space="preserve">Заңы.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 Президентi Әкiмшiлiгiнiң және Қазақстан Республикасы Жоғары Сот Кеңесiнің қызметiн оларға жүктелген функцияларды барынша тиiмдi орындауға қол жеткiзу үшiн қамтамасыз ету.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 Президентi Әкiмшiлігiнiң және "Байқоңыр" ғарыш айлағындағы Қазақстан Республикасы Президентінің Арнаулы өкілiнiң аппараттарын ұстау, Қазақстан Республикасы Жоғары Сот Кеңесiнiң қызметiн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!Бағ.!Ша.  !Бағдарлама.  !Бағдарламаларды  !Іске   !  Жауапты </w:t>
      </w:r>
    </w:p>
    <w:p>
      <w:pPr>
        <w:spacing w:after="0"/>
        <w:ind w:left="0"/>
        <w:jc w:val="both"/>
      </w:pPr>
      <w:r>
        <w:rPr>
          <w:rFonts w:ascii="Times New Roman"/>
          <w:b w:val="false"/>
          <w:i w:val="false"/>
          <w:color w:val="000000"/>
          <w:sz w:val="28"/>
        </w:rPr>
        <w:t xml:space="preserve">
      N !дар.!ғын  !лардың (шағын!(шағын бағдарла. !асыру  !орындаушылар </w:t>
      </w:r>
    </w:p>
    <w:p>
      <w:pPr>
        <w:spacing w:after="0"/>
        <w:ind w:left="0"/>
        <w:jc w:val="both"/>
      </w:pPr>
      <w:r>
        <w:rPr>
          <w:rFonts w:ascii="Times New Roman"/>
          <w:b w:val="false"/>
          <w:i w:val="false"/>
          <w:color w:val="000000"/>
          <w:sz w:val="28"/>
        </w:rPr>
        <w:t xml:space="preserve">
      р !ла. !бағ. !бағдарлама.  !маларды) іске    !мерзімі! </w:t>
      </w:r>
    </w:p>
    <w:p>
      <w:pPr>
        <w:spacing w:after="0"/>
        <w:ind w:left="0"/>
        <w:jc w:val="both"/>
      </w:pPr>
      <w:r>
        <w:rPr>
          <w:rFonts w:ascii="Times New Roman"/>
          <w:b w:val="false"/>
          <w:i w:val="false"/>
          <w:color w:val="000000"/>
          <w:sz w:val="28"/>
        </w:rPr>
        <w:t xml:space="preserve">
      / !ма. !дар. !лардың) атауы!асыру жөніндегі  !       ! </w:t>
      </w:r>
    </w:p>
    <w:p>
      <w:pPr>
        <w:spacing w:after="0"/>
        <w:ind w:left="0"/>
        <w:jc w:val="both"/>
      </w:pPr>
      <w:r>
        <w:rPr>
          <w:rFonts w:ascii="Times New Roman"/>
          <w:b w:val="false"/>
          <w:i w:val="false"/>
          <w:color w:val="000000"/>
          <w:sz w:val="28"/>
        </w:rPr>
        <w:t xml:space="preserve">
      с !ның !лама.!             !іс-шаралар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001      Әкiмшiлiк </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
               001 Орталық       Мемлекеттiк органға   Жыл    Қазақстан </w:t>
      </w:r>
    </w:p>
    <w:p>
      <w:pPr>
        <w:spacing w:after="0"/>
        <w:ind w:left="0"/>
        <w:jc w:val="both"/>
      </w:pPr>
      <w:r>
        <w:rPr>
          <w:rFonts w:ascii="Times New Roman"/>
          <w:b w:val="false"/>
          <w:i w:val="false"/>
          <w:color w:val="000000"/>
          <w:sz w:val="28"/>
        </w:rPr>
        <w:t xml:space="preserve">
                   органның      жүктелген функциялар. бойына Республикасы </w:t>
      </w:r>
    </w:p>
    <w:p>
      <w:pPr>
        <w:spacing w:after="0"/>
        <w:ind w:left="0"/>
        <w:jc w:val="both"/>
      </w:pPr>
      <w:r>
        <w:rPr>
          <w:rFonts w:ascii="Times New Roman"/>
          <w:b w:val="false"/>
          <w:i w:val="false"/>
          <w:color w:val="000000"/>
          <w:sz w:val="28"/>
        </w:rPr>
        <w:t xml:space="preserve">
                   аппараты      ды орындау мақсатында        Президенті. </w:t>
      </w:r>
    </w:p>
    <w:p>
      <w:pPr>
        <w:spacing w:after="0"/>
        <w:ind w:left="0"/>
        <w:jc w:val="both"/>
      </w:pPr>
      <w:r>
        <w:rPr>
          <w:rFonts w:ascii="Times New Roman"/>
          <w:b w:val="false"/>
          <w:i w:val="false"/>
          <w:color w:val="000000"/>
          <w:sz w:val="28"/>
        </w:rPr>
        <w:t xml:space="preserve">
                                 339 бiрлiк мөлшерiн.         нің </w:t>
      </w:r>
    </w:p>
    <w:p>
      <w:pPr>
        <w:spacing w:after="0"/>
        <w:ind w:left="0"/>
        <w:jc w:val="both"/>
      </w:pPr>
      <w:r>
        <w:rPr>
          <w:rFonts w:ascii="Times New Roman"/>
          <w:b w:val="false"/>
          <w:i w:val="false"/>
          <w:color w:val="000000"/>
          <w:sz w:val="28"/>
        </w:rPr>
        <w:t xml:space="preserve">
                                 дегi штат саны шегiнде       Әкімшілігі </w:t>
      </w:r>
    </w:p>
    <w:p>
      <w:pPr>
        <w:spacing w:after="0"/>
        <w:ind w:left="0"/>
        <w:jc w:val="both"/>
      </w:pPr>
      <w:r>
        <w:rPr>
          <w:rFonts w:ascii="Times New Roman"/>
          <w:b w:val="false"/>
          <w:i w:val="false"/>
          <w:color w:val="000000"/>
          <w:sz w:val="28"/>
        </w:rPr>
        <w:t xml:space="preserve">
                                 орталық органның </w:t>
      </w:r>
    </w:p>
    <w:p>
      <w:pPr>
        <w:spacing w:after="0"/>
        <w:ind w:left="0"/>
        <w:jc w:val="both"/>
      </w:pPr>
      <w:r>
        <w:rPr>
          <w:rFonts w:ascii="Times New Roman"/>
          <w:b w:val="false"/>
          <w:i w:val="false"/>
          <w:color w:val="000000"/>
          <w:sz w:val="28"/>
        </w:rPr>
        <w:t xml:space="preserve">
                                 аппаратын ұстау </w:t>
      </w:r>
    </w:p>
    <w:p>
      <w:pPr>
        <w:spacing w:after="0"/>
        <w:ind w:left="0"/>
        <w:jc w:val="both"/>
      </w:pPr>
      <w:r>
        <w:rPr>
          <w:rFonts w:ascii="Times New Roman"/>
          <w:b w:val="false"/>
          <w:i w:val="false"/>
          <w:color w:val="000000"/>
          <w:sz w:val="28"/>
        </w:rPr>
        <w:t xml:space="preserve">
               030 "Байқоңыр"    Мемлекеттік органға   Жыл    Қазақстан </w:t>
      </w:r>
    </w:p>
    <w:p>
      <w:pPr>
        <w:spacing w:after="0"/>
        <w:ind w:left="0"/>
        <w:jc w:val="both"/>
      </w:pPr>
      <w:r>
        <w:rPr>
          <w:rFonts w:ascii="Times New Roman"/>
          <w:b w:val="false"/>
          <w:i w:val="false"/>
          <w:color w:val="000000"/>
          <w:sz w:val="28"/>
        </w:rPr>
        <w:t xml:space="preserve">
                   ғарыш айла.   жүктелген функция.    бойына Республикасы </w:t>
      </w:r>
    </w:p>
    <w:p>
      <w:pPr>
        <w:spacing w:after="0"/>
        <w:ind w:left="0"/>
        <w:jc w:val="both"/>
      </w:pPr>
      <w:r>
        <w:rPr>
          <w:rFonts w:ascii="Times New Roman"/>
          <w:b w:val="false"/>
          <w:i w:val="false"/>
          <w:color w:val="000000"/>
          <w:sz w:val="28"/>
        </w:rPr>
        <w:t xml:space="preserve">
                   ғындағы       ларды орындау мақса.         Президенті. </w:t>
      </w:r>
    </w:p>
    <w:p>
      <w:pPr>
        <w:spacing w:after="0"/>
        <w:ind w:left="0"/>
        <w:jc w:val="both"/>
      </w:pPr>
      <w:r>
        <w:rPr>
          <w:rFonts w:ascii="Times New Roman"/>
          <w:b w:val="false"/>
          <w:i w:val="false"/>
          <w:color w:val="000000"/>
          <w:sz w:val="28"/>
        </w:rPr>
        <w:t xml:space="preserve">
                   Президенттің  тында "Байқоңыр"             нің </w:t>
      </w:r>
    </w:p>
    <w:p>
      <w:pPr>
        <w:spacing w:after="0"/>
        <w:ind w:left="0"/>
        <w:jc w:val="both"/>
      </w:pPr>
      <w:r>
        <w:rPr>
          <w:rFonts w:ascii="Times New Roman"/>
          <w:b w:val="false"/>
          <w:i w:val="false"/>
          <w:color w:val="000000"/>
          <w:sz w:val="28"/>
        </w:rPr>
        <w:t xml:space="preserve">
                   арнаулы       ғарыш айлағындағы            Әкімшілігі </w:t>
      </w:r>
    </w:p>
    <w:p>
      <w:pPr>
        <w:spacing w:after="0"/>
        <w:ind w:left="0"/>
        <w:jc w:val="both"/>
      </w:pPr>
      <w:r>
        <w:rPr>
          <w:rFonts w:ascii="Times New Roman"/>
          <w:b w:val="false"/>
          <w:i w:val="false"/>
          <w:color w:val="000000"/>
          <w:sz w:val="28"/>
        </w:rPr>
        <w:t xml:space="preserve">
                   өкілінің      Қазақстан Республикасы </w:t>
      </w:r>
    </w:p>
    <w:p>
      <w:pPr>
        <w:spacing w:after="0"/>
        <w:ind w:left="0"/>
        <w:jc w:val="both"/>
      </w:pPr>
      <w:r>
        <w:rPr>
          <w:rFonts w:ascii="Times New Roman"/>
          <w:b w:val="false"/>
          <w:i w:val="false"/>
          <w:color w:val="000000"/>
          <w:sz w:val="28"/>
        </w:rPr>
        <w:t xml:space="preserve">
                   аппараты      Президентінің арнаулы </w:t>
      </w:r>
    </w:p>
    <w:p>
      <w:pPr>
        <w:spacing w:after="0"/>
        <w:ind w:left="0"/>
        <w:jc w:val="both"/>
      </w:pPr>
      <w:r>
        <w:rPr>
          <w:rFonts w:ascii="Times New Roman"/>
          <w:b w:val="false"/>
          <w:i w:val="false"/>
          <w:color w:val="000000"/>
          <w:sz w:val="28"/>
        </w:rPr>
        <w:t xml:space="preserve">
                                 өкілінің аппаратын </w:t>
      </w:r>
    </w:p>
    <w:p>
      <w:pPr>
        <w:spacing w:after="0"/>
        <w:ind w:left="0"/>
        <w:jc w:val="both"/>
      </w:pPr>
      <w:r>
        <w:rPr>
          <w:rFonts w:ascii="Times New Roman"/>
          <w:b w:val="false"/>
          <w:i w:val="false"/>
          <w:color w:val="000000"/>
          <w:sz w:val="28"/>
        </w:rPr>
        <w:t xml:space="preserve">
                                 6 бірлік мөлшеріндегі </w:t>
      </w:r>
    </w:p>
    <w:p>
      <w:pPr>
        <w:spacing w:after="0"/>
        <w:ind w:left="0"/>
        <w:jc w:val="both"/>
      </w:pPr>
      <w:r>
        <w:rPr>
          <w:rFonts w:ascii="Times New Roman"/>
          <w:b w:val="false"/>
          <w:i w:val="false"/>
          <w:color w:val="000000"/>
          <w:sz w:val="28"/>
        </w:rPr>
        <w:t xml:space="preserve">
                                 штат санының шегінде </w:t>
      </w:r>
    </w:p>
    <w:p>
      <w:pPr>
        <w:spacing w:after="0"/>
        <w:ind w:left="0"/>
        <w:jc w:val="both"/>
      </w:pPr>
      <w:r>
        <w:rPr>
          <w:rFonts w:ascii="Times New Roman"/>
          <w:b w:val="false"/>
          <w:i w:val="false"/>
          <w:color w:val="000000"/>
          <w:sz w:val="28"/>
        </w:rPr>
        <w:t xml:space="preserve">
                                 ұстау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күтілетін нәтижелер: Қазақстан Республикасы Президентінің Әкімшілігіне және Қазақстан Республикасының Жоғары Сот Кеңесіне жүктелген функциялар мен міндеттерді сапалы әрі уақтылы орындау.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Қазақстан Республикасы Президентінің Әкімшілігі </w:t>
      </w:r>
    </w:p>
    <w:p>
      <w:pPr>
        <w:spacing w:after="0"/>
        <w:ind w:left="0"/>
        <w:jc w:val="both"/>
      </w:pPr>
      <w:r>
        <w:rPr>
          <w:rFonts w:ascii="Times New Roman"/>
          <w:b w:val="false"/>
          <w:i w:val="false"/>
          <w:color w:val="000000"/>
          <w:sz w:val="28"/>
        </w:rPr>
        <w:t xml:space="preserve">
      Бюджеттiк бағдарламаның әкімшiсi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"Кадрлардың білiктілігiн арттыру мен қайта даярлау" 010 республикалық бюджеттiк бағдарламасының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1537 мың теңге (бiр миллион бес жүз отыз жеті мың теңге). </w:t>
      </w:r>
    </w:p>
    <w:p>
      <w:pPr>
        <w:spacing w:after="0"/>
        <w:ind w:left="0"/>
        <w:jc w:val="both"/>
      </w:pPr>
      <w:r>
        <w:rPr>
          <w:rFonts w:ascii="Times New Roman"/>
          <w:b w:val="false"/>
          <w:i w:val="false"/>
          <w:color w:val="000000"/>
          <w:sz w:val="28"/>
        </w:rPr>
        <w:t xml:space="preserve">
      2. Бюджеттiк бағдарламаның нормативтік-құқықтық негізі: "Мемлекеттiк қызмет туралы" Қазақстан Республикасының 1999 жылғы 23 шілдедегі N 453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Президентiнің Әкімшілiгi туралы ереженi бекіту туралы" Қазақстан Республикасы Президентінiң 2002 жылғы 11 ақпандағы N 805 </w:t>
      </w:r>
      <w:r>
        <w:rPr>
          <w:rFonts w:ascii="Times New Roman"/>
          <w:b w:val="false"/>
          <w:i w:val="false"/>
          <w:color w:val="000000"/>
          <w:sz w:val="28"/>
        </w:rPr>
        <w:t xml:space="preserve">Жарлығы </w:t>
      </w:r>
      <w:r>
        <w:rPr>
          <w:rFonts w:ascii="Times New Roman"/>
          <w:b w:val="false"/>
          <w:i w:val="false"/>
          <w:color w:val="000000"/>
          <w:sz w:val="28"/>
        </w:rPr>
        <w:t xml:space="preserve">, "Мемлекеттік қызметшілерді оқыту тұжырымдамасы туралы" Қазақстан Республикасы Үкіметiнiң 2000 жылғы 13 қарашадағы N 1706 </w:t>
      </w:r>
      <w:r>
        <w:rPr>
          <w:rFonts w:ascii="Times New Roman"/>
          <w:b w:val="false"/>
          <w:i w:val="false"/>
          <w:color w:val="000000"/>
          <w:sz w:val="28"/>
        </w:rPr>
        <w:t xml:space="preserve">қаулысы </w:t>
      </w:r>
      <w:r>
        <w:rPr>
          <w:rFonts w:ascii="Times New Roman"/>
          <w:b w:val="false"/>
          <w:i w:val="false"/>
          <w:color w:val="000000"/>
          <w:sz w:val="28"/>
        </w:rPr>
        <w:t xml:space="preserve">, "Мемлекеттiк сатып алу туралы" Қазақстан Республикасының 2002 жылғы 16 мамырдағы N 321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көздері: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 Президентiнің Әкімшілігі қызметкерлерінiң кәсiби деңгейiн көтеру мен біліктiлігін арттыру. </w:t>
      </w:r>
    </w:p>
    <w:p>
      <w:pPr>
        <w:spacing w:after="0"/>
        <w:ind w:left="0"/>
        <w:jc w:val="both"/>
      </w:pPr>
      <w:r>
        <w:rPr>
          <w:rFonts w:ascii="Times New Roman"/>
          <w:b w:val="false"/>
          <w:i w:val="false"/>
          <w:color w:val="000000"/>
          <w:sz w:val="28"/>
        </w:rPr>
        <w:t xml:space="preserve">
      5. Бюджеттік бағдарламаның мiндеттерi: мемлекеттік қызметшілердің кәсiби шеберлiгi мен құзыреті, бiліктілігін арттыру мен оқу-бiлiмiн жаңартудың үздiксiздігі принципін iске асыру, оларды қайта даярлау.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!Бағ.!Ша.  !Бағдарлама.  !Бағдарламаларды  !Іске   !  Жауапты </w:t>
      </w:r>
    </w:p>
    <w:p>
      <w:pPr>
        <w:spacing w:after="0"/>
        <w:ind w:left="0"/>
        <w:jc w:val="both"/>
      </w:pPr>
      <w:r>
        <w:rPr>
          <w:rFonts w:ascii="Times New Roman"/>
          <w:b w:val="false"/>
          <w:i w:val="false"/>
          <w:color w:val="000000"/>
          <w:sz w:val="28"/>
        </w:rPr>
        <w:t xml:space="preserve">
      N !дар.!ғын  !лардың (шағын!(шағын бағдарла. !асыру  !орындаушылар </w:t>
      </w:r>
    </w:p>
    <w:p>
      <w:pPr>
        <w:spacing w:after="0"/>
        <w:ind w:left="0"/>
        <w:jc w:val="both"/>
      </w:pPr>
      <w:r>
        <w:rPr>
          <w:rFonts w:ascii="Times New Roman"/>
          <w:b w:val="false"/>
          <w:i w:val="false"/>
          <w:color w:val="000000"/>
          <w:sz w:val="28"/>
        </w:rPr>
        <w:t xml:space="preserve">
      р !ла. !бағ. !бағдарлама.  !маларды) іске    !мерзімі! </w:t>
      </w:r>
    </w:p>
    <w:p>
      <w:pPr>
        <w:spacing w:after="0"/>
        <w:ind w:left="0"/>
        <w:jc w:val="both"/>
      </w:pPr>
      <w:r>
        <w:rPr>
          <w:rFonts w:ascii="Times New Roman"/>
          <w:b w:val="false"/>
          <w:i w:val="false"/>
          <w:color w:val="000000"/>
          <w:sz w:val="28"/>
        </w:rPr>
        <w:t xml:space="preserve">
      / !ма. !дар. !лардың) атауы!асыру жөніндегі  !       ! </w:t>
      </w:r>
    </w:p>
    <w:p>
      <w:pPr>
        <w:spacing w:after="0"/>
        <w:ind w:left="0"/>
        <w:jc w:val="both"/>
      </w:pPr>
      <w:r>
        <w:rPr>
          <w:rFonts w:ascii="Times New Roman"/>
          <w:b w:val="false"/>
          <w:i w:val="false"/>
          <w:color w:val="000000"/>
          <w:sz w:val="28"/>
        </w:rPr>
        <w:t xml:space="preserve">
      с !ның !лама.!             !іс-шаралар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010       Кадрлардың </w:t>
      </w:r>
    </w:p>
    <w:p>
      <w:pPr>
        <w:spacing w:after="0"/>
        <w:ind w:left="0"/>
        <w:jc w:val="both"/>
      </w:pPr>
      <w:r>
        <w:rPr>
          <w:rFonts w:ascii="Times New Roman"/>
          <w:b w:val="false"/>
          <w:i w:val="false"/>
          <w:color w:val="000000"/>
          <w:sz w:val="28"/>
        </w:rPr>
        <w:t xml:space="preserve">
                    біліктілігін </w:t>
      </w:r>
    </w:p>
    <w:p>
      <w:pPr>
        <w:spacing w:after="0"/>
        <w:ind w:left="0"/>
        <w:jc w:val="both"/>
      </w:pPr>
      <w:r>
        <w:rPr>
          <w:rFonts w:ascii="Times New Roman"/>
          <w:b w:val="false"/>
          <w:i w:val="false"/>
          <w:color w:val="000000"/>
          <w:sz w:val="28"/>
        </w:rPr>
        <w:t xml:space="preserve">
                    арттыру мен </w:t>
      </w:r>
    </w:p>
    <w:p>
      <w:pPr>
        <w:spacing w:after="0"/>
        <w:ind w:left="0"/>
        <w:jc w:val="both"/>
      </w:pPr>
      <w:r>
        <w:rPr>
          <w:rFonts w:ascii="Times New Roman"/>
          <w:b w:val="false"/>
          <w:i w:val="false"/>
          <w:color w:val="000000"/>
          <w:sz w:val="28"/>
        </w:rPr>
        <w:t xml:space="preserve">
                    қайта даярлау </w:t>
      </w:r>
    </w:p>
    <w:p>
      <w:pPr>
        <w:spacing w:after="0"/>
        <w:ind w:left="0"/>
        <w:jc w:val="both"/>
      </w:pPr>
      <w:r>
        <w:rPr>
          <w:rFonts w:ascii="Times New Roman"/>
          <w:b w:val="false"/>
          <w:i w:val="false"/>
          <w:color w:val="000000"/>
          <w:sz w:val="28"/>
        </w:rPr>
        <w:t xml:space="preserve">
               005  Мемлекеттік   Қазақстан Респуб.   Жыл   Қазақстан </w:t>
      </w:r>
    </w:p>
    <w:p>
      <w:pPr>
        <w:spacing w:after="0"/>
        <w:ind w:left="0"/>
        <w:jc w:val="both"/>
      </w:pPr>
      <w:r>
        <w:rPr>
          <w:rFonts w:ascii="Times New Roman"/>
          <w:b w:val="false"/>
          <w:i w:val="false"/>
          <w:color w:val="000000"/>
          <w:sz w:val="28"/>
        </w:rPr>
        <w:t xml:space="preserve">
                    қызметшілер.  ликасы Президенті. бойына Республикасы </w:t>
      </w:r>
    </w:p>
    <w:p>
      <w:pPr>
        <w:spacing w:after="0"/>
        <w:ind w:left="0"/>
        <w:jc w:val="both"/>
      </w:pPr>
      <w:r>
        <w:rPr>
          <w:rFonts w:ascii="Times New Roman"/>
          <w:b w:val="false"/>
          <w:i w:val="false"/>
          <w:color w:val="000000"/>
          <w:sz w:val="28"/>
        </w:rPr>
        <w:t xml:space="preserve">
                    дің білікті.  нің Әкімшілігі            Президенті. </w:t>
      </w:r>
    </w:p>
    <w:p>
      <w:pPr>
        <w:spacing w:after="0"/>
        <w:ind w:left="0"/>
        <w:jc w:val="both"/>
      </w:pPr>
      <w:r>
        <w:rPr>
          <w:rFonts w:ascii="Times New Roman"/>
          <w:b w:val="false"/>
          <w:i w:val="false"/>
          <w:color w:val="000000"/>
          <w:sz w:val="28"/>
        </w:rPr>
        <w:t xml:space="preserve">
                    лігін арттыру аппаратының мемле.        нің </w:t>
      </w:r>
    </w:p>
    <w:p>
      <w:pPr>
        <w:spacing w:after="0"/>
        <w:ind w:left="0"/>
        <w:jc w:val="both"/>
      </w:pPr>
      <w:r>
        <w:rPr>
          <w:rFonts w:ascii="Times New Roman"/>
          <w:b w:val="false"/>
          <w:i w:val="false"/>
          <w:color w:val="000000"/>
          <w:sz w:val="28"/>
        </w:rPr>
        <w:t xml:space="preserve">
                                  кеттік қызметші.          Әкімшілігі </w:t>
      </w:r>
    </w:p>
    <w:p>
      <w:pPr>
        <w:spacing w:after="0"/>
        <w:ind w:left="0"/>
        <w:jc w:val="both"/>
      </w:pPr>
      <w:r>
        <w:rPr>
          <w:rFonts w:ascii="Times New Roman"/>
          <w:b w:val="false"/>
          <w:i w:val="false"/>
          <w:color w:val="000000"/>
          <w:sz w:val="28"/>
        </w:rPr>
        <w:t xml:space="preserve">
                                  лерін (жаңадан </w:t>
      </w:r>
    </w:p>
    <w:p>
      <w:pPr>
        <w:spacing w:after="0"/>
        <w:ind w:left="0"/>
        <w:jc w:val="both"/>
      </w:pPr>
      <w:r>
        <w:rPr>
          <w:rFonts w:ascii="Times New Roman"/>
          <w:b w:val="false"/>
          <w:i w:val="false"/>
          <w:color w:val="000000"/>
          <w:sz w:val="28"/>
        </w:rPr>
        <w:t xml:space="preserve">
                                  қабылданған, сон. </w:t>
      </w:r>
    </w:p>
    <w:p>
      <w:pPr>
        <w:spacing w:after="0"/>
        <w:ind w:left="0"/>
        <w:jc w:val="both"/>
      </w:pPr>
      <w:r>
        <w:rPr>
          <w:rFonts w:ascii="Times New Roman"/>
          <w:b w:val="false"/>
          <w:i w:val="false"/>
          <w:color w:val="000000"/>
          <w:sz w:val="28"/>
        </w:rPr>
        <w:t xml:space="preserve">
                                  дай-ақ аттестаттауға </w:t>
      </w:r>
    </w:p>
    <w:p>
      <w:pPr>
        <w:spacing w:after="0"/>
        <w:ind w:left="0"/>
        <w:jc w:val="both"/>
      </w:pPr>
      <w:r>
        <w:rPr>
          <w:rFonts w:ascii="Times New Roman"/>
          <w:b w:val="false"/>
          <w:i w:val="false"/>
          <w:color w:val="000000"/>
          <w:sz w:val="28"/>
        </w:rPr>
        <w:t xml:space="preserve">
                                  тиісті қызметкер. </w:t>
      </w:r>
    </w:p>
    <w:p>
      <w:pPr>
        <w:spacing w:after="0"/>
        <w:ind w:left="0"/>
        <w:jc w:val="both"/>
      </w:pPr>
      <w:r>
        <w:rPr>
          <w:rFonts w:ascii="Times New Roman"/>
          <w:b w:val="false"/>
          <w:i w:val="false"/>
          <w:color w:val="000000"/>
          <w:sz w:val="28"/>
        </w:rPr>
        <w:t xml:space="preserve">
                                  лерді жыл бойына) </w:t>
      </w:r>
    </w:p>
    <w:p>
      <w:pPr>
        <w:spacing w:after="0"/>
        <w:ind w:left="0"/>
        <w:jc w:val="both"/>
      </w:pPr>
      <w:r>
        <w:rPr>
          <w:rFonts w:ascii="Times New Roman"/>
          <w:b w:val="false"/>
          <w:i w:val="false"/>
          <w:color w:val="000000"/>
          <w:sz w:val="28"/>
        </w:rPr>
        <w:t xml:space="preserve">
                                  тұрақты түрде қайта </w:t>
      </w:r>
    </w:p>
    <w:p>
      <w:pPr>
        <w:spacing w:after="0"/>
        <w:ind w:left="0"/>
        <w:jc w:val="both"/>
      </w:pPr>
      <w:r>
        <w:rPr>
          <w:rFonts w:ascii="Times New Roman"/>
          <w:b w:val="false"/>
          <w:i w:val="false"/>
          <w:color w:val="000000"/>
          <w:sz w:val="28"/>
        </w:rPr>
        <w:t xml:space="preserve">
                                  даярлау мен білік. </w:t>
      </w:r>
    </w:p>
    <w:p>
      <w:pPr>
        <w:spacing w:after="0"/>
        <w:ind w:left="0"/>
        <w:jc w:val="both"/>
      </w:pPr>
      <w:r>
        <w:rPr>
          <w:rFonts w:ascii="Times New Roman"/>
          <w:b w:val="false"/>
          <w:i w:val="false"/>
          <w:color w:val="000000"/>
          <w:sz w:val="28"/>
        </w:rPr>
        <w:t xml:space="preserve">
                                  тілігін арттыру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 Президентi Әкiмшiлiгiнiң қызметкерлерiн ұйымдастыру және олардың кәсiби шеберлiгi мен бiлiктiлiгi деңгейiн қамтамасыз ету.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Қазақстан Республикасы Президентінің Әкімшілігі </w:t>
      </w:r>
    </w:p>
    <w:p>
      <w:pPr>
        <w:spacing w:after="0"/>
        <w:ind w:left="0"/>
        <w:jc w:val="both"/>
      </w:pPr>
      <w:r>
        <w:rPr>
          <w:rFonts w:ascii="Times New Roman"/>
          <w:b w:val="false"/>
          <w:i w:val="false"/>
          <w:color w:val="000000"/>
          <w:sz w:val="28"/>
        </w:rPr>
        <w:t xml:space="preserve">
      Бюджеттiк бағдарламаның әкімшiсi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"Мұрағат қорының, баспа басылымдарының сақталуын қамтамасыз ету және оларды арнайы пайдалану" 015 республикалық бюджеттiк бағдарламасының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40022 мың теңге (қырық миллион жиырма екi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"Мемлекеттiк қызмет туралы" Қазақстан Республикасының 1999 жылғы 23 шiлдедегi N 453 Заңының </w:t>
      </w:r>
      <w:r>
        <w:rPr>
          <w:rFonts w:ascii="Times New Roman"/>
          <w:b w:val="false"/>
          <w:i w:val="false"/>
          <w:color w:val="000000"/>
          <w:sz w:val="28"/>
        </w:rPr>
        <w:t xml:space="preserve">21, </w:t>
      </w:r>
      <w:r>
        <w:rPr>
          <w:rFonts w:ascii="Times New Roman"/>
          <w:b w:val="false"/>
          <w:i w:val="false"/>
          <w:color w:val="000000"/>
          <w:sz w:val="28"/>
        </w:rPr>
        <w:t xml:space="preserve">22, </w:t>
      </w:r>
      <w:r>
        <w:rPr>
          <w:rFonts w:ascii="Times New Roman"/>
          <w:b w:val="false"/>
          <w:i w:val="false"/>
          <w:color w:val="000000"/>
          <w:sz w:val="28"/>
        </w:rPr>
        <w:t xml:space="preserve">23, </w:t>
      </w:r>
      <w:r>
        <w:rPr>
          <w:rFonts w:ascii="Times New Roman"/>
          <w:b w:val="false"/>
          <w:i w:val="false"/>
          <w:color w:val="000000"/>
          <w:sz w:val="28"/>
        </w:rPr>
        <w:t xml:space="preserve">24 және </w:t>
      </w:r>
      <w:r>
        <w:rPr>
          <w:rFonts w:ascii="Times New Roman"/>
          <w:b w:val="false"/>
          <w:i w:val="false"/>
          <w:color w:val="000000"/>
          <w:sz w:val="28"/>
        </w:rPr>
        <w:t xml:space="preserve">25-баптары </w:t>
      </w:r>
      <w:r>
        <w:rPr>
          <w:rFonts w:ascii="Times New Roman"/>
          <w:b w:val="false"/>
          <w:i w:val="false"/>
          <w:color w:val="000000"/>
          <w:sz w:val="28"/>
        </w:rPr>
        <w:t xml:space="preserve">, "Ұлттық мұрағат қоры және мұрағаттар туралы" Қазақстан Республикасының 1998 жылғы 22 желтоқсандағы N 326-I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Архивiн құру туралы" Қазақстан Республикасы Президентiнiң 1994 жылғы 14 қаңтардағы N 1502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Мұрағаты туралы ереженi бекiту туралы" Қазақстан Республикасы Президентiнiң 1999 жылғы 15 маусымдағы N 52 </w:t>
      </w:r>
      <w:r>
        <w:rPr>
          <w:rFonts w:ascii="Times New Roman"/>
          <w:b w:val="false"/>
          <w:i w:val="false"/>
          <w:color w:val="000000"/>
          <w:sz w:val="28"/>
        </w:rPr>
        <w:t xml:space="preserve">өкiмi </w:t>
      </w:r>
      <w:r>
        <w:rPr>
          <w:rFonts w:ascii="Times New Roman"/>
          <w:b w:val="false"/>
          <w:i w:val="false"/>
          <w:color w:val="000000"/>
          <w:sz w:val="28"/>
        </w:rPr>
        <w:t xml:space="preserve">, "Қазақстан Республикасының мемлекеттiк бюджет есебiнен қамтылған органдары қызметкерлерiне еңбекақы төлеудiң бiрыңғай жүйесi туралы" Қазақстан Республикасы Президентiнiң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xml:space="preserve">, "Мемлекеттiк сатып алу туралы" Қазақстан Республикасының 2002 жылғы 16 мамырдағы N 321 </w:t>
      </w:r>
      <w:r>
        <w:rPr>
          <w:rFonts w:ascii="Times New Roman"/>
          <w:b w:val="false"/>
          <w:i w:val="false"/>
          <w:color w:val="000000"/>
          <w:sz w:val="28"/>
        </w:rPr>
        <w:t xml:space="preserve">Заңы </w:t>
      </w:r>
      <w:r>
        <w:rPr>
          <w:rFonts w:ascii="Times New Roman"/>
          <w:b w:val="false"/>
          <w:i w:val="false"/>
          <w:color w:val="000000"/>
          <w:sz w:val="28"/>
        </w:rPr>
        <w:t xml:space="preserve">, "Мемлекеттік мекемелердің мемлекеттік қызметшілерi емес қызметкерлерiне еңбекақы төлеу жүйесі туралы" Қазақстан Республикасы Үкіметiнiң 2002 жылғы 11 қаңтардағы N 41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 бағдарламасының мақсаты: Президент Әкiмшілiгi мен Қазақстан Республикасының Президентiне тікелей бағынатын және есеп беретiн мемлекеттік органдардың мұрағат құжаттарын тұрақты мемлекеттiк сақтау, ақпарат тасығыштардың барлық түріндегi құжаттардың сақталуын қамтамасыз ету, Қазақстан Республикасы Президентiнiң Мұрағатында сақталатын құжаттарды мемлекеттік есепке алу. </w:t>
      </w:r>
    </w:p>
    <w:p>
      <w:pPr>
        <w:spacing w:after="0"/>
        <w:ind w:left="0"/>
        <w:jc w:val="both"/>
      </w:pPr>
      <w:r>
        <w:rPr>
          <w:rFonts w:ascii="Times New Roman"/>
          <w:b w:val="false"/>
          <w:i w:val="false"/>
          <w:color w:val="000000"/>
          <w:sz w:val="28"/>
        </w:rPr>
        <w:t xml:space="preserve">
      5. Бюджеттiк бағдарламаның мiндеттерi: құжаттармен қамтамасыз ету, Президент Әкімшілігі мен Қазақстан Республикасының Президентiне тікелей бағынатын және есеп беретiн мемлекеттік органдардың құжаттамаларын басқару, Қазақстан Республикасы Президентiнiң қызметi мұрағаттық қамтамасыз ету саласындағы функцияларды орындау, құжаттарды мемлекеттік саясатта, экономикада, ғылыми және әлеуметтік-мәдени мақсаттарда пайдалану. </w:t>
      </w:r>
    </w:p>
    <w:p>
      <w:pPr>
        <w:spacing w:after="0"/>
        <w:ind w:left="0"/>
        <w:jc w:val="both"/>
      </w:pPr>
      <w:r>
        <w:rPr>
          <w:rFonts w:ascii="Times New Roman"/>
          <w:b w:val="false"/>
          <w:i w:val="false"/>
          <w:color w:val="000000"/>
          <w:sz w:val="28"/>
        </w:rPr>
        <w:t xml:space="preserve">
      6. Бюджеттiк бағдарламаны iске асыру жөніндегі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!Бағ.!Ша.  !Бағдарлама.  !Бағдарламаларды  !Іске   !  Жауапты </w:t>
      </w:r>
    </w:p>
    <w:p>
      <w:pPr>
        <w:spacing w:after="0"/>
        <w:ind w:left="0"/>
        <w:jc w:val="both"/>
      </w:pPr>
      <w:r>
        <w:rPr>
          <w:rFonts w:ascii="Times New Roman"/>
          <w:b w:val="false"/>
          <w:i w:val="false"/>
          <w:color w:val="000000"/>
          <w:sz w:val="28"/>
        </w:rPr>
        <w:t xml:space="preserve">
      N !дар.!ғын  !лардың (шағын!(шағын бағдарла. !асыру  !орындаушылар </w:t>
      </w:r>
    </w:p>
    <w:p>
      <w:pPr>
        <w:spacing w:after="0"/>
        <w:ind w:left="0"/>
        <w:jc w:val="both"/>
      </w:pPr>
      <w:r>
        <w:rPr>
          <w:rFonts w:ascii="Times New Roman"/>
          <w:b w:val="false"/>
          <w:i w:val="false"/>
          <w:color w:val="000000"/>
          <w:sz w:val="28"/>
        </w:rPr>
        <w:t xml:space="preserve">
      р !ла. !бағ. !бағдарлама.  !маларды) іске    !мерзімі! </w:t>
      </w:r>
    </w:p>
    <w:p>
      <w:pPr>
        <w:spacing w:after="0"/>
        <w:ind w:left="0"/>
        <w:jc w:val="both"/>
      </w:pPr>
      <w:r>
        <w:rPr>
          <w:rFonts w:ascii="Times New Roman"/>
          <w:b w:val="false"/>
          <w:i w:val="false"/>
          <w:color w:val="000000"/>
          <w:sz w:val="28"/>
        </w:rPr>
        <w:t xml:space="preserve">
      / !ма. !дар. !лардың) атауы!асыру жөніндегі  !       ! </w:t>
      </w:r>
    </w:p>
    <w:p>
      <w:pPr>
        <w:spacing w:after="0"/>
        <w:ind w:left="0"/>
        <w:jc w:val="both"/>
      </w:pPr>
      <w:r>
        <w:rPr>
          <w:rFonts w:ascii="Times New Roman"/>
          <w:b w:val="false"/>
          <w:i w:val="false"/>
          <w:color w:val="000000"/>
          <w:sz w:val="28"/>
        </w:rPr>
        <w:t xml:space="preserve">
      с !ның !лама.!             !іс-шаралар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015       Мұрағат қорының, </w:t>
      </w:r>
    </w:p>
    <w:p>
      <w:pPr>
        <w:spacing w:after="0"/>
        <w:ind w:left="0"/>
        <w:jc w:val="both"/>
      </w:pPr>
      <w:r>
        <w:rPr>
          <w:rFonts w:ascii="Times New Roman"/>
          <w:b w:val="false"/>
          <w:i w:val="false"/>
          <w:color w:val="000000"/>
          <w:sz w:val="28"/>
        </w:rPr>
        <w:t xml:space="preserve">
                   баспа басылымда. </w:t>
      </w:r>
    </w:p>
    <w:p>
      <w:pPr>
        <w:spacing w:after="0"/>
        <w:ind w:left="0"/>
        <w:jc w:val="both"/>
      </w:pPr>
      <w:r>
        <w:rPr>
          <w:rFonts w:ascii="Times New Roman"/>
          <w:b w:val="false"/>
          <w:i w:val="false"/>
          <w:color w:val="000000"/>
          <w:sz w:val="28"/>
        </w:rPr>
        <w:t xml:space="preserve">
                   рының сақталуын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және оларды </w:t>
      </w:r>
    </w:p>
    <w:p>
      <w:pPr>
        <w:spacing w:after="0"/>
        <w:ind w:left="0"/>
        <w:jc w:val="both"/>
      </w:pPr>
      <w:r>
        <w:rPr>
          <w:rFonts w:ascii="Times New Roman"/>
          <w:b w:val="false"/>
          <w:i w:val="false"/>
          <w:color w:val="000000"/>
          <w:sz w:val="28"/>
        </w:rPr>
        <w:t xml:space="preserve">
                   арнайы пайдалану </w:t>
      </w:r>
    </w:p>
    <w:p>
      <w:pPr>
        <w:spacing w:after="0"/>
        <w:ind w:left="0"/>
        <w:jc w:val="both"/>
      </w:pPr>
      <w:r>
        <w:rPr>
          <w:rFonts w:ascii="Times New Roman"/>
          <w:b w:val="false"/>
          <w:i w:val="false"/>
          <w:color w:val="000000"/>
          <w:sz w:val="28"/>
        </w:rPr>
        <w:t xml:space="preserve">
              030  Қазақстан       Қазақстан Респуб.  Жыл   Қазақстан </w:t>
      </w:r>
    </w:p>
    <w:p>
      <w:pPr>
        <w:spacing w:after="0"/>
        <w:ind w:left="0"/>
        <w:jc w:val="both"/>
      </w:pPr>
      <w:r>
        <w:rPr>
          <w:rFonts w:ascii="Times New Roman"/>
          <w:b w:val="false"/>
          <w:i w:val="false"/>
          <w:color w:val="000000"/>
          <w:sz w:val="28"/>
        </w:rPr>
        <w:t xml:space="preserve">
                   Республикасы    ликасы Президенті. бойы  Республикасы </w:t>
      </w:r>
    </w:p>
    <w:p>
      <w:pPr>
        <w:spacing w:after="0"/>
        <w:ind w:left="0"/>
        <w:jc w:val="both"/>
      </w:pPr>
      <w:r>
        <w:rPr>
          <w:rFonts w:ascii="Times New Roman"/>
          <w:b w:val="false"/>
          <w:i w:val="false"/>
          <w:color w:val="000000"/>
          <w:sz w:val="28"/>
        </w:rPr>
        <w:t xml:space="preserve">
                   Президентiнің   нің Мұрағатын 86         Президентiнiң </w:t>
      </w:r>
    </w:p>
    <w:p>
      <w:pPr>
        <w:spacing w:after="0"/>
        <w:ind w:left="0"/>
        <w:jc w:val="both"/>
      </w:pPr>
      <w:r>
        <w:rPr>
          <w:rFonts w:ascii="Times New Roman"/>
          <w:b w:val="false"/>
          <w:i w:val="false"/>
          <w:color w:val="000000"/>
          <w:sz w:val="28"/>
        </w:rPr>
        <w:t xml:space="preserve">
                   Мұрағаты        бірлік штат саны         Әкiмшілiгі </w:t>
      </w:r>
    </w:p>
    <w:p>
      <w:pPr>
        <w:spacing w:after="0"/>
        <w:ind w:left="0"/>
        <w:jc w:val="both"/>
      </w:pPr>
      <w:r>
        <w:rPr>
          <w:rFonts w:ascii="Times New Roman"/>
          <w:b w:val="false"/>
          <w:i w:val="false"/>
          <w:color w:val="000000"/>
          <w:sz w:val="28"/>
        </w:rPr>
        <w:t xml:space="preserve">
                                   лимит шегінде </w:t>
      </w:r>
    </w:p>
    <w:p>
      <w:pPr>
        <w:spacing w:after="0"/>
        <w:ind w:left="0"/>
        <w:jc w:val="both"/>
      </w:pPr>
      <w:r>
        <w:rPr>
          <w:rFonts w:ascii="Times New Roman"/>
          <w:b w:val="false"/>
          <w:i w:val="false"/>
          <w:color w:val="000000"/>
          <w:sz w:val="28"/>
        </w:rPr>
        <w:t xml:space="preserve">
                                   ұстауды қамтамасыз </w:t>
      </w:r>
    </w:p>
    <w:p>
      <w:pPr>
        <w:spacing w:after="0"/>
        <w:ind w:left="0"/>
        <w:jc w:val="both"/>
      </w:pP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күтілетін нәтижелер: Қазақстан Республикасы Президентiнiң Мұрағатына жүктелген функциялар мен мiндеттердi сапалы және уақтылы орындау.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Қазақстан Республикасы Президентінің Әкімшілігі </w:t>
      </w:r>
    </w:p>
    <w:p>
      <w:pPr>
        <w:spacing w:after="0"/>
        <w:ind w:left="0"/>
        <w:jc w:val="both"/>
      </w:pPr>
      <w:r>
        <w:rPr>
          <w:rFonts w:ascii="Times New Roman"/>
          <w:b w:val="false"/>
          <w:i w:val="false"/>
          <w:color w:val="000000"/>
          <w:sz w:val="28"/>
        </w:rPr>
        <w:t xml:space="preserve">
      Бюджеттiк бағдарламаның әкімшiсi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"Мемлекеттің iшкi және сыртқы саясатының стратегиялық аспектiлерiн болжамды-талдамалық қамтамасыз ету" 030 республикалық бюджеттiк бағдарламасының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40112 мың теңге (қырық миллион бiр жүз он екi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Республикасының Президентi жанындағы Қазақстан стратегиялық зерттеулер институтын құру туралы" Қазақстан Республикасы Президентiнiң 1993 жылғы 16 маусымдағы N 1235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Республикасының Президентi жанындағы Қазақстан стратегиялық зерттеулер институтының мәселелерi" Қазақстан Республикасы Министрлер Кабинетiнiң 1993 жылғы 30 қыркүйектегi N 977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Президентi жанындағы Қазақстан стратегиялық зерттеулер институты туралы ереженi бекiту туралы" Қазақстан Республикасы Президентiнiң 1997 жылғы 13 тамыздағы N 3614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Президентiнің 1997 жылғы 13 тамыздағы N 3614 Жарлығына өзгерiстер мен толықтырулар енгiзу туралы" Қазақстан Республикасы Президентiнің 1999 жылғы 4 мамырдағы N 130 </w:t>
      </w:r>
      <w:r>
        <w:rPr>
          <w:rFonts w:ascii="Times New Roman"/>
          <w:b w:val="false"/>
          <w:i w:val="false"/>
          <w:color w:val="000000"/>
          <w:sz w:val="28"/>
        </w:rPr>
        <w:t xml:space="preserve">Жарлығы </w:t>
      </w:r>
      <w:r>
        <w:rPr>
          <w:rFonts w:ascii="Times New Roman"/>
          <w:b w:val="false"/>
          <w:i w:val="false"/>
          <w:color w:val="000000"/>
          <w:sz w:val="28"/>
        </w:rPr>
        <w:t xml:space="preserve">, "Мемлекеттiк сатып алу туралы" Қазақстан Республикасының 2002 жылғы 16 мамырдағы N 321 </w:t>
      </w:r>
      <w:r>
        <w:rPr>
          <w:rFonts w:ascii="Times New Roman"/>
          <w:b w:val="false"/>
          <w:i w:val="false"/>
          <w:color w:val="000000"/>
          <w:sz w:val="28"/>
        </w:rPr>
        <w:t xml:space="preserve">Заңы, </w:t>
      </w:r>
      <w:r>
        <w:rPr>
          <w:rFonts w:ascii="Times New Roman"/>
          <w:b w:val="false"/>
          <w:i w:val="false"/>
          <w:color w:val="000000"/>
          <w:sz w:val="28"/>
        </w:rPr>
        <w:t xml:space="preserve"> "Мемлекеттiк мекемелердiң мемлекеттiк қызметшiлерi емес қызметкерлерiне еңбекақы төлеу жүйесi туралы" Қазақстан Республикасы Үкiметiнiң 2002 жылғы 11 қаңтардағы N 41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мемлекеттiң iшкi және сыртқы саясатының стратегиялық аспектiлерiн болжамды-талдамалық қамтамасыз ету. </w:t>
      </w:r>
    </w:p>
    <w:p>
      <w:pPr>
        <w:spacing w:after="0"/>
        <w:ind w:left="0"/>
        <w:jc w:val="both"/>
      </w:pPr>
      <w:r>
        <w:rPr>
          <w:rFonts w:ascii="Times New Roman"/>
          <w:b w:val="false"/>
          <w:i w:val="false"/>
          <w:color w:val="000000"/>
          <w:sz w:val="28"/>
        </w:rPr>
        <w:t xml:space="preserve">
      5. Бюджеттiк бағдарламаның мiндеттерi: мемлекеттiң ұлттық қауiпсiздiгiн қамтамасыз ету тұрғысынан iшкi және сыртқы саясаттың өзектi мәселелерi жөнiнде ғылыми-талдамалық ұсыныстарды әзiрлеу.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!Бағ.!Ша.  !Бағдарлама.  !Бағдарламаларды  !Іске   !  Жауапты </w:t>
      </w:r>
    </w:p>
    <w:p>
      <w:pPr>
        <w:spacing w:after="0"/>
        <w:ind w:left="0"/>
        <w:jc w:val="both"/>
      </w:pPr>
      <w:r>
        <w:rPr>
          <w:rFonts w:ascii="Times New Roman"/>
          <w:b w:val="false"/>
          <w:i w:val="false"/>
          <w:color w:val="000000"/>
          <w:sz w:val="28"/>
        </w:rPr>
        <w:t xml:space="preserve">
      N !дар.!ғын  !лардың (шағын!(шағын бағдарла. !асыру  !орындаушылар </w:t>
      </w:r>
    </w:p>
    <w:p>
      <w:pPr>
        <w:spacing w:after="0"/>
        <w:ind w:left="0"/>
        <w:jc w:val="both"/>
      </w:pPr>
      <w:r>
        <w:rPr>
          <w:rFonts w:ascii="Times New Roman"/>
          <w:b w:val="false"/>
          <w:i w:val="false"/>
          <w:color w:val="000000"/>
          <w:sz w:val="28"/>
        </w:rPr>
        <w:t xml:space="preserve">
      р !ла. !бағ. !бағдарлама.  !маларды) іске    !мерзімі! </w:t>
      </w:r>
    </w:p>
    <w:p>
      <w:pPr>
        <w:spacing w:after="0"/>
        <w:ind w:left="0"/>
        <w:jc w:val="both"/>
      </w:pPr>
      <w:r>
        <w:rPr>
          <w:rFonts w:ascii="Times New Roman"/>
          <w:b w:val="false"/>
          <w:i w:val="false"/>
          <w:color w:val="000000"/>
          <w:sz w:val="28"/>
        </w:rPr>
        <w:t xml:space="preserve">
      / !ма. !дар. !лардың) атауы!асыру жөніндегі  !       ! </w:t>
      </w:r>
    </w:p>
    <w:p>
      <w:pPr>
        <w:spacing w:after="0"/>
        <w:ind w:left="0"/>
        <w:jc w:val="both"/>
      </w:pPr>
      <w:r>
        <w:rPr>
          <w:rFonts w:ascii="Times New Roman"/>
          <w:b w:val="false"/>
          <w:i w:val="false"/>
          <w:color w:val="000000"/>
          <w:sz w:val="28"/>
        </w:rPr>
        <w:t xml:space="preserve">
      с !ның !лама.!             !іс-шаралар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030       Мемлекеттiң </w:t>
      </w:r>
    </w:p>
    <w:p>
      <w:pPr>
        <w:spacing w:after="0"/>
        <w:ind w:left="0"/>
        <w:jc w:val="both"/>
      </w:pPr>
      <w:r>
        <w:rPr>
          <w:rFonts w:ascii="Times New Roman"/>
          <w:b w:val="false"/>
          <w:i w:val="false"/>
          <w:color w:val="000000"/>
          <w:sz w:val="28"/>
        </w:rPr>
        <w:t xml:space="preserve">
                    iшкi және сыртқы </w:t>
      </w:r>
    </w:p>
    <w:p>
      <w:pPr>
        <w:spacing w:after="0"/>
        <w:ind w:left="0"/>
        <w:jc w:val="both"/>
      </w:pPr>
      <w:r>
        <w:rPr>
          <w:rFonts w:ascii="Times New Roman"/>
          <w:b w:val="false"/>
          <w:i w:val="false"/>
          <w:color w:val="000000"/>
          <w:sz w:val="28"/>
        </w:rPr>
        <w:t xml:space="preserve">
                    саясатының </w:t>
      </w:r>
    </w:p>
    <w:p>
      <w:pPr>
        <w:spacing w:after="0"/>
        <w:ind w:left="0"/>
        <w:jc w:val="both"/>
      </w:pPr>
      <w:r>
        <w:rPr>
          <w:rFonts w:ascii="Times New Roman"/>
          <w:b w:val="false"/>
          <w:i w:val="false"/>
          <w:color w:val="000000"/>
          <w:sz w:val="28"/>
        </w:rPr>
        <w:t xml:space="preserve">
                    стратегиялық </w:t>
      </w:r>
    </w:p>
    <w:p>
      <w:pPr>
        <w:spacing w:after="0"/>
        <w:ind w:left="0"/>
        <w:jc w:val="both"/>
      </w:pPr>
      <w:r>
        <w:rPr>
          <w:rFonts w:ascii="Times New Roman"/>
          <w:b w:val="false"/>
          <w:i w:val="false"/>
          <w:color w:val="000000"/>
          <w:sz w:val="28"/>
        </w:rPr>
        <w:t xml:space="preserve">
                    аспектiлерiн </w:t>
      </w:r>
    </w:p>
    <w:p>
      <w:pPr>
        <w:spacing w:after="0"/>
        <w:ind w:left="0"/>
        <w:jc w:val="both"/>
      </w:pPr>
      <w:r>
        <w:rPr>
          <w:rFonts w:ascii="Times New Roman"/>
          <w:b w:val="false"/>
          <w:i w:val="false"/>
          <w:color w:val="000000"/>
          <w:sz w:val="28"/>
        </w:rPr>
        <w:t xml:space="preserve">
                    болжамды-талдамалық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030  Қазақстан       Қазақстан Респуб. Жыл   Қазақстан </w:t>
      </w:r>
    </w:p>
    <w:p>
      <w:pPr>
        <w:spacing w:after="0"/>
        <w:ind w:left="0"/>
        <w:jc w:val="both"/>
      </w:pPr>
      <w:r>
        <w:rPr>
          <w:rFonts w:ascii="Times New Roman"/>
          <w:b w:val="false"/>
          <w:i w:val="false"/>
          <w:color w:val="000000"/>
          <w:sz w:val="28"/>
        </w:rPr>
        <w:t xml:space="preserve">
                    Республикасының ликасының Прези.  бойы. Республикасы </w:t>
      </w:r>
    </w:p>
    <w:p>
      <w:pPr>
        <w:spacing w:after="0"/>
        <w:ind w:left="0"/>
        <w:jc w:val="both"/>
      </w:pPr>
      <w:r>
        <w:rPr>
          <w:rFonts w:ascii="Times New Roman"/>
          <w:b w:val="false"/>
          <w:i w:val="false"/>
          <w:color w:val="000000"/>
          <w:sz w:val="28"/>
        </w:rPr>
        <w:t xml:space="preserve">
                    Президентi      денті жанындағы   на    Президентiнiң </w:t>
      </w:r>
    </w:p>
    <w:p>
      <w:pPr>
        <w:spacing w:after="0"/>
        <w:ind w:left="0"/>
        <w:jc w:val="both"/>
      </w:pPr>
      <w:r>
        <w:rPr>
          <w:rFonts w:ascii="Times New Roman"/>
          <w:b w:val="false"/>
          <w:i w:val="false"/>
          <w:color w:val="000000"/>
          <w:sz w:val="28"/>
        </w:rPr>
        <w:t xml:space="preserve">
                    жанындағы       Қазақстан стра.         Әкiмшiлiгi </w:t>
      </w:r>
    </w:p>
    <w:p>
      <w:pPr>
        <w:spacing w:after="0"/>
        <w:ind w:left="0"/>
        <w:jc w:val="both"/>
      </w:pPr>
      <w:r>
        <w:rPr>
          <w:rFonts w:ascii="Times New Roman"/>
          <w:b w:val="false"/>
          <w:i w:val="false"/>
          <w:color w:val="000000"/>
          <w:sz w:val="28"/>
        </w:rPr>
        <w:t xml:space="preserve">
                    Қазақстан       тегиялық зерттеулер </w:t>
      </w:r>
    </w:p>
    <w:p>
      <w:pPr>
        <w:spacing w:after="0"/>
        <w:ind w:left="0"/>
        <w:jc w:val="both"/>
      </w:pPr>
      <w:r>
        <w:rPr>
          <w:rFonts w:ascii="Times New Roman"/>
          <w:b w:val="false"/>
          <w:i w:val="false"/>
          <w:color w:val="000000"/>
          <w:sz w:val="28"/>
        </w:rPr>
        <w:t xml:space="preserve">
                    стратегиялық    институтын 49 бiрлiк </w:t>
      </w:r>
    </w:p>
    <w:p>
      <w:pPr>
        <w:spacing w:after="0"/>
        <w:ind w:left="0"/>
        <w:jc w:val="both"/>
      </w:pPr>
      <w:r>
        <w:rPr>
          <w:rFonts w:ascii="Times New Roman"/>
          <w:b w:val="false"/>
          <w:i w:val="false"/>
          <w:color w:val="000000"/>
          <w:sz w:val="28"/>
        </w:rPr>
        <w:t xml:space="preserve">
                    зерттеулер      штат санының лимитi </w:t>
      </w:r>
    </w:p>
    <w:p>
      <w:pPr>
        <w:spacing w:after="0"/>
        <w:ind w:left="0"/>
        <w:jc w:val="both"/>
      </w:pPr>
      <w:r>
        <w:rPr>
          <w:rFonts w:ascii="Times New Roman"/>
          <w:b w:val="false"/>
          <w:i w:val="false"/>
          <w:color w:val="000000"/>
          <w:sz w:val="28"/>
        </w:rPr>
        <w:t xml:space="preserve">
                    институты       шегiнде ұстауды </w:t>
      </w:r>
    </w:p>
    <w:p>
      <w:pPr>
        <w:spacing w:after="0"/>
        <w:ind w:left="0"/>
        <w:jc w:val="both"/>
      </w:pPr>
      <w:r>
        <w:rPr>
          <w:rFonts w:ascii="Times New Roman"/>
          <w:b w:val="false"/>
          <w:i w:val="false"/>
          <w:color w:val="000000"/>
          <w:sz w:val="28"/>
        </w:rPr>
        <w:t xml:space="preserve">
                                    қамтамасыз eту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Республикасының Президентi жанындағы Қазақстан стратегиялық зерттеулер институтына жүктелген функциялар мен мiндеттердi сапалы әрi уақтылы орындау.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Қазақстан Республикасы Президентінің Әкімшілігі </w:t>
      </w:r>
    </w:p>
    <w:p>
      <w:pPr>
        <w:spacing w:after="0"/>
        <w:ind w:left="0"/>
        <w:jc w:val="both"/>
      </w:pPr>
      <w:r>
        <w:rPr>
          <w:rFonts w:ascii="Times New Roman"/>
          <w:b w:val="false"/>
          <w:i w:val="false"/>
          <w:color w:val="000000"/>
          <w:sz w:val="28"/>
        </w:rPr>
        <w:t xml:space="preserve">
      Бюджеттiк бағдарламаның әкімшiсi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"Қазақстан Республикасы Президентiнiң жанындағы Қазақстан стратегиялық зерттеулер институтының материалдық-техникалық базасын нығайту" 201 республикалық бюджеттiк бағдарламасының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634 мың теңге (алты жүз отыз төрт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Республикасының Президентi жанындағы Қазақстан стратегиялық зерттеулер институтын құру туралы" Қазақстан Республикасы Президентiнiң 1993 жылғы 16 маусымдағы N 1235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Республикасының Президентi жанындағы Қазақстан стратегиялық зерттеулер институтының мәселелерi" Қазақстан Республикасы Министрлер Кабинетiнiң 1993 жылғы 30 қыркүйектегi N 977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Президентi жанындағы Қазақстан стратегиялық зерттеулер институты туралы ереженi бекiту туралы" Қазақстан Республикасы Президентiнiң 1997 жылғы 13 тамыздағы N 3614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Президентiнің 1997 жылғы 13 тамыздағы N 3614 Жарлығына өзгерiстер мен толықтырулар енгiзу туралы" Қазақстан Республикасы Президентiнiң 1999 жылғы 4 мамырдағы N 130 </w:t>
      </w:r>
      <w:r>
        <w:rPr>
          <w:rFonts w:ascii="Times New Roman"/>
          <w:b w:val="false"/>
          <w:i w:val="false"/>
          <w:color w:val="000000"/>
          <w:sz w:val="28"/>
        </w:rPr>
        <w:t xml:space="preserve">Жарлығы </w:t>
      </w:r>
      <w:r>
        <w:rPr>
          <w:rFonts w:ascii="Times New Roman"/>
          <w:b w:val="false"/>
          <w:i w:val="false"/>
          <w:color w:val="000000"/>
          <w:sz w:val="28"/>
        </w:rPr>
        <w:t xml:space="preserve">, "Мемлекеттiк сатып алу туралы" Қазақстан Республикасының 2002 жылғы 16 мамырдағы N 321 </w:t>
      </w:r>
      <w:r>
        <w:rPr>
          <w:rFonts w:ascii="Times New Roman"/>
          <w:b w:val="false"/>
          <w:i w:val="false"/>
          <w:color w:val="000000"/>
          <w:sz w:val="28"/>
        </w:rPr>
        <w:t xml:space="preserve">Заңы.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Республикасының Президентi жанындағы Қазақстан стратегиялық зерттеулер институтының материалдық-техникалық базасын нығайту.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Республикасының Президентiнiң жанындағы Қазақстан стратегиялық зерттеулер институты үшiн активтер сатып алу.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!Бағ.!Ша.  !Бағдарлама.  !Бағдарламаларды  !Іске   !  Жауапты </w:t>
      </w:r>
    </w:p>
    <w:p>
      <w:pPr>
        <w:spacing w:after="0"/>
        <w:ind w:left="0"/>
        <w:jc w:val="both"/>
      </w:pPr>
      <w:r>
        <w:rPr>
          <w:rFonts w:ascii="Times New Roman"/>
          <w:b w:val="false"/>
          <w:i w:val="false"/>
          <w:color w:val="000000"/>
          <w:sz w:val="28"/>
        </w:rPr>
        <w:t xml:space="preserve">
      N !дар.!ғын  !лардың (шағын!(шағын бағдарла. !асыру  !орындаушылар </w:t>
      </w:r>
    </w:p>
    <w:p>
      <w:pPr>
        <w:spacing w:after="0"/>
        <w:ind w:left="0"/>
        <w:jc w:val="both"/>
      </w:pPr>
      <w:r>
        <w:rPr>
          <w:rFonts w:ascii="Times New Roman"/>
          <w:b w:val="false"/>
          <w:i w:val="false"/>
          <w:color w:val="000000"/>
          <w:sz w:val="28"/>
        </w:rPr>
        <w:t xml:space="preserve">
      р !ла. !бағ. !бағдарлама.  !маларды) іске    !мерзімі! </w:t>
      </w:r>
    </w:p>
    <w:p>
      <w:pPr>
        <w:spacing w:after="0"/>
        <w:ind w:left="0"/>
        <w:jc w:val="both"/>
      </w:pPr>
      <w:r>
        <w:rPr>
          <w:rFonts w:ascii="Times New Roman"/>
          <w:b w:val="false"/>
          <w:i w:val="false"/>
          <w:color w:val="000000"/>
          <w:sz w:val="28"/>
        </w:rPr>
        <w:t xml:space="preserve">
      / !ма. !дар. !лардың) атауы!асыру жөніндегі  !       ! </w:t>
      </w:r>
    </w:p>
    <w:p>
      <w:pPr>
        <w:spacing w:after="0"/>
        <w:ind w:left="0"/>
        <w:jc w:val="both"/>
      </w:pPr>
      <w:r>
        <w:rPr>
          <w:rFonts w:ascii="Times New Roman"/>
          <w:b w:val="false"/>
          <w:i w:val="false"/>
          <w:color w:val="000000"/>
          <w:sz w:val="28"/>
        </w:rPr>
        <w:t xml:space="preserve">
      с !ның !лама.!             !іс-шаралар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201      Қазақстан       Кiтапханаға 1     Ағымда. Қазақстан </w:t>
      </w:r>
    </w:p>
    <w:p>
      <w:pPr>
        <w:spacing w:after="0"/>
        <w:ind w:left="0"/>
        <w:jc w:val="both"/>
      </w:pPr>
      <w:r>
        <w:rPr>
          <w:rFonts w:ascii="Times New Roman"/>
          <w:b w:val="false"/>
          <w:i w:val="false"/>
          <w:color w:val="000000"/>
          <w:sz w:val="28"/>
        </w:rPr>
        <w:t xml:space="preserve">
                   Республикасының данадан перфора.  ғы      Республикасы </w:t>
      </w:r>
    </w:p>
    <w:p>
      <w:pPr>
        <w:spacing w:after="0"/>
        <w:ind w:left="0"/>
        <w:jc w:val="both"/>
      </w:pPr>
      <w:r>
        <w:rPr>
          <w:rFonts w:ascii="Times New Roman"/>
          <w:b w:val="false"/>
          <w:i w:val="false"/>
          <w:color w:val="000000"/>
          <w:sz w:val="28"/>
        </w:rPr>
        <w:t xml:space="preserve">
                   Президентi жа.  тор, картотека    жылдың  Президенті. </w:t>
      </w:r>
    </w:p>
    <w:p>
      <w:pPr>
        <w:spacing w:after="0"/>
        <w:ind w:left="0"/>
        <w:jc w:val="both"/>
      </w:pPr>
      <w:r>
        <w:rPr>
          <w:rFonts w:ascii="Times New Roman"/>
          <w:b w:val="false"/>
          <w:i w:val="false"/>
          <w:color w:val="000000"/>
          <w:sz w:val="28"/>
        </w:rPr>
        <w:t xml:space="preserve">
                   нындағы Қазақ.  және 3 сөре, 10   наурызы нің </w:t>
      </w:r>
    </w:p>
    <w:p>
      <w:pPr>
        <w:spacing w:after="0"/>
        <w:ind w:left="0"/>
        <w:jc w:val="both"/>
      </w:pPr>
      <w:r>
        <w:rPr>
          <w:rFonts w:ascii="Times New Roman"/>
          <w:b w:val="false"/>
          <w:i w:val="false"/>
          <w:color w:val="000000"/>
          <w:sz w:val="28"/>
        </w:rPr>
        <w:t xml:space="preserve">
                   стан стратегия. дана мөлшерiнде           Әкімшілігі </w:t>
      </w:r>
    </w:p>
    <w:p>
      <w:pPr>
        <w:spacing w:after="0"/>
        <w:ind w:left="0"/>
        <w:jc w:val="both"/>
      </w:pPr>
      <w:r>
        <w:rPr>
          <w:rFonts w:ascii="Times New Roman"/>
          <w:b w:val="false"/>
          <w:i w:val="false"/>
          <w:color w:val="000000"/>
          <w:sz w:val="28"/>
        </w:rPr>
        <w:t xml:space="preserve">
                   лық зерттеулер  терезеге орнататын </w:t>
      </w:r>
    </w:p>
    <w:p>
      <w:pPr>
        <w:spacing w:after="0"/>
        <w:ind w:left="0"/>
        <w:jc w:val="both"/>
      </w:pPr>
      <w:r>
        <w:rPr>
          <w:rFonts w:ascii="Times New Roman"/>
          <w:b w:val="false"/>
          <w:i w:val="false"/>
          <w:color w:val="000000"/>
          <w:sz w:val="28"/>
        </w:rPr>
        <w:t xml:space="preserve">
                   институтының    ауа сүзгiштер </w:t>
      </w:r>
    </w:p>
    <w:p>
      <w:pPr>
        <w:spacing w:after="0"/>
        <w:ind w:left="0"/>
        <w:jc w:val="both"/>
      </w:pPr>
      <w:r>
        <w:rPr>
          <w:rFonts w:ascii="Times New Roman"/>
          <w:b w:val="false"/>
          <w:i w:val="false"/>
          <w:color w:val="000000"/>
          <w:sz w:val="28"/>
        </w:rPr>
        <w:t xml:space="preserve">
                   материалдық-    сатып алу </w:t>
      </w:r>
    </w:p>
    <w:p>
      <w:pPr>
        <w:spacing w:after="0"/>
        <w:ind w:left="0"/>
        <w:jc w:val="both"/>
      </w:pPr>
      <w:r>
        <w:rPr>
          <w:rFonts w:ascii="Times New Roman"/>
          <w:b w:val="false"/>
          <w:i w:val="false"/>
          <w:color w:val="000000"/>
          <w:sz w:val="28"/>
        </w:rPr>
        <w:t xml:space="preserve">
                   техникалық </w:t>
      </w:r>
    </w:p>
    <w:p>
      <w:pPr>
        <w:spacing w:after="0"/>
        <w:ind w:left="0"/>
        <w:jc w:val="both"/>
      </w:pPr>
      <w:r>
        <w:rPr>
          <w:rFonts w:ascii="Times New Roman"/>
          <w:b w:val="false"/>
          <w:i w:val="false"/>
          <w:color w:val="000000"/>
          <w:sz w:val="28"/>
        </w:rPr>
        <w:t xml:space="preserve">
                   базасын нығайту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материалдық-техникалық базаны нығайту Қазақстан Республикасының Президентi жанындағы Қазақстан стратегиялық зерттеулер институты жұмысының тиімділігiн арттыруға жағдай жасайды.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Қазақстан Республикасы Президентінің Әкімшілігі </w:t>
      </w:r>
    </w:p>
    <w:p>
      <w:pPr>
        <w:spacing w:after="0"/>
        <w:ind w:left="0"/>
        <w:jc w:val="both"/>
      </w:pPr>
      <w:r>
        <w:rPr>
          <w:rFonts w:ascii="Times New Roman"/>
          <w:b w:val="false"/>
          <w:i w:val="false"/>
          <w:color w:val="000000"/>
          <w:sz w:val="28"/>
        </w:rPr>
        <w:t xml:space="preserve">
      Бюджеттiк бағдарламаның әкімшiсi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"Қазақстан Республикасы Президентi Мұрағатының материалдық-техникалық базасын нығайту" 202 республикалық бюджеттiк бағдарламасының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311 мың теңге (үш жүз он бiр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"Ұлттық мұрағат қоры және мұрағаттар туралы" Қазақстан Республикасының 1998 жылғы 22 желтоқсандағы N 326-І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Архивiн құру туралы" Қазақстан Республикасы Президентiнiң 1994 жылғы 14 қаңтардағы N 1502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Мұрағаты туралы ереженi бекiту туралы" Қазақстан Республикасы Президентiнiң 1999 жылғы 15 маусымдағы N 52 </w:t>
      </w:r>
      <w:r>
        <w:rPr>
          <w:rFonts w:ascii="Times New Roman"/>
          <w:b w:val="false"/>
          <w:i w:val="false"/>
          <w:color w:val="000000"/>
          <w:sz w:val="28"/>
        </w:rPr>
        <w:t xml:space="preserve">өкiмi </w:t>
      </w:r>
      <w:r>
        <w:rPr>
          <w:rFonts w:ascii="Times New Roman"/>
          <w:b w:val="false"/>
          <w:i w:val="false"/>
          <w:color w:val="000000"/>
          <w:sz w:val="28"/>
        </w:rPr>
        <w:t xml:space="preserve">, "Мемлекеттiк сатып алу туралы" Қазақстан Республикасының 2002 жылғы 16 мамырдағы N 321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 Президентi Мұрағатының материалдық-техникалық базасын нығайту. </w:t>
      </w:r>
    </w:p>
    <w:p>
      <w:pPr>
        <w:spacing w:after="0"/>
        <w:ind w:left="0"/>
        <w:jc w:val="both"/>
      </w:pPr>
      <w:r>
        <w:rPr>
          <w:rFonts w:ascii="Times New Roman"/>
          <w:b w:val="false"/>
          <w:i w:val="false"/>
          <w:color w:val="000000"/>
          <w:sz w:val="28"/>
        </w:rPr>
        <w:t xml:space="preserve">
      5. Бюджеттiк бағдарламаның міндеттерi: Қазақстан Республикасы Президентiнiң Мұрағаты үшiн активтер сатып алу.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!Бағ.!Ша.  !Бағдарлама.  !Бағдарламаларды  !Іске   !  Жауапты </w:t>
      </w:r>
    </w:p>
    <w:p>
      <w:pPr>
        <w:spacing w:after="0"/>
        <w:ind w:left="0"/>
        <w:jc w:val="both"/>
      </w:pPr>
      <w:r>
        <w:rPr>
          <w:rFonts w:ascii="Times New Roman"/>
          <w:b w:val="false"/>
          <w:i w:val="false"/>
          <w:color w:val="000000"/>
          <w:sz w:val="28"/>
        </w:rPr>
        <w:t xml:space="preserve">
      N !дар.!ғын  !лардың (шағын!(шағын бағдарла. !асыру  !орындаушылар </w:t>
      </w:r>
    </w:p>
    <w:p>
      <w:pPr>
        <w:spacing w:after="0"/>
        <w:ind w:left="0"/>
        <w:jc w:val="both"/>
      </w:pPr>
      <w:r>
        <w:rPr>
          <w:rFonts w:ascii="Times New Roman"/>
          <w:b w:val="false"/>
          <w:i w:val="false"/>
          <w:color w:val="000000"/>
          <w:sz w:val="28"/>
        </w:rPr>
        <w:t xml:space="preserve">
      р !ла. !бағ. !бағдарлама.  !маларды) іске    !мерзімі! </w:t>
      </w:r>
    </w:p>
    <w:p>
      <w:pPr>
        <w:spacing w:after="0"/>
        <w:ind w:left="0"/>
        <w:jc w:val="both"/>
      </w:pPr>
      <w:r>
        <w:rPr>
          <w:rFonts w:ascii="Times New Roman"/>
          <w:b w:val="false"/>
          <w:i w:val="false"/>
          <w:color w:val="000000"/>
          <w:sz w:val="28"/>
        </w:rPr>
        <w:t xml:space="preserve">
      / !ма. !дар. !лардың) атауы!асыру жөніндегі  !       ! </w:t>
      </w:r>
    </w:p>
    <w:p>
      <w:pPr>
        <w:spacing w:after="0"/>
        <w:ind w:left="0"/>
        <w:jc w:val="both"/>
      </w:pPr>
      <w:r>
        <w:rPr>
          <w:rFonts w:ascii="Times New Roman"/>
          <w:b w:val="false"/>
          <w:i w:val="false"/>
          <w:color w:val="000000"/>
          <w:sz w:val="28"/>
        </w:rPr>
        <w:t xml:space="preserve">
      с !ның !лама.!             !іс-шаралар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202       Қазақстан     металл шкаф және  Ағымдағы Қазақстан </w:t>
      </w:r>
    </w:p>
    <w:p>
      <w:pPr>
        <w:spacing w:after="0"/>
        <w:ind w:left="0"/>
        <w:jc w:val="both"/>
      </w:pPr>
      <w:r>
        <w:rPr>
          <w:rFonts w:ascii="Times New Roman"/>
          <w:b w:val="false"/>
          <w:i w:val="false"/>
          <w:color w:val="000000"/>
          <w:sz w:val="28"/>
        </w:rPr>
        <w:t xml:space="preserve">
                    Республикасы  4 көрме сөресiн   жылдың   Республикасы </w:t>
      </w:r>
    </w:p>
    <w:p>
      <w:pPr>
        <w:spacing w:after="0"/>
        <w:ind w:left="0"/>
        <w:jc w:val="both"/>
      </w:pPr>
      <w:r>
        <w:rPr>
          <w:rFonts w:ascii="Times New Roman"/>
          <w:b w:val="false"/>
          <w:i w:val="false"/>
          <w:color w:val="000000"/>
          <w:sz w:val="28"/>
        </w:rPr>
        <w:t xml:space="preserve">
                    Президентi    сатып алу         сәуірі   Президентiнiң </w:t>
      </w:r>
    </w:p>
    <w:p>
      <w:pPr>
        <w:spacing w:after="0"/>
        <w:ind w:left="0"/>
        <w:jc w:val="both"/>
      </w:pPr>
      <w:r>
        <w:rPr>
          <w:rFonts w:ascii="Times New Roman"/>
          <w:b w:val="false"/>
          <w:i w:val="false"/>
          <w:color w:val="000000"/>
          <w:sz w:val="28"/>
        </w:rPr>
        <w:t xml:space="preserve">
                    Мұрағатының                              Әкiмшiлiгi </w:t>
      </w:r>
    </w:p>
    <w:p>
      <w:pPr>
        <w:spacing w:after="0"/>
        <w:ind w:left="0"/>
        <w:jc w:val="both"/>
      </w:pPr>
      <w:r>
        <w:rPr>
          <w:rFonts w:ascii="Times New Roman"/>
          <w:b w:val="false"/>
          <w:i w:val="false"/>
          <w:color w:val="000000"/>
          <w:sz w:val="28"/>
        </w:rPr>
        <w:t xml:space="preserve">
                    материалдық- </w:t>
      </w:r>
    </w:p>
    <w:p>
      <w:pPr>
        <w:spacing w:after="0"/>
        <w:ind w:left="0"/>
        <w:jc w:val="both"/>
      </w:pPr>
      <w:r>
        <w:rPr>
          <w:rFonts w:ascii="Times New Roman"/>
          <w:b w:val="false"/>
          <w:i w:val="false"/>
          <w:color w:val="000000"/>
          <w:sz w:val="28"/>
        </w:rPr>
        <w:t xml:space="preserve">
                    техникалық </w:t>
      </w:r>
    </w:p>
    <w:p>
      <w:pPr>
        <w:spacing w:after="0"/>
        <w:ind w:left="0"/>
        <w:jc w:val="both"/>
      </w:pPr>
      <w:r>
        <w:rPr>
          <w:rFonts w:ascii="Times New Roman"/>
          <w:b w:val="false"/>
          <w:i w:val="false"/>
          <w:color w:val="000000"/>
          <w:sz w:val="28"/>
        </w:rPr>
        <w:t xml:space="preserve">
                    базасын </w:t>
      </w:r>
    </w:p>
    <w:p>
      <w:pPr>
        <w:spacing w:after="0"/>
        <w:ind w:left="0"/>
        <w:jc w:val="both"/>
      </w:pPr>
      <w:r>
        <w:rPr>
          <w:rFonts w:ascii="Times New Roman"/>
          <w:b w:val="false"/>
          <w:i w:val="false"/>
          <w:color w:val="000000"/>
          <w:sz w:val="28"/>
        </w:rPr>
        <w:t xml:space="preserve">
                    нығайту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 Президентi Мұрағатының материалдық-техникалық базасын толық жарақтандыруды қамтамасыз ету.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Қазақстан Республикасы Президентінің Әкімшілігі </w:t>
      </w:r>
    </w:p>
    <w:p>
      <w:pPr>
        <w:spacing w:after="0"/>
        <w:ind w:left="0"/>
        <w:jc w:val="both"/>
      </w:pPr>
      <w:r>
        <w:rPr>
          <w:rFonts w:ascii="Times New Roman"/>
          <w:b w:val="false"/>
          <w:i w:val="false"/>
          <w:color w:val="000000"/>
          <w:sz w:val="28"/>
        </w:rPr>
        <w:t xml:space="preserve">
      Бюджеттiк бағдарламаның әкімшiсi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"Қазақстан Республикасы Президентiнiң Мұрағатын есептеу және ұйымдастыру техникасымен қамтамасыз ету" 601 республикалық бюджеттiк бағдарламасының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700 мың теңге (жетi жүз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"Ұлттық мұрағат қоры және мұрағаттар туралы" Қазақстан Республикасының 1998 жылғы 22 желтоқсандағы N 326-І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Президентiнің Архивiн құру туралы" Қазақстан Республикасы Президентiнiң 1994 жылғы 14 қаңтардағы N 1502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Мұрағаты туралы ереженi бекiту туралы" Қазақстан Республикасы Президентiнiң 1999 жылғы 15 маусымдағы N 52 </w:t>
      </w:r>
      <w:r>
        <w:rPr>
          <w:rFonts w:ascii="Times New Roman"/>
          <w:b w:val="false"/>
          <w:i w:val="false"/>
          <w:color w:val="000000"/>
          <w:sz w:val="28"/>
        </w:rPr>
        <w:t xml:space="preserve">өкiмi </w:t>
      </w:r>
      <w:r>
        <w:rPr>
          <w:rFonts w:ascii="Times New Roman"/>
          <w:b w:val="false"/>
          <w:i w:val="false"/>
          <w:color w:val="000000"/>
          <w:sz w:val="28"/>
        </w:rPr>
        <w:t xml:space="preserve">, "Мемлекеттiк сатып алу туралы" Қазақстан Республикасының 2002 жылғы 16 мамырдағы N 321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 Президентiнiң Мұрағатын толық компьютерлендiрудi қамтамасыз ету.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 Президентiнің Мұрағаты үшiн ұйымдастыру және компьютер техникасын сатып алу.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!Бағ.!Ша.  !Бағдарлама.  !Бағдарламаларды  !Іске   !  Жауапты </w:t>
      </w:r>
    </w:p>
    <w:p>
      <w:pPr>
        <w:spacing w:after="0"/>
        <w:ind w:left="0"/>
        <w:jc w:val="both"/>
      </w:pPr>
      <w:r>
        <w:rPr>
          <w:rFonts w:ascii="Times New Roman"/>
          <w:b w:val="false"/>
          <w:i w:val="false"/>
          <w:color w:val="000000"/>
          <w:sz w:val="28"/>
        </w:rPr>
        <w:t xml:space="preserve">
      N !дар.!ғын  !лардың (шағын!(шағын бағдарла. !асыру  !орындаушылар </w:t>
      </w:r>
    </w:p>
    <w:p>
      <w:pPr>
        <w:spacing w:after="0"/>
        <w:ind w:left="0"/>
        <w:jc w:val="both"/>
      </w:pPr>
      <w:r>
        <w:rPr>
          <w:rFonts w:ascii="Times New Roman"/>
          <w:b w:val="false"/>
          <w:i w:val="false"/>
          <w:color w:val="000000"/>
          <w:sz w:val="28"/>
        </w:rPr>
        <w:t xml:space="preserve">
      р !ла. !бағ. !бағдарлама.  !маларды) іске    !мерзімі! </w:t>
      </w:r>
    </w:p>
    <w:p>
      <w:pPr>
        <w:spacing w:after="0"/>
        <w:ind w:left="0"/>
        <w:jc w:val="both"/>
      </w:pPr>
      <w:r>
        <w:rPr>
          <w:rFonts w:ascii="Times New Roman"/>
          <w:b w:val="false"/>
          <w:i w:val="false"/>
          <w:color w:val="000000"/>
          <w:sz w:val="28"/>
        </w:rPr>
        <w:t xml:space="preserve">
      / !ма. !дар. !лардың) атауы!асыру жөніндегі  !       ! </w:t>
      </w:r>
    </w:p>
    <w:p>
      <w:pPr>
        <w:spacing w:after="0"/>
        <w:ind w:left="0"/>
        <w:jc w:val="both"/>
      </w:pPr>
      <w:r>
        <w:rPr>
          <w:rFonts w:ascii="Times New Roman"/>
          <w:b w:val="false"/>
          <w:i w:val="false"/>
          <w:color w:val="000000"/>
          <w:sz w:val="28"/>
        </w:rPr>
        <w:t xml:space="preserve">
      с !ның !лама.!             !іс-шаралар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601       Қазақстан      3 компьютер,     Ағымдағы Қазақстан </w:t>
      </w:r>
    </w:p>
    <w:p>
      <w:pPr>
        <w:spacing w:after="0"/>
        <w:ind w:left="0"/>
        <w:jc w:val="both"/>
      </w:pPr>
      <w:r>
        <w:rPr>
          <w:rFonts w:ascii="Times New Roman"/>
          <w:b w:val="false"/>
          <w:i w:val="false"/>
          <w:color w:val="000000"/>
          <w:sz w:val="28"/>
        </w:rPr>
        <w:t xml:space="preserve">
                    Республикасы   3 лазерлi принтер жылдың  Республикасы </w:t>
      </w:r>
    </w:p>
    <w:p>
      <w:pPr>
        <w:spacing w:after="0"/>
        <w:ind w:left="0"/>
        <w:jc w:val="both"/>
      </w:pPr>
      <w:r>
        <w:rPr>
          <w:rFonts w:ascii="Times New Roman"/>
          <w:b w:val="false"/>
          <w:i w:val="false"/>
          <w:color w:val="000000"/>
          <w:sz w:val="28"/>
        </w:rPr>
        <w:t xml:space="preserve">
                    Президентiнiң  және бiр портатив. ақпаны Президентінің </w:t>
      </w:r>
    </w:p>
    <w:p>
      <w:pPr>
        <w:spacing w:after="0"/>
        <w:ind w:left="0"/>
        <w:jc w:val="both"/>
      </w:pPr>
      <w:r>
        <w:rPr>
          <w:rFonts w:ascii="Times New Roman"/>
          <w:b w:val="false"/>
          <w:i w:val="false"/>
          <w:color w:val="000000"/>
          <w:sz w:val="28"/>
        </w:rPr>
        <w:t xml:space="preserve">
                    Мұрағатын      тiк компьютер             Әкімшілігі </w:t>
      </w:r>
    </w:p>
    <w:p>
      <w:pPr>
        <w:spacing w:after="0"/>
        <w:ind w:left="0"/>
        <w:jc w:val="both"/>
      </w:pPr>
      <w:r>
        <w:rPr>
          <w:rFonts w:ascii="Times New Roman"/>
          <w:b w:val="false"/>
          <w:i w:val="false"/>
          <w:color w:val="000000"/>
          <w:sz w:val="28"/>
        </w:rPr>
        <w:t xml:space="preserve">
                    есептеу және   сатып алу </w:t>
      </w:r>
    </w:p>
    <w:p>
      <w:pPr>
        <w:spacing w:after="0"/>
        <w:ind w:left="0"/>
        <w:jc w:val="both"/>
      </w:pP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
                    техникасымен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сұранымдарды орындау жөнiндегi жұмыстарды автоматтандыру (қажеттi ақпаратты жеделдетiп iздестiру және беру), келген және шыққан хат-хабарларды тiркеу, жариялауға құжаттар жинағының үлгiлерiн дайындау.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Қазақстан Республикасы Президентінің Әкімшілігі </w:t>
      </w:r>
    </w:p>
    <w:p>
      <w:pPr>
        <w:spacing w:after="0"/>
        <w:ind w:left="0"/>
        <w:jc w:val="both"/>
      </w:pPr>
      <w:r>
        <w:rPr>
          <w:rFonts w:ascii="Times New Roman"/>
          <w:b w:val="false"/>
          <w:i w:val="false"/>
          <w:color w:val="000000"/>
          <w:sz w:val="28"/>
        </w:rPr>
        <w:t xml:space="preserve">
      Бюджеттiк бағдарламаның әкімшiсi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"Байқоңыр" ғарыш айлағындағы арнаулы өкілдіктi есептеу және ұйымдастыру техникасымен қамтамасыз ету" 602 республикалық бюджеттiк бағдарламасының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606 мың теңге (алты жүз алты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"Байқоңыр" ғарыш айлағындағы Қазақстан Республикасы Президентiнiң Арнаулы өкiлi туралы ереже туралы" Қазақстан Республикасы Президентiнiң 1996 жылғы 18 сәуiрдегi N 2955 </w:t>
      </w:r>
      <w:r>
        <w:rPr>
          <w:rFonts w:ascii="Times New Roman"/>
          <w:b w:val="false"/>
          <w:i w:val="false"/>
          <w:color w:val="000000"/>
          <w:sz w:val="28"/>
        </w:rPr>
        <w:t xml:space="preserve">Жарлығы </w:t>
      </w:r>
      <w:r>
        <w:rPr>
          <w:rFonts w:ascii="Times New Roman"/>
          <w:b w:val="false"/>
          <w:i w:val="false"/>
          <w:color w:val="000000"/>
          <w:sz w:val="28"/>
        </w:rPr>
        <w:t xml:space="preserve">, "Мемлекеттiк сатып алу туралы" Қазақстан Республикасының 2002 жылғы 16 мамырдағы  N 321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"Байқоңыр" ғарыш айлағындағы Президенттiң арнаулы өкiлiнiң аппаратын компьютер және ұйымдастыру техникасымен қамтамасыз ету. </w:t>
      </w:r>
    </w:p>
    <w:p>
      <w:pPr>
        <w:spacing w:after="0"/>
        <w:ind w:left="0"/>
        <w:jc w:val="both"/>
      </w:pPr>
      <w:r>
        <w:rPr>
          <w:rFonts w:ascii="Times New Roman"/>
          <w:b w:val="false"/>
          <w:i w:val="false"/>
          <w:color w:val="000000"/>
          <w:sz w:val="28"/>
        </w:rPr>
        <w:t xml:space="preserve">
      5. Бюджеттiк бағдарламаның мiндеттерi: "Байқоңыр" ғарыш айлағындағы Президенттiң арнаулы өкiлiнiң аппараты үшiн ұйымдастыру және компьютер техникасын сатып алу.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!Бағ.!Ша.  !Бағдарлама.  !Бағдарламаларды  !Іске   !  Жауапты </w:t>
      </w:r>
    </w:p>
    <w:p>
      <w:pPr>
        <w:spacing w:after="0"/>
        <w:ind w:left="0"/>
        <w:jc w:val="both"/>
      </w:pPr>
      <w:r>
        <w:rPr>
          <w:rFonts w:ascii="Times New Roman"/>
          <w:b w:val="false"/>
          <w:i w:val="false"/>
          <w:color w:val="000000"/>
          <w:sz w:val="28"/>
        </w:rPr>
        <w:t xml:space="preserve">
      N !дар.!ғын  !лардың (шағын!(шағын бағдарла. !асыру  !орындаушылар </w:t>
      </w:r>
    </w:p>
    <w:p>
      <w:pPr>
        <w:spacing w:after="0"/>
        <w:ind w:left="0"/>
        <w:jc w:val="both"/>
      </w:pPr>
      <w:r>
        <w:rPr>
          <w:rFonts w:ascii="Times New Roman"/>
          <w:b w:val="false"/>
          <w:i w:val="false"/>
          <w:color w:val="000000"/>
          <w:sz w:val="28"/>
        </w:rPr>
        <w:t xml:space="preserve">
      р !ла. !бағ. !бағдарлама.  !маларды) іске    !мерзімі! </w:t>
      </w:r>
    </w:p>
    <w:p>
      <w:pPr>
        <w:spacing w:after="0"/>
        <w:ind w:left="0"/>
        <w:jc w:val="both"/>
      </w:pPr>
      <w:r>
        <w:rPr>
          <w:rFonts w:ascii="Times New Roman"/>
          <w:b w:val="false"/>
          <w:i w:val="false"/>
          <w:color w:val="000000"/>
          <w:sz w:val="28"/>
        </w:rPr>
        <w:t xml:space="preserve">
      / !ма. !дар. !лардың) атауы!асыру жөніндегі  !       ! </w:t>
      </w:r>
    </w:p>
    <w:p>
      <w:pPr>
        <w:spacing w:after="0"/>
        <w:ind w:left="0"/>
        <w:jc w:val="both"/>
      </w:pPr>
      <w:r>
        <w:rPr>
          <w:rFonts w:ascii="Times New Roman"/>
          <w:b w:val="false"/>
          <w:i w:val="false"/>
          <w:color w:val="000000"/>
          <w:sz w:val="28"/>
        </w:rPr>
        <w:t xml:space="preserve">
      с !ның !лама.!             !іс-шаралар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602      "Байқоңыр"     4 компьютер,     ағымдағы  Қазақстан </w:t>
      </w:r>
    </w:p>
    <w:p>
      <w:pPr>
        <w:spacing w:after="0"/>
        <w:ind w:left="0"/>
        <w:jc w:val="both"/>
      </w:pPr>
      <w:r>
        <w:rPr>
          <w:rFonts w:ascii="Times New Roman"/>
          <w:b w:val="false"/>
          <w:i w:val="false"/>
          <w:color w:val="000000"/>
          <w:sz w:val="28"/>
        </w:rPr>
        <w:t xml:space="preserve">
                   ғарыш айлағын. 2 принтер сатып  жылдың    Республикасы </w:t>
      </w:r>
    </w:p>
    <w:p>
      <w:pPr>
        <w:spacing w:after="0"/>
        <w:ind w:left="0"/>
        <w:jc w:val="both"/>
      </w:pPr>
      <w:r>
        <w:rPr>
          <w:rFonts w:ascii="Times New Roman"/>
          <w:b w:val="false"/>
          <w:i w:val="false"/>
          <w:color w:val="000000"/>
          <w:sz w:val="28"/>
        </w:rPr>
        <w:t xml:space="preserve">
                   дағы арнаулы   алу              ақпаны    Президентiнiң </w:t>
      </w:r>
    </w:p>
    <w:p>
      <w:pPr>
        <w:spacing w:after="0"/>
        <w:ind w:left="0"/>
        <w:jc w:val="both"/>
      </w:pPr>
      <w:r>
        <w:rPr>
          <w:rFonts w:ascii="Times New Roman"/>
          <w:b w:val="false"/>
          <w:i w:val="false"/>
          <w:color w:val="000000"/>
          <w:sz w:val="28"/>
        </w:rPr>
        <w:t xml:space="preserve">
                   өкілдікті есеп.                           Әкiмшiлiгi </w:t>
      </w:r>
    </w:p>
    <w:p>
      <w:pPr>
        <w:spacing w:after="0"/>
        <w:ind w:left="0"/>
        <w:jc w:val="both"/>
      </w:pPr>
      <w:r>
        <w:rPr>
          <w:rFonts w:ascii="Times New Roman"/>
          <w:b w:val="false"/>
          <w:i w:val="false"/>
          <w:color w:val="000000"/>
          <w:sz w:val="28"/>
        </w:rPr>
        <w:t xml:space="preserve">
                   теу және ұйым. </w:t>
      </w:r>
    </w:p>
    <w:p>
      <w:pPr>
        <w:spacing w:after="0"/>
        <w:ind w:left="0"/>
        <w:jc w:val="both"/>
      </w:pPr>
      <w:r>
        <w:rPr>
          <w:rFonts w:ascii="Times New Roman"/>
          <w:b w:val="false"/>
          <w:i w:val="false"/>
          <w:color w:val="000000"/>
          <w:sz w:val="28"/>
        </w:rPr>
        <w:t xml:space="preserve">
                   дастыру техника. </w:t>
      </w:r>
    </w:p>
    <w:p>
      <w:pPr>
        <w:spacing w:after="0"/>
        <w:ind w:left="0"/>
        <w:jc w:val="both"/>
      </w:pPr>
      <w:r>
        <w:rPr>
          <w:rFonts w:ascii="Times New Roman"/>
          <w:b w:val="false"/>
          <w:i w:val="false"/>
          <w:color w:val="000000"/>
          <w:sz w:val="28"/>
        </w:rPr>
        <w:t xml:space="preserve">
                   сымен қамтамасыз </w:t>
      </w:r>
    </w:p>
    <w:p>
      <w:pPr>
        <w:spacing w:after="0"/>
        <w:ind w:left="0"/>
        <w:jc w:val="both"/>
      </w:pP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"Байқоңыр" ғарыш айлағындағы Президенттiң арнаулы өкiлiнiң аппаратын толық компьютерлендiрумен қамтамасыз ету.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Қосымша өзгерді - ҚР Үкіметінің 2003.11.21. N 150у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Қазақстан Республикасы Президентінің Әкімшілігі </w:t>
      </w:r>
    </w:p>
    <w:p>
      <w:pPr>
        <w:spacing w:after="0"/>
        <w:ind w:left="0"/>
        <w:jc w:val="both"/>
      </w:pPr>
      <w:r>
        <w:rPr>
          <w:rFonts w:ascii="Times New Roman"/>
          <w:b w:val="false"/>
          <w:i w:val="false"/>
          <w:color w:val="000000"/>
          <w:sz w:val="28"/>
        </w:rPr>
        <w:t xml:space="preserve">
      Бюджеттiк бағдарламаның әкімшiсi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"Қазақстан Республикасының Президентi жанындағы Қазақстан стратегиялық зерттеулер институтын компьютер және ұйымдастыру техникасымен қамтамасыз ету" 603 республикалық бюджеттiк бағдарламасының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4813 мың теңге (төрт миллион сегiз жүз он үш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Республикасының Президентi жанындағы Қазақстан стратегиялық зерттеулер институтын құру туралы" Қазақстан Республикасы Президентiнiң 1993 жылғы 16 маусымдағы N 1235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Республикасының Президентi жанындағы Қазақстан стратегиялық зерттеулер институтының мәселелерi" Қазақстан Республикасы Министрлер Кабинетiнiң 1993 жылғы 30 қыркүйектегi N 977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Президентi жанындағы Қазақстан стратегиялық зерттеулер институты туралы ереженi бекiту туралы" Қазақстан Республикасы Президентiнiң 1997 жылғы 13 тамыздағы N 3614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1997 жылғы 13 тамыздағы N 3614 Жарлығына өзгерiстер мен толықтырулар енгiзу туралы" Қазақстан Республикасы Президентiнiң 1999 жылғы 4 мамырдағы N 130 </w:t>
      </w:r>
      <w:r>
        <w:rPr>
          <w:rFonts w:ascii="Times New Roman"/>
          <w:b w:val="false"/>
          <w:i w:val="false"/>
          <w:color w:val="000000"/>
          <w:sz w:val="28"/>
        </w:rPr>
        <w:t xml:space="preserve">Жарлығы </w:t>
      </w:r>
      <w:r>
        <w:rPr>
          <w:rFonts w:ascii="Times New Roman"/>
          <w:b w:val="false"/>
          <w:i w:val="false"/>
          <w:color w:val="000000"/>
          <w:sz w:val="28"/>
        </w:rPr>
        <w:t xml:space="preserve">, "Мемлекеттiк сатып алу туралы" Қазақстан Республикасының 2002 жылғы 16 мамырдағы N 321 </w:t>
      </w:r>
      <w:r>
        <w:rPr>
          <w:rFonts w:ascii="Times New Roman"/>
          <w:b w:val="false"/>
          <w:i w:val="false"/>
          <w:color w:val="000000"/>
          <w:sz w:val="28"/>
        </w:rPr>
        <w:t xml:space="preserve">Заңы.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 Президенті жанындағы Қазақстан стратегиялық зерттеулер институтын толығымен компьютерлендіруді қамтамасыз ету. </w:t>
      </w:r>
    </w:p>
    <w:p>
      <w:pPr>
        <w:spacing w:after="0"/>
        <w:ind w:left="0"/>
        <w:jc w:val="both"/>
      </w:pPr>
      <w:r>
        <w:rPr>
          <w:rFonts w:ascii="Times New Roman"/>
          <w:b w:val="false"/>
          <w:i w:val="false"/>
          <w:color w:val="000000"/>
          <w:sz w:val="28"/>
        </w:rPr>
        <w:t xml:space="preserve">
      5. Бюджеттік бағдарламаның мiндеттерi: Қазақстан Республикасы Президентi жанындағы Қазақстан стратегиялық зерттеулер институтының компьютер паркiн толығымен жарақтандыру үшiн негiзгi қорларды сатып алу, редакция-баспа кешенiн жете жасақтау.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!Бағ.!Ша.  !Бағдарлама.  !Бағдарламаларды  !Іске   !  Жауапты </w:t>
      </w:r>
    </w:p>
    <w:p>
      <w:pPr>
        <w:spacing w:after="0"/>
        <w:ind w:left="0"/>
        <w:jc w:val="both"/>
      </w:pPr>
      <w:r>
        <w:rPr>
          <w:rFonts w:ascii="Times New Roman"/>
          <w:b w:val="false"/>
          <w:i w:val="false"/>
          <w:color w:val="000000"/>
          <w:sz w:val="28"/>
        </w:rPr>
        <w:t xml:space="preserve">
      N !дар.!ғын  !лардың (шағын!(шағын бағдарла. !асыру  !орындаушылар </w:t>
      </w:r>
    </w:p>
    <w:p>
      <w:pPr>
        <w:spacing w:after="0"/>
        <w:ind w:left="0"/>
        <w:jc w:val="both"/>
      </w:pPr>
      <w:r>
        <w:rPr>
          <w:rFonts w:ascii="Times New Roman"/>
          <w:b w:val="false"/>
          <w:i w:val="false"/>
          <w:color w:val="000000"/>
          <w:sz w:val="28"/>
        </w:rPr>
        <w:t xml:space="preserve">
      р !ла. !бағ. !бағдарлама.  !маларды) іске    !мерзімі! </w:t>
      </w:r>
    </w:p>
    <w:p>
      <w:pPr>
        <w:spacing w:after="0"/>
        <w:ind w:left="0"/>
        <w:jc w:val="both"/>
      </w:pPr>
      <w:r>
        <w:rPr>
          <w:rFonts w:ascii="Times New Roman"/>
          <w:b w:val="false"/>
          <w:i w:val="false"/>
          <w:color w:val="000000"/>
          <w:sz w:val="28"/>
        </w:rPr>
        <w:t xml:space="preserve">
      / !ма. !дар. !лардың) атауы!асыру жөніндегі  !       ! </w:t>
      </w:r>
    </w:p>
    <w:p>
      <w:pPr>
        <w:spacing w:after="0"/>
        <w:ind w:left="0"/>
        <w:jc w:val="both"/>
      </w:pPr>
      <w:r>
        <w:rPr>
          <w:rFonts w:ascii="Times New Roman"/>
          <w:b w:val="false"/>
          <w:i w:val="false"/>
          <w:color w:val="000000"/>
          <w:sz w:val="28"/>
        </w:rPr>
        <w:t xml:space="preserve">
      с !ның !лама.!             !іс-шаралар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500       Қазақстан      1 ризограф,      ағымдағы Қазақстан </w:t>
      </w:r>
    </w:p>
    <w:p>
      <w:pPr>
        <w:spacing w:after="0"/>
        <w:ind w:left="0"/>
        <w:jc w:val="both"/>
      </w:pPr>
      <w:r>
        <w:rPr>
          <w:rFonts w:ascii="Times New Roman"/>
          <w:b w:val="false"/>
          <w:i w:val="false"/>
          <w:color w:val="000000"/>
          <w:sz w:val="28"/>
        </w:rPr>
        <w:t xml:space="preserve">
                    Республикасы.  1 электрлi степ.  жылдың  Республикасы </w:t>
      </w:r>
    </w:p>
    <w:p>
      <w:pPr>
        <w:spacing w:after="0"/>
        <w:ind w:left="0"/>
        <w:jc w:val="both"/>
      </w:pPr>
      <w:r>
        <w:rPr>
          <w:rFonts w:ascii="Times New Roman"/>
          <w:b w:val="false"/>
          <w:i w:val="false"/>
          <w:color w:val="000000"/>
          <w:sz w:val="28"/>
        </w:rPr>
        <w:t xml:space="preserve">
                    ның Президентi лер, 1 түрлi түсті ішінде Президентiнiң </w:t>
      </w:r>
    </w:p>
    <w:p>
      <w:pPr>
        <w:spacing w:after="0"/>
        <w:ind w:left="0"/>
        <w:jc w:val="both"/>
      </w:pPr>
      <w:r>
        <w:rPr>
          <w:rFonts w:ascii="Times New Roman"/>
          <w:b w:val="false"/>
          <w:i w:val="false"/>
          <w:color w:val="000000"/>
          <w:sz w:val="28"/>
        </w:rPr>
        <w:t xml:space="preserve">
                    жанындағы      ағынды принтер,           Әкiмшiлiгi </w:t>
      </w:r>
    </w:p>
    <w:p>
      <w:pPr>
        <w:spacing w:after="0"/>
        <w:ind w:left="0"/>
        <w:jc w:val="both"/>
      </w:pPr>
      <w:r>
        <w:rPr>
          <w:rFonts w:ascii="Times New Roman"/>
          <w:b w:val="false"/>
          <w:i w:val="false"/>
          <w:color w:val="000000"/>
          <w:sz w:val="28"/>
        </w:rPr>
        <w:t xml:space="preserve">
                    Қазақстан      20 дана мөлшерiнде </w:t>
      </w:r>
    </w:p>
    <w:p>
      <w:pPr>
        <w:spacing w:after="0"/>
        <w:ind w:left="0"/>
        <w:jc w:val="both"/>
      </w:pPr>
      <w:r>
        <w:rPr>
          <w:rFonts w:ascii="Times New Roman"/>
          <w:b w:val="false"/>
          <w:i w:val="false"/>
          <w:color w:val="000000"/>
          <w:sz w:val="28"/>
        </w:rPr>
        <w:t xml:space="preserve">
                    стратегиялық   компьютер сатып алу &lt;*&gt; </w:t>
      </w:r>
    </w:p>
    <w:p>
      <w:pPr>
        <w:spacing w:after="0"/>
        <w:ind w:left="0"/>
        <w:jc w:val="both"/>
      </w:pPr>
      <w:r>
        <w:rPr>
          <w:rFonts w:ascii="Times New Roman"/>
          <w:b w:val="false"/>
          <w:i w:val="false"/>
          <w:color w:val="000000"/>
          <w:sz w:val="28"/>
        </w:rPr>
        <w:t xml:space="preserve">
                    зерттеулер </w:t>
      </w:r>
    </w:p>
    <w:p>
      <w:pPr>
        <w:spacing w:after="0"/>
        <w:ind w:left="0"/>
        <w:jc w:val="both"/>
      </w:pPr>
      <w:r>
        <w:rPr>
          <w:rFonts w:ascii="Times New Roman"/>
          <w:b w:val="false"/>
          <w:i w:val="false"/>
          <w:color w:val="000000"/>
          <w:sz w:val="28"/>
        </w:rPr>
        <w:t xml:space="preserve">
                    институтын </w:t>
      </w:r>
    </w:p>
    <w:p>
      <w:pPr>
        <w:spacing w:after="0"/>
        <w:ind w:left="0"/>
        <w:jc w:val="both"/>
      </w:pPr>
      <w:r>
        <w:rPr>
          <w:rFonts w:ascii="Times New Roman"/>
          <w:b w:val="false"/>
          <w:i w:val="false"/>
          <w:color w:val="000000"/>
          <w:sz w:val="28"/>
        </w:rPr>
        <w:t xml:space="preserve">
                    компьютер және </w:t>
      </w:r>
    </w:p>
    <w:p>
      <w:pPr>
        <w:spacing w:after="0"/>
        <w:ind w:left="0"/>
        <w:jc w:val="both"/>
      </w:pP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
                    техникасымен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редакция-баспа кешенiн жете жасақтау мен компьютер паркiн толығымен жарақтандыру Қазақстан Республикасының Президентi жанындағы Қазақстан стратегиялық зерттеулер институты жұмысының тиiмдiлiгiн арттыруға жағдай жасайды.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