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5fb8" w14:textId="e425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Орталық сайлау комиссиясы)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9" w:id="0"/>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718, 719, 720, 721, 722, 723-қосымшаларға сәйкес Қазақстан Республикасы Орталық сайлау комиссиясының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718 қосымша</w:t>
            </w:r>
          </w:p>
        </w:tc>
      </w:tr>
    </w:tbl>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001 "Әкiмшiлiктiк шығыстар"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50340 мың теңге (елу миллион үш жүз қырық мың теңге).&lt;*&gt;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"Мемлекеттiк қызмет туралы" 1999 жылғы 23 шiлдедегi Заңының  </w:t>
      </w:r>
      <w:r>
        <w:rPr>
          <w:rFonts w:ascii="Times New Roman"/>
          <w:b w:val="false"/>
          <w:i w:val="false"/>
          <w:color w:val="000000"/>
          <w:sz w:val="28"/>
        </w:rPr>
        <w:t xml:space="preserve">21, </w:t>
      </w:r>
      <w:r>
        <w:rPr>
          <w:rFonts w:ascii="Times New Roman"/>
          <w:b w:val="false"/>
          <w:i w:val="false"/>
          <w:color w:val="000000"/>
          <w:sz w:val="28"/>
        </w:rPr>
        <w:t xml:space="preserve"> 22, </w:t>
      </w:r>
      <w:r>
        <w:rPr>
          <w:rFonts w:ascii="Times New Roman"/>
          <w:b w:val="false"/>
          <w:i w:val="false"/>
          <w:color w:val="000000"/>
          <w:sz w:val="28"/>
        </w:rPr>
        <w:t xml:space="preserve"> 23, </w:t>
      </w:r>
      <w:r>
        <w:rPr>
          <w:rFonts w:ascii="Times New Roman"/>
          <w:b w:val="false"/>
          <w:i w:val="false"/>
          <w:color w:val="000000"/>
          <w:sz w:val="28"/>
        </w:rPr>
        <w:t xml:space="preserve"> 24 және </w:t>
      </w:r>
      <w:r>
        <w:rPr>
          <w:rFonts w:ascii="Times New Roman"/>
          <w:b w:val="false"/>
          <w:i w:val="false"/>
          <w:color w:val="000000"/>
          <w:sz w:val="28"/>
        </w:rPr>
        <w:t xml:space="preserve"> 25-баптары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Орталық сайлау комиссиясы туралы Ереженi бекiту туралы" 1996 жылғы 11 қарашадағы N 3205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Үкiметiнің "Қазақстан Республикасының Орталық сайлау комиссиясы аппаратының штаттық саны туралы" 1998 жылғы 29 қазандағы N 1108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Орталық сайлау комиссиясының аппараты жүктелген міндеттердi барынша тиімдi атқаруына қол жеткiзуi үшiн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Орталық сайлау комиссиясының аппаратын қамту.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Р!Бағ.!Кіші !Бағдарламалар !Бағдарламаларды   !Іске  !  Жауапты </w:t>
      </w:r>
    </w:p>
    <w:p>
      <w:pPr>
        <w:spacing w:after="0"/>
        <w:ind w:left="0"/>
        <w:jc w:val="both"/>
      </w:pPr>
      <w:r>
        <w:rPr>
          <w:rFonts w:ascii="Times New Roman"/>
          <w:b w:val="false"/>
          <w:i w:val="false"/>
          <w:color w:val="000000"/>
          <w:sz w:val="28"/>
        </w:rPr>
        <w:t xml:space="preserve">
      е!дар.!бағд.!(кіші бағдар. !(кіші бағдарлама. !асыру !орындаушылар </w:t>
      </w:r>
    </w:p>
    <w:p>
      <w:pPr>
        <w:spacing w:after="0"/>
        <w:ind w:left="0"/>
        <w:jc w:val="both"/>
      </w:pPr>
      <w:r>
        <w:rPr>
          <w:rFonts w:ascii="Times New Roman"/>
          <w:b w:val="false"/>
          <w:i w:val="false"/>
          <w:color w:val="000000"/>
          <w:sz w:val="28"/>
        </w:rPr>
        <w:t xml:space="preserve">
      т!лама!коды !ламалар) атауы!ларды) іске асыру !мерзі.! </w:t>
      </w:r>
    </w:p>
    <w:p>
      <w:pPr>
        <w:spacing w:after="0"/>
        <w:ind w:left="0"/>
        <w:jc w:val="both"/>
      </w:pPr>
      <w:r>
        <w:rPr>
          <w:rFonts w:ascii="Times New Roman"/>
          <w:b w:val="false"/>
          <w:i w:val="false"/>
          <w:color w:val="000000"/>
          <w:sz w:val="28"/>
        </w:rPr>
        <w:t xml:space="preserve">
      N!коды!     !              !жөніндегі         !мі    ! </w:t>
      </w:r>
    </w:p>
    <w:p>
      <w:pPr>
        <w:spacing w:after="0"/>
        <w:ind w:left="0"/>
        <w:jc w:val="both"/>
      </w:pPr>
      <w:r>
        <w:rPr>
          <w:rFonts w:ascii="Times New Roman"/>
          <w:b w:val="false"/>
          <w:i w:val="false"/>
          <w:color w:val="000000"/>
          <w:sz w:val="28"/>
        </w:rPr>
        <w:t xml:space="preserve">
       !    !     !              !іс-шаралар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001   Орталық        Қазақстан Респуб.   Жыл   Қазақстан </w:t>
      </w:r>
    </w:p>
    <w:p>
      <w:pPr>
        <w:spacing w:after="0"/>
        <w:ind w:left="0"/>
        <w:jc w:val="both"/>
      </w:pPr>
      <w:r>
        <w:rPr>
          <w:rFonts w:ascii="Times New Roman"/>
          <w:b w:val="false"/>
          <w:i w:val="false"/>
          <w:color w:val="000000"/>
          <w:sz w:val="28"/>
        </w:rPr>
        <w:t xml:space="preserve">
                   органның       ликасы Орталық     бойы   Республикасы. </w:t>
      </w:r>
    </w:p>
    <w:p>
      <w:pPr>
        <w:spacing w:after="0"/>
        <w:ind w:left="0"/>
        <w:jc w:val="both"/>
      </w:pPr>
      <w:r>
        <w:rPr>
          <w:rFonts w:ascii="Times New Roman"/>
          <w:b w:val="false"/>
          <w:i w:val="false"/>
          <w:color w:val="000000"/>
          <w:sz w:val="28"/>
        </w:rPr>
        <w:t xml:space="preserve">
                   аппараты       сайлау комиссиясы.        ның </w:t>
      </w:r>
    </w:p>
    <w:p>
      <w:pPr>
        <w:spacing w:after="0"/>
        <w:ind w:left="0"/>
        <w:jc w:val="both"/>
      </w:pPr>
      <w:r>
        <w:rPr>
          <w:rFonts w:ascii="Times New Roman"/>
          <w:b w:val="false"/>
          <w:i w:val="false"/>
          <w:color w:val="000000"/>
          <w:sz w:val="28"/>
        </w:rPr>
        <w:t xml:space="preserve">
                                  ның аппаратын бекі.       Орталық сайлау </w:t>
      </w:r>
    </w:p>
    <w:p>
      <w:pPr>
        <w:spacing w:after="0"/>
        <w:ind w:left="0"/>
        <w:jc w:val="both"/>
      </w:pPr>
      <w:r>
        <w:rPr>
          <w:rFonts w:ascii="Times New Roman"/>
          <w:b w:val="false"/>
          <w:i w:val="false"/>
          <w:color w:val="000000"/>
          <w:sz w:val="28"/>
        </w:rPr>
        <w:t xml:space="preserve">
                                  тілген саны 46 бір.       комиссиясы </w:t>
      </w:r>
    </w:p>
    <w:p>
      <w:pPr>
        <w:spacing w:after="0"/>
        <w:ind w:left="0"/>
        <w:jc w:val="both"/>
      </w:pPr>
      <w:r>
        <w:rPr>
          <w:rFonts w:ascii="Times New Roman"/>
          <w:b w:val="false"/>
          <w:i w:val="false"/>
          <w:color w:val="000000"/>
          <w:sz w:val="28"/>
        </w:rPr>
        <w:t xml:space="preserve">
                                  лік штат кестесіне </w:t>
      </w:r>
    </w:p>
    <w:p>
      <w:pPr>
        <w:spacing w:after="0"/>
        <w:ind w:left="0"/>
        <w:jc w:val="both"/>
      </w:pPr>
      <w:r>
        <w:rPr>
          <w:rFonts w:ascii="Times New Roman"/>
          <w:b w:val="false"/>
          <w:i w:val="false"/>
          <w:color w:val="000000"/>
          <w:sz w:val="28"/>
        </w:rPr>
        <w:t xml:space="preserve">
                                  сәйкес қамту. </w:t>
      </w:r>
    </w:p>
    <w:p>
      <w:pPr>
        <w:spacing w:after="0"/>
        <w:ind w:left="0"/>
        <w:jc w:val="both"/>
      </w:pPr>
      <w:r>
        <w:rPr>
          <w:rFonts w:ascii="Times New Roman"/>
          <w:b w:val="false"/>
          <w:i w:val="false"/>
          <w:color w:val="000000"/>
          <w:sz w:val="28"/>
        </w:rPr>
        <w:t xml:space="preserve">
                                  Парламент депутат- </w:t>
      </w:r>
    </w:p>
    <w:p>
      <w:pPr>
        <w:spacing w:after="0"/>
        <w:ind w:left="0"/>
        <w:jc w:val="both"/>
      </w:pPr>
      <w:r>
        <w:rPr>
          <w:rFonts w:ascii="Times New Roman"/>
          <w:b w:val="false"/>
          <w:i w:val="false"/>
          <w:color w:val="000000"/>
          <w:sz w:val="28"/>
        </w:rPr>
        <w:t xml:space="preserve">
                                  тарының омырауға </w:t>
      </w:r>
    </w:p>
    <w:p>
      <w:pPr>
        <w:spacing w:after="0"/>
        <w:ind w:left="0"/>
        <w:jc w:val="both"/>
      </w:pPr>
      <w:r>
        <w:rPr>
          <w:rFonts w:ascii="Times New Roman"/>
          <w:b w:val="false"/>
          <w:i w:val="false"/>
          <w:color w:val="000000"/>
          <w:sz w:val="28"/>
        </w:rPr>
        <w:t xml:space="preserve">
                                  тағатын белгiлерiн </w:t>
      </w:r>
    </w:p>
    <w:p>
      <w:pPr>
        <w:spacing w:after="0"/>
        <w:ind w:left="0"/>
        <w:jc w:val="both"/>
      </w:pPr>
      <w:r>
        <w:rPr>
          <w:rFonts w:ascii="Times New Roman"/>
          <w:b w:val="false"/>
          <w:i w:val="false"/>
          <w:color w:val="000000"/>
          <w:sz w:val="28"/>
        </w:rPr>
        <w:t xml:space="preserve">
                                  жасау.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Орталық сайлау комиссиясына жүктелген міндеттерді сапалы және уақтылы орындау.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719 қосымша</w:t>
            </w:r>
          </w:p>
        </w:tc>
      </w:tr>
    </w:tbl>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010 "Кадрлардың бiліктілігiн көтеру және қайта дайындау"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159 мың теңге (бip жүз елу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"Мемлекеттiк қызмет туралы"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"Қазақстан Республикасындағы тiлдер туралы" 1997 жылғы 11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Президентінің "Қазақстан Республикасының тiл саясатының тұжырымдамасы туралы" 1996 жылғы 4 қарашадағы N 3186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 Президентiнiң "Қазақстан Республикасына Орталық сайлау комиссиясы туралы Ереженi бекiту туралы" 1996 жылғы 11 қарашадағы N 3205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қаржысы. </w:t>
      </w:r>
    </w:p>
    <w:p>
      <w:pPr>
        <w:spacing w:after="0"/>
        <w:ind w:left="0"/>
        <w:jc w:val="both"/>
      </w:pPr>
      <w:r>
        <w:rPr>
          <w:rFonts w:ascii="Times New Roman"/>
          <w:b w:val="false"/>
          <w:i w:val="false"/>
          <w:color w:val="000000"/>
          <w:sz w:val="28"/>
        </w:rPr>
        <w:t xml:space="preserve">
      4. Бюджеттiк бағдарламаның мақсаты: өздерiнiң лауазымдық мiндеттерiн тиiмдi орындау және кәсiби шеберлiгiн жетiлдiру үшiн кәсiби қызмет саласында қойылатын бiлiктiлiк талаптарына сәйкес оқыту бағдарламалары бойынша теориялық және тәжiрибелiк бiлiмiн, икемдігі мен дағдыларын жаңғырту.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қызметшiлердің кәсiби бiлiктiлiгiн көтеру.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Р!Бағ.!Кіші !Бағдарламалар.!Бағдарламаларды   !Іске  !  Жауапты </w:t>
      </w:r>
    </w:p>
    <w:p>
      <w:pPr>
        <w:spacing w:after="0"/>
        <w:ind w:left="0"/>
        <w:jc w:val="both"/>
      </w:pPr>
      <w:r>
        <w:rPr>
          <w:rFonts w:ascii="Times New Roman"/>
          <w:b w:val="false"/>
          <w:i w:val="false"/>
          <w:color w:val="000000"/>
          <w:sz w:val="28"/>
        </w:rPr>
        <w:t xml:space="preserve">
      е!дар.!бағд.!(кіші бағдар. !(кіші бағдарлама. !асыру !орындаушылар </w:t>
      </w:r>
    </w:p>
    <w:p>
      <w:pPr>
        <w:spacing w:after="0"/>
        <w:ind w:left="0"/>
        <w:jc w:val="both"/>
      </w:pPr>
      <w:r>
        <w:rPr>
          <w:rFonts w:ascii="Times New Roman"/>
          <w:b w:val="false"/>
          <w:i w:val="false"/>
          <w:color w:val="000000"/>
          <w:sz w:val="28"/>
        </w:rPr>
        <w:t xml:space="preserve">
      т!лама!коды !ламалар) атауы!ларды) іске асыру !мерзі.! </w:t>
      </w:r>
    </w:p>
    <w:p>
      <w:pPr>
        <w:spacing w:after="0"/>
        <w:ind w:left="0"/>
        <w:jc w:val="both"/>
      </w:pPr>
      <w:r>
        <w:rPr>
          <w:rFonts w:ascii="Times New Roman"/>
          <w:b w:val="false"/>
          <w:i w:val="false"/>
          <w:color w:val="000000"/>
          <w:sz w:val="28"/>
        </w:rPr>
        <w:t xml:space="preserve">
      N!коды!     !              !жөніндегі         !мі    ! </w:t>
      </w:r>
    </w:p>
    <w:p>
      <w:pPr>
        <w:spacing w:after="0"/>
        <w:ind w:left="0"/>
        <w:jc w:val="both"/>
      </w:pPr>
      <w:r>
        <w:rPr>
          <w:rFonts w:ascii="Times New Roman"/>
          <w:b w:val="false"/>
          <w:i w:val="false"/>
          <w:color w:val="000000"/>
          <w:sz w:val="28"/>
        </w:rPr>
        <w:t xml:space="preserve">
       !    !     !              ! іс-шаралар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w:t>
      </w:r>
    </w:p>
    <w:p>
      <w:pPr>
        <w:spacing w:after="0"/>
        <w:ind w:left="0"/>
        <w:jc w:val="both"/>
      </w:pPr>
      <w:r>
        <w:rPr>
          <w:rFonts w:ascii="Times New Roman"/>
          <w:b w:val="false"/>
          <w:i w:val="false"/>
          <w:color w:val="000000"/>
          <w:sz w:val="28"/>
        </w:rPr>
        <w:t xml:space="preserve">
                   біліктілігін </w:t>
      </w:r>
    </w:p>
    <w:p>
      <w:pPr>
        <w:spacing w:after="0"/>
        <w:ind w:left="0"/>
        <w:jc w:val="both"/>
      </w:pPr>
      <w:r>
        <w:rPr>
          <w:rFonts w:ascii="Times New Roman"/>
          <w:b w:val="false"/>
          <w:i w:val="false"/>
          <w:color w:val="000000"/>
          <w:sz w:val="28"/>
        </w:rPr>
        <w:t xml:space="preserve">
                   көтеру және </w:t>
      </w:r>
    </w:p>
    <w:p>
      <w:pPr>
        <w:spacing w:after="0"/>
        <w:ind w:left="0"/>
        <w:jc w:val="both"/>
      </w:pPr>
      <w:r>
        <w:rPr>
          <w:rFonts w:ascii="Times New Roman"/>
          <w:b w:val="false"/>
          <w:i w:val="false"/>
          <w:color w:val="000000"/>
          <w:sz w:val="28"/>
        </w:rPr>
        <w:t xml:space="preserve">
                   қайта дайындау </w:t>
      </w:r>
    </w:p>
    <w:p>
      <w:pPr>
        <w:spacing w:after="0"/>
        <w:ind w:left="0"/>
        <w:jc w:val="both"/>
      </w:pPr>
      <w:r>
        <w:rPr>
          <w:rFonts w:ascii="Times New Roman"/>
          <w:b w:val="false"/>
          <w:i w:val="false"/>
          <w:color w:val="000000"/>
          <w:sz w:val="28"/>
        </w:rPr>
        <w:t xml:space="preserve">
             005   Мемлекеттік    Мемлекеттік қыз.    Жыл   Қазақстан </w:t>
      </w:r>
    </w:p>
    <w:p>
      <w:pPr>
        <w:spacing w:after="0"/>
        <w:ind w:left="0"/>
        <w:jc w:val="both"/>
      </w:pPr>
      <w:r>
        <w:rPr>
          <w:rFonts w:ascii="Times New Roman"/>
          <w:b w:val="false"/>
          <w:i w:val="false"/>
          <w:color w:val="000000"/>
          <w:sz w:val="28"/>
        </w:rPr>
        <w:t xml:space="preserve">
                   қызметшілер.   метшілердің білік.  бойы  Республикасы. </w:t>
      </w:r>
    </w:p>
    <w:p>
      <w:pPr>
        <w:spacing w:after="0"/>
        <w:ind w:left="0"/>
        <w:jc w:val="both"/>
      </w:pPr>
      <w:r>
        <w:rPr>
          <w:rFonts w:ascii="Times New Roman"/>
          <w:b w:val="false"/>
          <w:i w:val="false"/>
          <w:color w:val="000000"/>
          <w:sz w:val="28"/>
        </w:rPr>
        <w:t xml:space="preserve">
                   дің білікті.   тілігін көтеру,           ның </w:t>
      </w:r>
    </w:p>
    <w:p>
      <w:pPr>
        <w:spacing w:after="0"/>
        <w:ind w:left="0"/>
        <w:jc w:val="both"/>
      </w:pPr>
      <w:r>
        <w:rPr>
          <w:rFonts w:ascii="Times New Roman"/>
          <w:b w:val="false"/>
          <w:i w:val="false"/>
          <w:color w:val="000000"/>
          <w:sz w:val="28"/>
        </w:rPr>
        <w:t xml:space="preserve">
                   лігін көтеру.  оның ішінде мемле.        Орталық сайлау </w:t>
      </w:r>
    </w:p>
    <w:p>
      <w:pPr>
        <w:spacing w:after="0"/>
        <w:ind w:left="0"/>
        <w:jc w:val="both"/>
      </w:pPr>
      <w:r>
        <w:rPr>
          <w:rFonts w:ascii="Times New Roman"/>
          <w:b w:val="false"/>
          <w:i w:val="false"/>
          <w:color w:val="000000"/>
          <w:sz w:val="28"/>
        </w:rPr>
        <w:t xml:space="preserve">
                                  кеттік тілді оқыту        комиссиясы </w:t>
      </w:r>
    </w:p>
    <w:p>
      <w:pPr>
        <w:spacing w:after="0"/>
        <w:ind w:left="0"/>
        <w:jc w:val="both"/>
      </w:pPr>
      <w:r>
        <w:rPr>
          <w:rFonts w:ascii="Times New Roman"/>
          <w:b w:val="false"/>
          <w:i w:val="false"/>
          <w:color w:val="000000"/>
          <w:sz w:val="28"/>
        </w:rPr>
        <w:t xml:space="preserve">
                                  жөнінде бекітілген </w:t>
      </w:r>
    </w:p>
    <w:p>
      <w:pPr>
        <w:spacing w:after="0"/>
        <w:ind w:left="0"/>
        <w:jc w:val="both"/>
      </w:pPr>
      <w:r>
        <w:rPr>
          <w:rFonts w:ascii="Times New Roman"/>
          <w:b w:val="false"/>
          <w:i w:val="false"/>
          <w:color w:val="000000"/>
          <w:sz w:val="28"/>
        </w:rPr>
        <w:t xml:space="preserve">
                                  жоспарға сәйкес </w:t>
      </w:r>
    </w:p>
    <w:p>
      <w:pPr>
        <w:spacing w:after="0"/>
        <w:ind w:left="0"/>
        <w:jc w:val="both"/>
      </w:pPr>
      <w:r>
        <w:rPr>
          <w:rFonts w:ascii="Times New Roman"/>
          <w:b w:val="false"/>
          <w:i w:val="false"/>
          <w:color w:val="000000"/>
          <w:sz w:val="28"/>
        </w:rPr>
        <w:t xml:space="preserve">
                                  қызметтер сатып алу. </w:t>
      </w:r>
    </w:p>
    <w:p>
      <w:pPr>
        <w:spacing w:after="0"/>
        <w:ind w:left="0"/>
        <w:jc w:val="both"/>
      </w:pPr>
      <w:r>
        <w:rPr>
          <w:rFonts w:ascii="Times New Roman"/>
          <w:b w:val="false"/>
          <w:i w:val="false"/>
          <w:color w:val="000000"/>
          <w:sz w:val="28"/>
        </w:rPr>
        <w:t xml:space="preserve">
                                  Біліктілік көтеру </w:t>
      </w:r>
    </w:p>
    <w:p>
      <w:pPr>
        <w:spacing w:after="0"/>
        <w:ind w:left="0"/>
        <w:jc w:val="both"/>
      </w:pPr>
      <w:r>
        <w:rPr>
          <w:rFonts w:ascii="Times New Roman"/>
          <w:b w:val="false"/>
          <w:i w:val="false"/>
          <w:color w:val="000000"/>
          <w:sz w:val="28"/>
        </w:rPr>
        <w:t xml:space="preserve">
                                  курстарынан өтетін </w:t>
      </w:r>
    </w:p>
    <w:p>
      <w:pPr>
        <w:spacing w:after="0"/>
        <w:ind w:left="0"/>
        <w:jc w:val="both"/>
      </w:pPr>
      <w:r>
        <w:rPr>
          <w:rFonts w:ascii="Times New Roman"/>
          <w:b w:val="false"/>
          <w:i w:val="false"/>
          <w:color w:val="000000"/>
          <w:sz w:val="28"/>
        </w:rPr>
        <w:t xml:space="preserve">
                                  мемлекеттік қызмет. </w:t>
      </w:r>
    </w:p>
    <w:p>
      <w:pPr>
        <w:spacing w:after="0"/>
        <w:ind w:left="0"/>
        <w:jc w:val="both"/>
      </w:pPr>
      <w:r>
        <w:rPr>
          <w:rFonts w:ascii="Times New Roman"/>
          <w:b w:val="false"/>
          <w:i w:val="false"/>
          <w:color w:val="000000"/>
          <w:sz w:val="28"/>
        </w:rPr>
        <w:t xml:space="preserve">
                                  шілердің жылдық ор. </w:t>
      </w:r>
    </w:p>
    <w:p>
      <w:pPr>
        <w:spacing w:after="0"/>
        <w:ind w:left="0"/>
        <w:jc w:val="both"/>
      </w:pPr>
      <w:r>
        <w:rPr>
          <w:rFonts w:ascii="Times New Roman"/>
          <w:b w:val="false"/>
          <w:i w:val="false"/>
          <w:color w:val="000000"/>
          <w:sz w:val="28"/>
        </w:rPr>
        <w:t xml:space="preserve">
                                  таша саны 30.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кәсiби мемлекеттiк қызмет талаптарына жауап беретiн, осы заманғы экономикалық жағдайларға және мемлекеттің қордалық мүмкiндiктерiне сай келетiн, мемлекеттік қызметшілердi сапалы оқытудың кескiнді жүйесін қалыптастыру және дамыту жолымен мемлекеттiк қызметшiлердiң кәсiби деңгейiн көтеру.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720 қосымша</w:t>
            </w:r>
          </w:p>
        </w:tc>
      </w:tr>
    </w:tbl>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030 "Сайлау өткізу"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2236033 мың теңге (екі миллиард екі жүз отыз алты миллион отыз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1995 жылғы 30 тамыздағы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Қазақстан Республикасының "Қазақстан Республикасындағы сайлау туралы" 1995 жылғы 28 қыркүйектегі N 2464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жоғарғы өкілді және заң шығарушы органын, Қазақстан Республикасының жергілікті өкілді органдарын қалыптастыру.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Парламентінің депутаттарын, Қазақстан Республикасы мәслихаттарының депутаттарын сайлау.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Р!Бағ.!Кіші !Бағдарламалар.!Бағдарламаларды   !Іске  !  Жауапты </w:t>
      </w:r>
    </w:p>
    <w:p>
      <w:pPr>
        <w:spacing w:after="0"/>
        <w:ind w:left="0"/>
        <w:jc w:val="both"/>
      </w:pPr>
      <w:r>
        <w:rPr>
          <w:rFonts w:ascii="Times New Roman"/>
          <w:b w:val="false"/>
          <w:i w:val="false"/>
          <w:color w:val="000000"/>
          <w:sz w:val="28"/>
        </w:rPr>
        <w:t xml:space="preserve">
      е!дар.!бағд.!(кіші бағдар. !(кіші бағдарлама. !асыру !орындаушылар </w:t>
      </w:r>
    </w:p>
    <w:p>
      <w:pPr>
        <w:spacing w:after="0"/>
        <w:ind w:left="0"/>
        <w:jc w:val="both"/>
      </w:pPr>
      <w:r>
        <w:rPr>
          <w:rFonts w:ascii="Times New Roman"/>
          <w:b w:val="false"/>
          <w:i w:val="false"/>
          <w:color w:val="000000"/>
          <w:sz w:val="28"/>
        </w:rPr>
        <w:t xml:space="preserve">
      т!лама!коды !ламалар) атауы!ларды) іске асыру !мерзі.! </w:t>
      </w:r>
    </w:p>
    <w:p>
      <w:pPr>
        <w:spacing w:after="0"/>
        <w:ind w:left="0"/>
        <w:jc w:val="both"/>
      </w:pPr>
      <w:r>
        <w:rPr>
          <w:rFonts w:ascii="Times New Roman"/>
          <w:b w:val="false"/>
          <w:i w:val="false"/>
          <w:color w:val="000000"/>
          <w:sz w:val="28"/>
        </w:rPr>
        <w:t xml:space="preserve">
      N!коды!     !              !жөніндегі         !мі    ! </w:t>
      </w:r>
    </w:p>
    <w:p>
      <w:pPr>
        <w:spacing w:after="0"/>
        <w:ind w:left="0"/>
        <w:jc w:val="both"/>
      </w:pPr>
      <w:r>
        <w:rPr>
          <w:rFonts w:ascii="Times New Roman"/>
          <w:b w:val="false"/>
          <w:i w:val="false"/>
          <w:color w:val="000000"/>
          <w:sz w:val="28"/>
        </w:rPr>
        <w:t xml:space="preserve">
       !    !     !              ! іс-шаралар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Сайлау өткізу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Қазақстан Рес. Шығып қалған 1      Жыл   Қазақстан </w:t>
      </w:r>
    </w:p>
    <w:p>
      <w:pPr>
        <w:spacing w:after="0"/>
        <w:ind w:left="0"/>
        <w:jc w:val="both"/>
      </w:pPr>
      <w:r>
        <w:rPr>
          <w:rFonts w:ascii="Times New Roman"/>
          <w:b w:val="false"/>
          <w:i w:val="false"/>
          <w:color w:val="000000"/>
          <w:sz w:val="28"/>
        </w:rPr>
        <w:t xml:space="preserve">
                   публикасы Пар. адамның орнына     бойы   Республикасы. </w:t>
      </w:r>
    </w:p>
    <w:p>
      <w:pPr>
        <w:spacing w:after="0"/>
        <w:ind w:left="0"/>
        <w:jc w:val="both"/>
      </w:pPr>
      <w:r>
        <w:rPr>
          <w:rFonts w:ascii="Times New Roman"/>
          <w:b w:val="false"/>
          <w:i w:val="false"/>
          <w:color w:val="000000"/>
          <w:sz w:val="28"/>
        </w:rPr>
        <w:t xml:space="preserve">
                   ламенті Сена.  Сенат депутатын           ның </w:t>
      </w:r>
    </w:p>
    <w:p>
      <w:pPr>
        <w:spacing w:after="0"/>
        <w:ind w:left="0"/>
        <w:jc w:val="both"/>
      </w:pPr>
      <w:r>
        <w:rPr>
          <w:rFonts w:ascii="Times New Roman"/>
          <w:b w:val="false"/>
          <w:i w:val="false"/>
          <w:color w:val="000000"/>
          <w:sz w:val="28"/>
        </w:rPr>
        <w:t xml:space="preserve">
                   тының депутат. сайлауды әзірлеу          Орталық сайлау </w:t>
      </w:r>
    </w:p>
    <w:p>
      <w:pPr>
        <w:spacing w:after="0"/>
        <w:ind w:left="0"/>
        <w:jc w:val="both"/>
      </w:pPr>
      <w:r>
        <w:rPr>
          <w:rFonts w:ascii="Times New Roman"/>
          <w:b w:val="false"/>
          <w:i w:val="false"/>
          <w:color w:val="000000"/>
          <w:sz w:val="28"/>
        </w:rPr>
        <w:t xml:space="preserve">
                   тарын сайлау.  және өткізу жөнін.        комиссиясы, </w:t>
      </w:r>
    </w:p>
    <w:p>
      <w:pPr>
        <w:spacing w:after="0"/>
        <w:ind w:left="0"/>
        <w:jc w:val="both"/>
      </w:pPr>
      <w:r>
        <w:rPr>
          <w:rFonts w:ascii="Times New Roman"/>
          <w:b w:val="false"/>
          <w:i w:val="false"/>
          <w:color w:val="000000"/>
          <w:sz w:val="28"/>
        </w:rPr>
        <w:t xml:space="preserve">
                   ды өткізу      дегі ұйымдастыру          аумақтық </w:t>
      </w:r>
    </w:p>
    <w:p>
      <w:pPr>
        <w:spacing w:after="0"/>
        <w:ind w:left="0"/>
        <w:jc w:val="both"/>
      </w:pPr>
      <w:r>
        <w:rPr>
          <w:rFonts w:ascii="Times New Roman"/>
          <w:b w:val="false"/>
          <w:i w:val="false"/>
          <w:color w:val="000000"/>
          <w:sz w:val="28"/>
        </w:rPr>
        <w:t xml:space="preserve">
                                  жұмыстары, сайлауды       сайлау </w:t>
      </w:r>
    </w:p>
    <w:p>
      <w:pPr>
        <w:spacing w:after="0"/>
        <w:ind w:left="0"/>
        <w:jc w:val="both"/>
      </w:pPr>
      <w:r>
        <w:rPr>
          <w:rFonts w:ascii="Times New Roman"/>
          <w:b w:val="false"/>
          <w:i w:val="false"/>
          <w:color w:val="000000"/>
          <w:sz w:val="28"/>
        </w:rPr>
        <w:t xml:space="preserve">
                                  қаржылық және ма.         комиссиялары </w:t>
      </w:r>
    </w:p>
    <w:p>
      <w:pPr>
        <w:spacing w:after="0"/>
        <w:ind w:left="0"/>
        <w:jc w:val="both"/>
      </w:pPr>
      <w:r>
        <w:rPr>
          <w:rFonts w:ascii="Times New Roman"/>
          <w:b w:val="false"/>
          <w:i w:val="false"/>
          <w:color w:val="000000"/>
          <w:sz w:val="28"/>
        </w:rPr>
        <w:t xml:space="preserve">
                                  териалдық-техника. </w:t>
      </w:r>
    </w:p>
    <w:p>
      <w:pPr>
        <w:spacing w:after="0"/>
        <w:ind w:left="0"/>
        <w:jc w:val="both"/>
      </w:pPr>
      <w:r>
        <w:rPr>
          <w:rFonts w:ascii="Times New Roman"/>
          <w:b w:val="false"/>
          <w:i w:val="false"/>
          <w:color w:val="000000"/>
          <w:sz w:val="28"/>
        </w:rPr>
        <w:t xml:space="preserve">
                                  лық қамтамасыз ету, </w:t>
      </w:r>
    </w:p>
    <w:p>
      <w:pPr>
        <w:spacing w:after="0"/>
        <w:ind w:left="0"/>
        <w:jc w:val="both"/>
      </w:pPr>
      <w:r>
        <w:rPr>
          <w:rFonts w:ascii="Times New Roman"/>
          <w:b w:val="false"/>
          <w:i w:val="false"/>
          <w:color w:val="000000"/>
          <w:sz w:val="28"/>
        </w:rPr>
        <w:t xml:space="preserve">
                                  саны 10 адам канди. </w:t>
      </w:r>
    </w:p>
    <w:p>
      <w:pPr>
        <w:spacing w:after="0"/>
        <w:ind w:left="0"/>
        <w:jc w:val="both"/>
      </w:pPr>
      <w:r>
        <w:rPr>
          <w:rFonts w:ascii="Times New Roman"/>
          <w:b w:val="false"/>
          <w:i w:val="false"/>
          <w:color w:val="000000"/>
          <w:sz w:val="28"/>
        </w:rPr>
        <w:t xml:space="preserve">
                                  даттардың сайлау </w:t>
      </w:r>
    </w:p>
    <w:p>
      <w:pPr>
        <w:spacing w:after="0"/>
        <w:ind w:left="0"/>
        <w:jc w:val="both"/>
      </w:pPr>
      <w:r>
        <w:rPr>
          <w:rFonts w:ascii="Times New Roman"/>
          <w:b w:val="false"/>
          <w:i w:val="false"/>
          <w:color w:val="000000"/>
          <w:sz w:val="28"/>
        </w:rPr>
        <w:t xml:space="preserve">
                                  алдындағы үгітін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сайлау туралы заң. </w:t>
      </w:r>
    </w:p>
    <w:p>
      <w:pPr>
        <w:spacing w:after="0"/>
        <w:ind w:left="0"/>
        <w:jc w:val="both"/>
      </w:pPr>
      <w:r>
        <w:rPr>
          <w:rFonts w:ascii="Times New Roman"/>
          <w:b w:val="false"/>
          <w:i w:val="false"/>
          <w:color w:val="000000"/>
          <w:sz w:val="28"/>
        </w:rPr>
        <w:t xml:space="preserve">
                                  наманың сақталуын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032   Қазақстан Рес. Шығып қалған 1      Жыл   Қазақстан </w:t>
      </w:r>
    </w:p>
    <w:p>
      <w:pPr>
        <w:spacing w:after="0"/>
        <w:ind w:left="0"/>
        <w:jc w:val="both"/>
      </w:pPr>
      <w:r>
        <w:rPr>
          <w:rFonts w:ascii="Times New Roman"/>
          <w:b w:val="false"/>
          <w:i w:val="false"/>
          <w:color w:val="000000"/>
          <w:sz w:val="28"/>
        </w:rPr>
        <w:t xml:space="preserve">
                   публикасы Пар. адамның орнына     бойы   Республикасы. </w:t>
      </w:r>
    </w:p>
    <w:p>
      <w:pPr>
        <w:spacing w:after="0"/>
        <w:ind w:left="0"/>
        <w:jc w:val="both"/>
      </w:pPr>
      <w:r>
        <w:rPr>
          <w:rFonts w:ascii="Times New Roman"/>
          <w:b w:val="false"/>
          <w:i w:val="false"/>
          <w:color w:val="000000"/>
          <w:sz w:val="28"/>
        </w:rPr>
        <w:t xml:space="preserve">
                   ламенті Мәжі.  Мәжіліс депутатын         ның </w:t>
      </w:r>
    </w:p>
    <w:p>
      <w:pPr>
        <w:spacing w:after="0"/>
        <w:ind w:left="0"/>
        <w:jc w:val="both"/>
      </w:pPr>
      <w:r>
        <w:rPr>
          <w:rFonts w:ascii="Times New Roman"/>
          <w:b w:val="false"/>
          <w:i w:val="false"/>
          <w:color w:val="000000"/>
          <w:sz w:val="28"/>
        </w:rPr>
        <w:t xml:space="preserve">
                   лісінің депу.  сайлауды әзірлеу          Орталық сайлау </w:t>
      </w:r>
    </w:p>
    <w:p>
      <w:pPr>
        <w:spacing w:after="0"/>
        <w:ind w:left="0"/>
        <w:jc w:val="both"/>
      </w:pPr>
      <w:r>
        <w:rPr>
          <w:rFonts w:ascii="Times New Roman"/>
          <w:b w:val="false"/>
          <w:i w:val="false"/>
          <w:color w:val="000000"/>
          <w:sz w:val="28"/>
        </w:rPr>
        <w:t xml:space="preserve">
                   таттарын сай.  және өткізу жөнін.        комиссиясы, </w:t>
      </w:r>
    </w:p>
    <w:p>
      <w:pPr>
        <w:spacing w:after="0"/>
        <w:ind w:left="0"/>
        <w:jc w:val="both"/>
      </w:pPr>
      <w:r>
        <w:rPr>
          <w:rFonts w:ascii="Times New Roman"/>
          <w:b w:val="false"/>
          <w:i w:val="false"/>
          <w:color w:val="000000"/>
          <w:sz w:val="28"/>
        </w:rPr>
        <w:t xml:space="preserve">
                   лауды өткізу   дегі ұйымдастыру          аумақтық, </w:t>
      </w:r>
    </w:p>
    <w:p>
      <w:pPr>
        <w:spacing w:after="0"/>
        <w:ind w:left="0"/>
        <w:jc w:val="both"/>
      </w:pPr>
      <w:r>
        <w:rPr>
          <w:rFonts w:ascii="Times New Roman"/>
          <w:b w:val="false"/>
          <w:i w:val="false"/>
          <w:color w:val="000000"/>
          <w:sz w:val="28"/>
        </w:rPr>
        <w:t xml:space="preserve">
                                  жұмыстары, сайлауды       округтік </w:t>
      </w:r>
    </w:p>
    <w:p>
      <w:pPr>
        <w:spacing w:after="0"/>
        <w:ind w:left="0"/>
        <w:jc w:val="both"/>
      </w:pPr>
      <w:r>
        <w:rPr>
          <w:rFonts w:ascii="Times New Roman"/>
          <w:b w:val="false"/>
          <w:i w:val="false"/>
          <w:color w:val="000000"/>
          <w:sz w:val="28"/>
        </w:rPr>
        <w:t xml:space="preserve">
                                  қаржылық және ма.         және учаске. </w:t>
      </w:r>
    </w:p>
    <w:p>
      <w:pPr>
        <w:spacing w:after="0"/>
        <w:ind w:left="0"/>
        <w:jc w:val="both"/>
      </w:pPr>
      <w:r>
        <w:rPr>
          <w:rFonts w:ascii="Times New Roman"/>
          <w:b w:val="false"/>
          <w:i w:val="false"/>
          <w:color w:val="000000"/>
          <w:sz w:val="28"/>
        </w:rPr>
        <w:t xml:space="preserve">
                                  териалдық-техника.        лік сайлау </w:t>
      </w:r>
    </w:p>
    <w:p>
      <w:pPr>
        <w:spacing w:after="0"/>
        <w:ind w:left="0"/>
        <w:jc w:val="both"/>
      </w:pPr>
      <w:r>
        <w:rPr>
          <w:rFonts w:ascii="Times New Roman"/>
          <w:b w:val="false"/>
          <w:i w:val="false"/>
          <w:color w:val="000000"/>
          <w:sz w:val="28"/>
        </w:rPr>
        <w:t xml:space="preserve">
                                  лық қамтамасыз ету,       комиссиялары </w:t>
      </w:r>
    </w:p>
    <w:p>
      <w:pPr>
        <w:spacing w:after="0"/>
        <w:ind w:left="0"/>
        <w:jc w:val="both"/>
      </w:pPr>
      <w:r>
        <w:rPr>
          <w:rFonts w:ascii="Times New Roman"/>
          <w:b w:val="false"/>
          <w:i w:val="false"/>
          <w:color w:val="000000"/>
          <w:sz w:val="28"/>
        </w:rPr>
        <w:t xml:space="preserve">
                                  саны 10 адам канди. </w:t>
      </w:r>
    </w:p>
    <w:p>
      <w:pPr>
        <w:spacing w:after="0"/>
        <w:ind w:left="0"/>
        <w:jc w:val="both"/>
      </w:pPr>
      <w:r>
        <w:rPr>
          <w:rFonts w:ascii="Times New Roman"/>
          <w:b w:val="false"/>
          <w:i w:val="false"/>
          <w:color w:val="000000"/>
          <w:sz w:val="28"/>
        </w:rPr>
        <w:t xml:space="preserve">
                                  даттардың сайлау </w:t>
      </w:r>
    </w:p>
    <w:p>
      <w:pPr>
        <w:spacing w:after="0"/>
        <w:ind w:left="0"/>
        <w:jc w:val="both"/>
      </w:pPr>
      <w:r>
        <w:rPr>
          <w:rFonts w:ascii="Times New Roman"/>
          <w:b w:val="false"/>
          <w:i w:val="false"/>
          <w:color w:val="000000"/>
          <w:sz w:val="28"/>
        </w:rPr>
        <w:t xml:space="preserve">
                                  алдындағы үгітін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сайлау туралы заң. </w:t>
      </w:r>
    </w:p>
    <w:p>
      <w:pPr>
        <w:spacing w:after="0"/>
        <w:ind w:left="0"/>
        <w:jc w:val="both"/>
      </w:pPr>
      <w:r>
        <w:rPr>
          <w:rFonts w:ascii="Times New Roman"/>
          <w:b w:val="false"/>
          <w:i w:val="false"/>
          <w:color w:val="000000"/>
          <w:sz w:val="28"/>
        </w:rPr>
        <w:t xml:space="preserve">
                                  наманың сақталуын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033   Қазақстан Рес. 3320 адам мәслихат. 2003  Қазақстан </w:t>
      </w:r>
    </w:p>
    <w:p>
      <w:pPr>
        <w:spacing w:after="0"/>
        <w:ind w:left="0"/>
        <w:jc w:val="both"/>
      </w:pPr>
      <w:r>
        <w:rPr>
          <w:rFonts w:ascii="Times New Roman"/>
          <w:b w:val="false"/>
          <w:i w:val="false"/>
          <w:color w:val="000000"/>
          <w:sz w:val="28"/>
        </w:rPr>
        <w:t xml:space="preserve">
                   публикасы мәс. тар депутаттарының  жылғы Республикасы. </w:t>
      </w:r>
    </w:p>
    <w:p>
      <w:pPr>
        <w:spacing w:after="0"/>
        <w:ind w:left="0"/>
        <w:jc w:val="both"/>
      </w:pPr>
      <w:r>
        <w:rPr>
          <w:rFonts w:ascii="Times New Roman"/>
          <w:b w:val="false"/>
          <w:i w:val="false"/>
          <w:color w:val="000000"/>
          <w:sz w:val="28"/>
        </w:rPr>
        <w:t xml:space="preserve">
                   лихаттарының   кезекті сайлауын     10   ның </w:t>
      </w:r>
    </w:p>
    <w:p>
      <w:pPr>
        <w:spacing w:after="0"/>
        <w:ind w:left="0"/>
        <w:jc w:val="both"/>
      </w:pPr>
      <w:r>
        <w:rPr>
          <w:rFonts w:ascii="Times New Roman"/>
          <w:b w:val="false"/>
          <w:i w:val="false"/>
          <w:color w:val="000000"/>
          <w:sz w:val="28"/>
        </w:rPr>
        <w:t xml:space="preserve">
                   депутаттарын   әзірлеу және өткі.  шіл.  Орталық сайлау </w:t>
      </w:r>
    </w:p>
    <w:p>
      <w:pPr>
        <w:spacing w:after="0"/>
        <w:ind w:left="0"/>
        <w:jc w:val="both"/>
      </w:pPr>
      <w:r>
        <w:rPr>
          <w:rFonts w:ascii="Times New Roman"/>
          <w:b w:val="false"/>
          <w:i w:val="false"/>
          <w:color w:val="000000"/>
          <w:sz w:val="28"/>
        </w:rPr>
        <w:t xml:space="preserve">
                   сайлауды өт.   зу жөніндегі ұйым.  де -  комиссиясы, </w:t>
      </w:r>
    </w:p>
    <w:p>
      <w:pPr>
        <w:spacing w:after="0"/>
        <w:ind w:left="0"/>
        <w:jc w:val="both"/>
      </w:pPr>
      <w:r>
        <w:rPr>
          <w:rFonts w:ascii="Times New Roman"/>
          <w:b w:val="false"/>
          <w:i w:val="false"/>
          <w:color w:val="000000"/>
          <w:sz w:val="28"/>
        </w:rPr>
        <w:t xml:space="preserve">
                   кізу           дастыру жұмыстары,   30   аумақтық, </w:t>
      </w:r>
    </w:p>
    <w:p>
      <w:pPr>
        <w:spacing w:after="0"/>
        <w:ind w:left="0"/>
        <w:jc w:val="both"/>
      </w:pPr>
      <w:r>
        <w:rPr>
          <w:rFonts w:ascii="Times New Roman"/>
          <w:b w:val="false"/>
          <w:i w:val="false"/>
          <w:color w:val="000000"/>
          <w:sz w:val="28"/>
        </w:rPr>
        <w:t xml:space="preserve">
                                  сайлауды  қаржылық   қа.  округтік </w:t>
      </w:r>
    </w:p>
    <w:p>
      <w:pPr>
        <w:spacing w:after="0"/>
        <w:ind w:left="0"/>
        <w:jc w:val="both"/>
      </w:pPr>
      <w:r>
        <w:rPr>
          <w:rFonts w:ascii="Times New Roman"/>
          <w:b w:val="false"/>
          <w:i w:val="false"/>
          <w:color w:val="000000"/>
          <w:sz w:val="28"/>
        </w:rPr>
        <w:t xml:space="preserve">
                                  және материалдық-    ра-  және учаске. </w:t>
      </w:r>
    </w:p>
    <w:p>
      <w:pPr>
        <w:spacing w:after="0"/>
        <w:ind w:left="0"/>
        <w:jc w:val="both"/>
      </w:pPr>
      <w:r>
        <w:rPr>
          <w:rFonts w:ascii="Times New Roman"/>
          <w:b w:val="false"/>
          <w:i w:val="false"/>
          <w:color w:val="000000"/>
          <w:sz w:val="28"/>
        </w:rPr>
        <w:t xml:space="preserve">
                                  техникалық қамтама.  ша   лік сайлау </w:t>
      </w:r>
    </w:p>
    <w:p>
      <w:pPr>
        <w:spacing w:after="0"/>
        <w:ind w:left="0"/>
        <w:jc w:val="both"/>
      </w:pPr>
      <w:r>
        <w:rPr>
          <w:rFonts w:ascii="Times New Roman"/>
          <w:b w:val="false"/>
          <w:i w:val="false"/>
          <w:color w:val="000000"/>
          <w:sz w:val="28"/>
        </w:rPr>
        <w:t xml:space="preserve">
                                  сыз ету, саны 11060       комиссиялары </w:t>
      </w:r>
    </w:p>
    <w:p>
      <w:pPr>
        <w:spacing w:after="0"/>
        <w:ind w:left="0"/>
        <w:jc w:val="both"/>
      </w:pPr>
      <w:r>
        <w:rPr>
          <w:rFonts w:ascii="Times New Roman"/>
          <w:b w:val="false"/>
          <w:i w:val="false"/>
          <w:color w:val="000000"/>
          <w:sz w:val="28"/>
        </w:rPr>
        <w:t xml:space="preserve">
                                  адам кандидаттардың </w:t>
      </w:r>
    </w:p>
    <w:p>
      <w:pPr>
        <w:spacing w:after="0"/>
        <w:ind w:left="0"/>
        <w:jc w:val="both"/>
      </w:pPr>
      <w:r>
        <w:rPr>
          <w:rFonts w:ascii="Times New Roman"/>
          <w:b w:val="false"/>
          <w:i w:val="false"/>
          <w:color w:val="000000"/>
          <w:sz w:val="28"/>
        </w:rPr>
        <w:t xml:space="preserve">
                                  сайлау алдындағы </w:t>
      </w:r>
    </w:p>
    <w:p>
      <w:pPr>
        <w:spacing w:after="0"/>
        <w:ind w:left="0"/>
        <w:jc w:val="both"/>
      </w:pPr>
      <w:r>
        <w:rPr>
          <w:rFonts w:ascii="Times New Roman"/>
          <w:b w:val="false"/>
          <w:i w:val="false"/>
          <w:color w:val="000000"/>
          <w:sz w:val="28"/>
        </w:rPr>
        <w:t xml:space="preserve">
                                  үгітін қамтамасыз </w:t>
      </w:r>
    </w:p>
    <w:p>
      <w:pPr>
        <w:spacing w:after="0"/>
        <w:ind w:left="0"/>
        <w:jc w:val="both"/>
      </w:pPr>
      <w:r>
        <w:rPr>
          <w:rFonts w:ascii="Times New Roman"/>
          <w:b w:val="false"/>
          <w:i w:val="false"/>
          <w:color w:val="000000"/>
          <w:sz w:val="28"/>
        </w:rPr>
        <w:t xml:space="preserve">
                                  ету, сайлау туралы </w:t>
      </w:r>
    </w:p>
    <w:p>
      <w:pPr>
        <w:spacing w:after="0"/>
        <w:ind w:left="0"/>
        <w:jc w:val="both"/>
      </w:pPr>
      <w:r>
        <w:rPr>
          <w:rFonts w:ascii="Times New Roman"/>
          <w:b w:val="false"/>
          <w:i w:val="false"/>
          <w:color w:val="000000"/>
          <w:sz w:val="28"/>
        </w:rPr>
        <w:t xml:space="preserve">
                                  заңнаманың сақталуын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2003.12.19. N 150аж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Қазақстан Республикасының жоғарғы және жергілікті өкілді және заң шығарушы органдарын қалыптастыру.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721 қосымша</w:t>
            </w:r>
          </w:p>
        </w:tc>
      </w:tr>
    </w:tbl>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031 "Сайлаушылардың және сайлау ұйымдастырушылардың </w:t>
      </w:r>
    </w:p>
    <w:p>
      <w:pPr>
        <w:spacing w:after="0"/>
        <w:ind w:left="0"/>
        <w:jc w:val="both"/>
      </w:pPr>
      <w:r>
        <w:rPr>
          <w:rFonts w:ascii="Times New Roman"/>
          <w:b w:val="false"/>
          <w:i w:val="false"/>
          <w:color w:val="000000"/>
          <w:sz w:val="28"/>
        </w:rPr>
        <w:t xml:space="preserve">
      құқықтық оқуы"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2812 мың теңге (екi миллион сегiз жүз он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1995 жылғы 30 тамыздағы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Қазақстан Республикасының "Қазақстан Республикасындағы сайлау туралы" 1995 жылғы 28 қыркүйектегi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сайлаушылардың және Қазақстан Республикасының Президентiн, Парламентi және мәслихаттары депутаттарын сайлауды ұйымдастырушылардың құқықтық мәдениетiн көтеру. </w:t>
      </w:r>
    </w:p>
    <w:p>
      <w:pPr>
        <w:spacing w:after="0"/>
        <w:ind w:left="0"/>
        <w:jc w:val="both"/>
      </w:pPr>
      <w:r>
        <w:rPr>
          <w:rFonts w:ascii="Times New Roman"/>
          <w:b w:val="false"/>
          <w:i w:val="false"/>
          <w:color w:val="000000"/>
          <w:sz w:val="28"/>
        </w:rPr>
        <w:t xml:space="preserve">
      5. Бюджеттiк бағдарламаның мiндеттерi: сайлау ұйымдастырушылармен оқулық семинарлар өткiзу.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Р!Бағ.!Кіші !Бағдарламалар.!Бағдарламаларды   !Іске  !  Жауапты </w:t>
      </w:r>
    </w:p>
    <w:p>
      <w:pPr>
        <w:spacing w:after="0"/>
        <w:ind w:left="0"/>
        <w:jc w:val="both"/>
      </w:pPr>
      <w:r>
        <w:rPr>
          <w:rFonts w:ascii="Times New Roman"/>
          <w:b w:val="false"/>
          <w:i w:val="false"/>
          <w:color w:val="000000"/>
          <w:sz w:val="28"/>
        </w:rPr>
        <w:t xml:space="preserve">
      е!дар.!бағд.!(кіші бағдар. !(кіші бағдарлама. !асыру !орындаушылар </w:t>
      </w:r>
    </w:p>
    <w:p>
      <w:pPr>
        <w:spacing w:after="0"/>
        <w:ind w:left="0"/>
        <w:jc w:val="both"/>
      </w:pPr>
      <w:r>
        <w:rPr>
          <w:rFonts w:ascii="Times New Roman"/>
          <w:b w:val="false"/>
          <w:i w:val="false"/>
          <w:color w:val="000000"/>
          <w:sz w:val="28"/>
        </w:rPr>
        <w:t xml:space="preserve">
      т!лама!коды !ламалар) атауы!ларды) іске асыру !мерзі.! </w:t>
      </w:r>
    </w:p>
    <w:p>
      <w:pPr>
        <w:spacing w:after="0"/>
        <w:ind w:left="0"/>
        <w:jc w:val="both"/>
      </w:pPr>
      <w:r>
        <w:rPr>
          <w:rFonts w:ascii="Times New Roman"/>
          <w:b w:val="false"/>
          <w:i w:val="false"/>
          <w:color w:val="000000"/>
          <w:sz w:val="28"/>
        </w:rPr>
        <w:t xml:space="preserve">
      N!коды!     !              !жөніндегі         !мі    ! </w:t>
      </w:r>
    </w:p>
    <w:p>
      <w:pPr>
        <w:spacing w:after="0"/>
        <w:ind w:left="0"/>
        <w:jc w:val="both"/>
      </w:pPr>
      <w:r>
        <w:rPr>
          <w:rFonts w:ascii="Times New Roman"/>
          <w:b w:val="false"/>
          <w:i w:val="false"/>
          <w:color w:val="000000"/>
          <w:sz w:val="28"/>
        </w:rPr>
        <w:t xml:space="preserve">
       !    !     !              ! іс-шаралар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Сайлаушылардың 2 оқулық семинар    Жыл   Қазақстан </w:t>
      </w:r>
    </w:p>
    <w:p>
      <w:pPr>
        <w:spacing w:after="0"/>
        <w:ind w:left="0"/>
        <w:jc w:val="both"/>
      </w:pPr>
      <w:r>
        <w:rPr>
          <w:rFonts w:ascii="Times New Roman"/>
          <w:b w:val="false"/>
          <w:i w:val="false"/>
          <w:color w:val="000000"/>
          <w:sz w:val="28"/>
        </w:rPr>
        <w:t xml:space="preserve">
                   және сайлау    өткізу жөніндегі    бойы  Республикасы. </w:t>
      </w:r>
    </w:p>
    <w:p>
      <w:pPr>
        <w:spacing w:after="0"/>
        <w:ind w:left="0"/>
        <w:jc w:val="both"/>
      </w:pPr>
      <w:r>
        <w:rPr>
          <w:rFonts w:ascii="Times New Roman"/>
          <w:b w:val="false"/>
          <w:i w:val="false"/>
          <w:color w:val="000000"/>
          <w:sz w:val="28"/>
        </w:rPr>
        <w:t xml:space="preserve">
                   ұйымдастыру.   ұйымдастыру жұмыс.        ның </w:t>
      </w:r>
    </w:p>
    <w:p>
      <w:pPr>
        <w:spacing w:after="0"/>
        <w:ind w:left="0"/>
        <w:jc w:val="both"/>
      </w:pPr>
      <w:r>
        <w:rPr>
          <w:rFonts w:ascii="Times New Roman"/>
          <w:b w:val="false"/>
          <w:i w:val="false"/>
          <w:color w:val="000000"/>
          <w:sz w:val="28"/>
        </w:rPr>
        <w:t xml:space="preserve">
                   шылардың құ.   тары.                     Орталық сайлау </w:t>
      </w:r>
    </w:p>
    <w:p>
      <w:pPr>
        <w:spacing w:after="0"/>
        <w:ind w:left="0"/>
        <w:jc w:val="both"/>
      </w:pPr>
      <w:r>
        <w:rPr>
          <w:rFonts w:ascii="Times New Roman"/>
          <w:b w:val="false"/>
          <w:i w:val="false"/>
          <w:color w:val="000000"/>
          <w:sz w:val="28"/>
        </w:rPr>
        <w:t xml:space="preserve">
                   қықтық оқуы                              комиссиясы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сайлаушылардың құқықтық мәдениетін көтеру, сайлау туралы заңнаманың және басқа құжаттардың орындалуының сақталуы, сайлау комиссияларының жұмысының жақсаруы.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722 қосымша</w:t>
            </w:r>
          </w:p>
        </w:tc>
      </w:tr>
    </w:tbl>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032 "Қазақстан Республикасы Орталық сайлау комиссиясының </w:t>
      </w:r>
    </w:p>
    <w:p>
      <w:pPr>
        <w:spacing w:after="0"/>
        <w:ind w:left="0"/>
        <w:jc w:val="both"/>
      </w:pPr>
      <w:r>
        <w:rPr>
          <w:rFonts w:ascii="Times New Roman"/>
          <w:b w:val="false"/>
          <w:i w:val="false"/>
          <w:color w:val="000000"/>
          <w:sz w:val="28"/>
        </w:rPr>
        <w:t xml:space="preserve">
      сайлау материалдарының сақталуын қамтамасыз ету"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1508 мың теңге (бiр миллион бес жүз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"Қазақстан Республикасындағы сайлау туралы" 1995 жылғы 28 қыркүйектегi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Орталық сайлау комиссиясының 1999 жылғы 2 қазандағы N 33/250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мемлекеттiк маңызы бар сайлау материалдарының сақталуын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сайлау материалдарының сақталуы.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Р!Бағ.!Кіші !Бағдарламалар.!Бағдарламаларды   !Іске  !  Жауапты </w:t>
      </w:r>
    </w:p>
    <w:p>
      <w:pPr>
        <w:spacing w:after="0"/>
        <w:ind w:left="0"/>
        <w:jc w:val="both"/>
      </w:pPr>
      <w:r>
        <w:rPr>
          <w:rFonts w:ascii="Times New Roman"/>
          <w:b w:val="false"/>
          <w:i w:val="false"/>
          <w:color w:val="000000"/>
          <w:sz w:val="28"/>
        </w:rPr>
        <w:t xml:space="preserve">
      е!дар.!бағд.!(кіші бағдар. !(кіші бағдарлама. !асыру !орындаушылар </w:t>
      </w:r>
    </w:p>
    <w:p>
      <w:pPr>
        <w:spacing w:after="0"/>
        <w:ind w:left="0"/>
        <w:jc w:val="both"/>
      </w:pPr>
      <w:r>
        <w:rPr>
          <w:rFonts w:ascii="Times New Roman"/>
          <w:b w:val="false"/>
          <w:i w:val="false"/>
          <w:color w:val="000000"/>
          <w:sz w:val="28"/>
        </w:rPr>
        <w:t xml:space="preserve">
      т!лама!коды !ламалар) атауы!ларды) іске асыру !мерзі.! </w:t>
      </w:r>
    </w:p>
    <w:p>
      <w:pPr>
        <w:spacing w:after="0"/>
        <w:ind w:left="0"/>
        <w:jc w:val="both"/>
      </w:pPr>
      <w:r>
        <w:rPr>
          <w:rFonts w:ascii="Times New Roman"/>
          <w:b w:val="false"/>
          <w:i w:val="false"/>
          <w:color w:val="000000"/>
          <w:sz w:val="28"/>
        </w:rPr>
        <w:t xml:space="preserve">
      N!коды!     !              !жөніндегі         !мі    ! </w:t>
      </w:r>
    </w:p>
    <w:p>
      <w:pPr>
        <w:spacing w:after="0"/>
        <w:ind w:left="0"/>
        <w:jc w:val="both"/>
      </w:pPr>
      <w:r>
        <w:rPr>
          <w:rFonts w:ascii="Times New Roman"/>
          <w:b w:val="false"/>
          <w:i w:val="false"/>
          <w:color w:val="000000"/>
          <w:sz w:val="28"/>
        </w:rPr>
        <w:t xml:space="preserve">
       !    !     !              ! іс-шаралар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Қазақстан      Сайлау материалда.  Жыл   Қазақстан </w:t>
      </w:r>
    </w:p>
    <w:p>
      <w:pPr>
        <w:spacing w:after="0"/>
        <w:ind w:left="0"/>
        <w:jc w:val="both"/>
      </w:pPr>
      <w:r>
        <w:rPr>
          <w:rFonts w:ascii="Times New Roman"/>
          <w:b w:val="false"/>
          <w:i w:val="false"/>
          <w:color w:val="000000"/>
          <w:sz w:val="28"/>
        </w:rPr>
        <w:t xml:space="preserve">
                   Республикасы   рын сақтау үшін     бойы  Республикасы. </w:t>
      </w:r>
    </w:p>
    <w:p>
      <w:pPr>
        <w:spacing w:after="0"/>
        <w:ind w:left="0"/>
        <w:jc w:val="both"/>
      </w:pPr>
      <w:r>
        <w:rPr>
          <w:rFonts w:ascii="Times New Roman"/>
          <w:b w:val="false"/>
          <w:i w:val="false"/>
          <w:color w:val="000000"/>
          <w:sz w:val="28"/>
        </w:rPr>
        <w:t xml:space="preserve">
                   Орталық сай.   аумағы 432 ш.м.           ның </w:t>
      </w:r>
    </w:p>
    <w:p>
      <w:pPr>
        <w:spacing w:after="0"/>
        <w:ind w:left="0"/>
        <w:jc w:val="both"/>
      </w:pPr>
      <w:r>
        <w:rPr>
          <w:rFonts w:ascii="Times New Roman"/>
          <w:b w:val="false"/>
          <w:i w:val="false"/>
          <w:color w:val="000000"/>
          <w:sz w:val="28"/>
        </w:rPr>
        <w:t xml:space="preserve">
                   лау комиссия.  үй-жай жалдау.            Орталық сайлау </w:t>
      </w:r>
    </w:p>
    <w:p>
      <w:pPr>
        <w:spacing w:after="0"/>
        <w:ind w:left="0"/>
        <w:jc w:val="both"/>
      </w:pPr>
      <w:r>
        <w:rPr>
          <w:rFonts w:ascii="Times New Roman"/>
          <w:b w:val="false"/>
          <w:i w:val="false"/>
          <w:color w:val="000000"/>
          <w:sz w:val="28"/>
        </w:rPr>
        <w:t xml:space="preserve">
                   сының сайлау                             комиссиясы </w:t>
      </w:r>
    </w:p>
    <w:p>
      <w:pPr>
        <w:spacing w:after="0"/>
        <w:ind w:left="0"/>
        <w:jc w:val="both"/>
      </w:pPr>
      <w:r>
        <w:rPr>
          <w:rFonts w:ascii="Times New Roman"/>
          <w:b w:val="false"/>
          <w:i w:val="false"/>
          <w:color w:val="000000"/>
          <w:sz w:val="28"/>
        </w:rPr>
        <w:t xml:space="preserve">
                   материалдары. </w:t>
      </w:r>
    </w:p>
    <w:p>
      <w:pPr>
        <w:spacing w:after="0"/>
        <w:ind w:left="0"/>
        <w:jc w:val="both"/>
      </w:pPr>
      <w:r>
        <w:rPr>
          <w:rFonts w:ascii="Times New Roman"/>
          <w:b w:val="false"/>
          <w:i w:val="false"/>
          <w:color w:val="000000"/>
          <w:sz w:val="28"/>
        </w:rPr>
        <w:t xml:space="preserve">
                   ның сақталуын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Орталық сайлау комиссиясының сайлау материалдарының сақталуын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723 қосымша</w:t>
            </w:r>
          </w:p>
        </w:tc>
      </w:tr>
    </w:tbl>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600 "Қазақстан Республикасы Орталық сайлау комиссиясын </w:t>
      </w:r>
    </w:p>
    <w:p>
      <w:pPr>
        <w:spacing w:after="0"/>
        <w:ind w:left="0"/>
        <w:jc w:val="both"/>
      </w:pPr>
      <w:r>
        <w:rPr>
          <w:rFonts w:ascii="Times New Roman"/>
          <w:b w:val="false"/>
          <w:i w:val="false"/>
          <w:color w:val="000000"/>
          <w:sz w:val="28"/>
        </w:rPr>
        <w:t xml:space="preserve">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3500 мың теңге (үш миллион бec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"Қазақстан Республикасындағы сайлау туралы" 1995 жылғы 28 қыркүйектегi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"Мемлекеттiк сатып алулар туралы"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қаржысы. </w:t>
      </w:r>
    </w:p>
    <w:p>
      <w:pPr>
        <w:spacing w:after="0"/>
        <w:ind w:left="0"/>
        <w:jc w:val="both"/>
      </w:pPr>
      <w:r>
        <w:rPr>
          <w:rFonts w:ascii="Times New Roman"/>
          <w:b w:val="false"/>
          <w:i w:val="false"/>
          <w:color w:val="000000"/>
          <w:sz w:val="28"/>
        </w:rPr>
        <w:t xml:space="preserve">
      4. Бюджеттiк бағдарламаның мақсаты: жаңа сайлау технологияларын енгiзу, ақпараттың уақтылығы және сапасын жақсарту.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Орталық сайлау комиссиясының қызметін автоматтандыру.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Р!Бағ.!Кіші !Бағдарламалар.!Бағдарламаларды   !Іске  !  Жауапты </w:t>
      </w:r>
    </w:p>
    <w:p>
      <w:pPr>
        <w:spacing w:after="0"/>
        <w:ind w:left="0"/>
        <w:jc w:val="both"/>
      </w:pPr>
      <w:r>
        <w:rPr>
          <w:rFonts w:ascii="Times New Roman"/>
          <w:b w:val="false"/>
          <w:i w:val="false"/>
          <w:color w:val="000000"/>
          <w:sz w:val="28"/>
        </w:rPr>
        <w:t xml:space="preserve">
      е!дар.!бағд.!(кіші бағдар. !(кіші бағдарлама. !асыру !орындаушылар </w:t>
      </w:r>
    </w:p>
    <w:p>
      <w:pPr>
        <w:spacing w:after="0"/>
        <w:ind w:left="0"/>
        <w:jc w:val="both"/>
      </w:pPr>
      <w:r>
        <w:rPr>
          <w:rFonts w:ascii="Times New Roman"/>
          <w:b w:val="false"/>
          <w:i w:val="false"/>
          <w:color w:val="000000"/>
          <w:sz w:val="28"/>
        </w:rPr>
        <w:t xml:space="preserve">
      т!лама!коды !ламалар) атауы!ларды) іске асыру !мерзі.! </w:t>
      </w:r>
    </w:p>
    <w:p>
      <w:pPr>
        <w:spacing w:after="0"/>
        <w:ind w:left="0"/>
        <w:jc w:val="both"/>
      </w:pPr>
      <w:r>
        <w:rPr>
          <w:rFonts w:ascii="Times New Roman"/>
          <w:b w:val="false"/>
          <w:i w:val="false"/>
          <w:color w:val="000000"/>
          <w:sz w:val="28"/>
        </w:rPr>
        <w:t xml:space="preserve">
      N!коды!     !              !жөніндегі         !мі    ! </w:t>
      </w:r>
    </w:p>
    <w:p>
      <w:pPr>
        <w:spacing w:after="0"/>
        <w:ind w:left="0"/>
        <w:jc w:val="both"/>
      </w:pPr>
      <w:r>
        <w:rPr>
          <w:rFonts w:ascii="Times New Roman"/>
          <w:b w:val="false"/>
          <w:i w:val="false"/>
          <w:color w:val="000000"/>
          <w:sz w:val="28"/>
        </w:rPr>
        <w:t xml:space="preserve">
       !    !     !              ! іс-шаралар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Саны 16 дана ком.   Жыл   Қазақстан </w:t>
      </w:r>
    </w:p>
    <w:p>
      <w:pPr>
        <w:spacing w:after="0"/>
        <w:ind w:left="0"/>
        <w:jc w:val="both"/>
      </w:pPr>
      <w:r>
        <w:rPr>
          <w:rFonts w:ascii="Times New Roman"/>
          <w:b w:val="false"/>
          <w:i w:val="false"/>
          <w:color w:val="000000"/>
          <w:sz w:val="28"/>
        </w:rPr>
        <w:t xml:space="preserve">
                   Республикасы   пьютер, саны 16     бойы  Республикасы. </w:t>
      </w:r>
    </w:p>
    <w:p>
      <w:pPr>
        <w:spacing w:after="0"/>
        <w:ind w:left="0"/>
        <w:jc w:val="both"/>
      </w:pPr>
      <w:r>
        <w:rPr>
          <w:rFonts w:ascii="Times New Roman"/>
          <w:b w:val="false"/>
          <w:i w:val="false"/>
          <w:color w:val="000000"/>
          <w:sz w:val="28"/>
        </w:rPr>
        <w:t xml:space="preserve">
                   Орталық сай.   дана принтер, саны        ның </w:t>
      </w:r>
    </w:p>
    <w:p>
      <w:pPr>
        <w:spacing w:after="0"/>
        <w:ind w:left="0"/>
        <w:jc w:val="both"/>
      </w:pPr>
      <w:r>
        <w:rPr>
          <w:rFonts w:ascii="Times New Roman"/>
          <w:b w:val="false"/>
          <w:i w:val="false"/>
          <w:color w:val="000000"/>
          <w:sz w:val="28"/>
        </w:rPr>
        <w:t xml:space="preserve">
                   лау комиссия.  1 дана ризограф,          Орталық сайлау </w:t>
      </w:r>
    </w:p>
    <w:p>
      <w:pPr>
        <w:spacing w:after="0"/>
        <w:ind w:left="0"/>
        <w:jc w:val="both"/>
      </w:pPr>
      <w:r>
        <w:rPr>
          <w:rFonts w:ascii="Times New Roman"/>
          <w:b w:val="false"/>
          <w:i w:val="false"/>
          <w:color w:val="000000"/>
          <w:sz w:val="28"/>
        </w:rPr>
        <w:t xml:space="preserve">
                   сын есептеу    саны 5 дана про-          комиссиясы  </w:t>
      </w:r>
    </w:p>
    <w:p>
      <w:pPr>
        <w:spacing w:after="0"/>
        <w:ind w:left="0"/>
        <w:jc w:val="both"/>
      </w:pPr>
      <w:r>
        <w:rPr>
          <w:rFonts w:ascii="Times New Roman"/>
          <w:b w:val="false"/>
          <w:i w:val="false"/>
          <w:color w:val="000000"/>
          <w:sz w:val="28"/>
        </w:rPr>
        <w:t xml:space="preserve">
                   және ұйымдас.  цессор, саны 4 дана </w:t>
      </w:r>
    </w:p>
    <w:p>
      <w:pPr>
        <w:spacing w:after="0"/>
        <w:ind w:left="0"/>
        <w:jc w:val="both"/>
      </w:pPr>
      <w:r>
        <w:rPr>
          <w:rFonts w:ascii="Times New Roman"/>
          <w:b w:val="false"/>
          <w:i w:val="false"/>
          <w:color w:val="000000"/>
          <w:sz w:val="28"/>
        </w:rPr>
        <w:t xml:space="preserve">
                   тыру техника-  монитор, саны 1  </w:t>
      </w:r>
    </w:p>
    <w:p>
      <w:pPr>
        <w:spacing w:after="0"/>
        <w:ind w:left="0"/>
        <w:jc w:val="both"/>
      </w:pPr>
      <w:r>
        <w:rPr>
          <w:rFonts w:ascii="Times New Roman"/>
          <w:b w:val="false"/>
          <w:i w:val="false"/>
          <w:color w:val="000000"/>
          <w:sz w:val="28"/>
        </w:rPr>
        <w:t xml:space="preserve">
                   сымен мен қам- дана коммутатор, 1C </w:t>
      </w:r>
    </w:p>
    <w:p>
      <w:pPr>
        <w:spacing w:after="0"/>
        <w:ind w:left="0"/>
        <w:jc w:val="both"/>
      </w:pPr>
      <w:r>
        <w:rPr>
          <w:rFonts w:ascii="Times New Roman"/>
          <w:b w:val="false"/>
          <w:i w:val="false"/>
          <w:color w:val="000000"/>
          <w:sz w:val="28"/>
        </w:rPr>
        <w:t xml:space="preserve">
                   тамасыз ету    бағдарламалық өнiм </w:t>
      </w:r>
    </w:p>
    <w:p>
      <w:pPr>
        <w:spacing w:after="0"/>
        <w:ind w:left="0"/>
        <w:jc w:val="both"/>
      </w:pPr>
      <w:r>
        <w:rPr>
          <w:rFonts w:ascii="Times New Roman"/>
          <w:b w:val="false"/>
          <w:i w:val="false"/>
          <w:color w:val="000000"/>
          <w:sz w:val="28"/>
        </w:rPr>
        <w:t xml:space="preserve">
                                  сатып алу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2003.12.19. N 150аж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сайлау комиссиялары жұмысының жақсаруы, қажетті ақпараттың тапсырылуының уақтылылығы.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