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2f19" w14:textId="eb42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Парламенті Шаруашылық басқармасы)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РҚАО-ның ескертуі: </w:t>
      </w:r>
      <w:r>
        <w:rPr>
          <w:rFonts w:ascii="Times New Roman"/>
          <w:b w:val="false"/>
          <w:i w:val="false"/>
          <w:color w:val="000000"/>
          <w:sz w:val="28"/>
        </w:rPr>
        <w:t xml:space="preserve">P021429 </w:t>
      </w:r>
      <w:r>
        <w:rPr>
          <w:rFonts w:ascii="Times New Roman"/>
          <w:b w:val="false"/>
          <w:i w:val="false"/>
          <w:color w:val="000000"/>
          <w:sz w:val="28"/>
        </w:rPr>
        <w:t xml:space="preserve"> 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10, 11, 12, 13, 14, 15-қосымшаларға сәйкес Қазақстан Республикасының Парламентi Шаруашылық басқармасының 2003 жылға арналған республикалық бюджеттiк бағдарламаларының паспорттары бекiтiлсiн. </w:t>
      </w:r>
    </w:p>
    <w:bookmarkEnd w:id="0"/>
    <w:p>
      <w:pPr>
        <w:spacing w:after="0"/>
        <w:ind w:left="0"/>
        <w:jc w:val="both"/>
      </w:pPr>
      <w:r>
        <w:rPr>
          <w:rFonts w:ascii="Times New Roman"/>
          <w:b w:val="false"/>
          <w:i w:val="false"/>
          <w:color w:val="000000"/>
          <w:sz w:val="28"/>
        </w:rPr>
        <w:t xml:space="preserve">
      2.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Парламентiнiң Шаруашылық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w:t>
      </w:r>
      <w:r>
        <w:rPr>
          <w:rFonts w:ascii="Times New Roman"/>
          <w:b w:val="false"/>
          <w:i w:val="false"/>
          <w:color w:val="000000"/>
          <w:sz w:val="28"/>
        </w:rPr>
        <w:t xml:space="preserve">Әкiмшiлiк шығыстар"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1 339 500 мың теңге (бiр миллиард үш жүз отыз тоғыз миллион бес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 2002 жылғы 12 желтоқсандағы Заңының </w:t>
      </w:r>
      <w:r>
        <w:rPr>
          <w:rFonts w:ascii="Times New Roman"/>
          <w:b w:val="false"/>
          <w:i w:val="false"/>
          <w:color w:val="000000"/>
          <w:sz w:val="28"/>
        </w:rPr>
        <w:t xml:space="preserve">1-бабы </w:t>
      </w:r>
      <w:r>
        <w:rPr>
          <w:rFonts w:ascii="Times New Roman"/>
          <w:b w:val="false"/>
          <w:i w:val="false"/>
          <w:color w:val="000000"/>
          <w:sz w:val="28"/>
        </w:rPr>
        <w:t xml:space="preserve">; "Мемлекеттiк қызмет туралы" Қазақстан Республикасының 1999 жылғы 23 шiлдедегi Заңының </w:t>
      </w:r>
      <w:r>
        <w:rPr>
          <w:rFonts w:ascii="Times New Roman"/>
          <w:b w:val="false"/>
          <w:i w:val="false"/>
          <w:color w:val="000000"/>
          <w:sz w:val="28"/>
        </w:rPr>
        <w:t xml:space="preserve">21, </w:t>
      </w:r>
      <w:r>
        <w:rPr>
          <w:rFonts w:ascii="Times New Roman"/>
          <w:b w:val="false"/>
          <w:i w:val="false"/>
          <w:color w:val="000000"/>
          <w:sz w:val="28"/>
        </w:rPr>
        <w:t xml:space="preserve">22, </w:t>
      </w:r>
      <w:r>
        <w:rPr>
          <w:rFonts w:ascii="Times New Roman"/>
          <w:b w:val="false"/>
          <w:i w:val="false"/>
          <w:color w:val="000000"/>
          <w:sz w:val="28"/>
        </w:rPr>
        <w:t xml:space="preserve">23, </w:t>
      </w:r>
      <w:r>
        <w:rPr>
          <w:rFonts w:ascii="Times New Roman"/>
          <w:b w:val="false"/>
          <w:i w:val="false"/>
          <w:color w:val="000000"/>
          <w:sz w:val="28"/>
        </w:rPr>
        <w:t xml:space="preserve">24 және </w:t>
      </w:r>
      <w:r>
        <w:rPr>
          <w:rFonts w:ascii="Times New Roman"/>
          <w:b w:val="false"/>
          <w:i w:val="false"/>
          <w:color w:val="000000"/>
          <w:sz w:val="28"/>
        </w:rPr>
        <w:t xml:space="preserve">25-баптары </w:t>
      </w:r>
      <w:r>
        <w:rPr>
          <w:rFonts w:ascii="Times New Roman"/>
          <w:b w:val="false"/>
          <w:i w:val="false"/>
          <w:color w:val="000000"/>
          <w:sz w:val="28"/>
        </w:rPr>
        <w:t xml:space="preserve">; Қазақстан Республикасы Президентiнiң "Қазақстан Республикасының Парламентi және оның депутаттарының мәртебесi туралы" 1995 жылғы 16 қазандағы N 2529 Конституциялық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қамтылған органдары қызметкерлерiне еңбек 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мемлекеттiк органдары жүйесiн одан әрi оңтайландыру жөнiндегi шаралар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Іс Басқармасы бекiткен "Қазақстан Республикасы Парламентiнiң Шаруашылық басқармасы туралы" 2000 жылғы 29 қарашадағы N IБ 01/42 ереже.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Жүктелген функцияларды барынша тиiмдi орындауға қол жеткiзу үшiн Қазақстан Республикасы Парламентiнiң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Парламентiн ұстау.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Рет!Бағ. !Кiшi !Бағдарлама.!Бағдарламаны     !Жүзеге !  Жауапты </w:t>
      </w:r>
    </w:p>
    <w:p>
      <w:pPr>
        <w:spacing w:after="0"/>
        <w:ind w:left="0"/>
        <w:jc w:val="both"/>
      </w:pPr>
      <w:r>
        <w:rPr>
          <w:rFonts w:ascii="Times New Roman"/>
          <w:b w:val="false"/>
          <w:i w:val="false"/>
          <w:color w:val="000000"/>
          <w:sz w:val="28"/>
        </w:rPr>
        <w:t xml:space="preserve">
      са.!дар. !бағ. !ның (кіші  !(кіші            !асыру  !орындаушылар </w:t>
      </w:r>
    </w:p>
    <w:p>
      <w:pPr>
        <w:spacing w:after="0"/>
        <w:ind w:left="0"/>
        <w:jc w:val="both"/>
      </w:pPr>
      <w:r>
        <w:rPr>
          <w:rFonts w:ascii="Times New Roman"/>
          <w:b w:val="false"/>
          <w:i w:val="false"/>
          <w:color w:val="000000"/>
          <w:sz w:val="28"/>
        </w:rPr>
        <w:t xml:space="preserve">
      ны !лама.!дар. !бағдарлама.!бағдарламаны)    !мерзім.! </w:t>
      </w:r>
    </w:p>
    <w:p>
      <w:pPr>
        <w:spacing w:after="0"/>
        <w:ind w:left="0"/>
        <w:jc w:val="both"/>
      </w:pPr>
      <w:r>
        <w:rPr>
          <w:rFonts w:ascii="Times New Roman"/>
          <w:b w:val="false"/>
          <w:i w:val="false"/>
          <w:color w:val="000000"/>
          <w:sz w:val="28"/>
        </w:rPr>
        <w:t xml:space="preserve">
       N !ның  !лама.!ның) атауы !іске асыру       !дері   ! </w:t>
      </w:r>
    </w:p>
    <w:p>
      <w:pPr>
        <w:spacing w:after="0"/>
        <w:ind w:left="0"/>
        <w:jc w:val="both"/>
      </w:pPr>
      <w:r>
        <w:rPr>
          <w:rFonts w:ascii="Times New Roman"/>
          <w:b w:val="false"/>
          <w:i w:val="false"/>
          <w:color w:val="000000"/>
          <w:sz w:val="28"/>
        </w:rPr>
        <w:t xml:space="preserve">
         !коды !ның  !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Әкімшілік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001  Орталық     Қазақстан          Жыл    Қазақстан </w:t>
      </w:r>
    </w:p>
    <w:p>
      <w:pPr>
        <w:spacing w:after="0"/>
        <w:ind w:left="0"/>
        <w:jc w:val="both"/>
      </w:pPr>
      <w:r>
        <w:rPr>
          <w:rFonts w:ascii="Times New Roman"/>
          <w:b w:val="false"/>
          <w:i w:val="false"/>
          <w:color w:val="000000"/>
          <w:sz w:val="28"/>
        </w:rPr>
        <w:t xml:space="preserve">
                      органның    Республикасы       бойы   Республикасы </w:t>
      </w:r>
    </w:p>
    <w:p>
      <w:pPr>
        <w:spacing w:after="0"/>
        <w:ind w:left="0"/>
        <w:jc w:val="both"/>
      </w:pPr>
      <w:r>
        <w:rPr>
          <w:rFonts w:ascii="Times New Roman"/>
          <w:b w:val="false"/>
          <w:i w:val="false"/>
          <w:color w:val="000000"/>
          <w:sz w:val="28"/>
        </w:rPr>
        <w:t xml:space="preserve">
                      аппараты    Парламентінің 116         Парламентінің </w:t>
      </w:r>
    </w:p>
    <w:p>
      <w:pPr>
        <w:spacing w:after="0"/>
        <w:ind w:left="0"/>
        <w:jc w:val="both"/>
      </w:pPr>
      <w:r>
        <w:rPr>
          <w:rFonts w:ascii="Times New Roman"/>
          <w:b w:val="false"/>
          <w:i w:val="false"/>
          <w:color w:val="000000"/>
          <w:sz w:val="28"/>
        </w:rPr>
        <w:t xml:space="preserve">
                                  депутатын, Сенат          Шаруашылық </w:t>
      </w:r>
    </w:p>
    <w:p>
      <w:pPr>
        <w:spacing w:after="0"/>
        <w:ind w:left="0"/>
        <w:jc w:val="both"/>
      </w:pPr>
      <w:r>
        <w:rPr>
          <w:rFonts w:ascii="Times New Roman"/>
          <w:b w:val="false"/>
          <w:i w:val="false"/>
          <w:color w:val="000000"/>
          <w:sz w:val="28"/>
        </w:rPr>
        <w:t xml:space="preserve">
                                  пен Мәжiлiстiң            басқармасы </w:t>
      </w:r>
    </w:p>
    <w:p>
      <w:pPr>
        <w:spacing w:after="0"/>
        <w:ind w:left="0"/>
        <w:jc w:val="both"/>
      </w:pPr>
      <w:r>
        <w:rPr>
          <w:rFonts w:ascii="Times New Roman"/>
          <w:b w:val="false"/>
          <w:i w:val="false"/>
          <w:color w:val="000000"/>
          <w:sz w:val="28"/>
        </w:rPr>
        <w:t xml:space="preserve">
                                  357 қызметкерiн, </w:t>
      </w:r>
    </w:p>
    <w:p>
      <w:pPr>
        <w:spacing w:after="0"/>
        <w:ind w:left="0"/>
        <w:jc w:val="both"/>
      </w:pPr>
      <w:r>
        <w:rPr>
          <w:rFonts w:ascii="Times New Roman"/>
          <w:b w:val="false"/>
          <w:i w:val="false"/>
          <w:color w:val="000000"/>
          <w:sz w:val="28"/>
        </w:rPr>
        <w:t xml:space="preserve">
                                  Шаруашылық </w:t>
      </w:r>
    </w:p>
    <w:p>
      <w:pPr>
        <w:spacing w:after="0"/>
        <w:ind w:left="0"/>
        <w:jc w:val="both"/>
      </w:pPr>
      <w:r>
        <w:rPr>
          <w:rFonts w:ascii="Times New Roman"/>
          <w:b w:val="false"/>
          <w:i w:val="false"/>
          <w:color w:val="000000"/>
          <w:sz w:val="28"/>
        </w:rPr>
        <w:t xml:space="preserve">
                                  басқармасының 29 </w:t>
      </w:r>
    </w:p>
    <w:p>
      <w:pPr>
        <w:spacing w:after="0"/>
        <w:ind w:left="0"/>
        <w:jc w:val="both"/>
      </w:pPr>
      <w:r>
        <w:rPr>
          <w:rFonts w:ascii="Times New Roman"/>
          <w:b w:val="false"/>
          <w:i w:val="false"/>
          <w:color w:val="000000"/>
          <w:sz w:val="28"/>
        </w:rPr>
        <w:t xml:space="preserve">
                                  қызметкерін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Парламентiнiң Шаруашылық басқармасына жүктелген функцияларды сапалы және уақтылы орындау.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Парламентiнiң Шаруашылық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010 "Кадрлардың бiлiктiгiн арттыру және оларды қайта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2 177 мың теңге (екi миллион жетi жүз жетпiс жетi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 1999 жылғы 23 шiлдедегi 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 Президентiнiң Іс Басқармасы бекiткен "Қазақстан Республикасы Парламентiнiң Шаруашылық басқармасы туралы" 2000 жылғы 29 қарашадағы N IБ 01/42 ереже.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өз лауазымдық мiндеттерiн тиiмдi орындау және кәсiби шеберлiктi жетiлдiру үшiн қойылатын бiлiктiлiк талаптарына сәйкес кәсiби қызмет саласындағы бiлiм беру бағдарламалары бойынша теориялық және практикалық бiлiмдi, шеберлiк мен дағдыларды жаңарту.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қызметшiлердiң кәсiби бiлiктiлiгiн арттыру. </w:t>
      </w:r>
    </w:p>
    <w:p>
      <w:pPr>
        <w:spacing w:after="0"/>
        <w:ind w:left="0"/>
        <w:jc w:val="both"/>
      </w:pPr>
      <w:r>
        <w:rPr>
          <w:rFonts w:ascii="Times New Roman"/>
          <w:b w:val="false"/>
          <w:i w:val="false"/>
          <w:color w:val="000000"/>
          <w:sz w:val="28"/>
        </w:rPr>
        <w:t xml:space="preserve">
            6. Бюджеттiк бағдарламаларды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Рет!Бағ. !Кiшi !Бағдарлама.!Бағдарламаны     !Іске   !  Жауапты </w:t>
      </w:r>
    </w:p>
    <w:p>
      <w:pPr>
        <w:spacing w:after="0"/>
        <w:ind w:left="0"/>
        <w:jc w:val="both"/>
      </w:pPr>
      <w:r>
        <w:rPr>
          <w:rFonts w:ascii="Times New Roman"/>
          <w:b w:val="false"/>
          <w:i w:val="false"/>
          <w:color w:val="000000"/>
          <w:sz w:val="28"/>
        </w:rPr>
        <w:t xml:space="preserve">
      са.!дар. !бағ. !лардың     !(кіші            !асыру  !орындаушылар </w:t>
      </w:r>
    </w:p>
    <w:p>
      <w:pPr>
        <w:spacing w:after="0"/>
        <w:ind w:left="0"/>
        <w:jc w:val="both"/>
      </w:pPr>
      <w:r>
        <w:rPr>
          <w:rFonts w:ascii="Times New Roman"/>
          <w:b w:val="false"/>
          <w:i w:val="false"/>
          <w:color w:val="000000"/>
          <w:sz w:val="28"/>
        </w:rPr>
        <w:t xml:space="preserve">
      ны !лама.!дар. !(кіші бағ. !бағдарламаны)    !мерзім.! </w:t>
      </w:r>
    </w:p>
    <w:p>
      <w:pPr>
        <w:spacing w:after="0"/>
        <w:ind w:left="0"/>
        <w:jc w:val="both"/>
      </w:pPr>
      <w:r>
        <w:rPr>
          <w:rFonts w:ascii="Times New Roman"/>
          <w:b w:val="false"/>
          <w:i w:val="false"/>
          <w:color w:val="000000"/>
          <w:sz w:val="28"/>
        </w:rPr>
        <w:t xml:space="preserve">
       N !ның  !лама.!дарламалар.!іске асыру       !дері   ! </w:t>
      </w:r>
    </w:p>
    <w:p>
      <w:pPr>
        <w:spacing w:after="0"/>
        <w:ind w:left="0"/>
        <w:jc w:val="both"/>
      </w:pPr>
      <w:r>
        <w:rPr>
          <w:rFonts w:ascii="Times New Roman"/>
          <w:b w:val="false"/>
          <w:i w:val="false"/>
          <w:color w:val="000000"/>
          <w:sz w:val="28"/>
        </w:rPr>
        <w:t xml:space="preserve">
         !коды !ның  !дың) атауы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w:t>
      </w:r>
    </w:p>
    <w:p>
      <w:pPr>
        <w:spacing w:after="0"/>
        <w:ind w:left="0"/>
        <w:jc w:val="both"/>
      </w:pPr>
      <w:r>
        <w:rPr>
          <w:rFonts w:ascii="Times New Roman"/>
          <w:b w:val="false"/>
          <w:i w:val="false"/>
          <w:color w:val="000000"/>
          <w:sz w:val="28"/>
        </w:rPr>
        <w:t xml:space="preserve">
                      бiлiктiлiгiн </w:t>
      </w:r>
    </w:p>
    <w:p>
      <w:pPr>
        <w:spacing w:after="0"/>
        <w:ind w:left="0"/>
        <w:jc w:val="both"/>
      </w:pP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және оларды </w:t>
      </w:r>
    </w:p>
    <w:p>
      <w:pPr>
        <w:spacing w:after="0"/>
        <w:ind w:left="0"/>
        <w:jc w:val="both"/>
      </w:pPr>
      <w:r>
        <w:rPr>
          <w:rFonts w:ascii="Times New Roman"/>
          <w:b w:val="false"/>
          <w:i w:val="false"/>
          <w:color w:val="000000"/>
          <w:sz w:val="28"/>
        </w:rPr>
        <w:t xml:space="preserve">
                      қайта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005  Мемлекеттiк Бiлiктiлiктi       Жыл    Қазақстан </w:t>
      </w:r>
    </w:p>
    <w:p>
      <w:pPr>
        <w:spacing w:after="0"/>
        <w:ind w:left="0"/>
        <w:jc w:val="both"/>
      </w:pPr>
      <w:r>
        <w:rPr>
          <w:rFonts w:ascii="Times New Roman"/>
          <w:b w:val="false"/>
          <w:i w:val="false"/>
          <w:color w:val="000000"/>
          <w:sz w:val="28"/>
        </w:rPr>
        <w:t xml:space="preserve">
                      қызметшi.   арттырудың         бойы   Республикасы </w:t>
      </w:r>
    </w:p>
    <w:p>
      <w:pPr>
        <w:spacing w:after="0"/>
        <w:ind w:left="0"/>
        <w:jc w:val="both"/>
      </w:pPr>
      <w:r>
        <w:rPr>
          <w:rFonts w:ascii="Times New Roman"/>
          <w:b w:val="false"/>
          <w:i w:val="false"/>
          <w:color w:val="000000"/>
          <w:sz w:val="28"/>
        </w:rPr>
        <w:t xml:space="preserve">
                      лердiң      бекiтiлген                Парламентінің </w:t>
      </w:r>
    </w:p>
    <w:p>
      <w:pPr>
        <w:spacing w:after="0"/>
        <w:ind w:left="0"/>
        <w:jc w:val="both"/>
      </w:pPr>
      <w:r>
        <w:rPr>
          <w:rFonts w:ascii="Times New Roman"/>
          <w:b w:val="false"/>
          <w:i w:val="false"/>
          <w:color w:val="000000"/>
          <w:sz w:val="28"/>
        </w:rPr>
        <w:t xml:space="preserve">
                      бiлiктiлi.  жоспарына сәйкес          Шаруашылық </w:t>
      </w:r>
    </w:p>
    <w:p>
      <w:pPr>
        <w:spacing w:after="0"/>
        <w:ind w:left="0"/>
        <w:jc w:val="both"/>
      </w:pPr>
      <w:r>
        <w:rPr>
          <w:rFonts w:ascii="Times New Roman"/>
          <w:b w:val="false"/>
          <w:i w:val="false"/>
          <w:color w:val="000000"/>
          <w:sz w:val="28"/>
        </w:rPr>
        <w:t xml:space="preserve">
                      гiн арттыру мемлекеттiк               басқармасы </w:t>
      </w:r>
    </w:p>
    <w:p>
      <w:pPr>
        <w:spacing w:after="0"/>
        <w:ind w:left="0"/>
        <w:jc w:val="both"/>
      </w:pPr>
      <w:r>
        <w:rPr>
          <w:rFonts w:ascii="Times New Roman"/>
          <w:b w:val="false"/>
          <w:i w:val="false"/>
          <w:color w:val="000000"/>
          <w:sz w:val="28"/>
        </w:rPr>
        <w:t xml:space="preserve">
                                  қызметшiлердiң </w:t>
      </w:r>
    </w:p>
    <w:p>
      <w:pPr>
        <w:spacing w:after="0"/>
        <w:ind w:left="0"/>
        <w:jc w:val="both"/>
      </w:pPr>
      <w:r>
        <w:rPr>
          <w:rFonts w:ascii="Times New Roman"/>
          <w:b w:val="false"/>
          <w:i w:val="false"/>
          <w:color w:val="000000"/>
          <w:sz w:val="28"/>
        </w:rPr>
        <w:t xml:space="preserve">
                                  бiлiктiлiгiн </w:t>
      </w:r>
    </w:p>
    <w:p>
      <w:pPr>
        <w:spacing w:after="0"/>
        <w:ind w:left="0"/>
        <w:jc w:val="both"/>
      </w:pPr>
      <w:r>
        <w:rPr>
          <w:rFonts w:ascii="Times New Roman"/>
          <w:b w:val="false"/>
          <w:i w:val="false"/>
          <w:color w:val="000000"/>
          <w:sz w:val="28"/>
        </w:rPr>
        <w:t xml:space="preserve">
                                  арттыру бойынша </w:t>
      </w:r>
    </w:p>
    <w:p>
      <w:pPr>
        <w:spacing w:after="0"/>
        <w:ind w:left="0"/>
        <w:jc w:val="both"/>
      </w:pPr>
      <w:r>
        <w:rPr>
          <w:rFonts w:ascii="Times New Roman"/>
          <w:b w:val="false"/>
          <w:i w:val="false"/>
          <w:color w:val="000000"/>
          <w:sz w:val="28"/>
        </w:rPr>
        <w:t xml:space="preserve">
                                  көрсетiлетiн </w:t>
      </w:r>
    </w:p>
    <w:p>
      <w:pPr>
        <w:spacing w:after="0"/>
        <w:ind w:left="0"/>
        <w:jc w:val="both"/>
      </w:pPr>
      <w:r>
        <w:rPr>
          <w:rFonts w:ascii="Times New Roman"/>
          <w:b w:val="false"/>
          <w:i w:val="false"/>
          <w:color w:val="000000"/>
          <w:sz w:val="28"/>
        </w:rPr>
        <w:t xml:space="preserve">
                                  қызметтердi сатып </w:t>
      </w:r>
    </w:p>
    <w:p>
      <w:pPr>
        <w:spacing w:after="0"/>
        <w:ind w:left="0"/>
        <w:jc w:val="both"/>
      </w:pPr>
      <w:r>
        <w:rPr>
          <w:rFonts w:ascii="Times New Roman"/>
          <w:b w:val="false"/>
          <w:i w:val="false"/>
          <w:color w:val="000000"/>
          <w:sz w:val="28"/>
        </w:rPr>
        <w:t xml:space="preserve">
                                  алу, соның iшiнде </w:t>
      </w:r>
    </w:p>
    <w:p>
      <w:pPr>
        <w:spacing w:after="0"/>
        <w:ind w:left="0"/>
        <w:jc w:val="both"/>
      </w:pPr>
      <w:r>
        <w:rPr>
          <w:rFonts w:ascii="Times New Roman"/>
          <w:b w:val="false"/>
          <w:i w:val="false"/>
          <w:color w:val="000000"/>
          <w:sz w:val="28"/>
        </w:rPr>
        <w:t xml:space="preserve">
                                  мемлекеттiк тiлдi </w:t>
      </w:r>
    </w:p>
    <w:p>
      <w:pPr>
        <w:spacing w:after="0"/>
        <w:ind w:left="0"/>
        <w:jc w:val="both"/>
      </w:pPr>
      <w:r>
        <w:rPr>
          <w:rFonts w:ascii="Times New Roman"/>
          <w:b w:val="false"/>
          <w:i w:val="false"/>
          <w:color w:val="000000"/>
          <w:sz w:val="28"/>
        </w:rPr>
        <w:t xml:space="preserve">
                                  оқыту. </w:t>
      </w:r>
    </w:p>
    <w:p>
      <w:pPr>
        <w:spacing w:after="0"/>
        <w:ind w:left="0"/>
        <w:jc w:val="both"/>
      </w:pPr>
      <w:r>
        <w:rPr>
          <w:rFonts w:ascii="Times New Roman"/>
          <w:b w:val="false"/>
          <w:i w:val="false"/>
          <w:color w:val="000000"/>
          <w:sz w:val="28"/>
        </w:rPr>
        <w:t xml:space="preserve">
                                  Тыңдаушылардың </w:t>
      </w:r>
    </w:p>
    <w:p>
      <w:pPr>
        <w:spacing w:after="0"/>
        <w:ind w:left="0"/>
        <w:jc w:val="both"/>
      </w:pPr>
      <w:r>
        <w:rPr>
          <w:rFonts w:ascii="Times New Roman"/>
          <w:b w:val="false"/>
          <w:i w:val="false"/>
          <w:color w:val="000000"/>
          <w:sz w:val="28"/>
        </w:rPr>
        <w:t xml:space="preserve">
                                  саны 386.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күтiлетін нәтижелер: аппараттардың мемлекеттік қызметшілерінің бiлiктiлiгiн арттыру; оқытудың және бiлiктiлiктi арттырудың жүйесiн жетiлдiру нәтижесiнде мемлекеттiк аппараттар жұмысының тиiмдiлiгi, мемлекеттiк қызметшiлердiң кәсiбилiгi мен құзырлығы артады. Іс-шаралар оқытуды аппараттардың нақты қажеттiлiктерiне және әртүрлi лауазым санаттарының бiлiктiлiк талаптарынa сәйкес жаңа сапалы деңгейге көтеруге мүмкiндiк бередi.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Парламентiнiң Шаруашылық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034 "Литерлiк рейстердi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57 100 мың теңге (елу жетi миллион бiр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w:t>
      </w:r>
    </w:p>
    <w:p>
      <w:pPr>
        <w:spacing w:after="0"/>
        <w:ind w:left="0"/>
        <w:jc w:val="both"/>
      </w:pPr>
      <w:r>
        <w:rPr>
          <w:rFonts w:ascii="Times New Roman"/>
          <w:b w:val="false"/>
          <w:i w:val="false"/>
          <w:color w:val="000000"/>
          <w:sz w:val="28"/>
        </w:rPr>
        <w:t xml:space="preserve">
      Бюджеттiк бағдарламаның нормативтiк құқықтық негiзi: "2003 жылға арналған республикалық бюджет туралы" 2002 жылғы 12 желтоқсандағы Қазақстан Республикасы Заңының </w:t>
      </w:r>
      <w:r>
        <w:rPr>
          <w:rFonts w:ascii="Times New Roman"/>
          <w:b w:val="false"/>
          <w:i w:val="false"/>
          <w:color w:val="000000"/>
          <w:sz w:val="28"/>
        </w:rPr>
        <w:t xml:space="preserve">1-бабы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 Президентiнiң Іс Басқармасының кейбiр мәселелерi туралы" 2000 жылғы 21 сәуiрдегі N 378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Парламентi және оның депутаттарының мәртебесi туралы" Қазақстан Республикасының 1995 жылғы 16 қазандағы N 2529 Конституциялық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Парламентi Палаталарының 1996 жылғы 20 мамырдағы бiрлескен отырысында қабылданған Қазақстан Республикасы Парламентiнiң </w:t>
      </w:r>
      <w:r>
        <w:rPr>
          <w:rFonts w:ascii="Times New Roman"/>
          <w:b w:val="false"/>
          <w:i w:val="false"/>
          <w:color w:val="000000"/>
          <w:sz w:val="28"/>
        </w:rPr>
        <w:t xml:space="preserve">Регламентi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Парламент Палаталарының төрағалары басқарған Қазақстан Республикасының Парламентi делегацияларының үздiксiз жүрiп тұруы үшiн жағдайлар жасау. </w:t>
      </w:r>
    </w:p>
    <w:p>
      <w:pPr>
        <w:spacing w:after="0"/>
        <w:ind w:left="0"/>
        <w:jc w:val="both"/>
      </w:pPr>
      <w:r>
        <w:rPr>
          <w:rFonts w:ascii="Times New Roman"/>
          <w:b w:val="false"/>
          <w:i w:val="false"/>
          <w:color w:val="000000"/>
          <w:sz w:val="28"/>
        </w:rPr>
        <w:t xml:space="preserve">
            5. Бюджеттiк бағдарламаның мiндеттерi: Парламент Палаталарының төрағалары басқарған Қазақстан Республикасы Парламентiнiң делегацияларын әуе көлiгiмен қамтамасыз ету. </w:t>
      </w:r>
    </w:p>
    <w:p>
      <w:pPr>
        <w:spacing w:after="0"/>
        <w:ind w:left="0"/>
        <w:jc w:val="both"/>
      </w:pPr>
      <w:r>
        <w:rPr>
          <w:rFonts w:ascii="Times New Roman"/>
          <w:b w:val="false"/>
          <w:i w:val="false"/>
          <w:color w:val="000000"/>
          <w:sz w:val="28"/>
        </w:rPr>
        <w:t xml:space="preserve">
            6. Бюджеттiк бағдарламаларды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Рет!Бағ. !Кiшi !Бағдарлама.!Бағдарламаны     !Іске   !  Жауапты </w:t>
      </w:r>
    </w:p>
    <w:p>
      <w:pPr>
        <w:spacing w:after="0"/>
        <w:ind w:left="0"/>
        <w:jc w:val="both"/>
      </w:pPr>
      <w:r>
        <w:rPr>
          <w:rFonts w:ascii="Times New Roman"/>
          <w:b w:val="false"/>
          <w:i w:val="false"/>
          <w:color w:val="000000"/>
          <w:sz w:val="28"/>
        </w:rPr>
        <w:t xml:space="preserve">
      са.!дар. !бағ. !лардың     !(кіші            !асыру  !орындаушылар </w:t>
      </w:r>
    </w:p>
    <w:p>
      <w:pPr>
        <w:spacing w:after="0"/>
        <w:ind w:left="0"/>
        <w:jc w:val="both"/>
      </w:pPr>
      <w:r>
        <w:rPr>
          <w:rFonts w:ascii="Times New Roman"/>
          <w:b w:val="false"/>
          <w:i w:val="false"/>
          <w:color w:val="000000"/>
          <w:sz w:val="28"/>
        </w:rPr>
        <w:t xml:space="preserve">
      ны !лама.!дар. !(кіші бағ. !бағдарламаны)    !мерзім.! </w:t>
      </w:r>
    </w:p>
    <w:p>
      <w:pPr>
        <w:spacing w:after="0"/>
        <w:ind w:left="0"/>
        <w:jc w:val="both"/>
      </w:pPr>
      <w:r>
        <w:rPr>
          <w:rFonts w:ascii="Times New Roman"/>
          <w:b w:val="false"/>
          <w:i w:val="false"/>
          <w:color w:val="000000"/>
          <w:sz w:val="28"/>
        </w:rPr>
        <w:t xml:space="preserve">
       N !ның  !лама.!дарламалар.!іске асыру       !дері   ! </w:t>
      </w:r>
    </w:p>
    <w:p>
      <w:pPr>
        <w:spacing w:after="0"/>
        <w:ind w:left="0"/>
        <w:jc w:val="both"/>
      </w:pPr>
      <w:r>
        <w:rPr>
          <w:rFonts w:ascii="Times New Roman"/>
          <w:b w:val="false"/>
          <w:i w:val="false"/>
          <w:color w:val="000000"/>
          <w:sz w:val="28"/>
        </w:rPr>
        <w:t xml:space="preserve">
         !коды !ның  !дың) атауы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034   000  Литерлiк    Шартқа сәйкес он  Жыл     Қазақстан </w:t>
      </w:r>
    </w:p>
    <w:p>
      <w:pPr>
        <w:spacing w:after="0"/>
        <w:ind w:left="0"/>
        <w:jc w:val="both"/>
      </w:pPr>
      <w:r>
        <w:rPr>
          <w:rFonts w:ascii="Times New Roman"/>
          <w:b w:val="false"/>
          <w:i w:val="false"/>
          <w:color w:val="000000"/>
          <w:sz w:val="28"/>
        </w:rPr>
        <w:t xml:space="preserve">
                      рейстердi   чартерлiк рейс    бойы    Республикасы </w:t>
      </w:r>
    </w:p>
    <w:p>
      <w:pPr>
        <w:spacing w:after="0"/>
        <w:ind w:left="0"/>
        <w:jc w:val="both"/>
      </w:pPr>
      <w:r>
        <w:rPr>
          <w:rFonts w:ascii="Times New Roman"/>
          <w:b w:val="false"/>
          <w:i w:val="false"/>
          <w:color w:val="000000"/>
          <w:sz w:val="28"/>
        </w:rPr>
        <w:t xml:space="preserve">
                      қамтамасыз  ұйымдастырғаны            Парламентiнiң </w:t>
      </w:r>
    </w:p>
    <w:p>
      <w:pPr>
        <w:spacing w:after="0"/>
        <w:ind w:left="0"/>
        <w:jc w:val="both"/>
      </w:pPr>
      <w:r>
        <w:rPr>
          <w:rFonts w:ascii="Times New Roman"/>
          <w:b w:val="false"/>
          <w:i w:val="false"/>
          <w:color w:val="000000"/>
          <w:sz w:val="28"/>
        </w:rPr>
        <w:t xml:space="preserve">
                      ету         үшiн көлiктiк             Шаруашылық </w:t>
      </w:r>
    </w:p>
    <w:p>
      <w:pPr>
        <w:spacing w:after="0"/>
        <w:ind w:left="0"/>
        <w:jc w:val="both"/>
      </w:pPr>
      <w:r>
        <w:rPr>
          <w:rFonts w:ascii="Times New Roman"/>
          <w:b w:val="false"/>
          <w:i w:val="false"/>
          <w:color w:val="000000"/>
          <w:sz w:val="28"/>
        </w:rPr>
        <w:t xml:space="preserve">
                                  қызметтерге ақы           басқармасы </w:t>
      </w:r>
    </w:p>
    <w:p>
      <w:pPr>
        <w:spacing w:after="0"/>
        <w:ind w:left="0"/>
        <w:jc w:val="both"/>
      </w:pPr>
      <w:r>
        <w:rPr>
          <w:rFonts w:ascii="Times New Roman"/>
          <w:b w:val="false"/>
          <w:i w:val="false"/>
          <w:color w:val="000000"/>
          <w:sz w:val="28"/>
        </w:rPr>
        <w:t xml:space="preserve">
                                  төлеудi жүргiзу.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чартерлiк рейстердi орындау.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Қосымшаға өзгеріс енгізілді - Қазақстан Республикасы Үкiметiнiң 2003 жылғы 04 желтоқсандағы N 150аа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Парламентiнiң Шаруашылық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035 "Қазақстан Республикасы Парламентiнiң депутаттары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бастамашылық жасайтын заң жобаларын әзiрлеу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оларға сараптама жүргiзу" республикалық бюджет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50 000 мың теңге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2002 жылғы 12 желтоқсандағы Қазақстан Республикасы Заңының </w:t>
      </w:r>
      <w:r>
        <w:rPr>
          <w:rFonts w:ascii="Times New Roman"/>
          <w:b w:val="false"/>
          <w:i w:val="false"/>
          <w:color w:val="000000"/>
          <w:sz w:val="28"/>
        </w:rPr>
        <w:t xml:space="preserve">1-бабы </w:t>
      </w:r>
      <w:r>
        <w:rPr>
          <w:rFonts w:ascii="Times New Roman"/>
          <w:b w:val="false"/>
          <w:i w:val="false"/>
          <w:color w:val="000000"/>
          <w:sz w:val="28"/>
        </w:rPr>
        <w:t xml:space="preserve">; "Мемлекеттiк сатып алу туралы" Қазақстан Республикасының 2002 жылғы 16 мамырдағы Заңы; Қазақстан Республикасы Президентiнiң "Қазақстан Республикасы Президентiнiң Іс Басқармасының кейбiр мәселелерi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Парламентi және оның депутаттарының мәртебесi туралы" Қазақстан Республикасының 1995 жылғы 16 қазандағы N 2529 Конституциялық заңының </w:t>
      </w:r>
      <w:r>
        <w:rPr>
          <w:rFonts w:ascii="Times New Roman"/>
          <w:b w:val="false"/>
          <w:i w:val="false"/>
          <w:color w:val="000000"/>
          <w:sz w:val="28"/>
        </w:rPr>
        <w:t xml:space="preserve">15-бабы </w:t>
      </w:r>
      <w:r>
        <w:rPr>
          <w:rFonts w:ascii="Times New Roman"/>
          <w:b w:val="false"/>
          <w:i w:val="false"/>
          <w:color w:val="000000"/>
          <w:sz w:val="28"/>
        </w:rPr>
        <w:t xml:space="preserve">, Қазақстан Республикасының Парламентi Палаталарының 1996 жылғы 20 мамырдағы бiрлескен отырысында қабылданған Қазақстан Республикасы Парламентiнiң </w:t>
      </w:r>
      <w:r>
        <w:rPr>
          <w:rFonts w:ascii="Times New Roman"/>
          <w:b w:val="false"/>
          <w:i w:val="false"/>
          <w:color w:val="000000"/>
          <w:sz w:val="28"/>
        </w:rPr>
        <w:t xml:space="preserve">Регламентi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заңдарын жетiлдiру.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депутаттары бастамашылық жасайтын заң жобаларын әзiрлеу, заңдарға өзгерiстер мен толықтырулар енгiзу, заң шығарушылық қызмет саласында, зерттеулер жүргiзу, халықаралық қатынастар мәселелерi бойынша халықаралық форумдар өткiзу. &lt;*&gt;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Рет!Бағ. !Кiшi !Бағдарлама.!Бағдарламаны     !Іске   !  Жауапты </w:t>
      </w:r>
    </w:p>
    <w:p>
      <w:pPr>
        <w:spacing w:after="0"/>
        <w:ind w:left="0"/>
        <w:jc w:val="both"/>
      </w:pPr>
      <w:r>
        <w:rPr>
          <w:rFonts w:ascii="Times New Roman"/>
          <w:b w:val="false"/>
          <w:i w:val="false"/>
          <w:color w:val="000000"/>
          <w:sz w:val="28"/>
        </w:rPr>
        <w:t xml:space="preserve">
      са.!дар. !бағ. !лардың     !(кіші            !асыру  !орындаушылар </w:t>
      </w:r>
    </w:p>
    <w:p>
      <w:pPr>
        <w:spacing w:after="0"/>
        <w:ind w:left="0"/>
        <w:jc w:val="both"/>
      </w:pPr>
      <w:r>
        <w:rPr>
          <w:rFonts w:ascii="Times New Roman"/>
          <w:b w:val="false"/>
          <w:i w:val="false"/>
          <w:color w:val="000000"/>
          <w:sz w:val="28"/>
        </w:rPr>
        <w:t xml:space="preserve">
      ны !лама.!дар. !(кіші бағ. !бағдарламаны)    !мерзім.! </w:t>
      </w:r>
    </w:p>
    <w:p>
      <w:pPr>
        <w:spacing w:after="0"/>
        <w:ind w:left="0"/>
        <w:jc w:val="both"/>
      </w:pPr>
      <w:r>
        <w:rPr>
          <w:rFonts w:ascii="Times New Roman"/>
          <w:b w:val="false"/>
          <w:i w:val="false"/>
          <w:color w:val="000000"/>
          <w:sz w:val="28"/>
        </w:rPr>
        <w:t xml:space="preserve">
       N !ның  !лама.!дарламалар.!іске асыру       !дері   ! </w:t>
      </w:r>
    </w:p>
    <w:p>
      <w:pPr>
        <w:spacing w:after="0"/>
        <w:ind w:left="0"/>
        <w:jc w:val="both"/>
      </w:pPr>
      <w:r>
        <w:rPr>
          <w:rFonts w:ascii="Times New Roman"/>
          <w:b w:val="false"/>
          <w:i w:val="false"/>
          <w:color w:val="000000"/>
          <w:sz w:val="28"/>
        </w:rPr>
        <w:t xml:space="preserve">
         !коды !ның  !дың) атауы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000 Қазақстан     Заң жобаларын      Жыл    Қазақстан </w:t>
      </w:r>
    </w:p>
    <w:p>
      <w:pPr>
        <w:spacing w:after="0"/>
        <w:ind w:left="0"/>
        <w:jc w:val="both"/>
      </w:pPr>
      <w:r>
        <w:rPr>
          <w:rFonts w:ascii="Times New Roman"/>
          <w:b w:val="false"/>
          <w:i w:val="false"/>
          <w:color w:val="000000"/>
          <w:sz w:val="28"/>
        </w:rPr>
        <w:t xml:space="preserve">
                     Республикасы  әзiрлеу жөнiндегi  бойы   Республикасы </w:t>
      </w:r>
    </w:p>
    <w:p>
      <w:pPr>
        <w:spacing w:after="0"/>
        <w:ind w:left="0"/>
        <w:jc w:val="both"/>
      </w:pPr>
      <w:r>
        <w:rPr>
          <w:rFonts w:ascii="Times New Roman"/>
          <w:b w:val="false"/>
          <w:i w:val="false"/>
          <w:color w:val="000000"/>
          <w:sz w:val="28"/>
        </w:rPr>
        <w:t xml:space="preserve">
                     Парламентiнiң қызметтерге ақы           Парламентiнiң </w:t>
      </w:r>
    </w:p>
    <w:p>
      <w:pPr>
        <w:spacing w:after="0"/>
        <w:ind w:left="0"/>
        <w:jc w:val="both"/>
      </w:pPr>
      <w:r>
        <w:rPr>
          <w:rFonts w:ascii="Times New Roman"/>
          <w:b w:val="false"/>
          <w:i w:val="false"/>
          <w:color w:val="000000"/>
          <w:sz w:val="28"/>
        </w:rPr>
        <w:t xml:space="preserve">
                     депутаттары   төлеу; заң шығару         Шаруашылық </w:t>
      </w:r>
    </w:p>
    <w:p>
      <w:pPr>
        <w:spacing w:after="0"/>
        <w:ind w:left="0"/>
        <w:jc w:val="both"/>
      </w:pPr>
      <w:r>
        <w:rPr>
          <w:rFonts w:ascii="Times New Roman"/>
          <w:b w:val="false"/>
          <w:i w:val="false"/>
          <w:color w:val="000000"/>
          <w:sz w:val="28"/>
        </w:rPr>
        <w:t xml:space="preserve">
                     бастамашылық  қызметi практикасы         басқармасы </w:t>
      </w:r>
    </w:p>
    <w:p>
      <w:pPr>
        <w:spacing w:after="0"/>
        <w:ind w:left="0"/>
        <w:jc w:val="both"/>
      </w:pPr>
      <w:r>
        <w:rPr>
          <w:rFonts w:ascii="Times New Roman"/>
          <w:b w:val="false"/>
          <w:i w:val="false"/>
          <w:color w:val="000000"/>
          <w:sz w:val="28"/>
        </w:rPr>
        <w:t xml:space="preserve">
                     жасайтын заң  бойынша зерттеу </w:t>
      </w:r>
    </w:p>
    <w:p>
      <w:pPr>
        <w:spacing w:after="0"/>
        <w:ind w:left="0"/>
        <w:jc w:val="both"/>
      </w:pPr>
      <w:r>
        <w:rPr>
          <w:rFonts w:ascii="Times New Roman"/>
          <w:b w:val="false"/>
          <w:i w:val="false"/>
          <w:color w:val="000000"/>
          <w:sz w:val="28"/>
        </w:rPr>
        <w:t xml:space="preserve">
                     жобаларын     материалдарын </w:t>
      </w:r>
    </w:p>
    <w:p>
      <w:pPr>
        <w:spacing w:after="0"/>
        <w:ind w:left="0"/>
        <w:jc w:val="both"/>
      </w:pPr>
      <w:r>
        <w:rPr>
          <w:rFonts w:ascii="Times New Roman"/>
          <w:b w:val="false"/>
          <w:i w:val="false"/>
          <w:color w:val="000000"/>
          <w:sz w:val="28"/>
        </w:rPr>
        <w:t xml:space="preserve">
                     әзiрлеу және  дайындау; заң </w:t>
      </w:r>
    </w:p>
    <w:p>
      <w:pPr>
        <w:spacing w:after="0"/>
        <w:ind w:left="0"/>
        <w:jc w:val="both"/>
      </w:pPr>
      <w:r>
        <w:rPr>
          <w:rFonts w:ascii="Times New Roman"/>
          <w:b w:val="false"/>
          <w:i w:val="false"/>
          <w:color w:val="000000"/>
          <w:sz w:val="28"/>
        </w:rPr>
        <w:t xml:space="preserve">
                     оларға        жобаларын әзiрлеу </w:t>
      </w:r>
    </w:p>
    <w:p>
      <w:pPr>
        <w:spacing w:after="0"/>
        <w:ind w:left="0"/>
        <w:jc w:val="both"/>
      </w:pPr>
      <w:r>
        <w:rPr>
          <w:rFonts w:ascii="Times New Roman"/>
          <w:b w:val="false"/>
          <w:i w:val="false"/>
          <w:color w:val="000000"/>
          <w:sz w:val="28"/>
        </w:rPr>
        <w:t xml:space="preserve">
                     сараптама     мәселелерi бойынша </w:t>
      </w:r>
    </w:p>
    <w:p>
      <w:pPr>
        <w:spacing w:after="0"/>
        <w:ind w:left="0"/>
        <w:jc w:val="both"/>
      </w:pPr>
      <w:r>
        <w:rPr>
          <w:rFonts w:ascii="Times New Roman"/>
          <w:b w:val="false"/>
          <w:i w:val="false"/>
          <w:color w:val="000000"/>
          <w:sz w:val="28"/>
        </w:rPr>
        <w:t xml:space="preserve">
                     жүргiзу.      ғылыми конференциялау, </w:t>
      </w:r>
    </w:p>
    <w:p>
      <w:pPr>
        <w:spacing w:after="0"/>
        <w:ind w:left="0"/>
        <w:jc w:val="both"/>
      </w:pPr>
      <w:r>
        <w:rPr>
          <w:rFonts w:ascii="Times New Roman"/>
          <w:b w:val="false"/>
          <w:i w:val="false"/>
          <w:color w:val="000000"/>
          <w:sz w:val="28"/>
        </w:rPr>
        <w:t xml:space="preserve">
                                   семинарлар, дөңгелек </w:t>
      </w:r>
    </w:p>
    <w:p>
      <w:pPr>
        <w:spacing w:after="0"/>
        <w:ind w:left="0"/>
        <w:jc w:val="both"/>
      </w:pPr>
      <w:r>
        <w:rPr>
          <w:rFonts w:ascii="Times New Roman"/>
          <w:b w:val="false"/>
          <w:i w:val="false"/>
          <w:color w:val="000000"/>
          <w:sz w:val="28"/>
        </w:rPr>
        <w:t xml:space="preserve">
                                   үстелдер және тұрақты </w:t>
      </w:r>
    </w:p>
    <w:p>
      <w:pPr>
        <w:spacing w:after="0"/>
        <w:ind w:left="0"/>
        <w:jc w:val="both"/>
      </w:pPr>
      <w:r>
        <w:rPr>
          <w:rFonts w:ascii="Times New Roman"/>
          <w:b w:val="false"/>
          <w:i w:val="false"/>
          <w:color w:val="000000"/>
          <w:sz w:val="28"/>
        </w:rPr>
        <w:t xml:space="preserve">
                                   комитеттердiң көшпелi </w:t>
      </w:r>
    </w:p>
    <w:p>
      <w:pPr>
        <w:spacing w:after="0"/>
        <w:ind w:left="0"/>
        <w:jc w:val="both"/>
      </w:pPr>
      <w:r>
        <w:rPr>
          <w:rFonts w:ascii="Times New Roman"/>
          <w:b w:val="false"/>
          <w:i w:val="false"/>
          <w:color w:val="000000"/>
          <w:sz w:val="28"/>
        </w:rPr>
        <w:t xml:space="preserve">
                                   отырыстары мен парла- </w:t>
      </w:r>
    </w:p>
    <w:p>
      <w:pPr>
        <w:spacing w:after="0"/>
        <w:ind w:left="0"/>
        <w:jc w:val="both"/>
      </w:pPr>
      <w:r>
        <w:rPr>
          <w:rFonts w:ascii="Times New Roman"/>
          <w:b w:val="false"/>
          <w:i w:val="false"/>
          <w:color w:val="000000"/>
          <w:sz w:val="28"/>
        </w:rPr>
        <w:t xml:space="preserve">
                                   менттiк тыңдаулар </w:t>
      </w:r>
    </w:p>
    <w:p>
      <w:pPr>
        <w:spacing w:after="0"/>
        <w:ind w:left="0"/>
        <w:jc w:val="both"/>
      </w:pPr>
      <w:r>
        <w:rPr>
          <w:rFonts w:ascii="Times New Roman"/>
          <w:b w:val="false"/>
          <w:i w:val="false"/>
          <w:color w:val="000000"/>
          <w:sz w:val="28"/>
        </w:rPr>
        <w:t xml:space="preserve">
                                   өткiзу; заңнамалық </w:t>
      </w:r>
    </w:p>
    <w:p>
      <w:pPr>
        <w:spacing w:after="0"/>
        <w:ind w:left="0"/>
        <w:jc w:val="both"/>
      </w:pPr>
      <w:r>
        <w:rPr>
          <w:rFonts w:ascii="Times New Roman"/>
          <w:b w:val="false"/>
          <w:i w:val="false"/>
          <w:color w:val="000000"/>
          <w:sz w:val="28"/>
        </w:rPr>
        <w:t xml:space="preserve">
                                   ретте проблемалары </w:t>
      </w:r>
    </w:p>
    <w:p>
      <w:pPr>
        <w:spacing w:after="0"/>
        <w:ind w:left="0"/>
        <w:jc w:val="both"/>
      </w:pPr>
      <w:r>
        <w:rPr>
          <w:rFonts w:ascii="Times New Roman"/>
          <w:b w:val="false"/>
          <w:i w:val="false"/>
          <w:color w:val="000000"/>
          <w:sz w:val="28"/>
        </w:rPr>
        <w:t xml:space="preserve">
                                   бойынша әлеуметтiк </w:t>
      </w:r>
    </w:p>
    <w:p>
      <w:pPr>
        <w:spacing w:after="0"/>
        <w:ind w:left="0"/>
        <w:jc w:val="both"/>
      </w:pPr>
      <w:r>
        <w:rPr>
          <w:rFonts w:ascii="Times New Roman"/>
          <w:b w:val="false"/>
          <w:i w:val="false"/>
          <w:color w:val="000000"/>
          <w:sz w:val="28"/>
        </w:rPr>
        <w:t xml:space="preserve">
                                   және сараптамалық </w:t>
      </w:r>
    </w:p>
    <w:p>
      <w:pPr>
        <w:spacing w:after="0"/>
        <w:ind w:left="0"/>
        <w:jc w:val="both"/>
      </w:pPr>
      <w:r>
        <w:rPr>
          <w:rFonts w:ascii="Times New Roman"/>
          <w:b w:val="false"/>
          <w:i w:val="false"/>
          <w:color w:val="000000"/>
          <w:sz w:val="28"/>
        </w:rPr>
        <w:t xml:space="preserve">
                                   сауалнамада жүргiзу; </w:t>
      </w:r>
    </w:p>
    <w:p>
      <w:pPr>
        <w:spacing w:after="0"/>
        <w:ind w:left="0"/>
        <w:jc w:val="both"/>
      </w:pPr>
      <w:r>
        <w:rPr>
          <w:rFonts w:ascii="Times New Roman"/>
          <w:b w:val="false"/>
          <w:i w:val="false"/>
          <w:color w:val="000000"/>
          <w:sz w:val="28"/>
        </w:rPr>
        <w:t xml:space="preserve">
                                   заңдарды үйлестiру </w:t>
      </w:r>
    </w:p>
    <w:p>
      <w:pPr>
        <w:spacing w:after="0"/>
        <w:ind w:left="0"/>
        <w:jc w:val="both"/>
      </w:pPr>
      <w:r>
        <w:rPr>
          <w:rFonts w:ascii="Times New Roman"/>
          <w:b w:val="false"/>
          <w:i w:val="false"/>
          <w:color w:val="000000"/>
          <w:sz w:val="28"/>
        </w:rPr>
        <w:t xml:space="preserve">
                                   бойынша халықаралық </w:t>
      </w:r>
    </w:p>
    <w:p>
      <w:pPr>
        <w:spacing w:after="0"/>
        <w:ind w:left="0"/>
        <w:jc w:val="both"/>
      </w:pPr>
      <w:r>
        <w:rPr>
          <w:rFonts w:ascii="Times New Roman"/>
          <w:b w:val="false"/>
          <w:i w:val="false"/>
          <w:color w:val="000000"/>
          <w:sz w:val="28"/>
        </w:rPr>
        <w:t xml:space="preserve">
                                   форумдар өткiзу.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Парламентiнiң депутаттары бастамашылық жасайтын заң жобаларын әзiрлеудi қамтамасыз ету, заң шығарушылық қызмет саласында зерттеулер жүргiзудi қамтамасыз ету, халықаралық қатынастар мәселелерi бойынша халықаралық форумдар өткiзудi қамтамасыз ету. &lt;*&gt; </w:t>
      </w:r>
    </w:p>
    <w:bookmarkStart w:name="z809917555" w:id="1"/>
    <w:p>
      <w:pPr>
        <w:spacing w:after="0"/>
        <w:ind w:left="0"/>
        <w:jc w:val="both"/>
      </w:pPr>
      <w:r>
        <w:rPr>
          <w:rFonts w:ascii="Times New Roman"/>
          <w:b w:val="false"/>
          <w:i w:val="false"/>
          <w:color w:val="000000"/>
          <w:sz w:val="28"/>
        </w:rPr>
        <w:t xml:space="preserve">
      Қазақстан Республикасы    </w:t>
      </w:r>
    </w:p>
    <w:bookmarkEnd w:id="1"/>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14-қосымша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Қосымша өзгерді - Қазақстан Республикасы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Парламентiнiң Шаруашылық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036 "Парламенттiк Ассамблеяның Трансазиаттық форумын өткiзу"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47000 мың теңге (қырық жетi миллион теңге). &lt;*&gt;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"2003 жылға арналған республикалық бюджет туралы" 2002 жылғы 12 желтоқсандағы Қазақстан Республикасы Заңының </w:t>
      </w:r>
      <w:r>
        <w:rPr>
          <w:rFonts w:ascii="Times New Roman"/>
          <w:b w:val="false"/>
          <w:i w:val="false"/>
          <w:color w:val="000000"/>
          <w:sz w:val="28"/>
        </w:rPr>
        <w:t xml:space="preserve">1-бабы, </w:t>
      </w:r>
      <w:r>
        <w:rPr>
          <w:rFonts w:ascii="Times New Roman"/>
          <w:b w:val="false"/>
          <w:i w:val="false"/>
          <w:color w:val="000000"/>
          <w:sz w:val="28"/>
        </w:rPr>
        <w:t xml:space="preserve"> Қазақстан Республикасы басшылығының шешiмi.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Азиядағы өзара iс-қимыл және сенiм шаралары бойынша кеңес идеяларын Парламентаралық диалог тетiктерiмен толықтыру бөлiгiнде дамыту, дүние жүзiлiк қоғамдастыққа Қазақстанның рөлi мен мәндiлігiн көрсету. </w:t>
      </w:r>
    </w:p>
    <w:p>
      <w:pPr>
        <w:spacing w:after="0"/>
        <w:ind w:left="0"/>
        <w:jc w:val="both"/>
      </w:pPr>
      <w:r>
        <w:rPr>
          <w:rFonts w:ascii="Times New Roman"/>
          <w:b w:val="false"/>
          <w:i w:val="false"/>
          <w:color w:val="000000"/>
          <w:sz w:val="28"/>
        </w:rPr>
        <w:t xml:space="preserve">
            5. Бюджеттiк бағдарламаның мiндеттерi: Еуразия кеңiстiгiнде диалогты қалыптастыру, аймақтағы қауiпсiздiк пен тұрақтылықты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Рет!Бағ. !Кiшi !Бағдарлама.!Бағдарламаны     !Іске   !  Жауапты </w:t>
      </w:r>
    </w:p>
    <w:p>
      <w:pPr>
        <w:spacing w:after="0"/>
        <w:ind w:left="0"/>
        <w:jc w:val="both"/>
      </w:pPr>
      <w:r>
        <w:rPr>
          <w:rFonts w:ascii="Times New Roman"/>
          <w:b w:val="false"/>
          <w:i w:val="false"/>
          <w:color w:val="000000"/>
          <w:sz w:val="28"/>
        </w:rPr>
        <w:t xml:space="preserve">
      са.!дар. !бағ. !лардың     !(кіші            !асыру  !орындаушылар </w:t>
      </w:r>
    </w:p>
    <w:p>
      <w:pPr>
        <w:spacing w:after="0"/>
        <w:ind w:left="0"/>
        <w:jc w:val="both"/>
      </w:pPr>
      <w:r>
        <w:rPr>
          <w:rFonts w:ascii="Times New Roman"/>
          <w:b w:val="false"/>
          <w:i w:val="false"/>
          <w:color w:val="000000"/>
          <w:sz w:val="28"/>
        </w:rPr>
        <w:t xml:space="preserve">
      ны !лама.!дар. !(кіші бағ. !бағдарламаны)    !мерзім.! </w:t>
      </w:r>
    </w:p>
    <w:p>
      <w:pPr>
        <w:spacing w:after="0"/>
        <w:ind w:left="0"/>
        <w:jc w:val="both"/>
      </w:pPr>
      <w:r>
        <w:rPr>
          <w:rFonts w:ascii="Times New Roman"/>
          <w:b w:val="false"/>
          <w:i w:val="false"/>
          <w:color w:val="000000"/>
          <w:sz w:val="28"/>
        </w:rPr>
        <w:t xml:space="preserve">
       N !ның  !лама.!дарламалар.!іске асыру       !дері   ! </w:t>
      </w:r>
    </w:p>
    <w:p>
      <w:pPr>
        <w:spacing w:after="0"/>
        <w:ind w:left="0"/>
        <w:jc w:val="both"/>
      </w:pPr>
      <w:r>
        <w:rPr>
          <w:rFonts w:ascii="Times New Roman"/>
          <w:b w:val="false"/>
          <w:i w:val="false"/>
          <w:color w:val="000000"/>
          <w:sz w:val="28"/>
        </w:rPr>
        <w:t xml:space="preserve">
         !коды !ның  !дың) атауы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Парламенттiк  Парламенттiк     Жыл     Қазақстан </w:t>
      </w:r>
    </w:p>
    <w:p>
      <w:pPr>
        <w:spacing w:after="0"/>
        <w:ind w:left="0"/>
        <w:jc w:val="both"/>
      </w:pPr>
      <w:r>
        <w:rPr>
          <w:rFonts w:ascii="Times New Roman"/>
          <w:b w:val="false"/>
          <w:i w:val="false"/>
          <w:color w:val="000000"/>
          <w:sz w:val="28"/>
        </w:rPr>
        <w:t xml:space="preserve">
                     Ассамблеяның  Ассамблеяның     бойы    Республикасы </w:t>
      </w:r>
    </w:p>
    <w:p>
      <w:pPr>
        <w:spacing w:after="0"/>
        <w:ind w:left="0"/>
        <w:jc w:val="both"/>
      </w:pPr>
      <w:r>
        <w:rPr>
          <w:rFonts w:ascii="Times New Roman"/>
          <w:b w:val="false"/>
          <w:i w:val="false"/>
          <w:color w:val="000000"/>
          <w:sz w:val="28"/>
        </w:rPr>
        <w:t xml:space="preserve">
                     Трансазиаттық Трансазиялық            Парламентiнiң </w:t>
      </w:r>
    </w:p>
    <w:p>
      <w:pPr>
        <w:spacing w:after="0"/>
        <w:ind w:left="0"/>
        <w:jc w:val="both"/>
      </w:pPr>
      <w:r>
        <w:rPr>
          <w:rFonts w:ascii="Times New Roman"/>
          <w:b w:val="false"/>
          <w:i w:val="false"/>
          <w:color w:val="000000"/>
          <w:sz w:val="28"/>
        </w:rPr>
        <w:t xml:space="preserve">
                     форумын       форумын өткiзу           Шаруашылық </w:t>
      </w:r>
    </w:p>
    <w:p>
      <w:pPr>
        <w:spacing w:after="0"/>
        <w:ind w:left="0"/>
        <w:jc w:val="both"/>
      </w:pPr>
      <w:r>
        <w:rPr>
          <w:rFonts w:ascii="Times New Roman"/>
          <w:b w:val="false"/>
          <w:i w:val="false"/>
          <w:color w:val="000000"/>
          <w:sz w:val="28"/>
        </w:rPr>
        <w:t xml:space="preserve">
                     өткiзу        байланысты                  басқармасы </w:t>
      </w:r>
    </w:p>
    <w:p>
      <w:pPr>
        <w:spacing w:after="0"/>
        <w:ind w:left="0"/>
        <w:jc w:val="both"/>
      </w:pP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
                                   мен іссапар шығыстарын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Қазақстанның әлемдiк сахнадағы беделi мен рөлiн арттыру. </w:t>
      </w:r>
    </w:p>
    <w:bookmarkStart w:name="z40"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14-1-қосымша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14-1 Қосымшамен толықтырылды - Қазақстан Республикасы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Қосымшаға өзгеріс енгізілді - Қазақстан Республикасы Үкiметiнiң 2003 жылғы 04 желтоқсандағы N 150аа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Парламентiнiң Шаруашылық басқармасы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 "Депутаттардың қызметтiк тұрғын үйлерiне жиhаз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сатып алу" республикалық бюджет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18 250 мың теңге (он сегiз миллион екi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2002 жылғы 12 желтоқсандағы Қазақстан Республикасы Заңының </w:t>
      </w:r>
      <w:r>
        <w:rPr>
          <w:rFonts w:ascii="Times New Roman"/>
          <w:b w:val="false"/>
          <w:i w:val="false"/>
          <w:color w:val="000000"/>
          <w:sz w:val="28"/>
        </w:rPr>
        <w:t xml:space="preserve">1-бабы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Парламентi және оның депутаттарының мәртебесi туралы" Қазақстан Республикасының 1995 жылғы 16 қазандағы N 2529 Конституциялық Заңының </w:t>
      </w:r>
      <w:r>
        <w:rPr>
          <w:rFonts w:ascii="Times New Roman"/>
          <w:b w:val="false"/>
          <w:i w:val="false"/>
          <w:color w:val="000000"/>
          <w:sz w:val="28"/>
        </w:rPr>
        <w:t xml:space="preserve">30-бабы </w:t>
      </w:r>
      <w:r>
        <w:rPr>
          <w:rFonts w:ascii="Times New Roman"/>
          <w:b w:val="false"/>
          <w:i w:val="false"/>
          <w:color w:val="000000"/>
          <w:sz w:val="28"/>
        </w:rPr>
        <w:t xml:space="preserve">; Қазақстан Республикасы Президентiнiң Іс Басқармасы бекiткен "Қазақстан Республикасы Парламентiнiң Шаруашылық басқармасы туралы" 2000 жылғы 29 қарашадағы N IБ 01/42 ереже.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Депутаттардың қызметтiк пәтерлерiндегi жиhаз бен тұрмыстық техниканы iшiнара жаңарту. </w:t>
      </w:r>
    </w:p>
    <w:p>
      <w:pPr>
        <w:spacing w:after="0"/>
        <w:ind w:left="0"/>
        <w:jc w:val="both"/>
      </w:pPr>
      <w:r>
        <w:rPr>
          <w:rFonts w:ascii="Times New Roman"/>
          <w:b w:val="false"/>
          <w:i w:val="false"/>
          <w:color w:val="000000"/>
          <w:sz w:val="28"/>
        </w:rPr>
        <w:t xml:space="preserve">
            5. Бюджеттiк бағдарламаның мiндеттерi: Депутаттардың қызметтiк пәтерлерiндегi жиhаз бен тұрмыстық техниканы iшiнара жаңарту. </w:t>
      </w:r>
    </w:p>
    <w:p>
      <w:pPr>
        <w:spacing w:after="0"/>
        <w:ind w:left="0"/>
        <w:jc w:val="both"/>
      </w:pPr>
      <w:r>
        <w:rPr>
          <w:rFonts w:ascii="Times New Roman"/>
          <w:b w:val="false"/>
          <w:i w:val="false"/>
          <w:color w:val="000000"/>
          <w:sz w:val="28"/>
        </w:rPr>
        <w:t xml:space="preserve">
            6. Бюджеттiк бағдарламаларды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 |Бағдар.|Кіші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саны|ламаның|бағ. | маның   | бағдарламаны) іске |асыру.|атқарушылар </w:t>
      </w:r>
    </w:p>
    <w:p>
      <w:pPr>
        <w:spacing w:after="0"/>
        <w:ind w:left="0"/>
        <w:jc w:val="both"/>
      </w:pPr>
      <w:r>
        <w:rPr>
          <w:rFonts w:ascii="Times New Roman"/>
          <w:b w:val="false"/>
          <w:i w:val="false"/>
          <w:color w:val="000000"/>
          <w:sz w:val="28"/>
        </w:rPr>
        <w:t xml:space="preserve">
       N  | коды  |дар. | (кіші   |  асыру жөніндегі   | дың  | </w:t>
      </w:r>
    </w:p>
    <w:p>
      <w:pPr>
        <w:spacing w:after="0"/>
        <w:ind w:left="0"/>
        <w:jc w:val="both"/>
      </w:pPr>
      <w:r>
        <w:rPr>
          <w:rFonts w:ascii="Times New Roman"/>
          <w:b w:val="false"/>
          <w:i w:val="false"/>
          <w:color w:val="000000"/>
          <w:sz w:val="28"/>
        </w:rPr>
        <w:t xml:space="preserve">
          |       |лама.|бағдарла.|     іс-шаралар     | мер. | </w:t>
      </w:r>
    </w:p>
    <w:p>
      <w:pPr>
        <w:spacing w:after="0"/>
        <w:ind w:left="0"/>
        <w:jc w:val="both"/>
      </w:pPr>
      <w:r>
        <w:rPr>
          <w:rFonts w:ascii="Times New Roman"/>
          <w:b w:val="false"/>
          <w:i w:val="false"/>
          <w:color w:val="000000"/>
          <w:sz w:val="28"/>
        </w:rPr>
        <w:t xml:space="preserve">
          |       |ның  |малардың)|                    | зім. | </w:t>
      </w:r>
    </w:p>
    <w:p>
      <w:pPr>
        <w:spacing w:after="0"/>
        <w:ind w:left="0"/>
        <w:jc w:val="both"/>
      </w:pPr>
      <w:r>
        <w:rPr>
          <w:rFonts w:ascii="Times New Roman"/>
          <w:b w:val="false"/>
          <w:i w:val="false"/>
          <w:color w:val="000000"/>
          <w:sz w:val="28"/>
        </w:rPr>
        <w:t xml:space="preserve">
          |       |коды | атауы   |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200         "Депутат. 20 тоңазытқыш, 40     Жыл  Қазақстан </w:t>
      </w:r>
    </w:p>
    <w:p>
      <w:pPr>
        <w:spacing w:after="0"/>
        <w:ind w:left="0"/>
        <w:jc w:val="both"/>
      </w:pPr>
      <w:r>
        <w:rPr>
          <w:rFonts w:ascii="Times New Roman"/>
          <w:b w:val="false"/>
          <w:i w:val="false"/>
          <w:color w:val="000000"/>
          <w:sz w:val="28"/>
        </w:rPr>
        <w:t xml:space="preserve">
                        тардың    кiр жуу машинасы, 81  бойы Республикасы </w:t>
      </w:r>
    </w:p>
    <w:p>
      <w:pPr>
        <w:spacing w:after="0"/>
        <w:ind w:left="0"/>
        <w:jc w:val="both"/>
      </w:pPr>
      <w:r>
        <w:rPr>
          <w:rFonts w:ascii="Times New Roman"/>
          <w:b w:val="false"/>
          <w:i w:val="false"/>
          <w:color w:val="000000"/>
          <w:sz w:val="28"/>
        </w:rPr>
        <w:t xml:space="preserve">
                        қызметтiк шаң сорғыш, 10             Парламент. </w:t>
      </w:r>
    </w:p>
    <w:p>
      <w:pPr>
        <w:spacing w:after="0"/>
        <w:ind w:left="0"/>
        <w:jc w:val="both"/>
      </w:pPr>
      <w:r>
        <w:rPr>
          <w:rFonts w:ascii="Times New Roman"/>
          <w:b w:val="false"/>
          <w:i w:val="false"/>
          <w:color w:val="000000"/>
          <w:sz w:val="28"/>
        </w:rPr>
        <w:t xml:space="preserve">
                        тұрғын    электроплитасы, 60         iнiң Шаруа. </w:t>
      </w:r>
    </w:p>
    <w:p>
      <w:pPr>
        <w:spacing w:after="0"/>
        <w:ind w:left="0"/>
        <w:jc w:val="both"/>
      </w:pPr>
      <w:r>
        <w:rPr>
          <w:rFonts w:ascii="Times New Roman"/>
          <w:b w:val="false"/>
          <w:i w:val="false"/>
          <w:color w:val="000000"/>
          <w:sz w:val="28"/>
        </w:rPr>
        <w:t xml:space="preserve">
                        үйлерiне  микротолқынды пеш,         шылық </w:t>
      </w:r>
    </w:p>
    <w:p>
      <w:pPr>
        <w:spacing w:after="0"/>
        <w:ind w:left="0"/>
        <w:jc w:val="both"/>
      </w:pPr>
      <w:r>
        <w:rPr>
          <w:rFonts w:ascii="Times New Roman"/>
          <w:b w:val="false"/>
          <w:i w:val="false"/>
          <w:color w:val="000000"/>
          <w:sz w:val="28"/>
        </w:rPr>
        <w:t xml:space="preserve">
                        жиhаз     25 керует, 100 ас үй       басқармасы </w:t>
      </w:r>
    </w:p>
    <w:p>
      <w:pPr>
        <w:spacing w:after="0"/>
        <w:ind w:left="0"/>
        <w:jc w:val="both"/>
      </w:pPr>
      <w:r>
        <w:rPr>
          <w:rFonts w:ascii="Times New Roman"/>
          <w:b w:val="false"/>
          <w:i w:val="false"/>
          <w:color w:val="000000"/>
          <w:sz w:val="28"/>
        </w:rPr>
        <w:t xml:space="preserve">
                        сатып     үстелi, 150 орындық, </w:t>
      </w:r>
    </w:p>
    <w:p>
      <w:pPr>
        <w:spacing w:after="0"/>
        <w:ind w:left="0"/>
        <w:jc w:val="both"/>
      </w:pPr>
      <w:r>
        <w:rPr>
          <w:rFonts w:ascii="Times New Roman"/>
          <w:b w:val="false"/>
          <w:i w:val="false"/>
          <w:color w:val="000000"/>
          <w:sz w:val="28"/>
        </w:rPr>
        <w:t xml:space="preserve">
                        алу"      20 телевизор, 20 </w:t>
      </w:r>
    </w:p>
    <w:p>
      <w:pPr>
        <w:spacing w:after="0"/>
        <w:ind w:left="0"/>
        <w:jc w:val="both"/>
      </w:pPr>
      <w:r>
        <w:rPr>
          <w:rFonts w:ascii="Times New Roman"/>
          <w:b w:val="false"/>
          <w:i w:val="false"/>
          <w:color w:val="000000"/>
          <w:sz w:val="28"/>
        </w:rPr>
        <w:t xml:space="preserve">
                                  компьютер қоятын </w:t>
      </w:r>
    </w:p>
    <w:p>
      <w:pPr>
        <w:spacing w:after="0"/>
        <w:ind w:left="0"/>
        <w:jc w:val="both"/>
      </w:pPr>
      <w:r>
        <w:rPr>
          <w:rFonts w:ascii="Times New Roman"/>
          <w:b w:val="false"/>
          <w:i w:val="false"/>
          <w:color w:val="000000"/>
          <w:sz w:val="28"/>
        </w:rPr>
        <w:t xml:space="preserve">
                                  үстел, 80 киiм iлетiн </w:t>
      </w:r>
    </w:p>
    <w:p>
      <w:pPr>
        <w:spacing w:after="0"/>
        <w:ind w:left="0"/>
        <w:jc w:val="both"/>
      </w:pPr>
      <w:r>
        <w:rPr>
          <w:rFonts w:ascii="Times New Roman"/>
          <w:b w:val="false"/>
          <w:i w:val="false"/>
          <w:color w:val="000000"/>
          <w:sz w:val="28"/>
        </w:rPr>
        <w:t xml:space="preserve">
                                  шкаф, 20 кiтап шкафы, </w:t>
      </w:r>
    </w:p>
    <w:p>
      <w:pPr>
        <w:spacing w:after="0"/>
        <w:ind w:left="0"/>
        <w:jc w:val="both"/>
      </w:pPr>
      <w:r>
        <w:rPr>
          <w:rFonts w:ascii="Times New Roman"/>
          <w:b w:val="false"/>
          <w:i w:val="false"/>
          <w:color w:val="000000"/>
          <w:sz w:val="28"/>
        </w:rPr>
        <w:t xml:space="preserve">
                                  10 жұмсақ жиһаз жиын- </w:t>
      </w:r>
    </w:p>
    <w:p>
      <w:pPr>
        <w:spacing w:after="0"/>
        <w:ind w:left="0"/>
        <w:jc w:val="both"/>
      </w:pPr>
      <w:r>
        <w:rPr>
          <w:rFonts w:ascii="Times New Roman"/>
          <w:b w:val="false"/>
          <w:i w:val="false"/>
          <w:color w:val="000000"/>
          <w:sz w:val="28"/>
        </w:rPr>
        <w:t xml:space="preserve">
                                  тығы, 33 диван, 114 </w:t>
      </w:r>
    </w:p>
    <w:p>
      <w:pPr>
        <w:spacing w:after="0"/>
        <w:ind w:left="0"/>
        <w:jc w:val="both"/>
      </w:pPr>
      <w:r>
        <w:rPr>
          <w:rFonts w:ascii="Times New Roman"/>
          <w:b w:val="false"/>
          <w:i w:val="false"/>
          <w:color w:val="000000"/>
          <w:sz w:val="28"/>
        </w:rPr>
        <w:t xml:space="preserve">
                                  телевизор қоятын тумба, </w:t>
      </w:r>
    </w:p>
    <w:p>
      <w:pPr>
        <w:spacing w:after="0"/>
        <w:ind w:left="0"/>
        <w:jc w:val="both"/>
      </w:pPr>
      <w:r>
        <w:rPr>
          <w:rFonts w:ascii="Times New Roman"/>
          <w:b w:val="false"/>
          <w:i w:val="false"/>
          <w:color w:val="000000"/>
          <w:sz w:val="28"/>
        </w:rPr>
        <w:t xml:space="preserve">
                                  20 жиналмалы үстел, </w:t>
      </w:r>
    </w:p>
    <w:p>
      <w:pPr>
        <w:spacing w:after="0"/>
        <w:ind w:left="0"/>
        <w:jc w:val="both"/>
      </w:pPr>
      <w:r>
        <w:rPr>
          <w:rFonts w:ascii="Times New Roman"/>
          <w:b w:val="false"/>
          <w:i w:val="false"/>
          <w:color w:val="000000"/>
          <w:sz w:val="28"/>
        </w:rPr>
        <w:t xml:space="preserve">
                                  89 жартылай жұмсақ </w:t>
      </w:r>
    </w:p>
    <w:p>
      <w:pPr>
        <w:spacing w:after="0"/>
        <w:ind w:left="0"/>
        <w:jc w:val="both"/>
      </w:pPr>
      <w:r>
        <w:rPr>
          <w:rFonts w:ascii="Times New Roman"/>
          <w:b w:val="false"/>
          <w:i w:val="false"/>
          <w:color w:val="000000"/>
          <w:sz w:val="28"/>
        </w:rPr>
        <w:t xml:space="preserve">
                                  орындық, 114 комод </w:t>
      </w:r>
    </w:p>
    <w:p>
      <w:pPr>
        <w:spacing w:after="0"/>
        <w:ind w:left="0"/>
        <w:jc w:val="both"/>
      </w:pPr>
      <w:r>
        <w:rPr>
          <w:rFonts w:ascii="Times New Roman"/>
          <w:b w:val="false"/>
          <w:i w:val="false"/>
          <w:color w:val="000000"/>
          <w:sz w:val="28"/>
        </w:rPr>
        <w:t xml:space="preserve">
                                  сатып алу. &lt;*&gt;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Депутаттардың қызметтiк пәтерлерi үшiн жарамсыз күйге келген тұрмыстық техникамен жиhаздарды iшiнара жаңарту.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15-қосымша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Қосымшаға өзгеріс енгізілді - Қазақстан Республикасы Үкiметiнiң 2003 жылғы 04 желтоқсандағы N 150аа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Парламентiнiң Шаруашылық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600 "Қазақстан Республикасы Парламентiн есептеу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ұйымдастыру техникасымен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70 000 мың теңге (жетпiс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"2003 жылға арналған республикалық бюджет туралы" 2002 жылғы 12 желтоқсандағы Қазақстан Республикасы Заңының </w:t>
      </w:r>
      <w:r>
        <w:rPr>
          <w:rFonts w:ascii="Times New Roman"/>
          <w:b w:val="false"/>
          <w:i w:val="false"/>
          <w:color w:val="000000"/>
          <w:sz w:val="28"/>
        </w:rPr>
        <w:t xml:space="preserve">1-бабы </w:t>
      </w:r>
      <w:r>
        <w:rPr>
          <w:rFonts w:ascii="Times New Roman"/>
          <w:b w:val="false"/>
          <w:i w:val="false"/>
          <w:color w:val="000000"/>
          <w:sz w:val="28"/>
        </w:rPr>
        <w:t xml:space="preserve">; "Мемлекеттiк сатып алу туралы" Қазақстан Республикасының 2002 жылғы 16 мамырдағы Заңы; Қазақстан Республикасы Президентiнiң "Мемлекеттiк аппарат жұмысын жақсарту бюрократизмге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органдарды ақпараттандыру мәселелерi туралы" ҚР Yкiметiнiң 2000 жылғы 10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Іс-шаралар жоспарын бекiту туралы" ҚР Yкiметiнiң 2001 жылғы 21 мамырдағы N 674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Президентiнiң Iс Басқармасы бекiткен "Қазақстан Республикасы Парламентiнiң Шаруашылық басқармасы туралы" 2000 жылғы 29 қарашадағы N IБ 01/42 ереже.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қазiргi заманғы ақпараттық технологиялар негізiнде Қазақстан Республикасы Парламентiнiң заң шығару және ұйымдастыру қызметiнiң тиiмдiлiгi мен сапасын арттыру. </w:t>
      </w:r>
    </w:p>
    <w:p>
      <w:pPr>
        <w:spacing w:after="0"/>
        <w:ind w:left="0"/>
        <w:jc w:val="both"/>
      </w:pPr>
      <w:r>
        <w:rPr>
          <w:rFonts w:ascii="Times New Roman"/>
          <w:b w:val="false"/>
          <w:i w:val="false"/>
          <w:color w:val="000000"/>
          <w:sz w:val="28"/>
        </w:rPr>
        <w:t xml:space="preserve">
            5. Бюджеттiк бағдарламаның мiндеттерi: техникалық және моральдық жағынан ескiрген компьютерлiк техниканы жаңғырту, қосымша ұйымдастыру техникасын сатып алу; заңдық, ұйымдастырушылық, статистикалық, талдаушылық және басқа да қажеттi ақпаратқа қолжетiмдiлiктi қамтамасыз ету, сондай-ақ жоғарыда ақпарат түрлерi бойынша ақпараттық ресурстардың қорын жасау үшiн ақпараттық қызметтер мен жабдықтарды сатып алу; қазiргi заманғы ақпараттық технологияларды (бағдарламалық-ақпараттық) сатып алу негiзiнде Парламенттiң ақпараттық-есептеу желiсiн дамыту және қорғау; "Қазақстан Республикасы Парламентiнiң мониторингi" автоматтандырылған жүйесiн құру бойынша жобалау жұмыстарын жүргiзу үшiн қызметтердi сатып алу (техникалық мiндеттi зерттеу мен бepу) 2001 жылы Парламент санының ұлғаюына байланысты аппарат қызметкерлерiн байланыспен, компьютерлермен және басқа да ұйымдастыру техникасымен жете жабдықтау, сондай-ақ Парламенттiң ақпараттық жүйелерiн дамыту үшiн қосымша жабдықтар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Рет!Бағ. !Кiшi !Бағдарлама.!Бағдарламаны     !Іске   !  Жауапты </w:t>
      </w:r>
    </w:p>
    <w:p>
      <w:pPr>
        <w:spacing w:after="0"/>
        <w:ind w:left="0"/>
        <w:jc w:val="both"/>
      </w:pPr>
      <w:r>
        <w:rPr>
          <w:rFonts w:ascii="Times New Roman"/>
          <w:b w:val="false"/>
          <w:i w:val="false"/>
          <w:color w:val="000000"/>
          <w:sz w:val="28"/>
        </w:rPr>
        <w:t xml:space="preserve">
      са.!дар. !бағ. !лардың     !(кіші            !асыру  !орындаушылар </w:t>
      </w:r>
    </w:p>
    <w:p>
      <w:pPr>
        <w:spacing w:after="0"/>
        <w:ind w:left="0"/>
        <w:jc w:val="both"/>
      </w:pPr>
      <w:r>
        <w:rPr>
          <w:rFonts w:ascii="Times New Roman"/>
          <w:b w:val="false"/>
          <w:i w:val="false"/>
          <w:color w:val="000000"/>
          <w:sz w:val="28"/>
        </w:rPr>
        <w:t xml:space="preserve">
      ны !лама.!дар. !(кіші бағ. !бағдарламаны)    !мерзім.! </w:t>
      </w:r>
    </w:p>
    <w:p>
      <w:pPr>
        <w:spacing w:after="0"/>
        <w:ind w:left="0"/>
        <w:jc w:val="both"/>
      </w:pPr>
      <w:r>
        <w:rPr>
          <w:rFonts w:ascii="Times New Roman"/>
          <w:b w:val="false"/>
          <w:i w:val="false"/>
          <w:color w:val="000000"/>
          <w:sz w:val="28"/>
        </w:rPr>
        <w:t xml:space="preserve">
       N !ның  !лама.!дарламалар.!іске асыру       !дері   ! </w:t>
      </w:r>
    </w:p>
    <w:p>
      <w:pPr>
        <w:spacing w:after="0"/>
        <w:ind w:left="0"/>
        <w:jc w:val="both"/>
      </w:pPr>
      <w:r>
        <w:rPr>
          <w:rFonts w:ascii="Times New Roman"/>
          <w:b w:val="false"/>
          <w:i w:val="false"/>
          <w:color w:val="000000"/>
          <w:sz w:val="28"/>
        </w:rPr>
        <w:t xml:space="preserve">
         !коды !ның  !дың) атауы !жөніндегі        !       ! </w:t>
      </w:r>
    </w:p>
    <w:p>
      <w:pPr>
        <w:spacing w:after="0"/>
        <w:ind w:left="0"/>
        <w:jc w:val="both"/>
      </w:pPr>
      <w:r>
        <w:rPr>
          <w:rFonts w:ascii="Times New Roman"/>
          <w:b w:val="false"/>
          <w:i w:val="false"/>
          <w:color w:val="000000"/>
          <w:sz w:val="28"/>
        </w:rPr>
        <w:t xml:space="preserve">
         !     !коды !           !іс-шаралар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1. Қазақстан      Жыл     Қазақстан </w:t>
      </w:r>
    </w:p>
    <w:p>
      <w:pPr>
        <w:spacing w:after="0"/>
        <w:ind w:left="0"/>
        <w:jc w:val="both"/>
      </w:pPr>
      <w:r>
        <w:rPr>
          <w:rFonts w:ascii="Times New Roman"/>
          <w:b w:val="false"/>
          <w:i w:val="false"/>
          <w:color w:val="000000"/>
          <w:sz w:val="28"/>
        </w:rPr>
        <w:t xml:space="preserve">
                     Республика.  Республикасының   бойы    Республикасы </w:t>
      </w:r>
    </w:p>
    <w:p>
      <w:pPr>
        <w:spacing w:after="0"/>
        <w:ind w:left="0"/>
        <w:jc w:val="both"/>
      </w:pPr>
      <w:r>
        <w:rPr>
          <w:rFonts w:ascii="Times New Roman"/>
          <w:b w:val="false"/>
          <w:i w:val="false"/>
          <w:color w:val="000000"/>
          <w:sz w:val="28"/>
        </w:rPr>
        <w:t xml:space="preserve">
                     сының        Парламентiн               Парламентінің </w:t>
      </w:r>
    </w:p>
    <w:p>
      <w:pPr>
        <w:spacing w:after="0"/>
        <w:ind w:left="0"/>
        <w:jc w:val="both"/>
      </w:pPr>
      <w:r>
        <w:rPr>
          <w:rFonts w:ascii="Times New Roman"/>
          <w:b w:val="false"/>
          <w:i w:val="false"/>
          <w:color w:val="000000"/>
          <w:sz w:val="28"/>
        </w:rPr>
        <w:t xml:space="preserve">
                     Парламентiн  компьютерлік және         Шаруашылық </w:t>
      </w:r>
    </w:p>
    <w:p>
      <w:pPr>
        <w:spacing w:after="0"/>
        <w:ind w:left="0"/>
        <w:jc w:val="both"/>
      </w:pPr>
      <w:r>
        <w:rPr>
          <w:rFonts w:ascii="Times New Roman"/>
          <w:b w:val="false"/>
          <w:i w:val="false"/>
          <w:color w:val="000000"/>
          <w:sz w:val="28"/>
        </w:rPr>
        <w:t xml:space="preserve">
                     есептеу және ұйымдастырушылық          басқармасы </w:t>
      </w:r>
    </w:p>
    <w:p>
      <w:pPr>
        <w:spacing w:after="0"/>
        <w:ind w:left="0"/>
        <w:jc w:val="both"/>
      </w:pPr>
      <w:r>
        <w:rPr>
          <w:rFonts w:ascii="Times New Roman"/>
          <w:b w:val="false"/>
          <w:i w:val="false"/>
          <w:color w:val="000000"/>
          <w:sz w:val="28"/>
        </w:rPr>
        <w:t xml:space="preserve">
                     ұйымдастыру  техникамен </w:t>
      </w:r>
    </w:p>
    <w:p>
      <w:pPr>
        <w:spacing w:after="0"/>
        <w:ind w:left="0"/>
        <w:jc w:val="both"/>
      </w:pPr>
      <w:r>
        <w:rPr>
          <w:rFonts w:ascii="Times New Roman"/>
          <w:b w:val="false"/>
          <w:i w:val="false"/>
          <w:color w:val="000000"/>
          <w:sz w:val="28"/>
        </w:rPr>
        <w:t xml:space="preserve">
                     техникасымен жарақтандыру: </w:t>
      </w:r>
    </w:p>
    <w:p>
      <w:pPr>
        <w:spacing w:after="0"/>
        <w:ind w:left="0"/>
        <w:jc w:val="both"/>
      </w:pPr>
      <w:r>
        <w:rPr>
          <w:rFonts w:ascii="Times New Roman"/>
          <w:b w:val="false"/>
          <w:i w:val="false"/>
          <w:color w:val="000000"/>
          <w:sz w:val="28"/>
        </w:rPr>
        <w:t xml:space="preserve">
                     қамтамасыз   150 компьютер, </w:t>
      </w:r>
    </w:p>
    <w:p>
      <w:pPr>
        <w:spacing w:after="0"/>
        <w:ind w:left="0"/>
        <w:jc w:val="both"/>
      </w:pPr>
      <w:r>
        <w:rPr>
          <w:rFonts w:ascii="Times New Roman"/>
          <w:b w:val="false"/>
          <w:i w:val="false"/>
          <w:color w:val="000000"/>
          <w:sz w:val="28"/>
        </w:rPr>
        <w:t xml:space="preserve">
                     ету          150 принтер, </w:t>
      </w:r>
    </w:p>
    <w:p>
      <w:pPr>
        <w:spacing w:after="0"/>
        <w:ind w:left="0"/>
        <w:jc w:val="both"/>
      </w:pPr>
      <w:r>
        <w:rPr>
          <w:rFonts w:ascii="Times New Roman"/>
          <w:b w:val="false"/>
          <w:i w:val="false"/>
          <w:color w:val="000000"/>
          <w:sz w:val="28"/>
        </w:rPr>
        <w:t xml:space="preserve">
                                  сканерлеуге </w:t>
      </w:r>
    </w:p>
    <w:p>
      <w:pPr>
        <w:spacing w:after="0"/>
        <w:ind w:left="0"/>
        <w:jc w:val="both"/>
      </w:pPr>
      <w:r>
        <w:rPr>
          <w:rFonts w:ascii="Times New Roman"/>
          <w:b w:val="false"/>
          <w:i w:val="false"/>
          <w:color w:val="000000"/>
          <w:sz w:val="28"/>
        </w:rPr>
        <w:t xml:space="preserve">
                                  арналған 9 </w:t>
      </w:r>
    </w:p>
    <w:p>
      <w:pPr>
        <w:spacing w:after="0"/>
        <w:ind w:left="0"/>
        <w:jc w:val="both"/>
      </w:pPr>
      <w:r>
        <w:rPr>
          <w:rFonts w:ascii="Times New Roman"/>
          <w:b w:val="false"/>
          <w:i w:val="false"/>
          <w:color w:val="000000"/>
          <w:sz w:val="28"/>
        </w:rPr>
        <w:t xml:space="preserve">
                                  құрылғы, 40 </w:t>
      </w:r>
    </w:p>
    <w:p>
      <w:pPr>
        <w:spacing w:after="0"/>
        <w:ind w:left="0"/>
        <w:jc w:val="both"/>
      </w:pPr>
      <w:r>
        <w:rPr>
          <w:rFonts w:ascii="Times New Roman"/>
          <w:b w:val="false"/>
          <w:i w:val="false"/>
          <w:color w:val="000000"/>
          <w:sz w:val="28"/>
        </w:rPr>
        <w:t xml:space="preserve">
                                  теледидар мониторын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2. Қазақстан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Парламентi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ресурстарының </w:t>
      </w:r>
    </w:p>
    <w:p>
      <w:pPr>
        <w:spacing w:after="0"/>
        <w:ind w:left="0"/>
        <w:jc w:val="both"/>
      </w:pPr>
      <w:r>
        <w:rPr>
          <w:rFonts w:ascii="Times New Roman"/>
          <w:b w:val="false"/>
          <w:i w:val="false"/>
          <w:color w:val="000000"/>
          <w:sz w:val="28"/>
        </w:rPr>
        <w:t xml:space="preserve">
                                  қорын жаңғырту: </w:t>
      </w:r>
    </w:p>
    <w:p>
      <w:pPr>
        <w:spacing w:after="0"/>
        <w:ind w:left="0"/>
        <w:jc w:val="both"/>
      </w:pPr>
      <w:r>
        <w:rPr>
          <w:rFonts w:ascii="Times New Roman"/>
          <w:b w:val="false"/>
          <w:i w:val="false"/>
          <w:color w:val="000000"/>
          <w:sz w:val="28"/>
        </w:rPr>
        <w:t xml:space="preserve">
                                  1 жинақталымнан </w:t>
      </w:r>
    </w:p>
    <w:p>
      <w:pPr>
        <w:spacing w:after="0"/>
        <w:ind w:left="0"/>
        <w:jc w:val="both"/>
      </w:pPr>
      <w:r>
        <w:rPr>
          <w:rFonts w:ascii="Times New Roman"/>
          <w:b w:val="false"/>
          <w:i w:val="false"/>
          <w:color w:val="000000"/>
          <w:sz w:val="28"/>
        </w:rPr>
        <w:t xml:space="preserve">
                                  жаңғырту жөнiндегi </w:t>
      </w:r>
    </w:p>
    <w:p>
      <w:pPr>
        <w:spacing w:after="0"/>
        <w:ind w:left="0"/>
        <w:jc w:val="both"/>
      </w:pPr>
      <w:r>
        <w:rPr>
          <w:rFonts w:ascii="Times New Roman"/>
          <w:b w:val="false"/>
          <w:i w:val="false"/>
          <w:color w:val="000000"/>
          <w:sz w:val="28"/>
        </w:rPr>
        <w:t xml:space="preserve">
                                  арнайы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жөнiндегi қызмет </w:t>
      </w:r>
    </w:p>
    <w:p>
      <w:pPr>
        <w:spacing w:after="0"/>
        <w:ind w:left="0"/>
        <w:jc w:val="both"/>
      </w:pPr>
      <w:r>
        <w:rPr>
          <w:rFonts w:ascii="Times New Roman"/>
          <w:b w:val="false"/>
          <w:i w:val="false"/>
          <w:color w:val="000000"/>
          <w:sz w:val="28"/>
        </w:rPr>
        <w:t xml:space="preserve">
                                  көрсетулердi сатып </w:t>
      </w:r>
    </w:p>
    <w:p>
      <w:pPr>
        <w:spacing w:after="0"/>
        <w:ind w:left="0"/>
        <w:jc w:val="both"/>
      </w:pPr>
      <w:r>
        <w:rPr>
          <w:rFonts w:ascii="Times New Roman"/>
          <w:b w:val="false"/>
          <w:i w:val="false"/>
          <w:color w:val="000000"/>
          <w:sz w:val="28"/>
        </w:rPr>
        <w:t xml:space="preserve">
                                  алу: қызметтiк </w:t>
      </w:r>
    </w:p>
    <w:p>
      <w:pPr>
        <w:spacing w:after="0"/>
        <w:ind w:left="0"/>
        <w:jc w:val="both"/>
      </w:pPr>
      <w:r>
        <w:rPr>
          <w:rFonts w:ascii="Times New Roman"/>
          <w:b w:val="false"/>
          <w:i w:val="false"/>
          <w:color w:val="000000"/>
          <w:sz w:val="28"/>
        </w:rPr>
        <w:t xml:space="preserve">
                                  шығыс хат-хабарлар </w:t>
      </w:r>
    </w:p>
    <w:p>
      <w:pPr>
        <w:spacing w:after="0"/>
        <w:ind w:left="0"/>
        <w:jc w:val="both"/>
      </w:pPr>
      <w:r>
        <w:rPr>
          <w:rFonts w:ascii="Times New Roman"/>
          <w:b w:val="false"/>
          <w:i w:val="false"/>
          <w:color w:val="000000"/>
          <w:sz w:val="28"/>
        </w:rPr>
        <w:t xml:space="preserve">
                                  мен арнаулы </w:t>
      </w:r>
    </w:p>
    <w:p>
      <w:pPr>
        <w:spacing w:after="0"/>
        <w:ind w:left="0"/>
        <w:jc w:val="both"/>
      </w:pPr>
      <w:r>
        <w:rPr>
          <w:rFonts w:ascii="Times New Roman"/>
          <w:b w:val="false"/>
          <w:i w:val="false"/>
          <w:color w:val="000000"/>
          <w:sz w:val="28"/>
        </w:rPr>
        <w:t xml:space="preserve">
                                  құжаттар бойынша, </w:t>
      </w:r>
    </w:p>
    <w:p>
      <w:pPr>
        <w:spacing w:after="0"/>
        <w:ind w:left="0"/>
        <w:jc w:val="both"/>
      </w:pPr>
      <w:r>
        <w:rPr>
          <w:rFonts w:ascii="Times New Roman"/>
          <w:b w:val="false"/>
          <w:i w:val="false"/>
          <w:color w:val="000000"/>
          <w:sz w:val="28"/>
        </w:rPr>
        <w:t xml:space="preserve">
                                  заң шығармашылығы </w:t>
      </w:r>
    </w:p>
    <w:p>
      <w:pPr>
        <w:spacing w:after="0"/>
        <w:ind w:left="0"/>
        <w:jc w:val="both"/>
      </w:pPr>
      <w:r>
        <w:rPr>
          <w:rFonts w:ascii="Times New Roman"/>
          <w:b w:val="false"/>
          <w:i w:val="false"/>
          <w:color w:val="000000"/>
          <w:sz w:val="28"/>
        </w:rPr>
        <w:t xml:space="preserve">
                                  қызметi бойынша; </w:t>
      </w:r>
    </w:p>
    <w:p>
      <w:pPr>
        <w:spacing w:after="0"/>
        <w:ind w:left="0"/>
        <w:jc w:val="both"/>
      </w:pPr>
      <w:r>
        <w:rPr>
          <w:rFonts w:ascii="Times New Roman"/>
          <w:b w:val="false"/>
          <w:i w:val="false"/>
          <w:color w:val="000000"/>
          <w:sz w:val="28"/>
        </w:rPr>
        <w:t xml:space="preserve">
                                  ақпараттық-талдау </w:t>
      </w:r>
    </w:p>
    <w:p>
      <w:pPr>
        <w:spacing w:after="0"/>
        <w:ind w:left="0"/>
        <w:jc w:val="both"/>
      </w:pPr>
      <w:r>
        <w:rPr>
          <w:rFonts w:ascii="Times New Roman"/>
          <w:b w:val="false"/>
          <w:i w:val="false"/>
          <w:color w:val="000000"/>
          <w:sz w:val="28"/>
        </w:rPr>
        <w:t xml:space="preserve">
                                  қызметi бойынша.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қалыптастыру үшiн </w:t>
      </w:r>
    </w:p>
    <w:p>
      <w:pPr>
        <w:spacing w:after="0"/>
        <w:ind w:left="0"/>
        <w:jc w:val="both"/>
      </w:pPr>
      <w:r>
        <w:rPr>
          <w:rFonts w:ascii="Times New Roman"/>
          <w:b w:val="false"/>
          <w:i w:val="false"/>
          <w:color w:val="000000"/>
          <w:sz w:val="28"/>
        </w:rPr>
        <w:t xml:space="preserve">
                                  конгресс-жүйелер </w:t>
      </w:r>
    </w:p>
    <w:p>
      <w:pPr>
        <w:spacing w:after="0"/>
        <w:ind w:left="0"/>
        <w:jc w:val="both"/>
      </w:pPr>
      <w:r>
        <w:rPr>
          <w:rFonts w:ascii="Times New Roman"/>
          <w:b w:val="false"/>
          <w:i w:val="false"/>
          <w:color w:val="000000"/>
          <w:sz w:val="28"/>
        </w:rPr>
        <w:t xml:space="preserve">
                                  жабдығының бiр </w:t>
      </w:r>
    </w:p>
    <w:p>
      <w:pPr>
        <w:spacing w:after="0"/>
        <w:ind w:left="0"/>
        <w:jc w:val="both"/>
      </w:pPr>
      <w:r>
        <w:rPr>
          <w:rFonts w:ascii="Times New Roman"/>
          <w:b w:val="false"/>
          <w:i w:val="false"/>
          <w:color w:val="000000"/>
          <w:sz w:val="28"/>
        </w:rPr>
        <w:t xml:space="preserve">
                                  жинақталымымен </w:t>
      </w:r>
    </w:p>
    <w:p>
      <w:pPr>
        <w:spacing w:after="0"/>
        <w:ind w:left="0"/>
        <w:jc w:val="both"/>
      </w:pPr>
      <w:r>
        <w:rPr>
          <w:rFonts w:ascii="Times New Roman"/>
          <w:b w:val="false"/>
          <w:i w:val="false"/>
          <w:color w:val="000000"/>
          <w:sz w:val="28"/>
        </w:rPr>
        <w:t xml:space="preserve">
                                  деректер базасының </w:t>
      </w:r>
    </w:p>
    <w:p>
      <w:pPr>
        <w:spacing w:after="0"/>
        <w:ind w:left="0"/>
        <w:jc w:val="both"/>
      </w:pPr>
      <w:r>
        <w:rPr>
          <w:rFonts w:ascii="Times New Roman"/>
          <w:b w:val="false"/>
          <w:i w:val="false"/>
          <w:color w:val="000000"/>
          <w:sz w:val="28"/>
        </w:rPr>
        <w:t xml:space="preserve">
                                  бiр серверiн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3. "Қазақстан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Парламентiнiң </w:t>
      </w:r>
    </w:p>
    <w:p>
      <w:pPr>
        <w:spacing w:after="0"/>
        <w:ind w:left="0"/>
        <w:jc w:val="both"/>
      </w:pP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
                                  жобалау жұмыстарын </w:t>
      </w:r>
    </w:p>
    <w:p>
      <w:pPr>
        <w:spacing w:after="0"/>
        <w:ind w:left="0"/>
        <w:jc w:val="both"/>
      </w:pPr>
      <w:r>
        <w:rPr>
          <w:rFonts w:ascii="Times New Roman"/>
          <w:b w:val="false"/>
          <w:i w:val="false"/>
          <w:color w:val="000000"/>
          <w:sz w:val="28"/>
        </w:rPr>
        <w:t xml:space="preserve">
                                  (техникалық мiндеттi </w:t>
      </w:r>
    </w:p>
    <w:p>
      <w:pPr>
        <w:spacing w:after="0"/>
        <w:ind w:left="0"/>
        <w:jc w:val="both"/>
      </w:pPr>
      <w:r>
        <w:rPr>
          <w:rFonts w:ascii="Times New Roman"/>
          <w:b w:val="false"/>
          <w:i w:val="false"/>
          <w:color w:val="000000"/>
          <w:sz w:val="28"/>
        </w:rPr>
        <w:t xml:space="preserve">
                                  зерттеу мен әзiрлеу) </w:t>
      </w:r>
    </w:p>
    <w:p>
      <w:pPr>
        <w:spacing w:after="0"/>
        <w:ind w:left="0"/>
        <w:jc w:val="both"/>
      </w:pPr>
      <w:r>
        <w:rPr>
          <w:rFonts w:ascii="Times New Roman"/>
          <w:b w:val="false"/>
          <w:i w:val="false"/>
          <w:color w:val="000000"/>
          <w:sz w:val="28"/>
        </w:rPr>
        <w:t xml:space="preserve">
                                  орындау бойынша </w:t>
      </w:r>
    </w:p>
    <w:p>
      <w:pPr>
        <w:spacing w:after="0"/>
        <w:ind w:left="0"/>
        <w:jc w:val="both"/>
      </w:pPr>
      <w:r>
        <w:rPr>
          <w:rFonts w:ascii="Times New Roman"/>
          <w:b w:val="false"/>
          <w:i w:val="false"/>
          <w:color w:val="000000"/>
          <w:sz w:val="28"/>
        </w:rPr>
        <w:t xml:space="preserve">
                                  көрсетiлетiн </w:t>
      </w:r>
    </w:p>
    <w:p>
      <w:pPr>
        <w:spacing w:after="0"/>
        <w:ind w:left="0"/>
        <w:jc w:val="both"/>
      </w:pPr>
      <w:r>
        <w:rPr>
          <w:rFonts w:ascii="Times New Roman"/>
          <w:b w:val="false"/>
          <w:i w:val="false"/>
          <w:color w:val="000000"/>
          <w:sz w:val="28"/>
        </w:rPr>
        <w:t xml:space="preserve">
                                  қызметтердi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4. Қазақстан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Парламентiнiң </w:t>
      </w:r>
    </w:p>
    <w:p>
      <w:pPr>
        <w:spacing w:after="0"/>
        <w:ind w:left="0"/>
        <w:jc w:val="both"/>
      </w:pPr>
      <w:r>
        <w:rPr>
          <w:rFonts w:ascii="Times New Roman"/>
          <w:b w:val="false"/>
          <w:i w:val="false"/>
          <w:color w:val="000000"/>
          <w:sz w:val="28"/>
        </w:rPr>
        <w:t xml:space="preserve">
                                  ақпараттық-есептеу </w:t>
      </w:r>
    </w:p>
    <w:p>
      <w:pPr>
        <w:spacing w:after="0"/>
        <w:ind w:left="0"/>
        <w:jc w:val="both"/>
      </w:pPr>
      <w:r>
        <w:rPr>
          <w:rFonts w:ascii="Times New Roman"/>
          <w:b w:val="false"/>
          <w:i w:val="false"/>
          <w:color w:val="000000"/>
          <w:sz w:val="28"/>
        </w:rPr>
        <w:t xml:space="preserve">
                                  желiсiн дамыту: </w:t>
      </w:r>
    </w:p>
    <w:p>
      <w:pPr>
        <w:spacing w:after="0"/>
        <w:ind w:left="0"/>
        <w:jc w:val="both"/>
      </w:pPr>
      <w:r>
        <w:rPr>
          <w:rFonts w:ascii="Times New Roman"/>
          <w:b w:val="false"/>
          <w:i w:val="false"/>
          <w:color w:val="000000"/>
          <w:sz w:val="28"/>
        </w:rPr>
        <w:t xml:space="preserve">
                                  үздiксiз </w:t>
      </w:r>
    </w:p>
    <w:p>
      <w:pPr>
        <w:spacing w:after="0"/>
        <w:ind w:left="0"/>
        <w:jc w:val="both"/>
      </w:pPr>
      <w:r>
        <w:rPr>
          <w:rFonts w:ascii="Times New Roman"/>
          <w:b w:val="false"/>
          <w:i w:val="false"/>
          <w:color w:val="000000"/>
          <w:sz w:val="28"/>
        </w:rPr>
        <w:t xml:space="preserve">
                                  қоректендiру </w:t>
      </w:r>
    </w:p>
    <w:p>
      <w:pPr>
        <w:spacing w:after="0"/>
        <w:ind w:left="0"/>
        <w:jc w:val="both"/>
      </w:pPr>
      <w:r>
        <w:rPr>
          <w:rFonts w:ascii="Times New Roman"/>
          <w:b w:val="false"/>
          <w:i w:val="false"/>
          <w:color w:val="000000"/>
          <w:sz w:val="28"/>
        </w:rPr>
        <w:t xml:space="preserve">
                                  көздерiмен және </w:t>
      </w:r>
    </w:p>
    <w:p>
      <w:pPr>
        <w:spacing w:after="0"/>
        <w:ind w:left="0"/>
        <w:jc w:val="both"/>
      </w:pPr>
      <w:r>
        <w:rPr>
          <w:rFonts w:ascii="Times New Roman"/>
          <w:b w:val="false"/>
          <w:i w:val="false"/>
          <w:color w:val="000000"/>
          <w:sz w:val="28"/>
        </w:rPr>
        <w:t xml:space="preserve">
                                  жарақтармен қоса </w:t>
      </w:r>
    </w:p>
    <w:p>
      <w:pPr>
        <w:spacing w:after="0"/>
        <w:ind w:left="0"/>
        <w:jc w:val="both"/>
      </w:pPr>
      <w:r>
        <w:rPr>
          <w:rFonts w:ascii="Times New Roman"/>
          <w:b w:val="false"/>
          <w:i w:val="false"/>
          <w:color w:val="000000"/>
          <w:sz w:val="28"/>
        </w:rPr>
        <w:t xml:space="preserve">
                                  2 cepвep жиынтығын </w:t>
      </w:r>
    </w:p>
    <w:p>
      <w:pPr>
        <w:spacing w:after="0"/>
        <w:ind w:left="0"/>
        <w:jc w:val="both"/>
      </w:pPr>
      <w:r>
        <w:rPr>
          <w:rFonts w:ascii="Times New Roman"/>
          <w:b w:val="false"/>
          <w:i w:val="false"/>
          <w:color w:val="000000"/>
          <w:sz w:val="28"/>
        </w:rPr>
        <w:t xml:space="preserve">
                                  сатып алу NetWare </w:t>
      </w:r>
    </w:p>
    <w:p>
      <w:pPr>
        <w:spacing w:after="0"/>
        <w:ind w:left="0"/>
        <w:jc w:val="both"/>
      </w:pPr>
      <w:r>
        <w:rPr>
          <w:rFonts w:ascii="Times New Roman"/>
          <w:b w:val="false"/>
          <w:i w:val="false"/>
          <w:color w:val="000000"/>
          <w:sz w:val="28"/>
        </w:rPr>
        <w:t xml:space="preserve">
                                  6 (6 компонент </w:t>
      </w:r>
    </w:p>
    <w:p>
      <w:pPr>
        <w:spacing w:after="0"/>
        <w:ind w:left="0"/>
        <w:jc w:val="both"/>
      </w:pPr>
      <w:r>
        <w:rPr>
          <w:rFonts w:ascii="Times New Roman"/>
          <w:b w:val="false"/>
          <w:i w:val="false"/>
          <w:color w:val="000000"/>
          <w:sz w:val="28"/>
        </w:rPr>
        <w:t xml:space="preserve">
                                  құрамында)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өнiмiне әр </w:t>
      </w:r>
    </w:p>
    <w:p>
      <w:pPr>
        <w:spacing w:after="0"/>
        <w:ind w:left="0"/>
        <w:jc w:val="both"/>
      </w:pPr>
      <w:r>
        <w:rPr>
          <w:rFonts w:ascii="Times New Roman"/>
          <w:b w:val="false"/>
          <w:i w:val="false"/>
          <w:color w:val="000000"/>
          <w:sz w:val="28"/>
        </w:rPr>
        <w:t xml:space="preserve">
                                  компонент бойынша </w:t>
      </w:r>
    </w:p>
    <w:p>
      <w:pPr>
        <w:spacing w:after="0"/>
        <w:ind w:left="0"/>
        <w:jc w:val="both"/>
      </w:pPr>
      <w:r>
        <w:rPr>
          <w:rFonts w:ascii="Times New Roman"/>
          <w:b w:val="false"/>
          <w:i w:val="false"/>
          <w:color w:val="000000"/>
          <w:sz w:val="28"/>
        </w:rPr>
        <w:t xml:space="preserve">
                                  93 мөлшерiнде </w:t>
      </w:r>
    </w:p>
    <w:p>
      <w:pPr>
        <w:spacing w:after="0"/>
        <w:ind w:left="0"/>
        <w:jc w:val="both"/>
      </w:pPr>
      <w:r>
        <w:rPr>
          <w:rFonts w:ascii="Times New Roman"/>
          <w:b w:val="false"/>
          <w:i w:val="false"/>
          <w:color w:val="000000"/>
          <w:sz w:val="28"/>
        </w:rPr>
        <w:t xml:space="preserve">
                                  лицензия сатып алу </w:t>
      </w:r>
    </w:p>
    <w:p>
      <w:pPr>
        <w:spacing w:after="0"/>
        <w:ind w:left="0"/>
        <w:jc w:val="both"/>
      </w:pPr>
      <w:r>
        <w:rPr>
          <w:rFonts w:ascii="Times New Roman"/>
          <w:b w:val="false"/>
          <w:i w:val="false"/>
          <w:color w:val="000000"/>
          <w:sz w:val="28"/>
        </w:rPr>
        <w:t xml:space="preserve">
                                  және 2 маманды </w:t>
      </w:r>
    </w:p>
    <w:p>
      <w:pPr>
        <w:spacing w:after="0"/>
        <w:ind w:left="0"/>
        <w:jc w:val="both"/>
      </w:pPr>
      <w:r>
        <w:rPr>
          <w:rFonts w:ascii="Times New Roman"/>
          <w:b w:val="false"/>
          <w:i w:val="false"/>
          <w:color w:val="000000"/>
          <w:sz w:val="28"/>
        </w:rPr>
        <w:t xml:space="preserve">
                                  олармен жұмыс </w:t>
      </w:r>
    </w:p>
    <w:p>
      <w:pPr>
        <w:spacing w:after="0"/>
        <w:ind w:left="0"/>
        <w:jc w:val="both"/>
      </w:pPr>
      <w:r>
        <w:rPr>
          <w:rFonts w:ascii="Times New Roman"/>
          <w:b w:val="false"/>
          <w:i w:val="false"/>
          <w:color w:val="000000"/>
          <w:sz w:val="28"/>
        </w:rPr>
        <w:t xml:space="preserve">
                                  icтeу үшiн оқыту; </w:t>
      </w:r>
    </w:p>
    <w:p>
      <w:pPr>
        <w:spacing w:after="0"/>
        <w:ind w:left="0"/>
        <w:jc w:val="both"/>
      </w:pPr>
      <w:r>
        <w:rPr>
          <w:rFonts w:ascii="Times New Roman"/>
          <w:b w:val="false"/>
          <w:i w:val="false"/>
          <w:color w:val="000000"/>
          <w:sz w:val="28"/>
        </w:rPr>
        <w:t xml:space="preserve">
                                  WINDOWS NT 2000 </w:t>
      </w:r>
    </w:p>
    <w:p>
      <w:pPr>
        <w:spacing w:after="0"/>
        <w:ind w:left="0"/>
        <w:jc w:val="both"/>
      </w:pPr>
      <w:r>
        <w:rPr>
          <w:rFonts w:ascii="Times New Roman"/>
          <w:b w:val="false"/>
          <w:i w:val="false"/>
          <w:color w:val="000000"/>
          <w:sz w:val="28"/>
        </w:rPr>
        <w:t xml:space="preserve">
                                  advanced server </w:t>
      </w:r>
    </w:p>
    <w:p>
      <w:pPr>
        <w:spacing w:after="0"/>
        <w:ind w:left="0"/>
        <w:jc w:val="both"/>
      </w:pPr>
      <w:r>
        <w:rPr>
          <w:rFonts w:ascii="Times New Roman"/>
          <w:b w:val="false"/>
          <w:i w:val="false"/>
          <w:color w:val="000000"/>
          <w:sz w:val="28"/>
        </w:rPr>
        <w:t xml:space="preserve">
                                  (WINDOWS NT) </w:t>
      </w:r>
    </w:p>
    <w:p>
      <w:pPr>
        <w:spacing w:after="0"/>
        <w:ind w:left="0"/>
        <w:jc w:val="both"/>
      </w:pPr>
      <w:r>
        <w:rPr>
          <w:rFonts w:ascii="Times New Roman"/>
          <w:b w:val="false"/>
          <w:i w:val="false"/>
          <w:color w:val="000000"/>
          <w:sz w:val="28"/>
        </w:rPr>
        <w:t xml:space="preserve">
                                  лицензиялық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өнiмiн, Delphi ver. </w:t>
      </w:r>
    </w:p>
    <w:p>
      <w:pPr>
        <w:spacing w:after="0"/>
        <w:ind w:left="0"/>
        <w:jc w:val="both"/>
      </w:pPr>
      <w:r>
        <w:rPr>
          <w:rFonts w:ascii="Times New Roman"/>
          <w:b w:val="false"/>
          <w:i w:val="false"/>
          <w:color w:val="000000"/>
          <w:sz w:val="28"/>
        </w:rPr>
        <w:t xml:space="preserve">
                                  6.0. with </w:t>
      </w:r>
    </w:p>
    <w:p>
      <w:pPr>
        <w:spacing w:after="0"/>
        <w:ind w:left="0"/>
        <w:jc w:val="both"/>
      </w:pPr>
      <w:r>
        <w:rPr>
          <w:rFonts w:ascii="Times New Roman"/>
          <w:b w:val="false"/>
          <w:i w:val="false"/>
          <w:color w:val="000000"/>
          <w:sz w:val="28"/>
        </w:rPr>
        <w:t xml:space="preserve">
                                  соmроnеnts және </w:t>
      </w:r>
    </w:p>
    <w:p>
      <w:pPr>
        <w:spacing w:after="0"/>
        <w:ind w:left="0"/>
        <w:jc w:val="both"/>
      </w:pPr>
      <w:r>
        <w:rPr>
          <w:rFonts w:ascii="Times New Roman"/>
          <w:b w:val="false"/>
          <w:i w:val="false"/>
          <w:color w:val="000000"/>
          <w:sz w:val="28"/>
        </w:rPr>
        <w:t xml:space="preserve">
                                  visual studio ver. </w:t>
      </w:r>
    </w:p>
    <w:p>
      <w:pPr>
        <w:spacing w:after="0"/>
        <w:ind w:left="0"/>
        <w:jc w:val="both"/>
      </w:pPr>
      <w:r>
        <w:rPr>
          <w:rFonts w:ascii="Times New Roman"/>
          <w:b w:val="false"/>
          <w:i w:val="false"/>
          <w:color w:val="000000"/>
          <w:sz w:val="28"/>
        </w:rPr>
        <w:t xml:space="preserve">
                                  6.0. interprise </w:t>
      </w:r>
    </w:p>
    <w:p>
      <w:pPr>
        <w:spacing w:after="0"/>
        <w:ind w:left="0"/>
        <w:jc w:val="both"/>
      </w:pPr>
      <w:r>
        <w:rPr>
          <w:rFonts w:ascii="Times New Roman"/>
          <w:b w:val="false"/>
          <w:i w:val="false"/>
          <w:color w:val="000000"/>
          <w:sz w:val="28"/>
        </w:rPr>
        <w:t xml:space="preserve">
                                  еdition құрал- </w:t>
      </w:r>
    </w:p>
    <w:p>
      <w:pPr>
        <w:spacing w:after="0"/>
        <w:ind w:left="0"/>
        <w:jc w:val="both"/>
      </w:pPr>
      <w:r>
        <w:rPr>
          <w:rFonts w:ascii="Times New Roman"/>
          <w:b w:val="false"/>
          <w:i w:val="false"/>
          <w:color w:val="000000"/>
          <w:sz w:val="28"/>
        </w:rPr>
        <w:t xml:space="preserve">
                                  саймандық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жиынтығын сатып </w:t>
      </w:r>
    </w:p>
    <w:p>
      <w:pPr>
        <w:spacing w:after="0"/>
        <w:ind w:left="0"/>
        <w:jc w:val="both"/>
      </w:pPr>
      <w:r>
        <w:rPr>
          <w:rFonts w:ascii="Times New Roman"/>
          <w:b w:val="false"/>
          <w:i w:val="false"/>
          <w:color w:val="000000"/>
          <w:sz w:val="28"/>
        </w:rPr>
        <w:t xml:space="preserve">
                                  алу; желiлердi </w:t>
      </w:r>
    </w:p>
    <w:p>
      <w:pPr>
        <w:spacing w:after="0"/>
        <w:ind w:left="0"/>
        <w:jc w:val="both"/>
      </w:pPr>
      <w:r>
        <w:rPr>
          <w:rFonts w:ascii="Times New Roman"/>
          <w:b w:val="false"/>
          <w:i w:val="false"/>
          <w:color w:val="000000"/>
          <w:sz w:val="28"/>
        </w:rPr>
        <w:t xml:space="preserve">
                                  ақпараттық қорғау </w:t>
      </w:r>
    </w:p>
    <w:p>
      <w:pPr>
        <w:spacing w:after="0"/>
        <w:ind w:left="0"/>
        <w:jc w:val="both"/>
      </w:pPr>
      <w:r>
        <w:rPr>
          <w:rFonts w:ascii="Times New Roman"/>
          <w:b w:val="false"/>
          <w:i w:val="false"/>
          <w:color w:val="000000"/>
          <w:sz w:val="28"/>
        </w:rPr>
        <w:t xml:space="preserve">
                                  үшiн RealSecurе </w:t>
      </w:r>
    </w:p>
    <w:p>
      <w:pPr>
        <w:spacing w:after="0"/>
        <w:ind w:left="0"/>
        <w:jc w:val="both"/>
      </w:pPr>
      <w:r>
        <w:rPr>
          <w:rFonts w:ascii="Times New Roman"/>
          <w:b w:val="false"/>
          <w:i w:val="false"/>
          <w:color w:val="000000"/>
          <w:sz w:val="28"/>
        </w:rPr>
        <w:t xml:space="preserve">
                                  Network Sensor </w:t>
      </w:r>
    </w:p>
    <w:p>
      <w:pPr>
        <w:spacing w:after="0"/>
        <w:ind w:left="0"/>
        <w:jc w:val="both"/>
      </w:pPr>
      <w:r>
        <w:rPr>
          <w:rFonts w:ascii="Times New Roman"/>
          <w:b w:val="false"/>
          <w:i w:val="false"/>
          <w:color w:val="000000"/>
          <w:sz w:val="28"/>
        </w:rPr>
        <w:t xml:space="preserve">
                                  1 сегмент, Webshield </w:t>
      </w:r>
    </w:p>
    <w:p>
      <w:pPr>
        <w:spacing w:after="0"/>
        <w:ind w:left="0"/>
        <w:jc w:val="both"/>
      </w:pPr>
      <w:r>
        <w:rPr>
          <w:rFonts w:ascii="Times New Roman"/>
          <w:b w:val="false"/>
          <w:i w:val="false"/>
          <w:color w:val="000000"/>
          <w:sz w:val="28"/>
        </w:rPr>
        <w:t xml:space="preserve">
                                  E250 Аррliаnсе Perp'I </w:t>
      </w:r>
    </w:p>
    <w:p>
      <w:pPr>
        <w:spacing w:after="0"/>
        <w:ind w:left="0"/>
        <w:jc w:val="both"/>
      </w:pPr>
      <w:r>
        <w:rPr>
          <w:rFonts w:ascii="Times New Roman"/>
          <w:b w:val="false"/>
          <w:i w:val="false"/>
          <w:color w:val="000000"/>
          <w:sz w:val="28"/>
        </w:rPr>
        <w:t xml:space="preserve">
                                  licenct Nо Support </w:t>
      </w:r>
    </w:p>
    <w:p>
      <w:pPr>
        <w:spacing w:after="0"/>
        <w:ind w:left="0"/>
        <w:jc w:val="both"/>
      </w:pPr>
      <w:r>
        <w:rPr>
          <w:rFonts w:ascii="Times New Roman"/>
          <w:b w:val="false"/>
          <w:i w:val="false"/>
          <w:color w:val="000000"/>
          <w:sz w:val="28"/>
        </w:rPr>
        <w:t xml:space="preserve">
                                  51-100 бағдарламалық </w:t>
      </w:r>
    </w:p>
    <w:p>
      <w:pPr>
        <w:spacing w:after="0"/>
        <w:ind w:left="0"/>
        <w:jc w:val="both"/>
      </w:pPr>
      <w:r>
        <w:rPr>
          <w:rFonts w:ascii="Times New Roman"/>
          <w:b w:val="false"/>
          <w:i w:val="false"/>
          <w:color w:val="000000"/>
          <w:sz w:val="28"/>
        </w:rPr>
        <w:t xml:space="preserve">
                                  өнiмдерiн сатып алу </w:t>
      </w:r>
    </w:p>
    <w:p>
      <w:pPr>
        <w:spacing w:after="0"/>
        <w:ind w:left="0"/>
        <w:jc w:val="both"/>
      </w:pPr>
      <w:r>
        <w:rPr>
          <w:rFonts w:ascii="Times New Roman"/>
          <w:b w:val="false"/>
          <w:i w:val="false"/>
          <w:color w:val="000000"/>
          <w:sz w:val="28"/>
        </w:rPr>
        <w:t xml:space="preserve">
                                  және олармен жұмыс </w:t>
      </w:r>
    </w:p>
    <w:p>
      <w:pPr>
        <w:spacing w:after="0"/>
        <w:ind w:left="0"/>
        <w:jc w:val="both"/>
      </w:pPr>
      <w:r>
        <w:rPr>
          <w:rFonts w:ascii="Times New Roman"/>
          <w:b w:val="false"/>
          <w:i w:val="false"/>
          <w:color w:val="000000"/>
          <w:sz w:val="28"/>
        </w:rPr>
        <w:t xml:space="preserve">
                                  iстеу үшiн 1 </w:t>
      </w:r>
    </w:p>
    <w:p>
      <w:pPr>
        <w:spacing w:after="0"/>
        <w:ind w:left="0"/>
        <w:jc w:val="both"/>
      </w:pPr>
      <w:r>
        <w:rPr>
          <w:rFonts w:ascii="Times New Roman"/>
          <w:b w:val="false"/>
          <w:i w:val="false"/>
          <w:color w:val="000000"/>
          <w:sz w:val="28"/>
        </w:rPr>
        <w:t xml:space="preserve">
                                  маманды оқыту; </w:t>
      </w:r>
    </w:p>
    <w:p>
      <w:pPr>
        <w:spacing w:after="0"/>
        <w:ind w:left="0"/>
        <w:jc w:val="both"/>
      </w:pPr>
      <w:r>
        <w:rPr>
          <w:rFonts w:ascii="Times New Roman"/>
          <w:b w:val="false"/>
          <w:i w:val="false"/>
          <w:color w:val="000000"/>
          <w:sz w:val="28"/>
        </w:rPr>
        <w:t xml:space="preserve">
                                  желiлердi вирустан </w:t>
      </w:r>
    </w:p>
    <w:p>
      <w:pPr>
        <w:spacing w:after="0"/>
        <w:ind w:left="0"/>
        <w:jc w:val="both"/>
      </w:pPr>
      <w:r>
        <w:rPr>
          <w:rFonts w:ascii="Times New Roman"/>
          <w:b w:val="false"/>
          <w:i w:val="false"/>
          <w:color w:val="000000"/>
          <w:sz w:val="28"/>
        </w:rPr>
        <w:t xml:space="preserve">
                                  қорғау үшін </w:t>
      </w:r>
    </w:p>
    <w:p>
      <w:pPr>
        <w:spacing w:after="0"/>
        <w:ind w:left="0"/>
        <w:jc w:val="both"/>
      </w:pPr>
      <w:r>
        <w:rPr>
          <w:rFonts w:ascii="Times New Roman"/>
          <w:b w:val="false"/>
          <w:i w:val="false"/>
          <w:color w:val="000000"/>
          <w:sz w:val="28"/>
        </w:rPr>
        <w:t xml:space="preserve">
                                  (493 лицензия) </w:t>
      </w:r>
    </w:p>
    <w:p>
      <w:pPr>
        <w:spacing w:after="0"/>
        <w:ind w:left="0"/>
        <w:jc w:val="both"/>
      </w:pPr>
      <w:r>
        <w:rPr>
          <w:rFonts w:ascii="Times New Roman"/>
          <w:b w:val="false"/>
          <w:i w:val="false"/>
          <w:color w:val="000000"/>
          <w:sz w:val="28"/>
        </w:rPr>
        <w:t xml:space="preserve">
                                  вирустан қорғау </w:t>
      </w:r>
    </w:p>
    <w:p>
      <w:pPr>
        <w:spacing w:after="0"/>
        <w:ind w:left="0"/>
        <w:jc w:val="both"/>
      </w:pPr>
      <w:r>
        <w:rPr>
          <w:rFonts w:ascii="Times New Roman"/>
          <w:b w:val="false"/>
          <w:i w:val="false"/>
          <w:color w:val="000000"/>
          <w:sz w:val="28"/>
        </w:rPr>
        <w:t xml:space="preserve">
                                  дербес бағдарламалық </w:t>
      </w:r>
    </w:p>
    <w:p>
      <w:pPr>
        <w:spacing w:after="0"/>
        <w:ind w:left="0"/>
        <w:jc w:val="both"/>
      </w:pPr>
      <w:r>
        <w:rPr>
          <w:rFonts w:ascii="Times New Roman"/>
          <w:b w:val="false"/>
          <w:i w:val="false"/>
          <w:color w:val="000000"/>
          <w:sz w:val="28"/>
        </w:rPr>
        <w:t xml:space="preserve">
                                  құралдарын сатып </w:t>
      </w:r>
    </w:p>
    <w:p>
      <w:pPr>
        <w:spacing w:after="0"/>
        <w:ind w:left="0"/>
        <w:jc w:val="both"/>
      </w:pPr>
      <w:r>
        <w:rPr>
          <w:rFonts w:ascii="Times New Roman"/>
          <w:b w:val="false"/>
          <w:i w:val="false"/>
          <w:color w:val="000000"/>
          <w:sz w:val="28"/>
        </w:rPr>
        <w:t xml:space="preserve">
                                  алу, желiнi </w:t>
      </w:r>
    </w:p>
    <w:p>
      <w:pPr>
        <w:spacing w:after="0"/>
        <w:ind w:left="0"/>
        <w:jc w:val="both"/>
      </w:pPr>
      <w:r>
        <w:rPr>
          <w:rFonts w:ascii="Times New Roman"/>
          <w:b w:val="false"/>
          <w:i w:val="false"/>
          <w:color w:val="000000"/>
          <w:sz w:val="28"/>
        </w:rPr>
        <w:t xml:space="preserve">
                                  монтаждау мен </w:t>
      </w:r>
    </w:p>
    <w:p>
      <w:pPr>
        <w:spacing w:after="0"/>
        <w:ind w:left="0"/>
        <w:jc w:val="both"/>
      </w:pPr>
      <w:r>
        <w:rPr>
          <w:rFonts w:ascii="Times New Roman"/>
          <w:b w:val="false"/>
          <w:i w:val="false"/>
          <w:color w:val="000000"/>
          <w:sz w:val="28"/>
        </w:rPr>
        <w:t xml:space="preserve">
                                  ретке келтiру </w:t>
      </w:r>
    </w:p>
    <w:p>
      <w:pPr>
        <w:spacing w:after="0"/>
        <w:ind w:left="0"/>
        <w:jc w:val="both"/>
      </w:pPr>
      <w:r>
        <w:rPr>
          <w:rFonts w:ascii="Times New Roman"/>
          <w:b w:val="false"/>
          <w:i w:val="false"/>
          <w:color w:val="000000"/>
          <w:sz w:val="28"/>
        </w:rPr>
        <w:t xml:space="preserve">
                                  үшiн құрал- </w:t>
      </w:r>
    </w:p>
    <w:p>
      <w:pPr>
        <w:spacing w:after="0"/>
        <w:ind w:left="0"/>
        <w:jc w:val="both"/>
      </w:pPr>
      <w:r>
        <w:rPr>
          <w:rFonts w:ascii="Times New Roman"/>
          <w:b w:val="false"/>
          <w:i w:val="false"/>
          <w:color w:val="000000"/>
          <w:sz w:val="28"/>
        </w:rPr>
        <w:t xml:space="preserve">
                                  саймандардың 1 </w:t>
      </w:r>
    </w:p>
    <w:p>
      <w:pPr>
        <w:spacing w:after="0"/>
        <w:ind w:left="0"/>
        <w:jc w:val="both"/>
      </w:pPr>
      <w:r>
        <w:rPr>
          <w:rFonts w:ascii="Times New Roman"/>
          <w:b w:val="false"/>
          <w:i w:val="false"/>
          <w:color w:val="000000"/>
          <w:sz w:val="28"/>
        </w:rPr>
        <w:t xml:space="preserve">
                                  жиынтығын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қазiргi заманғы деңгейде жаңартылған компьютерлер мен ұйымдастыру техникасының паркi (2003 жылы қажеттi мөлшерде), Парламенттiң заң шығармашылығы мен ұйымдастырушылық қызметi үшiн қажеттi ақпаратқа қолжетiмдiлiк, "Қазақстан Республикасы Парламентiнiң мониторингi" автоматтандырылған жүйесiн жобалау үшiн техникалық мiндет, желiнiң орнықты, сенiмдi жұмысы. Осының бәрi Қазақстан Республикасы Парламентi қызметiнiң сапасы мен тиiмдiлiгiн арттыру үшiн жасалған жағдайлардың бiрi болмақ.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