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1505c" w14:textId="df150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Республикасының Республикалық ұланы)</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713, 714, 715, 716-қосымшаларға сәйкес Қазақстан Республикасы Республикалық ұланының 2003 жылға арналған республикалық бюджеттiк бағдарламаларының паспорттары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Үкiметiнiң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713 қосымша</w:t>
            </w:r>
          </w:p>
        </w:tc>
      </w:tr>
    </w:tbl>
    <w:p>
      <w:pPr>
        <w:spacing w:after="0"/>
        <w:ind w:left="0"/>
        <w:jc w:val="both"/>
      </w:pPr>
      <w:r>
        <w:rPr>
          <w:rFonts w:ascii="Times New Roman"/>
          <w:b w:val="false"/>
          <w:i w:val="false"/>
          <w:color w:val="000000"/>
          <w:sz w:val="28"/>
        </w:rPr>
        <w:t xml:space="preserve">
      Қазақстан Республикасының Pecпубликалық ұланы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Бюджеттiк бағдарламаның әкiмгерi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"Әскери қызметшiлердi, құқық қорғау органдарының </w:t>
      </w:r>
    </w:p>
    <w:p>
      <w:pPr>
        <w:spacing w:after="0"/>
        <w:ind w:left="0"/>
        <w:jc w:val="both"/>
      </w:pPr>
      <w:r>
        <w:rPr>
          <w:rFonts w:ascii="Times New Roman"/>
          <w:b w:val="false"/>
          <w:i w:val="false"/>
          <w:color w:val="000000"/>
          <w:sz w:val="28"/>
        </w:rPr>
        <w:t xml:space="preserve">
      қызметкерлерiн және олардың отбасы мүшелерiн емдеу" </w:t>
      </w:r>
    </w:p>
    <w:p>
      <w:pPr>
        <w:spacing w:after="0"/>
        <w:ind w:left="0"/>
        <w:jc w:val="both"/>
      </w:pPr>
      <w:r>
        <w:rPr>
          <w:rFonts w:ascii="Times New Roman"/>
          <w:b w:val="false"/>
          <w:i w:val="false"/>
          <w:color w:val="000000"/>
          <w:sz w:val="28"/>
        </w:rPr>
        <w:t xml:space="preserve">
      012 республикалық бюджеттiк бағдарламаның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29330 мың теңге (жиырма тоғыз миллион үш жүз отыз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2002 жылғы 12 желтоқсандағы N 362-II "2003 жылдың республикалық бюджетi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1993 жылғы 20 қаңтардағы "Әскери қызметшiлердiң және олардың отбасы мүшелерiнiң дәрежесi және оларды әлеуметтiк қорғау туралы" Заңының </w:t>
      </w:r>
      <w:r>
        <w:rPr>
          <w:rFonts w:ascii="Times New Roman"/>
          <w:b w:val="false"/>
          <w:i w:val="false"/>
          <w:color w:val="000000"/>
          <w:sz w:val="28"/>
        </w:rPr>
        <w:t xml:space="preserve">13-бабы </w:t>
      </w:r>
      <w:r>
        <w:rPr>
          <w:rFonts w:ascii="Times New Roman"/>
          <w:b w:val="false"/>
          <w:i w:val="false"/>
          <w:color w:val="000000"/>
          <w:sz w:val="28"/>
        </w:rPr>
        <w:t xml:space="preserve">, Қазақстан Республикасы Президентiнің 1995 жылғы 5 желтоқсандағы N 2671 "Қазақстан Республикасының Республикалық ұланы туралы"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Президентiнің 1995 жылғы 18 желтоқсандағы N 2689 "Республикалық ұлан туралы, Республикалық ұланның ұйымдық құрылымы мен санын белгiлеудi айқындау Ережесiн бекiту туралы"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қаржысы.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Республикалық ұланның әскери қызметшiлерiнiң барлық категориясына, әскери зейнеткерлерге, әскери қызметшiлердiң отбасы мүшелерiне мамандандырылған медициналық көмек көрсету.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 Республикалық ұланның жеке құрамын медициналық қамтамасыз ету; медициналық мүлiктермен және дәрi-дәрмектермен жабдықтау; Қазақстан Pecпубликасы Pecпубликалық ұланның әскери қызметшілерінің барлық категориясына, әскери зейнеткерлерге, әскери қызметшiлердiң отбасы мүшелерiне амбулаторияда және стационарда мамандандырылған медициналық көмек көрсету; әскери қызметке шақыру, әскери қызметшілерді запасқа босату және олардың әскери қызметке жарамдылық дәрежесін анықтау үшін куәландыру барысында әскери дәрiгерлiк сараптама жүргізу.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Р/н!Бағ. !Кіші !Бағдарлама.! Бағдарламаны іске !Іске !  Жауапты </w:t>
      </w:r>
    </w:p>
    <w:p>
      <w:pPr>
        <w:spacing w:after="0"/>
        <w:ind w:left="0"/>
        <w:jc w:val="both"/>
      </w:pPr>
      <w:r>
        <w:rPr>
          <w:rFonts w:ascii="Times New Roman"/>
          <w:b w:val="false"/>
          <w:i w:val="false"/>
          <w:color w:val="000000"/>
          <w:sz w:val="28"/>
        </w:rPr>
        <w:t xml:space="preserve">
         !дар. !бағ. !ның (кіші  ! асыру іс-шаралары !асыру! орындаушы </w:t>
      </w:r>
    </w:p>
    <w:p>
      <w:pPr>
        <w:spacing w:after="0"/>
        <w:ind w:left="0"/>
        <w:jc w:val="both"/>
      </w:pPr>
      <w:r>
        <w:rPr>
          <w:rFonts w:ascii="Times New Roman"/>
          <w:b w:val="false"/>
          <w:i w:val="false"/>
          <w:color w:val="000000"/>
          <w:sz w:val="28"/>
        </w:rPr>
        <w:t xml:space="preserve">
         !лама.!дар. !бағдарлама.!                   !мер. ! </w:t>
      </w:r>
    </w:p>
    <w:p>
      <w:pPr>
        <w:spacing w:after="0"/>
        <w:ind w:left="0"/>
        <w:jc w:val="both"/>
      </w:pPr>
      <w:r>
        <w:rPr>
          <w:rFonts w:ascii="Times New Roman"/>
          <w:b w:val="false"/>
          <w:i w:val="false"/>
          <w:color w:val="000000"/>
          <w:sz w:val="28"/>
        </w:rPr>
        <w:t xml:space="preserve">
         !ның  !лама.!ның) атауы !                   !зімі ! </w:t>
      </w:r>
    </w:p>
    <w:p>
      <w:pPr>
        <w:spacing w:after="0"/>
        <w:ind w:left="0"/>
        <w:jc w:val="both"/>
      </w:pPr>
      <w:r>
        <w:rPr>
          <w:rFonts w:ascii="Times New Roman"/>
          <w:b w:val="false"/>
          <w:i w:val="false"/>
          <w:color w:val="000000"/>
          <w:sz w:val="28"/>
        </w:rPr>
        <w:t xml:space="preserve">
         !коды !ның  !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012        Әскери қыз. </w:t>
      </w:r>
    </w:p>
    <w:p>
      <w:pPr>
        <w:spacing w:after="0"/>
        <w:ind w:left="0"/>
        <w:jc w:val="both"/>
      </w:pPr>
      <w:r>
        <w:rPr>
          <w:rFonts w:ascii="Times New Roman"/>
          <w:b w:val="false"/>
          <w:i w:val="false"/>
          <w:color w:val="000000"/>
          <w:sz w:val="28"/>
        </w:rPr>
        <w:t xml:space="preserve">
                      метшiлердi, </w:t>
      </w:r>
    </w:p>
    <w:p>
      <w:pPr>
        <w:spacing w:after="0"/>
        <w:ind w:left="0"/>
        <w:jc w:val="both"/>
      </w:pPr>
      <w:r>
        <w:rPr>
          <w:rFonts w:ascii="Times New Roman"/>
          <w:b w:val="false"/>
          <w:i w:val="false"/>
          <w:color w:val="000000"/>
          <w:sz w:val="28"/>
        </w:rPr>
        <w:t xml:space="preserve">
                      құқық қорғау </w:t>
      </w:r>
    </w:p>
    <w:p>
      <w:pPr>
        <w:spacing w:after="0"/>
        <w:ind w:left="0"/>
        <w:jc w:val="both"/>
      </w:pPr>
      <w:r>
        <w:rPr>
          <w:rFonts w:ascii="Times New Roman"/>
          <w:b w:val="false"/>
          <w:i w:val="false"/>
          <w:color w:val="000000"/>
          <w:sz w:val="28"/>
        </w:rPr>
        <w:t xml:space="preserve">
                      органдарының </w:t>
      </w:r>
    </w:p>
    <w:p>
      <w:pPr>
        <w:spacing w:after="0"/>
        <w:ind w:left="0"/>
        <w:jc w:val="both"/>
      </w:pPr>
      <w:r>
        <w:rPr>
          <w:rFonts w:ascii="Times New Roman"/>
          <w:b w:val="false"/>
          <w:i w:val="false"/>
          <w:color w:val="000000"/>
          <w:sz w:val="28"/>
        </w:rPr>
        <w:t xml:space="preserve">
                      қызметкерле. </w:t>
      </w:r>
    </w:p>
    <w:p>
      <w:pPr>
        <w:spacing w:after="0"/>
        <w:ind w:left="0"/>
        <w:jc w:val="both"/>
      </w:pPr>
      <w:r>
        <w:rPr>
          <w:rFonts w:ascii="Times New Roman"/>
          <w:b w:val="false"/>
          <w:i w:val="false"/>
          <w:color w:val="000000"/>
          <w:sz w:val="28"/>
        </w:rPr>
        <w:t xml:space="preserve">
                      рiн және </w:t>
      </w:r>
    </w:p>
    <w:p>
      <w:pPr>
        <w:spacing w:after="0"/>
        <w:ind w:left="0"/>
        <w:jc w:val="both"/>
      </w:pPr>
      <w:r>
        <w:rPr>
          <w:rFonts w:ascii="Times New Roman"/>
          <w:b w:val="false"/>
          <w:i w:val="false"/>
          <w:color w:val="000000"/>
          <w:sz w:val="28"/>
        </w:rPr>
        <w:t xml:space="preserve">
                      олардың </w:t>
      </w:r>
    </w:p>
    <w:p>
      <w:pPr>
        <w:spacing w:after="0"/>
        <w:ind w:left="0"/>
        <w:jc w:val="both"/>
      </w:pPr>
      <w:r>
        <w:rPr>
          <w:rFonts w:ascii="Times New Roman"/>
          <w:b w:val="false"/>
          <w:i w:val="false"/>
          <w:color w:val="000000"/>
          <w:sz w:val="28"/>
        </w:rPr>
        <w:t xml:space="preserve">
                      отбасы мүше. </w:t>
      </w:r>
    </w:p>
    <w:p>
      <w:pPr>
        <w:spacing w:after="0"/>
        <w:ind w:left="0"/>
        <w:jc w:val="both"/>
      </w:pPr>
      <w:r>
        <w:rPr>
          <w:rFonts w:ascii="Times New Roman"/>
          <w:b w:val="false"/>
          <w:i w:val="false"/>
          <w:color w:val="000000"/>
          <w:sz w:val="28"/>
        </w:rPr>
        <w:t xml:space="preserve">
                      лерiн емдеу </w:t>
      </w:r>
    </w:p>
    <w:p>
      <w:pPr>
        <w:spacing w:after="0"/>
        <w:ind w:left="0"/>
        <w:jc w:val="both"/>
      </w:pPr>
      <w:r>
        <w:rPr>
          <w:rFonts w:ascii="Times New Roman"/>
          <w:b w:val="false"/>
          <w:i w:val="false"/>
          <w:color w:val="000000"/>
          <w:sz w:val="28"/>
        </w:rPr>
        <w:t xml:space="preserve">
                 030  Республика.  Штат көлеміндегі    Жыл    Республи. </w:t>
      </w:r>
    </w:p>
    <w:p>
      <w:pPr>
        <w:spacing w:after="0"/>
        <w:ind w:left="0"/>
        <w:jc w:val="both"/>
      </w:pPr>
      <w:r>
        <w:rPr>
          <w:rFonts w:ascii="Times New Roman"/>
          <w:b w:val="false"/>
          <w:i w:val="false"/>
          <w:color w:val="000000"/>
          <w:sz w:val="28"/>
        </w:rPr>
        <w:t xml:space="preserve">
                      лық ұланның  51 әскери қызмет.   бойы   калық ұлан </w:t>
      </w:r>
    </w:p>
    <w:p>
      <w:pPr>
        <w:spacing w:after="0"/>
        <w:ind w:left="0"/>
        <w:jc w:val="both"/>
      </w:pPr>
      <w:r>
        <w:rPr>
          <w:rFonts w:ascii="Times New Roman"/>
          <w:b w:val="false"/>
          <w:i w:val="false"/>
          <w:color w:val="000000"/>
          <w:sz w:val="28"/>
        </w:rPr>
        <w:t xml:space="preserve">
                      госпиталi    шілердің 3 қызмет. </w:t>
      </w:r>
    </w:p>
    <w:p>
      <w:pPr>
        <w:spacing w:after="0"/>
        <w:ind w:left="0"/>
        <w:jc w:val="both"/>
      </w:pPr>
      <w:r>
        <w:rPr>
          <w:rFonts w:ascii="Times New Roman"/>
          <w:b w:val="false"/>
          <w:i w:val="false"/>
          <w:color w:val="000000"/>
          <w:sz w:val="28"/>
        </w:rPr>
        <w:t xml:space="preserve">
                                   шiлердің штаттық </w:t>
      </w:r>
    </w:p>
    <w:p>
      <w:pPr>
        <w:spacing w:after="0"/>
        <w:ind w:left="0"/>
        <w:jc w:val="both"/>
      </w:pPr>
      <w:r>
        <w:rPr>
          <w:rFonts w:ascii="Times New Roman"/>
          <w:b w:val="false"/>
          <w:i w:val="false"/>
          <w:color w:val="000000"/>
          <w:sz w:val="28"/>
        </w:rPr>
        <w:t xml:space="preserve">
                                   бiрлiгiн ұстау. </w:t>
      </w:r>
    </w:p>
    <w:p>
      <w:pPr>
        <w:spacing w:after="0"/>
        <w:ind w:left="0"/>
        <w:jc w:val="both"/>
      </w:pPr>
      <w:r>
        <w:rPr>
          <w:rFonts w:ascii="Times New Roman"/>
          <w:b w:val="false"/>
          <w:i w:val="false"/>
          <w:color w:val="000000"/>
          <w:sz w:val="28"/>
        </w:rPr>
        <w:t xml:space="preserve">
                                   Республикалық ұлан. </w:t>
      </w:r>
    </w:p>
    <w:p>
      <w:pPr>
        <w:spacing w:after="0"/>
        <w:ind w:left="0"/>
        <w:jc w:val="both"/>
      </w:pPr>
      <w:r>
        <w:rPr>
          <w:rFonts w:ascii="Times New Roman"/>
          <w:b w:val="false"/>
          <w:i w:val="false"/>
          <w:color w:val="000000"/>
          <w:sz w:val="28"/>
        </w:rPr>
        <w:t xml:space="preserve">
                                   ның госпиталiн </w:t>
      </w:r>
    </w:p>
    <w:p>
      <w:pPr>
        <w:spacing w:after="0"/>
        <w:ind w:left="0"/>
        <w:jc w:val="both"/>
      </w:pPr>
      <w:r>
        <w:rPr>
          <w:rFonts w:ascii="Times New Roman"/>
          <w:b w:val="false"/>
          <w:i w:val="false"/>
          <w:color w:val="000000"/>
          <w:sz w:val="28"/>
        </w:rPr>
        <w:t xml:space="preserve">
                                   ұстау және функцио. </w:t>
      </w:r>
    </w:p>
    <w:p>
      <w:pPr>
        <w:spacing w:after="0"/>
        <w:ind w:left="0"/>
        <w:jc w:val="both"/>
      </w:pPr>
      <w:r>
        <w:rPr>
          <w:rFonts w:ascii="Times New Roman"/>
          <w:b w:val="false"/>
          <w:i w:val="false"/>
          <w:color w:val="000000"/>
          <w:sz w:val="28"/>
        </w:rPr>
        <w:t xml:space="preserve">
                                   налдық қызмет </w:t>
      </w:r>
    </w:p>
    <w:p>
      <w:pPr>
        <w:spacing w:after="0"/>
        <w:ind w:left="0"/>
        <w:jc w:val="both"/>
      </w:pPr>
      <w:r>
        <w:rPr>
          <w:rFonts w:ascii="Times New Roman"/>
          <w:b w:val="false"/>
          <w:i w:val="false"/>
          <w:color w:val="000000"/>
          <w:sz w:val="28"/>
        </w:rPr>
        <w:t xml:space="preserve">
                                   көрсетуін қамтамасыз </w:t>
      </w:r>
    </w:p>
    <w:p>
      <w:pPr>
        <w:spacing w:after="0"/>
        <w:ind w:left="0"/>
        <w:jc w:val="both"/>
      </w:pPr>
      <w:r>
        <w:rPr>
          <w:rFonts w:ascii="Times New Roman"/>
          <w:b w:val="false"/>
          <w:i w:val="false"/>
          <w:color w:val="000000"/>
          <w:sz w:val="28"/>
        </w:rPr>
        <w:t xml:space="preserve">
                                   ету, арзан құнды </w:t>
      </w:r>
    </w:p>
    <w:p>
      <w:pPr>
        <w:spacing w:after="0"/>
        <w:ind w:left="0"/>
        <w:jc w:val="both"/>
      </w:pPr>
      <w:r>
        <w:rPr>
          <w:rFonts w:ascii="Times New Roman"/>
          <w:b w:val="false"/>
          <w:i w:val="false"/>
          <w:color w:val="000000"/>
          <w:sz w:val="28"/>
        </w:rPr>
        <w:t xml:space="preserve">
                                   тауарлық-материалдық </w:t>
      </w:r>
    </w:p>
    <w:p>
      <w:pPr>
        <w:spacing w:after="0"/>
        <w:ind w:left="0"/>
        <w:jc w:val="both"/>
      </w:pPr>
      <w:r>
        <w:rPr>
          <w:rFonts w:ascii="Times New Roman"/>
          <w:b w:val="false"/>
          <w:i w:val="false"/>
          <w:color w:val="000000"/>
          <w:sz w:val="28"/>
        </w:rPr>
        <w:t xml:space="preserve">
                                   құндыларды сатып </w:t>
      </w:r>
    </w:p>
    <w:p>
      <w:pPr>
        <w:spacing w:after="0"/>
        <w:ind w:left="0"/>
        <w:jc w:val="both"/>
      </w:pPr>
      <w:r>
        <w:rPr>
          <w:rFonts w:ascii="Times New Roman"/>
          <w:b w:val="false"/>
          <w:i w:val="false"/>
          <w:color w:val="000000"/>
          <w:sz w:val="28"/>
        </w:rPr>
        <w:t xml:space="preserve">
                                   алу. 1750 әскери </w:t>
      </w:r>
    </w:p>
    <w:p>
      <w:pPr>
        <w:spacing w:after="0"/>
        <w:ind w:left="0"/>
        <w:jc w:val="both"/>
      </w:pPr>
      <w:r>
        <w:rPr>
          <w:rFonts w:ascii="Times New Roman"/>
          <w:b w:val="false"/>
          <w:i w:val="false"/>
          <w:color w:val="000000"/>
          <w:sz w:val="28"/>
        </w:rPr>
        <w:t xml:space="preserve">
                                   қызметшiлердi </w:t>
      </w:r>
    </w:p>
    <w:p>
      <w:pPr>
        <w:spacing w:after="0"/>
        <w:ind w:left="0"/>
        <w:jc w:val="both"/>
      </w:pPr>
      <w:r>
        <w:rPr>
          <w:rFonts w:ascii="Times New Roman"/>
          <w:b w:val="false"/>
          <w:i w:val="false"/>
          <w:color w:val="000000"/>
          <w:sz w:val="28"/>
        </w:rPr>
        <w:t xml:space="preserve">
                                   емдеуге дәрi-дәрмек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Медициналық жабдықтар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 көздің iшкi қан </w:t>
      </w:r>
    </w:p>
    <w:p>
      <w:pPr>
        <w:spacing w:after="0"/>
        <w:ind w:left="0"/>
        <w:jc w:val="both"/>
      </w:pPr>
      <w:r>
        <w:rPr>
          <w:rFonts w:ascii="Times New Roman"/>
          <w:b w:val="false"/>
          <w:i w:val="false"/>
          <w:color w:val="000000"/>
          <w:sz w:val="28"/>
        </w:rPr>
        <w:t xml:space="preserve">
                                   қысымын өлшейтiн </w:t>
      </w:r>
    </w:p>
    <w:p>
      <w:pPr>
        <w:spacing w:after="0"/>
        <w:ind w:left="0"/>
        <w:jc w:val="both"/>
      </w:pPr>
      <w:r>
        <w:rPr>
          <w:rFonts w:ascii="Times New Roman"/>
          <w:b w:val="false"/>
          <w:i w:val="false"/>
          <w:color w:val="000000"/>
          <w:sz w:val="28"/>
        </w:rPr>
        <w:t xml:space="preserve">
                                   аппарат - танометр </w:t>
      </w:r>
    </w:p>
    <w:p>
      <w:pPr>
        <w:spacing w:after="0"/>
        <w:ind w:left="0"/>
        <w:jc w:val="both"/>
      </w:pPr>
      <w:r>
        <w:rPr>
          <w:rFonts w:ascii="Times New Roman"/>
          <w:b w:val="false"/>
          <w:i w:val="false"/>
          <w:color w:val="000000"/>
          <w:sz w:val="28"/>
        </w:rPr>
        <w:t xml:space="preserve">
                                   Маклакова-1 толық </w:t>
      </w:r>
    </w:p>
    <w:p>
      <w:pPr>
        <w:spacing w:after="0"/>
        <w:ind w:left="0"/>
        <w:jc w:val="both"/>
      </w:pPr>
      <w:r>
        <w:rPr>
          <w:rFonts w:ascii="Times New Roman"/>
          <w:b w:val="false"/>
          <w:i w:val="false"/>
          <w:color w:val="000000"/>
          <w:sz w:val="28"/>
        </w:rPr>
        <w:t xml:space="preserve">
                                   жинақ; </w:t>
      </w:r>
    </w:p>
    <w:p>
      <w:pPr>
        <w:spacing w:after="0"/>
        <w:ind w:left="0"/>
        <w:jc w:val="both"/>
      </w:pPr>
      <w:r>
        <w:rPr>
          <w:rFonts w:ascii="Times New Roman"/>
          <w:b w:val="false"/>
          <w:i w:val="false"/>
          <w:color w:val="000000"/>
          <w:sz w:val="28"/>
        </w:rPr>
        <w:t xml:space="preserve">
                                   - шағын төмен жиелiк </w:t>
      </w:r>
    </w:p>
    <w:p>
      <w:pPr>
        <w:spacing w:after="0"/>
        <w:ind w:left="0"/>
        <w:jc w:val="both"/>
      </w:pPr>
      <w:r>
        <w:rPr>
          <w:rFonts w:ascii="Times New Roman"/>
          <w:b w:val="false"/>
          <w:i w:val="false"/>
          <w:color w:val="000000"/>
          <w:sz w:val="28"/>
        </w:rPr>
        <w:t xml:space="preserve">
                                   магниттiк емдеу </w:t>
      </w:r>
    </w:p>
    <w:p>
      <w:pPr>
        <w:spacing w:after="0"/>
        <w:ind w:left="0"/>
        <w:jc w:val="both"/>
      </w:pPr>
      <w:r>
        <w:rPr>
          <w:rFonts w:ascii="Times New Roman"/>
          <w:b w:val="false"/>
          <w:i w:val="false"/>
          <w:color w:val="000000"/>
          <w:sz w:val="28"/>
        </w:rPr>
        <w:t xml:space="preserve">
                                   аппараты "Полюс-2" - 2 </w:t>
      </w:r>
    </w:p>
    <w:p>
      <w:pPr>
        <w:spacing w:after="0"/>
        <w:ind w:left="0"/>
        <w:jc w:val="both"/>
      </w:pPr>
      <w:r>
        <w:rPr>
          <w:rFonts w:ascii="Times New Roman"/>
          <w:b w:val="false"/>
          <w:i w:val="false"/>
          <w:color w:val="000000"/>
          <w:sz w:val="28"/>
        </w:rPr>
        <w:t xml:space="preserve">
                                   толық жинақ; </w:t>
      </w:r>
    </w:p>
    <w:p>
      <w:pPr>
        <w:spacing w:after="0"/>
        <w:ind w:left="0"/>
        <w:jc w:val="both"/>
      </w:pPr>
      <w:r>
        <w:rPr>
          <w:rFonts w:ascii="Times New Roman"/>
          <w:b w:val="false"/>
          <w:i w:val="false"/>
          <w:color w:val="000000"/>
          <w:sz w:val="28"/>
        </w:rPr>
        <w:t xml:space="preserve">
                                   - тоңазытқыш - 5 дана; </w:t>
      </w:r>
    </w:p>
    <w:p>
      <w:pPr>
        <w:spacing w:after="0"/>
        <w:ind w:left="0"/>
        <w:jc w:val="both"/>
      </w:pPr>
      <w:r>
        <w:rPr>
          <w:rFonts w:ascii="Times New Roman"/>
          <w:b w:val="false"/>
          <w:i w:val="false"/>
          <w:color w:val="000000"/>
          <w:sz w:val="28"/>
        </w:rPr>
        <w:t xml:space="preserve">
                                   - микротолқынды пеш - </w:t>
      </w:r>
    </w:p>
    <w:p>
      <w:pPr>
        <w:spacing w:after="0"/>
        <w:ind w:left="0"/>
        <w:jc w:val="both"/>
      </w:pPr>
      <w:r>
        <w:rPr>
          <w:rFonts w:ascii="Times New Roman"/>
          <w:b w:val="false"/>
          <w:i w:val="false"/>
          <w:color w:val="000000"/>
          <w:sz w:val="28"/>
        </w:rPr>
        <w:t xml:space="preserve">
                                   2 дана; </w:t>
      </w:r>
    </w:p>
    <w:p>
      <w:pPr>
        <w:spacing w:after="0"/>
        <w:ind w:left="0"/>
        <w:jc w:val="both"/>
      </w:pPr>
      <w:r>
        <w:rPr>
          <w:rFonts w:ascii="Times New Roman"/>
          <w:b w:val="false"/>
          <w:i w:val="false"/>
          <w:color w:val="000000"/>
          <w:sz w:val="28"/>
        </w:rPr>
        <w:t xml:space="preserve">
                                   - бейнемагнитофон - </w:t>
      </w:r>
    </w:p>
    <w:p>
      <w:pPr>
        <w:spacing w:after="0"/>
        <w:ind w:left="0"/>
        <w:jc w:val="both"/>
      </w:pPr>
      <w:r>
        <w:rPr>
          <w:rFonts w:ascii="Times New Roman"/>
          <w:b w:val="false"/>
          <w:i w:val="false"/>
          <w:color w:val="000000"/>
          <w:sz w:val="28"/>
        </w:rPr>
        <w:t xml:space="preserve">
                                   1 дана; </w:t>
      </w:r>
    </w:p>
    <w:p>
      <w:pPr>
        <w:spacing w:after="0"/>
        <w:ind w:left="0"/>
        <w:jc w:val="both"/>
      </w:pPr>
      <w:r>
        <w:rPr>
          <w:rFonts w:ascii="Times New Roman"/>
          <w:b w:val="false"/>
          <w:i w:val="false"/>
          <w:color w:val="000000"/>
          <w:sz w:val="28"/>
        </w:rPr>
        <w:t xml:space="preserve">
                                   - магнитофон - 1 дана; </w:t>
      </w:r>
    </w:p>
    <w:p>
      <w:pPr>
        <w:spacing w:after="0"/>
        <w:ind w:left="0"/>
        <w:jc w:val="both"/>
      </w:pPr>
      <w:r>
        <w:rPr>
          <w:rFonts w:ascii="Times New Roman"/>
          <w:b w:val="false"/>
          <w:i w:val="false"/>
          <w:color w:val="000000"/>
          <w:sz w:val="28"/>
        </w:rPr>
        <w:t xml:space="preserve">
                                   - шаңсорғыш - 1 дана; </w:t>
      </w:r>
    </w:p>
    <w:p>
      <w:pPr>
        <w:spacing w:after="0"/>
        <w:ind w:left="0"/>
        <w:jc w:val="both"/>
      </w:pPr>
      <w:r>
        <w:rPr>
          <w:rFonts w:ascii="Times New Roman"/>
          <w:b w:val="false"/>
          <w:i w:val="false"/>
          <w:color w:val="000000"/>
          <w:sz w:val="28"/>
        </w:rPr>
        <w:t xml:space="preserve">
                                   - соратын шкаф - 1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 кондиционер - 4 дана; </w:t>
      </w:r>
    </w:p>
    <w:p>
      <w:pPr>
        <w:spacing w:after="0"/>
        <w:ind w:left="0"/>
        <w:jc w:val="both"/>
      </w:pPr>
      <w:r>
        <w:rPr>
          <w:rFonts w:ascii="Times New Roman"/>
          <w:b w:val="false"/>
          <w:i w:val="false"/>
          <w:color w:val="000000"/>
          <w:sz w:val="28"/>
        </w:rPr>
        <w:t xml:space="preserve">
                                   - компьютер үстелi - </w:t>
      </w:r>
    </w:p>
    <w:p>
      <w:pPr>
        <w:spacing w:after="0"/>
        <w:ind w:left="0"/>
        <w:jc w:val="both"/>
      </w:pPr>
      <w:r>
        <w:rPr>
          <w:rFonts w:ascii="Times New Roman"/>
          <w:b w:val="false"/>
          <w:i w:val="false"/>
          <w:color w:val="000000"/>
          <w:sz w:val="28"/>
        </w:rPr>
        <w:t xml:space="preserve">
                                   2 дана; </w:t>
      </w:r>
    </w:p>
    <w:p>
      <w:pPr>
        <w:spacing w:after="0"/>
        <w:ind w:left="0"/>
        <w:jc w:val="both"/>
      </w:pPr>
      <w:r>
        <w:rPr>
          <w:rFonts w:ascii="Times New Roman"/>
          <w:b w:val="false"/>
          <w:i w:val="false"/>
          <w:color w:val="000000"/>
          <w:sz w:val="28"/>
        </w:rPr>
        <w:t xml:space="preserve">
                                   - металды шкаф - 2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 теледидар - 3 дана; </w:t>
      </w:r>
    </w:p>
    <w:p>
      <w:pPr>
        <w:spacing w:after="0"/>
        <w:ind w:left="0"/>
        <w:jc w:val="both"/>
      </w:pPr>
      <w:r>
        <w:rPr>
          <w:rFonts w:ascii="Times New Roman"/>
          <w:b w:val="false"/>
          <w:i w:val="false"/>
          <w:color w:val="000000"/>
          <w:sz w:val="28"/>
        </w:rPr>
        <w:t xml:space="preserve">
                                   - бiр тумбалы үстел </w:t>
      </w:r>
    </w:p>
    <w:p>
      <w:pPr>
        <w:spacing w:after="0"/>
        <w:ind w:left="0"/>
        <w:jc w:val="both"/>
      </w:pPr>
      <w:r>
        <w:rPr>
          <w:rFonts w:ascii="Times New Roman"/>
          <w:b w:val="false"/>
          <w:i w:val="false"/>
          <w:color w:val="000000"/>
          <w:sz w:val="28"/>
        </w:rPr>
        <w:t xml:space="preserve">
                                   - 4 дана; </w:t>
      </w:r>
    </w:p>
    <w:p>
      <w:pPr>
        <w:spacing w:after="0"/>
        <w:ind w:left="0"/>
        <w:jc w:val="both"/>
      </w:pPr>
      <w:r>
        <w:rPr>
          <w:rFonts w:ascii="Times New Roman"/>
          <w:b w:val="false"/>
          <w:i w:val="false"/>
          <w:color w:val="000000"/>
          <w:sz w:val="28"/>
        </w:rPr>
        <w:t xml:space="preserve">
                                   - шкаф - 18 дана.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орындағандағы күтiлетiн нәтиже: тұрақты жауынгерлiк даярлықты ұстау үшiн сапалы және уақытында медициналық көмек көрсету, әскери қызметшiлер мен олардың отбасы мүшелерiнiң арасында науқастық деңгейдi төмендету. </w:t>
      </w:r>
    </w:p>
    <w:bookmarkStart w:name="z4" w:id="2"/>
    <w:p>
      <w:pPr>
        <w:spacing w:after="0"/>
        <w:ind w:left="0"/>
        <w:jc w:val="both"/>
      </w:pPr>
      <w:r>
        <w:rPr>
          <w:rFonts w:ascii="Times New Roman"/>
          <w:b w:val="false"/>
          <w:i w:val="false"/>
          <w:color w:val="000000"/>
          <w:sz w:val="28"/>
        </w:rPr>
        <w:t xml:space="preserve">
      Қазақстан Республикасы Үкiметiнiң  </w:t>
      </w:r>
    </w:p>
    <w:bookmarkEnd w:id="2"/>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714 қосымша    </w:t>
      </w:r>
    </w:p>
    <w:p>
      <w:pPr>
        <w:spacing w:after="0"/>
        <w:ind w:left="0"/>
        <w:jc w:val="both"/>
      </w:pPr>
      <w:r>
        <w:rPr>
          <w:rFonts w:ascii="Times New Roman"/>
          <w:b w:val="false"/>
          <w:i w:val="false"/>
          <w:color w:val="000000"/>
          <w:sz w:val="28"/>
        </w:rPr>
        <w:t xml:space="preserve">
      Қазақстан Республикасының Pecпубликалық ұланы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Бюджеттiк бағдарламаның әкiмгерi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"Күзетiлетiн тұлғалардың қауiпсiздiгiн қамтамасыз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етуге қатысу және дәстүрлiк рәсiмдердi орындау"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076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733037 мың теңге (жетi жүз отыз үш миллион отыз жеті мың теңге). </w:t>
      </w:r>
    </w:p>
    <w:p>
      <w:pPr>
        <w:spacing w:after="0"/>
        <w:ind w:left="0"/>
        <w:jc w:val="both"/>
      </w:pPr>
      <w:r>
        <w:rPr>
          <w:rFonts w:ascii="Times New Roman"/>
          <w:b w:val="false"/>
          <w:i w:val="false"/>
          <w:color w:val="000000"/>
          <w:sz w:val="28"/>
        </w:rPr>
        <w:t xml:space="preserve">
            2. Бюджеттік бағдарламаның нормативтiк-құқықтық негiзi: Қазақстан Республикасының 2002 жылғы 12 желтоқсандағы N 362-II "2003 жылдың республикалық бюджетi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1993 жылғы 20 қаңтардағы "Әскери қызметшiлердің және олардың отбасы мүшелерiнің дәрежесi және оларды әлеуметтiк қорғау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1995 жылғы 5 желтоқсандағы N 2671 "Қазақстан Республикасының Республикалық ұланы туралы"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Президентiнің 1995 жылғы 18 желтоқсандағы N 2689 "Республикалық ұлан туралы, Республикалық ұланның ұйымдық құрылымы мен санын белгiлеудi айқындау Ережесiн бекiту туралы"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Бюджеттік бағдарламаны қаржыландыру көздерi: республикалық бюджеттiң қаржысы. </w:t>
      </w:r>
    </w:p>
    <w:p>
      <w:pPr>
        <w:spacing w:after="0"/>
        <w:ind w:left="0"/>
        <w:jc w:val="both"/>
      </w:pPr>
      <w:r>
        <w:rPr>
          <w:rFonts w:ascii="Times New Roman"/>
          <w:b w:val="false"/>
          <w:i w:val="false"/>
          <w:color w:val="000000"/>
          <w:sz w:val="28"/>
        </w:rPr>
        <w:t xml:space="preserve">
            4. Бюджеттiк бағдарламаның мақсаты: дәстүрлiк рәсiмдердi орындауға қатысу, Мемлекет Басшысының және өзге күзетiлетiн адамдардың қауiпсiздiгiн қамтамасыз ету, аса маңызды мемлекеттiк объектілердi күзету, Қазақстан Республикасының Республикалық ұлан әскери бөлiмдерінің алдына қойылған мiндеттердің орындалуын және бақылауды iске асыру. </w:t>
      </w:r>
    </w:p>
    <w:p>
      <w:pPr>
        <w:spacing w:after="0"/>
        <w:ind w:left="0"/>
        <w:jc w:val="both"/>
      </w:pPr>
      <w:r>
        <w:rPr>
          <w:rFonts w:ascii="Times New Roman"/>
          <w:b w:val="false"/>
          <w:i w:val="false"/>
          <w:color w:val="000000"/>
          <w:sz w:val="28"/>
        </w:rPr>
        <w:t xml:space="preserve">
            5. Бюджеттiк бағдарламаның мiндеттерi: күзетiлетiн тұлғалардың қауiпсiздiгiн қамтамасыз етуге қатысу; Қазақстан Республикасының дипломатиялық және хаттамалық iс-шараларды, мерекелерi мен салтанаттарын өткiзу барысында дәстүрлiк рәсiмдердi атқаруға қатысу; аса маңызды мемлекеттiк объектiлердi, сондай-ақ тiзбесiн Қазақстан Республикасының Президентi белгiлейтiн үйлердi, ғимараттарды және қызмет жайларды күзету; Қазақстан Республикасы Мемлекеттік туының және Қазақстан Республикасы Мемлекеттiк елтаңбасының эталондарын күзету; Республикалық ұланды тұрақты жауынгерлiк даярлықта ұстау жөнiндегi iс-шараларды әзiрлеу және орындалуын ұйымдастыру; Республикалық ұланға жүктелген мiндеттердi орындау барысында туындаған жағдай туралы мәлiметтердi жинау және талдау; шұғыл және жауынгерлiк даярлыққа, оқу-тәрбие процесiне басшылық жасау; қызметтiк-жауынгерлiк iс-әрекетiнiң қамтамасыз етiлуiн ұйымдастыру, кадрларды iрiктеу, орналастыру және тәрбиелеу, жеке құрамды есепке алу.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Р/н!Бағ. !Кіші !Бағдарлама.! Бағдарламаны іске !Іске !  Жауапты </w:t>
      </w:r>
    </w:p>
    <w:p>
      <w:pPr>
        <w:spacing w:after="0"/>
        <w:ind w:left="0"/>
        <w:jc w:val="both"/>
      </w:pPr>
      <w:r>
        <w:rPr>
          <w:rFonts w:ascii="Times New Roman"/>
          <w:b w:val="false"/>
          <w:i w:val="false"/>
          <w:color w:val="000000"/>
          <w:sz w:val="28"/>
        </w:rPr>
        <w:t xml:space="preserve">
         !дар. !бағ. !ның (кіші  ! асыру іс-шаралары !асыру! орындаушы </w:t>
      </w:r>
    </w:p>
    <w:p>
      <w:pPr>
        <w:spacing w:after="0"/>
        <w:ind w:left="0"/>
        <w:jc w:val="both"/>
      </w:pPr>
      <w:r>
        <w:rPr>
          <w:rFonts w:ascii="Times New Roman"/>
          <w:b w:val="false"/>
          <w:i w:val="false"/>
          <w:color w:val="000000"/>
          <w:sz w:val="28"/>
        </w:rPr>
        <w:t xml:space="preserve">
         !лама.!дар. !бағдарлама.!                   !мер. ! </w:t>
      </w:r>
    </w:p>
    <w:p>
      <w:pPr>
        <w:spacing w:after="0"/>
        <w:ind w:left="0"/>
        <w:jc w:val="both"/>
      </w:pPr>
      <w:r>
        <w:rPr>
          <w:rFonts w:ascii="Times New Roman"/>
          <w:b w:val="false"/>
          <w:i w:val="false"/>
          <w:color w:val="000000"/>
          <w:sz w:val="28"/>
        </w:rPr>
        <w:t xml:space="preserve">
         !ның  !лама.!ның) атауы !                   !зімі ! </w:t>
      </w:r>
    </w:p>
    <w:p>
      <w:pPr>
        <w:spacing w:after="0"/>
        <w:ind w:left="0"/>
        <w:jc w:val="both"/>
      </w:pPr>
      <w:r>
        <w:rPr>
          <w:rFonts w:ascii="Times New Roman"/>
          <w:b w:val="false"/>
          <w:i w:val="false"/>
          <w:color w:val="000000"/>
          <w:sz w:val="28"/>
        </w:rPr>
        <w:t xml:space="preserve">
         !коды !ның  !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076        Күзетiлетiн </w:t>
      </w:r>
    </w:p>
    <w:p>
      <w:pPr>
        <w:spacing w:after="0"/>
        <w:ind w:left="0"/>
        <w:jc w:val="both"/>
      </w:pPr>
      <w:r>
        <w:rPr>
          <w:rFonts w:ascii="Times New Roman"/>
          <w:b w:val="false"/>
          <w:i w:val="false"/>
          <w:color w:val="000000"/>
          <w:sz w:val="28"/>
        </w:rPr>
        <w:t xml:space="preserve">
                      тұлғалардың </w:t>
      </w:r>
    </w:p>
    <w:p>
      <w:pPr>
        <w:spacing w:after="0"/>
        <w:ind w:left="0"/>
        <w:jc w:val="both"/>
      </w:pPr>
      <w:r>
        <w:rPr>
          <w:rFonts w:ascii="Times New Roman"/>
          <w:b w:val="false"/>
          <w:i w:val="false"/>
          <w:color w:val="000000"/>
          <w:sz w:val="28"/>
        </w:rPr>
        <w:t xml:space="preserve">
                      қауiпсiздi. </w:t>
      </w:r>
    </w:p>
    <w:p>
      <w:pPr>
        <w:spacing w:after="0"/>
        <w:ind w:left="0"/>
        <w:jc w:val="both"/>
      </w:pPr>
      <w:r>
        <w:rPr>
          <w:rFonts w:ascii="Times New Roman"/>
          <w:b w:val="false"/>
          <w:i w:val="false"/>
          <w:color w:val="000000"/>
          <w:sz w:val="28"/>
        </w:rPr>
        <w:t xml:space="preserve">
                      гiн қамтама. </w:t>
      </w:r>
    </w:p>
    <w:p>
      <w:pPr>
        <w:spacing w:after="0"/>
        <w:ind w:left="0"/>
        <w:jc w:val="both"/>
      </w:pPr>
      <w:r>
        <w:rPr>
          <w:rFonts w:ascii="Times New Roman"/>
          <w:b w:val="false"/>
          <w:i w:val="false"/>
          <w:color w:val="000000"/>
          <w:sz w:val="28"/>
        </w:rPr>
        <w:t xml:space="preserve">
                      сыз ету және </w:t>
      </w:r>
    </w:p>
    <w:p>
      <w:pPr>
        <w:spacing w:after="0"/>
        <w:ind w:left="0"/>
        <w:jc w:val="both"/>
      </w:pPr>
      <w:r>
        <w:rPr>
          <w:rFonts w:ascii="Times New Roman"/>
          <w:b w:val="false"/>
          <w:i w:val="false"/>
          <w:color w:val="000000"/>
          <w:sz w:val="28"/>
        </w:rPr>
        <w:t xml:space="preserve">
                      дәстүрлік </w:t>
      </w:r>
    </w:p>
    <w:p>
      <w:pPr>
        <w:spacing w:after="0"/>
        <w:ind w:left="0"/>
        <w:jc w:val="both"/>
      </w:pPr>
      <w:r>
        <w:rPr>
          <w:rFonts w:ascii="Times New Roman"/>
          <w:b w:val="false"/>
          <w:i w:val="false"/>
          <w:color w:val="000000"/>
          <w:sz w:val="28"/>
        </w:rPr>
        <w:t xml:space="preserve">
                      рәсiмдердi </w:t>
      </w:r>
    </w:p>
    <w:p>
      <w:pPr>
        <w:spacing w:after="0"/>
        <w:ind w:left="0"/>
        <w:jc w:val="both"/>
      </w:pPr>
      <w:r>
        <w:rPr>
          <w:rFonts w:ascii="Times New Roman"/>
          <w:b w:val="false"/>
          <w:i w:val="false"/>
          <w:color w:val="000000"/>
          <w:sz w:val="28"/>
        </w:rPr>
        <w:t xml:space="preserve">
                      атқаруға </w:t>
      </w:r>
    </w:p>
    <w:p>
      <w:pPr>
        <w:spacing w:after="0"/>
        <w:ind w:left="0"/>
        <w:jc w:val="both"/>
      </w:pPr>
      <w:r>
        <w:rPr>
          <w:rFonts w:ascii="Times New Roman"/>
          <w:b w:val="false"/>
          <w:i w:val="false"/>
          <w:color w:val="000000"/>
          <w:sz w:val="28"/>
        </w:rPr>
        <w:t xml:space="preserve">
                      қатысу </w:t>
      </w:r>
    </w:p>
    <w:p>
      <w:pPr>
        <w:spacing w:after="0"/>
        <w:ind w:left="0"/>
        <w:jc w:val="both"/>
      </w:pPr>
      <w:r>
        <w:rPr>
          <w:rFonts w:ascii="Times New Roman"/>
          <w:b w:val="false"/>
          <w:i w:val="false"/>
          <w:color w:val="000000"/>
          <w:sz w:val="28"/>
        </w:rPr>
        <w:t xml:space="preserve">
                 030  Орталық      Штат көлемiндегi   Жыл   Республика. </w:t>
      </w:r>
    </w:p>
    <w:p>
      <w:pPr>
        <w:spacing w:after="0"/>
        <w:ind w:left="0"/>
        <w:jc w:val="both"/>
      </w:pPr>
      <w:r>
        <w:rPr>
          <w:rFonts w:ascii="Times New Roman"/>
          <w:b w:val="false"/>
          <w:i w:val="false"/>
          <w:color w:val="000000"/>
          <w:sz w:val="28"/>
        </w:rPr>
        <w:t xml:space="preserve">
                      аппарат      62 әскери қызмет.  бойы  лық ұлан </w:t>
      </w:r>
    </w:p>
    <w:p>
      <w:pPr>
        <w:spacing w:after="0"/>
        <w:ind w:left="0"/>
        <w:jc w:val="both"/>
      </w:pPr>
      <w:r>
        <w:rPr>
          <w:rFonts w:ascii="Times New Roman"/>
          <w:b w:val="false"/>
          <w:i w:val="false"/>
          <w:color w:val="000000"/>
          <w:sz w:val="28"/>
        </w:rPr>
        <w:t xml:space="preserve">
                                   шiлердi ұстау. </w:t>
      </w:r>
    </w:p>
    <w:p>
      <w:pPr>
        <w:spacing w:after="0"/>
        <w:ind w:left="0"/>
        <w:jc w:val="both"/>
      </w:pPr>
      <w:r>
        <w:rPr>
          <w:rFonts w:ascii="Times New Roman"/>
          <w:b w:val="false"/>
          <w:i w:val="false"/>
          <w:color w:val="000000"/>
          <w:sz w:val="28"/>
        </w:rPr>
        <w:t xml:space="preserve">
                                   Айналымдық тауар. </w:t>
      </w:r>
    </w:p>
    <w:p>
      <w:pPr>
        <w:spacing w:after="0"/>
        <w:ind w:left="0"/>
        <w:jc w:val="both"/>
      </w:pPr>
      <w:r>
        <w:rPr>
          <w:rFonts w:ascii="Times New Roman"/>
          <w:b w:val="false"/>
          <w:i w:val="false"/>
          <w:color w:val="000000"/>
          <w:sz w:val="28"/>
        </w:rPr>
        <w:t xml:space="preserve">
                                   лық-материалдық </w:t>
      </w:r>
    </w:p>
    <w:p>
      <w:pPr>
        <w:spacing w:after="0"/>
        <w:ind w:left="0"/>
        <w:jc w:val="both"/>
      </w:pPr>
      <w:r>
        <w:rPr>
          <w:rFonts w:ascii="Times New Roman"/>
          <w:b w:val="false"/>
          <w:i w:val="false"/>
          <w:color w:val="000000"/>
          <w:sz w:val="28"/>
        </w:rPr>
        <w:t xml:space="preserve">
                                   құндыларды сатып </w:t>
      </w:r>
    </w:p>
    <w:p>
      <w:pPr>
        <w:spacing w:after="0"/>
        <w:ind w:left="0"/>
        <w:jc w:val="both"/>
      </w:pPr>
      <w:r>
        <w:rPr>
          <w:rFonts w:ascii="Times New Roman"/>
          <w:b w:val="false"/>
          <w:i w:val="false"/>
          <w:color w:val="000000"/>
          <w:sz w:val="28"/>
        </w:rPr>
        <w:t xml:space="preserve">
                                   алу, газет, жур. </w:t>
      </w:r>
    </w:p>
    <w:p>
      <w:pPr>
        <w:spacing w:after="0"/>
        <w:ind w:left="0"/>
        <w:jc w:val="both"/>
      </w:pPr>
      <w:r>
        <w:rPr>
          <w:rFonts w:ascii="Times New Roman"/>
          <w:b w:val="false"/>
          <w:i w:val="false"/>
          <w:color w:val="000000"/>
          <w:sz w:val="28"/>
        </w:rPr>
        <w:t xml:space="preserve">
                                   налдарға жазылу. </w:t>
      </w:r>
    </w:p>
    <w:p>
      <w:pPr>
        <w:spacing w:after="0"/>
        <w:ind w:left="0"/>
        <w:jc w:val="both"/>
      </w:pPr>
      <w:r>
        <w:rPr>
          <w:rFonts w:ascii="Times New Roman"/>
          <w:b w:val="false"/>
          <w:i w:val="false"/>
          <w:color w:val="000000"/>
          <w:sz w:val="28"/>
        </w:rPr>
        <w:t xml:space="preserve">
                                   Тұрақты жауынгер. </w:t>
      </w:r>
    </w:p>
    <w:p>
      <w:pPr>
        <w:spacing w:after="0"/>
        <w:ind w:left="0"/>
        <w:jc w:val="both"/>
      </w:pPr>
      <w:r>
        <w:rPr>
          <w:rFonts w:ascii="Times New Roman"/>
          <w:b w:val="false"/>
          <w:i w:val="false"/>
          <w:color w:val="000000"/>
          <w:sz w:val="28"/>
        </w:rPr>
        <w:t xml:space="preserve">
                                   лік даярлықты </w:t>
      </w:r>
    </w:p>
    <w:p>
      <w:pPr>
        <w:spacing w:after="0"/>
        <w:ind w:left="0"/>
        <w:jc w:val="both"/>
      </w:pPr>
      <w:r>
        <w:rPr>
          <w:rFonts w:ascii="Times New Roman"/>
          <w:b w:val="false"/>
          <w:i w:val="false"/>
          <w:color w:val="000000"/>
          <w:sz w:val="28"/>
        </w:rPr>
        <w:t xml:space="preserve">
                                   ұстау жөніндегі </w:t>
      </w:r>
    </w:p>
    <w:p>
      <w:pPr>
        <w:spacing w:after="0"/>
        <w:ind w:left="0"/>
        <w:jc w:val="both"/>
      </w:pPr>
      <w:r>
        <w:rPr>
          <w:rFonts w:ascii="Times New Roman"/>
          <w:b w:val="false"/>
          <w:i w:val="false"/>
          <w:color w:val="000000"/>
          <w:sz w:val="28"/>
        </w:rPr>
        <w:t xml:space="preserve">
                                   іс-шараларды </w:t>
      </w:r>
    </w:p>
    <w:p>
      <w:pPr>
        <w:spacing w:after="0"/>
        <w:ind w:left="0"/>
        <w:jc w:val="both"/>
      </w:pPr>
      <w:r>
        <w:rPr>
          <w:rFonts w:ascii="Times New Roman"/>
          <w:b w:val="false"/>
          <w:i w:val="false"/>
          <w:color w:val="000000"/>
          <w:sz w:val="28"/>
        </w:rPr>
        <w:t xml:space="preserve">
                                   әзiрлеу және оның </w:t>
      </w:r>
    </w:p>
    <w:p>
      <w:pPr>
        <w:spacing w:after="0"/>
        <w:ind w:left="0"/>
        <w:jc w:val="both"/>
      </w:pPr>
      <w:r>
        <w:rPr>
          <w:rFonts w:ascii="Times New Roman"/>
          <w:b w:val="false"/>
          <w:i w:val="false"/>
          <w:color w:val="000000"/>
          <w:sz w:val="28"/>
        </w:rPr>
        <w:t xml:space="preserve">
                                   орындалуын ұйым. </w:t>
      </w:r>
    </w:p>
    <w:p>
      <w:pPr>
        <w:spacing w:after="0"/>
        <w:ind w:left="0"/>
        <w:jc w:val="both"/>
      </w:pPr>
      <w:r>
        <w:rPr>
          <w:rFonts w:ascii="Times New Roman"/>
          <w:b w:val="false"/>
          <w:i w:val="false"/>
          <w:color w:val="000000"/>
          <w:sz w:val="28"/>
        </w:rPr>
        <w:t xml:space="preserve">
                                   дастыру. </w:t>
      </w:r>
    </w:p>
    <w:p>
      <w:pPr>
        <w:spacing w:after="0"/>
        <w:ind w:left="0"/>
        <w:jc w:val="both"/>
      </w:pPr>
      <w:r>
        <w:rPr>
          <w:rFonts w:ascii="Times New Roman"/>
          <w:b w:val="false"/>
          <w:i w:val="false"/>
          <w:color w:val="000000"/>
          <w:sz w:val="28"/>
        </w:rPr>
        <w:t xml:space="preserve">
                                   Республикалық </w:t>
      </w:r>
    </w:p>
    <w:p>
      <w:pPr>
        <w:spacing w:after="0"/>
        <w:ind w:left="0"/>
        <w:jc w:val="both"/>
      </w:pPr>
      <w:r>
        <w:rPr>
          <w:rFonts w:ascii="Times New Roman"/>
          <w:b w:val="false"/>
          <w:i w:val="false"/>
          <w:color w:val="000000"/>
          <w:sz w:val="28"/>
        </w:rPr>
        <w:t xml:space="preserve">
                                   ұланға жүктелген </w:t>
      </w:r>
    </w:p>
    <w:p>
      <w:pPr>
        <w:spacing w:after="0"/>
        <w:ind w:left="0"/>
        <w:jc w:val="both"/>
      </w:pPr>
      <w:r>
        <w:rPr>
          <w:rFonts w:ascii="Times New Roman"/>
          <w:b w:val="false"/>
          <w:i w:val="false"/>
          <w:color w:val="000000"/>
          <w:sz w:val="28"/>
        </w:rPr>
        <w:t xml:space="preserve">
                                   міндеттерді жинау </w:t>
      </w:r>
    </w:p>
    <w:p>
      <w:pPr>
        <w:spacing w:after="0"/>
        <w:ind w:left="0"/>
        <w:jc w:val="both"/>
      </w:pPr>
      <w:r>
        <w:rPr>
          <w:rFonts w:ascii="Times New Roman"/>
          <w:b w:val="false"/>
          <w:i w:val="false"/>
          <w:color w:val="000000"/>
          <w:sz w:val="28"/>
        </w:rPr>
        <w:t xml:space="preserve">
                                   және талдау. </w:t>
      </w:r>
    </w:p>
    <w:p>
      <w:pPr>
        <w:spacing w:after="0"/>
        <w:ind w:left="0"/>
        <w:jc w:val="both"/>
      </w:pPr>
      <w:r>
        <w:rPr>
          <w:rFonts w:ascii="Times New Roman"/>
          <w:b w:val="false"/>
          <w:i w:val="false"/>
          <w:color w:val="000000"/>
          <w:sz w:val="28"/>
        </w:rPr>
        <w:t xml:space="preserve">
      2          031  Әскери       1634 штаттық        Жыл   Республика. </w:t>
      </w:r>
    </w:p>
    <w:p>
      <w:pPr>
        <w:spacing w:after="0"/>
        <w:ind w:left="0"/>
        <w:jc w:val="both"/>
      </w:pPr>
      <w:r>
        <w:rPr>
          <w:rFonts w:ascii="Times New Roman"/>
          <w:b w:val="false"/>
          <w:i w:val="false"/>
          <w:color w:val="000000"/>
          <w:sz w:val="28"/>
        </w:rPr>
        <w:t xml:space="preserve">
                      бөлiмдердi   бiрлiгiн ақшалай    бойы  лық ұлан </w:t>
      </w:r>
    </w:p>
    <w:p>
      <w:pPr>
        <w:spacing w:after="0"/>
        <w:ind w:left="0"/>
        <w:jc w:val="both"/>
      </w:pPr>
      <w:r>
        <w:rPr>
          <w:rFonts w:ascii="Times New Roman"/>
          <w:b w:val="false"/>
          <w:i w:val="false"/>
          <w:color w:val="000000"/>
          <w:sz w:val="28"/>
        </w:rPr>
        <w:t xml:space="preserve">
                      ұстау        төлемдердiң барлық </w:t>
      </w:r>
    </w:p>
    <w:p>
      <w:pPr>
        <w:spacing w:after="0"/>
        <w:ind w:left="0"/>
        <w:jc w:val="both"/>
      </w:pPr>
      <w:r>
        <w:rPr>
          <w:rFonts w:ascii="Times New Roman"/>
          <w:b w:val="false"/>
          <w:i w:val="false"/>
          <w:color w:val="000000"/>
          <w:sz w:val="28"/>
        </w:rPr>
        <w:t xml:space="preserve">
                                   түрiмен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Үнемi жауынгерлiк </w:t>
      </w:r>
    </w:p>
    <w:p>
      <w:pPr>
        <w:spacing w:after="0"/>
        <w:ind w:left="0"/>
        <w:jc w:val="both"/>
      </w:pPr>
      <w:r>
        <w:rPr>
          <w:rFonts w:ascii="Times New Roman"/>
          <w:b w:val="false"/>
          <w:i w:val="false"/>
          <w:color w:val="000000"/>
          <w:sz w:val="28"/>
        </w:rPr>
        <w:t xml:space="preserve">
                                   даярлықты қолдау </w:t>
      </w:r>
    </w:p>
    <w:p>
      <w:pPr>
        <w:spacing w:after="0"/>
        <w:ind w:left="0"/>
        <w:jc w:val="both"/>
      </w:pPr>
      <w:r>
        <w:rPr>
          <w:rFonts w:ascii="Times New Roman"/>
          <w:b w:val="false"/>
          <w:i w:val="false"/>
          <w:color w:val="000000"/>
          <w:sz w:val="28"/>
        </w:rPr>
        <w:t xml:space="preserve">
                                   үшiн әскери бөлім. </w:t>
      </w:r>
    </w:p>
    <w:p>
      <w:pPr>
        <w:spacing w:after="0"/>
        <w:ind w:left="0"/>
        <w:jc w:val="both"/>
      </w:pPr>
      <w:r>
        <w:rPr>
          <w:rFonts w:ascii="Times New Roman"/>
          <w:b w:val="false"/>
          <w:i w:val="false"/>
          <w:color w:val="000000"/>
          <w:sz w:val="28"/>
        </w:rPr>
        <w:t xml:space="preserve">
                                   дердің өмiр тiршiлi. </w:t>
      </w:r>
    </w:p>
    <w:p>
      <w:pPr>
        <w:spacing w:after="0"/>
        <w:ind w:left="0"/>
        <w:jc w:val="both"/>
      </w:pPr>
      <w:r>
        <w:rPr>
          <w:rFonts w:ascii="Times New Roman"/>
          <w:b w:val="false"/>
          <w:i w:val="false"/>
          <w:color w:val="000000"/>
          <w:sz w:val="28"/>
        </w:rPr>
        <w:t xml:space="preserve">
                                   гiн қамтамасыз ету. </w:t>
      </w:r>
    </w:p>
    <w:p>
      <w:pPr>
        <w:spacing w:after="0"/>
        <w:ind w:left="0"/>
        <w:jc w:val="both"/>
      </w:pPr>
      <w:r>
        <w:rPr>
          <w:rFonts w:ascii="Times New Roman"/>
          <w:b w:val="false"/>
          <w:i w:val="false"/>
          <w:color w:val="000000"/>
          <w:sz w:val="28"/>
        </w:rPr>
        <w:t xml:space="preserve">
                                   Әскери қызметшiлердi </w:t>
      </w:r>
    </w:p>
    <w:p>
      <w:pPr>
        <w:spacing w:after="0"/>
        <w:ind w:left="0"/>
        <w:jc w:val="both"/>
      </w:pPr>
      <w:r>
        <w:rPr>
          <w:rFonts w:ascii="Times New Roman"/>
          <w:b w:val="false"/>
          <w:i w:val="false"/>
          <w:color w:val="000000"/>
          <w:sz w:val="28"/>
        </w:rPr>
        <w:t xml:space="preserve">
                                   азық-түлiкпен, </w:t>
      </w:r>
    </w:p>
    <w:p>
      <w:pPr>
        <w:spacing w:after="0"/>
        <w:ind w:left="0"/>
        <w:jc w:val="both"/>
      </w:pPr>
      <w:r>
        <w:rPr>
          <w:rFonts w:ascii="Times New Roman"/>
          <w:b w:val="false"/>
          <w:i w:val="false"/>
          <w:color w:val="000000"/>
          <w:sz w:val="28"/>
        </w:rPr>
        <w:t xml:space="preserve">
                                   нысанды киім-кешекпен </w:t>
      </w:r>
    </w:p>
    <w:p>
      <w:pPr>
        <w:spacing w:after="0"/>
        <w:ind w:left="0"/>
        <w:jc w:val="both"/>
      </w:pPr>
      <w:r>
        <w:rPr>
          <w:rFonts w:ascii="Times New Roman"/>
          <w:b w:val="false"/>
          <w:i w:val="false"/>
          <w:color w:val="000000"/>
          <w:sz w:val="28"/>
        </w:rPr>
        <w:t xml:space="preserve">
                                   қамтамасыз ету. </w:t>
      </w:r>
    </w:p>
    <w:p>
      <w:pPr>
        <w:spacing w:after="0"/>
        <w:ind w:left="0"/>
        <w:jc w:val="both"/>
      </w:pPr>
      <w:r>
        <w:rPr>
          <w:rFonts w:ascii="Times New Roman"/>
          <w:b w:val="false"/>
          <w:i w:val="false"/>
          <w:color w:val="000000"/>
          <w:sz w:val="28"/>
        </w:rPr>
        <w:t xml:space="preserve">
                                   Президент оркестрi </w:t>
      </w:r>
    </w:p>
    <w:p>
      <w:pPr>
        <w:spacing w:after="0"/>
        <w:ind w:left="0"/>
        <w:jc w:val="both"/>
      </w:pPr>
      <w:r>
        <w:rPr>
          <w:rFonts w:ascii="Times New Roman"/>
          <w:b w:val="false"/>
          <w:i w:val="false"/>
          <w:color w:val="000000"/>
          <w:sz w:val="28"/>
        </w:rPr>
        <w:t xml:space="preserve">
                                   құрамын дыбыс жазу </w:t>
      </w:r>
    </w:p>
    <w:p>
      <w:pPr>
        <w:spacing w:after="0"/>
        <w:ind w:left="0"/>
        <w:jc w:val="both"/>
      </w:pPr>
      <w:r>
        <w:rPr>
          <w:rFonts w:ascii="Times New Roman"/>
          <w:b w:val="false"/>
          <w:i w:val="false"/>
          <w:color w:val="000000"/>
          <w:sz w:val="28"/>
        </w:rPr>
        <w:t xml:space="preserve">
                                   қызметiмен қамтамасыз </w:t>
      </w:r>
    </w:p>
    <w:p>
      <w:pPr>
        <w:spacing w:after="0"/>
        <w:ind w:left="0"/>
        <w:jc w:val="both"/>
      </w:pP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
                                   Арзан құнды тауарлық </w:t>
      </w:r>
    </w:p>
    <w:p>
      <w:pPr>
        <w:spacing w:after="0"/>
        <w:ind w:left="0"/>
        <w:jc w:val="both"/>
      </w:pPr>
      <w:r>
        <w:rPr>
          <w:rFonts w:ascii="Times New Roman"/>
          <w:b w:val="false"/>
          <w:i w:val="false"/>
          <w:color w:val="000000"/>
          <w:sz w:val="28"/>
        </w:rPr>
        <w:t xml:space="preserve">
                                   -материалдық </w:t>
      </w:r>
    </w:p>
    <w:p>
      <w:pPr>
        <w:spacing w:after="0"/>
        <w:ind w:left="0"/>
        <w:jc w:val="both"/>
      </w:pPr>
      <w:r>
        <w:rPr>
          <w:rFonts w:ascii="Times New Roman"/>
          <w:b w:val="false"/>
          <w:i w:val="false"/>
          <w:color w:val="000000"/>
          <w:sz w:val="28"/>
        </w:rPr>
        <w:t xml:space="preserve">
                                   құндыларды сатып алу, </w:t>
      </w:r>
    </w:p>
    <w:p>
      <w:pPr>
        <w:spacing w:after="0"/>
        <w:ind w:left="0"/>
        <w:jc w:val="both"/>
      </w:pPr>
      <w:r>
        <w:rPr>
          <w:rFonts w:ascii="Times New Roman"/>
          <w:b w:val="false"/>
          <w:i w:val="false"/>
          <w:color w:val="000000"/>
          <w:sz w:val="28"/>
        </w:rPr>
        <w:t xml:space="preserve">
                                   газет-журналдарға </w:t>
      </w:r>
    </w:p>
    <w:p>
      <w:pPr>
        <w:spacing w:after="0"/>
        <w:ind w:left="0"/>
        <w:jc w:val="both"/>
      </w:pPr>
      <w:r>
        <w:rPr>
          <w:rFonts w:ascii="Times New Roman"/>
          <w:b w:val="false"/>
          <w:i w:val="false"/>
          <w:color w:val="000000"/>
          <w:sz w:val="28"/>
        </w:rPr>
        <w:t xml:space="preserve">
                                   жазылу. </w:t>
      </w:r>
    </w:p>
    <w:p>
      <w:pPr>
        <w:spacing w:after="0"/>
        <w:ind w:left="0"/>
        <w:jc w:val="both"/>
      </w:pPr>
      <w:r>
        <w:rPr>
          <w:rFonts w:ascii="Times New Roman"/>
          <w:b w:val="false"/>
          <w:i w:val="false"/>
          <w:color w:val="000000"/>
          <w:sz w:val="28"/>
        </w:rPr>
        <w:t xml:space="preserve">
                                   Сатып алу: </w:t>
      </w:r>
    </w:p>
    <w:p>
      <w:pPr>
        <w:spacing w:after="0"/>
        <w:ind w:left="0"/>
        <w:jc w:val="both"/>
      </w:pPr>
      <w:r>
        <w:rPr>
          <w:rFonts w:ascii="Times New Roman"/>
          <w:b w:val="false"/>
          <w:i w:val="false"/>
          <w:color w:val="000000"/>
          <w:sz w:val="28"/>
        </w:rPr>
        <w:t xml:space="preserve">
                                   - шатыр - 20 толық </w:t>
      </w:r>
    </w:p>
    <w:p>
      <w:pPr>
        <w:spacing w:after="0"/>
        <w:ind w:left="0"/>
        <w:jc w:val="both"/>
      </w:pPr>
      <w:r>
        <w:rPr>
          <w:rFonts w:ascii="Times New Roman"/>
          <w:b w:val="false"/>
          <w:i w:val="false"/>
          <w:color w:val="000000"/>
          <w:sz w:val="28"/>
        </w:rPr>
        <w:t xml:space="preserve">
                                   жинақ; </w:t>
      </w:r>
    </w:p>
    <w:p>
      <w:pPr>
        <w:spacing w:after="0"/>
        <w:ind w:left="0"/>
        <w:jc w:val="both"/>
      </w:pPr>
      <w:r>
        <w:rPr>
          <w:rFonts w:ascii="Times New Roman"/>
          <w:b w:val="false"/>
          <w:i w:val="false"/>
          <w:color w:val="000000"/>
          <w:sz w:val="28"/>
        </w:rPr>
        <w:t xml:space="preserve">
                                   - берен - 144 толық </w:t>
      </w:r>
    </w:p>
    <w:p>
      <w:pPr>
        <w:spacing w:after="0"/>
        <w:ind w:left="0"/>
        <w:jc w:val="both"/>
      </w:pPr>
      <w:r>
        <w:rPr>
          <w:rFonts w:ascii="Times New Roman"/>
          <w:b w:val="false"/>
          <w:i w:val="false"/>
          <w:color w:val="000000"/>
          <w:sz w:val="28"/>
        </w:rPr>
        <w:t xml:space="preserve">
                                   жинақ; </w:t>
      </w:r>
    </w:p>
    <w:p>
      <w:pPr>
        <w:spacing w:after="0"/>
        <w:ind w:left="0"/>
        <w:jc w:val="both"/>
      </w:pPr>
      <w:r>
        <w:rPr>
          <w:rFonts w:ascii="Times New Roman"/>
          <w:b w:val="false"/>
          <w:i w:val="false"/>
          <w:color w:val="000000"/>
          <w:sz w:val="28"/>
        </w:rPr>
        <w:t xml:space="preserve">
                                   болат дулыға - 144 </w:t>
      </w:r>
    </w:p>
    <w:p>
      <w:pPr>
        <w:spacing w:after="0"/>
        <w:ind w:left="0"/>
        <w:jc w:val="both"/>
      </w:pPr>
      <w:r>
        <w:rPr>
          <w:rFonts w:ascii="Times New Roman"/>
          <w:b w:val="false"/>
          <w:i w:val="false"/>
          <w:color w:val="000000"/>
          <w:sz w:val="28"/>
        </w:rPr>
        <w:t xml:space="preserve">
                                   толық жинақ; </w:t>
      </w:r>
    </w:p>
    <w:p>
      <w:pPr>
        <w:spacing w:after="0"/>
        <w:ind w:left="0"/>
        <w:jc w:val="both"/>
      </w:pPr>
      <w:r>
        <w:rPr>
          <w:rFonts w:ascii="Times New Roman"/>
          <w:b w:val="false"/>
          <w:i w:val="false"/>
          <w:color w:val="000000"/>
          <w:sz w:val="28"/>
        </w:rPr>
        <w:t xml:space="preserve">
                                   - түсiргiш кеудеше </w:t>
      </w:r>
    </w:p>
    <w:p>
      <w:pPr>
        <w:spacing w:after="0"/>
        <w:ind w:left="0"/>
        <w:jc w:val="both"/>
      </w:pPr>
      <w:r>
        <w:rPr>
          <w:rFonts w:ascii="Times New Roman"/>
          <w:b w:val="false"/>
          <w:i w:val="false"/>
          <w:color w:val="000000"/>
          <w:sz w:val="28"/>
        </w:rPr>
        <w:t xml:space="preserve">
                                   - 144 толық жинақ; </w:t>
      </w:r>
    </w:p>
    <w:p>
      <w:pPr>
        <w:spacing w:after="0"/>
        <w:ind w:left="0"/>
        <w:jc w:val="both"/>
      </w:pPr>
      <w:r>
        <w:rPr>
          <w:rFonts w:ascii="Times New Roman"/>
          <w:b w:val="false"/>
          <w:i w:val="false"/>
          <w:color w:val="000000"/>
          <w:sz w:val="28"/>
        </w:rPr>
        <w:t xml:space="preserve">
                                   - концерттiк костюмдер </w:t>
      </w:r>
    </w:p>
    <w:p>
      <w:pPr>
        <w:spacing w:after="0"/>
        <w:ind w:left="0"/>
        <w:jc w:val="both"/>
      </w:pPr>
      <w:r>
        <w:rPr>
          <w:rFonts w:ascii="Times New Roman"/>
          <w:b w:val="false"/>
          <w:i w:val="false"/>
          <w:color w:val="000000"/>
          <w:sz w:val="28"/>
        </w:rPr>
        <w:t xml:space="preserve">
                                   - 142 толық жинақ; </w:t>
      </w:r>
    </w:p>
    <w:p>
      <w:pPr>
        <w:spacing w:after="0"/>
        <w:ind w:left="0"/>
        <w:jc w:val="both"/>
      </w:pPr>
      <w:r>
        <w:rPr>
          <w:rFonts w:ascii="Times New Roman"/>
          <w:b w:val="false"/>
          <w:i w:val="false"/>
          <w:color w:val="000000"/>
          <w:sz w:val="28"/>
        </w:rPr>
        <w:t xml:space="preserve">
                                   - музыкалық аспаптар </w:t>
      </w:r>
    </w:p>
    <w:p>
      <w:pPr>
        <w:spacing w:after="0"/>
        <w:ind w:left="0"/>
        <w:jc w:val="both"/>
      </w:pPr>
      <w:r>
        <w:rPr>
          <w:rFonts w:ascii="Times New Roman"/>
          <w:b w:val="false"/>
          <w:i w:val="false"/>
          <w:color w:val="000000"/>
          <w:sz w:val="28"/>
        </w:rPr>
        <w:t xml:space="preserve">
                                   және оған қатысты </w:t>
      </w:r>
    </w:p>
    <w:p>
      <w:pPr>
        <w:spacing w:after="0"/>
        <w:ind w:left="0"/>
        <w:jc w:val="both"/>
      </w:pPr>
      <w:r>
        <w:rPr>
          <w:rFonts w:ascii="Times New Roman"/>
          <w:b w:val="false"/>
          <w:i w:val="false"/>
          <w:color w:val="000000"/>
          <w:sz w:val="28"/>
        </w:rPr>
        <w:t xml:space="preserve">
                                   жабдықтар - 200 дана; </w:t>
      </w:r>
    </w:p>
    <w:p>
      <w:pPr>
        <w:spacing w:after="0"/>
        <w:ind w:left="0"/>
        <w:jc w:val="both"/>
      </w:pPr>
      <w:r>
        <w:rPr>
          <w:rFonts w:ascii="Times New Roman"/>
          <w:b w:val="false"/>
          <w:i w:val="false"/>
          <w:color w:val="000000"/>
          <w:sz w:val="28"/>
        </w:rPr>
        <w:t xml:space="preserve">
                                   - құрғақ азық үлесi - </w:t>
      </w:r>
    </w:p>
    <w:p>
      <w:pPr>
        <w:spacing w:after="0"/>
        <w:ind w:left="0"/>
        <w:jc w:val="both"/>
      </w:pPr>
      <w:r>
        <w:rPr>
          <w:rFonts w:ascii="Times New Roman"/>
          <w:b w:val="false"/>
          <w:i w:val="false"/>
          <w:color w:val="000000"/>
          <w:sz w:val="28"/>
        </w:rPr>
        <w:t xml:space="preserve">
                                   200 толық жинақ; </w:t>
      </w:r>
    </w:p>
    <w:p>
      <w:pPr>
        <w:spacing w:after="0"/>
        <w:ind w:left="0"/>
        <w:jc w:val="both"/>
      </w:pPr>
      <w:r>
        <w:rPr>
          <w:rFonts w:ascii="Times New Roman"/>
          <w:b w:val="false"/>
          <w:i w:val="false"/>
          <w:color w:val="000000"/>
          <w:sz w:val="28"/>
        </w:rPr>
        <w:t xml:space="preserve">
                                   - асханалық ас үйдiк </w:t>
      </w:r>
    </w:p>
    <w:p>
      <w:pPr>
        <w:spacing w:after="0"/>
        <w:ind w:left="0"/>
        <w:jc w:val="both"/>
      </w:pPr>
      <w:r>
        <w:rPr>
          <w:rFonts w:ascii="Times New Roman"/>
          <w:b w:val="false"/>
          <w:i w:val="false"/>
          <w:color w:val="000000"/>
          <w:sz w:val="28"/>
        </w:rPr>
        <w:t xml:space="preserve">
                                   ыдыстар - 3025 дана; </w:t>
      </w:r>
    </w:p>
    <w:p>
      <w:pPr>
        <w:spacing w:after="0"/>
        <w:ind w:left="0"/>
        <w:jc w:val="both"/>
      </w:pPr>
      <w:r>
        <w:rPr>
          <w:rFonts w:ascii="Times New Roman"/>
          <w:b w:val="false"/>
          <w:i w:val="false"/>
          <w:color w:val="000000"/>
          <w:sz w:val="28"/>
        </w:rPr>
        <w:t xml:space="preserve">
                                   - спорт жабдықтары - </w:t>
      </w:r>
    </w:p>
    <w:p>
      <w:pPr>
        <w:spacing w:after="0"/>
        <w:ind w:left="0"/>
        <w:jc w:val="both"/>
      </w:pPr>
      <w:r>
        <w:rPr>
          <w:rFonts w:ascii="Times New Roman"/>
          <w:b w:val="false"/>
          <w:i w:val="false"/>
          <w:color w:val="000000"/>
          <w:sz w:val="28"/>
        </w:rPr>
        <w:t xml:space="preserve">
                                   97 дана; </w:t>
      </w:r>
    </w:p>
    <w:p>
      <w:pPr>
        <w:spacing w:after="0"/>
        <w:ind w:left="0"/>
        <w:jc w:val="both"/>
      </w:pPr>
      <w:r>
        <w:rPr>
          <w:rFonts w:ascii="Times New Roman"/>
          <w:b w:val="false"/>
          <w:i w:val="false"/>
          <w:color w:val="000000"/>
          <w:sz w:val="28"/>
        </w:rPr>
        <w:t xml:space="preserve">
                                   - төсек жабдықтары - </w:t>
      </w:r>
    </w:p>
    <w:p>
      <w:pPr>
        <w:spacing w:after="0"/>
        <w:ind w:left="0"/>
        <w:jc w:val="both"/>
      </w:pPr>
      <w:r>
        <w:rPr>
          <w:rFonts w:ascii="Times New Roman"/>
          <w:b w:val="false"/>
          <w:i w:val="false"/>
          <w:color w:val="000000"/>
          <w:sz w:val="28"/>
        </w:rPr>
        <w:t xml:space="preserve">
                                   500 толық жинақ; </w:t>
      </w:r>
    </w:p>
    <w:p>
      <w:pPr>
        <w:spacing w:after="0"/>
        <w:ind w:left="0"/>
        <w:jc w:val="both"/>
      </w:pPr>
      <w:r>
        <w:rPr>
          <w:rFonts w:ascii="Times New Roman"/>
          <w:b w:val="false"/>
          <w:i w:val="false"/>
          <w:color w:val="000000"/>
          <w:sz w:val="28"/>
        </w:rPr>
        <w:t xml:space="preserve">
                                   - әскери киiм-кешек </w:t>
      </w:r>
    </w:p>
    <w:p>
      <w:pPr>
        <w:spacing w:after="0"/>
        <w:ind w:left="0"/>
        <w:jc w:val="both"/>
      </w:pPr>
      <w:r>
        <w:rPr>
          <w:rFonts w:ascii="Times New Roman"/>
          <w:b w:val="false"/>
          <w:i w:val="false"/>
          <w:color w:val="000000"/>
          <w:sz w:val="28"/>
        </w:rPr>
        <w:t xml:space="preserve">
                                   тігуге арналған мата </w:t>
      </w:r>
    </w:p>
    <w:p>
      <w:pPr>
        <w:spacing w:after="0"/>
        <w:ind w:left="0"/>
        <w:jc w:val="both"/>
      </w:pPr>
      <w:r>
        <w:rPr>
          <w:rFonts w:ascii="Times New Roman"/>
          <w:b w:val="false"/>
          <w:i w:val="false"/>
          <w:color w:val="000000"/>
          <w:sz w:val="28"/>
        </w:rPr>
        <w:t xml:space="preserve">
                                   - 6000 метр; </w:t>
      </w:r>
    </w:p>
    <w:p>
      <w:pPr>
        <w:spacing w:after="0"/>
        <w:ind w:left="0"/>
        <w:jc w:val="both"/>
      </w:pPr>
      <w:r>
        <w:rPr>
          <w:rFonts w:ascii="Times New Roman"/>
          <w:b w:val="false"/>
          <w:i w:val="false"/>
          <w:color w:val="000000"/>
          <w:sz w:val="28"/>
        </w:rPr>
        <w:t xml:space="preserve">
                                   - медальдар - 200 дана; </w:t>
      </w:r>
    </w:p>
    <w:p>
      <w:pPr>
        <w:spacing w:after="0"/>
        <w:ind w:left="0"/>
        <w:jc w:val="both"/>
      </w:pPr>
      <w:r>
        <w:rPr>
          <w:rFonts w:ascii="Times New Roman"/>
          <w:b w:val="false"/>
          <w:i w:val="false"/>
          <w:color w:val="000000"/>
          <w:sz w:val="28"/>
        </w:rPr>
        <w:t xml:space="preserve">
                                   - топографиялық карта </w:t>
      </w:r>
    </w:p>
    <w:p>
      <w:pPr>
        <w:spacing w:after="0"/>
        <w:ind w:left="0"/>
        <w:jc w:val="both"/>
      </w:pPr>
      <w:r>
        <w:rPr>
          <w:rFonts w:ascii="Times New Roman"/>
          <w:b w:val="false"/>
          <w:i w:val="false"/>
          <w:color w:val="000000"/>
          <w:sz w:val="28"/>
        </w:rPr>
        <w:t xml:space="preserve">
                                   - 8 парақтан тұратын </w:t>
      </w:r>
    </w:p>
    <w:p>
      <w:pPr>
        <w:spacing w:after="0"/>
        <w:ind w:left="0"/>
        <w:jc w:val="both"/>
      </w:pPr>
      <w:r>
        <w:rPr>
          <w:rFonts w:ascii="Times New Roman"/>
          <w:b w:val="false"/>
          <w:i w:val="false"/>
          <w:color w:val="000000"/>
          <w:sz w:val="28"/>
        </w:rPr>
        <w:t xml:space="preserve">
                                   300 толық жинақ; </w:t>
      </w:r>
    </w:p>
    <w:p>
      <w:pPr>
        <w:spacing w:after="0"/>
        <w:ind w:left="0"/>
        <w:jc w:val="both"/>
      </w:pPr>
      <w:r>
        <w:rPr>
          <w:rFonts w:ascii="Times New Roman"/>
          <w:b w:val="false"/>
          <w:i w:val="false"/>
          <w:color w:val="000000"/>
          <w:sz w:val="28"/>
        </w:rPr>
        <w:t xml:space="preserve">
                                   - атыс қару-жарағы - </w:t>
      </w:r>
    </w:p>
    <w:p>
      <w:pPr>
        <w:spacing w:after="0"/>
        <w:ind w:left="0"/>
        <w:jc w:val="both"/>
      </w:pPr>
      <w:r>
        <w:rPr>
          <w:rFonts w:ascii="Times New Roman"/>
          <w:b w:val="false"/>
          <w:i w:val="false"/>
          <w:color w:val="000000"/>
          <w:sz w:val="28"/>
        </w:rPr>
        <w:t xml:space="preserve">
                                   1000000 дана; </w:t>
      </w:r>
    </w:p>
    <w:p>
      <w:pPr>
        <w:spacing w:after="0"/>
        <w:ind w:left="0"/>
        <w:jc w:val="both"/>
      </w:pPr>
      <w:r>
        <w:rPr>
          <w:rFonts w:ascii="Times New Roman"/>
          <w:b w:val="false"/>
          <w:i w:val="false"/>
          <w:color w:val="000000"/>
          <w:sz w:val="28"/>
        </w:rPr>
        <w:t xml:space="preserve">
                                   - КАМАЗ 55201 (өзi </w:t>
      </w:r>
    </w:p>
    <w:p>
      <w:pPr>
        <w:spacing w:after="0"/>
        <w:ind w:left="0"/>
        <w:jc w:val="both"/>
      </w:pPr>
      <w:r>
        <w:rPr>
          <w:rFonts w:ascii="Times New Roman"/>
          <w:b w:val="false"/>
          <w:i w:val="false"/>
          <w:color w:val="000000"/>
          <w:sz w:val="28"/>
        </w:rPr>
        <w:t xml:space="preserve">
                                   аударғыш) - 2 дана; </w:t>
      </w:r>
    </w:p>
    <w:p>
      <w:pPr>
        <w:spacing w:after="0"/>
        <w:ind w:left="0"/>
        <w:jc w:val="both"/>
      </w:pPr>
      <w:r>
        <w:rPr>
          <w:rFonts w:ascii="Times New Roman"/>
          <w:b w:val="false"/>
          <w:i w:val="false"/>
          <w:color w:val="000000"/>
          <w:sz w:val="28"/>
        </w:rPr>
        <w:t xml:space="preserve">
                                   - КАМАЗ 53215 - 1 дана; </w:t>
      </w:r>
    </w:p>
    <w:p>
      <w:pPr>
        <w:spacing w:after="0"/>
        <w:ind w:left="0"/>
        <w:jc w:val="both"/>
      </w:pPr>
      <w:r>
        <w:rPr>
          <w:rFonts w:ascii="Times New Roman"/>
          <w:b w:val="false"/>
          <w:i w:val="false"/>
          <w:color w:val="000000"/>
          <w:sz w:val="28"/>
        </w:rPr>
        <w:t xml:space="preserve">
                                   - ПАЗ-3205 - 2 дана; </w:t>
      </w:r>
    </w:p>
    <w:p>
      <w:pPr>
        <w:spacing w:after="0"/>
        <w:ind w:left="0"/>
        <w:jc w:val="both"/>
      </w:pPr>
      <w:r>
        <w:rPr>
          <w:rFonts w:ascii="Times New Roman"/>
          <w:b w:val="false"/>
          <w:i w:val="false"/>
          <w:color w:val="000000"/>
          <w:sz w:val="28"/>
        </w:rPr>
        <w:t xml:space="preserve">
                                   - ВАЗ-21213 - 1 дана; </w:t>
      </w:r>
    </w:p>
    <w:p>
      <w:pPr>
        <w:spacing w:after="0"/>
        <w:ind w:left="0"/>
        <w:jc w:val="both"/>
      </w:pPr>
      <w:r>
        <w:rPr>
          <w:rFonts w:ascii="Times New Roman"/>
          <w:b w:val="false"/>
          <w:i w:val="false"/>
          <w:color w:val="000000"/>
          <w:sz w:val="28"/>
        </w:rPr>
        <w:t xml:space="preserve">
                                   - BAЗ-2115 - 1 дана; </w:t>
      </w:r>
    </w:p>
    <w:p>
      <w:pPr>
        <w:spacing w:after="0"/>
        <w:ind w:left="0"/>
        <w:jc w:val="both"/>
      </w:pPr>
      <w:r>
        <w:rPr>
          <w:rFonts w:ascii="Times New Roman"/>
          <w:b w:val="false"/>
          <w:i w:val="false"/>
          <w:color w:val="000000"/>
          <w:sz w:val="28"/>
        </w:rPr>
        <w:t xml:space="preserve">
                                   - ГАЗ-2704 (санитарлық) </w:t>
      </w:r>
    </w:p>
    <w:p>
      <w:pPr>
        <w:spacing w:after="0"/>
        <w:ind w:left="0"/>
        <w:jc w:val="both"/>
      </w:pPr>
      <w:r>
        <w:rPr>
          <w:rFonts w:ascii="Times New Roman"/>
          <w:b w:val="false"/>
          <w:i w:val="false"/>
          <w:color w:val="000000"/>
          <w:sz w:val="28"/>
        </w:rPr>
        <w:t xml:space="preserve">
                                   - 1 дана; </w:t>
      </w:r>
    </w:p>
    <w:p>
      <w:pPr>
        <w:spacing w:after="0"/>
        <w:ind w:left="0"/>
        <w:jc w:val="both"/>
      </w:pPr>
      <w:r>
        <w:rPr>
          <w:rFonts w:ascii="Times New Roman"/>
          <w:b w:val="false"/>
          <w:i w:val="false"/>
          <w:color w:val="000000"/>
          <w:sz w:val="28"/>
        </w:rPr>
        <w:t xml:space="preserve">
                                   - ЗИЛ-130 (суқұйғыш) - </w:t>
      </w:r>
    </w:p>
    <w:p>
      <w:pPr>
        <w:spacing w:after="0"/>
        <w:ind w:left="0"/>
        <w:jc w:val="both"/>
      </w:pPr>
      <w:r>
        <w:rPr>
          <w:rFonts w:ascii="Times New Roman"/>
          <w:b w:val="false"/>
          <w:i w:val="false"/>
          <w:color w:val="000000"/>
          <w:sz w:val="28"/>
        </w:rPr>
        <w:t xml:space="preserve">
                                   1 дана; </w:t>
      </w:r>
    </w:p>
    <w:p>
      <w:pPr>
        <w:spacing w:after="0"/>
        <w:ind w:left="0"/>
        <w:jc w:val="both"/>
      </w:pPr>
      <w:r>
        <w:rPr>
          <w:rFonts w:ascii="Times New Roman"/>
          <w:b w:val="false"/>
          <w:i w:val="false"/>
          <w:color w:val="000000"/>
          <w:sz w:val="28"/>
        </w:rPr>
        <w:t xml:space="preserve">
                                   - типографиялық жабдық </w:t>
      </w:r>
    </w:p>
    <w:p>
      <w:pPr>
        <w:spacing w:after="0"/>
        <w:ind w:left="0"/>
        <w:jc w:val="both"/>
      </w:pPr>
      <w:r>
        <w:rPr>
          <w:rFonts w:ascii="Times New Roman"/>
          <w:b w:val="false"/>
          <w:i w:val="false"/>
          <w:color w:val="000000"/>
          <w:sz w:val="28"/>
        </w:rPr>
        <w:t xml:space="preserve">
                                   - 1 толық жинақ; </w:t>
      </w:r>
    </w:p>
    <w:p>
      <w:pPr>
        <w:spacing w:after="0"/>
        <w:ind w:left="0"/>
        <w:jc w:val="both"/>
      </w:pPr>
      <w:r>
        <w:rPr>
          <w:rFonts w:ascii="Times New Roman"/>
          <w:b w:val="false"/>
          <w:i w:val="false"/>
          <w:color w:val="000000"/>
          <w:sz w:val="28"/>
        </w:rPr>
        <w:t xml:space="preserve">
                                   - кiтапхана қоры және </w:t>
      </w:r>
    </w:p>
    <w:p>
      <w:pPr>
        <w:spacing w:after="0"/>
        <w:ind w:left="0"/>
        <w:jc w:val="both"/>
      </w:pPr>
      <w:r>
        <w:rPr>
          <w:rFonts w:ascii="Times New Roman"/>
          <w:b w:val="false"/>
          <w:i w:val="false"/>
          <w:color w:val="000000"/>
          <w:sz w:val="28"/>
        </w:rPr>
        <w:t xml:space="preserve">
                                   арнайы методологиялық </w:t>
      </w:r>
    </w:p>
    <w:p>
      <w:pPr>
        <w:spacing w:after="0"/>
        <w:ind w:left="0"/>
        <w:jc w:val="both"/>
      </w:pPr>
      <w:r>
        <w:rPr>
          <w:rFonts w:ascii="Times New Roman"/>
          <w:b w:val="false"/>
          <w:i w:val="false"/>
          <w:color w:val="000000"/>
          <w:sz w:val="28"/>
        </w:rPr>
        <w:t xml:space="preserve">
                                   оқу әдебиетi - 500 дана; </w:t>
      </w:r>
    </w:p>
    <w:p>
      <w:pPr>
        <w:spacing w:after="0"/>
        <w:ind w:left="0"/>
        <w:jc w:val="both"/>
      </w:pPr>
      <w:r>
        <w:rPr>
          <w:rFonts w:ascii="Times New Roman"/>
          <w:b w:val="false"/>
          <w:i w:val="false"/>
          <w:color w:val="000000"/>
          <w:sz w:val="28"/>
        </w:rPr>
        <w:t xml:space="preserve">
                                   - байланыс жабдықтары: </w:t>
      </w:r>
    </w:p>
    <w:p>
      <w:pPr>
        <w:spacing w:after="0"/>
        <w:ind w:left="0"/>
        <w:jc w:val="both"/>
      </w:pPr>
      <w:r>
        <w:rPr>
          <w:rFonts w:ascii="Times New Roman"/>
          <w:b w:val="false"/>
          <w:i w:val="false"/>
          <w:color w:val="000000"/>
          <w:sz w:val="28"/>
        </w:rPr>
        <w:t xml:space="preserve">
                                   қабылдау-таратқыш </w:t>
      </w:r>
    </w:p>
    <w:p>
      <w:pPr>
        <w:spacing w:after="0"/>
        <w:ind w:left="0"/>
        <w:jc w:val="both"/>
      </w:pPr>
      <w:r>
        <w:rPr>
          <w:rFonts w:ascii="Times New Roman"/>
          <w:b w:val="false"/>
          <w:i w:val="false"/>
          <w:color w:val="000000"/>
          <w:sz w:val="28"/>
        </w:rPr>
        <w:t xml:space="preserve">
                                   бақылаушысымен - 2 </w:t>
      </w:r>
    </w:p>
    <w:p>
      <w:pPr>
        <w:spacing w:after="0"/>
        <w:ind w:left="0"/>
        <w:jc w:val="both"/>
      </w:pPr>
      <w:r>
        <w:rPr>
          <w:rFonts w:ascii="Times New Roman"/>
          <w:b w:val="false"/>
          <w:i w:val="false"/>
          <w:color w:val="000000"/>
          <w:sz w:val="28"/>
        </w:rPr>
        <w:t xml:space="preserve">
                                   толық жинақ; </w:t>
      </w:r>
    </w:p>
    <w:p>
      <w:pPr>
        <w:spacing w:after="0"/>
        <w:ind w:left="0"/>
        <w:jc w:val="both"/>
      </w:pPr>
      <w:r>
        <w:rPr>
          <w:rFonts w:ascii="Times New Roman"/>
          <w:b w:val="false"/>
          <w:i w:val="false"/>
          <w:color w:val="000000"/>
          <w:sz w:val="28"/>
        </w:rPr>
        <w:t xml:space="preserve">
                                   стационарлық транк </w:t>
      </w:r>
    </w:p>
    <w:p>
      <w:pPr>
        <w:spacing w:after="0"/>
        <w:ind w:left="0"/>
        <w:jc w:val="both"/>
      </w:pPr>
      <w:r>
        <w:rPr>
          <w:rFonts w:ascii="Times New Roman"/>
          <w:b w:val="false"/>
          <w:i w:val="false"/>
          <w:color w:val="000000"/>
          <w:sz w:val="28"/>
        </w:rPr>
        <w:t xml:space="preserve">
                                   байланыс радиостанциясы </w:t>
      </w:r>
    </w:p>
    <w:p>
      <w:pPr>
        <w:spacing w:after="0"/>
        <w:ind w:left="0"/>
        <w:jc w:val="both"/>
      </w:pPr>
      <w:r>
        <w:rPr>
          <w:rFonts w:ascii="Times New Roman"/>
          <w:b w:val="false"/>
          <w:i w:val="false"/>
          <w:color w:val="000000"/>
          <w:sz w:val="28"/>
        </w:rPr>
        <w:t xml:space="preserve">
                                   клавиатурасымен - 5 </w:t>
      </w:r>
    </w:p>
    <w:p>
      <w:pPr>
        <w:spacing w:after="0"/>
        <w:ind w:left="0"/>
        <w:jc w:val="both"/>
      </w:pPr>
      <w:r>
        <w:rPr>
          <w:rFonts w:ascii="Times New Roman"/>
          <w:b w:val="false"/>
          <w:i w:val="false"/>
          <w:color w:val="000000"/>
          <w:sz w:val="28"/>
        </w:rPr>
        <w:t xml:space="preserve">
                                   толық жинақ; </w:t>
      </w:r>
    </w:p>
    <w:p>
      <w:pPr>
        <w:spacing w:after="0"/>
        <w:ind w:left="0"/>
        <w:jc w:val="both"/>
      </w:pPr>
      <w:r>
        <w:rPr>
          <w:rFonts w:ascii="Times New Roman"/>
          <w:b w:val="false"/>
          <w:i w:val="false"/>
          <w:color w:val="000000"/>
          <w:sz w:val="28"/>
        </w:rPr>
        <w:t xml:space="preserve">
                                   транк байланыс радио </w:t>
      </w:r>
    </w:p>
    <w:p>
      <w:pPr>
        <w:spacing w:after="0"/>
        <w:ind w:left="0"/>
        <w:jc w:val="both"/>
      </w:pPr>
      <w:r>
        <w:rPr>
          <w:rFonts w:ascii="Times New Roman"/>
          <w:b w:val="false"/>
          <w:i w:val="false"/>
          <w:color w:val="000000"/>
          <w:sz w:val="28"/>
        </w:rPr>
        <w:t xml:space="preserve">
                                   станциясы клавиатура. </w:t>
      </w:r>
    </w:p>
    <w:p>
      <w:pPr>
        <w:spacing w:after="0"/>
        <w:ind w:left="0"/>
        <w:jc w:val="both"/>
      </w:pPr>
      <w:r>
        <w:rPr>
          <w:rFonts w:ascii="Times New Roman"/>
          <w:b w:val="false"/>
          <w:i w:val="false"/>
          <w:color w:val="000000"/>
          <w:sz w:val="28"/>
        </w:rPr>
        <w:t xml:space="preserve">
                                   сымен - 10 толық жинақ; </w:t>
      </w:r>
    </w:p>
    <w:p>
      <w:pPr>
        <w:spacing w:after="0"/>
        <w:ind w:left="0"/>
        <w:jc w:val="both"/>
      </w:pPr>
      <w:r>
        <w:rPr>
          <w:rFonts w:ascii="Times New Roman"/>
          <w:b w:val="false"/>
          <w:i w:val="false"/>
          <w:color w:val="000000"/>
          <w:sz w:val="28"/>
        </w:rPr>
        <w:t xml:space="preserve">
                                   транк радиостанциясы </w:t>
      </w:r>
    </w:p>
    <w:p>
      <w:pPr>
        <w:spacing w:after="0"/>
        <w:ind w:left="0"/>
        <w:jc w:val="both"/>
      </w:pPr>
      <w:r>
        <w:rPr>
          <w:rFonts w:ascii="Times New Roman"/>
          <w:b w:val="false"/>
          <w:i w:val="false"/>
          <w:color w:val="000000"/>
          <w:sz w:val="28"/>
        </w:rPr>
        <w:t xml:space="preserve">
                                   - 10 толық жинақ; </w:t>
      </w:r>
    </w:p>
    <w:p>
      <w:pPr>
        <w:spacing w:after="0"/>
        <w:ind w:left="0"/>
        <w:jc w:val="both"/>
      </w:pPr>
      <w:r>
        <w:rPr>
          <w:rFonts w:ascii="Times New Roman"/>
          <w:b w:val="false"/>
          <w:i w:val="false"/>
          <w:color w:val="000000"/>
          <w:sz w:val="28"/>
        </w:rPr>
        <w:t xml:space="preserve">
                                   радиостанция - 30 </w:t>
      </w:r>
    </w:p>
    <w:p>
      <w:pPr>
        <w:spacing w:after="0"/>
        <w:ind w:left="0"/>
        <w:jc w:val="both"/>
      </w:pPr>
      <w:r>
        <w:rPr>
          <w:rFonts w:ascii="Times New Roman"/>
          <w:b w:val="false"/>
          <w:i w:val="false"/>
          <w:color w:val="000000"/>
          <w:sz w:val="28"/>
        </w:rPr>
        <w:t xml:space="preserve">
                                   толық жинақ; </w:t>
      </w:r>
    </w:p>
    <w:p>
      <w:pPr>
        <w:spacing w:after="0"/>
        <w:ind w:left="0"/>
        <w:jc w:val="both"/>
      </w:pPr>
      <w:r>
        <w:rPr>
          <w:rFonts w:ascii="Times New Roman"/>
          <w:b w:val="false"/>
          <w:i w:val="false"/>
          <w:color w:val="000000"/>
          <w:sz w:val="28"/>
        </w:rPr>
        <w:t xml:space="preserve">
                                   радиостанцияның </w:t>
      </w:r>
    </w:p>
    <w:p>
      <w:pPr>
        <w:spacing w:after="0"/>
        <w:ind w:left="0"/>
        <w:jc w:val="both"/>
      </w:pPr>
      <w:r>
        <w:rPr>
          <w:rFonts w:ascii="Times New Roman"/>
          <w:b w:val="false"/>
          <w:i w:val="false"/>
          <w:color w:val="000000"/>
          <w:sz w:val="28"/>
        </w:rPr>
        <w:t xml:space="preserve">
                                   аккумуляторлық батарея. </w:t>
      </w:r>
    </w:p>
    <w:p>
      <w:pPr>
        <w:spacing w:after="0"/>
        <w:ind w:left="0"/>
        <w:jc w:val="both"/>
      </w:pPr>
      <w:r>
        <w:rPr>
          <w:rFonts w:ascii="Times New Roman"/>
          <w:b w:val="false"/>
          <w:i w:val="false"/>
          <w:color w:val="000000"/>
          <w:sz w:val="28"/>
        </w:rPr>
        <w:t xml:space="preserve">
                                   сының реаниматоры </w:t>
      </w:r>
    </w:p>
    <w:p>
      <w:pPr>
        <w:spacing w:after="0"/>
        <w:ind w:left="0"/>
        <w:jc w:val="both"/>
      </w:pPr>
      <w:r>
        <w:rPr>
          <w:rFonts w:ascii="Times New Roman"/>
          <w:b w:val="false"/>
          <w:i w:val="false"/>
          <w:color w:val="000000"/>
          <w:sz w:val="28"/>
        </w:rPr>
        <w:t xml:space="preserve">
                                   - 1 толық жинақ; </w:t>
      </w:r>
    </w:p>
    <w:p>
      <w:pPr>
        <w:spacing w:after="0"/>
        <w:ind w:left="0"/>
        <w:jc w:val="both"/>
      </w:pPr>
      <w:r>
        <w:rPr>
          <w:rFonts w:ascii="Times New Roman"/>
          <w:b w:val="false"/>
          <w:i w:val="false"/>
          <w:color w:val="000000"/>
          <w:sz w:val="28"/>
        </w:rPr>
        <w:t xml:space="preserve">
                                   пейджинг байланысының </w:t>
      </w:r>
    </w:p>
    <w:p>
      <w:pPr>
        <w:spacing w:after="0"/>
        <w:ind w:left="0"/>
        <w:jc w:val="both"/>
      </w:pPr>
      <w:r>
        <w:rPr>
          <w:rFonts w:ascii="Times New Roman"/>
          <w:b w:val="false"/>
          <w:i w:val="false"/>
          <w:color w:val="000000"/>
          <w:sz w:val="28"/>
        </w:rPr>
        <w:t xml:space="preserve">
                                   базалық жабдығы - 1 </w:t>
      </w:r>
    </w:p>
    <w:p>
      <w:pPr>
        <w:spacing w:after="0"/>
        <w:ind w:left="0"/>
        <w:jc w:val="both"/>
      </w:pPr>
      <w:r>
        <w:rPr>
          <w:rFonts w:ascii="Times New Roman"/>
          <w:b w:val="false"/>
          <w:i w:val="false"/>
          <w:color w:val="000000"/>
          <w:sz w:val="28"/>
        </w:rPr>
        <w:t xml:space="preserve">
                                   толық жинақ; </w:t>
      </w:r>
    </w:p>
    <w:p>
      <w:pPr>
        <w:spacing w:after="0"/>
        <w:ind w:left="0"/>
        <w:jc w:val="both"/>
      </w:pPr>
      <w:r>
        <w:rPr>
          <w:rFonts w:ascii="Times New Roman"/>
          <w:b w:val="false"/>
          <w:i w:val="false"/>
          <w:color w:val="000000"/>
          <w:sz w:val="28"/>
        </w:rPr>
        <w:t xml:space="preserve">
                                   пейджер - 200 дана; </w:t>
      </w:r>
    </w:p>
    <w:p>
      <w:pPr>
        <w:spacing w:after="0"/>
        <w:ind w:left="0"/>
        <w:jc w:val="both"/>
      </w:pPr>
      <w:r>
        <w:rPr>
          <w:rFonts w:ascii="Times New Roman"/>
          <w:b w:val="false"/>
          <w:i w:val="false"/>
          <w:color w:val="000000"/>
          <w:sz w:val="28"/>
        </w:rPr>
        <w:t xml:space="preserve">
                                   - мерзiмдік қызметтің </w:t>
      </w:r>
    </w:p>
    <w:p>
      <w:pPr>
        <w:spacing w:after="0"/>
        <w:ind w:left="0"/>
        <w:jc w:val="both"/>
      </w:pPr>
      <w:r>
        <w:rPr>
          <w:rFonts w:ascii="Times New Roman"/>
          <w:b w:val="false"/>
          <w:i w:val="false"/>
          <w:color w:val="000000"/>
          <w:sz w:val="28"/>
        </w:rPr>
        <w:t xml:space="preserve">
                                   580 әскери қызметшiсiн </w:t>
      </w:r>
    </w:p>
    <w:p>
      <w:pPr>
        <w:spacing w:after="0"/>
        <w:ind w:left="0"/>
        <w:jc w:val="both"/>
      </w:pPr>
      <w:r>
        <w:rPr>
          <w:rFonts w:ascii="Times New Roman"/>
          <w:b w:val="false"/>
          <w:i w:val="false"/>
          <w:color w:val="000000"/>
          <w:sz w:val="28"/>
        </w:rPr>
        <w:t xml:space="preserve">
                                   қамтамасыз ету үшiн </w:t>
      </w:r>
    </w:p>
    <w:p>
      <w:pPr>
        <w:spacing w:after="0"/>
        <w:ind w:left="0"/>
        <w:jc w:val="both"/>
      </w:pPr>
      <w:r>
        <w:rPr>
          <w:rFonts w:ascii="Times New Roman"/>
          <w:b w:val="false"/>
          <w:i w:val="false"/>
          <w:color w:val="000000"/>
          <w:sz w:val="28"/>
        </w:rPr>
        <w:t xml:space="preserve">
                                   арналған жиhаз; </w:t>
      </w:r>
    </w:p>
    <w:p>
      <w:pPr>
        <w:spacing w:after="0"/>
        <w:ind w:left="0"/>
        <w:jc w:val="both"/>
      </w:pPr>
      <w:r>
        <w:rPr>
          <w:rFonts w:ascii="Times New Roman"/>
          <w:b w:val="false"/>
          <w:i w:val="false"/>
          <w:color w:val="000000"/>
          <w:sz w:val="28"/>
        </w:rPr>
        <w:t xml:space="preserve">
                                   - өрт сөндіру мүлiгi; </w:t>
      </w:r>
    </w:p>
    <w:p>
      <w:pPr>
        <w:spacing w:after="0"/>
        <w:ind w:left="0"/>
        <w:jc w:val="both"/>
      </w:pPr>
      <w:r>
        <w:rPr>
          <w:rFonts w:ascii="Times New Roman"/>
          <w:b w:val="false"/>
          <w:i w:val="false"/>
          <w:color w:val="000000"/>
          <w:sz w:val="28"/>
        </w:rPr>
        <w:t xml:space="preserve">
                                   өртсөндiргiш-ОУ-2 - 40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өртсөндiргіш-ОП-2 - 45 </w:t>
      </w:r>
    </w:p>
    <w:p>
      <w:pPr>
        <w:spacing w:after="0"/>
        <w:ind w:left="0"/>
        <w:jc w:val="both"/>
      </w:pPr>
      <w:r>
        <w:rPr>
          <w:rFonts w:ascii="Times New Roman"/>
          <w:b w:val="false"/>
          <w:i w:val="false"/>
          <w:color w:val="000000"/>
          <w:sz w:val="28"/>
        </w:rPr>
        <w:t xml:space="preserve">
                                   дана; </w:t>
      </w:r>
    </w:p>
    <w:p>
      <w:pPr>
        <w:spacing w:after="0"/>
        <w:ind w:left="0"/>
        <w:jc w:val="both"/>
      </w:pPr>
      <w:r>
        <w:rPr>
          <w:rFonts w:ascii="Times New Roman"/>
          <w:b w:val="false"/>
          <w:i w:val="false"/>
          <w:color w:val="000000"/>
          <w:sz w:val="28"/>
        </w:rPr>
        <w:t xml:space="preserve">
                                   - теледидар - 9 дана; </w:t>
      </w:r>
    </w:p>
    <w:p>
      <w:pPr>
        <w:spacing w:after="0"/>
        <w:ind w:left="0"/>
        <w:jc w:val="both"/>
      </w:pPr>
      <w:r>
        <w:rPr>
          <w:rFonts w:ascii="Times New Roman"/>
          <w:b w:val="false"/>
          <w:i w:val="false"/>
          <w:color w:val="000000"/>
          <w:sz w:val="28"/>
        </w:rPr>
        <w:t xml:space="preserve">
                                   - бейнемагнитофон - </w:t>
      </w:r>
    </w:p>
    <w:p>
      <w:pPr>
        <w:spacing w:after="0"/>
        <w:ind w:left="0"/>
        <w:jc w:val="both"/>
      </w:pPr>
      <w:r>
        <w:rPr>
          <w:rFonts w:ascii="Times New Roman"/>
          <w:b w:val="false"/>
          <w:i w:val="false"/>
          <w:color w:val="000000"/>
          <w:sz w:val="28"/>
        </w:rPr>
        <w:t xml:space="preserve">
                                   9 дана; </w:t>
      </w:r>
    </w:p>
    <w:p>
      <w:pPr>
        <w:spacing w:after="0"/>
        <w:ind w:left="0"/>
        <w:jc w:val="both"/>
      </w:pPr>
      <w:r>
        <w:rPr>
          <w:rFonts w:ascii="Times New Roman"/>
          <w:b w:val="false"/>
          <w:i w:val="false"/>
          <w:color w:val="000000"/>
          <w:sz w:val="28"/>
        </w:rPr>
        <w:t xml:space="preserve">
                                   - Мемлекеттiк ту - 5 дана.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орындағандағы күтiлетiн нәтиже: Республикалық ұланның жауынгерлік даярлығына тиімді басшылық жасау, Республикалық ұланның қызметтiк-жауынгерлiк iс-әрекетін ұйымдасып қамтамасыз етуге қол жеткізу, жоғары бiлiктi әскери кадрлармен жасақтау, әскери бөлімдерді қызметтік-жауынгерлiк даярлықта ұстау, мемлекеттiк объектiлердi күзетудiң берiктiлiгi мен хаттамалық және рәсiмдiк iс-шараларды тиiстi деңгейде қамтамасыз ету, Республикалық ұланның алдында тұрған тапсырмаларды уақытында және сапалы орындау. </w:t>
      </w:r>
    </w:p>
    <w:bookmarkStart w:name="z5" w:id="3"/>
    <w:p>
      <w:pPr>
        <w:spacing w:after="0"/>
        <w:ind w:left="0"/>
        <w:jc w:val="both"/>
      </w:pPr>
      <w:r>
        <w:rPr>
          <w:rFonts w:ascii="Times New Roman"/>
          <w:b w:val="false"/>
          <w:i w:val="false"/>
          <w:color w:val="000000"/>
          <w:sz w:val="28"/>
        </w:rPr>
        <w:t xml:space="preserve">
      Қазақстан Республикасы Үкiметiнiң  </w:t>
      </w:r>
    </w:p>
    <w:bookmarkEnd w:id="3"/>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715 қосымша    </w:t>
      </w:r>
    </w:p>
    <w:p>
      <w:pPr>
        <w:spacing w:after="0"/>
        <w:ind w:left="0"/>
        <w:jc w:val="both"/>
      </w:pPr>
      <w:r>
        <w:rPr>
          <w:rFonts w:ascii="Times New Roman"/>
          <w:b w:val="false"/>
          <w:i w:val="false"/>
          <w:color w:val="000000"/>
          <w:sz w:val="28"/>
        </w:rPr>
        <w:t xml:space="preserve">
      Қазақстан Республикасының Pecпубликалық ұланы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Бюджеттiк бағдарламаның әкiмгерi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"Астана қаласындағы Республикалық ұлан ғимараты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кешенiнiң құрылысы" 304 республикалық бюджеттiк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470360 мың теңге (төрт жүз жетпiс миллион үш жүз алпыс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2002 жылғы 12 желтоқсандағы N 362-II "2003 жылдың республикалық бюджетi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Республикасының 1993 жылғы 20 қаңтардағы "Әскери қызметшiлердің және олардың отбасы мүшелерiнің дәрежесi және оларды әлеуметтiк қорғау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1995 жылғы 5 желтоқсандағы N 2671 "Қазақстан Республикасының Республикалық ұланы туралы" заң күшi бар </w:t>
      </w:r>
      <w:r>
        <w:rPr>
          <w:rFonts w:ascii="Times New Roman"/>
          <w:b w:val="false"/>
          <w:i w:val="false"/>
          <w:color w:val="000000"/>
          <w:sz w:val="28"/>
        </w:rPr>
        <w:t xml:space="preserve">Жарлығы </w:t>
      </w:r>
      <w:r>
        <w:rPr>
          <w:rFonts w:ascii="Times New Roman"/>
          <w:b w:val="false"/>
          <w:i w:val="false"/>
          <w:color w:val="000000"/>
          <w:sz w:val="28"/>
        </w:rPr>
        <w:t xml:space="preserve">, Қазақстан Республикасы Президентiнің 1995 жылғы 18 желтоқсандағы N 2689 "Республикалық ұлан туралы, Республикалық ұланның ұйымдық құрылымы мен санын белгiлеудi айқындау Ережесiн бекiту туралы"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көздерi: республикалық бюджеттiң қаржысы.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Республикалық ұланның мерзiмдi қызметтiк әскери және келiсiм-шарт бойынша әскери қызметшiлерiнiң тұрмыстық жағдайын жақсарту.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Бюджеттiк бағдарламаның мiндеттерi: Астана қаласында мерзiмдi қызметтiк әскери және келiсiм-шарт бойынша әскери қызметшiлердi орналастыру үшін ғимарат кешенінің құрылысын салу.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Р/н!Бағ. !Кіші !Бағдарлама.! Бағдарламаны іске !Іске !  Жауапты </w:t>
      </w:r>
    </w:p>
    <w:p>
      <w:pPr>
        <w:spacing w:after="0"/>
        <w:ind w:left="0"/>
        <w:jc w:val="both"/>
      </w:pPr>
      <w:r>
        <w:rPr>
          <w:rFonts w:ascii="Times New Roman"/>
          <w:b w:val="false"/>
          <w:i w:val="false"/>
          <w:color w:val="000000"/>
          <w:sz w:val="28"/>
        </w:rPr>
        <w:t xml:space="preserve">
         !дар. !бағ. !ның (кіші  ! асыру іс-шаралары !асыру! орындаушы </w:t>
      </w:r>
    </w:p>
    <w:p>
      <w:pPr>
        <w:spacing w:after="0"/>
        <w:ind w:left="0"/>
        <w:jc w:val="both"/>
      </w:pPr>
      <w:r>
        <w:rPr>
          <w:rFonts w:ascii="Times New Roman"/>
          <w:b w:val="false"/>
          <w:i w:val="false"/>
          <w:color w:val="000000"/>
          <w:sz w:val="28"/>
        </w:rPr>
        <w:t xml:space="preserve">
         !лама.!дар. !бағдарлама.!                   !мер. ! </w:t>
      </w:r>
    </w:p>
    <w:p>
      <w:pPr>
        <w:spacing w:after="0"/>
        <w:ind w:left="0"/>
        <w:jc w:val="both"/>
      </w:pPr>
      <w:r>
        <w:rPr>
          <w:rFonts w:ascii="Times New Roman"/>
          <w:b w:val="false"/>
          <w:i w:val="false"/>
          <w:color w:val="000000"/>
          <w:sz w:val="28"/>
        </w:rPr>
        <w:t xml:space="preserve">
         !ның  !лама.!ның) атауы !                   !зімі ! </w:t>
      </w:r>
    </w:p>
    <w:p>
      <w:pPr>
        <w:spacing w:after="0"/>
        <w:ind w:left="0"/>
        <w:jc w:val="both"/>
      </w:pPr>
      <w:r>
        <w:rPr>
          <w:rFonts w:ascii="Times New Roman"/>
          <w:b w:val="false"/>
          <w:i w:val="false"/>
          <w:color w:val="000000"/>
          <w:sz w:val="28"/>
        </w:rPr>
        <w:t xml:space="preserve">
         !коды !ның  !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304        Астана қала. </w:t>
      </w:r>
    </w:p>
    <w:p>
      <w:pPr>
        <w:spacing w:after="0"/>
        <w:ind w:left="0"/>
        <w:jc w:val="both"/>
      </w:pPr>
      <w:r>
        <w:rPr>
          <w:rFonts w:ascii="Times New Roman"/>
          <w:b w:val="false"/>
          <w:i w:val="false"/>
          <w:color w:val="000000"/>
          <w:sz w:val="28"/>
        </w:rPr>
        <w:t xml:space="preserve">
                      сындағы Рес. </w:t>
      </w:r>
    </w:p>
    <w:p>
      <w:pPr>
        <w:spacing w:after="0"/>
        <w:ind w:left="0"/>
        <w:jc w:val="both"/>
      </w:pPr>
      <w:r>
        <w:rPr>
          <w:rFonts w:ascii="Times New Roman"/>
          <w:b w:val="false"/>
          <w:i w:val="false"/>
          <w:color w:val="000000"/>
          <w:sz w:val="28"/>
        </w:rPr>
        <w:t xml:space="preserve">
                      публикалық </w:t>
      </w:r>
    </w:p>
    <w:p>
      <w:pPr>
        <w:spacing w:after="0"/>
        <w:ind w:left="0"/>
        <w:jc w:val="both"/>
      </w:pPr>
      <w:r>
        <w:rPr>
          <w:rFonts w:ascii="Times New Roman"/>
          <w:b w:val="false"/>
          <w:i w:val="false"/>
          <w:color w:val="000000"/>
          <w:sz w:val="28"/>
        </w:rPr>
        <w:t xml:space="preserve">
                      ұлан ғимара. </w:t>
      </w:r>
    </w:p>
    <w:p>
      <w:pPr>
        <w:spacing w:after="0"/>
        <w:ind w:left="0"/>
        <w:jc w:val="both"/>
      </w:pPr>
      <w:r>
        <w:rPr>
          <w:rFonts w:ascii="Times New Roman"/>
          <w:b w:val="false"/>
          <w:i w:val="false"/>
          <w:color w:val="000000"/>
          <w:sz w:val="28"/>
        </w:rPr>
        <w:t xml:space="preserve">
                      ты кешенінің </w:t>
      </w:r>
    </w:p>
    <w:p>
      <w:pPr>
        <w:spacing w:after="0"/>
        <w:ind w:left="0"/>
        <w:jc w:val="both"/>
      </w:pPr>
      <w:r>
        <w:rPr>
          <w:rFonts w:ascii="Times New Roman"/>
          <w:b w:val="false"/>
          <w:i w:val="false"/>
          <w:color w:val="000000"/>
          <w:sz w:val="28"/>
        </w:rPr>
        <w:t xml:space="preserve">
                      құрылысы     - жалпы құрылыстық  Жыл   Республика. </w:t>
      </w:r>
    </w:p>
    <w:p>
      <w:pPr>
        <w:spacing w:after="0"/>
        <w:ind w:left="0"/>
        <w:jc w:val="both"/>
      </w:pPr>
      <w:r>
        <w:rPr>
          <w:rFonts w:ascii="Times New Roman"/>
          <w:b w:val="false"/>
          <w:i w:val="false"/>
          <w:color w:val="000000"/>
          <w:sz w:val="28"/>
        </w:rPr>
        <w:t xml:space="preserve">
                                   жұмыстар, оның      бойы  лық ұлан </w:t>
      </w:r>
    </w:p>
    <w:p>
      <w:pPr>
        <w:spacing w:after="0"/>
        <w:ind w:left="0"/>
        <w:jc w:val="both"/>
      </w:pPr>
      <w:r>
        <w:rPr>
          <w:rFonts w:ascii="Times New Roman"/>
          <w:b w:val="false"/>
          <w:i w:val="false"/>
          <w:color w:val="000000"/>
          <w:sz w:val="28"/>
        </w:rPr>
        <w:t xml:space="preserve">
                                   iшiнде; екiншi </w:t>
      </w:r>
    </w:p>
    <w:p>
      <w:pPr>
        <w:spacing w:after="0"/>
        <w:ind w:left="0"/>
        <w:jc w:val="both"/>
      </w:pPr>
      <w:r>
        <w:rPr>
          <w:rFonts w:ascii="Times New Roman"/>
          <w:b w:val="false"/>
          <w:i w:val="false"/>
          <w:color w:val="000000"/>
          <w:sz w:val="28"/>
        </w:rPr>
        <w:t xml:space="preserve">
                                   кезек бойынша </w:t>
      </w:r>
    </w:p>
    <w:p>
      <w:pPr>
        <w:spacing w:after="0"/>
        <w:ind w:left="0"/>
        <w:jc w:val="both"/>
      </w:pPr>
      <w:r>
        <w:rPr>
          <w:rFonts w:ascii="Times New Roman"/>
          <w:b w:val="false"/>
          <w:i w:val="false"/>
          <w:color w:val="000000"/>
          <w:sz w:val="28"/>
        </w:rPr>
        <w:t xml:space="preserve">
                                   Астана қаласында </w:t>
      </w:r>
    </w:p>
    <w:p>
      <w:pPr>
        <w:spacing w:after="0"/>
        <w:ind w:left="0"/>
        <w:jc w:val="both"/>
      </w:pPr>
      <w:r>
        <w:rPr>
          <w:rFonts w:ascii="Times New Roman"/>
          <w:b w:val="false"/>
          <w:i w:val="false"/>
          <w:color w:val="000000"/>
          <w:sz w:val="28"/>
        </w:rPr>
        <w:t xml:space="preserve">
                                   Республикалық </w:t>
      </w:r>
    </w:p>
    <w:p>
      <w:pPr>
        <w:spacing w:after="0"/>
        <w:ind w:left="0"/>
        <w:jc w:val="both"/>
      </w:pPr>
      <w:r>
        <w:rPr>
          <w:rFonts w:ascii="Times New Roman"/>
          <w:b w:val="false"/>
          <w:i w:val="false"/>
          <w:color w:val="000000"/>
          <w:sz w:val="28"/>
        </w:rPr>
        <w:t xml:space="preserve">
                                   ұланның кешендi </w:t>
      </w:r>
    </w:p>
    <w:p>
      <w:pPr>
        <w:spacing w:after="0"/>
        <w:ind w:left="0"/>
        <w:jc w:val="both"/>
      </w:pPr>
      <w:r>
        <w:rPr>
          <w:rFonts w:ascii="Times New Roman"/>
          <w:b w:val="false"/>
          <w:i w:val="false"/>
          <w:color w:val="000000"/>
          <w:sz w:val="28"/>
        </w:rPr>
        <w:t xml:space="preserve">
                                   ғимаратын салу; </w:t>
      </w:r>
    </w:p>
    <w:p>
      <w:pPr>
        <w:spacing w:after="0"/>
        <w:ind w:left="0"/>
        <w:jc w:val="both"/>
      </w:pPr>
      <w:r>
        <w:rPr>
          <w:rFonts w:ascii="Times New Roman"/>
          <w:b w:val="false"/>
          <w:i w:val="false"/>
          <w:color w:val="000000"/>
          <w:sz w:val="28"/>
        </w:rPr>
        <w:t xml:space="preserve">
                                   - аумақты көркейту; </w:t>
      </w:r>
    </w:p>
    <w:p>
      <w:pPr>
        <w:spacing w:after="0"/>
        <w:ind w:left="0"/>
        <w:jc w:val="both"/>
      </w:pPr>
      <w:r>
        <w:rPr>
          <w:rFonts w:ascii="Times New Roman"/>
          <w:b w:val="false"/>
          <w:i w:val="false"/>
          <w:color w:val="000000"/>
          <w:sz w:val="28"/>
        </w:rPr>
        <w:t xml:space="preserve">
                                   - әскери қалашықтың </w:t>
      </w:r>
    </w:p>
    <w:p>
      <w:pPr>
        <w:spacing w:after="0"/>
        <w:ind w:left="0"/>
        <w:jc w:val="both"/>
      </w:pPr>
      <w:r>
        <w:rPr>
          <w:rFonts w:ascii="Times New Roman"/>
          <w:b w:val="false"/>
          <w:i w:val="false"/>
          <w:color w:val="000000"/>
          <w:sz w:val="28"/>
        </w:rPr>
        <w:t xml:space="preserve">
                                   ғимараттары мен </w:t>
      </w:r>
    </w:p>
    <w:p>
      <w:pPr>
        <w:spacing w:after="0"/>
        <w:ind w:left="0"/>
        <w:jc w:val="both"/>
      </w:pPr>
      <w:r>
        <w:rPr>
          <w:rFonts w:ascii="Times New Roman"/>
          <w:b w:val="false"/>
          <w:i w:val="false"/>
          <w:color w:val="000000"/>
          <w:sz w:val="28"/>
        </w:rPr>
        <w:t xml:space="preserve">
                                   қызмет жайларын </w:t>
      </w:r>
    </w:p>
    <w:p>
      <w:pPr>
        <w:spacing w:after="0"/>
        <w:ind w:left="0"/>
        <w:jc w:val="both"/>
      </w:pPr>
      <w:r>
        <w:rPr>
          <w:rFonts w:ascii="Times New Roman"/>
          <w:b w:val="false"/>
          <w:i w:val="false"/>
          <w:color w:val="000000"/>
          <w:sz w:val="28"/>
        </w:rPr>
        <w:t xml:space="preserve">
                                   қасбетiн қаптау; </w:t>
      </w:r>
    </w:p>
    <w:p>
      <w:pPr>
        <w:spacing w:after="0"/>
        <w:ind w:left="0"/>
        <w:jc w:val="both"/>
      </w:pPr>
      <w:r>
        <w:rPr>
          <w:rFonts w:ascii="Times New Roman"/>
          <w:b w:val="false"/>
          <w:i w:val="false"/>
          <w:color w:val="000000"/>
          <w:sz w:val="28"/>
        </w:rPr>
        <w:t xml:space="preserve">
                                   - жылу және электр </w:t>
      </w:r>
    </w:p>
    <w:p>
      <w:pPr>
        <w:spacing w:after="0"/>
        <w:ind w:left="0"/>
        <w:jc w:val="both"/>
      </w:pPr>
      <w:r>
        <w:rPr>
          <w:rFonts w:ascii="Times New Roman"/>
          <w:b w:val="false"/>
          <w:i w:val="false"/>
          <w:color w:val="000000"/>
          <w:sz w:val="28"/>
        </w:rPr>
        <w:t xml:space="preserve">
                                   жүйелерiне қосу; </w:t>
      </w:r>
    </w:p>
    <w:p>
      <w:pPr>
        <w:spacing w:after="0"/>
        <w:ind w:left="0"/>
        <w:jc w:val="both"/>
      </w:pPr>
      <w:r>
        <w:rPr>
          <w:rFonts w:ascii="Times New Roman"/>
          <w:b w:val="false"/>
          <w:i w:val="false"/>
          <w:color w:val="000000"/>
          <w:sz w:val="28"/>
        </w:rPr>
        <w:t xml:space="preserve">
                                   - бекітілген қалыпты </w:t>
      </w:r>
    </w:p>
    <w:p>
      <w:pPr>
        <w:spacing w:after="0"/>
        <w:ind w:left="0"/>
        <w:jc w:val="both"/>
      </w:pPr>
      <w:r>
        <w:rPr>
          <w:rFonts w:ascii="Times New Roman"/>
          <w:b w:val="false"/>
          <w:i w:val="false"/>
          <w:color w:val="000000"/>
          <w:sz w:val="28"/>
        </w:rPr>
        <w:t xml:space="preserve">
                                   түрдегі жобалық- </w:t>
      </w:r>
    </w:p>
    <w:p>
      <w:pPr>
        <w:spacing w:after="0"/>
        <w:ind w:left="0"/>
        <w:jc w:val="both"/>
      </w:pPr>
      <w:r>
        <w:rPr>
          <w:rFonts w:ascii="Times New Roman"/>
          <w:b w:val="false"/>
          <w:i w:val="false"/>
          <w:color w:val="000000"/>
          <w:sz w:val="28"/>
        </w:rPr>
        <w:t xml:space="preserve">
                                   смета құжаттарына </w:t>
      </w:r>
    </w:p>
    <w:p>
      <w:pPr>
        <w:spacing w:after="0"/>
        <w:ind w:left="0"/>
        <w:jc w:val="both"/>
      </w:pPr>
      <w:r>
        <w:rPr>
          <w:rFonts w:ascii="Times New Roman"/>
          <w:b w:val="false"/>
          <w:i w:val="false"/>
          <w:color w:val="000000"/>
          <w:sz w:val="28"/>
        </w:rPr>
        <w:t xml:space="preserve">
                                   сәйкес жабдықтар, </w:t>
      </w:r>
    </w:p>
    <w:p>
      <w:pPr>
        <w:spacing w:after="0"/>
        <w:ind w:left="0"/>
        <w:jc w:val="both"/>
      </w:pPr>
      <w:r>
        <w:rPr>
          <w:rFonts w:ascii="Times New Roman"/>
          <w:b w:val="false"/>
          <w:i w:val="false"/>
          <w:color w:val="000000"/>
          <w:sz w:val="28"/>
        </w:rPr>
        <w:t xml:space="preserve">
                                   жиhаздар және </w:t>
      </w:r>
    </w:p>
    <w:p>
      <w:pPr>
        <w:spacing w:after="0"/>
        <w:ind w:left="0"/>
        <w:jc w:val="both"/>
      </w:pPr>
      <w:r>
        <w:rPr>
          <w:rFonts w:ascii="Times New Roman"/>
          <w:b w:val="false"/>
          <w:i w:val="false"/>
          <w:color w:val="000000"/>
          <w:sz w:val="28"/>
        </w:rPr>
        <w:t xml:space="preserve">
                                   саймандар сатып алу. &lt;*&gt; </w:t>
      </w:r>
    </w:p>
    <w:p>
      <w:pPr>
        <w:spacing w:after="0"/>
        <w:ind w:left="0"/>
        <w:jc w:val="both"/>
      </w:pPr>
      <w:r>
        <w:rPr>
          <w:rFonts w:ascii="Times New Roman"/>
          <w:b w:val="false"/>
          <w:i w:val="false"/>
          <w:color w:val="000000"/>
          <w:sz w:val="28"/>
        </w:rPr>
        <w:t xml:space="preserve">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Бюджеттiк бағдарламаны орындағандағы күтiлетiн нәтиже: Қазақстан Республикасының Pеспубликалық ұланының Астана қаласында 400 мерзiмдi қызметтiк әскери қызметшілерді орналастыру үшiн казармалар құрылысын аяқтау және келiсiм-шарт бойынша әскери қызметшiлер үшiн 40 отбасыға арналған пәтерлiк үлгідегi жатақхана салу (Астана қаласындағы кешендi ғимараттың екiншi кезегi).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xml:space="preserve">
      Қазақстан Республикасы Үкiметiнiң  </w:t>
      </w:r>
    </w:p>
    <w:bookmarkEnd w:id="4"/>
    <w:p>
      <w:pPr>
        <w:spacing w:after="0"/>
        <w:ind w:left="0"/>
        <w:jc w:val="both"/>
      </w:pPr>
      <w:r>
        <w:rPr>
          <w:rFonts w:ascii="Times New Roman"/>
          <w:b w:val="false"/>
          <w:i w:val="false"/>
          <w:color w:val="000000"/>
          <w:sz w:val="28"/>
        </w:rPr>
        <w:t xml:space="preserve">
      2002 жылғы 29 желтоқсандағы     </w:t>
      </w:r>
    </w:p>
    <w:p>
      <w:pPr>
        <w:spacing w:after="0"/>
        <w:ind w:left="0"/>
        <w:jc w:val="both"/>
      </w:pPr>
      <w:r>
        <w:rPr>
          <w:rFonts w:ascii="Times New Roman"/>
          <w:b w:val="false"/>
          <w:i w:val="false"/>
          <w:color w:val="000000"/>
          <w:sz w:val="28"/>
        </w:rPr>
        <w:t xml:space="preserve">
      N 1429 қаулысына 716 қосымша    </w:t>
      </w:r>
    </w:p>
    <w:p>
      <w:pPr>
        <w:spacing w:after="0"/>
        <w:ind w:left="0"/>
        <w:jc w:val="both"/>
      </w:pPr>
      <w:r>
        <w:rPr>
          <w:rFonts w:ascii="Times New Roman"/>
          <w:b w:val="false"/>
          <w:i w:val="false"/>
          <w:color w:val="000000"/>
          <w:sz w:val="28"/>
        </w:rPr>
        <w:t xml:space="preserve">
      Қазақстан Республикасының Pecпубликалық ұланы </w:t>
      </w:r>
    </w:p>
    <w:p>
      <w:pPr>
        <w:spacing w:after="0"/>
        <w:ind w:left="0"/>
        <w:jc w:val="both"/>
      </w:pPr>
      <w:r>
        <w:rPr>
          <w:rFonts w:ascii="Times New Roman"/>
          <w:b w:val="false"/>
          <w:i w:val="false"/>
          <w:color w:val="000000"/>
          <w:sz w:val="28"/>
        </w:rPr>
        <w:t xml:space="preserve">
      ______________________________________________ </w:t>
      </w:r>
    </w:p>
    <w:p>
      <w:pPr>
        <w:spacing w:after="0"/>
        <w:ind w:left="0"/>
        <w:jc w:val="both"/>
      </w:pPr>
      <w:r>
        <w:rPr>
          <w:rFonts w:ascii="Times New Roman"/>
          <w:b w:val="false"/>
          <w:i w:val="false"/>
          <w:color w:val="000000"/>
          <w:sz w:val="28"/>
        </w:rPr>
        <w:t xml:space="preserve">
      Бюджеттiк бағдарламаның әкiмгерi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жылға "Қазақстан Республикасы Республикалық ұланын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есептеу және ұйымдық техникалармен қамтамасыз ету"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600 республикалық бюджеттiк бағдарламаның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ПАСПОРТЫ </w:t>
      </w:r>
    </w:p>
    <w:p>
      <w:pPr>
        <w:spacing w:after="0"/>
        <w:ind w:left="0"/>
        <w:jc w:val="both"/>
      </w:pPr>
      <w:r>
        <w:rPr>
          <w:rFonts w:ascii="Times New Roman"/>
          <w:b w:val="false"/>
          <w:i w:val="false"/>
          <w:color w:val="000000"/>
          <w:sz w:val="28"/>
        </w:rPr>
        <w:t xml:space="preserve">
            1. Құны: 2500 мың теңге (екi миллион бес жүз мың теңге). </w:t>
      </w:r>
    </w:p>
    <w:p>
      <w:pPr>
        <w:spacing w:after="0"/>
        <w:ind w:left="0"/>
        <w:jc w:val="both"/>
      </w:pPr>
      <w:r>
        <w:rPr>
          <w:rFonts w:ascii="Times New Roman"/>
          <w:b w:val="false"/>
          <w:i w:val="false"/>
          <w:color w:val="000000"/>
          <w:sz w:val="28"/>
        </w:rPr>
        <w:t xml:space="preserve">
            2. Бюджеттiк бағдарламаның нормативтiк-құқықтық негiзi: Қазақстан Республикасының 2002 жылғы 12 желтоқсандағы N 362-II "2003 жылдың республикалық бюджетi туралы"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Yкiметiнiң 2001 жылғы 23 қазанындағы N 1351 "Ақпараттық-телекоммуникациялық ресурстардың мемлекеттiк тiркелiмiн жүргiзу Ережесiн бекiту туралы"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 көздері: республикалық бюджеттiң қаржысы.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 Республикалық ұланының ақпараттық-телекоммуникациялық жүйесiн құру. </w:t>
      </w:r>
    </w:p>
    <w:p>
      <w:pPr>
        <w:spacing w:after="0"/>
        <w:ind w:left="0"/>
        <w:jc w:val="both"/>
      </w:pPr>
      <w:r>
        <w:rPr>
          <w:rFonts w:ascii="Times New Roman"/>
          <w:b w:val="false"/>
          <w:i w:val="false"/>
          <w:color w:val="000000"/>
          <w:sz w:val="28"/>
        </w:rPr>
        <w:t xml:space="preserve">
            5. Бюджеттiк бағдарламаның мiндеттерi: Республикалық ұлан бөлiмдерiнiң арасында бiрыңғай электрондық құжат айналымын енгiзу; хабарларды өңдеу мен беру жағдайын бақылау; құжаттарды есепке алу автоматтандырылған жүйенiң жүйесiн өрiстету; мәлiметтер базасының автоматтандырылған есепке алу бағдарламасын енгiзу. </w:t>
      </w:r>
    </w:p>
    <w:p>
      <w:pPr>
        <w:spacing w:after="0"/>
        <w:ind w:left="0"/>
        <w:jc w:val="both"/>
      </w:pPr>
      <w:r>
        <w:rPr>
          <w:rFonts w:ascii="Times New Roman"/>
          <w:b w:val="false"/>
          <w:i w:val="false"/>
          <w:color w:val="000000"/>
          <w:sz w:val="28"/>
        </w:rPr>
        <w:t xml:space="preserve">
            6. Бюджеттік бағдарламаны iске асыру жөнiндегi iс-шаралар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Р/н!Бағ. !Кіші !Бағдарлама.! Бағдарламаны іске !Іске !  Жауапты </w:t>
      </w:r>
    </w:p>
    <w:p>
      <w:pPr>
        <w:spacing w:after="0"/>
        <w:ind w:left="0"/>
        <w:jc w:val="both"/>
      </w:pPr>
      <w:r>
        <w:rPr>
          <w:rFonts w:ascii="Times New Roman"/>
          <w:b w:val="false"/>
          <w:i w:val="false"/>
          <w:color w:val="000000"/>
          <w:sz w:val="28"/>
        </w:rPr>
        <w:t xml:space="preserve">
         !дар. !бағ. !ның (кіші  ! асыру іс-шаралары !асыру! орындаушы </w:t>
      </w:r>
    </w:p>
    <w:p>
      <w:pPr>
        <w:spacing w:after="0"/>
        <w:ind w:left="0"/>
        <w:jc w:val="both"/>
      </w:pPr>
      <w:r>
        <w:rPr>
          <w:rFonts w:ascii="Times New Roman"/>
          <w:b w:val="false"/>
          <w:i w:val="false"/>
          <w:color w:val="000000"/>
          <w:sz w:val="28"/>
        </w:rPr>
        <w:t xml:space="preserve">
         !лама.!дар. !бағдарлама.!                   !мер. ! </w:t>
      </w:r>
    </w:p>
    <w:p>
      <w:pPr>
        <w:spacing w:after="0"/>
        <w:ind w:left="0"/>
        <w:jc w:val="both"/>
      </w:pPr>
      <w:r>
        <w:rPr>
          <w:rFonts w:ascii="Times New Roman"/>
          <w:b w:val="false"/>
          <w:i w:val="false"/>
          <w:color w:val="000000"/>
          <w:sz w:val="28"/>
        </w:rPr>
        <w:t xml:space="preserve">
         !ның  !лама.!ның) атауы !                   !зімі ! </w:t>
      </w:r>
    </w:p>
    <w:p>
      <w:pPr>
        <w:spacing w:after="0"/>
        <w:ind w:left="0"/>
        <w:jc w:val="both"/>
      </w:pPr>
      <w:r>
        <w:rPr>
          <w:rFonts w:ascii="Times New Roman"/>
          <w:b w:val="false"/>
          <w:i w:val="false"/>
          <w:color w:val="000000"/>
          <w:sz w:val="28"/>
        </w:rPr>
        <w:t xml:space="preserve">
         !коды !ның  !           !                   !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600        Қазақстан </w:t>
      </w:r>
    </w:p>
    <w:p>
      <w:pPr>
        <w:spacing w:after="0"/>
        <w:ind w:left="0"/>
        <w:jc w:val="both"/>
      </w:pPr>
      <w:r>
        <w:rPr>
          <w:rFonts w:ascii="Times New Roman"/>
          <w:b w:val="false"/>
          <w:i w:val="false"/>
          <w:color w:val="000000"/>
          <w:sz w:val="28"/>
        </w:rPr>
        <w:t xml:space="preserve">
                      Республикасы </w:t>
      </w:r>
    </w:p>
    <w:p>
      <w:pPr>
        <w:spacing w:after="0"/>
        <w:ind w:left="0"/>
        <w:jc w:val="both"/>
      </w:pPr>
      <w:r>
        <w:rPr>
          <w:rFonts w:ascii="Times New Roman"/>
          <w:b w:val="false"/>
          <w:i w:val="false"/>
          <w:color w:val="000000"/>
          <w:sz w:val="28"/>
        </w:rPr>
        <w:t xml:space="preserve">
                      Республикалық </w:t>
      </w:r>
    </w:p>
    <w:p>
      <w:pPr>
        <w:spacing w:after="0"/>
        <w:ind w:left="0"/>
        <w:jc w:val="both"/>
      </w:pPr>
      <w:r>
        <w:rPr>
          <w:rFonts w:ascii="Times New Roman"/>
          <w:b w:val="false"/>
          <w:i w:val="false"/>
          <w:color w:val="000000"/>
          <w:sz w:val="28"/>
        </w:rPr>
        <w:t xml:space="preserve">
                      ұланын есептеу </w:t>
      </w:r>
    </w:p>
    <w:p>
      <w:pPr>
        <w:spacing w:after="0"/>
        <w:ind w:left="0"/>
        <w:jc w:val="both"/>
      </w:pPr>
      <w:r>
        <w:rPr>
          <w:rFonts w:ascii="Times New Roman"/>
          <w:b w:val="false"/>
          <w:i w:val="false"/>
          <w:color w:val="000000"/>
          <w:sz w:val="28"/>
        </w:rPr>
        <w:t xml:space="preserve">
                      және ұйымдық </w:t>
      </w:r>
    </w:p>
    <w:p>
      <w:pPr>
        <w:spacing w:after="0"/>
        <w:ind w:left="0"/>
        <w:jc w:val="both"/>
      </w:pPr>
      <w:r>
        <w:rPr>
          <w:rFonts w:ascii="Times New Roman"/>
          <w:b w:val="false"/>
          <w:i w:val="false"/>
          <w:color w:val="000000"/>
          <w:sz w:val="28"/>
        </w:rPr>
        <w:t xml:space="preserve">
                      техникалармен </w:t>
      </w:r>
    </w:p>
    <w:p>
      <w:pPr>
        <w:spacing w:after="0"/>
        <w:ind w:left="0"/>
        <w:jc w:val="both"/>
      </w:pPr>
      <w:r>
        <w:rPr>
          <w:rFonts w:ascii="Times New Roman"/>
          <w:b w:val="false"/>
          <w:i w:val="false"/>
          <w:color w:val="000000"/>
          <w:sz w:val="28"/>
        </w:rPr>
        <w:t xml:space="preserve">
                      қамтамасыз ету Сатып алу:        Жыл   Республика. </w:t>
      </w:r>
    </w:p>
    <w:p>
      <w:pPr>
        <w:spacing w:after="0"/>
        <w:ind w:left="0"/>
        <w:jc w:val="both"/>
      </w:pPr>
      <w:r>
        <w:rPr>
          <w:rFonts w:ascii="Times New Roman"/>
          <w:b w:val="false"/>
          <w:i w:val="false"/>
          <w:color w:val="000000"/>
          <w:sz w:val="28"/>
        </w:rPr>
        <w:t xml:space="preserve">
                                     - компьютерлер -  бойы  лық ұлан </w:t>
      </w:r>
    </w:p>
    <w:p>
      <w:pPr>
        <w:spacing w:after="0"/>
        <w:ind w:left="0"/>
        <w:jc w:val="both"/>
      </w:pPr>
      <w:r>
        <w:rPr>
          <w:rFonts w:ascii="Times New Roman"/>
          <w:b w:val="false"/>
          <w:i w:val="false"/>
          <w:color w:val="000000"/>
          <w:sz w:val="28"/>
        </w:rPr>
        <w:t xml:space="preserve">
                                     10 т.ж.; </w:t>
      </w:r>
    </w:p>
    <w:p>
      <w:pPr>
        <w:spacing w:after="0"/>
        <w:ind w:left="0"/>
        <w:jc w:val="both"/>
      </w:pPr>
      <w:r>
        <w:rPr>
          <w:rFonts w:ascii="Times New Roman"/>
          <w:b w:val="false"/>
          <w:i w:val="false"/>
          <w:color w:val="000000"/>
          <w:sz w:val="28"/>
        </w:rPr>
        <w:t xml:space="preserve">
                                     - жүйелiк жабдық </w:t>
      </w:r>
    </w:p>
    <w:p>
      <w:pPr>
        <w:spacing w:after="0"/>
        <w:ind w:left="0"/>
        <w:jc w:val="both"/>
      </w:pPr>
      <w:r>
        <w:rPr>
          <w:rFonts w:ascii="Times New Roman"/>
          <w:b w:val="false"/>
          <w:i w:val="false"/>
          <w:color w:val="000000"/>
          <w:sz w:val="28"/>
        </w:rPr>
        <w:t xml:space="preserve">
                                     - 1 т.ж.; </w:t>
      </w:r>
    </w:p>
    <w:p>
      <w:pPr>
        <w:spacing w:after="0"/>
        <w:ind w:left="0"/>
        <w:jc w:val="both"/>
      </w:pPr>
      <w:r>
        <w:rPr>
          <w:rFonts w:ascii="Times New Roman"/>
          <w:b w:val="false"/>
          <w:i w:val="false"/>
          <w:color w:val="000000"/>
          <w:sz w:val="28"/>
        </w:rPr>
        <w:t xml:space="preserve">
                                     - тұрақты қорек. </w:t>
      </w:r>
    </w:p>
    <w:p>
      <w:pPr>
        <w:spacing w:after="0"/>
        <w:ind w:left="0"/>
        <w:jc w:val="both"/>
      </w:pPr>
      <w:r>
        <w:rPr>
          <w:rFonts w:ascii="Times New Roman"/>
          <w:b w:val="false"/>
          <w:i w:val="false"/>
          <w:color w:val="000000"/>
          <w:sz w:val="28"/>
        </w:rPr>
        <w:t xml:space="preserve">
                                     тендіру көзі - </w:t>
      </w:r>
    </w:p>
    <w:p>
      <w:pPr>
        <w:spacing w:after="0"/>
        <w:ind w:left="0"/>
        <w:jc w:val="both"/>
      </w:pPr>
      <w:r>
        <w:rPr>
          <w:rFonts w:ascii="Times New Roman"/>
          <w:b w:val="false"/>
          <w:i w:val="false"/>
          <w:color w:val="000000"/>
          <w:sz w:val="28"/>
        </w:rPr>
        <w:t xml:space="preserve">
                                     1000 Вт. - 2 т.ж.; </w:t>
      </w:r>
    </w:p>
    <w:p>
      <w:pPr>
        <w:spacing w:after="0"/>
        <w:ind w:left="0"/>
        <w:jc w:val="both"/>
      </w:pPr>
      <w:r>
        <w:rPr>
          <w:rFonts w:ascii="Times New Roman"/>
          <w:b w:val="false"/>
          <w:i w:val="false"/>
          <w:color w:val="000000"/>
          <w:sz w:val="28"/>
        </w:rPr>
        <w:t xml:space="preserve">
                                     - принтер - 5 т.ж.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орындағандағы күтілетін нәтиже: бiрыңғай электрондық құжат айналымына, құжаттарды есепке алуда бірыңғай автоматтандырылған жүйеге қол жеткізу. Мәліметтер базасына шұғыл бақылауды іске асыру.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