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d3df" w14:textId="9ecd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Қаржы полициясы)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ff0000"/>
          <w:sz w:val="28"/>
        </w:rPr>
        <w:t xml:space="preserve">P021429 </w:t>
      </w:r>
      <w:r>
        <w:rPr>
          <w:rFonts w:ascii="Times New Roman"/>
          <w:b w:val="false"/>
          <w:i w:val="false"/>
          <w:color w:val="ff0000"/>
          <w:sz w:val="28"/>
        </w:rPr>
        <w:t xml:space="preserve"> қаулысын қараңыз.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677, 678, 679, 680, 681, 682, 683, 684, 685, 686, 687, 688, 689, 690-қосымшаларға сәйкес Қазақстан Республикасы Қаржы полициясы агенттiгiнiң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677 қосымша</w:t>
            </w:r>
          </w:p>
        </w:tc>
      </w:tr>
    </w:tbl>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001 "Әкiмшiлiк шығындар"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1634511 мың теңге (бip миллиард алты жүз отыз төрт миллион бес жүз он бiр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1999 жылғы 23 шiлдедегi Қазақстан Республикасы Заңының </w:t>
      </w:r>
      <w:r>
        <w:rPr>
          <w:rFonts w:ascii="Times New Roman"/>
          <w:b w:val="false"/>
          <w:i w:val="false"/>
          <w:color w:val="000000"/>
          <w:sz w:val="28"/>
        </w:rPr>
        <w:t xml:space="preserve">21, </w:t>
      </w:r>
      <w:r>
        <w:rPr>
          <w:rFonts w:ascii="Times New Roman"/>
          <w:b w:val="false"/>
          <w:i w:val="false"/>
          <w:color w:val="000000"/>
          <w:sz w:val="28"/>
        </w:rPr>
        <w:t xml:space="preserve">22, </w:t>
      </w:r>
      <w:r>
        <w:rPr>
          <w:rFonts w:ascii="Times New Roman"/>
          <w:b w:val="false"/>
          <w:i w:val="false"/>
          <w:color w:val="000000"/>
          <w:sz w:val="28"/>
        </w:rPr>
        <w:t xml:space="preserve">23, </w:t>
      </w:r>
      <w:r>
        <w:rPr>
          <w:rFonts w:ascii="Times New Roman"/>
          <w:b w:val="false"/>
          <w:i w:val="false"/>
          <w:color w:val="000000"/>
          <w:sz w:val="28"/>
        </w:rPr>
        <w:t xml:space="preserve">24 және </w:t>
      </w:r>
      <w:r>
        <w:rPr>
          <w:rFonts w:ascii="Times New Roman"/>
          <w:b w:val="false"/>
          <w:i w:val="false"/>
          <w:color w:val="000000"/>
          <w:sz w:val="28"/>
        </w:rPr>
        <w:t xml:space="preserve">25-баптары </w:t>
      </w:r>
      <w:r>
        <w:rPr>
          <w:rFonts w:ascii="Times New Roman"/>
          <w:b w:val="false"/>
          <w:i w:val="false"/>
          <w:color w:val="000000"/>
          <w:sz w:val="28"/>
        </w:rPr>
        <w:t xml:space="preserve">; "Қазақстан Республикасының қаржы полициясы органдары туралы" 2002 жылғы 4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"Мемлекеттiк бюджет есебiнен ұсталатын Қазақстан Республикасы органдары қызметкерлерiнiң еңбегiне 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Қаржы полициясы агенттiгiнiң мәселелерi" туралы Қазақстан Республикасы Yкiметiнiң 2001 жылғы 27 ақпандағы N 283 </w:t>
      </w:r>
      <w:r>
        <w:rPr>
          <w:rFonts w:ascii="Times New Roman"/>
          <w:b w:val="false"/>
          <w:i w:val="false"/>
          <w:color w:val="000000"/>
          <w:sz w:val="28"/>
        </w:rPr>
        <w:t xml:space="preserve">қаулысы </w:t>
      </w:r>
      <w:r>
        <w:rPr>
          <w:rFonts w:ascii="Times New Roman"/>
          <w:b w:val="false"/>
          <w:i w:val="false"/>
          <w:color w:val="000000"/>
          <w:sz w:val="28"/>
        </w:rPr>
        <w:t xml:space="preserve">; "Штат санының лимиттерiн бекiту туралы" Қазақстан Республикасы Yкiметiнiң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жүктелген мiндеттерiн барынша тиiмдi атқаруға қол жеткiзу үшiн, Қазақстан Республикасы Қаржы полициясы агенттiгiнiң орталық аппараты мен аумақтық аппараттары және мамандандырылған органдары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Қаржы полициясы агенттiгiнiң орталық аппараты мен аумақтық аппараттары және мамандандырылған органдарын ұстау.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Әкiмшiлiк                        Жыл   Қазақстан </w:t>
      </w:r>
    </w:p>
    <w:p>
      <w:pPr>
        <w:spacing w:after="0"/>
        <w:ind w:left="0"/>
        <w:jc w:val="both"/>
      </w:pPr>
      <w:r>
        <w:rPr>
          <w:rFonts w:ascii="Times New Roman"/>
          <w:b w:val="false"/>
          <w:i w:val="false"/>
          <w:color w:val="000000"/>
          <w:sz w:val="28"/>
        </w:rPr>
        <w:t xml:space="preserve">
                  шығындар                         бойы  Республикасы </w:t>
      </w:r>
    </w:p>
    <w:p>
      <w:pPr>
        <w:spacing w:after="0"/>
        <w:ind w:left="0"/>
        <w:jc w:val="both"/>
      </w:pPr>
      <w:r>
        <w:rPr>
          <w:rFonts w:ascii="Times New Roman"/>
          <w:b w:val="false"/>
          <w:i w:val="false"/>
          <w:color w:val="000000"/>
          <w:sz w:val="28"/>
        </w:rPr>
        <w:t xml:space="preserve">
                                                         Қаржы </w:t>
      </w:r>
    </w:p>
    <w:p>
      <w:pPr>
        <w:spacing w:after="0"/>
        <w:ind w:left="0"/>
        <w:jc w:val="both"/>
      </w:pPr>
      <w:r>
        <w:rPr>
          <w:rFonts w:ascii="Times New Roman"/>
          <w:b w:val="false"/>
          <w:i w:val="false"/>
          <w:color w:val="000000"/>
          <w:sz w:val="28"/>
        </w:rPr>
        <w:t xml:space="preserve">
            001   Орталық      Қазақстан Республи.       полициясы </w:t>
      </w:r>
    </w:p>
    <w:p>
      <w:pPr>
        <w:spacing w:after="0"/>
        <w:ind w:left="0"/>
        <w:jc w:val="both"/>
      </w:pPr>
      <w:r>
        <w:rPr>
          <w:rFonts w:ascii="Times New Roman"/>
          <w:b w:val="false"/>
          <w:i w:val="false"/>
          <w:color w:val="000000"/>
          <w:sz w:val="28"/>
        </w:rPr>
        <w:t xml:space="preserve">
                  органның     касы Қаржы полиция.       агенттігі </w:t>
      </w:r>
    </w:p>
    <w:p>
      <w:pPr>
        <w:spacing w:after="0"/>
        <w:ind w:left="0"/>
        <w:jc w:val="both"/>
      </w:pPr>
      <w:r>
        <w:rPr>
          <w:rFonts w:ascii="Times New Roman"/>
          <w:b w:val="false"/>
          <w:i w:val="false"/>
          <w:color w:val="000000"/>
          <w:sz w:val="28"/>
        </w:rPr>
        <w:t xml:space="preserve">
                  аппараты     сы агенттiгiнiң </w:t>
      </w:r>
    </w:p>
    <w:p>
      <w:pPr>
        <w:spacing w:after="0"/>
        <w:ind w:left="0"/>
        <w:jc w:val="both"/>
      </w:pPr>
      <w:r>
        <w:rPr>
          <w:rFonts w:ascii="Times New Roman"/>
          <w:b w:val="false"/>
          <w:i w:val="false"/>
          <w:color w:val="000000"/>
          <w:sz w:val="28"/>
        </w:rPr>
        <w:t xml:space="preserve">
                               орталық аппаратын </w:t>
      </w:r>
    </w:p>
    <w:p>
      <w:pPr>
        <w:spacing w:after="0"/>
        <w:ind w:left="0"/>
        <w:jc w:val="both"/>
      </w:pPr>
      <w:r>
        <w:rPr>
          <w:rFonts w:ascii="Times New Roman"/>
          <w:b w:val="false"/>
          <w:i w:val="false"/>
          <w:color w:val="000000"/>
          <w:sz w:val="28"/>
        </w:rPr>
        <w:t xml:space="preserve">
                               штат кестесiне сәй. </w:t>
      </w:r>
    </w:p>
    <w:p>
      <w:pPr>
        <w:spacing w:after="0"/>
        <w:ind w:left="0"/>
        <w:jc w:val="both"/>
      </w:pPr>
      <w:r>
        <w:rPr>
          <w:rFonts w:ascii="Times New Roman"/>
          <w:b w:val="false"/>
          <w:i w:val="false"/>
          <w:color w:val="000000"/>
          <w:sz w:val="28"/>
        </w:rPr>
        <w:t xml:space="preserve">
                               кес 144 бiрлiк </w:t>
      </w:r>
    </w:p>
    <w:p>
      <w:pPr>
        <w:spacing w:after="0"/>
        <w:ind w:left="0"/>
        <w:jc w:val="both"/>
      </w:pPr>
      <w:r>
        <w:rPr>
          <w:rFonts w:ascii="Times New Roman"/>
          <w:b w:val="false"/>
          <w:i w:val="false"/>
          <w:color w:val="000000"/>
          <w:sz w:val="28"/>
        </w:rPr>
        <w:t xml:space="preserve">
                               санында ұстау </w:t>
      </w:r>
    </w:p>
    <w:p>
      <w:pPr>
        <w:spacing w:after="0"/>
        <w:ind w:left="0"/>
        <w:jc w:val="both"/>
      </w:pPr>
      <w:r>
        <w:rPr>
          <w:rFonts w:ascii="Times New Roman"/>
          <w:b w:val="false"/>
          <w:i w:val="false"/>
          <w:color w:val="000000"/>
          <w:sz w:val="28"/>
        </w:rPr>
        <w:t xml:space="preserve">
            002   Аумақтық     Қазақстан Республи. </w:t>
      </w:r>
    </w:p>
    <w:p>
      <w:pPr>
        <w:spacing w:after="0"/>
        <w:ind w:left="0"/>
        <w:jc w:val="both"/>
      </w:pPr>
      <w:r>
        <w:rPr>
          <w:rFonts w:ascii="Times New Roman"/>
          <w:b w:val="false"/>
          <w:i w:val="false"/>
          <w:color w:val="000000"/>
          <w:sz w:val="28"/>
        </w:rPr>
        <w:t xml:space="preserve">
                  органдардың  касы Қаржы полиция. </w:t>
      </w:r>
    </w:p>
    <w:p>
      <w:pPr>
        <w:spacing w:after="0"/>
        <w:ind w:left="0"/>
        <w:jc w:val="both"/>
      </w:pPr>
      <w:r>
        <w:rPr>
          <w:rFonts w:ascii="Times New Roman"/>
          <w:b w:val="false"/>
          <w:i w:val="false"/>
          <w:color w:val="000000"/>
          <w:sz w:val="28"/>
        </w:rPr>
        <w:t xml:space="preserve">
                  аппараты     сы агенттiгiнiң </w:t>
      </w:r>
    </w:p>
    <w:p>
      <w:pPr>
        <w:spacing w:after="0"/>
        <w:ind w:left="0"/>
        <w:jc w:val="both"/>
      </w:pPr>
      <w:r>
        <w:rPr>
          <w:rFonts w:ascii="Times New Roman"/>
          <w:b w:val="false"/>
          <w:i w:val="false"/>
          <w:color w:val="000000"/>
          <w:sz w:val="28"/>
        </w:rPr>
        <w:t xml:space="preserve">
                               аумақтық органдарын </w:t>
      </w:r>
    </w:p>
    <w:p>
      <w:pPr>
        <w:spacing w:after="0"/>
        <w:ind w:left="0"/>
        <w:jc w:val="both"/>
      </w:pPr>
      <w:r>
        <w:rPr>
          <w:rFonts w:ascii="Times New Roman"/>
          <w:b w:val="false"/>
          <w:i w:val="false"/>
          <w:color w:val="000000"/>
          <w:sz w:val="28"/>
        </w:rPr>
        <w:t xml:space="preserve">
                               штат кестесiне сәй. </w:t>
      </w:r>
    </w:p>
    <w:p>
      <w:pPr>
        <w:spacing w:after="0"/>
        <w:ind w:left="0"/>
        <w:jc w:val="both"/>
      </w:pPr>
      <w:r>
        <w:rPr>
          <w:rFonts w:ascii="Times New Roman"/>
          <w:b w:val="false"/>
          <w:i w:val="false"/>
          <w:color w:val="000000"/>
          <w:sz w:val="28"/>
        </w:rPr>
        <w:t xml:space="preserve">
                               кес 2941 бiрлiк </w:t>
      </w:r>
    </w:p>
    <w:p>
      <w:pPr>
        <w:spacing w:after="0"/>
        <w:ind w:left="0"/>
        <w:jc w:val="both"/>
      </w:pPr>
      <w:r>
        <w:rPr>
          <w:rFonts w:ascii="Times New Roman"/>
          <w:b w:val="false"/>
          <w:i w:val="false"/>
          <w:color w:val="000000"/>
          <w:sz w:val="28"/>
        </w:rPr>
        <w:t xml:space="preserve">
                               санында ұстау </w:t>
      </w:r>
    </w:p>
    <w:p>
      <w:pPr>
        <w:spacing w:after="0"/>
        <w:ind w:left="0"/>
        <w:jc w:val="both"/>
      </w:pPr>
      <w:r>
        <w:rPr>
          <w:rFonts w:ascii="Times New Roman"/>
          <w:b w:val="false"/>
          <w:i w:val="false"/>
          <w:color w:val="000000"/>
          <w:sz w:val="28"/>
        </w:rPr>
        <w:t xml:space="preserve">
            030   "Өткен       Орталық аппарат, аумақтық  жыл  Қазақстан </w:t>
      </w:r>
    </w:p>
    <w:p>
      <w:pPr>
        <w:spacing w:after="0"/>
        <w:ind w:left="0"/>
        <w:jc w:val="both"/>
      </w:pPr>
      <w:r>
        <w:rPr>
          <w:rFonts w:ascii="Times New Roman"/>
          <w:b w:val="false"/>
          <w:i w:val="false"/>
          <w:color w:val="000000"/>
          <w:sz w:val="28"/>
        </w:rPr>
        <w:t xml:space="preserve">
                  жылдардың    және мамандандырылған      бойы Республика- </w:t>
      </w:r>
    </w:p>
    <w:p>
      <w:pPr>
        <w:spacing w:after="0"/>
        <w:ind w:left="0"/>
        <w:jc w:val="both"/>
      </w:pPr>
      <w:r>
        <w:rPr>
          <w:rFonts w:ascii="Times New Roman"/>
          <w:b w:val="false"/>
          <w:i w:val="false"/>
          <w:color w:val="000000"/>
          <w:sz w:val="28"/>
        </w:rPr>
        <w:t xml:space="preserve">
                  берешегiн    органдар қызметкерлерiнiң       сының </w:t>
      </w:r>
    </w:p>
    <w:p>
      <w:pPr>
        <w:spacing w:after="0"/>
        <w:ind w:left="0"/>
        <w:jc w:val="both"/>
      </w:pPr>
      <w:r>
        <w:rPr>
          <w:rFonts w:ascii="Times New Roman"/>
          <w:b w:val="false"/>
          <w:i w:val="false"/>
          <w:color w:val="000000"/>
          <w:sz w:val="28"/>
        </w:rPr>
        <w:t xml:space="preserve">
                    өтеу       2002 жылға арналған тұрғын      Қаржы   </w:t>
      </w:r>
    </w:p>
    <w:p>
      <w:pPr>
        <w:spacing w:after="0"/>
        <w:ind w:left="0"/>
        <w:jc w:val="both"/>
      </w:pPr>
      <w:r>
        <w:rPr>
          <w:rFonts w:ascii="Times New Roman"/>
          <w:b w:val="false"/>
          <w:i w:val="false"/>
          <w:color w:val="000000"/>
          <w:sz w:val="28"/>
        </w:rPr>
        <w:t xml:space="preserve">
                               үйді ұстауға және               полициясы </w:t>
      </w:r>
    </w:p>
    <w:p>
      <w:pPr>
        <w:spacing w:after="0"/>
        <w:ind w:left="0"/>
        <w:jc w:val="both"/>
      </w:pPr>
      <w:r>
        <w:rPr>
          <w:rFonts w:ascii="Times New Roman"/>
          <w:b w:val="false"/>
          <w:i w:val="false"/>
          <w:color w:val="000000"/>
          <w:sz w:val="28"/>
        </w:rPr>
        <w:t xml:space="preserve">
                               коммуналдық қызметтер           агенттiгi </w:t>
      </w:r>
    </w:p>
    <w:p>
      <w:pPr>
        <w:spacing w:after="0"/>
        <w:ind w:left="0"/>
        <w:jc w:val="both"/>
      </w:pPr>
      <w:r>
        <w:rPr>
          <w:rFonts w:ascii="Times New Roman"/>
          <w:b w:val="false"/>
          <w:i w:val="false"/>
          <w:color w:val="000000"/>
          <w:sz w:val="28"/>
        </w:rPr>
        <w:t xml:space="preserve">
                               көрсетуге арналған </w:t>
      </w:r>
    </w:p>
    <w:p>
      <w:pPr>
        <w:spacing w:after="0"/>
        <w:ind w:left="0"/>
        <w:jc w:val="both"/>
      </w:pPr>
      <w:r>
        <w:rPr>
          <w:rFonts w:ascii="Times New Roman"/>
          <w:b w:val="false"/>
          <w:i w:val="false"/>
          <w:color w:val="000000"/>
          <w:sz w:val="28"/>
        </w:rPr>
        <w:t xml:space="preserve">
                               шығыстарға ақы төлеу үшiн </w:t>
      </w:r>
    </w:p>
    <w:p>
      <w:pPr>
        <w:spacing w:after="0"/>
        <w:ind w:left="0"/>
        <w:jc w:val="both"/>
      </w:pPr>
      <w:r>
        <w:rPr>
          <w:rFonts w:ascii="Times New Roman"/>
          <w:b w:val="false"/>
          <w:i w:val="false"/>
          <w:color w:val="000000"/>
          <w:sz w:val="28"/>
        </w:rPr>
        <w:t xml:space="preserve">
                               өтемақы төлеуге кредиторлық </w:t>
      </w:r>
    </w:p>
    <w:p>
      <w:pPr>
        <w:spacing w:after="0"/>
        <w:ind w:left="0"/>
        <w:jc w:val="both"/>
      </w:pPr>
      <w:r>
        <w:rPr>
          <w:rFonts w:ascii="Times New Roman"/>
          <w:b w:val="false"/>
          <w:i w:val="false"/>
          <w:color w:val="000000"/>
          <w:sz w:val="28"/>
        </w:rPr>
        <w:t xml:space="preserve">
                               берешектi, 2002 жылға </w:t>
      </w:r>
    </w:p>
    <w:p>
      <w:pPr>
        <w:spacing w:after="0"/>
        <w:ind w:left="0"/>
        <w:jc w:val="both"/>
      </w:pPr>
      <w:r>
        <w:rPr>
          <w:rFonts w:ascii="Times New Roman"/>
          <w:b w:val="false"/>
          <w:i w:val="false"/>
          <w:color w:val="000000"/>
          <w:sz w:val="28"/>
        </w:rPr>
        <w:t xml:space="preserve">
                               есептелген әлеуметтiк </w:t>
      </w:r>
    </w:p>
    <w:p>
      <w:pPr>
        <w:spacing w:after="0"/>
        <w:ind w:left="0"/>
        <w:jc w:val="both"/>
      </w:pPr>
      <w:r>
        <w:rPr>
          <w:rFonts w:ascii="Times New Roman"/>
          <w:b w:val="false"/>
          <w:i w:val="false"/>
          <w:color w:val="000000"/>
          <w:sz w:val="28"/>
        </w:rPr>
        <w:t xml:space="preserve">
                               салықты және басқа да </w:t>
      </w:r>
    </w:p>
    <w:p>
      <w:pPr>
        <w:spacing w:after="0"/>
        <w:ind w:left="0"/>
        <w:jc w:val="both"/>
      </w:pPr>
      <w:r>
        <w:rPr>
          <w:rFonts w:ascii="Times New Roman"/>
          <w:b w:val="false"/>
          <w:i w:val="false"/>
          <w:color w:val="000000"/>
          <w:sz w:val="28"/>
        </w:rPr>
        <w:t xml:space="preserve">
                               берешектi өтеу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 Қаржы полициясы агенттігі мен оның аумақтық және мамандандырылған органдарына жүктелген функцияларды сапалы және уақытылы атқару. </w:t>
      </w:r>
    </w:p>
    <w:bookmarkStart w:name="z4" w:id="2"/>
    <w:p>
      <w:pPr>
        <w:spacing w:after="0"/>
        <w:ind w:left="0"/>
        <w:jc w:val="both"/>
      </w:pPr>
      <w:r>
        <w:rPr>
          <w:rFonts w:ascii="Times New Roman"/>
          <w:b w:val="false"/>
          <w:i w:val="false"/>
          <w:color w:val="000000"/>
          <w:sz w:val="28"/>
        </w:rPr>
        <w:t xml:space="preserve">
      Қазақстан Республикасы Yкiметiнiң   </w:t>
      </w:r>
    </w:p>
    <w:bookmarkEnd w:id="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678 қосымша          </w:t>
      </w:r>
    </w:p>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004 "Тергеудегi адвокаттардың еңбегiне ақы төлеу"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1 800 мың теңге (бір миллион сегiз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1997 жылғы 13 желтоқсандағы Қылмыстық-атқару кодексiнiң </w:t>
      </w:r>
      <w:r>
        <w:rPr>
          <w:rFonts w:ascii="Times New Roman"/>
          <w:b w:val="false"/>
          <w:i w:val="false"/>
          <w:color w:val="000000"/>
          <w:sz w:val="28"/>
        </w:rPr>
        <w:t xml:space="preserve">71-бабы </w:t>
      </w:r>
      <w:r>
        <w:rPr>
          <w:rFonts w:ascii="Times New Roman"/>
          <w:b w:val="false"/>
          <w:i w:val="false"/>
          <w:color w:val="000000"/>
          <w:sz w:val="28"/>
        </w:rPr>
        <w:t xml:space="preserve"> 3-тармағы және </w:t>
      </w:r>
      <w:r>
        <w:rPr>
          <w:rFonts w:ascii="Times New Roman"/>
          <w:b w:val="false"/>
          <w:i w:val="false"/>
          <w:color w:val="000000"/>
          <w:sz w:val="28"/>
        </w:rPr>
        <w:t xml:space="preserve">72-бабы </w:t>
      </w:r>
      <w:r>
        <w:rPr>
          <w:rFonts w:ascii="Times New Roman"/>
          <w:b w:val="false"/>
          <w:i w:val="false"/>
          <w:color w:val="000000"/>
          <w:sz w:val="28"/>
        </w:rPr>
        <w:t xml:space="preserve"> 6-тармағы, Қазақстан Pecпубликасының 1999 жылғы 13 шiлдедегi Азаматтық атқару кодексiнiң </w:t>
      </w:r>
      <w:r>
        <w:rPr>
          <w:rFonts w:ascii="Times New Roman"/>
          <w:b w:val="false"/>
          <w:i w:val="false"/>
          <w:color w:val="000000"/>
          <w:sz w:val="28"/>
        </w:rPr>
        <w:t xml:space="preserve">114-бабы </w:t>
      </w:r>
      <w:r>
        <w:rPr>
          <w:rFonts w:ascii="Times New Roman"/>
          <w:b w:val="false"/>
          <w:i w:val="false"/>
          <w:color w:val="000000"/>
          <w:sz w:val="28"/>
        </w:rPr>
        <w:t xml:space="preserve">; "Қылмыстық процеске қатысатын тұлғаларды мемлекеттiк қорғау туралы" 2000 жылғы 5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"Адвокаттық қызмет туралы" 1997 жылғы 5 желтоқсандағы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Pecпубликасының қаржы полициясы органдары туралы" 2002 жылғы 4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"Республикалық бюджет қаражаты есебiнен адвокаттар көрсететiн заң көмегiне ақы төлеу және қорғау мен өкiлдiк етуге байланысты шығыстарды өтеудiң ережелерi туралы" Қазақстан Республикасы Yкiметiнiң 1999 жылғы 26 тамыздағы N 1247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 бекiтiлген және мемлекетпен кепiлденген өз құқығы мен еркiндiгiн қорғаудағы азаматтың құқығы және бiлiктi заңдық көмек алуының толық жүзеге асуы мен уақытылы орындалуын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азаматтардың заңды мүддесi және еркi мен құқығын жүзеге асыруда, сондай-ақ заңнамамен рұқсат етiлген тәсiлдер және әдiстердi өз қызметін жүзеге асыратын заңды тұлғалардың құқығы мен мүддесiне қызмет көрсету және қорғау мақсатындағы қылмыстық iстер бойынша адвокаттармен көрсетiлген қызметтерге ақы төлеу.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004      Tepгeудeгi    Бекiтiлген келi.    Жыл  Қазақстан </w:t>
      </w:r>
    </w:p>
    <w:p>
      <w:pPr>
        <w:spacing w:after="0"/>
        <w:ind w:left="0"/>
        <w:jc w:val="both"/>
      </w:pPr>
      <w:r>
        <w:rPr>
          <w:rFonts w:ascii="Times New Roman"/>
          <w:b w:val="false"/>
          <w:i w:val="false"/>
          <w:color w:val="000000"/>
          <w:sz w:val="28"/>
        </w:rPr>
        <w:t xml:space="preserve">
                  адвокаттардың сiмдерге сәйкес     бойы Республикасы </w:t>
      </w:r>
    </w:p>
    <w:p>
      <w:pPr>
        <w:spacing w:after="0"/>
        <w:ind w:left="0"/>
        <w:jc w:val="both"/>
      </w:pPr>
      <w:r>
        <w:rPr>
          <w:rFonts w:ascii="Times New Roman"/>
          <w:b w:val="false"/>
          <w:i w:val="false"/>
          <w:color w:val="000000"/>
          <w:sz w:val="28"/>
        </w:rPr>
        <w:t xml:space="preserve">
                  еңбегіне ақы  тергеуге қатысқан        Қаржы полициясы </w:t>
      </w:r>
    </w:p>
    <w:p>
      <w:pPr>
        <w:spacing w:after="0"/>
        <w:ind w:left="0"/>
        <w:jc w:val="both"/>
      </w:pPr>
      <w:r>
        <w:rPr>
          <w:rFonts w:ascii="Times New Roman"/>
          <w:b w:val="false"/>
          <w:i w:val="false"/>
          <w:color w:val="000000"/>
          <w:sz w:val="28"/>
        </w:rPr>
        <w:t xml:space="preserve">
                  төлеу         қызметіне ақы            агенттігі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Адвокаттармен </w:t>
      </w:r>
    </w:p>
    <w:p>
      <w:pPr>
        <w:spacing w:after="0"/>
        <w:ind w:left="0"/>
        <w:jc w:val="both"/>
      </w:pPr>
      <w:r>
        <w:rPr>
          <w:rFonts w:ascii="Times New Roman"/>
          <w:b w:val="false"/>
          <w:i w:val="false"/>
          <w:color w:val="000000"/>
          <w:sz w:val="28"/>
        </w:rPr>
        <w:t xml:space="preserve">
                                iстелген жұмыс </w:t>
      </w:r>
    </w:p>
    <w:p>
      <w:pPr>
        <w:spacing w:after="0"/>
        <w:ind w:left="0"/>
        <w:jc w:val="both"/>
      </w:pPr>
      <w:r>
        <w:rPr>
          <w:rFonts w:ascii="Times New Roman"/>
          <w:b w:val="false"/>
          <w:i w:val="false"/>
          <w:color w:val="000000"/>
          <w:sz w:val="28"/>
        </w:rPr>
        <w:t xml:space="preserve">
                                мөлшерi адам/ </w:t>
      </w:r>
    </w:p>
    <w:p>
      <w:pPr>
        <w:spacing w:after="0"/>
        <w:ind w:left="0"/>
        <w:jc w:val="both"/>
      </w:pPr>
      <w:r>
        <w:rPr>
          <w:rFonts w:ascii="Times New Roman"/>
          <w:b w:val="false"/>
          <w:i w:val="false"/>
          <w:color w:val="000000"/>
          <w:sz w:val="28"/>
        </w:rPr>
        <w:t xml:space="preserve">
                                сағатта 43,4 мың </w:t>
      </w:r>
    </w:p>
    <w:p>
      <w:pPr>
        <w:spacing w:after="0"/>
        <w:ind w:left="0"/>
        <w:jc w:val="both"/>
      </w:pPr>
      <w:r>
        <w:rPr>
          <w:rFonts w:ascii="Times New Roman"/>
          <w:b w:val="false"/>
          <w:i w:val="false"/>
          <w:color w:val="000000"/>
          <w:sz w:val="28"/>
        </w:rPr>
        <w:t xml:space="preserve">
                                құрайды.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Азаматтарды адамның құқығын қорғау заңнамасымен кепiлденген бiлiктi заңды көмекпен қамтамасыз ету. </w:t>
      </w:r>
    </w:p>
    <w:bookmarkStart w:name="z5" w:id="3"/>
    <w:p>
      <w:pPr>
        <w:spacing w:after="0"/>
        <w:ind w:left="0"/>
        <w:jc w:val="both"/>
      </w:pPr>
      <w:r>
        <w:rPr>
          <w:rFonts w:ascii="Times New Roman"/>
          <w:b w:val="false"/>
          <w:i w:val="false"/>
          <w:color w:val="000000"/>
          <w:sz w:val="28"/>
        </w:rPr>
        <w:t xml:space="preserve">
      Қазақстан Республикасы Yкiметiнiң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679 қосымша         </w:t>
      </w:r>
    </w:p>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009 "Жоғары оқу орындарында кадрларды даярлау"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120437 мың теңге (бiр жүз жиырма миллион төрт жүз отыз жетi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1995 жылғы 30 тамыздағы Қазақстан Республикасы Конституциясының </w:t>
      </w:r>
      <w:r>
        <w:rPr>
          <w:rFonts w:ascii="Times New Roman"/>
          <w:b w:val="false"/>
          <w:i w:val="false"/>
          <w:color w:val="000000"/>
          <w:sz w:val="28"/>
        </w:rPr>
        <w:t xml:space="preserve">30-бабы; </w:t>
      </w:r>
      <w:r>
        <w:rPr>
          <w:rFonts w:ascii="Times New Roman"/>
          <w:b w:val="false"/>
          <w:i w:val="false"/>
          <w:color w:val="000000"/>
          <w:sz w:val="28"/>
        </w:rPr>
        <w:t xml:space="preserve"> "Бiлiм туралы" 1999 жылғы 7 шiлдедегi Қазақстан Республикасы Заңының </w:t>
      </w:r>
      <w:r>
        <w:rPr>
          <w:rFonts w:ascii="Times New Roman"/>
          <w:b w:val="false"/>
          <w:i w:val="false"/>
          <w:color w:val="000000"/>
          <w:sz w:val="28"/>
        </w:rPr>
        <w:t xml:space="preserve">25, </w:t>
      </w:r>
      <w:r>
        <w:rPr>
          <w:rFonts w:ascii="Times New Roman"/>
          <w:b w:val="false"/>
          <w:i w:val="false"/>
          <w:color w:val="000000"/>
          <w:sz w:val="28"/>
        </w:rPr>
        <w:t xml:space="preserve">26, </w:t>
      </w:r>
      <w:r>
        <w:rPr>
          <w:rFonts w:ascii="Times New Roman"/>
          <w:b w:val="false"/>
          <w:i w:val="false"/>
          <w:color w:val="000000"/>
          <w:sz w:val="28"/>
        </w:rPr>
        <w:t xml:space="preserve">27 және </w:t>
      </w:r>
      <w:r>
        <w:rPr>
          <w:rFonts w:ascii="Times New Roman"/>
          <w:b w:val="false"/>
          <w:i w:val="false"/>
          <w:color w:val="000000"/>
          <w:sz w:val="28"/>
        </w:rPr>
        <w:t xml:space="preserve">43-баптары </w:t>
      </w:r>
      <w:r>
        <w:rPr>
          <w:rFonts w:ascii="Times New Roman"/>
          <w:b w:val="false"/>
          <w:i w:val="false"/>
          <w:color w:val="000000"/>
          <w:sz w:val="28"/>
        </w:rPr>
        <w:t xml:space="preserve">; "Ғылым туралы" 2001 жылғы 9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қаржы полициясы органдары туралы" 2002 жылғы 4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"Экономика саласындағы құқық бұзушылықтарға қарсы күрестiң 2001-2003 жылдарға арналған тұжырымдамасы туралы" 2001 жылғы 2 ақпандағы N 201 </w:t>
      </w:r>
      <w:r>
        <w:rPr>
          <w:rFonts w:ascii="Times New Roman"/>
          <w:b w:val="false"/>
          <w:i w:val="false"/>
          <w:color w:val="000000"/>
          <w:sz w:val="28"/>
        </w:rPr>
        <w:t xml:space="preserve">өкiмi </w:t>
      </w:r>
      <w:r>
        <w:rPr>
          <w:rFonts w:ascii="Times New Roman"/>
          <w:b w:val="false"/>
          <w:i w:val="false"/>
          <w:color w:val="000000"/>
          <w:sz w:val="28"/>
        </w:rPr>
        <w:t xml:space="preserve">; "Салық полициясы академиясы" мемлекеттiк мекемесiнiң кейбiр мәселелерi" туралы Қазақстан Республикасы Yкiметiнiң 2001 жылғы 15 мамырдағы N 643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қаржы полициясы органдары мен кеден қызметi органдары үшiн бiлiктi кадрларды даярлау және қайта даярлау. </w:t>
      </w:r>
    </w:p>
    <w:p>
      <w:pPr>
        <w:spacing w:after="0"/>
        <w:ind w:left="0"/>
        <w:jc w:val="both"/>
      </w:pPr>
      <w:r>
        <w:rPr>
          <w:rFonts w:ascii="Times New Roman"/>
          <w:b w:val="false"/>
          <w:i w:val="false"/>
          <w:color w:val="000000"/>
          <w:sz w:val="28"/>
        </w:rPr>
        <w:t xml:space="preserve">
            5. Бюджеттiк бағдарламаның мiндеттерi: қаржы полициясы және кеден қызметi органдары үшiн жоғары бiлiмдi мамандарды даярлау, қызметкерлер мен басшы кадрларды қайта даярлау және олардың бiлiктiлiгiн арттыру, ғылыми-педагогикалық кадрларды даярлау, экономикалық қылмысқа қаpсы күрестiң көкейтестi мәселелерi жөнiнде ғылыми-зерттеу жұмыстарын жүргізу.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1 009       Жоғары оқу    Қаржы полициясы     Жыл  Қазақстан </w:t>
      </w:r>
    </w:p>
    <w:p>
      <w:pPr>
        <w:spacing w:after="0"/>
        <w:ind w:left="0"/>
        <w:jc w:val="both"/>
      </w:pPr>
      <w:r>
        <w:rPr>
          <w:rFonts w:ascii="Times New Roman"/>
          <w:b w:val="false"/>
          <w:i w:val="false"/>
          <w:color w:val="000000"/>
          <w:sz w:val="28"/>
        </w:rPr>
        <w:t xml:space="preserve">
                  орындарында   академиясының       бойы Республикасы </w:t>
      </w:r>
    </w:p>
    <w:p>
      <w:pPr>
        <w:spacing w:after="0"/>
        <w:ind w:left="0"/>
        <w:jc w:val="both"/>
      </w:pPr>
      <w:r>
        <w:rPr>
          <w:rFonts w:ascii="Times New Roman"/>
          <w:b w:val="false"/>
          <w:i w:val="false"/>
          <w:color w:val="000000"/>
          <w:sz w:val="28"/>
        </w:rPr>
        <w:t xml:space="preserve">
                  кадрларды     160 қызметкерін          Қаржы </w:t>
      </w:r>
    </w:p>
    <w:p>
      <w:pPr>
        <w:spacing w:after="0"/>
        <w:ind w:left="0"/>
        <w:jc w:val="both"/>
      </w:pPr>
      <w:r>
        <w:rPr>
          <w:rFonts w:ascii="Times New Roman"/>
          <w:b w:val="false"/>
          <w:i w:val="false"/>
          <w:color w:val="000000"/>
          <w:sz w:val="28"/>
        </w:rPr>
        <w:t xml:space="preserve">
                  даярлау       ұстау, Күндiзгi оқу      полициясы </w:t>
      </w:r>
    </w:p>
    <w:p>
      <w:pPr>
        <w:spacing w:after="0"/>
        <w:ind w:left="0"/>
        <w:jc w:val="both"/>
      </w:pPr>
      <w:r>
        <w:rPr>
          <w:rFonts w:ascii="Times New Roman"/>
          <w:b w:val="false"/>
          <w:i w:val="false"/>
          <w:color w:val="000000"/>
          <w:sz w:val="28"/>
        </w:rPr>
        <w:t xml:space="preserve">
                                нысандары бойынша        агенттігінің </w:t>
      </w:r>
    </w:p>
    <w:p>
      <w:pPr>
        <w:spacing w:after="0"/>
        <w:ind w:left="0"/>
        <w:jc w:val="both"/>
      </w:pPr>
      <w:r>
        <w:rPr>
          <w:rFonts w:ascii="Times New Roman"/>
          <w:b w:val="false"/>
          <w:i w:val="false"/>
          <w:color w:val="000000"/>
          <w:sz w:val="28"/>
        </w:rPr>
        <w:t xml:space="preserve">
             030  Қаржы         2003 жылдағы саны        Қаржы </w:t>
      </w:r>
    </w:p>
    <w:p>
      <w:pPr>
        <w:spacing w:after="0"/>
        <w:ind w:left="0"/>
        <w:jc w:val="both"/>
      </w:pPr>
      <w:r>
        <w:rPr>
          <w:rFonts w:ascii="Times New Roman"/>
          <w:b w:val="false"/>
          <w:i w:val="false"/>
          <w:color w:val="000000"/>
          <w:sz w:val="28"/>
        </w:rPr>
        <w:t xml:space="preserve">
                  полициясы     452 және 100 талапкер    полициясы </w:t>
      </w:r>
    </w:p>
    <w:p>
      <w:pPr>
        <w:spacing w:after="0"/>
        <w:ind w:left="0"/>
        <w:jc w:val="both"/>
      </w:pPr>
      <w:r>
        <w:rPr>
          <w:rFonts w:ascii="Times New Roman"/>
          <w:b w:val="false"/>
          <w:i w:val="false"/>
          <w:color w:val="000000"/>
          <w:sz w:val="28"/>
        </w:rPr>
        <w:t xml:space="preserve">
                  академиясы    тыңдаушыларын оқы.       академиясы </w:t>
      </w:r>
    </w:p>
    <w:p>
      <w:pPr>
        <w:spacing w:after="0"/>
        <w:ind w:left="0"/>
        <w:jc w:val="both"/>
      </w:pPr>
      <w:r>
        <w:rPr>
          <w:rFonts w:ascii="Times New Roman"/>
          <w:b w:val="false"/>
          <w:i w:val="false"/>
          <w:color w:val="000000"/>
          <w:sz w:val="28"/>
        </w:rPr>
        <w:t xml:space="preserve">
                                туға, қаржы полиция. </w:t>
      </w:r>
    </w:p>
    <w:p>
      <w:pPr>
        <w:spacing w:after="0"/>
        <w:ind w:left="0"/>
        <w:jc w:val="both"/>
      </w:pPr>
      <w:r>
        <w:rPr>
          <w:rFonts w:ascii="Times New Roman"/>
          <w:b w:val="false"/>
          <w:i w:val="false"/>
          <w:color w:val="000000"/>
          <w:sz w:val="28"/>
        </w:rPr>
        <w:t xml:space="preserve">
                                сы органдарының </w:t>
      </w:r>
    </w:p>
    <w:p>
      <w:pPr>
        <w:spacing w:after="0"/>
        <w:ind w:left="0"/>
        <w:jc w:val="both"/>
      </w:pPr>
      <w:r>
        <w:rPr>
          <w:rFonts w:ascii="Times New Roman"/>
          <w:b w:val="false"/>
          <w:i w:val="false"/>
          <w:color w:val="000000"/>
          <w:sz w:val="28"/>
        </w:rPr>
        <w:t xml:space="preserve">
                                қызметкерлерiн </w:t>
      </w:r>
    </w:p>
    <w:p>
      <w:pPr>
        <w:spacing w:after="0"/>
        <w:ind w:left="0"/>
        <w:jc w:val="both"/>
      </w:pPr>
      <w:r>
        <w:rPr>
          <w:rFonts w:ascii="Times New Roman"/>
          <w:b w:val="false"/>
          <w:i w:val="false"/>
          <w:color w:val="000000"/>
          <w:sz w:val="28"/>
        </w:rPr>
        <w:t xml:space="preserve">
                                даярлауға және қайта </w:t>
      </w:r>
    </w:p>
    <w:p>
      <w:pPr>
        <w:spacing w:after="0"/>
        <w:ind w:left="0"/>
        <w:jc w:val="both"/>
      </w:pPr>
      <w:r>
        <w:rPr>
          <w:rFonts w:ascii="Times New Roman"/>
          <w:b w:val="false"/>
          <w:i w:val="false"/>
          <w:color w:val="000000"/>
          <w:sz w:val="28"/>
        </w:rPr>
        <w:t xml:space="preserve">
                                даярлауға байланысты </w:t>
      </w:r>
    </w:p>
    <w:p>
      <w:pPr>
        <w:spacing w:after="0"/>
        <w:ind w:left="0"/>
        <w:jc w:val="both"/>
      </w:pPr>
      <w:r>
        <w:rPr>
          <w:rFonts w:ascii="Times New Roman"/>
          <w:b w:val="false"/>
          <w:i w:val="false"/>
          <w:color w:val="000000"/>
          <w:sz w:val="28"/>
        </w:rPr>
        <w:t xml:space="preserve">
                                шығыстарды төлеу. </w:t>
      </w:r>
    </w:p>
    <w:p>
      <w:pPr>
        <w:spacing w:after="0"/>
        <w:ind w:left="0"/>
        <w:jc w:val="both"/>
      </w:pPr>
      <w:r>
        <w:rPr>
          <w:rFonts w:ascii="Times New Roman"/>
          <w:b w:val="false"/>
          <w:i w:val="false"/>
          <w:color w:val="000000"/>
          <w:sz w:val="28"/>
        </w:rPr>
        <w:t xml:space="preserve">
            031   Өткен         2002 жылға есептелген    жыл   Қазақстан </w:t>
      </w:r>
    </w:p>
    <w:p>
      <w:pPr>
        <w:spacing w:after="0"/>
        <w:ind w:left="0"/>
        <w:jc w:val="both"/>
      </w:pPr>
      <w:r>
        <w:rPr>
          <w:rFonts w:ascii="Times New Roman"/>
          <w:b w:val="false"/>
          <w:i w:val="false"/>
          <w:color w:val="000000"/>
          <w:sz w:val="28"/>
        </w:rPr>
        <w:t xml:space="preserve">
                жылдардың       әлеуметтiк салық бойынша бойы  Республика- </w:t>
      </w:r>
    </w:p>
    <w:p>
      <w:pPr>
        <w:spacing w:after="0"/>
        <w:ind w:left="0"/>
        <w:jc w:val="both"/>
      </w:pPr>
      <w:r>
        <w:rPr>
          <w:rFonts w:ascii="Times New Roman"/>
          <w:b w:val="false"/>
          <w:i w:val="false"/>
          <w:color w:val="000000"/>
          <w:sz w:val="28"/>
        </w:rPr>
        <w:t xml:space="preserve">
                берешегiн       кредиторлық берешектi          сының     </w:t>
      </w:r>
    </w:p>
    <w:p>
      <w:pPr>
        <w:spacing w:after="0"/>
        <w:ind w:left="0"/>
        <w:jc w:val="both"/>
      </w:pPr>
      <w:r>
        <w:rPr>
          <w:rFonts w:ascii="Times New Roman"/>
          <w:b w:val="false"/>
          <w:i w:val="false"/>
          <w:color w:val="000000"/>
          <w:sz w:val="28"/>
        </w:rPr>
        <w:t xml:space="preserve">
                  өтеу          өтеу                           Қаржы </w:t>
      </w:r>
    </w:p>
    <w:p>
      <w:pPr>
        <w:spacing w:after="0"/>
        <w:ind w:left="0"/>
        <w:jc w:val="both"/>
      </w:pPr>
      <w:r>
        <w:rPr>
          <w:rFonts w:ascii="Times New Roman"/>
          <w:b w:val="false"/>
          <w:i w:val="false"/>
          <w:color w:val="000000"/>
          <w:sz w:val="28"/>
        </w:rPr>
        <w:t xml:space="preserve">
                                                               полициясы </w:t>
      </w:r>
    </w:p>
    <w:p>
      <w:pPr>
        <w:spacing w:after="0"/>
        <w:ind w:left="0"/>
        <w:jc w:val="both"/>
      </w:pPr>
      <w:r>
        <w:rPr>
          <w:rFonts w:ascii="Times New Roman"/>
          <w:b w:val="false"/>
          <w:i w:val="false"/>
          <w:color w:val="000000"/>
          <w:sz w:val="28"/>
        </w:rPr>
        <w:t xml:space="preserve">
                                                               агенттiгi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қаржы полициясы мен кеден қызметi органдарының органдарын кәсіби кадрлармен қамтамасыз ету; қаржы полициясы мен кеден қызметі органдарының қызметкерлерін қайта даярлау және біліктілігін арттыру; 2003 жылы қаржы полициясы мен кеден қызметі органдарын 91 тыңдаушы бiлiктi кадрлармен қамтамасыз етіледі. </w:t>
      </w:r>
    </w:p>
    <w:bookmarkStart w:name="z6" w:id="4"/>
    <w:p>
      <w:pPr>
        <w:spacing w:after="0"/>
        <w:ind w:left="0"/>
        <w:jc w:val="both"/>
      </w:pPr>
      <w:r>
        <w:rPr>
          <w:rFonts w:ascii="Times New Roman"/>
          <w:b w:val="false"/>
          <w:i w:val="false"/>
          <w:color w:val="000000"/>
          <w:sz w:val="28"/>
        </w:rPr>
        <w:t xml:space="preserve">
      Қазақстан Республикасы Yкiметiнiң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680 қосымша        </w:t>
      </w:r>
    </w:p>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010 "Кадрларды қайта даярлау және бiлiктiлiгiн арттыру"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5 078 мың теңге (бec миллион жетпiс сегiз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1999 жылғы 23 шiлдедегi Қазақстан Республикасы Заңының </w:t>
      </w:r>
      <w:r>
        <w:rPr>
          <w:rFonts w:ascii="Times New Roman"/>
          <w:b w:val="false"/>
          <w:i w:val="false"/>
          <w:color w:val="000000"/>
          <w:sz w:val="28"/>
        </w:rPr>
        <w:t xml:space="preserve">3-бабы </w:t>
      </w:r>
      <w:r>
        <w:rPr>
          <w:rFonts w:ascii="Times New Roman"/>
          <w:b w:val="false"/>
          <w:i w:val="false"/>
          <w:color w:val="000000"/>
          <w:sz w:val="28"/>
        </w:rPr>
        <w:t xml:space="preserve">; "Қазақстан Республикасының қаржы полициясы органдары туралы" 2002 жылғы 4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Қаржы полициясы агенттiгiнiң мәселелерi" туралы Қазақстан Республикасы Yкiметiнiң 2001 жылғы 27 ақпандағы N 283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Қаржы полициясы органдары қызметкерлерiнiң кәсiби шеберлiгiн жетiлдiру және өзiне жүктелген қызметтiк мiндеттерiн тиiмдi орындау үшiн қойылатын бiлiктiлiк талаптарына сәйкес кәсiби қызмет саласындағы бiлiмдiк бағдарлама бойынша теориялық және тәжiрибелiк бiлiмiн, шеберлiгi мен дағдылығын жаңарту. </w:t>
      </w:r>
    </w:p>
    <w:p>
      <w:pPr>
        <w:spacing w:after="0"/>
        <w:ind w:left="0"/>
        <w:jc w:val="both"/>
      </w:pPr>
      <w:r>
        <w:rPr>
          <w:rFonts w:ascii="Times New Roman"/>
          <w:b w:val="false"/>
          <w:i w:val="false"/>
          <w:color w:val="000000"/>
          <w:sz w:val="28"/>
        </w:rPr>
        <w:t xml:space="preserve">
            5. Бюджеттiк бағдарламаның мiндеттерi: қаржы полициясы органдары қызметкерлерiнiң кәсiби бiлiктiлiгін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     Бекiтiлген бiлiк.  Жыл   Қазақстан </w:t>
      </w:r>
    </w:p>
    <w:p>
      <w:pPr>
        <w:spacing w:after="0"/>
        <w:ind w:left="0"/>
        <w:jc w:val="both"/>
      </w:pPr>
      <w:r>
        <w:rPr>
          <w:rFonts w:ascii="Times New Roman"/>
          <w:b w:val="false"/>
          <w:i w:val="false"/>
          <w:color w:val="000000"/>
          <w:sz w:val="28"/>
        </w:rPr>
        <w:t xml:space="preserve">
                  қайта даярлау тiлiктi арттыру    бойы  Республикасы </w:t>
      </w:r>
    </w:p>
    <w:p>
      <w:pPr>
        <w:spacing w:after="0"/>
        <w:ind w:left="0"/>
        <w:jc w:val="both"/>
      </w:pPr>
      <w:r>
        <w:rPr>
          <w:rFonts w:ascii="Times New Roman"/>
          <w:b w:val="false"/>
          <w:i w:val="false"/>
          <w:color w:val="000000"/>
          <w:sz w:val="28"/>
        </w:rPr>
        <w:t xml:space="preserve">
                  және бiлiк.   жоспарына сәйкес         Қаржы </w:t>
      </w:r>
    </w:p>
    <w:p>
      <w:pPr>
        <w:spacing w:after="0"/>
        <w:ind w:left="0"/>
        <w:jc w:val="both"/>
      </w:pPr>
      <w:r>
        <w:rPr>
          <w:rFonts w:ascii="Times New Roman"/>
          <w:b w:val="false"/>
          <w:i w:val="false"/>
          <w:color w:val="000000"/>
          <w:sz w:val="28"/>
        </w:rPr>
        <w:t xml:space="preserve">
                  тiлiгiн       Қаржы полициясы          полициясы </w:t>
      </w:r>
    </w:p>
    <w:p>
      <w:pPr>
        <w:spacing w:after="0"/>
        <w:ind w:left="0"/>
        <w:jc w:val="both"/>
      </w:pPr>
      <w:r>
        <w:rPr>
          <w:rFonts w:ascii="Times New Roman"/>
          <w:b w:val="false"/>
          <w:i w:val="false"/>
          <w:color w:val="000000"/>
          <w:sz w:val="28"/>
        </w:rPr>
        <w:t xml:space="preserve">
                  арттыру       органдары қызмет.        агенттігі </w:t>
      </w:r>
    </w:p>
    <w:p>
      <w:pPr>
        <w:spacing w:after="0"/>
        <w:ind w:left="0"/>
        <w:jc w:val="both"/>
      </w:pPr>
      <w:r>
        <w:rPr>
          <w:rFonts w:ascii="Times New Roman"/>
          <w:b w:val="false"/>
          <w:i w:val="false"/>
          <w:color w:val="000000"/>
          <w:sz w:val="28"/>
        </w:rPr>
        <w:t xml:space="preserve">
             005  Мемлекеттiк   керлерiнiң бiлiк. </w:t>
      </w:r>
    </w:p>
    <w:p>
      <w:pPr>
        <w:spacing w:after="0"/>
        <w:ind w:left="0"/>
        <w:jc w:val="both"/>
      </w:pPr>
      <w:r>
        <w:rPr>
          <w:rFonts w:ascii="Times New Roman"/>
          <w:b w:val="false"/>
          <w:i w:val="false"/>
          <w:color w:val="000000"/>
          <w:sz w:val="28"/>
        </w:rPr>
        <w:t xml:space="preserve">
                  қызметкерлер. тiлiгiн арттыру </w:t>
      </w:r>
    </w:p>
    <w:p>
      <w:pPr>
        <w:spacing w:after="0"/>
        <w:ind w:left="0"/>
        <w:jc w:val="both"/>
      </w:pPr>
      <w:r>
        <w:rPr>
          <w:rFonts w:ascii="Times New Roman"/>
          <w:b w:val="false"/>
          <w:i w:val="false"/>
          <w:color w:val="000000"/>
          <w:sz w:val="28"/>
        </w:rPr>
        <w:t xml:space="preserve">
                  дiң бiлiктi.  бойынша, оның </w:t>
      </w:r>
    </w:p>
    <w:p>
      <w:pPr>
        <w:spacing w:after="0"/>
        <w:ind w:left="0"/>
        <w:jc w:val="both"/>
      </w:pPr>
      <w:r>
        <w:rPr>
          <w:rFonts w:ascii="Times New Roman"/>
          <w:b w:val="false"/>
          <w:i w:val="false"/>
          <w:color w:val="000000"/>
          <w:sz w:val="28"/>
        </w:rPr>
        <w:t xml:space="preserve">
                  лiгiн арттыру iшiнде мемлекеттiк </w:t>
      </w:r>
    </w:p>
    <w:p>
      <w:pPr>
        <w:spacing w:after="0"/>
        <w:ind w:left="0"/>
        <w:jc w:val="both"/>
      </w:pPr>
      <w:r>
        <w:rPr>
          <w:rFonts w:ascii="Times New Roman"/>
          <w:b w:val="false"/>
          <w:i w:val="false"/>
          <w:color w:val="000000"/>
          <w:sz w:val="28"/>
        </w:rPr>
        <w:t xml:space="preserve">
                                тiлге оқыту қызмет. </w:t>
      </w:r>
    </w:p>
    <w:p>
      <w:pPr>
        <w:spacing w:after="0"/>
        <w:ind w:left="0"/>
        <w:jc w:val="both"/>
      </w:pPr>
      <w:r>
        <w:rPr>
          <w:rFonts w:ascii="Times New Roman"/>
          <w:b w:val="false"/>
          <w:i w:val="false"/>
          <w:color w:val="000000"/>
          <w:sz w:val="28"/>
        </w:rPr>
        <w:t xml:space="preserve">
                                терiн сатып алу. </w:t>
      </w:r>
    </w:p>
    <w:p>
      <w:pPr>
        <w:spacing w:after="0"/>
        <w:ind w:left="0"/>
        <w:jc w:val="both"/>
      </w:pPr>
      <w:r>
        <w:rPr>
          <w:rFonts w:ascii="Times New Roman"/>
          <w:b w:val="false"/>
          <w:i w:val="false"/>
          <w:color w:val="000000"/>
          <w:sz w:val="28"/>
        </w:rPr>
        <w:t xml:space="preserve">
                                Бiлiктiлiктi арттыру </w:t>
      </w:r>
    </w:p>
    <w:p>
      <w:pPr>
        <w:spacing w:after="0"/>
        <w:ind w:left="0"/>
        <w:jc w:val="both"/>
      </w:pPr>
      <w:r>
        <w:rPr>
          <w:rFonts w:ascii="Times New Roman"/>
          <w:b w:val="false"/>
          <w:i w:val="false"/>
          <w:color w:val="000000"/>
          <w:sz w:val="28"/>
        </w:rPr>
        <w:t xml:space="preserve">
                                курстарын өтетiн </w:t>
      </w:r>
    </w:p>
    <w:p>
      <w:pPr>
        <w:spacing w:after="0"/>
        <w:ind w:left="0"/>
        <w:jc w:val="both"/>
      </w:pPr>
      <w:r>
        <w:rPr>
          <w:rFonts w:ascii="Times New Roman"/>
          <w:b w:val="false"/>
          <w:i w:val="false"/>
          <w:color w:val="000000"/>
          <w:sz w:val="28"/>
        </w:rPr>
        <w:t xml:space="preserve">
                                қаржы полициясы </w:t>
      </w:r>
    </w:p>
    <w:p>
      <w:pPr>
        <w:spacing w:after="0"/>
        <w:ind w:left="0"/>
        <w:jc w:val="both"/>
      </w:pPr>
      <w:r>
        <w:rPr>
          <w:rFonts w:ascii="Times New Roman"/>
          <w:b w:val="false"/>
          <w:i w:val="false"/>
          <w:color w:val="000000"/>
          <w:sz w:val="28"/>
        </w:rPr>
        <w:t xml:space="preserve">
                                органдары қызметкер. </w:t>
      </w:r>
    </w:p>
    <w:p>
      <w:pPr>
        <w:spacing w:after="0"/>
        <w:ind w:left="0"/>
        <w:jc w:val="both"/>
      </w:pPr>
      <w:r>
        <w:rPr>
          <w:rFonts w:ascii="Times New Roman"/>
          <w:b w:val="false"/>
          <w:i w:val="false"/>
          <w:color w:val="000000"/>
          <w:sz w:val="28"/>
        </w:rPr>
        <w:t xml:space="preserve">
                                лерiнiң жылдық орта </w:t>
      </w:r>
    </w:p>
    <w:p>
      <w:pPr>
        <w:spacing w:after="0"/>
        <w:ind w:left="0"/>
        <w:jc w:val="both"/>
      </w:pPr>
      <w:r>
        <w:rPr>
          <w:rFonts w:ascii="Times New Roman"/>
          <w:b w:val="false"/>
          <w:i w:val="false"/>
          <w:color w:val="000000"/>
          <w:sz w:val="28"/>
        </w:rPr>
        <w:t xml:space="preserve">
                                саны 377.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мемлекеттiң ресурстық мүмкiншiлiгiне және қазiргi жағдайларға сәйкес қаржы полициясы органдарының кәсiби талаптарына жауап беретiн сапалы оқытудың дұрыс жүйесiн дамыту және құру жолымен қаржы полициясы органдары қызметкерлерiнің кәсіби деңгейiн арттыру. </w:t>
      </w:r>
    </w:p>
    <w:p>
      <w:pPr>
        <w:spacing w:after="0"/>
        <w:ind w:left="0"/>
        <w:jc w:val="both"/>
      </w:pPr>
      <w:r>
        <w:rPr>
          <w:rFonts w:ascii="Times New Roman"/>
          <w:b w:val="false"/>
          <w:i w:val="false"/>
          <w:color w:val="000000"/>
          <w:sz w:val="28"/>
        </w:rPr>
        <w:t xml:space="preserve">
      Қазақстан Республикасы Yкiметiнiң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682 қосымша           </w:t>
      </w:r>
    </w:p>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032 "Қаржы полициясы органдарының жедел-iздестiру қызметi"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30 000 мың теңге (отыз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"Жедел-iздестiру қызметі туралы" 1994 жылғы 15 қыркүйектегi Қазақстан Республикасы Заңының </w:t>
      </w:r>
      <w:r>
        <w:rPr>
          <w:rFonts w:ascii="Times New Roman"/>
          <w:b w:val="false"/>
          <w:i w:val="false"/>
          <w:color w:val="000000"/>
          <w:sz w:val="28"/>
        </w:rPr>
        <w:t xml:space="preserve">2 , </w:t>
      </w:r>
      <w:r>
        <w:rPr>
          <w:rFonts w:ascii="Times New Roman"/>
          <w:b w:val="false"/>
          <w:i w:val="false"/>
          <w:color w:val="000000"/>
          <w:sz w:val="28"/>
        </w:rPr>
        <w:t xml:space="preserve">6 , </w:t>
      </w:r>
      <w:r>
        <w:rPr>
          <w:rFonts w:ascii="Times New Roman"/>
          <w:b w:val="false"/>
          <w:i w:val="false"/>
          <w:color w:val="000000"/>
          <w:sz w:val="28"/>
        </w:rPr>
        <w:t xml:space="preserve">11 және </w:t>
      </w:r>
      <w:r>
        <w:rPr>
          <w:rFonts w:ascii="Times New Roman"/>
          <w:b w:val="false"/>
          <w:i w:val="false"/>
          <w:color w:val="000000"/>
          <w:sz w:val="28"/>
        </w:rPr>
        <w:t xml:space="preserve">12-баптары </w:t>
      </w:r>
      <w:r>
        <w:rPr>
          <w:rFonts w:ascii="Times New Roman"/>
          <w:b w:val="false"/>
          <w:i w:val="false"/>
          <w:color w:val="000000"/>
          <w:sz w:val="28"/>
        </w:rPr>
        <w:t xml:space="preserve">; "Қазақстан Республикасының қаржы полициясы органдары туралы" 2002 жылғы 4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"Қылмыс пен сыбайлас жемқорлыққа қарсы күрес жүйесiн жетiлдiру жөнiндегi шаралар туралы" 2000 жылғы 20 сәуiрдегi N 377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"Экономика саласындағы құқық бұзушылықтарға қарсы күрестiң 2001-2003 жылдарға арналған тұжырымдамасы туралы" 2001 жылғы 2 ақпандағы N 201 </w:t>
      </w:r>
      <w:r>
        <w:rPr>
          <w:rFonts w:ascii="Times New Roman"/>
          <w:b w:val="false"/>
          <w:i w:val="false"/>
          <w:color w:val="000000"/>
          <w:sz w:val="28"/>
        </w:rPr>
        <w:t xml:space="preserve">өкiмi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экономика және қаржы қызметi саласындағы құқық бұзушылықтарға қарсы күрестi күшейту, қаржы полициясы органдарының жедел-iздестiру, тергеу бөлiмшелерi қызметiнiң тиiмдiлiгiн арттыру. </w:t>
      </w:r>
    </w:p>
    <w:p>
      <w:pPr>
        <w:spacing w:after="0"/>
        <w:ind w:left="0"/>
        <w:jc w:val="both"/>
      </w:pPr>
      <w:r>
        <w:rPr>
          <w:rFonts w:ascii="Times New Roman"/>
          <w:b w:val="false"/>
          <w:i w:val="false"/>
          <w:color w:val="000000"/>
          <w:sz w:val="28"/>
        </w:rPr>
        <w:t xml:space="preserve">
            5. Бюджеттiк бағдарламаның мiндеттерi: мемлекеттiң экономикалық қауiпсiздiгiн қамтамасыз ету, экономикалық қылмыстардың алдын алу, анықтау, жолын кесу, ашу және тергеу.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Қаржы поли.   Қазақстан Респуб.  Жыл   Қазақстан </w:t>
      </w:r>
    </w:p>
    <w:p>
      <w:pPr>
        <w:spacing w:after="0"/>
        <w:ind w:left="0"/>
        <w:jc w:val="both"/>
      </w:pPr>
      <w:r>
        <w:rPr>
          <w:rFonts w:ascii="Times New Roman"/>
          <w:b w:val="false"/>
          <w:i w:val="false"/>
          <w:color w:val="000000"/>
          <w:sz w:val="28"/>
        </w:rPr>
        <w:t xml:space="preserve">
                  циясы орган.  ликасының қаржы    бойы  Республикасы </w:t>
      </w:r>
    </w:p>
    <w:p>
      <w:pPr>
        <w:spacing w:after="0"/>
        <w:ind w:left="0"/>
        <w:jc w:val="both"/>
      </w:pPr>
      <w:r>
        <w:rPr>
          <w:rFonts w:ascii="Times New Roman"/>
          <w:b w:val="false"/>
          <w:i w:val="false"/>
          <w:color w:val="000000"/>
          <w:sz w:val="28"/>
        </w:rPr>
        <w:t xml:space="preserve">
                  дарының       полициясы орган.         Қаржы полициясы </w:t>
      </w:r>
    </w:p>
    <w:p>
      <w:pPr>
        <w:spacing w:after="0"/>
        <w:ind w:left="0"/>
        <w:jc w:val="both"/>
      </w:pPr>
      <w:r>
        <w:rPr>
          <w:rFonts w:ascii="Times New Roman"/>
          <w:b w:val="false"/>
          <w:i w:val="false"/>
          <w:color w:val="000000"/>
          <w:sz w:val="28"/>
        </w:rPr>
        <w:t xml:space="preserve">
                  жедел-іздес.  дарының жедел-           агенттігі </w:t>
      </w:r>
    </w:p>
    <w:p>
      <w:pPr>
        <w:spacing w:after="0"/>
        <w:ind w:left="0"/>
        <w:jc w:val="both"/>
      </w:pPr>
      <w:r>
        <w:rPr>
          <w:rFonts w:ascii="Times New Roman"/>
          <w:b w:val="false"/>
          <w:i w:val="false"/>
          <w:color w:val="000000"/>
          <w:sz w:val="28"/>
        </w:rPr>
        <w:t xml:space="preserve">
                  тіру қызметі  іздестіру іс-ша.         </w:t>
      </w:r>
    </w:p>
    <w:p>
      <w:pPr>
        <w:spacing w:after="0"/>
        <w:ind w:left="0"/>
        <w:jc w:val="both"/>
      </w:pPr>
      <w:r>
        <w:rPr>
          <w:rFonts w:ascii="Times New Roman"/>
          <w:b w:val="false"/>
          <w:i w:val="false"/>
          <w:color w:val="000000"/>
          <w:sz w:val="28"/>
        </w:rPr>
        <w:t xml:space="preserve">
                                раларын өткізу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жедел-іздестіру іс-шараларының нәтижелерін экономика және қаржы саласындағы құқық бұзушылықтардың жолын кесу мен ашуда пайдалану. </w:t>
      </w:r>
    </w:p>
    <w:bookmarkStart w:name="z7" w:id="5"/>
    <w:p>
      <w:pPr>
        <w:spacing w:after="0"/>
        <w:ind w:left="0"/>
        <w:jc w:val="both"/>
      </w:pPr>
      <w:r>
        <w:rPr>
          <w:rFonts w:ascii="Times New Roman"/>
          <w:b w:val="false"/>
          <w:i w:val="false"/>
          <w:color w:val="000000"/>
          <w:sz w:val="28"/>
        </w:rPr>
        <w:t xml:space="preserve">
      Қазақстан Республикасы Yкiметiнiң     </w:t>
      </w:r>
    </w:p>
    <w:bookmarkEnd w:id="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683 қосымша           </w:t>
      </w:r>
    </w:p>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033 "Қылмыстық соттық өндiрiске қатысатындардың процессуалдық шығындарын өтеу"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16 500 мың теңге (он алты миллион бес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1997 жылғы 13 желтоқсандағы Қылмыстық-атқару кодексiнiң </w:t>
      </w:r>
      <w:r>
        <w:rPr>
          <w:rFonts w:ascii="Times New Roman"/>
          <w:b w:val="false"/>
          <w:i w:val="false"/>
          <w:color w:val="000000"/>
          <w:sz w:val="28"/>
        </w:rPr>
        <w:t xml:space="preserve">174, </w:t>
      </w:r>
      <w:r>
        <w:rPr>
          <w:rFonts w:ascii="Times New Roman"/>
          <w:b w:val="false"/>
          <w:i w:val="false"/>
          <w:color w:val="000000"/>
          <w:sz w:val="28"/>
        </w:rPr>
        <w:t xml:space="preserve">175, </w:t>
      </w:r>
      <w:r>
        <w:rPr>
          <w:rFonts w:ascii="Times New Roman"/>
          <w:b w:val="false"/>
          <w:i w:val="false"/>
          <w:color w:val="000000"/>
          <w:sz w:val="28"/>
        </w:rPr>
        <w:t xml:space="preserve">176-баптары </w:t>
      </w:r>
      <w:r>
        <w:rPr>
          <w:rFonts w:ascii="Times New Roman"/>
          <w:b w:val="false"/>
          <w:i w:val="false"/>
          <w:color w:val="000000"/>
          <w:sz w:val="28"/>
        </w:rPr>
        <w:t xml:space="preserve">, "Қазақстан Республикасының қаржы полициясы органдары туралы" 2002 жылғы 4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Соттық процеске куәгерлер мен жәбiрленушiлердi уақытылы жеткiзу. </w:t>
      </w:r>
    </w:p>
    <w:p>
      <w:pPr>
        <w:spacing w:after="0"/>
        <w:ind w:left="0"/>
        <w:jc w:val="both"/>
      </w:pPr>
      <w:r>
        <w:rPr>
          <w:rFonts w:ascii="Times New Roman"/>
          <w:b w:val="false"/>
          <w:i w:val="false"/>
          <w:color w:val="000000"/>
          <w:sz w:val="28"/>
        </w:rPr>
        <w:t xml:space="preserve">
            5. Бюджеттiк бағдарламаның мiндеттерi: қылмыстық процеске қатысушы тұлғаларға қылмыстық iстер өндiрiсiнде келтiрiлген шығындарын өтеу.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Қылмыстық     Қылмыстық iстiң     Жыл  Қазақстан </w:t>
      </w:r>
    </w:p>
    <w:p>
      <w:pPr>
        <w:spacing w:after="0"/>
        <w:ind w:left="0"/>
        <w:jc w:val="both"/>
      </w:pPr>
      <w:r>
        <w:rPr>
          <w:rFonts w:ascii="Times New Roman"/>
          <w:b w:val="false"/>
          <w:i w:val="false"/>
          <w:color w:val="000000"/>
          <w:sz w:val="28"/>
        </w:rPr>
        <w:t xml:space="preserve">
                  соттық өндi.  өндiрiс кезiнде    бойы. Республикасы </w:t>
      </w:r>
    </w:p>
    <w:p>
      <w:pPr>
        <w:spacing w:after="0"/>
        <w:ind w:left="0"/>
        <w:jc w:val="both"/>
      </w:pPr>
      <w:r>
        <w:rPr>
          <w:rFonts w:ascii="Times New Roman"/>
          <w:b w:val="false"/>
          <w:i w:val="false"/>
          <w:color w:val="000000"/>
          <w:sz w:val="28"/>
        </w:rPr>
        <w:t xml:space="preserve">
                  рiстегi про.  жәбiрленушiге,      на   Қаржы </w:t>
      </w:r>
    </w:p>
    <w:p>
      <w:pPr>
        <w:spacing w:after="0"/>
        <w:ind w:left="0"/>
        <w:jc w:val="both"/>
      </w:pPr>
      <w:r>
        <w:rPr>
          <w:rFonts w:ascii="Times New Roman"/>
          <w:b w:val="false"/>
          <w:i w:val="false"/>
          <w:color w:val="000000"/>
          <w:sz w:val="28"/>
        </w:rPr>
        <w:t xml:space="preserve">
                  цессуалдық    азаматтық талапкер.      полициясы </w:t>
      </w:r>
    </w:p>
    <w:p>
      <w:pPr>
        <w:spacing w:after="0"/>
        <w:ind w:left="0"/>
        <w:jc w:val="both"/>
      </w:pPr>
      <w:r>
        <w:rPr>
          <w:rFonts w:ascii="Times New Roman"/>
          <w:b w:val="false"/>
          <w:i w:val="false"/>
          <w:color w:val="000000"/>
          <w:sz w:val="28"/>
        </w:rPr>
        <w:t xml:space="preserve">
                  шығындарды    ге, азаматтық жауап.     агенттігі </w:t>
      </w:r>
    </w:p>
    <w:p>
      <w:pPr>
        <w:spacing w:after="0"/>
        <w:ind w:left="0"/>
        <w:jc w:val="both"/>
      </w:pPr>
      <w:r>
        <w:rPr>
          <w:rFonts w:ascii="Times New Roman"/>
          <w:b w:val="false"/>
          <w:i w:val="false"/>
          <w:color w:val="000000"/>
          <w:sz w:val="28"/>
        </w:rPr>
        <w:t xml:space="preserve">
                  өтеу          керге және басқа да </w:t>
      </w:r>
    </w:p>
    <w:p>
      <w:pPr>
        <w:spacing w:after="0"/>
        <w:ind w:left="0"/>
        <w:jc w:val="both"/>
      </w:pPr>
      <w:r>
        <w:rPr>
          <w:rFonts w:ascii="Times New Roman"/>
          <w:b w:val="false"/>
          <w:i w:val="false"/>
          <w:color w:val="000000"/>
          <w:sz w:val="28"/>
        </w:rPr>
        <w:t xml:space="preserve">
                                қылмыстық соттық </w:t>
      </w:r>
    </w:p>
    <w:p>
      <w:pPr>
        <w:spacing w:after="0"/>
        <w:ind w:left="0"/>
        <w:jc w:val="both"/>
      </w:pPr>
      <w:r>
        <w:rPr>
          <w:rFonts w:ascii="Times New Roman"/>
          <w:b w:val="false"/>
          <w:i w:val="false"/>
          <w:color w:val="000000"/>
          <w:sz w:val="28"/>
        </w:rPr>
        <w:t xml:space="preserve">
                                өндiрiске қатысқан </w:t>
      </w:r>
    </w:p>
    <w:p>
      <w:pPr>
        <w:spacing w:after="0"/>
        <w:ind w:left="0"/>
        <w:jc w:val="both"/>
      </w:pPr>
      <w:r>
        <w:rPr>
          <w:rFonts w:ascii="Times New Roman"/>
          <w:b w:val="false"/>
          <w:i w:val="false"/>
          <w:color w:val="000000"/>
          <w:sz w:val="28"/>
        </w:rPr>
        <w:t xml:space="preserve">
                                тұлғаларға келтiрiл. </w:t>
      </w:r>
    </w:p>
    <w:p>
      <w:pPr>
        <w:spacing w:after="0"/>
        <w:ind w:left="0"/>
        <w:jc w:val="both"/>
      </w:pPr>
      <w:r>
        <w:rPr>
          <w:rFonts w:ascii="Times New Roman"/>
          <w:b w:val="false"/>
          <w:i w:val="false"/>
          <w:color w:val="000000"/>
          <w:sz w:val="28"/>
        </w:rPr>
        <w:t xml:space="preserve">
                                ген шығындарды өтеу,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1) сараптау және </w:t>
      </w:r>
    </w:p>
    <w:p>
      <w:pPr>
        <w:spacing w:after="0"/>
        <w:ind w:left="0"/>
        <w:jc w:val="both"/>
      </w:pPr>
      <w:r>
        <w:rPr>
          <w:rFonts w:ascii="Times New Roman"/>
          <w:b w:val="false"/>
          <w:i w:val="false"/>
          <w:color w:val="000000"/>
          <w:sz w:val="28"/>
        </w:rPr>
        <w:t xml:space="preserve">
                                аудиторлық тексеру </w:t>
      </w:r>
    </w:p>
    <w:p>
      <w:pPr>
        <w:spacing w:after="0"/>
        <w:ind w:left="0"/>
        <w:jc w:val="both"/>
      </w:pPr>
      <w:r>
        <w:rPr>
          <w:rFonts w:ascii="Times New Roman"/>
          <w:b w:val="false"/>
          <w:i w:val="false"/>
          <w:color w:val="000000"/>
          <w:sz w:val="28"/>
        </w:rPr>
        <w:t xml:space="preserve">
                                өткiзуге көрсетiлген </w:t>
      </w:r>
    </w:p>
    <w:p>
      <w:pPr>
        <w:spacing w:after="0"/>
        <w:ind w:left="0"/>
        <w:jc w:val="both"/>
      </w:pPr>
      <w:r>
        <w:rPr>
          <w:rFonts w:ascii="Times New Roman"/>
          <w:b w:val="false"/>
          <w:i w:val="false"/>
          <w:color w:val="000000"/>
          <w:sz w:val="28"/>
        </w:rPr>
        <w:t xml:space="preserve">
                                қызметке ақы төлеу; </w:t>
      </w:r>
    </w:p>
    <w:p>
      <w:pPr>
        <w:spacing w:after="0"/>
        <w:ind w:left="0"/>
        <w:jc w:val="both"/>
      </w:pPr>
      <w:r>
        <w:rPr>
          <w:rFonts w:ascii="Times New Roman"/>
          <w:b w:val="false"/>
          <w:i w:val="false"/>
          <w:color w:val="000000"/>
          <w:sz w:val="28"/>
        </w:rPr>
        <w:t xml:space="preserve">
                                2) қылмыстық тергеудi </w:t>
      </w:r>
    </w:p>
    <w:p>
      <w:pPr>
        <w:spacing w:after="0"/>
        <w:ind w:left="0"/>
        <w:jc w:val="both"/>
      </w:pPr>
      <w:r>
        <w:rPr>
          <w:rFonts w:ascii="Times New Roman"/>
          <w:b w:val="false"/>
          <w:i w:val="false"/>
          <w:color w:val="000000"/>
          <w:sz w:val="28"/>
        </w:rPr>
        <w:t xml:space="preserve">
                                өткiзушi органның </w:t>
      </w:r>
    </w:p>
    <w:p>
      <w:pPr>
        <w:spacing w:after="0"/>
        <w:ind w:left="0"/>
        <w:jc w:val="both"/>
      </w:pPr>
      <w:r>
        <w:rPr>
          <w:rFonts w:ascii="Times New Roman"/>
          <w:b w:val="false"/>
          <w:i w:val="false"/>
          <w:color w:val="000000"/>
          <w:sz w:val="28"/>
        </w:rPr>
        <w:t xml:space="preserve">
                                шақыруы бойынша </w:t>
      </w:r>
    </w:p>
    <w:p>
      <w:pPr>
        <w:spacing w:after="0"/>
        <w:ind w:left="0"/>
        <w:jc w:val="both"/>
      </w:pPr>
      <w:r>
        <w:rPr>
          <w:rFonts w:ascii="Times New Roman"/>
          <w:b w:val="false"/>
          <w:i w:val="false"/>
          <w:color w:val="000000"/>
          <w:sz w:val="28"/>
        </w:rPr>
        <w:t xml:space="preserve">
                                iссапар шығындары.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соттарда қылмыстық iстердiң сапалы және уақытылы қаралуы. </w:t>
      </w:r>
    </w:p>
    <w:bookmarkStart w:name="z8" w:id="6"/>
    <w:p>
      <w:pPr>
        <w:spacing w:after="0"/>
        <w:ind w:left="0"/>
        <w:jc w:val="both"/>
      </w:pPr>
      <w:r>
        <w:rPr>
          <w:rFonts w:ascii="Times New Roman"/>
          <w:b w:val="false"/>
          <w:i w:val="false"/>
          <w:color w:val="000000"/>
          <w:sz w:val="28"/>
        </w:rPr>
        <w:t xml:space="preserve">
      Қазақстан Республикасы Yкiметiнiң    </w:t>
      </w:r>
    </w:p>
    <w:bookmarkEnd w:id="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684 қосымша            </w:t>
      </w:r>
    </w:p>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034 "Қаржы полициясы органдарын нормативтiк құқықтық актiлер және қатаң есептегi бланктермен қамтамасыз ету"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7 400 мың теңге (жетi миллион төрт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қаржы полициясы органдары туралы" 2002 жылғы 4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Қаржы полициясы агенттiгiнiң мәселелерi" туралы Қазақстан Республикасы Yкiметiнiң 2001 жылғы 27 ақпандағы N 283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қаржы полициясы органдары қызметкерлерiнiң құқықтық мәдениетiн және кәсiптiк дәрежесiн арттыру, қатаң есептегi бланктердiң бiрлiк үлгiсiн әзiрлеу және қолдану. </w:t>
      </w:r>
    </w:p>
    <w:p>
      <w:pPr>
        <w:spacing w:after="0"/>
        <w:ind w:left="0"/>
        <w:jc w:val="both"/>
      </w:pPr>
      <w:r>
        <w:rPr>
          <w:rFonts w:ascii="Times New Roman"/>
          <w:b w:val="false"/>
          <w:i w:val="false"/>
          <w:color w:val="000000"/>
          <w:sz w:val="28"/>
        </w:rPr>
        <w:t xml:space="preserve">
            5. Бюджеттiк бағдарламаның мiндеттерi: Қаржы полициясы агенттiгiнiң орталық аппараты мен аумақтық және мамандандырылған аппараттарын нормативтiк құқықтық актiлер және қатаң есептегi бланктермен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034     Қаржы полиция. Нормативтiк құқық.  Жыл   Қазақстан </w:t>
      </w:r>
    </w:p>
    <w:p>
      <w:pPr>
        <w:spacing w:after="0"/>
        <w:ind w:left="0"/>
        <w:jc w:val="both"/>
      </w:pPr>
      <w:r>
        <w:rPr>
          <w:rFonts w:ascii="Times New Roman"/>
          <w:b w:val="false"/>
          <w:i w:val="false"/>
          <w:color w:val="000000"/>
          <w:sz w:val="28"/>
        </w:rPr>
        <w:t xml:space="preserve">
                 сы органдарын  тық актiлердiң     бойына Республикасы </w:t>
      </w:r>
    </w:p>
    <w:p>
      <w:pPr>
        <w:spacing w:after="0"/>
        <w:ind w:left="0"/>
        <w:jc w:val="both"/>
      </w:pPr>
      <w:r>
        <w:rPr>
          <w:rFonts w:ascii="Times New Roman"/>
          <w:b w:val="false"/>
          <w:i w:val="false"/>
          <w:color w:val="000000"/>
          <w:sz w:val="28"/>
        </w:rPr>
        <w:t xml:space="preserve">
                 нормативтiк    278 данасын және          Қаржы </w:t>
      </w:r>
    </w:p>
    <w:p>
      <w:pPr>
        <w:spacing w:after="0"/>
        <w:ind w:left="0"/>
        <w:jc w:val="both"/>
      </w:pPr>
      <w:r>
        <w:rPr>
          <w:rFonts w:ascii="Times New Roman"/>
          <w:b w:val="false"/>
          <w:i w:val="false"/>
          <w:color w:val="000000"/>
          <w:sz w:val="28"/>
        </w:rPr>
        <w:t xml:space="preserve">
                 құқықтық       қатаң есептегi            полициясы </w:t>
      </w:r>
    </w:p>
    <w:p>
      <w:pPr>
        <w:spacing w:after="0"/>
        <w:ind w:left="0"/>
        <w:jc w:val="both"/>
      </w:pPr>
      <w:r>
        <w:rPr>
          <w:rFonts w:ascii="Times New Roman"/>
          <w:b w:val="false"/>
          <w:i w:val="false"/>
          <w:color w:val="000000"/>
          <w:sz w:val="28"/>
        </w:rPr>
        <w:t xml:space="preserve">
                 актiлер және   бланктердiң 9000          агенттігі </w:t>
      </w:r>
    </w:p>
    <w:p>
      <w:pPr>
        <w:spacing w:after="0"/>
        <w:ind w:left="0"/>
        <w:jc w:val="both"/>
      </w:pPr>
      <w:r>
        <w:rPr>
          <w:rFonts w:ascii="Times New Roman"/>
          <w:b w:val="false"/>
          <w:i w:val="false"/>
          <w:color w:val="000000"/>
          <w:sz w:val="28"/>
        </w:rPr>
        <w:t xml:space="preserve">
                 қатаң есептегi данасын сатып алу </w:t>
      </w:r>
    </w:p>
    <w:p>
      <w:pPr>
        <w:spacing w:after="0"/>
        <w:ind w:left="0"/>
        <w:jc w:val="both"/>
      </w:pPr>
      <w:r>
        <w:rPr>
          <w:rFonts w:ascii="Times New Roman"/>
          <w:b w:val="false"/>
          <w:i w:val="false"/>
          <w:color w:val="000000"/>
          <w:sz w:val="28"/>
        </w:rPr>
        <w:t xml:space="preserve">
                 бланктер мен   және басып шығару </w:t>
      </w:r>
    </w:p>
    <w:p>
      <w:pPr>
        <w:spacing w:after="0"/>
        <w:ind w:left="0"/>
        <w:jc w:val="both"/>
      </w:pPr>
      <w:r>
        <w:rPr>
          <w:rFonts w:ascii="Times New Roman"/>
          <w:b w:val="false"/>
          <w:i w:val="false"/>
          <w:color w:val="000000"/>
          <w:sz w:val="28"/>
        </w:rPr>
        <w:t xml:space="preserve">
                 қамтамасыз     шығыстарын төлеу.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қаржы полициясы органдары қызметкерлерiнiң кәсiби деңгейiн арттыру. </w:t>
      </w:r>
    </w:p>
    <w:bookmarkStart w:name="z9" w:id="7"/>
    <w:p>
      <w:pPr>
        <w:spacing w:after="0"/>
        <w:ind w:left="0"/>
        <w:jc w:val="both"/>
      </w:pPr>
      <w:r>
        <w:rPr>
          <w:rFonts w:ascii="Times New Roman"/>
          <w:b w:val="false"/>
          <w:i w:val="false"/>
          <w:color w:val="000000"/>
          <w:sz w:val="28"/>
        </w:rPr>
        <w:t xml:space="preserve">
      Қазақстан Республикасы Yкiметiнiң    </w:t>
      </w:r>
    </w:p>
    <w:bookmarkEnd w:id="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685 қосымша           </w:t>
      </w:r>
    </w:p>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036 "Қылмыстық процеске қатысатын тұлғаларды мемлекеттiк қорғау"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750 мың теңге (жетi жүз елу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1997 жылғы 13 желтоқсандағы Қылмыстық атқару кодексiнiң </w:t>
      </w:r>
      <w:r>
        <w:rPr>
          <w:rFonts w:ascii="Times New Roman"/>
          <w:b w:val="false"/>
          <w:i w:val="false"/>
          <w:color w:val="000000"/>
          <w:sz w:val="28"/>
        </w:rPr>
        <w:t xml:space="preserve">7 , </w:t>
      </w:r>
      <w:r>
        <w:rPr>
          <w:rFonts w:ascii="Times New Roman"/>
          <w:b w:val="false"/>
          <w:i w:val="false"/>
          <w:color w:val="000000"/>
          <w:sz w:val="28"/>
        </w:rPr>
        <w:t xml:space="preserve">15, </w:t>
      </w:r>
      <w:r>
        <w:rPr>
          <w:rFonts w:ascii="Times New Roman"/>
          <w:b w:val="false"/>
          <w:i w:val="false"/>
          <w:color w:val="000000"/>
          <w:sz w:val="28"/>
        </w:rPr>
        <w:t xml:space="preserve">26, </w:t>
      </w:r>
      <w:r>
        <w:rPr>
          <w:rFonts w:ascii="Times New Roman"/>
          <w:b w:val="false"/>
          <w:i w:val="false"/>
          <w:color w:val="000000"/>
          <w:sz w:val="28"/>
        </w:rPr>
        <w:t xml:space="preserve">65-баптары </w:t>
      </w:r>
      <w:r>
        <w:rPr>
          <w:rFonts w:ascii="Times New Roman"/>
          <w:b w:val="false"/>
          <w:i w:val="false"/>
          <w:color w:val="000000"/>
          <w:sz w:val="28"/>
        </w:rPr>
        <w:t xml:space="preserve">; "Қылмыстық процеске қатысатын тұлғаларды мемлекеттiк қорғау туралы" 2000 жылғы 5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қаржы полициясы органдары туралы" 2002 жылғы 4 шiлдедегi Қазақстан Республикасы Заңының </w:t>
      </w:r>
      <w:r>
        <w:rPr>
          <w:rFonts w:ascii="Times New Roman"/>
          <w:b w:val="false"/>
          <w:i w:val="false"/>
          <w:color w:val="000000"/>
          <w:sz w:val="28"/>
        </w:rPr>
        <w:t xml:space="preserve">8-бабы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қылмысқа қарсы күресу облысында бiрлiк мемлекеттiк саясат жүргiзу; бұдан әрi заңдылықты және құқықтық тәртiптi күшейту; қылмыстық процеске қатысатын тұлғалардың мүлкiн, денсаулығын, конституциялық құқықтарын, еркiндiгiн және өмiрiне қаупiн қорғауды қамтамасыз ету; қылмысқа қарсы күресудiң тиiмділiгін арттыру. </w:t>
      </w:r>
    </w:p>
    <w:p>
      <w:pPr>
        <w:spacing w:after="0"/>
        <w:ind w:left="0"/>
        <w:jc w:val="both"/>
      </w:pPr>
      <w:r>
        <w:rPr>
          <w:rFonts w:ascii="Times New Roman"/>
          <w:b w:val="false"/>
          <w:i w:val="false"/>
          <w:color w:val="000000"/>
          <w:sz w:val="28"/>
        </w:rPr>
        <w:t xml:space="preserve">
            5. Бюджеттiк бағдарламаның мiндеттерi: қылмыстық процеске қатысатын тұлғаларды, олардың отбасының және жақын туыстарының өмiрiне, денсаулығы және мүлкiне шын қауiп төнгенде мемлекеттiк қорғау. </w:t>
      </w:r>
    </w:p>
    <w:p>
      <w:pPr>
        <w:spacing w:after="0"/>
        <w:ind w:left="0"/>
        <w:jc w:val="both"/>
      </w:pPr>
      <w:r>
        <w:rPr>
          <w:rFonts w:ascii="Times New Roman"/>
          <w:b w:val="false"/>
          <w:i w:val="false"/>
          <w:color w:val="000000"/>
          <w:sz w:val="28"/>
        </w:rPr>
        <w:t xml:space="preserve">
            6. Бюджеттік бағдарламаны іске асыру жөнiндегi 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1 036       Қылмыстық     Қылмыстық процеске  Жыл   Қазақстан </w:t>
      </w:r>
    </w:p>
    <w:p>
      <w:pPr>
        <w:spacing w:after="0"/>
        <w:ind w:left="0"/>
        <w:jc w:val="both"/>
      </w:pPr>
      <w:r>
        <w:rPr>
          <w:rFonts w:ascii="Times New Roman"/>
          <w:b w:val="false"/>
          <w:i w:val="false"/>
          <w:color w:val="000000"/>
          <w:sz w:val="28"/>
        </w:rPr>
        <w:t xml:space="preserve">
                  процеске      қатысатын тұлғалар. бойы  Республикасы </w:t>
      </w:r>
    </w:p>
    <w:p>
      <w:pPr>
        <w:spacing w:after="0"/>
        <w:ind w:left="0"/>
        <w:jc w:val="both"/>
      </w:pPr>
      <w:r>
        <w:rPr>
          <w:rFonts w:ascii="Times New Roman"/>
          <w:b w:val="false"/>
          <w:i w:val="false"/>
          <w:color w:val="000000"/>
          <w:sz w:val="28"/>
        </w:rPr>
        <w:t xml:space="preserve">
                  қатысатын     дың қауіпсіздігін         Қаржы </w:t>
      </w:r>
    </w:p>
    <w:p>
      <w:pPr>
        <w:spacing w:after="0"/>
        <w:ind w:left="0"/>
        <w:jc w:val="both"/>
      </w:pPr>
      <w:r>
        <w:rPr>
          <w:rFonts w:ascii="Times New Roman"/>
          <w:b w:val="false"/>
          <w:i w:val="false"/>
          <w:color w:val="000000"/>
          <w:sz w:val="28"/>
        </w:rPr>
        <w:t xml:space="preserve">
                  тұлғаларды    қамтамасыз ету            полициясы </w:t>
      </w:r>
    </w:p>
    <w:p>
      <w:pPr>
        <w:spacing w:after="0"/>
        <w:ind w:left="0"/>
        <w:jc w:val="both"/>
      </w:pPr>
      <w:r>
        <w:rPr>
          <w:rFonts w:ascii="Times New Roman"/>
          <w:b w:val="false"/>
          <w:i w:val="false"/>
          <w:color w:val="000000"/>
          <w:sz w:val="28"/>
        </w:rPr>
        <w:t xml:space="preserve">
                  мемлекеттiк   шаралары: облыстар,       агенттігі </w:t>
      </w:r>
    </w:p>
    <w:p>
      <w:pPr>
        <w:spacing w:after="0"/>
        <w:ind w:left="0"/>
        <w:jc w:val="both"/>
      </w:pPr>
      <w:r>
        <w:rPr>
          <w:rFonts w:ascii="Times New Roman"/>
          <w:b w:val="false"/>
          <w:i w:val="false"/>
          <w:color w:val="000000"/>
          <w:sz w:val="28"/>
        </w:rPr>
        <w:t xml:space="preserve">
                  қорғау        қалаларда және басқа </w:t>
      </w:r>
    </w:p>
    <w:p>
      <w:pPr>
        <w:spacing w:after="0"/>
        <w:ind w:left="0"/>
        <w:jc w:val="both"/>
      </w:pPr>
      <w:r>
        <w:rPr>
          <w:rFonts w:ascii="Times New Roman"/>
          <w:b w:val="false"/>
          <w:i w:val="false"/>
          <w:color w:val="000000"/>
          <w:sz w:val="28"/>
        </w:rPr>
        <w:t xml:space="preserve">
                                да елдi мекендерде </w:t>
      </w:r>
    </w:p>
    <w:p>
      <w:pPr>
        <w:spacing w:after="0"/>
        <w:ind w:left="0"/>
        <w:jc w:val="both"/>
      </w:pPr>
      <w:r>
        <w:rPr>
          <w:rFonts w:ascii="Times New Roman"/>
          <w:b w:val="false"/>
          <w:i w:val="false"/>
          <w:color w:val="000000"/>
          <w:sz w:val="28"/>
        </w:rPr>
        <w:t xml:space="preserve">
                                пәтерлер мен жеке </w:t>
      </w:r>
    </w:p>
    <w:p>
      <w:pPr>
        <w:spacing w:after="0"/>
        <w:ind w:left="0"/>
        <w:jc w:val="both"/>
      </w:pPr>
      <w:r>
        <w:rPr>
          <w:rFonts w:ascii="Times New Roman"/>
          <w:b w:val="false"/>
          <w:i w:val="false"/>
          <w:color w:val="000000"/>
          <w:sz w:val="28"/>
        </w:rPr>
        <w:t xml:space="preserve">
                                үйлердi жалдау, осы </w:t>
      </w:r>
    </w:p>
    <w:p>
      <w:pPr>
        <w:spacing w:after="0"/>
        <w:ind w:left="0"/>
        <w:jc w:val="both"/>
      </w:pPr>
      <w:r>
        <w:rPr>
          <w:rFonts w:ascii="Times New Roman"/>
          <w:b w:val="false"/>
          <w:i w:val="false"/>
          <w:color w:val="000000"/>
          <w:sz w:val="28"/>
        </w:rPr>
        <w:t xml:space="preserve">
                                дәрежедегi тұлғалар. </w:t>
      </w:r>
    </w:p>
    <w:p>
      <w:pPr>
        <w:spacing w:after="0"/>
        <w:ind w:left="0"/>
        <w:jc w:val="both"/>
      </w:pPr>
      <w:r>
        <w:rPr>
          <w:rFonts w:ascii="Times New Roman"/>
          <w:b w:val="false"/>
          <w:i w:val="false"/>
          <w:color w:val="000000"/>
          <w:sz w:val="28"/>
        </w:rPr>
        <w:t xml:space="preserve">
                                дың орынын ауыстыру </w:t>
      </w:r>
    </w:p>
    <w:p>
      <w:pPr>
        <w:spacing w:after="0"/>
        <w:ind w:left="0"/>
        <w:jc w:val="both"/>
      </w:pPr>
      <w:r>
        <w:rPr>
          <w:rFonts w:ascii="Times New Roman"/>
          <w:b w:val="false"/>
          <w:i w:val="false"/>
          <w:color w:val="000000"/>
          <w:sz w:val="28"/>
        </w:rPr>
        <w:t xml:space="preserve">
                                жөнiндегi көлiк шы. </w:t>
      </w:r>
    </w:p>
    <w:p>
      <w:pPr>
        <w:spacing w:after="0"/>
        <w:ind w:left="0"/>
        <w:jc w:val="both"/>
      </w:pPr>
      <w:r>
        <w:rPr>
          <w:rFonts w:ascii="Times New Roman"/>
          <w:b w:val="false"/>
          <w:i w:val="false"/>
          <w:color w:val="000000"/>
          <w:sz w:val="28"/>
        </w:rPr>
        <w:t xml:space="preserve">
                                ғындары, өрттiк қор. </w:t>
      </w:r>
    </w:p>
    <w:p>
      <w:pPr>
        <w:spacing w:after="0"/>
        <w:ind w:left="0"/>
        <w:jc w:val="both"/>
      </w:pPr>
      <w:r>
        <w:rPr>
          <w:rFonts w:ascii="Times New Roman"/>
          <w:b w:val="false"/>
          <w:i w:val="false"/>
          <w:color w:val="000000"/>
          <w:sz w:val="28"/>
        </w:rPr>
        <w:t xml:space="preserve">
                                ғау сигнализациясы </w:t>
      </w:r>
    </w:p>
    <w:p>
      <w:pPr>
        <w:spacing w:after="0"/>
        <w:ind w:left="0"/>
        <w:jc w:val="both"/>
      </w:pPr>
      <w:r>
        <w:rPr>
          <w:rFonts w:ascii="Times New Roman"/>
          <w:b w:val="false"/>
          <w:i w:val="false"/>
          <w:color w:val="000000"/>
          <w:sz w:val="28"/>
        </w:rPr>
        <w:t xml:space="preserve">
                                және телефонды құру, </w:t>
      </w:r>
    </w:p>
    <w:p>
      <w:pPr>
        <w:spacing w:after="0"/>
        <w:ind w:left="0"/>
        <w:jc w:val="both"/>
      </w:pPr>
      <w:r>
        <w:rPr>
          <w:rFonts w:ascii="Times New Roman"/>
          <w:b w:val="false"/>
          <w:i w:val="false"/>
          <w:color w:val="000000"/>
          <w:sz w:val="28"/>
        </w:rPr>
        <w:t xml:space="preserve">
                                ауыстыру жөнiндегi </w:t>
      </w:r>
    </w:p>
    <w:p>
      <w:pPr>
        <w:spacing w:after="0"/>
        <w:ind w:left="0"/>
        <w:jc w:val="both"/>
      </w:pPr>
      <w:r>
        <w:rPr>
          <w:rFonts w:ascii="Times New Roman"/>
          <w:b w:val="false"/>
          <w:i w:val="false"/>
          <w:color w:val="000000"/>
          <w:sz w:val="28"/>
        </w:rPr>
        <w:t xml:space="preserve">
                                байланыс қызмет </w:t>
      </w:r>
    </w:p>
    <w:p>
      <w:pPr>
        <w:spacing w:after="0"/>
        <w:ind w:left="0"/>
        <w:jc w:val="both"/>
      </w:pPr>
      <w:r>
        <w:rPr>
          <w:rFonts w:ascii="Times New Roman"/>
          <w:b w:val="false"/>
          <w:i w:val="false"/>
          <w:color w:val="000000"/>
          <w:sz w:val="28"/>
        </w:rPr>
        <w:t xml:space="preserve">
                                көрсетулердi төлеу, </w:t>
      </w:r>
    </w:p>
    <w:p>
      <w:pPr>
        <w:spacing w:after="0"/>
        <w:ind w:left="0"/>
        <w:jc w:val="both"/>
      </w:pPr>
      <w:r>
        <w:rPr>
          <w:rFonts w:ascii="Times New Roman"/>
          <w:b w:val="false"/>
          <w:i w:val="false"/>
          <w:color w:val="000000"/>
          <w:sz w:val="28"/>
        </w:rPr>
        <w:t xml:space="preserve">
                                құжаттарды ауыстыру </w:t>
      </w:r>
    </w:p>
    <w:p>
      <w:pPr>
        <w:spacing w:after="0"/>
        <w:ind w:left="0"/>
        <w:jc w:val="both"/>
      </w:pPr>
      <w:r>
        <w:rPr>
          <w:rFonts w:ascii="Times New Roman"/>
          <w:b w:val="false"/>
          <w:i w:val="false"/>
          <w:color w:val="000000"/>
          <w:sz w:val="28"/>
        </w:rPr>
        <w:t xml:space="preserve">
                                бойынша шығындар.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қылмыстық процеске қатысатын тұлғаларға қауiпсiздiк шараларын қолдану қорытындысында қылмыстардың ашылу пайызын арттыру. </w:t>
      </w:r>
    </w:p>
    <w:bookmarkStart w:name="z10" w:id="8"/>
    <w:p>
      <w:pPr>
        <w:spacing w:after="0"/>
        <w:ind w:left="0"/>
        <w:jc w:val="both"/>
      </w:pPr>
      <w:r>
        <w:rPr>
          <w:rFonts w:ascii="Times New Roman"/>
          <w:b w:val="false"/>
          <w:i w:val="false"/>
          <w:color w:val="000000"/>
          <w:sz w:val="28"/>
        </w:rPr>
        <w:t xml:space="preserve">
      Қазақстан Республикасы Yкiметiнiң    </w:t>
      </w:r>
    </w:p>
    <w:bookmarkEnd w:id="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686 қосымша          </w:t>
      </w:r>
    </w:p>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037 "Орталық аппарат және аумақтық органдар қызметкерлерiнiң үйдi ұстау және коммуналдық қызмет көрсету шығындарын өтеу"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107 263 мың теңге (жүз жетi миллион екi жүз алпыс үш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"Жедел-iздестiру қызметi туралы" 1994 жылғы 15 қыркүйектегi Қазақстан Республикасы Заңының </w:t>
      </w:r>
      <w:r>
        <w:rPr>
          <w:rFonts w:ascii="Times New Roman"/>
          <w:b w:val="false"/>
          <w:i w:val="false"/>
          <w:color w:val="000000"/>
          <w:sz w:val="28"/>
        </w:rPr>
        <w:t xml:space="preserve">2 , </w:t>
      </w:r>
      <w:r>
        <w:rPr>
          <w:rFonts w:ascii="Times New Roman"/>
          <w:b w:val="false"/>
          <w:i w:val="false"/>
          <w:color w:val="000000"/>
          <w:sz w:val="28"/>
        </w:rPr>
        <w:t xml:space="preserve">6 , </w:t>
      </w:r>
      <w:r>
        <w:rPr>
          <w:rFonts w:ascii="Times New Roman"/>
          <w:b w:val="false"/>
          <w:i w:val="false"/>
          <w:color w:val="000000"/>
          <w:sz w:val="28"/>
        </w:rPr>
        <w:t xml:space="preserve">11, </w:t>
      </w:r>
      <w:r>
        <w:rPr>
          <w:rFonts w:ascii="Times New Roman"/>
          <w:b w:val="false"/>
          <w:i w:val="false"/>
          <w:color w:val="000000"/>
          <w:sz w:val="28"/>
        </w:rPr>
        <w:t xml:space="preserve">12-баптары </w:t>
      </w:r>
      <w:r>
        <w:rPr>
          <w:rFonts w:ascii="Times New Roman"/>
          <w:b w:val="false"/>
          <w:i w:val="false"/>
          <w:color w:val="000000"/>
          <w:sz w:val="28"/>
        </w:rPr>
        <w:t xml:space="preserve">; "Қазақстан Республикасының қаржы полициясы органдары туралы" 2002 жылғы 4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"2003 жылға арналған республикалық бюджет туралы" 2002 жылғы 12 желтоқсандағы Қазақстан Республикасы Заңының </w:t>
      </w:r>
      <w:r>
        <w:rPr>
          <w:rFonts w:ascii="Times New Roman"/>
          <w:b w:val="false"/>
          <w:i w:val="false"/>
          <w:color w:val="000000"/>
          <w:sz w:val="28"/>
        </w:rPr>
        <w:t xml:space="preserve">15-бабы </w:t>
      </w:r>
      <w:r>
        <w:rPr>
          <w:rFonts w:ascii="Times New Roman"/>
          <w:b w:val="false"/>
          <w:i w:val="false"/>
          <w:color w:val="000000"/>
          <w:sz w:val="28"/>
        </w:rPr>
        <w:t xml:space="preserve">; "Yйдi ұстау және коммуналдық қызмет көрсету шығындарын төлеу үшiн ақшалай өтем ақыға құқы бар Қазақстан Республикасы қаржы полициясы органдарының жедел-iздестiру, тергеу қатардағы бөлiмшелерi қызметкерлерi лауазымдарының тiзiмi туралы" Қазақстан Республикасы Yкiметiнiң 2002 жылғы 30 қарашадағы N 1275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қаржы полициясы органдарының орталық аппараты мен аумақтық және мамандандырылған органдары қызметкерлерiне үйдi ұстау және коммуналдық қызмет көрсету шығындарын өтеу, бекiтiлген тiзiмге сәйкес жүргiзiледi. </w:t>
      </w:r>
    </w:p>
    <w:p>
      <w:pPr>
        <w:spacing w:after="0"/>
        <w:ind w:left="0"/>
        <w:jc w:val="both"/>
      </w:pPr>
      <w:r>
        <w:rPr>
          <w:rFonts w:ascii="Times New Roman"/>
          <w:b w:val="false"/>
          <w:i w:val="false"/>
          <w:color w:val="000000"/>
          <w:sz w:val="28"/>
        </w:rPr>
        <w:t xml:space="preserve">
            5. Бюджеттік бағдарламаның міндеттері: Қазақстан Республикасының қаржы полициясы органдары қызметкерлерін материалдық ынталандыру. </w:t>
      </w:r>
    </w:p>
    <w:p>
      <w:pPr>
        <w:spacing w:after="0"/>
        <w:ind w:left="0"/>
        <w:jc w:val="both"/>
      </w:pPr>
      <w:r>
        <w:rPr>
          <w:rFonts w:ascii="Times New Roman"/>
          <w:b w:val="false"/>
          <w:i w:val="false"/>
          <w:color w:val="000000"/>
          <w:sz w:val="28"/>
        </w:rPr>
        <w:t xml:space="preserve">
            6. Бюджеттiк бағдарламаны iске асыру жөнiндегі 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1 037       Орталық аппа. Қазақстан Республи. Жыл  Қазақстан </w:t>
      </w:r>
    </w:p>
    <w:p>
      <w:pPr>
        <w:spacing w:after="0"/>
        <w:ind w:left="0"/>
        <w:jc w:val="both"/>
      </w:pPr>
      <w:r>
        <w:rPr>
          <w:rFonts w:ascii="Times New Roman"/>
          <w:b w:val="false"/>
          <w:i w:val="false"/>
          <w:color w:val="000000"/>
          <w:sz w:val="28"/>
        </w:rPr>
        <w:t xml:space="preserve">
                  рат және ау.  касы Yкiметiмен    бойы  Республикасы </w:t>
      </w:r>
    </w:p>
    <w:p>
      <w:pPr>
        <w:spacing w:after="0"/>
        <w:ind w:left="0"/>
        <w:jc w:val="both"/>
      </w:pPr>
      <w:r>
        <w:rPr>
          <w:rFonts w:ascii="Times New Roman"/>
          <w:b w:val="false"/>
          <w:i w:val="false"/>
          <w:color w:val="000000"/>
          <w:sz w:val="28"/>
        </w:rPr>
        <w:t xml:space="preserve">
                  мақтық        анықталатын тiзiм        Қаржы </w:t>
      </w:r>
    </w:p>
    <w:p>
      <w:pPr>
        <w:spacing w:after="0"/>
        <w:ind w:left="0"/>
        <w:jc w:val="both"/>
      </w:pPr>
      <w:r>
        <w:rPr>
          <w:rFonts w:ascii="Times New Roman"/>
          <w:b w:val="false"/>
          <w:i w:val="false"/>
          <w:color w:val="000000"/>
          <w:sz w:val="28"/>
        </w:rPr>
        <w:t xml:space="preserve">
                  органдар      бойынша, қаржы           полициясы </w:t>
      </w:r>
    </w:p>
    <w:p>
      <w:pPr>
        <w:spacing w:after="0"/>
        <w:ind w:left="0"/>
        <w:jc w:val="both"/>
      </w:pPr>
      <w:r>
        <w:rPr>
          <w:rFonts w:ascii="Times New Roman"/>
          <w:b w:val="false"/>
          <w:i w:val="false"/>
          <w:color w:val="000000"/>
          <w:sz w:val="28"/>
        </w:rPr>
        <w:t xml:space="preserve">
                  қызметкерле.  полициясы орган.         агенттiгi </w:t>
      </w:r>
    </w:p>
    <w:p>
      <w:pPr>
        <w:spacing w:after="0"/>
        <w:ind w:left="0"/>
        <w:jc w:val="both"/>
      </w:pPr>
      <w:r>
        <w:rPr>
          <w:rFonts w:ascii="Times New Roman"/>
          <w:b w:val="false"/>
          <w:i w:val="false"/>
          <w:color w:val="000000"/>
          <w:sz w:val="28"/>
        </w:rPr>
        <w:t xml:space="preserve">
                  рiнiң үйдi    дарының жедел-iздес. </w:t>
      </w:r>
    </w:p>
    <w:p>
      <w:pPr>
        <w:spacing w:after="0"/>
        <w:ind w:left="0"/>
        <w:jc w:val="both"/>
      </w:pPr>
      <w:r>
        <w:rPr>
          <w:rFonts w:ascii="Times New Roman"/>
          <w:b w:val="false"/>
          <w:i w:val="false"/>
          <w:color w:val="000000"/>
          <w:sz w:val="28"/>
        </w:rPr>
        <w:t xml:space="preserve">
                  ұстау және    тiру, тергеу, қа. </w:t>
      </w:r>
    </w:p>
    <w:p>
      <w:pPr>
        <w:spacing w:after="0"/>
        <w:ind w:left="0"/>
        <w:jc w:val="both"/>
      </w:pPr>
      <w:r>
        <w:rPr>
          <w:rFonts w:ascii="Times New Roman"/>
          <w:b w:val="false"/>
          <w:i w:val="false"/>
          <w:color w:val="000000"/>
          <w:sz w:val="28"/>
        </w:rPr>
        <w:t xml:space="preserve">
                  коммуналдық   тардағы бөлiмшелерi </w:t>
      </w:r>
    </w:p>
    <w:p>
      <w:pPr>
        <w:spacing w:after="0"/>
        <w:ind w:left="0"/>
        <w:jc w:val="both"/>
      </w:pPr>
      <w:r>
        <w:rPr>
          <w:rFonts w:ascii="Times New Roman"/>
          <w:b w:val="false"/>
          <w:i w:val="false"/>
          <w:color w:val="000000"/>
          <w:sz w:val="28"/>
        </w:rPr>
        <w:t xml:space="preserve">
                  қызмет көрсе. қызметкерлерiне </w:t>
      </w:r>
    </w:p>
    <w:p>
      <w:pPr>
        <w:spacing w:after="0"/>
        <w:ind w:left="0"/>
        <w:jc w:val="both"/>
      </w:pPr>
      <w:r>
        <w:rPr>
          <w:rFonts w:ascii="Times New Roman"/>
          <w:b w:val="false"/>
          <w:i w:val="false"/>
          <w:color w:val="000000"/>
          <w:sz w:val="28"/>
        </w:rPr>
        <w:t xml:space="preserve">
                  ту шығындарын үйдi ұстау және </w:t>
      </w:r>
    </w:p>
    <w:p>
      <w:pPr>
        <w:spacing w:after="0"/>
        <w:ind w:left="0"/>
        <w:jc w:val="both"/>
      </w:pPr>
      <w:r>
        <w:rPr>
          <w:rFonts w:ascii="Times New Roman"/>
          <w:b w:val="false"/>
          <w:i w:val="false"/>
          <w:color w:val="000000"/>
          <w:sz w:val="28"/>
        </w:rPr>
        <w:t xml:space="preserve">
                  өтеу          коммуналдық қызмет </w:t>
      </w:r>
    </w:p>
    <w:p>
      <w:pPr>
        <w:spacing w:after="0"/>
        <w:ind w:left="0"/>
        <w:jc w:val="both"/>
      </w:pPr>
      <w:r>
        <w:rPr>
          <w:rFonts w:ascii="Times New Roman"/>
          <w:b w:val="false"/>
          <w:i w:val="false"/>
          <w:color w:val="000000"/>
          <w:sz w:val="28"/>
        </w:rPr>
        <w:t xml:space="preserve">
                                көрсету шығындарын </w:t>
      </w:r>
    </w:p>
    <w:p>
      <w:pPr>
        <w:spacing w:after="0"/>
        <w:ind w:left="0"/>
        <w:jc w:val="both"/>
      </w:pPr>
      <w:r>
        <w:rPr>
          <w:rFonts w:ascii="Times New Roman"/>
          <w:b w:val="false"/>
          <w:i w:val="false"/>
          <w:color w:val="000000"/>
          <w:sz w:val="28"/>
        </w:rPr>
        <w:t xml:space="preserve">
                                төлеу үшiн ақшалай </w:t>
      </w:r>
    </w:p>
    <w:p>
      <w:pPr>
        <w:spacing w:after="0"/>
        <w:ind w:left="0"/>
        <w:jc w:val="both"/>
      </w:pPr>
      <w:r>
        <w:rPr>
          <w:rFonts w:ascii="Times New Roman"/>
          <w:b w:val="false"/>
          <w:i w:val="false"/>
          <w:color w:val="000000"/>
          <w:sz w:val="28"/>
        </w:rPr>
        <w:t xml:space="preserve">
                                өтем ақысын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бекiтiлген тiзiмге сәйкес, қаржы полициясы органдарының орталық аппараты мен аумақтық және мамандандырылған органдары қызметкерлерiне үйдi ұстау және коммуналдық қызмет көрсету шығындарының өтем ақысын төлеу. </w:t>
      </w:r>
    </w:p>
    <w:bookmarkStart w:name="z11" w:id="9"/>
    <w:p>
      <w:pPr>
        <w:spacing w:after="0"/>
        <w:ind w:left="0"/>
        <w:jc w:val="both"/>
      </w:pPr>
      <w:r>
        <w:rPr>
          <w:rFonts w:ascii="Times New Roman"/>
          <w:b w:val="false"/>
          <w:i w:val="false"/>
          <w:color w:val="000000"/>
          <w:sz w:val="28"/>
        </w:rPr>
        <w:t xml:space="preserve">
      Қазақстан Республикасы Yкiметiнiң    </w:t>
      </w:r>
    </w:p>
    <w:bookmarkEnd w:id="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687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687-қосымша өзгерді - Қазақстан Республикасы Үкiметiнiң 2003 жылғы 28 қарашадағы N 150э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038 "Қаржы полициясының арнайы мұрағатын құру"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43 200 мың теңге (қырық үш миллион екi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"Жедел-iздестiру қызметi туралы" 1994 жылғы 15 қыркүйектегi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"Ұлттық мұрағат қоры және мұрағаттар туралы" 1998 жылғы 22 желтоқсандағы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қаржы полициясы органдары туралы" 2002 жылғы 4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Республикасындағы құқық қорғау қызметiн жандандыру жөнiндегi шаралар туралы" 2001 жылғы 22 қаңтардағы N 536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барлық ұйымдық-құқықтық нысандағы бiрлестiктерiнде (кәсiпорындарында) мекемелерiнде және ұйымдарында құжаттау мен құжаттамаларды басқарудың негiзгi ережелерiн бекiту туралы" Қазақстан Республикасы Министрлер кабинетiнiң 1992 жылғы 30 маусымдағы N 562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Қаржы полициясы агенттiгiнiң мәселелерi" туралы Қазақстан Республикасы Yкiметiнiң 2001 жылғы 27 ақпандағы N 283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қаржы полициясы органдары қызметiне қатысты мұрағаттық құжаттарды пайдалану, тұрақты сақтау және жинау (алу) құқықтарымен үлестірілген қаржы полициясы органдарында арнайы мемлекеттік мұрағат құру. </w:t>
      </w:r>
    </w:p>
    <w:p>
      <w:pPr>
        <w:spacing w:after="0"/>
        <w:ind w:left="0"/>
        <w:jc w:val="both"/>
      </w:pPr>
      <w:r>
        <w:rPr>
          <w:rFonts w:ascii="Times New Roman"/>
          <w:b w:val="false"/>
          <w:i w:val="false"/>
          <w:color w:val="000000"/>
          <w:sz w:val="28"/>
        </w:rPr>
        <w:t xml:space="preserve">
            5. Бюджеттік бағдарламаның міндеттері: қаржы полициясы органдары қызметiнiң қорытындысында туындаған құжаттар мен iстердi, шектеулi сақтау мерзім жеткеннен кейiн сақталуын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жөнiндегі 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038      Қаржы         Алматы қаласында    Жыл   Қазақстан </w:t>
      </w:r>
    </w:p>
    <w:p>
      <w:pPr>
        <w:spacing w:after="0"/>
        <w:ind w:left="0"/>
        <w:jc w:val="both"/>
      </w:pPr>
      <w:r>
        <w:rPr>
          <w:rFonts w:ascii="Times New Roman"/>
          <w:b w:val="false"/>
          <w:i w:val="false"/>
          <w:color w:val="000000"/>
          <w:sz w:val="28"/>
        </w:rPr>
        <w:t xml:space="preserve">
                  полициясының  Қазақстан Республи- бойы  Республикасы </w:t>
      </w:r>
    </w:p>
    <w:p>
      <w:pPr>
        <w:spacing w:after="0"/>
        <w:ind w:left="0"/>
        <w:jc w:val="both"/>
      </w:pPr>
      <w:r>
        <w:rPr>
          <w:rFonts w:ascii="Times New Roman"/>
          <w:b w:val="false"/>
          <w:i w:val="false"/>
          <w:color w:val="000000"/>
          <w:sz w:val="28"/>
        </w:rPr>
        <w:t xml:space="preserve">
                  арнайы        касы Қаржы полициясы      Қаржы </w:t>
      </w:r>
    </w:p>
    <w:p>
      <w:pPr>
        <w:spacing w:after="0"/>
        <w:ind w:left="0"/>
        <w:jc w:val="both"/>
      </w:pPr>
      <w:r>
        <w:rPr>
          <w:rFonts w:ascii="Times New Roman"/>
          <w:b w:val="false"/>
          <w:i w:val="false"/>
          <w:color w:val="000000"/>
          <w:sz w:val="28"/>
        </w:rPr>
        <w:t xml:space="preserve">
                  мұрағатын     агенттiгiнiң арнайы       полициясы </w:t>
      </w:r>
    </w:p>
    <w:p>
      <w:pPr>
        <w:spacing w:after="0"/>
        <w:ind w:left="0"/>
        <w:jc w:val="both"/>
      </w:pPr>
      <w:r>
        <w:rPr>
          <w:rFonts w:ascii="Times New Roman"/>
          <w:b w:val="false"/>
          <w:i w:val="false"/>
          <w:color w:val="000000"/>
          <w:sz w:val="28"/>
        </w:rPr>
        <w:t xml:space="preserve">
                  құру          мемлекеттiк мұрағатын     агенттігі </w:t>
      </w:r>
    </w:p>
    <w:p>
      <w:pPr>
        <w:spacing w:after="0"/>
        <w:ind w:left="0"/>
        <w:jc w:val="both"/>
      </w:pPr>
      <w:r>
        <w:rPr>
          <w:rFonts w:ascii="Times New Roman"/>
          <w:b w:val="false"/>
          <w:i w:val="false"/>
          <w:color w:val="000000"/>
          <w:sz w:val="28"/>
        </w:rPr>
        <w:t xml:space="preserve">
                                құруға арналған жалпы </w:t>
      </w:r>
    </w:p>
    <w:p>
      <w:pPr>
        <w:spacing w:after="0"/>
        <w:ind w:left="0"/>
        <w:jc w:val="both"/>
      </w:pPr>
      <w:r>
        <w:rPr>
          <w:rFonts w:ascii="Times New Roman"/>
          <w:b w:val="false"/>
          <w:i w:val="false"/>
          <w:color w:val="000000"/>
          <w:sz w:val="28"/>
        </w:rPr>
        <w:t xml:space="preserve">
                                алаңы 2000 шаршы метр </w:t>
      </w:r>
    </w:p>
    <w:p>
      <w:pPr>
        <w:spacing w:after="0"/>
        <w:ind w:left="0"/>
        <w:jc w:val="both"/>
      </w:pPr>
      <w:r>
        <w:rPr>
          <w:rFonts w:ascii="Times New Roman"/>
          <w:b w:val="false"/>
          <w:i w:val="false"/>
          <w:color w:val="000000"/>
          <w:sz w:val="28"/>
        </w:rPr>
        <w:t xml:space="preserve">
                                үй-жайға металл есiк </w:t>
      </w:r>
    </w:p>
    <w:p>
      <w:pPr>
        <w:spacing w:after="0"/>
        <w:ind w:left="0"/>
        <w:jc w:val="both"/>
      </w:pPr>
      <w:r>
        <w:rPr>
          <w:rFonts w:ascii="Times New Roman"/>
          <w:b w:val="false"/>
          <w:i w:val="false"/>
          <w:color w:val="000000"/>
          <w:sz w:val="28"/>
        </w:rPr>
        <w:t xml:space="preserve">
                                және құлпы бap металл </w:t>
      </w:r>
    </w:p>
    <w:p>
      <w:pPr>
        <w:spacing w:after="0"/>
        <w:ind w:left="0"/>
        <w:jc w:val="both"/>
      </w:pPr>
      <w:r>
        <w:rPr>
          <w:rFonts w:ascii="Times New Roman"/>
          <w:b w:val="false"/>
          <w:i w:val="false"/>
          <w:color w:val="000000"/>
          <w:sz w:val="28"/>
        </w:rPr>
        <w:t xml:space="preserve">
                                тор орната отырып күр- </w:t>
      </w:r>
    </w:p>
    <w:p>
      <w:pPr>
        <w:spacing w:after="0"/>
        <w:ind w:left="0"/>
        <w:jc w:val="both"/>
      </w:pPr>
      <w:r>
        <w:rPr>
          <w:rFonts w:ascii="Times New Roman"/>
          <w:b w:val="false"/>
          <w:i w:val="false"/>
          <w:color w:val="000000"/>
          <w:sz w:val="28"/>
        </w:rPr>
        <w:t xml:space="preserve">
                                делi және ағымдағы жөн- </w:t>
      </w:r>
    </w:p>
    <w:p>
      <w:pPr>
        <w:spacing w:after="0"/>
        <w:ind w:left="0"/>
        <w:jc w:val="both"/>
      </w:pPr>
      <w:r>
        <w:rPr>
          <w:rFonts w:ascii="Times New Roman"/>
          <w:b w:val="false"/>
          <w:i w:val="false"/>
          <w:color w:val="000000"/>
          <w:sz w:val="28"/>
        </w:rPr>
        <w:t xml:space="preserve">
                                деу жүргiзу. Арнайы </w:t>
      </w:r>
    </w:p>
    <w:p>
      <w:pPr>
        <w:spacing w:after="0"/>
        <w:ind w:left="0"/>
        <w:jc w:val="both"/>
      </w:pPr>
      <w:r>
        <w:rPr>
          <w:rFonts w:ascii="Times New Roman"/>
          <w:b w:val="false"/>
          <w:i w:val="false"/>
          <w:color w:val="000000"/>
          <w:sz w:val="28"/>
        </w:rPr>
        <w:t xml:space="preserve">
                                мұрағаттың үй-жайына </w:t>
      </w:r>
    </w:p>
    <w:p>
      <w:pPr>
        <w:spacing w:after="0"/>
        <w:ind w:left="0"/>
        <w:jc w:val="both"/>
      </w:pPr>
      <w:r>
        <w:rPr>
          <w:rFonts w:ascii="Times New Roman"/>
          <w:b w:val="false"/>
          <w:i w:val="false"/>
          <w:color w:val="000000"/>
          <w:sz w:val="28"/>
        </w:rPr>
        <w:t xml:space="preserve">
                                күзет-өрт дабылын жүр- </w:t>
      </w:r>
    </w:p>
    <w:p>
      <w:pPr>
        <w:spacing w:after="0"/>
        <w:ind w:left="0"/>
        <w:jc w:val="both"/>
      </w:pPr>
      <w:r>
        <w:rPr>
          <w:rFonts w:ascii="Times New Roman"/>
          <w:b w:val="false"/>
          <w:i w:val="false"/>
          <w:color w:val="000000"/>
          <w:sz w:val="28"/>
        </w:rPr>
        <w:t xml:space="preserve">
                                гiзу, электр сымын </w:t>
      </w:r>
    </w:p>
    <w:p>
      <w:pPr>
        <w:spacing w:after="0"/>
        <w:ind w:left="0"/>
        <w:jc w:val="both"/>
      </w:pPr>
      <w:r>
        <w:rPr>
          <w:rFonts w:ascii="Times New Roman"/>
          <w:b w:val="false"/>
          <w:i w:val="false"/>
          <w:color w:val="000000"/>
          <w:sz w:val="28"/>
        </w:rPr>
        <w:t xml:space="preserve">
                                төсеу. Стеллаждар және </w:t>
      </w:r>
    </w:p>
    <w:p>
      <w:pPr>
        <w:spacing w:after="0"/>
        <w:ind w:left="0"/>
        <w:jc w:val="both"/>
      </w:pPr>
      <w:r>
        <w:rPr>
          <w:rFonts w:ascii="Times New Roman"/>
          <w:b w:val="false"/>
          <w:i w:val="false"/>
          <w:color w:val="000000"/>
          <w:sz w:val="28"/>
        </w:rPr>
        <w:t xml:space="preserve">
                                басқа да тауарлық-ма- </w:t>
      </w:r>
    </w:p>
    <w:p>
      <w:pPr>
        <w:spacing w:after="0"/>
        <w:ind w:left="0"/>
        <w:jc w:val="both"/>
      </w:pPr>
      <w:r>
        <w:rPr>
          <w:rFonts w:ascii="Times New Roman"/>
          <w:b w:val="false"/>
          <w:i w:val="false"/>
          <w:color w:val="000000"/>
          <w:sz w:val="28"/>
        </w:rPr>
        <w:t xml:space="preserve">
                                териалдық құндылықтар </w:t>
      </w:r>
    </w:p>
    <w:p>
      <w:pPr>
        <w:spacing w:after="0"/>
        <w:ind w:left="0"/>
        <w:jc w:val="both"/>
      </w:pPr>
      <w:r>
        <w:rPr>
          <w:rFonts w:ascii="Times New Roman"/>
          <w:b w:val="false"/>
          <w:i w:val="false"/>
          <w:color w:val="000000"/>
          <w:sz w:val="28"/>
        </w:rPr>
        <w:t xml:space="preserve">
                                сатып алу. &lt;*&gt; ----------------------------------------------------------------- </w:t>
      </w:r>
    </w:p>
    <w:p>
      <w:pPr>
        <w:spacing w:after="0"/>
        <w:ind w:left="0"/>
        <w:jc w:val="both"/>
      </w:pPr>
      <w:r>
        <w:rPr>
          <w:rFonts w:ascii="Times New Roman"/>
          <w:b w:val="false"/>
          <w:i w:val="false"/>
          <w:color w:val="000000"/>
          <w:sz w:val="28"/>
        </w:rPr>
        <w:t xml:space="preserve">
      . Бюджеттік бағдарламаны орындаудан күтiлетiн нәтижелер: қаржы полициясы органдары қызметiнiң қорытындысында туындаған құжаттар мен icтepдi, шектеулі сақтау мерзімі жеткеннен кейін сақталуын қамтамасыз 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688 қосымша</w:t>
            </w:r>
          </w:p>
        </w:tc>
      </w:tr>
    </w:tbl>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104 "Нашақорлық және есiрткi бизнесiмен күрестiң мемлекеттiк бағдарламасы"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8 000 мың теңге (сегiз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"Есiрткi заңдары, психотроптық заттар, прекурсорлар және олармен зиян келтiру мен олардың заңсыз айналымына қарсы шаралар туралы" 1998 жылғы 10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қаржы полициясы органдары туралы" 2002 жылғы 4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2000 жылғы 16 мамырдағы N 394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нашақорлыққа және есiрткi бизнесiмен күрестiң 2001-2005 жылдарға арналған Стратегиясы; "Қазақстан Республикасының нашақорлыққа және есiрткi бизнесiмен күрестiң 2002-2003 жылдарға арналған бағдарламасы туралы" Қазақстан Республикасы Yкiметiнiң 2002 жылғы 8 шiлдедегi N 736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Республикасында нашақорлық пен есiрткi бизнесiнiң әрi қарай таратылуына мемлекеттiк және қоғамдық қарсы тұру әрекеттерiнiң тиiмдi жүйесiнiң негiзгi звеносын бекiту. </w:t>
      </w:r>
    </w:p>
    <w:p>
      <w:pPr>
        <w:spacing w:after="0"/>
        <w:ind w:left="0"/>
        <w:jc w:val="both"/>
      </w:pPr>
      <w:r>
        <w:rPr>
          <w:rFonts w:ascii="Times New Roman"/>
          <w:b w:val="false"/>
          <w:i w:val="false"/>
          <w:color w:val="000000"/>
          <w:sz w:val="28"/>
        </w:rPr>
        <w:t xml:space="preserve">
      5. Бюджеттік бағдарламаның міндеттері: есірткіге тәуелді тұлғаларды ақтап шығару жүйесін құру және нашақорлықты емдеу профилактикасының жүйесін бекіту; Есірткі заттары, психотроптық заттар, прекурсорлар және олардың заңсыз айналымына қарсы шаралар механизмiн бекіту; Есiрткiнiң заңсыз айналымы мен онымен зиян келтiрудi бақылау облысындағы халықаралық ынтымақтастықты бекiту.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104      Нашақорлық    Бағдарламаның             Қазақстан </w:t>
      </w:r>
    </w:p>
    <w:p>
      <w:pPr>
        <w:spacing w:after="0"/>
        <w:ind w:left="0"/>
        <w:jc w:val="both"/>
      </w:pPr>
      <w:r>
        <w:rPr>
          <w:rFonts w:ascii="Times New Roman"/>
          <w:b w:val="false"/>
          <w:i w:val="false"/>
          <w:color w:val="000000"/>
          <w:sz w:val="28"/>
        </w:rPr>
        <w:t xml:space="preserve">
                  және есiрткi  мынадай тармақтарына      Республикасы </w:t>
      </w:r>
    </w:p>
    <w:p>
      <w:pPr>
        <w:spacing w:after="0"/>
        <w:ind w:left="0"/>
        <w:jc w:val="both"/>
      </w:pPr>
      <w:r>
        <w:rPr>
          <w:rFonts w:ascii="Times New Roman"/>
          <w:b w:val="false"/>
          <w:i w:val="false"/>
          <w:color w:val="000000"/>
          <w:sz w:val="28"/>
        </w:rPr>
        <w:t xml:space="preserve">
                  бизнесiмен    сәйкес мынадай            Қаржы </w:t>
      </w:r>
    </w:p>
    <w:p>
      <w:pPr>
        <w:spacing w:after="0"/>
        <w:ind w:left="0"/>
        <w:jc w:val="both"/>
      </w:pPr>
      <w:r>
        <w:rPr>
          <w:rFonts w:ascii="Times New Roman"/>
          <w:b w:val="false"/>
          <w:i w:val="false"/>
          <w:color w:val="000000"/>
          <w:sz w:val="28"/>
        </w:rPr>
        <w:t xml:space="preserve">
                  күрестiң      iс-шаралар жүргiзiл.      полициясы </w:t>
      </w:r>
    </w:p>
    <w:p>
      <w:pPr>
        <w:spacing w:after="0"/>
        <w:ind w:left="0"/>
        <w:jc w:val="both"/>
      </w:pPr>
      <w:r>
        <w:rPr>
          <w:rFonts w:ascii="Times New Roman"/>
          <w:b w:val="false"/>
          <w:i w:val="false"/>
          <w:color w:val="000000"/>
          <w:sz w:val="28"/>
        </w:rPr>
        <w:t xml:space="preserve">
                  мемлекеттiк   сiн:                      агенттігі </w:t>
      </w:r>
    </w:p>
    <w:p>
      <w:pPr>
        <w:spacing w:after="0"/>
        <w:ind w:left="0"/>
        <w:jc w:val="both"/>
      </w:pPr>
      <w:r>
        <w:rPr>
          <w:rFonts w:ascii="Times New Roman"/>
          <w:b w:val="false"/>
          <w:i w:val="false"/>
          <w:color w:val="000000"/>
          <w:sz w:val="28"/>
        </w:rPr>
        <w:t xml:space="preserve">
                  бағдарламасы  1) нашақорлық және   Жыл </w:t>
      </w:r>
    </w:p>
    <w:p>
      <w:pPr>
        <w:spacing w:after="0"/>
        <w:ind w:left="0"/>
        <w:jc w:val="both"/>
      </w:pPr>
      <w:r>
        <w:rPr>
          <w:rFonts w:ascii="Times New Roman"/>
          <w:b w:val="false"/>
          <w:i w:val="false"/>
          <w:color w:val="000000"/>
          <w:sz w:val="28"/>
        </w:rPr>
        <w:t xml:space="preserve">
                                есiрткi бизнесiмен   бойы </w:t>
      </w:r>
    </w:p>
    <w:p>
      <w:pPr>
        <w:spacing w:after="0"/>
        <w:ind w:left="0"/>
        <w:jc w:val="both"/>
      </w:pPr>
      <w:r>
        <w:rPr>
          <w:rFonts w:ascii="Times New Roman"/>
          <w:b w:val="false"/>
          <w:i w:val="false"/>
          <w:color w:val="000000"/>
          <w:sz w:val="28"/>
        </w:rPr>
        <w:t xml:space="preserve">
                                күрестiң қорытынды. </w:t>
      </w:r>
    </w:p>
    <w:p>
      <w:pPr>
        <w:spacing w:after="0"/>
        <w:ind w:left="0"/>
        <w:jc w:val="both"/>
      </w:pPr>
      <w:r>
        <w:rPr>
          <w:rFonts w:ascii="Times New Roman"/>
          <w:b w:val="false"/>
          <w:i w:val="false"/>
          <w:color w:val="000000"/>
          <w:sz w:val="28"/>
        </w:rPr>
        <w:t xml:space="preserve">
                                лары туралы тоқсан </w:t>
      </w:r>
    </w:p>
    <w:p>
      <w:pPr>
        <w:spacing w:after="0"/>
        <w:ind w:left="0"/>
        <w:jc w:val="both"/>
      </w:pPr>
      <w:r>
        <w:rPr>
          <w:rFonts w:ascii="Times New Roman"/>
          <w:b w:val="false"/>
          <w:i w:val="false"/>
          <w:color w:val="000000"/>
          <w:sz w:val="28"/>
        </w:rPr>
        <w:t xml:space="preserve">
                                сайын ақпараттық </w:t>
      </w:r>
    </w:p>
    <w:p>
      <w:pPr>
        <w:spacing w:after="0"/>
        <w:ind w:left="0"/>
        <w:jc w:val="both"/>
      </w:pPr>
      <w:r>
        <w:rPr>
          <w:rFonts w:ascii="Times New Roman"/>
          <w:b w:val="false"/>
          <w:i w:val="false"/>
          <w:color w:val="000000"/>
          <w:sz w:val="28"/>
        </w:rPr>
        <w:t xml:space="preserve">
                                жариялау қызметiне </w:t>
      </w:r>
    </w:p>
    <w:p>
      <w:pPr>
        <w:spacing w:after="0"/>
        <w:ind w:left="0"/>
        <w:jc w:val="both"/>
      </w:pP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
                                2) 500 дана әдiсте.  Мамыр- </w:t>
      </w:r>
    </w:p>
    <w:p>
      <w:pPr>
        <w:spacing w:after="0"/>
        <w:ind w:left="0"/>
        <w:jc w:val="both"/>
      </w:pPr>
      <w:r>
        <w:rPr>
          <w:rFonts w:ascii="Times New Roman"/>
          <w:b w:val="false"/>
          <w:i w:val="false"/>
          <w:color w:val="000000"/>
          <w:sz w:val="28"/>
        </w:rPr>
        <w:t xml:space="preserve">
                                мелiк нұсқаманы ба. желтоқсан </w:t>
      </w:r>
    </w:p>
    <w:p>
      <w:pPr>
        <w:spacing w:after="0"/>
        <w:ind w:left="0"/>
        <w:jc w:val="both"/>
      </w:pPr>
      <w:r>
        <w:rPr>
          <w:rFonts w:ascii="Times New Roman"/>
          <w:b w:val="false"/>
          <w:i w:val="false"/>
          <w:color w:val="000000"/>
          <w:sz w:val="28"/>
        </w:rPr>
        <w:t xml:space="preserve">
                                сып шығаруға ақы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3) Алматы қаласы     Ақпан- </w:t>
      </w:r>
    </w:p>
    <w:p>
      <w:pPr>
        <w:spacing w:after="0"/>
        <w:ind w:left="0"/>
        <w:jc w:val="both"/>
      </w:pPr>
      <w:r>
        <w:rPr>
          <w:rFonts w:ascii="Times New Roman"/>
          <w:b w:val="false"/>
          <w:i w:val="false"/>
          <w:color w:val="000000"/>
          <w:sz w:val="28"/>
        </w:rPr>
        <w:t xml:space="preserve">
                                және Оңтүстiк-      желтоқсан </w:t>
      </w:r>
    </w:p>
    <w:p>
      <w:pPr>
        <w:spacing w:after="0"/>
        <w:ind w:left="0"/>
        <w:jc w:val="both"/>
      </w:pPr>
      <w:r>
        <w:rPr>
          <w:rFonts w:ascii="Times New Roman"/>
          <w:b w:val="false"/>
          <w:i w:val="false"/>
          <w:color w:val="000000"/>
          <w:sz w:val="28"/>
        </w:rPr>
        <w:t xml:space="preserve">
                                Қазақстан облысы </w:t>
      </w:r>
    </w:p>
    <w:p>
      <w:pPr>
        <w:spacing w:after="0"/>
        <w:ind w:left="0"/>
        <w:jc w:val="both"/>
      </w:pPr>
      <w:r>
        <w:rPr>
          <w:rFonts w:ascii="Times New Roman"/>
          <w:b w:val="false"/>
          <w:i w:val="false"/>
          <w:color w:val="000000"/>
          <w:sz w:val="28"/>
        </w:rPr>
        <w:t xml:space="preserve">
                                бойынша Қаржы поли. </w:t>
      </w:r>
    </w:p>
    <w:p>
      <w:pPr>
        <w:spacing w:after="0"/>
        <w:ind w:left="0"/>
        <w:jc w:val="both"/>
      </w:pPr>
      <w:r>
        <w:rPr>
          <w:rFonts w:ascii="Times New Roman"/>
          <w:b w:val="false"/>
          <w:i w:val="false"/>
          <w:color w:val="000000"/>
          <w:sz w:val="28"/>
        </w:rPr>
        <w:t xml:space="preserve">
                                циясы департамент. </w:t>
      </w:r>
    </w:p>
    <w:p>
      <w:pPr>
        <w:spacing w:after="0"/>
        <w:ind w:left="0"/>
        <w:jc w:val="both"/>
      </w:pPr>
      <w:r>
        <w:rPr>
          <w:rFonts w:ascii="Times New Roman"/>
          <w:b w:val="false"/>
          <w:i w:val="false"/>
          <w:color w:val="000000"/>
          <w:sz w:val="28"/>
        </w:rPr>
        <w:t xml:space="preserve">
                                терiнiң материалдық- </w:t>
      </w:r>
    </w:p>
    <w:p>
      <w:pPr>
        <w:spacing w:after="0"/>
        <w:ind w:left="0"/>
        <w:jc w:val="both"/>
      </w:pPr>
      <w:r>
        <w:rPr>
          <w:rFonts w:ascii="Times New Roman"/>
          <w:b w:val="false"/>
          <w:i w:val="false"/>
          <w:color w:val="000000"/>
          <w:sz w:val="28"/>
        </w:rPr>
        <w:t xml:space="preserve">
                                техникалық базасын </w:t>
      </w:r>
    </w:p>
    <w:p>
      <w:pPr>
        <w:spacing w:after="0"/>
        <w:ind w:left="0"/>
        <w:jc w:val="both"/>
      </w:pPr>
      <w:r>
        <w:rPr>
          <w:rFonts w:ascii="Times New Roman"/>
          <w:b w:val="false"/>
          <w:i w:val="false"/>
          <w:color w:val="000000"/>
          <w:sz w:val="28"/>
        </w:rPr>
        <w:t xml:space="preserve">
                                күшейту үшiн 3 жинақы </w:t>
      </w:r>
    </w:p>
    <w:p>
      <w:pPr>
        <w:spacing w:after="0"/>
        <w:ind w:left="0"/>
        <w:jc w:val="both"/>
      </w:pPr>
      <w:r>
        <w:rPr>
          <w:rFonts w:ascii="Times New Roman"/>
          <w:b w:val="false"/>
          <w:i w:val="false"/>
          <w:color w:val="000000"/>
          <w:sz w:val="28"/>
        </w:rPr>
        <w:t xml:space="preserve">
                                ретрансляторды, 20 </w:t>
      </w:r>
    </w:p>
    <w:p>
      <w:pPr>
        <w:spacing w:after="0"/>
        <w:ind w:left="0"/>
        <w:jc w:val="both"/>
      </w:pPr>
      <w:r>
        <w:rPr>
          <w:rFonts w:ascii="Times New Roman"/>
          <w:b w:val="false"/>
          <w:i w:val="false"/>
          <w:color w:val="000000"/>
          <w:sz w:val="28"/>
        </w:rPr>
        <w:t xml:space="preserve">
                                бiрлiк автокөлiк </w:t>
      </w:r>
    </w:p>
    <w:p>
      <w:pPr>
        <w:spacing w:after="0"/>
        <w:ind w:left="0"/>
        <w:jc w:val="both"/>
      </w:pPr>
      <w:r>
        <w:rPr>
          <w:rFonts w:ascii="Times New Roman"/>
          <w:b w:val="false"/>
          <w:i w:val="false"/>
          <w:color w:val="000000"/>
          <w:sz w:val="28"/>
        </w:rPr>
        <w:t xml:space="preserve">
                                радиостанциясын, 49 </w:t>
      </w:r>
    </w:p>
    <w:p>
      <w:pPr>
        <w:spacing w:after="0"/>
        <w:ind w:left="0"/>
        <w:jc w:val="both"/>
      </w:pPr>
      <w:r>
        <w:rPr>
          <w:rFonts w:ascii="Times New Roman"/>
          <w:b w:val="false"/>
          <w:i w:val="false"/>
          <w:color w:val="000000"/>
          <w:sz w:val="28"/>
        </w:rPr>
        <w:t xml:space="preserve">
                                бiрлiк тасымалды </w:t>
      </w:r>
    </w:p>
    <w:p>
      <w:pPr>
        <w:spacing w:after="0"/>
        <w:ind w:left="0"/>
        <w:jc w:val="both"/>
      </w:pPr>
      <w:r>
        <w:rPr>
          <w:rFonts w:ascii="Times New Roman"/>
          <w:b w:val="false"/>
          <w:i w:val="false"/>
          <w:color w:val="000000"/>
          <w:sz w:val="28"/>
        </w:rPr>
        <w:t xml:space="preserve">
                                радиостанциясын, </w:t>
      </w:r>
    </w:p>
    <w:p>
      <w:pPr>
        <w:spacing w:after="0"/>
        <w:ind w:left="0"/>
        <w:jc w:val="both"/>
      </w:pPr>
      <w:r>
        <w:rPr>
          <w:rFonts w:ascii="Times New Roman"/>
          <w:b w:val="false"/>
          <w:i w:val="false"/>
          <w:color w:val="000000"/>
          <w:sz w:val="28"/>
        </w:rPr>
        <w:t xml:space="preserve">
                                2 жинақы стационар. </w:t>
      </w:r>
    </w:p>
    <w:p>
      <w:pPr>
        <w:spacing w:after="0"/>
        <w:ind w:left="0"/>
        <w:jc w:val="both"/>
      </w:pPr>
      <w:r>
        <w:rPr>
          <w:rFonts w:ascii="Times New Roman"/>
          <w:b w:val="false"/>
          <w:i w:val="false"/>
          <w:color w:val="000000"/>
          <w:sz w:val="28"/>
        </w:rPr>
        <w:t xml:space="preserve">
                                лық радиостанциясын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нашақорлықпен науқастанған тұлғаларды ақтап шығару жүйесiн құру және нашақорлықты емдеу профилактикасының тиiмдi жүйесiн бекiту; бейресми айналымдағы есiрткi заттарын психотропты заттар мен прекурсорларды алып тастау жөнiндегi қызметтi жандандыру, олардың әкелiну мен шығарылуына Қазақстан Республикасының мемлекеттiк және кеден шекарасына бақылауды күшейту; ұйымдастырушылық, кадрлық және материалдық-техникалық күшейту жолымен мүдделi органдардың қызметiн жақсарту, олардың арасында тиiмдi қарым-қатынас орнату; Нашақорлық пен есiрткi бизнесінiң тарауына байланысты мәселелердi шешуде үлкен қоғамдық нысанға жету; Есiрткiнiң заңсыз айналымы және олармен зиян келтiрудi бақылау облысында есiрткiнiң бейресми айналымының жолын кесу, есiрткiге тәуелдi тұлғаларды ақтап шығару және емдеу, есiрткiге сұранысты бәсеңдету саласында келешекті бағдарламаларды әзiрлеу мен енгiзу және олармен техникалық көмек көрсету үшiн донор-елдер мен халықаралық ұйымдардың назарын аудару жолымен халықаралық ынтымақтастықты нығайту. </w:t>
      </w:r>
    </w:p>
    <w:bookmarkStart w:name="z13" w:id="10"/>
    <w:p>
      <w:pPr>
        <w:spacing w:after="0"/>
        <w:ind w:left="0"/>
        <w:jc w:val="both"/>
      </w:pPr>
      <w:r>
        <w:rPr>
          <w:rFonts w:ascii="Times New Roman"/>
          <w:b w:val="false"/>
          <w:i w:val="false"/>
          <w:color w:val="000000"/>
          <w:sz w:val="28"/>
        </w:rPr>
        <w:t xml:space="preserve">
      Қазақстан Республикасы Yкiметiнiң     </w:t>
      </w:r>
    </w:p>
    <w:bookmarkEnd w:id="1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689 қосымша             </w:t>
      </w:r>
    </w:p>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500 "Қаржы полициясы органдарының ақпараттық жүйелерiне қызмет көрсету"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25 000 мың теңге (жиырма бес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"Мемлекеттiк ақпараттың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Республикасындағы құқық қорғау қызметiн жандандыру жөнiндегi шаралар туралы" 2001 жылғы 22 қаңтардағы N 536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Республикасының ұлттық ақпараттық инфрақұрылымын қалыптастыру мен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"Экономика саласындағы құқық бұзушылықтарға қарсы күрестiң 2001-2003 жылдарға арналған тұжырымдамасы туралы" 2001 жылғы 2 ақпандағы N 201 </w:t>
      </w:r>
      <w:r>
        <w:rPr>
          <w:rFonts w:ascii="Times New Roman"/>
          <w:b w:val="false"/>
          <w:i w:val="false"/>
          <w:color w:val="000000"/>
          <w:sz w:val="28"/>
        </w:rPr>
        <w:t xml:space="preserve">өкiмi </w:t>
      </w:r>
      <w:r>
        <w:rPr>
          <w:rFonts w:ascii="Times New Roman"/>
          <w:b w:val="false"/>
          <w:i w:val="false"/>
          <w:color w:val="000000"/>
          <w:sz w:val="28"/>
        </w:rPr>
        <w:t xml:space="preserve">; "Қазақстан Республикасында қылмысқа қарсы күрестiң 2000-2002 жылдарға арналған бағдарламасы туралы" Қазақстан Республикасы Yкiметiнiң 2000 жылғы 31 қазандағы N 1641 </w:t>
      </w:r>
      <w:r>
        <w:rPr>
          <w:rFonts w:ascii="Times New Roman"/>
          <w:b w:val="false"/>
          <w:i w:val="false"/>
          <w:color w:val="000000"/>
          <w:sz w:val="28"/>
        </w:rPr>
        <w:t xml:space="preserve">қаулысы </w:t>
      </w:r>
      <w:r>
        <w:rPr>
          <w:rFonts w:ascii="Times New Roman"/>
          <w:b w:val="false"/>
          <w:i w:val="false"/>
          <w:color w:val="000000"/>
          <w:sz w:val="28"/>
        </w:rPr>
        <w:t xml:space="preserve">; "Сыбайлас жемқорлыққа қарсы күрестiң 2001-2005 жылдарға арналған мемлекеттiк бағдарламасын iске асыру жөнiндегi iс-шаралардың жоспары туралы" Қазақстан Республикасы Yкiметiнiң 2001 жылғы 11 сәуiрдегi N 487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құрылып жатқан қаржы полициясы органдарының бірыңғай автоматтандырылған ақпараттық-телекоммуникациялық жүйесiнiң және басқа да ақпараттық ресурстардың тұрақты және үздiксiз жұмыс icтeуi үшiн жағдайларды жасау мен ұстау.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қаржы полициясы бөлiмшелерi арасындағы байланысты электрондық пошта бойынша қамтамасыз ету; әртүрлi ақпараттық ресурстарға қол жеткiзудi қамтамасыз ету; көмекшi бағдарламалық қамтамасыз етудi сатып алу; пайдаланудағы есептеу техникасы құралдары мен перифериялық жабдықтың жұмыс қабiлеттiлiгiн қамтамасыз ету; қаржы полициясы органдары қызметкерлерiнiң ақпараттық технологиялар саласындағы бiлiктiлiгiн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Қаржы полиция.  ADSL-қосылысы ар. Жыл   Қазақстан </w:t>
      </w:r>
    </w:p>
    <w:p>
      <w:pPr>
        <w:spacing w:after="0"/>
        <w:ind w:left="0"/>
        <w:jc w:val="both"/>
      </w:pPr>
      <w:r>
        <w:rPr>
          <w:rFonts w:ascii="Times New Roman"/>
          <w:b w:val="false"/>
          <w:i w:val="false"/>
          <w:color w:val="000000"/>
          <w:sz w:val="28"/>
        </w:rPr>
        <w:t xml:space="preserve">
                 сы органдары.  қылы Интернет      бойы  Республикасы </w:t>
      </w:r>
    </w:p>
    <w:p>
      <w:pPr>
        <w:spacing w:after="0"/>
        <w:ind w:left="0"/>
        <w:jc w:val="both"/>
      </w:pPr>
      <w:r>
        <w:rPr>
          <w:rFonts w:ascii="Times New Roman"/>
          <w:b w:val="false"/>
          <w:i w:val="false"/>
          <w:color w:val="000000"/>
          <w:sz w:val="28"/>
        </w:rPr>
        <w:t xml:space="preserve">
                 ның ақпараттық желiсiне қосу            Қаржы </w:t>
      </w:r>
    </w:p>
    <w:p>
      <w:pPr>
        <w:spacing w:after="0"/>
        <w:ind w:left="0"/>
        <w:jc w:val="both"/>
      </w:pPr>
      <w:r>
        <w:rPr>
          <w:rFonts w:ascii="Times New Roman"/>
          <w:b w:val="false"/>
          <w:i w:val="false"/>
          <w:color w:val="000000"/>
          <w:sz w:val="28"/>
        </w:rPr>
        <w:t xml:space="preserve">
                 жүйелерiне     (Қаржы полициясы         полициясы </w:t>
      </w:r>
    </w:p>
    <w:p>
      <w:pPr>
        <w:spacing w:after="0"/>
        <w:ind w:left="0"/>
        <w:jc w:val="both"/>
      </w:pPr>
      <w:r>
        <w:rPr>
          <w:rFonts w:ascii="Times New Roman"/>
          <w:b w:val="false"/>
          <w:i w:val="false"/>
          <w:color w:val="000000"/>
          <w:sz w:val="28"/>
        </w:rPr>
        <w:t xml:space="preserve">
                 қызмет көрсету агенттiгi және           агенттiгi </w:t>
      </w:r>
    </w:p>
    <w:p>
      <w:pPr>
        <w:spacing w:after="0"/>
        <w:ind w:left="0"/>
        <w:jc w:val="both"/>
      </w:pPr>
      <w:r>
        <w:rPr>
          <w:rFonts w:ascii="Times New Roman"/>
          <w:b w:val="false"/>
          <w:i w:val="false"/>
          <w:color w:val="000000"/>
          <w:sz w:val="28"/>
        </w:rPr>
        <w:t xml:space="preserve">
                                үш қаржы полициясы </w:t>
      </w:r>
    </w:p>
    <w:p>
      <w:pPr>
        <w:spacing w:after="0"/>
        <w:ind w:left="0"/>
        <w:jc w:val="both"/>
      </w:pPr>
      <w:r>
        <w:rPr>
          <w:rFonts w:ascii="Times New Roman"/>
          <w:b w:val="false"/>
          <w:i w:val="false"/>
          <w:color w:val="000000"/>
          <w:sz w:val="28"/>
        </w:rPr>
        <w:t xml:space="preserve">
                                департаменттерiн). </w:t>
      </w:r>
    </w:p>
    <w:p>
      <w:pPr>
        <w:spacing w:after="0"/>
        <w:ind w:left="0"/>
        <w:jc w:val="both"/>
      </w:pPr>
      <w:r>
        <w:rPr>
          <w:rFonts w:ascii="Times New Roman"/>
          <w:b w:val="false"/>
          <w:i w:val="false"/>
          <w:color w:val="000000"/>
          <w:sz w:val="28"/>
        </w:rPr>
        <w:t xml:space="preserve">
                                 Интернет желiсiне </w:t>
      </w:r>
    </w:p>
    <w:p>
      <w:pPr>
        <w:spacing w:after="0"/>
        <w:ind w:left="0"/>
        <w:jc w:val="both"/>
      </w:pPr>
      <w:r>
        <w:rPr>
          <w:rFonts w:ascii="Times New Roman"/>
          <w:b w:val="false"/>
          <w:i w:val="false"/>
          <w:color w:val="000000"/>
          <w:sz w:val="28"/>
        </w:rPr>
        <w:t xml:space="preserve">
                                төрт пайдаланушының </w:t>
      </w:r>
    </w:p>
    <w:p>
      <w:pPr>
        <w:spacing w:after="0"/>
        <w:ind w:left="0"/>
        <w:jc w:val="both"/>
      </w:pPr>
      <w:r>
        <w:rPr>
          <w:rFonts w:ascii="Times New Roman"/>
          <w:b w:val="false"/>
          <w:i w:val="false"/>
          <w:color w:val="000000"/>
          <w:sz w:val="28"/>
        </w:rPr>
        <w:t xml:space="preserve">
                                қосылғаны үшiн </w:t>
      </w:r>
    </w:p>
    <w:p>
      <w:pPr>
        <w:spacing w:after="0"/>
        <w:ind w:left="0"/>
        <w:jc w:val="both"/>
      </w:pPr>
      <w:r>
        <w:rPr>
          <w:rFonts w:ascii="Times New Roman"/>
          <w:b w:val="false"/>
          <w:i w:val="false"/>
          <w:color w:val="000000"/>
          <w:sz w:val="28"/>
        </w:rPr>
        <w:t xml:space="preserve">
                                абоненттiк ақы төлеу </w:t>
      </w:r>
    </w:p>
    <w:p>
      <w:pPr>
        <w:spacing w:after="0"/>
        <w:ind w:left="0"/>
        <w:jc w:val="both"/>
      </w:pPr>
      <w:r>
        <w:rPr>
          <w:rFonts w:ascii="Times New Roman"/>
          <w:b w:val="false"/>
          <w:i w:val="false"/>
          <w:color w:val="000000"/>
          <w:sz w:val="28"/>
        </w:rPr>
        <w:t xml:space="preserve">
                                (Қаржы полициясы </w:t>
      </w:r>
    </w:p>
    <w:p>
      <w:pPr>
        <w:spacing w:after="0"/>
        <w:ind w:left="0"/>
        <w:jc w:val="both"/>
      </w:pPr>
      <w:r>
        <w:rPr>
          <w:rFonts w:ascii="Times New Roman"/>
          <w:b w:val="false"/>
          <w:i w:val="false"/>
          <w:color w:val="000000"/>
          <w:sz w:val="28"/>
        </w:rPr>
        <w:t xml:space="preserve">
                                агенттiгi және үш </w:t>
      </w:r>
    </w:p>
    <w:p>
      <w:pPr>
        <w:spacing w:after="0"/>
        <w:ind w:left="0"/>
        <w:jc w:val="both"/>
      </w:pPr>
      <w:r>
        <w:rPr>
          <w:rFonts w:ascii="Times New Roman"/>
          <w:b w:val="false"/>
          <w:i w:val="false"/>
          <w:color w:val="000000"/>
          <w:sz w:val="28"/>
        </w:rPr>
        <w:t xml:space="preserve">
                                қаржы полициясы </w:t>
      </w:r>
    </w:p>
    <w:p>
      <w:pPr>
        <w:spacing w:after="0"/>
        <w:ind w:left="0"/>
        <w:jc w:val="both"/>
      </w:pPr>
      <w:r>
        <w:rPr>
          <w:rFonts w:ascii="Times New Roman"/>
          <w:b w:val="false"/>
          <w:i w:val="false"/>
          <w:color w:val="000000"/>
          <w:sz w:val="28"/>
        </w:rPr>
        <w:t xml:space="preserve">
                                департаменттерi). </w:t>
      </w:r>
    </w:p>
    <w:p>
      <w:pPr>
        <w:spacing w:after="0"/>
        <w:ind w:left="0"/>
        <w:jc w:val="both"/>
      </w:pPr>
      <w:r>
        <w:rPr>
          <w:rFonts w:ascii="Times New Roman"/>
          <w:b w:val="false"/>
          <w:i w:val="false"/>
          <w:color w:val="000000"/>
          <w:sz w:val="28"/>
        </w:rPr>
        <w:t xml:space="preserve">
                                 Электрондық поштамен </w:t>
      </w:r>
    </w:p>
    <w:p>
      <w:pPr>
        <w:spacing w:after="0"/>
        <w:ind w:left="0"/>
        <w:jc w:val="both"/>
      </w:pPr>
      <w:r>
        <w:rPr>
          <w:rFonts w:ascii="Times New Roman"/>
          <w:b w:val="false"/>
          <w:i w:val="false"/>
          <w:color w:val="000000"/>
          <w:sz w:val="28"/>
        </w:rPr>
        <w:t xml:space="preserve">
                                14 пайдаланушыға </w:t>
      </w:r>
    </w:p>
    <w:p>
      <w:pPr>
        <w:spacing w:after="0"/>
        <w:ind w:left="0"/>
        <w:jc w:val="both"/>
      </w:pPr>
      <w:r>
        <w:rPr>
          <w:rFonts w:ascii="Times New Roman"/>
          <w:b w:val="false"/>
          <w:i w:val="false"/>
          <w:color w:val="000000"/>
          <w:sz w:val="28"/>
        </w:rPr>
        <w:t xml:space="preserve">
                                қызметiн көрсетуге </w:t>
      </w:r>
    </w:p>
    <w:p>
      <w:pPr>
        <w:spacing w:after="0"/>
        <w:ind w:left="0"/>
        <w:jc w:val="both"/>
      </w:pPr>
      <w:r>
        <w:rPr>
          <w:rFonts w:ascii="Times New Roman"/>
          <w:b w:val="false"/>
          <w:i w:val="false"/>
          <w:color w:val="000000"/>
          <w:sz w:val="28"/>
        </w:rPr>
        <w:t xml:space="preserve">
                                ақы төлеу (Қаржы </w:t>
      </w:r>
    </w:p>
    <w:p>
      <w:pPr>
        <w:spacing w:after="0"/>
        <w:ind w:left="0"/>
        <w:jc w:val="both"/>
      </w:pPr>
      <w:r>
        <w:rPr>
          <w:rFonts w:ascii="Times New Roman"/>
          <w:b w:val="false"/>
          <w:i w:val="false"/>
          <w:color w:val="000000"/>
          <w:sz w:val="28"/>
        </w:rPr>
        <w:t xml:space="preserve">
                                полициясы агенттігі </w:t>
      </w:r>
    </w:p>
    <w:p>
      <w:pPr>
        <w:spacing w:after="0"/>
        <w:ind w:left="0"/>
        <w:jc w:val="both"/>
      </w:pPr>
      <w:r>
        <w:rPr>
          <w:rFonts w:ascii="Times New Roman"/>
          <w:b w:val="false"/>
          <w:i w:val="false"/>
          <w:color w:val="000000"/>
          <w:sz w:val="28"/>
        </w:rPr>
        <w:t xml:space="preserve">
                                және 13 қаржы полиция. </w:t>
      </w:r>
    </w:p>
    <w:p>
      <w:pPr>
        <w:spacing w:after="0"/>
        <w:ind w:left="0"/>
        <w:jc w:val="both"/>
      </w:pPr>
      <w:r>
        <w:rPr>
          <w:rFonts w:ascii="Times New Roman"/>
          <w:b w:val="false"/>
          <w:i w:val="false"/>
          <w:color w:val="000000"/>
          <w:sz w:val="28"/>
        </w:rPr>
        <w:t xml:space="preserve">
                                сы департаменттерi). </w:t>
      </w:r>
    </w:p>
    <w:p>
      <w:pPr>
        <w:spacing w:after="0"/>
        <w:ind w:left="0"/>
        <w:jc w:val="both"/>
      </w:pPr>
      <w:r>
        <w:rPr>
          <w:rFonts w:ascii="Times New Roman"/>
          <w:b w:val="false"/>
          <w:i w:val="false"/>
          <w:color w:val="000000"/>
          <w:sz w:val="28"/>
        </w:rPr>
        <w:t xml:space="preserve">
                                 Қаржы полициясының </w:t>
      </w:r>
    </w:p>
    <w:p>
      <w:pPr>
        <w:spacing w:after="0"/>
        <w:ind w:left="0"/>
        <w:jc w:val="both"/>
      </w:pPr>
      <w:r>
        <w:rPr>
          <w:rFonts w:ascii="Times New Roman"/>
          <w:b w:val="false"/>
          <w:i w:val="false"/>
          <w:color w:val="000000"/>
          <w:sz w:val="28"/>
        </w:rPr>
        <w:t xml:space="preserve">
                                аумақтық бөлiмшеле. </w:t>
      </w:r>
    </w:p>
    <w:p>
      <w:pPr>
        <w:spacing w:after="0"/>
        <w:ind w:left="0"/>
        <w:jc w:val="both"/>
      </w:pPr>
      <w:r>
        <w:rPr>
          <w:rFonts w:ascii="Times New Roman"/>
          <w:b w:val="false"/>
          <w:i w:val="false"/>
          <w:color w:val="000000"/>
          <w:sz w:val="28"/>
        </w:rPr>
        <w:t xml:space="preserve">
                                рiндегi "Internet" </w:t>
      </w:r>
    </w:p>
    <w:p>
      <w:pPr>
        <w:spacing w:after="0"/>
        <w:ind w:left="0"/>
        <w:jc w:val="both"/>
      </w:pPr>
      <w:r>
        <w:rPr>
          <w:rFonts w:ascii="Times New Roman"/>
          <w:b w:val="false"/>
          <w:i w:val="false"/>
          <w:color w:val="000000"/>
          <w:sz w:val="28"/>
        </w:rPr>
        <w:t xml:space="preserve">
                                желiсiндегi 3-шi </w:t>
      </w:r>
    </w:p>
    <w:p>
      <w:pPr>
        <w:spacing w:after="0"/>
        <w:ind w:left="0"/>
        <w:jc w:val="both"/>
      </w:pPr>
      <w:r>
        <w:rPr>
          <w:rFonts w:ascii="Times New Roman"/>
          <w:b w:val="false"/>
          <w:i w:val="false"/>
          <w:color w:val="000000"/>
          <w:sz w:val="28"/>
        </w:rPr>
        <w:t xml:space="preserve">
                                деңгейдегi домендiк </w:t>
      </w:r>
    </w:p>
    <w:p>
      <w:pPr>
        <w:spacing w:after="0"/>
        <w:ind w:left="0"/>
        <w:jc w:val="both"/>
      </w:pPr>
      <w:r>
        <w:rPr>
          <w:rFonts w:ascii="Times New Roman"/>
          <w:b w:val="false"/>
          <w:i w:val="false"/>
          <w:color w:val="000000"/>
          <w:sz w:val="28"/>
        </w:rPr>
        <w:t xml:space="preserve">
                                атын тiркеу. </w:t>
      </w:r>
    </w:p>
    <w:p>
      <w:pPr>
        <w:spacing w:after="0"/>
        <w:ind w:left="0"/>
        <w:jc w:val="both"/>
      </w:pPr>
      <w:r>
        <w:rPr>
          <w:rFonts w:ascii="Times New Roman"/>
          <w:b w:val="false"/>
          <w:i w:val="false"/>
          <w:color w:val="000000"/>
          <w:sz w:val="28"/>
        </w:rPr>
        <w:t xml:space="preserve">
                                 "Internet" желiсiнде </w:t>
      </w:r>
    </w:p>
    <w:p>
      <w:pPr>
        <w:spacing w:after="0"/>
        <w:ind w:left="0"/>
        <w:jc w:val="both"/>
      </w:pPr>
      <w:r>
        <w:rPr>
          <w:rFonts w:ascii="Times New Roman"/>
          <w:b w:val="false"/>
          <w:i w:val="false"/>
          <w:color w:val="000000"/>
          <w:sz w:val="28"/>
        </w:rPr>
        <w:t xml:space="preserve">
                                Қазақстан Республи. </w:t>
      </w:r>
    </w:p>
    <w:p>
      <w:pPr>
        <w:spacing w:after="0"/>
        <w:ind w:left="0"/>
        <w:jc w:val="both"/>
      </w:pPr>
      <w:r>
        <w:rPr>
          <w:rFonts w:ascii="Times New Roman"/>
          <w:b w:val="false"/>
          <w:i w:val="false"/>
          <w:color w:val="000000"/>
          <w:sz w:val="28"/>
        </w:rPr>
        <w:t xml:space="preserve">
                                касы Қаржы полициясы </w:t>
      </w:r>
    </w:p>
    <w:p>
      <w:pPr>
        <w:spacing w:after="0"/>
        <w:ind w:left="0"/>
        <w:jc w:val="both"/>
      </w:pPr>
      <w:r>
        <w:rPr>
          <w:rFonts w:ascii="Times New Roman"/>
          <w:b w:val="false"/>
          <w:i w:val="false"/>
          <w:color w:val="000000"/>
          <w:sz w:val="28"/>
        </w:rPr>
        <w:t xml:space="preserve">
                                агенттiгiнiң WED-сер. </w:t>
      </w:r>
    </w:p>
    <w:p>
      <w:pPr>
        <w:spacing w:after="0"/>
        <w:ind w:left="0"/>
        <w:jc w:val="both"/>
      </w:pPr>
      <w:r>
        <w:rPr>
          <w:rFonts w:ascii="Times New Roman"/>
          <w:b w:val="false"/>
          <w:i w:val="false"/>
          <w:color w:val="000000"/>
          <w:sz w:val="28"/>
        </w:rPr>
        <w:t xml:space="preserve">
                                верiне қызмет көрсету. </w:t>
      </w:r>
    </w:p>
    <w:p>
      <w:pPr>
        <w:spacing w:after="0"/>
        <w:ind w:left="0"/>
        <w:jc w:val="both"/>
      </w:pPr>
      <w:r>
        <w:rPr>
          <w:rFonts w:ascii="Times New Roman"/>
          <w:b w:val="false"/>
          <w:i w:val="false"/>
          <w:color w:val="000000"/>
          <w:sz w:val="28"/>
        </w:rPr>
        <w:t xml:space="preserve">
                                 2 definity-телефондық </w:t>
      </w:r>
    </w:p>
    <w:p>
      <w:pPr>
        <w:spacing w:after="0"/>
        <w:ind w:left="0"/>
        <w:jc w:val="both"/>
      </w:pPr>
      <w:r>
        <w:rPr>
          <w:rFonts w:ascii="Times New Roman"/>
          <w:b w:val="false"/>
          <w:i w:val="false"/>
          <w:color w:val="000000"/>
          <w:sz w:val="28"/>
        </w:rPr>
        <w:t xml:space="preserve">
                                нөмiрi үшiн абоненттiк </w:t>
      </w:r>
    </w:p>
    <w:p>
      <w:pPr>
        <w:spacing w:after="0"/>
        <w:ind w:left="0"/>
        <w:jc w:val="both"/>
      </w:pP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
                                 5 дәрежедегi "АLСАТЕL" </w:t>
      </w:r>
    </w:p>
    <w:p>
      <w:pPr>
        <w:spacing w:after="0"/>
        <w:ind w:left="0"/>
        <w:jc w:val="both"/>
      </w:pPr>
      <w:r>
        <w:rPr>
          <w:rFonts w:ascii="Times New Roman"/>
          <w:b w:val="false"/>
          <w:i w:val="false"/>
          <w:color w:val="000000"/>
          <w:sz w:val="28"/>
        </w:rPr>
        <w:t xml:space="preserve">
                                құрылымдық кабелдiк </w:t>
      </w:r>
    </w:p>
    <w:p>
      <w:pPr>
        <w:spacing w:after="0"/>
        <w:ind w:left="0"/>
        <w:jc w:val="both"/>
      </w:pPr>
      <w:r>
        <w:rPr>
          <w:rFonts w:ascii="Times New Roman"/>
          <w:b w:val="false"/>
          <w:i w:val="false"/>
          <w:color w:val="000000"/>
          <w:sz w:val="28"/>
        </w:rPr>
        <w:t xml:space="preserve">
                                жүйесiн жаңарту </w:t>
      </w:r>
    </w:p>
    <w:p>
      <w:pPr>
        <w:spacing w:after="0"/>
        <w:ind w:left="0"/>
        <w:jc w:val="both"/>
      </w:pPr>
      <w:r>
        <w:rPr>
          <w:rFonts w:ascii="Times New Roman"/>
          <w:b w:val="false"/>
          <w:i w:val="false"/>
          <w:color w:val="000000"/>
          <w:sz w:val="28"/>
        </w:rPr>
        <w:t xml:space="preserve">
                                (14 жұмысшы нүктелi- </w:t>
      </w:r>
    </w:p>
    <w:p>
      <w:pPr>
        <w:spacing w:after="0"/>
        <w:ind w:left="0"/>
        <w:jc w:val="both"/>
      </w:pPr>
      <w:r>
        <w:rPr>
          <w:rFonts w:ascii="Times New Roman"/>
          <w:b w:val="false"/>
          <w:i w:val="false"/>
          <w:color w:val="000000"/>
          <w:sz w:val="28"/>
        </w:rPr>
        <w:t xml:space="preserve">
                                орынды орнату);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полициясы агент. </w:t>
      </w:r>
    </w:p>
    <w:p>
      <w:pPr>
        <w:spacing w:after="0"/>
        <w:ind w:left="0"/>
        <w:jc w:val="both"/>
      </w:pPr>
      <w:r>
        <w:rPr>
          <w:rFonts w:ascii="Times New Roman"/>
          <w:b w:val="false"/>
          <w:i w:val="false"/>
          <w:color w:val="000000"/>
          <w:sz w:val="28"/>
        </w:rPr>
        <w:t xml:space="preserve">
                                тiгінiң Абай даңғылы </w:t>
      </w:r>
    </w:p>
    <w:p>
      <w:pPr>
        <w:spacing w:after="0"/>
        <w:ind w:left="0"/>
        <w:jc w:val="both"/>
      </w:pPr>
      <w:r>
        <w:rPr>
          <w:rFonts w:ascii="Times New Roman"/>
          <w:b w:val="false"/>
          <w:i w:val="false"/>
          <w:color w:val="000000"/>
          <w:sz w:val="28"/>
        </w:rPr>
        <w:t xml:space="preserve">
                                45 және Абай даңғылы </w:t>
      </w:r>
    </w:p>
    <w:p>
      <w:pPr>
        <w:spacing w:after="0"/>
        <w:ind w:left="0"/>
        <w:jc w:val="both"/>
      </w:pPr>
      <w:r>
        <w:rPr>
          <w:rFonts w:ascii="Times New Roman"/>
          <w:b w:val="false"/>
          <w:i w:val="false"/>
          <w:color w:val="000000"/>
          <w:sz w:val="28"/>
        </w:rPr>
        <w:t xml:space="preserve">
                                50 ғимараттары арасында </w:t>
      </w:r>
    </w:p>
    <w:p>
      <w:pPr>
        <w:spacing w:after="0"/>
        <w:ind w:left="0"/>
        <w:jc w:val="both"/>
      </w:pPr>
      <w:r>
        <w:rPr>
          <w:rFonts w:ascii="Times New Roman"/>
          <w:b w:val="false"/>
          <w:i w:val="false"/>
          <w:color w:val="000000"/>
          <w:sz w:val="28"/>
        </w:rPr>
        <w:t xml:space="preserve">
                                (коммутациялық, кросс. </w:t>
      </w:r>
    </w:p>
    <w:p>
      <w:pPr>
        <w:spacing w:after="0"/>
        <w:ind w:left="0"/>
        <w:jc w:val="both"/>
      </w:pPr>
      <w:r>
        <w:rPr>
          <w:rFonts w:ascii="Times New Roman"/>
          <w:b w:val="false"/>
          <w:i w:val="false"/>
          <w:color w:val="000000"/>
          <w:sz w:val="28"/>
        </w:rPr>
        <w:t xml:space="preserve">
                                тық жабдық, орнату </w:t>
      </w:r>
    </w:p>
    <w:p>
      <w:pPr>
        <w:spacing w:after="0"/>
        <w:ind w:left="0"/>
        <w:jc w:val="both"/>
      </w:pPr>
      <w:r>
        <w:rPr>
          <w:rFonts w:ascii="Times New Roman"/>
          <w:b w:val="false"/>
          <w:i w:val="false"/>
          <w:color w:val="000000"/>
          <w:sz w:val="28"/>
        </w:rPr>
        <w:t xml:space="preserve">
                                жұмыстар) кабелдiк </w:t>
      </w:r>
    </w:p>
    <w:p>
      <w:pPr>
        <w:spacing w:after="0"/>
        <w:ind w:left="0"/>
        <w:jc w:val="both"/>
      </w:pPr>
      <w:r>
        <w:rPr>
          <w:rFonts w:ascii="Times New Roman"/>
          <w:b w:val="false"/>
          <w:i w:val="false"/>
          <w:color w:val="000000"/>
          <w:sz w:val="28"/>
        </w:rPr>
        <w:t xml:space="preserve">
                                желiнi ұйымдастыру. </w:t>
      </w:r>
    </w:p>
    <w:p>
      <w:pPr>
        <w:spacing w:after="0"/>
        <w:ind w:left="0"/>
        <w:jc w:val="both"/>
      </w:pPr>
      <w:r>
        <w:rPr>
          <w:rFonts w:ascii="Times New Roman"/>
          <w:b w:val="false"/>
          <w:i w:val="false"/>
          <w:color w:val="000000"/>
          <w:sz w:val="28"/>
        </w:rPr>
        <w:t xml:space="preserve">
                                 Есептеу техникасы </w:t>
      </w:r>
    </w:p>
    <w:p>
      <w:pPr>
        <w:spacing w:after="0"/>
        <w:ind w:left="0"/>
        <w:jc w:val="both"/>
      </w:pPr>
      <w:r>
        <w:rPr>
          <w:rFonts w:ascii="Times New Roman"/>
          <w:b w:val="false"/>
          <w:i w:val="false"/>
          <w:color w:val="000000"/>
          <w:sz w:val="28"/>
        </w:rPr>
        <w:t xml:space="preserve">
                                мен перифериялық </w:t>
      </w:r>
    </w:p>
    <w:p>
      <w:pPr>
        <w:spacing w:after="0"/>
        <w:ind w:left="0"/>
        <w:jc w:val="both"/>
      </w:pPr>
      <w:r>
        <w:rPr>
          <w:rFonts w:ascii="Times New Roman"/>
          <w:b w:val="false"/>
          <w:i w:val="false"/>
          <w:color w:val="000000"/>
          <w:sz w:val="28"/>
        </w:rPr>
        <w:t xml:space="preserve">
                                жабдықтың 68 жөндеу. </w:t>
      </w:r>
    </w:p>
    <w:p>
      <w:pPr>
        <w:spacing w:after="0"/>
        <w:ind w:left="0"/>
        <w:jc w:val="both"/>
      </w:pPr>
      <w:r>
        <w:rPr>
          <w:rFonts w:ascii="Times New Roman"/>
          <w:b w:val="false"/>
          <w:i w:val="false"/>
          <w:color w:val="000000"/>
          <w:sz w:val="28"/>
        </w:rPr>
        <w:t xml:space="preserve">
                                 Шығындайтын мате. </w:t>
      </w:r>
    </w:p>
    <w:p>
      <w:pPr>
        <w:spacing w:after="0"/>
        <w:ind w:left="0"/>
        <w:jc w:val="both"/>
      </w:pPr>
      <w:r>
        <w:rPr>
          <w:rFonts w:ascii="Times New Roman"/>
          <w:b w:val="false"/>
          <w:i w:val="false"/>
          <w:color w:val="000000"/>
          <w:sz w:val="28"/>
        </w:rPr>
        <w:t xml:space="preserve">
                                риалдар мен жиынтық. </w:t>
      </w:r>
    </w:p>
    <w:p>
      <w:pPr>
        <w:spacing w:after="0"/>
        <w:ind w:left="0"/>
        <w:jc w:val="both"/>
      </w:pPr>
      <w:r>
        <w:rPr>
          <w:rFonts w:ascii="Times New Roman"/>
          <w:b w:val="false"/>
          <w:i w:val="false"/>
          <w:color w:val="000000"/>
          <w:sz w:val="28"/>
        </w:rPr>
        <w:t xml:space="preserve">
                                таушы бұйымдарды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"ЮРИСТ" автоматтан. </w:t>
      </w:r>
    </w:p>
    <w:p>
      <w:pPr>
        <w:spacing w:after="0"/>
        <w:ind w:left="0"/>
        <w:jc w:val="both"/>
      </w:pPr>
      <w:r>
        <w:rPr>
          <w:rFonts w:ascii="Times New Roman"/>
          <w:b w:val="false"/>
          <w:i w:val="false"/>
          <w:color w:val="000000"/>
          <w:sz w:val="28"/>
        </w:rPr>
        <w:t xml:space="preserve">
                                дырылған анықтамалық </w:t>
      </w:r>
    </w:p>
    <w:p>
      <w:pPr>
        <w:spacing w:after="0"/>
        <w:ind w:left="0"/>
        <w:jc w:val="both"/>
      </w:pPr>
      <w:r>
        <w:rPr>
          <w:rFonts w:ascii="Times New Roman"/>
          <w:b w:val="false"/>
          <w:i w:val="false"/>
          <w:color w:val="000000"/>
          <w:sz w:val="28"/>
        </w:rPr>
        <w:t xml:space="preserve">
                                құқықтық жүйенiң 28 </w:t>
      </w:r>
    </w:p>
    <w:p>
      <w:pPr>
        <w:spacing w:after="0"/>
        <w:ind w:left="0"/>
        <w:jc w:val="both"/>
      </w:pPr>
      <w:r>
        <w:rPr>
          <w:rFonts w:ascii="Times New Roman"/>
          <w:b w:val="false"/>
          <w:i w:val="false"/>
          <w:color w:val="000000"/>
          <w:sz w:val="28"/>
        </w:rPr>
        <w:t xml:space="preserve">
                                жинақтауын актуалдандыру.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полициясы агент. </w:t>
      </w:r>
    </w:p>
    <w:p>
      <w:pPr>
        <w:spacing w:after="0"/>
        <w:ind w:left="0"/>
        <w:jc w:val="both"/>
      </w:pPr>
      <w:r>
        <w:rPr>
          <w:rFonts w:ascii="Times New Roman"/>
          <w:b w:val="false"/>
          <w:i w:val="false"/>
          <w:color w:val="000000"/>
          <w:sz w:val="28"/>
        </w:rPr>
        <w:t xml:space="preserve">
                                тiгiнiң бiрлiк автомат. </w:t>
      </w:r>
    </w:p>
    <w:p>
      <w:pPr>
        <w:spacing w:after="0"/>
        <w:ind w:left="0"/>
        <w:jc w:val="both"/>
      </w:pPr>
      <w:r>
        <w:rPr>
          <w:rFonts w:ascii="Times New Roman"/>
          <w:b w:val="false"/>
          <w:i w:val="false"/>
          <w:color w:val="000000"/>
          <w:sz w:val="28"/>
        </w:rPr>
        <w:t xml:space="preserve">
                                тандырылған ақпараттық- </w:t>
      </w:r>
    </w:p>
    <w:p>
      <w:pPr>
        <w:spacing w:after="0"/>
        <w:ind w:left="0"/>
        <w:jc w:val="both"/>
      </w:pPr>
      <w:r>
        <w:rPr>
          <w:rFonts w:ascii="Times New Roman"/>
          <w:b w:val="false"/>
          <w:i w:val="false"/>
          <w:color w:val="000000"/>
          <w:sz w:val="28"/>
        </w:rPr>
        <w:t xml:space="preserve">
                                телекоммуникациялық </w:t>
      </w:r>
    </w:p>
    <w:p>
      <w:pPr>
        <w:spacing w:after="0"/>
        <w:ind w:left="0"/>
        <w:jc w:val="both"/>
      </w:pPr>
      <w:r>
        <w:rPr>
          <w:rFonts w:ascii="Times New Roman"/>
          <w:b w:val="false"/>
          <w:i w:val="false"/>
          <w:color w:val="000000"/>
          <w:sz w:val="28"/>
        </w:rPr>
        <w:t xml:space="preserve">
                                жүйесiнiң бағдарламалық </w:t>
      </w:r>
    </w:p>
    <w:p>
      <w:pPr>
        <w:spacing w:after="0"/>
        <w:ind w:left="0"/>
        <w:jc w:val="both"/>
      </w:pPr>
      <w:r>
        <w:rPr>
          <w:rFonts w:ascii="Times New Roman"/>
          <w:b w:val="false"/>
          <w:i w:val="false"/>
          <w:color w:val="000000"/>
          <w:sz w:val="28"/>
        </w:rPr>
        <w:t xml:space="preserve">
                                қамтамасыз етiлуiне </w:t>
      </w:r>
    </w:p>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Бағдарламалық қамтамасыз </w:t>
      </w:r>
    </w:p>
    <w:p>
      <w:pPr>
        <w:spacing w:after="0"/>
        <w:ind w:left="0"/>
        <w:jc w:val="both"/>
      </w:pPr>
      <w:r>
        <w:rPr>
          <w:rFonts w:ascii="Times New Roman"/>
          <w:b w:val="false"/>
          <w:i w:val="false"/>
          <w:color w:val="000000"/>
          <w:sz w:val="28"/>
        </w:rPr>
        <w:t xml:space="preserve">
                                етуге қызмет көрсету: </w:t>
      </w:r>
    </w:p>
    <w:p>
      <w:pPr>
        <w:spacing w:after="0"/>
        <w:ind w:left="0"/>
        <w:jc w:val="both"/>
      </w:pPr>
      <w:r>
        <w:rPr>
          <w:rFonts w:ascii="Times New Roman"/>
          <w:b w:val="false"/>
          <w:i w:val="false"/>
          <w:color w:val="000000"/>
          <w:sz w:val="28"/>
        </w:rPr>
        <w:t xml:space="preserve">
                                "ЕСЕП" бюджеттiк мекемелер </w:t>
      </w:r>
    </w:p>
    <w:p>
      <w:pPr>
        <w:spacing w:after="0"/>
        <w:ind w:left="0"/>
        <w:jc w:val="both"/>
      </w:pPr>
      <w:r>
        <w:rPr>
          <w:rFonts w:ascii="Times New Roman"/>
          <w:b w:val="false"/>
          <w:i w:val="false"/>
          <w:color w:val="000000"/>
          <w:sz w:val="28"/>
        </w:rPr>
        <w:t xml:space="preserve">
                                шығыстарының сметасын </w:t>
      </w:r>
    </w:p>
    <w:p>
      <w:pPr>
        <w:spacing w:after="0"/>
        <w:ind w:left="0"/>
        <w:jc w:val="both"/>
      </w:pPr>
      <w:r>
        <w:rPr>
          <w:rFonts w:ascii="Times New Roman"/>
          <w:b w:val="false"/>
          <w:i w:val="false"/>
          <w:color w:val="000000"/>
          <w:sz w:val="28"/>
        </w:rPr>
        <w:t xml:space="preserve">
                                орындаудың бухгалтерлiк </w:t>
      </w:r>
    </w:p>
    <w:p>
      <w:pPr>
        <w:spacing w:after="0"/>
        <w:ind w:left="0"/>
        <w:jc w:val="both"/>
      </w:pPr>
      <w:r>
        <w:rPr>
          <w:rFonts w:ascii="Times New Roman"/>
          <w:b w:val="false"/>
          <w:i w:val="false"/>
          <w:color w:val="000000"/>
          <w:sz w:val="28"/>
        </w:rPr>
        <w:t xml:space="preserve">
                                есебi, SALARY жалақы </w:t>
      </w:r>
    </w:p>
    <w:p>
      <w:pPr>
        <w:spacing w:after="0"/>
        <w:ind w:left="0"/>
        <w:jc w:val="both"/>
      </w:pPr>
      <w:r>
        <w:rPr>
          <w:rFonts w:ascii="Times New Roman"/>
          <w:b w:val="false"/>
          <w:i w:val="false"/>
          <w:color w:val="000000"/>
          <w:sz w:val="28"/>
        </w:rPr>
        <w:t xml:space="preserve">
                                есебi, мiндеттемелер </w:t>
      </w:r>
    </w:p>
    <w:p>
      <w:pPr>
        <w:spacing w:after="0"/>
        <w:ind w:left="0"/>
        <w:jc w:val="both"/>
      </w:pPr>
      <w:r>
        <w:rPr>
          <w:rFonts w:ascii="Times New Roman"/>
          <w:b w:val="false"/>
          <w:i w:val="false"/>
          <w:color w:val="000000"/>
          <w:sz w:val="28"/>
        </w:rPr>
        <w:t xml:space="preserve">
                                мен төлемдер бойынша </w:t>
      </w:r>
    </w:p>
    <w:p>
      <w:pPr>
        <w:spacing w:after="0"/>
        <w:ind w:left="0"/>
        <w:jc w:val="both"/>
      </w:pPr>
      <w:r>
        <w:rPr>
          <w:rFonts w:ascii="Times New Roman"/>
          <w:b w:val="false"/>
          <w:i w:val="false"/>
          <w:color w:val="000000"/>
          <w:sz w:val="28"/>
        </w:rPr>
        <w:t xml:space="preserve">
                                қаржыландыру жоспар. </w:t>
      </w:r>
    </w:p>
    <w:p>
      <w:pPr>
        <w:spacing w:after="0"/>
        <w:ind w:left="0"/>
        <w:jc w:val="both"/>
      </w:pPr>
      <w:r>
        <w:rPr>
          <w:rFonts w:ascii="Times New Roman"/>
          <w:b w:val="false"/>
          <w:i w:val="false"/>
          <w:color w:val="000000"/>
          <w:sz w:val="28"/>
        </w:rPr>
        <w:t xml:space="preserve">
                                ларын құру, бюджеттен </w:t>
      </w:r>
    </w:p>
    <w:p>
      <w:pPr>
        <w:spacing w:after="0"/>
        <w:ind w:left="0"/>
        <w:jc w:val="both"/>
      </w:pPr>
      <w:r>
        <w:rPr>
          <w:rFonts w:ascii="Times New Roman"/>
          <w:b w:val="false"/>
          <w:i w:val="false"/>
          <w:color w:val="000000"/>
          <w:sz w:val="28"/>
        </w:rPr>
        <w:t xml:space="preserve">
                                қаржы бөлудiң есебi, </w:t>
      </w:r>
    </w:p>
    <w:p>
      <w:pPr>
        <w:spacing w:after="0"/>
        <w:ind w:left="0"/>
        <w:jc w:val="both"/>
      </w:pPr>
      <w:r>
        <w:rPr>
          <w:rFonts w:ascii="Times New Roman"/>
          <w:b w:val="false"/>
          <w:i w:val="false"/>
          <w:color w:val="000000"/>
          <w:sz w:val="28"/>
        </w:rPr>
        <w:t xml:space="preserve">
                                тоқсандық, жылдық </w:t>
      </w:r>
    </w:p>
    <w:p>
      <w:pPr>
        <w:spacing w:after="0"/>
        <w:ind w:left="0"/>
        <w:jc w:val="both"/>
      </w:pPr>
      <w:r>
        <w:rPr>
          <w:rFonts w:ascii="Times New Roman"/>
          <w:b w:val="false"/>
          <w:i w:val="false"/>
          <w:color w:val="000000"/>
          <w:sz w:val="28"/>
        </w:rPr>
        <w:t xml:space="preserve">
                                есептiлiктiң жиынтығы, </w:t>
      </w:r>
    </w:p>
    <w:p>
      <w:pPr>
        <w:spacing w:after="0"/>
        <w:ind w:left="0"/>
        <w:jc w:val="both"/>
      </w:pPr>
      <w:r>
        <w:rPr>
          <w:rFonts w:ascii="Times New Roman"/>
          <w:b w:val="false"/>
          <w:i w:val="false"/>
          <w:color w:val="000000"/>
          <w:sz w:val="28"/>
        </w:rPr>
        <w:t xml:space="preserve">
                                нысандық киiмнiң есебi. </w:t>
      </w:r>
    </w:p>
    <w:p>
      <w:pPr>
        <w:spacing w:after="0"/>
        <w:ind w:left="0"/>
        <w:jc w:val="both"/>
      </w:pPr>
      <w:r>
        <w:rPr>
          <w:rFonts w:ascii="Times New Roman"/>
          <w:b w:val="false"/>
          <w:i w:val="false"/>
          <w:color w:val="000000"/>
          <w:sz w:val="28"/>
        </w:rPr>
        <w:t xml:space="preserve">
                                 Мәтiндердi аудару </w:t>
      </w:r>
    </w:p>
    <w:p>
      <w:pPr>
        <w:spacing w:after="0"/>
        <w:ind w:left="0"/>
        <w:jc w:val="both"/>
      </w:pPr>
      <w:r>
        <w:rPr>
          <w:rFonts w:ascii="Times New Roman"/>
          <w:b w:val="false"/>
          <w:i w:val="false"/>
          <w:color w:val="000000"/>
          <w:sz w:val="28"/>
        </w:rPr>
        <w:t xml:space="preserve">
                                жүйесiнiң 1 жинақтауын </w:t>
      </w:r>
    </w:p>
    <w:p>
      <w:pPr>
        <w:spacing w:after="0"/>
        <w:ind w:left="0"/>
        <w:jc w:val="both"/>
      </w:pPr>
      <w:r>
        <w:rPr>
          <w:rFonts w:ascii="Times New Roman"/>
          <w:b w:val="false"/>
          <w:i w:val="false"/>
          <w:color w:val="000000"/>
          <w:sz w:val="28"/>
        </w:rPr>
        <w:t xml:space="preserve">
                                сатып алу (қазақша- </w:t>
      </w:r>
    </w:p>
    <w:p>
      <w:pPr>
        <w:spacing w:after="0"/>
        <w:ind w:left="0"/>
        <w:jc w:val="both"/>
      </w:pPr>
      <w:r>
        <w:rPr>
          <w:rFonts w:ascii="Times New Roman"/>
          <w:b w:val="false"/>
          <w:i w:val="false"/>
          <w:color w:val="000000"/>
          <w:sz w:val="28"/>
        </w:rPr>
        <w:t xml:space="preserve">
                                орысша/орысша-қазақша).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ақпарат алу мен алмасудың жеделдiгiн арттыру, қаржы полициясы органдары қызметiне есептеу техникасы құралдарын нәтижелi енгiзу, қаржы полициясы органдарының қызметкерлерi пайдаланатын ақпараттық ресурстарды уақытылы жаңарту; қаржы полициясы органдарының қызметiн "Интернет" желiсiнде жариялау. </w:t>
      </w:r>
    </w:p>
    <w:bookmarkStart w:name="z14" w:id="11"/>
    <w:p>
      <w:pPr>
        <w:spacing w:after="0"/>
        <w:ind w:left="0"/>
        <w:jc w:val="both"/>
      </w:pPr>
      <w:r>
        <w:rPr>
          <w:rFonts w:ascii="Times New Roman"/>
          <w:b w:val="false"/>
          <w:i w:val="false"/>
          <w:color w:val="000000"/>
          <w:sz w:val="28"/>
        </w:rPr>
        <w:t xml:space="preserve">
      Қазақстан Республикасы Yкiметiнiң      </w:t>
      </w:r>
    </w:p>
    <w:bookmarkEnd w:id="1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690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690-қосымша өзгерді - Қазақстан Республикасы Үкiметiнiң 2003 жылғы 28 қарашадағы N 150э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600 "Қазақстан Республикасы Қаржы полициясы агенттiгiнiң бiрыңғай автоматтандырылған ақпараттық-телекоммуникациялық жүйесiн құру"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25 000 мың теңге (жиырма бес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"Мемлекеттiк ақпараттың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Республикасындағы құқық қорғау қызметiн жандандыру жөнiндегi шаралар туралы" 2001 жылғы 22 қаңтардағы N 536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Республикасының ұлттық ақпараттық инфрақұрылымын қалыптастыру мен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"Экономика саласындағы құқық бұзушылықтарға қарсы күрестiң 2001-2003 жылдарға арналған тұжырымдамасы туралы" 2001 жылғы 2 ақпандағы N 201 </w:t>
      </w:r>
      <w:r>
        <w:rPr>
          <w:rFonts w:ascii="Times New Roman"/>
          <w:b w:val="false"/>
          <w:i w:val="false"/>
          <w:color w:val="000000"/>
          <w:sz w:val="28"/>
        </w:rPr>
        <w:t xml:space="preserve">өкiмi </w:t>
      </w:r>
      <w:r>
        <w:rPr>
          <w:rFonts w:ascii="Times New Roman"/>
          <w:b w:val="false"/>
          <w:i w:val="false"/>
          <w:color w:val="000000"/>
          <w:sz w:val="28"/>
        </w:rPr>
        <w:t xml:space="preserve">; "Қазақстан Республикасы Yкiметiнiң 2002 жылғы 26 қаңтардағы N 116 қаулысына өзгерiстер мен толықтырулар енгiзу туралы" Қазақстан Республикасы Yкiметiнiң 2002 жылғы 10 сәуiрдегi N 116a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 қылмысқа қарсы күрестiң 2000-2002 жылдарға арналған бағдарламасы туралы" Қазақстан Республикасы Yкiметiнiң 2000 жылғы 31 қазандағы N 1641 </w:t>
      </w:r>
      <w:r>
        <w:rPr>
          <w:rFonts w:ascii="Times New Roman"/>
          <w:b w:val="false"/>
          <w:i w:val="false"/>
          <w:color w:val="000000"/>
          <w:sz w:val="28"/>
        </w:rPr>
        <w:t xml:space="preserve">қаулысы </w:t>
      </w:r>
      <w:r>
        <w:rPr>
          <w:rFonts w:ascii="Times New Roman"/>
          <w:b w:val="false"/>
          <w:i w:val="false"/>
          <w:color w:val="000000"/>
          <w:sz w:val="28"/>
        </w:rPr>
        <w:t xml:space="preserve">; "Сыбайлас жемқорлыққа қарсы күрестiң 2001-2005 жылдарға арналған мемлекеттiк бағдарламасын iске асыру жөнiндегi iс-шаралардың жоспары туралы" Қазақстан Республикасы Yкiметiнiң 2001 жылғы 11 сәуiрдегi N 487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қаржы полициясы органдарының бiрыңғай автоматтандырылған-телекоммуникациялық жүйесiн құру. </w:t>
      </w:r>
    </w:p>
    <w:p>
      <w:pPr>
        <w:spacing w:after="0"/>
        <w:ind w:left="0"/>
        <w:jc w:val="both"/>
      </w:pPr>
      <w:r>
        <w:rPr>
          <w:rFonts w:ascii="Times New Roman"/>
          <w:b w:val="false"/>
          <w:i w:val="false"/>
          <w:color w:val="000000"/>
          <w:sz w:val="28"/>
        </w:rPr>
        <w:t xml:space="preserve">
            5. Бюджеттiк бағдарламаның мiндеттерi: бiрыңғай деңгейдегi қаржы полициясы бөлiмшелерiн техникалық жабдықтау; қаржы полициясы органдары қызметкерлерi жедел-қызметтік iс-әрекетiнiң процестерiн автоматтандыру; ақпараттық ресурстарды қалыптастыру мен оларға қол жеткiзу, ақпаратты сақтауды, өңдеудi, өзгертудi және берудi қоса, қамтамасыз ететiн бiрыңғай ақпараттық кеңiстiкке барлық қаржы полициясы бөлiмшелерiн бiрiктiретiн коммуникациялық инфрақұрылым құру. </w:t>
      </w:r>
    </w:p>
    <w:p>
      <w:pPr>
        <w:spacing w:after="0"/>
        <w:ind w:left="0"/>
        <w:jc w:val="both"/>
      </w:pPr>
      <w:r>
        <w:rPr>
          <w:rFonts w:ascii="Times New Roman"/>
          <w:b w:val="false"/>
          <w:i w:val="false"/>
          <w:color w:val="000000"/>
          <w:sz w:val="28"/>
        </w:rPr>
        <w:t xml:space="preserve">
            6. Бюджеттiк бағдарламаны iске асыру жөнiндегi 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N!Бағ.!Ішкі!Бағдарлама.  !Бағдарламаны      !Іске !   Жауапты </w:t>
      </w:r>
    </w:p>
    <w:p>
      <w:pPr>
        <w:spacing w:after="0"/>
        <w:ind w:left="0"/>
        <w:jc w:val="both"/>
      </w:pPr>
      <w:r>
        <w:rPr>
          <w:rFonts w:ascii="Times New Roman"/>
          <w:b w:val="false"/>
          <w:i w:val="false"/>
          <w:color w:val="000000"/>
          <w:sz w:val="28"/>
        </w:rPr>
        <w:t xml:space="preserve">
       !дар.!бағ.!лардың (ішкі !(ішкі бағдарлама. !асыру! орындаушылар </w:t>
      </w:r>
    </w:p>
    <w:p>
      <w:pPr>
        <w:spacing w:after="0"/>
        <w:ind w:left="0"/>
        <w:jc w:val="both"/>
      </w:pPr>
      <w:r>
        <w:rPr>
          <w:rFonts w:ascii="Times New Roman"/>
          <w:b w:val="false"/>
          <w:i w:val="false"/>
          <w:color w:val="000000"/>
          <w:sz w:val="28"/>
        </w:rPr>
        <w:t xml:space="preserve">
       !лама!дар.!бағдарлама.  !ны) іске асыру    !мер. ! </w:t>
      </w:r>
    </w:p>
    <w:p>
      <w:pPr>
        <w:spacing w:after="0"/>
        <w:ind w:left="0"/>
        <w:jc w:val="both"/>
      </w:pPr>
      <w:r>
        <w:rPr>
          <w:rFonts w:ascii="Times New Roman"/>
          <w:b w:val="false"/>
          <w:i w:val="false"/>
          <w:color w:val="000000"/>
          <w:sz w:val="28"/>
        </w:rPr>
        <w:t xml:space="preserve">
       !ның !ла. !лардың) атауы!жөніндегі шаралар !зімі ! </w:t>
      </w:r>
    </w:p>
    <w:p>
      <w:pPr>
        <w:spacing w:after="0"/>
        <w:ind w:left="0"/>
        <w:jc w:val="both"/>
      </w:pPr>
      <w:r>
        <w:rPr>
          <w:rFonts w:ascii="Times New Roman"/>
          <w:b w:val="false"/>
          <w:i w:val="false"/>
          <w:color w:val="000000"/>
          <w:sz w:val="28"/>
        </w:rPr>
        <w:t xml:space="preserve">
       !коды!ма. !             !                  !     ! </w:t>
      </w:r>
    </w:p>
    <w:p>
      <w:pPr>
        <w:spacing w:after="0"/>
        <w:ind w:left="0"/>
        <w:jc w:val="both"/>
      </w:pPr>
      <w:r>
        <w:rPr>
          <w:rFonts w:ascii="Times New Roman"/>
          <w:b w:val="false"/>
          <w:i w:val="false"/>
          <w:color w:val="000000"/>
          <w:sz w:val="28"/>
        </w:rPr>
        <w:t xml:space="preserve">
       !    !ның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Қазақстан      Алматы қаласы бо.  Жыл   Қазақстан </w:t>
      </w:r>
    </w:p>
    <w:p>
      <w:pPr>
        <w:spacing w:after="0"/>
        <w:ind w:left="0"/>
        <w:jc w:val="both"/>
      </w:pPr>
      <w:r>
        <w:rPr>
          <w:rFonts w:ascii="Times New Roman"/>
          <w:b w:val="false"/>
          <w:i w:val="false"/>
          <w:color w:val="000000"/>
          <w:sz w:val="28"/>
        </w:rPr>
        <w:t xml:space="preserve">
                  Республикасы  йынша Қаржы поли.   бойы  Республикасы </w:t>
      </w:r>
    </w:p>
    <w:p>
      <w:pPr>
        <w:spacing w:after="0"/>
        <w:ind w:left="0"/>
        <w:jc w:val="both"/>
      </w:pPr>
      <w:r>
        <w:rPr>
          <w:rFonts w:ascii="Times New Roman"/>
          <w:b w:val="false"/>
          <w:i w:val="false"/>
          <w:color w:val="000000"/>
          <w:sz w:val="28"/>
        </w:rPr>
        <w:t xml:space="preserve">
                  Қаржы         циясы департамен.         Қаржы </w:t>
      </w:r>
    </w:p>
    <w:p>
      <w:pPr>
        <w:spacing w:after="0"/>
        <w:ind w:left="0"/>
        <w:jc w:val="both"/>
      </w:pPr>
      <w:r>
        <w:rPr>
          <w:rFonts w:ascii="Times New Roman"/>
          <w:b w:val="false"/>
          <w:i w:val="false"/>
          <w:color w:val="000000"/>
          <w:sz w:val="28"/>
        </w:rPr>
        <w:t xml:space="preserve">
                  полициясы     тiнде 150 желілік         полициясы </w:t>
      </w:r>
    </w:p>
    <w:p>
      <w:pPr>
        <w:spacing w:after="0"/>
        <w:ind w:left="0"/>
        <w:jc w:val="both"/>
      </w:pPr>
      <w:r>
        <w:rPr>
          <w:rFonts w:ascii="Times New Roman"/>
          <w:b w:val="false"/>
          <w:i w:val="false"/>
          <w:color w:val="000000"/>
          <w:sz w:val="28"/>
        </w:rPr>
        <w:t xml:space="preserve">
                  агенттiгiнiң  жұмыс орнын құру          агенттігі </w:t>
      </w:r>
    </w:p>
    <w:p>
      <w:pPr>
        <w:spacing w:after="0"/>
        <w:ind w:left="0"/>
        <w:jc w:val="both"/>
      </w:pPr>
      <w:r>
        <w:rPr>
          <w:rFonts w:ascii="Times New Roman"/>
          <w:b w:val="false"/>
          <w:i w:val="false"/>
          <w:color w:val="000000"/>
          <w:sz w:val="28"/>
        </w:rPr>
        <w:t xml:space="preserve">
                  бiрыңғай      үшiн кабельдiк </w:t>
      </w:r>
    </w:p>
    <w:p>
      <w:pPr>
        <w:spacing w:after="0"/>
        <w:ind w:left="0"/>
        <w:jc w:val="both"/>
      </w:pPr>
      <w:r>
        <w:rPr>
          <w:rFonts w:ascii="Times New Roman"/>
          <w:b w:val="false"/>
          <w:i w:val="false"/>
          <w:color w:val="000000"/>
          <w:sz w:val="28"/>
        </w:rPr>
        <w:t xml:space="preserve">
                  автоматтан.   жұмыстар жүргiзу. </w:t>
      </w:r>
    </w:p>
    <w:p>
      <w:pPr>
        <w:spacing w:after="0"/>
        <w:ind w:left="0"/>
        <w:jc w:val="both"/>
      </w:pPr>
      <w:r>
        <w:rPr>
          <w:rFonts w:ascii="Times New Roman"/>
          <w:b w:val="false"/>
          <w:i w:val="false"/>
          <w:color w:val="000000"/>
          <w:sz w:val="28"/>
        </w:rPr>
        <w:t xml:space="preserve">
                  дырылған       Серверлi бөлмелердi </w:t>
      </w:r>
    </w:p>
    <w:p>
      <w:pPr>
        <w:spacing w:after="0"/>
        <w:ind w:left="0"/>
        <w:jc w:val="both"/>
      </w:pPr>
      <w:r>
        <w:rPr>
          <w:rFonts w:ascii="Times New Roman"/>
          <w:b w:val="false"/>
          <w:i w:val="false"/>
          <w:color w:val="000000"/>
          <w:sz w:val="28"/>
        </w:rPr>
        <w:t xml:space="preserve">
                  ақпараттық-   жабдықты орнату. </w:t>
      </w:r>
    </w:p>
    <w:p>
      <w:pPr>
        <w:spacing w:after="0"/>
        <w:ind w:left="0"/>
        <w:jc w:val="both"/>
      </w:pPr>
      <w:r>
        <w:rPr>
          <w:rFonts w:ascii="Times New Roman"/>
          <w:b w:val="false"/>
          <w:i w:val="false"/>
          <w:color w:val="000000"/>
          <w:sz w:val="28"/>
        </w:rPr>
        <w:t xml:space="preserve">
                  телекоммуни.   Жабдықты сатып </w:t>
      </w:r>
    </w:p>
    <w:p>
      <w:pPr>
        <w:spacing w:after="0"/>
        <w:ind w:left="0"/>
        <w:jc w:val="both"/>
      </w:pPr>
      <w:r>
        <w:rPr>
          <w:rFonts w:ascii="Times New Roman"/>
          <w:b w:val="false"/>
          <w:i w:val="false"/>
          <w:color w:val="000000"/>
          <w:sz w:val="28"/>
        </w:rPr>
        <w:t xml:space="preserve">
                  кациялық      алу және орнату, </w:t>
      </w:r>
    </w:p>
    <w:p>
      <w:pPr>
        <w:spacing w:after="0"/>
        <w:ind w:left="0"/>
        <w:jc w:val="both"/>
      </w:pPr>
      <w:r>
        <w:rPr>
          <w:rFonts w:ascii="Times New Roman"/>
          <w:b w:val="false"/>
          <w:i w:val="false"/>
          <w:color w:val="000000"/>
          <w:sz w:val="28"/>
        </w:rPr>
        <w:t xml:space="preserve">
                  жүйесiн құру. оның iшiнде: </w:t>
      </w:r>
    </w:p>
    <w:p>
      <w:pPr>
        <w:spacing w:after="0"/>
        <w:ind w:left="0"/>
        <w:jc w:val="both"/>
      </w:pPr>
      <w:r>
        <w:rPr>
          <w:rFonts w:ascii="Times New Roman"/>
          <w:b w:val="false"/>
          <w:i w:val="false"/>
          <w:color w:val="000000"/>
          <w:sz w:val="28"/>
        </w:rPr>
        <w:t xml:space="preserve">
                                серверлер: деректер </w:t>
      </w:r>
    </w:p>
    <w:p>
      <w:pPr>
        <w:spacing w:after="0"/>
        <w:ind w:left="0"/>
        <w:jc w:val="both"/>
      </w:pPr>
      <w:r>
        <w:rPr>
          <w:rFonts w:ascii="Times New Roman"/>
          <w:b w:val="false"/>
          <w:i w:val="false"/>
          <w:color w:val="000000"/>
          <w:sz w:val="28"/>
        </w:rPr>
        <w:t xml:space="preserve">
                                базасының 1 бас </w:t>
      </w:r>
    </w:p>
    <w:p>
      <w:pPr>
        <w:spacing w:after="0"/>
        <w:ind w:left="0"/>
        <w:jc w:val="both"/>
      </w:pPr>
      <w:r>
        <w:rPr>
          <w:rFonts w:ascii="Times New Roman"/>
          <w:b w:val="false"/>
          <w:i w:val="false"/>
          <w:color w:val="000000"/>
          <w:sz w:val="28"/>
        </w:rPr>
        <w:t xml:space="preserve">
                                серверi, жұмыс </w:t>
      </w:r>
    </w:p>
    <w:p>
      <w:pPr>
        <w:spacing w:after="0"/>
        <w:ind w:left="0"/>
        <w:jc w:val="both"/>
      </w:pPr>
      <w:r>
        <w:rPr>
          <w:rFonts w:ascii="Times New Roman"/>
          <w:b w:val="false"/>
          <w:i w:val="false"/>
          <w:color w:val="000000"/>
          <w:sz w:val="28"/>
        </w:rPr>
        <w:t xml:space="preserve">
                                станциялары: 31 жұмыс </w:t>
      </w:r>
    </w:p>
    <w:p>
      <w:pPr>
        <w:spacing w:after="0"/>
        <w:ind w:left="0"/>
        <w:jc w:val="both"/>
      </w:pPr>
      <w:r>
        <w:rPr>
          <w:rFonts w:ascii="Times New Roman"/>
          <w:b w:val="false"/>
          <w:i w:val="false"/>
          <w:color w:val="000000"/>
          <w:sz w:val="28"/>
        </w:rPr>
        <w:t xml:space="preserve">
                                станциясы; периферия. </w:t>
      </w:r>
    </w:p>
    <w:p>
      <w:pPr>
        <w:spacing w:after="0"/>
        <w:ind w:left="0"/>
        <w:jc w:val="both"/>
      </w:pPr>
      <w:r>
        <w:rPr>
          <w:rFonts w:ascii="Times New Roman"/>
          <w:b w:val="false"/>
          <w:i w:val="false"/>
          <w:color w:val="000000"/>
          <w:sz w:val="28"/>
        </w:rPr>
        <w:t xml:space="preserve">
                                лық жабдық: 8 принтер, </w:t>
      </w:r>
    </w:p>
    <w:p>
      <w:pPr>
        <w:spacing w:after="0"/>
        <w:ind w:left="0"/>
        <w:jc w:val="both"/>
      </w:pPr>
      <w:r>
        <w:rPr>
          <w:rFonts w:ascii="Times New Roman"/>
          <w:b w:val="false"/>
          <w:i w:val="false"/>
          <w:color w:val="000000"/>
          <w:sz w:val="28"/>
        </w:rPr>
        <w:t xml:space="preserve">
                                2 сканер; желiлiк </w:t>
      </w:r>
    </w:p>
    <w:p>
      <w:pPr>
        <w:spacing w:after="0"/>
        <w:ind w:left="0"/>
        <w:jc w:val="both"/>
      </w:pPr>
      <w:r>
        <w:rPr>
          <w:rFonts w:ascii="Times New Roman"/>
          <w:b w:val="false"/>
          <w:i w:val="false"/>
          <w:color w:val="000000"/>
          <w:sz w:val="28"/>
        </w:rPr>
        <w:t xml:space="preserve">
                                жабдық: 6 коммутатор, </w:t>
      </w:r>
    </w:p>
    <w:p>
      <w:pPr>
        <w:spacing w:after="0"/>
        <w:ind w:left="0"/>
        <w:jc w:val="both"/>
      </w:pPr>
      <w:r>
        <w:rPr>
          <w:rFonts w:ascii="Times New Roman"/>
          <w:b w:val="false"/>
          <w:i w:val="false"/>
          <w:color w:val="000000"/>
          <w:sz w:val="28"/>
        </w:rPr>
        <w:t xml:space="preserve">
                                1 коммутатор функциялы </w:t>
      </w:r>
    </w:p>
    <w:p>
      <w:pPr>
        <w:spacing w:after="0"/>
        <w:ind w:left="0"/>
        <w:jc w:val="both"/>
      </w:pPr>
      <w:r>
        <w:rPr>
          <w:rFonts w:ascii="Times New Roman"/>
          <w:b w:val="false"/>
          <w:i w:val="false"/>
          <w:color w:val="000000"/>
          <w:sz w:val="28"/>
        </w:rPr>
        <w:t xml:space="preserve">
                                желілік маршутизатор. </w:t>
      </w:r>
    </w:p>
    <w:p>
      <w:pPr>
        <w:spacing w:after="0"/>
        <w:ind w:left="0"/>
        <w:jc w:val="both"/>
      </w:pPr>
      <w:r>
        <w:rPr>
          <w:rFonts w:ascii="Times New Roman"/>
          <w:b w:val="false"/>
          <w:i w:val="false"/>
          <w:color w:val="000000"/>
          <w:sz w:val="28"/>
        </w:rPr>
        <w:t xml:space="preserve">
                                Қолданбалы бағдарлама. </w:t>
      </w:r>
    </w:p>
    <w:p>
      <w:pPr>
        <w:spacing w:after="0"/>
        <w:ind w:left="0"/>
        <w:jc w:val="both"/>
      </w:pPr>
      <w:r>
        <w:rPr>
          <w:rFonts w:ascii="Times New Roman"/>
          <w:b w:val="false"/>
          <w:i w:val="false"/>
          <w:color w:val="000000"/>
          <w:sz w:val="28"/>
        </w:rPr>
        <w:t xml:space="preserve">
                                лық қамтамасыз етуді </w:t>
      </w:r>
    </w:p>
    <w:p>
      <w:pPr>
        <w:spacing w:after="0"/>
        <w:ind w:left="0"/>
        <w:jc w:val="both"/>
      </w:pP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
                                Екі маманды оқыту.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полициясы агент- </w:t>
      </w:r>
    </w:p>
    <w:p>
      <w:pPr>
        <w:spacing w:after="0"/>
        <w:ind w:left="0"/>
        <w:jc w:val="both"/>
      </w:pPr>
      <w:r>
        <w:rPr>
          <w:rFonts w:ascii="Times New Roman"/>
          <w:b w:val="false"/>
          <w:i w:val="false"/>
          <w:color w:val="000000"/>
          <w:sz w:val="28"/>
        </w:rPr>
        <w:t xml:space="preserve">
                                тiгiнiң Бiрыңғай авто- </w:t>
      </w:r>
    </w:p>
    <w:p>
      <w:pPr>
        <w:spacing w:after="0"/>
        <w:ind w:left="0"/>
        <w:jc w:val="both"/>
      </w:pPr>
      <w:r>
        <w:rPr>
          <w:rFonts w:ascii="Times New Roman"/>
          <w:b w:val="false"/>
          <w:i w:val="false"/>
          <w:color w:val="000000"/>
          <w:sz w:val="28"/>
        </w:rPr>
        <w:t xml:space="preserve">
                                маттандырылған </w:t>
      </w:r>
    </w:p>
    <w:p>
      <w:pPr>
        <w:spacing w:after="0"/>
        <w:ind w:left="0"/>
        <w:jc w:val="both"/>
      </w:pPr>
      <w:r>
        <w:rPr>
          <w:rFonts w:ascii="Times New Roman"/>
          <w:b w:val="false"/>
          <w:i w:val="false"/>
          <w:color w:val="000000"/>
          <w:sz w:val="28"/>
        </w:rPr>
        <w:t xml:space="preserve">
                                ақпараттық-телекомму- </w:t>
      </w:r>
    </w:p>
    <w:p>
      <w:pPr>
        <w:spacing w:after="0"/>
        <w:ind w:left="0"/>
        <w:jc w:val="both"/>
      </w:pPr>
      <w:r>
        <w:rPr>
          <w:rFonts w:ascii="Times New Roman"/>
          <w:b w:val="false"/>
          <w:i w:val="false"/>
          <w:color w:val="000000"/>
          <w:sz w:val="28"/>
        </w:rPr>
        <w:t xml:space="preserve">
                                никациялық жүйесiнiң </w:t>
      </w:r>
    </w:p>
    <w:p>
      <w:pPr>
        <w:spacing w:after="0"/>
        <w:ind w:left="0"/>
        <w:jc w:val="both"/>
      </w:pPr>
      <w:r>
        <w:rPr>
          <w:rFonts w:ascii="Times New Roman"/>
          <w:b w:val="false"/>
          <w:i w:val="false"/>
          <w:color w:val="000000"/>
          <w:sz w:val="28"/>
        </w:rPr>
        <w:t xml:space="preserve">
                                қолданыстағы "Жедел- </w:t>
      </w:r>
    </w:p>
    <w:p>
      <w:pPr>
        <w:spacing w:after="0"/>
        <w:ind w:left="0"/>
        <w:jc w:val="both"/>
      </w:pPr>
      <w:r>
        <w:rPr>
          <w:rFonts w:ascii="Times New Roman"/>
          <w:b w:val="false"/>
          <w:i w:val="false"/>
          <w:color w:val="000000"/>
          <w:sz w:val="28"/>
        </w:rPr>
        <w:t xml:space="preserve">
                                қызмет әрекетi" және </w:t>
      </w:r>
    </w:p>
    <w:p>
      <w:pPr>
        <w:spacing w:after="0"/>
        <w:ind w:left="0"/>
        <w:jc w:val="both"/>
      </w:pPr>
      <w:r>
        <w:rPr>
          <w:rFonts w:ascii="Times New Roman"/>
          <w:b w:val="false"/>
          <w:i w:val="false"/>
          <w:color w:val="000000"/>
          <w:sz w:val="28"/>
        </w:rPr>
        <w:t xml:space="preserve">
                                "Ақпараттық-талдау </w:t>
      </w:r>
    </w:p>
    <w:p>
      <w:pPr>
        <w:spacing w:after="0"/>
        <w:ind w:left="0"/>
        <w:jc w:val="both"/>
      </w:pPr>
      <w:r>
        <w:rPr>
          <w:rFonts w:ascii="Times New Roman"/>
          <w:b w:val="false"/>
          <w:i w:val="false"/>
          <w:color w:val="000000"/>
          <w:sz w:val="28"/>
        </w:rPr>
        <w:t xml:space="preserve">
                                материалдары, шешiмдер </w:t>
      </w:r>
    </w:p>
    <w:p>
      <w:pPr>
        <w:spacing w:after="0"/>
        <w:ind w:left="0"/>
        <w:jc w:val="both"/>
      </w:pPr>
      <w:r>
        <w:rPr>
          <w:rFonts w:ascii="Times New Roman"/>
          <w:b w:val="false"/>
          <w:i w:val="false"/>
          <w:color w:val="000000"/>
          <w:sz w:val="28"/>
        </w:rPr>
        <w:t xml:space="preserve">
                                қабылдауды қолдау" iшкi </w:t>
      </w:r>
    </w:p>
    <w:p>
      <w:pPr>
        <w:spacing w:after="0"/>
        <w:ind w:left="0"/>
        <w:jc w:val="both"/>
      </w:pPr>
      <w:r>
        <w:rPr>
          <w:rFonts w:ascii="Times New Roman"/>
          <w:b w:val="false"/>
          <w:i w:val="false"/>
          <w:color w:val="000000"/>
          <w:sz w:val="28"/>
        </w:rPr>
        <w:t xml:space="preserve">
                                жүйелерiн жетiлдiру </w:t>
      </w:r>
    </w:p>
    <w:p>
      <w:pPr>
        <w:spacing w:after="0"/>
        <w:ind w:left="0"/>
        <w:jc w:val="both"/>
      </w:pPr>
      <w:r>
        <w:rPr>
          <w:rFonts w:ascii="Times New Roman"/>
          <w:b w:val="false"/>
          <w:i w:val="false"/>
          <w:color w:val="000000"/>
          <w:sz w:val="28"/>
        </w:rPr>
        <w:t xml:space="preserve">
                                жөнiнде iс-шаралар </w:t>
      </w:r>
    </w:p>
    <w:p>
      <w:pPr>
        <w:spacing w:after="0"/>
        <w:ind w:left="0"/>
        <w:jc w:val="both"/>
      </w:pPr>
      <w:r>
        <w:rPr>
          <w:rFonts w:ascii="Times New Roman"/>
          <w:b w:val="false"/>
          <w:i w:val="false"/>
          <w:color w:val="000000"/>
          <w:sz w:val="28"/>
        </w:rPr>
        <w:t xml:space="preserve">
                                өткiзу, "Кадрлар", </w:t>
      </w:r>
    </w:p>
    <w:p>
      <w:pPr>
        <w:spacing w:after="0"/>
        <w:ind w:left="0"/>
        <w:jc w:val="both"/>
      </w:pPr>
      <w:r>
        <w:rPr>
          <w:rFonts w:ascii="Times New Roman"/>
          <w:b w:val="false"/>
          <w:i w:val="false"/>
          <w:color w:val="000000"/>
          <w:sz w:val="28"/>
        </w:rPr>
        <w:t xml:space="preserve">
                                "Құжат айналымы" және </w:t>
      </w:r>
    </w:p>
    <w:p>
      <w:pPr>
        <w:spacing w:after="0"/>
        <w:ind w:left="0"/>
        <w:jc w:val="both"/>
      </w:pPr>
      <w:r>
        <w:rPr>
          <w:rFonts w:ascii="Times New Roman"/>
          <w:b w:val="false"/>
          <w:i w:val="false"/>
          <w:color w:val="000000"/>
          <w:sz w:val="28"/>
        </w:rPr>
        <w:t xml:space="preserve">
                                "Ақпаратты қорғау" </w:t>
      </w:r>
    </w:p>
    <w:p>
      <w:pPr>
        <w:spacing w:after="0"/>
        <w:ind w:left="0"/>
        <w:jc w:val="both"/>
      </w:pPr>
      <w:r>
        <w:rPr>
          <w:rFonts w:ascii="Times New Roman"/>
          <w:b w:val="false"/>
          <w:i w:val="false"/>
          <w:color w:val="000000"/>
          <w:sz w:val="28"/>
        </w:rPr>
        <w:t xml:space="preserve">
                                ішкі жүйелерін әзірлеу.&lt;*&gt;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қаржы полициясы органдары жедел қызметтiк iс-әрекетiнiң тиiмдiлiгiн, оның ақпараттық-талдаулық қамтамасыз етiлуiнiң сапасы мен жеделдiгін жақсарту есебiнен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