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2065" w14:textId="ed12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Туризм және спорт жөніндегі агенттігі)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РҚАО-ның ескертуі: </w:t>
      </w:r>
      <w:r>
        <w:rPr>
          <w:rFonts w:ascii="Times New Roman"/>
          <w:b w:val="false"/>
          <w:i w:val="false"/>
          <w:color w:val="000000"/>
          <w:sz w:val="28"/>
        </w:rPr>
        <w:t xml:space="preserve">P021429 </w:t>
      </w:r>
      <w:r>
        <w:rPr>
          <w:rFonts w:ascii="Times New Roman"/>
          <w:b w:val="false"/>
          <w:i w:val="false"/>
          <w:color w:val="000000"/>
          <w:sz w:val="28"/>
        </w:rPr>
        <w:t xml:space="preserve"> қаулысын қараңыз. </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646, 647, 648, 649, 650, 651, 652, 653, 654, 655, 656, 657, 658, 659, 660, 661, 662-қосымшаларға сәйкес Қазақстан Республикасы Туризм және спорт жөнiндегi агенттiгiнiң 2003 жылға арналған республикалық бюджеттiк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646 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w:t>
      </w:r>
      <w:r>
        <w:rPr>
          <w:rFonts w:ascii="Times New Roman"/>
          <w:b w:val="false"/>
          <w:i w:val="false"/>
          <w:color w:val="000000"/>
          <w:sz w:val="28"/>
        </w:rPr>
        <w:t xml:space="preserve">Әкiмшiлiк шығындар" республикалық бюджеттiк </w:t>
      </w:r>
    </w:p>
    <w:p>
      <w:pPr>
        <w:spacing w:after="0"/>
        <w:ind w:left="0"/>
        <w:jc w:val="both"/>
      </w:pPr>
      <w:r>
        <w:rPr>
          <w:rFonts w:ascii="Times New Roman"/>
          <w:b w:val="false"/>
          <w:i w:val="false"/>
          <w:color w:val="000000"/>
          <w:sz w:val="28"/>
        </w:rPr>
        <w:t xml:space="preserve">
      бағдарламасының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41472 мың теңге (қырық бiр миллион төрт жүз жетпiс екi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"Мемлекеттiк қызмет туралы" Қазақстан Республикасының 1999 жылғы 23 шiлдедегi Заңының </w:t>
      </w:r>
      <w:r>
        <w:rPr>
          <w:rFonts w:ascii="Times New Roman"/>
          <w:b w:val="false"/>
          <w:i w:val="false"/>
          <w:color w:val="000000"/>
          <w:sz w:val="28"/>
        </w:rPr>
        <w:t xml:space="preserve">21-25-баптары </w:t>
      </w:r>
      <w:r>
        <w:rPr>
          <w:rFonts w:ascii="Times New Roman"/>
          <w:b w:val="false"/>
          <w:i w:val="false"/>
          <w:color w:val="000000"/>
          <w:sz w:val="28"/>
        </w:rPr>
        <w:t xml:space="preserve">, Қазақстан Республикасы Президентiнiң "Мемлекеттiк бюджет есебiнен ұсталатын Қазақстан Республикасы органдарының қызметкерлерiне еңбек ақы төлеудiң бiрыңғай жүйесi туралы" 2001 жылғы 25 наурыздағы </w:t>
      </w:r>
      <w:r>
        <w:rPr>
          <w:rFonts w:ascii="Times New Roman"/>
          <w:b w:val="false"/>
          <w:i w:val="false"/>
          <w:color w:val="000000"/>
          <w:sz w:val="28"/>
        </w:rPr>
        <w:t xml:space="preserve">N 575 </w:t>
      </w:r>
      <w:r>
        <w:rPr>
          <w:rFonts w:ascii="Times New Roman"/>
          <w:b w:val="false"/>
          <w:i w:val="false"/>
          <w:color w:val="000000"/>
          <w:sz w:val="28"/>
        </w:rPr>
        <w:t xml:space="preserve">, "Қазақстан Республикасының мемлекеттiк органдары құрылымын жетiлдiру және олардың құзыретiн нақтылау жөнiндегi шаралар туралы" 1999 жылғы 13 қазандағы N 235 </w:t>
      </w:r>
      <w:r>
        <w:rPr>
          <w:rFonts w:ascii="Times New Roman"/>
          <w:b w:val="false"/>
          <w:i w:val="false"/>
          <w:color w:val="000000"/>
          <w:sz w:val="28"/>
        </w:rPr>
        <w:t xml:space="preserve">Жарлықтары </w:t>
      </w:r>
      <w:r>
        <w:rPr>
          <w:rFonts w:ascii="Times New Roman"/>
          <w:b w:val="false"/>
          <w:i w:val="false"/>
          <w:color w:val="000000"/>
          <w:sz w:val="28"/>
        </w:rPr>
        <w:t xml:space="preserve">, "Қазақстан Республикасының Туризм және спорт жөнiндегi агенттiгiнiң мәселелерi туралы" Қазақстан Республикасы Yкiметiнің 1999 жылғы 19 қарашадағы </w:t>
      </w:r>
      <w:r>
        <w:rPr>
          <w:rFonts w:ascii="Times New Roman"/>
          <w:b w:val="false"/>
          <w:i w:val="false"/>
          <w:color w:val="000000"/>
          <w:sz w:val="28"/>
        </w:rPr>
        <w:t xml:space="preserve">N 1755 </w:t>
      </w:r>
      <w:r>
        <w:rPr>
          <w:rFonts w:ascii="Times New Roman"/>
          <w:b w:val="false"/>
          <w:i w:val="false"/>
          <w:color w:val="000000"/>
          <w:sz w:val="28"/>
        </w:rPr>
        <w:t xml:space="preserve"> және "Штат саны лимитiн бекiту туралы" 2002 жылғы 11 қаңтардағы </w:t>
      </w:r>
      <w:r>
        <w:rPr>
          <w:rFonts w:ascii="Times New Roman"/>
          <w:b w:val="false"/>
          <w:i w:val="false"/>
          <w:color w:val="000000"/>
          <w:sz w:val="28"/>
        </w:rPr>
        <w:t xml:space="preserve">N 39 </w:t>
      </w:r>
      <w:r>
        <w:rPr>
          <w:rFonts w:ascii="Times New Roman"/>
          <w:b w:val="false"/>
          <w:i w:val="false"/>
          <w:color w:val="000000"/>
          <w:sz w:val="28"/>
        </w:rPr>
        <w:t xml:space="preserve"> қаулылары.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оларға жүктелген мiндеттердiң ең жоғары тиімділiкте орындауға қол жеткiзу үшiн Қазақстан Республикасы Туризм және спорт жөнiндегi агенттiгiнiң орталық аппаратының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Туризм және спорт жөнiндегi агенттiгiнiң орталық аппаратын ұстау.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Әкiмшiлiк     Қазақстан Республи. Жыл   Қазақстан Рес. </w:t>
      </w:r>
    </w:p>
    <w:p>
      <w:pPr>
        <w:spacing w:after="0"/>
        <w:ind w:left="0"/>
        <w:jc w:val="both"/>
      </w:pPr>
      <w:r>
        <w:rPr>
          <w:rFonts w:ascii="Times New Roman"/>
          <w:b w:val="false"/>
          <w:i w:val="false"/>
          <w:color w:val="000000"/>
          <w:sz w:val="28"/>
        </w:rPr>
        <w:t xml:space="preserve">
                  шығындар      касы Туризм және    бойы  публикасының </w:t>
      </w:r>
    </w:p>
    <w:p>
      <w:pPr>
        <w:spacing w:after="0"/>
        <w:ind w:left="0"/>
        <w:jc w:val="both"/>
      </w:pPr>
      <w:r>
        <w:rPr>
          <w:rFonts w:ascii="Times New Roman"/>
          <w:b w:val="false"/>
          <w:i w:val="false"/>
          <w:color w:val="000000"/>
          <w:sz w:val="28"/>
        </w:rPr>
        <w:t xml:space="preserve">
                                спорт жөнiндегi           Туризм және </w:t>
      </w:r>
    </w:p>
    <w:p>
      <w:pPr>
        <w:spacing w:after="0"/>
        <w:ind w:left="0"/>
        <w:jc w:val="both"/>
      </w:pPr>
      <w:r>
        <w:rPr>
          <w:rFonts w:ascii="Times New Roman"/>
          <w:b w:val="false"/>
          <w:i w:val="false"/>
          <w:color w:val="000000"/>
          <w:sz w:val="28"/>
        </w:rPr>
        <w:t xml:space="preserve">
                                агенттiгiнiң орталық      спорт жөнiндегi </w:t>
      </w:r>
    </w:p>
    <w:p>
      <w:pPr>
        <w:spacing w:after="0"/>
        <w:ind w:left="0"/>
        <w:jc w:val="both"/>
      </w:pPr>
      <w:r>
        <w:rPr>
          <w:rFonts w:ascii="Times New Roman"/>
          <w:b w:val="false"/>
          <w:i w:val="false"/>
          <w:color w:val="000000"/>
          <w:sz w:val="28"/>
        </w:rPr>
        <w:t xml:space="preserve">
             001  Орталық       аппаратын бекiтiлген      aгeнттiгi </w:t>
      </w:r>
    </w:p>
    <w:p>
      <w:pPr>
        <w:spacing w:after="0"/>
        <w:ind w:left="0"/>
        <w:jc w:val="both"/>
      </w:pPr>
      <w:r>
        <w:rPr>
          <w:rFonts w:ascii="Times New Roman"/>
          <w:b w:val="false"/>
          <w:i w:val="false"/>
          <w:color w:val="000000"/>
          <w:sz w:val="28"/>
        </w:rPr>
        <w:t xml:space="preserve">
                  органның      штат саны 54 (елу </w:t>
      </w:r>
    </w:p>
    <w:p>
      <w:pPr>
        <w:spacing w:after="0"/>
        <w:ind w:left="0"/>
        <w:jc w:val="both"/>
      </w:pPr>
      <w:r>
        <w:rPr>
          <w:rFonts w:ascii="Times New Roman"/>
          <w:b w:val="false"/>
          <w:i w:val="false"/>
          <w:color w:val="000000"/>
          <w:sz w:val="28"/>
        </w:rPr>
        <w:t xml:space="preserve">
                  аппараты      төрт) бiрлiк шегiнде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Туризм және спорт жөнiндегi агенттiгiне жүктелген мiндеттердi сапалы және уақтылы орындау. </w:t>
      </w:r>
    </w:p>
    <w:bookmarkStart w:name="z4" w:id="2"/>
    <w:p>
      <w:pPr>
        <w:spacing w:after="0"/>
        <w:ind w:left="0"/>
        <w:jc w:val="both"/>
      </w:pPr>
      <w:r>
        <w:rPr>
          <w:rFonts w:ascii="Times New Roman"/>
          <w:b w:val="false"/>
          <w:i w:val="false"/>
          <w:color w:val="000000"/>
          <w:sz w:val="28"/>
        </w:rPr>
        <w:t xml:space="preserve">
      Қазақстан Республикасы Үкіметінің  </w:t>
      </w:r>
    </w:p>
    <w:bookmarkEnd w:id="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647 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007 "Орта кәсiптiк бiлiмi бар мамандарды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76539 мың теңге (жетпiс алты миллион бес жүз отыз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8 , </w:t>
      </w:r>
      <w:r>
        <w:rPr>
          <w:rFonts w:ascii="Times New Roman"/>
          <w:b w:val="false"/>
          <w:i w:val="false"/>
          <w:color w:val="000000"/>
          <w:sz w:val="28"/>
        </w:rPr>
        <w:t xml:space="preserve">24, </w:t>
      </w:r>
      <w:r>
        <w:rPr>
          <w:rFonts w:ascii="Times New Roman"/>
          <w:b w:val="false"/>
          <w:i w:val="false"/>
          <w:color w:val="000000"/>
          <w:sz w:val="28"/>
        </w:rPr>
        <w:t xml:space="preserve">43 және </w:t>
      </w:r>
      <w:r>
        <w:rPr>
          <w:rFonts w:ascii="Times New Roman"/>
          <w:b w:val="false"/>
          <w:i w:val="false"/>
          <w:color w:val="000000"/>
          <w:sz w:val="28"/>
        </w:rPr>
        <w:t xml:space="preserve">44-баптары </w:t>
      </w:r>
      <w:r>
        <w:rPr>
          <w:rFonts w:ascii="Times New Roman"/>
          <w:b w:val="false"/>
          <w:i w:val="false"/>
          <w:color w:val="000000"/>
          <w:sz w:val="28"/>
        </w:rPr>
        <w:t xml:space="preserve">,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4 және </w:t>
      </w:r>
      <w:r>
        <w:rPr>
          <w:rFonts w:ascii="Times New Roman"/>
          <w:b w:val="false"/>
          <w:i w:val="false"/>
          <w:color w:val="000000"/>
          <w:sz w:val="28"/>
        </w:rPr>
        <w:t xml:space="preserve">28-баптары </w:t>
      </w:r>
      <w:r>
        <w:rPr>
          <w:rFonts w:ascii="Times New Roman"/>
          <w:b w:val="false"/>
          <w:i w:val="false"/>
          <w:color w:val="000000"/>
          <w:sz w:val="28"/>
        </w:rPr>
        <w:t xml:space="preserve">, "Қазақстан Республикасында дене шынықтыруды және спортты дамытудың Мемлекеттiк бағдарламасы туралы" Қазақстан Республикасы Президентiнің 2001 жылғы 12 наурыздағы N 570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Республикасында дене шынықтыруды және спортты дамытудың Мемлекеттiк бағдарламасын iске асыру жөнiндегi іс-шаралар жоспарын бекiту туралы" Қазақстан Республикасы Үкiметiнiң 2001 жылғы 6 сәуiрдегi </w:t>
      </w:r>
      <w:r>
        <w:rPr>
          <w:rFonts w:ascii="Times New Roman"/>
          <w:b w:val="false"/>
          <w:i w:val="false"/>
          <w:color w:val="000000"/>
          <w:sz w:val="28"/>
        </w:rPr>
        <w:t xml:space="preserve">N 462 </w:t>
      </w:r>
      <w:r>
        <w:rPr>
          <w:rFonts w:ascii="Times New Roman"/>
          <w:b w:val="false"/>
          <w:i w:val="false"/>
          <w:color w:val="000000"/>
          <w:sz w:val="28"/>
        </w:rPr>
        <w:t xml:space="preserve">, "Қазақстан спортшыларын кезектi 2002 жылғы Солт-Лейк-Сити қаласындағы (АҚШ) XIX қысқы және 2004 жылғы Афины қаласындағы (Грекия) XXVIII жазғы Олимпиадалық ойындарға даярлау жөнiндегi шұғыл шаралар туралы" 2001 жылғы 18 сәуiрдегi N 510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Туризм және спорт жөнiндегi агенттiгiнiң мәселелерi" туралы 1999 жылғы 19 қарашадағы N 1755 </w:t>
      </w:r>
      <w:r>
        <w:rPr>
          <w:rFonts w:ascii="Times New Roman"/>
          <w:b w:val="false"/>
          <w:i w:val="false"/>
          <w:color w:val="000000"/>
          <w:sz w:val="28"/>
        </w:rPr>
        <w:t xml:space="preserve">қаулылары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Қоғамның дене шынықтыру және спорт саласына орта кәсiптiк бiлiмi бар мамандарды даярлау жөнiндегi әлеуметтiк-экономикалық талаптарын қанағаттандыpу. </w:t>
      </w:r>
    </w:p>
    <w:p>
      <w:pPr>
        <w:spacing w:after="0"/>
        <w:ind w:left="0"/>
        <w:jc w:val="both"/>
      </w:pPr>
      <w:r>
        <w:rPr>
          <w:rFonts w:ascii="Times New Roman"/>
          <w:b w:val="false"/>
          <w:i w:val="false"/>
          <w:color w:val="000000"/>
          <w:sz w:val="28"/>
        </w:rPr>
        <w:t xml:space="preserve">
            5. Бюджеттiк бағдарламаның мiндеттерi: дене шынықтыру және спорт саласында жалпы республикалық мәнi мен стратегиялық маңызы бар мамандар даярлауды жүзеге асыру.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007      Орта кәсiптiк Бiлiм берудiң        Жыл  Қазақстан Рес. </w:t>
      </w:r>
    </w:p>
    <w:p>
      <w:pPr>
        <w:spacing w:after="0"/>
        <w:ind w:left="0"/>
        <w:jc w:val="both"/>
      </w:pPr>
      <w:r>
        <w:rPr>
          <w:rFonts w:ascii="Times New Roman"/>
          <w:b w:val="false"/>
          <w:i w:val="false"/>
          <w:color w:val="000000"/>
          <w:sz w:val="28"/>
        </w:rPr>
        <w:t xml:space="preserve">
                  бiлiмi бар    мемлекеттiк жалпыға  бойы публикасының </w:t>
      </w:r>
    </w:p>
    <w:p>
      <w:pPr>
        <w:spacing w:after="0"/>
        <w:ind w:left="0"/>
        <w:jc w:val="both"/>
      </w:pPr>
      <w:r>
        <w:rPr>
          <w:rFonts w:ascii="Times New Roman"/>
          <w:b w:val="false"/>
          <w:i w:val="false"/>
          <w:color w:val="000000"/>
          <w:sz w:val="28"/>
        </w:rPr>
        <w:t xml:space="preserve">
                  мамандарды    бiрдей мiндеттi           Туризм және </w:t>
      </w:r>
    </w:p>
    <w:p>
      <w:pPr>
        <w:spacing w:after="0"/>
        <w:ind w:left="0"/>
        <w:jc w:val="both"/>
      </w:pPr>
      <w:r>
        <w:rPr>
          <w:rFonts w:ascii="Times New Roman"/>
          <w:b w:val="false"/>
          <w:i w:val="false"/>
          <w:color w:val="000000"/>
          <w:sz w:val="28"/>
        </w:rPr>
        <w:t xml:space="preserve">
                  даярлау       стандарттарына сәйкес     спорт </w:t>
      </w:r>
    </w:p>
    <w:p>
      <w:pPr>
        <w:spacing w:after="0"/>
        <w:ind w:left="0"/>
        <w:jc w:val="both"/>
      </w:pPr>
      <w:r>
        <w:rPr>
          <w:rFonts w:ascii="Times New Roman"/>
          <w:b w:val="false"/>
          <w:i w:val="false"/>
          <w:color w:val="000000"/>
          <w:sz w:val="28"/>
        </w:rPr>
        <w:t xml:space="preserve">
                                оқу процесiн өткiзу;      жөніндегі </w:t>
      </w:r>
    </w:p>
    <w:p>
      <w:pPr>
        <w:spacing w:after="0"/>
        <w:ind w:left="0"/>
        <w:jc w:val="both"/>
      </w:pPr>
      <w:r>
        <w:rPr>
          <w:rFonts w:ascii="Times New Roman"/>
          <w:b w:val="false"/>
          <w:i w:val="false"/>
          <w:color w:val="000000"/>
          <w:sz w:val="28"/>
        </w:rPr>
        <w:t xml:space="preserve">
                                әдiстемелiк, мәдени       агенттігі </w:t>
      </w:r>
    </w:p>
    <w:p>
      <w:pPr>
        <w:spacing w:after="0"/>
        <w:ind w:left="0"/>
        <w:jc w:val="both"/>
      </w:pPr>
      <w:r>
        <w:rPr>
          <w:rFonts w:ascii="Times New Roman"/>
          <w:b w:val="false"/>
          <w:i w:val="false"/>
          <w:color w:val="000000"/>
          <w:sz w:val="28"/>
        </w:rPr>
        <w:t xml:space="preserve">
                                -ағарту, дене </w:t>
      </w:r>
    </w:p>
    <w:p>
      <w:pPr>
        <w:spacing w:after="0"/>
        <w:ind w:left="0"/>
        <w:jc w:val="both"/>
      </w:pPr>
      <w:r>
        <w:rPr>
          <w:rFonts w:ascii="Times New Roman"/>
          <w:b w:val="false"/>
          <w:i w:val="false"/>
          <w:color w:val="000000"/>
          <w:sz w:val="28"/>
        </w:rPr>
        <w:t xml:space="preserve">
                                шынықтыру және </w:t>
      </w:r>
    </w:p>
    <w:p>
      <w:pPr>
        <w:spacing w:after="0"/>
        <w:ind w:left="0"/>
        <w:jc w:val="both"/>
      </w:pPr>
      <w:r>
        <w:rPr>
          <w:rFonts w:ascii="Times New Roman"/>
          <w:b w:val="false"/>
          <w:i w:val="false"/>
          <w:color w:val="000000"/>
          <w:sz w:val="28"/>
        </w:rPr>
        <w:t xml:space="preserve">
                                спорттық жұмысты </w:t>
      </w:r>
    </w:p>
    <w:p>
      <w:pPr>
        <w:spacing w:after="0"/>
        <w:ind w:left="0"/>
        <w:jc w:val="both"/>
      </w:pPr>
      <w:r>
        <w:rPr>
          <w:rFonts w:ascii="Times New Roman"/>
          <w:b w:val="false"/>
          <w:i w:val="false"/>
          <w:color w:val="000000"/>
          <w:sz w:val="28"/>
        </w:rPr>
        <w:t xml:space="preserve">
                                бiрiктiрген бiлiм </w:t>
      </w:r>
    </w:p>
    <w:p>
      <w:pPr>
        <w:spacing w:after="0"/>
        <w:ind w:left="0"/>
        <w:jc w:val="both"/>
      </w:pPr>
      <w:r>
        <w:rPr>
          <w:rFonts w:ascii="Times New Roman"/>
          <w:b w:val="false"/>
          <w:i w:val="false"/>
          <w:color w:val="000000"/>
          <w:sz w:val="28"/>
        </w:rPr>
        <w:t xml:space="preserve">
                                берудi жүзеге асыру. </w:t>
      </w:r>
    </w:p>
    <w:p>
      <w:pPr>
        <w:spacing w:after="0"/>
        <w:ind w:left="0"/>
        <w:jc w:val="both"/>
      </w:pPr>
      <w:r>
        <w:rPr>
          <w:rFonts w:ascii="Times New Roman"/>
          <w:b w:val="false"/>
          <w:i w:val="false"/>
          <w:color w:val="000000"/>
          <w:sz w:val="28"/>
        </w:rPr>
        <w:t xml:space="preserve">
                                Бiлiм берудiң </w:t>
      </w:r>
    </w:p>
    <w:p>
      <w:pPr>
        <w:spacing w:after="0"/>
        <w:ind w:left="0"/>
        <w:jc w:val="both"/>
      </w:pPr>
      <w:r>
        <w:rPr>
          <w:rFonts w:ascii="Times New Roman"/>
          <w:b w:val="false"/>
          <w:i w:val="false"/>
          <w:color w:val="000000"/>
          <w:sz w:val="28"/>
        </w:rPr>
        <w:t xml:space="preserve">
                                бағдарламаларын </w:t>
      </w:r>
    </w:p>
    <w:p>
      <w:pPr>
        <w:spacing w:after="0"/>
        <w:ind w:left="0"/>
        <w:jc w:val="both"/>
      </w:pPr>
      <w:r>
        <w:rPr>
          <w:rFonts w:ascii="Times New Roman"/>
          <w:b w:val="false"/>
          <w:i w:val="false"/>
          <w:color w:val="000000"/>
          <w:sz w:val="28"/>
        </w:rPr>
        <w:t xml:space="preserve">
                                жетiлдiру, сондай-ақ </w:t>
      </w:r>
    </w:p>
    <w:p>
      <w:pPr>
        <w:spacing w:after="0"/>
        <w:ind w:left="0"/>
        <w:jc w:val="both"/>
      </w:pPr>
      <w:r>
        <w:rPr>
          <w:rFonts w:ascii="Times New Roman"/>
          <w:b w:val="false"/>
          <w:i w:val="false"/>
          <w:color w:val="000000"/>
          <w:sz w:val="28"/>
        </w:rPr>
        <w:t xml:space="preserve">
                                оқу процесiн </w:t>
      </w:r>
    </w:p>
    <w:p>
      <w:pPr>
        <w:spacing w:after="0"/>
        <w:ind w:left="0"/>
        <w:jc w:val="both"/>
      </w:pPr>
      <w:r>
        <w:rPr>
          <w:rFonts w:ascii="Times New Roman"/>
          <w:b w:val="false"/>
          <w:i w:val="false"/>
          <w:color w:val="000000"/>
          <w:sz w:val="28"/>
        </w:rPr>
        <w:t xml:space="preserve">
                                ұйымдастыру үшiн </w:t>
      </w:r>
    </w:p>
    <w:p>
      <w:pPr>
        <w:spacing w:after="0"/>
        <w:ind w:left="0"/>
        <w:jc w:val="both"/>
      </w:pPr>
      <w:r>
        <w:rPr>
          <w:rFonts w:ascii="Times New Roman"/>
          <w:b w:val="false"/>
          <w:i w:val="false"/>
          <w:color w:val="000000"/>
          <w:sz w:val="28"/>
        </w:rPr>
        <w:t xml:space="preserve">
                                жағдайлар жасау. </w:t>
      </w:r>
    </w:p>
    <w:p>
      <w:pPr>
        <w:spacing w:after="0"/>
        <w:ind w:left="0"/>
        <w:jc w:val="both"/>
      </w:pPr>
      <w:r>
        <w:rPr>
          <w:rFonts w:ascii="Times New Roman"/>
          <w:b w:val="false"/>
          <w:i w:val="false"/>
          <w:color w:val="000000"/>
          <w:sz w:val="28"/>
        </w:rPr>
        <w:t xml:space="preserve">
                                Бiлiм берудiң </w:t>
      </w:r>
    </w:p>
    <w:p>
      <w:pPr>
        <w:spacing w:after="0"/>
        <w:ind w:left="0"/>
        <w:jc w:val="both"/>
      </w:pPr>
      <w:r>
        <w:rPr>
          <w:rFonts w:ascii="Times New Roman"/>
          <w:b w:val="false"/>
          <w:i w:val="false"/>
          <w:color w:val="000000"/>
          <w:sz w:val="28"/>
        </w:rPr>
        <w:t xml:space="preserve">
                                мемлекеттiк тапсы. </w:t>
      </w:r>
    </w:p>
    <w:p>
      <w:pPr>
        <w:spacing w:after="0"/>
        <w:ind w:left="0"/>
        <w:jc w:val="both"/>
      </w:pPr>
      <w:r>
        <w:rPr>
          <w:rFonts w:ascii="Times New Roman"/>
          <w:b w:val="false"/>
          <w:i w:val="false"/>
          <w:color w:val="000000"/>
          <w:sz w:val="28"/>
        </w:rPr>
        <w:t xml:space="preserve">
                                рысына сәйкес жыл </w:t>
      </w:r>
    </w:p>
    <w:p>
      <w:pPr>
        <w:spacing w:after="0"/>
        <w:ind w:left="0"/>
        <w:jc w:val="both"/>
      </w:pPr>
      <w:r>
        <w:rPr>
          <w:rFonts w:ascii="Times New Roman"/>
          <w:b w:val="false"/>
          <w:i w:val="false"/>
          <w:color w:val="000000"/>
          <w:sz w:val="28"/>
        </w:rPr>
        <w:t xml:space="preserve">
                                сайын Қазақстан </w:t>
      </w:r>
    </w:p>
    <w:p>
      <w:pPr>
        <w:spacing w:after="0"/>
        <w:ind w:left="0"/>
        <w:jc w:val="both"/>
      </w:pPr>
      <w:r>
        <w:rPr>
          <w:rFonts w:ascii="Times New Roman"/>
          <w:b w:val="false"/>
          <w:i w:val="false"/>
          <w:color w:val="000000"/>
          <w:sz w:val="28"/>
        </w:rPr>
        <w:t xml:space="preserve">
                                Республикасы Үкiмет. </w:t>
      </w:r>
    </w:p>
    <w:p>
      <w:pPr>
        <w:spacing w:after="0"/>
        <w:ind w:left="0"/>
        <w:jc w:val="both"/>
      </w:pPr>
      <w:r>
        <w:rPr>
          <w:rFonts w:ascii="Times New Roman"/>
          <w:b w:val="false"/>
          <w:i w:val="false"/>
          <w:color w:val="000000"/>
          <w:sz w:val="28"/>
        </w:rPr>
        <w:t xml:space="preserve">
                                iнiң қаулысымен </w:t>
      </w:r>
    </w:p>
    <w:p>
      <w:pPr>
        <w:spacing w:after="0"/>
        <w:ind w:left="0"/>
        <w:jc w:val="both"/>
      </w:pPr>
      <w:r>
        <w:rPr>
          <w:rFonts w:ascii="Times New Roman"/>
          <w:b w:val="false"/>
          <w:i w:val="false"/>
          <w:color w:val="000000"/>
          <w:sz w:val="28"/>
        </w:rPr>
        <w:t xml:space="preserve">
                                бекiтiлетiн орта </w:t>
      </w:r>
    </w:p>
    <w:p>
      <w:pPr>
        <w:spacing w:after="0"/>
        <w:ind w:left="0"/>
        <w:jc w:val="both"/>
      </w:pPr>
      <w:r>
        <w:rPr>
          <w:rFonts w:ascii="Times New Roman"/>
          <w:b w:val="false"/>
          <w:i w:val="false"/>
          <w:color w:val="000000"/>
          <w:sz w:val="28"/>
        </w:rPr>
        <w:t xml:space="preserve">
                                кәсiптiк бiлiмi бар </w:t>
      </w:r>
    </w:p>
    <w:p>
      <w:pPr>
        <w:spacing w:after="0"/>
        <w:ind w:left="0"/>
        <w:jc w:val="both"/>
      </w:pPr>
      <w:r>
        <w:rPr>
          <w:rFonts w:ascii="Times New Roman"/>
          <w:b w:val="false"/>
          <w:i w:val="false"/>
          <w:color w:val="000000"/>
          <w:sz w:val="28"/>
        </w:rPr>
        <w:t xml:space="preserve">
                                мамандар даярлау. </w:t>
      </w:r>
    </w:p>
    <w:p>
      <w:pPr>
        <w:spacing w:after="0"/>
        <w:ind w:left="0"/>
        <w:jc w:val="both"/>
      </w:pPr>
      <w:r>
        <w:rPr>
          <w:rFonts w:ascii="Times New Roman"/>
          <w:b w:val="false"/>
          <w:i w:val="false"/>
          <w:color w:val="000000"/>
          <w:sz w:val="28"/>
        </w:rPr>
        <w:t xml:space="preserve">
                                Жылдық орташа </w:t>
      </w:r>
    </w:p>
    <w:p>
      <w:pPr>
        <w:spacing w:after="0"/>
        <w:ind w:left="0"/>
        <w:jc w:val="both"/>
      </w:pPr>
      <w:r>
        <w:rPr>
          <w:rFonts w:ascii="Times New Roman"/>
          <w:b w:val="false"/>
          <w:i w:val="false"/>
          <w:color w:val="000000"/>
          <w:sz w:val="28"/>
        </w:rPr>
        <w:t xml:space="preserve">
                                контингентiнiң саны </w:t>
      </w:r>
    </w:p>
    <w:p>
      <w:pPr>
        <w:spacing w:after="0"/>
        <w:ind w:left="0"/>
        <w:jc w:val="both"/>
      </w:pPr>
      <w:r>
        <w:rPr>
          <w:rFonts w:ascii="Times New Roman"/>
          <w:b w:val="false"/>
          <w:i w:val="false"/>
          <w:color w:val="000000"/>
          <w:sz w:val="28"/>
        </w:rPr>
        <w:t xml:space="preserve">
                                - 238 оқушыны оқыту.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дене шынықтыру және спорт саласына орта кәсiптiк бiлiмi бар бiлiктi мамандарды даярлау. Ұлттық құрама командаларды халықаралық дәрежедегi спорт шеберлерiмен толықтыру. </w:t>
      </w:r>
    </w:p>
    <w:bookmarkStart w:name="z5" w:id="3"/>
    <w:p>
      <w:pPr>
        <w:spacing w:after="0"/>
        <w:ind w:left="0"/>
        <w:jc w:val="both"/>
      </w:pPr>
      <w:r>
        <w:rPr>
          <w:rFonts w:ascii="Times New Roman"/>
          <w:b w:val="false"/>
          <w:i w:val="false"/>
          <w:color w:val="000000"/>
          <w:sz w:val="28"/>
        </w:rPr>
        <w:t xml:space="preserve">
      Қазақстан Республикасы Үкіметінің  </w:t>
      </w:r>
    </w:p>
    <w:bookmarkEnd w:id="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648 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010 "Кадрлардың бiлiктiлiгiн арттыру мен қайта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250 мың теңге (екi жүз елу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Республикасының 1999 жылғы 23 шiлдедегi Заңының </w:t>
      </w:r>
      <w:r>
        <w:rPr>
          <w:rFonts w:ascii="Times New Roman"/>
          <w:b w:val="false"/>
          <w:i w:val="false"/>
          <w:color w:val="000000"/>
          <w:sz w:val="28"/>
        </w:rPr>
        <w:t xml:space="preserve">3-бабы </w:t>
      </w:r>
      <w:r>
        <w:rPr>
          <w:rFonts w:ascii="Times New Roman"/>
          <w:b w:val="false"/>
          <w:i w:val="false"/>
          <w:color w:val="000000"/>
          <w:sz w:val="28"/>
        </w:rPr>
        <w:t xml:space="preserve">, "Қазақстан Республикасы Туризм және спорт жөнiндегі агенттiгiнiң мәселелерi" туралы 1999 жылғы 19 қарашадағы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Туризм және спорт жөнiндегi агенттiгi қызметкерлерiнiң кәсiби деңгейi мен білiктiлiгiн арттыру. </w:t>
      </w:r>
    </w:p>
    <w:p>
      <w:pPr>
        <w:spacing w:after="0"/>
        <w:ind w:left="0"/>
        <w:jc w:val="both"/>
      </w:pPr>
      <w:r>
        <w:rPr>
          <w:rFonts w:ascii="Times New Roman"/>
          <w:b w:val="false"/>
          <w:i w:val="false"/>
          <w:color w:val="000000"/>
          <w:sz w:val="28"/>
        </w:rPr>
        <w:t xml:space="preserve">
            5. Бюджеттiк бағдарламаның мiндетi: мемлекеттiк қызметкерлердiң кәсiби бiлiктiлiгiн арттыру.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Кадрлардың    Бекiтiлген бiлiк.   Жыл   Қазақстан Рес. </w:t>
      </w:r>
    </w:p>
    <w:p>
      <w:pPr>
        <w:spacing w:after="0"/>
        <w:ind w:left="0"/>
        <w:jc w:val="both"/>
      </w:pPr>
      <w:r>
        <w:rPr>
          <w:rFonts w:ascii="Times New Roman"/>
          <w:b w:val="false"/>
          <w:i w:val="false"/>
          <w:color w:val="000000"/>
          <w:sz w:val="28"/>
        </w:rPr>
        <w:t xml:space="preserve">
                  бiлiктiлiгiн  тiлiк арттырудың,   бойы  публикасының </w:t>
      </w:r>
    </w:p>
    <w:p>
      <w:pPr>
        <w:spacing w:after="0"/>
        <w:ind w:left="0"/>
        <w:jc w:val="both"/>
      </w:pPr>
      <w:r>
        <w:rPr>
          <w:rFonts w:ascii="Times New Roman"/>
          <w:b w:val="false"/>
          <w:i w:val="false"/>
          <w:color w:val="000000"/>
          <w:sz w:val="28"/>
        </w:rPr>
        <w:t xml:space="preserve">
                  арттыру мен   соның iшiнде              Туризм және </w:t>
      </w:r>
    </w:p>
    <w:p>
      <w:pPr>
        <w:spacing w:after="0"/>
        <w:ind w:left="0"/>
        <w:jc w:val="both"/>
      </w:pPr>
      <w:r>
        <w:rPr>
          <w:rFonts w:ascii="Times New Roman"/>
          <w:b w:val="false"/>
          <w:i w:val="false"/>
          <w:color w:val="000000"/>
          <w:sz w:val="28"/>
        </w:rPr>
        <w:t xml:space="preserve">
                  қайта даярлау мемлекеттік тiлдi         спорт жөніндегі </w:t>
      </w:r>
    </w:p>
    <w:p>
      <w:pPr>
        <w:spacing w:after="0"/>
        <w:ind w:left="0"/>
        <w:jc w:val="both"/>
      </w:pPr>
      <w:r>
        <w:rPr>
          <w:rFonts w:ascii="Times New Roman"/>
          <w:b w:val="false"/>
          <w:i w:val="false"/>
          <w:color w:val="000000"/>
          <w:sz w:val="28"/>
        </w:rPr>
        <w:t xml:space="preserve">
                                үйретудiң жоспарына       агенттігі </w:t>
      </w:r>
    </w:p>
    <w:p>
      <w:pPr>
        <w:spacing w:after="0"/>
        <w:ind w:left="0"/>
        <w:jc w:val="both"/>
      </w:pPr>
      <w:r>
        <w:rPr>
          <w:rFonts w:ascii="Times New Roman"/>
          <w:b w:val="false"/>
          <w:i w:val="false"/>
          <w:color w:val="000000"/>
          <w:sz w:val="28"/>
        </w:rPr>
        <w:t xml:space="preserve">
                                сәйкес, мемлекеттiк </w:t>
      </w:r>
    </w:p>
    <w:p>
      <w:pPr>
        <w:spacing w:after="0"/>
        <w:ind w:left="0"/>
        <w:jc w:val="both"/>
      </w:pPr>
      <w:r>
        <w:rPr>
          <w:rFonts w:ascii="Times New Roman"/>
          <w:b w:val="false"/>
          <w:i w:val="false"/>
          <w:color w:val="000000"/>
          <w:sz w:val="28"/>
        </w:rPr>
        <w:t xml:space="preserve">
             005  Мемлекеттiк   қызметкерлердiң </w:t>
      </w:r>
    </w:p>
    <w:p>
      <w:pPr>
        <w:spacing w:after="0"/>
        <w:ind w:left="0"/>
        <w:jc w:val="both"/>
      </w:pPr>
      <w:r>
        <w:rPr>
          <w:rFonts w:ascii="Times New Roman"/>
          <w:b w:val="false"/>
          <w:i w:val="false"/>
          <w:color w:val="000000"/>
          <w:sz w:val="28"/>
        </w:rPr>
        <w:t xml:space="preserve">
                  қызметкерлер. бiлiктiлiгiн </w:t>
      </w:r>
    </w:p>
    <w:p>
      <w:pPr>
        <w:spacing w:after="0"/>
        <w:ind w:left="0"/>
        <w:jc w:val="both"/>
      </w:pPr>
      <w:r>
        <w:rPr>
          <w:rFonts w:ascii="Times New Roman"/>
          <w:b w:val="false"/>
          <w:i w:val="false"/>
          <w:color w:val="000000"/>
          <w:sz w:val="28"/>
        </w:rPr>
        <w:t xml:space="preserve">
                  дiң бiлiктi.  арттыру бойынша </w:t>
      </w:r>
    </w:p>
    <w:p>
      <w:pPr>
        <w:spacing w:after="0"/>
        <w:ind w:left="0"/>
        <w:jc w:val="both"/>
      </w:pPr>
      <w:r>
        <w:rPr>
          <w:rFonts w:ascii="Times New Roman"/>
          <w:b w:val="false"/>
          <w:i w:val="false"/>
          <w:color w:val="000000"/>
          <w:sz w:val="28"/>
        </w:rPr>
        <w:t xml:space="preserve">
                  лiгiн арттыру қызметтердi сатып </w:t>
      </w:r>
    </w:p>
    <w:p>
      <w:pPr>
        <w:spacing w:after="0"/>
        <w:ind w:left="0"/>
        <w:jc w:val="both"/>
      </w:pPr>
      <w:r>
        <w:rPr>
          <w:rFonts w:ascii="Times New Roman"/>
          <w:b w:val="false"/>
          <w:i w:val="false"/>
          <w:color w:val="000000"/>
          <w:sz w:val="28"/>
        </w:rPr>
        <w:t xml:space="preserve">
                                алу. Бiлiктiлiк </w:t>
      </w:r>
    </w:p>
    <w:p>
      <w:pPr>
        <w:spacing w:after="0"/>
        <w:ind w:left="0"/>
        <w:jc w:val="both"/>
      </w:pPr>
      <w:r>
        <w:rPr>
          <w:rFonts w:ascii="Times New Roman"/>
          <w:b w:val="false"/>
          <w:i w:val="false"/>
          <w:color w:val="000000"/>
          <w:sz w:val="28"/>
        </w:rPr>
        <w:t xml:space="preserve">
                                арттыру курстарынан </w:t>
      </w:r>
    </w:p>
    <w:p>
      <w:pPr>
        <w:spacing w:after="0"/>
        <w:ind w:left="0"/>
        <w:jc w:val="both"/>
      </w:pPr>
      <w:r>
        <w:rPr>
          <w:rFonts w:ascii="Times New Roman"/>
          <w:b w:val="false"/>
          <w:i w:val="false"/>
          <w:color w:val="000000"/>
          <w:sz w:val="28"/>
        </w:rPr>
        <w:t xml:space="preserve">
                                өтетiн мемлекеттiк </w:t>
      </w:r>
    </w:p>
    <w:p>
      <w:pPr>
        <w:spacing w:after="0"/>
        <w:ind w:left="0"/>
        <w:jc w:val="both"/>
      </w:pPr>
      <w:r>
        <w:rPr>
          <w:rFonts w:ascii="Times New Roman"/>
          <w:b w:val="false"/>
          <w:i w:val="false"/>
          <w:color w:val="000000"/>
          <w:sz w:val="28"/>
        </w:rPr>
        <w:t xml:space="preserve">
                                қызметкерлердiң </w:t>
      </w:r>
    </w:p>
    <w:p>
      <w:pPr>
        <w:spacing w:after="0"/>
        <w:ind w:left="0"/>
        <w:jc w:val="both"/>
      </w:pPr>
      <w:r>
        <w:rPr>
          <w:rFonts w:ascii="Times New Roman"/>
          <w:b w:val="false"/>
          <w:i w:val="false"/>
          <w:color w:val="000000"/>
          <w:sz w:val="28"/>
        </w:rPr>
        <w:t xml:space="preserve">
                                жылына орташа саны </w:t>
      </w:r>
    </w:p>
    <w:p>
      <w:pPr>
        <w:spacing w:after="0"/>
        <w:ind w:left="0"/>
        <w:jc w:val="both"/>
      </w:pPr>
      <w:r>
        <w:rPr>
          <w:rFonts w:ascii="Times New Roman"/>
          <w:b w:val="false"/>
          <w:i w:val="false"/>
          <w:color w:val="000000"/>
          <w:sz w:val="28"/>
        </w:rPr>
        <w:t xml:space="preserve">
                                - 18 адам.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қазiргi заманғы экономикалық жағдайлар мен мемлекеттiк ресурстардың мүмкiндiгiне сәйкес кәсiби мемлекеттiк қызмет талаптарына жауап беретiн мемлекеттiк қызметкерлердi сапалы оқытудың жүйесiн қалыптастыру және дамыту жолдары арқылы мемлекеттiк қызметкерлердiң кәсiптiк деңгейiн арттыру. </w:t>
      </w:r>
    </w:p>
    <w:bookmarkStart w:name="z6" w:id="4"/>
    <w:p>
      <w:pPr>
        <w:spacing w:after="0"/>
        <w:ind w:left="0"/>
        <w:jc w:val="both"/>
      </w:pPr>
      <w:r>
        <w:rPr>
          <w:rFonts w:ascii="Times New Roman"/>
          <w:b w:val="false"/>
          <w:i w:val="false"/>
          <w:color w:val="000000"/>
          <w:sz w:val="28"/>
        </w:rPr>
        <w:t xml:space="preserve">
      Қазақстан Республикасы Үкіметінің  </w:t>
      </w:r>
    </w:p>
    <w:bookmarkEnd w:id="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649 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030 "Мемлекеттiк сыйлық"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192 мың теңге (бip жүз тоқсан екi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"Жазушы Сейдахмет Бердiқұловты мәңгiлiк есте қалдыру туралы" Қазақстан Республикасы Министрлер Кабинетiнiң 1994 жылғы 2 желтоқсандағы N 1363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Республикасында дене шынықтыруды және спортты насихаттау. </w:t>
      </w:r>
    </w:p>
    <w:p>
      <w:pPr>
        <w:spacing w:after="0"/>
        <w:ind w:left="0"/>
        <w:jc w:val="both"/>
      </w:pPr>
      <w:r>
        <w:rPr>
          <w:rFonts w:ascii="Times New Roman"/>
          <w:b w:val="false"/>
          <w:i w:val="false"/>
          <w:color w:val="000000"/>
          <w:sz w:val="28"/>
        </w:rPr>
        <w:t xml:space="preserve">
            5. Бюджеттiк бағдарламаның мiндеттерi: спорт және дене шынықтыру туралы үздiк жарияланымдары үшiн журналистерді ынталандыру.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030      Мемлекеттік   Байқау рәсiмдерiн   Жыл   Қазақстан Рес. </w:t>
      </w:r>
    </w:p>
    <w:p>
      <w:pPr>
        <w:spacing w:after="0"/>
        <w:ind w:left="0"/>
        <w:jc w:val="both"/>
      </w:pPr>
      <w:r>
        <w:rPr>
          <w:rFonts w:ascii="Times New Roman"/>
          <w:b w:val="false"/>
          <w:i w:val="false"/>
          <w:color w:val="000000"/>
          <w:sz w:val="28"/>
        </w:rPr>
        <w:t xml:space="preserve">
                  сыйлықтар     ұйымдастыру, үш     бойы  публикасының </w:t>
      </w:r>
    </w:p>
    <w:p>
      <w:pPr>
        <w:spacing w:after="0"/>
        <w:ind w:left="0"/>
        <w:jc w:val="both"/>
      </w:pPr>
      <w:r>
        <w:rPr>
          <w:rFonts w:ascii="Times New Roman"/>
          <w:b w:val="false"/>
          <w:i w:val="false"/>
          <w:color w:val="000000"/>
          <w:sz w:val="28"/>
        </w:rPr>
        <w:t xml:space="preserve">
                                сыйлықты тапсыру          Туризм және </w:t>
      </w:r>
    </w:p>
    <w:p>
      <w:pPr>
        <w:spacing w:after="0"/>
        <w:ind w:left="0"/>
        <w:jc w:val="both"/>
      </w:pPr>
      <w:r>
        <w:rPr>
          <w:rFonts w:ascii="Times New Roman"/>
          <w:b w:val="false"/>
          <w:i w:val="false"/>
          <w:color w:val="000000"/>
          <w:sz w:val="28"/>
        </w:rPr>
        <w:t xml:space="preserve">
                                үшiн омырауға             спорт жөнiндегi </w:t>
      </w:r>
    </w:p>
    <w:p>
      <w:pPr>
        <w:spacing w:after="0"/>
        <w:ind w:left="0"/>
        <w:jc w:val="both"/>
      </w:pPr>
      <w:r>
        <w:rPr>
          <w:rFonts w:ascii="Times New Roman"/>
          <w:b w:val="false"/>
          <w:i w:val="false"/>
          <w:color w:val="000000"/>
          <w:sz w:val="28"/>
        </w:rPr>
        <w:t xml:space="preserve">
                                тағатын белгiлер мен      агенттiгi </w:t>
      </w:r>
    </w:p>
    <w:p>
      <w:pPr>
        <w:spacing w:after="0"/>
        <w:ind w:left="0"/>
        <w:jc w:val="both"/>
      </w:pPr>
      <w:r>
        <w:rPr>
          <w:rFonts w:ascii="Times New Roman"/>
          <w:b w:val="false"/>
          <w:i w:val="false"/>
          <w:color w:val="000000"/>
          <w:sz w:val="28"/>
        </w:rPr>
        <w:t xml:space="preserve">
                                дипломдарды әзiрлеу, </w:t>
      </w:r>
    </w:p>
    <w:p>
      <w:pPr>
        <w:spacing w:after="0"/>
        <w:ind w:left="0"/>
        <w:jc w:val="both"/>
      </w:pPr>
      <w:r>
        <w:rPr>
          <w:rFonts w:ascii="Times New Roman"/>
          <w:b w:val="false"/>
          <w:i w:val="false"/>
          <w:color w:val="000000"/>
          <w:sz w:val="28"/>
        </w:rPr>
        <w:t xml:space="preserve">
                                сондай-ақ үздiк </w:t>
      </w:r>
    </w:p>
    <w:p>
      <w:pPr>
        <w:spacing w:after="0"/>
        <w:ind w:left="0"/>
        <w:jc w:val="both"/>
      </w:pPr>
      <w:r>
        <w:rPr>
          <w:rFonts w:ascii="Times New Roman"/>
          <w:b w:val="false"/>
          <w:i w:val="false"/>
          <w:color w:val="000000"/>
          <w:sz w:val="28"/>
        </w:rPr>
        <w:t xml:space="preserve">
                                жарияланымдары мен </w:t>
      </w:r>
    </w:p>
    <w:p>
      <w:pPr>
        <w:spacing w:after="0"/>
        <w:ind w:left="0"/>
        <w:jc w:val="both"/>
      </w:pPr>
      <w:r>
        <w:rPr>
          <w:rFonts w:ascii="Times New Roman"/>
          <w:b w:val="false"/>
          <w:i w:val="false"/>
          <w:color w:val="000000"/>
          <w:sz w:val="28"/>
        </w:rPr>
        <w:t xml:space="preserve">
                                басылымдар және </w:t>
      </w:r>
    </w:p>
    <w:p>
      <w:pPr>
        <w:spacing w:after="0"/>
        <w:ind w:left="0"/>
        <w:jc w:val="both"/>
      </w:pPr>
      <w:r>
        <w:rPr>
          <w:rFonts w:ascii="Times New Roman"/>
          <w:b w:val="false"/>
          <w:i w:val="false"/>
          <w:color w:val="000000"/>
          <w:sz w:val="28"/>
        </w:rPr>
        <w:t xml:space="preserve">
                                теледидар мен </w:t>
      </w:r>
    </w:p>
    <w:p>
      <w:pPr>
        <w:spacing w:after="0"/>
        <w:ind w:left="0"/>
        <w:jc w:val="both"/>
      </w:pPr>
      <w:r>
        <w:rPr>
          <w:rFonts w:ascii="Times New Roman"/>
          <w:b w:val="false"/>
          <w:i w:val="false"/>
          <w:color w:val="000000"/>
          <w:sz w:val="28"/>
        </w:rPr>
        <w:t xml:space="preserve">
                                радиодағы спорт және </w:t>
      </w:r>
    </w:p>
    <w:p>
      <w:pPr>
        <w:spacing w:after="0"/>
        <w:ind w:left="0"/>
        <w:jc w:val="both"/>
      </w:pPr>
      <w:r>
        <w:rPr>
          <w:rFonts w:ascii="Times New Roman"/>
          <w:b w:val="false"/>
          <w:i w:val="false"/>
          <w:color w:val="000000"/>
          <w:sz w:val="28"/>
        </w:rPr>
        <w:t xml:space="preserve">
                                дене шынықтыру </w:t>
      </w:r>
    </w:p>
    <w:p>
      <w:pPr>
        <w:spacing w:after="0"/>
        <w:ind w:left="0"/>
        <w:jc w:val="both"/>
      </w:pPr>
      <w:r>
        <w:rPr>
          <w:rFonts w:ascii="Times New Roman"/>
          <w:b w:val="false"/>
          <w:i w:val="false"/>
          <w:color w:val="000000"/>
          <w:sz w:val="28"/>
        </w:rPr>
        <w:t xml:space="preserve">
                                хабарлары үшiн </w:t>
      </w:r>
    </w:p>
    <w:p>
      <w:pPr>
        <w:spacing w:after="0"/>
        <w:ind w:left="0"/>
        <w:jc w:val="both"/>
      </w:pPr>
      <w:r>
        <w:rPr>
          <w:rFonts w:ascii="Times New Roman"/>
          <w:b w:val="false"/>
          <w:i w:val="false"/>
          <w:color w:val="000000"/>
          <w:sz w:val="28"/>
        </w:rPr>
        <w:t xml:space="preserve">
                                сыйлықтар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спорт және дене шынықтыру, халық арасында бұқаралық спортты дамытудың деңгейi, халық арасында бұқаралық спортты және жоғары жетiстіктер спортын дамыту туралы мақалалар жариялау үшiн журналистердiң қызығушылығын арттыру. </w:t>
      </w:r>
    </w:p>
    <w:bookmarkStart w:name="z7" w:id="5"/>
    <w:p>
      <w:pPr>
        <w:spacing w:after="0"/>
        <w:ind w:left="0"/>
        <w:jc w:val="both"/>
      </w:pPr>
      <w:r>
        <w:rPr>
          <w:rFonts w:ascii="Times New Roman"/>
          <w:b w:val="false"/>
          <w:i w:val="false"/>
          <w:color w:val="000000"/>
          <w:sz w:val="28"/>
        </w:rPr>
        <w:t xml:space="preserve">
      Қазақстан Республикасы Үкіметінің  </w:t>
      </w:r>
    </w:p>
    <w:bookmarkEnd w:id="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650 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031 "Дарынды балаларды мемлекеттiк қолдау"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256404 мың теңге (екi жүз елу алты миллион төрт жүз төрт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"Бiлiм туралы" 1999 жылғы 7 маусымдағы Заңының </w:t>
      </w:r>
      <w:r>
        <w:rPr>
          <w:rFonts w:ascii="Times New Roman"/>
          <w:b w:val="false"/>
          <w:i w:val="false"/>
          <w:color w:val="000000"/>
          <w:sz w:val="28"/>
        </w:rPr>
        <w:t xml:space="preserve">18 және </w:t>
      </w:r>
      <w:r>
        <w:rPr>
          <w:rFonts w:ascii="Times New Roman"/>
          <w:b w:val="false"/>
          <w:i w:val="false"/>
          <w:color w:val="000000"/>
          <w:sz w:val="28"/>
        </w:rPr>
        <w:t xml:space="preserve">24-баптары, </w:t>
      </w:r>
      <w:r>
        <w:rPr>
          <w:rFonts w:ascii="Times New Roman"/>
          <w:b w:val="false"/>
          <w:i w:val="false"/>
          <w:color w:val="000000"/>
          <w:sz w:val="28"/>
        </w:rPr>
        <w:t xml:space="preserve"> "Дене шынықтыру және спорт туралы" 1999 жылғы 12 желтоқсандағы Заңының </w:t>
      </w:r>
      <w:r>
        <w:rPr>
          <w:rFonts w:ascii="Times New Roman"/>
          <w:b w:val="false"/>
          <w:i w:val="false"/>
          <w:color w:val="000000"/>
          <w:sz w:val="28"/>
        </w:rPr>
        <w:t xml:space="preserve">16 және </w:t>
      </w:r>
      <w:r>
        <w:rPr>
          <w:rFonts w:ascii="Times New Roman"/>
          <w:b w:val="false"/>
          <w:i w:val="false"/>
          <w:color w:val="000000"/>
          <w:sz w:val="28"/>
        </w:rPr>
        <w:t xml:space="preserve">17-баптары </w:t>
      </w:r>
      <w:r>
        <w:rPr>
          <w:rFonts w:ascii="Times New Roman"/>
          <w:b w:val="false"/>
          <w:i w:val="false"/>
          <w:color w:val="000000"/>
          <w:sz w:val="28"/>
        </w:rPr>
        <w:t xml:space="preserve">, Қазақстан Республикасы Президентiнiң "Қазақстан Республикасында дене шынықтыруды және спортты дамытудың 2001-2005 жылдарға арналған мемлекеттiк бағдарламасы туралы" 2001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xml:space="preserve">, "Спортта дарынды балаларға арналған мектептердi мемлекеттiк қолдау және дамыту туралы Қазақстан Республикасы Президентiнің өкiмiн жүзеге асыру жөнiндегi шаралар туралы" 1996 жылғы 16 қыркүйектегi </w:t>
      </w:r>
      <w:r>
        <w:rPr>
          <w:rFonts w:ascii="Times New Roman"/>
          <w:b w:val="false"/>
          <w:i w:val="false"/>
          <w:color w:val="000000"/>
          <w:sz w:val="28"/>
        </w:rPr>
        <w:t xml:space="preserve">N 1125 </w:t>
      </w:r>
      <w:r>
        <w:rPr>
          <w:rFonts w:ascii="Times New Roman"/>
          <w:b w:val="false"/>
          <w:i w:val="false"/>
          <w:color w:val="000000"/>
          <w:sz w:val="28"/>
        </w:rPr>
        <w:t xml:space="preserve">, "Қазақстан Республикасының Туризм және спорт жөнiндегi агенттiгiнiң мәселелерi" туралы 1999 жылғы 19 қарашадағы </w:t>
      </w:r>
      <w:r>
        <w:rPr>
          <w:rFonts w:ascii="Times New Roman"/>
          <w:b w:val="false"/>
          <w:i w:val="false"/>
          <w:color w:val="000000"/>
          <w:sz w:val="28"/>
        </w:rPr>
        <w:t xml:space="preserve">N 1755 </w:t>
      </w:r>
      <w:r>
        <w:rPr>
          <w:rFonts w:ascii="Times New Roman"/>
          <w:b w:val="false"/>
          <w:i w:val="false"/>
          <w:color w:val="000000"/>
          <w:sz w:val="28"/>
        </w:rPr>
        <w:t xml:space="preserve">, "Қазақстан Республикасы Туризм және спорт жөнiндегi агенттiгiнiң "Лениногор қаласындағы спорттағы дарынды балаларға арналған республикалық мектеп-интернат" мемлекеттiк мекемесiн құру туралы" 2002 жылғы 19 маусымдағы </w:t>
      </w:r>
      <w:r>
        <w:rPr>
          <w:rFonts w:ascii="Times New Roman"/>
          <w:b w:val="false"/>
          <w:i w:val="false"/>
          <w:color w:val="000000"/>
          <w:sz w:val="28"/>
        </w:rPr>
        <w:t xml:space="preserve">N 673 </w:t>
      </w:r>
      <w:r>
        <w:rPr>
          <w:rFonts w:ascii="Times New Roman"/>
          <w:b w:val="false"/>
          <w:i w:val="false"/>
          <w:color w:val="000000"/>
          <w:sz w:val="28"/>
        </w:rPr>
        <w:t xml:space="preserve"> Қазақстан Республикасы Yкiметiнiң қаулылары.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әрбiр оқушының жеке қабiлетiн дамыту, оларға таңдаған спорт түрiмен шұғылдануы үшiн қолайлы жағдай жасау. </w:t>
      </w:r>
    </w:p>
    <w:p>
      <w:pPr>
        <w:spacing w:after="0"/>
        <w:ind w:left="0"/>
        <w:jc w:val="both"/>
      </w:pPr>
      <w:r>
        <w:rPr>
          <w:rFonts w:ascii="Times New Roman"/>
          <w:b w:val="false"/>
          <w:i w:val="false"/>
          <w:color w:val="000000"/>
          <w:sz w:val="28"/>
        </w:rPr>
        <w:t xml:space="preserve">
            5. Бюджеттiк бағдарламаның мiндеттерi: спортта дарынды балаларды оқыту және әрбiр оқушының табиғи қабiлетiн жан-жақты дамыту, оқу-жаттығу сабақтарын жыл бойы толық көлемiнде өткізу, қысқы спорт түрлерi бойынша ұлттық құрама командалар санына үмiткер спортшылардың резервiн даярлау және олардың алда тұрған Қазақстан Республикасының бiрiншiлiктерi мен Азия, Әлем чемпионаттарына және басқа халықаралық жарыстарға қатысуы.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031      Дарынды       Мемлекеттiк жалпыға  Жыл  Қазақстан Рес. </w:t>
      </w:r>
    </w:p>
    <w:p>
      <w:pPr>
        <w:spacing w:after="0"/>
        <w:ind w:left="0"/>
        <w:jc w:val="both"/>
      </w:pPr>
      <w:r>
        <w:rPr>
          <w:rFonts w:ascii="Times New Roman"/>
          <w:b w:val="false"/>
          <w:i w:val="false"/>
          <w:color w:val="000000"/>
          <w:sz w:val="28"/>
        </w:rPr>
        <w:t xml:space="preserve">
                  балаларды     бiрдей бiлiм беру    бойы публикасының </w:t>
      </w:r>
    </w:p>
    <w:p>
      <w:pPr>
        <w:spacing w:after="0"/>
        <w:ind w:left="0"/>
        <w:jc w:val="both"/>
      </w:pPr>
      <w:r>
        <w:rPr>
          <w:rFonts w:ascii="Times New Roman"/>
          <w:b w:val="false"/>
          <w:i w:val="false"/>
          <w:color w:val="000000"/>
          <w:sz w:val="28"/>
        </w:rPr>
        <w:t xml:space="preserve">
                  мемлекеттiк   стандарттарына сәйкес     Туризм және </w:t>
      </w:r>
    </w:p>
    <w:p>
      <w:pPr>
        <w:spacing w:after="0"/>
        <w:ind w:left="0"/>
        <w:jc w:val="both"/>
      </w:pPr>
      <w:r>
        <w:rPr>
          <w:rFonts w:ascii="Times New Roman"/>
          <w:b w:val="false"/>
          <w:i w:val="false"/>
          <w:color w:val="000000"/>
          <w:sz w:val="28"/>
        </w:rPr>
        <w:t xml:space="preserve">
                  қолдау        оқу процесiн өткiзу       спорт жөніндегі </w:t>
      </w:r>
    </w:p>
    <w:p>
      <w:pPr>
        <w:spacing w:after="0"/>
        <w:ind w:left="0"/>
        <w:jc w:val="both"/>
      </w:pPr>
      <w:r>
        <w:rPr>
          <w:rFonts w:ascii="Times New Roman"/>
          <w:b w:val="false"/>
          <w:i w:val="false"/>
          <w:color w:val="000000"/>
          <w:sz w:val="28"/>
        </w:rPr>
        <w:t xml:space="preserve">
                                және дарынды              агенттігі </w:t>
      </w:r>
    </w:p>
    <w:p>
      <w:pPr>
        <w:spacing w:after="0"/>
        <w:ind w:left="0"/>
        <w:jc w:val="both"/>
      </w:pPr>
      <w:r>
        <w:rPr>
          <w:rFonts w:ascii="Times New Roman"/>
          <w:b w:val="false"/>
          <w:i w:val="false"/>
          <w:color w:val="000000"/>
          <w:sz w:val="28"/>
        </w:rPr>
        <w:t xml:space="preserve">
                                балалармен таңдаған </w:t>
      </w:r>
    </w:p>
    <w:p>
      <w:pPr>
        <w:spacing w:after="0"/>
        <w:ind w:left="0"/>
        <w:jc w:val="both"/>
      </w:pPr>
      <w:r>
        <w:rPr>
          <w:rFonts w:ascii="Times New Roman"/>
          <w:b w:val="false"/>
          <w:i w:val="false"/>
          <w:color w:val="000000"/>
          <w:sz w:val="28"/>
        </w:rPr>
        <w:t xml:space="preserve">
                                спорт түрлерi </w:t>
      </w:r>
    </w:p>
    <w:p>
      <w:pPr>
        <w:spacing w:after="0"/>
        <w:ind w:left="0"/>
        <w:jc w:val="both"/>
      </w:pPr>
      <w:r>
        <w:rPr>
          <w:rFonts w:ascii="Times New Roman"/>
          <w:b w:val="false"/>
          <w:i w:val="false"/>
          <w:color w:val="000000"/>
          <w:sz w:val="28"/>
        </w:rPr>
        <w:t xml:space="preserve">
                                бойынша толық </w:t>
      </w:r>
    </w:p>
    <w:p>
      <w:pPr>
        <w:spacing w:after="0"/>
        <w:ind w:left="0"/>
        <w:jc w:val="both"/>
      </w:pPr>
      <w:r>
        <w:rPr>
          <w:rFonts w:ascii="Times New Roman"/>
          <w:b w:val="false"/>
          <w:i w:val="false"/>
          <w:color w:val="000000"/>
          <w:sz w:val="28"/>
        </w:rPr>
        <w:t xml:space="preserve">
                                көлемiнде жыл бойы </w:t>
      </w:r>
    </w:p>
    <w:p>
      <w:pPr>
        <w:spacing w:after="0"/>
        <w:ind w:left="0"/>
        <w:jc w:val="both"/>
      </w:pPr>
      <w:r>
        <w:rPr>
          <w:rFonts w:ascii="Times New Roman"/>
          <w:b w:val="false"/>
          <w:i w:val="false"/>
          <w:color w:val="000000"/>
          <w:sz w:val="28"/>
        </w:rPr>
        <w:t xml:space="preserve">
                                оқу-жаттығу </w:t>
      </w:r>
    </w:p>
    <w:p>
      <w:pPr>
        <w:spacing w:after="0"/>
        <w:ind w:left="0"/>
        <w:jc w:val="both"/>
      </w:pPr>
      <w:r>
        <w:rPr>
          <w:rFonts w:ascii="Times New Roman"/>
          <w:b w:val="false"/>
          <w:i w:val="false"/>
          <w:color w:val="000000"/>
          <w:sz w:val="28"/>
        </w:rPr>
        <w:t xml:space="preserve">
                                сабақтарын өткiзу. </w:t>
      </w:r>
    </w:p>
    <w:p>
      <w:pPr>
        <w:spacing w:after="0"/>
        <w:ind w:left="0"/>
        <w:jc w:val="both"/>
      </w:pPr>
      <w:r>
        <w:rPr>
          <w:rFonts w:ascii="Times New Roman"/>
          <w:b w:val="false"/>
          <w:i w:val="false"/>
          <w:color w:val="000000"/>
          <w:sz w:val="28"/>
        </w:rPr>
        <w:t xml:space="preserve">
                                Спорттық iс-шараларға </w:t>
      </w:r>
    </w:p>
    <w:p>
      <w:pPr>
        <w:spacing w:after="0"/>
        <w:ind w:left="0"/>
        <w:jc w:val="both"/>
      </w:pP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
             030  Спорттағы     Мемлекеттiк мекеменi      Спорттағы </w:t>
      </w:r>
    </w:p>
    <w:p>
      <w:pPr>
        <w:spacing w:after="0"/>
        <w:ind w:left="0"/>
        <w:jc w:val="both"/>
      </w:pPr>
      <w:r>
        <w:rPr>
          <w:rFonts w:ascii="Times New Roman"/>
          <w:b w:val="false"/>
          <w:i w:val="false"/>
          <w:color w:val="000000"/>
          <w:sz w:val="28"/>
        </w:rPr>
        <w:t xml:space="preserve">
                  дарынды       штат саны 171 адам        дарынды </w:t>
      </w:r>
    </w:p>
    <w:p>
      <w:pPr>
        <w:spacing w:after="0"/>
        <w:ind w:left="0"/>
        <w:jc w:val="both"/>
      </w:pPr>
      <w:r>
        <w:rPr>
          <w:rFonts w:ascii="Times New Roman"/>
          <w:b w:val="false"/>
          <w:i w:val="false"/>
          <w:color w:val="000000"/>
          <w:sz w:val="28"/>
        </w:rPr>
        <w:t xml:space="preserve">
                  балаларға     лимитi шегiнде ұстау.     балаларға </w:t>
      </w:r>
    </w:p>
    <w:p>
      <w:pPr>
        <w:spacing w:after="0"/>
        <w:ind w:left="0"/>
        <w:jc w:val="both"/>
      </w:pPr>
      <w:r>
        <w:rPr>
          <w:rFonts w:ascii="Times New Roman"/>
          <w:b w:val="false"/>
          <w:i w:val="false"/>
          <w:color w:val="000000"/>
          <w:sz w:val="28"/>
        </w:rPr>
        <w:t xml:space="preserve">
                  арналған      Орташа жылдық             арналған Қ. </w:t>
      </w:r>
    </w:p>
    <w:p>
      <w:pPr>
        <w:spacing w:after="0"/>
        <w:ind w:left="0"/>
        <w:jc w:val="both"/>
      </w:pPr>
      <w:r>
        <w:rPr>
          <w:rFonts w:ascii="Times New Roman"/>
          <w:b w:val="false"/>
          <w:i w:val="false"/>
          <w:color w:val="000000"/>
          <w:sz w:val="28"/>
        </w:rPr>
        <w:t xml:space="preserve">
                  Қ.Мұңайтпасов контингентi - 250 оқушы   Мұңайтпасов </w:t>
      </w:r>
    </w:p>
    <w:p>
      <w:pPr>
        <w:spacing w:after="0"/>
        <w:ind w:left="0"/>
        <w:jc w:val="both"/>
      </w:pPr>
      <w:r>
        <w:rPr>
          <w:rFonts w:ascii="Times New Roman"/>
          <w:b w:val="false"/>
          <w:i w:val="false"/>
          <w:color w:val="000000"/>
          <w:sz w:val="28"/>
        </w:rPr>
        <w:t xml:space="preserve">
                  атындағы                                атындағы </w:t>
      </w:r>
    </w:p>
    <w:p>
      <w:pPr>
        <w:spacing w:after="0"/>
        <w:ind w:left="0"/>
        <w:jc w:val="both"/>
      </w:pPr>
      <w:r>
        <w:rPr>
          <w:rFonts w:ascii="Times New Roman"/>
          <w:b w:val="false"/>
          <w:i w:val="false"/>
          <w:color w:val="000000"/>
          <w:sz w:val="28"/>
        </w:rPr>
        <w:t xml:space="preserve">
                  республикалық                           республикалық </w:t>
      </w:r>
    </w:p>
    <w:p>
      <w:pPr>
        <w:spacing w:after="0"/>
        <w:ind w:left="0"/>
        <w:jc w:val="both"/>
      </w:pPr>
      <w:r>
        <w:rPr>
          <w:rFonts w:ascii="Times New Roman"/>
          <w:b w:val="false"/>
          <w:i w:val="false"/>
          <w:color w:val="000000"/>
          <w:sz w:val="28"/>
        </w:rPr>
        <w:t xml:space="preserve">
                  мектеп-                                 мектеп- </w:t>
      </w:r>
    </w:p>
    <w:p>
      <w:pPr>
        <w:spacing w:after="0"/>
        <w:ind w:left="0"/>
        <w:jc w:val="both"/>
      </w:pPr>
      <w:r>
        <w:rPr>
          <w:rFonts w:ascii="Times New Roman"/>
          <w:b w:val="false"/>
          <w:i w:val="false"/>
          <w:color w:val="000000"/>
          <w:sz w:val="28"/>
        </w:rPr>
        <w:t xml:space="preserve">
                  интернат                                интернат </w:t>
      </w:r>
    </w:p>
    <w:p>
      <w:pPr>
        <w:spacing w:after="0"/>
        <w:ind w:left="0"/>
        <w:jc w:val="both"/>
      </w:pPr>
      <w:r>
        <w:rPr>
          <w:rFonts w:ascii="Times New Roman"/>
          <w:b w:val="false"/>
          <w:i w:val="false"/>
          <w:color w:val="000000"/>
          <w:sz w:val="28"/>
        </w:rPr>
        <w:t xml:space="preserve">
             031  Спорттағы     Мемлекеттiк мекеменi      Спорттағы </w:t>
      </w:r>
    </w:p>
    <w:p>
      <w:pPr>
        <w:spacing w:after="0"/>
        <w:ind w:left="0"/>
        <w:jc w:val="both"/>
      </w:pPr>
      <w:r>
        <w:rPr>
          <w:rFonts w:ascii="Times New Roman"/>
          <w:b w:val="false"/>
          <w:i w:val="false"/>
          <w:color w:val="000000"/>
          <w:sz w:val="28"/>
        </w:rPr>
        <w:t xml:space="preserve">
                  дарынды       штат саны 352 адам        дарынды </w:t>
      </w:r>
    </w:p>
    <w:p>
      <w:pPr>
        <w:spacing w:after="0"/>
        <w:ind w:left="0"/>
        <w:jc w:val="both"/>
      </w:pPr>
      <w:r>
        <w:rPr>
          <w:rFonts w:ascii="Times New Roman"/>
          <w:b w:val="false"/>
          <w:i w:val="false"/>
          <w:color w:val="000000"/>
          <w:sz w:val="28"/>
        </w:rPr>
        <w:t xml:space="preserve">
                  балаларға     лимитi шегiнде ұстау.     балаларға </w:t>
      </w:r>
    </w:p>
    <w:p>
      <w:pPr>
        <w:spacing w:after="0"/>
        <w:ind w:left="0"/>
        <w:jc w:val="both"/>
      </w:pPr>
      <w:r>
        <w:rPr>
          <w:rFonts w:ascii="Times New Roman"/>
          <w:b w:val="false"/>
          <w:i w:val="false"/>
          <w:color w:val="000000"/>
          <w:sz w:val="28"/>
        </w:rPr>
        <w:t xml:space="preserve">
                  арналған      Орташа жылдық             арналған </w:t>
      </w:r>
    </w:p>
    <w:p>
      <w:pPr>
        <w:spacing w:after="0"/>
        <w:ind w:left="0"/>
        <w:jc w:val="both"/>
      </w:pPr>
      <w:r>
        <w:rPr>
          <w:rFonts w:ascii="Times New Roman"/>
          <w:b w:val="false"/>
          <w:i w:val="false"/>
          <w:color w:val="000000"/>
          <w:sz w:val="28"/>
        </w:rPr>
        <w:t xml:space="preserve">
                  Қ.Ахметов     контингентi - 385         Қ.Ахметов </w:t>
      </w:r>
    </w:p>
    <w:p>
      <w:pPr>
        <w:spacing w:after="0"/>
        <w:ind w:left="0"/>
        <w:jc w:val="both"/>
      </w:pPr>
      <w:r>
        <w:rPr>
          <w:rFonts w:ascii="Times New Roman"/>
          <w:b w:val="false"/>
          <w:i w:val="false"/>
          <w:color w:val="000000"/>
          <w:sz w:val="28"/>
        </w:rPr>
        <w:t xml:space="preserve">
                  атындағы      оқушы                     атындағы </w:t>
      </w:r>
    </w:p>
    <w:p>
      <w:pPr>
        <w:spacing w:after="0"/>
        <w:ind w:left="0"/>
        <w:jc w:val="both"/>
      </w:pPr>
      <w:r>
        <w:rPr>
          <w:rFonts w:ascii="Times New Roman"/>
          <w:b w:val="false"/>
          <w:i w:val="false"/>
          <w:color w:val="000000"/>
          <w:sz w:val="28"/>
        </w:rPr>
        <w:t xml:space="preserve">
                  республикалық                           республикалық </w:t>
      </w:r>
    </w:p>
    <w:p>
      <w:pPr>
        <w:spacing w:after="0"/>
        <w:ind w:left="0"/>
        <w:jc w:val="both"/>
      </w:pPr>
      <w:r>
        <w:rPr>
          <w:rFonts w:ascii="Times New Roman"/>
          <w:b w:val="false"/>
          <w:i w:val="false"/>
          <w:color w:val="000000"/>
          <w:sz w:val="28"/>
        </w:rPr>
        <w:t xml:space="preserve">
                  мектеп-                                 мектеп- </w:t>
      </w:r>
    </w:p>
    <w:p>
      <w:pPr>
        <w:spacing w:after="0"/>
        <w:ind w:left="0"/>
        <w:jc w:val="both"/>
      </w:pPr>
      <w:r>
        <w:rPr>
          <w:rFonts w:ascii="Times New Roman"/>
          <w:b w:val="false"/>
          <w:i w:val="false"/>
          <w:color w:val="000000"/>
          <w:sz w:val="28"/>
        </w:rPr>
        <w:t xml:space="preserve">
                  интернат                                интернат </w:t>
      </w:r>
    </w:p>
    <w:p>
      <w:pPr>
        <w:spacing w:after="0"/>
        <w:ind w:left="0"/>
        <w:jc w:val="both"/>
      </w:pPr>
      <w:r>
        <w:rPr>
          <w:rFonts w:ascii="Times New Roman"/>
          <w:b w:val="false"/>
          <w:i w:val="false"/>
          <w:color w:val="000000"/>
          <w:sz w:val="28"/>
        </w:rPr>
        <w:t xml:space="preserve">
             032  Риддер        Мемлекеттiк мекеменi      Риддер </w:t>
      </w:r>
    </w:p>
    <w:p>
      <w:pPr>
        <w:spacing w:after="0"/>
        <w:ind w:left="0"/>
        <w:jc w:val="both"/>
      </w:pPr>
      <w:r>
        <w:rPr>
          <w:rFonts w:ascii="Times New Roman"/>
          <w:b w:val="false"/>
          <w:i w:val="false"/>
          <w:color w:val="000000"/>
          <w:sz w:val="28"/>
        </w:rPr>
        <w:t xml:space="preserve">
                  қаласындағы   штат саны 105 адам        қаласындағы </w:t>
      </w:r>
    </w:p>
    <w:p>
      <w:pPr>
        <w:spacing w:after="0"/>
        <w:ind w:left="0"/>
        <w:jc w:val="both"/>
      </w:pPr>
      <w:r>
        <w:rPr>
          <w:rFonts w:ascii="Times New Roman"/>
          <w:b w:val="false"/>
          <w:i w:val="false"/>
          <w:color w:val="000000"/>
          <w:sz w:val="28"/>
        </w:rPr>
        <w:t xml:space="preserve">
                  спорттағы     лимитi шегiнде ұстау.     спорттағы </w:t>
      </w:r>
    </w:p>
    <w:p>
      <w:pPr>
        <w:spacing w:after="0"/>
        <w:ind w:left="0"/>
        <w:jc w:val="both"/>
      </w:pPr>
      <w:r>
        <w:rPr>
          <w:rFonts w:ascii="Times New Roman"/>
          <w:b w:val="false"/>
          <w:i w:val="false"/>
          <w:color w:val="000000"/>
          <w:sz w:val="28"/>
        </w:rPr>
        <w:t xml:space="preserve">
                  дарынды       Орташа жылдық             дарынды </w:t>
      </w:r>
    </w:p>
    <w:p>
      <w:pPr>
        <w:spacing w:after="0"/>
        <w:ind w:left="0"/>
        <w:jc w:val="both"/>
      </w:pPr>
      <w:r>
        <w:rPr>
          <w:rFonts w:ascii="Times New Roman"/>
          <w:b w:val="false"/>
          <w:i w:val="false"/>
          <w:color w:val="000000"/>
          <w:sz w:val="28"/>
        </w:rPr>
        <w:t xml:space="preserve">
                  балаларға     контингентi -             балаларға </w:t>
      </w:r>
    </w:p>
    <w:p>
      <w:pPr>
        <w:spacing w:after="0"/>
        <w:ind w:left="0"/>
        <w:jc w:val="both"/>
      </w:pPr>
      <w:r>
        <w:rPr>
          <w:rFonts w:ascii="Times New Roman"/>
          <w:b w:val="false"/>
          <w:i w:val="false"/>
          <w:color w:val="000000"/>
          <w:sz w:val="28"/>
        </w:rPr>
        <w:t xml:space="preserve">
                  арналған      150 оқушы                 арналған </w:t>
      </w:r>
    </w:p>
    <w:p>
      <w:pPr>
        <w:spacing w:after="0"/>
        <w:ind w:left="0"/>
        <w:jc w:val="both"/>
      </w:pPr>
      <w:r>
        <w:rPr>
          <w:rFonts w:ascii="Times New Roman"/>
          <w:b w:val="false"/>
          <w:i w:val="false"/>
          <w:color w:val="000000"/>
          <w:sz w:val="28"/>
        </w:rPr>
        <w:t xml:space="preserve">
                  республикалық                           республикалық </w:t>
      </w:r>
    </w:p>
    <w:p>
      <w:pPr>
        <w:spacing w:after="0"/>
        <w:ind w:left="0"/>
        <w:jc w:val="both"/>
      </w:pPr>
      <w:r>
        <w:rPr>
          <w:rFonts w:ascii="Times New Roman"/>
          <w:b w:val="false"/>
          <w:i w:val="false"/>
          <w:color w:val="000000"/>
          <w:sz w:val="28"/>
        </w:rPr>
        <w:t xml:space="preserve">
                  мектеп-                                 мектеп- </w:t>
      </w:r>
    </w:p>
    <w:p>
      <w:pPr>
        <w:spacing w:after="0"/>
        <w:ind w:left="0"/>
        <w:jc w:val="both"/>
      </w:pPr>
      <w:r>
        <w:rPr>
          <w:rFonts w:ascii="Times New Roman"/>
          <w:b w:val="false"/>
          <w:i w:val="false"/>
          <w:color w:val="000000"/>
          <w:sz w:val="28"/>
        </w:rPr>
        <w:t xml:space="preserve">
                  интернат                                интернат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жоғары дәрежелi спортшыларды шығару, республиканың ұлттық құрама командаларына мүшелiкке үмiткерлердi, сондай-ақ спорт шеберлерi мен халықаралық дәрежедегi спортшыларды даярлау. </w:t>
      </w:r>
    </w:p>
    <w:bookmarkStart w:name="z8" w:id="6"/>
    <w:p>
      <w:pPr>
        <w:spacing w:after="0"/>
        <w:ind w:left="0"/>
        <w:jc w:val="both"/>
      </w:pPr>
      <w:r>
        <w:rPr>
          <w:rFonts w:ascii="Times New Roman"/>
          <w:b w:val="false"/>
          <w:i w:val="false"/>
          <w:color w:val="000000"/>
          <w:sz w:val="28"/>
        </w:rPr>
        <w:t xml:space="preserve">
      Қазақстан Республикасы Үкіметінің  </w:t>
      </w:r>
    </w:p>
    <w:bookmarkEnd w:id="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651 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2003.11.26. N 150ф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032 "Жоғары жетiстiктер спорты"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1477490 мың теңге (бiр миллиард төрт жүз жетпiс жетi миллион төрт жүз тоқсан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2 , </w:t>
      </w:r>
      <w:r>
        <w:rPr>
          <w:rFonts w:ascii="Times New Roman"/>
          <w:b w:val="false"/>
          <w:i w:val="false"/>
          <w:color w:val="000000"/>
          <w:sz w:val="28"/>
        </w:rPr>
        <w:t xml:space="preserve">4 , </w:t>
      </w:r>
      <w:r>
        <w:rPr>
          <w:rFonts w:ascii="Times New Roman"/>
          <w:b w:val="false"/>
          <w:i w:val="false"/>
          <w:color w:val="000000"/>
          <w:sz w:val="28"/>
        </w:rPr>
        <w:t xml:space="preserve">8 , </w:t>
      </w:r>
      <w:r>
        <w:rPr>
          <w:rFonts w:ascii="Times New Roman"/>
          <w:b w:val="false"/>
          <w:i w:val="false"/>
          <w:color w:val="000000"/>
          <w:sz w:val="28"/>
        </w:rPr>
        <w:t xml:space="preserve">15, </w:t>
      </w:r>
      <w:r>
        <w:rPr>
          <w:rFonts w:ascii="Times New Roman"/>
          <w:b w:val="false"/>
          <w:i w:val="false"/>
          <w:color w:val="000000"/>
          <w:sz w:val="28"/>
        </w:rPr>
        <w:t xml:space="preserve">18, </w:t>
      </w:r>
      <w:r>
        <w:rPr>
          <w:rFonts w:ascii="Times New Roman"/>
          <w:b w:val="false"/>
          <w:i w:val="false"/>
          <w:color w:val="000000"/>
          <w:sz w:val="28"/>
        </w:rPr>
        <w:t xml:space="preserve">25, </w:t>
      </w:r>
      <w:r>
        <w:rPr>
          <w:rFonts w:ascii="Times New Roman"/>
          <w:b w:val="false"/>
          <w:i w:val="false"/>
          <w:color w:val="000000"/>
          <w:sz w:val="28"/>
        </w:rPr>
        <w:t xml:space="preserve">30-баптары </w:t>
      </w:r>
      <w:r>
        <w:rPr>
          <w:rFonts w:ascii="Times New Roman"/>
          <w:b w:val="false"/>
          <w:i w:val="false"/>
          <w:color w:val="000000"/>
          <w:sz w:val="28"/>
        </w:rPr>
        <w:t xml:space="preserve">, "Қазақстан Республикасында дене шынықтыруды және спортты дамытудың Мемлекеттiк бағдарламасы туралы" Қазақстан Республикасы Президентiнiң 2001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Республикасында дене шынықтыруды және спортты дамытудың Мемлекеттiк бағдарламасын iске асыру жөнiндегi iс-шаралар жоспарын бекiту туралы" Қазақстан Республикасы Үкiметiнiң 2001 жылғы 6 сәуiрдегi </w:t>
      </w:r>
      <w:r>
        <w:rPr>
          <w:rFonts w:ascii="Times New Roman"/>
          <w:b w:val="false"/>
          <w:i w:val="false"/>
          <w:color w:val="000000"/>
          <w:sz w:val="28"/>
        </w:rPr>
        <w:t xml:space="preserve">N 462 </w:t>
      </w:r>
      <w:r>
        <w:rPr>
          <w:rFonts w:ascii="Times New Roman"/>
          <w:b w:val="false"/>
          <w:i w:val="false"/>
          <w:color w:val="000000"/>
          <w:sz w:val="28"/>
        </w:rPr>
        <w:t xml:space="preserve">, "Қазақстан спортшыларын кезектi 2002 жылғы Солт-Лейк-Сити қаласындағы (AҚШ) XIX қысқы және 2004 жылғы Афины қаласындағы (Грекия) XXVIII жазғы Олимпиадалық ойындарға даярлау жөнiндегi шұғыл шаралар туралы" 2001 жылғы 18 сәуiрдегi </w:t>
      </w:r>
      <w:r>
        <w:rPr>
          <w:rFonts w:ascii="Times New Roman"/>
          <w:b w:val="false"/>
          <w:i w:val="false"/>
          <w:color w:val="000000"/>
          <w:sz w:val="28"/>
        </w:rPr>
        <w:t xml:space="preserve">N 510 </w:t>
      </w:r>
      <w:r>
        <w:rPr>
          <w:rFonts w:ascii="Times New Roman"/>
          <w:b w:val="false"/>
          <w:i w:val="false"/>
          <w:color w:val="000000"/>
          <w:sz w:val="28"/>
        </w:rPr>
        <w:t xml:space="preserve">, "Қазақстан Республикасы халқының дене дайындығының Президенттiк сынақтары туралы" 1996 жылғы 24 маусымдағы </w:t>
      </w:r>
      <w:r>
        <w:rPr>
          <w:rFonts w:ascii="Times New Roman"/>
          <w:b w:val="false"/>
          <w:i w:val="false"/>
          <w:color w:val="000000"/>
          <w:sz w:val="28"/>
        </w:rPr>
        <w:t xml:space="preserve">N 776 </w:t>
      </w:r>
      <w:r>
        <w:rPr>
          <w:rFonts w:ascii="Times New Roman"/>
          <w:b w:val="false"/>
          <w:i w:val="false"/>
          <w:color w:val="000000"/>
          <w:sz w:val="28"/>
        </w:rPr>
        <w:t xml:space="preserve">, "Қазақстан Республикасы Туризм және спорт жөнiндегi агенттiгiнiң мәселелерi" туралы 1999 жылғы 19 қарашадағы </w:t>
      </w:r>
      <w:r>
        <w:rPr>
          <w:rFonts w:ascii="Times New Roman"/>
          <w:b w:val="false"/>
          <w:i w:val="false"/>
          <w:color w:val="000000"/>
          <w:sz w:val="28"/>
        </w:rPr>
        <w:t xml:space="preserve">N 1755 </w:t>
      </w:r>
      <w:r>
        <w:rPr>
          <w:rFonts w:ascii="Times New Roman"/>
          <w:b w:val="false"/>
          <w:i w:val="false"/>
          <w:color w:val="000000"/>
          <w:sz w:val="28"/>
        </w:rPr>
        <w:t xml:space="preserve"> қаулылары.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халықаралық спорт аренасында Қазақстан Республикасының беделiн нығайту, Қазақстан Республикасындағы дене шынықтыруды және спортты дамытудың мемлекеттiк бағдарламасын iске асыру. </w:t>
      </w:r>
    </w:p>
    <w:p>
      <w:pPr>
        <w:spacing w:after="0"/>
        <w:ind w:left="0"/>
        <w:jc w:val="both"/>
      </w:pPr>
      <w:r>
        <w:rPr>
          <w:rFonts w:ascii="Times New Roman"/>
          <w:b w:val="false"/>
          <w:i w:val="false"/>
          <w:color w:val="000000"/>
          <w:sz w:val="28"/>
        </w:rPr>
        <w:t xml:space="preserve">
            5. Бюджеттiк бағдарламаның мiндеттерi: ұлттық құрама командаларды Азия, әлем чемпионаттарына, Олимпиада ойындарына және басқа да халықаралық жарыстарға сапалы даярлауды қамтамасыз ету; республикалық және халықаралық спорттық іс-шараларды өткiзу және ұлттық құрама командалардың халықаралық жарыстарға қатысуы, Қазақстан Республикасының ұлттық штаттық командаларын ұстау; халық арасында дене шынықтыру мен бұқаралық спортты дамыту.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Жоғары       Күнтiзбелiк спорттық  Жыл  Қазақстан Рес. </w:t>
      </w:r>
    </w:p>
    <w:p>
      <w:pPr>
        <w:spacing w:after="0"/>
        <w:ind w:left="0"/>
        <w:jc w:val="both"/>
      </w:pPr>
      <w:r>
        <w:rPr>
          <w:rFonts w:ascii="Times New Roman"/>
          <w:b w:val="false"/>
          <w:i w:val="false"/>
          <w:color w:val="000000"/>
          <w:sz w:val="28"/>
        </w:rPr>
        <w:t xml:space="preserve">
                  жетiстiктер  iс-шараларға          бойы публикасының </w:t>
      </w:r>
    </w:p>
    <w:p>
      <w:pPr>
        <w:spacing w:after="0"/>
        <w:ind w:left="0"/>
        <w:jc w:val="both"/>
      </w:pPr>
      <w:r>
        <w:rPr>
          <w:rFonts w:ascii="Times New Roman"/>
          <w:b w:val="false"/>
          <w:i w:val="false"/>
          <w:color w:val="000000"/>
          <w:sz w:val="28"/>
        </w:rPr>
        <w:t xml:space="preserve">
                  спорты       (республикалық және        Туризм және </w:t>
      </w:r>
    </w:p>
    <w:p>
      <w:pPr>
        <w:spacing w:after="0"/>
        <w:ind w:left="0"/>
        <w:jc w:val="both"/>
      </w:pPr>
      <w:r>
        <w:rPr>
          <w:rFonts w:ascii="Times New Roman"/>
          <w:b w:val="false"/>
          <w:i w:val="false"/>
          <w:color w:val="000000"/>
          <w:sz w:val="28"/>
        </w:rPr>
        <w:t xml:space="preserve">
                               жергiлiктi жарыстарға,     спорт жөніндегі </w:t>
      </w:r>
    </w:p>
    <w:p>
      <w:pPr>
        <w:spacing w:after="0"/>
        <w:ind w:left="0"/>
        <w:jc w:val="both"/>
      </w:pPr>
      <w:r>
        <w:rPr>
          <w:rFonts w:ascii="Times New Roman"/>
          <w:b w:val="false"/>
          <w:i w:val="false"/>
          <w:color w:val="000000"/>
          <w:sz w:val="28"/>
        </w:rPr>
        <w:t xml:space="preserve">
                               әлем, Азия, Еуропа         агенттігі </w:t>
      </w:r>
    </w:p>
    <w:p>
      <w:pPr>
        <w:spacing w:after="0"/>
        <w:ind w:left="0"/>
        <w:jc w:val="both"/>
      </w:pPr>
      <w:r>
        <w:rPr>
          <w:rFonts w:ascii="Times New Roman"/>
          <w:b w:val="false"/>
          <w:i w:val="false"/>
          <w:color w:val="000000"/>
          <w:sz w:val="28"/>
        </w:rPr>
        <w:t xml:space="preserve">
                               чемпионаттары мен </w:t>
      </w:r>
    </w:p>
    <w:p>
      <w:pPr>
        <w:spacing w:after="0"/>
        <w:ind w:left="0"/>
        <w:jc w:val="both"/>
      </w:pPr>
      <w:r>
        <w:rPr>
          <w:rFonts w:ascii="Times New Roman"/>
          <w:b w:val="false"/>
          <w:i w:val="false"/>
          <w:color w:val="000000"/>
          <w:sz w:val="28"/>
        </w:rPr>
        <w:t xml:space="preserve">
                               әлем кубогы, </w:t>
      </w:r>
    </w:p>
    <w:p>
      <w:pPr>
        <w:spacing w:after="0"/>
        <w:ind w:left="0"/>
        <w:jc w:val="both"/>
      </w:pPr>
      <w:r>
        <w:rPr>
          <w:rFonts w:ascii="Times New Roman"/>
          <w:b w:val="false"/>
          <w:i w:val="false"/>
          <w:color w:val="000000"/>
          <w:sz w:val="28"/>
        </w:rPr>
        <w:t xml:space="preserve">
                               және Азия ойындары </w:t>
      </w:r>
    </w:p>
    <w:p>
      <w:pPr>
        <w:spacing w:after="0"/>
        <w:ind w:left="0"/>
        <w:jc w:val="both"/>
      </w:pPr>
      <w:r>
        <w:rPr>
          <w:rFonts w:ascii="Times New Roman"/>
          <w:b w:val="false"/>
          <w:i w:val="false"/>
          <w:color w:val="000000"/>
          <w:sz w:val="28"/>
        </w:rPr>
        <w:t xml:space="preserve">
                               және спорттың 52 түрi </w:t>
      </w:r>
    </w:p>
    <w:p>
      <w:pPr>
        <w:spacing w:after="0"/>
        <w:ind w:left="0"/>
        <w:jc w:val="both"/>
      </w:pPr>
      <w:r>
        <w:rPr>
          <w:rFonts w:ascii="Times New Roman"/>
          <w:b w:val="false"/>
          <w:i w:val="false"/>
          <w:color w:val="000000"/>
          <w:sz w:val="28"/>
        </w:rPr>
        <w:t xml:space="preserve">
                               бойынша Достастық </w:t>
      </w:r>
    </w:p>
    <w:p>
      <w:pPr>
        <w:spacing w:after="0"/>
        <w:ind w:left="0"/>
        <w:jc w:val="both"/>
      </w:pPr>
      <w:r>
        <w:rPr>
          <w:rFonts w:ascii="Times New Roman"/>
          <w:b w:val="false"/>
          <w:i w:val="false"/>
          <w:color w:val="000000"/>
          <w:sz w:val="28"/>
        </w:rPr>
        <w:t xml:space="preserve">
                               елдерiнің халықаралық </w:t>
      </w:r>
    </w:p>
    <w:p>
      <w:pPr>
        <w:spacing w:after="0"/>
        <w:ind w:left="0"/>
        <w:jc w:val="both"/>
      </w:pPr>
      <w:r>
        <w:rPr>
          <w:rFonts w:ascii="Times New Roman"/>
          <w:b w:val="false"/>
          <w:i w:val="false"/>
          <w:color w:val="000000"/>
          <w:sz w:val="28"/>
        </w:rPr>
        <w:t xml:space="preserve">
                               спорттық ойындарына) </w:t>
      </w:r>
    </w:p>
    <w:p>
      <w:pPr>
        <w:spacing w:after="0"/>
        <w:ind w:left="0"/>
        <w:jc w:val="both"/>
      </w:pPr>
      <w:r>
        <w:rPr>
          <w:rFonts w:ascii="Times New Roman"/>
          <w:b w:val="false"/>
          <w:i w:val="false"/>
          <w:color w:val="000000"/>
          <w:sz w:val="28"/>
        </w:rPr>
        <w:t xml:space="preserve">
                               қатысуы үшiн спорт </w:t>
      </w:r>
    </w:p>
    <w:p>
      <w:pPr>
        <w:spacing w:after="0"/>
        <w:ind w:left="0"/>
        <w:jc w:val="both"/>
      </w:pPr>
      <w:r>
        <w:rPr>
          <w:rFonts w:ascii="Times New Roman"/>
          <w:b w:val="false"/>
          <w:i w:val="false"/>
          <w:color w:val="000000"/>
          <w:sz w:val="28"/>
        </w:rPr>
        <w:t xml:space="preserve">
                               резервiн және </w:t>
      </w:r>
    </w:p>
    <w:p>
      <w:pPr>
        <w:spacing w:after="0"/>
        <w:ind w:left="0"/>
        <w:jc w:val="both"/>
      </w:pPr>
      <w:r>
        <w:rPr>
          <w:rFonts w:ascii="Times New Roman"/>
          <w:b w:val="false"/>
          <w:i w:val="false"/>
          <w:color w:val="000000"/>
          <w:sz w:val="28"/>
        </w:rPr>
        <w:t xml:space="preserve">
                               халықаралық дәрежедегi </w:t>
      </w:r>
    </w:p>
    <w:p>
      <w:pPr>
        <w:spacing w:after="0"/>
        <w:ind w:left="0"/>
        <w:jc w:val="both"/>
      </w:pPr>
      <w:r>
        <w:rPr>
          <w:rFonts w:ascii="Times New Roman"/>
          <w:b w:val="false"/>
          <w:i w:val="false"/>
          <w:color w:val="000000"/>
          <w:sz w:val="28"/>
        </w:rPr>
        <w:t xml:space="preserve">
                               спортшыларды дайындау, </w:t>
      </w:r>
    </w:p>
    <w:p>
      <w:pPr>
        <w:spacing w:after="0"/>
        <w:ind w:left="0"/>
        <w:jc w:val="both"/>
      </w:pPr>
      <w:r>
        <w:rPr>
          <w:rFonts w:ascii="Times New Roman"/>
          <w:b w:val="false"/>
          <w:i w:val="false"/>
          <w:color w:val="000000"/>
          <w:sz w:val="28"/>
        </w:rPr>
        <w:t xml:space="preserve">
                               оқу-жаттығу жиындарын </w:t>
      </w:r>
    </w:p>
    <w:p>
      <w:pPr>
        <w:spacing w:after="0"/>
        <w:ind w:left="0"/>
        <w:jc w:val="both"/>
      </w:pPr>
      <w:r>
        <w:rPr>
          <w:rFonts w:ascii="Times New Roman"/>
          <w:b w:val="false"/>
          <w:i w:val="false"/>
          <w:color w:val="000000"/>
          <w:sz w:val="28"/>
        </w:rPr>
        <w:t xml:space="preserve">
                               өткiзу; спорт </w:t>
      </w:r>
    </w:p>
    <w:p>
      <w:pPr>
        <w:spacing w:after="0"/>
        <w:ind w:left="0"/>
        <w:jc w:val="both"/>
      </w:pPr>
      <w:r>
        <w:rPr>
          <w:rFonts w:ascii="Times New Roman"/>
          <w:b w:val="false"/>
          <w:i w:val="false"/>
          <w:color w:val="000000"/>
          <w:sz w:val="28"/>
        </w:rPr>
        <w:t xml:space="preserve">
                               түрлерiнен Қазақстан </w:t>
      </w:r>
    </w:p>
    <w:p>
      <w:pPr>
        <w:spacing w:after="0"/>
        <w:ind w:left="0"/>
        <w:jc w:val="both"/>
      </w:pPr>
      <w:r>
        <w:rPr>
          <w:rFonts w:ascii="Times New Roman"/>
          <w:b w:val="false"/>
          <w:i w:val="false"/>
          <w:color w:val="000000"/>
          <w:sz w:val="28"/>
        </w:rPr>
        <w:t xml:space="preserve">
                               Республикасының ұлттық </w:t>
      </w:r>
    </w:p>
    <w:p>
      <w:pPr>
        <w:spacing w:after="0"/>
        <w:ind w:left="0"/>
        <w:jc w:val="both"/>
      </w:pPr>
      <w:r>
        <w:rPr>
          <w:rFonts w:ascii="Times New Roman"/>
          <w:b w:val="false"/>
          <w:i w:val="false"/>
          <w:color w:val="000000"/>
          <w:sz w:val="28"/>
        </w:rPr>
        <w:t xml:space="preserve">
                               командаларына алынған </w:t>
      </w:r>
    </w:p>
    <w:p>
      <w:pPr>
        <w:spacing w:after="0"/>
        <w:ind w:left="0"/>
        <w:jc w:val="both"/>
      </w:pPr>
      <w:r>
        <w:rPr>
          <w:rFonts w:ascii="Times New Roman"/>
          <w:b w:val="false"/>
          <w:i w:val="false"/>
          <w:color w:val="000000"/>
          <w:sz w:val="28"/>
        </w:rPr>
        <w:t xml:space="preserve">
                               спортшыларды, жаттық. </w:t>
      </w:r>
    </w:p>
    <w:p>
      <w:pPr>
        <w:spacing w:after="0"/>
        <w:ind w:left="0"/>
        <w:jc w:val="both"/>
      </w:pPr>
      <w:r>
        <w:rPr>
          <w:rFonts w:ascii="Times New Roman"/>
          <w:b w:val="false"/>
          <w:i w:val="false"/>
          <w:color w:val="000000"/>
          <w:sz w:val="28"/>
        </w:rPr>
        <w:t xml:space="preserve">
                               тырушыларды және басқа </w:t>
      </w:r>
    </w:p>
    <w:p>
      <w:pPr>
        <w:spacing w:after="0"/>
        <w:ind w:left="0"/>
        <w:jc w:val="both"/>
      </w:pPr>
      <w:r>
        <w:rPr>
          <w:rFonts w:ascii="Times New Roman"/>
          <w:b w:val="false"/>
          <w:i w:val="false"/>
          <w:color w:val="000000"/>
          <w:sz w:val="28"/>
        </w:rPr>
        <w:t xml:space="preserve">
                               мамандарды материалдық, </w:t>
      </w:r>
    </w:p>
    <w:p>
      <w:pPr>
        <w:spacing w:after="0"/>
        <w:ind w:left="0"/>
        <w:jc w:val="both"/>
      </w:pPr>
      <w:r>
        <w:rPr>
          <w:rFonts w:ascii="Times New Roman"/>
          <w:b w:val="false"/>
          <w:i w:val="false"/>
          <w:color w:val="000000"/>
          <w:sz w:val="28"/>
        </w:rPr>
        <w:t xml:space="preserve">
                               соның iшiнде мүкәммалмен </w:t>
      </w:r>
    </w:p>
    <w:p>
      <w:pPr>
        <w:spacing w:after="0"/>
        <w:ind w:left="0"/>
        <w:jc w:val="both"/>
      </w:pPr>
      <w:r>
        <w:rPr>
          <w:rFonts w:ascii="Times New Roman"/>
          <w:b w:val="false"/>
          <w:i w:val="false"/>
          <w:color w:val="000000"/>
          <w:sz w:val="28"/>
        </w:rPr>
        <w:t xml:space="preserve">
                               жабдықтармен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кешендi халықаралық </w:t>
      </w:r>
    </w:p>
    <w:p>
      <w:pPr>
        <w:spacing w:after="0"/>
        <w:ind w:left="0"/>
        <w:jc w:val="both"/>
      </w:pPr>
      <w:r>
        <w:rPr>
          <w:rFonts w:ascii="Times New Roman"/>
          <w:b w:val="false"/>
          <w:i w:val="false"/>
          <w:color w:val="000000"/>
          <w:sz w:val="28"/>
        </w:rPr>
        <w:t xml:space="preserve">
                               спорттық iс-шараларға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Президентiнiң Мемлекет. </w:t>
      </w:r>
    </w:p>
    <w:p>
      <w:pPr>
        <w:spacing w:after="0"/>
        <w:ind w:left="0"/>
        <w:jc w:val="both"/>
      </w:pPr>
      <w:r>
        <w:rPr>
          <w:rFonts w:ascii="Times New Roman"/>
          <w:b w:val="false"/>
          <w:i w:val="false"/>
          <w:color w:val="000000"/>
          <w:sz w:val="28"/>
        </w:rPr>
        <w:t xml:space="preserve">
                               тiк бағдарлама туралы </w:t>
      </w:r>
    </w:p>
    <w:p>
      <w:pPr>
        <w:spacing w:after="0"/>
        <w:ind w:left="0"/>
        <w:jc w:val="both"/>
      </w:pPr>
      <w:r>
        <w:rPr>
          <w:rFonts w:ascii="Times New Roman"/>
          <w:b w:val="false"/>
          <w:i w:val="false"/>
          <w:color w:val="000000"/>
          <w:sz w:val="28"/>
        </w:rPr>
        <w:t xml:space="preserve">
                               Жарлығын iске асыру </w:t>
      </w:r>
    </w:p>
    <w:p>
      <w:pPr>
        <w:spacing w:after="0"/>
        <w:ind w:left="0"/>
        <w:jc w:val="both"/>
      </w:pPr>
      <w:r>
        <w:rPr>
          <w:rFonts w:ascii="Times New Roman"/>
          <w:b w:val="false"/>
          <w:i w:val="false"/>
          <w:color w:val="000000"/>
          <w:sz w:val="28"/>
        </w:rPr>
        <w:t xml:space="preserve">
                               жөнiндегi iс-шаралар </w:t>
      </w:r>
    </w:p>
    <w:p>
      <w:pPr>
        <w:spacing w:after="0"/>
        <w:ind w:left="0"/>
        <w:jc w:val="both"/>
      </w:pPr>
      <w:r>
        <w:rPr>
          <w:rFonts w:ascii="Times New Roman"/>
          <w:b w:val="false"/>
          <w:i w:val="false"/>
          <w:color w:val="000000"/>
          <w:sz w:val="28"/>
        </w:rPr>
        <w:t xml:space="preserve">
                               жоспарының 7.3.т.) </w:t>
      </w:r>
    </w:p>
    <w:p>
      <w:pPr>
        <w:spacing w:after="0"/>
        <w:ind w:left="0"/>
        <w:jc w:val="both"/>
      </w:pP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командаларының </w:t>
      </w:r>
    </w:p>
    <w:p>
      <w:pPr>
        <w:spacing w:after="0"/>
        <w:ind w:left="0"/>
        <w:jc w:val="both"/>
      </w:pPr>
      <w:r>
        <w:rPr>
          <w:rFonts w:ascii="Times New Roman"/>
          <w:b w:val="false"/>
          <w:i w:val="false"/>
          <w:color w:val="000000"/>
          <w:sz w:val="28"/>
        </w:rPr>
        <w:t xml:space="preserve">
                               Душанбе қаласындағы </w:t>
      </w:r>
    </w:p>
    <w:p>
      <w:pPr>
        <w:spacing w:after="0"/>
        <w:ind w:left="0"/>
        <w:jc w:val="both"/>
      </w:pPr>
      <w:r>
        <w:rPr>
          <w:rFonts w:ascii="Times New Roman"/>
          <w:b w:val="false"/>
          <w:i w:val="false"/>
          <w:color w:val="000000"/>
          <w:sz w:val="28"/>
        </w:rPr>
        <w:t xml:space="preserve">
                               IV Орталық Азия </w:t>
      </w:r>
    </w:p>
    <w:p>
      <w:pPr>
        <w:spacing w:after="0"/>
        <w:ind w:left="0"/>
        <w:jc w:val="both"/>
      </w:pPr>
      <w:r>
        <w:rPr>
          <w:rFonts w:ascii="Times New Roman"/>
          <w:b w:val="false"/>
          <w:i w:val="false"/>
          <w:color w:val="000000"/>
          <w:sz w:val="28"/>
        </w:rPr>
        <w:t xml:space="preserve">
                               ойындарына қатысуы; </w:t>
      </w:r>
    </w:p>
    <w:p>
      <w:pPr>
        <w:spacing w:after="0"/>
        <w:ind w:left="0"/>
        <w:jc w:val="both"/>
      </w:pPr>
      <w:r>
        <w:rPr>
          <w:rFonts w:ascii="Times New Roman"/>
          <w:b w:val="false"/>
          <w:i w:val="false"/>
          <w:color w:val="000000"/>
          <w:sz w:val="28"/>
        </w:rPr>
        <w:t xml:space="preserve">
                               Аомори (Жапония) </w:t>
      </w:r>
    </w:p>
    <w:p>
      <w:pPr>
        <w:spacing w:after="0"/>
        <w:ind w:left="0"/>
        <w:jc w:val="both"/>
      </w:pPr>
      <w:r>
        <w:rPr>
          <w:rFonts w:ascii="Times New Roman"/>
          <w:b w:val="false"/>
          <w:i w:val="false"/>
          <w:color w:val="000000"/>
          <w:sz w:val="28"/>
        </w:rPr>
        <w:t xml:space="preserve">
                               қаласындағы қысқы </w:t>
      </w:r>
    </w:p>
    <w:p>
      <w:pPr>
        <w:spacing w:after="0"/>
        <w:ind w:left="0"/>
        <w:jc w:val="both"/>
      </w:pPr>
      <w:r>
        <w:rPr>
          <w:rFonts w:ascii="Times New Roman"/>
          <w:b w:val="false"/>
          <w:i w:val="false"/>
          <w:color w:val="000000"/>
          <w:sz w:val="28"/>
        </w:rPr>
        <w:t xml:space="preserve">
                               ойындарға қатысу; </w:t>
      </w:r>
    </w:p>
    <w:p>
      <w:pPr>
        <w:spacing w:after="0"/>
        <w:ind w:left="0"/>
        <w:jc w:val="both"/>
      </w:pPr>
      <w:r>
        <w:rPr>
          <w:rFonts w:ascii="Times New Roman"/>
          <w:b w:val="false"/>
          <w:i w:val="false"/>
          <w:color w:val="000000"/>
          <w:sz w:val="28"/>
        </w:rPr>
        <w:t xml:space="preserve">
                               Астана қаласында </w:t>
      </w:r>
    </w:p>
    <w:p>
      <w:pPr>
        <w:spacing w:after="0"/>
        <w:ind w:left="0"/>
        <w:jc w:val="both"/>
      </w:pPr>
      <w:r>
        <w:rPr>
          <w:rFonts w:ascii="Times New Roman"/>
          <w:b w:val="false"/>
          <w:i w:val="false"/>
          <w:color w:val="000000"/>
          <w:sz w:val="28"/>
        </w:rPr>
        <w:t xml:space="preserve">
                               ТМД-ға қатысушы- </w:t>
      </w:r>
    </w:p>
    <w:p>
      <w:pPr>
        <w:spacing w:after="0"/>
        <w:ind w:left="0"/>
        <w:jc w:val="both"/>
      </w:pPr>
      <w:r>
        <w:rPr>
          <w:rFonts w:ascii="Times New Roman"/>
          <w:b w:val="false"/>
          <w:i w:val="false"/>
          <w:color w:val="000000"/>
          <w:sz w:val="28"/>
        </w:rPr>
        <w:t xml:space="preserve">
                               мемлекеттердiң Халық. </w:t>
      </w:r>
    </w:p>
    <w:p>
      <w:pPr>
        <w:spacing w:after="0"/>
        <w:ind w:left="0"/>
        <w:jc w:val="both"/>
      </w:pPr>
      <w:r>
        <w:rPr>
          <w:rFonts w:ascii="Times New Roman"/>
          <w:b w:val="false"/>
          <w:i w:val="false"/>
          <w:color w:val="000000"/>
          <w:sz w:val="28"/>
        </w:rPr>
        <w:t xml:space="preserve">
                               аралық спорттық </w:t>
      </w:r>
    </w:p>
    <w:p>
      <w:pPr>
        <w:spacing w:after="0"/>
        <w:ind w:left="0"/>
        <w:jc w:val="both"/>
      </w:pPr>
      <w:r>
        <w:rPr>
          <w:rFonts w:ascii="Times New Roman"/>
          <w:b w:val="false"/>
          <w:i w:val="false"/>
          <w:color w:val="000000"/>
          <w:sz w:val="28"/>
        </w:rPr>
        <w:t xml:space="preserve">
                               ойындарын өткiзу; </w:t>
      </w:r>
    </w:p>
    <w:p>
      <w:pPr>
        <w:spacing w:after="0"/>
        <w:ind w:left="0"/>
        <w:jc w:val="both"/>
      </w:pPr>
      <w:r>
        <w:rPr>
          <w:rFonts w:ascii="Times New Roman"/>
          <w:b w:val="false"/>
          <w:i w:val="false"/>
          <w:color w:val="000000"/>
          <w:sz w:val="28"/>
        </w:rPr>
        <w:t xml:space="preserve">
                               жоғары жетiстiктер </w:t>
      </w:r>
    </w:p>
    <w:p>
      <w:pPr>
        <w:spacing w:after="0"/>
        <w:ind w:left="0"/>
        <w:jc w:val="both"/>
      </w:pPr>
      <w:r>
        <w:rPr>
          <w:rFonts w:ascii="Times New Roman"/>
          <w:b w:val="false"/>
          <w:i w:val="false"/>
          <w:color w:val="000000"/>
          <w:sz w:val="28"/>
        </w:rPr>
        <w:t xml:space="preserve">
                               спортын насихаттау; </w:t>
      </w:r>
    </w:p>
    <w:p>
      <w:pPr>
        <w:spacing w:after="0"/>
        <w:ind w:left="0"/>
        <w:jc w:val="both"/>
      </w:pPr>
      <w:r>
        <w:rPr>
          <w:rFonts w:ascii="Times New Roman"/>
          <w:b w:val="false"/>
          <w:i w:val="false"/>
          <w:color w:val="000000"/>
          <w:sz w:val="28"/>
        </w:rPr>
        <w:t xml:space="preserve">
                               "Жыл спортшысы" </w:t>
      </w:r>
    </w:p>
    <w:p>
      <w:pPr>
        <w:spacing w:after="0"/>
        <w:ind w:left="0"/>
        <w:jc w:val="both"/>
      </w:pPr>
      <w:r>
        <w:rPr>
          <w:rFonts w:ascii="Times New Roman"/>
          <w:b w:val="false"/>
          <w:i w:val="false"/>
          <w:color w:val="000000"/>
          <w:sz w:val="28"/>
        </w:rPr>
        <w:t xml:space="preserve">
                               республикалық конкурсын </w:t>
      </w:r>
    </w:p>
    <w:p>
      <w:pPr>
        <w:spacing w:after="0"/>
        <w:ind w:left="0"/>
        <w:jc w:val="both"/>
      </w:pPr>
      <w:r>
        <w:rPr>
          <w:rFonts w:ascii="Times New Roman"/>
          <w:b w:val="false"/>
          <w:i w:val="false"/>
          <w:color w:val="000000"/>
          <w:sz w:val="28"/>
        </w:rPr>
        <w:t xml:space="preserve">
                               өткiзу; Спортшыларды </w:t>
      </w:r>
    </w:p>
    <w:p>
      <w:pPr>
        <w:spacing w:after="0"/>
        <w:ind w:left="0"/>
        <w:jc w:val="both"/>
      </w:pPr>
      <w:r>
        <w:rPr>
          <w:rFonts w:ascii="Times New Roman"/>
          <w:b w:val="false"/>
          <w:i w:val="false"/>
          <w:color w:val="000000"/>
          <w:sz w:val="28"/>
        </w:rPr>
        <w:t xml:space="preserve">
                               диспансерлiк қадағалауды </w:t>
      </w:r>
    </w:p>
    <w:p>
      <w:pPr>
        <w:spacing w:after="0"/>
        <w:ind w:left="0"/>
        <w:jc w:val="both"/>
      </w:pPr>
      <w:r>
        <w:rPr>
          <w:rFonts w:ascii="Times New Roman"/>
          <w:b w:val="false"/>
          <w:i w:val="false"/>
          <w:color w:val="000000"/>
          <w:sz w:val="28"/>
        </w:rPr>
        <w:t xml:space="preserve">
                               және емдеудi қамтамасыз </w:t>
      </w:r>
    </w:p>
    <w:p>
      <w:pPr>
        <w:spacing w:after="0"/>
        <w:ind w:left="0"/>
        <w:jc w:val="both"/>
      </w:pPr>
      <w:r>
        <w:rPr>
          <w:rFonts w:ascii="Times New Roman"/>
          <w:b w:val="false"/>
          <w:i w:val="false"/>
          <w:color w:val="000000"/>
          <w:sz w:val="28"/>
        </w:rPr>
        <w:t xml:space="preserve">
                               ету; спортшыларға </w:t>
      </w:r>
    </w:p>
    <w:p>
      <w:pPr>
        <w:spacing w:after="0"/>
        <w:ind w:left="0"/>
        <w:jc w:val="both"/>
      </w:pPr>
      <w:r>
        <w:rPr>
          <w:rFonts w:ascii="Times New Roman"/>
          <w:b w:val="false"/>
          <w:i w:val="false"/>
          <w:color w:val="000000"/>
          <w:sz w:val="28"/>
        </w:rPr>
        <w:t xml:space="preserve">
                               медициналық, консуль. </w:t>
      </w:r>
    </w:p>
    <w:p>
      <w:pPr>
        <w:spacing w:after="0"/>
        <w:ind w:left="0"/>
        <w:jc w:val="both"/>
      </w:pPr>
      <w:r>
        <w:rPr>
          <w:rFonts w:ascii="Times New Roman"/>
          <w:b w:val="false"/>
          <w:i w:val="false"/>
          <w:color w:val="000000"/>
          <w:sz w:val="28"/>
        </w:rPr>
        <w:t xml:space="preserve">
                               тациялық көмек көрсетудi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бұқаралық спорттық </w:t>
      </w:r>
    </w:p>
    <w:p>
      <w:pPr>
        <w:spacing w:after="0"/>
        <w:ind w:left="0"/>
        <w:jc w:val="both"/>
      </w:pPr>
      <w:r>
        <w:rPr>
          <w:rFonts w:ascii="Times New Roman"/>
          <w:b w:val="false"/>
          <w:i w:val="false"/>
          <w:color w:val="000000"/>
          <w:sz w:val="28"/>
        </w:rPr>
        <w:t xml:space="preserve">
                               iс-шаралар мен жарыстарда </w:t>
      </w:r>
    </w:p>
    <w:p>
      <w:pPr>
        <w:spacing w:after="0"/>
        <w:ind w:left="0"/>
        <w:jc w:val="both"/>
      </w:pPr>
      <w:r>
        <w:rPr>
          <w:rFonts w:ascii="Times New Roman"/>
          <w:b w:val="false"/>
          <w:i w:val="false"/>
          <w:color w:val="000000"/>
          <w:sz w:val="28"/>
        </w:rPr>
        <w:t xml:space="preserve">
                               медициналық қызмет </w:t>
      </w:r>
    </w:p>
    <w:p>
      <w:pPr>
        <w:spacing w:after="0"/>
        <w:ind w:left="0"/>
        <w:jc w:val="both"/>
      </w:pPr>
      <w:r>
        <w:rPr>
          <w:rFonts w:ascii="Times New Roman"/>
          <w:b w:val="false"/>
          <w:i w:val="false"/>
          <w:color w:val="000000"/>
          <w:sz w:val="28"/>
        </w:rPr>
        <w:t xml:space="preserve">
                               көрсетудi ұйымдастыру </w:t>
      </w:r>
    </w:p>
    <w:p>
      <w:pPr>
        <w:spacing w:after="0"/>
        <w:ind w:left="0"/>
        <w:jc w:val="both"/>
      </w:pPr>
      <w:r>
        <w:rPr>
          <w:rFonts w:ascii="Times New Roman"/>
          <w:b w:val="false"/>
          <w:i w:val="false"/>
          <w:color w:val="000000"/>
          <w:sz w:val="28"/>
        </w:rPr>
        <w:t xml:space="preserve">
                               және қамтамасыз ету; </w:t>
      </w:r>
    </w:p>
    <w:p>
      <w:pPr>
        <w:spacing w:after="0"/>
        <w:ind w:left="0"/>
        <w:jc w:val="both"/>
      </w:pPr>
      <w:r>
        <w:rPr>
          <w:rFonts w:ascii="Times New Roman"/>
          <w:b w:val="false"/>
          <w:i w:val="false"/>
          <w:color w:val="000000"/>
          <w:sz w:val="28"/>
        </w:rPr>
        <w:t xml:space="preserve">
                               тәулiгiне бiр адамға </w:t>
      </w:r>
    </w:p>
    <w:p>
      <w:pPr>
        <w:spacing w:after="0"/>
        <w:ind w:left="0"/>
        <w:jc w:val="both"/>
      </w:pPr>
      <w:r>
        <w:rPr>
          <w:rFonts w:ascii="Times New Roman"/>
          <w:b w:val="false"/>
          <w:i w:val="false"/>
          <w:color w:val="000000"/>
          <w:sz w:val="28"/>
        </w:rPr>
        <w:t xml:space="preserve">
                               жұмсалатын шығыстардың </w:t>
      </w:r>
    </w:p>
    <w:p>
      <w:pPr>
        <w:spacing w:after="0"/>
        <w:ind w:left="0"/>
        <w:jc w:val="both"/>
      </w:pPr>
      <w:r>
        <w:rPr>
          <w:rFonts w:ascii="Times New Roman"/>
          <w:b w:val="false"/>
          <w:i w:val="false"/>
          <w:color w:val="000000"/>
          <w:sz w:val="28"/>
        </w:rPr>
        <w:t xml:space="preserve">
                               нормаларын ескере отырып, </w:t>
      </w:r>
    </w:p>
    <w:p>
      <w:pPr>
        <w:spacing w:after="0"/>
        <w:ind w:left="0"/>
        <w:jc w:val="both"/>
      </w:pPr>
      <w:r>
        <w:rPr>
          <w:rFonts w:ascii="Times New Roman"/>
          <w:b w:val="false"/>
          <w:i w:val="false"/>
          <w:color w:val="000000"/>
          <w:sz w:val="28"/>
        </w:rPr>
        <w:t xml:space="preserve">
                               спорттық iс-шаралар </w:t>
      </w:r>
    </w:p>
    <w:p>
      <w:pPr>
        <w:spacing w:after="0"/>
        <w:ind w:left="0"/>
        <w:jc w:val="both"/>
      </w:pPr>
      <w:r>
        <w:rPr>
          <w:rFonts w:ascii="Times New Roman"/>
          <w:b w:val="false"/>
          <w:i w:val="false"/>
          <w:color w:val="000000"/>
          <w:sz w:val="28"/>
        </w:rPr>
        <w:t xml:space="preserve">
                               мен оқу-жаттығу </w:t>
      </w:r>
    </w:p>
    <w:p>
      <w:pPr>
        <w:spacing w:after="0"/>
        <w:ind w:left="0"/>
        <w:jc w:val="both"/>
      </w:pPr>
      <w:r>
        <w:rPr>
          <w:rFonts w:ascii="Times New Roman"/>
          <w:b w:val="false"/>
          <w:i w:val="false"/>
          <w:color w:val="000000"/>
          <w:sz w:val="28"/>
        </w:rPr>
        <w:t xml:space="preserve">
                               жиындарына қатысушыларға </w:t>
      </w:r>
    </w:p>
    <w:p>
      <w:pPr>
        <w:spacing w:after="0"/>
        <w:ind w:left="0"/>
        <w:jc w:val="both"/>
      </w:pPr>
      <w:r>
        <w:rPr>
          <w:rFonts w:ascii="Times New Roman"/>
          <w:b w:val="false"/>
          <w:i w:val="false"/>
          <w:color w:val="000000"/>
          <w:sz w:val="28"/>
        </w:rPr>
        <w:t xml:space="preserve">
                               қамтамасыз етуге </w:t>
      </w:r>
    </w:p>
    <w:p>
      <w:pPr>
        <w:spacing w:after="0"/>
        <w:ind w:left="0"/>
        <w:jc w:val="both"/>
      </w:pPr>
      <w:r>
        <w:rPr>
          <w:rFonts w:ascii="Times New Roman"/>
          <w:b w:val="false"/>
          <w:i w:val="false"/>
          <w:color w:val="000000"/>
          <w:sz w:val="28"/>
        </w:rPr>
        <w:t xml:space="preserve">
                               белгiленген нормаларды </w:t>
      </w:r>
    </w:p>
    <w:p>
      <w:pPr>
        <w:spacing w:after="0"/>
        <w:ind w:left="0"/>
        <w:jc w:val="both"/>
      </w:pPr>
      <w:r>
        <w:rPr>
          <w:rFonts w:ascii="Times New Roman"/>
          <w:b w:val="false"/>
          <w:i w:val="false"/>
          <w:color w:val="000000"/>
          <w:sz w:val="28"/>
        </w:rPr>
        <w:t xml:space="preserve">
                               есепке ала отырып, </w:t>
      </w:r>
    </w:p>
    <w:p>
      <w:pPr>
        <w:spacing w:after="0"/>
        <w:ind w:left="0"/>
        <w:jc w:val="both"/>
      </w:pPr>
      <w:r>
        <w:rPr>
          <w:rFonts w:ascii="Times New Roman"/>
          <w:b w:val="false"/>
          <w:i w:val="false"/>
          <w:color w:val="000000"/>
          <w:sz w:val="28"/>
        </w:rPr>
        <w:t xml:space="preserve">
                               фармакологиялық қалпына </w:t>
      </w:r>
    </w:p>
    <w:p>
      <w:pPr>
        <w:spacing w:after="0"/>
        <w:ind w:left="0"/>
        <w:jc w:val="both"/>
      </w:pPr>
      <w:r>
        <w:rPr>
          <w:rFonts w:ascii="Times New Roman"/>
          <w:b w:val="false"/>
          <w:i w:val="false"/>
          <w:color w:val="000000"/>
          <w:sz w:val="28"/>
        </w:rPr>
        <w:t xml:space="preserve">
                               келтiру құралдарын, </w:t>
      </w:r>
    </w:p>
    <w:p>
      <w:pPr>
        <w:spacing w:after="0"/>
        <w:ind w:left="0"/>
        <w:jc w:val="both"/>
      </w:pPr>
      <w:r>
        <w:rPr>
          <w:rFonts w:ascii="Times New Roman"/>
          <w:b w:val="false"/>
          <w:i w:val="false"/>
          <w:color w:val="000000"/>
          <w:sz w:val="28"/>
        </w:rPr>
        <w:t xml:space="preserve">
                               витаминдi және белоктық- </w:t>
      </w:r>
    </w:p>
    <w:p>
      <w:pPr>
        <w:spacing w:after="0"/>
        <w:ind w:left="0"/>
        <w:jc w:val="both"/>
      </w:pPr>
      <w:r>
        <w:rPr>
          <w:rFonts w:ascii="Times New Roman"/>
          <w:b w:val="false"/>
          <w:i w:val="false"/>
          <w:color w:val="000000"/>
          <w:sz w:val="28"/>
        </w:rPr>
        <w:t xml:space="preserve">
                               глюкозалық препараттарды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мүгедек спортшыларға </w:t>
      </w:r>
    </w:p>
    <w:p>
      <w:pPr>
        <w:spacing w:after="0"/>
        <w:ind w:left="0"/>
        <w:jc w:val="both"/>
      </w:pPr>
      <w:r>
        <w:rPr>
          <w:rFonts w:ascii="Times New Roman"/>
          <w:b w:val="false"/>
          <w:i w:val="false"/>
          <w:color w:val="000000"/>
          <w:sz w:val="28"/>
        </w:rPr>
        <w:t xml:space="preserve">
                               медициналық көмек </w:t>
      </w:r>
    </w:p>
    <w:p>
      <w:pPr>
        <w:spacing w:after="0"/>
        <w:ind w:left="0"/>
        <w:jc w:val="both"/>
      </w:pPr>
      <w:r>
        <w:rPr>
          <w:rFonts w:ascii="Times New Roman"/>
          <w:b w:val="false"/>
          <w:i w:val="false"/>
          <w:color w:val="000000"/>
          <w:sz w:val="28"/>
        </w:rPr>
        <w:t xml:space="preserve">
                               көрсету халықаралық </w:t>
      </w:r>
    </w:p>
    <w:p>
      <w:pPr>
        <w:spacing w:after="0"/>
        <w:ind w:left="0"/>
        <w:jc w:val="both"/>
      </w:pPr>
      <w:r>
        <w:rPr>
          <w:rFonts w:ascii="Times New Roman"/>
          <w:b w:val="false"/>
          <w:i w:val="false"/>
          <w:color w:val="000000"/>
          <w:sz w:val="28"/>
        </w:rPr>
        <w:t xml:space="preserve">
                               және республикалық </w:t>
      </w:r>
    </w:p>
    <w:p>
      <w:pPr>
        <w:spacing w:after="0"/>
        <w:ind w:left="0"/>
        <w:jc w:val="both"/>
      </w:pPr>
      <w:r>
        <w:rPr>
          <w:rFonts w:ascii="Times New Roman"/>
          <w:b w:val="false"/>
          <w:i w:val="false"/>
          <w:color w:val="000000"/>
          <w:sz w:val="28"/>
        </w:rPr>
        <w:t xml:space="preserve">
                               жарыстар қарсаңында </w:t>
      </w:r>
    </w:p>
    <w:p>
      <w:pPr>
        <w:spacing w:after="0"/>
        <w:ind w:left="0"/>
        <w:jc w:val="both"/>
      </w:pPr>
      <w:r>
        <w:rPr>
          <w:rFonts w:ascii="Times New Roman"/>
          <w:b w:val="false"/>
          <w:i w:val="false"/>
          <w:color w:val="000000"/>
          <w:sz w:val="28"/>
        </w:rPr>
        <w:t xml:space="preserve">
                               ағзадағы анаболик- </w:t>
      </w:r>
    </w:p>
    <w:p>
      <w:pPr>
        <w:spacing w:after="0"/>
        <w:ind w:left="0"/>
        <w:jc w:val="both"/>
      </w:pPr>
      <w:r>
        <w:rPr>
          <w:rFonts w:ascii="Times New Roman"/>
          <w:b w:val="false"/>
          <w:i w:val="false"/>
          <w:color w:val="000000"/>
          <w:sz w:val="28"/>
        </w:rPr>
        <w:t xml:space="preserve">
                               стероидтердің болуын </w:t>
      </w:r>
    </w:p>
    <w:p>
      <w:pPr>
        <w:spacing w:after="0"/>
        <w:ind w:left="0"/>
        <w:jc w:val="both"/>
      </w:pPr>
      <w:r>
        <w:rPr>
          <w:rFonts w:ascii="Times New Roman"/>
          <w:b w:val="false"/>
          <w:i w:val="false"/>
          <w:color w:val="000000"/>
          <w:sz w:val="28"/>
        </w:rPr>
        <w:t xml:space="preserve">
                               анықтауға тест жүргізу </w:t>
      </w:r>
    </w:p>
    <w:p>
      <w:pPr>
        <w:spacing w:after="0"/>
        <w:ind w:left="0"/>
        <w:jc w:val="both"/>
      </w:pPr>
      <w:r>
        <w:rPr>
          <w:rFonts w:ascii="Times New Roman"/>
          <w:b w:val="false"/>
          <w:i w:val="false"/>
          <w:color w:val="000000"/>
          <w:sz w:val="28"/>
        </w:rPr>
        <w:t xml:space="preserve">
                               және анализ тапсыруға </w:t>
      </w:r>
    </w:p>
    <w:p>
      <w:pPr>
        <w:spacing w:after="0"/>
        <w:ind w:left="0"/>
        <w:jc w:val="both"/>
      </w:pPr>
      <w:r>
        <w:rPr>
          <w:rFonts w:ascii="Times New Roman"/>
          <w:b w:val="false"/>
          <w:i w:val="false"/>
          <w:color w:val="000000"/>
          <w:sz w:val="28"/>
        </w:rPr>
        <w:t xml:space="preserve">
                               арналған жабдықтардың, </w:t>
      </w:r>
    </w:p>
    <w:p>
      <w:pPr>
        <w:spacing w:after="0"/>
        <w:ind w:left="0"/>
        <w:jc w:val="both"/>
      </w:pPr>
      <w:r>
        <w:rPr>
          <w:rFonts w:ascii="Times New Roman"/>
          <w:b w:val="false"/>
          <w:i w:val="false"/>
          <w:color w:val="000000"/>
          <w:sz w:val="28"/>
        </w:rPr>
        <w:t xml:space="preserve">
                               химиялық активтердiң </w:t>
      </w:r>
    </w:p>
    <w:p>
      <w:pPr>
        <w:spacing w:after="0"/>
        <w:ind w:left="0"/>
        <w:jc w:val="both"/>
      </w:pPr>
      <w:r>
        <w:rPr>
          <w:rFonts w:ascii="Times New Roman"/>
          <w:b w:val="false"/>
          <w:i w:val="false"/>
          <w:color w:val="000000"/>
          <w:sz w:val="28"/>
        </w:rPr>
        <w:t xml:space="preserve">
                               медикаменттердiң 7 </w:t>
      </w:r>
    </w:p>
    <w:p>
      <w:pPr>
        <w:spacing w:after="0"/>
        <w:ind w:left="0"/>
        <w:jc w:val="both"/>
      </w:pPr>
      <w:r>
        <w:rPr>
          <w:rFonts w:ascii="Times New Roman"/>
          <w:b w:val="false"/>
          <w:i w:val="false"/>
          <w:color w:val="000000"/>
          <w:sz w:val="28"/>
        </w:rPr>
        <w:t xml:space="preserve">
                               түрiн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ұлттық құрама командалары мүшелерiнiң халықаралық спорттық iс-шараларға, соның iшiнде Аомори (Жапония) қаласындағы қысқы Азия ойындарында, Афины қаласындағы (Грекия) XXVIII жазғы Олимпиада ойындарында табысты өнер көрсетуi. Президенттiк сынақтар өткiзу. 50-ден астам әлем, Азия, Еуропа чемпиондарын даярлау. Спорт шеберлерi мен халықаралық дәрежедегi спорт шеберлерiн, жасөспiрiмдер мен жеткiншектер арасындағы әлем және Азия чемпионаттарын қоса алғанда, халықаралық жарыстардың жеңiмпаздары мен жүлдегерлерiн тәрбиелеу. Халық арасында бұқаралық спортты дамыту, қоғамда салауатты өмiрсалты қағидаттарын орнықтыру. </w:t>
      </w:r>
    </w:p>
    <w:bookmarkStart w:name="z9" w:id="7"/>
    <w:p>
      <w:pPr>
        <w:spacing w:after="0"/>
        <w:ind w:left="0"/>
        <w:jc w:val="both"/>
      </w:pPr>
      <w:r>
        <w:rPr>
          <w:rFonts w:ascii="Times New Roman"/>
          <w:b w:val="false"/>
          <w:i w:val="false"/>
          <w:color w:val="000000"/>
          <w:sz w:val="28"/>
        </w:rPr>
        <w:t xml:space="preserve">
      Қазақстан Республикасы Үкіметінің  </w:t>
      </w:r>
    </w:p>
    <w:bookmarkEnd w:id="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652 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033 "Олимпиадалық резерв және жоғары спорт шеберлiгi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мектептерiн қаражаттандыру"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83029 мың теңге (сексен үш миллион жиырма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"Бiлiм туралы" Қазақстан Республикасының 1999 жылғы 7 маусымдағы Заңының </w:t>
      </w:r>
      <w:r>
        <w:rPr>
          <w:rFonts w:ascii="Times New Roman"/>
          <w:b w:val="false"/>
          <w:i w:val="false"/>
          <w:color w:val="000000"/>
          <w:sz w:val="28"/>
        </w:rPr>
        <w:t xml:space="preserve">18 және </w:t>
      </w:r>
      <w:r>
        <w:rPr>
          <w:rFonts w:ascii="Times New Roman"/>
          <w:b w:val="false"/>
          <w:i w:val="false"/>
          <w:color w:val="000000"/>
          <w:sz w:val="28"/>
        </w:rPr>
        <w:t xml:space="preserve">19-баптары </w:t>
      </w:r>
      <w:r>
        <w:rPr>
          <w:rFonts w:ascii="Times New Roman"/>
          <w:b w:val="false"/>
          <w:i w:val="false"/>
          <w:color w:val="000000"/>
          <w:sz w:val="28"/>
        </w:rPr>
        <w:t xml:space="preserve">, "Дене шынықтыру және спорт туралы" 1999 жылғы 12 желтоқсандағы Қазақстан Республикасының Заңының </w:t>
      </w:r>
      <w:r>
        <w:rPr>
          <w:rFonts w:ascii="Times New Roman"/>
          <w:b w:val="false"/>
          <w:i w:val="false"/>
          <w:color w:val="000000"/>
          <w:sz w:val="28"/>
        </w:rPr>
        <w:t xml:space="preserve">17, </w:t>
      </w:r>
      <w:r>
        <w:rPr>
          <w:rFonts w:ascii="Times New Roman"/>
          <w:b w:val="false"/>
          <w:i w:val="false"/>
          <w:color w:val="000000"/>
          <w:sz w:val="28"/>
        </w:rPr>
        <w:t xml:space="preserve">18, </w:t>
      </w:r>
      <w:r>
        <w:rPr>
          <w:rFonts w:ascii="Times New Roman"/>
          <w:b w:val="false"/>
          <w:i w:val="false"/>
          <w:color w:val="000000"/>
          <w:sz w:val="28"/>
        </w:rPr>
        <w:t xml:space="preserve">21 және </w:t>
      </w:r>
      <w:r>
        <w:rPr>
          <w:rFonts w:ascii="Times New Roman"/>
          <w:b w:val="false"/>
          <w:i w:val="false"/>
          <w:color w:val="000000"/>
          <w:sz w:val="28"/>
        </w:rPr>
        <w:t xml:space="preserve">25-баптары </w:t>
      </w:r>
      <w:r>
        <w:rPr>
          <w:rFonts w:ascii="Times New Roman"/>
          <w:b w:val="false"/>
          <w:i w:val="false"/>
          <w:color w:val="000000"/>
          <w:sz w:val="28"/>
        </w:rPr>
        <w:t xml:space="preserve">, Қазақстан Республикасы Президентiнің "Дарынды балаларға арналған мектептердi мемлекеттiк қолдау мен дамыту туралы" 1996 жылғы 21 мамырдағы </w:t>
      </w:r>
      <w:r>
        <w:rPr>
          <w:rFonts w:ascii="Times New Roman"/>
          <w:b w:val="false"/>
          <w:i w:val="false"/>
          <w:color w:val="000000"/>
          <w:sz w:val="28"/>
        </w:rPr>
        <w:t xml:space="preserve">N 3002 </w:t>
      </w:r>
      <w:r>
        <w:rPr>
          <w:rFonts w:ascii="Times New Roman"/>
          <w:b w:val="false"/>
          <w:i w:val="false"/>
          <w:color w:val="000000"/>
          <w:sz w:val="28"/>
        </w:rPr>
        <w:t xml:space="preserve"> және "Қазақстан Республикасында дене шынықтыруды және спортты дамытудың мемлекеттiк бағдарламасы туралы" 2001 жылғы 12 наурыздағы </w:t>
      </w:r>
      <w:r>
        <w:rPr>
          <w:rFonts w:ascii="Times New Roman"/>
          <w:b w:val="false"/>
          <w:i w:val="false"/>
          <w:color w:val="000000"/>
          <w:sz w:val="28"/>
        </w:rPr>
        <w:t xml:space="preserve">N 570 </w:t>
      </w:r>
      <w:r>
        <w:rPr>
          <w:rFonts w:ascii="Times New Roman"/>
          <w:b w:val="false"/>
          <w:i w:val="false"/>
          <w:color w:val="000000"/>
          <w:sz w:val="28"/>
        </w:rPr>
        <w:t xml:space="preserve"> Жарлықтары, "Қазақстан спортшыларын кезектi 2002 жылғы Солт-Лейк-Сити қаласындағы (АҚШ) XIX қысқы және 2004 жылғы Афины қаласындағы (Грекия) ХХVІII жазғы Олимпиадалық ойындарға даярлау жөнiндегi шұғыл шаралар туралы" 2001 жылғы 18 сәуiрдегi </w:t>
      </w:r>
      <w:r>
        <w:rPr>
          <w:rFonts w:ascii="Times New Roman"/>
          <w:b w:val="false"/>
          <w:i w:val="false"/>
          <w:color w:val="000000"/>
          <w:sz w:val="28"/>
        </w:rPr>
        <w:t xml:space="preserve">N 510 </w:t>
      </w:r>
      <w:r>
        <w:rPr>
          <w:rFonts w:ascii="Times New Roman"/>
          <w:b w:val="false"/>
          <w:i w:val="false"/>
          <w:color w:val="000000"/>
          <w:sz w:val="28"/>
        </w:rPr>
        <w:t xml:space="preserve">, "Қазақстан Республикасында дене шынықтыруды және спортты дамытудың 2001-2005 жылдарға арналған мемлекеттiк бағдарламасын iске асыру жөнiндегi iс-шаралар жоспарын бекiту туралы" 2001 жылғы 6 сәуiрдегi </w:t>
      </w:r>
      <w:r>
        <w:rPr>
          <w:rFonts w:ascii="Times New Roman"/>
          <w:b w:val="false"/>
          <w:i w:val="false"/>
          <w:color w:val="000000"/>
          <w:sz w:val="28"/>
        </w:rPr>
        <w:t xml:space="preserve">N 462 </w:t>
      </w:r>
      <w:r>
        <w:rPr>
          <w:rFonts w:ascii="Times New Roman"/>
          <w:b w:val="false"/>
          <w:i w:val="false"/>
          <w:color w:val="000000"/>
          <w:sz w:val="28"/>
        </w:rPr>
        <w:t xml:space="preserve">, "Қазақстан Республикасының Туризм және спорт жөнiндегi агенттігінiң мәселелері" туралы Қазақстан Республикасы Үкiметiнің 1999 жылғы 19 қарашадағы </w:t>
      </w:r>
      <w:r>
        <w:rPr>
          <w:rFonts w:ascii="Times New Roman"/>
          <w:b w:val="false"/>
          <w:i w:val="false"/>
          <w:color w:val="000000"/>
          <w:sz w:val="28"/>
        </w:rPr>
        <w:t xml:space="preserve">N 1755 </w:t>
      </w:r>
      <w:r>
        <w:rPr>
          <w:rFonts w:ascii="Times New Roman"/>
          <w:b w:val="false"/>
          <w:i w:val="false"/>
          <w:color w:val="000000"/>
          <w:sz w:val="28"/>
        </w:rPr>
        <w:t xml:space="preserve"> қаулылары, "БЖСМ мен МОРБЖМ туралы Ереженi енгiзу туралы" 1996 жылғы 23 тамыздағы N 1-2-6/365 және Қазақстан Республикасының жоғары спорт шеберлiгi мектебi туралы уақытша ереженi бекiту туралы" Жастар iсi, туризм және спорт министрлiгiнiң 1998 жылғы 29 мамырдағы N 1-2-6/305 бұйрықтары.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халықаралық деңгейдегi жоғары біліктi спортшыларды, үмiткерлердi және олимпиадалық спорт түрлерi бойынша Қазақстан Республикасының ұлттық құрама командаларына мүшелер мен үмiткерлердi даярлау. </w:t>
      </w:r>
    </w:p>
    <w:p>
      <w:pPr>
        <w:spacing w:after="0"/>
        <w:ind w:left="0"/>
        <w:jc w:val="both"/>
      </w:pPr>
      <w:r>
        <w:rPr>
          <w:rFonts w:ascii="Times New Roman"/>
          <w:b w:val="false"/>
          <w:i w:val="false"/>
          <w:color w:val="000000"/>
          <w:sz w:val="28"/>
        </w:rPr>
        <w:t xml:space="preserve">
            5. Бюджеттiк бағдарламаның мiндеттерi: жастар арасында олардың денсаулығы мен дене бiтiмiн жан-жақты дамытуға бағытталған денешынықтыру-сауықтыру және тәрбие жұмыстарын, халықаралық дәрежедегi спортшыларды және олимпиадалық спорт түрлерi бойынша Қазақстан Республикасы ұлттық құрама командаларына мүшелердi даярлауды жүзеге асырады.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033      Олимпиадалық  Спорт резервi мен   Жыл   Қазақстан </w:t>
      </w:r>
    </w:p>
    <w:p>
      <w:pPr>
        <w:spacing w:after="0"/>
        <w:ind w:left="0"/>
        <w:jc w:val="both"/>
      </w:pPr>
      <w:r>
        <w:rPr>
          <w:rFonts w:ascii="Times New Roman"/>
          <w:b w:val="false"/>
          <w:i w:val="false"/>
          <w:color w:val="000000"/>
          <w:sz w:val="28"/>
        </w:rPr>
        <w:t xml:space="preserve">
                  резерв және   халықаралық         бойы  Республикасының </w:t>
      </w:r>
    </w:p>
    <w:p>
      <w:pPr>
        <w:spacing w:after="0"/>
        <w:ind w:left="0"/>
        <w:jc w:val="both"/>
      </w:pPr>
      <w:r>
        <w:rPr>
          <w:rFonts w:ascii="Times New Roman"/>
          <w:b w:val="false"/>
          <w:i w:val="false"/>
          <w:color w:val="000000"/>
          <w:sz w:val="28"/>
        </w:rPr>
        <w:t xml:space="preserve">
                  жоғары спорт  дәрежедегi                Туризм және </w:t>
      </w:r>
    </w:p>
    <w:p>
      <w:pPr>
        <w:spacing w:after="0"/>
        <w:ind w:left="0"/>
        <w:jc w:val="both"/>
      </w:pPr>
      <w:r>
        <w:rPr>
          <w:rFonts w:ascii="Times New Roman"/>
          <w:b w:val="false"/>
          <w:i w:val="false"/>
          <w:color w:val="000000"/>
          <w:sz w:val="28"/>
        </w:rPr>
        <w:t xml:space="preserve">
                  шеберлiгi     спортшыларды,             спорт жөніндегі </w:t>
      </w:r>
    </w:p>
    <w:p>
      <w:pPr>
        <w:spacing w:after="0"/>
        <w:ind w:left="0"/>
        <w:jc w:val="both"/>
      </w:pPr>
      <w:r>
        <w:rPr>
          <w:rFonts w:ascii="Times New Roman"/>
          <w:b w:val="false"/>
          <w:i w:val="false"/>
          <w:color w:val="000000"/>
          <w:sz w:val="28"/>
        </w:rPr>
        <w:t xml:space="preserve">
                  мектептерiн   олимпиадалық спорт        агенттігі </w:t>
      </w:r>
    </w:p>
    <w:p>
      <w:pPr>
        <w:spacing w:after="0"/>
        <w:ind w:left="0"/>
        <w:jc w:val="both"/>
      </w:pPr>
      <w:r>
        <w:rPr>
          <w:rFonts w:ascii="Times New Roman"/>
          <w:b w:val="false"/>
          <w:i w:val="false"/>
          <w:color w:val="000000"/>
          <w:sz w:val="28"/>
        </w:rPr>
        <w:t xml:space="preserve">
                  қаражаттан.   түрлерi бойынша </w:t>
      </w:r>
    </w:p>
    <w:p>
      <w:pPr>
        <w:spacing w:after="0"/>
        <w:ind w:left="0"/>
        <w:jc w:val="both"/>
      </w:pPr>
      <w:r>
        <w:rPr>
          <w:rFonts w:ascii="Times New Roman"/>
          <w:b w:val="false"/>
          <w:i w:val="false"/>
          <w:color w:val="000000"/>
          <w:sz w:val="28"/>
        </w:rPr>
        <w:t xml:space="preserve">
                  дыру          Қазақстан Республи. </w:t>
      </w:r>
    </w:p>
    <w:p>
      <w:pPr>
        <w:spacing w:after="0"/>
        <w:ind w:left="0"/>
        <w:jc w:val="both"/>
      </w:pPr>
      <w:r>
        <w:rPr>
          <w:rFonts w:ascii="Times New Roman"/>
          <w:b w:val="false"/>
          <w:i w:val="false"/>
          <w:color w:val="000000"/>
          <w:sz w:val="28"/>
        </w:rPr>
        <w:t xml:space="preserve">
                                касы құрама коман. </w:t>
      </w:r>
    </w:p>
    <w:p>
      <w:pPr>
        <w:spacing w:after="0"/>
        <w:ind w:left="0"/>
        <w:jc w:val="both"/>
      </w:pPr>
      <w:r>
        <w:rPr>
          <w:rFonts w:ascii="Times New Roman"/>
          <w:b w:val="false"/>
          <w:i w:val="false"/>
          <w:color w:val="000000"/>
          <w:sz w:val="28"/>
        </w:rPr>
        <w:t xml:space="preserve">
                                даларына үміткерлер </w:t>
      </w:r>
    </w:p>
    <w:p>
      <w:pPr>
        <w:spacing w:after="0"/>
        <w:ind w:left="0"/>
        <w:jc w:val="both"/>
      </w:pPr>
      <w:r>
        <w:rPr>
          <w:rFonts w:ascii="Times New Roman"/>
          <w:b w:val="false"/>
          <w:i w:val="false"/>
          <w:color w:val="000000"/>
          <w:sz w:val="28"/>
        </w:rPr>
        <w:t xml:space="preserve">
                                мен мүшелердi </w:t>
      </w:r>
    </w:p>
    <w:p>
      <w:pPr>
        <w:spacing w:after="0"/>
        <w:ind w:left="0"/>
        <w:jc w:val="both"/>
      </w:pPr>
      <w:r>
        <w:rPr>
          <w:rFonts w:ascii="Times New Roman"/>
          <w:b w:val="false"/>
          <w:i w:val="false"/>
          <w:color w:val="000000"/>
          <w:sz w:val="28"/>
        </w:rPr>
        <w:t xml:space="preserve">
                                даярлауды ұйымдас. </w:t>
      </w:r>
    </w:p>
    <w:p>
      <w:pPr>
        <w:spacing w:after="0"/>
        <w:ind w:left="0"/>
        <w:jc w:val="both"/>
      </w:pPr>
      <w:r>
        <w:rPr>
          <w:rFonts w:ascii="Times New Roman"/>
          <w:b w:val="false"/>
          <w:i w:val="false"/>
          <w:color w:val="000000"/>
          <w:sz w:val="28"/>
        </w:rPr>
        <w:t xml:space="preserve">
                                тыру; оқу-жаттығу </w:t>
      </w:r>
    </w:p>
    <w:p>
      <w:pPr>
        <w:spacing w:after="0"/>
        <w:ind w:left="0"/>
        <w:jc w:val="both"/>
      </w:pPr>
      <w:r>
        <w:rPr>
          <w:rFonts w:ascii="Times New Roman"/>
          <w:b w:val="false"/>
          <w:i w:val="false"/>
          <w:color w:val="000000"/>
          <w:sz w:val="28"/>
        </w:rPr>
        <w:t xml:space="preserve">
                                сабақтарын өткiзу; </w:t>
      </w:r>
    </w:p>
    <w:p>
      <w:pPr>
        <w:spacing w:after="0"/>
        <w:ind w:left="0"/>
        <w:jc w:val="both"/>
      </w:pPr>
      <w:r>
        <w:rPr>
          <w:rFonts w:ascii="Times New Roman"/>
          <w:b w:val="false"/>
          <w:i w:val="false"/>
          <w:color w:val="000000"/>
          <w:sz w:val="28"/>
        </w:rPr>
        <w:t xml:space="preserve">
                                республикалық және </w:t>
      </w:r>
    </w:p>
    <w:p>
      <w:pPr>
        <w:spacing w:after="0"/>
        <w:ind w:left="0"/>
        <w:jc w:val="both"/>
      </w:pPr>
      <w:r>
        <w:rPr>
          <w:rFonts w:ascii="Times New Roman"/>
          <w:b w:val="false"/>
          <w:i w:val="false"/>
          <w:color w:val="000000"/>
          <w:sz w:val="28"/>
        </w:rPr>
        <w:t xml:space="preserve">
                                халықаралық спорттық </w:t>
      </w:r>
    </w:p>
    <w:p>
      <w:pPr>
        <w:spacing w:after="0"/>
        <w:ind w:left="0"/>
        <w:jc w:val="both"/>
      </w:pPr>
      <w:r>
        <w:rPr>
          <w:rFonts w:ascii="Times New Roman"/>
          <w:b w:val="false"/>
          <w:i w:val="false"/>
          <w:color w:val="000000"/>
          <w:sz w:val="28"/>
        </w:rPr>
        <w:t xml:space="preserve">
                                жарыстарға қатысу.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күтiлетін нәтижелер: ұлттық құрама командалардың мүшелерiн Олимпиада және Азия ойындарына даярлау, сондай-ақ ұлттық штаттық командаларды жоғары дәрежелi спортшылармен және халықаралық дәрежедегi шеберлермен толықтыру. </w:t>
      </w:r>
    </w:p>
    <w:bookmarkStart w:name="z10" w:id="8"/>
    <w:p>
      <w:pPr>
        <w:spacing w:after="0"/>
        <w:ind w:left="0"/>
        <w:jc w:val="both"/>
      </w:pPr>
      <w:r>
        <w:rPr>
          <w:rFonts w:ascii="Times New Roman"/>
          <w:b w:val="false"/>
          <w:i w:val="false"/>
          <w:color w:val="000000"/>
          <w:sz w:val="28"/>
        </w:rPr>
        <w:t xml:space="preserve">
      Қазақстан Республикасы Үкіметінің  </w:t>
      </w:r>
    </w:p>
    <w:bookmarkEnd w:id="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653 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034 "Туристiк қызмет жөнiндегi iс-шаралар"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32604 мың теңге (отыз екi миллион алты жүз төрт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Республикасындағы туристiк қызмет туралы" Қазақстан Республикасының 2001 жылғы 13 маусымдағы Заңының </w:t>
      </w:r>
      <w:r>
        <w:rPr>
          <w:rFonts w:ascii="Times New Roman"/>
          <w:b w:val="false"/>
          <w:i w:val="false"/>
          <w:color w:val="000000"/>
          <w:sz w:val="28"/>
        </w:rPr>
        <w:t xml:space="preserve">10, </w:t>
      </w:r>
      <w:r>
        <w:rPr>
          <w:rFonts w:ascii="Times New Roman"/>
          <w:b w:val="false"/>
          <w:i w:val="false"/>
          <w:color w:val="000000"/>
          <w:sz w:val="28"/>
        </w:rPr>
        <w:t xml:space="preserve">11-баптары </w:t>
      </w:r>
      <w:r>
        <w:rPr>
          <w:rFonts w:ascii="Times New Roman"/>
          <w:b w:val="false"/>
          <w:i w:val="false"/>
          <w:color w:val="000000"/>
          <w:sz w:val="28"/>
        </w:rPr>
        <w:t xml:space="preserve">, "Қазақстанның туристiк беделiн қалыптастыру жөнiндегi 2000-2003 жылдарға арналған iс-шаралар жоспарын бекiту туралы" Қазақстан Республикасы Yкiметiнiң 2000 жылғы 26 қазандағы </w:t>
      </w:r>
      <w:r>
        <w:rPr>
          <w:rFonts w:ascii="Times New Roman"/>
          <w:b w:val="false"/>
          <w:i w:val="false"/>
          <w:color w:val="000000"/>
          <w:sz w:val="28"/>
        </w:rPr>
        <w:t xml:space="preserve">N 1604 </w:t>
      </w:r>
      <w:r>
        <w:rPr>
          <w:rFonts w:ascii="Times New Roman"/>
          <w:b w:val="false"/>
          <w:i w:val="false"/>
          <w:color w:val="000000"/>
          <w:sz w:val="28"/>
        </w:rPr>
        <w:t xml:space="preserve"> және "Туристiк саланы дамытудың бiрiншi кезектегi шаралары туралы" Қазақстан Республикасы Үкiметiнiң 2000 жылғы 29 желтоқсандағы </w:t>
      </w:r>
      <w:r>
        <w:rPr>
          <w:rFonts w:ascii="Times New Roman"/>
          <w:b w:val="false"/>
          <w:i w:val="false"/>
          <w:color w:val="000000"/>
          <w:sz w:val="28"/>
        </w:rPr>
        <w:t xml:space="preserve">N 1947 </w:t>
      </w:r>
      <w:r>
        <w:rPr>
          <w:rFonts w:ascii="Times New Roman"/>
          <w:b w:val="false"/>
          <w:i w:val="false"/>
          <w:color w:val="000000"/>
          <w:sz w:val="28"/>
        </w:rPr>
        <w:t xml:space="preserve"> қаулылары.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Қазақстанның туристiк беделiн нығайту, туристiк саланың индустриясын дамыту. </w:t>
      </w:r>
    </w:p>
    <w:p>
      <w:pPr>
        <w:spacing w:after="0"/>
        <w:ind w:left="0"/>
        <w:jc w:val="both"/>
      </w:pPr>
      <w:r>
        <w:rPr>
          <w:rFonts w:ascii="Times New Roman"/>
          <w:b w:val="false"/>
          <w:i w:val="false"/>
          <w:color w:val="000000"/>
          <w:sz w:val="28"/>
        </w:rPr>
        <w:t xml:space="preserve">
            5. Бюджеттiк бағдарламаның мiндеттерi: iшкi рынокты қорғау, Қазақстан Республикасында туризмдi дамытуға бағытталған туристiк iс-шараларды, соның iшiнде көрмелер мен жәрмеңкелердi өткiзу және қатысу арқылы туристiк қызмет көрсету экспортын ұлғайту.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034      Туристік      Берлин қаласындағы  Жыл   Қазақстан Рес. </w:t>
      </w:r>
    </w:p>
    <w:p>
      <w:pPr>
        <w:spacing w:after="0"/>
        <w:ind w:left="0"/>
        <w:jc w:val="both"/>
      </w:pPr>
      <w:r>
        <w:rPr>
          <w:rFonts w:ascii="Times New Roman"/>
          <w:b w:val="false"/>
          <w:i w:val="false"/>
          <w:color w:val="000000"/>
          <w:sz w:val="28"/>
        </w:rPr>
        <w:t xml:space="preserve">
                  қызмет        IТВ халықаралық     бойы  публикасының </w:t>
      </w:r>
    </w:p>
    <w:p>
      <w:pPr>
        <w:spacing w:after="0"/>
        <w:ind w:left="0"/>
        <w:jc w:val="both"/>
      </w:pPr>
      <w:r>
        <w:rPr>
          <w:rFonts w:ascii="Times New Roman"/>
          <w:b w:val="false"/>
          <w:i w:val="false"/>
          <w:color w:val="000000"/>
          <w:sz w:val="28"/>
        </w:rPr>
        <w:t xml:space="preserve">
                  жөніндегі     туристiк биржасына        Туризм және </w:t>
      </w:r>
    </w:p>
    <w:p>
      <w:pPr>
        <w:spacing w:after="0"/>
        <w:ind w:left="0"/>
        <w:jc w:val="both"/>
      </w:pPr>
      <w:r>
        <w:rPr>
          <w:rFonts w:ascii="Times New Roman"/>
          <w:b w:val="false"/>
          <w:i w:val="false"/>
          <w:color w:val="000000"/>
          <w:sz w:val="28"/>
        </w:rPr>
        <w:t xml:space="preserve">
                  іс-шаралар    қатысу.                   спорт </w:t>
      </w:r>
    </w:p>
    <w:p>
      <w:pPr>
        <w:spacing w:after="0"/>
        <w:ind w:left="0"/>
        <w:jc w:val="both"/>
      </w:pPr>
      <w:r>
        <w:rPr>
          <w:rFonts w:ascii="Times New Roman"/>
          <w:b w:val="false"/>
          <w:i w:val="false"/>
          <w:color w:val="000000"/>
          <w:sz w:val="28"/>
        </w:rPr>
        <w:t xml:space="preserve">
                                Мәскеу (Ресей             жөніндегі </w:t>
      </w:r>
    </w:p>
    <w:p>
      <w:pPr>
        <w:spacing w:after="0"/>
        <w:ind w:left="0"/>
        <w:jc w:val="both"/>
      </w:pPr>
      <w:r>
        <w:rPr>
          <w:rFonts w:ascii="Times New Roman"/>
          <w:b w:val="false"/>
          <w:i w:val="false"/>
          <w:color w:val="000000"/>
          <w:sz w:val="28"/>
        </w:rPr>
        <w:t xml:space="preserve">
                                Федерациясы)              агенттігі </w:t>
      </w:r>
    </w:p>
    <w:p>
      <w:pPr>
        <w:spacing w:after="0"/>
        <w:ind w:left="0"/>
        <w:jc w:val="both"/>
      </w:pPr>
      <w:r>
        <w:rPr>
          <w:rFonts w:ascii="Times New Roman"/>
          <w:b w:val="false"/>
          <w:i w:val="false"/>
          <w:color w:val="000000"/>
          <w:sz w:val="28"/>
        </w:rPr>
        <w:t xml:space="preserve">
                                қаласындағы "Туризм </w:t>
      </w:r>
    </w:p>
    <w:p>
      <w:pPr>
        <w:spacing w:after="0"/>
        <w:ind w:left="0"/>
        <w:jc w:val="both"/>
      </w:pPr>
      <w:r>
        <w:rPr>
          <w:rFonts w:ascii="Times New Roman"/>
          <w:b w:val="false"/>
          <w:i w:val="false"/>
          <w:color w:val="000000"/>
          <w:sz w:val="28"/>
        </w:rPr>
        <w:t xml:space="preserve">
                                және саяхат" Мәскеу </w:t>
      </w:r>
    </w:p>
    <w:p>
      <w:pPr>
        <w:spacing w:after="0"/>
        <w:ind w:left="0"/>
        <w:jc w:val="both"/>
      </w:pPr>
      <w:r>
        <w:rPr>
          <w:rFonts w:ascii="Times New Roman"/>
          <w:b w:val="false"/>
          <w:i w:val="false"/>
          <w:color w:val="000000"/>
          <w:sz w:val="28"/>
        </w:rPr>
        <w:t xml:space="preserve">
                                халықаралық көрме. </w:t>
      </w:r>
    </w:p>
    <w:p>
      <w:pPr>
        <w:spacing w:after="0"/>
        <w:ind w:left="0"/>
        <w:jc w:val="both"/>
      </w:pPr>
      <w:r>
        <w:rPr>
          <w:rFonts w:ascii="Times New Roman"/>
          <w:b w:val="false"/>
          <w:i w:val="false"/>
          <w:color w:val="000000"/>
          <w:sz w:val="28"/>
        </w:rPr>
        <w:t xml:space="preserve">
                                сiне қатысу. </w:t>
      </w:r>
    </w:p>
    <w:p>
      <w:pPr>
        <w:spacing w:after="0"/>
        <w:ind w:left="0"/>
        <w:jc w:val="both"/>
      </w:pPr>
      <w:r>
        <w:rPr>
          <w:rFonts w:ascii="Times New Roman"/>
          <w:b w:val="false"/>
          <w:i w:val="false"/>
          <w:color w:val="000000"/>
          <w:sz w:val="28"/>
        </w:rPr>
        <w:t xml:space="preserve">
                                Алматы қаласында </w:t>
      </w:r>
    </w:p>
    <w:p>
      <w:pPr>
        <w:spacing w:after="0"/>
        <w:ind w:left="0"/>
        <w:jc w:val="both"/>
      </w:pPr>
      <w:r>
        <w:rPr>
          <w:rFonts w:ascii="Times New Roman"/>
          <w:b w:val="false"/>
          <w:i w:val="false"/>
          <w:color w:val="000000"/>
          <w:sz w:val="28"/>
        </w:rPr>
        <w:t xml:space="preserve">
                                Қазақстандық "Туризм </w:t>
      </w:r>
    </w:p>
    <w:p>
      <w:pPr>
        <w:spacing w:after="0"/>
        <w:ind w:left="0"/>
        <w:jc w:val="both"/>
      </w:pPr>
      <w:r>
        <w:rPr>
          <w:rFonts w:ascii="Times New Roman"/>
          <w:b w:val="false"/>
          <w:i w:val="false"/>
          <w:color w:val="000000"/>
          <w:sz w:val="28"/>
        </w:rPr>
        <w:t xml:space="preserve">
                                және саяхат - КIТҒ </w:t>
      </w:r>
    </w:p>
    <w:p>
      <w:pPr>
        <w:spacing w:after="0"/>
        <w:ind w:left="0"/>
        <w:jc w:val="both"/>
      </w:pPr>
      <w:r>
        <w:rPr>
          <w:rFonts w:ascii="Times New Roman"/>
          <w:b w:val="false"/>
          <w:i w:val="false"/>
          <w:color w:val="000000"/>
          <w:sz w:val="28"/>
        </w:rPr>
        <w:t xml:space="preserve">
                                2003" халықаралық </w:t>
      </w:r>
    </w:p>
    <w:p>
      <w:pPr>
        <w:spacing w:after="0"/>
        <w:ind w:left="0"/>
        <w:jc w:val="both"/>
      </w:pPr>
      <w:r>
        <w:rPr>
          <w:rFonts w:ascii="Times New Roman"/>
          <w:b w:val="false"/>
          <w:i w:val="false"/>
          <w:color w:val="000000"/>
          <w:sz w:val="28"/>
        </w:rPr>
        <w:t xml:space="preserve">
                                туристiк жәрмеңкесiн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Туристiк саланы </w:t>
      </w:r>
    </w:p>
    <w:p>
      <w:pPr>
        <w:spacing w:after="0"/>
        <w:ind w:left="0"/>
        <w:jc w:val="both"/>
      </w:pPr>
      <w:r>
        <w:rPr>
          <w:rFonts w:ascii="Times New Roman"/>
          <w:b w:val="false"/>
          <w:i w:val="false"/>
          <w:color w:val="000000"/>
          <w:sz w:val="28"/>
        </w:rPr>
        <w:t xml:space="preserve">
                                дамытудың мәселелерi </w:t>
      </w:r>
    </w:p>
    <w:p>
      <w:pPr>
        <w:spacing w:after="0"/>
        <w:ind w:left="0"/>
        <w:jc w:val="both"/>
      </w:pPr>
      <w:r>
        <w:rPr>
          <w:rFonts w:ascii="Times New Roman"/>
          <w:b w:val="false"/>
          <w:i w:val="false"/>
          <w:color w:val="000000"/>
          <w:sz w:val="28"/>
        </w:rPr>
        <w:t xml:space="preserve">
                                жөнiнде республикалық </w:t>
      </w:r>
    </w:p>
    <w:p>
      <w:pPr>
        <w:spacing w:after="0"/>
        <w:ind w:left="0"/>
        <w:jc w:val="both"/>
      </w:pPr>
      <w:r>
        <w:rPr>
          <w:rFonts w:ascii="Times New Roman"/>
          <w:b w:val="false"/>
          <w:i w:val="false"/>
          <w:color w:val="000000"/>
          <w:sz w:val="28"/>
        </w:rPr>
        <w:t xml:space="preserve">
                                семинар-кеңестер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Мадридтегi (Испания) </w:t>
      </w:r>
    </w:p>
    <w:p>
      <w:pPr>
        <w:spacing w:after="0"/>
        <w:ind w:left="0"/>
        <w:jc w:val="both"/>
      </w:pPr>
      <w:r>
        <w:rPr>
          <w:rFonts w:ascii="Times New Roman"/>
          <w:b w:val="false"/>
          <w:i w:val="false"/>
          <w:color w:val="000000"/>
          <w:sz w:val="28"/>
        </w:rPr>
        <w:t xml:space="preserve">
                                FITUR халықаралық </w:t>
      </w:r>
    </w:p>
    <w:p>
      <w:pPr>
        <w:spacing w:after="0"/>
        <w:ind w:left="0"/>
        <w:jc w:val="both"/>
      </w:pPr>
      <w:r>
        <w:rPr>
          <w:rFonts w:ascii="Times New Roman"/>
          <w:b w:val="false"/>
          <w:i w:val="false"/>
          <w:color w:val="000000"/>
          <w:sz w:val="28"/>
        </w:rPr>
        <w:t xml:space="preserve">
                                туристiк жәрмеңкесiне </w:t>
      </w:r>
    </w:p>
    <w:p>
      <w:pPr>
        <w:spacing w:after="0"/>
        <w:ind w:left="0"/>
        <w:jc w:val="both"/>
      </w:pP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
                                Дүниежүзiлiк Туристік </w:t>
      </w:r>
    </w:p>
    <w:p>
      <w:pPr>
        <w:spacing w:after="0"/>
        <w:ind w:left="0"/>
        <w:jc w:val="both"/>
      </w:pPr>
      <w:r>
        <w:rPr>
          <w:rFonts w:ascii="Times New Roman"/>
          <w:b w:val="false"/>
          <w:i w:val="false"/>
          <w:color w:val="000000"/>
          <w:sz w:val="28"/>
        </w:rPr>
        <w:t xml:space="preserve">
                                ұйымның Бас Ассамблея. </w:t>
      </w:r>
    </w:p>
    <w:p>
      <w:pPr>
        <w:spacing w:after="0"/>
        <w:ind w:left="0"/>
        <w:jc w:val="both"/>
      </w:pPr>
      <w:r>
        <w:rPr>
          <w:rFonts w:ascii="Times New Roman"/>
          <w:b w:val="false"/>
          <w:i w:val="false"/>
          <w:color w:val="000000"/>
          <w:sz w:val="28"/>
        </w:rPr>
        <w:t xml:space="preserve">
                                сының ХV сессиясына </w:t>
      </w:r>
    </w:p>
    <w:p>
      <w:pPr>
        <w:spacing w:after="0"/>
        <w:ind w:left="0"/>
        <w:jc w:val="both"/>
      </w:pPr>
      <w:r>
        <w:rPr>
          <w:rFonts w:ascii="Times New Roman"/>
          <w:b w:val="false"/>
          <w:i w:val="false"/>
          <w:color w:val="000000"/>
          <w:sz w:val="28"/>
        </w:rPr>
        <w:t xml:space="preserve">
                                қатысуды ұйымдастыру. </w:t>
      </w:r>
    </w:p>
    <w:p>
      <w:pPr>
        <w:spacing w:after="0"/>
        <w:ind w:left="0"/>
        <w:jc w:val="both"/>
      </w:pPr>
      <w:r>
        <w:rPr>
          <w:rFonts w:ascii="Times New Roman"/>
          <w:b w:val="false"/>
          <w:i w:val="false"/>
          <w:color w:val="000000"/>
          <w:sz w:val="28"/>
        </w:rPr>
        <w:t xml:space="preserve">
                                "Жiбек жолы" жобасының </w:t>
      </w:r>
    </w:p>
    <w:p>
      <w:pPr>
        <w:spacing w:after="0"/>
        <w:ind w:left="0"/>
        <w:jc w:val="both"/>
      </w:pPr>
      <w:r>
        <w:rPr>
          <w:rFonts w:ascii="Times New Roman"/>
          <w:b w:val="false"/>
          <w:i w:val="false"/>
          <w:color w:val="000000"/>
          <w:sz w:val="28"/>
        </w:rPr>
        <w:t xml:space="preserve">
                                шеңберiнде өткізілетін </w:t>
      </w:r>
    </w:p>
    <w:p>
      <w:pPr>
        <w:spacing w:after="0"/>
        <w:ind w:left="0"/>
        <w:jc w:val="both"/>
      </w:pPr>
      <w:r>
        <w:rPr>
          <w:rFonts w:ascii="Times New Roman"/>
          <w:b w:val="false"/>
          <w:i w:val="false"/>
          <w:color w:val="000000"/>
          <w:sz w:val="28"/>
        </w:rPr>
        <w:t xml:space="preserve">
                                Дүниежүзiлiк Туристік </w:t>
      </w:r>
    </w:p>
    <w:p>
      <w:pPr>
        <w:spacing w:after="0"/>
        <w:ind w:left="0"/>
        <w:jc w:val="both"/>
      </w:pPr>
      <w:r>
        <w:rPr>
          <w:rFonts w:ascii="Times New Roman"/>
          <w:b w:val="false"/>
          <w:i w:val="false"/>
          <w:color w:val="000000"/>
          <w:sz w:val="28"/>
        </w:rPr>
        <w:t xml:space="preserve">
                                ұйымның мәжілістеріне </w:t>
      </w:r>
    </w:p>
    <w:p>
      <w:pPr>
        <w:spacing w:after="0"/>
        <w:ind w:left="0"/>
        <w:jc w:val="both"/>
      </w:pP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
                                Лондон (Ұлыбритания) </w:t>
      </w:r>
    </w:p>
    <w:p>
      <w:pPr>
        <w:spacing w:after="0"/>
        <w:ind w:left="0"/>
        <w:jc w:val="both"/>
      </w:pPr>
      <w:r>
        <w:rPr>
          <w:rFonts w:ascii="Times New Roman"/>
          <w:b w:val="false"/>
          <w:i w:val="false"/>
          <w:color w:val="000000"/>
          <w:sz w:val="28"/>
        </w:rPr>
        <w:t xml:space="preserve">
                                қаласындағы өткiзiлетiн </w:t>
      </w:r>
    </w:p>
    <w:p>
      <w:pPr>
        <w:spacing w:after="0"/>
        <w:ind w:left="0"/>
        <w:jc w:val="both"/>
      </w:pPr>
      <w:r>
        <w:rPr>
          <w:rFonts w:ascii="Times New Roman"/>
          <w:b w:val="false"/>
          <w:i w:val="false"/>
          <w:color w:val="000000"/>
          <w:sz w:val="28"/>
        </w:rPr>
        <w:t xml:space="preserve">
                                Дүниежүзілік туристiк </w:t>
      </w:r>
    </w:p>
    <w:p>
      <w:pPr>
        <w:spacing w:after="0"/>
        <w:ind w:left="0"/>
        <w:jc w:val="both"/>
      </w:pPr>
      <w:r>
        <w:rPr>
          <w:rFonts w:ascii="Times New Roman"/>
          <w:b w:val="false"/>
          <w:i w:val="false"/>
          <w:color w:val="000000"/>
          <w:sz w:val="28"/>
        </w:rPr>
        <w:t xml:space="preserve">
                                биржаға (WTM) қатысу.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Қазақстанның туристiк беделiн қалыптастыру, келу туризмнің көлемiн ұлғайту, туристiк қызметтердiң жиынтық экспортын көбейту, халықаралық туризмiнiң (келу) түсiмiн ұлғайту. Туризм саласындағы экономикалық көрсеткiштi өсiру, Қазақстанның туристiк бет-бейнесiн арттыру, халықтың жұмыспен қамтылуын көбейту. Жалпы iшкi өнiмдегi туризмнің үлесiн ұлғайту. Туризм инфрақұрылымын жақсарту, Қазақстан Республикасында бәсекеге қабiлеттi туристiк рынок құру. </w:t>
      </w:r>
    </w:p>
    <w:bookmarkStart w:name="z11" w:id="9"/>
    <w:p>
      <w:pPr>
        <w:spacing w:after="0"/>
        <w:ind w:left="0"/>
        <w:jc w:val="both"/>
      </w:pPr>
      <w:r>
        <w:rPr>
          <w:rFonts w:ascii="Times New Roman"/>
          <w:b w:val="false"/>
          <w:i w:val="false"/>
          <w:color w:val="000000"/>
          <w:sz w:val="28"/>
        </w:rPr>
        <w:t xml:space="preserve">
      Қазақстан Республикасы Үкіметінің  </w:t>
      </w:r>
    </w:p>
    <w:bookmarkEnd w:id="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654 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037 "Республикалық деңгейде олимпиада резервiн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386889 мың теңге (үш жүз сексен алты миллион сегiз жүз сексен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"Дене шынықтыру және спорт туралы" Қазақстан Республикасының 1999 жылғы 12 желтоқсандағы Заңының </w:t>
      </w:r>
      <w:r>
        <w:rPr>
          <w:rFonts w:ascii="Times New Roman"/>
          <w:b w:val="false"/>
          <w:i w:val="false"/>
          <w:color w:val="000000"/>
          <w:sz w:val="28"/>
        </w:rPr>
        <w:t xml:space="preserve">2 , </w:t>
      </w:r>
      <w:r>
        <w:rPr>
          <w:rFonts w:ascii="Times New Roman"/>
          <w:b w:val="false"/>
          <w:i w:val="false"/>
          <w:color w:val="000000"/>
          <w:sz w:val="28"/>
        </w:rPr>
        <w:t xml:space="preserve">4 , </w:t>
      </w:r>
      <w:r>
        <w:rPr>
          <w:rFonts w:ascii="Times New Roman"/>
          <w:b w:val="false"/>
          <w:i w:val="false"/>
          <w:color w:val="000000"/>
          <w:sz w:val="28"/>
        </w:rPr>
        <w:t xml:space="preserve">16, </w:t>
      </w:r>
      <w:r>
        <w:rPr>
          <w:rFonts w:ascii="Times New Roman"/>
          <w:b w:val="false"/>
          <w:i w:val="false"/>
          <w:color w:val="000000"/>
          <w:sz w:val="28"/>
        </w:rPr>
        <w:t xml:space="preserve">18, </w:t>
      </w:r>
      <w:r>
        <w:rPr>
          <w:rFonts w:ascii="Times New Roman"/>
          <w:b w:val="false"/>
          <w:i w:val="false"/>
          <w:color w:val="000000"/>
          <w:sz w:val="28"/>
        </w:rPr>
        <w:t xml:space="preserve">21, </w:t>
      </w:r>
      <w:r>
        <w:rPr>
          <w:rFonts w:ascii="Times New Roman"/>
          <w:b w:val="false"/>
          <w:i w:val="false"/>
          <w:color w:val="000000"/>
          <w:sz w:val="28"/>
        </w:rPr>
        <w:t xml:space="preserve">25, </w:t>
      </w:r>
      <w:r>
        <w:rPr>
          <w:rFonts w:ascii="Times New Roman"/>
          <w:b w:val="false"/>
          <w:i w:val="false"/>
          <w:color w:val="000000"/>
          <w:sz w:val="28"/>
        </w:rPr>
        <w:t xml:space="preserve">30-баптары </w:t>
      </w:r>
      <w:r>
        <w:rPr>
          <w:rFonts w:ascii="Times New Roman"/>
          <w:b w:val="false"/>
          <w:i w:val="false"/>
          <w:color w:val="000000"/>
          <w:sz w:val="28"/>
        </w:rPr>
        <w:t xml:space="preserve">, Қазақстан Республикасы Президентiнің "Қазақстан Республикасында дене шынықтыруды және спортты дамытудың мемлекеттiк бағдарламасы туралы" 2001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Республикасында дене шынықтыруды және спортты дамытудың 2001-2005 жылдарға арналған мемлекеттiк бағдарламасын iске асыру жөнiндегi iс-шаралар жоспарын бекiту туралы" Қазақстан Республикасы Үкiметiнiң 2001 жылғы 6 сәуiрдегi </w:t>
      </w:r>
      <w:r>
        <w:rPr>
          <w:rFonts w:ascii="Times New Roman"/>
          <w:b w:val="false"/>
          <w:i w:val="false"/>
          <w:color w:val="000000"/>
          <w:sz w:val="28"/>
        </w:rPr>
        <w:t xml:space="preserve">N 462 </w:t>
      </w:r>
      <w:r>
        <w:rPr>
          <w:rFonts w:ascii="Times New Roman"/>
          <w:b w:val="false"/>
          <w:i w:val="false"/>
          <w:color w:val="000000"/>
          <w:sz w:val="28"/>
        </w:rPr>
        <w:t xml:space="preserve"> және "Қазақстан спортшыларын кезектi 2002 жылғы Солт-Лейк-Сити қаласындағы (АҚШ) XIX қысқы және 2004 жылғы Афины қаласындағы (Грекия) ХХVІII жазғы Олимпиадалық ойындарға даярлау жөніндегi шұғыл шаралар туралы" 2001 жылғы 18 сәуiрдегi </w:t>
      </w:r>
      <w:r>
        <w:rPr>
          <w:rFonts w:ascii="Times New Roman"/>
          <w:b w:val="false"/>
          <w:i w:val="false"/>
          <w:color w:val="000000"/>
          <w:sz w:val="28"/>
        </w:rPr>
        <w:t xml:space="preserve">N 510 </w:t>
      </w:r>
      <w:r>
        <w:rPr>
          <w:rFonts w:ascii="Times New Roman"/>
          <w:b w:val="false"/>
          <w:i w:val="false"/>
          <w:color w:val="000000"/>
          <w:sz w:val="28"/>
        </w:rPr>
        <w:t xml:space="preserve"> қаулылары.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спорт түрлерi бойынша Қазақстан Республикасының ұлттық құрама командалары үшiн олимпиадалық резервтi мақсатқа сай даярлау. </w:t>
      </w:r>
    </w:p>
    <w:p>
      <w:pPr>
        <w:spacing w:after="0"/>
        <w:ind w:left="0"/>
        <w:jc w:val="both"/>
      </w:pPr>
      <w:r>
        <w:rPr>
          <w:rFonts w:ascii="Times New Roman"/>
          <w:b w:val="false"/>
          <w:i w:val="false"/>
          <w:color w:val="000000"/>
          <w:sz w:val="28"/>
        </w:rPr>
        <w:t xml:space="preserve">
            5. Бюджеттiк бағдарламаның мiндеттерi: жас спортшылардың спорттық шеберлiгiн арттыруды қамтамасыз ету, республиканың және шет елдердiң жетекшi спортшыларымен спорт түрлерi бойынша бiрлескен оқу-жаттығу жиындарын өткiзу, Қазақстан спортшыларының халықаралық жарыстарға қатысуын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037      Республикалық Алматы және Астана  Жыл   Қазақстан Рес. </w:t>
      </w:r>
    </w:p>
    <w:p>
      <w:pPr>
        <w:spacing w:after="0"/>
        <w:ind w:left="0"/>
        <w:jc w:val="both"/>
      </w:pPr>
      <w:r>
        <w:rPr>
          <w:rFonts w:ascii="Times New Roman"/>
          <w:b w:val="false"/>
          <w:i w:val="false"/>
          <w:color w:val="000000"/>
          <w:sz w:val="28"/>
        </w:rPr>
        <w:t xml:space="preserve">
                  деңгейде      қалаларында спорт   бойы  публикасының </w:t>
      </w:r>
    </w:p>
    <w:p>
      <w:pPr>
        <w:spacing w:after="0"/>
        <w:ind w:left="0"/>
        <w:jc w:val="both"/>
      </w:pPr>
      <w:r>
        <w:rPr>
          <w:rFonts w:ascii="Times New Roman"/>
          <w:b w:val="false"/>
          <w:i w:val="false"/>
          <w:color w:val="000000"/>
          <w:sz w:val="28"/>
        </w:rPr>
        <w:t xml:space="preserve">
                  олимпиадалық  түрлерiнен: бокс,         Туризм және </w:t>
      </w:r>
    </w:p>
    <w:p>
      <w:pPr>
        <w:spacing w:after="0"/>
        <w:ind w:left="0"/>
        <w:jc w:val="both"/>
      </w:pPr>
      <w:r>
        <w:rPr>
          <w:rFonts w:ascii="Times New Roman"/>
          <w:b w:val="false"/>
          <w:i w:val="false"/>
          <w:color w:val="000000"/>
          <w:sz w:val="28"/>
        </w:rPr>
        <w:t xml:space="preserve">
                  резерв        грек-рим күресi,          спорт </w:t>
      </w:r>
    </w:p>
    <w:p>
      <w:pPr>
        <w:spacing w:after="0"/>
        <w:ind w:left="0"/>
        <w:jc w:val="both"/>
      </w:pPr>
      <w:r>
        <w:rPr>
          <w:rFonts w:ascii="Times New Roman"/>
          <w:b w:val="false"/>
          <w:i w:val="false"/>
          <w:color w:val="000000"/>
          <w:sz w:val="28"/>
        </w:rPr>
        <w:t xml:space="preserve">
                  даярлау       еркiн күрес,              жөніндегі </w:t>
      </w:r>
    </w:p>
    <w:p>
      <w:pPr>
        <w:spacing w:after="0"/>
        <w:ind w:left="0"/>
        <w:jc w:val="both"/>
      </w:pPr>
      <w:r>
        <w:rPr>
          <w:rFonts w:ascii="Times New Roman"/>
          <w:b w:val="false"/>
          <w:i w:val="false"/>
          <w:color w:val="000000"/>
          <w:sz w:val="28"/>
        </w:rPr>
        <w:t xml:space="preserve">
                                велосипед спорты,         агенттігі </w:t>
      </w:r>
    </w:p>
    <w:p>
      <w:pPr>
        <w:spacing w:after="0"/>
        <w:ind w:left="0"/>
        <w:jc w:val="both"/>
      </w:pPr>
      <w:r>
        <w:rPr>
          <w:rFonts w:ascii="Times New Roman"/>
          <w:b w:val="false"/>
          <w:i w:val="false"/>
          <w:color w:val="000000"/>
          <w:sz w:val="28"/>
        </w:rPr>
        <w:t xml:space="preserve">
                                жеңiл атлетика, </w:t>
      </w:r>
    </w:p>
    <w:p>
      <w:pPr>
        <w:spacing w:after="0"/>
        <w:ind w:left="0"/>
        <w:jc w:val="both"/>
      </w:pPr>
      <w:r>
        <w:rPr>
          <w:rFonts w:ascii="Times New Roman"/>
          <w:b w:val="false"/>
          <w:i w:val="false"/>
          <w:color w:val="000000"/>
          <w:sz w:val="28"/>
        </w:rPr>
        <w:t xml:space="preserve">
                                спорттық гимнастика, </w:t>
      </w:r>
    </w:p>
    <w:p>
      <w:pPr>
        <w:spacing w:after="0"/>
        <w:ind w:left="0"/>
        <w:jc w:val="both"/>
      </w:pPr>
      <w:r>
        <w:rPr>
          <w:rFonts w:ascii="Times New Roman"/>
          <w:b w:val="false"/>
          <w:i w:val="false"/>
          <w:color w:val="000000"/>
          <w:sz w:val="28"/>
        </w:rPr>
        <w:t xml:space="preserve">
                                ауыр атлетика, </w:t>
      </w:r>
    </w:p>
    <w:p>
      <w:pPr>
        <w:spacing w:after="0"/>
        <w:ind w:left="0"/>
        <w:jc w:val="both"/>
      </w:pPr>
      <w:r>
        <w:rPr>
          <w:rFonts w:ascii="Times New Roman"/>
          <w:b w:val="false"/>
          <w:i w:val="false"/>
          <w:color w:val="000000"/>
          <w:sz w:val="28"/>
        </w:rPr>
        <w:t xml:space="preserve">
                                дзюдо, триатлон, </w:t>
      </w:r>
    </w:p>
    <w:p>
      <w:pPr>
        <w:spacing w:after="0"/>
        <w:ind w:left="0"/>
        <w:jc w:val="both"/>
      </w:pPr>
      <w:r>
        <w:rPr>
          <w:rFonts w:ascii="Times New Roman"/>
          <w:b w:val="false"/>
          <w:i w:val="false"/>
          <w:color w:val="000000"/>
          <w:sz w:val="28"/>
        </w:rPr>
        <w:t xml:space="preserve">
                                қазiргi бессайыс, </w:t>
      </w:r>
    </w:p>
    <w:p>
      <w:pPr>
        <w:spacing w:after="0"/>
        <w:ind w:left="0"/>
        <w:jc w:val="both"/>
      </w:pPr>
      <w:r>
        <w:rPr>
          <w:rFonts w:ascii="Times New Roman"/>
          <w:b w:val="false"/>
          <w:i w:val="false"/>
          <w:color w:val="000000"/>
          <w:sz w:val="28"/>
        </w:rPr>
        <w:t xml:space="preserve">
                                футбол (әйелдер), </w:t>
      </w:r>
    </w:p>
    <w:p>
      <w:pPr>
        <w:spacing w:after="0"/>
        <w:ind w:left="0"/>
        <w:jc w:val="both"/>
      </w:pPr>
      <w:r>
        <w:rPr>
          <w:rFonts w:ascii="Times New Roman"/>
          <w:b w:val="false"/>
          <w:i w:val="false"/>
          <w:color w:val="000000"/>
          <w:sz w:val="28"/>
        </w:rPr>
        <w:t xml:space="preserve">
                                су добы (әйелдер), </w:t>
      </w:r>
    </w:p>
    <w:p>
      <w:pPr>
        <w:spacing w:after="0"/>
        <w:ind w:left="0"/>
        <w:jc w:val="both"/>
      </w:pPr>
      <w:r>
        <w:rPr>
          <w:rFonts w:ascii="Times New Roman"/>
          <w:b w:val="false"/>
          <w:i w:val="false"/>
          <w:color w:val="000000"/>
          <w:sz w:val="28"/>
        </w:rPr>
        <w:t xml:space="preserve">
                                жүзу, үйлесiмдi </w:t>
      </w:r>
    </w:p>
    <w:p>
      <w:pPr>
        <w:spacing w:after="0"/>
        <w:ind w:left="0"/>
        <w:jc w:val="both"/>
      </w:pPr>
      <w:r>
        <w:rPr>
          <w:rFonts w:ascii="Times New Roman"/>
          <w:b w:val="false"/>
          <w:i w:val="false"/>
          <w:color w:val="000000"/>
          <w:sz w:val="28"/>
        </w:rPr>
        <w:t xml:space="preserve">
                                жүзу, байдарка мен </w:t>
      </w:r>
    </w:p>
    <w:p>
      <w:pPr>
        <w:spacing w:after="0"/>
        <w:ind w:left="0"/>
        <w:jc w:val="both"/>
      </w:pPr>
      <w:r>
        <w:rPr>
          <w:rFonts w:ascii="Times New Roman"/>
          <w:b w:val="false"/>
          <w:i w:val="false"/>
          <w:color w:val="000000"/>
          <w:sz w:val="28"/>
        </w:rPr>
        <w:t xml:space="preserve">
                                каноэде есу, </w:t>
      </w:r>
    </w:p>
    <w:p>
      <w:pPr>
        <w:spacing w:after="0"/>
        <w:ind w:left="0"/>
        <w:jc w:val="both"/>
      </w:pPr>
      <w:r>
        <w:rPr>
          <w:rFonts w:ascii="Times New Roman"/>
          <w:b w:val="false"/>
          <w:i w:val="false"/>
          <w:color w:val="000000"/>
          <w:sz w:val="28"/>
        </w:rPr>
        <w:t xml:space="preserve">
                                академиялық есу және </w:t>
      </w:r>
    </w:p>
    <w:p>
      <w:pPr>
        <w:spacing w:after="0"/>
        <w:ind w:left="0"/>
        <w:jc w:val="both"/>
      </w:pPr>
      <w:r>
        <w:rPr>
          <w:rFonts w:ascii="Times New Roman"/>
          <w:b w:val="false"/>
          <w:i w:val="false"/>
          <w:color w:val="000000"/>
          <w:sz w:val="28"/>
        </w:rPr>
        <w:t xml:space="preserve">
                                басқаларынан </w:t>
      </w:r>
    </w:p>
    <w:p>
      <w:pPr>
        <w:spacing w:after="0"/>
        <w:ind w:left="0"/>
        <w:jc w:val="both"/>
      </w:pPr>
      <w:r>
        <w:rPr>
          <w:rFonts w:ascii="Times New Roman"/>
          <w:b w:val="false"/>
          <w:i w:val="false"/>
          <w:color w:val="000000"/>
          <w:sz w:val="28"/>
        </w:rPr>
        <w:t xml:space="preserve">
                                олимпиада резервiн </w:t>
      </w:r>
    </w:p>
    <w:p>
      <w:pPr>
        <w:spacing w:after="0"/>
        <w:ind w:left="0"/>
        <w:jc w:val="both"/>
      </w:pPr>
      <w:r>
        <w:rPr>
          <w:rFonts w:ascii="Times New Roman"/>
          <w:b w:val="false"/>
          <w:i w:val="false"/>
          <w:color w:val="000000"/>
          <w:sz w:val="28"/>
        </w:rPr>
        <w:t xml:space="preserve">
                                даярлау; ұлттық </w:t>
      </w:r>
    </w:p>
    <w:p>
      <w:pPr>
        <w:spacing w:after="0"/>
        <w:ind w:left="0"/>
        <w:jc w:val="both"/>
      </w:pPr>
      <w:r>
        <w:rPr>
          <w:rFonts w:ascii="Times New Roman"/>
          <w:b w:val="false"/>
          <w:i w:val="false"/>
          <w:color w:val="000000"/>
          <w:sz w:val="28"/>
        </w:rPr>
        <w:t xml:space="preserve">
                                құрама команданың </w:t>
      </w:r>
    </w:p>
    <w:p>
      <w:pPr>
        <w:spacing w:after="0"/>
        <w:ind w:left="0"/>
        <w:jc w:val="both"/>
      </w:pPr>
      <w:r>
        <w:rPr>
          <w:rFonts w:ascii="Times New Roman"/>
          <w:b w:val="false"/>
          <w:i w:val="false"/>
          <w:color w:val="000000"/>
          <w:sz w:val="28"/>
        </w:rPr>
        <w:t xml:space="preserve">
                                спорттық резервімен </w:t>
      </w:r>
    </w:p>
    <w:p>
      <w:pPr>
        <w:spacing w:after="0"/>
        <w:ind w:left="0"/>
        <w:jc w:val="both"/>
      </w:pPr>
      <w:r>
        <w:rPr>
          <w:rFonts w:ascii="Times New Roman"/>
          <w:b w:val="false"/>
          <w:i w:val="false"/>
          <w:color w:val="000000"/>
          <w:sz w:val="28"/>
        </w:rPr>
        <w:t xml:space="preserve">
                                - үмiткерлермен </w:t>
      </w:r>
    </w:p>
    <w:p>
      <w:pPr>
        <w:spacing w:after="0"/>
        <w:ind w:left="0"/>
        <w:jc w:val="both"/>
      </w:pPr>
      <w:r>
        <w:rPr>
          <w:rFonts w:ascii="Times New Roman"/>
          <w:b w:val="false"/>
          <w:i w:val="false"/>
          <w:color w:val="000000"/>
          <w:sz w:val="28"/>
        </w:rPr>
        <w:t xml:space="preserve">
                                әрбiр спорт түрi </w:t>
      </w:r>
    </w:p>
    <w:p>
      <w:pPr>
        <w:spacing w:after="0"/>
        <w:ind w:left="0"/>
        <w:jc w:val="both"/>
      </w:pPr>
      <w:r>
        <w:rPr>
          <w:rFonts w:ascii="Times New Roman"/>
          <w:b w:val="false"/>
          <w:i w:val="false"/>
          <w:color w:val="000000"/>
          <w:sz w:val="28"/>
        </w:rPr>
        <w:t xml:space="preserve">
                                бойынша айына 18-ден </w:t>
      </w:r>
    </w:p>
    <w:p>
      <w:pPr>
        <w:spacing w:after="0"/>
        <w:ind w:left="0"/>
        <w:jc w:val="both"/>
      </w:pPr>
      <w:r>
        <w:rPr>
          <w:rFonts w:ascii="Times New Roman"/>
          <w:b w:val="false"/>
          <w:i w:val="false"/>
          <w:color w:val="000000"/>
          <w:sz w:val="28"/>
        </w:rPr>
        <w:t xml:space="preserve">
                                24-күнге дейiн оқу- </w:t>
      </w:r>
    </w:p>
    <w:p>
      <w:pPr>
        <w:spacing w:after="0"/>
        <w:ind w:left="0"/>
        <w:jc w:val="both"/>
      </w:pPr>
      <w:r>
        <w:rPr>
          <w:rFonts w:ascii="Times New Roman"/>
          <w:b w:val="false"/>
          <w:i w:val="false"/>
          <w:color w:val="000000"/>
          <w:sz w:val="28"/>
        </w:rPr>
        <w:t xml:space="preserve">
                                жаттығу жиындарын </w:t>
      </w:r>
    </w:p>
    <w:p>
      <w:pPr>
        <w:spacing w:after="0"/>
        <w:ind w:left="0"/>
        <w:jc w:val="both"/>
      </w:pPr>
      <w:r>
        <w:rPr>
          <w:rFonts w:ascii="Times New Roman"/>
          <w:b w:val="false"/>
          <w:i w:val="false"/>
          <w:color w:val="000000"/>
          <w:sz w:val="28"/>
        </w:rPr>
        <w:t xml:space="preserve">
                                және киiммен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олардың iрiктеу спорт </w:t>
      </w:r>
    </w:p>
    <w:p>
      <w:pPr>
        <w:spacing w:after="0"/>
        <w:ind w:left="0"/>
        <w:jc w:val="both"/>
      </w:pPr>
      <w:r>
        <w:rPr>
          <w:rFonts w:ascii="Times New Roman"/>
          <w:b w:val="false"/>
          <w:i w:val="false"/>
          <w:color w:val="000000"/>
          <w:sz w:val="28"/>
        </w:rPr>
        <w:t xml:space="preserve">
                                жарыстарына қатысуы.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p>
    <w:p>
      <w:pPr>
        <w:spacing w:after="0"/>
        <w:ind w:left="0"/>
        <w:jc w:val="both"/>
      </w:pPr>
      <w:r>
        <w:rPr>
          <w:rFonts w:ascii="Times New Roman"/>
          <w:b w:val="false"/>
          <w:i w:val="false"/>
          <w:color w:val="000000"/>
          <w:sz w:val="28"/>
        </w:rPr>
        <w:t xml:space="preserve">
      спорт шеберлерi мен халықаралық дәрежедегі спорт шеберлерiн, жастар мен кадеттер арасындағы Әлем және Азия чемпионаттарын қоса алғанда халықаралық жарыстардың жеңiмпаздарын және жүлдегерлерін тәрбиелеу. Жоғары дәрежелi спортшыларды даярлау. </w:t>
      </w:r>
    </w:p>
    <w:bookmarkStart w:name="z12" w:id="10"/>
    <w:p>
      <w:pPr>
        <w:spacing w:after="0"/>
        <w:ind w:left="0"/>
        <w:jc w:val="both"/>
      </w:pPr>
      <w:r>
        <w:rPr>
          <w:rFonts w:ascii="Times New Roman"/>
          <w:b w:val="false"/>
          <w:i w:val="false"/>
          <w:color w:val="000000"/>
          <w:sz w:val="28"/>
        </w:rPr>
        <w:t xml:space="preserve">
      Қазақстан Республикасы Үкіметінің  </w:t>
      </w:r>
    </w:p>
    <w:bookmarkEnd w:id="1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655 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2003.11.26. N 150ф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038 "Республикалық деңгейде ұлттық және бұқаралық спорт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түрлерiн дамыту жөнiндегi iс-шаралар"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45100 мың теңге (қырық бес миллион бiр жүз мың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негiзi: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2-бабы </w:t>
      </w:r>
      <w:r>
        <w:rPr>
          <w:rFonts w:ascii="Times New Roman"/>
          <w:b w:val="false"/>
          <w:i w:val="false"/>
          <w:color w:val="000000"/>
          <w:sz w:val="28"/>
        </w:rPr>
        <w:t xml:space="preserve">, "Қазақстан Республикасында дене шынықтыруды және спортты дамытудың Мемлекеттiк бағдарламасы туралы" Қазақстан Республикасы Президентiнiң 2001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Республикасында дене шынықтыруды және спортты дамытудың Мемлекеттiк бағдарламасын iске асыру жөнiндегi iс-шаралар жоспарын бекiту туралы" Қазақстан Республикасы Yкiметінің 2001 жылғы 6 сәуiрдегi N 462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ауылда ұлттық спорт түрлерi мен халық ойындарын дамыту, ұлттық спорт түрлерi мен халық ойындарын дамытуды жаңа да сапалы деңгейге шығаруға қабiлеттi ұйымдық-әдiстемелiк, насихаттық және тәрбиелiк шаралардың бiрыңғай кешенiн әзiрлеу. </w:t>
      </w:r>
    </w:p>
    <w:p>
      <w:pPr>
        <w:spacing w:after="0"/>
        <w:ind w:left="0"/>
        <w:jc w:val="both"/>
      </w:pPr>
      <w:r>
        <w:rPr>
          <w:rFonts w:ascii="Times New Roman"/>
          <w:b w:val="false"/>
          <w:i w:val="false"/>
          <w:color w:val="000000"/>
          <w:sz w:val="28"/>
        </w:rPr>
        <w:t xml:space="preserve">
            5. Бюджеттiк бағдарламаның міндетi: халық арасында ұлттық спорт түрлерi мен халық ойындарын дамытуға жағдай жасау, денешынықтыру-спорт бiрлестiктерiнiң және спорт клубтарының жұмысын жандандыру, ұлттық спорт түрлерi мен халық ойындарын дамытуды ғылыми-әдiстемелiк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038     Республикалық  Олимпиадалық емес    Жыл  Қазақстан Рес. </w:t>
      </w:r>
    </w:p>
    <w:p>
      <w:pPr>
        <w:spacing w:after="0"/>
        <w:ind w:left="0"/>
        <w:jc w:val="both"/>
      </w:pPr>
      <w:r>
        <w:rPr>
          <w:rFonts w:ascii="Times New Roman"/>
          <w:b w:val="false"/>
          <w:i w:val="false"/>
          <w:color w:val="000000"/>
          <w:sz w:val="28"/>
        </w:rPr>
        <w:t xml:space="preserve">
                 деңгейде       спорт түрлерi        бойы публикасының </w:t>
      </w:r>
    </w:p>
    <w:p>
      <w:pPr>
        <w:spacing w:after="0"/>
        <w:ind w:left="0"/>
        <w:jc w:val="both"/>
      </w:pPr>
      <w:r>
        <w:rPr>
          <w:rFonts w:ascii="Times New Roman"/>
          <w:b w:val="false"/>
          <w:i w:val="false"/>
          <w:color w:val="000000"/>
          <w:sz w:val="28"/>
        </w:rPr>
        <w:t xml:space="preserve">
                 ұлттық және    (мынадай спорт түр-       Туризм және </w:t>
      </w:r>
    </w:p>
    <w:p>
      <w:pPr>
        <w:spacing w:after="0"/>
        <w:ind w:left="0"/>
        <w:jc w:val="both"/>
      </w:pPr>
      <w:r>
        <w:rPr>
          <w:rFonts w:ascii="Times New Roman"/>
          <w:b w:val="false"/>
          <w:i w:val="false"/>
          <w:color w:val="000000"/>
          <w:sz w:val="28"/>
        </w:rPr>
        <w:t xml:space="preserve">
                 бұқаралық      лерiнен басқа: ушу,       спорт </w:t>
      </w:r>
    </w:p>
    <w:p>
      <w:pPr>
        <w:spacing w:after="0"/>
        <w:ind w:left="0"/>
        <w:jc w:val="both"/>
      </w:pPr>
      <w:r>
        <w:rPr>
          <w:rFonts w:ascii="Times New Roman"/>
          <w:b w:val="false"/>
          <w:i w:val="false"/>
          <w:color w:val="000000"/>
          <w:sz w:val="28"/>
        </w:rPr>
        <w:t xml:space="preserve">
                 спорт түрлерiн каратэ-до, пауэрлиф-      жөніндегі </w:t>
      </w:r>
    </w:p>
    <w:p>
      <w:pPr>
        <w:spacing w:after="0"/>
        <w:ind w:left="0"/>
        <w:jc w:val="both"/>
      </w:pPr>
      <w:r>
        <w:rPr>
          <w:rFonts w:ascii="Times New Roman"/>
          <w:b w:val="false"/>
          <w:i w:val="false"/>
          <w:color w:val="000000"/>
          <w:sz w:val="28"/>
        </w:rPr>
        <w:t xml:space="preserve">
                 дамыту         тинг, бодибилдинг,        агенттігі </w:t>
      </w:r>
    </w:p>
    <w:p>
      <w:pPr>
        <w:spacing w:after="0"/>
        <w:ind w:left="0"/>
        <w:jc w:val="both"/>
      </w:pPr>
      <w:r>
        <w:rPr>
          <w:rFonts w:ascii="Times New Roman"/>
          <w:b w:val="false"/>
          <w:i w:val="false"/>
          <w:color w:val="000000"/>
          <w:sz w:val="28"/>
        </w:rPr>
        <w:t xml:space="preserve">
                 жөнiндегi iс   боулинг, самбо, кик- </w:t>
      </w:r>
    </w:p>
    <w:p>
      <w:pPr>
        <w:spacing w:after="0"/>
        <w:ind w:left="0"/>
        <w:jc w:val="both"/>
      </w:pPr>
      <w:r>
        <w:rPr>
          <w:rFonts w:ascii="Times New Roman"/>
          <w:b w:val="false"/>
          <w:i w:val="false"/>
          <w:color w:val="000000"/>
          <w:sz w:val="28"/>
        </w:rPr>
        <w:t xml:space="preserve">
                 -шаралар       боксинг) </w:t>
      </w:r>
    </w:p>
    <w:p>
      <w:pPr>
        <w:spacing w:after="0"/>
        <w:ind w:left="0"/>
        <w:jc w:val="both"/>
      </w:pPr>
      <w:r>
        <w:rPr>
          <w:rFonts w:ascii="Times New Roman"/>
          <w:b w:val="false"/>
          <w:i w:val="false"/>
          <w:color w:val="000000"/>
          <w:sz w:val="28"/>
        </w:rPr>
        <w:t xml:space="preserve">
                                бойынша, соның iшiнде     </w:t>
      </w:r>
    </w:p>
    <w:p>
      <w:pPr>
        <w:spacing w:after="0"/>
        <w:ind w:left="0"/>
        <w:jc w:val="both"/>
      </w:pPr>
      <w:r>
        <w:rPr>
          <w:rFonts w:ascii="Times New Roman"/>
          <w:b w:val="false"/>
          <w:i w:val="false"/>
          <w:color w:val="000000"/>
          <w:sz w:val="28"/>
        </w:rPr>
        <w:t xml:space="preserve">
                                ұлттық және техникалық    </w:t>
      </w:r>
    </w:p>
    <w:p>
      <w:pPr>
        <w:spacing w:after="0"/>
        <w:ind w:left="0"/>
        <w:jc w:val="both"/>
      </w:pPr>
      <w:r>
        <w:rPr>
          <w:rFonts w:ascii="Times New Roman"/>
          <w:b w:val="false"/>
          <w:i w:val="false"/>
          <w:color w:val="000000"/>
          <w:sz w:val="28"/>
        </w:rPr>
        <w:t xml:space="preserve">
                                спорт түрлерiнен          </w:t>
      </w:r>
    </w:p>
    <w:p>
      <w:pPr>
        <w:spacing w:after="0"/>
        <w:ind w:left="0"/>
        <w:jc w:val="both"/>
      </w:pPr>
      <w:r>
        <w:rPr>
          <w:rFonts w:ascii="Times New Roman"/>
          <w:b w:val="false"/>
          <w:i w:val="false"/>
          <w:color w:val="000000"/>
          <w:sz w:val="28"/>
        </w:rPr>
        <w:t xml:space="preserve">
                                күнтiзбелiк спорттық      </w:t>
      </w:r>
    </w:p>
    <w:p>
      <w:pPr>
        <w:spacing w:after="0"/>
        <w:ind w:left="0"/>
        <w:jc w:val="both"/>
      </w:pPr>
      <w:r>
        <w:rPr>
          <w:rFonts w:ascii="Times New Roman"/>
          <w:b w:val="false"/>
          <w:i w:val="false"/>
          <w:color w:val="000000"/>
          <w:sz w:val="28"/>
        </w:rPr>
        <w:t xml:space="preserve">
                                iс-шараларға қатысу. </w:t>
      </w:r>
    </w:p>
    <w:p>
      <w:pPr>
        <w:spacing w:after="0"/>
        <w:ind w:left="0"/>
        <w:jc w:val="both"/>
      </w:pPr>
      <w:r>
        <w:rPr>
          <w:rFonts w:ascii="Times New Roman"/>
          <w:b w:val="false"/>
          <w:i w:val="false"/>
          <w:color w:val="000000"/>
          <w:sz w:val="28"/>
        </w:rPr>
        <w:t xml:space="preserve">
                                Ұлттық спорт түрлерi </w:t>
      </w:r>
    </w:p>
    <w:p>
      <w:pPr>
        <w:spacing w:after="0"/>
        <w:ind w:left="0"/>
        <w:jc w:val="both"/>
      </w:pPr>
      <w:r>
        <w:rPr>
          <w:rFonts w:ascii="Times New Roman"/>
          <w:b w:val="false"/>
          <w:i w:val="false"/>
          <w:color w:val="000000"/>
          <w:sz w:val="28"/>
        </w:rPr>
        <w:t xml:space="preserve">
                                мен халық ойындары </w:t>
      </w:r>
    </w:p>
    <w:p>
      <w:pPr>
        <w:spacing w:after="0"/>
        <w:ind w:left="0"/>
        <w:jc w:val="both"/>
      </w:pPr>
      <w:r>
        <w:rPr>
          <w:rFonts w:ascii="Times New Roman"/>
          <w:b w:val="false"/>
          <w:i w:val="false"/>
          <w:color w:val="000000"/>
          <w:sz w:val="28"/>
        </w:rPr>
        <w:t xml:space="preserve">
                                бойынша республикалық </w:t>
      </w:r>
    </w:p>
    <w:p>
      <w:pPr>
        <w:spacing w:after="0"/>
        <w:ind w:left="0"/>
        <w:jc w:val="both"/>
      </w:pPr>
      <w:r>
        <w:rPr>
          <w:rFonts w:ascii="Times New Roman"/>
          <w:b w:val="false"/>
          <w:i w:val="false"/>
          <w:color w:val="000000"/>
          <w:sz w:val="28"/>
        </w:rPr>
        <w:t xml:space="preserve">
                                ауыл ойындарын өткiзу. </w:t>
      </w:r>
    </w:p>
    <w:p>
      <w:pPr>
        <w:spacing w:after="0"/>
        <w:ind w:left="0"/>
        <w:jc w:val="both"/>
      </w:pPr>
      <w:r>
        <w:rPr>
          <w:rFonts w:ascii="Times New Roman"/>
          <w:b w:val="false"/>
          <w:i w:val="false"/>
          <w:color w:val="000000"/>
          <w:sz w:val="28"/>
        </w:rPr>
        <w:t xml:space="preserve">
                                Ел iшiнде және шет </w:t>
      </w:r>
    </w:p>
    <w:p>
      <w:pPr>
        <w:spacing w:after="0"/>
        <w:ind w:left="0"/>
        <w:jc w:val="both"/>
      </w:pPr>
      <w:r>
        <w:rPr>
          <w:rFonts w:ascii="Times New Roman"/>
          <w:b w:val="false"/>
          <w:i w:val="false"/>
          <w:color w:val="000000"/>
          <w:sz w:val="28"/>
        </w:rPr>
        <w:t xml:space="preserve">
                                елдерде ұлттық спорт </w:t>
      </w:r>
    </w:p>
    <w:p>
      <w:pPr>
        <w:spacing w:after="0"/>
        <w:ind w:left="0"/>
        <w:jc w:val="both"/>
      </w:pPr>
      <w:r>
        <w:rPr>
          <w:rFonts w:ascii="Times New Roman"/>
          <w:b w:val="false"/>
          <w:i w:val="false"/>
          <w:color w:val="000000"/>
          <w:sz w:val="28"/>
        </w:rPr>
        <w:t xml:space="preserve">
                                түрлерi мен халық </w:t>
      </w:r>
    </w:p>
    <w:p>
      <w:pPr>
        <w:spacing w:after="0"/>
        <w:ind w:left="0"/>
        <w:jc w:val="both"/>
      </w:pPr>
      <w:r>
        <w:rPr>
          <w:rFonts w:ascii="Times New Roman"/>
          <w:b w:val="false"/>
          <w:i w:val="false"/>
          <w:color w:val="000000"/>
          <w:sz w:val="28"/>
        </w:rPr>
        <w:t xml:space="preserve">
                                ойындарын насихаттау. </w:t>
      </w:r>
    </w:p>
    <w:p>
      <w:pPr>
        <w:spacing w:after="0"/>
        <w:ind w:left="0"/>
        <w:jc w:val="both"/>
      </w:pPr>
      <w:r>
        <w:rPr>
          <w:rFonts w:ascii="Times New Roman"/>
          <w:b w:val="false"/>
          <w:i w:val="false"/>
          <w:color w:val="000000"/>
          <w:sz w:val="28"/>
        </w:rPr>
        <w:t xml:space="preserve">
                                Ұлттық және бұқаралық </w:t>
      </w:r>
    </w:p>
    <w:p>
      <w:pPr>
        <w:spacing w:after="0"/>
        <w:ind w:left="0"/>
        <w:jc w:val="both"/>
      </w:pPr>
      <w:r>
        <w:rPr>
          <w:rFonts w:ascii="Times New Roman"/>
          <w:b w:val="false"/>
          <w:i w:val="false"/>
          <w:color w:val="000000"/>
          <w:sz w:val="28"/>
        </w:rPr>
        <w:t xml:space="preserve">
                                спорт түрлерiн </w:t>
      </w:r>
    </w:p>
    <w:p>
      <w:pPr>
        <w:spacing w:after="0"/>
        <w:ind w:left="0"/>
        <w:jc w:val="both"/>
      </w:pPr>
      <w:r>
        <w:rPr>
          <w:rFonts w:ascii="Times New Roman"/>
          <w:b w:val="false"/>
          <w:i w:val="false"/>
          <w:color w:val="000000"/>
          <w:sz w:val="28"/>
        </w:rPr>
        <w:t xml:space="preserve">
                                спорттық мүкәммалмен </w:t>
      </w:r>
    </w:p>
    <w:p>
      <w:pPr>
        <w:spacing w:after="0"/>
        <w:ind w:left="0"/>
        <w:jc w:val="both"/>
      </w:pPr>
      <w:r>
        <w:rPr>
          <w:rFonts w:ascii="Times New Roman"/>
          <w:b w:val="false"/>
          <w:i w:val="false"/>
          <w:color w:val="000000"/>
          <w:sz w:val="28"/>
        </w:rPr>
        <w:t xml:space="preserve">
                                және киiммен </w:t>
      </w:r>
    </w:p>
    <w:p>
      <w:pPr>
        <w:spacing w:after="0"/>
        <w:ind w:left="0"/>
        <w:jc w:val="both"/>
      </w:pPr>
      <w:r>
        <w:rPr>
          <w:rFonts w:ascii="Times New Roman"/>
          <w:b w:val="false"/>
          <w:i w:val="false"/>
          <w:color w:val="000000"/>
          <w:sz w:val="28"/>
        </w:rPr>
        <w:t xml:space="preserve">
                                қамтамасыз eту.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халықтың әртүрлi жiктерiн ұлттық спорт түрлерімен және халық ойындарымен шұғылдануға тарта отырып, салауатты өмiр салты қағидаттарын орнықтыру. </w:t>
      </w:r>
    </w:p>
    <w:bookmarkStart w:name="z13" w:id="11"/>
    <w:p>
      <w:pPr>
        <w:spacing w:after="0"/>
        <w:ind w:left="0"/>
        <w:jc w:val="both"/>
      </w:pPr>
      <w:r>
        <w:rPr>
          <w:rFonts w:ascii="Times New Roman"/>
          <w:b w:val="false"/>
          <w:i w:val="false"/>
          <w:color w:val="000000"/>
          <w:sz w:val="28"/>
        </w:rPr>
        <w:t xml:space="preserve">
      Қазақстан Республикасы Үкіметінің  </w:t>
      </w:r>
    </w:p>
    <w:bookmarkEnd w:id="1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656 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039 "Алматы қаласында олимпиадалық дайындық базасын салу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жобасы бойынша техникалық-экономикалық негiздеме әзiрлеу"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42000 мың теңге (қырық екi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Үкiметiнiң 2002-2004 жылдарға арналған Бағдарламасын iске асыру жөнiндегi iс-шаралар жоспары туралы" Қазақстан Республикасы Yкiметiнiң 2002 жылғы 24 сәуiрдегi N 470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спортшыларын iрi халықаралық жарыстарға, соның iшiнде әлем чемпионаттары мен Олимпиада және Азия ойындарына орталықтандырып даярлау үшiн сапалы жағдайлар жасау. </w:t>
      </w:r>
    </w:p>
    <w:p>
      <w:pPr>
        <w:spacing w:after="0"/>
        <w:ind w:left="0"/>
        <w:jc w:val="both"/>
      </w:pPr>
      <w:r>
        <w:rPr>
          <w:rFonts w:ascii="Times New Roman"/>
          <w:b w:val="false"/>
          <w:i w:val="false"/>
          <w:color w:val="000000"/>
          <w:sz w:val="28"/>
        </w:rPr>
        <w:t xml:space="preserve">
            5. Бюджеттiк бағдарламаның мiндетi: Алматы қаласындағы олимпиадалық даярлау базасының құрылыс жобасын техникалық-экономикалық негiздеу.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039      Алматы         1. Алматы қаласын.  Жыл  Қазақстан Рес. </w:t>
      </w:r>
    </w:p>
    <w:p>
      <w:pPr>
        <w:spacing w:after="0"/>
        <w:ind w:left="0"/>
        <w:jc w:val="both"/>
      </w:pPr>
      <w:r>
        <w:rPr>
          <w:rFonts w:ascii="Times New Roman"/>
          <w:b w:val="false"/>
          <w:i w:val="false"/>
          <w:color w:val="000000"/>
          <w:sz w:val="28"/>
        </w:rPr>
        <w:t xml:space="preserve">
                  қаласында      дағы олимпиадалық   бойы публикасының </w:t>
      </w:r>
    </w:p>
    <w:p>
      <w:pPr>
        <w:spacing w:after="0"/>
        <w:ind w:left="0"/>
        <w:jc w:val="both"/>
      </w:pPr>
      <w:r>
        <w:rPr>
          <w:rFonts w:ascii="Times New Roman"/>
          <w:b w:val="false"/>
          <w:i w:val="false"/>
          <w:color w:val="000000"/>
          <w:sz w:val="28"/>
        </w:rPr>
        <w:t xml:space="preserve">
                  олимпиадалық   даярлау базасының        Туризм және </w:t>
      </w:r>
    </w:p>
    <w:p>
      <w:pPr>
        <w:spacing w:after="0"/>
        <w:ind w:left="0"/>
        <w:jc w:val="both"/>
      </w:pPr>
      <w:r>
        <w:rPr>
          <w:rFonts w:ascii="Times New Roman"/>
          <w:b w:val="false"/>
          <w:i w:val="false"/>
          <w:color w:val="000000"/>
          <w:sz w:val="28"/>
        </w:rPr>
        <w:t xml:space="preserve">
                  дайындық       құрылыс жобасы           спорт </w:t>
      </w:r>
    </w:p>
    <w:p>
      <w:pPr>
        <w:spacing w:after="0"/>
        <w:ind w:left="0"/>
        <w:jc w:val="both"/>
      </w:pPr>
      <w:r>
        <w:rPr>
          <w:rFonts w:ascii="Times New Roman"/>
          <w:b w:val="false"/>
          <w:i w:val="false"/>
          <w:color w:val="000000"/>
          <w:sz w:val="28"/>
        </w:rPr>
        <w:t xml:space="preserve">
                  базасын салу   жөнiндегi техникалық     жөніндегі </w:t>
      </w:r>
    </w:p>
    <w:p>
      <w:pPr>
        <w:spacing w:after="0"/>
        <w:ind w:left="0"/>
        <w:jc w:val="both"/>
      </w:pPr>
      <w:r>
        <w:rPr>
          <w:rFonts w:ascii="Times New Roman"/>
          <w:b w:val="false"/>
          <w:i w:val="false"/>
          <w:color w:val="000000"/>
          <w:sz w:val="28"/>
        </w:rPr>
        <w:t xml:space="preserve">
                  жобасы бойынша -экономикалық            агенттігі </w:t>
      </w:r>
    </w:p>
    <w:p>
      <w:pPr>
        <w:spacing w:after="0"/>
        <w:ind w:left="0"/>
        <w:jc w:val="both"/>
      </w:pPr>
      <w:r>
        <w:rPr>
          <w:rFonts w:ascii="Times New Roman"/>
          <w:b w:val="false"/>
          <w:i w:val="false"/>
          <w:color w:val="000000"/>
          <w:sz w:val="28"/>
        </w:rPr>
        <w:t xml:space="preserve">
                  техникалық-    негiздеменi әзiрлеу; </w:t>
      </w:r>
    </w:p>
    <w:p>
      <w:pPr>
        <w:spacing w:after="0"/>
        <w:ind w:left="0"/>
        <w:jc w:val="both"/>
      </w:pPr>
      <w:r>
        <w:rPr>
          <w:rFonts w:ascii="Times New Roman"/>
          <w:b w:val="false"/>
          <w:i w:val="false"/>
          <w:color w:val="000000"/>
          <w:sz w:val="28"/>
        </w:rPr>
        <w:t xml:space="preserve">
                  экономикалық   2. Мемлекеттiк </w:t>
      </w:r>
    </w:p>
    <w:p>
      <w:pPr>
        <w:spacing w:after="0"/>
        <w:ind w:left="0"/>
        <w:jc w:val="both"/>
      </w:pPr>
      <w:r>
        <w:rPr>
          <w:rFonts w:ascii="Times New Roman"/>
          <w:b w:val="false"/>
          <w:i w:val="false"/>
          <w:color w:val="000000"/>
          <w:sz w:val="28"/>
        </w:rPr>
        <w:t xml:space="preserve">
                  негiздеме      сараптама жүргiзу.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Алматы қаласындағы олимпиадалық база құрылысының жобасы бойынша мемлекеттiк сараптамадан өткен техникалық және экономикалық негiздеме. </w:t>
      </w:r>
    </w:p>
    <w:bookmarkStart w:name="z14" w:id="12"/>
    <w:p>
      <w:pPr>
        <w:spacing w:after="0"/>
        <w:ind w:left="0"/>
        <w:jc w:val="both"/>
      </w:pPr>
      <w:r>
        <w:rPr>
          <w:rFonts w:ascii="Times New Roman"/>
          <w:b w:val="false"/>
          <w:i w:val="false"/>
          <w:color w:val="000000"/>
          <w:sz w:val="28"/>
        </w:rPr>
        <w:t xml:space="preserve">
      Қазақстан Республикасы Үкіметінің  </w:t>
      </w:r>
    </w:p>
    <w:bookmarkEnd w:id="1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657 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079 "Лицензиардың қызметiн орындау"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1434 мың теңге (бip миллион төрт жүз отыз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"Лицензиялау туралы" Қазақстан Республикасының 1995 жылғы 17 сәуiрдегi Заңының </w:t>
      </w:r>
      <w:r>
        <w:rPr>
          <w:rFonts w:ascii="Times New Roman"/>
          <w:b w:val="false"/>
          <w:i w:val="false"/>
          <w:color w:val="000000"/>
          <w:sz w:val="28"/>
        </w:rPr>
        <w:t xml:space="preserve">9-бабы </w:t>
      </w:r>
      <w:r>
        <w:rPr>
          <w:rFonts w:ascii="Times New Roman"/>
          <w:b w:val="false"/>
          <w:i w:val="false"/>
          <w:color w:val="000000"/>
          <w:sz w:val="28"/>
        </w:rPr>
        <w:t xml:space="preserve">, "Қазақстан Республикасындағы туристік қызмет туралы" Қазақстан Республикасының 2001 жылғы 13 маусымдағы Заңының </w:t>
      </w:r>
      <w:r>
        <w:rPr>
          <w:rFonts w:ascii="Times New Roman"/>
          <w:b w:val="false"/>
          <w:i w:val="false"/>
          <w:color w:val="000000"/>
          <w:sz w:val="28"/>
        </w:rPr>
        <w:t xml:space="preserve">15-бабы </w:t>
      </w:r>
      <w:r>
        <w:rPr>
          <w:rFonts w:ascii="Times New Roman"/>
          <w:b w:val="false"/>
          <w:i w:val="false"/>
          <w:color w:val="000000"/>
          <w:sz w:val="28"/>
        </w:rPr>
        <w:t xml:space="preserve">, "Туристiк қызметтi лицензиялаудың ережесiн бекiту туралы" Қазақстан Республикасы Yкiметiнің 2001 жылғы 14 қыркүйектегi </w:t>
      </w:r>
      <w:r>
        <w:rPr>
          <w:rFonts w:ascii="Times New Roman"/>
          <w:b w:val="false"/>
          <w:i w:val="false"/>
          <w:color w:val="000000"/>
          <w:sz w:val="28"/>
        </w:rPr>
        <w:t xml:space="preserve">N 1213 </w:t>
      </w:r>
      <w:r>
        <w:rPr>
          <w:rFonts w:ascii="Times New Roman"/>
          <w:b w:val="false"/>
          <w:i w:val="false"/>
          <w:color w:val="000000"/>
          <w:sz w:val="28"/>
        </w:rPr>
        <w:t xml:space="preserve">, "Қазақстан Республикасы Туризм және спорт жөнiндегi агенттiгiнiң мәселелерi" туралы Қазақстан Республикасы Үкiметiнiң 1999 жылғы 19 қарашадағы </w:t>
      </w:r>
      <w:r>
        <w:rPr>
          <w:rFonts w:ascii="Times New Roman"/>
          <w:b w:val="false"/>
          <w:i w:val="false"/>
          <w:color w:val="000000"/>
          <w:sz w:val="28"/>
        </w:rPr>
        <w:t xml:space="preserve">N 1755 </w:t>
      </w:r>
      <w:r>
        <w:rPr>
          <w:rFonts w:ascii="Times New Roman"/>
          <w:b w:val="false"/>
          <w:i w:val="false"/>
          <w:color w:val="000000"/>
          <w:sz w:val="28"/>
        </w:rPr>
        <w:t xml:space="preserve"> қаулылары.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оларды туристiк қызметтермен айналысуға құқық беретiн лицензиялармен қамтамасыз ете отырып, туристiк ұйымдардың көрсететiн қызметтерiнiң сапасын арттыру.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азаматтарын қабылдау және оларға қызмет көрсету жөнiндегi кәсiпкерлiк қызметтiң әдiскерi ретiнде туроператорлық, турагенттік, экскурсиялық қызметтердi және нұсқаушылық қызмет көрсетудiң құқығын жүзеге acыру үшін лицензиялар беру. Туристiк салада жұмыс iстейтiн фирмалардың есебiн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079      Лицензиардың  Лицензия бланкiлерiн Жыл  Қазақстан Рес. </w:t>
      </w:r>
    </w:p>
    <w:p>
      <w:pPr>
        <w:spacing w:after="0"/>
        <w:ind w:left="0"/>
        <w:jc w:val="both"/>
      </w:pPr>
      <w:r>
        <w:rPr>
          <w:rFonts w:ascii="Times New Roman"/>
          <w:b w:val="false"/>
          <w:i w:val="false"/>
          <w:color w:val="000000"/>
          <w:sz w:val="28"/>
        </w:rPr>
        <w:t xml:space="preserve">
                  қызметiн      дайындау - 550 дана; бойы публикасының </w:t>
      </w:r>
    </w:p>
    <w:p>
      <w:pPr>
        <w:spacing w:after="0"/>
        <w:ind w:left="0"/>
        <w:jc w:val="both"/>
      </w:pPr>
      <w:r>
        <w:rPr>
          <w:rFonts w:ascii="Times New Roman"/>
          <w:b w:val="false"/>
          <w:i w:val="false"/>
          <w:color w:val="000000"/>
          <w:sz w:val="28"/>
        </w:rPr>
        <w:t xml:space="preserve">
                  орындау       Туристiк бағыттар         Туризм және </w:t>
      </w:r>
    </w:p>
    <w:p>
      <w:pPr>
        <w:spacing w:after="0"/>
        <w:ind w:left="0"/>
        <w:jc w:val="both"/>
      </w:pPr>
      <w:r>
        <w:rPr>
          <w:rFonts w:ascii="Times New Roman"/>
          <w:b w:val="false"/>
          <w:i w:val="false"/>
          <w:color w:val="000000"/>
          <w:sz w:val="28"/>
        </w:rPr>
        <w:t xml:space="preserve">
                                каталогы - 1 100          спорт </w:t>
      </w:r>
    </w:p>
    <w:p>
      <w:pPr>
        <w:spacing w:after="0"/>
        <w:ind w:left="0"/>
        <w:jc w:val="both"/>
      </w:pPr>
      <w:r>
        <w:rPr>
          <w:rFonts w:ascii="Times New Roman"/>
          <w:b w:val="false"/>
          <w:i w:val="false"/>
          <w:color w:val="000000"/>
          <w:sz w:val="28"/>
        </w:rPr>
        <w:t xml:space="preserve">
                                дана; Қазақстан           жөніндегі </w:t>
      </w:r>
    </w:p>
    <w:p>
      <w:pPr>
        <w:spacing w:after="0"/>
        <w:ind w:left="0"/>
        <w:jc w:val="both"/>
      </w:pPr>
      <w:r>
        <w:rPr>
          <w:rFonts w:ascii="Times New Roman"/>
          <w:b w:val="false"/>
          <w:i w:val="false"/>
          <w:color w:val="000000"/>
          <w:sz w:val="28"/>
        </w:rPr>
        <w:t xml:space="preserve">
                                Республикасында           агенттігі </w:t>
      </w:r>
    </w:p>
    <w:p>
      <w:pPr>
        <w:spacing w:after="0"/>
        <w:ind w:left="0"/>
        <w:jc w:val="both"/>
      </w:pPr>
      <w:r>
        <w:rPr>
          <w:rFonts w:ascii="Times New Roman"/>
          <w:b w:val="false"/>
          <w:i w:val="false"/>
          <w:color w:val="000000"/>
          <w:sz w:val="28"/>
        </w:rPr>
        <w:t xml:space="preserve">
                                туристердi </w:t>
      </w:r>
    </w:p>
    <w:p>
      <w:pPr>
        <w:spacing w:after="0"/>
        <w:ind w:left="0"/>
        <w:jc w:val="both"/>
      </w:pPr>
      <w:r>
        <w:rPr>
          <w:rFonts w:ascii="Times New Roman"/>
          <w:b w:val="false"/>
          <w:i w:val="false"/>
          <w:color w:val="000000"/>
          <w:sz w:val="28"/>
        </w:rPr>
        <w:t xml:space="preserve">
                                орналастыру мен </w:t>
      </w:r>
    </w:p>
    <w:p>
      <w:pPr>
        <w:spacing w:after="0"/>
        <w:ind w:left="0"/>
        <w:jc w:val="both"/>
      </w:pPr>
      <w:r>
        <w:rPr>
          <w:rFonts w:ascii="Times New Roman"/>
          <w:b w:val="false"/>
          <w:i w:val="false"/>
          <w:color w:val="000000"/>
          <w:sz w:val="28"/>
        </w:rPr>
        <w:t xml:space="preserve">
                                демалу орындарының </w:t>
      </w:r>
    </w:p>
    <w:p>
      <w:pPr>
        <w:spacing w:after="0"/>
        <w:ind w:left="0"/>
        <w:jc w:val="both"/>
      </w:pPr>
      <w:r>
        <w:rPr>
          <w:rFonts w:ascii="Times New Roman"/>
          <w:b w:val="false"/>
          <w:i w:val="false"/>
          <w:color w:val="000000"/>
          <w:sz w:val="28"/>
        </w:rPr>
        <w:t xml:space="preserve">
                                каталогы - 920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Республикасында туристердiң құқығы мүдделерiн қорғау мақсатында белгiленген нормативтердi бұзатын туристiк ұйымдардың санын қысқарту. Туризм инфрақұрылымын дамыту, халықаралық туристiк рынокта Қазақстанның имиджiн қалыптастыру. </w:t>
      </w:r>
    </w:p>
    <w:bookmarkStart w:name="z15" w:id="13"/>
    <w:p>
      <w:pPr>
        <w:spacing w:after="0"/>
        <w:ind w:left="0"/>
        <w:jc w:val="both"/>
      </w:pPr>
      <w:r>
        <w:rPr>
          <w:rFonts w:ascii="Times New Roman"/>
          <w:b w:val="false"/>
          <w:i w:val="false"/>
          <w:color w:val="000000"/>
          <w:sz w:val="28"/>
        </w:rPr>
        <w:t xml:space="preserve">
      Қазақстан Республикасы Үкіметінің  </w:t>
      </w:r>
    </w:p>
    <w:bookmarkEnd w:id="1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658 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104 "Нашақорлық пен есiрткi бизнесiне қарсы күрес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мемлекеттiк бағдарламасы"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8200 мың теңге (сегiз миллион екi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8-бабы </w:t>
      </w:r>
      <w:r>
        <w:rPr>
          <w:rFonts w:ascii="Times New Roman"/>
          <w:b w:val="false"/>
          <w:i w:val="false"/>
          <w:color w:val="000000"/>
          <w:sz w:val="28"/>
        </w:rPr>
        <w:t xml:space="preserve">, "Қазақстан Республикасында нашақорлыққа және есiрткi бизнесiне қарсы күрестiң 2001-2005 жылдарға арналған стратегиясы туралы" Қазақстан Республикасы Президентiнiң 2000 жылғы 16 мамырдағы N 394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Республикасында дене шынықтыруды және спортты дамытудың 2001-2005 жылдарға арналған мемлекеттiк бағдарламасын iске асыру жөніндегi iс-шаралар жоспарын бекiту туралы" Қазақстан Республикасы Үкiметiнiң 2001 жылғы 6 сәуiрдегi N 462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есiрткi заттарды заңсыз пайдаланудың алдын алу. </w:t>
      </w:r>
    </w:p>
    <w:p>
      <w:pPr>
        <w:spacing w:after="0"/>
        <w:ind w:left="0"/>
        <w:jc w:val="both"/>
      </w:pPr>
      <w:r>
        <w:rPr>
          <w:rFonts w:ascii="Times New Roman"/>
          <w:b w:val="false"/>
          <w:i w:val="false"/>
          <w:color w:val="000000"/>
          <w:sz w:val="28"/>
        </w:rPr>
        <w:t xml:space="preserve">
            5. Бюджеттiк бағдарламаның мiндетi: дене шынықтыру мен спортты насихаттау, жастар мен жасөспiрiмдердi дене шынықтырумен және спортпен жүйелi шұғылдануға тарту.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104     Нашақорлық пен  Республиканың же.   Жыл  Қазақстан Рес. </w:t>
      </w:r>
    </w:p>
    <w:p>
      <w:pPr>
        <w:spacing w:after="0"/>
        <w:ind w:left="0"/>
        <w:jc w:val="both"/>
      </w:pPr>
      <w:r>
        <w:rPr>
          <w:rFonts w:ascii="Times New Roman"/>
          <w:b w:val="false"/>
          <w:i w:val="false"/>
          <w:color w:val="000000"/>
          <w:sz w:val="28"/>
        </w:rPr>
        <w:t xml:space="preserve">
                 есірткі бизне.  текшi спортшылар.   бойы публикасының </w:t>
      </w:r>
    </w:p>
    <w:p>
      <w:pPr>
        <w:spacing w:after="0"/>
        <w:ind w:left="0"/>
        <w:jc w:val="both"/>
      </w:pPr>
      <w:r>
        <w:rPr>
          <w:rFonts w:ascii="Times New Roman"/>
          <w:b w:val="false"/>
          <w:i w:val="false"/>
          <w:color w:val="000000"/>
          <w:sz w:val="28"/>
        </w:rPr>
        <w:t xml:space="preserve">
                 сiне қарсы      ының қатысуымен          Туризм және </w:t>
      </w:r>
    </w:p>
    <w:p>
      <w:pPr>
        <w:spacing w:after="0"/>
        <w:ind w:left="0"/>
        <w:jc w:val="both"/>
      </w:pPr>
      <w:r>
        <w:rPr>
          <w:rFonts w:ascii="Times New Roman"/>
          <w:b w:val="false"/>
          <w:i w:val="false"/>
          <w:color w:val="000000"/>
          <w:sz w:val="28"/>
        </w:rPr>
        <w:t xml:space="preserve">
                 күрес мемлекет. республикалық            спорт </w:t>
      </w:r>
    </w:p>
    <w:p>
      <w:pPr>
        <w:spacing w:after="0"/>
        <w:ind w:left="0"/>
        <w:jc w:val="both"/>
      </w:pPr>
      <w:r>
        <w:rPr>
          <w:rFonts w:ascii="Times New Roman"/>
          <w:b w:val="false"/>
          <w:i w:val="false"/>
          <w:color w:val="000000"/>
          <w:sz w:val="28"/>
        </w:rPr>
        <w:t xml:space="preserve">
                 тiк бағдарла.   деңгейде бұқаралық       жөніндегі </w:t>
      </w:r>
    </w:p>
    <w:p>
      <w:pPr>
        <w:spacing w:after="0"/>
        <w:ind w:left="0"/>
        <w:jc w:val="both"/>
      </w:pPr>
      <w:r>
        <w:rPr>
          <w:rFonts w:ascii="Times New Roman"/>
          <w:b w:val="false"/>
          <w:i w:val="false"/>
          <w:color w:val="000000"/>
          <w:sz w:val="28"/>
        </w:rPr>
        <w:t xml:space="preserve">
                 масы            акциялар мен iс-         агенттігі </w:t>
      </w:r>
    </w:p>
    <w:p>
      <w:pPr>
        <w:spacing w:after="0"/>
        <w:ind w:left="0"/>
        <w:jc w:val="both"/>
      </w:pPr>
      <w:r>
        <w:rPr>
          <w:rFonts w:ascii="Times New Roman"/>
          <w:b w:val="false"/>
          <w:i w:val="false"/>
          <w:color w:val="000000"/>
          <w:sz w:val="28"/>
        </w:rPr>
        <w:t xml:space="preserve">
                                 шаралар өткiзу. </w:t>
      </w:r>
    </w:p>
    <w:p>
      <w:pPr>
        <w:spacing w:after="0"/>
        <w:ind w:left="0"/>
        <w:jc w:val="both"/>
      </w:pPr>
      <w:r>
        <w:rPr>
          <w:rFonts w:ascii="Times New Roman"/>
          <w:b w:val="false"/>
          <w:i w:val="false"/>
          <w:color w:val="000000"/>
          <w:sz w:val="28"/>
        </w:rPr>
        <w:t xml:space="preserve">
                                 "Спорт нашақорлыққа </w:t>
      </w:r>
    </w:p>
    <w:p>
      <w:pPr>
        <w:spacing w:after="0"/>
        <w:ind w:left="0"/>
        <w:jc w:val="both"/>
      </w:pPr>
      <w:r>
        <w:rPr>
          <w:rFonts w:ascii="Times New Roman"/>
          <w:b w:val="false"/>
          <w:i w:val="false"/>
          <w:color w:val="000000"/>
          <w:sz w:val="28"/>
        </w:rPr>
        <w:t xml:space="preserve">
                                 қарсы" атты теле. </w:t>
      </w:r>
    </w:p>
    <w:p>
      <w:pPr>
        <w:spacing w:after="0"/>
        <w:ind w:left="0"/>
        <w:jc w:val="both"/>
      </w:pPr>
      <w:r>
        <w:rPr>
          <w:rFonts w:ascii="Times New Roman"/>
          <w:b w:val="false"/>
          <w:i w:val="false"/>
          <w:color w:val="000000"/>
          <w:sz w:val="28"/>
        </w:rPr>
        <w:t xml:space="preserve">
                                 дидар хабарларын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Салауатты өмiр </w:t>
      </w:r>
    </w:p>
    <w:p>
      <w:pPr>
        <w:spacing w:after="0"/>
        <w:ind w:left="0"/>
        <w:jc w:val="both"/>
      </w:pPr>
      <w:r>
        <w:rPr>
          <w:rFonts w:ascii="Times New Roman"/>
          <w:b w:val="false"/>
          <w:i w:val="false"/>
          <w:color w:val="000000"/>
          <w:sz w:val="28"/>
        </w:rPr>
        <w:t xml:space="preserve">
                                 салтын насихаттау, </w:t>
      </w:r>
    </w:p>
    <w:p>
      <w:pPr>
        <w:spacing w:after="0"/>
        <w:ind w:left="0"/>
        <w:jc w:val="both"/>
      </w:pPr>
      <w:r>
        <w:rPr>
          <w:rFonts w:ascii="Times New Roman"/>
          <w:b w:val="false"/>
          <w:i w:val="false"/>
          <w:color w:val="000000"/>
          <w:sz w:val="28"/>
        </w:rPr>
        <w:t xml:space="preserve">
                                 нашақорлықтың зияны </w:t>
      </w:r>
    </w:p>
    <w:p>
      <w:pPr>
        <w:spacing w:after="0"/>
        <w:ind w:left="0"/>
        <w:jc w:val="both"/>
      </w:pPr>
      <w:r>
        <w:rPr>
          <w:rFonts w:ascii="Times New Roman"/>
          <w:b w:val="false"/>
          <w:i w:val="false"/>
          <w:color w:val="000000"/>
          <w:sz w:val="28"/>
        </w:rPr>
        <w:t xml:space="preserve">
                                 туралы теледидардан </w:t>
      </w:r>
    </w:p>
    <w:p>
      <w:pPr>
        <w:spacing w:after="0"/>
        <w:ind w:left="0"/>
        <w:jc w:val="both"/>
      </w:pPr>
      <w:r>
        <w:rPr>
          <w:rFonts w:ascii="Times New Roman"/>
          <w:b w:val="false"/>
          <w:i w:val="false"/>
          <w:color w:val="000000"/>
          <w:sz w:val="28"/>
        </w:rPr>
        <w:t xml:space="preserve">
                                 жарнама ролигiн </w:t>
      </w:r>
    </w:p>
    <w:p>
      <w:pPr>
        <w:spacing w:after="0"/>
        <w:ind w:left="0"/>
        <w:jc w:val="both"/>
      </w:pPr>
      <w:r>
        <w:rPr>
          <w:rFonts w:ascii="Times New Roman"/>
          <w:b w:val="false"/>
          <w:i w:val="false"/>
          <w:color w:val="000000"/>
          <w:sz w:val="28"/>
        </w:rPr>
        <w:t xml:space="preserve">
                                 жасау және оны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дене шынықтырумен және спортпен шұғылданушы жастар мен жасөспiрiмдердің санын арттыру. </w:t>
      </w:r>
    </w:p>
    <w:bookmarkStart w:name="z16" w:id="14"/>
    <w:p>
      <w:pPr>
        <w:spacing w:after="0"/>
        <w:ind w:left="0"/>
        <w:jc w:val="both"/>
      </w:pPr>
      <w:r>
        <w:rPr>
          <w:rFonts w:ascii="Times New Roman"/>
          <w:b w:val="false"/>
          <w:i w:val="false"/>
          <w:color w:val="000000"/>
          <w:sz w:val="28"/>
        </w:rPr>
        <w:t xml:space="preserve">
      Қазақстан Республикасы Үкіметінің  </w:t>
      </w:r>
    </w:p>
    <w:bookmarkEnd w:id="1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659 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2003.11.26. N 150ф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 "Қ.Мұңайтпасов атындағы спортта дарынды балаларға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арналған республикалық мектеп-интернаттың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материалдық-техникалық базасын нығайту"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8100 мың теңге (сегiз миллион бiр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18-бабы </w:t>
      </w:r>
      <w:r>
        <w:rPr>
          <w:rFonts w:ascii="Times New Roman"/>
          <w:b w:val="false"/>
          <w:i w:val="false"/>
          <w:color w:val="000000"/>
          <w:sz w:val="28"/>
        </w:rPr>
        <w:t xml:space="preserve">,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17, </w:t>
      </w:r>
      <w:r>
        <w:rPr>
          <w:rFonts w:ascii="Times New Roman"/>
          <w:b w:val="false"/>
          <w:i w:val="false"/>
          <w:color w:val="000000"/>
          <w:sz w:val="28"/>
        </w:rPr>
        <w:t xml:space="preserve">21 және </w:t>
      </w:r>
      <w:r>
        <w:rPr>
          <w:rFonts w:ascii="Times New Roman"/>
          <w:b w:val="false"/>
          <w:i w:val="false"/>
          <w:color w:val="000000"/>
          <w:sz w:val="28"/>
        </w:rPr>
        <w:t xml:space="preserve">25-баптары </w:t>
      </w:r>
      <w:r>
        <w:rPr>
          <w:rFonts w:ascii="Times New Roman"/>
          <w:b w:val="false"/>
          <w:i w:val="false"/>
          <w:color w:val="000000"/>
          <w:sz w:val="28"/>
        </w:rPr>
        <w:t xml:space="preserve">, "Қазақстан Республикасында бұқаралық спортты дамытудың мемлекеттiк бағдарламасы туралы" Қазақстан Республикасы Президентінің 1996 жылғы 19 желтоқсандағы N 3276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"Дарынды балаларға арналған мектептердi мемлекеттiк қолдау мен дамыту туралы" Өкiмiн iске асыру шаралары туралы" Қазақстан Республикасы Yкiметiнің 1996 жылғы 16 қыркүйектегi </w:t>
      </w:r>
      <w:r>
        <w:rPr>
          <w:rFonts w:ascii="Times New Roman"/>
          <w:b w:val="false"/>
          <w:i w:val="false"/>
          <w:color w:val="000000"/>
          <w:sz w:val="28"/>
        </w:rPr>
        <w:t xml:space="preserve">N 1125 </w:t>
      </w:r>
      <w:r>
        <w:rPr>
          <w:rFonts w:ascii="Times New Roman"/>
          <w:b w:val="false"/>
          <w:i w:val="false"/>
          <w:color w:val="000000"/>
          <w:sz w:val="28"/>
        </w:rPr>
        <w:t xml:space="preserve">, "Қазақстан Республикасы Туризм және спорт жөнiндегi агенттiгiнің мәселелерi" туралы 1999 жылғы 19 қарашадағы </w:t>
      </w:r>
      <w:r>
        <w:rPr>
          <w:rFonts w:ascii="Times New Roman"/>
          <w:b w:val="false"/>
          <w:i w:val="false"/>
          <w:color w:val="000000"/>
          <w:sz w:val="28"/>
        </w:rPr>
        <w:t xml:space="preserve">N 1755 </w:t>
      </w:r>
      <w:r>
        <w:rPr>
          <w:rFonts w:ascii="Times New Roman"/>
          <w:b w:val="false"/>
          <w:i w:val="false"/>
          <w:color w:val="000000"/>
          <w:sz w:val="28"/>
        </w:rPr>
        <w:t xml:space="preserve"> қаулылары.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Қ.Мұңайтпасов атындағы спортта дарынды балаларға арналған республикалық мектеп-интернатты негiзгi құралдармен қамтамасыз ету. </w:t>
      </w:r>
    </w:p>
    <w:p>
      <w:pPr>
        <w:spacing w:after="0"/>
        <w:ind w:left="0"/>
        <w:jc w:val="both"/>
      </w:pPr>
      <w:r>
        <w:rPr>
          <w:rFonts w:ascii="Times New Roman"/>
          <w:b w:val="false"/>
          <w:i w:val="false"/>
          <w:color w:val="000000"/>
          <w:sz w:val="28"/>
        </w:rPr>
        <w:t xml:space="preserve">
            5. Бюджеттiк бағдарламаның мiндетi: Қ.Мұңайтпасов атындағы спортта дарынды балаларға арналған республикалық мектеп-интернат үшiн активтер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201      Қ.Мұңайтпасов Жатақханаға жиынтығы Жыл  Қазақстан Рес. </w:t>
      </w:r>
    </w:p>
    <w:p>
      <w:pPr>
        <w:spacing w:after="0"/>
        <w:ind w:left="0"/>
        <w:jc w:val="both"/>
      </w:pPr>
      <w:r>
        <w:rPr>
          <w:rFonts w:ascii="Times New Roman"/>
          <w:b w:val="false"/>
          <w:i w:val="false"/>
          <w:color w:val="000000"/>
          <w:sz w:val="28"/>
        </w:rPr>
        <w:t xml:space="preserve">
                  атындағы      - 50 жиhаз;          бойы публикасының </w:t>
      </w:r>
    </w:p>
    <w:p>
      <w:pPr>
        <w:spacing w:after="0"/>
        <w:ind w:left="0"/>
        <w:jc w:val="both"/>
      </w:pPr>
      <w:r>
        <w:rPr>
          <w:rFonts w:ascii="Times New Roman"/>
          <w:b w:val="false"/>
          <w:i w:val="false"/>
          <w:color w:val="000000"/>
          <w:sz w:val="28"/>
        </w:rPr>
        <w:t xml:space="preserve">
                  спортта       асхана үшiн жиынтығы      Туризм және </w:t>
      </w:r>
    </w:p>
    <w:p>
      <w:pPr>
        <w:spacing w:after="0"/>
        <w:ind w:left="0"/>
        <w:jc w:val="both"/>
      </w:pPr>
      <w:r>
        <w:rPr>
          <w:rFonts w:ascii="Times New Roman"/>
          <w:b w:val="false"/>
          <w:i w:val="false"/>
          <w:color w:val="000000"/>
          <w:sz w:val="28"/>
        </w:rPr>
        <w:t xml:space="preserve">
                  дарынды бала. 1 мұздатқыш жабдығын      спорт </w:t>
      </w:r>
    </w:p>
    <w:p>
      <w:pPr>
        <w:spacing w:after="0"/>
        <w:ind w:left="0"/>
        <w:jc w:val="both"/>
      </w:pPr>
      <w:r>
        <w:rPr>
          <w:rFonts w:ascii="Times New Roman"/>
          <w:b w:val="false"/>
          <w:i w:val="false"/>
          <w:color w:val="000000"/>
          <w:sz w:val="28"/>
        </w:rPr>
        <w:t xml:space="preserve">
                  ларға арнал.  сатып алу.                жөніндегі </w:t>
      </w:r>
    </w:p>
    <w:p>
      <w:pPr>
        <w:spacing w:after="0"/>
        <w:ind w:left="0"/>
        <w:jc w:val="both"/>
      </w:pPr>
      <w:r>
        <w:rPr>
          <w:rFonts w:ascii="Times New Roman"/>
          <w:b w:val="false"/>
          <w:i w:val="false"/>
          <w:color w:val="000000"/>
          <w:sz w:val="28"/>
        </w:rPr>
        <w:t xml:space="preserve">
                  ған республи. Кiр жуу жабдығы:          агенттігі </w:t>
      </w:r>
    </w:p>
    <w:p>
      <w:pPr>
        <w:spacing w:after="0"/>
        <w:ind w:left="0"/>
        <w:jc w:val="both"/>
      </w:pPr>
      <w:r>
        <w:rPr>
          <w:rFonts w:ascii="Times New Roman"/>
          <w:b w:val="false"/>
          <w:i w:val="false"/>
          <w:color w:val="000000"/>
          <w:sz w:val="28"/>
        </w:rPr>
        <w:t xml:space="preserve">
                  калық мектеп- кiр жуатын машина - 1 </w:t>
      </w:r>
    </w:p>
    <w:p>
      <w:pPr>
        <w:spacing w:after="0"/>
        <w:ind w:left="0"/>
        <w:jc w:val="both"/>
      </w:pPr>
      <w:r>
        <w:rPr>
          <w:rFonts w:ascii="Times New Roman"/>
          <w:b w:val="false"/>
          <w:i w:val="false"/>
          <w:color w:val="000000"/>
          <w:sz w:val="28"/>
        </w:rPr>
        <w:t xml:space="preserve">
                  интернаттың   дана;кептiретiн машина    Қ. Мұңайтпасов </w:t>
      </w:r>
    </w:p>
    <w:p>
      <w:pPr>
        <w:spacing w:after="0"/>
        <w:ind w:left="0"/>
        <w:jc w:val="both"/>
      </w:pPr>
      <w:r>
        <w:rPr>
          <w:rFonts w:ascii="Times New Roman"/>
          <w:b w:val="false"/>
          <w:i w:val="false"/>
          <w:color w:val="000000"/>
          <w:sz w:val="28"/>
        </w:rPr>
        <w:t xml:space="preserve">
                  материалдық-  - 1 дана;үтiктейтiн       атындағы </w:t>
      </w:r>
    </w:p>
    <w:p>
      <w:pPr>
        <w:spacing w:after="0"/>
        <w:ind w:left="0"/>
        <w:jc w:val="both"/>
      </w:pPr>
      <w:r>
        <w:rPr>
          <w:rFonts w:ascii="Times New Roman"/>
          <w:b w:val="false"/>
          <w:i w:val="false"/>
          <w:color w:val="000000"/>
          <w:sz w:val="28"/>
        </w:rPr>
        <w:t xml:space="preserve">
                  техникалық    машина - 1 дана.          спортта дарынды </w:t>
      </w:r>
    </w:p>
    <w:p>
      <w:pPr>
        <w:spacing w:after="0"/>
        <w:ind w:left="0"/>
        <w:jc w:val="both"/>
      </w:pPr>
      <w:r>
        <w:rPr>
          <w:rFonts w:ascii="Times New Roman"/>
          <w:b w:val="false"/>
          <w:i w:val="false"/>
          <w:color w:val="000000"/>
          <w:sz w:val="28"/>
        </w:rPr>
        <w:t xml:space="preserve">
                  базасын       Ескектi қайық - 6 дана.   балаларға </w:t>
      </w:r>
    </w:p>
    <w:p>
      <w:pPr>
        <w:spacing w:after="0"/>
        <w:ind w:left="0"/>
        <w:jc w:val="both"/>
      </w:pPr>
      <w:r>
        <w:rPr>
          <w:rFonts w:ascii="Times New Roman"/>
          <w:b w:val="false"/>
          <w:i w:val="false"/>
          <w:color w:val="000000"/>
          <w:sz w:val="28"/>
        </w:rPr>
        <w:t xml:space="preserve">
                  нығайту       &lt;*&gt;                          арналған рес. </w:t>
      </w:r>
    </w:p>
    <w:p>
      <w:pPr>
        <w:spacing w:after="0"/>
        <w:ind w:left="0"/>
        <w:jc w:val="both"/>
      </w:pPr>
      <w:r>
        <w:rPr>
          <w:rFonts w:ascii="Times New Roman"/>
          <w:b w:val="false"/>
          <w:i w:val="false"/>
          <w:color w:val="000000"/>
          <w:sz w:val="28"/>
        </w:rPr>
        <w:t xml:space="preserve">
                                                          публикалық </w:t>
      </w:r>
    </w:p>
    <w:p>
      <w:pPr>
        <w:spacing w:after="0"/>
        <w:ind w:left="0"/>
        <w:jc w:val="both"/>
      </w:pPr>
      <w:r>
        <w:rPr>
          <w:rFonts w:ascii="Times New Roman"/>
          <w:b w:val="false"/>
          <w:i w:val="false"/>
          <w:color w:val="000000"/>
          <w:sz w:val="28"/>
        </w:rPr>
        <w:t xml:space="preserve">
                                                          мектеп-интернат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Қ.Мұңайтпасов атындағы спортта дарынды балаларға арналған республикалық мектеп-интернаттың материалдық-техникалық базасын нығайту. </w:t>
      </w:r>
    </w:p>
    <w:bookmarkStart w:name="z17" w:id="15"/>
    <w:p>
      <w:pPr>
        <w:spacing w:after="0"/>
        <w:ind w:left="0"/>
        <w:jc w:val="both"/>
      </w:pPr>
      <w:r>
        <w:rPr>
          <w:rFonts w:ascii="Times New Roman"/>
          <w:b w:val="false"/>
          <w:i w:val="false"/>
          <w:color w:val="000000"/>
          <w:sz w:val="28"/>
        </w:rPr>
        <w:t xml:space="preserve">
      Қазақстан Республикасы Үкіметінің  </w:t>
      </w:r>
    </w:p>
    <w:bookmarkEnd w:id="1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660 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301 "Алматы қаласындағы республикалық спорттық мектеп-интернатын салу"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50000 мың теңге (бip жүз елу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Президентiнің "Дарынды балаларға арналған мектептердi мемлекеттiк қолдау мен дамыту туралы" 1996 жылғы 24 мамырдағы N 3002 </w:t>
      </w:r>
      <w:r>
        <w:rPr>
          <w:rFonts w:ascii="Times New Roman"/>
          <w:b w:val="false"/>
          <w:i w:val="false"/>
          <w:color w:val="000000"/>
          <w:sz w:val="28"/>
        </w:rPr>
        <w:t xml:space="preserve">Өкiмi </w:t>
      </w:r>
      <w:r>
        <w:rPr>
          <w:rFonts w:ascii="Times New Roman"/>
          <w:b w:val="false"/>
          <w:i w:val="false"/>
          <w:color w:val="000000"/>
          <w:sz w:val="28"/>
        </w:rPr>
        <w:t xml:space="preserve">, Қазақстан Республикасы Президентiнiң "Қазақстан Республикасында дене шынықтыруды және спортты дамытудың Мемлекеттiк бағдарламасы туралы" 2001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әрбiр оқушының жеке қабiлетiн дамыту, таңдаған спорт түрінен жаттығуы үшiн дарынды балаларға қолайлы жағдайлар жасау. </w:t>
      </w:r>
    </w:p>
    <w:p>
      <w:pPr>
        <w:spacing w:after="0"/>
        <w:ind w:left="0"/>
        <w:jc w:val="both"/>
      </w:pPr>
      <w:r>
        <w:rPr>
          <w:rFonts w:ascii="Times New Roman"/>
          <w:b w:val="false"/>
          <w:i w:val="false"/>
          <w:color w:val="000000"/>
          <w:sz w:val="28"/>
        </w:rPr>
        <w:t xml:space="preserve">
            5. Бюджеттiк бағдарламаның мiндетi: республикалық спорт мектеп-интернатының құрылысы.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301      Алматы        Смета-жобалық құжат. Жыл  Қазақстан Рес. </w:t>
      </w:r>
    </w:p>
    <w:p>
      <w:pPr>
        <w:spacing w:after="0"/>
        <w:ind w:left="0"/>
        <w:jc w:val="both"/>
      </w:pPr>
      <w:r>
        <w:rPr>
          <w:rFonts w:ascii="Times New Roman"/>
          <w:b w:val="false"/>
          <w:i w:val="false"/>
          <w:color w:val="000000"/>
          <w:sz w:val="28"/>
        </w:rPr>
        <w:t xml:space="preserve">
                  қаласындағы   тамалар әзiрлеу;     бойы публикасының </w:t>
      </w:r>
    </w:p>
    <w:p>
      <w:pPr>
        <w:spacing w:after="0"/>
        <w:ind w:left="0"/>
        <w:jc w:val="both"/>
      </w:pPr>
      <w:r>
        <w:rPr>
          <w:rFonts w:ascii="Times New Roman"/>
          <w:b w:val="false"/>
          <w:i w:val="false"/>
          <w:color w:val="000000"/>
          <w:sz w:val="28"/>
        </w:rPr>
        <w:t xml:space="preserve">
                  республикалық Мемлекеттiк сарап.        Туризм және </w:t>
      </w:r>
    </w:p>
    <w:p>
      <w:pPr>
        <w:spacing w:after="0"/>
        <w:ind w:left="0"/>
        <w:jc w:val="both"/>
      </w:pPr>
      <w:r>
        <w:rPr>
          <w:rFonts w:ascii="Times New Roman"/>
          <w:b w:val="false"/>
          <w:i w:val="false"/>
          <w:color w:val="000000"/>
          <w:sz w:val="28"/>
        </w:rPr>
        <w:t xml:space="preserve">
                  спорттық      тамадан өткiзу;           спорт жөніндегі </w:t>
      </w:r>
    </w:p>
    <w:p>
      <w:pPr>
        <w:spacing w:after="0"/>
        <w:ind w:left="0"/>
        <w:jc w:val="both"/>
      </w:pPr>
      <w:r>
        <w:rPr>
          <w:rFonts w:ascii="Times New Roman"/>
          <w:b w:val="false"/>
          <w:i w:val="false"/>
          <w:color w:val="000000"/>
          <w:sz w:val="28"/>
        </w:rPr>
        <w:t xml:space="preserve">
                  мектеп-       Бекiтiлген жоба-          агенттігі </w:t>
      </w:r>
    </w:p>
    <w:p>
      <w:pPr>
        <w:spacing w:after="0"/>
        <w:ind w:left="0"/>
        <w:jc w:val="both"/>
      </w:pPr>
      <w:r>
        <w:rPr>
          <w:rFonts w:ascii="Times New Roman"/>
          <w:b w:val="false"/>
          <w:i w:val="false"/>
          <w:color w:val="000000"/>
          <w:sz w:val="28"/>
        </w:rPr>
        <w:t xml:space="preserve">
                  интернатын    сметалық құжаттама. </w:t>
      </w:r>
    </w:p>
    <w:p>
      <w:pPr>
        <w:spacing w:after="0"/>
        <w:ind w:left="0"/>
        <w:jc w:val="both"/>
      </w:pPr>
      <w:r>
        <w:rPr>
          <w:rFonts w:ascii="Times New Roman"/>
          <w:b w:val="false"/>
          <w:i w:val="false"/>
          <w:color w:val="000000"/>
          <w:sz w:val="28"/>
        </w:rPr>
        <w:t xml:space="preserve">
                  салу          ларға сәйкес Алматы </w:t>
      </w:r>
    </w:p>
    <w:p>
      <w:pPr>
        <w:spacing w:after="0"/>
        <w:ind w:left="0"/>
        <w:jc w:val="both"/>
      </w:pPr>
      <w:r>
        <w:rPr>
          <w:rFonts w:ascii="Times New Roman"/>
          <w:b w:val="false"/>
          <w:i w:val="false"/>
          <w:color w:val="000000"/>
          <w:sz w:val="28"/>
        </w:rPr>
        <w:t xml:space="preserve">
                                қаласындағы респуб. </w:t>
      </w:r>
    </w:p>
    <w:p>
      <w:pPr>
        <w:spacing w:after="0"/>
        <w:ind w:left="0"/>
        <w:jc w:val="both"/>
      </w:pPr>
      <w:r>
        <w:rPr>
          <w:rFonts w:ascii="Times New Roman"/>
          <w:b w:val="false"/>
          <w:i w:val="false"/>
          <w:color w:val="000000"/>
          <w:sz w:val="28"/>
        </w:rPr>
        <w:t xml:space="preserve">
                                ликалық спорт мектеп </w:t>
      </w:r>
    </w:p>
    <w:p>
      <w:pPr>
        <w:spacing w:after="0"/>
        <w:ind w:left="0"/>
        <w:jc w:val="both"/>
      </w:pPr>
      <w:r>
        <w:rPr>
          <w:rFonts w:ascii="Times New Roman"/>
          <w:b w:val="false"/>
          <w:i w:val="false"/>
          <w:color w:val="000000"/>
          <w:sz w:val="28"/>
        </w:rPr>
        <w:t xml:space="preserve">
                                -интернаты құрылысы. </w:t>
      </w:r>
    </w:p>
    <w:p>
      <w:pPr>
        <w:spacing w:after="0"/>
        <w:ind w:left="0"/>
        <w:jc w:val="both"/>
      </w:pPr>
      <w:r>
        <w:rPr>
          <w:rFonts w:ascii="Times New Roman"/>
          <w:b w:val="false"/>
          <w:i w:val="false"/>
          <w:color w:val="000000"/>
          <w:sz w:val="28"/>
        </w:rPr>
        <w:t xml:space="preserve">
                                ның объектiлерiн салу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сараптамадан өткен жоба-сметалық құжаттамаларды әзiрлеу және таңдаған спорт түрiнен жаттығуы үшін дарынды балалардың табиғи қабiлетiн дамытуға арналған республикалық спорт мектеп-интернатының құрылысын бастау. </w:t>
      </w:r>
    </w:p>
    <w:bookmarkStart w:name="z18" w:id="16"/>
    <w:p>
      <w:pPr>
        <w:spacing w:after="0"/>
        <w:ind w:left="0"/>
        <w:jc w:val="both"/>
      </w:pPr>
      <w:r>
        <w:rPr>
          <w:rFonts w:ascii="Times New Roman"/>
          <w:b w:val="false"/>
          <w:i w:val="false"/>
          <w:color w:val="000000"/>
          <w:sz w:val="28"/>
        </w:rPr>
        <w:t xml:space="preserve">
      Қазақстан Республикасы Үкіметінің  </w:t>
      </w:r>
    </w:p>
    <w:bookmarkEnd w:id="1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661 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500 "Қазақстан Республикасының Туризм және спорт жөнiндегi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агенттiгiне ақпараттық есептеу қызметiн көрсету"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696 мың теңге (алты жүз тоқсан алты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Президентінің "Мемлекет аппаратының жұмысын жақсарту, бюрократтықпен күрес және құжат айналымын қысқарту жөнiндегi шаралар туралы" 2000 жылғы 31 шiлдедегi </w:t>
      </w:r>
      <w:r>
        <w:rPr>
          <w:rFonts w:ascii="Times New Roman"/>
          <w:b w:val="false"/>
          <w:i w:val="false"/>
          <w:color w:val="000000"/>
          <w:sz w:val="28"/>
        </w:rPr>
        <w:t xml:space="preserve">N 427 </w:t>
      </w:r>
      <w:r>
        <w:rPr>
          <w:rFonts w:ascii="Times New Roman"/>
          <w:b w:val="false"/>
          <w:i w:val="false"/>
          <w:color w:val="000000"/>
          <w:sz w:val="28"/>
        </w:rPr>
        <w:t xml:space="preserve"> және "Қазақстан Республикасының ұлттық инфрақұрылымын қалыптастырудың және дамытудың мемлекеттік бағдарламасы туралы" 2001 жылғы 16 наурыздағы </w:t>
      </w:r>
      <w:r>
        <w:rPr>
          <w:rFonts w:ascii="Times New Roman"/>
          <w:b w:val="false"/>
          <w:i w:val="false"/>
          <w:color w:val="000000"/>
          <w:sz w:val="28"/>
        </w:rPr>
        <w:t xml:space="preserve">N 573 </w:t>
      </w:r>
      <w:r>
        <w:rPr>
          <w:rFonts w:ascii="Times New Roman"/>
          <w:b w:val="false"/>
          <w:i w:val="false"/>
          <w:color w:val="000000"/>
          <w:sz w:val="28"/>
        </w:rPr>
        <w:t xml:space="preserve"> Жарлықтары, "Қазақстан Республикасының Туризм және спорт жөнiндегi агенттiгiнің мәселелерi" туралы Қазақстан Республикасы Үкiметiнiң 1999 жылғы 19 қарашадағы </w:t>
      </w:r>
      <w:r>
        <w:rPr>
          <w:rFonts w:ascii="Times New Roman"/>
          <w:b w:val="false"/>
          <w:i w:val="false"/>
          <w:color w:val="000000"/>
          <w:sz w:val="28"/>
        </w:rPr>
        <w:t xml:space="preserve">N 1755 </w:t>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Туризм және спорт жөніндегi агенттігiнде құрылатын автоматтандырылған ақпараттық-техникалық жүйелердiң тұрақты және үздiксiз жұмыс icтeу үшiн жағдайлар жасау және қолдау. </w:t>
      </w:r>
    </w:p>
    <w:p>
      <w:pPr>
        <w:spacing w:after="0"/>
        <w:ind w:left="0"/>
        <w:jc w:val="both"/>
      </w:pPr>
      <w:r>
        <w:rPr>
          <w:rFonts w:ascii="Times New Roman"/>
          <w:b w:val="false"/>
          <w:i w:val="false"/>
          <w:color w:val="000000"/>
          <w:sz w:val="28"/>
        </w:rPr>
        <w:t xml:space="preserve">
            5. Бюджеттiк бағдарламаның мiндеттерi: пайдаланылатын есептеу техникасы құралдарының және электронды пошта байланысының жұмыс қабiлетiн қамтамасыз ету. Қазақстан Республикасы Туризм және спорт жөніндегi агенттiгiнде басқарудың ақпараттық және автоматтандыру жүйесiн ендiруге байланысты бағдарламалықты қамтамасыз етудi жаңалау.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Қазақстан Рес. Қазақстан Республи. Жыл   Қазақстан Рес. </w:t>
      </w:r>
    </w:p>
    <w:p>
      <w:pPr>
        <w:spacing w:after="0"/>
        <w:ind w:left="0"/>
        <w:jc w:val="both"/>
      </w:pPr>
      <w:r>
        <w:rPr>
          <w:rFonts w:ascii="Times New Roman"/>
          <w:b w:val="false"/>
          <w:i w:val="false"/>
          <w:color w:val="000000"/>
          <w:sz w:val="28"/>
        </w:rPr>
        <w:t xml:space="preserve">
                 публикасының   касы Туризм және    бойы  публикасының </w:t>
      </w:r>
    </w:p>
    <w:p>
      <w:pPr>
        <w:spacing w:after="0"/>
        <w:ind w:left="0"/>
        <w:jc w:val="both"/>
      </w:pPr>
      <w:r>
        <w:rPr>
          <w:rFonts w:ascii="Times New Roman"/>
          <w:b w:val="false"/>
          <w:i w:val="false"/>
          <w:color w:val="000000"/>
          <w:sz w:val="28"/>
        </w:rPr>
        <w:t xml:space="preserve">
                 Туризм және    спорт жөнiндегi           Туризм және </w:t>
      </w:r>
    </w:p>
    <w:p>
      <w:pPr>
        <w:spacing w:after="0"/>
        <w:ind w:left="0"/>
        <w:jc w:val="both"/>
      </w:pPr>
      <w:r>
        <w:rPr>
          <w:rFonts w:ascii="Times New Roman"/>
          <w:b w:val="false"/>
          <w:i w:val="false"/>
          <w:color w:val="000000"/>
          <w:sz w:val="28"/>
        </w:rPr>
        <w:t xml:space="preserve">
                 спорт жөнiнде. агенттiгінiң орталық      спорт жөніндегі </w:t>
      </w:r>
    </w:p>
    <w:p>
      <w:pPr>
        <w:spacing w:after="0"/>
        <w:ind w:left="0"/>
        <w:jc w:val="both"/>
      </w:pPr>
      <w:r>
        <w:rPr>
          <w:rFonts w:ascii="Times New Roman"/>
          <w:b w:val="false"/>
          <w:i w:val="false"/>
          <w:color w:val="000000"/>
          <w:sz w:val="28"/>
        </w:rPr>
        <w:t xml:space="preserve">
                 гі агенттігіне аппаратының жергi.        агенттігі </w:t>
      </w:r>
    </w:p>
    <w:p>
      <w:pPr>
        <w:spacing w:after="0"/>
        <w:ind w:left="0"/>
        <w:jc w:val="both"/>
      </w:pPr>
      <w:r>
        <w:rPr>
          <w:rFonts w:ascii="Times New Roman"/>
          <w:b w:val="false"/>
          <w:i w:val="false"/>
          <w:color w:val="000000"/>
          <w:sz w:val="28"/>
        </w:rPr>
        <w:t xml:space="preserve">
                 ақпараттық     лiктi есептеу </w:t>
      </w:r>
    </w:p>
    <w:p>
      <w:pPr>
        <w:spacing w:after="0"/>
        <w:ind w:left="0"/>
        <w:jc w:val="both"/>
      </w:pPr>
      <w:r>
        <w:rPr>
          <w:rFonts w:ascii="Times New Roman"/>
          <w:b w:val="false"/>
          <w:i w:val="false"/>
          <w:color w:val="000000"/>
          <w:sz w:val="28"/>
        </w:rPr>
        <w:t xml:space="preserve">
                 есептеу қызме. желiсiн жаңалау және </w:t>
      </w:r>
    </w:p>
    <w:p>
      <w:pPr>
        <w:spacing w:after="0"/>
        <w:ind w:left="0"/>
        <w:jc w:val="both"/>
      </w:pPr>
      <w:r>
        <w:rPr>
          <w:rFonts w:ascii="Times New Roman"/>
          <w:b w:val="false"/>
          <w:i w:val="false"/>
          <w:color w:val="000000"/>
          <w:sz w:val="28"/>
        </w:rPr>
        <w:t xml:space="preserve">
                 тін көрсету    сервердi әкiмшiлiк. </w:t>
      </w:r>
    </w:p>
    <w:p>
      <w:pPr>
        <w:spacing w:after="0"/>
        <w:ind w:left="0"/>
        <w:jc w:val="both"/>
      </w:pPr>
      <w:r>
        <w:rPr>
          <w:rFonts w:ascii="Times New Roman"/>
          <w:b w:val="false"/>
          <w:i w:val="false"/>
          <w:color w:val="000000"/>
          <w:sz w:val="28"/>
        </w:rPr>
        <w:t xml:space="preserve">
                                тендiру жөнiнде </w:t>
      </w:r>
    </w:p>
    <w:p>
      <w:pPr>
        <w:spacing w:after="0"/>
        <w:ind w:left="0"/>
        <w:jc w:val="both"/>
      </w:pPr>
      <w:r>
        <w:rPr>
          <w:rFonts w:ascii="Times New Roman"/>
          <w:b w:val="false"/>
          <w:i w:val="false"/>
          <w:color w:val="000000"/>
          <w:sz w:val="28"/>
        </w:rPr>
        <w:t xml:space="preserve">
                                қызметтер мен </w:t>
      </w:r>
    </w:p>
    <w:p>
      <w:pPr>
        <w:spacing w:after="0"/>
        <w:ind w:left="0"/>
        <w:jc w:val="both"/>
      </w:pPr>
      <w:r>
        <w:rPr>
          <w:rFonts w:ascii="Times New Roman"/>
          <w:b w:val="false"/>
          <w:i w:val="false"/>
          <w:color w:val="000000"/>
          <w:sz w:val="28"/>
        </w:rPr>
        <w:t xml:space="preserve">
                                жұмыстарға ақы төлеу; </w:t>
      </w:r>
    </w:p>
    <w:p>
      <w:pPr>
        <w:spacing w:after="0"/>
        <w:ind w:left="0"/>
        <w:jc w:val="both"/>
      </w:pPr>
      <w:r>
        <w:rPr>
          <w:rFonts w:ascii="Times New Roman"/>
          <w:b w:val="false"/>
          <w:i w:val="false"/>
          <w:color w:val="000000"/>
          <w:sz w:val="28"/>
        </w:rPr>
        <w:t xml:space="preserve">
                                Бағдарламалық қамта. </w:t>
      </w:r>
    </w:p>
    <w:p>
      <w:pPr>
        <w:spacing w:after="0"/>
        <w:ind w:left="0"/>
        <w:jc w:val="both"/>
      </w:pPr>
      <w:r>
        <w:rPr>
          <w:rFonts w:ascii="Times New Roman"/>
          <w:b w:val="false"/>
          <w:i w:val="false"/>
          <w:color w:val="000000"/>
          <w:sz w:val="28"/>
        </w:rPr>
        <w:t xml:space="preserve">
                                масыз eтудің 2 түрін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ақпараттық жүйемен </w:t>
      </w:r>
    </w:p>
    <w:p>
      <w:pPr>
        <w:spacing w:after="0"/>
        <w:ind w:left="0"/>
        <w:jc w:val="both"/>
      </w:pP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
                                сервер мен вирусқа </w:t>
      </w:r>
    </w:p>
    <w:p>
      <w:pPr>
        <w:spacing w:after="0"/>
        <w:ind w:left="0"/>
        <w:jc w:val="both"/>
      </w:pPr>
      <w:r>
        <w:rPr>
          <w:rFonts w:ascii="Times New Roman"/>
          <w:b w:val="false"/>
          <w:i w:val="false"/>
          <w:color w:val="000000"/>
          <w:sz w:val="28"/>
        </w:rPr>
        <w:t xml:space="preserve">
                                қарсы бағдарламалар. </w:t>
      </w:r>
    </w:p>
    <w:p>
      <w:pPr>
        <w:spacing w:after="0"/>
        <w:ind w:left="0"/>
        <w:jc w:val="both"/>
      </w:pPr>
      <w:r>
        <w:rPr>
          <w:rFonts w:ascii="Times New Roman"/>
          <w:b w:val="false"/>
          <w:i w:val="false"/>
          <w:color w:val="000000"/>
          <w:sz w:val="28"/>
        </w:rPr>
        <w:t xml:space="preserve">
                                дың жұмысына арналған </w:t>
      </w:r>
    </w:p>
    <w:p>
      <w:pPr>
        <w:spacing w:after="0"/>
        <w:ind w:left="0"/>
        <w:jc w:val="both"/>
      </w:pPr>
      <w:r>
        <w:rPr>
          <w:rFonts w:ascii="Times New Roman"/>
          <w:b w:val="false"/>
          <w:i w:val="false"/>
          <w:color w:val="000000"/>
          <w:sz w:val="28"/>
        </w:rPr>
        <w:t xml:space="preserve">
                                бағдарламаларды сатып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қызметкерлердi </w:t>
      </w:r>
    </w:p>
    <w:p>
      <w:pPr>
        <w:spacing w:after="0"/>
        <w:ind w:left="0"/>
        <w:jc w:val="both"/>
      </w:pPr>
      <w:r>
        <w:rPr>
          <w:rFonts w:ascii="Times New Roman"/>
          <w:b w:val="false"/>
          <w:i w:val="false"/>
          <w:color w:val="000000"/>
          <w:sz w:val="28"/>
        </w:rPr>
        <w:t xml:space="preserve">
                                ақпараттық техноло. </w:t>
      </w:r>
    </w:p>
    <w:p>
      <w:pPr>
        <w:spacing w:after="0"/>
        <w:ind w:left="0"/>
        <w:jc w:val="both"/>
      </w:pPr>
      <w:r>
        <w:rPr>
          <w:rFonts w:ascii="Times New Roman"/>
          <w:b w:val="false"/>
          <w:i w:val="false"/>
          <w:color w:val="000000"/>
          <w:sz w:val="28"/>
        </w:rPr>
        <w:t xml:space="preserve">
                                гияларға үйрету - 4 </w:t>
      </w:r>
    </w:p>
    <w:p>
      <w:pPr>
        <w:spacing w:after="0"/>
        <w:ind w:left="0"/>
        <w:jc w:val="both"/>
      </w:pPr>
      <w:r>
        <w:rPr>
          <w:rFonts w:ascii="Times New Roman"/>
          <w:b w:val="false"/>
          <w:i w:val="false"/>
          <w:color w:val="000000"/>
          <w:sz w:val="28"/>
        </w:rPr>
        <w:t xml:space="preserve">
                                адам.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ақпараттар алу мен алмасудың жеделдiгiн арттыру, Агенттiктің қызметiне ақпараттық, техникалық құралдардың жүйелерiн табысты ендiру, Қазақстан Республикасының Туризм және спорт жөнiндегi агенттiгiн ақпараттық ресурстармен уақтылы жаңалау және оның қызметiн жария ету. </w:t>
      </w:r>
    </w:p>
    <w:bookmarkStart w:name="z19" w:id="17"/>
    <w:p>
      <w:pPr>
        <w:spacing w:after="0"/>
        <w:ind w:left="0"/>
        <w:jc w:val="both"/>
      </w:pPr>
      <w:r>
        <w:rPr>
          <w:rFonts w:ascii="Times New Roman"/>
          <w:b w:val="false"/>
          <w:i w:val="false"/>
          <w:color w:val="000000"/>
          <w:sz w:val="28"/>
        </w:rPr>
        <w:t xml:space="preserve">
      Қазақстан Республикасы Үкіметінің  </w:t>
      </w:r>
    </w:p>
    <w:bookmarkEnd w:id="1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662 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жөніндегі агенттігі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600 "Қазақстан Республикасының Туризм және спорт жөнiндегi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агенттiгiн есептеу және ұйымдастыру техникасымен қамтамасыз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ету"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4982 мың теңге (төрт миллион тоғыз жүз сексен екі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Президентiнiң "Мемлекет аппаратының жұмысын жақсарту, бюрократтықпен күрес және құжат айналымын қысқарту жөнiндегi шаралар туралы" 2000 жылғы 31 шiлдедегi </w:t>
      </w:r>
      <w:r>
        <w:rPr>
          <w:rFonts w:ascii="Times New Roman"/>
          <w:b w:val="false"/>
          <w:i w:val="false"/>
          <w:color w:val="000000"/>
          <w:sz w:val="28"/>
        </w:rPr>
        <w:t xml:space="preserve">N 427 </w:t>
      </w:r>
      <w:r>
        <w:rPr>
          <w:rFonts w:ascii="Times New Roman"/>
          <w:b w:val="false"/>
          <w:i w:val="false"/>
          <w:color w:val="000000"/>
          <w:sz w:val="28"/>
        </w:rPr>
        <w:t xml:space="preserve"> және "Қазақстан Республикасының ұлттық инфрақұрылымын қалыптастырудың және дамытудың мемлекеттiк бағдарламасы туралы" 2001 жылғы 16 наурыздағы </w:t>
      </w:r>
      <w:r>
        <w:rPr>
          <w:rFonts w:ascii="Times New Roman"/>
          <w:b w:val="false"/>
          <w:i w:val="false"/>
          <w:color w:val="000000"/>
          <w:sz w:val="28"/>
        </w:rPr>
        <w:t xml:space="preserve">N 573 </w:t>
      </w:r>
      <w:r>
        <w:rPr>
          <w:rFonts w:ascii="Times New Roman"/>
          <w:b w:val="false"/>
          <w:i w:val="false"/>
          <w:color w:val="000000"/>
          <w:sz w:val="28"/>
        </w:rPr>
        <w:t xml:space="preserve"> Жарлықтары, "Қазақстан Республикасының Туризм және спорт жөнiндегi агенттiгiнiң мәселелерi" туралы Қазақстан Республикасы Yкiметінің 1999 жылғы 19 қарашадағы </w:t>
      </w:r>
      <w:r>
        <w:rPr>
          <w:rFonts w:ascii="Times New Roman"/>
          <w:b w:val="false"/>
          <w:i w:val="false"/>
          <w:color w:val="000000"/>
          <w:sz w:val="28"/>
        </w:rPr>
        <w:t xml:space="preserve">N 1755 </w:t>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автоматтандырылған ақпараттық телекоммуникация жүйелерiн құру және Қазақстан Республикасы Туризм және спорт жөнiндегi агенттiгiнің жұмысын үздiксiз қамтамасыз ету. </w:t>
      </w:r>
    </w:p>
    <w:p>
      <w:pPr>
        <w:spacing w:after="0"/>
        <w:ind w:left="0"/>
        <w:jc w:val="both"/>
      </w:pPr>
      <w:r>
        <w:rPr>
          <w:rFonts w:ascii="Times New Roman"/>
          <w:b w:val="false"/>
          <w:i w:val="false"/>
          <w:color w:val="000000"/>
          <w:sz w:val="28"/>
        </w:rPr>
        <w:t xml:space="preserve">
            5. Бюджеттiк бағдарламаның мiндеттерi: техникалық және моральдық жағынан ескiрген ұйымдық техниканы жаңалау, аппарат қызметкерлерiн байланыспен, компьютерлермен және басқа ұйымдық техникамен қайта жарақтандыру, сондай-ақ Қазақстан Республикасы Туризм және спорт жөнiндегi агенттiгiнің ақпараттық жүйелерiн дамыту үшiн қосымша жабдықтар сатып алу және коммуникациялық инфрақұрылым жасау.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(кіші !(кіші бағдарламаны)!асыру! орындаушылар </w:t>
      </w:r>
    </w:p>
    <w:p>
      <w:pPr>
        <w:spacing w:after="0"/>
        <w:ind w:left="0"/>
        <w:jc w:val="both"/>
      </w:pPr>
      <w:r>
        <w:rPr>
          <w:rFonts w:ascii="Times New Roman"/>
          <w:b w:val="false"/>
          <w:i w:val="false"/>
          <w:color w:val="000000"/>
          <w:sz w:val="28"/>
        </w:rPr>
        <w:t xml:space="preserve">
       !лама!дар.!бағдарлама.  !іске асыру         !мер. ! </w:t>
      </w:r>
    </w:p>
    <w:p>
      <w:pPr>
        <w:spacing w:after="0"/>
        <w:ind w:left="0"/>
        <w:jc w:val="both"/>
      </w:pPr>
      <w:r>
        <w:rPr>
          <w:rFonts w:ascii="Times New Roman"/>
          <w:b w:val="false"/>
          <w:i w:val="false"/>
          <w:color w:val="000000"/>
          <w:sz w:val="28"/>
        </w:rPr>
        <w:t xml:space="preserve">
       !коды!лама!лардың) атауы!жөніндегі          !зімі ! </w:t>
      </w:r>
    </w:p>
    <w:p>
      <w:pPr>
        <w:spacing w:after="0"/>
        <w:ind w:left="0"/>
        <w:jc w:val="both"/>
      </w:pPr>
      <w:r>
        <w:rPr>
          <w:rFonts w:ascii="Times New Roman"/>
          <w:b w:val="false"/>
          <w:i w:val="false"/>
          <w:color w:val="000000"/>
          <w:sz w:val="28"/>
        </w:rPr>
        <w:t xml:space="preserve">
       !    !коды!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Қазақстан Рес. Сатып алу:          Жыл  Қазақстан Рес. </w:t>
      </w:r>
    </w:p>
    <w:p>
      <w:pPr>
        <w:spacing w:after="0"/>
        <w:ind w:left="0"/>
        <w:jc w:val="both"/>
      </w:pPr>
      <w:r>
        <w:rPr>
          <w:rFonts w:ascii="Times New Roman"/>
          <w:b w:val="false"/>
          <w:i w:val="false"/>
          <w:color w:val="000000"/>
          <w:sz w:val="28"/>
        </w:rPr>
        <w:t xml:space="preserve">
                  публикасының   Компьютер техникасы бойы публикасының </w:t>
      </w:r>
    </w:p>
    <w:p>
      <w:pPr>
        <w:spacing w:after="0"/>
        <w:ind w:left="0"/>
        <w:jc w:val="both"/>
      </w:pPr>
      <w:r>
        <w:rPr>
          <w:rFonts w:ascii="Times New Roman"/>
          <w:b w:val="false"/>
          <w:i w:val="false"/>
          <w:color w:val="000000"/>
          <w:sz w:val="28"/>
        </w:rPr>
        <w:t xml:space="preserve">
                  Туризм және    - 38 жиынтық;            Туризм және </w:t>
      </w:r>
    </w:p>
    <w:p>
      <w:pPr>
        <w:spacing w:after="0"/>
        <w:ind w:left="0"/>
        <w:jc w:val="both"/>
      </w:pPr>
      <w:r>
        <w:rPr>
          <w:rFonts w:ascii="Times New Roman"/>
          <w:b w:val="false"/>
          <w:i w:val="false"/>
          <w:color w:val="000000"/>
          <w:sz w:val="28"/>
        </w:rPr>
        <w:t xml:space="preserve">
                  спорт жөнiнде. принтер - 7 дана;        спорт жөніндегі </w:t>
      </w:r>
    </w:p>
    <w:p>
      <w:pPr>
        <w:spacing w:after="0"/>
        <w:ind w:left="0"/>
        <w:jc w:val="both"/>
      </w:pPr>
      <w:r>
        <w:rPr>
          <w:rFonts w:ascii="Times New Roman"/>
          <w:b w:val="false"/>
          <w:i w:val="false"/>
          <w:color w:val="000000"/>
          <w:sz w:val="28"/>
        </w:rPr>
        <w:t xml:space="preserve">
                  гi агенттiгiн  компьютер класына        агенттігі </w:t>
      </w:r>
    </w:p>
    <w:p>
      <w:pPr>
        <w:spacing w:after="0"/>
        <w:ind w:left="0"/>
        <w:jc w:val="both"/>
      </w:pPr>
      <w:r>
        <w:rPr>
          <w:rFonts w:ascii="Times New Roman"/>
          <w:b w:val="false"/>
          <w:i w:val="false"/>
          <w:color w:val="000000"/>
          <w:sz w:val="28"/>
        </w:rPr>
        <w:t xml:space="preserve">
                  есептеу және   арналған жиhаз - 13 </w:t>
      </w:r>
    </w:p>
    <w:p>
      <w:pPr>
        <w:spacing w:after="0"/>
        <w:ind w:left="0"/>
        <w:jc w:val="both"/>
      </w:pPr>
      <w:r>
        <w:rPr>
          <w:rFonts w:ascii="Times New Roman"/>
          <w:b w:val="false"/>
          <w:i w:val="false"/>
          <w:color w:val="000000"/>
          <w:sz w:val="28"/>
        </w:rPr>
        <w:t xml:space="preserve">
                  ұйымдастыру    жиынтық; </w:t>
      </w:r>
    </w:p>
    <w:p>
      <w:pPr>
        <w:spacing w:after="0"/>
        <w:ind w:left="0"/>
        <w:jc w:val="both"/>
      </w:pPr>
      <w:r>
        <w:rPr>
          <w:rFonts w:ascii="Times New Roman"/>
          <w:b w:val="false"/>
          <w:i w:val="false"/>
          <w:color w:val="000000"/>
          <w:sz w:val="28"/>
        </w:rPr>
        <w:t xml:space="preserve">
                  техникасымен   шығыс материалдары; </w:t>
      </w:r>
    </w:p>
    <w:p>
      <w:pPr>
        <w:spacing w:after="0"/>
        <w:ind w:left="0"/>
        <w:jc w:val="both"/>
      </w:pPr>
      <w:r>
        <w:rPr>
          <w:rFonts w:ascii="Times New Roman"/>
          <w:b w:val="false"/>
          <w:i w:val="false"/>
          <w:color w:val="000000"/>
          <w:sz w:val="28"/>
        </w:rPr>
        <w:t xml:space="preserve">
                  қамтамасыз ету Агенттiктiң оқшау. </w:t>
      </w:r>
    </w:p>
    <w:p>
      <w:pPr>
        <w:spacing w:after="0"/>
        <w:ind w:left="0"/>
        <w:jc w:val="both"/>
      </w:pPr>
      <w:r>
        <w:rPr>
          <w:rFonts w:ascii="Times New Roman"/>
          <w:b w:val="false"/>
          <w:i w:val="false"/>
          <w:color w:val="000000"/>
          <w:sz w:val="28"/>
        </w:rPr>
        <w:t xml:space="preserve">
                                 ланған желiсiн </w:t>
      </w:r>
    </w:p>
    <w:p>
      <w:pPr>
        <w:spacing w:after="0"/>
        <w:ind w:left="0"/>
        <w:jc w:val="both"/>
      </w:pPr>
      <w:r>
        <w:rPr>
          <w:rFonts w:ascii="Times New Roman"/>
          <w:b w:val="false"/>
          <w:i w:val="false"/>
          <w:color w:val="000000"/>
          <w:sz w:val="28"/>
        </w:rPr>
        <w:t xml:space="preserve">
                                 жаңғырту мен </w:t>
      </w:r>
    </w:p>
    <w:p>
      <w:pPr>
        <w:spacing w:after="0"/>
        <w:ind w:left="0"/>
        <w:jc w:val="both"/>
      </w:pPr>
      <w:r>
        <w:rPr>
          <w:rFonts w:ascii="Times New Roman"/>
          <w:b w:val="false"/>
          <w:i w:val="false"/>
          <w:color w:val="000000"/>
          <w:sz w:val="28"/>
        </w:rPr>
        <w:t xml:space="preserve">
                                 әкiмдендiру үшiн </w:t>
      </w:r>
    </w:p>
    <w:p>
      <w:pPr>
        <w:spacing w:after="0"/>
        <w:ind w:left="0"/>
        <w:jc w:val="both"/>
      </w:pPr>
      <w:r>
        <w:rPr>
          <w:rFonts w:ascii="Times New Roman"/>
          <w:b w:val="false"/>
          <w:i w:val="false"/>
          <w:color w:val="000000"/>
          <w:sz w:val="28"/>
        </w:rPr>
        <w:t xml:space="preserve">
                                 жабдықтар мен </w:t>
      </w:r>
    </w:p>
    <w:p>
      <w:pPr>
        <w:spacing w:after="0"/>
        <w:ind w:left="0"/>
        <w:jc w:val="both"/>
      </w:pPr>
      <w:r>
        <w:rPr>
          <w:rFonts w:ascii="Times New Roman"/>
          <w:b w:val="false"/>
          <w:i w:val="false"/>
          <w:color w:val="000000"/>
          <w:sz w:val="28"/>
        </w:rPr>
        <w:t xml:space="preserve">
                                 бағдарламалық өнiмдi </w:t>
      </w:r>
    </w:p>
    <w:p>
      <w:pPr>
        <w:spacing w:after="0"/>
        <w:ind w:left="0"/>
        <w:jc w:val="both"/>
      </w:pPr>
      <w:r>
        <w:rPr>
          <w:rFonts w:ascii="Times New Roman"/>
          <w:b w:val="false"/>
          <w:i w:val="false"/>
          <w:color w:val="000000"/>
          <w:sz w:val="28"/>
        </w:rPr>
        <w:t xml:space="preserve">
                                 монтаждау.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Туризм және спорт жөнiндегi агенттiгiнің ақпараттық-телекоммуникациялық жүйесiнiң негiздерiн құру. Қазақстан Республикасы Туризм және спорт жөнiндегi агенттiгiн компьютерлiк және ұйымдық техникамен қамтамасыз ету. Сапасын жақсарту мен оны жедел ақпараттық талдаумен қамтудың есебінен Агенттіктің жедел қызметiнiң тиiмділігiн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