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b8d0" w14:textId="4d7b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бюджеттiк бағдарламалардың паспорттарын бекiту туралы (Қазақстан Республикасы Энергетика және минералдық ресурстар министрлігі)</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1429.</w:t>
      </w:r>
    </w:p>
    <w:p>
      <w:pPr>
        <w:spacing w:after="0"/>
        <w:ind w:left="0"/>
        <w:jc w:val="both"/>
      </w:pPr>
      <w:bookmarkStart w:name="z32" w:id="0"/>
      <w:r>
        <w:rPr>
          <w:rFonts w:ascii="Times New Roman"/>
          <w:b w:val="false"/>
          <w:i w:val="false"/>
          <w:color w:val="ff0000"/>
          <w:sz w:val="28"/>
        </w:rPr>
        <w:t xml:space="preserve">
      РҚАО-ның ескертуі: </w:t>
      </w:r>
      <w:r>
        <w:rPr>
          <w:rFonts w:ascii="Times New Roman"/>
          <w:b w:val="false"/>
          <w:i w:val="false"/>
          <w:color w:val="ff0000"/>
          <w:sz w:val="28"/>
        </w:rPr>
        <w:t xml:space="preserve">P021429 </w:t>
      </w:r>
      <w:r>
        <w:rPr>
          <w:rFonts w:ascii="Times New Roman"/>
          <w:b w:val="false"/>
          <w:i w:val="false"/>
          <w:color w:val="ff0000"/>
          <w:sz w:val="28"/>
        </w:rPr>
        <w:t xml:space="preserve">қаулысын қараңыз. </w:t>
      </w:r>
    </w:p>
    <w:bookmarkEnd w:id="0"/>
    <w:p>
      <w:pPr>
        <w:spacing w:after="0"/>
        <w:ind w:left="0"/>
        <w:jc w:val="both"/>
      </w:pPr>
      <w:r>
        <w:rPr>
          <w:rFonts w:ascii="Times New Roman"/>
          <w:b w:val="false"/>
          <w:i w:val="false"/>
          <w:color w:val="000000"/>
          <w:sz w:val="28"/>
        </w:rPr>
        <w:t xml:space="preserve">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Yкiметi қаулы етеді: </w:t>
      </w:r>
    </w:p>
    <w:bookmarkStart w:name="z1" w:id="1"/>
    <w:p>
      <w:pPr>
        <w:spacing w:after="0"/>
        <w:ind w:left="0"/>
        <w:jc w:val="both"/>
      </w:pPr>
      <w:r>
        <w:rPr>
          <w:rFonts w:ascii="Times New Roman"/>
          <w:b w:val="false"/>
          <w:i w:val="false"/>
          <w:color w:val="000000"/>
          <w:sz w:val="28"/>
        </w:rPr>
        <w:t xml:space="preserve">
      1. 497, 498, 499, 500, 501, 502, 503, 504, 505, 506, 507, 508, 509, 510, 511, 512, 513, 514, 515, 516, 517, 518, 519, 520, 521, 522, 523, 524, 525-қосымшаларға сәйкес Қазақстан Республикасы Энергетика және минералдық ресурстар министрлiгiнiң 2003 жылға арналған республикалық бюджеттiк бағдарламаларының паспорттары бекiтiлсiн.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497-қосымша</w:t>
            </w:r>
          </w:p>
        </w:tc>
      </w:tr>
    </w:tbl>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және минералдық </w:t>
      </w:r>
    </w:p>
    <w:p>
      <w:pPr>
        <w:spacing w:after="0"/>
        <w:ind w:left="0"/>
        <w:jc w:val="both"/>
      </w:pPr>
      <w:r>
        <w:rPr>
          <w:rFonts w:ascii="Times New Roman"/>
          <w:b w:val="false"/>
          <w:i w:val="false"/>
          <w:color w:val="000000"/>
          <w:sz w:val="28"/>
        </w:rPr>
        <w:t xml:space="preserve">
      pecуpcтap министрлiгі </w:t>
      </w:r>
    </w:p>
    <w:p>
      <w:pPr>
        <w:spacing w:after="0"/>
        <w:ind w:left="0"/>
        <w:jc w:val="both"/>
      </w:pPr>
      <w:r>
        <w:rPr>
          <w:rFonts w:ascii="Times New Roman"/>
          <w:b w:val="false"/>
          <w:i w:val="false"/>
          <w:color w:val="000000"/>
          <w:sz w:val="28"/>
        </w:rPr>
        <w:t xml:space="preserve">
      Бюджеттiк бағдарламаның әкімгерi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001 "Әкiмшiлiк шығындар" </w:t>
      </w:r>
    </w:p>
    <w:p>
      <w:pPr>
        <w:spacing w:after="0"/>
        <w:ind w:left="0"/>
        <w:jc w:val="both"/>
      </w:pPr>
      <w:r>
        <w:rPr>
          <w:rFonts w:ascii="Times New Roman"/>
          <w:b w:val="false"/>
          <w:i w:val="false"/>
          <w:color w:val="000000"/>
          <w:sz w:val="28"/>
        </w:rPr>
        <w:t xml:space="preserve">
      республикалық бюджеттік бағдарламаның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310064 мың теңге (үш жүз он миллион алпыс төрт мың теңге).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 Президентiнің "Қазақстан Республикасы органдарының мемлекеттiк бюджет есебiнен ұсталынатын органдары қызметкерлерiнің жалақысын төлеудiң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xml:space="preserve">; "Штат санының лимиттерін бекiту туралы" Қазақстан Республикасы Yкiметiнiң 2003 жылғы 1 сәуiрдегi N 314 </w:t>
      </w:r>
      <w:r>
        <w:rPr>
          <w:rFonts w:ascii="Times New Roman"/>
          <w:b w:val="false"/>
          <w:i w:val="false"/>
          <w:color w:val="000000"/>
          <w:sz w:val="28"/>
        </w:rPr>
        <w:t xml:space="preserve">қаулысы </w:t>
      </w:r>
      <w:r>
        <w:rPr>
          <w:rFonts w:ascii="Times New Roman"/>
          <w:b w:val="false"/>
          <w:i w:val="false"/>
          <w:color w:val="000000"/>
          <w:sz w:val="28"/>
        </w:rPr>
        <w:t xml:space="preserve">.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жүктелген функцияларды барынша тиiмдi орындауға қол жеткiзу үшiн Қазақстан Республикасының Энергетика және минералдық ресурстар министрлігінің орталық аппаратының және оның аумақтық бөлiмшелердiң қызметін қамтамасыз ету.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Республикасының Энергетика және минералдық ресурстар министрлiгiнің орталық аппаратын, ведомстваларын және олардың аумақтық бөлiмшелерiн ұстау.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iс-шаралардың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Р/|Бағдар.|Шағын|Бағдарла.| Бағдарламаны (шағын  |Іске |  Жауапты </w:t>
      </w:r>
    </w:p>
    <w:p>
      <w:pPr>
        <w:spacing w:after="0"/>
        <w:ind w:left="0"/>
        <w:jc w:val="both"/>
      </w:pPr>
      <w:r>
        <w:rPr>
          <w:rFonts w:ascii="Times New Roman"/>
          <w:b w:val="false"/>
          <w:i w:val="false"/>
          <w:color w:val="000000"/>
          <w:sz w:val="28"/>
        </w:rPr>
        <w:t xml:space="preserve">
      с |ламаның|бағ. |малардың | бағдарламаны) іске   |асыру|орындаушылар </w:t>
      </w:r>
    </w:p>
    <w:p>
      <w:pPr>
        <w:spacing w:after="0"/>
        <w:ind w:left="0"/>
        <w:jc w:val="both"/>
      </w:pPr>
      <w:r>
        <w:rPr>
          <w:rFonts w:ascii="Times New Roman"/>
          <w:b w:val="false"/>
          <w:i w:val="false"/>
          <w:color w:val="000000"/>
          <w:sz w:val="28"/>
        </w:rPr>
        <w:t xml:space="preserve">
      N | коды  |дар. |(шағын   |   асыру жөніндегі    |мер. | </w:t>
      </w:r>
    </w:p>
    <w:p>
      <w:pPr>
        <w:spacing w:after="0"/>
        <w:ind w:left="0"/>
        <w:jc w:val="both"/>
      </w:pPr>
      <w:r>
        <w:rPr>
          <w:rFonts w:ascii="Times New Roman"/>
          <w:b w:val="false"/>
          <w:i w:val="false"/>
          <w:color w:val="000000"/>
          <w:sz w:val="28"/>
        </w:rPr>
        <w:t xml:space="preserve">
        |       |лама.|бағдарла.|       шаралар        |зім. | </w:t>
      </w:r>
    </w:p>
    <w:p>
      <w:pPr>
        <w:spacing w:after="0"/>
        <w:ind w:left="0"/>
        <w:jc w:val="both"/>
      </w:pPr>
      <w:r>
        <w:rPr>
          <w:rFonts w:ascii="Times New Roman"/>
          <w:b w:val="false"/>
          <w:i w:val="false"/>
          <w:color w:val="000000"/>
          <w:sz w:val="28"/>
        </w:rPr>
        <w:t xml:space="preserve">
        |       |ның  |малардың)|                      |дері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001         Әкімшілік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2.       001    Орталық     328 бiрлiк санындағы  Жыл   Қазақстан </w:t>
      </w:r>
    </w:p>
    <w:p>
      <w:pPr>
        <w:spacing w:after="0"/>
        <w:ind w:left="0"/>
        <w:jc w:val="both"/>
      </w:pPr>
      <w:r>
        <w:rPr>
          <w:rFonts w:ascii="Times New Roman"/>
          <w:b w:val="false"/>
          <w:i w:val="false"/>
          <w:color w:val="000000"/>
          <w:sz w:val="28"/>
        </w:rPr>
        <w:t xml:space="preserve">
                      органның    штат саны лимитiнің   бойы  Республика. </w:t>
      </w:r>
    </w:p>
    <w:p>
      <w:pPr>
        <w:spacing w:after="0"/>
        <w:ind w:left="0"/>
        <w:jc w:val="both"/>
      </w:pPr>
      <w:r>
        <w:rPr>
          <w:rFonts w:ascii="Times New Roman"/>
          <w:b w:val="false"/>
          <w:i w:val="false"/>
          <w:color w:val="000000"/>
          <w:sz w:val="28"/>
        </w:rPr>
        <w:t xml:space="preserve">
                      аппараты    шегiнде бекiтiлген          сының </w:t>
      </w:r>
    </w:p>
    <w:p>
      <w:pPr>
        <w:spacing w:after="0"/>
        <w:ind w:left="0"/>
        <w:jc w:val="both"/>
      </w:pPr>
      <w:r>
        <w:rPr>
          <w:rFonts w:ascii="Times New Roman"/>
          <w:b w:val="false"/>
          <w:i w:val="false"/>
          <w:color w:val="000000"/>
          <w:sz w:val="28"/>
        </w:rPr>
        <w:t xml:space="preserve">
                                  Энергетика және ми.         Энергетика </w:t>
      </w:r>
    </w:p>
    <w:p>
      <w:pPr>
        <w:spacing w:after="0"/>
        <w:ind w:left="0"/>
        <w:jc w:val="both"/>
      </w:pPr>
      <w:r>
        <w:rPr>
          <w:rFonts w:ascii="Times New Roman"/>
          <w:b w:val="false"/>
          <w:i w:val="false"/>
          <w:color w:val="000000"/>
          <w:sz w:val="28"/>
        </w:rPr>
        <w:t xml:space="preserve">
                                  нералдық ресурстар          және </w:t>
      </w:r>
    </w:p>
    <w:p>
      <w:pPr>
        <w:spacing w:after="0"/>
        <w:ind w:left="0"/>
        <w:jc w:val="both"/>
      </w:pPr>
      <w:r>
        <w:rPr>
          <w:rFonts w:ascii="Times New Roman"/>
          <w:b w:val="false"/>
          <w:i w:val="false"/>
          <w:color w:val="000000"/>
          <w:sz w:val="28"/>
        </w:rPr>
        <w:t xml:space="preserve">
                                  министрлiгiнің, Атом        минералдық </w:t>
      </w:r>
    </w:p>
    <w:p>
      <w:pPr>
        <w:spacing w:after="0"/>
        <w:ind w:left="0"/>
        <w:jc w:val="both"/>
      </w:pPr>
      <w:r>
        <w:rPr>
          <w:rFonts w:ascii="Times New Roman"/>
          <w:b w:val="false"/>
          <w:i w:val="false"/>
          <w:color w:val="000000"/>
          <w:sz w:val="28"/>
        </w:rPr>
        <w:t xml:space="preserve">
                                  энергетикасы жөнiндегi      ресурстар </w:t>
      </w:r>
    </w:p>
    <w:p>
      <w:pPr>
        <w:spacing w:after="0"/>
        <w:ind w:left="0"/>
        <w:jc w:val="both"/>
      </w:pPr>
      <w:r>
        <w:rPr>
          <w:rFonts w:ascii="Times New Roman"/>
          <w:b w:val="false"/>
          <w:i w:val="false"/>
          <w:color w:val="000000"/>
          <w:sz w:val="28"/>
        </w:rPr>
        <w:t xml:space="preserve">
                                  комитетінің, Геология       министрлігі </w:t>
      </w:r>
    </w:p>
    <w:p>
      <w:pPr>
        <w:spacing w:after="0"/>
        <w:ind w:left="0"/>
        <w:jc w:val="both"/>
      </w:pPr>
      <w:r>
        <w:rPr>
          <w:rFonts w:ascii="Times New Roman"/>
          <w:b w:val="false"/>
          <w:i w:val="false"/>
          <w:color w:val="000000"/>
          <w:sz w:val="28"/>
        </w:rPr>
        <w:t xml:space="preserve">
                                  және жер қойнауын </w:t>
      </w:r>
    </w:p>
    <w:p>
      <w:pPr>
        <w:spacing w:after="0"/>
        <w:ind w:left="0"/>
        <w:jc w:val="both"/>
      </w:pPr>
      <w:r>
        <w:rPr>
          <w:rFonts w:ascii="Times New Roman"/>
          <w:b w:val="false"/>
          <w:i w:val="false"/>
          <w:color w:val="000000"/>
          <w:sz w:val="28"/>
        </w:rPr>
        <w:t xml:space="preserve">
                                  қорғау комитетiнің </w:t>
      </w:r>
    </w:p>
    <w:p>
      <w:pPr>
        <w:spacing w:after="0"/>
        <w:ind w:left="0"/>
        <w:jc w:val="both"/>
      </w:pPr>
      <w:r>
        <w:rPr>
          <w:rFonts w:ascii="Times New Roman"/>
          <w:b w:val="false"/>
          <w:i w:val="false"/>
          <w:color w:val="000000"/>
          <w:sz w:val="28"/>
        </w:rPr>
        <w:t xml:space="preserve">
                                  орталық аппаратын </w:t>
      </w:r>
    </w:p>
    <w:p>
      <w:pPr>
        <w:spacing w:after="0"/>
        <w:ind w:left="0"/>
        <w:jc w:val="both"/>
      </w:pPr>
      <w:r>
        <w:rPr>
          <w:rFonts w:ascii="Times New Roman"/>
          <w:b w:val="false"/>
          <w:i w:val="false"/>
          <w:color w:val="000000"/>
          <w:sz w:val="28"/>
        </w:rPr>
        <w:t xml:space="preserve">
                                  ұстау &lt;*&gt; </w:t>
      </w:r>
    </w:p>
    <w:p>
      <w:pPr>
        <w:spacing w:after="0"/>
        <w:ind w:left="0"/>
        <w:jc w:val="both"/>
      </w:pPr>
      <w:r>
        <w:rPr>
          <w:rFonts w:ascii="Times New Roman"/>
          <w:b w:val="false"/>
          <w:i w:val="false"/>
          <w:color w:val="000000"/>
          <w:sz w:val="28"/>
        </w:rPr>
        <w:t xml:space="preserve">
      3.       002    Аумақтық    272 бiрлiк санындағы  Жыл </w:t>
      </w:r>
    </w:p>
    <w:p>
      <w:pPr>
        <w:spacing w:after="0"/>
        <w:ind w:left="0"/>
        <w:jc w:val="both"/>
      </w:pPr>
      <w:r>
        <w:rPr>
          <w:rFonts w:ascii="Times New Roman"/>
          <w:b w:val="false"/>
          <w:i w:val="false"/>
          <w:color w:val="000000"/>
          <w:sz w:val="28"/>
        </w:rPr>
        <w:t xml:space="preserve">
                      органдар.   штат саны лимитiнің   бойы </w:t>
      </w:r>
    </w:p>
    <w:p>
      <w:pPr>
        <w:spacing w:after="0"/>
        <w:ind w:left="0"/>
        <w:jc w:val="both"/>
      </w:pPr>
      <w:r>
        <w:rPr>
          <w:rFonts w:ascii="Times New Roman"/>
          <w:b w:val="false"/>
          <w:i w:val="false"/>
          <w:color w:val="000000"/>
          <w:sz w:val="28"/>
        </w:rPr>
        <w:t xml:space="preserve">
                      дың аппа.   шегiнде бекiтiлген </w:t>
      </w:r>
    </w:p>
    <w:p>
      <w:pPr>
        <w:spacing w:after="0"/>
        <w:ind w:left="0"/>
        <w:jc w:val="both"/>
      </w:pPr>
      <w:r>
        <w:rPr>
          <w:rFonts w:ascii="Times New Roman"/>
          <w:b w:val="false"/>
          <w:i w:val="false"/>
          <w:color w:val="000000"/>
          <w:sz w:val="28"/>
        </w:rPr>
        <w:t xml:space="preserve">
                      раттары     аумақтық органдарды </w:t>
      </w:r>
    </w:p>
    <w:p>
      <w:pPr>
        <w:spacing w:after="0"/>
        <w:ind w:left="0"/>
        <w:jc w:val="both"/>
      </w:pPr>
      <w:r>
        <w:rPr>
          <w:rFonts w:ascii="Times New Roman"/>
          <w:b w:val="false"/>
          <w:i w:val="false"/>
          <w:color w:val="000000"/>
          <w:sz w:val="28"/>
        </w:rPr>
        <w:t xml:space="preserve">
                                  ұстау.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Энергетика және минералдық ресурстар министрлiгiне жүктелген функцияларды сапалы және дер кезiнде орындау. </w:t>
      </w:r>
    </w:p>
    <w:bookmarkStart w:name="z4" w:id="3"/>
    <w:p>
      <w:pPr>
        <w:spacing w:after="0"/>
        <w:ind w:left="0"/>
        <w:jc w:val="both"/>
      </w:pPr>
      <w:r>
        <w:rPr>
          <w:rFonts w:ascii="Times New Roman"/>
          <w:b w:val="false"/>
          <w:i w:val="false"/>
          <w:color w:val="000000"/>
          <w:sz w:val="28"/>
        </w:rPr>
        <w:t xml:space="preserve">
      Қазақстан Республикасы    </w:t>
      </w:r>
    </w:p>
    <w:bookmarkEnd w:id="3"/>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498-қосымша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және минералдық </w:t>
      </w:r>
    </w:p>
    <w:p>
      <w:pPr>
        <w:spacing w:after="0"/>
        <w:ind w:left="0"/>
        <w:jc w:val="both"/>
      </w:pPr>
      <w:r>
        <w:rPr>
          <w:rFonts w:ascii="Times New Roman"/>
          <w:b w:val="false"/>
          <w:i w:val="false"/>
          <w:color w:val="000000"/>
          <w:sz w:val="28"/>
        </w:rPr>
        <w:t xml:space="preserve">
      pecуpcтap министрлiгі </w:t>
      </w:r>
    </w:p>
    <w:p>
      <w:pPr>
        <w:spacing w:after="0"/>
        <w:ind w:left="0"/>
        <w:jc w:val="both"/>
      </w:pPr>
      <w:r>
        <w:rPr>
          <w:rFonts w:ascii="Times New Roman"/>
          <w:b w:val="false"/>
          <w:i w:val="false"/>
          <w:color w:val="000000"/>
          <w:sz w:val="28"/>
        </w:rPr>
        <w:t xml:space="preserve">
      Бюджеттiк бағдарламаның әкімгерi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010 "Кадрлардың бiлiктiлiгiн арттыру және оларды қайта даярлау" республикалық бюджеттiк бағдарламаның ПАСПОРТЫ </w:t>
      </w:r>
    </w:p>
    <w:p>
      <w:pPr>
        <w:spacing w:after="0"/>
        <w:ind w:left="0"/>
        <w:jc w:val="both"/>
      </w:pPr>
      <w:r>
        <w:rPr>
          <w:rFonts w:ascii="Times New Roman"/>
          <w:b w:val="false"/>
          <w:i w:val="false"/>
          <w:color w:val="000000"/>
          <w:sz w:val="28"/>
        </w:rPr>
        <w:t xml:space="preserve">
            1. Құны: 1193 мың (бiр миллион жүз тоқсан үш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"Мемлекеттiк қызмет туралы" Қазақстан Республикасының 1999 жылғы 23 шiлдедегi Заңының </w:t>
      </w:r>
      <w:r>
        <w:rPr>
          <w:rFonts w:ascii="Times New Roman"/>
          <w:b w:val="false"/>
          <w:i w:val="false"/>
          <w:color w:val="000000"/>
          <w:sz w:val="28"/>
        </w:rPr>
        <w:t xml:space="preserve">8-бабы </w:t>
      </w:r>
      <w:r>
        <w:rPr>
          <w:rFonts w:ascii="Times New Roman"/>
          <w:b w:val="false"/>
          <w:i w:val="false"/>
          <w:color w:val="000000"/>
          <w:sz w:val="28"/>
        </w:rPr>
        <w:t xml:space="preserve">; "Қазақстан Республикасы Энергетика және минералдық ресурстар министрлiгiнiң мәселелерi" туралы Қазақстан Республикасы Үкiметiнiң 2001 жылғы 25 қаңтардағы N 133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қойылатын бiлiктiлiк талаптарына сәйкес мемлекеттік қызметкерлердің өз қызметтiк мiндеттерiн тиiмдi атқарулары және кәсiби шеберлiктерiн жетiлдiру үшiн олардың кәсiби қызмет саласындағы бiлiм беру бағдарламалары бойынша теориялық және практикалық бiлімдерін, икемдiлiктерi мен бейiмдiлiктерiн жаңарту. </w:t>
      </w:r>
    </w:p>
    <w:p>
      <w:pPr>
        <w:spacing w:after="0"/>
        <w:ind w:left="0"/>
        <w:jc w:val="both"/>
      </w:pPr>
      <w:r>
        <w:rPr>
          <w:rFonts w:ascii="Times New Roman"/>
          <w:b w:val="false"/>
          <w:i w:val="false"/>
          <w:color w:val="000000"/>
          <w:sz w:val="28"/>
        </w:rPr>
        <w:t xml:space="preserve">
            5. Бюджеттiк бағдарламаның мiндеттерi: мемлекеттік қызметкерлердiң мамандық бiлiктiлiгiн арттыру. </w:t>
      </w:r>
    </w:p>
    <w:p>
      <w:pPr>
        <w:spacing w:after="0"/>
        <w:ind w:left="0"/>
        <w:jc w:val="both"/>
      </w:pPr>
      <w:r>
        <w:rPr>
          <w:rFonts w:ascii="Times New Roman"/>
          <w:b w:val="false"/>
          <w:i w:val="false"/>
          <w:color w:val="000000"/>
          <w:sz w:val="28"/>
        </w:rPr>
        <w:t xml:space="preserve">
            6. Бюджеттiк бағдарламаны iске асыру жөнiндегі iс-шаралар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Р/|Бағдар.|Шағын|Бағдарла.| Бағдарламаны (шағын  |Іске |  Жауапты </w:t>
      </w:r>
    </w:p>
    <w:p>
      <w:pPr>
        <w:spacing w:after="0"/>
        <w:ind w:left="0"/>
        <w:jc w:val="both"/>
      </w:pPr>
      <w:r>
        <w:rPr>
          <w:rFonts w:ascii="Times New Roman"/>
          <w:b w:val="false"/>
          <w:i w:val="false"/>
          <w:color w:val="000000"/>
          <w:sz w:val="28"/>
        </w:rPr>
        <w:t xml:space="preserve">
      с |ламаның|бағ. |малардың | бағдарламаны) іске   |асыру|орындаушылар </w:t>
      </w:r>
    </w:p>
    <w:p>
      <w:pPr>
        <w:spacing w:after="0"/>
        <w:ind w:left="0"/>
        <w:jc w:val="both"/>
      </w:pPr>
      <w:r>
        <w:rPr>
          <w:rFonts w:ascii="Times New Roman"/>
          <w:b w:val="false"/>
          <w:i w:val="false"/>
          <w:color w:val="000000"/>
          <w:sz w:val="28"/>
        </w:rPr>
        <w:t xml:space="preserve">
      N | коды  |дар. |(шағын   |   асыру жөніндегі    |мер. | </w:t>
      </w:r>
    </w:p>
    <w:p>
      <w:pPr>
        <w:spacing w:after="0"/>
        <w:ind w:left="0"/>
        <w:jc w:val="both"/>
      </w:pPr>
      <w:r>
        <w:rPr>
          <w:rFonts w:ascii="Times New Roman"/>
          <w:b w:val="false"/>
          <w:i w:val="false"/>
          <w:color w:val="000000"/>
          <w:sz w:val="28"/>
        </w:rPr>
        <w:t xml:space="preserve">
        |       |лама.|бағдарла.|       шаралар        |зім. | </w:t>
      </w:r>
    </w:p>
    <w:p>
      <w:pPr>
        <w:spacing w:after="0"/>
        <w:ind w:left="0"/>
        <w:jc w:val="both"/>
      </w:pPr>
      <w:r>
        <w:rPr>
          <w:rFonts w:ascii="Times New Roman"/>
          <w:b w:val="false"/>
          <w:i w:val="false"/>
          <w:color w:val="000000"/>
          <w:sz w:val="28"/>
        </w:rPr>
        <w:t xml:space="preserve">
        |       |ның  |малардың)|                      |дері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010         Кадрлар.                          Жыл   Қазақстан </w:t>
      </w:r>
    </w:p>
    <w:p>
      <w:pPr>
        <w:spacing w:after="0"/>
        <w:ind w:left="0"/>
        <w:jc w:val="both"/>
      </w:pPr>
      <w:r>
        <w:rPr>
          <w:rFonts w:ascii="Times New Roman"/>
          <w:b w:val="false"/>
          <w:i w:val="false"/>
          <w:color w:val="000000"/>
          <w:sz w:val="28"/>
        </w:rPr>
        <w:t xml:space="preserve">
                      дың білік.                        бойы  Республика. </w:t>
      </w:r>
    </w:p>
    <w:p>
      <w:pPr>
        <w:spacing w:after="0"/>
        <w:ind w:left="0"/>
        <w:jc w:val="both"/>
      </w:pPr>
      <w:r>
        <w:rPr>
          <w:rFonts w:ascii="Times New Roman"/>
          <w:b w:val="false"/>
          <w:i w:val="false"/>
          <w:color w:val="000000"/>
          <w:sz w:val="28"/>
        </w:rPr>
        <w:t xml:space="preserve">
                      тiлiгiн                                 сының </w:t>
      </w:r>
    </w:p>
    <w:p>
      <w:pPr>
        <w:spacing w:after="0"/>
        <w:ind w:left="0"/>
        <w:jc w:val="both"/>
      </w:pPr>
      <w:r>
        <w:rPr>
          <w:rFonts w:ascii="Times New Roman"/>
          <w:b w:val="false"/>
          <w:i w:val="false"/>
          <w:color w:val="000000"/>
          <w:sz w:val="28"/>
        </w:rPr>
        <w:t xml:space="preserve">
                      арттыру                                 Энергетика </w:t>
      </w:r>
    </w:p>
    <w:p>
      <w:pPr>
        <w:spacing w:after="0"/>
        <w:ind w:left="0"/>
        <w:jc w:val="both"/>
      </w:pPr>
      <w:r>
        <w:rPr>
          <w:rFonts w:ascii="Times New Roman"/>
          <w:b w:val="false"/>
          <w:i w:val="false"/>
          <w:color w:val="000000"/>
          <w:sz w:val="28"/>
        </w:rPr>
        <w:t xml:space="preserve">
                      және                                    және мине. </w:t>
      </w:r>
    </w:p>
    <w:p>
      <w:pPr>
        <w:spacing w:after="0"/>
        <w:ind w:left="0"/>
        <w:jc w:val="both"/>
      </w:pPr>
      <w:r>
        <w:rPr>
          <w:rFonts w:ascii="Times New Roman"/>
          <w:b w:val="false"/>
          <w:i w:val="false"/>
          <w:color w:val="000000"/>
          <w:sz w:val="28"/>
        </w:rPr>
        <w:t xml:space="preserve">
                      оларды                                  ралдық </w:t>
      </w:r>
    </w:p>
    <w:p>
      <w:pPr>
        <w:spacing w:after="0"/>
        <w:ind w:left="0"/>
        <w:jc w:val="both"/>
      </w:pPr>
      <w:r>
        <w:rPr>
          <w:rFonts w:ascii="Times New Roman"/>
          <w:b w:val="false"/>
          <w:i w:val="false"/>
          <w:color w:val="000000"/>
          <w:sz w:val="28"/>
        </w:rPr>
        <w:t xml:space="preserve">
                      қайта                                   ресурстар </w:t>
      </w:r>
    </w:p>
    <w:p>
      <w:pPr>
        <w:spacing w:after="0"/>
        <w:ind w:left="0"/>
        <w:jc w:val="both"/>
      </w:pPr>
      <w:r>
        <w:rPr>
          <w:rFonts w:ascii="Times New Roman"/>
          <w:b w:val="false"/>
          <w:i w:val="false"/>
          <w:color w:val="000000"/>
          <w:sz w:val="28"/>
        </w:rPr>
        <w:t xml:space="preserve">
                      даярлау                                 министрлігі </w:t>
      </w:r>
    </w:p>
    <w:p>
      <w:pPr>
        <w:spacing w:after="0"/>
        <w:ind w:left="0"/>
        <w:jc w:val="both"/>
      </w:pPr>
      <w:r>
        <w:rPr>
          <w:rFonts w:ascii="Times New Roman"/>
          <w:b w:val="false"/>
          <w:i w:val="false"/>
          <w:color w:val="000000"/>
          <w:sz w:val="28"/>
        </w:rPr>
        <w:t xml:space="preserve">
               005    Мемлекет.   Мемлекеттiк қызметкер. </w:t>
      </w:r>
    </w:p>
    <w:p>
      <w:pPr>
        <w:spacing w:after="0"/>
        <w:ind w:left="0"/>
        <w:jc w:val="both"/>
      </w:pPr>
      <w:r>
        <w:rPr>
          <w:rFonts w:ascii="Times New Roman"/>
          <w:b w:val="false"/>
          <w:i w:val="false"/>
          <w:color w:val="000000"/>
          <w:sz w:val="28"/>
        </w:rPr>
        <w:t xml:space="preserve">
                      тiк қыз.    лердің бiлiктiлiгiн </w:t>
      </w:r>
    </w:p>
    <w:p>
      <w:pPr>
        <w:spacing w:after="0"/>
        <w:ind w:left="0"/>
        <w:jc w:val="both"/>
      </w:pPr>
      <w:r>
        <w:rPr>
          <w:rFonts w:ascii="Times New Roman"/>
          <w:b w:val="false"/>
          <w:i w:val="false"/>
          <w:color w:val="000000"/>
          <w:sz w:val="28"/>
        </w:rPr>
        <w:t xml:space="preserve">
                      меткерлер.  арттырудың бекiтiлген </w:t>
      </w:r>
    </w:p>
    <w:p>
      <w:pPr>
        <w:spacing w:after="0"/>
        <w:ind w:left="0"/>
        <w:jc w:val="both"/>
      </w:pPr>
      <w:r>
        <w:rPr>
          <w:rFonts w:ascii="Times New Roman"/>
          <w:b w:val="false"/>
          <w:i w:val="false"/>
          <w:color w:val="000000"/>
          <w:sz w:val="28"/>
        </w:rPr>
        <w:t xml:space="preserve">
                      дің бiлiк.  жоспарына сәйкес, </w:t>
      </w:r>
    </w:p>
    <w:p>
      <w:pPr>
        <w:spacing w:after="0"/>
        <w:ind w:left="0"/>
        <w:jc w:val="both"/>
      </w:pPr>
      <w:r>
        <w:rPr>
          <w:rFonts w:ascii="Times New Roman"/>
          <w:b w:val="false"/>
          <w:i w:val="false"/>
          <w:color w:val="000000"/>
          <w:sz w:val="28"/>
        </w:rPr>
        <w:t xml:space="preserve">
                      тiлiгiн     соның iшінде мемлекет. </w:t>
      </w:r>
    </w:p>
    <w:p>
      <w:pPr>
        <w:spacing w:after="0"/>
        <w:ind w:left="0"/>
        <w:jc w:val="both"/>
      </w:pPr>
      <w:r>
        <w:rPr>
          <w:rFonts w:ascii="Times New Roman"/>
          <w:b w:val="false"/>
          <w:i w:val="false"/>
          <w:color w:val="000000"/>
          <w:sz w:val="28"/>
        </w:rPr>
        <w:t xml:space="preserve">
                      арттыру.    тiк тiлге оқытуға </w:t>
      </w:r>
    </w:p>
    <w:p>
      <w:pPr>
        <w:spacing w:after="0"/>
        <w:ind w:left="0"/>
        <w:jc w:val="both"/>
      </w:pPr>
      <w:r>
        <w:rPr>
          <w:rFonts w:ascii="Times New Roman"/>
          <w:b w:val="false"/>
          <w:i w:val="false"/>
          <w:color w:val="000000"/>
          <w:sz w:val="28"/>
        </w:rPr>
        <w:t xml:space="preserve">
                                  мемлекеттiк қызметкер. </w:t>
      </w:r>
    </w:p>
    <w:p>
      <w:pPr>
        <w:spacing w:after="0"/>
        <w:ind w:left="0"/>
        <w:jc w:val="both"/>
      </w:pPr>
      <w:r>
        <w:rPr>
          <w:rFonts w:ascii="Times New Roman"/>
          <w:b w:val="false"/>
          <w:i w:val="false"/>
          <w:color w:val="000000"/>
          <w:sz w:val="28"/>
        </w:rPr>
        <w:t xml:space="preserve">
                                  лердiң бiлiктiлiгiн </w:t>
      </w:r>
    </w:p>
    <w:p>
      <w:pPr>
        <w:spacing w:after="0"/>
        <w:ind w:left="0"/>
        <w:jc w:val="both"/>
      </w:pPr>
      <w:r>
        <w:rPr>
          <w:rFonts w:ascii="Times New Roman"/>
          <w:b w:val="false"/>
          <w:i w:val="false"/>
          <w:color w:val="000000"/>
          <w:sz w:val="28"/>
        </w:rPr>
        <w:t xml:space="preserve">
                                  арттыру жөнiндегi </w:t>
      </w:r>
    </w:p>
    <w:p>
      <w:pPr>
        <w:spacing w:after="0"/>
        <w:ind w:left="0"/>
        <w:jc w:val="both"/>
      </w:pPr>
      <w:r>
        <w:rPr>
          <w:rFonts w:ascii="Times New Roman"/>
          <w:b w:val="false"/>
          <w:i w:val="false"/>
          <w:color w:val="000000"/>
          <w:sz w:val="28"/>
        </w:rPr>
        <w:t xml:space="preserve">
                                  қызмет көрсетулердi </w:t>
      </w:r>
    </w:p>
    <w:p>
      <w:pPr>
        <w:spacing w:after="0"/>
        <w:ind w:left="0"/>
        <w:jc w:val="both"/>
      </w:pPr>
      <w:r>
        <w:rPr>
          <w:rFonts w:ascii="Times New Roman"/>
          <w:b w:val="false"/>
          <w:i w:val="false"/>
          <w:color w:val="000000"/>
          <w:sz w:val="28"/>
        </w:rPr>
        <w:t xml:space="preserve">
                                  сатып алу. Бiлiктiлiк. </w:t>
      </w:r>
    </w:p>
    <w:p>
      <w:pPr>
        <w:spacing w:after="0"/>
        <w:ind w:left="0"/>
        <w:jc w:val="both"/>
      </w:pPr>
      <w:r>
        <w:rPr>
          <w:rFonts w:ascii="Times New Roman"/>
          <w:b w:val="false"/>
          <w:i w:val="false"/>
          <w:color w:val="000000"/>
          <w:sz w:val="28"/>
        </w:rPr>
        <w:t xml:space="preserve">
                                  тi арттыру курстары. </w:t>
      </w:r>
    </w:p>
    <w:p>
      <w:pPr>
        <w:spacing w:after="0"/>
        <w:ind w:left="0"/>
        <w:jc w:val="both"/>
      </w:pPr>
      <w:r>
        <w:rPr>
          <w:rFonts w:ascii="Times New Roman"/>
          <w:b w:val="false"/>
          <w:i w:val="false"/>
          <w:color w:val="000000"/>
          <w:sz w:val="28"/>
        </w:rPr>
        <w:t xml:space="preserve">
                                  нан өтетiн мемлекет. </w:t>
      </w:r>
    </w:p>
    <w:p>
      <w:pPr>
        <w:spacing w:after="0"/>
        <w:ind w:left="0"/>
        <w:jc w:val="both"/>
      </w:pPr>
      <w:r>
        <w:rPr>
          <w:rFonts w:ascii="Times New Roman"/>
          <w:b w:val="false"/>
          <w:i w:val="false"/>
          <w:color w:val="000000"/>
          <w:sz w:val="28"/>
        </w:rPr>
        <w:t xml:space="preserve">
                                  тiк қызметкерлердiң </w:t>
      </w:r>
    </w:p>
    <w:p>
      <w:pPr>
        <w:spacing w:after="0"/>
        <w:ind w:left="0"/>
        <w:jc w:val="both"/>
      </w:pPr>
      <w:r>
        <w:rPr>
          <w:rFonts w:ascii="Times New Roman"/>
          <w:b w:val="false"/>
          <w:i w:val="false"/>
          <w:color w:val="000000"/>
          <w:sz w:val="28"/>
        </w:rPr>
        <w:t xml:space="preserve">
                                  орташа жылдық саны - </w:t>
      </w:r>
    </w:p>
    <w:p>
      <w:pPr>
        <w:spacing w:after="0"/>
        <w:ind w:left="0"/>
        <w:jc w:val="both"/>
      </w:pPr>
      <w:r>
        <w:rPr>
          <w:rFonts w:ascii="Times New Roman"/>
          <w:b w:val="false"/>
          <w:i w:val="false"/>
          <w:color w:val="000000"/>
          <w:sz w:val="28"/>
        </w:rPr>
        <w:t xml:space="preserve">
                                  89.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қазiргi экономикалық жағдайларға және мемлекеттің ресурстық мүмкiндiктерiне сәйкес кәсiпқой мемлекеттiк қызмет талаптарына жауап беретiн мемлекеттiк қызметкерлердi сапалы оқытудың сындарлы жүйесiн қалыптастыру және дамыту жолымен мемлекеттік қызметкерлердің кәсiби деңгейiн арттыру. </w:t>
      </w:r>
    </w:p>
    <w:bookmarkStart w:name="z5" w:id="4"/>
    <w:p>
      <w:pPr>
        <w:spacing w:after="0"/>
        <w:ind w:left="0"/>
        <w:jc w:val="both"/>
      </w:pPr>
      <w:r>
        <w:rPr>
          <w:rFonts w:ascii="Times New Roman"/>
          <w:b w:val="false"/>
          <w:i w:val="false"/>
          <w:color w:val="000000"/>
          <w:sz w:val="28"/>
        </w:rPr>
        <w:t xml:space="preserve">
      Қазақстан Республикасы    </w:t>
      </w:r>
    </w:p>
    <w:bookmarkEnd w:id="4"/>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499-қосымша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және минералдық </w:t>
      </w:r>
    </w:p>
    <w:p>
      <w:pPr>
        <w:spacing w:after="0"/>
        <w:ind w:left="0"/>
        <w:jc w:val="both"/>
      </w:pPr>
      <w:r>
        <w:rPr>
          <w:rFonts w:ascii="Times New Roman"/>
          <w:b w:val="false"/>
          <w:i w:val="false"/>
          <w:color w:val="000000"/>
          <w:sz w:val="28"/>
        </w:rPr>
        <w:t xml:space="preserve">
      pecуpcтap министрлiгі </w:t>
      </w:r>
    </w:p>
    <w:p>
      <w:pPr>
        <w:spacing w:after="0"/>
        <w:ind w:left="0"/>
        <w:jc w:val="both"/>
      </w:pPr>
      <w:r>
        <w:rPr>
          <w:rFonts w:ascii="Times New Roman"/>
          <w:b w:val="false"/>
          <w:i w:val="false"/>
          <w:color w:val="000000"/>
          <w:sz w:val="28"/>
        </w:rPr>
        <w:t xml:space="preserve">
      Бюджеттiк бағдарламаның әкімгерi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030 "Энергетика және мұнай өндiрiсi саласындағы қолданбалы ғылыми зерттеулер"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5000 мың (бec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"Ғылым туралы" Қазақстан Республикасының 2001 жылғы 9 шiлдедегi Заңының </w:t>
      </w:r>
      <w:r>
        <w:rPr>
          <w:rFonts w:ascii="Times New Roman"/>
          <w:b w:val="false"/>
          <w:i w:val="false"/>
          <w:color w:val="000000"/>
          <w:sz w:val="28"/>
        </w:rPr>
        <w:t xml:space="preserve">3-бабы </w:t>
      </w:r>
      <w:r>
        <w:rPr>
          <w:rFonts w:ascii="Times New Roman"/>
          <w:b w:val="false"/>
          <w:i w:val="false"/>
          <w:color w:val="000000"/>
          <w:sz w:val="28"/>
        </w:rPr>
        <w:t xml:space="preserve">; Қазақстан Республикасы Президентiнiң "Қазақстанды 2030 жылға дейiнгi дамыту стратегиясын iске асыру шаралары туралы" 1998 жылғы 28 қаңтардағы N 3834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Президентінің "Мұнай туралы" 1995 жылғы 28 маусымдағы N 2350 заң күші бар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газ бен газ конденсатын өндiру процестерiнің қауiпсiздiгiн қамтамасыз ету; бiрқатар ингибиторлардың көмегiмен металдарды жалпы таттанудан тиiмдi қорғауды қамтамасыз ету. </w:t>
      </w:r>
    </w:p>
    <w:p>
      <w:pPr>
        <w:spacing w:after="0"/>
        <w:ind w:left="0"/>
        <w:jc w:val="both"/>
      </w:pPr>
      <w:r>
        <w:rPr>
          <w:rFonts w:ascii="Times New Roman"/>
          <w:b w:val="false"/>
          <w:i w:val="false"/>
          <w:color w:val="000000"/>
          <w:sz w:val="28"/>
        </w:rPr>
        <w:t xml:space="preserve">
            5. Бюджеттік бағдарламаның мiндеттерi: көмiрсутегi коррозиясының ингибиторларын алу химиялық реагенттерге сынақтар жүргізу мен оларды пайдалану әдiстемесiн жасау және Ембi аймағының кен орындарын ашқанға дейiнгi жобаларды физика-химиялық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Р/|Бағдар.|Шағын|Бағдарла.| Бағдарламаны (шағын  |Іске |  Жауапты </w:t>
      </w:r>
    </w:p>
    <w:p>
      <w:pPr>
        <w:spacing w:after="0"/>
        <w:ind w:left="0"/>
        <w:jc w:val="both"/>
      </w:pPr>
      <w:r>
        <w:rPr>
          <w:rFonts w:ascii="Times New Roman"/>
          <w:b w:val="false"/>
          <w:i w:val="false"/>
          <w:color w:val="000000"/>
          <w:sz w:val="28"/>
        </w:rPr>
        <w:t xml:space="preserve">
      с |ламаның|бағ. |малардың | бағдарламаны) іске   |асыру|орындаушылар </w:t>
      </w:r>
    </w:p>
    <w:p>
      <w:pPr>
        <w:spacing w:after="0"/>
        <w:ind w:left="0"/>
        <w:jc w:val="both"/>
      </w:pPr>
      <w:r>
        <w:rPr>
          <w:rFonts w:ascii="Times New Roman"/>
          <w:b w:val="false"/>
          <w:i w:val="false"/>
          <w:color w:val="000000"/>
          <w:sz w:val="28"/>
        </w:rPr>
        <w:t xml:space="preserve">
      N | коды  |дар. |(шағын   |   асыру жөніндегі    |мер. | </w:t>
      </w:r>
    </w:p>
    <w:p>
      <w:pPr>
        <w:spacing w:after="0"/>
        <w:ind w:left="0"/>
        <w:jc w:val="both"/>
      </w:pPr>
      <w:r>
        <w:rPr>
          <w:rFonts w:ascii="Times New Roman"/>
          <w:b w:val="false"/>
          <w:i w:val="false"/>
          <w:color w:val="000000"/>
          <w:sz w:val="28"/>
        </w:rPr>
        <w:t xml:space="preserve">
        |       |лама.|бағдарла.|       шаралар        |зім. | </w:t>
      </w:r>
    </w:p>
    <w:p>
      <w:pPr>
        <w:spacing w:after="0"/>
        <w:ind w:left="0"/>
        <w:jc w:val="both"/>
      </w:pPr>
      <w:r>
        <w:rPr>
          <w:rFonts w:ascii="Times New Roman"/>
          <w:b w:val="false"/>
          <w:i w:val="false"/>
          <w:color w:val="000000"/>
          <w:sz w:val="28"/>
        </w:rPr>
        <w:t xml:space="preserve">
        |       |ның  |малардың)|                      |дері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030         Энергетика  Екi ғылыми-зерттеу    Жыл   Қазақстан </w:t>
      </w:r>
    </w:p>
    <w:p>
      <w:pPr>
        <w:spacing w:after="0"/>
        <w:ind w:left="0"/>
        <w:jc w:val="both"/>
      </w:pPr>
      <w:r>
        <w:rPr>
          <w:rFonts w:ascii="Times New Roman"/>
          <w:b w:val="false"/>
          <w:i w:val="false"/>
          <w:color w:val="000000"/>
          <w:sz w:val="28"/>
        </w:rPr>
        <w:t xml:space="preserve">
                      және мұнай  жұмыстарын әзiрлеудi  бойы  Республика. </w:t>
      </w:r>
    </w:p>
    <w:p>
      <w:pPr>
        <w:spacing w:after="0"/>
        <w:ind w:left="0"/>
        <w:jc w:val="both"/>
      </w:pPr>
      <w:r>
        <w:rPr>
          <w:rFonts w:ascii="Times New Roman"/>
          <w:b w:val="false"/>
          <w:i w:val="false"/>
          <w:color w:val="000000"/>
          <w:sz w:val="28"/>
        </w:rPr>
        <w:t xml:space="preserve">
                      өндiрiсi    аяқтау:                     сының </w:t>
      </w:r>
    </w:p>
    <w:p>
      <w:pPr>
        <w:spacing w:after="0"/>
        <w:ind w:left="0"/>
        <w:jc w:val="both"/>
      </w:pPr>
      <w:r>
        <w:rPr>
          <w:rFonts w:ascii="Times New Roman"/>
          <w:b w:val="false"/>
          <w:i w:val="false"/>
          <w:color w:val="000000"/>
          <w:sz w:val="28"/>
        </w:rPr>
        <w:t xml:space="preserve">
                      саласын.    1) Күкіртсутегі корро.      Энергетика </w:t>
      </w:r>
    </w:p>
    <w:p>
      <w:pPr>
        <w:spacing w:after="0"/>
        <w:ind w:left="0"/>
        <w:jc w:val="both"/>
      </w:pPr>
      <w:r>
        <w:rPr>
          <w:rFonts w:ascii="Times New Roman"/>
          <w:b w:val="false"/>
          <w:i w:val="false"/>
          <w:color w:val="000000"/>
          <w:sz w:val="28"/>
        </w:rPr>
        <w:t xml:space="preserve">
                      дағы қол.   зиясының ингибиторла.       және </w:t>
      </w:r>
    </w:p>
    <w:p>
      <w:pPr>
        <w:spacing w:after="0"/>
        <w:ind w:left="0"/>
        <w:jc w:val="both"/>
      </w:pPr>
      <w:r>
        <w:rPr>
          <w:rFonts w:ascii="Times New Roman"/>
          <w:b w:val="false"/>
          <w:i w:val="false"/>
          <w:color w:val="000000"/>
          <w:sz w:val="28"/>
        </w:rPr>
        <w:t xml:space="preserve">
                      данбалы     рын әзірлеу, алу,           минералдық </w:t>
      </w:r>
    </w:p>
    <w:p>
      <w:pPr>
        <w:spacing w:after="0"/>
        <w:ind w:left="0"/>
        <w:jc w:val="both"/>
      </w:pPr>
      <w:r>
        <w:rPr>
          <w:rFonts w:ascii="Times New Roman"/>
          <w:b w:val="false"/>
          <w:i w:val="false"/>
          <w:color w:val="000000"/>
          <w:sz w:val="28"/>
        </w:rPr>
        <w:t xml:space="preserve">
                      ғылыми      тәжірибелік лекті           ресурстар </w:t>
      </w:r>
    </w:p>
    <w:p>
      <w:pPr>
        <w:spacing w:after="0"/>
        <w:ind w:left="0"/>
        <w:jc w:val="both"/>
      </w:pPr>
      <w:r>
        <w:rPr>
          <w:rFonts w:ascii="Times New Roman"/>
          <w:b w:val="false"/>
          <w:i w:val="false"/>
          <w:color w:val="000000"/>
          <w:sz w:val="28"/>
        </w:rPr>
        <w:t xml:space="preserve">
                      зерттеу.    жасау, сынау.               министрлігі </w:t>
      </w:r>
    </w:p>
    <w:p>
      <w:pPr>
        <w:spacing w:after="0"/>
        <w:ind w:left="0"/>
        <w:jc w:val="both"/>
      </w:pPr>
      <w:r>
        <w:rPr>
          <w:rFonts w:ascii="Times New Roman"/>
          <w:b w:val="false"/>
          <w:i w:val="false"/>
          <w:color w:val="000000"/>
          <w:sz w:val="28"/>
        </w:rPr>
        <w:t xml:space="preserve">
                      лер         2) Ембi аймағы кен </w:t>
      </w:r>
    </w:p>
    <w:p>
      <w:pPr>
        <w:spacing w:after="0"/>
        <w:ind w:left="0"/>
        <w:jc w:val="both"/>
      </w:pPr>
      <w:r>
        <w:rPr>
          <w:rFonts w:ascii="Times New Roman"/>
          <w:b w:val="false"/>
          <w:i w:val="false"/>
          <w:color w:val="000000"/>
          <w:sz w:val="28"/>
        </w:rPr>
        <w:t xml:space="preserve">
                                  орындарын ашу алдын. </w:t>
      </w:r>
    </w:p>
    <w:p>
      <w:pPr>
        <w:spacing w:after="0"/>
        <w:ind w:left="0"/>
        <w:jc w:val="both"/>
      </w:pPr>
      <w:r>
        <w:rPr>
          <w:rFonts w:ascii="Times New Roman"/>
          <w:b w:val="false"/>
          <w:i w:val="false"/>
          <w:color w:val="000000"/>
          <w:sz w:val="28"/>
        </w:rPr>
        <w:t xml:space="preserve">
                                  дағы жобаларды </w:t>
      </w:r>
    </w:p>
    <w:p>
      <w:pPr>
        <w:spacing w:after="0"/>
        <w:ind w:left="0"/>
        <w:jc w:val="both"/>
      </w:pPr>
      <w:r>
        <w:rPr>
          <w:rFonts w:ascii="Times New Roman"/>
          <w:b w:val="false"/>
          <w:i w:val="false"/>
          <w:color w:val="000000"/>
          <w:sz w:val="28"/>
        </w:rPr>
        <w:t xml:space="preserve">
                                  физика-химиялық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2.       034    Мұнай-газ </w:t>
      </w:r>
    </w:p>
    <w:p>
      <w:pPr>
        <w:spacing w:after="0"/>
        <w:ind w:left="0"/>
        <w:jc w:val="both"/>
      </w:pPr>
      <w:r>
        <w:rPr>
          <w:rFonts w:ascii="Times New Roman"/>
          <w:b w:val="false"/>
          <w:i w:val="false"/>
          <w:color w:val="000000"/>
          <w:sz w:val="28"/>
        </w:rPr>
        <w:t xml:space="preserve">
                      кешенi мен </w:t>
      </w:r>
    </w:p>
    <w:p>
      <w:pPr>
        <w:spacing w:after="0"/>
        <w:ind w:left="0"/>
        <w:jc w:val="both"/>
      </w:pPr>
      <w:r>
        <w:rPr>
          <w:rFonts w:ascii="Times New Roman"/>
          <w:b w:val="false"/>
          <w:i w:val="false"/>
          <w:color w:val="000000"/>
          <w:sz w:val="28"/>
        </w:rPr>
        <w:t xml:space="preserve">
                      мұнай- </w:t>
      </w:r>
    </w:p>
    <w:p>
      <w:pPr>
        <w:spacing w:after="0"/>
        <w:ind w:left="0"/>
        <w:jc w:val="both"/>
      </w:pPr>
      <w:r>
        <w:rPr>
          <w:rFonts w:ascii="Times New Roman"/>
          <w:b w:val="false"/>
          <w:i w:val="false"/>
          <w:color w:val="000000"/>
          <w:sz w:val="28"/>
        </w:rPr>
        <w:t xml:space="preserve">
                      химиясын </w:t>
      </w:r>
    </w:p>
    <w:p>
      <w:pPr>
        <w:spacing w:after="0"/>
        <w:ind w:left="0"/>
        <w:jc w:val="both"/>
      </w:pP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xml:space="preserve">
                      жөнiндегi </w:t>
      </w:r>
    </w:p>
    <w:p>
      <w:pPr>
        <w:spacing w:after="0"/>
        <w:ind w:left="0"/>
        <w:jc w:val="both"/>
      </w:pPr>
      <w:r>
        <w:rPr>
          <w:rFonts w:ascii="Times New Roman"/>
          <w:b w:val="false"/>
          <w:i w:val="false"/>
          <w:color w:val="000000"/>
          <w:sz w:val="28"/>
        </w:rPr>
        <w:t xml:space="preserve">
                      қолданбалы </w:t>
      </w:r>
    </w:p>
    <w:p>
      <w:pPr>
        <w:spacing w:after="0"/>
        <w:ind w:left="0"/>
        <w:jc w:val="both"/>
      </w:pPr>
      <w:r>
        <w:rPr>
          <w:rFonts w:ascii="Times New Roman"/>
          <w:b w:val="false"/>
          <w:i w:val="false"/>
          <w:color w:val="000000"/>
          <w:sz w:val="28"/>
        </w:rPr>
        <w:t xml:space="preserve">
                      ғылыми </w:t>
      </w:r>
    </w:p>
    <w:p>
      <w:pPr>
        <w:spacing w:after="0"/>
        <w:ind w:left="0"/>
        <w:jc w:val="both"/>
      </w:pPr>
      <w:r>
        <w:rPr>
          <w:rFonts w:ascii="Times New Roman"/>
          <w:b w:val="false"/>
          <w:i w:val="false"/>
          <w:color w:val="000000"/>
          <w:sz w:val="28"/>
        </w:rPr>
        <w:t xml:space="preserve">
                      зерттеулер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бағдарламаның орындалуынан күтiлетiн нәтижелер: екi ғылыми-зерттеушiлiк жұмысты орындау. </w:t>
      </w:r>
    </w:p>
    <w:bookmarkStart w:name="z6" w:id="5"/>
    <w:p>
      <w:pPr>
        <w:spacing w:after="0"/>
        <w:ind w:left="0"/>
        <w:jc w:val="both"/>
      </w:pPr>
      <w:r>
        <w:rPr>
          <w:rFonts w:ascii="Times New Roman"/>
          <w:b w:val="false"/>
          <w:i w:val="false"/>
          <w:color w:val="000000"/>
          <w:sz w:val="28"/>
        </w:rPr>
        <w:t xml:space="preserve">
      Қазақстан Республикасы   </w:t>
      </w:r>
    </w:p>
    <w:bookmarkEnd w:id="5"/>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500-қосымша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және минералдық </w:t>
      </w:r>
    </w:p>
    <w:p>
      <w:pPr>
        <w:spacing w:after="0"/>
        <w:ind w:left="0"/>
        <w:jc w:val="both"/>
      </w:pPr>
      <w:r>
        <w:rPr>
          <w:rFonts w:ascii="Times New Roman"/>
          <w:b w:val="false"/>
          <w:i w:val="false"/>
          <w:color w:val="000000"/>
          <w:sz w:val="28"/>
        </w:rPr>
        <w:t xml:space="preserve">
      pecуpcтap министрлiгі </w:t>
      </w:r>
    </w:p>
    <w:p>
      <w:pPr>
        <w:spacing w:after="0"/>
        <w:ind w:left="0"/>
        <w:jc w:val="both"/>
      </w:pPr>
      <w:r>
        <w:rPr>
          <w:rFonts w:ascii="Times New Roman"/>
          <w:b w:val="false"/>
          <w:i w:val="false"/>
          <w:color w:val="000000"/>
          <w:sz w:val="28"/>
        </w:rPr>
        <w:t xml:space="preserve">
      Бюджеттiк бағдарламаның әкімгерi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032 "Қарағанды көмiр бассейнінің шахталарын жабу" республикалық бюджеттiк бағдарламаның ПАСПОРТЫ </w:t>
      </w:r>
    </w:p>
    <w:p>
      <w:pPr>
        <w:spacing w:after="0"/>
        <w:ind w:left="0"/>
        <w:jc w:val="both"/>
      </w:pPr>
      <w:r>
        <w:rPr>
          <w:rFonts w:ascii="Times New Roman"/>
          <w:b w:val="false"/>
          <w:i w:val="false"/>
          <w:color w:val="000000"/>
          <w:sz w:val="28"/>
        </w:rPr>
        <w:t xml:space="preserve">
            1. Құны: 533499 мың (бec жүз отыз үш миллион төрт жүз тоқсан тоғыз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"Қарағандыкөмiр" мемлекеттік холдингтiк компанияның құрылымын қайта ұйымдастыру мәселелерi туралы" Қазақстан Республикасы Үкiметiнiң 1995 жылғы 1 қарашадағы N 1415 </w:t>
      </w:r>
      <w:r>
        <w:rPr>
          <w:rFonts w:ascii="Times New Roman"/>
          <w:b w:val="false"/>
          <w:i w:val="false"/>
          <w:color w:val="000000"/>
          <w:sz w:val="28"/>
        </w:rPr>
        <w:t xml:space="preserve">қаулысы </w:t>
      </w:r>
      <w:r>
        <w:rPr>
          <w:rFonts w:ascii="Times New Roman"/>
          <w:b w:val="false"/>
          <w:i w:val="false"/>
          <w:color w:val="000000"/>
          <w:sz w:val="28"/>
        </w:rPr>
        <w:t xml:space="preserve">; "Қарағанды көмiр бассейнiнiң тиiмсiз шахталарын одан әрi жабу туралы" Қазақстан Республикасы Yкiметiнің 1999 жылғы 29 қыркүйектегi N 1479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Қарағанды көмiр бассейнiнiң шахталарын жабу. </w:t>
      </w:r>
    </w:p>
    <w:p>
      <w:pPr>
        <w:spacing w:after="0"/>
        <w:ind w:left="0"/>
        <w:jc w:val="both"/>
      </w:pPr>
      <w:r>
        <w:rPr>
          <w:rFonts w:ascii="Times New Roman"/>
          <w:b w:val="false"/>
          <w:i w:val="false"/>
          <w:color w:val="000000"/>
          <w:sz w:val="28"/>
        </w:rPr>
        <w:t xml:space="preserve">
            5. Бюджеттiк бағдарламаның мiндеттерi: Қарағанды көмiр бассейнiнiң шахталарын тарату жөнiндегi техникалық iс-шараларды орындау.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Р/|Бағдар.|Шағын|Бағдарла.| Бағдарламаны (шағын  |Іске |  Жауапты </w:t>
      </w:r>
    </w:p>
    <w:p>
      <w:pPr>
        <w:spacing w:after="0"/>
        <w:ind w:left="0"/>
        <w:jc w:val="both"/>
      </w:pPr>
      <w:r>
        <w:rPr>
          <w:rFonts w:ascii="Times New Roman"/>
          <w:b w:val="false"/>
          <w:i w:val="false"/>
          <w:color w:val="000000"/>
          <w:sz w:val="28"/>
        </w:rPr>
        <w:t xml:space="preserve">
      с |ламаның|бағ. |малардың | бағдарламаны) іске   |асыру|орындаушылар </w:t>
      </w:r>
    </w:p>
    <w:p>
      <w:pPr>
        <w:spacing w:after="0"/>
        <w:ind w:left="0"/>
        <w:jc w:val="both"/>
      </w:pPr>
      <w:r>
        <w:rPr>
          <w:rFonts w:ascii="Times New Roman"/>
          <w:b w:val="false"/>
          <w:i w:val="false"/>
          <w:color w:val="000000"/>
          <w:sz w:val="28"/>
        </w:rPr>
        <w:t xml:space="preserve">
      N | коды  |дар. |(шағын   |   асыру жөніндегі    |мер. | </w:t>
      </w:r>
    </w:p>
    <w:p>
      <w:pPr>
        <w:spacing w:after="0"/>
        <w:ind w:left="0"/>
        <w:jc w:val="both"/>
      </w:pPr>
      <w:r>
        <w:rPr>
          <w:rFonts w:ascii="Times New Roman"/>
          <w:b w:val="false"/>
          <w:i w:val="false"/>
          <w:color w:val="000000"/>
          <w:sz w:val="28"/>
        </w:rPr>
        <w:t xml:space="preserve">
        |       |лама.|бағдарла.|      іс-шаралар      |зім. | </w:t>
      </w:r>
    </w:p>
    <w:p>
      <w:pPr>
        <w:spacing w:after="0"/>
        <w:ind w:left="0"/>
        <w:jc w:val="both"/>
      </w:pPr>
      <w:r>
        <w:rPr>
          <w:rFonts w:ascii="Times New Roman"/>
          <w:b w:val="false"/>
          <w:i w:val="false"/>
          <w:color w:val="000000"/>
          <w:sz w:val="28"/>
        </w:rPr>
        <w:t xml:space="preserve">
        |       |ның  |малардың)|                      |дері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032         Қарағанды   1. N 1 "Арман" ЖШС    Жыл    Қазақстан </w:t>
      </w:r>
    </w:p>
    <w:p>
      <w:pPr>
        <w:spacing w:after="0"/>
        <w:ind w:left="0"/>
        <w:jc w:val="both"/>
      </w:pPr>
      <w:r>
        <w:rPr>
          <w:rFonts w:ascii="Times New Roman"/>
          <w:b w:val="false"/>
          <w:i w:val="false"/>
          <w:color w:val="000000"/>
          <w:sz w:val="28"/>
        </w:rPr>
        <w:t xml:space="preserve">
                      көмір       1) күндiзгi үстiңгi   бойы   Республика. </w:t>
      </w:r>
    </w:p>
    <w:p>
      <w:pPr>
        <w:spacing w:after="0"/>
        <w:ind w:left="0"/>
        <w:jc w:val="both"/>
      </w:pPr>
      <w:r>
        <w:rPr>
          <w:rFonts w:ascii="Times New Roman"/>
          <w:b w:val="false"/>
          <w:i w:val="false"/>
          <w:color w:val="000000"/>
          <w:sz w:val="28"/>
        </w:rPr>
        <w:t xml:space="preserve">
                      бассейні.   қабатқа шығуға бола.  (2004  сының </w:t>
      </w:r>
    </w:p>
    <w:p>
      <w:pPr>
        <w:spacing w:after="0"/>
        <w:ind w:left="0"/>
        <w:jc w:val="both"/>
      </w:pPr>
      <w:r>
        <w:rPr>
          <w:rFonts w:ascii="Times New Roman"/>
          <w:b w:val="false"/>
          <w:i w:val="false"/>
          <w:color w:val="000000"/>
          <w:sz w:val="28"/>
        </w:rPr>
        <w:t xml:space="preserve">
                      нің шахта.  тын тау-кен өндiрме.  жылға  Энергетика </w:t>
      </w:r>
    </w:p>
    <w:p>
      <w:pPr>
        <w:spacing w:after="0"/>
        <w:ind w:left="0"/>
        <w:jc w:val="both"/>
      </w:pPr>
      <w:r>
        <w:rPr>
          <w:rFonts w:ascii="Times New Roman"/>
          <w:b w:val="false"/>
          <w:i w:val="false"/>
          <w:color w:val="000000"/>
          <w:sz w:val="28"/>
        </w:rPr>
        <w:t xml:space="preserve">
                      ларын       лерiнің үстiне жабын. өтпелі және </w:t>
      </w:r>
    </w:p>
    <w:p>
      <w:pPr>
        <w:spacing w:after="0"/>
        <w:ind w:left="0"/>
        <w:jc w:val="both"/>
      </w:pPr>
      <w:r>
        <w:rPr>
          <w:rFonts w:ascii="Times New Roman"/>
          <w:b w:val="false"/>
          <w:i w:val="false"/>
          <w:color w:val="000000"/>
          <w:sz w:val="28"/>
        </w:rPr>
        <w:t xml:space="preserve">
                      жабу        дар орналастыру;      кезең. минералдық </w:t>
      </w:r>
    </w:p>
    <w:p>
      <w:pPr>
        <w:spacing w:after="0"/>
        <w:ind w:left="0"/>
        <w:jc w:val="both"/>
      </w:pPr>
      <w:r>
        <w:rPr>
          <w:rFonts w:ascii="Times New Roman"/>
          <w:b w:val="false"/>
          <w:i w:val="false"/>
          <w:color w:val="000000"/>
          <w:sz w:val="28"/>
        </w:rPr>
        <w:t xml:space="preserve">
                                  2) ұңғымаларды жою.   дер)   ресурстар </w:t>
      </w:r>
    </w:p>
    <w:p>
      <w:pPr>
        <w:spacing w:after="0"/>
        <w:ind w:left="0"/>
        <w:jc w:val="both"/>
      </w:pPr>
      <w:r>
        <w:rPr>
          <w:rFonts w:ascii="Times New Roman"/>
          <w:b w:val="false"/>
          <w:i w:val="false"/>
          <w:color w:val="000000"/>
          <w:sz w:val="28"/>
        </w:rPr>
        <w:t xml:space="preserve">
                                  3) бұзылған жерлердi         министрлігі </w:t>
      </w:r>
    </w:p>
    <w:p>
      <w:pPr>
        <w:spacing w:after="0"/>
        <w:ind w:left="0"/>
        <w:jc w:val="both"/>
      </w:pPr>
      <w:r>
        <w:rPr>
          <w:rFonts w:ascii="Times New Roman"/>
          <w:b w:val="false"/>
          <w:i w:val="false"/>
          <w:color w:val="000000"/>
          <w:sz w:val="28"/>
        </w:rPr>
        <w:t xml:space="preserve">
                                  шұрайландыру. </w:t>
      </w:r>
    </w:p>
    <w:p>
      <w:pPr>
        <w:spacing w:after="0"/>
        <w:ind w:left="0"/>
        <w:jc w:val="both"/>
      </w:pPr>
      <w:r>
        <w:rPr>
          <w:rFonts w:ascii="Times New Roman"/>
          <w:b w:val="false"/>
          <w:i w:val="false"/>
          <w:color w:val="000000"/>
          <w:sz w:val="28"/>
        </w:rPr>
        <w:t xml:space="preserve">
                                  2. N 1 "Қарағанды.    Жыл </w:t>
      </w:r>
    </w:p>
    <w:p>
      <w:pPr>
        <w:spacing w:after="0"/>
        <w:ind w:left="0"/>
        <w:jc w:val="both"/>
      </w:pPr>
      <w:r>
        <w:rPr>
          <w:rFonts w:ascii="Times New Roman"/>
          <w:b w:val="false"/>
          <w:i w:val="false"/>
          <w:color w:val="000000"/>
          <w:sz w:val="28"/>
        </w:rPr>
        <w:t xml:space="preserve">
                                  көмiр" АҮАҚ           бойы </w:t>
      </w:r>
    </w:p>
    <w:p>
      <w:pPr>
        <w:spacing w:after="0"/>
        <w:ind w:left="0"/>
        <w:jc w:val="both"/>
      </w:pPr>
      <w:r>
        <w:rPr>
          <w:rFonts w:ascii="Times New Roman"/>
          <w:b w:val="false"/>
          <w:i w:val="false"/>
          <w:color w:val="000000"/>
          <w:sz w:val="28"/>
        </w:rPr>
        <w:t xml:space="preserve">
                                  1) оқшаулағыш         (2004 жылға </w:t>
      </w:r>
    </w:p>
    <w:p>
      <w:pPr>
        <w:spacing w:after="0"/>
        <w:ind w:left="0"/>
        <w:jc w:val="both"/>
      </w:pPr>
      <w:r>
        <w:rPr>
          <w:rFonts w:ascii="Times New Roman"/>
          <w:b w:val="false"/>
          <w:i w:val="false"/>
          <w:color w:val="000000"/>
          <w:sz w:val="28"/>
        </w:rPr>
        <w:t xml:space="preserve">
                                  бөгет салу.           өтпелі </w:t>
      </w:r>
    </w:p>
    <w:p>
      <w:pPr>
        <w:spacing w:after="0"/>
        <w:ind w:left="0"/>
        <w:jc w:val="both"/>
      </w:pPr>
      <w:r>
        <w:rPr>
          <w:rFonts w:ascii="Times New Roman"/>
          <w:b w:val="false"/>
          <w:i w:val="false"/>
          <w:color w:val="000000"/>
          <w:sz w:val="28"/>
        </w:rPr>
        <w:t xml:space="preserve">
                                  2) күндiзгi үстiңгi   кезең. </w:t>
      </w:r>
    </w:p>
    <w:p>
      <w:pPr>
        <w:spacing w:after="0"/>
        <w:ind w:left="0"/>
        <w:jc w:val="both"/>
      </w:pPr>
      <w:r>
        <w:rPr>
          <w:rFonts w:ascii="Times New Roman"/>
          <w:b w:val="false"/>
          <w:i w:val="false"/>
          <w:color w:val="000000"/>
          <w:sz w:val="28"/>
        </w:rPr>
        <w:t xml:space="preserve">
                                  қабатқа шығуға        дер) </w:t>
      </w:r>
    </w:p>
    <w:p>
      <w:pPr>
        <w:spacing w:after="0"/>
        <w:ind w:left="0"/>
        <w:jc w:val="both"/>
      </w:pPr>
      <w:r>
        <w:rPr>
          <w:rFonts w:ascii="Times New Roman"/>
          <w:b w:val="false"/>
          <w:i w:val="false"/>
          <w:color w:val="000000"/>
          <w:sz w:val="28"/>
        </w:rPr>
        <w:t xml:space="preserve">
                                  болатын тау-кен </w:t>
      </w:r>
    </w:p>
    <w:p>
      <w:pPr>
        <w:spacing w:after="0"/>
        <w:ind w:left="0"/>
        <w:jc w:val="both"/>
      </w:pPr>
      <w:r>
        <w:rPr>
          <w:rFonts w:ascii="Times New Roman"/>
          <w:b w:val="false"/>
          <w:i w:val="false"/>
          <w:color w:val="000000"/>
          <w:sz w:val="28"/>
        </w:rPr>
        <w:t xml:space="preserve">
                                  өндiрмелерінің үстi. </w:t>
      </w:r>
    </w:p>
    <w:p>
      <w:pPr>
        <w:spacing w:after="0"/>
        <w:ind w:left="0"/>
        <w:jc w:val="both"/>
      </w:pPr>
      <w:r>
        <w:rPr>
          <w:rFonts w:ascii="Times New Roman"/>
          <w:b w:val="false"/>
          <w:i w:val="false"/>
          <w:color w:val="000000"/>
          <w:sz w:val="28"/>
        </w:rPr>
        <w:t xml:space="preserve">
                                  не жабындар </w:t>
      </w:r>
    </w:p>
    <w:p>
      <w:pPr>
        <w:spacing w:after="0"/>
        <w:ind w:left="0"/>
        <w:jc w:val="both"/>
      </w:pPr>
      <w:r>
        <w:rPr>
          <w:rFonts w:ascii="Times New Roman"/>
          <w:b w:val="false"/>
          <w:i w:val="false"/>
          <w:color w:val="000000"/>
          <w:sz w:val="28"/>
        </w:rPr>
        <w:t xml:space="preserve">
                                  орналастыру. </w:t>
      </w:r>
    </w:p>
    <w:p>
      <w:pPr>
        <w:spacing w:after="0"/>
        <w:ind w:left="0"/>
        <w:jc w:val="both"/>
      </w:pPr>
      <w:r>
        <w:rPr>
          <w:rFonts w:ascii="Times New Roman"/>
          <w:b w:val="false"/>
          <w:i w:val="false"/>
          <w:color w:val="000000"/>
          <w:sz w:val="28"/>
        </w:rPr>
        <w:t xml:space="preserve">
                                  3) жабдықтарды </w:t>
      </w:r>
    </w:p>
    <w:p>
      <w:pPr>
        <w:spacing w:after="0"/>
        <w:ind w:left="0"/>
        <w:jc w:val="both"/>
      </w:pPr>
      <w:r>
        <w:rPr>
          <w:rFonts w:ascii="Times New Roman"/>
          <w:b w:val="false"/>
          <w:i w:val="false"/>
          <w:color w:val="000000"/>
          <w:sz w:val="28"/>
        </w:rPr>
        <w:t xml:space="preserve">
                                  демонтаждау. </w:t>
      </w:r>
    </w:p>
    <w:p>
      <w:pPr>
        <w:spacing w:after="0"/>
        <w:ind w:left="0"/>
        <w:jc w:val="both"/>
      </w:pPr>
      <w:r>
        <w:rPr>
          <w:rFonts w:ascii="Times New Roman"/>
          <w:b w:val="false"/>
          <w:i w:val="false"/>
          <w:color w:val="000000"/>
          <w:sz w:val="28"/>
        </w:rPr>
        <w:t xml:space="preserve">
                                  4) жер бетiндегi </w:t>
      </w:r>
    </w:p>
    <w:p>
      <w:pPr>
        <w:spacing w:after="0"/>
        <w:ind w:left="0"/>
        <w:jc w:val="both"/>
      </w:pPr>
      <w:r>
        <w:rPr>
          <w:rFonts w:ascii="Times New Roman"/>
          <w:b w:val="false"/>
          <w:i w:val="false"/>
          <w:color w:val="000000"/>
          <w:sz w:val="28"/>
        </w:rPr>
        <w:t xml:space="preserve">
                                  ғимараттармен </w:t>
      </w:r>
    </w:p>
    <w:p>
      <w:pPr>
        <w:spacing w:after="0"/>
        <w:ind w:left="0"/>
        <w:jc w:val="both"/>
      </w:pPr>
      <w:r>
        <w:rPr>
          <w:rFonts w:ascii="Times New Roman"/>
          <w:b w:val="false"/>
          <w:i w:val="false"/>
          <w:color w:val="000000"/>
          <w:sz w:val="28"/>
        </w:rPr>
        <w:t xml:space="preserve">
                                  құрылмаларды бұзу. </w:t>
      </w:r>
    </w:p>
    <w:p>
      <w:pPr>
        <w:spacing w:after="0"/>
        <w:ind w:left="0"/>
        <w:jc w:val="both"/>
      </w:pPr>
      <w:r>
        <w:rPr>
          <w:rFonts w:ascii="Times New Roman"/>
          <w:b w:val="false"/>
          <w:i w:val="false"/>
          <w:color w:val="000000"/>
          <w:sz w:val="28"/>
        </w:rPr>
        <w:t xml:space="preserve">
                                  5) бұзылған жерлердi </w:t>
      </w:r>
    </w:p>
    <w:p>
      <w:pPr>
        <w:spacing w:after="0"/>
        <w:ind w:left="0"/>
        <w:jc w:val="both"/>
      </w:pPr>
      <w:r>
        <w:rPr>
          <w:rFonts w:ascii="Times New Roman"/>
          <w:b w:val="false"/>
          <w:i w:val="false"/>
          <w:color w:val="000000"/>
          <w:sz w:val="28"/>
        </w:rPr>
        <w:t xml:space="preserve">
                                  шұрайландыру </w:t>
      </w:r>
    </w:p>
    <w:p>
      <w:pPr>
        <w:spacing w:after="0"/>
        <w:ind w:left="0"/>
        <w:jc w:val="both"/>
      </w:pPr>
      <w:r>
        <w:rPr>
          <w:rFonts w:ascii="Times New Roman"/>
          <w:b w:val="false"/>
          <w:i w:val="false"/>
          <w:color w:val="000000"/>
          <w:sz w:val="28"/>
        </w:rPr>
        <w:t xml:space="preserve">
                                  3. N 2 "Қарағанды.    2003 </w:t>
      </w:r>
    </w:p>
    <w:p>
      <w:pPr>
        <w:spacing w:after="0"/>
        <w:ind w:left="0"/>
        <w:jc w:val="both"/>
      </w:pPr>
      <w:r>
        <w:rPr>
          <w:rFonts w:ascii="Times New Roman"/>
          <w:b w:val="false"/>
          <w:i w:val="false"/>
          <w:color w:val="000000"/>
          <w:sz w:val="28"/>
        </w:rPr>
        <w:t xml:space="preserve">
                                  көмiр" АYАҚ           жыл </w:t>
      </w:r>
    </w:p>
    <w:p>
      <w:pPr>
        <w:spacing w:after="0"/>
        <w:ind w:left="0"/>
        <w:jc w:val="both"/>
      </w:pPr>
      <w:r>
        <w:rPr>
          <w:rFonts w:ascii="Times New Roman"/>
          <w:b w:val="false"/>
          <w:i w:val="false"/>
          <w:color w:val="000000"/>
          <w:sz w:val="28"/>
        </w:rPr>
        <w:t xml:space="preserve">
                                  1) оқшаулағыш бөгет   бойына </w:t>
      </w:r>
    </w:p>
    <w:p>
      <w:pPr>
        <w:spacing w:after="0"/>
        <w:ind w:left="0"/>
        <w:jc w:val="both"/>
      </w:pPr>
      <w:r>
        <w:rPr>
          <w:rFonts w:ascii="Times New Roman"/>
          <w:b w:val="false"/>
          <w:i w:val="false"/>
          <w:color w:val="000000"/>
          <w:sz w:val="28"/>
        </w:rPr>
        <w:t xml:space="preserve">
                                  салу                  (2004 </w:t>
      </w:r>
    </w:p>
    <w:p>
      <w:pPr>
        <w:spacing w:after="0"/>
        <w:ind w:left="0"/>
        <w:jc w:val="both"/>
      </w:pPr>
      <w:r>
        <w:rPr>
          <w:rFonts w:ascii="Times New Roman"/>
          <w:b w:val="false"/>
          <w:i w:val="false"/>
          <w:color w:val="000000"/>
          <w:sz w:val="28"/>
        </w:rPr>
        <w:t xml:space="preserve">
                                  2) күндiзгi үстiңгi   жылға </w:t>
      </w:r>
    </w:p>
    <w:p>
      <w:pPr>
        <w:spacing w:after="0"/>
        <w:ind w:left="0"/>
        <w:jc w:val="both"/>
      </w:pPr>
      <w:r>
        <w:rPr>
          <w:rFonts w:ascii="Times New Roman"/>
          <w:b w:val="false"/>
          <w:i w:val="false"/>
          <w:color w:val="000000"/>
          <w:sz w:val="28"/>
        </w:rPr>
        <w:t xml:space="preserve">
                                  қабатқа шығуға бола.  өтпелі </w:t>
      </w:r>
    </w:p>
    <w:p>
      <w:pPr>
        <w:spacing w:after="0"/>
        <w:ind w:left="0"/>
        <w:jc w:val="both"/>
      </w:pPr>
      <w:r>
        <w:rPr>
          <w:rFonts w:ascii="Times New Roman"/>
          <w:b w:val="false"/>
          <w:i w:val="false"/>
          <w:color w:val="000000"/>
          <w:sz w:val="28"/>
        </w:rPr>
        <w:t xml:space="preserve">
                                  тын тау-кен өндiрме.  кезең. </w:t>
      </w:r>
    </w:p>
    <w:p>
      <w:pPr>
        <w:spacing w:after="0"/>
        <w:ind w:left="0"/>
        <w:jc w:val="both"/>
      </w:pPr>
      <w:r>
        <w:rPr>
          <w:rFonts w:ascii="Times New Roman"/>
          <w:b w:val="false"/>
          <w:i w:val="false"/>
          <w:color w:val="000000"/>
          <w:sz w:val="28"/>
        </w:rPr>
        <w:t xml:space="preserve">
                                  лерінің үстiне        дер) </w:t>
      </w:r>
    </w:p>
    <w:p>
      <w:pPr>
        <w:spacing w:after="0"/>
        <w:ind w:left="0"/>
        <w:jc w:val="both"/>
      </w:pPr>
      <w:r>
        <w:rPr>
          <w:rFonts w:ascii="Times New Roman"/>
          <w:b w:val="false"/>
          <w:i w:val="false"/>
          <w:color w:val="000000"/>
          <w:sz w:val="28"/>
        </w:rPr>
        <w:t xml:space="preserve">
                                  жабындар орналастыру. </w:t>
      </w:r>
    </w:p>
    <w:p>
      <w:pPr>
        <w:spacing w:after="0"/>
        <w:ind w:left="0"/>
        <w:jc w:val="both"/>
      </w:pPr>
      <w:r>
        <w:rPr>
          <w:rFonts w:ascii="Times New Roman"/>
          <w:b w:val="false"/>
          <w:i w:val="false"/>
          <w:color w:val="000000"/>
          <w:sz w:val="28"/>
        </w:rPr>
        <w:t xml:space="preserve">
                                  3) бұзылған жерлердi </w:t>
      </w:r>
    </w:p>
    <w:p>
      <w:pPr>
        <w:spacing w:after="0"/>
        <w:ind w:left="0"/>
        <w:jc w:val="both"/>
      </w:pPr>
      <w:r>
        <w:rPr>
          <w:rFonts w:ascii="Times New Roman"/>
          <w:b w:val="false"/>
          <w:i w:val="false"/>
          <w:color w:val="000000"/>
          <w:sz w:val="28"/>
        </w:rPr>
        <w:t xml:space="preserve">
                                  шұрайландыру </w:t>
      </w:r>
    </w:p>
    <w:p>
      <w:pPr>
        <w:spacing w:after="0"/>
        <w:ind w:left="0"/>
        <w:jc w:val="both"/>
      </w:pPr>
      <w:r>
        <w:rPr>
          <w:rFonts w:ascii="Times New Roman"/>
          <w:b w:val="false"/>
          <w:i w:val="false"/>
          <w:color w:val="000000"/>
          <w:sz w:val="28"/>
        </w:rPr>
        <w:t xml:space="preserve">
                                  4. N 3 "Қарағанды.    2003 </w:t>
      </w:r>
    </w:p>
    <w:p>
      <w:pPr>
        <w:spacing w:after="0"/>
        <w:ind w:left="0"/>
        <w:jc w:val="both"/>
      </w:pPr>
      <w:r>
        <w:rPr>
          <w:rFonts w:ascii="Times New Roman"/>
          <w:b w:val="false"/>
          <w:i w:val="false"/>
          <w:color w:val="000000"/>
          <w:sz w:val="28"/>
        </w:rPr>
        <w:t xml:space="preserve">
                                  көмiр" АҮАҚ           жыл </w:t>
      </w:r>
    </w:p>
    <w:p>
      <w:pPr>
        <w:spacing w:after="0"/>
        <w:ind w:left="0"/>
        <w:jc w:val="both"/>
      </w:pPr>
      <w:r>
        <w:rPr>
          <w:rFonts w:ascii="Times New Roman"/>
          <w:b w:val="false"/>
          <w:i w:val="false"/>
          <w:color w:val="000000"/>
          <w:sz w:val="28"/>
        </w:rPr>
        <w:t xml:space="preserve">
                                  1) оқшаулағыш бөгет   бойына </w:t>
      </w:r>
    </w:p>
    <w:p>
      <w:pPr>
        <w:spacing w:after="0"/>
        <w:ind w:left="0"/>
        <w:jc w:val="both"/>
      </w:pPr>
      <w:r>
        <w:rPr>
          <w:rFonts w:ascii="Times New Roman"/>
          <w:b w:val="false"/>
          <w:i w:val="false"/>
          <w:color w:val="000000"/>
          <w:sz w:val="28"/>
        </w:rPr>
        <w:t xml:space="preserve">
                                  салу.                 (2004 </w:t>
      </w:r>
    </w:p>
    <w:p>
      <w:pPr>
        <w:spacing w:after="0"/>
        <w:ind w:left="0"/>
        <w:jc w:val="both"/>
      </w:pPr>
      <w:r>
        <w:rPr>
          <w:rFonts w:ascii="Times New Roman"/>
          <w:b w:val="false"/>
          <w:i w:val="false"/>
          <w:color w:val="000000"/>
          <w:sz w:val="28"/>
        </w:rPr>
        <w:t xml:space="preserve">
                                  2) күндiзгi үстiңгi   жылға </w:t>
      </w:r>
    </w:p>
    <w:p>
      <w:pPr>
        <w:spacing w:after="0"/>
        <w:ind w:left="0"/>
        <w:jc w:val="both"/>
      </w:pPr>
      <w:r>
        <w:rPr>
          <w:rFonts w:ascii="Times New Roman"/>
          <w:b w:val="false"/>
          <w:i w:val="false"/>
          <w:color w:val="000000"/>
          <w:sz w:val="28"/>
        </w:rPr>
        <w:t xml:space="preserve">
                                  қабатқа шығуға бола.  өтпелі </w:t>
      </w:r>
    </w:p>
    <w:p>
      <w:pPr>
        <w:spacing w:after="0"/>
        <w:ind w:left="0"/>
        <w:jc w:val="both"/>
      </w:pPr>
      <w:r>
        <w:rPr>
          <w:rFonts w:ascii="Times New Roman"/>
          <w:b w:val="false"/>
          <w:i w:val="false"/>
          <w:color w:val="000000"/>
          <w:sz w:val="28"/>
        </w:rPr>
        <w:t xml:space="preserve">
                                  тын тау-кен өндiрме.  кезең. </w:t>
      </w:r>
    </w:p>
    <w:p>
      <w:pPr>
        <w:spacing w:after="0"/>
        <w:ind w:left="0"/>
        <w:jc w:val="both"/>
      </w:pPr>
      <w:r>
        <w:rPr>
          <w:rFonts w:ascii="Times New Roman"/>
          <w:b w:val="false"/>
          <w:i w:val="false"/>
          <w:color w:val="000000"/>
          <w:sz w:val="28"/>
        </w:rPr>
        <w:t xml:space="preserve">
                                  лерiнің үстiне        дер) </w:t>
      </w:r>
    </w:p>
    <w:p>
      <w:pPr>
        <w:spacing w:after="0"/>
        <w:ind w:left="0"/>
        <w:jc w:val="both"/>
      </w:pPr>
      <w:r>
        <w:rPr>
          <w:rFonts w:ascii="Times New Roman"/>
          <w:b w:val="false"/>
          <w:i w:val="false"/>
          <w:color w:val="000000"/>
          <w:sz w:val="28"/>
        </w:rPr>
        <w:t xml:space="preserve">
                                  жабындар орналастыру. </w:t>
      </w:r>
    </w:p>
    <w:p>
      <w:pPr>
        <w:spacing w:after="0"/>
        <w:ind w:left="0"/>
        <w:jc w:val="both"/>
      </w:pPr>
      <w:r>
        <w:rPr>
          <w:rFonts w:ascii="Times New Roman"/>
          <w:b w:val="false"/>
          <w:i w:val="false"/>
          <w:color w:val="000000"/>
          <w:sz w:val="28"/>
        </w:rPr>
        <w:t xml:space="preserve">
                                  3) жабдықтарды </w:t>
      </w:r>
    </w:p>
    <w:p>
      <w:pPr>
        <w:spacing w:after="0"/>
        <w:ind w:left="0"/>
        <w:jc w:val="both"/>
      </w:pPr>
      <w:r>
        <w:rPr>
          <w:rFonts w:ascii="Times New Roman"/>
          <w:b w:val="false"/>
          <w:i w:val="false"/>
          <w:color w:val="000000"/>
          <w:sz w:val="28"/>
        </w:rPr>
        <w:t xml:space="preserve">
                                  демонтаждау. </w:t>
      </w:r>
    </w:p>
    <w:p>
      <w:pPr>
        <w:spacing w:after="0"/>
        <w:ind w:left="0"/>
        <w:jc w:val="both"/>
      </w:pPr>
      <w:r>
        <w:rPr>
          <w:rFonts w:ascii="Times New Roman"/>
          <w:b w:val="false"/>
          <w:i w:val="false"/>
          <w:color w:val="000000"/>
          <w:sz w:val="28"/>
        </w:rPr>
        <w:t xml:space="preserve">
                                  4) ұңғымаларды жою. </w:t>
      </w:r>
    </w:p>
    <w:p>
      <w:pPr>
        <w:spacing w:after="0"/>
        <w:ind w:left="0"/>
        <w:jc w:val="both"/>
      </w:pPr>
      <w:r>
        <w:rPr>
          <w:rFonts w:ascii="Times New Roman"/>
          <w:b w:val="false"/>
          <w:i w:val="false"/>
          <w:color w:val="000000"/>
          <w:sz w:val="28"/>
        </w:rPr>
        <w:t xml:space="preserve">
                                  5) жер бетiндегi </w:t>
      </w:r>
    </w:p>
    <w:p>
      <w:pPr>
        <w:spacing w:after="0"/>
        <w:ind w:left="0"/>
        <w:jc w:val="both"/>
      </w:pPr>
      <w:r>
        <w:rPr>
          <w:rFonts w:ascii="Times New Roman"/>
          <w:b w:val="false"/>
          <w:i w:val="false"/>
          <w:color w:val="000000"/>
          <w:sz w:val="28"/>
        </w:rPr>
        <w:t xml:space="preserve">
                                  ғимараттар мен </w:t>
      </w:r>
    </w:p>
    <w:p>
      <w:pPr>
        <w:spacing w:after="0"/>
        <w:ind w:left="0"/>
        <w:jc w:val="both"/>
      </w:pPr>
      <w:r>
        <w:rPr>
          <w:rFonts w:ascii="Times New Roman"/>
          <w:b w:val="false"/>
          <w:i w:val="false"/>
          <w:color w:val="000000"/>
          <w:sz w:val="28"/>
        </w:rPr>
        <w:t xml:space="preserve">
                                  құрылмаларды бұзу. </w:t>
      </w:r>
    </w:p>
    <w:p>
      <w:pPr>
        <w:spacing w:after="0"/>
        <w:ind w:left="0"/>
        <w:jc w:val="both"/>
      </w:pPr>
      <w:r>
        <w:rPr>
          <w:rFonts w:ascii="Times New Roman"/>
          <w:b w:val="false"/>
          <w:i w:val="false"/>
          <w:color w:val="000000"/>
          <w:sz w:val="28"/>
        </w:rPr>
        <w:t xml:space="preserve">
                                  6) бұзылған жерлердi </w:t>
      </w:r>
    </w:p>
    <w:p>
      <w:pPr>
        <w:spacing w:after="0"/>
        <w:ind w:left="0"/>
        <w:jc w:val="both"/>
      </w:pPr>
      <w:r>
        <w:rPr>
          <w:rFonts w:ascii="Times New Roman"/>
          <w:b w:val="false"/>
          <w:i w:val="false"/>
          <w:color w:val="000000"/>
          <w:sz w:val="28"/>
        </w:rPr>
        <w:t xml:space="preserve">
                                  шұрайландыру </w:t>
      </w:r>
    </w:p>
    <w:p>
      <w:pPr>
        <w:spacing w:after="0"/>
        <w:ind w:left="0"/>
        <w:jc w:val="both"/>
      </w:pPr>
      <w:r>
        <w:rPr>
          <w:rFonts w:ascii="Times New Roman"/>
          <w:b w:val="false"/>
          <w:i w:val="false"/>
          <w:color w:val="000000"/>
          <w:sz w:val="28"/>
        </w:rPr>
        <w:t xml:space="preserve">
                                  5. "Абай көмiр LTD"   Жыл </w:t>
      </w:r>
    </w:p>
    <w:p>
      <w:pPr>
        <w:spacing w:after="0"/>
        <w:ind w:left="0"/>
        <w:jc w:val="both"/>
      </w:pPr>
      <w:r>
        <w:rPr>
          <w:rFonts w:ascii="Times New Roman"/>
          <w:b w:val="false"/>
          <w:i w:val="false"/>
          <w:color w:val="000000"/>
          <w:sz w:val="28"/>
        </w:rPr>
        <w:t xml:space="preserve">
                                  ЖШС                   бойы </w:t>
      </w:r>
    </w:p>
    <w:p>
      <w:pPr>
        <w:spacing w:after="0"/>
        <w:ind w:left="0"/>
        <w:jc w:val="both"/>
      </w:pPr>
      <w:r>
        <w:rPr>
          <w:rFonts w:ascii="Times New Roman"/>
          <w:b w:val="false"/>
          <w:i w:val="false"/>
          <w:color w:val="000000"/>
          <w:sz w:val="28"/>
        </w:rPr>
        <w:t xml:space="preserve">
                                  1) күндiзгi үстіңгі   (2004 </w:t>
      </w:r>
    </w:p>
    <w:p>
      <w:pPr>
        <w:spacing w:after="0"/>
        <w:ind w:left="0"/>
        <w:jc w:val="both"/>
      </w:pPr>
      <w:r>
        <w:rPr>
          <w:rFonts w:ascii="Times New Roman"/>
          <w:b w:val="false"/>
          <w:i w:val="false"/>
          <w:color w:val="000000"/>
          <w:sz w:val="28"/>
        </w:rPr>
        <w:t xml:space="preserve">
                                  қабатқа шығуға        жылға </w:t>
      </w:r>
    </w:p>
    <w:p>
      <w:pPr>
        <w:spacing w:after="0"/>
        <w:ind w:left="0"/>
        <w:jc w:val="both"/>
      </w:pPr>
      <w:r>
        <w:rPr>
          <w:rFonts w:ascii="Times New Roman"/>
          <w:b w:val="false"/>
          <w:i w:val="false"/>
          <w:color w:val="000000"/>
          <w:sz w:val="28"/>
        </w:rPr>
        <w:t xml:space="preserve">
                                  болатын тау-кен       өтпелі </w:t>
      </w:r>
    </w:p>
    <w:p>
      <w:pPr>
        <w:spacing w:after="0"/>
        <w:ind w:left="0"/>
        <w:jc w:val="both"/>
      </w:pPr>
      <w:r>
        <w:rPr>
          <w:rFonts w:ascii="Times New Roman"/>
          <w:b w:val="false"/>
          <w:i w:val="false"/>
          <w:color w:val="000000"/>
          <w:sz w:val="28"/>
        </w:rPr>
        <w:t xml:space="preserve">
                                  өндiрмелерiнiң        кезең. </w:t>
      </w:r>
    </w:p>
    <w:p>
      <w:pPr>
        <w:spacing w:after="0"/>
        <w:ind w:left="0"/>
        <w:jc w:val="both"/>
      </w:pPr>
      <w:r>
        <w:rPr>
          <w:rFonts w:ascii="Times New Roman"/>
          <w:b w:val="false"/>
          <w:i w:val="false"/>
          <w:color w:val="000000"/>
          <w:sz w:val="28"/>
        </w:rPr>
        <w:t xml:space="preserve">
                                  үстiне жабындар       дер) </w:t>
      </w:r>
    </w:p>
    <w:p>
      <w:pPr>
        <w:spacing w:after="0"/>
        <w:ind w:left="0"/>
        <w:jc w:val="both"/>
      </w:pPr>
      <w:r>
        <w:rPr>
          <w:rFonts w:ascii="Times New Roman"/>
          <w:b w:val="false"/>
          <w:i w:val="false"/>
          <w:color w:val="000000"/>
          <w:sz w:val="28"/>
        </w:rPr>
        <w:t xml:space="preserve">
                                  орналастыру. </w:t>
      </w:r>
    </w:p>
    <w:p>
      <w:pPr>
        <w:spacing w:after="0"/>
        <w:ind w:left="0"/>
        <w:jc w:val="both"/>
      </w:pPr>
      <w:r>
        <w:rPr>
          <w:rFonts w:ascii="Times New Roman"/>
          <w:b w:val="false"/>
          <w:i w:val="false"/>
          <w:color w:val="000000"/>
          <w:sz w:val="28"/>
        </w:rPr>
        <w:t xml:space="preserve">
                                  2) ұңғыларды жою. </w:t>
      </w:r>
    </w:p>
    <w:p>
      <w:pPr>
        <w:spacing w:after="0"/>
        <w:ind w:left="0"/>
        <w:jc w:val="both"/>
      </w:pPr>
      <w:r>
        <w:rPr>
          <w:rFonts w:ascii="Times New Roman"/>
          <w:b w:val="false"/>
          <w:i w:val="false"/>
          <w:color w:val="000000"/>
          <w:sz w:val="28"/>
        </w:rPr>
        <w:t xml:space="preserve">
                                  3) жер бетіндегi </w:t>
      </w:r>
    </w:p>
    <w:p>
      <w:pPr>
        <w:spacing w:after="0"/>
        <w:ind w:left="0"/>
        <w:jc w:val="both"/>
      </w:pPr>
      <w:r>
        <w:rPr>
          <w:rFonts w:ascii="Times New Roman"/>
          <w:b w:val="false"/>
          <w:i w:val="false"/>
          <w:color w:val="000000"/>
          <w:sz w:val="28"/>
        </w:rPr>
        <w:t xml:space="preserve">
                                  ғимараттар мен </w:t>
      </w:r>
    </w:p>
    <w:p>
      <w:pPr>
        <w:spacing w:after="0"/>
        <w:ind w:left="0"/>
        <w:jc w:val="both"/>
      </w:pPr>
      <w:r>
        <w:rPr>
          <w:rFonts w:ascii="Times New Roman"/>
          <w:b w:val="false"/>
          <w:i w:val="false"/>
          <w:color w:val="000000"/>
          <w:sz w:val="28"/>
        </w:rPr>
        <w:t xml:space="preserve">
                                  құрылмаларды бұзу. </w:t>
      </w:r>
    </w:p>
    <w:p>
      <w:pPr>
        <w:spacing w:after="0"/>
        <w:ind w:left="0"/>
        <w:jc w:val="both"/>
      </w:pPr>
      <w:r>
        <w:rPr>
          <w:rFonts w:ascii="Times New Roman"/>
          <w:b w:val="false"/>
          <w:i w:val="false"/>
          <w:color w:val="000000"/>
          <w:sz w:val="28"/>
        </w:rPr>
        <w:t xml:space="preserve">
                                  4) тау-кен өндiрiм. </w:t>
      </w:r>
    </w:p>
    <w:p>
      <w:pPr>
        <w:spacing w:after="0"/>
        <w:ind w:left="0"/>
        <w:jc w:val="both"/>
      </w:pPr>
      <w:r>
        <w:rPr>
          <w:rFonts w:ascii="Times New Roman"/>
          <w:b w:val="false"/>
          <w:i w:val="false"/>
          <w:color w:val="000000"/>
          <w:sz w:val="28"/>
        </w:rPr>
        <w:t xml:space="preserve">
                                  дерiн өтеу.           Жыл </w:t>
      </w:r>
    </w:p>
    <w:p>
      <w:pPr>
        <w:spacing w:after="0"/>
        <w:ind w:left="0"/>
        <w:jc w:val="both"/>
      </w:pPr>
      <w:r>
        <w:rPr>
          <w:rFonts w:ascii="Times New Roman"/>
          <w:b w:val="false"/>
          <w:i w:val="false"/>
          <w:color w:val="000000"/>
          <w:sz w:val="28"/>
        </w:rPr>
        <w:t xml:space="preserve">
                                  5) бұзылған жерлердi  бойы </w:t>
      </w:r>
    </w:p>
    <w:p>
      <w:pPr>
        <w:spacing w:after="0"/>
        <w:ind w:left="0"/>
        <w:jc w:val="both"/>
      </w:pPr>
      <w:r>
        <w:rPr>
          <w:rFonts w:ascii="Times New Roman"/>
          <w:b w:val="false"/>
          <w:i w:val="false"/>
          <w:color w:val="000000"/>
          <w:sz w:val="28"/>
        </w:rPr>
        <w:t xml:space="preserve">
                                  шұрайландыру          (2004 </w:t>
      </w:r>
    </w:p>
    <w:p>
      <w:pPr>
        <w:spacing w:after="0"/>
        <w:ind w:left="0"/>
        <w:jc w:val="both"/>
      </w:pPr>
      <w:r>
        <w:rPr>
          <w:rFonts w:ascii="Times New Roman"/>
          <w:b w:val="false"/>
          <w:i w:val="false"/>
          <w:color w:val="000000"/>
          <w:sz w:val="28"/>
        </w:rPr>
        <w:t xml:space="preserve">
                                  6. "Қарағанды-шахта.  жылға </w:t>
      </w:r>
    </w:p>
    <w:p>
      <w:pPr>
        <w:spacing w:after="0"/>
        <w:ind w:left="0"/>
        <w:jc w:val="both"/>
      </w:pPr>
      <w:r>
        <w:rPr>
          <w:rFonts w:ascii="Times New Roman"/>
          <w:b w:val="false"/>
          <w:i w:val="false"/>
          <w:color w:val="000000"/>
          <w:sz w:val="28"/>
        </w:rPr>
        <w:t xml:space="preserve">
                                  тарату" РМБК          өтпелі </w:t>
      </w:r>
    </w:p>
    <w:p>
      <w:pPr>
        <w:spacing w:after="0"/>
        <w:ind w:left="0"/>
        <w:jc w:val="both"/>
      </w:pPr>
      <w:r>
        <w:rPr>
          <w:rFonts w:ascii="Times New Roman"/>
          <w:b w:val="false"/>
          <w:i w:val="false"/>
          <w:color w:val="000000"/>
          <w:sz w:val="28"/>
        </w:rPr>
        <w:t xml:space="preserve">
                                  пайдалану шығындары   кезең. </w:t>
      </w:r>
    </w:p>
    <w:p>
      <w:pPr>
        <w:spacing w:after="0"/>
        <w:ind w:left="0"/>
        <w:jc w:val="both"/>
      </w:pPr>
      <w:r>
        <w:rPr>
          <w:rFonts w:ascii="Times New Roman"/>
          <w:b w:val="false"/>
          <w:i w:val="false"/>
          <w:color w:val="000000"/>
          <w:sz w:val="28"/>
        </w:rPr>
        <w:t xml:space="preserve">
                                  7."Метан" бағдарлама. дер) </w:t>
      </w:r>
    </w:p>
    <w:p>
      <w:pPr>
        <w:spacing w:after="0"/>
        <w:ind w:left="0"/>
        <w:jc w:val="both"/>
      </w:pPr>
      <w:r>
        <w:rPr>
          <w:rFonts w:ascii="Times New Roman"/>
          <w:b w:val="false"/>
          <w:i w:val="false"/>
          <w:color w:val="000000"/>
          <w:sz w:val="28"/>
        </w:rPr>
        <w:t xml:space="preserve">
                                  сы                    Жыл </w:t>
      </w:r>
    </w:p>
    <w:p>
      <w:pPr>
        <w:spacing w:after="0"/>
        <w:ind w:left="0"/>
        <w:jc w:val="both"/>
      </w:pPr>
      <w:r>
        <w:rPr>
          <w:rFonts w:ascii="Times New Roman"/>
          <w:b w:val="false"/>
          <w:i w:val="false"/>
          <w:color w:val="000000"/>
          <w:sz w:val="28"/>
        </w:rPr>
        <w:t xml:space="preserve">
                                  1) таратылған шахта.  бойы </w:t>
      </w:r>
    </w:p>
    <w:p>
      <w:pPr>
        <w:spacing w:after="0"/>
        <w:ind w:left="0"/>
        <w:jc w:val="both"/>
      </w:pPr>
      <w:r>
        <w:rPr>
          <w:rFonts w:ascii="Times New Roman"/>
          <w:b w:val="false"/>
          <w:i w:val="false"/>
          <w:color w:val="000000"/>
          <w:sz w:val="28"/>
        </w:rPr>
        <w:t xml:space="preserve">
                                  лардан газды шығару </w:t>
      </w:r>
    </w:p>
    <w:p>
      <w:pPr>
        <w:spacing w:after="0"/>
        <w:ind w:left="0"/>
        <w:jc w:val="both"/>
      </w:pPr>
      <w:r>
        <w:rPr>
          <w:rFonts w:ascii="Times New Roman"/>
          <w:b w:val="false"/>
          <w:i w:val="false"/>
          <w:color w:val="000000"/>
          <w:sz w:val="28"/>
        </w:rPr>
        <w:t xml:space="preserve">
                                  тәсілдерi мен құрал. </w:t>
      </w:r>
    </w:p>
    <w:p>
      <w:pPr>
        <w:spacing w:after="0"/>
        <w:ind w:left="0"/>
        <w:jc w:val="both"/>
      </w:pPr>
      <w:r>
        <w:rPr>
          <w:rFonts w:ascii="Times New Roman"/>
          <w:b w:val="false"/>
          <w:i w:val="false"/>
          <w:color w:val="000000"/>
          <w:sz w:val="28"/>
        </w:rPr>
        <w:t xml:space="preserve">
                                  дарын әзiрлеу. </w:t>
      </w:r>
    </w:p>
    <w:p>
      <w:pPr>
        <w:spacing w:after="0"/>
        <w:ind w:left="0"/>
        <w:jc w:val="both"/>
      </w:pPr>
      <w:r>
        <w:rPr>
          <w:rFonts w:ascii="Times New Roman"/>
          <w:b w:val="false"/>
          <w:i w:val="false"/>
          <w:color w:val="000000"/>
          <w:sz w:val="28"/>
        </w:rPr>
        <w:t xml:space="preserve">
                                  2) газдың жиналу </w:t>
      </w:r>
    </w:p>
    <w:p>
      <w:pPr>
        <w:spacing w:after="0"/>
        <w:ind w:left="0"/>
        <w:jc w:val="both"/>
      </w:pPr>
      <w:r>
        <w:rPr>
          <w:rFonts w:ascii="Times New Roman"/>
          <w:b w:val="false"/>
          <w:i w:val="false"/>
          <w:color w:val="000000"/>
          <w:sz w:val="28"/>
        </w:rPr>
        <w:t xml:space="preserve">
                                  және оның дренаждық </w:t>
      </w:r>
    </w:p>
    <w:p>
      <w:pPr>
        <w:spacing w:after="0"/>
        <w:ind w:left="0"/>
        <w:jc w:val="both"/>
      </w:pPr>
      <w:r>
        <w:rPr>
          <w:rFonts w:ascii="Times New Roman"/>
          <w:b w:val="false"/>
          <w:i w:val="false"/>
          <w:color w:val="000000"/>
          <w:sz w:val="28"/>
        </w:rPr>
        <w:t xml:space="preserve">
                                  шахталар арқылы </w:t>
      </w:r>
    </w:p>
    <w:p>
      <w:pPr>
        <w:spacing w:after="0"/>
        <w:ind w:left="0"/>
        <w:jc w:val="both"/>
      </w:pPr>
      <w:r>
        <w:rPr>
          <w:rFonts w:ascii="Times New Roman"/>
          <w:b w:val="false"/>
          <w:i w:val="false"/>
          <w:color w:val="000000"/>
          <w:sz w:val="28"/>
        </w:rPr>
        <w:t xml:space="preserve">
                                  бөліну процестерiн </w:t>
      </w:r>
    </w:p>
    <w:p>
      <w:pPr>
        <w:spacing w:after="0"/>
        <w:ind w:left="0"/>
        <w:jc w:val="both"/>
      </w:pPr>
      <w:r>
        <w:rPr>
          <w:rFonts w:ascii="Times New Roman"/>
          <w:b w:val="false"/>
          <w:i w:val="false"/>
          <w:color w:val="000000"/>
          <w:sz w:val="28"/>
        </w:rPr>
        <w:t xml:space="preserve">
                                  реттеу әдістерiн </w:t>
      </w:r>
    </w:p>
    <w:p>
      <w:pPr>
        <w:spacing w:after="0"/>
        <w:ind w:left="0"/>
        <w:jc w:val="both"/>
      </w:pP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
                                  3) жұмыс iстелiнген </w:t>
      </w:r>
    </w:p>
    <w:p>
      <w:pPr>
        <w:spacing w:after="0"/>
        <w:ind w:left="0"/>
        <w:jc w:val="both"/>
      </w:pPr>
      <w:r>
        <w:rPr>
          <w:rFonts w:ascii="Times New Roman"/>
          <w:b w:val="false"/>
          <w:i w:val="false"/>
          <w:color w:val="000000"/>
          <w:sz w:val="28"/>
        </w:rPr>
        <w:t xml:space="preserve">
                                  кеңiстiктерден </w:t>
      </w:r>
    </w:p>
    <w:p>
      <w:pPr>
        <w:spacing w:after="0"/>
        <w:ind w:left="0"/>
        <w:jc w:val="both"/>
      </w:pPr>
      <w:r>
        <w:rPr>
          <w:rFonts w:ascii="Times New Roman"/>
          <w:b w:val="false"/>
          <w:i w:val="false"/>
          <w:color w:val="000000"/>
          <w:sz w:val="28"/>
        </w:rPr>
        <w:t xml:space="preserve">
                                  (ұңғымаларды бұрғы. </w:t>
      </w:r>
    </w:p>
    <w:p>
      <w:pPr>
        <w:spacing w:after="0"/>
        <w:ind w:left="0"/>
        <w:jc w:val="both"/>
      </w:pPr>
      <w:r>
        <w:rPr>
          <w:rFonts w:ascii="Times New Roman"/>
          <w:b w:val="false"/>
          <w:i w:val="false"/>
          <w:color w:val="000000"/>
          <w:sz w:val="28"/>
        </w:rPr>
        <w:t xml:space="preserve">
                                  лау) газ бөлiнiсiне </w:t>
      </w:r>
    </w:p>
    <w:p>
      <w:pPr>
        <w:spacing w:after="0"/>
        <w:ind w:left="0"/>
        <w:jc w:val="both"/>
      </w:pPr>
      <w:r>
        <w:rPr>
          <w:rFonts w:ascii="Times New Roman"/>
          <w:b w:val="false"/>
          <w:i w:val="false"/>
          <w:color w:val="000000"/>
          <w:sz w:val="28"/>
        </w:rPr>
        <w:t xml:space="preserve">
                                  су деңгейiнің әсерiн </w:t>
      </w:r>
    </w:p>
    <w:p>
      <w:pPr>
        <w:spacing w:after="0"/>
        <w:ind w:left="0"/>
        <w:jc w:val="both"/>
      </w:pPr>
      <w:r>
        <w:rPr>
          <w:rFonts w:ascii="Times New Roman"/>
          <w:b w:val="false"/>
          <w:i w:val="false"/>
          <w:color w:val="000000"/>
          <w:sz w:val="28"/>
        </w:rPr>
        <w:t xml:space="preserve">
                                  анықтау мақсатында </w:t>
      </w:r>
    </w:p>
    <w:p>
      <w:pPr>
        <w:spacing w:after="0"/>
        <w:ind w:left="0"/>
        <w:jc w:val="both"/>
      </w:pPr>
      <w:r>
        <w:rPr>
          <w:rFonts w:ascii="Times New Roman"/>
          <w:b w:val="false"/>
          <w:i w:val="false"/>
          <w:color w:val="000000"/>
          <w:sz w:val="28"/>
        </w:rPr>
        <w:t xml:space="preserve">
                                  таратылған шаналарда </w:t>
      </w:r>
    </w:p>
    <w:p>
      <w:pPr>
        <w:spacing w:after="0"/>
        <w:ind w:left="0"/>
        <w:jc w:val="both"/>
      </w:pPr>
      <w:r>
        <w:rPr>
          <w:rFonts w:ascii="Times New Roman"/>
          <w:b w:val="false"/>
          <w:i w:val="false"/>
          <w:color w:val="000000"/>
          <w:sz w:val="28"/>
        </w:rPr>
        <w:t xml:space="preserve">
                                  су жинақталу процесiн </w:t>
      </w:r>
    </w:p>
    <w:p>
      <w:pPr>
        <w:spacing w:after="0"/>
        <w:ind w:left="0"/>
        <w:jc w:val="both"/>
      </w:pPr>
      <w:r>
        <w:rPr>
          <w:rFonts w:ascii="Times New Roman"/>
          <w:b w:val="false"/>
          <w:i w:val="false"/>
          <w:color w:val="000000"/>
          <w:sz w:val="28"/>
        </w:rPr>
        <w:t xml:space="preserve">
                                  зерделеу. </w:t>
      </w:r>
    </w:p>
    <w:p>
      <w:pPr>
        <w:spacing w:after="0"/>
        <w:ind w:left="0"/>
        <w:jc w:val="both"/>
      </w:pPr>
      <w:r>
        <w:rPr>
          <w:rFonts w:ascii="Times New Roman"/>
          <w:b w:val="false"/>
          <w:i w:val="false"/>
          <w:color w:val="000000"/>
          <w:sz w:val="28"/>
        </w:rPr>
        <w:t xml:space="preserve">
                                  4) оқшаулау жұмыста. </w:t>
      </w:r>
    </w:p>
    <w:p>
      <w:pPr>
        <w:spacing w:after="0"/>
        <w:ind w:left="0"/>
        <w:jc w:val="both"/>
      </w:pPr>
      <w:r>
        <w:rPr>
          <w:rFonts w:ascii="Times New Roman"/>
          <w:b w:val="false"/>
          <w:i w:val="false"/>
          <w:color w:val="000000"/>
          <w:sz w:val="28"/>
        </w:rPr>
        <w:t xml:space="preserve">
                                  рының, өтелiнген, </w:t>
      </w:r>
    </w:p>
    <w:p>
      <w:pPr>
        <w:spacing w:after="0"/>
        <w:ind w:left="0"/>
        <w:jc w:val="both"/>
      </w:pPr>
      <w:r>
        <w:rPr>
          <w:rFonts w:ascii="Times New Roman"/>
          <w:b w:val="false"/>
          <w:i w:val="false"/>
          <w:color w:val="000000"/>
          <w:sz w:val="28"/>
        </w:rPr>
        <w:t xml:space="preserve">
                                  өтелінетiн тау-кен </w:t>
      </w:r>
    </w:p>
    <w:p>
      <w:pPr>
        <w:spacing w:after="0"/>
        <w:ind w:left="0"/>
        <w:jc w:val="both"/>
      </w:pPr>
      <w:r>
        <w:rPr>
          <w:rFonts w:ascii="Times New Roman"/>
          <w:b w:val="false"/>
          <w:i w:val="false"/>
          <w:color w:val="000000"/>
          <w:sz w:val="28"/>
        </w:rPr>
        <w:t xml:space="preserve">
                                  өндiрімдерін </w:t>
      </w:r>
    </w:p>
    <w:p>
      <w:pPr>
        <w:spacing w:after="0"/>
        <w:ind w:left="0"/>
        <w:jc w:val="both"/>
      </w:pPr>
      <w:r>
        <w:rPr>
          <w:rFonts w:ascii="Times New Roman"/>
          <w:b w:val="false"/>
          <w:i w:val="false"/>
          <w:color w:val="000000"/>
          <w:sz w:val="28"/>
        </w:rPr>
        <w:t xml:space="preserve">
                                  қойнауқаттарды жер </w:t>
      </w:r>
    </w:p>
    <w:p>
      <w:pPr>
        <w:spacing w:after="0"/>
        <w:ind w:left="0"/>
        <w:jc w:val="both"/>
      </w:pPr>
      <w:r>
        <w:rPr>
          <w:rFonts w:ascii="Times New Roman"/>
          <w:b w:val="false"/>
          <w:i w:val="false"/>
          <w:color w:val="000000"/>
          <w:sz w:val="28"/>
        </w:rPr>
        <w:t xml:space="preserve">
                                  үстiне шығару </w:t>
      </w:r>
    </w:p>
    <w:p>
      <w:pPr>
        <w:spacing w:after="0"/>
        <w:ind w:left="0"/>
        <w:jc w:val="both"/>
      </w:pPr>
      <w:r>
        <w:rPr>
          <w:rFonts w:ascii="Times New Roman"/>
          <w:b w:val="false"/>
          <w:i w:val="false"/>
          <w:color w:val="000000"/>
          <w:sz w:val="28"/>
        </w:rPr>
        <w:t xml:space="preserve">
                                  орындарында оларды </w:t>
      </w:r>
    </w:p>
    <w:p>
      <w:pPr>
        <w:spacing w:after="0"/>
        <w:ind w:left="0"/>
        <w:jc w:val="both"/>
      </w:pPr>
      <w:r>
        <w:rPr>
          <w:rFonts w:ascii="Times New Roman"/>
          <w:b w:val="false"/>
          <w:i w:val="false"/>
          <w:color w:val="000000"/>
          <w:sz w:val="28"/>
        </w:rPr>
        <w:t xml:space="preserve">
                                  ашық тәсiлмен iстеу </w:t>
      </w:r>
    </w:p>
    <w:p>
      <w:pPr>
        <w:spacing w:after="0"/>
        <w:ind w:left="0"/>
        <w:jc w:val="both"/>
      </w:pPr>
      <w:r>
        <w:rPr>
          <w:rFonts w:ascii="Times New Roman"/>
          <w:b w:val="false"/>
          <w:i w:val="false"/>
          <w:color w:val="000000"/>
          <w:sz w:val="28"/>
        </w:rPr>
        <w:t xml:space="preserve">
                                  кезiнде жұмыс iсте. </w:t>
      </w:r>
    </w:p>
    <w:p>
      <w:pPr>
        <w:spacing w:after="0"/>
        <w:ind w:left="0"/>
        <w:jc w:val="both"/>
      </w:pPr>
      <w:r>
        <w:rPr>
          <w:rFonts w:ascii="Times New Roman"/>
          <w:b w:val="false"/>
          <w:i w:val="false"/>
          <w:color w:val="000000"/>
          <w:sz w:val="28"/>
        </w:rPr>
        <w:t xml:space="preserve">
                                  лiнген кеңiстiктен </w:t>
      </w:r>
    </w:p>
    <w:p>
      <w:pPr>
        <w:spacing w:after="0"/>
        <w:ind w:left="0"/>
        <w:jc w:val="both"/>
      </w:pPr>
      <w:r>
        <w:rPr>
          <w:rFonts w:ascii="Times New Roman"/>
          <w:b w:val="false"/>
          <w:i w:val="false"/>
          <w:color w:val="000000"/>
          <w:sz w:val="28"/>
        </w:rPr>
        <w:t xml:space="preserve">
                                  жер үстiне метан </w:t>
      </w:r>
    </w:p>
    <w:p>
      <w:pPr>
        <w:spacing w:after="0"/>
        <w:ind w:left="0"/>
        <w:jc w:val="both"/>
      </w:pPr>
      <w:r>
        <w:rPr>
          <w:rFonts w:ascii="Times New Roman"/>
          <w:b w:val="false"/>
          <w:i w:val="false"/>
          <w:color w:val="000000"/>
          <w:sz w:val="28"/>
        </w:rPr>
        <w:t xml:space="preserve">
                                  эмиссиясын азайту </w:t>
      </w:r>
    </w:p>
    <w:p>
      <w:pPr>
        <w:spacing w:after="0"/>
        <w:ind w:left="0"/>
        <w:jc w:val="both"/>
      </w:pPr>
      <w:r>
        <w:rPr>
          <w:rFonts w:ascii="Times New Roman"/>
          <w:b w:val="false"/>
          <w:i w:val="false"/>
          <w:color w:val="000000"/>
          <w:sz w:val="28"/>
        </w:rPr>
        <w:t xml:space="preserve">
                                  мақсатында техноло. </w:t>
      </w:r>
    </w:p>
    <w:p>
      <w:pPr>
        <w:spacing w:after="0"/>
        <w:ind w:left="0"/>
        <w:jc w:val="both"/>
      </w:pPr>
      <w:r>
        <w:rPr>
          <w:rFonts w:ascii="Times New Roman"/>
          <w:b w:val="false"/>
          <w:i w:val="false"/>
          <w:color w:val="000000"/>
          <w:sz w:val="28"/>
        </w:rPr>
        <w:t xml:space="preserve">
                                  гияларды әзiрлеу.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w:t>
      </w:r>
    </w:p>
    <w:p>
      <w:pPr>
        <w:spacing w:after="0"/>
        <w:ind w:left="0"/>
        <w:jc w:val="both"/>
      </w:pPr>
      <w:r>
        <w:rPr>
          <w:rFonts w:ascii="Times New Roman"/>
          <w:b w:val="false"/>
          <w:i w:val="false"/>
          <w:color w:val="000000"/>
          <w:sz w:val="28"/>
        </w:rPr>
        <w:t xml:space="preserve">
            1) N 1 "Арман" ЖШС шахтасында тарату жұмыстарын жалғастыру; </w:t>
      </w:r>
    </w:p>
    <w:p>
      <w:pPr>
        <w:spacing w:after="0"/>
        <w:ind w:left="0"/>
        <w:jc w:val="both"/>
      </w:pPr>
      <w:r>
        <w:rPr>
          <w:rFonts w:ascii="Times New Roman"/>
          <w:b w:val="false"/>
          <w:i w:val="false"/>
          <w:color w:val="000000"/>
          <w:sz w:val="28"/>
        </w:rPr>
        <w:t xml:space="preserve">
            2) "Қарағандыкөмiр" АҮАҚ N 1, 2, 3 шахталарында тарату жұмыстарын жалғастыру; </w:t>
      </w:r>
    </w:p>
    <w:p>
      <w:pPr>
        <w:spacing w:after="0"/>
        <w:ind w:left="0"/>
        <w:jc w:val="both"/>
      </w:pPr>
      <w:r>
        <w:rPr>
          <w:rFonts w:ascii="Times New Roman"/>
          <w:b w:val="false"/>
          <w:i w:val="false"/>
          <w:color w:val="000000"/>
          <w:sz w:val="28"/>
        </w:rPr>
        <w:t xml:space="preserve">
            3) "Абай Көмiр LTD" ЖШС шахтасында тарату жұмыстарын жүргiзу; </w:t>
      </w:r>
    </w:p>
    <w:p>
      <w:pPr>
        <w:spacing w:after="0"/>
        <w:ind w:left="0"/>
        <w:jc w:val="both"/>
      </w:pPr>
      <w:r>
        <w:rPr>
          <w:rFonts w:ascii="Times New Roman"/>
          <w:b w:val="false"/>
          <w:i w:val="false"/>
          <w:color w:val="000000"/>
          <w:sz w:val="28"/>
        </w:rPr>
        <w:t xml:space="preserve">
            4) Метан" бағдарламасын орындау: таратылған шахталардан газды шығару тәсiлдерi мен құралдарын әзiрлеу; газдың жиналу және оның дренаждық шахталар арқылы бөлiну процестерiн реттеу әдiстерiн әзiрлеу; жұмыс iстелiнген кеңiстiктерден (ұңғымаларды бұрғылау) газ бөлiнiсiне су деңгейiнің әсерiн анықтау мақсатында таратылған шахталарда су жинақталу процесін зерделеу; оқшаулау жұмыстарының, өтелiнген, өтелiнетiн тау-кен өндiрiмдерiн қойнауқаттарды жер үстiне шығару орындарында оларды ашық тәсiлмен істеу кезiнде жұмыс iстелiнген кеңiстiктен жер үстiне метан эмиссиясын азайту мақсатында технологияларды әзiрлеу. </w:t>
      </w:r>
    </w:p>
    <w:bookmarkStart w:name="z7" w:id="6"/>
    <w:p>
      <w:pPr>
        <w:spacing w:after="0"/>
        <w:ind w:left="0"/>
        <w:jc w:val="both"/>
      </w:pPr>
      <w:r>
        <w:rPr>
          <w:rFonts w:ascii="Times New Roman"/>
          <w:b w:val="false"/>
          <w:i w:val="false"/>
          <w:color w:val="000000"/>
          <w:sz w:val="28"/>
        </w:rPr>
        <w:t xml:space="preserve">
      Қазақстан Республикасы   </w:t>
      </w:r>
    </w:p>
    <w:bookmarkEnd w:id="6"/>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501-қосымша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және минералдық </w:t>
      </w:r>
    </w:p>
    <w:p>
      <w:pPr>
        <w:spacing w:after="0"/>
        <w:ind w:left="0"/>
        <w:jc w:val="both"/>
      </w:pPr>
      <w:r>
        <w:rPr>
          <w:rFonts w:ascii="Times New Roman"/>
          <w:b w:val="false"/>
          <w:i w:val="false"/>
          <w:color w:val="000000"/>
          <w:sz w:val="28"/>
        </w:rPr>
        <w:t xml:space="preserve">
      pecуpcтap министрлiгі </w:t>
      </w:r>
    </w:p>
    <w:p>
      <w:pPr>
        <w:spacing w:after="0"/>
        <w:ind w:left="0"/>
        <w:jc w:val="both"/>
      </w:pPr>
      <w:r>
        <w:rPr>
          <w:rFonts w:ascii="Times New Roman"/>
          <w:b w:val="false"/>
          <w:i w:val="false"/>
          <w:color w:val="000000"/>
          <w:sz w:val="28"/>
        </w:rPr>
        <w:t xml:space="preserve">
      Бюджеттiк бағдарламаның әкімгерi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033 "Амангелдi газ кен орындары топтарын игеру"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28000000 мың (екi миллиард сегiз жүз миллион) теңге. </w:t>
      </w:r>
    </w:p>
    <w:p>
      <w:pPr>
        <w:spacing w:after="0"/>
        <w:ind w:left="0"/>
        <w:jc w:val="both"/>
      </w:pPr>
      <w:r>
        <w:rPr>
          <w:rFonts w:ascii="Times New Roman"/>
          <w:b w:val="false"/>
          <w:i w:val="false"/>
          <w:color w:val="000000"/>
          <w:sz w:val="28"/>
        </w:rPr>
        <w:t xml:space="preserve">
            2. Бюджеттiк бағдарламаның нормативтік-құқықтық негiзi: "Қазақстанның 2030 жылға дейiнгi даму стратегиясын iске асыру жөнiндегi одан әрi шаралары туралы" Қазақстан Республикасы Президентінің 2002 жылғы 28 наурыздағы N 827 </w:t>
      </w:r>
      <w:r>
        <w:rPr>
          <w:rFonts w:ascii="Times New Roman"/>
          <w:b w:val="false"/>
          <w:i w:val="false"/>
          <w:color w:val="000000"/>
          <w:sz w:val="28"/>
        </w:rPr>
        <w:t xml:space="preserve">Жарлығының </w:t>
      </w:r>
      <w:r>
        <w:rPr>
          <w:rFonts w:ascii="Times New Roman"/>
          <w:b w:val="false"/>
          <w:i w:val="false"/>
          <w:color w:val="000000"/>
          <w:sz w:val="28"/>
        </w:rPr>
        <w:t xml:space="preserve">6.1-тармағы.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газ қорын анықтау және Амангелдi кен орнын пайдалануға беру арқылы өнеркәсiп кәсiпорындарын және Қазақстан Республикасының оңтүстiк аймағының халқын газбен қамтамасыз ету. </w:t>
      </w:r>
    </w:p>
    <w:p>
      <w:pPr>
        <w:spacing w:after="0"/>
        <w:ind w:left="0"/>
        <w:jc w:val="both"/>
      </w:pPr>
      <w:r>
        <w:rPr>
          <w:rFonts w:ascii="Times New Roman"/>
          <w:b w:val="false"/>
          <w:i w:val="false"/>
          <w:color w:val="000000"/>
          <w:sz w:val="28"/>
        </w:rPr>
        <w:t xml:space="preserve">
            5. Бюджеттiк бағдарламаның мiндеттерi: Амангелдi тобының газ кен орнын тәжiрибелiк-өнеркәсіптік игеру. </w:t>
      </w:r>
    </w:p>
    <w:p>
      <w:pPr>
        <w:spacing w:after="0"/>
        <w:ind w:left="0"/>
        <w:jc w:val="both"/>
      </w:pPr>
      <w:r>
        <w:rPr>
          <w:rFonts w:ascii="Times New Roman"/>
          <w:b w:val="false"/>
          <w:i w:val="false"/>
          <w:color w:val="000000"/>
          <w:sz w:val="28"/>
        </w:rPr>
        <w:t xml:space="preserve">
            6. Бюджеттік бағдарламаны iске асыру жөнiндегi iс-шаралар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Р/|Бағдар.|Шағын|Бағдарла.|     Бағдарламаны     |Іске |  Жауапты </w:t>
      </w:r>
    </w:p>
    <w:p>
      <w:pPr>
        <w:spacing w:after="0"/>
        <w:ind w:left="0"/>
        <w:jc w:val="both"/>
      </w:pPr>
      <w:r>
        <w:rPr>
          <w:rFonts w:ascii="Times New Roman"/>
          <w:b w:val="false"/>
          <w:i w:val="false"/>
          <w:color w:val="000000"/>
          <w:sz w:val="28"/>
        </w:rPr>
        <w:t xml:space="preserve">
      с |ламаның|бағ. |малардың | іске асыру жөніндегі |асыру|орындаушылар </w:t>
      </w:r>
    </w:p>
    <w:p>
      <w:pPr>
        <w:spacing w:after="0"/>
        <w:ind w:left="0"/>
        <w:jc w:val="both"/>
      </w:pPr>
      <w:r>
        <w:rPr>
          <w:rFonts w:ascii="Times New Roman"/>
          <w:b w:val="false"/>
          <w:i w:val="false"/>
          <w:color w:val="000000"/>
          <w:sz w:val="28"/>
        </w:rPr>
        <w:t xml:space="preserve">
      N | коды  |дар. |(шағын   |        шаралар       |мер. | </w:t>
      </w:r>
    </w:p>
    <w:p>
      <w:pPr>
        <w:spacing w:after="0"/>
        <w:ind w:left="0"/>
        <w:jc w:val="both"/>
      </w:pPr>
      <w:r>
        <w:rPr>
          <w:rFonts w:ascii="Times New Roman"/>
          <w:b w:val="false"/>
          <w:i w:val="false"/>
          <w:color w:val="000000"/>
          <w:sz w:val="28"/>
        </w:rPr>
        <w:t xml:space="preserve">
        |       |лама.|бағдарла.|                      |зім. | </w:t>
      </w:r>
    </w:p>
    <w:p>
      <w:pPr>
        <w:spacing w:after="0"/>
        <w:ind w:left="0"/>
        <w:jc w:val="both"/>
      </w:pPr>
      <w:r>
        <w:rPr>
          <w:rFonts w:ascii="Times New Roman"/>
          <w:b w:val="false"/>
          <w:i w:val="false"/>
          <w:color w:val="000000"/>
          <w:sz w:val="28"/>
        </w:rPr>
        <w:t xml:space="preserve">
        |       |ның  |малардың)|                      |дері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033         Амангелдi   1. Жобалық жұмыстар,  Жыл   Қазақстан </w:t>
      </w:r>
    </w:p>
    <w:p>
      <w:pPr>
        <w:spacing w:after="0"/>
        <w:ind w:left="0"/>
        <w:jc w:val="both"/>
      </w:pPr>
      <w:r>
        <w:rPr>
          <w:rFonts w:ascii="Times New Roman"/>
          <w:b w:val="false"/>
          <w:i w:val="false"/>
          <w:color w:val="000000"/>
          <w:sz w:val="28"/>
        </w:rPr>
        <w:t xml:space="preserve">
                      газ кен     оның ішінде газды     бойы  Республика. </w:t>
      </w:r>
    </w:p>
    <w:p>
      <w:pPr>
        <w:spacing w:after="0"/>
        <w:ind w:left="0"/>
        <w:jc w:val="both"/>
      </w:pPr>
      <w:r>
        <w:rPr>
          <w:rFonts w:ascii="Times New Roman"/>
          <w:b w:val="false"/>
          <w:i w:val="false"/>
          <w:color w:val="000000"/>
          <w:sz w:val="28"/>
        </w:rPr>
        <w:t xml:space="preserve">
                      орындары    кешенді дайындауды          сының </w:t>
      </w:r>
    </w:p>
    <w:p>
      <w:pPr>
        <w:spacing w:after="0"/>
        <w:ind w:left="0"/>
        <w:jc w:val="both"/>
      </w:pPr>
      <w:r>
        <w:rPr>
          <w:rFonts w:ascii="Times New Roman"/>
          <w:b w:val="false"/>
          <w:i w:val="false"/>
          <w:color w:val="000000"/>
          <w:sz w:val="28"/>
        </w:rPr>
        <w:t xml:space="preserve">
                      топтарын    орнатудың техноло.          Энергетика </w:t>
      </w:r>
    </w:p>
    <w:p>
      <w:pPr>
        <w:spacing w:after="0"/>
        <w:ind w:left="0"/>
        <w:jc w:val="both"/>
      </w:pPr>
      <w:r>
        <w:rPr>
          <w:rFonts w:ascii="Times New Roman"/>
          <w:b w:val="false"/>
          <w:i w:val="false"/>
          <w:color w:val="000000"/>
          <w:sz w:val="28"/>
        </w:rPr>
        <w:t xml:space="preserve">
                      игеру       гиялық жабдықтарын          және </w:t>
      </w:r>
    </w:p>
    <w:p>
      <w:pPr>
        <w:spacing w:after="0"/>
        <w:ind w:left="0"/>
        <w:jc w:val="both"/>
      </w:pPr>
      <w:r>
        <w:rPr>
          <w:rFonts w:ascii="Times New Roman"/>
          <w:b w:val="false"/>
          <w:i w:val="false"/>
          <w:color w:val="000000"/>
          <w:sz w:val="28"/>
        </w:rPr>
        <w:t xml:space="preserve">
                                  жобалау.                    минералдық </w:t>
      </w:r>
    </w:p>
    <w:p>
      <w:pPr>
        <w:spacing w:after="0"/>
        <w:ind w:left="0"/>
        <w:jc w:val="both"/>
      </w:pPr>
      <w:r>
        <w:rPr>
          <w:rFonts w:ascii="Times New Roman"/>
          <w:b w:val="false"/>
          <w:i w:val="false"/>
          <w:color w:val="000000"/>
          <w:sz w:val="28"/>
        </w:rPr>
        <w:t xml:space="preserve">
                                  2. Ұңғымаларды бұрғы.       ресурстар </w:t>
      </w:r>
    </w:p>
    <w:p>
      <w:pPr>
        <w:spacing w:after="0"/>
        <w:ind w:left="0"/>
        <w:jc w:val="both"/>
      </w:pPr>
      <w:r>
        <w:rPr>
          <w:rFonts w:ascii="Times New Roman"/>
          <w:b w:val="false"/>
          <w:i w:val="false"/>
          <w:color w:val="000000"/>
          <w:sz w:val="28"/>
        </w:rPr>
        <w:t xml:space="preserve">
                                  лау және сынау.             министрлігі, </w:t>
      </w:r>
    </w:p>
    <w:p>
      <w:pPr>
        <w:spacing w:after="0"/>
        <w:ind w:left="0"/>
        <w:jc w:val="both"/>
      </w:pPr>
      <w:r>
        <w:rPr>
          <w:rFonts w:ascii="Times New Roman"/>
          <w:b w:val="false"/>
          <w:i w:val="false"/>
          <w:color w:val="000000"/>
          <w:sz w:val="28"/>
        </w:rPr>
        <w:t xml:space="preserve">
                                  3. Магистралды газ          Қызылорда </w:t>
      </w:r>
    </w:p>
    <w:p>
      <w:pPr>
        <w:spacing w:after="0"/>
        <w:ind w:left="0"/>
        <w:jc w:val="both"/>
      </w:pPr>
      <w:r>
        <w:rPr>
          <w:rFonts w:ascii="Times New Roman"/>
          <w:b w:val="false"/>
          <w:i w:val="false"/>
          <w:color w:val="000000"/>
          <w:sz w:val="28"/>
        </w:rPr>
        <w:t xml:space="preserve">
                                  өткiзгiштi салу.            облысының </w:t>
      </w:r>
    </w:p>
    <w:p>
      <w:pPr>
        <w:spacing w:after="0"/>
        <w:ind w:left="0"/>
        <w:jc w:val="both"/>
      </w:pPr>
      <w:r>
        <w:rPr>
          <w:rFonts w:ascii="Times New Roman"/>
          <w:b w:val="false"/>
          <w:i w:val="false"/>
          <w:color w:val="000000"/>
          <w:sz w:val="28"/>
        </w:rPr>
        <w:t xml:space="preserve">
                                  4. Құбыр өнiмдерiн          әкімдігі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5. Газды кешендi </w:t>
      </w:r>
    </w:p>
    <w:p>
      <w:pPr>
        <w:spacing w:after="0"/>
        <w:ind w:left="0"/>
        <w:jc w:val="both"/>
      </w:pPr>
      <w:r>
        <w:rPr>
          <w:rFonts w:ascii="Times New Roman"/>
          <w:b w:val="false"/>
          <w:i w:val="false"/>
          <w:color w:val="000000"/>
          <w:sz w:val="28"/>
        </w:rPr>
        <w:t xml:space="preserve">
                                  дайындау мен жинақтау </w:t>
      </w:r>
    </w:p>
    <w:p>
      <w:pPr>
        <w:spacing w:after="0"/>
        <w:ind w:left="0"/>
        <w:jc w:val="both"/>
      </w:pPr>
      <w:r>
        <w:rPr>
          <w:rFonts w:ascii="Times New Roman"/>
          <w:b w:val="false"/>
          <w:i w:val="false"/>
          <w:color w:val="000000"/>
          <w:sz w:val="28"/>
        </w:rPr>
        <w:t xml:space="preserve">
                                  жүйесiн орнатудың </w:t>
      </w:r>
    </w:p>
    <w:p>
      <w:pPr>
        <w:spacing w:after="0"/>
        <w:ind w:left="0"/>
        <w:jc w:val="both"/>
      </w:pPr>
      <w:r>
        <w:rPr>
          <w:rFonts w:ascii="Times New Roman"/>
          <w:b w:val="false"/>
          <w:i w:val="false"/>
          <w:color w:val="000000"/>
          <w:sz w:val="28"/>
        </w:rPr>
        <w:t xml:space="preserve">
                                  құрылыс-монтаж </w:t>
      </w:r>
    </w:p>
    <w:p>
      <w:pPr>
        <w:spacing w:after="0"/>
        <w:ind w:left="0"/>
        <w:jc w:val="both"/>
      </w:pPr>
      <w:r>
        <w:rPr>
          <w:rFonts w:ascii="Times New Roman"/>
          <w:b w:val="false"/>
          <w:i w:val="false"/>
          <w:color w:val="000000"/>
          <w:sz w:val="28"/>
        </w:rPr>
        <w:t xml:space="preserve">
                                  жұмыстары. </w:t>
      </w:r>
    </w:p>
    <w:p>
      <w:pPr>
        <w:spacing w:after="0"/>
        <w:ind w:left="0"/>
        <w:jc w:val="both"/>
      </w:pPr>
      <w:r>
        <w:rPr>
          <w:rFonts w:ascii="Times New Roman"/>
          <w:b w:val="false"/>
          <w:i w:val="false"/>
          <w:color w:val="000000"/>
          <w:sz w:val="28"/>
        </w:rPr>
        <w:t xml:space="preserve">
                                  6. Құрылыс-монтаж </w:t>
      </w:r>
    </w:p>
    <w:p>
      <w:pPr>
        <w:spacing w:after="0"/>
        <w:ind w:left="0"/>
        <w:jc w:val="both"/>
      </w:pPr>
      <w:r>
        <w:rPr>
          <w:rFonts w:ascii="Times New Roman"/>
          <w:b w:val="false"/>
          <w:i w:val="false"/>
          <w:color w:val="000000"/>
          <w:sz w:val="28"/>
        </w:rPr>
        <w:t xml:space="preserve">
                                  жұмыстары және </w:t>
      </w:r>
    </w:p>
    <w:p>
      <w:pPr>
        <w:spacing w:after="0"/>
        <w:ind w:left="0"/>
        <w:jc w:val="both"/>
      </w:pPr>
      <w:r>
        <w:rPr>
          <w:rFonts w:ascii="Times New Roman"/>
          <w:b w:val="false"/>
          <w:i w:val="false"/>
          <w:color w:val="000000"/>
          <w:sz w:val="28"/>
        </w:rPr>
        <w:t xml:space="preserve">
                                  инфрақұрылымдар </w:t>
      </w:r>
    </w:p>
    <w:p>
      <w:pPr>
        <w:spacing w:after="0"/>
        <w:ind w:left="0"/>
        <w:jc w:val="both"/>
      </w:pPr>
      <w:r>
        <w:rPr>
          <w:rFonts w:ascii="Times New Roman"/>
          <w:b w:val="false"/>
          <w:i w:val="false"/>
          <w:color w:val="000000"/>
          <w:sz w:val="28"/>
        </w:rPr>
        <w:t xml:space="preserve">
                                  объектілерiнің </w:t>
      </w:r>
    </w:p>
    <w:p>
      <w:pPr>
        <w:spacing w:after="0"/>
        <w:ind w:left="0"/>
        <w:jc w:val="both"/>
      </w:pPr>
      <w:r>
        <w:rPr>
          <w:rFonts w:ascii="Times New Roman"/>
          <w:b w:val="false"/>
          <w:i w:val="false"/>
          <w:color w:val="000000"/>
          <w:sz w:val="28"/>
        </w:rPr>
        <w:t xml:space="preserve">
                                  жабдықтарын сатып </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w:t>
      </w:r>
    </w:p>
    <w:p>
      <w:pPr>
        <w:spacing w:after="0"/>
        <w:ind w:left="0"/>
        <w:jc w:val="both"/>
      </w:pPr>
      <w:r>
        <w:rPr>
          <w:rFonts w:ascii="Times New Roman"/>
          <w:b w:val="false"/>
          <w:i w:val="false"/>
          <w:color w:val="000000"/>
          <w:sz w:val="28"/>
        </w:rPr>
        <w:t xml:space="preserve">
            1) газды кешендi дайындауды орнатудың технологиялық жабдықтарын жобалау; </w:t>
      </w:r>
    </w:p>
    <w:p>
      <w:pPr>
        <w:spacing w:after="0"/>
        <w:ind w:left="0"/>
        <w:jc w:val="both"/>
      </w:pPr>
      <w:r>
        <w:rPr>
          <w:rFonts w:ascii="Times New Roman"/>
          <w:b w:val="false"/>
          <w:i w:val="false"/>
          <w:color w:val="000000"/>
          <w:sz w:val="28"/>
        </w:rPr>
        <w:t xml:space="preserve">
            2) екi ұңғыманы бұрғылау және сынау бойынша жұмыс кешенiн аяқтау; </w:t>
      </w:r>
    </w:p>
    <w:p>
      <w:pPr>
        <w:spacing w:after="0"/>
        <w:ind w:left="0"/>
        <w:jc w:val="both"/>
      </w:pPr>
      <w:r>
        <w:rPr>
          <w:rFonts w:ascii="Times New Roman"/>
          <w:b w:val="false"/>
          <w:i w:val="false"/>
          <w:color w:val="000000"/>
          <w:sz w:val="28"/>
        </w:rPr>
        <w:t xml:space="preserve">
            3) 90 км магистралды газ өткiзгiш құрылысын аяқтау; </w:t>
      </w:r>
    </w:p>
    <w:p>
      <w:pPr>
        <w:spacing w:after="0"/>
        <w:ind w:left="0"/>
        <w:jc w:val="both"/>
      </w:pPr>
      <w:r>
        <w:rPr>
          <w:rFonts w:ascii="Times New Roman"/>
          <w:b w:val="false"/>
          <w:i w:val="false"/>
          <w:color w:val="000000"/>
          <w:sz w:val="28"/>
        </w:rPr>
        <w:t xml:space="preserve">
            4) Амангелдi газ кен орындары тобын әзiрлеу үшiн жеке инвестицияларды тарту; </w:t>
      </w:r>
    </w:p>
    <w:p>
      <w:pPr>
        <w:spacing w:after="0"/>
        <w:ind w:left="0"/>
        <w:jc w:val="both"/>
      </w:pPr>
      <w:r>
        <w:rPr>
          <w:rFonts w:ascii="Times New Roman"/>
          <w:b w:val="false"/>
          <w:i w:val="false"/>
          <w:color w:val="000000"/>
          <w:sz w:val="28"/>
        </w:rPr>
        <w:t xml:space="preserve">
            5) жеке инвестицияларды тартумен бекiтiлген жобалау-сметалық құжаттамаға сәйкес газды кешендi дайындау мен газ жинақтау жүйесiн орнату бойынша құрылыс-монтаж жұмыстарының көлемiн орындау; </w:t>
      </w:r>
    </w:p>
    <w:p>
      <w:pPr>
        <w:spacing w:after="0"/>
        <w:ind w:left="0"/>
        <w:jc w:val="both"/>
      </w:pPr>
      <w:r>
        <w:rPr>
          <w:rFonts w:ascii="Times New Roman"/>
          <w:b w:val="false"/>
          <w:i w:val="false"/>
          <w:color w:val="000000"/>
          <w:sz w:val="28"/>
        </w:rPr>
        <w:t xml:space="preserve">
            6) жеке инвестицияларды тартумен бекiтiлген жобалау-сметалық құжаттамаға сәйкес инфрақұрылымдар объектiлерiнің құрылыс-монтаж жұмыстарының көлемiн орындау. </w:t>
      </w:r>
    </w:p>
    <w:bookmarkStart w:name="z8" w:id="7"/>
    <w:p>
      <w:pPr>
        <w:spacing w:after="0"/>
        <w:ind w:left="0"/>
        <w:jc w:val="both"/>
      </w:pPr>
      <w:r>
        <w:rPr>
          <w:rFonts w:ascii="Times New Roman"/>
          <w:b w:val="false"/>
          <w:i w:val="false"/>
          <w:color w:val="000000"/>
          <w:sz w:val="28"/>
        </w:rPr>
        <w:t xml:space="preserve">
      Қазақстан Республикасы   </w:t>
      </w:r>
    </w:p>
    <w:bookmarkEnd w:id="7"/>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502-қосымша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және минералдық </w:t>
      </w:r>
    </w:p>
    <w:p>
      <w:pPr>
        <w:spacing w:after="0"/>
        <w:ind w:left="0"/>
        <w:jc w:val="both"/>
      </w:pPr>
      <w:r>
        <w:rPr>
          <w:rFonts w:ascii="Times New Roman"/>
          <w:b w:val="false"/>
          <w:i w:val="false"/>
          <w:color w:val="000000"/>
          <w:sz w:val="28"/>
        </w:rPr>
        <w:t xml:space="preserve">
      pecуpcтap министрлiгі </w:t>
      </w:r>
    </w:p>
    <w:p>
      <w:pPr>
        <w:spacing w:after="0"/>
        <w:ind w:left="0"/>
        <w:jc w:val="both"/>
      </w:pPr>
      <w:r>
        <w:rPr>
          <w:rFonts w:ascii="Times New Roman"/>
          <w:b w:val="false"/>
          <w:i w:val="false"/>
          <w:color w:val="000000"/>
          <w:sz w:val="28"/>
        </w:rPr>
        <w:t xml:space="preserve">
      Бюджеттiк бағдарламаның әкімгерi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037 "Уран кеніштерiн консервациялау және жою, техногендiк қалдықтарды көму" республикалық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439 200 мың (төрт жүз отыз тоғыз миллион екi жүз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базасы: Қазақстан Республикасы Президентінің "Халық денсаулығы" мемлекеттік бағдарламасы туралы" 1998 жылғы 16 қарашадағы N 4153 </w:t>
      </w:r>
      <w:r>
        <w:rPr>
          <w:rFonts w:ascii="Times New Roman"/>
          <w:b w:val="false"/>
          <w:i w:val="false"/>
          <w:color w:val="000000"/>
          <w:sz w:val="28"/>
        </w:rPr>
        <w:t xml:space="preserve">Жарлығының </w:t>
      </w:r>
      <w:r>
        <w:rPr>
          <w:rFonts w:ascii="Times New Roman"/>
          <w:b w:val="false"/>
          <w:i w:val="false"/>
          <w:color w:val="000000"/>
          <w:sz w:val="28"/>
        </w:rPr>
        <w:t xml:space="preserve">1.2-бөлiмi; "Уранкеніштарату" республикалық мемлекеттiк кәсiпорнын құру туралы" Қазақстан Республикасы Үкiметінің 1998 жылғы 21 желтоқсандағы N 1311 </w:t>
      </w:r>
      <w:r>
        <w:rPr>
          <w:rFonts w:ascii="Times New Roman"/>
          <w:b w:val="false"/>
          <w:i w:val="false"/>
          <w:color w:val="000000"/>
          <w:sz w:val="28"/>
        </w:rPr>
        <w:t xml:space="preserve">қаулысы </w:t>
      </w:r>
      <w:r>
        <w:rPr>
          <w:rFonts w:ascii="Times New Roman"/>
          <w:b w:val="false"/>
          <w:i w:val="false"/>
          <w:color w:val="000000"/>
          <w:sz w:val="28"/>
        </w:rPr>
        <w:t xml:space="preserve">; "Уран өндiрушi кәсіпорындарды консервациялаудың және уран кен орындарын әзiрлеу салдарын жоюдың 2001-2010 жылдарға арналған бағдарламасын бекiту туралы" Қазақстан Республикасы Үкiметiнің 2001 жылғы 25 шiлдедегi N 1006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таратылатын уран өндiрушi кәсiпорындар аудандарындағы халық пен қоршаған ортаның радиациялық қауiпсiздiгiн қамтамасыз ету, пайдаланылған ампульдық иондаушы сәулелену көздерiнен радиациялық сәуле алуды болдырмау. </w:t>
      </w:r>
    </w:p>
    <w:p>
      <w:pPr>
        <w:spacing w:after="0"/>
        <w:ind w:left="0"/>
        <w:jc w:val="both"/>
      </w:pPr>
      <w:r>
        <w:rPr>
          <w:rFonts w:ascii="Times New Roman"/>
          <w:b w:val="false"/>
          <w:i w:val="false"/>
          <w:color w:val="000000"/>
          <w:sz w:val="28"/>
        </w:rPr>
        <w:t xml:space="preserve">
            5. Бюджеттiк бағдарламаның мiндеттерi: уран кенiштерiн консервациялау және жою, бағдарлама аумағын белгiлеу және кенiштердiң өнеркәсiптiк алаңдарында орналасқан техногендiк уран қалдықтарын көму, өңделген ампульдық иондаушы сәулелену көздерiн көму.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iс-шаралардың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Р/|Бағдар.|Шағын|Бағдарла.|     Бағдарламаны     |Іске |  Жауапты </w:t>
      </w:r>
    </w:p>
    <w:p>
      <w:pPr>
        <w:spacing w:after="0"/>
        <w:ind w:left="0"/>
        <w:jc w:val="both"/>
      </w:pPr>
      <w:r>
        <w:rPr>
          <w:rFonts w:ascii="Times New Roman"/>
          <w:b w:val="false"/>
          <w:i w:val="false"/>
          <w:color w:val="000000"/>
          <w:sz w:val="28"/>
        </w:rPr>
        <w:t xml:space="preserve">
      с |ламаның|бағ. |малардың | іске асыру жөніндегі |асыру|орындаушылар </w:t>
      </w:r>
    </w:p>
    <w:p>
      <w:pPr>
        <w:spacing w:after="0"/>
        <w:ind w:left="0"/>
        <w:jc w:val="both"/>
      </w:pPr>
      <w:r>
        <w:rPr>
          <w:rFonts w:ascii="Times New Roman"/>
          <w:b w:val="false"/>
          <w:i w:val="false"/>
          <w:color w:val="000000"/>
          <w:sz w:val="28"/>
        </w:rPr>
        <w:t xml:space="preserve">
      N | коды  |дар. |(шағын   |        шаралар       |мер. | </w:t>
      </w:r>
    </w:p>
    <w:p>
      <w:pPr>
        <w:spacing w:after="0"/>
        <w:ind w:left="0"/>
        <w:jc w:val="both"/>
      </w:pPr>
      <w:r>
        <w:rPr>
          <w:rFonts w:ascii="Times New Roman"/>
          <w:b w:val="false"/>
          <w:i w:val="false"/>
          <w:color w:val="000000"/>
          <w:sz w:val="28"/>
        </w:rPr>
        <w:t xml:space="preserve">
        |       |лама.|бағдарла.|                      |зім. | </w:t>
      </w:r>
    </w:p>
    <w:p>
      <w:pPr>
        <w:spacing w:after="0"/>
        <w:ind w:left="0"/>
        <w:jc w:val="both"/>
      </w:pPr>
      <w:r>
        <w:rPr>
          <w:rFonts w:ascii="Times New Roman"/>
          <w:b w:val="false"/>
          <w:i w:val="false"/>
          <w:color w:val="000000"/>
          <w:sz w:val="28"/>
        </w:rPr>
        <w:t xml:space="preserve">
        |       |ның  |малардың)|                      |дері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037         Уран кенiш. Іс-шараларды орындау  Жыл   Қазақстан </w:t>
      </w:r>
    </w:p>
    <w:p>
      <w:pPr>
        <w:spacing w:after="0"/>
        <w:ind w:left="0"/>
        <w:jc w:val="both"/>
      </w:pPr>
      <w:r>
        <w:rPr>
          <w:rFonts w:ascii="Times New Roman"/>
          <w:b w:val="false"/>
          <w:i w:val="false"/>
          <w:color w:val="000000"/>
          <w:sz w:val="28"/>
        </w:rPr>
        <w:t xml:space="preserve">
                      терiн кон.  бойынша қызмет көр.   бойы  Республика. </w:t>
      </w:r>
    </w:p>
    <w:p>
      <w:pPr>
        <w:spacing w:after="0"/>
        <w:ind w:left="0"/>
        <w:jc w:val="both"/>
      </w:pPr>
      <w:r>
        <w:rPr>
          <w:rFonts w:ascii="Times New Roman"/>
          <w:b w:val="false"/>
          <w:i w:val="false"/>
          <w:color w:val="000000"/>
          <w:sz w:val="28"/>
        </w:rPr>
        <w:t xml:space="preserve">
                      сервациялау сетулердің төлемі:          сының </w:t>
      </w:r>
    </w:p>
    <w:p>
      <w:pPr>
        <w:spacing w:after="0"/>
        <w:ind w:left="0"/>
        <w:jc w:val="both"/>
      </w:pPr>
      <w:r>
        <w:rPr>
          <w:rFonts w:ascii="Times New Roman"/>
          <w:b w:val="false"/>
          <w:i w:val="false"/>
          <w:color w:val="000000"/>
          <w:sz w:val="28"/>
        </w:rPr>
        <w:t xml:space="preserve">
                      мен тарату,                             Энергетика </w:t>
      </w:r>
    </w:p>
    <w:p>
      <w:pPr>
        <w:spacing w:after="0"/>
        <w:ind w:left="0"/>
        <w:jc w:val="both"/>
      </w:pPr>
      <w:r>
        <w:rPr>
          <w:rFonts w:ascii="Times New Roman"/>
          <w:b w:val="false"/>
          <w:i w:val="false"/>
          <w:color w:val="000000"/>
          <w:sz w:val="28"/>
        </w:rPr>
        <w:t xml:space="preserve">
                      техногендік                             және </w:t>
      </w:r>
    </w:p>
    <w:p>
      <w:pPr>
        <w:spacing w:after="0"/>
        <w:ind w:left="0"/>
        <w:jc w:val="both"/>
      </w:pPr>
      <w:r>
        <w:rPr>
          <w:rFonts w:ascii="Times New Roman"/>
          <w:b w:val="false"/>
          <w:i w:val="false"/>
          <w:color w:val="000000"/>
          <w:sz w:val="28"/>
        </w:rPr>
        <w:t xml:space="preserve">
                      қалдықтарды                             минералдық </w:t>
      </w:r>
    </w:p>
    <w:p>
      <w:pPr>
        <w:spacing w:after="0"/>
        <w:ind w:left="0"/>
        <w:jc w:val="both"/>
      </w:pPr>
      <w:r>
        <w:rPr>
          <w:rFonts w:ascii="Times New Roman"/>
          <w:b w:val="false"/>
          <w:i w:val="false"/>
          <w:color w:val="000000"/>
          <w:sz w:val="28"/>
        </w:rPr>
        <w:t xml:space="preserve">
                      көму                                    ресурстар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1. N 4 Кен басқарма.  Жыл </w:t>
      </w:r>
    </w:p>
    <w:p>
      <w:pPr>
        <w:spacing w:after="0"/>
        <w:ind w:left="0"/>
        <w:jc w:val="both"/>
      </w:pPr>
      <w:r>
        <w:rPr>
          <w:rFonts w:ascii="Times New Roman"/>
          <w:b w:val="false"/>
          <w:i w:val="false"/>
          <w:color w:val="000000"/>
          <w:sz w:val="28"/>
        </w:rPr>
        <w:t xml:space="preserve">
                                  сының 1 және N 2      бойы </w:t>
      </w:r>
    </w:p>
    <w:p>
      <w:pPr>
        <w:spacing w:after="0"/>
        <w:ind w:left="0"/>
        <w:jc w:val="both"/>
      </w:pPr>
      <w:r>
        <w:rPr>
          <w:rFonts w:ascii="Times New Roman"/>
          <w:b w:val="false"/>
          <w:i w:val="false"/>
          <w:color w:val="000000"/>
          <w:sz w:val="28"/>
        </w:rPr>
        <w:t xml:space="preserve">
                                  кенiштерiн таратуды </w:t>
      </w:r>
    </w:p>
    <w:p>
      <w:pPr>
        <w:spacing w:after="0"/>
        <w:ind w:left="0"/>
        <w:jc w:val="both"/>
      </w:pPr>
      <w:r>
        <w:rPr>
          <w:rFonts w:ascii="Times New Roman"/>
          <w:b w:val="false"/>
          <w:i w:val="false"/>
          <w:color w:val="000000"/>
          <w:sz w:val="28"/>
        </w:rPr>
        <w:t xml:space="preserve">
                                  аяқтау (Есiл кен </w:t>
      </w:r>
    </w:p>
    <w:p>
      <w:pPr>
        <w:spacing w:after="0"/>
        <w:ind w:left="0"/>
        <w:jc w:val="both"/>
      </w:pPr>
      <w:r>
        <w:rPr>
          <w:rFonts w:ascii="Times New Roman"/>
          <w:b w:val="false"/>
          <w:i w:val="false"/>
          <w:color w:val="000000"/>
          <w:sz w:val="28"/>
        </w:rPr>
        <w:t xml:space="preserve">
                                  орны) </w:t>
      </w:r>
    </w:p>
    <w:p>
      <w:pPr>
        <w:spacing w:after="0"/>
        <w:ind w:left="0"/>
        <w:jc w:val="both"/>
      </w:pPr>
      <w:r>
        <w:rPr>
          <w:rFonts w:ascii="Times New Roman"/>
          <w:b w:val="false"/>
          <w:i w:val="false"/>
          <w:color w:val="000000"/>
          <w:sz w:val="28"/>
        </w:rPr>
        <w:t xml:space="preserve">
                                  2. Қосашы кен орнын   Жыл </w:t>
      </w:r>
    </w:p>
    <w:p>
      <w:pPr>
        <w:spacing w:after="0"/>
        <w:ind w:left="0"/>
        <w:jc w:val="both"/>
      </w:pPr>
      <w:r>
        <w:rPr>
          <w:rFonts w:ascii="Times New Roman"/>
          <w:b w:val="false"/>
          <w:i w:val="false"/>
          <w:color w:val="000000"/>
          <w:sz w:val="28"/>
        </w:rPr>
        <w:t xml:space="preserve">
                                  консервациялауды      бойы </w:t>
      </w:r>
    </w:p>
    <w:p>
      <w:pPr>
        <w:spacing w:after="0"/>
        <w:ind w:left="0"/>
        <w:jc w:val="both"/>
      </w:pPr>
      <w:r>
        <w:rPr>
          <w:rFonts w:ascii="Times New Roman"/>
          <w:b w:val="false"/>
          <w:i w:val="false"/>
          <w:color w:val="000000"/>
          <w:sz w:val="28"/>
        </w:rPr>
        <w:t xml:space="preserve">
                                  аяқтау </w:t>
      </w:r>
    </w:p>
    <w:p>
      <w:pPr>
        <w:spacing w:after="0"/>
        <w:ind w:left="0"/>
        <w:jc w:val="both"/>
      </w:pPr>
      <w:r>
        <w:rPr>
          <w:rFonts w:ascii="Times New Roman"/>
          <w:b w:val="false"/>
          <w:i w:val="false"/>
          <w:color w:val="000000"/>
          <w:sz w:val="28"/>
        </w:rPr>
        <w:t xml:space="preserve">
                                  3. Восточный кенiшiн  Жыл </w:t>
      </w:r>
    </w:p>
    <w:p>
      <w:pPr>
        <w:spacing w:after="0"/>
        <w:ind w:left="0"/>
        <w:jc w:val="both"/>
      </w:pPr>
      <w:r>
        <w:rPr>
          <w:rFonts w:ascii="Times New Roman"/>
          <w:b w:val="false"/>
          <w:i w:val="false"/>
          <w:color w:val="000000"/>
          <w:sz w:val="28"/>
        </w:rPr>
        <w:t xml:space="preserve">
                                  тарату (жұмысты       бойы </w:t>
      </w:r>
    </w:p>
    <w:p>
      <w:pPr>
        <w:spacing w:after="0"/>
        <w:ind w:left="0"/>
        <w:jc w:val="both"/>
      </w:pPr>
      <w:r>
        <w:rPr>
          <w:rFonts w:ascii="Times New Roman"/>
          <w:b w:val="false"/>
          <w:i w:val="false"/>
          <w:color w:val="000000"/>
          <w:sz w:val="28"/>
        </w:rPr>
        <w:t xml:space="preserve">
                                  жалғастыру) </w:t>
      </w:r>
    </w:p>
    <w:p>
      <w:pPr>
        <w:spacing w:after="0"/>
        <w:ind w:left="0"/>
        <w:jc w:val="both"/>
      </w:pPr>
      <w:r>
        <w:rPr>
          <w:rFonts w:ascii="Times New Roman"/>
          <w:b w:val="false"/>
          <w:i w:val="false"/>
          <w:color w:val="000000"/>
          <w:sz w:val="28"/>
        </w:rPr>
        <w:t xml:space="preserve">
                                  4. N 3 Кен басқарма.  Жыл </w:t>
      </w:r>
    </w:p>
    <w:p>
      <w:pPr>
        <w:spacing w:after="0"/>
        <w:ind w:left="0"/>
        <w:jc w:val="both"/>
      </w:pPr>
      <w:r>
        <w:rPr>
          <w:rFonts w:ascii="Times New Roman"/>
          <w:b w:val="false"/>
          <w:i w:val="false"/>
          <w:color w:val="000000"/>
          <w:sz w:val="28"/>
        </w:rPr>
        <w:t xml:space="preserve">
                                  сының N 8 кенiшiн     бойы </w:t>
      </w:r>
    </w:p>
    <w:p>
      <w:pPr>
        <w:spacing w:after="0"/>
        <w:ind w:left="0"/>
        <w:jc w:val="both"/>
      </w:pPr>
      <w:r>
        <w:rPr>
          <w:rFonts w:ascii="Times New Roman"/>
          <w:b w:val="false"/>
          <w:i w:val="false"/>
          <w:color w:val="000000"/>
          <w:sz w:val="28"/>
        </w:rPr>
        <w:t xml:space="preserve">
                                  консервациялау </w:t>
      </w:r>
    </w:p>
    <w:p>
      <w:pPr>
        <w:spacing w:after="0"/>
        <w:ind w:left="0"/>
        <w:jc w:val="both"/>
      </w:pPr>
      <w:r>
        <w:rPr>
          <w:rFonts w:ascii="Times New Roman"/>
          <w:b w:val="false"/>
          <w:i w:val="false"/>
          <w:color w:val="000000"/>
          <w:sz w:val="28"/>
        </w:rPr>
        <w:t xml:space="preserve">
                                  (Заозерное кен орны </w:t>
      </w:r>
    </w:p>
    <w:p>
      <w:pPr>
        <w:spacing w:after="0"/>
        <w:ind w:left="0"/>
        <w:jc w:val="both"/>
      </w:pPr>
      <w:r>
        <w:rPr>
          <w:rFonts w:ascii="Times New Roman"/>
          <w:b w:val="false"/>
          <w:i w:val="false"/>
          <w:color w:val="000000"/>
          <w:sz w:val="28"/>
        </w:rPr>
        <w:t xml:space="preserve">
                                   - жұмысты бастау) </w:t>
      </w:r>
    </w:p>
    <w:p>
      <w:pPr>
        <w:spacing w:after="0"/>
        <w:ind w:left="0"/>
        <w:jc w:val="both"/>
      </w:pPr>
      <w:r>
        <w:rPr>
          <w:rFonts w:ascii="Times New Roman"/>
          <w:b w:val="false"/>
          <w:i w:val="false"/>
          <w:color w:val="000000"/>
          <w:sz w:val="28"/>
        </w:rPr>
        <w:t xml:space="preserve">
                                  5. N 3 Кен басқарма.  Жыл </w:t>
      </w:r>
    </w:p>
    <w:p>
      <w:pPr>
        <w:spacing w:after="0"/>
        <w:ind w:left="0"/>
        <w:jc w:val="both"/>
      </w:pPr>
      <w:r>
        <w:rPr>
          <w:rFonts w:ascii="Times New Roman"/>
          <w:b w:val="false"/>
          <w:i w:val="false"/>
          <w:color w:val="000000"/>
          <w:sz w:val="28"/>
        </w:rPr>
        <w:t xml:space="preserve">
                                  сының N 9 кенішінің   бойы </w:t>
      </w:r>
    </w:p>
    <w:p>
      <w:pPr>
        <w:spacing w:after="0"/>
        <w:ind w:left="0"/>
        <w:jc w:val="both"/>
      </w:pPr>
      <w:r>
        <w:rPr>
          <w:rFonts w:ascii="Times New Roman"/>
          <w:b w:val="false"/>
          <w:i w:val="false"/>
          <w:color w:val="000000"/>
          <w:sz w:val="28"/>
        </w:rPr>
        <w:t xml:space="preserve">
                                  тарату (Тастыкөл </w:t>
      </w:r>
    </w:p>
    <w:p>
      <w:pPr>
        <w:spacing w:after="0"/>
        <w:ind w:left="0"/>
        <w:jc w:val="both"/>
      </w:pPr>
      <w:r>
        <w:rPr>
          <w:rFonts w:ascii="Times New Roman"/>
          <w:b w:val="false"/>
          <w:i w:val="false"/>
          <w:color w:val="000000"/>
          <w:sz w:val="28"/>
        </w:rPr>
        <w:t xml:space="preserve">
                                  кен орны - жұмысты </w:t>
      </w:r>
    </w:p>
    <w:p>
      <w:pPr>
        <w:spacing w:after="0"/>
        <w:ind w:left="0"/>
        <w:jc w:val="both"/>
      </w:pPr>
      <w:r>
        <w:rPr>
          <w:rFonts w:ascii="Times New Roman"/>
          <w:b w:val="false"/>
          <w:i w:val="false"/>
          <w:color w:val="000000"/>
          <w:sz w:val="28"/>
        </w:rPr>
        <w:t xml:space="preserve">
                                  бастау) </w:t>
      </w:r>
    </w:p>
    <w:p>
      <w:pPr>
        <w:spacing w:after="0"/>
        <w:ind w:left="0"/>
        <w:jc w:val="both"/>
      </w:pPr>
      <w:r>
        <w:rPr>
          <w:rFonts w:ascii="Times New Roman"/>
          <w:b w:val="false"/>
          <w:i w:val="false"/>
          <w:color w:val="000000"/>
          <w:sz w:val="28"/>
        </w:rPr>
        <w:t xml:space="preserve">
                                  6. Мемлекеттiк сарап. </w:t>
      </w:r>
    </w:p>
    <w:p>
      <w:pPr>
        <w:spacing w:after="0"/>
        <w:ind w:left="0"/>
        <w:jc w:val="both"/>
      </w:pPr>
      <w:r>
        <w:rPr>
          <w:rFonts w:ascii="Times New Roman"/>
          <w:b w:val="false"/>
          <w:i w:val="false"/>
          <w:color w:val="000000"/>
          <w:sz w:val="28"/>
        </w:rPr>
        <w:t xml:space="preserve">
                                  тама өткiзумен Қордай </w:t>
      </w:r>
    </w:p>
    <w:p>
      <w:pPr>
        <w:spacing w:after="0"/>
        <w:ind w:left="0"/>
        <w:jc w:val="both"/>
      </w:pPr>
      <w:r>
        <w:rPr>
          <w:rFonts w:ascii="Times New Roman"/>
          <w:b w:val="false"/>
          <w:i w:val="false"/>
          <w:color w:val="000000"/>
          <w:sz w:val="28"/>
        </w:rPr>
        <w:t xml:space="preserve">
                                  кенішiнің өнеркәсiп </w:t>
      </w:r>
    </w:p>
    <w:p>
      <w:pPr>
        <w:spacing w:after="0"/>
        <w:ind w:left="0"/>
        <w:jc w:val="both"/>
      </w:pPr>
      <w:r>
        <w:rPr>
          <w:rFonts w:ascii="Times New Roman"/>
          <w:b w:val="false"/>
          <w:i w:val="false"/>
          <w:color w:val="000000"/>
          <w:sz w:val="28"/>
        </w:rPr>
        <w:t xml:space="preserve">
                                  алаңдарын шұрайлан. </w:t>
      </w:r>
    </w:p>
    <w:p>
      <w:pPr>
        <w:spacing w:after="0"/>
        <w:ind w:left="0"/>
        <w:jc w:val="both"/>
      </w:pPr>
      <w:r>
        <w:rPr>
          <w:rFonts w:ascii="Times New Roman"/>
          <w:b w:val="false"/>
          <w:i w:val="false"/>
          <w:color w:val="000000"/>
          <w:sz w:val="28"/>
        </w:rPr>
        <w:t xml:space="preserve">
                                  дыруды жобалауға </w:t>
      </w:r>
    </w:p>
    <w:p>
      <w:pPr>
        <w:spacing w:after="0"/>
        <w:ind w:left="0"/>
        <w:jc w:val="both"/>
      </w:pPr>
      <w:r>
        <w:rPr>
          <w:rFonts w:ascii="Times New Roman"/>
          <w:b w:val="false"/>
          <w:i w:val="false"/>
          <w:color w:val="000000"/>
          <w:sz w:val="28"/>
        </w:rPr>
        <w:t xml:space="preserve">
                                  арналған жұмыс </w:t>
      </w:r>
    </w:p>
    <w:p>
      <w:pPr>
        <w:spacing w:after="0"/>
        <w:ind w:left="0"/>
        <w:jc w:val="both"/>
      </w:pPr>
      <w:r>
        <w:rPr>
          <w:rFonts w:ascii="Times New Roman"/>
          <w:b w:val="false"/>
          <w:i w:val="false"/>
          <w:color w:val="000000"/>
          <w:sz w:val="28"/>
        </w:rPr>
        <w:t xml:space="preserve">
                                  жобасын дайындау.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7.Бюджеттiк бағдарламаны орындаудан күтiлетiн нәтижелер: </w:t>
      </w:r>
    </w:p>
    <w:p>
      <w:pPr>
        <w:spacing w:after="0"/>
        <w:ind w:left="0"/>
        <w:jc w:val="both"/>
      </w:pPr>
      <w:r>
        <w:rPr>
          <w:rFonts w:ascii="Times New Roman"/>
          <w:b w:val="false"/>
          <w:i w:val="false"/>
          <w:color w:val="000000"/>
          <w:sz w:val="28"/>
        </w:rPr>
        <w:t xml:space="preserve">
            1) N 4 кен басқармасының N 1 және N 2 кенiштерiн таратуды аяқтау: бұрынғы геологиялық-барлау кәсіпорнының аумағы шұрайландырылатын болады; бос жыныстардың үйiндiлерiн шұрайландыру аяқталатын болады; объект консервацияланатын және Ведомствоаралық комиссияға берілетiн болады; </w:t>
      </w:r>
    </w:p>
    <w:p>
      <w:pPr>
        <w:spacing w:after="0"/>
        <w:ind w:left="0"/>
        <w:jc w:val="both"/>
      </w:pPr>
      <w:r>
        <w:rPr>
          <w:rFonts w:ascii="Times New Roman"/>
          <w:b w:val="false"/>
          <w:i w:val="false"/>
          <w:color w:val="000000"/>
          <w:sz w:val="28"/>
        </w:rPr>
        <w:t xml:space="preserve">
            2) Қосащы кен орнын консервациялауды аяқтау: N 3 шахтаның өнеркәсіп алаңдары залалсыздандырылатын, N 1 және N 2 үйiндiлерi шұрайландырылатын, N 5 шахтаның өнеркәсiп алаңдары шұрайландыру жүргiзiлетiн болады; объект консервацияланатын және Ведомствоаралық комиссияға берiлетiн болады; </w:t>
      </w:r>
    </w:p>
    <w:p>
      <w:pPr>
        <w:spacing w:after="0"/>
        <w:ind w:left="0"/>
        <w:jc w:val="both"/>
      </w:pPr>
      <w:r>
        <w:rPr>
          <w:rFonts w:ascii="Times New Roman"/>
          <w:b w:val="false"/>
          <w:i w:val="false"/>
          <w:color w:val="000000"/>
          <w:sz w:val="28"/>
        </w:rPr>
        <w:t xml:space="preserve">
            3) Восточный кенішін тарату жұмыстарын жалғастыру: бос жыныстардың үйінділерiн шұрайландыру, тауарлық кенi аз және шоғырлы сiлтiсiздендiрудiң аралас үйiндiлерiн жабу; </w:t>
      </w:r>
    </w:p>
    <w:p>
      <w:pPr>
        <w:spacing w:after="0"/>
        <w:ind w:left="0"/>
        <w:jc w:val="both"/>
      </w:pPr>
      <w:r>
        <w:rPr>
          <w:rFonts w:ascii="Times New Roman"/>
          <w:b w:val="false"/>
          <w:i w:val="false"/>
          <w:color w:val="000000"/>
          <w:sz w:val="28"/>
        </w:rPr>
        <w:t xml:space="preserve">
            4) N 3 Кен басқармасының N 8 кенiшiн консервациялау жөнiндегi жұмыстарды орындау: N 1 және N 2 баланстан тысқары үйiндiлердi жабу, N 3 және N 4 үйiндiлерiнің кендерiн радиоактивтi қалдықтарды көму бекеттерiне тасымалдау, кенiштің өнеркәсiп алаңдарын залалсыздандыру басталады; </w:t>
      </w:r>
    </w:p>
    <w:p>
      <w:pPr>
        <w:spacing w:after="0"/>
        <w:ind w:left="0"/>
        <w:jc w:val="both"/>
      </w:pPr>
      <w:r>
        <w:rPr>
          <w:rFonts w:ascii="Times New Roman"/>
          <w:b w:val="false"/>
          <w:i w:val="false"/>
          <w:color w:val="000000"/>
          <w:sz w:val="28"/>
        </w:rPr>
        <w:t xml:space="preserve">
            5) N 3 Кен басқармасының N 9 кенішiн тарату жөніндегi жұмыстарды орындау: өнеркәсiп алаңдарын және тауарлық кенi аз үйінділер мен баланстан тысқары кендердi шұрайландыру; объектi бойынша жұмыстардың жалпы көлемiнің 50% орындау жоспарланады; </w:t>
      </w:r>
    </w:p>
    <w:p>
      <w:pPr>
        <w:spacing w:after="0"/>
        <w:ind w:left="0"/>
        <w:jc w:val="both"/>
      </w:pPr>
      <w:r>
        <w:rPr>
          <w:rFonts w:ascii="Times New Roman"/>
          <w:b w:val="false"/>
          <w:i w:val="false"/>
          <w:color w:val="000000"/>
          <w:sz w:val="28"/>
        </w:rPr>
        <w:t xml:space="preserve">
            6) мемлекеттік сараптамадан өткен Қордай кенішінiң өнеркәсiп алаңдарын шұрайландыруға арналған жұмыс жобасы. </w:t>
      </w:r>
    </w:p>
    <w:bookmarkStart w:name="z9" w:id="8"/>
    <w:p>
      <w:pPr>
        <w:spacing w:after="0"/>
        <w:ind w:left="0"/>
        <w:jc w:val="both"/>
      </w:pPr>
      <w:r>
        <w:rPr>
          <w:rFonts w:ascii="Times New Roman"/>
          <w:b w:val="false"/>
          <w:i w:val="false"/>
          <w:color w:val="000000"/>
          <w:sz w:val="28"/>
        </w:rPr>
        <w:t xml:space="preserve">
      Қазақстан Республикасы   </w:t>
      </w:r>
    </w:p>
    <w:bookmarkEnd w:id="8"/>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503-қосымша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өзгерді - Қазақстан Республикасы   Үкіметінің 2003 жылғы 11 шілдедегі N 150d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және минералдық </w:t>
      </w:r>
    </w:p>
    <w:p>
      <w:pPr>
        <w:spacing w:after="0"/>
        <w:ind w:left="0"/>
        <w:jc w:val="both"/>
      </w:pPr>
      <w:r>
        <w:rPr>
          <w:rFonts w:ascii="Times New Roman"/>
          <w:b w:val="false"/>
          <w:i w:val="false"/>
          <w:color w:val="000000"/>
          <w:sz w:val="28"/>
        </w:rPr>
        <w:t xml:space="preserve">
      pecуpcтap министрлiгі </w:t>
      </w:r>
    </w:p>
    <w:p>
      <w:pPr>
        <w:spacing w:after="0"/>
        <w:ind w:left="0"/>
        <w:jc w:val="both"/>
      </w:pPr>
      <w:r>
        <w:rPr>
          <w:rFonts w:ascii="Times New Roman"/>
          <w:b w:val="false"/>
          <w:i w:val="false"/>
          <w:color w:val="000000"/>
          <w:sz w:val="28"/>
        </w:rPr>
        <w:t xml:space="preserve">
      Бюджеттiк бағдарламаның әкімгерi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038 "ҚазМұнайГаз" ұлттық компаниясы арқылы өнiмдi бөлу туралы келiсiмдерде мемлекет мүдделерiн бiлдiру"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500 000 мың (бес жүз миллион) теңге. </w:t>
      </w:r>
    </w:p>
    <w:p>
      <w:pPr>
        <w:spacing w:after="0"/>
        <w:ind w:left="0"/>
        <w:jc w:val="both"/>
      </w:pPr>
      <w:r>
        <w:rPr>
          <w:rFonts w:ascii="Times New Roman"/>
          <w:b w:val="false"/>
          <w:i w:val="false"/>
          <w:color w:val="000000"/>
          <w:sz w:val="28"/>
        </w:rPr>
        <w:t xml:space="preserve">
            2. Бюджеттік бағдарламаның нормативтік-құқықтық негiзi: Қазақстан Республикасы Президентiнің "Мұнай туралы" заң күшi бар 1995 жылғы 28 маусымдағы Жарлығының </w:t>
      </w:r>
      <w:r>
        <w:rPr>
          <w:rFonts w:ascii="Times New Roman"/>
          <w:b w:val="false"/>
          <w:i w:val="false"/>
          <w:color w:val="000000"/>
          <w:sz w:val="28"/>
        </w:rPr>
        <w:t xml:space="preserve">6-бабының </w:t>
      </w:r>
      <w:r>
        <w:rPr>
          <w:rFonts w:ascii="Times New Roman"/>
          <w:b w:val="false"/>
          <w:i w:val="false"/>
          <w:color w:val="000000"/>
          <w:sz w:val="28"/>
        </w:rPr>
        <w:t xml:space="preserve">2-тармағы; Қазақстан Республикасы Үкiметiнiң 2001 жылғы 25 қаңтардағы N 133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Республикасының Энергетика және минералдық ресурстар министрлiгi туралы ереженiң 11-тармағының 11)-19)-тармақшалары.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қаржысы. </w:t>
      </w:r>
    </w:p>
    <w:p>
      <w:pPr>
        <w:spacing w:after="0"/>
        <w:ind w:left="0"/>
        <w:jc w:val="both"/>
      </w:pPr>
      <w:r>
        <w:rPr>
          <w:rFonts w:ascii="Times New Roman"/>
          <w:b w:val="false"/>
          <w:i w:val="false"/>
          <w:color w:val="000000"/>
          <w:sz w:val="28"/>
        </w:rPr>
        <w:t xml:space="preserve">
            4. Бюджеттік бағдарламаның мақсаты: өнiм бөлу келiсiмiндегi мемлекет мүдделерін толыққанды бiлдiру. </w:t>
      </w:r>
    </w:p>
    <w:p>
      <w:pPr>
        <w:spacing w:after="0"/>
        <w:ind w:left="0"/>
        <w:jc w:val="both"/>
      </w:pPr>
      <w:r>
        <w:rPr>
          <w:rFonts w:ascii="Times New Roman"/>
          <w:b w:val="false"/>
          <w:i w:val="false"/>
          <w:color w:val="000000"/>
          <w:sz w:val="28"/>
        </w:rPr>
        <w:t xml:space="preserve">
            5. Бюджеттік бағдарламаның мiндеттерi: өнiм бөлу туралы келiсiмдегi сапалы мониторингті жүзеге асыру, атқаруларды талдау, Каспий қайраңының қазақстандық бөлiгi бойынша мұнай операцияларына арналған келiсім-шарттар мен конкурстарды дайындау. </w:t>
      </w:r>
    </w:p>
    <w:p>
      <w:pPr>
        <w:spacing w:after="0"/>
        <w:ind w:left="0"/>
        <w:jc w:val="both"/>
      </w:pPr>
      <w:r>
        <w:rPr>
          <w:rFonts w:ascii="Times New Roman"/>
          <w:b w:val="false"/>
          <w:i w:val="false"/>
          <w:color w:val="000000"/>
          <w:sz w:val="28"/>
        </w:rPr>
        <w:t xml:space="preserve">
            6. Бюджеттік бағдарламаны iске асыру жөнiндегi iс-шаралар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Р/|Бағдар.|Шағын|Бағдарла.|     Бағдарламаны     |Іске |  Жауапты </w:t>
      </w:r>
    </w:p>
    <w:p>
      <w:pPr>
        <w:spacing w:after="0"/>
        <w:ind w:left="0"/>
        <w:jc w:val="both"/>
      </w:pPr>
      <w:r>
        <w:rPr>
          <w:rFonts w:ascii="Times New Roman"/>
          <w:b w:val="false"/>
          <w:i w:val="false"/>
          <w:color w:val="000000"/>
          <w:sz w:val="28"/>
        </w:rPr>
        <w:t xml:space="preserve">
      с |ламаның|бағ. |малардың | іске асыру жөніндегі |асыру|орындаушылар </w:t>
      </w:r>
    </w:p>
    <w:p>
      <w:pPr>
        <w:spacing w:after="0"/>
        <w:ind w:left="0"/>
        <w:jc w:val="both"/>
      </w:pPr>
      <w:r>
        <w:rPr>
          <w:rFonts w:ascii="Times New Roman"/>
          <w:b w:val="false"/>
          <w:i w:val="false"/>
          <w:color w:val="000000"/>
          <w:sz w:val="28"/>
        </w:rPr>
        <w:t xml:space="preserve">
      N | коды  |дар. |(шағын   |        шаралар       |мер. | </w:t>
      </w:r>
    </w:p>
    <w:p>
      <w:pPr>
        <w:spacing w:after="0"/>
        <w:ind w:left="0"/>
        <w:jc w:val="both"/>
      </w:pPr>
      <w:r>
        <w:rPr>
          <w:rFonts w:ascii="Times New Roman"/>
          <w:b w:val="false"/>
          <w:i w:val="false"/>
          <w:color w:val="000000"/>
          <w:sz w:val="28"/>
        </w:rPr>
        <w:t xml:space="preserve">
        |       |лама.|бағдарла.|                      |зім. | </w:t>
      </w:r>
    </w:p>
    <w:p>
      <w:pPr>
        <w:spacing w:after="0"/>
        <w:ind w:left="0"/>
        <w:jc w:val="both"/>
      </w:pPr>
      <w:r>
        <w:rPr>
          <w:rFonts w:ascii="Times New Roman"/>
          <w:b w:val="false"/>
          <w:i w:val="false"/>
          <w:color w:val="000000"/>
          <w:sz w:val="28"/>
        </w:rPr>
        <w:t xml:space="preserve">
        |       |ның  |малардың)|                      |дері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038         "ҚазМұнай-  1. 4 келiсiмнің      Жыл    Қазақстан </w:t>
      </w:r>
    </w:p>
    <w:p>
      <w:pPr>
        <w:spacing w:after="0"/>
        <w:ind w:left="0"/>
        <w:jc w:val="both"/>
      </w:pPr>
      <w:r>
        <w:rPr>
          <w:rFonts w:ascii="Times New Roman"/>
          <w:b w:val="false"/>
          <w:i w:val="false"/>
          <w:color w:val="000000"/>
          <w:sz w:val="28"/>
        </w:rPr>
        <w:t xml:space="preserve">
                      газ"        өнімдi бөлу туралы   ішінде Республика. </w:t>
      </w:r>
    </w:p>
    <w:p>
      <w:pPr>
        <w:spacing w:after="0"/>
        <w:ind w:left="0"/>
        <w:jc w:val="both"/>
      </w:pPr>
      <w:r>
        <w:rPr>
          <w:rFonts w:ascii="Times New Roman"/>
          <w:b w:val="false"/>
          <w:i w:val="false"/>
          <w:color w:val="000000"/>
          <w:sz w:val="28"/>
        </w:rPr>
        <w:t xml:space="preserve">
                      ұлттық      қолданылып жүрген           сының </w:t>
      </w:r>
    </w:p>
    <w:p>
      <w:pPr>
        <w:spacing w:after="0"/>
        <w:ind w:left="0"/>
        <w:jc w:val="both"/>
      </w:pPr>
      <w:r>
        <w:rPr>
          <w:rFonts w:ascii="Times New Roman"/>
          <w:b w:val="false"/>
          <w:i w:val="false"/>
          <w:color w:val="000000"/>
          <w:sz w:val="28"/>
        </w:rPr>
        <w:t xml:space="preserve">
                      компания.   келісімді орындау           Энергетика </w:t>
      </w:r>
    </w:p>
    <w:p>
      <w:pPr>
        <w:spacing w:after="0"/>
        <w:ind w:left="0"/>
        <w:jc w:val="both"/>
      </w:pPr>
      <w:r>
        <w:rPr>
          <w:rFonts w:ascii="Times New Roman"/>
          <w:b w:val="false"/>
          <w:i w:val="false"/>
          <w:color w:val="000000"/>
          <w:sz w:val="28"/>
        </w:rPr>
        <w:t xml:space="preserve">
                      сы арқылы   жөніндегі мони.             және </w:t>
      </w:r>
    </w:p>
    <w:p>
      <w:pPr>
        <w:spacing w:after="0"/>
        <w:ind w:left="0"/>
        <w:jc w:val="both"/>
      </w:pPr>
      <w:r>
        <w:rPr>
          <w:rFonts w:ascii="Times New Roman"/>
          <w:b w:val="false"/>
          <w:i w:val="false"/>
          <w:color w:val="000000"/>
          <w:sz w:val="28"/>
        </w:rPr>
        <w:t xml:space="preserve">
                      өнiм бөлу   торингін орындау.           минералдық </w:t>
      </w:r>
    </w:p>
    <w:p>
      <w:pPr>
        <w:spacing w:after="0"/>
        <w:ind w:left="0"/>
        <w:jc w:val="both"/>
      </w:pPr>
      <w:r>
        <w:rPr>
          <w:rFonts w:ascii="Times New Roman"/>
          <w:b w:val="false"/>
          <w:i w:val="false"/>
          <w:color w:val="000000"/>
          <w:sz w:val="28"/>
        </w:rPr>
        <w:t xml:space="preserve">
                      келiсi.     2. 5 келiсiм-шарт.          ресурстар </w:t>
      </w:r>
    </w:p>
    <w:p>
      <w:pPr>
        <w:spacing w:after="0"/>
        <w:ind w:left="0"/>
        <w:jc w:val="both"/>
      </w:pPr>
      <w:r>
        <w:rPr>
          <w:rFonts w:ascii="Times New Roman"/>
          <w:b w:val="false"/>
          <w:i w:val="false"/>
          <w:color w:val="000000"/>
          <w:sz w:val="28"/>
        </w:rPr>
        <w:t xml:space="preserve">
                      міндегі     тың Каспий қайра.           министрлігі, </w:t>
      </w:r>
    </w:p>
    <w:p>
      <w:pPr>
        <w:spacing w:after="0"/>
        <w:ind w:left="0"/>
        <w:jc w:val="both"/>
      </w:pPr>
      <w:r>
        <w:rPr>
          <w:rFonts w:ascii="Times New Roman"/>
          <w:b w:val="false"/>
          <w:i w:val="false"/>
          <w:color w:val="000000"/>
          <w:sz w:val="28"/>
        </w:rPr>
        <w:t xml:space="preserve">
                      мемлекет    ңының қазақстан.            "ҚазМұнай. </w:t>
      </w:r>
    </w:p>
    <w:p>
      <w:pPr>
        <w:spacing w:after="0"/>
        <w:ind w:left="0"/>
        <w:jc w:val="both"/>
      </w:pPr>
      <w:r>
        <w:rPr>
          <w:rFonts w:ascii="Times New Roman"/>
          <w:b w:val="false"/>
          <w:i w:val="false"/>
          <w:color w:val="000000"/>
          <w:sz w:val="28"/>
        </w:rPr>
        <w:t xml:space="preserve">
                      мүдделе.    дық бөлігі                  Газ" ұлттық </w:t>
      </w:r>
    </w:p>
    <w:p>
      <w:pPr>
        <w:spacing w:after="0"/>
        <w:ind w:left="0"/>
        <w:jc w:val="both"/>
      </w:pPr>
      <w:r>
        <w:rPr>
          <w:rFonts w:ascii="Times New Roman"/>
          <w:b w:val="false"/>
          <w:i w:val="false"/>
          <w:color w:val="000000"/>
          <w:sz w:val="28"/>
        </w:rPr>
        <w:t xml:space="preserve">
                      рiн         бойынша мұнай               компаниясы </w:t>
      </w:r>
    </w:p>
    <w:p>
      <w:pPr>
        <w:spacing w:after="0"/>
        <w:ind w:left="0"/>
        <w:jc w:val="both"/>
      </w:pPr>
      <w:r>
        <w:rPr>
          <w:rFonts w:ascii="Times New Roman"/>
          <w:b w:val="false"/>
          <w:i w:val="false"/>
          <w:color w:val="000000"/>
          <w:sz w:val="28"/>
        </w:rPr>
        <w:t xml:space="preserve">
                      ұсыну       операцияларына </w:t>
      </w:r>
    </w:p>
    <w:p>
      <w:pPr>
        <w:spacing w:after="0"/>
        <w:ind w:left="0"/>
        <w:jc w:val="both"/>
      </w:pPr>
      <w:r>
        <w:rPr>
          <w:rFonts w:ascii="Times New Roman"/>
          <w:b w:val="false"/>
          <w:i w:val="false"/>
          <w:color w:val="000000"/>
          <w:sz w:val="28"/>
        </w:rPr>
        <w:t xml:space="preserve">
                                  арналған келісiм- </w:t>
      </w:r>
    </w:p>
    <w:p>
      <w:pPr>
        <w:spacing w:after="0"/>
        <w:ind w:left="0"/>
        <w:jc w:val="both"/>
      </w:pPr>
      <w:r>
        <w:rPr>
          <w:rFonts w:ascii="Times New Roman"/>
          <w:b w:val="false"/>
          <w:i w:val="false"/>
          <w:color w:val="000000"/>
          <w:sz w:val="28"/>
        </w:rPr>
        <w:t xml:space="preserve">
                                  шарттар мен кон. </w:t>
      </w:r>
    </w:p>
    <w:p>
      <w:pPr>
        <w:spacing w:after="0"/>
        <w:ind w:left="0"/>
        <w:jc w:val="both"/>
      </w:pPr>
      <w:r>
        <w:rPr>
          <w:rFonts w:ascii="Times New Roman"/>
          <w:b w:val="false"/>
          <w:i w:val="false"/>
          <w:color w:val="000000"/>
          <w:sz w:val="28"/>
        </w:rPr>
        <w:t xml:space="preserve">
                                  курстарын дайындау. </w:t>
      </w:r>
    </w:p>
    <w:p>
      <w:pPr>
        <w:spacing w:after="0"/>
        <w:ind w:left="0"/>
        <w:jc w:val="both"/>
      </w:pPr>
      <w:r>
        <w:rPr>
          <w:rFonts w:ascii="Times New Roman"/>
          <w:b w:val="false"/>
          <w:i w:val="false"/>
          <w:color w:val="000000"/>
          <w:sz w:val="28"/>
        </w:rPr>
        <w:t xml:space="preserve">
                                  3. Өнiмдi бөлу туралы </w:t>
      </w:r>
    </w:p>
    <w:p>
      <w:pPr>
        <w:spacing w:after="0"/>
        <w:ind w:left="0"/>
        <w:jc w:val="both"/>
      </w:pPr>
      <w:r>
        <w:rPr>
          <w:rFonts w:ascii="Times New Roman"/>
          <w:b w:val="false"/>
          <w:i w:val="false"/>
          <w:color w:val="000000"/>
          <w:sz w:val="28"/>
        </w:rPr>
        <w:t xml:space="preserve">
                                  келiстерде мемлекет </w:t>
      </w:r>
    </w:p>
    <w:p>
      <w:pPr>
        <w:spacing w:after="0"/>
        <w:ind w:left="0"/>
        <w:jc w:val="both"/>
      </w:pPr>
      <w:r>
        <w:rPr>
          <w:rFonts w:ascii="Times New Roman"/>
          <w:b w:val="false"/>
          <w:i w:val="false"/>
          <w:color w:val="000000"/>
          <w:sz w:val="28"/>
        </w:rPr>
        <w:t xml:space="preserve">
                                  мүдделерiн сақтау </w:t>
      </w:r>
    </w:p>
    <w:p>
      <w:pPr>
        <w:spacing w:after="0"/>
        <w:ind w:left="0"/>
        <w:jc w:val="both"/>
      </w:pPr>
      <w:r>
        <w:rPr>
          <w:rFonts w:ascii="Times New Roman"/>
          <w:b w:val="false"/>
          <w:i w:val="false"/>
          <w:color w:val="000000"/>
          <w:sz w:val="28"/>
        </w:rPr>
        <w:t xml:space="preserve">
                                  жөнiндегi қорытынды. </w:t>
      </w:r>
    </w:p>
    <w:p>
      <w:pPr>
        <w:spacing w:after="0"/>
        <w:ind w:left="0"/>
        <w:jc w:val="both"/>
      </w:pPr>
      <w:r>
        <w:rPr>
          <w:rFonts w:ascii="Times New Roman"/>
          <w:b w:val="false"/>
          <w:i w:val="false"/>
          <w:color w:val="000000"/>
          <w:sz w:val="28"/>
        </w:rPr>
        <w:t xml:space="preserve">
                                  ларды дайындау және </w:t>
      </w:r>
    </w:p>
    <w:p>
      <w:pPr>
        <w:spacing w:after="0"/>
        <w:ind w:left="0"/>
        <w:jc w:val="both"/>
      </w:pPr>
      <w:r>
        <w:rPr>
          <w:rFonts w:ascii="Times New Roman"/>
          <w:b w:val="false"/>
          <w:i w:val="false"/>
          <w:color w:val="000000"/>
          <w:sz w:val="28"/>
        </w:rPr>
        <w:t xml:space="preserve">
                                  техникалық-экономикалық </w:t>
      </w:r>
    </w:p>
    <w:p>
      <w:pPr>
        <w:spacing w:after="0"/>
        <w:ind w:left="0"/>
        <w:jc w:val="both"/>
      </w:pPr>
      <w:r>
        <w:rPr>
          <w:rFonts w:ascii="Times New Roman"/>
          <w:b w:val="false"/>
          <w:i w:val="false"/>
          <w:color w:val="000000"/>
          <w:sz w:val="28"/>
        </w:rPr>
        <w:t xml:space="preserve">
                                  негіздемені әзірлеу үшiн </w:t>
      </w:r>
    </w:p>
    <w:p>
      <w:pPr>
        <w:spacing w:after="0"/>
        <w:ind w:left="0"/>
        <w:jc w:val="both"/>
      </w:pPr>
      <w:r>
        <w:rPr>
          <w:rFonts w:ascii="Times New Roman"/>
          <w:b w:val="false"/>
          <w:i w:val="false"/>
          <w:color w:val="000000"/>
          <w:sz w:val="28"/>
        </w:rPr>
        <w:t xml:space="preserve">
                                  консультанттарды </w:t>
      </w:r>
    </w:p>
    <w:p>
      <w:pPr>
        <w:spacing w:after="0"/>
        <w:ind w:left="0"/>
        <w:jc w:val="both"/>
      </w:pPr>
      <w:r>
        <w:rPr>
          <w:rFonts w:ascii="Times New Roman"/>
          <w:b w:val="false"/>
          <w:i w:val="false"/>
          <w:color w:val="000000"/>
          <w:sz w:val="28"/>
        </w:rPr>
        <w:t xml:space="preserve">
                                  тарту.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бағдарламаның орындалуынан күтiлетiн нәтижелер: </w:t>
      </w:r>
    </w:p>
    <w:p>
      <w:pPr>
        <w:spacing w:after="0"/>
        <w:ind w:left="0"/>
        <w:jc w:val="both"/>
      </w:pPr>
      <w:r>
        <w:rPr>
          <w:rFonts w:ascii="Times New Roman"/>
          <w:b w:val="false"/>
          <w:i w:val="false"/>
          <w:color w:val="000000"/>
          <w:sz w:val="28"/>
        </w:rPr>
        <w:t xml:space="preserve">
            1) өнiмдi бөлу туралы екi келiсiмде мемлекет мүддесiн сақтау; </w:t>
      </w:r>
    </w:p>
    <w:p>
      <w:pPr>
        <w:spacing w:after="0"/>
        <w:ind w:left="0"/>
        <w:jc w:val="both"/>
      </w:pPr>
      <w:r>
        <w:rPr>
          <w:rFonts w:ascii="Times New Roman"/>
          <w:b w:val="false"/>
          <w:i w:val="false"/>
          <w:color w:val="000000"/>
          <w:sz w:val="28"/>
        </w:rPr>
        <w:t xml:space="preserve">
            2) Каспий қайраңының қазақстандық бөлiгi бойынша мұнай операцияларына арналған келісiм-шарттар. </w:t>
      </w:r>
    </w:p>
    <w:bookmarkStart w:name="z10" w:id="9"/>
    <w:p>
      <w:pPr>
        <w:spacing w:after="0"/>
        <w:ind w:left="0"/>
        <w:jc w:val="both"/>
      </w:pPr>
      <w:r>
        <w:rPr>
          <w:rFonts w:ascii="Times New Roman"/>
          <w:b w:val="false"/>
          <w:i w:val="false"/>
          <w:color w:val="000000"/>
          <w:sz w:val="28"/>
        </w:rPr>
        <w:t xml:space="preserve">
      Қазақстан Республикасы   </w:t>
      </w:r>
    </w:p>
    <w:bookmarkEnd w:id="9"/>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504-қосымша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және минералдық </w:t>
      </w:r>
    </w:p>
    <w:p>
      <w:pPr>
        <w:spacing w:after="0"/>
        <w:ind w:left="0"/>
        <w:jc w:val="both"/>
      </w:pPr>
      <w:r>
        <w:rPr>
          <w:rFonts w:ascii="Times New Roman"/>
          <w:b w:val="false"/>
          <w:i w:val="false"/>
          <w:color w:val="000000"/>
          <w:sz w:val="28"/>
        </w:rPr>
        <w:t xml:space="preserve">
      pecуpcтap министрлiгі </w:t>
      </w:r>
    </w:p>
    <w:p>
      <w:pPr>
        <w:spacing w:after="0"/>
        <w:ind w:left="0"/>
        <w:jc w:val="both"/>
      </w:pPr>
      <w:r>
        <w:rPr>
          <w:rFonts w:ascii="Times New Roman"/>
          <w:b w:val="false"/>
          <w:i w:val="false"/>
          <w:color w:val="000000"/>
          <w:sz w:val="28"/>
        </w:rPr>
        <w:t xml:space="preserve">
      Бюджеттiк бағдарламаның әкімгерi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041 "Технологиялық сипаттағы қолданбалы ғылыми зерттеулер" республикалық бюджеттiк бағдарламаның ПАСПОРТЫ </w:t>
      </w:r>
    </w:p>
    <w:p>
      <w:pPr>
        <w:spacing w:after="0"/>
        <w:ind w:left="0"/>
        <w:jc w:val="both"/>
      </w:pPr>
      <w:r>
        <w:rPr>
          <w:rFonts w:ascii="Times New Roman"/>
          <w:b w:val="false"/>
          <w:i w:val="false"/>
          <w:color w:val="000000"/>
          <w:sz w:val="28"/>
        </w:rPr>
        <w:t xml:space="preserve">
            1. Құны: 457000000 (төрт жүз елу жетi миллион) теңге. </w:t>
      </w:r>
    </w:p>
    <w:p>
      <w:pPr>
        <w:spacing w:after="0"/>
        <w:ind w:left="0"/>
        <w:jc w:val="both"/>
      </w:pPr>
      <w:r>
        <w:rPr>
          <w:rFonts w:ascii="Times New Roman"/>
          <w:b w:val="false"/>
          <w:i w:val="false"/>
          <w:color w:val="000000"/>
          <w:sz w:val="28"/>
        </w:rPr>
        <w:t xml:space="preserve">
            2. Бюджеттiк бағдарламаның нормативтiк нормативтiк-құқықтық негiзi: "Ғылым туралы" 2001 жылғы 9 шiлдедегі Қазақстан Республикасы Заңының </w:t>
      </w:r>
      <w:r>
        <w:rPr>
          <w:rFonts w:ascii="Times New Roman"/>
          <w:b w:val="false"/>
          <w:i w:val="false"/>
          <w:color w:val="000000"/>
          <w:sz w:val="28"/>
        </w:rPr>
        <w:t xml:space="preserve">3-бабы </w:t>
      </w:r>
      <w:r>
        <w:rPr>
          <w:rFonts w:ascii="Times New Roman"/>
          <w:b w:val="false"/>
          <w:i w:val="false"/>
          <w:color w:val="000000"/>
          <w:sz w:val="28"/>
        </w:rPr>
        <w:t xml:space="preserve">; "Республикалық мақсатты ғылыми-техникалық бағдарламалар туралы" Қазақстан Республикасы Министрлер Кабинетінің Үкiметiнiң 1993 жылғы 26 мамырдағы N 434 </w:t>
      </w:r>
      <w:r>
        <w:rPr>
          <w:rFonts w:ascii="Times New Roman"/>
          <w:b w:val="false"/>
          <w:i w:val="false"/>
          <w:color w:val="000000"/>
          <w:sz w:val="28"/>
        </w:rPr>
        <w:t xml:space="preserve">қаулысы </w:t>
      </w:r>
      <w:r>
        <w:rPr>
          <w:rFonts w:ascii="Times New Roman"/>
          <w:b w:val="false"/>
          <w:i w:val="false"/>
          <w:color w:val="000000"/>
          <w:sz w:val="28"/>
        </w:rPr>
        <w:t xml:space="preserve">; "1999-2003 жылдарға арналған Қазақстандағы атом энергетикасын дамыту" республикалық мақсатты ғылыми-техникалық бағдарламасының негiзгi мiндеттерi мен көрсеткiштерiн бекiту туралы" Қазақстан Республикасы Үкiметiнің 1999 жылғы 12 наурыздағы N 235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сынақ полигондарының ғылыми-техникалық әлеуетiн республика экономикасының мүдделерiне пайдалану, Қазақстан Республикасының аумағында ядролық қарудың сынақтары салдарларын жою, атом энергетикасы, радиациялық экология проблемаларын шешу, ядролық және радиациялық технологияларды әзiрлеу және мамандандырылған өндiрiстердi құру. </w:t>
      </w:r>
    </w:p>
    <w:p>
      <w:pPr>
        <w:spacing w:after="0"/>
        <w:ind w:left="0"/>
        <w:jc w:val="both"/>
      </w:pPr>
      <w:r>
        <w:rPr>
          <w:rFonts w:ascii="Times New Roman"/>
          <w:b w:val="false"/>
          <w:i w:val="false"/>
          <w:color w:val="000000"/>
          <w:sz w:val="28"/>
        </w:rPr>
        <w:t xml:space="preserve">
            5. Бюджеттiк бағдарламаның мiндеттерi: </w:t>
      </w:r>
    </w:p>
    <w:p>
      <w:pPr>
        <w:spacing w:after="0"/>
        <w:ind w:left="0"/>
        <w:jc w:val="both"/>
      </w:pPr>
      <w:r>
        <w:rPr>
          <w:rFonts w:ascii="Times New Roman"/>
          <w:b w:val="false"/>
          <w:i w:val="false"/>
          <w:color w:val="000000"/>
          <w:sz w:val="28"/>
        </w:rPr>
        <w:t xml:space="preserve">
            радиоактивтi-ластанған жерлердi шаруашылық мақсаттарда қолданудың негiзгi ережелерiн әзiрлеу; </w:t>
      </w:r>
    </w:p>
    <w:p>
      <w:pPr>
        <w:spacing w:after="0"/>
        <w:ind w:left="0"/>
        <w:jc w:val="both"/>
      </w:pPr>
      <w:r>
        <w:rPr>
          <w:rFonts w:ascii="Times New Roman"/>
          <w:b w:val="false"/>
          <w:i w:val="false"/>
          <w:color w:val="000000"/>
          <w:sz w:val="28"/>
        </w:rPr>
        <w:t xml:space="preserve">
            ядролық физика және радиациялық материал жүргiзу бойынша жаңа деректердi алу; </w:t>
      </w:r>
    </w:p>
    <w:p>
      <w:pPr>
        <w:spacing w:after="0"/>
        <w:ind w:left="0"/>
        <w:jc w:val="both"/>
      </w:pPr>
      <w:r>
        <w:rPr>
          <w:rFonts w:ascii="Times New Roman"/>
          <w:b w:val="false"/>
          <w:i w:val="false"/>
          <w:color w:val="000000"/>
          <w:sz w:val="28"/>
        </w:rPr>
        <w:t xml:space="preserve">
            ядролық және термоядролық реакторлардың қауіпсiздігі жөнiндегi жаңа нәтижелердi алу; </w:t>
      </w:r>
    </w:p>
    <w:p>
      <w:pPr>
        <w:spacing w:after="0"/>
        <w:ind w:left="0"/>
        <w:jc w:val="both"/>
      </w:pPr>
      <w:r>
        <w:rPr>
          <w:rFonts w:ascii="Times New Roman"/>
          <w:b w:val="false"/>
          <w:i w:val="false"/>
          <w:color w:val="000000"/>
          <w:sz w:val="28"/>
        </w:rPr>
        <w:t xml:space="preserve">
            халық шаруашылығында ядролық және радиациялық технологиялар мен әдiстердi қолдануды қамтамасыз ету; </w:t>
      </w:r>
    </w:p>
    <w:p>
      <w:pPr>
        <w:spacing w:after="0"/>
        <w:ind w:left="0"/>
        <w:jc w:val="both"/>
      </w:pPr>
      <w:r>
        <w:rPr>
          <w:rFonts w:ascii="Times New Roman"/>
          <w:b w:val="false"/>
          <w:i w:val="false"/>
          <w:color w:val="000000"/>
          <w:sz w:val="28"/>
        </w:rPr>
        <w:t xml:space="preserve">
            Қазақстан Республикасы үшін ядролық бейiндегi мамандарды дайындауды жүзеге асыру.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iс-шаралардың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Р/|Бағдар.|Шағын|Бағдарла.| Бағдарламаны (шағын  |Іске |  Жауапты </w:t>
      </w:r>
    </w:p>
    <w:p>
      <w:pPr>
        <w:spacing w:after="0"/>
        <w:ind w:left="0"/>
        <w:jc w:val="both"/>
      </w:pPr>
      <w:r>
        <w:rPr>
          <w:rFonts w:ascii="Times New Roman"/>
          <w:b w:val="false"/>
          <w:i w:val="false"/>
          <w:color w:val="000000"/>
          <w:sz w:val="28"/>
        </w:rPr>
        <w:t xml:space="preserve">
      с |ламаның|бағ. |малардың |  бағдарламаны) іске  |асыру|орындаушылар </w:t>
      </w:r>
    </w:p>
    <w:p>
      <w:pPr>
        <w:spacing w:after="0"/>
        <w:ind w:left="0"/>
        <w:jc w:val="both"/>
      </w:pPr>
      <w:r>
        <w:rPr>
          <w:rFonts w:ascii="Times New Roman"/>
          <w:b w:val="false"/>
          <w:i w:val="false"/>
          <w:color w:val="000000"/>
          <w:sz w:val="28"/>
        </w:rPr>
        <w:t xml:space="preserve">
      N | коды  |дар. |(шағын   |   асыру жөніндегі    |мер. | </w:t>
      </w:r>
    </w:p>
    <w:p>
      <w:pPr>
        <w:spacing w:after="0"/>
        <w:ind w:left="0"/>
        <w:jc w:val="both"/>
      </w:pPr>
      <w:r>
        <w:rPr>
          <w:rFonts w:ascii="Times New Roman"/>
          <w:b w:val="false"/>
          <w:i w:val="false"/>
          <w:color w:val="000000"/>
          <w:sz w:val="28"/>
        </w:rPr>
        <w:t xml:space="preserve">
        |       |лама.|бағдарла.|      іс-шаралар      |зім. | </w:t>
      </w:r>
    </w:p>
    <w:p>
      <w:pPr>
        <w:spacing w:after="0"/>
        <w:ind w:left="0"/>
        <w:jc w:val="both"/>
      </w:pPr>
      <w:r>
        <w:rPr>
          <w:rFonts w:ascii="Times New Roman"/>
          <w:b w:val="false"/>
          <w:i w:val="false"/>
          <w:color w:val="000000"/>
          <w:sz w:val="28"/>
        </w:rPr>
        <w:t xml:space="preserve">
        |       |ның  |малардың)|                      |дері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041         Технология. "Қазақстанда атом     Жыл   Қазақстан </w:t>
      </w:r>
    </w:p>
    <w:p>
      <w:pPr>
        <w:spacing w:after="0"/>
        <w:ind w:left="0"/>
        <w:jc w:val="both"/>
      </w:pPr>
      <w:r>
        <w:rPr>
          <w:rFonts w:ascii="Times New Roman"/>
          <w:b w:val="false"/>
          <w:i w:val="false"/>
          <w:color w:val="000000"/>
          <w:sz w:val="28"/>
        </w:rPr>
        <w:t xml:space="preserve">
                      лық сипат.  энергетикасын дамыту" бойы. Республика. </w:t>
      </w:r>
    </w:p>
    <w:p>
      <w:pPr>
        <w:spacing w:after="0"/>
        <w:ind w:left="0"/>
        <w:jc w:val="both"/>
      </w:pPr>
      <w:r>
        <w:rPr>
          <w:rFonts w:ascii="Times New Roman"/>
          <w:b w:val="false"/>
          <w:i w:val="false"/>
          <w:color w:val="000000"/>
          <w:sz w:val="28"/>
        </w:rPr>
        <w:t xml:space="preserve">
                      тағы қол.   республикалық мақсат. на    сының </w:t>
      </w:r>
    </w:p>
    <w:p>
      <w:pPr>
        <w:spacing w:after="0"/>
        <w:ind w:left="0"/>
        <w:jc w:val="both"/>
      </w:pPr>
      <w:r>
        <w:rPr>
          <w:rFonts w:ascii="Times New Roman"/>
          <w:b w:val="false"/>
          <w:i w:val="false"/>
          <w:color w:val="000000"/>
          <w:sz w:val="28"/>
        </w:rPr>
        <w:t xml:space="preserve">
                      данбалы     ты ғылыми-техникалық        Энергетика </w:t>
      </w:r>
    </w:p>
    <w:p>
      <w:pPr>
        <w:spacing w:after="0"/>
        <w:ind w:left="0"/>
        <w:jc w:val="both"/>
      </w:pPr>
      <w:r>
        <w:rPr>
          <w:rFonts w:ascii="Times New Roman"/>
          <w:b w:val="false"/>
          <w:i w:val="false"/>
          <w:color w:val="000000"/>
          <w:sz w:val="28"/>
        </w:rPr>
        <w:t xml:space="preserve">
                      ғылыми      бағдарламасын               және </w:t>
      </w:r>
    </w:p>
    <w:p>
      <w:pPr>
        <w:spacing w:after="0"/>
        <w:ind w:left="0"/>
        <w:jc w:val="both"/>
      </w:pPr>
      <w:r>
        <w:rPr>
          <w:rFonts w:ascii="Times New Roman"/>
          <w:b w:val="false"/>
          <w:i w:val="false"/>
          <w:color w:val="000000"/>
          <w:sz w:val="28"/>
        </w:rPr>
        <w:t xml:space="preserve">
                      зерттеу     орындау.                    минералдық </w:t>
      </w:r>
    </w:p>
    <w:p>
      <w:pPr>
        <w:spacing w:after="0"/>
        <w:ind w:left="0"/>
        <w:jc w:val="both"/>
      </w:pPr>
      <w:r>
        <w:rPr>
          <w:rFonts w:ascii="Times New Roman"/>
          <w:b w:val="false"/>
          <w:i w:val="false"/>
          <w:color w:val="000000"/>
          <w:sz w:val="28"/>
        </w:rPr>
        <w:t xml:space="preserve">
                                                              ресурстар </w:t>
      </w:r>
    </w:p>
    <w:p>
      <w:pPr>
        <w:spacing w:after="0"/>
        <w:ind w:left="0"/>
        <w:jc w:val="both"/>
      </w:pP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w:t>
      </w:r>
    </w:p>
    <w:p>
      <w:pPr>
        <w:spacing w:after="0"/>
        <w:ind w:left="0"/>
        <w:jc w:val="both"/>
      </w:pPr>
      <w:r>
        <w:rPr>
          <w:rFonts w:ascii="Times New Roman"/>
          <w:b w:val="false"/>
          <w:i w:val="false"/>
          <w:color w:val="000000"/>
          <w:sz w:val="28"/>
        </w:rPr>
        <w:t xml:space="preserve">
            1) радиоактивті-ластанған жерлердi шаруашылық мақсаттарда қолданудың негiзгi ережелерi әзiрленетiн; </w:t>
      </w:r>
    </w:p>
    <w:p>
      <w:pPr>
        <w:spacing w:after="0"/>
        <w:ind w:left="0"/>
        <w:jc w:val="both"/>
      </w:pPr>
      <w:r>
        <w:rPr>
          <w:rFonts w:ascii="Times New Roman"/>
          <w:b w:val="false"/>
          <w:i w:val="false"/>
          <w:color w:val="000000"/>
          <w:sz w:val="28"/>
        </w:rPr>
        <w:t xml:space="preserve">
            2) ядролық физика және радиациялық материалтану бойынша жаңа деректер алынатын; </w:t>
      </w:r>
    </w:p>
    <w:p>
      <w:pPr>
        <w:spacing w:after="0"/>
        <w:ind w:left="0"/>
        <w:jc w:val="both"/>
      </w:pPr>
      <w:r>
        <w:rPr>
          <w:rFonts w:ascii="Times New Roman"/>
          <w:b w:val="false"/>
          <w:i w:val="false"/>
          <w:color w:val="000000"/>
          <w:sz w:val="28"/>
        </w:rPr>
        <w:t xml:space="preserve">
            3) ядролық және термоядролық реакторлардың қауiпсiздiгі жөнiндегі жаңа нәтижелер алынатын; </w:t>
      </w:r>
    </w:p>
    <w:p>
      <w:pPr>
        <w:spacing w:after="0"/>
        <w:ind w:left="0"/>
        <w:jc w:val="both"/>
      </w:pPr>
      <w:r>
        <w:rPr>
          <w:rFonts w:ascii="Times New Roman"/>
          <w:b w:val="false"/>
          <w:i w:val="false"/>
          <w:color w:val="000000"/>
          <w:sz w:val="28"/>
        </w:rPr>
        <w:t xml:space="preserve">
            4) халық шаруашылығында қолдану үшін ядролық және радиациялық технологиялар мен әдiстер әзiрленетiн; </w:t>
      </w:r>
    </w:p>
    <w:p>
      <w:pPr>
        <w:spacing w:after="0"/>
        <w:ind w:left="0"/>
        <w:jc w:val="both"/>
      </w:pPr>
      <w:r>
        <w:rPr>
          <w:rFonts w:ascii="Times New Roman"/>
          <w:b w:val="false"/>
          <w:i w:val="false"/>
          <w:color w:val="000000"/>
          <w:sz w:val="28"/>
        </w:rPr>
        <w:t xml:space="preserve">
            5) мамандандырылған өндірiстер құрылатын болады. </w:t>
      </w:r>
    </w:p>
    <w:bookmarkStart w:name="z11" w:id="10"/>
    <w:p>
      <w:pPr>
        <w:spacing w:after="0"/>
        <w:ind w:left="0"/>
        <w:jc w:val="both"/>
      </w:pPr>
      <w:r>
        <w:rPr>
          <w:rFonts w:ascii="Times New Roman"/>
          <w:b w:val="false"/>
          <w:i w:val="false"/>
          <w:color w:val="000000"/>
          <w:sz w:val="28"/>
        </w:rPr>
        <w:t xml:space="preserve">
      Қазақстан Республикасы   </w:t>
      </w:r>
    </w:p>
    <w:bookmarkEnd w:id="10"/>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505-қосымша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және минералдық </w:t>
      </w:r>
    </w:p>
    <w:p>
      <w:pPr>
        <w:spacing w:after="0"/>
        <w:ind w:left="0"/>
        <w:jc w:val="both"/>
      </w:pPr>
      <w:r>
        <w:rPr>
          <w:rFonts w:ascii="Times New Roman"/>
          <w:b w:val="false"/>
          <w:i w:val="false"/>
          <w:color w:val="000000"/>
          <w:sz w:val="28"/>
        </w:rPr>
        <w:t xml:space="preserve">
      pecуpcтap министрлiгі </w:t>
      </w:r>
    </w:p>
    <w:p>
      <w:pPr>
        <w:spacing w:after="0"/>
        <w:ind w:left="0"/>
        <w:jc w:val="both"/>
      </w:pPr>
      <w:r>
        <w:rPr>
          <w:rFonts w:ascii="Times New Roman"/>
          <w:b w:val="false"/>
          <w:i w:val="false"/>
          <w:color w:val="000000"/>
          <w:sz w:val="28"/>
        </w:rPr>
        <w:t xml:space="preserve">
      Бюджеттiк бағдарламаның әкімгерi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044 "Қазақстан Республикасының бiрыңғай электр энергетикалық жүйесiн дамытудың 2015 жылға дейiнгi перспективасымен 2010 жылға дейiнгi бағдарламасы және отын-энергетика кешенi салаларын дамытудың 2015 жылға дейiн стратегиясын әзiрлеудi аяқтау" республикалық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60 000 мың теңге (алпыс миллион теңге). </w:t>
      </w:r>
    </w:p>
    <w:p>
      <w:pPr>
        <w:spacing w:after="0"/>
        <w:ind w:left="0"/>
        <w:jc w:val="both"/>
      </w:pPr>
      <w:r>
        <w:rPr>
          <w:rFonts w:ascii="Times New Roman"/>
          <w:b w:val="false"/>
          <w:i w:val="false"/>
          <w:color w:val="000000"/>
          <w:sz w:val="28"/>
        </w:rPr>
        <w:t xml:space="preserve">
            2. Бюджеттiк бағдарламаның нормативтік-құқықтық базасы: "2015 жылға дейiнгі перспективасымен 2010 жылға дейінгi кезеңге арналған Қазақстанның энергетикалық кешенiн дамыту схемасының жобасын әзiрлеу жөнiндегi жұмыс тобын құру туралы" Қазақстан Республикасы Премьер-Министрiнiң 2002 жылғы 3 мамырдағы N 39-ө </w:t>
      </w:r>
      <w:r>
        <w:rPr>
          <w:rFonts w:ascii="Times New Roman"/>
          <w:b w:val="false"/>
          <w:i w:val="false"/>
          <w:color w:val="000000"/>
          <w:sz w:val="28"/>
        </w:rPr>
        <w:t xml:space="preserve">өкiмi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Республикасында электр жүйелiк және энергия өндiрушi объектiлердiң басымдықтарын және даму сатыларын белгiлеу. </w:t>
      </w:r>
    </w:p>
    <w:p>
      <w:pPr>
        <w:spacing w:after="0"/>
        <w:ind w:left="0"/>
        <w:jc w:val="both"/>
      </w:pPr>
      <w:r>
        <w:rPr>
          <w:rFonts w:ascii="Times New Roman"/>
          <w:b w:val="false"/>
          <w:i w:val="false"/>
          <w:color w:val="000000"/>
          <w:sz w:val="28"/>
        </w:rPr>
        <w:t xml:space="preserve">
            5. Бюджеттік бағдарламаның мiндеттерi: электр энергетикасы қызметiнің нормативтік-құқықтық базасын құру және жетілдiру; энергияның жаңа тиімдi көздерiн енгізумен энергия көздерiнде және электр- және жылу жүйелiк объектілерiнде сатылап, есептеп, жаңғырту жұмыстарын жүргiзумен саладағы инвестициялық ахуалдың өзгеруi; энергия көздерiн, Ұлттық электр жүйелерiн, аймақтық электр желiлiк компанияларды және диспетчерлiк басқаруды қамтитын бiрыңғай инфрақұрылымның сақталуы мен дамуы; энергия ресурстары мен энергия үнемдеудi тиiмдi пайдаланудың тетiктерiн жасау; электр энергетикасындағы тарифтiк, салықтық және кедендiк саясатты жетiлдiру, дәстүрлi емес және толымды энергия көздерiн балансқа тарту. </w:t>
      </w:r>
    </w:p>
    <w:p>
      <w:pPr>
        <w:spacing w:after="0"/>
        <w:ind w:left="0"/>
        <w:jc w:val="both"/>
      </w:pPr>
      <w:r>
        <w:rPr>
          <w:rFonts w:ascii="Times New Roman"/>
          <w:b w:val="false"/>
          <w:i w:val="false"/>
          <w:color w:val="000000"/>
          <w:sz w:val="28"/>
        </w:rPr>
        <w:t xml:space="preserve">
            6. Бюджеттiк бағдарламаны iске асыру жөнiндегі iс-шаралар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Р/|Бағдар.|Шағын|Бағдарла.| Бағдарламаны (шағын  |Іске |  Жауапты </w:t>
      </w:r>
    </w:p>
    <w:p>
      <w:pPr>
        <w:spacing w:after="0"/>
        <w:ind w:left="0"/>
        <w:jc w:val="both"/>
      </w:pPr>
      <w:r>
        <w:rPr>
          <w:rFonts w:ascii="Times New Roman"/>
          <w:b w:val="false"/>
          <w:i w:val="false"/>
          <w:color w:val="000000"/>
          <w:sz w:val="28"/>
        </w:rPr>
        <w:t xml:space="preserve">
      с |ламаның|бағ. |малардың |  бағдарламаны) іске  |асыру|орындаушылар </w:t>
      </w:r>
    </w:p>
    <w:p>
      <w:pPr>
        <w:spacing w:after="0"/>
        <w:ind w:left="0"/>
        <w:jc w:val="both"/>
      </w:pPr>
      <w:r>
        <w:rPr>
          <w:rFonts w:ascii="Times New Roman"/>
          <w:b w:val="false"/>
          <w:i w:val="false"/>
          <w:color w:val="000000"/>
          <w:sz w:val="28"/>
        </w:rPr>
        <w:t xml:space="preserve">
      N | коды  |дар. |(шағын   |   асыру жөніндегі    |мер. | </w:t>
      </w:r>
    </w:p>
    <w:p>
      <w:pPr>
        <w:spacing w:after="0"/>
        <w:ind w:left="0"/>
        <w:jc w:val="both"/>
      </w:pPr>
      <w:r>
        <w:rPr>
          <w:rFonts w:ascii="Times New Roman"/>
          <w:b w:val="false"/>
          <w:i w:val="false"/>
          <w:color w:val="000000"/>
          <w:sz w:val="28"/>
        </w:rPr>
        <w:t xml:space="preserve">
        |       |лама.|бағдарла.|      іс-шаралар      |зім. | </w:t>
      </w:r>
    </w:p>
    <w:p>
      <w:pPr>
        <w:spacing w:after="0"/>
        <w:ind w:left="0"/>
        <w:jc w:val="both"/>
      </w:pPr>
      <w:r>
        <w:rPr>
          <w:rFonts w:ascii="Times New Roman"/>
          <w:b w:val="false"/>
          <w:i w:val="false"/>
          <w:color w:val="000000"/>
          <w:sz w:val="28"/>
        </w:rPr>
        <w:t xml:space="preserve">
        |       |ның  |малардың)|                      |дері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044  000    Қазақстан   1. 2015 жылға дейiнгi Жыл   Қазақстан </w:t>
      </w:r>
    </w:p>
    <w:p>
      <w:pPr>
        <w:spacing w:after="0"/>
        <w:ind w:left="0"/>
        <w:jc w:val="both"/>
      </w:pPr>
      <w:r>
        <w:rPr>
          <w:rFonts w:ascii="Times New Roman"/>
          <w:b w:val="false"/>
          <w:i w:val="false"/>
          <w:color w:val="000000"/>
          <w:sz w:val="28"/>
        </w:rPr>
        <w:t xml:space="preserve">
                      Республика. перспективасымен      бойы  Республика. </w:t>
      </w:r>
    </w:p>
    <w:p>
      <w:pPr>
        <w:spacing w:after="0"/>
        <w:ind w:left="0"/>
        <w:jc w:val="both"/>
      </w:pPr>
      <w:r>
        <w:rPr>
          <w:rFonts w:ascii="Times New Roman"/>
          <w:b w:val="false"/>
          <w:i w:val="false"/>
          <w:color w:val="000000"/>
          <w:sz w:val="28"/>
        </w:rPr>
        <w:t xml:space="preserve">
                      сының       Қазақстан Республи.         сының </w:t>
      </w:r>
    </w:p>
    <w:p>
      <w:pPr>
        <w:spacing w:after="0"/>
        <w:ind w:left="0"/>
        <w:jc w:val="both"/>
      </w:pPr>
      <w:r>
        <w:rPr>
          <w:rFonts w:ascii="Times New Roman"/>
          <w:b w:val="false"/>
          <w:i w:val="false"/>
          <w:color w:val="000000"/>
          <w:sz w:val="28"/>
        </w:rPr>
        <w:t xml:space="preserve">
                      бiрыңғай    касының бірыңғай            Энергетика </w:t>
      </w:r>
    </w:p>
    <w:p>
      <w:pPr>
        <w:spacing w:after="0"/>
        <w:ind w:left="0"/>
        <w:jc w:val="both"/>
      </w:pPr>
      <w:r>
        <w:rPr>
          <w:rFonts w:ascii="Times New Roman"/>
          <w:b w:val="false"/>
          <w:i w:val="false"/>
          <w:color w:val="000000"/>
          <w:sz w:val="28"/>
        </w:rPr>
        <w:t xml:space="preserve">
                      электр      электр энергетикасы         және </w:t>
      </w:r>
    </w:p>
    <w:p>
      <w:pPr>
        <w:spacing w:after="0"/>
        <w:ind w:left="0"/>
        <w:jc w:val="both"/>
      </w:pPr>
      <w:r>
        <w:rPr>
          <w:rFonts w:ascii="Times New Roman"/>
          <w:b w:val="false"/>
          <w:i w:val="false"/>
          <w:color w:val="000000"/>
          <w:sz w:val="28"/>
        </w:rPr>
        <w:t xml:space="preserve">
                      энергети.   жүйесін дамытудың           минералдық </w:t>
      </w:r>
    </w:p>
    <w:p>
      <w:pPr>
        <w:spacing w:after="0"/>
        <w:ind w:left="0"/>
        <w:jc w:val="both"/>
      </w:pPr>
      <w:r>
        <w:rPr>
          <w:rFonts w:ascii="Times New Roman"/>
          <w:b w:val="false"/>
          <w:i w:val="false"/>
          <w:color w:val="000000"/>
          <w:sz w:val="28"/>
        </w:rPr>
        <w:t xml:space="preserve">
                      калық       2010 жылға дейінгі          ресурстар </w:t>
      </w:r>
    </w:p>
    <w:p>
      <w:pPr>
        <w:spacing w:after="0"/>
        <w:ind w:left="0"/>
        <w:jc w:val="both"/>
      </w:pPr>
      <w:r>
        <w:rPr>
          <w:rFonts w:ascii="Times New Roman"/>
          <w:b w:val="false"/>
          <w:i w:val="false"/>
          <w:color w:val="000000"/>
          <w:sz w:val="28"/>
        </w:rPr>
        <w:t xml:space="preserve">
                      жүйесiн     кезеңге арналған            министрлігі </w:t>
      </w:r>
    </w:p>
    <w:p>
      <w:pPr>
        <w:spacing w:after="0"/>
        <w:ind w:left="0"/>
        <w:jc w:val="both"/>
      </w:pPr>
      <w:r>
        <w:rPr>
          <w:rFonts w:ascii="Times New Roman"/>
          <w:b w:val="false"/>
          <w:i w:val="false"/>
          <w:color w:val="000000"/>
          <w:sz w:val="28"/>
        </w:rPr>
        <w:t xml:space="preserve">
                      дамытудың   бағдарламасын </w:t>
      </w:r>
    </w:p>
    <w:p>
      <w:pPr>
        <w:spacing w:after="0"/>
        <w:ind w:left="0"/>
        <w:jc w:val="both"/>
      </w:pPr>
      <w:r>
        <w:rPr>
          <w:rFonts w:ascii="Times New Roman"/>
          <w:b w:val="false"/>
          <w:i w:val="false"/>
          <w:color w:val="000000"/>
          <w:sz w:val="28"/>
        </w:rPr>
        <w:t xml:space="preserve">
                      2015 жылға  әзірлеу </w:t>
      </w:r>
    </w:p>
    <w:p>
      <w:pPr>
        <w:spacing w:after="0"/>
        <w:ind w:left="0"/>
        <w:jc w:val="both"/>
      </w:pPr>
      <w:r>
        <w:rPr>
          <w:rFonts w:ascii="Times New Roman"/>
          <w:b w:val="false"/>
          <w:i w:val="false"/>
          <w:color w:val="000000"/>
          <w:sz w:val="28"/>
        </w:rPr>
        <w:t xml:space="preserve">
                      дейiнгi </w:t>
      </w:r>
    </w:p>
    <w:p>
      <w:pPr>
        <w:spacing w:after="0"/>
        <w:ind w:left="0"/>
        <w:jc w:val="both"/>
      </w:pPr>
      <w:r>
        <w:rPr>
          <w:rFonts w:ascii="Times New Roman"/>
          <w:b w:val="false"/>
          <w:i w:val="false"/>
          <w:color w:val="000000"/>
          <w:sz w:val="28"/>
        </w:rPr>
        <w:t xml:space="preserve">
                      перспекти. </w:t>
      </w:r>
    </w:p>
    <w:p>
      <w:pPr>
        <w:spacing w:after="0"/>
        <w:ind w:left="0"/>
        <w:jc w:val="both"/>
      </w:pPr>
      <w:r>
        <w:rPr>
          <w:rFonts w:ascii="Times New Roman"/>
          <w:b w:val="false"/>
          <w:i w:val="false"/>
          <w:color w:val="000000"/>
          <w:sz w:val="28"/>
        </w:rPr>
        <w:t xml:space="preserve">
                      васымен </w:t>
      </w:r>
    </w:p>
    <w:p>
      <w:pPr>
        <w:spacing w:after="0"/>
        <w:ind w:left="0"/>
        <w:jc w:val="both"/>
      </w:pPr>
      <w:r>
        <w:rPr>
          <w:rFonts w:ascii="Times New Roman"/>
          <w:b w:val="false"/>
          <w:i w:val="false"/>
          <w:color w:val="000000"/>
          <w:sz w:val="28"/>
        </w:rPr>
        <w:t xml:space="preserve">
                      2010 жылға </w:t>
      </w:r>
    </w:p>
    <w:p>
      <w:pPr>
        <w:spacing w:after="0"/>
        <w:ind w:left="0"/>
        <w:jc w:val="both"/>
      </w:pPr>
      <w:r>
        <w:rPr>
          <w:rFonts w:ascii="Times New Roman"/>
          <w:b w:val="false"/>
          <w:i w:val="false"/>
          <w:color w:val="000000"/>
          <w:sz w:val="28"/>
        </w:rPr>
        <w:t xml:space="preserve">
                      дейiнгi </w:t>
      </w:r>
    </w:p>
    <w:p>
      <w:pPr>
        <w:spacing w:after="0"/>
        <w:ind w:left="0"/>
        <w:jc w:val="both"/>
      </w:pPr>
      <w:r>
        <w:rPr>
          <w:rFonts w:ascii="Times New Roman"/>
          <w:b w:val="false"/>
          <w:i w:val="false"/>
          <w:color w:val="000000"/>
          <w:sz w:val="28"/>
        </w:rPr>
        <w:t xml:space="preserve">
                      бағдарла. </w:t>
      </w:r>
    </w:p>
    <w:p>
      <w:pPr>
        <w:spacing w:after="0"/>
        <w:ind w:left="0"/>
        <w:jc w:val="both"/>
      </w:pPr>
      <w:r>
        <w:rPr>
          <w:rFonts w:ascii="Times New Roman"/>
          <w:b w:val="false"/>
          <w:i w:val="false"/>
          <w:color w:val="000000"/>
          <w:sz w:val="28"/>
        </w:rPr>
        <w:t xml:space="preserve">
                      масы және </w:t>
      </w:r>
    </w:p>
    <w:p>
      <w:pPr>
        <w:spacing w:after="0"/>
        <w:ind w:left="0"/>
        <w:jc w:val="both"/>
      </w:pPr>
      <w:r>
        <w:rPr>
          <w:rFonts w:ascii="Times New Roman"/>
          <w:b w:val="false"/>
          <w:i w:val="false"/>
          <w:color w:val="000000"/>
          <w:sz w:val="28"/>
        </w:rPr>
        <w:t xml:space="preserve">
                      отын- </w:t>
      </w:r>
    </w:p>
    <w:p>
      <w:pPr>
        <w:spacing w:after="0"/>
        <w:ind w:left="0"/>
        <w:jc w:val="both"/>
      </w:pPr>
      <w:r>
        <w:rPr>
          <w:rFonts w:ascii="Times New Roman"/>
          <w:b w:val="false"/>
          <w:i w:val="false"/>
          <w:color w:val="000000"/>
          <w:sz w:val="28"/>
        </w:rPr>
        <w:t xml:space="preserve">
                      энергетика </w:t>
      </w:r>
    </w:p>
    <w:p>
      <w:pPr>
        <w:spacing w:after="0"/>
        <w:ind w:left="0"/>
        <w:jc w:val="both"/>
      </w:pPr>
      <w:r>
        <w:rPr>
          <w:rFonts w:ascii="Times New Roman"/>
          <w:b w:val="false"/>
          <w:i w:val="false"/>
          <w:color w:val="000000"/>
          <w:sz w:val="28"/>
        </w:rPr>
        <w:t xml:space="preserve">
                      кешенi </w:t>
      </w:r>
    </w:p>
    <w:p>
      <w:pPr>
        <w:spacing w:after="0"/>
        <w:ind w:left="0"/>
        <w:jc w:val="both"/>
      </w:pPr>
      <w:r>
        <w:rPr>
          <w:rFonts w:ascii="Times New Roman"/>
          <w:b w:val="false"/>
          <w:i w:val="false"/>
          <w:color w:val="000000"/>
          <w:sz w:val="28"/>
        </w:rPr>
        <w:t xml:space="preserve">
                      салаларын </w:t>
      </w:r>
    </w:p>
    <w:p>
      <w:pPr>
        <w:spacing w:after="0"/>
        <w:ind w:left="0"/>
        <w:jc w:val="both"/>
      </w:pPr>
      <w:r>
        <w:rPr>
          <w:rFonts w:ascii="Times New Roman"/>
          <w:b w:val="false"/>
          <w:i w:val="false"/>
          <w:color w:val="000000"/>
          <w:sz w:val="28"/>
        </w:rPr>
        <w:t xml:space="preserve">
                      дамытудың </w:t>
      </w:r>
    </w:p>
    <w:p>
      <w:pPr>
        <w:spacing w:after="0"/>
        <w:ind w:left="0"/>
        <w:jc w:val="both"/>
      </w:pPr>
      <w:r>
        <w:rPr>
          <w:rFonts w:ascii="Times New Roman"/>
          <w:b w:val="false"/>
          <w:i w:val="false"/>
          <w:color w:val="000000"/>
          <w:sz w:val="28"/>
        </w:rPr>
        <w:t xml:space="preserve">
                      2015 жылға </w:t>
      </w:r>
    </w:p>
    <w:p>
      <w:pPr>
        <w:spacing w:after="0"/>
        <w:ind w:left="0"/>
        <w:jc w:val="both"/>
      </w:pPr>
      <w:r>
        <w:rPr>
          <w:rFonts w:ascii="Times New Roman"/>
          <w:b w:val="false"/>
          <w:i w:val="false"/>
          <w:color w:val="000000"/>
          <w:sz w:val="28"/>
        </w:rPr>
        <w:t xml:space="preserve">
                      дейiн </w:t>
      </w:r>
    </w:p>
    <w:p>
      <w:pPr>
        <w:spacing w:after="0"/>
        <w:ind w:left="0"/>
        <w:jc w:val="both"/>
      </w:pPr>
      <w:r>
        <w:rPr>
          <w:rFonts w:ascii="Times New Roman"/>
          <w:b w:val="false"/>
          <w:i w:val="false"/>
          <w:color w:val="000000"/>
          <w:sz w:val="28"/>
        </w:rPr>
        <w:t xml:space="preserve">
                      стратегия. </w:t>
      </w:r>
    </w:p>
    <w:p>
      <w:pPr>
        <w:spacing w:after="0"/>
        <w:ind w:left="0"/>
        <w:jc w:val="both"/>
      </w:pPr>
      <w:r>
        <w:rPr>
          <w:rFonts w:ascii="Times New Roman"/>
          <w:b w:val="false"/>
          <w:i w:val="false"/>
          <w:color w:val="000000"/>
          <w:sz w:val="28"/>
        </w:rPr>
        <w:t xml:space="preserve">
                      сын </w:t>
      </w:r>
    </w:p>
    <w:p>
      <w:pPr>
        <w:spacing w:after="0"/>
        <w:ind w:left="0"/>
        <w:jc w:val="both"/>
      </w:pPr>
      <w:r>
        <w:rPr>
          <w:rFonts w:ascii="Times New Roman"/>
          <w:b w:val="false"/>
          <w:i w:val="false"/>
          <w:color w:val="000000"/>
          <w:sz w:val="28"/>
        </w:rPr>
        <w:t xml:space="preserve">
                      әзiрлеуді </w:t>
      </w:r>
    </w:p>
    <w:p>
      <w:pPr>
        <w:spacing w:after="0"/>
        <w:ind w:left="0"/>
        <w:jc w:val="both"/>
      </w:pPr>
      <w:r>
        <w:rPr>
          <w:rFonts w:ascii="Times New Roman"/>
          <w:b w:val="false"/>
          <w:i w:val="false"/>
          <w:color w:val="000000"/>
          <w:sz w:val="28"/>
        </w:rPr>
        <w:t xml:space="preserve">
                      аяқтау </w:t>
      </w:r>
    </w:p>
    <w:p>
      <w:pPr>
        <w:spacing w:after="0"/>
        <w:ind w:left="0"/>
        <w:jc w:val="both"/>
      </w:pPr>
      <w:r>
        <w:rPr>
          <w:rFonts w:ascii="Times New Roman"/>
          <w:b w:val="false"/>
          <w:i w:val="false"/>
          <w:color w:val="000000"/>
          <w:sz w:val="28"/>
        </w:rPr>
        <w:t xml:space="preserve">
                                  2. 2015 жылға дейiн   Жыл </w:t>
      </w:r>
    </w:p>
    <w:p>
      <w:pPr>
        <w:spacing w:after="0"/>
        <w:ind w:left="0"/>
        <w:jc w:val="both"/>
      </w:pPr>
      <w:r>
        <w:rPr>
          <w:rFonts w:ascii="Times New Roman"/>
          <w:b w:val="false"/>
          <w:i w:val="false"/>
          <w:color w:val="000000"/>
          <w:sz w:val="28"/>
        </w:rPr>
        <w:t xml:space="preserve">
                                  отын-энергетикалық    бойы </w:t>
      </w:r>
    </w:p>
    <w:p>
      <w:pPr>
        <w:spacing w:after="0"/>
        <w:ind w:left="0"/>
        <w:jc w:val="both"/>
      </w:pPr>
      <w:r>
        <w:rPr>
          <w:rFonts w:ascii="Times New Roman"/>
          <w:b w:val="false"/>
          <w:i w:val="false"/>
          <w:color w:val="000000"/>
          <w:sz w:val="28"/>
        </w:rPr>
        <w:t xml:space="preserve">
                                  кешенiнің стратегия. </w:t>
      </w:r>
    </w:p>
    <w:p>
      <w:pPr>
        <w:spacing w:after="0"/>
        <w:ind w:left="0"/>
        <w:jc w:val="both"/>
      </w:pPr>
      <w:r>
        <w:rPr>
          <w:rFonts w:ascii="Times New Roman"/>
          <w:b w:val="false"/>
          <w:i w:val="false"/>
          <w:color w:val="000000"/>
          <w:sz w:val="28"/>
        </w:rPr>
        <w:t xml:space="preserve">
                                  сын әзiрлеуді аяқтау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электр және жылу энергиясымен халықты және ел экономикасын тұрақты қамтамасыз ету; энергия ресурстарын пайдалану тиiмдiлiгін арттыру және ел экономикасын дамудың энергия үнемдеу жолына көшiрудiң қажетті шарттарын жасау; нарықтық қатынастар жағдайында электр энергетикалық кешенiн тұрақты дамытуды қамтамасыз ету, сондай-ақ электр энергиясының экспорттық әлеует жасау мен электр энергетика кешенінің қоршаған ортаға жағымсыз әсерiн азайту. </w:t>
      </w:r>
    </w:p>
    <w:bookmarkStart w:name="z12" w:id="11"/>
    <w:p>
      <w:pPr>
        <w:spacing w:after="0"/>
        <w:ind w:left="0"/>
        <w:jc w:val="both"/>
      </w:pPr>
      <w:r>
        <w:rPr>
          <w:rFonts w:ascii="Times New Roman"/>
          <w:b w:val="false"/>
          <w:i w:val="false"/>
          <w:color w:val="000000"/>
          <w:sz w:val="28"/>
        </w:rPr>
        <w:t xml:space="preserve">
      Қазақстан Республикасы   </w:t>
      </w:r>
    </w:p>
    <w:bookmarkEnd w:id="11"/>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506-қосымша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және минералдық </w:t>
      </w:r>
    </w:p>
    <w:p>
      <w:pPr>
        <w:spacing w:after="0"/>
        <w:ind w:left="0"/>
        <w:jc w:val="both"/>
      </w:pPr>
      <w:r>
        <w:rPr>
          <w:rFonts w:ascii="Times New Roman"/>
          <w:b w:val="false"/>
          <w:i w:val="false"/>
          <w:color w:val="000000"/>
          <w:sz w:val="28"/>
        </w:rPr>
        <w:t xml:space="preserve">
      pecуpcтap министрлiгі </w:t>
      </w:r>
    </w:p>
    <w:p>
      <w:pPr>
        <w:spacing w:after="0"/>
        <w:ind w:left="0"/>
        <w:jc w:val="both"/>
      </w:pPr>
      <w:r>
        <w:rPr>
          <w:rFonts w:ascii="Times New Roman"/>
          <w:b w:val="false"/>
          <w:i w:val="false"/>
          <w:color w:val="000000"/>
          <w:sz w:val="28"/>
        </w:rPr>
        <w:t xml:space="preserve">
      Бюджеттiк бағдарламаның әкімгерi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045 "Геологиялық ақпаратты қалыптастыру"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64645 мың (алпыс төрт миллион алты жүз қырық бес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 Президентiнiң 2002 жылғы 28 наурыздағы N 827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Үкiметi Бағдарламасының 6.1. "Минералдық-шикiзат кешенi" тармағы; "Қазақстан Республикасы Энергетика және минералдық ресурстар министрлiгi Геология және жер қойнауын қорғау комитетінің мәселелерi туралы" Қазақстан Республикасы Үкiметiнiң 2001 жылғы 15 ақпандағы N 232 </w:t>
      </w:r>
      <w:r>
        <w:rPr>
          <w:rFonts w:ascii="Times New Roman"/>
          <w:b w:val="false"/>
          <w:i w:val="false"/>
          <w:color w:val="000000"/>
          <w:sz w:val="28"/>
        </w:rPr>
        <w:t xml:space="preserve">қаулысының </w:t>
      </w:r>
      <w:r>
        <w:rPr>
          <w:rFonts w:ascii="Times New Roman"/>
          <w:b w:val="false"/>
          <w:i w:val="false"/>
          <w:color w:val="000000"/>
          <w:sz w:val="28"/>
        </w:rPr>
        <w:t xml:space="preserve">3-тармағы; Қазақстан Республикасы Үкiметiнiң 1997 жылғы 27 қаңтардағы N 106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Республикасындағы жер қойнауының мемлекеттiк мониторингi туралы ереженің 8, 9, 12, 20, 21, 23, 26-тармақтары.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Бюджеттік бағдарламаның мақсаты: Қазақстан Республикасының минералдық-шикiзат кешенiнің жай-күйiн талдау; жер қойнауын пайдалану мониторингісi; жер қойнауын пайдалану объектiлерiн геоақпараттық қамтамасыз ету және тiркеу; жер қойнауын пайдаланушылардың қызметi нәтижелерiнiң мемлекеттiк статистикалық есебiн алу; жер қойнауы туралы ақпаратты сақтау және пайдалануға ұсыну. </w:t>
      </w:r>
    </w:p>
    <w:p>
      <w:pPr>
        <w:spacing w:after="0"/>
        <w:ind w:left="0"/>
        <w:jc w:val="both"/>
      </w:pPr>
      <w:r>
        <w:rPr>
          <w:rFonts w:ascii="Times New Roman"/>
          <w:b w:val="false"/>
          <w:i w:val="false"/>
          <w:color w:val="000000"/>
          <w:sz w:val="28"/>
        </w:rPr>
        <w:t xml:space="preserve">
            5. Бюджеттiк бағдарламаның мiндеттерi: пайдалы қазбалар кен орындарының мемлекеттiк балансын жүргiзу; жер қойнауын пайдаланушылардың келiсiм-шарт шарттарын орындауын, жер қойнауын пайдалану жөнiндегi операцияларды тоқтата тұрудың, тоқтатудың белгіленген тәртiбiн сақтауын бақылауды жүзеге асыру, жер қойнауын пайдалану объектiлерiн консервациялау мен тарату тәртiбiн сақталуын бақылау; жер қойнауын пайдалану нәтижелерiнiң статистикалық есебiн алу; геологиялық ақпаратты мемлекеттiк сақтау және пайдалануға ұсыну; Қазақстан Республикасы аумағының геологиялық, геофизикалық және басқа да зерделенуiнің мемлекеттiк есебiн алу. </w:t>
      </w:r>
    </w:p>
    <w:p>
      <w:pPr>
        <w:spacing w:after="0"/>
        <w:ind w:left="0"/>
        <w:jc w:val="both"/>
      </w:pPr>
      <w:r>
        <w:rPr>
          <w:rFonts w:ascii="Times New Roman"/>
          <w:b w:val="false"/>
          <w:i w:val="false"/>
          <w:color w:val="000000"/>
          <w:sz w:val="28"/>
        </w:rPr>
        <w:t xml:space="preserve">
            6.Бюджеттiк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Р/|Бағдар.|Шағын|Бағдарла.| Бағдарламаны (шағын  |Іске |  Жауапты </w:t>
      </w:r>
    </w:p>
    <w:p>
      <w:pPr>
        <w:spacing w:after="0"/>
        <w:ind w:left="0"/>
        <w:jc w:val="both"/>
      </w:pPr>
      <w:r>
        <w:rPr>
          <w:rFonts w:ascii="Times New Roman"/>
          <w:b w:val="false"/>
          <w:i w:val="false"/>
          <w:color w:val="000000"/>
          <w:sz w:val="28"/>
        </w:rPr>
        <w:t xml:space="preserve">
      с |ламаның|бағ. |малардың |  бағдарламаны) іске  |асыру|орындаушылар </w:t>
      </w:r>
    </w:p>
    <w:p>
      <w:pPr>
        <w:spacing w:after="0"/>
        <w:ind w:left="0"/>
        <w:jc w:val="both"/>
      </w:pPr>
      <w:r>
        <w:rPr>
          <w:rFonts w:ascii="Times New Roman"/>
          <w:b w:val="false"/>
          <w:i w:val="false"/>
          <w:color w:val="000000"/>
          <w:sz w:val="28"/>
        </w:rPr>
        <w:t xml:space="preserve">
      N | коды  |дар. |(шағын   |   асыру жөніндегі    |мер. | </w:t>
      </w:r>
    </w:p>
    <w:p>
      <w:pPr>
        <w:spacing w:after="0"/>
        <w:ind w:left="0"/>
        <w:jc w:val="both"/>
      </w:pPr>
      <w:r>
        <w:rPr>
          <w:rFonts w:ascii="Times New Roman"/>
          <w:b w:val="false"/>
          <w:i w:val="false"/>
          <w:color w:val="000000"/>
          <w:sz w:val="28"/>
        </w:rPr>
        <w:t xml:space="preserve">
        |       |лама.|бағдарла.|      іс-шаралар      |зім. | </w:t>
      </w:r>
    </w:p>
    <w:p>
      <w:pPr>
        <w:spacing w:after="0"/>
        <w:ind w:left="0"/>
        <w:jc w:val="both"/>
      </w:pPr>
      <w:r>
        <w:rPr>
          <w:rFonts w:ascii="Times New Roman"/>
          <w:b w:val="false"/>
          <w:i w:val="false"/>
          <w:color w:val="000000"/>
          <w:sz w:val="28"/>
        </w:rPr>
        <w:t xml:space="preserve">
        |       |ның  |малардың)|                      |дері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045         Геология.   1. Республикалық      Жыл   Қазақстан </w:t>
      </w:r>
    </w:p>
    <w:p>
      <w:pPr>
        <w:spacing w:after="0"/>
        <w:ind w:left="0"/>
        <w:jc w:val="both"/>
      </w:pPr>
      <w:r>
        <w:rPr>
          <w:rFonts w:ascii="Times New Roman"/>
          <w:b w:val="false"/>
          <w:i w:val="false"/>
          <w:color w:val="000000"/>
          <w:sz w:val="28"/>
        </w:rPr>
        <w:t xml:space="preserve">
                      лық         геологиялық ақпарат   бойы  Республика. </w:t>
      </w:r>
    </w:p>
    <w:p>
      <w:pPr>
        <w:spacing w:after="0"/>
        <w:ind w:left="0"/>
        <w:jc w:val="both"/>
      </w:pPr>
      <w:r>
        <w:rPr>
          <w:rFonts w:ascii="Times New Roman"/>
          <w:b w:val="false"/>
          <w:i w:val="false"/>
          <w:color w:val="000000"/>
          <w:sz w:val="28"/>
        </w:rPr>
        <w:t xml:space="preserve">
                      ақпаратты   орталығын бекітілген        сының </w:t>
      </w:r>
    </w:p>
    <w:p>
      <w:pPr>
        <w:spacing w:after="0"/>
        <w:ind w:left="0"/>
        <w:jc w:val="both"/>
      </w:pPr>
      <w:r>
        <w:rPr>
          <w:rFonts w:ascii="Times New Roman"/>
          <w:b w:val="false"/>
          <w:i w:val="false"/>
          <w:color w:val="000000"/>
          <w:sz w:val="28"/>
        </w:rPr>
        <w:t xml:space="preserve">
                      қалыптас.   штат санының шегінде        Энергетика </w:t>
      </w:r>
    </w:p>
    <w:p>
      <w:pPr>
        <w:spacing w:after="0"/>
        <w:ind w:left="0"/>
        <w:jc w:val="both"/>
      </w:pPr>
      <w:r>
        <w:rPr>
          <w:rFonts w:ascii="Times New Roman"/>
          <w:b w:val="false"/>
          <w:i w:val="false"/>
          <w:color w:val="000000"/>
          <w:sz w:val="28"/>
        </w:rPr>
        <w:t xml:space="preserve">
                      тыру        ұстау - 71 бірлік           және </w:t>
      </w:r>
    </w:p>
    <w:p>
      <w:pPr>
        <w:spacing w:after="0"/>
        <w:ind w:left="0"/>
        <w:jc w:val="both"/>
      </w:pPr>
      <w:r>
        <w:rPr>
          <w:rFonts w:ascii="Times New Roman"/>
          <w:b w:val="false"/>
          <w:i w:val="false"/>
          <w:color w:val="000000"/>
          <w:sz w:val="28"/>
        </w:rPr>
        <w:t xml:space="preserve">
               030    Республи.                               минералдық </w:t>
      </w:r>
    </w:p>
    <w:p>
      <w:pPr>
        <w:spacing w:after="0"/>
        <w:ind w:left="0"/>
        <w:jc w:val="both"/>
      </w:pPr>
      <w:r>
        <w:rPr>
          <w:rFonts w:ascii="Times New Roman"/>
          <w:b w:val="false"/>
          <w:i w:val="false"/>
          <w:color w:val="000000"/>
          <w:sz w:val="28"/>
        </w:rPr>
        <w:t xml:space="preserve">
                      калық                                   ресурстар </w:t>
      </w:r>
    </w:p>
    <w:p>
      <w:pPr>
        <w:spacing w:after="0"/>
        <w:ind w:left="0"/>
        <w:jc w:val="both"/>
      </w:pPr>
      <w:r>
        <w:rPr>
          <w:rFonts w:ascii="Times New Roman"/>
          <w:b w:val="false"/>
          <w:i w:val="false"/>
          <w:color w:val="000000"/>
          <w:sz w:val="28"/>
        </w:rPr>
        <w:t xml:space="preserve">
                      геология.                               министрлігі </w:t>
      </w:r>
    </w:p>
    <w:p>
      <w:pPr>
        <w:spacing w:after="0"/>
        <w:ind w:left="0"/>
        <w:jc w:val="both"/>
      </w:pPr>
      <w:r>
        <w:rPr>
          <w:rFonts w:ascii="Times New Roman"/>
          <w:b w:val="false"/>
          <w:i w:val="false"/>
          <w:color w:val="000000"/>
          <w:sz w:val="28"/>
        </w:rPr>
        <w:t xml:space="preserve">
                      лық </w:t>
      </w:r>
    </w:p>
    <w:p>
      <w:pPr>
        <w:spacing w:after="0"/>
        <w:ind w:left="0"/>
        <w:jc w:val="both"/>
      </w:pPr>
      <w:r>
        <w:rPr>
          <w:rFonts w:ascii="Times New Roman"/>
          <w:b w:val="false"/>
          <w:i w:val="false"/>
          <w:color w:val="000000"/>
          <w:sz w:val="28"/>
        </w:rPr>
        <w:t xml:space="preserve">
                      ақпарат </w:t>
      </w:r>
    </w:p>
    <w:p>
      <w:pPr>
        <w:spacing w:after="0"/>
        <w:ind w:left="0"/>
        <w:jc w:val="both"/>
      </w:pPr>
      <w:r>
        <w:rPr>
          <w:rFonts w:ascii="Times New Roman"/>
          <w:b w:val="false"/>
          <w:i w:val="false"/>
          <w:color w:val="000000"/>
          <w:sz w:val="28"/>
        </w:rPr>
        <w:t xml:space="preserve">
                      орталығы </w:t>
      </w:r>
    </w:p>
    <w:p>
      <w:pPr>
        <w:spacing w:after="0"/>
        <w:ind w:left="0"/>
        <w:jc w:val="both"/>
      </w:pPr>
      <w:r>
        <w:rPr>
          <w:rFonts w:ascii="Times New Roman"/>
          <w:b w:val="false"/>
          <w:i w:val="false"/>
          <w:color w:val="000000"/>
          <w:sz w:val="28"/>
        </w:rPr>
        <w:t xml:space="preserve">
                                  2. Пайдалы қазбалар   Жыл </w:t>
      </w:r>
    </w:p>
    <w:p>
      <w:pPr>
        <w:spacing w:after="0"/>
        <w:ind w:left="0"/>
        <w:jc w:val="both"/>
      </w:pPr>
      <w:r>
        <w:rPr>
          <w:rFonts w:ascii="Times New Roman"/>
          <w:b w:val="false"/>
          <w:i w:val="false"/>
          <w:color w:val="000000"/>
          <w:sz w:val="28"/>
        </w:rPr>
        <w:t xml:space="preserve">
                                  қорларының мемлекет.  бойы </w:t>
      </w:r>
    </w:p>
    <w:p>
      <w:pPr>
        <w:spacing w:after="0"/>
        <w:ind w:left="0"/>
        <w:jc w:val="both"/>
      </w:pPr>
      <w:r>
        <w:rPr>
          <w:rFonts w:ascii="Times New Roman"/>
          <w:b w:val="false"/>
          <w:i w:val="false"/>
          <w:color w:val="000000"/>
          <w:sz w:val="28"/>
        </w:rPr>
        <w:t xml:space="preserve">
                                  тiк балансын </w:t>
      </w:r>
    </w:p>
    <w:p>
      <w:pPr>
        <w:spacing w:after="0"/>
        <w:ind w:left="0"/>
        <w:jc w:val="both"/>
      </w:pP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
                                  3. Жер қойнауы мен    Жыл </w:t>
      </w:r>
    </w:p>
    <w:p>
      <w:pPr>
        <w:spacing w:after="0"/>
        <w:ind w:left="0"/>
        <w:jc w:val="both"/>
      </w:pPr>
      <w:r>
        <w:rPr>
          <w:rFonts w:ascii="Times New Roman"/>
          <w:b w:val="false"/>
          <w:i w:val="false"/>
          <w:color w:val="000000"/>
          <w:sz w:val="28"/>
        </w:rPr>
        <w:t xml:space="preserve">
                                  жер қойнауын пайдала. бойы </w:t>
      </w:r>
    </w:p>
    <w:p>
      <w:pPr>
        <w:spacing w:after="0"/>
        <w:ind w:left="0"/>
        <w:jc w:val="both"/>
      </w:pPr>
      <w:r>
        <w:rPr>
          <w:rFonts w:ascii="Times New Roman"/>
          <w:b w:val="false"/>
          <w:i w:val="false"/>
          <w:color w:val="000000"/>
          <w:sz w:val="28"/>
        </w:rPr>
        <w:t xml:space="preserve">
                                  ну туралы ақпаратты </w:t>
      </w:r>
    </w:p>
    <w:p>
      <w:pPr>
        <w:spacing w:after="0"/>
        <w:ind w:left="0"/>
        <w:jc w:val="both"/>
      </w:pPr>
      <w:r>
        <w:rPr>
          <w:rFonts w:ascii="Times New Roman"/>
          <w:b w:val="false"/>
          <w:i w:val="false"/>
          <w:color w:val="000000"/>
          <w:sz w:val="28"/>
        </w:rPr>
        <w:t xml:space="preserve">
                                  жинауды, сақтауды </w:t>
      </w:r>
    </w:p>
    <w:p>
      <w:pPr>
        <w:spacing w:after="0"/>
        <w:ind w:left="0"/>
        <w:jc w:val="both"/>
      </w:pPr>
      <w:r>
        <w:rPr>
          <w:rFonts w:ascii="Times New Roman"/>
          <w:b w:val="false"/>
          <w:i w:val="false"/>
          <w:color w:val="000000"/>
          <w:sz w:val="28"/>
        </w:rPr>
        <w:t xml:space="preserve">
                                  және пайдалануға </w:t>
      </w:r>
    </w:p>
    <w:p>
      <w:pPr>
        <w:spacing w:after="0"/>
        <w:ind w:left="0"/>
        <w:jc w:val="both"/>
      </w:pPr>
      <w:r>
        <w:rPr>
          <w:rFonts w:ascii="Times New Roman"/>
          <w:b w:val="false"/>
          <w:i w:val="false"/>
          <w:color w:val="000000"/>
          <w:sz w:val="28"/>
        </w:rPr>
        <w:t xml:space="preserve">
                                  берудi жүзеге асыру. </w:t>
      </w:r>
    </w:p>
    <w:p>
      <w:pPr>
        <w:spacing w:after="0"/>
        <w:ind w:left="0"/>
        <w:jc w:val="both"/>
      </w:pPr>
      <w:r>
        <w:rPr>
          <w:rFonts w:ascii="Times New Roman"/>
          <w:b w:val="false"/>
          <w:i w:val="false"/>
          <w:color w:val="000000"/>
          <w:sz w:val="28"/>
        </w:rPr>
        <w:t xml:space="preserve">
                                  4. Жер қойнауын       Жыл </w:t>
      </w:r>
    </w:p>
    <w:p>
      <w:pPr>
        <w:spacing w:after="0"/>
        <w:ind w:left="0"/>
        <w:jc w:val="both"/>
      </w:pPr>
      <w:r>
        <w:rPr>
          <w:rFonts w:ascii="Times New Roman"/>
          <w:b w:val="false"/>
          <w:i w:val="false"/>
          <w:color w:val="000000"/>
          <w:sz w:val="28"/>
        </w:rPr>
        <w:t xml:space="preserve">
                                  пайдаланушылардың     бойы </w:t>
      </w:r>
    </w:p>
    <w:p>
      <w:pPr>
        <w:spacing w:after="0"/>
        <w:ind w:left="0"/>
        <w:jc w:val="both"/>
      </w:pPr>
      <w:r>
        <w:rPr>
          <w:rFonts w:ascii="Times New Roman"/>
          <w:b w:val="false"/>
          <w:i w:val="false"/>
          <w:color w:val="000000"/>
          <w:sz w:val="28"/>
        </w:rPr>
        <w:t xml:space="preserve">
                                  келiсiм-шарт шарт. </w:t>
      </w:r>
    </w:p>
    <w:p>
      <w:pPr>
        <w:spacing w:after="0"/>
        <w:ind w:left="0"/>
        <w:jc w:val="both"/>
      </w:pPr>
      <w:r>
        <w:rPr>
          <w:rFonts w:ascii="Times New Roman"/>
          <w:b w:val="false"/>
          <w:i w:val="false"/>
          <w:color w:val="000000"/>
          <w:sz w:val="28"/>
        </w:rPr>
        <w:t xml:space="preserve">
                                  тарының мониторингі. </w:t>
      </w:r>
    </w:p>
    <w:p>
      <w:pPr>
        <w:spacing w:after="0"/>
        <w:ind w:left="0"/>
        <w:jc w:val="both"/>
      </w:pPr>
      <w:r>
        <w:rPr>
          <w:rFonts w:ascii="Times New Roman"/>
          <w:b w:val="false"/>
          <w:i w:val="false"/>
          <w:color w:val="000000"/>
          <w:sz w:val="28"/>
        </w:rPr>
        <w:t xml:space="preserve">
                                  сін ұйымдастыру және </w:t>
      </w:r>
    </w:p>
    <w:p>
      <w:pPr>
        <w:spacing w:after="0"/>
        <w:ind w:left="0"/>
        <w:jc w:val="both"/>
      </w:pPr>
      <w:r>
        <w:rPr>
          <w:rFonts w:ascii="Times New Roman"/>
          <w:b w:val="false"/>
          <w:i w:val="false"/>
          <w:color w:val="000000"/>
          <w:sz w:val="28"/>
        </w:rPr>
        <w:t xml:space="preserve">
                                  жүзеге асыру, 1-4 </w:t>
      </w:r>
    </w:p>
    <w:p>
      <w:pPr>
        <w:spacing w:after="0"/>
        <w:ind w:left="0"/>
        <w:jc w:val="both"/>
      </w:pPr>
      <w:r>
        <w:rPr>
          <w:rFonts w:ascii="Times New Roman"/>
          <w:b w:val="false"/>
          <w:i w:val="false"/>
          <w:color w:val="000000"/>
          <w:sz w:val="28"/>
        </w:rPr>
        <w:t xml:space="preserve">
                                  ЛКШ нысандары бойынша </w:t>
      </w:r>
    </w:p>
    <w:p>
      <w:pPr>
        <w:spacing w:after="0"/>
        <w:ind w:left="0"/>
        <w:jc w:val="both"/>
      </w:pPr>
      <w:r>
        <w:rPr>
          <w:rFonts w:ascii="Times New Roman"/>
          <w:b w:val="false"/>
          <w:i w:val="false"/>
          <w:color w:val="000000"/>
          <w:sz w:val="28"/>
        </w:rPr>
        <w:t xml:space="preserve">
                                  жер қойнауын пайда. </w:t>
      </w:r>
    </w:p>
    <w:p>
      <w:pPr>
        <w:spacing w:after="0"/>
        <w:ind w:left="0"/>
        <w:jc w:val="both"/>
      </w:pPr>
      <w:r>
        <w:rPr>
          <w:rFonts w:ascii="Times New Roman"/>
          <w:b w:val="false"/>
          <w:i w:val="false"/>
          <w:color w:val="000000"/>
          <w:sz w:val="28"/>
        </w:rPr>
        <w:t xml:space="preserve">
                                  лану нәтижелерiне </w:t>
      </w:r>
    </w:p>
    <w:p>
      <w:pPr>
        <w:spacing w:after="0"/>
        <w:ind w:left="0"/>
        <w:jc w:val="both"/>
      </w:pPr>
      <w:r>
        <w:rPr>
          <w:rFonts w:ascii="Times New Roman"/>
          <w:b w:val="false"/>
          <w:i w:val="false"/>
          <w:color w:val="000000"/>
          <w:sz w:val="28"/>
        </w:rPr>
        <w:t xml:space="preserve">
                                  статистикалық есеп </w:t>
      </w:r>
    </w:p>
    <w:p>
      <w:pPr>
        <w:spacing w:after="0"/>
        <w:ind w:left="0"/>
        <w:jc w:val="both"/>
      </w:pP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
                                  5. Жер қойнауы мен    Жыл </w:t>
      </w:r>
    </w:p>
    <w:p>
      <w:pPr>
        <w:spacing w:after="0"/>
        <w:ind w:left="0"/>
        <w:jc w:val="both"/>
      </w:pPr>
      <w:r>
        <w:rPr>
          <w:rFonts w:ascii="Times New Roman"/>
          <w:b w:val="false"/>
          <w:i w:val="false"/>
          <w:color w:val="000000"/>
          <w:sz w:val="28"/>
        </w:rPr>
        <w:t xml:space="preserve">
                                  жер қойнауын пайда.   бойы </w:t>
      </w:r>
    </w:p>
    <w:p>
      <w:pPr>
        <w:spacing w:after="0"/>
        <w:ind w:left="0"/>
        <w:jc w:val="both"/>
      </w:pPr>
      <w:r>
        <w:rPr>
          <w:rFonts w:ascii="Times New Roman"/>
          <w:b w:val="false"/>
          <w:i w:val="false"/>
          <w:color w:val="000000"/>
          <w:sz w:val="28"/>
        </w:rPr>
        <w:t xml:space="preserve">
                                  лану саласында </w:t>
      </w:r>
    </w:p>
    <w:p>
      <w:pPr>
        <w:spacing w:after="0"/>
        <w:ind w:left="0"/>
        <w:jc w:val="both"/>
      </w:pPr>
      <w:r>
        <w:rPr>
          <w:rFonts w:ascii="Times New Roman"/>
          <w:b w:val="false"/>
          <w:i w:val="false"/>
          <w:color w:val="000000"/>
          <w:sz w:val="28"/>
        </w:rPr>
        <w:t xml:space="preserve">
                                  автоматтандырылған </w:t>
      </w:r>
    </w:p>
    <w:p>
      <w:pPr>
        <w:spacing w:after="0"/>
        <w:ind w:left="0"/>
        <w:jc w:val="both"/>
      </w:pPr>
      <w:r>
        <w:rPr>
          <w:rFonts w:ascii="Times New Roman"/>
          <w:b w:val="false"/>
          <w:i w:val="false"/>
          <w:color w:val="000000"/>
          <w:sz w:val="28"/>
        </w:rPr>
        <w:t xml:space="preserve">
                                  деректер базасын </w:t>
      </w:r>
    </w:p>
    <w:p>
      <w:pPr>
        <w:spacing w:after="0"/>
        <w:ind w:left="0"/>
        <w:jc w:val="both"/>
      </w:pP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
                                  6. Кен орындары мен   Жыл </w:t>
      </w:r>
    </w:p>
    <w:p>
      <w:pPr>
        <w:spacing w:after="0"/>
        <w:ind w:left="0"/>
        <w:jc w:val="both"/>
      </w:pPr>
      <w:r>
        <w:rPr>
          <w:rFonts w:ascii="Times New Roman"/>
          <w:b w:val="false"/>
          <w:i w:val="false"/>
          <w:color w:val="000000"/>
          <w:sz w:val="28"/>
        </w:rPr>
        <w:t xml:space="preserve">
                                  байқалған пайдалы     бойы </w:t>
      </w:r>
    </w:p>
    <w:p>
      <w:pPr>
        <w:spacing w:after="0"/>
        <w:ind w:left="0"/>
        <w:jc w:val="both"/>
      </w:pPr>
      <w:r>
        <w:rPr>
          <w:rFonts w:ascii="Times New Roman"/>
          <w:b w:val="false"/>
          <w:i w:val="false"/>
          <w:color w:val="000000"/>
          <w:sz w:val="28"/>
        </w:rPr>
        <w:t xml:space="preserve">
                                  қазбалардың мемле. </w:t>
      </w:r>
    </w:p>
    <w:p>
      <w:pPr>
        <w:spacing w:after="0"/>
        <w:ind w:left="0"/>
        <w:jc w:val="both"/>
      </w:pPr>
      <w:r>
        <w:rPr>
          <w:rFonts w:ascii="Times New Roman"/>
          <w:b w:val="false"/>
          <w:i w:val="false"/>
          <w:color w:val="000000"/>
          <w:sz w:val="28"/>
        </w:rPr>
        <w:t xml:space="preserve">
                                  кеттiк кадастрларын </w:t>
      </w:r>
    </w:p>
    <w:p>
      <w:pPr>
        <w:spacing w:after="0"/>
        <w:ind w:left="0"/>
        <w:jc w:val="both"/>
      </w:pP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
                                  7. Геологиялық ақпа.  Жыл </w:t>
      </w:r>
    </w:p>
    <w:p>
      <w:pPr>
        <w:spacing w:after="0"/>
        <w:ind w:left="0"/>
        <w:jc w:val="both"/>
      </w:pPr>
      <w:r>
        <w:rPr>
          <w:rFonts w:ascii="Times New Roman"/>
          <w:b w:val="false"/>
          <w:i w:val="false"/>
          <w:color w:val="000000"/>
          <w:sz w:val="28"/>
        </w:rPr>
        <w:t xml:space="preserve">
                                  ратты сатып алуға     бойы </w:t>
      </w:r>
    </w:p>
    <w:p>
      <w:pPr>
        <w:spacing w:after="0"/>
        <w:ind w:left="0"/>
        <w:jc w:val="both"/>
      </w:pPr>
      <w:r>
        <w:rPr>
          <w:rFonts w:ascii="Times New Roman"/>
          <w:b w:val="false"/>
          <w:i w:val="false"/>
          <w:color w:val="000000"/>
          <w:sz w:val="28"/>
        </w:rPr>
        <w:t xml:space="preserve">
                                  арналған келiсiмдердi; </w:t>
      </w:r>
    </w:p>
    <w:p>
      <w:pPr>
        <w:spacing w:after="0"/>
        <w:ind w:left="0"/>
        <w:jc w:val="both"/>
      </w:pPr>
      <w:r>
        <w:rPr>
          <w:rFonts w:ascii="Times New Roman"/>
          <w:b w:val="false"/>
          <w:i w:val="false"/>
          <w:color w:val="000000"/>
          <w:sz w:val="28"/>
        </w:rPr>
        <w:t xml:space="preserve">
                                  геологиялық ақпаратты </w:t>
      </w:r>
    </w:p>
    <w:p>
      <w:pPr>
        <w:spacing w:after="0"/>
        <w:ind w:left="0"/>
        <w:jc w:val="both"/>
      </w:pPr>
      <w:r>
        <w:rPr>
          <w:rFonts w:ascii="Times New Roman"/>
          <w:b w:val="false"/>
          <w:i w:val="false"/>
          <w:color w:val="000000"/>
          <w:sz w:val="28"/>
        </w:rPr>
        <w:t xml:space="preserve">
                                  Қазақстан Республика. </w:t>
      </w:r>
    </w:p>
    <w:p>
      <w:pPr>
        <w:spacing w:after="0"/>
        <w:ind w:left="0"/>
        <w:jc w:val="both"/>
      </w:pPr>
      <w:r>
        <w:rPr>
          <w:rFonts w:ascii="Times New Roman"/>
          <w:b w:val="false"/>
          <w:i w:val="false"/>
          <w:color w:val="000000"/>
          <w:sz w:val="28"/>
        </w:rPr>
        <w:t xml:space="preserve">
                                  сынан тыс жерлерге </w:t>
      </w:r>
    </w:p>
    <w:p>
      <w:pPr>
        <w:spacing w:after="0"/>
        <w:ind w:left="0"/>
        <w:jc w:val="both"/>
      </w:pPr>
      <w:r>
        <w:rPr>
          <w:rFonts w:ascii="Times New Roman"/>
          <w:b w:val="false"/>
          <w:i w:val="false"/>
          <w:color w:val="000000"/>
          <w:sz w:val="28"/>
        </w:rPr>
        <w:t xml:space="preserve">
                                  шығаруға рұқсаттарды; </w:t>
      </w:r>
    </w:p>
    <w:p>
      <w:pPr>
        <w:spacing w:after="0"/>
        <w:ind w:left="0"/>
        <w:jc w:val="both"/>
      </w:pPr>
      <w:r>
        <w:rPr>
          <w:rFonts w:ascii="Times New Roman"/>
          <w:b w:val="false"/>
          <w:i w:val="false"/>
          <w:color w:val="000000"/>
          <w:sz w:val="28"/>
        </w:rPr>
        <w:t xml:space="preserve">
                                  геологиялық ақпарат </w:t>
      </w:r>
    </w:p>
    <w:p>
      <w:pPr>
        <w:spacing w:after="0"/>
        <w:ind w:left="0"/>
        <w:jc w:val="both"/>
      </w:pPr>
      <w:r>
        <w:rPr>
          <w:rFonts w:ascii="Times New Roman"/>
          <w:b w:val="false"/>
          <w:i w:val="false"/>
          <w:color w:val="000000"/>
          <w:sz w:val="28"/>
        </w:rPr>
        <w:t xml:space="preserve">
                                  пакеттерiн дайындау. </w:t>
      </w:r>
    </w:p>
    <w:p>
      <w:pPr>
        <w:spacing w:after="0"/>
        <w:ind w:left="0"/>
        <w:jc w:val="both"/>
      </w:pPr>
      <w:r>
        <w:rPr>
          <w:rFonts w:ascii="Times New Roman"/>
          <w:b w:val="false"/>
          <w:i w:val="false"/>
          <w:color w:val="000000"/>
          <w:sz w:val="28"/>
        </w:rPr>
        <w:t xml:space="preserve">
                                  8. Жер қойнауын       Жыл </w:t>
      </w:r>
    </w:p>
    <w:p>
      <w:pPr>
        <w:spacing w:after="0"/>
        <w:ind w:left="0"/>
        <w:jc w:val="both"/>
      </w:pPr>
      <w:r>
        <w:rPr>
          <w:rFonts w:ascii="Times New Roman"/>
          <w:b w:val="false"/>
          <w:i w:val="false"/>
          <w:color w:val="000000"/>
          <w:sz w:val="28"/>
        </w:rPr>
        <w:t xml:space="preserve">
                                  пайдалану объектiлерi бойы </w:t>
      </w:r>
    </w:p>
    <w:p>
      <w:pPr>
        <w:spacing w:after="0"/>
        <w:ind w:left="0"/>
        <w:jc w:val="both"/>
      </w:pPr>
      <w:r>
        <w:rPr>
          <w:rFonts w:ascii="Times New Roman"/>
          <w:b w:val="false"/>
          <w:i w:val="false"/>
          <w:color w:val="000000"/>
          <w:sz w:val="28"/>
        </w:rPr>
        <w:t xml:space="preserve">
                                  мен субъектiлерi </w:t>
      </w:r>
    </w:p>
    <w:p>
      <w:pPr>
        <w:spacing w:after="0"/>
        <w:ind w:left="0"/>
        <w:jc w:val="both"/>
      </w:pPr>
      <w:r>
        <w:rPr>
          <w:rFonts w:ascii="Times New Roman"/>
          <w:b w:val="false"/>
          <w:i w:val="false"/>
          <w:color w:val="000000"/>
          <w:sz w:val="28"/>
        </w:rPr>
        <w:t xml:space="preserve">
                                  бойынша ақпараттық </w:t>
      </w:r>
    </w:p>
    <w:p>
      <w:pPr>
        <w:spacing w:after="0"/>
        <w:ind w:left="0"/>
        <w:jc w:val="both"/>
      </w:pPr>
      <w:r>
        <w:rPr>
          <w:rFonts w:ascii="Times New Roman"/>
          <w:b w:val="false"/>
          <w:i w:val="false"/>
          <w:color w:val="000000"/>
          <w:sz w:val="28"/>
        </w:rPr>
        <w:t xml:space="preserve">
                                  қамтамасыз етуді </w:t>
      </w:r>
    </w:p>
    <w:p>
      <w:pPr>
        <w:spacing w:after="0"/>
        <w:ind w:left="0"/>
        <w:jc w:val="both"/>
      </w:pPr>
      <w:r>
        <w:rPr>
          <w:rFonts w:ascii="Times New Roman"/>
          <w:b w:val="false"/>
          <w:i w:val="false"/>
          <w:color w:val="000000"/>
          <w:sz w:val="28"/>
        </w:rPr>
        <w:t xml:space="preserve">
                                  жүзеге асыру; жер </w:t>
      </w:r>
    </w:p>
    <w:p>
      <w:pPr>
        <w:spacing w:after="0"/>
        <w:ind w:left="0"/>
        <w:jc w:val="both"/>
      </w:pPr>
      <w:r>
        <w:rPr>
          <w:rFonts w:ascii="Times New Roman"/>
          <w:b w:val="false"/>
          <w:i w:val="false"/>
          <w:color w:val="000000"/>
          <w:sz w:val="28"/>
        </w:rPr>
        <w:t xml:space="preserve">
                                  қойнауын пайдалану </w:t>
      </w:r>
    </w:p>
    <w:p>
      <w:pPr>
        <w:spacing w:after="0"/>
        <w:ind w:left="0"/>
        <w:jc w:val="both"/>
      </w:pPr>
      <w:r>
        <w:rPr>
          <w:rFonts w:ascii="Times New Roman"/>
          <w:b w:val="false"/>
          <w:i w:val="false"/>
          <w:color w:val="000000"/>
          <w:sz w:val="28"/>
        </w:rPr>
        <w:t xml:space="preserve">
                                  келiсiм-шарттарының </w:t>
      </w:r>
    </w:p>
    <w:p>
      <w:pPr>
        <w:spacing w:after="0"/>
        <w:ind w:left="0"/>
        <w:jc w:val="both"/>
      </w:pPr>
      <w:r>
        <w:rPr>
          <w:rFonts w:ascii="Times New Roman"/>
          <w:b w:val="false"/>
          <w:i w:val="false"/>
          <w:color w:val="000000"/>
          <w:sz w:val="28"/>
        </w:rPr>
        <w:t xml:space="preserve">
                                  жобаларын келiсуге </w:t>
      </w:r>
    </w:p>
    <w:p>
      <w:pPr>
        <w:spacing w:after="0"/>
        <w:ind w:left="0"/>
        <w:jc w:val="both"/>
      </w:pPr>
      <w:r>
        <w:rPr>
          <w:rFonts w:ascii="Times New Roman"/>
          <w:b w:val="false"/>
          <w:i w:val="false"/>
          <w:color w:val="000000"/>
          <w:sz w:val="28"/>
        </w:rPr>
        <w:t xml:space="preserve">
                                  қатысу; </w:t>
      </w:r>
    </w:p>
    <w:p>
      <w:pPr>
        <w:spacing w:after="0"/>
        <w:ind w:left="0"/>
        <w:jc w:val="both"/>
      </w:pPr>
      <w:r>
        <w:rPr>
          <w:rFonts w:ascii="Times New Roman"/>
          <w:b w:val="false"/>
          <w:i w:val="false"/>
          <w:color w:val="000000"/>
          <w:sz w:val="28"/>
        </w:rPr>
        <w:t xml:space="preserve">
                                  9. Өзiнiң құзыретi    Жыл </w:t>
      </w:r>
    </w:p>
    <w:p>
      <w:pPr>
        <w:spacing w:after="0"/>
        <w:ind w:left="0"/>
        <w:jc w:val="both"/>
      </w:pPr>
      <w:r>
        <w:rPr>
          <w:rFonts w:ascii="Times New Roman"/>
          <w:b w:val="false"/>
          <w:i w:val="false"/>
          <w:color w:val="000000"/>
          <w:sz w:val="28"/>
        </w:rPr>
        <w:t xml:space="preserve">
                                  шегiнде жер қойнауын  бойы </w:t>
      </w:r>
    </w:p>
    <w:p>
      <w:pPr>
        <w:spacing w:after="0"/>
        <w:ind w:left="0"/>
        <w:jc w:val="both"/>
      </w:pPr>
      <w:r>
        <w:rPr>
          <w:rFonts w:ascii="Times New Roman"/>
          <w:b w:val="false"/>
          <w:i w:val="false"/>
          <w:color w:val="000000"/>
          <w:sz w:val="28"/>
        </w:rPr>
        <w:t xml:space="preserve">
                                  қорғау мен пайдала. </w:t>
      </w:r>
    </w:p>
    <w:p>
      <w:pPr>
        <w:spacing w:after="0"/>
        <w:ind w:left="0"/>
        <w:jc w:val="both"/>
      </w:pPr>
      <w:r>
        <w:rPr>
          <w:rFonts w:ascii="Times New Roman"/>
          <w:b w:val="false"/>
          <w:i w:val="false"/>
          <w:color w:val="000000"/>
          <w:sz w:val="28"/>
        </w:rPr>
        <w:t xml:space="preserve">
                                  нуды аумақтық басқару </w:t>
      </w:r>
    </w:p>
    <w:p>
      <w:pPr>
        <w:spacing w:after="0"/>
        <w:ind w:left="0"/>
        <w:jc w:val="both"/>
      </w:pPr>
      <w:r>
        <w:rPr>
          <w:rFonts w:ascii="Times New Roman"/>
          <w:b w:val="false"/>
          <w:i w:val="false"/>
          <w:color w:val="000000"/>
          <w:sz w:val="28"/>
        </w:rPr>
        <w:t xml:space="preserve">
                                  қызметiне әдiстемелiк </w:t>
      </w:r>
    </w:p>
    <w:p>
      <w:pPr>
        <w:spacing w:after="0"/>
        <w:ind w:left="0"/>
        <w:jc w:val="both"/>
      </w:pPr>
      <w:r>
        <w:rPr>
          <w:rFonts w:ascii="Times New Roman"/>
          <w:b w:val="false"/>
          <w:i w:val="false"/>
          <w:color w:val="000000"/>
          <w:sz w:val="28"/>
        </w:rPr>
        <w:t xml:space="preserve">
                                  басшылық жасауды </w:t>
      </w:r>
    </w:p>
    <w:p>
      <w:pPr>
        <w:spacing w:after="0"/>
        <w:ind w:left="0"/>
        <w:jc w:val="both"/>
      </w:pP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
                                  10. Жер қойнауын      Жыл </w:t>
      </w:r>
    </w:p>
    <w:p>
      <w:pPr>
        <w:spacing w:after="0"/>
        <w:ind w:left="0"/>
        <w:jc w:val="both"/>
      </w:pPr>
      <w:r>
        <w:rPr>
          <w:rFonts w:ascii="Times New Roman"/>
          <w:b w:val="false"/>
          <w:i w:val="false"/>
          <w:color w:val="000000"/>
          <w:sz w:val="28"/>
        </w:rPr>
        <w:t xml:space="preserve">
                                  қорғау құқығын бepугe бойы </w:t>
      </w:r>
    </w:p>
    <w:p>
      <w:pPr>
        <w:spacing w:after="0"/>
        <w:ind w:left="0"/>
        <w:jc w:val="both"/>
      </w:pPr>
      <w:r>
        <w:rPr>
          <w:rFonts w:ascii="Times New Roman"/>
          <w:b w:val="false"/>
          <w:i w:val="false"/>
          <w:color w:val="000000"/>
          <w:sz w:val="28"/>
        </w:rPr>
        <w:t xml:space="preserve">
                                  арналған конкурсқа </w:t>
      </w:r>
    </w:p>
    <w:p>
      <w:pPr>
        <w:spacing w:after="0"/>
        <w:ind w:left="0"/>
        <w:jc w:val="both"/>
      </w:pPr>
      <w:r>
        <w:rPr>
          <w:rFonts w:ascii="Times New Roman"/>
          <w:b w:val="false"/>
          <w:i w:val="false"/>
          <w:color w:val="000000"/>
          <w:sz w:val="28"/>
        </w:rPr>
        <w:t xml:space="preserve">
                                  шығарылатын объекті. </w:t>
      </w:r>
    </w:p>
    <w:p>
      <w:pPr>
        <w:spacing w:after="0"/>
        <w:ind w:left="0"/>
        <w:jc w:val="both"/>
      </w:pPr>
      <w:r>
        <w:rPr>
          <w:rFonts w:ascii="Times New Roman"/>
          <w:b w:val="false"/>
          <w:i w:val="false"/>
          <w:color w:val="000000"/>
          <w:sz w:val="28"/>
        </w:rPr>
        <w:t xml:space="preserve">
                                  лердiң тiзбесiн жасау. </w:t>
      </w:r>
    </w:p>
    <w:p>
      <w:pPr>
        <w:spacing w:after="0"/>
        <w:ind w:left="0"/>
        <w:jc w:val="both"/>
      </w:pPr>
      <w:r>
        <w:rPr>
          <w:rFonts w:ascii="Times New Roman"/>
          <w:b w:val="false"/>
          <w:i w:val="false"/>
          <w:color w:val="000000"/>
          <w:sz w:val="28"/>
        </w:rPr>
        <w:t xml:space="preserve">
                                  11. Тау-кендік және   Жыл </w:t>
      </w:r>
    </w:p>
    <w:p>
      <w:pPr>
        <w:spacing w:after="0"/>
        <w:ind w:left="0"/>
        <w:jc w:val="both"/>
      </w:pPr>
      <w:r>
        <w:rPr>
          <w:rFonts w:ascii="Times New Roman"/>
          <w:b w:val="false"/>
          <w:i w:val="false"/>
          <w:color w:val="000000"/>
          <w:sz w:val="28"/>
        </w:rPr>
        <w:t xml:space="preserve">
                                  геологиялық бөлудi    бойы </w:t>
      </w:r>
    </w:p>
    <w:p>
      <w:pPr>
        <w:spacing w:after="0"/>
        <w:ind w:left="0"/>
        <w:jc w:val="both"/>
      </w:pPr>
      <w:r>
        <w:rPr>
          <w:rFonts w:ascii="Times New Roman"/>
          <w:b w:val="false"/>
          <w:i w:val="false"/>
          <w:color w:val="000000"/>
          <w:sz w:val="28"/>
        </w:rPr>
        <w:t xml:space="preserve">
                                  дайындау және беру. </w:t>
      </w:r>
    </w:p>
    <w:p>
      <w:pPr>
        <w:spacing w:after="0"/>
        <w:ind w:left="0"/>
        <w:jc w:val="both"/>
      </w:pPr>
      <w:r>
        <w:rPr>
          <w:rFonts w:ascii="Times New Roman"/>
          <w:b w:val="false"/>
          <w:i w:val="false"/>
          <w:color w:val="000000"/>
          <w:sz w:val="28"/>
        </w:rPr>
        <w:t xml:space="preserve">
                                  12. Геологиялық       Жыл </w:t>
      </w:r>
    </w:p>
    <w:p>
      <w:pPr>
        <w:spacing w:after="0"/>
        <w:ind w:left="0"/>
        <w:jc w:val="both"/>
      </w:pPr>
      <w:r>
        <w:rPr>
          <w:rFonts w:ascii="Times New Roman"/>
          <w:b w:val="false"/>
          <w:i w:val="false"/>
          <w:color w:val="000000"/>
          <w:sz w:val="28"/>
        </w:rPr>
        <w:t xml:space="preserve">
                                  зерделеу жөнiндегi    бойы </w:t>
      </w:r>
    </w:p>
    <w:p>
      <w:pPr>
        <w:spacing w:after="0"/>
        <w:ind w:left="0"/>
        <w:jc w:val="both"/>
      </w:pPr>
      <w:r>
        <w:rPr>
          <w:rFonts w:ascii="Times New Roman"/>
          <w:b w:val="false"/>
          <w:i w:val="false"/>
          <w:color w:val="000000"/>
          <w:sz w:val="28"/>
        </w:rPr>
        <w:t xml:space="preserve">
                                  жұмыстарды мемлекет. </w:t>
      </w:r>
    </w:p>
    <w:p>
      <w:pPr>
        <w:spacing w:after="0"/>
        <w:ind w:left="0"/>
        <w:jc w:val="both"/>
      </w:pPr>
      <w:r>
        <w:rPr>
          <w:rFonts w:ascii="Times New Roman"/>
          <w:b w:val="false"/>
          <w:i w:val="false"/>
          <w:color w:val="000000"/>
          <w:sz w:val="28"/>
        </w:rPr>
        <w:t xml:space="preserve">
                                  тік тiркеу, геология. </w:t>
      </w:r>
    </w:p>
    <w:p>
      <w:pPr>
        <w:spacing w:after="0"/>
        <w:ind w:left="0"/>
        <w:jc w:val="both"/>
      </w:pPr>
      <w:r>
        <w:rPr>
          <w:rFonts w:ascii="Times New Roman"/>
          <w:b w:val="false"/>
          <w:i w:val="false"/>
          <w:color w:val="000000"/>
          <w:sz w:val="28"/>
        </w:rPr>
        <w:t xml:space="preserve">
                                  лық зерттеулердің </w:t>
      </w:r>
    </w:p>
    <w:p>
      <w:pPr>
        <w:spacing w:after="0"/>
        <w:ind w:left="0"/>
        <w:jc w:val="both"/>
      </w:pPr>
      <w:r>
        <w:rPr>
          <w:rFonts w:ascii="Times New Roman"/>
          <w:b w:val="false"/>
          <w:i w:val="false"/>
          <w:color w:val="000000"/>
          <w:sz w:val="28"/>
        </w:rPr>
        <w:t xml:space="preserve">
                                  объектiлік жоспар. </w:t>
      </w:r>
    </w:p>
    <w:p>
      <w:pPr>
        <w:spacing w:after="0"/>
        <w:ind w:left="0"/>
        <w:jc w:val="both"/>
      </w:pPr>
      <w:r>
        <w:rPr>
          <w:rFonts w:ascii="Times New Roman"/>
          <w:b w:val="false"/>
          <w:i w:val="false"/>
          <w:color w:val="000000"/>
          <w:sz w:val="28"/>
        </w:rPr>
        <w:t xml:space="preserve">
                                  ларын тiркеу, </w:t>
      </w:r>
    </w:p>
    <w:p>
      <w:pPr>
        <w:spacing w:after="0"/>
        <w:ind w:left="0"/>
        <w:jc w:val="both"/>
      </w:pPr>
      <w:r>
        <w:rPr>
          <w:rFonts w:ascii="Times New Roman"/>
          <w:b w:val="false"/>
          <w:i w:val="false"/>
          <w:color w:val="000000"/>
          <w:sz w:val="28"/>
        </w:rPr>
        <w:t xml:space="preserve">
                                  Қазақстан Республика. </w:t>
      </w:r>
    </w:p>
    <w:p>
      <w:pPr>
        <w:spacing w:after="0"/>
        <w:ind w:left="0"/>
        <w:jc w:val="both"/>
      </w:pPr>
      <w:r>
        <w:rPr>
          <w:rFonts w:ascii="Times New Roman"/>
          <w:b w:val="false"/>
          <w:i w:val="false"/>
          <w:color w:val="000000"/>
          <w:sz w:val="28"/>
        </w:rPr>
        <w:t xml:space="preserve">
                                  сының геологиялық </w:t>
      </w:r>
    </w:p>
    <w:p>
      <w:pPr>
        <w:spacing w:after="0"/>
        <w:ind w:left="0"/>
        <w:jc w:val="both"/>
      </w:pPr>
      <w:r>
        <w:rPr>
          <w:rFonts w:ascii="Times New Roman"/>
          <w:b w:val="false"/>
          <w:i w:val="false"/>
          <w:color w:val="000000"/>
          <w:sz w:val="28"/>
        </w:rPr>
        <w:t xml:space="preserve">
                                  және геофизикалық </w:t>
      </w:r>
    </w:p>
    <w:p>
      <w:pPr>
        <w:spacing w:after="0"/>
        <w:ind w:left="0"/>
        <w:jc w:val="both"/>
      </w:pPr>
      <w:r>
        <w:rPr>
          <w:rFonts w:ascii="Times New Roman"/>
          <w:b w:val="false"/>
          <w:i w:val="false"/>
          <w:color w:val="000000"/>
          <w:sz w:val="28"/>
        </w:rPr>
        <w:t xml:space="preserve">
                                  зерделенуін жүргiзу.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w:t>
      </w:r>
    </w:p>
    <w:p>
      <w:pPr>
        <w:spacing w:after="0"/>
        <w:ind w:left="0"/>
        <w:jc w:val="both"/>
      </w:pPr>
      <w:r>
        <w:rPr>
          <w:rFonts w:ascii="Times New Roman"/>
          <w:b w:val="false"/>
          <w:i w:val="false"/>
          <w:color w:val="000000"/>
          <w:sz w:val="28"/>
        </w:rPr>
        <w:t xml:space="preserve">
            1) жер қойнауын пайдалану мониторингiсiн енгiзу, компьютерлiк технологияларды қолдана отырып, жер қойнауын пайдаланушылардың лицензиялық-келiсiм-шарттық шарттарды орындауын есепке алу - жер қойнауын пайдалану нәтижелерiнің тоқсан сайынғы талдаулық шолулары; </w:t>
      </w:r>
    </w:p>
    <w:p>
      <w:pPr>
        <w:spacing w:after="0"/>
        <w:ind w:left="0"/>
        <w:jc w:val="both"/>
      </w:pPr>
      <w:r>
        <w:rPr>
          <w:rFonts w:ascii="Times New Roman"/>
          <w:b w:val="false"/>
          <w:i w:val="false"/>
          <w:color w:val="000000"/>
          <w:sz w:val="28"/>
        </w:rPr>
        <w:t xml:space="preserve">
            2) пайдалы қазбалар кен орындары қорларының мемлекеттік балансын жүргiзу - 90 баланс; </w:t>
      </w:r>
    </w:p>
    <w:p>
      <w:pPr>
        <w:spacing w:after="0"/>
        <w:ind w:left="0"/>
        <w:jc w:val="both"/>
      </w:pPr>
      <w:r>
        <w:rPr>
          <w:rFonts w:ascii="Times New Roman"/>
          <w:b w:val="false"/>
          <w:i w:val="false"/>
          <w:color w:val="000000"/>
          <w:sz w:val="28"/>
        </w:rPr>
        <w:t xml:space="preserve">
            3) геологиялық ақпараттың мемлекеттiк сақталуы және пайдалануға берiлуi - геологиялық есептердiң жыл сайын түсуi - жылына 200 есеп беру; </w:t>
      </w:r>
    </w:p>
    <w:p>
      <w:pPr>
        <w:spacing w:after="0"/>
        <w:ind w:left="0"/>
        <w:jc w:val="both"/>
      </w:pPr>
      <w:r>
        <w:rPr>
          <w:rFonts w:ascii="Times New Roman"/>
          <w:b w:val="false"/>
          <w:i w:val="false"/>
          <w:color w:val="000000"/>
          <w:sz w:val="28"/>
        </w:rPr>
        <w:t xml:space="preserve">
            4) жер қойнауын пайдалануға арналған келiсiм-шарт жобаларын келiсу - 50 келiсiм-шарт жобасы; </w:t>
      </w:r>
    </w:p>
    <w:p>
      <w:pPr>
        <w:spacing w:after="0"/>
        <w:ind w:left="0"/>
        <w:jc w:val="both"/>
      </w:pPr>
      <w:r>
        <w:rPr>
          <w:rFonts w:ascii="Times New Roman"/>
          <w:b w:val="false"/>
          <w:i w:val="false"/>
          <w:color w:val="000000"/>
          <w:sz w:val="28"/>
        </w:rPr>
        <w:t xml:space="preserve">
            5) жер қойнауын пайдалануға арналған тау-кендiк және геологиялық бөлулердi дайындау - 70 бөлу; </w:t>
      </w:r>
    </w:p>
    <w:p>
      <w:pPr>
        <w:spacing w:after="0"/>
        <w:ind w:left="0"/>
        <w:jc w:val="both"/>
      </w:pPr>
      <w:r>
        <w:rPr>
          <w:rFonts w:ascii="Times New Roman"/>
          <w:b w:val="false"/>
          <w:i w:val="false"/>
          <w:color w:val="000000"/>
          <w:sz w:val="28"/>
        </w:rPr>
        <w:t xml:space="preserve">
            6) геологиялық-геофизикалық материалдарды компьютерлiк мұрағаттау, деректер базасына 500 паспортпен 200 геологиялық есеп берулердi енгізу; </w:t>
      </w:r>
    </w:p>
    <w:p>
      <w:pPr>
        <w:spacing w:after="0"/>
        <w:ind w:left="0"/>
        <w:jc w:val="both"/>
      </w:pPr>
      <w:r>
        <w:rPr>
          <w:rFonts w:ascii="Times New Roman"/>
          <w:b w:val="false"/>
          <w:i w:val="false"/>
          <w:color w:val="000000"/>
          <w:sz w:val="28"/>
        </w:rPr>
        <w:t xml:space="preserve">
            7) Қазақстан Республикасының аумағын геологиялық, геофизикалық және басқалай зерделеудің мемлекеттік есебi. </w:t>
      </w:r>
    </w:p>
    <w:bookmarkStart w:name="z13" w:id="12"/>
    <w:p>
      <w:pPr>
        <w:spacing w:after="0"/>
        <w:ind w:left="0"/>
        <w:jc w:val="both"/>
      </w:pPr>
      <w:r>
        <w:rPr>
          <w:rFonts w:ascii="Times New Roman"/>
          <w:b w:val="false"/>
          <w:i w:val="false"/>
          <w:color w:val="000000"/>
          <w:sz w:val="28"/>
        </w:rPr>
        <w:t xml:space="preserve">
      Қазақстан Республикасы   </w:t>
      </w:r>
    </w:p>
    <w:bookmarkEnd w:id="12"/>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507-қосымша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және минералдық </w:t>
      </w:r>
    </w:p>
    <w:p>
      <w:pPr>
        <w:spacing w:after="0"/>
        <w:ind w:left="0"/>
        <w:jc w:val="both"/>
      </w:pPr>
      <w:r>
        <w:rPr>
          <w:rFonts w:ascii="Times New Roman"/>
          <w:b w:val="false"/>
          <w:i w:val="false"/>
          <w:color w:val="000000"/>
          <w:sz w:val="28"/>
        </w:rPr>
        <w:t xml:space="preserve">
      pecуpcтap министрлiгі </w:t>
      </w:r>
    </w:p>
    <w:p>
      <w:pPr>
        <w:spacing w:after="0"/>
        <w:ind w:left="0"/>
        <w:jc w:val="both"/>
      </w:pPr>
      <w:r>
        <w:rPr>
          <w:rFonts w:ascii="Times New Roman"/>
          <w:b w:val="false"/>
          <w:i w:val="false"/>
          <w:color w:val="000000"/>
          <w:sz w:val="28"/>
        </w:rPr>
        <w:t xml:space="preserve">
      Бюджеттiк бағдарламаның әкімгерi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046 "Мемлекеттік геологиялық зерделеу"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470206 мың (төрт жүз жетпiс миллион екi жүз алты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негізi: Қазақстан Республикасы Президентiнің 2002 жылғы 28 наурыздағы N 827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Yкiметi Бағдарламасының 6.1. "Минералдық-шикізат кешенi" тармағы; Қазақстан Республикасы Президентінiң "Жер қойнауы және жер қойнауын пайдалану туралы" 1996 жылғы 27 қаңтардағы N 2828 заң күшi бар Жарлығының </w:t>
      </w:r>
      <w:r>
        <w:rPr>
          <w:rFonts w:ascii="Times New Roman"/>
          <w:b w:val="false"/>
          <w:i w:val="false"/>
          <w:color w:val="000000"/>
          <w:sz w:val="28"/>
        </w:rPr>
        <w:t xml:space="preserve">18-бабы </w:t>
      </w:r>
      <w:r>
        <w:rPr>
          <w:rFonts w:ascii="Times New Roman"/>
          <w:b w:val="false"/>
          <w:i w:val="false"/>
          <w:color w:val="000000"/>
          <w:sz w:val="28"/>
        </w:rPr>
        <w:t xml:space="preserve">; Қазақстан Республикасы Үкiметiнiң 2002 жылғы 24 сәуiрдегi N 470 </w:t>
      </w:r>
      <w:r>
        <w:rPr>
          <w:rFonts w:ascii="Times New Roman"/>
          <w:b w:val="false"/>
          <w:i w:val="false"/>
          <w:color w:val="000000"/>
          <w:sz w:val="28"/>
        </w:rPr>
        <w:t xml:space="preserve">қаулысымен </w:t>
      </w:r>
      <w:r>
        <w:rPr>
          <w:rFonts w:ascii="Times New Roman"/>
          <w:b w:val="false"/>
          <w:i w:val="false"/>
          <w:color w:val="000000"/>
          <w:sz w:val="28"/>
        </w:rPr>
        <w:t xml:space="preserve">бекітiлген Қазақстан Республикасы Yкіметiнiң 2002-2004 жылдарға арналған iс-қимыл бағдарламасын iске асыру жөнiндегi iс-шаралар жоспарының 6.1.1.-тармағы. </w:t>
      </w:r>
    </w:p>
    <w:p>
      <w:pPr>
        <w:spacing w:after="0"/>
        <w:ind w:left="0"/>
        <w:jc w:val="both"/>
      </w:pPr>
      <w:r>
        <w:rPr>
          <w:rFonts w:ascii="Times New Roman"/>
          <w:b w:val="false"/>
          <w:i w:val="false"/>
          <w:color w:val="000000"/>
          <w:sz w:val="28"/>
        </w:rPr>
        <w:t xml:space="preserve">
            3. Бюджеттiк бағдарламаны қаржыландыру көздері: республикалық бюджет қаражаттары. </w:t>
      </w:r>
    </w:p>
    <w:p>
      <w:pPr>
        <w:spacing w:after="0"/>
        <w:ind w:left="0"/>
        <w:jc w:val="both"/>
      </w:pPr>
      <w:r>
        <w:rPr>
          <w:rFonts w:ascii="Times New Roman"/>
          <w:b w:val="false"/>
          <w:i w:val="false"/>
          <w:color w:val="000000"/>
          <w:sz w:val="28"/>
        </w:rPr>
        <w:t xml:space="preserve">
            4. Бюджеттік бағдарламаның мақсаты: пайдалы қазбалардың кен орындарының ашылуына арналған перспективалы алаңдарды анықтау үшiн қазiргі заманғы геологиялық негіз құру; пайдалы қазбалар кен орындарын ашудың негiзi ретiнде минералдық шикiзаттың әртүрлерінің болжамды ресурстарын анықтау; Қазақстан Республикасының минералдық-шикiзат базасын нығайту; пайдалы қазбалар қорларының өсуiне қол жеткiзу және оларға баға беру. </w:t>
      </w:r>
    </w:p>
    <w:p>
      <w:pPr>
        <w:spacing w:after="0"/>
        <w:ind w:left="0"/>
        <w:jc w:val="both"/>
      </w:pPr>
      <w:r>
        <w:rPr>
          <w:rFonts w:ascii="Times New Roman"/>
          <w:b w:val="false"/>
          <w:i w:val="false"/>
          <w:color w:val="000000"/>
          <w:sz w:val="28"/>
        </w:rPr>
        <w:t xml:space="preserve">
            5. Бюджеттiк бағдарламаның мiндеттерi: пайдалы қазбалар кен орындарын iздестiру үшiн қазiргi заманғы картографиялық негiз құру мақсатында аймақтық, геологиялық-суретке түсiру, геофизикалық, гидрогеологиялық жұмыстар жүргiзу; минералдық-шикiзат базасының озыңқы дамуын қамтамасыз етуге мүмкіндік беретiн геологиялық, гидрогеологиялық, геофизикалық карталар жасау; пайдалы қазбаларды iздестiру бағытын анықтау үшiн болжамды-металлогеникалық негiз құру; пайдалы қазбалар қорларының өсуiне қол жеткiзу және оларға баға беру мақсатында iздестiру-баға беру жұмыстарын жүргiзу; пайдалы қазбалар кен орындарын анықтау; пайдалы компонеттердiң қорларын есепке алу, олардың инвестициялық тартымдылығын арттыру.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Р/|Бағдар.|Шағын|Бағдарла.| Бағдарламаны (шағын  |Іске |  Жауапты </w:t>
      </w:r>
    </w:p>
    <w:p>
      <w:pPr>
        <w:spacing w:after="0"/>
        <w:ind w:left="0"/>
        <w:jc w:val="both"/>
      </w:pPr>
      <w:r>
        <w:rPr>
          <w:rFonts w:ascii="Times New Roman"/>
          <w:b w:val="false"/>
          <w:i w:val="false"/>
          <w:color w:val="000000"/>
          <w:sz w:val="28"/>
        </w:rPr>
        <w:t xml:space="preserve">
      с |ламаның|бағ. |малардың |  бағдарламаны) іске  |асыру|орындаушылар </w:t>
      </w:r>
    </w:p>
    <w:p>
      <w:pPr>
        <w:spacing w:after="0"/>
        <w:ind w:left="0"/>
        <w:jc w:val="both"/>
      </w:pPr>
      <w:r>
        <w:rPr>
          <w:rFonts w:ascii="Times New Roman"/>
          <w:b w:val="false"/>
          <w:i w:val="false"/>
          <w:color w:val="000000"/>
          <w:sz w:val="28"/>
        </w:rPr>
        <w:t xml:space="preserve">
      N | коды  |дар. |(шағын   |   асыру жөніндегі    |мер. | </w:t>
      </w:r>
    </w:p>
    <w:p>
      <w:pPr>
        <w:spacing w:after="0"/>
        <w:ind w:left="0"/>
        <w:jc w:val="both"/>
      </w:pPr>
      <w:r>
        <w:rPr>
          <w:rFonts w:ascii="Times New Roman"/>
          <w:b w:val="false"/>
          <w:i w:val="false"/>
          <w:color w:val="000000"/>
          <w:sz w:val="28"/>
        </w:rPr>
        <w:t xml:space="preserve">
        |       |лама.|бағдарла.|        шаралар       |зім. | </w:t>
      </w:r>
    </w:p>
    <w:p>
      <w:pPr>
        <w:spacing w:after="0"/>
        <w:ind w:left="0"/>
        <w:jc w:val="both"/>
      </w:pPr>
      <w:r>
        <w:rPr>
          <w:rFonts w:ascii="Times New Roman"/>
          <w:b w:val="false"/>
          <w:i w:val="false"/>
          <w:color w:val="000000"/>
          <w:sz w:val="28"/>
        </w:rPr>
        <w:t xml:space="preserve">
        |       |ның  |малардың)|                      |дері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046         Мемлекет.                               Қазақстан </w:t>
      </w:r>
    </w:p>
    <w:p>
      <w:pPr>
        <w:spacing w:after="0"/>
        <w:ind w:left="0"/>
        <w:jc w:val="both"/>
      </w:pPr>
      <w:r>
        <w:rPr>
          <w:rFonts w:ascii="Times New Roman"/>
          <w:b w:val="false"/>
          <w:i w:val="false"/>
          <w:color w:val="000000"/>
          <w:sz w:val="28"/>
        </w:rPr>
        <w:t xml:space="preserve">
                      тiк гео.                                Республика. </w:t>
      </w:r>
    </w:p>
    <w:p>
      <w:pPr>
        <w:spacing w:after="0"/>
        <w:ind w:left="0"/>
        <w:jc w:val="both"/>
      </w:pPr>
      <w:r>
        <w:rPr>
          <w:rFonts w:ascii="Times New Roman"/>
          <w:b w:val="false"/>
          <w:i w:val="false"/>
          <w:color w:val="000000"/>
          <w:sz w:val="28"/>
        </w:rPr>
        <w:t xml:space="preserve">
                      логиялық                                сының </w:t>
      </w:r>
    </w:p>
    <w:p>
      <w:pPr>
        <w:spacing w:after="0"/>
        <w:ind w:left="0"/>
        <w:jc w:val="both"/>
      </w:pPr>
      <w:r>
        <w:rPr>
          <w:rFonts w:ascii="Times New Roman"/>
          <w:b w:val="false"/>
          <w:i w:val="false"/>
          <w:color w:val="000000"/>
          <w:sz w:val="28"/>
        </w:rPr>
        <w:t xml:space="preserve">
                      зерделеу.                               Энергетика </w:t>
      </w:r>
    </w:p>
    <w:p>
      <w:pPr>
        <w:spacing w:after="0"/>
        <w:ind w:left="0"/>
        <w:jc w:val="both"/>
      </w:pPr>
      <w:r>
        <w:rPr>
          <w:rFonts w:ascii="Times New Roman"/>
          <w:b w:val="false"/>
          <w:i w:val="false"/>
          <w:color w:val="000000"/>
          <w:sz w:val="28"/>
        </w:rPr>
        <w:t xml:space="preserve">
                                                              және </w:t>
      </w:r>
    </w:p>
    <w:p>
      <w:pPr>
        <w:spacing w:after="0"/>
        <w:ind w:left="0"/>
        <w:jc w:val="both"/>
      </w:pPr>
      <w:r>
        <w:rPr>
          <w:rFonts w:ascii="Times New Roman"/>
          <w:b w:val="false"/>
          <w:i w:val="false"/>
          <w:color w:val="000000"/>
          <w:sz w:val="28"/>
        </w:rPr>
        <w:t xml:space="preserve">
                                                              минералдық </w:t>
      </w:r>
    </w:p>
    <w:p>
      <w:pPr>
        <w:spacing w:after="0"/>
        <w:ind w:left="0"/>
        <w:jc w:val="both"/>
      </w:pPr>
      <w:r>
        <w:rPr>
          <w:rFonts w:ascii="Times New Roman"/>
          <w:b w:val="false"/>
          <w:i w:val="false"/>
          <w:color w:val="000000"/>
          <w:sz w:val="28"/>
        </w:rPr>
        <w:t xml:space="preserve">
                                                              ресурстар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030    Аймақтық    1. 1:200000 - 58,64   Жыл </w:t>
      </w:r>
    </w:p>
    <w:p>
      <w:pPr>
        <w:spacing w:after="0"/>
        <w:ind w:left="0"/>
        <w:jc w:val="both"/>
      </w:pPr>
      <w:r>
        <w:rPr>
          <w:rFonts w:ascii="Times New Roman"/>
          <w:b w:val="false"/>
          <w:i w:val="false"/>
          <w:color w:val="000000"/>
          <w:sz w:val="28"/>
        </w:rPr>
        <w:t xml:space="preserve">
                      және гео.   мың км </w:t>
      </w:r>
      <w:r>
        <w:rPr>
          <w:rFonts w:ascii="Times New Roman"/>
          <w:b w:val="false"/>
          <w:i w:val="false"/>
          <w:color w:val="000000"/>
          <w:vertAlign w:val="superscript"/>
        </w:rPr>
        <w:t xml:space="preserve">2 </w:t>
      </w:r>
      <w:r>
        <w:rPr>
          <w:rFonts w:ascii="Times New Roman"/>
          <w:b w:val="false"/>
          <w:i w:val="false"/>
          <w:color w:val="000000"/>
          <w:sz w:val="28"/>
        </w:rPr>
        <w:t xml:space="preserve">м-бты ақырына бойы </w:t>
      </w:r>
    </w:p>
    <w:p>
      <w:pPr>
        <w:spacing w:after="0"/>
        <w:ind w:left="0"/>
        <w:jc w:val="both"/>
      </w:pPr>
      <w:r>
        <w:rPr>
          <w:rFonts w:ascii="Times New Roman"/>
          <w:b w:val="false"/>
          <w:i w:val="false"/>
          <w:color w:val="000000"/>
          <w:sz w:val="28"/>
        </w:rPr>
        <w:t xml:space="preserve">
                      логиялық-   дейiн геологиялық </w:t>
      </w:r>
    </w:p>
    <w:p>
      <w:pPr>
        <w:spacing w:after="0"/>
        <w:ind w:left="0"/>
        <w:jc w:val="both"/>
      </w:pPr>
      <w:r>
        <w:rPr>
          <w:rFonts w:ascii="Times New Roman"/>
          <w:b w:val="false"/>
          <w:i w:val="false"/>
          <w:color w:val="000000"/>
          <w:sz w:val="28"/>
        </w:rPr>
        <w:t xml:space="preserve">
                      суретке     зерделеу. </w:t>
      </w:r>
    </w:p>
    <w:p>
      <w:pPr>
        <w:spacing w:after="0"/>
        <w:ind w:left="0"/>
        <w:jc w:val="both"/>
      </w:pPr>
      <w:r>
        <w:rPr>
          <w:rFonts w:ascii="Times New Roman"/>
          <w:b w:val="false"/>
          <w:i w:val="false"/>
          <w:color w:val="000000"/>
          <w:sz w:val="28"/>
        </w:rPr>
        <w:t xml:space="preserve">
                      түсiру </w:t>
      </w:r>
    </w:p>
    <w:p>
      <w:pPr>
        <w:spacing w:after="0"/>
        <w:ind w:left="0"/>
        <w:jc w:val="both"/>
      </w:pPr>
      <w:r>
        <w:rPr>
          <w:rFonts w:ascii="Times New Roman"/>
          <w:b w:val="false"/>
          <w:i w:val="false"/>
          <w:color w:val="000000"/>
          <w:sz w:val="28"/>
        </w:rPr>
        <w:t xml:space="preserve">
                      жұмыстары   2. Аймақтық гидрогео. Жыл </w:t>
      </w:r>
    </w:p>
    <w:p>
      <w:pPr>
        <w:spacing w:after="0"/>
        <w:ind w:left="0"/>
        <w:jc w:val="both"/>
      </w:pPr>
      <w:r>
        <w:rPr>
          <w:rFonts w:ascii="Times New Roman"/>
          <w:b w:val="false"/>
          <w:i w:val="false"/>
          <w:color w:val="000000"/>
          <w:sz w:val="28"/>
        </w:rPr>
        <w:t xml:space="preserve">
                                  логиялық жұмыстар -   бойы </w:t>
      </w:r>
    </w:p>
    <w:p>
      <w:pPr>
        <w:spacing w:after="0"/>
        <w:ind w:left="0"/>
        <w:jc w:val="both"/>
      </w:pPr>
      <w:r>
        <w:rPr>
          <w:rFonts w:ascii="Times New Roman"/>
          <w:b w:val="false"/>
          <w:i w:val="false"/>
          <w:color w:val="000000"/>
          <w:sz w:val="28"/>
        </w:rPr>
        <w:t xml:space="preserve">
                                  20,36 мың шар. км. </w:t>
      </w:r>
    </w:p>
    <w:p>
      <w:pPr>
        <w:spacing w:after="0"/>
        <w:ind w:left="0"/>
        <w:jc w:val="both"/>
      </w:pPr>
      <w:r>
        <w:rPr>
          <w:rFonts w:ascii="Times New Roman"/>
          <w:b w:val="false"/>
          <w:i w:val="false"/>
          <w:color w:val="000000"/>
          <w:sz w:val="28"/>
        </w:rPr>
        <w:t xml:space="preserve">
      2.  046  031    Іздестiру-  Іздестiру-баға беру   Жыл </w:t>
      </w:r>
    </w:p>
    <w:p>
      <w:pPr>
        <w:spacing w:after="0"/>
        <w:ind w:left="0"/>
        <w:jc w:val="both"/>
      </w:pPr>
      <w:r>
        <w:rPr>
          <w:rFonts w:ascii="Times New Roman"/>
          <w:b w:val="false"/>
          <w:i w:val="false"/>
          <w:color w:val="000000"/>
          <w:sz w:val="28"/>
        </w:rPr>
        <w:t xml:space="preserve">
                      баға беру   жұмыстарын жүргізу    бойы </w:t>
      </w:r>
    </w:p>
    <w:p>
      <w:pPr>
        <w:spacing w:after="0"/>
        <w:ind w:left="0"/>
        <w:jc w:val="both"/>
      </w:pPr>
      <w:r>
        <w:rPr>
          <w:rFonts w:ascii="Times New Roman"/>
          <w:b w:val="false"/>
          <w:i w:val="false"/>
          <w:color w:val="000000"/>
          <w:sz w:val="28"/>
        </w:rPr>
        <w:t xml:space="preserve">
                      жұмыстары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w:t>
      </w:r>
    </w:p>
    <w:p>
      <w:pPr>
        <w:spacing w:after="0"/>
        <w:ind w:left="0"/>
        <w:jc w:val="both"/>
      </w:pPr>
      <w:r>
        <w:rPr>
          <w:rFonts w:ascii="Times New Roman"/>
          <w:b w:val="false"/>
          <w:i w:val="false"/>
          <w:color w:val="000000"/>
          <w:sz w:val="28"/>
        </w:rPr>
        <w:t xml:space="preserve">
            1) 58,64 мың шар. км алаңдағы 1:200000 масштабында жерiне жеткiзе геологиялық зерделеу, қазiргi заманғы геологиялық негiз (1:200000 масштабының геологиялық және геофизикалық карталарының 7 парағы); </w:t>
      </w:r>
    </w:p>
    <w:p>
      <w:pPr>
        <w:spacing w:after="0"/>
        <w:ind w:left="0"/>
        <w:jc w:val="both"/>
      </w:pPr>
      <w:r>
        <w:rPr>
          <w:rFonts w:ascii="Times New Roman"/>
          <w:b w:val="false"/>
          <w:i w:val="false"/>
          <w:color w:val="000000"/>
          <w:sz w:val="28"/>
        </w:rPr>
        <w:t xml:space="preserve">
            2) пайдалы қазбалар кен орындарын анықтау үшiн перспективалы жалпы көлемi кемiнде 900 шар. км учаскелердi бөлу; </w:t>
      </w:r>
    </w:p>
    <w:p>
      <w:pPr>
        <w:spacing w:after="0"/>
        <w:ind w:left="0"/>
        <w:jc w:val="both"/>
      </w:pPr>
      <w:r>
        <w:rPr>
          <w:rFonts w:ascii="Times New Roman"/>
          <w:b w:val="false"/>
          <w:i w:val="false"/>
          <w:color w:val="000000"/>
          <w:sz w:val="28"/>
        </w:rPr>
        <w:t xml:space="preserve">
            3) 1:200000 масштабты 3 парақта қазiргi заманғы гидрогеологиялық карталарды жасай отырып, 20,36 мың шар. км алаңда аймақтық гидрогеологиялық жұмыстарды орындау; </w:t>
      </w:r>
    </w:p>
    <w:p>
      <w:pPr>
        <w:spacing w:after="0"/>
        <w:ind w:left="0"/>
        <w:jc w:val="both"/>
      </w:pPr>
      <w:r>
        <w:rPr>
          <w:rFonts w:ascii="Times New Roman"/>
          <w:b w:val="false"/>
          <w:i w:val="false"/>
          <w:color w:val="000000"/>
          <w:sz w:val="28"/>
        </w:rPr>
        <w:t xml:space="preserve">
            4) мыс қорларының өсуiн қамтамасыз ету - 350 мың тонна, қорғасын - 200 мың тонна. </w:t>
      </w:r>
    </w:p>
    <w:bookmarkStart w:name="z14" w:id="13"/>
    <w:p>
      <w:pPr>
        <w:spacing w:after="0"/>
        <w:ind w:left="0"/>
        <w:jc w:val="both"/>
      </w:pPr>
      <w:r>
        <w:rPr>
          <w:rFonts w:ascii="Times New Roman"/>
          <w:b w:val="false"/>
          <w:i w:val="false"/>
          <w:color w:val="000000"/>
          <w:sz w:val="28"/>
        </w:rPr>
        <w:t xml:space="preserve">
      Қазақстан Республикасы   </w:t>
      </w:r>
    </w:p>
    <w:bookmarkEnd w:id="13"/>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508-қосымша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және минералдық </w:t>
      </w:r>
    </w:p>
    <w:p>
      <w:pPr>
        <w:spacing w:after="0"/>
        <w:ind w:left="0"/>
        <w:jc w:val="both"/>
      </w:pPr>
      <w:r>
        <w:rPr>
          <w:rFonts w:ascii="Times New Roman"/>
          <w:b w:val="false"/>
          <w:i w:val="false"/>
          <w:color w:val="000000"/>
          <w:sz w:val="28"/>
        </w:rPr>
        <w:t xml:space="preserve">
      pecуpcтap министрлiгі </w:t>
      </w:r>
    </w:p>
    <w:p>
      <w:pPr>
        <w:spacing w:after="0"/>
        <w:ind w:left="0"/>
        <w:jc w:val="both"/>
      </w:pPr>
      <w:r>
        <w:rPr>
          <w:rFonts w:ascii="Times New Roman"/>
          <w:b w:val="false"/>
          <w:i w:val="false"/>
          <w:color w:val="000000"/>
          <w:sz w:val="28"/>
        </w:rPr>
        <w:t xml:space="preserve">
      Бюджеттiк бағдарламаның әкімгерi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047 "Жер қойнауы мен жер қойнауын пайдалану мониторингі" республикалық бюджеттiк бағдарламаның ПАСПОРТЫ </w:t>
      </w:r>
    </w:p>
    <w:p>
      <w:pPr>
        <w:spacing w:after="0"/>
        <w:ind w:left="0"/>
        <w:jc w:val="both"/>
      </w:pPr>
      <w:r>
        <w:rPr>
          <w:rFonts w:ascii="Times New Roman"/>
          <w:b w:val="false"/>
          <w:i w:val="false"/>
          <w:color w:val="000000"/>
          <w:sz w:val="28"/>
        </w:rPr>
        <w:t xml:space="preserve">
            1. Құны - 479421 мың (төрт жүз жетпiс тоғыз миллион төрт жүз жиырма бiр мың) теңге. </w:t>
      </w:r>
    </w:p>
    <w:p>
      <w:pPr>
        <w:spacing w:after="0"/>
        <w:ind w:left="0"/>
        <w:jc w:val="both"/>
      </w:pPr>
      <w:r>
        <w:rPr>
          <w:rFonts w:ascii="Times New Roman"/>
          <w:b w:val="false"/>
          <w:i w:val="false"/>
          <w:color w:val="000000"/>
          <w:sz w:val="28"/>
        </w:rPr>
        <w:t xml:space="preserve">
            2. Бюджеттiк бағдарламаның нормативтік-құқықтық негiзi: Қазақстан Республикасы Президентiнiң 2002 жылғы 28 наурыздағы N 827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 Үкiметiнің 2002-2004 жылдарға арналған "Минералдық-шикiзат кешенi бағдарламасының" 6.1-тармағы; Қазақстан Республикасы Президентiнің "Жер қойнауы және жер қойнауын пайдалану туралы" 1996 жылғы 27 қаңтардағы N 2828 заң күшi бар Жарлығының </w:t>
      </w:r>
      <w:r>
        <w:rPr>
          <w:rFonts w:ascii="Times New Roman"/>
          <w:b w:val="false"/>
          <w:i w:val="false"/>
          <w:color w:val="000000"/>
          <w:sz w:val="28"/>
        </w:rPr>
        <w:t xml:space="preserve">56, </w:t>
      </w:r>
      <w:r>
        <w:rPr>
          <w:rFonts w:ascii="Times New Roman"/>
          <w:b w:val="false"/>
          <w:i w:val="false"/>
          <w:color w:val="000000"/>
          <w:sz w:val="28"/>
        </w:rPr>
        <w:t xml:space="preserve">58, </w:t>
      </w:r>
      <w:r>
        <w:rPr>
          <w:rFonts w:ascii="Times New Roman"/>
          <w:b w:val="false"/>
          <w:i w:val="false"/>
          <w:color w:val="000000"/>
          <w:sz w:val="28"/>
        </w:rPr>
        <w:t xml:space="preserve">59-баптары </w:t>
      </w:r>
      <w:r>
        <w:rPr>
          <w:rFonts w:ascii="Times New Roman"/>
          <w:b w:val="false"/>
          <w:i w:val="false"/>
          <w:color w:val="000000"/>
          <w:sz w:val="28"/>
        </w:rPr>
        <w:t xml:space="preserve">, Қазақстан Республикасы Үкiметінің 1997 жылғы 27 қаңтардағы N 106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Жер қойнауының мемлекеттiк мониторингi туралы ереженің 8, 9, 12, 13, 19, 28-тармақтары; Қазақстан Республикасы Үкiметінің 1996 жылғы 18 қазандағы N 1288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Жер қойнауының мемлекеттiк сараптамасы туралы ереже.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қазiргi экономикалық айда жетекшi кен орындарын геологиялық-экономикалық қайта бағалау негiзiнде Қазақстан Республикасының негiзгi пайдалы қазбаларының нақты шикiзаттық базасын белгілеу; Қазақстан Республикасының минералдық-шикiзат базасын (МШБ) болжамдау және меңгеру мiндеттерiн шешу үшiн жер қойнауы туралы барлық ақпаратты жинаудың, есепке алудың, жүйелiк талдаудың бiртұтас компьютерлік технологиясын әзiрлеу, құру және пайландыру; жерасты сулары мен қауiптi геологиялық процестердiң режимi мен балансын; жер асты сулары мен жер қойнауының жай-күйiн мемлекеттік басқаруды қамтамасыз ету үшiн жер асты суларының пайдаланылуы мен есепке алынуын бағалауды зерделеу; жер асты сулары мен қауiптi геологиялық процестерінің мониторингiнің деректер базасын жүргiзу үшiн ең жаңа бағдарламалық құралдар мен компьютерлiк технологияларды қолдану; жер асты сулары мен қауiптi геологиялық процестердің мониторингi саласында әдiстемелік басшылықтарды, нормативтiк құқықтық базаны құру. </w:t>
      </w:r>
    </w:p>
    <w:p>
      <w:pPr>
        <w:spacing w:after="0"/>
        <w:ind w:left="0"/>
        <w:jc w:val="both"/>
      </w:pPr>
      <w:r>
        <w:rPr>
          <w:rFonts w:ascii="Times New Roman"/>
          <w:b w:val="false"/>
          <w:i w:val="false"/>
          <w:color w:val="000000"/>
          <w:sz w:val="28"/>
        </w:rPr>
        <w:t xml:space="preserve">
            5. Бюджеттiк бағдарламаның мiндеттерi: пайдалы қазбалар қорларының мемлекеттiк балансын талдау, пайдалы қазбалардың болжамдық ресурстарын талдау 2030 жылға дейiнгi түпкiлікті өнiмдердi өндiрудің даму болжамы; негiзгi тауарлық ағындарды бейнелеумен пайдалы қызбалардың әлемдiк минералдық-шикiзаттық базасы геологиялық жай-күйінің Қазақстан Республикасының минералдық-шикiзаттық кешенiнiң дамуының болжамы мен ықпал жасау мүмкiндiктерінің талдауы; анықтамалық-талдаулық негiзде Қазақстан Республикасының және Әлемнің МШБ-ың мониторингі үшiн деректер базасын құру; басқа ведомстволармен мемлекеттердiң ақпарат жүйелерiмен анықтамалық-талдаулық деректер базасының интеграциясы; режимдiк талаптарды ескере отырып геологиялық-экономикалық ақпаратқа тәртiптелген қол жеткiзу инвестициялық бағдарламалар конкурсын өткiзу үшiн Қазақстан Республикасының Үкiметi бекiтетiн тiзбеге кiретiн жер қойнаулары бойынша озыңқы техникалық-экономикалық көрсеткіштердi (TЭK) даярлау; жер асты сулары мен қауiптi геологиялық процестердің сандық және сапалық параметрлерiн бақылау, жер асты сулары мен жер қойнауы жай-күйінің талдауы мен бағасы, олардың өзгеруiн болжау; жер асты сулары мен қаупін геологиялық процестердің мемлекеттiк мониторингінің ақпараттық компьютерлiк жүйесiн құру; жер асты сулары мен қауіптi геологиялық процестердің мемлекеттiк мониторингінің деректер базасын жүргiзу үшiн технологиялардың ең жаңа бағдарламалық құралдарын пайдалану, жер асты сулары мен қауiптi геологиялық процестердiң мемлекеттiк мониторингi саласында әдiстемелік басшылықтарды, нормативтiк-құқықтық базаны жасау.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Р/|Бағдар.|Шағын|Бағдарла.|  Бағдарламаны іске   |Іске |  Жауапты </w:t>
      </w:r>
    </w:p>
    <w:p>
      <w:pPr>
        <w:spacing w:after="0"/>
        <w:ind w:left="0"/>
        <w:jc w:val="both"/>
      </w:pPr>
      <w:r>
        <w:rPr>
          <w:rFonts w:ascii="Times New Roman"/>
          <w:b w:val="false"/>
          <w:i w:val="false"/>
          <w:color w:val="000000"/>
          <w:sz w:val="28"/>
        </w:rPr>
        <w:t xml:space="preserve">
      с |ламаның|бағ. |малардың |    асыру жөніндегі   |асыру|орындаушылар </w:t>
      </w:r>
    </w:p>
    <w:p>
      <w:pPr>
        <w:spacing w:after="0"/>
        <w:ind w:left="0"/>
        <w:jc w:val="both"/>
      </w:pPr>
      <w:r>
        <w:rPr>
          <w:rFonts w:ascii="Times New Roman"/>
          <w:b w:val="false"/>
          <w:i w:val="false"/>
          <w:color w:val="000000"/>
          <w:sz w:val="28"/>
        </w:rPr>
        <w:t xml:space="preserve">
      N | коды  |дар. |(шағын   |       іс-шаралар     |мер. | </w:t>
      </w:r>
    </w:p>
    <w:p>
      <w:pPr>
        <w:spacing w:after="0"/>
        <w:ind w:left="0"/>
        <w:jc w:val="both"/>
      </w:pPr>
      <w:r>
        <w:rPr>
          <w:rFonts w:ascii="Times New Roman"/>
          <w:b w:val="false"/>
          <w:i w:val="false"/>
          <w:color w:val="000000"/>
          <w:sz w:val="28"/>
        </w:rPr>
        <w:t xml:space="preserve">
        |       |лама.|бағдарла.|                      |зім. | </w:t>
      </w:r>
    </w:p>
    <w:p>
      <w:pPr>
        <w:spacing w:after="0"/>
        <w:ind w:left="0"/>
        <w:jc w:val="both"/>
      </w:pPr>
      <w:r>
        <w:rPr>
          <w:rFonts w:ascii="Times New Roman"/>
          <w:b w:val="false"/>
          <w:i w:val="false"/>
          <w:color w:val="000000"/>
          <w:sz w:val="28"/>
        </w:rPr>
        <w:t xml:space="preserve">
        |       |ның  | маның)  |                      |дері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047         Жер қой.                          Жыл   Қазақстан </w:t>
      </w:r>
    </w:p>
    <w:p>
      <w:pPr>
        <w:spacing w:after="0"/>
        <w:ind w:left="0"/>
        <w:jc w:val="both"/>
      </w:pPr>
      <w:r>
        <w:rPr>
          <w:rFonts w:ascii="Times New Roman"/>
          <w:b w:val="false"/>
          <w:i w:val="false"/>
          <w:color w:val="000000"/>
          <w:sz w:val="28"/>
        </w:rPr>
        <w:t xml:space="preserve">
                      науы мен                          бойы  Республика. </w:t>
      </w:r>
    </w:p>
    <w:p>
      <w:pPr>
        <w:spacing w:after="0"/>
        <w:ind w:left="0"/>
        <w:jc w:val="both"/>
      </w:pPr>
      <w:r>
        <w:rPr>
          <w:rFonts w:ascii="Times New Roman"/>
          <w:b w:val="false"/>
          <w:i w:val="false"/>
          <w:color w:val="000000"/>
          <w:sz w:val="28"/>
        </w:rPr>
        <w:t xml:space="preserve">
                      жер қой.                                сының </w:t>
      </w:r>
    </w:p>
    <w:p>
      <w:pPr>
        <w:spacing w:after="0"/>
        <w:ind w:left="0"/>
        <w:jc w:val="both"/>
      </w:pPr>
      <w:r>
        <w:rPr>
          <w:rFonts w:ascii="Times New Roman"/>
          <w:b w:val="false"/>
          <w:i w:val="false"/>
          <w:color w:val="000000"/>
          <w:sz w:val="28"/>
        </w:rPr>
        <w:t xml:space="preserve">
                      науын                                   Энергетика </w:t>
      </w:r>
    </w:p>
    <w:p>
      <w:pPr>
        <w:spacing w:after="0"/>
        <w:ind w:left="0"/>
        <w:jc w:val="both"/>
      </w:pPr>
      <w:r>
        <w:rPr>
          <w:rFonts w:ascii="Times New Roman"/>
          <w:b w:val="false"/>
          <w:i w:val="false"/>
          <w:color w:val="000000"/>
          <w:sz w:val="28"/>
        </w:rPr>
        <w:t xml:space="preserve">
                      пайдалану                               және </w:t>
      </w:r>
    </w:p>
    <w:p>
      <w:pPr>
        <w:spacing w:after="0"/>
        <w:ind w:left="0"/>
        <w:jc w:val="both"/>
      </w:pPr>
      <w:r>
        <w:rPr>
          <w:rFonts w:ascii="Times New Roman"/>
          <w:b w:val="false"/>
          <w:i w:val="false"/>
          <w:color w:val="000000"/>
          <w:sz w:val="28"/>
        </w:rPr>
        <w:t xml:space="preserve">
                      монито.                                 минералдық </w:t>
      </w:r>
    </w:p>
    <w:p>
      <w:pPr>
        <w:spacing w:after="0"/>
        <w:ind w:left="0"/>
        <w:jc w:val="both"/>
      </w:pPr>
      <w:r>
        <w:rPr>
          <w:rFonts w:ascii="Times New Roman"/>
          <w:b w:val="false"/>
          <w:i w:val="false"/>
          <w:color w:val="000000"/>
          <w:sz w:val="28"/>
        </w:rPr>
        <w:t xml:space="preserve">
                      рингi                                   ресурстар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1.  047  030    Минерал-    1. Пайдалы қазбалар.  Жыл </w:t>
      </w:r>
    </w:p>
    <w:p>
      <w:pPr>
        <w:spacing w:after="0"/>
        <w:ind w:left="0"/>
        <w:jc w:val="both"/>
      </w:pPr>
      <w:r>
        <w:rPr>
          <w:rFonts w:ascii="Times New Roman"/>
          <w:b w:val="false"/>
          <w:i w:val="false"/>
          <w:color w:val="000000"/>
          <w:sz w:val="28"/>
        </w:rPr>
        <w:t xml:space="preserve">
                      шикiзат.    дың 10 түрі бойынша   бойы </w:t>
      </w:r>
    </w:p>
    <w:p>
      <w:pPr>
        <w:spacing w:after="0"/>
        <w:ind w:left="0"/>
        <w:jc w:val="both"/>
      </w:pPr>
      <w:r>
        <w:rPr>
          <w:rFonts w:ascii="Times New Roman"/>
          <w:b w:val="false"/>
          <w:i w:val="false"/>
          <w:color w:val="000000"/>
          <w:sz w:val="28"/>
        </w:rPr>
        <w:t xml:space="preserve">
                      тық база.   2030 жылға дейінгі </w:t>
      </w:r>
    </w:p>
    <w:p>
      <w:pPr>
        <w:spacing w:after="0"/>
        <w:ind w:left="0"/>
        <w:jc w:val="both"/>
      </w:pPr>
      <w:r>
        <w:rPr>
          <w:rFonts w:ascii="Times New Roman"/>
          <w:b w:val="false"/>
          <w:i w:val="false"/>
          <w:color w:val="000000"/>
          <w:sz w:val="28"/>
        </w:rPr>
        <w:t xml:space="preserve">
                      ның және    кезеңде оның жай- </w:t>
      </w:r>
    </w:p>
    <w:p>
      <w:pPr>
        <w:spacing w:after="0"/>
        <w:ind w:left="0"/>
        <w:jc w:val="both"/>
      </w:pPr>
      <w:r>
        <w:rPr>
          <w:rFonts w:ascii="Times New Roman"/>
          <w:b w:val="false"/>
          <w:i w:val="false"/>
          <w:color w:val="000000"/>
          <w:sz w:val="28"/>
        </w:rPr>
        <w:t xml:space="preserve">
                      жер қой.    күйін модельдеумен </w:t>
      </w:r>
    </w:p>
    <w:p>
      <w:pPr>
        <w:spacing w:after="0"/>
        <w:ind w:left="0"/>
        <w:jc w:val="both"/>
      </w:pPr>
      <w:r>
        <w:rPr>
          <w:rFonts w:ascii="Times New Roman"/>
          <w:b w:val="false"/>
          <w:i w:val="false"/>
          <w:color w:val="000000"/>
          <w:sz w:val="28"/>
        </w:rPr>
        <w:t xml:space="preserve">
                      науын       Қазақстан Республи. </w:t>
      </w:r>
    </w:p>
    <w:p>
      <w:pPr>
        <w:spacing w:after="0"/>
        <w:ind w:left="0"/>
        <w:jc w:val="both"/>
      </w:pPr>
      <w:r>
        <w:rPr>
          <w:rFonts w:ascii="Times New Roman"/>
          <w:b w:val="false"/>
          <w:i w:val="false"/>
          <w:color w:val="000000"/>
          <w:sz w:val="28"/>
        </w:rPr>
        <w:t xml:space="preserve">
                      пайдалану   касы минералдық- </w:t>
      </w:r>
    </w:p>
    <w:p>
      <w:pPr>
        <w:spacing w:after="0"/>
        <w:ind w:left="0"/>
        <w:jc w:val="both"/>
      </w:pPr>
      <w:r>
        <w:rPr>
          <w:rFonts w:ascii="Times New Roman"/>
          <w:b w:val="false"/>
          <w:i w:val="false"/>
          <w:color w:val="000000"/>
          <w:sz w:val="28"/>
        </w:rPr>
        <w:t xml:space="preserve">
                      монито.     шикізат базасын </w:t>
      </w:r>
    </w:p>
    <w:p>
      <w:pPr>
        <w:spacing w:after="0"/>
        <w:ind w:left="0"/>
        <w:jc w:val="both"/>
      </w:pPr>
      <w:r>
        <w:rPr>
          <w:rFonts w:ascii="Times New Roman"/>
          <w:b w:val="false"/>
          <w:i w:val="false"/>
          <w:color w:val="000000"/>
          <w:sz w:val="28"/>
        </w:rPr>
        <w:t xml:space="preserve">
                      рингi       дамытудың мониторин. </w:t>
      </w:r>
    </w:p>
    <w:p>
      <w:pPr>
        <w:spacing w:after="0"/>
        <w:ind w:left="0"/>
        <w:jc w:val="both"/>
      </w:pPr>
      <w:r>
        <w:rPr>
          <w:rFonts w:ascii="Times New Roman"/>
          <w:b w:val="false"/>
          <w:i w:val="false"/>
          <w:color w:val="000000"/>
          <w:sz w:val="28"/>
        </w:rPr>
        <w:t xml:space="preserve">
                                  гi мен болжамы. </w:t>
      </w:r>
    </w:p>
    <w:p>
      <w:pPr>
        <w:spacing w:after="0"/>
        <w:ind w:left="0"/>
        <w:jc w:val="both"/>
      </w:pPr>
      <w:r>
        <w:rPr>
          <w:rFonts w:ascii="Times New Roman"/>
          <w:b w:val="false"/>
          <w:i w:val="false"/>
          <w:color w:val="000000"/>
          <w:sz w:val="28"/>
        </w:rPr>
        <w:t xml:space="preserve">
                                  2. Лицензиялық және   Жыл </w:t>
      </w:r>
    </w:p>
    <w:p>
      <w:pPr>
        <w:spacing w:after="0"/>
        <w:ind w:left="0"/>
        <w:jc w:val="both"/>
      </w:pPr>
      <w:r>
        <w:rPr>
          <w:rFonts w:ascii="Times New Roman"/>
          <w:b w:val="false"/>
          <w:i w:val="false"/>
          <w:color w:val="000000"/>
          <w:sz w:val="28"/>
        </w:rPr>
        <w:t xml:space="preserve">
                                  тендерлiк объектiлер  бойы </w:t>
      </w:r>
    </w:p>
    <w:p>
      <w:pPr>
        <w:spacing w:after="0"/>
        <w:ind w:left="0"/>
        <w:jc w:val="both"/>
      </w:pPr>
      <w:r>
        <w:rPr>
          <w:rFonts w:ascii="Times New Roman"/>
          <w:b w:val="false"/>
          <w:i w:val="false"/>
          <w:color w:val="000000"/>
          <w:sz w:val="28"/>
        </w:rPr>
        <w:t xml:space="preserve">
                                  бойынша деректер </w:t>
      </w:r>
    </w:p>
    <w:p>
      <w:pPr>
        <w:spacing w:after="0"/>
        <w:ind w:left="0"/>
        <w:jc w:val="both"/>
      </w:pPr>
      <w:r>
        <w:rPr>
          <w:rFonts w:ascii="Times New Roman"/>
          <w:b w:val="false"/>
          <w:i w:val="false"/>
          <w:color w:val="000000"/>
          <w:sz w:val="28"/>
        </w:rPr>
        <w:t xml:space="preserve">
                                  базалары мен карта. </w:t>
      </w:r>
    </w:p>
    <w:p>
      <w:pPr>
        <w:spacing w:after="0"/>
        <w:ind w:left="0"/>
        <w:jc w:val="both"/>
      </w:pPr>
      <w:r>
        <w:rPr>
          <w:rFonts w:ascii="Times New Roman"/>
          <w:b w:val="false"/>
          <w:i w:val="false"/>
          <w:color w:val="000000"/>
          <w:sz w:val="28"/>
        </w:rPr>
        <w:t xml:space="preserve">
                                  ларының мониторингін </w:t>
      </w:r>
    </w:p>
    <w:p>
      <w:pPr>
        <w:spacing w:after="0"/>
        <w:ind w:left="0"/>
        <w:jc w:val="both"/>
      </w:pPr>
      <w:r>
        <w:rPr>
          <w:rFonts w:ascii="Times New Roman"/>
          <w:b w:val="false"/>
          <w:i w:val="false"/>
          <w:color w:val="000000"/>
          <w:sz w:val="28"/>
        </w:rPr>
        <w:t xml:space="preserve">
                                  жүргiзу - 6 карта. </w:t>
      </w:r>
    </w:p>
    <w:p>
      <w:pPr>
        <w:spacing w:after="0"/>
        <w:ind w:left="0"/>
        <w:jc w:val="both"/>
      </w:pPr>
      <w:r>
        <w:rPr>
          <w:rFonts w:ascii="Times New Roman"/>
          <w:b w:val="false"/>
          <w:i w:val="false"/>
          <w:color w:val="000000"/>
          <w:sz w:val="28"/>
        </w:rPr>
        <w:t xml:space="preserve">
                                  3. Өндiрiстің сала.   Жыл </w:t>
      </w:r>
    </w:p>
    <w:p>
      <w:pPr>
        <w:spacing w:after="0"/>
        <w:ind w:left="0"/>
        <w:jc w:val="both"/>
      </w:pPr>
      <w:r>
        <w:rPr>
          <w:rFonts w:ascii="Times New Roman"/>
          <w:b w:val="false"/>
          <w:i w:val="false"/>
          <w:color w:val="000000"/>
          <w:sz w:val="28"/>
        </w:rPr>
        <w:t xml:space="preserve">
                                  лары бойынша анық.    бойы </w:t>
      </w:r>
    </w:p>
    <w:p>
      <w:pPr>
        <w:spacing w:after="0"/>
        <w:ind w:left="0"/>
        <w:jc w:val="both"/>
      </w:pPr>
      <w:r>
        <w:rPr>
          <w:rFonts w:ascii="Times New Roman"/>
          <w:b w:val="false"/>
          <w:i w:val="false"/>
          <w:color w:val="000000"/>
          <w:sz w:val="28"/>
        </w:rPr>
        <w:t xml:space="preserve">
                                  тамалар мен талда. </w:t>
      </w:r>
    </w:p>
    <w:p>
      <w:pPr>
        <w:spacing w:after="0"/>
        <w:ind w:left="0"/>
        <w:jc w:val="both"/>
      </w:pPr>
      <w:r>
        <w:rPr>
          <w:rFonts w:ascii="Times New Roman"/>
          <w:b w:val="false"/>
          <w:i w:val="false"/>
          <w:color w:val="000000"/>
          <w:sz w:val="28"/>
        </w:rPr>
        <w:t xml:space="preserve">
                                  малық шолулар </w:t>
      </w:r>
    </w:p>
    <w:p>
      <w:pPr>
        <w:spacing w:after="0"/>
        <w:ind w:left="0"/>
        <w:jc w:val="both"/>
      </w:pPr>
      <w:r>
        <w:rPr>
          <w:rFonts w:ascii="Times New Roman"/>
          <w:b w:val="false"/>
          <w:i w:val="false"/>
          <w:color w:val="000000"/>
          <w:sz w:val="28"/>
        </w:rPr>
        <w:t xml:space="preserve">
                                  даярлау - 2 анықтама. </w:t>
      </w:r>
    </w:p>
    <w:p>
      <w:pPr>
        <w:spacing w:after="0"/>
        <w:ind w:left="0"/>
        <w:jc w:val="both"/>
      </w:pPr>
      <w:r>
        <w:rPr>
          <w:rFonts w:ascii="Times New Roman"/>
          <w:b w:val="false"/>
          <w:i w:val="false"/>
          <w:color w:val="000000"/>
          <w:sz w:val="28"/>
        </w:rPr>
        <w:t xml:space="preserve">
      2.  047  031    Жер асты    Жер асты суларының </w:t>
      </w:r>
    </w:p>
    <w:p>
      <w:pPr>
        <w:spacing w:after="0"/>
        <w:ind w:left="0"/>
        <w:jc w:val="both"/>
      </w:pPr>
      <w:r>
        <w:rPr>
          <w:rFonts w:ascii="Times New Roman"/>
          <w:b w:val="false"/>
          <w:i w:val="false"/>
          <w:color w:val="000000"/>
          <w:sz w:val="28"/>
        </w:rPr>
        <w:t xml:space="preserve">
                      суларының   мониторингi:          Жыл </w:t>
      </w:r>
    </w:p>
    <w:p>
      <w:pPr>
        <w:spacing w:after="0"/>
        <w:ind w:left="0"/>
        <w:jc w:val="both"/>
      </w:pPr>
      <w:r>
        <w:rPr>
          <w:rFonts w:ascii="Times New Roman"/>
          <w:b w:val="false"/>
          <w:i w:val="false"/>
          <w:color w:val="000000"/>
          <w:sz w:val="28"/>
        </w:rPr>
        <w:t xml:space="preserve">
                      және қауіп. 1. мемлекеттiк торап  бойы </w:t>
      </w:r>
    </w:p>
    <w:p>
      <w:pPr>
        <w:spacing w:after="0"/>
        <w:ind w:left="0"/>
        <w:jc w:val="both"/>
      </w:pPr>
      <w:r>
        <w:rPr>
          <w:rFonts w:ascii="Times New Roman"/>
          <w:b w:val="false"/>
          <w:i w:val="false"/>
          <w:color w:val="000000"/>
          <w:sz w:val="28"/>
        </w:rPr>
        <w:t xml:space="preserve">
                      тi геоло.   бақылауындағы 4565 </w:t>
      </w:r>
    </w:p>
    <w:p>
      <w:pPr>
        <w:spacing w:after="0"/>
        <w:ind w:left="0"/>
        <w:jc w:val="both"/>
      </w:pPr>
      <w:r>
        <w:rPr>
          <w:rFonts w:ascii="Times New Roman"/>
          <w:b w:val="false"/>
          <w:i w:val="false"/>
          <w:color w:val="000000"/>
          <w:sz w:val="28"/>
        </w:rPr>
        <w:t xml:space="preserve">
                      гиялық      бекеттерде жер асты </w:t>
      </w:r>
    </w:p>
    <w:p>
      <w:pPr>
        <w:spacing w:after="0"/>
        <w:ind w:left="0"/>
        <w:jc w:val="both"/>
      </w:pPr>
      <w:r>
        <w:rPr>
          <w:rFonts w:ascii="Times New Roman"/>
          <w:b w:val="false"/>
          <w:i w:val="false"/>
          <w:color w:val="000000"/>
          <w:sz w:val="28"/>
        </w:rPr>
        <w:t xml:space="preserve">
                      процес.     суларының мониторин. </w:t>
      </w:r>
    </w:p>
    <w:p>
      <w:pPr>
        <w:spacing w:after="0"/>
        <w:ind w:left="0"/>
        <w:jc w:val="both"/>
      </w:pPr>
      <w:r>
        <w:rPr>
          <w:rFonts w:ascii="Times New Roman"/>
          <w:b w:val="false"/>
          <w:i w:val="false"/>
          <w:color w:val="000000"/>
          <w:sz w:val="28"/>
        </w:rPr>
        <w:t xml:space="preserve">
                      тердің      гiн жүргізу. </w:t>
      </w:r>
    </w:p>
    <w:p>
      <w:pPr>
        <w:spacing w:after="0"/>
        <w:ind w:left="0"/>
        <w:jc w:val="both"/>
      </w:pPr>
      <w:r>
        <w:rPr>
          <w:rFonts w:ascii="Times New Roman"/>
          <w:b w:val="false"/>
          <w:i w:val="false"/>
          <w:color w:val="000000"/>
          <w:sz w:val="28"/>
        </w:rPr>
        <w:t xml:space="preserve">
                      монито. </w:t>
      </w:r>
    </w:p>
    <w:p>
      <w:pPr>
        <w:spacing w:after="0"/>
        <w:ind w:left="0"/>
        <w:jc w:val="both"/>
      </w:pPr>
      <w:r>
        <w:rPr>
          <w:rFonts w:ascii="Times New Roman"/>
          <w:b w:val="false"/>
          <w:i w:val="false"/>
          <w:color w:val="000000"/>
          <w:sz w:val="28"/>
        </w:rPr>
        <w:t xml:space="preserve">
                      рингi </w:t>
      </w:r>
    </w:p>
    <w:p>
      <w:pPr>
        <w:spacing w:after="0"/>
        <w:ind w:left="0"/>
        <w:jc w:val="both"/>
      </w:pPr>
      <w:r>
        <w:rPr>
          <w:rFonts w:ascii="Times New Roman"/>
          <w:b w:val="false"/>
          <w:i w:val="false"/>
          <w:color w:val="000000"/>
          <w:sz w:val="28"/>
        </w:rPr>
        <w:t xml:space="preserve">
                                  2. Сейсмомониторинг.  Жыл </w:t>
      </w:r>
    </w:p>
    <w:p>
      <w:pPr>
        <w:spacing w:after="0"/>
        <w:ind w:left="0"/>
        <w:jc w:val="both"/>
      </w:pPr>
      <w:r>
        <w:rPr>
          <w:rFonts w:ascii="Times New Roman"/>
          <w:b w:val="false"/>
          <w:i w:val="false"/>
          <w:color w:val="000000"/>
          <w:sz w:val="28"/>
        </w:rPr>
        <w:t xml:space="preserve">
                                  тің 1-тармағын қоса   бойы </w:t>
      </w:r>
    </w:p>
    <w:p>
      <w:pPr>
        <w:spacing w:after="0"/>
        <w:ind w:left="0"/>
        <w:jc w:val="both"/>
      </w:pPr>
      <w:r>
        <w:rPr>
          <w:rFonts w:ascii="Times New Roman"/>
          <w:b w:val="false"/>
          <w:i w:val="false"/>
          <w:color w:val="000000"/>
          <w:sz w:val="28"/>
        </w:rPr>
        <w:t xml:space="preserve">
                                  алғанда консервация. </w:t>
      </w:r>
    </w:p>
    <w:p>
      <w:pPr>
        <w:spacing w:after="0"/>
        <w:ind w:left="0"/>
        <w:jc w:val="both"/>
      </w:pPr>
      <w:r>
        <w:rPr>
          <w:rFonts w:ascii="Times New Roman"/>
          <w:b w:val="false"/>
          <w:i w:val="false"/>
          <w:color w:val="000000"/>
          <w:sz w:val="28"/>
        </w:rPr>
        <w:t xml:space="preserve">
                                  ланған және таратыл. </w:t>
      </w:r>
    </w:p>
    <w:p>
      <w:pPr>
        <w:spacing w:after="0"/>
        <w:ind w:left="0"/>
        <w:jc w:val="both"/>
      </w:pPr>
      <w:r>
        <w:rPr>
          <w:rFonts w:ascii="Times New Roman"/>
          <w:b w:val="false"/>
          <w:i w:val="false"/>
          <w:color w:val="000000"/>
          <w:sz w:val="28"/>
        </w:rPr>
        <w:t xml:space="preserve">
                                  ған жер асты сулары. </w:t>
      </w:r>
    </w:p>
    <w:p>
      <w:pPr>
        <w:spacing w:after="0"/>
        <w:ind w:left="0"/>
        <w:jc w:val="both"/>
      </w:pPr>
      <w:r>
        <w:rPr>
          <w:rFonts w:ascii="Times New Roman"/>
          <w:b w:val="false"/>
          <w:i w:val="false"/>
          <w:color w:val="000000"/>
          <w:sz w:val="28"/>
        </w:rPr>
        <w:t xml:space="preserve">
                                  ның мониторингi </w:t>
      </w:r>
    </w:p>
    <w:p>
      <w:pPr>
        <w:spacing w:after="0"/>
        <w:ind w:left="0"/>
        <w:jc w:val="both"/>
      </w:pPr>
      <w:r>
        <w:rPr>
          <w:rFonts w:ascii="Times New Roman"/>
          <w:b w:val="false"/>
          <w:i w:val="false"/>
          <w:color w:val="000000"/>
          <w:sz w:val="28"/>
        </w:rPr>
        <w:t xml:space="preserve">
                                  байқау бекеттерiн </w:t>
      </w:r>
    </w:p>
    <w:p>
      <w:pPr>
        <w:spacing w:after="0"/>
        <w:ind w:left="0"/>
        <w:jc w:val="both"/>
      </w:pPr>
      <w:r>
        <w:rPr>
          <w:rFonts w:ascii="Times New Roman"/>
          <w:b w:val="false"/>
          <w:i w:val="false"/>
          <w:color w:val="000000"/>
          <w:sz w:val="28"/>
        </w:rPr>
        <w:t xml:space="preserve">
                                  (220) қалпына </w:t>
      </w:r>
    </w:p>
    <w:p>
      <w:pPr>
        <w:spacing w:after="0"/>
        <w:ind w:left="0"/>
        <w:jc w:val="both"/>
      </w:pPr>
      <w:r>
        <w:rPr>
          <w:rFonts w:ascii="Times New Roman"/>
          <w:b w:val="false"/>
          <w:i w:val="false"/>
          <w:color w:val="000000"/>
          <w:sz w:val="28"/>
        </w:rPr>
        <w:t xml:space="preserve">
                                  келтiру.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бағдарламаның орындалуынан етiн нәтижелер: </w:t>
      </w:r>
    </w:p>
    <w:p>
      <w:pPr>
        <w:spacing w:after="0"/>
        <w:ind w:left="0"/>
        <w:jc w:val="both"/>
      </w:pPr>
      <w:r>
        <w:rPr>
          <w:rFonts w:ascii="Times New Roman"/>
          <w:b w:val="false"/>
          <w:i w:val="false"/>
          <w:color w:val="000000"/>
          <w:sz w:val="28"/>
        </w:rPr>
        <w:t xml:space="preserve">
            1) нақты шикiзаттық базасының пайдалы қазбаларының 5 түрi бойынша (тантал, ниобий, хром, никель және агрономиялық кендер) есеп беру; </w:t>
      </w:r>
    </w:p>
    <w:p>
      <w:pPr>
        <w:spacing w:after="0"/>
        <w:ind w:left="0"/>
        <w:jc w:val="both"/>
      </w:pPr>
      <w:r>
        <w:rPr>
          <w:rFonts w:ascii="Times New Roman"/>
          <w:b w:val="false"/>
          <w:i w:val="false"/>
          <w:color w:val="000000"/>
          <w:sz w:val="28"/>
        </w:rPr>
        <w:t xml:space="preserve">
            2) жер қойнауын мемлекеттік сараптау саласында 6 нормативтiк-әдiстемелiк басшылықты құру; </w:t>
      </w:r>
    </w:p>
    <w:p>
      <w:pPr>
        <w:spacing w:after="0"/>
        <w:ind w:left="0"/>
        <w:jc w:val="both"/>
      </w:pPr>
      <w:r>
        <w:rPr>
          <w:rFonts w:ascii="Times New Roman"/>
          <w:b w:val="false"/>
          <w:i w:val="false"/>
          <w:color w:val="000000"/>
          <w:sz w:val="28"/>
        </w:rPr>
        <w:t xml:space="preserve">
            3) жер асты суларының, ластану көздерінің, азаюының және жер асты суларына өзге де әсер етудің кадастры, 4565 байқау бекеттерiнде және 8 сейсмикалық болжамдау бекеттерiнде бақылаулар жүргiзу; </w:t>
      </w:r>
    </w:p>
    <w:p>
      <w:pPr>
        <w:spacing w:after="0"/>
        <w:ind w:left="0"/>
        <w:jc w:val="both"/>
      </w:pPr>
      <w:r>
        <w:rPr>
          <w:rFonts w:ascii="Times New Roman"/>
          <w:b w:val="false"/>
          <w:i w:val="false"/>
          <w:color w:val="000000"/>
          <w:sz w:val="28"/>
        </w:rPr>
        <w:t xml:space="preserve">
            4) 2220 ГМПВ байқау бекеттерінің режимдiк бақылауын қалпына келтiру және мемлекеттiк торапқа енгiзу, сейсомониторинг бойынша байқаудың 1-тармағын қалпына келтiру; </w:t>
      </w:r>
    </w:p>
    <w:p>
      <w:pPr>
        <w:spacing w:after="0"/>
        <w:ind w:left="0"/>
        <w:jc w:val="both"/>
      </w:pPr>
      <w:r>
        <w:rPr>
          <w:rFonts w:ascii="Times New Roman"/>
          <w:b w:val="false"/>
          <w:i w:val="false"/>
          <w:color w:val="000000"/>
          <w:sz w:val="28"/>
        </w:rPr>
        <w:t xml:space="preserve">
            5) суаттар мен кен орындарында жер асты сулары қорларының ластануы мен азаюынан жер асты суларын қорғау мен жер қойнауының жай-күйiне мемлекеттiк бақылауды күшейту; жер асты суларының жай-күйiн бағалау, жер қойнауы мен жер асты суларының жай-күйiнің өзгеруiнен жағымсыз салдарлардың алдын алу, азайту немесе жою жөнiндегi тиiстi мемлекеттiк органдардың әкiмшiлiк шешiмдердi қабылдауы үшiн ic-шаралар мен ұсынымдар өндiрiмi. </w:t>
      </w:r>
    </w:p>
    <w:bookmarkStart w:name="z15" w:id="14"/>
    <w:p>
      <w:pPr>
        <w:spacing w:after="0"/>
        <w:ind w:left="0"/>
        <w:jc w:val="both"/>
      </w:pPr>
      <w:r>
        <w:rPr>
          <w:rFonts w:ascii="Times New Roman"/>
          <w:b w:val="false"/>
          <w:i w:val="false"/>
          <w:color w:val="000000"/>
          <w:sz w:val="28"/>
        </w:rPr>
        <w:t xml:space="preserve">
      Қазақстан Республикасы   </w:t>
      </w:r>
    </w:p>
    <w:bookmarkEnd w:id="14"/>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509-қосымша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және минералдық </w:t>
      </w:r>
    </w:p>
    <w:p>
      <w:pPr>
        <w:spacing w:after="0"/>
        <w:ind w:left="0"/>
        <w:jc w:val="both"/>
      </w:pPr>
      <w:r>
        <w:rPr>
          <w:rFonts w:ascii="Times New Roman"/>
          <w:b w:val="false"/>
          <w:i w:val="false"/>
          <w:color w:val="000000"/>
          <w:sz w:val="28"/>
        </w:rPr>
        <w:t xml:space="preserve">
      pecуpcтap министрлiгі </w:t>
      </w:r>
    </w:p>
    <w:p>
      <w:pPr>
        <w:spacing w:after="0"/>
        <w:ind w:left="0"/>
        <w:jc w:val="both"/>
      </w:pPr>
      <w:r>
        <w:rPr>
          <w:rFonts w:ascii="Times New Roman"/>
          <w:b w:val="false"/>
          <w:i w:val="false"/>
          <w:color w:val="000000"/>
          <w:sz w:val="28"/>
        </w:rPr>
        <w:t xml:space="preserve">
      Бюджеттiк бағдарламаның әкімгерi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048 "Күзгi-қысқы кезеңде аймақты электр энергиясымен қамтамасыз ету үшiн Жамбыл облыстық бюджетiне мақсатты трансферттер" республикалық бюджеттiк бағдарламаның ПАСПОРТЫ </w:t>
      </w:r>
    </w:p>
    <w:p>
      <w:pPr>
        <w:spacing w:after="0"/>
        <w:ind w:left="0"/>
        <w:jc w:val="both"/>
      </w:pPr>
      <w:r>
        <w:rPr>
          <w:rFonts w:ascii="Times New Roman"/>
          <w:b w:val="false"/>
          <w:i w:val="false"/>
          <w:color w:val="000000"/>
          <w:sz w:val="28"/>
        </w:rPr>
        <w:t xml:space="preserve">
            1. Құны: 350000 мың (үш жүз елу миллион) теңге. </w:t>
      </w:r>
    </w:p>
    <w:p>
      <w:pPr>
        <w:spacing w:after="0"/>
        <w:ind w:left="0"/>
        <w:jc w:val="both"/>
      </w:pPr>
      <w:r>
        <w:rPr>
          <w:rFonts w:ascii="Times New Roman"/>
          <w:b w:val="false"/>
          <w:i w:val="false"/>
          <w:color w:val="000000"/>
          <w:sz w:val="28"/>
        </w:rPr>
        <w:t xml:space="preserve">
            2. Бюджеттік бағдарламаның нормативтiк-құқықтық негiзi: "Оңтүстiк Қазақстанның тұтынушыларын электрмен тұрақты жабдықтауды қамтамасыз ету жөнiндегi кезек күттiрмейтiн шаралар туралы" Қазақстан Республикасы Үкiметiнiң 2001 жылғы 15 желтоқсандағы N 1649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Бюджеттік бағдарламаның мақсаты: Қазақстанның оңтүстiк аймақтарының тұтынушыларын 2002-2003 жылдардың күзгi-қысқы кезеңiнде электрмен тұрақты қамтамасыз ету. </w:t>
      </w:r>
    </w:p>
    <w:p>
      <w:pPr>
        <w:spacing w:after="0"/>
        <w:ind w:left="0"/>
        <w:jc w:val="both"/>
      </w:pPr>
      <w:r>
        <w:rPr>
          <w:rFonts w:ascii="Times New Roman"/>
          <w:b w:val="false"/>
          <w:i w:val="false"/>
          <w:color w:val="000000"/>
          <w:sz w:val="28"/>
        </w:rPr>
        <w:t xml:space="preserve">
            5. Бюджеттiк бағдарламаның мiндеттерi: Жамбыл ГРЭС-нің тұрақты жұмыс iстеуiн қамтамасыз ету және бәсекелесте қабiлеттi электр энергиясын өндiру.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Р/|Бағдар.|Шағын|Бағдарла.| Бағдарламаны (шағын  |Іске |  Жауапты </w:t>
      </w:r>
    </w:p>
    <w:p>
      <w:pPr>
        <w:spacing w:after="0"/>
        <w:ind w:left="0"/>
        <w:jc w:val="both"/>
      </w:pPr>
      <w:r>
        <w:rPr>
          <w:rFonts w:ascii="Times New Roman"/>
          <w:b w:val="false"/>
          <w:i w:val="false"/>
          <w:color w:val="000000"/>
          <w:sz w:val="28"/>
        </w:rPr>
        <w:t xml:space="preserve">
      с |ламаның|бағ. |малардың |  бағдарламаны) іске  |асыру|орындаушылар </w:t>
      </w:r>
    </w:p>
    <w:p>
      <w:pPr>
        <w:spacing w:after="0"/>
        <w:ind w:left="0"/>
        <w:jc w:val="both"/>
      </w:pPr>
      <w:r>
        <w:rPr>
          <w:rFonts w:ascii="Times New Roman"/>
          <w:b w:val="false"/>
          <w:i w:val="false"/>
          <w:color w:val="000000"/>
          <w:sz w:val="28"/>
        </w:rPr>
        <w:t xml:space="preserve">
      N | коды  |дар. |(шағын   |   асыру жөніндегі    |мер. | </w:t>
      </w:r>
    </w:p>
    <w:p>
      <w:pPr>
        <w:spacing w:after="0"/>
        <w:ind w:left="0"/>
        <w:jc w:val="both"/>
      </w:pPr>
      <w:r>
        <w:rPr>
          <w:rFonts w:ascii="Times New Roman"/>
          <w:b w:val="false"/>
          <w:i w:val="false"/>
          <w:color w:val="000000"/>
          <w:sz w:val="28"/>
        </w:rPr>
        <w:t xml:space="preserve">
        |       |лама.|бағдарла.|      іс-шаралар      |зім. | </w:t>
      </w:r>
    </w:p>
    <w:p>
      <w:pPr>
        <w:spacing w:after="0"/>
        <w:ind w:left="0"/>
        <w:jc w:val="both"/>
      </w:pPr>
      <w:r>
        <w:rPr>
          <w:rFonts w:ascii="Times New Roman"/>
          <w:b w:val="false"/>
          <w:i w:val="false"/>
          <w:color w:val="000000"/>
          <w:sz w:val="28"/>
        </w:rPr>
        <w:t xml:space="preserve">
        |       |ның  | маның)  |                      |дері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048         Күзгі-       Күзгi-қысқы кезеңде  Жыл   Қазақстан </w:t>
      </w:r>
    </w:p>
    <w:p>
      <w:pPr>
        <w:spacing w:after="0"/>
        <w:ind w:left="0"/>
        <w:jc w:val="both"/>
      </w:pPr>
      <w:r>
        <w:rPr>
          <w:rFonts w:ascii="Times New Roman"/>
          <w:b w:val="false"/>
          <w:i w:val="false"/>
          <w:color w:val="000000"/>
          <w:sz w:val="28"/>
        </w:rPr>
        <w:t xml:space="preserve">
                      қысқы        аймақты электр       бойы  Республика. </w:t>
      </w:r>
    </w:p>
    <w:p>
      <w:pPr>
        <w:spacing w:after="0"/>
        <w:ind w:left="0"/>
        <w:jc w:val="both"/>
      </w:pPr>
      <w:r>
        <w:rPr>
          <w:rFonts w:ascii="Times New Roman"/>
          <w:b w:val="false"/>
          <w:i w:val="false"/>
          <w:color w:val="000000"/>
          <w:sz w:val="28"/>
        </w:rPr>
        <w:t xml:space="preserve">
                      кезеңде      энергиясымен қамта.        сының </w:t>
      </w:r>
    </w:p>
    <w:p>
      <w:pPr>
        <w:spacing w:after="0"/>
        <w:ind w:left="0"/>
        <w:jc w:val="both"/>
      </w:pPr>
      <w:r>
        <w:rPr>
          <w:rFonts w:ascii="Times New Roman"/>
          <w:b w:val="false"/>
          <w:i w:val="false"/>
          <w:color w:val="000000"/>
          <w:sz w:val="28"/>
        </w:rPr>
        <w:t xml:space="preserve">
                      аймақты      масыз ету үшін             Энергетика </w:t>
      </w:r>
    </w:p>
    <w:p>
      <w:pPr>
        <w:spacing w:after="0"/>
        <w:ind w:left="0"/>
        <w:jc w:val="both"/>
      </w:pPr>
      <w:r>
        <w:rPr>
          <w:rFonts w:ascii="Times New Roman"/>
          <w:b w:val="false"/>
          <w:i w:val="false"/>
          <w:color w:val="000000"/>
          <w:sz w:val="28"/>
        </w:rPr>
        <w:t xml:space="preserve">
                      электр       Жамбыл облыстық            және </w:t>
      </w:r>
    </w:p>
    <w:p>
      <w:pPr>
        <w:spacing w:after="0"/>
        <w:ind w:left="0"/>
        <w:jc w:val="both"/>
      </w:pPr>
      <w:r>
        <w:rPr>
          <w:rFonts w:ascii="Times New Roman"/>
          <w:b w:val="false"/>
          <w:i w:val="false"/>
          <w:color w:val="000000"/>
          <w:sz w:val="28"/>
        </w:rPr>
        <w:t xml:space="preserve">
                      энергия.     бюджетіне мақсатты         минералдық </w:t>
      </w:r>
    </w:p>
    <w:p>
      <w:pPr>
        <w:spacing w:after="0"/>
        <w:ind w:left="0"/>
        <w:jc w:val="both"/>
      </w:pPr>
      <w:r>
        <w:rPr>
          <w:rFonts w:ascii="Times New Roman"/>
          <w:b w:val="false"/>
          <w:i w:val="false"/>
          <w:color w:val="000000"/>
          <w:sz w:val="28"/>
        </w:rPr>
        <w:t xml:space="preserve">
                      сымен        трансферттер аудару        ресурстар </w:t>
      </w:r>
    </w:p>
    <w:p>
      <w:pPr>
        <w:spacing w:after="0"/>
        <w:ind w:left="0"/>
        <w:jc w:val="both"/>
      </w:pPr>
      <w:r>
        <w:rPr>
          <w:rFonts w:ascii="Times New Roman"/>
          <w:b w:val="false"/>
          <w:i w:val="false"/>
          <w:color w:val="000000"/>
          <w:sz w:val="28"/>
        </w:rPr>
        <w:t xml:space="preserve">
                      қамтама.                                министрлігі, </w:t>
      </w:r>
    </w:p>
    <w:p>
      <w:pPr>
        <w:spacing w:after="0"/>
        <w:ind w:left="0"/>
        <w:jc w:val="both"/>
      </w:pPr>
      <w:r>
        <w:rPr>
          <w:rFonts w:ascii="Times New Roman"/>
          <w:b w:val="false"/>
          <w:i w:val="false"/>
          <w:color w:val="000000"/>
          <w:sz w:val="28"/>
        </w:rPr>
        <w:t xml:space="preserve">
                      сыз ету                                 Жамбыл </w:t>
      </w:r>
    </w:p>
    <w:p>
      <w:pPr>
        <w:spacing w:after="0"/>
        <w:ind w:left="0"/>
        <w:jc w:val="both"/>
      </w:pPr>
      <w:r>
        <w:rPr>
          <w:rFonts w:ascii="Times New Roman"/>
          <w:b w:val="false"/>
          <w:i w:val="false"/>
          <w:color w:val="000000"/>
          <w:sz w:val="28"/>
        </w:rPr>
        <w:t xml:space="preserve">
                      үшiн                                    облысының </w:t>
      </w:r>
    </w:p>
    <w:p>
      <w:pPr>
        <w:spacing w:after="0"/>
        <w:ind w:left="0"/>
        <w:jc w:val="both"/>
      </w:pPr>
      <w:r>
        <w:rPr>
          <w:rFonts w:ascii="Times New Roman"/>
          <w:b w:val="false"/>
          <w:i w:val="false"/>
          <w:color w:val="000000"/>
          <w:sz w:val="28"/>
        </w:rPr>
        <w:t xml:space="preserve">
                      Жамбыл                                  әкімдігі </w:t>
      </w:r>
    </w:p>
    <w:p>
      <w:pPr>
        <w:spacing w:after="0"/>
        <w:ind w:left="0"/>
        <w:jc w:val="both"/>
      </w:pPr>
      <w:r>
        <w:rPr>
          <w:rFonts w:ascii="Times New Roman"/>
          <w:b w:val="false"/>
          <w:i w:val="false"/>
          <w:color w:val="000000"/>
          <w:sz w:val="28"/>
        </w:rPr>
        <w:t xml:space="preserve">
                      облыстық </w:t>
      </w:r>
    </w:p>
    <w:p>
      <w:pPr>
        <w:spacing w:after="0"/>
        <w:ind w:left="0"/>
        <w:jc w:val="both"/>
      </w:pPr>
      <w:r>
        <w:rPr>
          <w:rFonts w:ascii="Times New Roman"/>
          <w:b w:val="false"/>
          <w:i w:val="false"/>
          <w:color w:val="000000"/>
          <w:sz w:val="28"/>
        </w:rPr>
        <w:t xml:space="preserve">
                      бюджетiне </w:t>
      </w:r>
    </w:p>
    <w:p>
      <w:pPr>
        <w:spacing w:after="0"/>
        <w:ind w:left="0"/>
        <w:jc w:val="both"/>
      </w:pPr>
      <w:r>
        <w:rPr>
          <w:rFonts w:ascii="Times New Roman"/>
          <w:b w:val="false"/>
          <w:i w:val="false"/>
          <w:color w:val="000000"/>
          <w:sz w:val="28"/>
        </w:rPr>
        <w:t xml:space="preserve">
                      мақсатты </w:t>
      </w:r>
    </w:p>
    <w:p>
      <w:pPr>
        <w:spacing w:after="0"/>
        <w:ind w:left="0"/>
        <w:jc w:val="both"/>
      </w:pPr>
      <w:r>
        <w:rPr>
          <w:rFonts w:ascii="Times New Roman"/>
          <w:b w:val="false"/>
          <w:i w:val="false"/>
          <w:color w:val="000000"/>
          <w:sz w:val="28"/>
        </w:rPr>
        <w:t xml:space="preserve">
                      трансферт. </w:t>
      </w:r>
    </w:p>
    <w:p>
      <w:pPr>
        <w:spacing w:after="0"/>
        <w:ind w:left="0"/>
        <w:jc w:val="both"/>
      </w:pPr>
      <w:r>
        <w:rPr>
          <w:rFonts w:ascii="Times New Roman"/>
          <w:b w:val="false"/>
          <w:i w:val="false"/>
          <w:color w:val="000000"/>
          <w:sz w:val="28"/>
        </w:rPr>
        <w:t xml:space="preserve">
                      тер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бағдарламаның орындалуынан күтiлетiн нәтижелер: 2002-2003 жылдардың күзгi-қысқы кезеңiнде қазақстанның оңтүстiк облыстарындағы электр энергиясының тапшылығын жабу.*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 Iске асыру жөнiндегi iс-шаралар тiзбесi, республикалық бюджеттен алынатын трансферттердi игеру шеңберiнде күтiлетiн нәтижелердi сипаттайтын сандық және сапалық көрсеткiштер тиiстi жергiлiктi бюджеттiк бағдарламаның паспортында көрсетiледi. </w:t>
      </w:r>
    </w:p>
    <w:bookmarkStart w:name="z16" w:id="15"/>
    <w:p>
      <w:pPr>
        <w:spacing w:after="0"/>
        <w:ind w:left="0"/>
        <w:jc w:val="both"/>
      </w:pPr>
      <w:r>
        <w:rPr>
          <w:rFonts w:ascii="Times New Roman"/>
          <w:b w:val="false"/>
          <w:i w:val="false"/>
          <w:color w:val="000000"/>
          <w:sz w:val="28"/>
        </w:rPr>
        <w:t xml:space="preserve">
      Қазақстан Республикасы   </w:t>
      </w:r>
    </w:p>
    <w:bookmarkEnd w:id="15"/>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510-қосымша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және минералдық </w:t>
      </w:r>
    </w:p>
    <w:p>
      <w:pPr>
        <w:spacing w:after="0"/>
        <w:ind w:left="0"/>
        <w:jc w:val="both"/>
      </w:pPr>
      <w:r>
        <w:rPr>
          <w:rFonts w:ascii="Times New Roman"/>
          <w:b w:val="false"/>
          <w:i w:val="false"/>
          <w:color w:val="000000"/>
          <w:sz w:val="28"/>
        </w:rPr>
        <w:t xml:space="preserve">
      pecуpcтap министрлiгі </w:t>
      </w:r>
    </w:p>
    <w:p>
      <w:pPr>
        <w:spacing w:after="0"/>
        <w:ind w:left="0"/>
        <w:jc w:val="both"/>
      </w:pPr>
      <w:r>
        <w:rPr>
          <w:rFonts w:ascii="Times New Roman"/>
          <w:b w:val="false"/>
          <w:i w:val="false"/>
          <w:color w:val="000000"/>
          <w:sz w:val="28"/>
        </w:rPr>
        <w:t xml:space="preserve">
      Бюджеттiк бағдарламаның әкімгерi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050 "Қарағандыликвидшахтатарату" РМБК-ға берiлген, жойылған шахталардың қызметкерлерiне залалдарды өтеу"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198453 мың (жүз тоқсан сегiз миллион төрт жүз елу үш мың) теңге. </w:t>
      </w:r>
    </w:p>
    <w:p>
      <w:pPr>
        <w:spacing w:after="0"/>
        <w:ind w:left="0"/>
        <w:jc w:val="both"/>
      </w:pPr>
      <w:r>
        <w:rPr>
          <w:rFonts w:ascii="Times New Roman"/>
          <w:b w:val="false"/>
          <w:i w:val="false"/>
          <w:color w:val="000000"/>
          <w:sz w:val="28"/>
        </w:rPr>
        <w:t xml:space="preserve">
            2. Бюджеттік бағдарламаның нормативтiк-құқықтық негiзi: Қазақстан Республикасы Азаматтық кодексінің </w:t>
      </w:r>
      <w:r>
        <w:rPr>
          <w:rFonts w:ascii="Times New Roman"/>
          <w:b w:val="false"/>
          <w:i w:val="false"/>
          <w:color w:val="000000"/>
          <w:sz w:val="28"/>
        </w:rPr>
        <w:t xml:space="preserve">47-тарауы </w:t>
      </w:r>
      <w:r>
        <w:rPr>
          <w:rFonts w:ascii="Times New Roman"/>
          <w:b w:val="false"/>
          <w:i w:val="false"/>
          <w:color w:val="000000"/>
          <w:sz w:val="28"/>
        </w:rPr>
        <w:t xml:space="preserve">(Ерекше бөлiм).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жойылған шахталар қызметкерлерінің денсаулығына келтірілген зиянның өтемi. </w:t>
      </w:r>
    </w:p>
    <w:p>
      <w:pPr>
        <w:spacing w:after="0"/>
        <w:ind w:left="0"/>
        <w:jc w:val="both"/>
      </w:pPr>
      <w:r>
        <w:rPr>
          <w:rFonts w:ascii="Times New Roman"/>
          <w:b w:val="false"/>
          <w:i w:val="false"/>
          <w:color w:val="000000"/>
          <w:sz w:val="28"/>
        </w:rPr>
        <w:t xml:space="preserve">
            5. Бюджеттiк бағдарламаның мiндеттерi: жойылған шахталар қызметкерлерінің денсаулығына келтірілген зиянның төлемi. </w:t>
      </w:r>
    </w:p>
    <w:p>
      <w:pPr>
        <w:spacing w:after="0"/>
        <w:ind w:left="0"/>
        <w:jc w:val="both"/>
      </w:pPr>
      <w:r>
        <w:rPr>
          <w:rFonts w:ascii="Times New Roman"/>
          <w:b w:val="false"/>
          <w:i w:val="false"/>
          <w:color w:val="000000"/>
          <w:sz w:val="28"/>
        </w:rPr>
        <w:t xml:space="preserve">
            6. Бюджеттiк бағдарламаны iске асыру жөнiндегi іс-шаралар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Р/|Бағдар.|Шағын|Бағдарла.| Бағдарламаны (шағын  |Іске |  Жауапты </w:t>
      </w:r>
    </w:p>
    <w:p>
      <w:pPr>
        <w:spacing w:after="0"/>
        <w:ind w:left="0"/>
        <w:jc w:val="both"/>
      </w:pPr>
      <w:r>
        <w:rPr>
          <w:rFonts w:ascii="Times New Roman"/>
          <w:b w:val="false"/>
          <w:i w:val="false"/>
          <w:color w:val="000000"/>
          <w:sz w:val="28"/>
        </w:rPr>
        <w:t xml:space="preserve">
      с |ламаның|бағ. |малардың |  бағдарламаны) іске  |асыру|орындаушылар </w:t>
      </w:r>
    </w:p>
    <w:p>
      <w:pPr>
        <w:spacing w:after="0"/>
        <w:ind w:left="0"/>
        <w:jc w:val="both"/>
      </w:pPr>
      <w:r>
        <w:rPr>
          <w:rFonts w:ascii="Times New Roman"/>
          <w:b w:val="false"/>
          <w:i w:val="false"/>
          <w:color w:val="000000"/>
          <w:sz w:val="28"/>
        </w:rPr>
        <w:t xml:space="preserve">
      N | коды  |дар. |(шағын   |   асыру жөніндегі    |мер. | </w:t>
      </w:r>
    </w:p>
    <w:p>
      <w:pPr>
        <w:spacing w:after="0"/>
        <w:ind w:left="0"/>
        <w:jc w:val="both"/>
      </w:pPr>
      <w:r>
        <w:rPr>
          <w:rFonts w:ascii="Times New Roman"/>
          <w:b w:val="false"/>
          <w:i w:val="false"/>
          <w:color w:val="000000"/>
          <w:sz w:val="28"/>
        </w:rPr>
        <w:t xml:space="preserve">
        |       |лама.|бағдарла.|      іс-шаралар      |зім. | </w:t>
      </w:r>
    </w:p>
    <w:p>
      <w:pPr>
        <w:spacing w:after="0"/>
        <w:ind w:left="0"/>
        <w:jc w:val="both"/>
      </w:pPr>
      <w:r>
        <w:rPr>
          <w:rFonts w:ascii="Times New Roman"/>
          <w:b w:val="false"/>
          <w:i w:val="false"/>
          <w:color w:val="000000"/>
          <w:sz w:val="28"/>
        </w:rPr>
        <w:t xml:space="preserve">
        |       |ның  | маның)  |                      |дері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050         "Қараған.    1. 2002 жыл үшiн     Жыл   Қазақстан </w:t>
      </w:r>
    </w:p>
    <w:p>
      <w:pPr>
        <w:spacing w:after="0"/>
        <w:ind w:left="0"/>
        <w:jc w:val="both"/>
      </w:pPr>
      <w:r>
        <w:rPr>
          <w:rFonts w:ascii="Times New Roman"/>
          <w:b w:val="false"/>
          <w:i w:val="false"/>
          <w:color w:val="000000"/>
          <w:sz w:val="28"/>
        </w:rPr>
        <w:t xml:space="preserve">
                      дышахта.     әлеуметтік салықты   бойы  Республика. </w:t>
      </w:r>
    </w:p>
    <w:p>
      <w:pPr>
        <w:spacing w:after="0"/>
        <w:ind w:left="0"/>
        <w:jc w:val="both"/>
      </w:pPr>
      <w:r>
        <w:rPr>
          <w:rFonts w:ascii="Times New Roman"/>
          <w:b w:val="false"/>
          <w:i w:val="false"/>
          <w:color w:val="000000"/>
          <w:sz w:val="28"/>
        </w:rPr>
        <w:t xml:space="preserve">
                      тарату"      төлеу жөніндегі            сының </w:t>
      </w:r>
    </w:p>
    <w:p>
      <w:pPr>
        <w:spacing w:after="0"/>
        <w:ind w:left="0"/>
        <w:jc w:val="both"/>
      </w:pPr>
      <w:r>
        <w:rPr>
          <w:rFonts w:ascii="Times New Roman"/>
          <w:b w:val="false"/>
          <w:i w:val="false"/>
          <w:color w:val="000000"/>
          <w:sz w:val="28"/>
        </w:rPr>
        <w:t xml:space="preserve">
                      РМБК         кредиторлық бере.          Энергетика </w:t>
      </w:r>
    </w:p>
    <w:p>
      <w:pPr>
        <w:spacing w:after="0"/>
        <w:ind w:left="0"/>
        <w:jc w:val="both"/>
      </w:pPr>
      <w:r>
        <w:rPr>
          <w:rFonts w:ascii="Times New Roman"/>
          <w:b w:val="false"/>
          <w:i w:val="false"/>
          <w:color w:val="000000"/>
          <w:sz w:val="28"/>
        </w:rPr>
        <w:t xml:space="preserve">
                      берiлген     шектерді өтеу.             және </w:t>
      </w:r>
    </w:p>
    <w:p>
      <w:pPr>
        <w:spacing w:after="0"/>
        <w:ind w:left="0"/>
        <w:jc w:val="both"/>
      </w:pPr>
      <w:r>
        <w:rPr>
          <w:rFonts w:ascii="Times New Roman"/>
          <w:b w:val="false"/>
          <w:i w:val="false"/>
          <w:color w:val="000000"/>
          <w:sz w:val="28"/>
        </w:rPr>
        <w:t xml:space="preserve">
                      жойылған     2. Сот шешімдерiн          минералдық </w:t>
      </w:r>
    </w:p>
    <w:p>
      <w:pPr>
        <w:spacing w:after="0"/>
        <w:ind w:left="0"/>
        <w:jc w:val="both"/>
      </w:pPr>
      <w:r>
        <w:rPr>
          <w:rFonts w:ascii="Times New Roman"/>
          <w:b w:val="false"/>
          <w:i w:val="false"/>
          <w:color w:val="000000"/>
          <w:sz w:val="28"/>
        </w:rPr>
        <w:t xml:space="preserve">
                      шахталар     орындау.                   ресурстар </w:t>
      </w:r>
    </w:p>
    <w:p>
      <w:pPr>
        <w:spacing w:after="0"/>
        <w:ind w:left="0"/>
        <w:jc w:val="both"/>
      </w:pPr>
      <w:r>
        <w:rPr>
          <w:rFonts w:ascii="Times New Roman"/>
          <w:b w:val="false"/>
          <w:i w:val="false"/>
          <w:color w:val="000000"/>
          <w:sz w:val="28"/>
        </w:rPr>
        <w:t xml:space="preserve">
                      қызметкер.   3. Жойылған шахталар       министрлігі </w:t>
      </w:r>
    </w:p>
    <w:p>
      <w:pPr>
        <w:spacing w:after="0"/>
        <w:ind w:left="0"/>
        <w:jc w:val="both"/>
      </w:pPr>
      <w:r>
        <w:rPr>
          <w:rFonts w:ascii="Times New Roman"/>
          <w:b w:val="false"/>
          <w:i w:val="false"/>
          <w:color w:val="000000"/>
          <w:sz w:val="28"/>
        </w:rPr>
        <w:t xml:space="preserve">
                      лерiнің      қызметкерлерiне </w:t>
      </w:r>
    </w:p>
    <w:p>
      <w:pPr>
        <w:spacing w:after="0"/>
        <w:ind w:left="0"/>
        <w:jc w:val="both"/>
      </w:pPr>
      <w:r>
        <w:rPr>
          <w:rFonts w:ascii="Times New Roman"/>
          <w:b w:val="false"/>
          <w:i w:val="false"/>
          <w:color w:val="000000"/>
          <w:sz w:val="28"/>
        </w:rPr>
        <w:t xml:space="preserve">
                      денсаулы.    зиянның (индекса. </w:t>
      </w:r>
    </w:p>
    <w:p>
      <w:pPr>
        <w:spacing w:after="0"/>
        <w:ind w:left="0"/>
        <w:jc w:val="both"/>
      </w:pPr>
      <w:r>
        <w:rPr>
          <w:rFonts w:ascii="Times New Roman"/>
          <w:b w:val="false"/>
          <w:i w:val="false"/>
          <w:color w:val="000000"/>
          <w:sz w:val="28"/>
        </w:rPr>
        <w:t xml:space="preserve">
                      ғына кел.    цияны ескерумен) </w:t>
      </w:r>
    </w:p>
    <w:p>
      <w:pPr>
        <w:spacing w:after="0"/>
        <w:ind w:left="0"/>
        <w:jc w:val="both"/>
      </w:pPr>
      <w:r>
        <w:rPr>
          <w:rFonts w:ascii="Times New Roman"/>
          <w:b w:val="false"/>
          <w:i w:val="false"/>
          <w:color w:val="000000"/>
          <w:sz w:val="28"/>
        </w:rPr>
        <w:t xml:space="preserve">
                      тiрiлген     орнын толтыру жөнін. </w:t>
      </w:r>
    </w:p>
    <w:p>
      <w:pPr>
        <w:spacing w:after="0"/>
        <w:ind w:left="0"/>
        <w:jc w:val="both"/>
      </w:pPr>
      <w:r>
        <w:rPr>
          <w:rFonts w:ascii="Times New Roman"/>
          <w:b w:val="false"/>
          <w:i w:val="false"/>
          <w:color w:val="000000"/>
          <w:sz w:val="28"/>
        </w:rPr>
        <w:t xml:space="preserve">
                      зиянды       дегі ай сайынғы </w:t>
      </w:r>
    </w:p>
    <w:p>
      <w:pPr>
        <w:spacing w:after="0"/>
        <w:ind w:left="0"/>
        <w:jc w:val="both"/>
      </w:pPr>
      <w:r>
        <w:rPr>
          <w:rFonts w:ascii="Times New Roman"/>
          <w:b w:val="false"/>
          <w:i w:val="false"/>
          <w:color w:val="000000"/>
          <w:sz w:val="28"/>
        </w:rPr>
        <w:t xml:space="preserve">
                      өтеу         төлемдері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w:t>
      </w:r>
    </w:p>
    <w:p>
      <w:pPr>
        <w:spacing w:after="0"/>
        <w:ind w:left="0"/>
        <w:jc w:val="both"/>
      </w:pPr>
      <w:r>
        <w:rPr>
          <w:rFonts w:ascii="Times New Roman"/>
          <w:b w:val="false"/>
          <w:i w:val="false"/>
          <w:color w:val="000000"/>
          <w:sz w:val="28"/>
        </w:rPr>
        <w:t xml:space="preserve">
            1) 881 адам санында "Қарағандышахтатарату" РМБК берiлген жойылған шахталар қызметкерлерінің денсаулығына келтiрiлген зиянның өтеуiне төлемдердi жүзеге асыру; </w:t>
      </w:r>
    </w:p>
    <w:p>
      <w:pPr>
        <w:spacing w:after="0"/>
        <w:ind w:left="0"/>
        <w:jc w:val="both"/>
      </w:pPr>
      <w:r>
        <w:rPr>
          <w:rFonts w:ascii="Times New Roman"/>
          <w:b w:val="false"/>
          <w:i w:val="false"/>
          <w:color w:val="000000"/>
          <w:sz w:val="28"/>
        </w:rPr>
        <w:t xml:space="preserve">
            2) 2002 жылға арналған әлеуметтiк салықты төлеу жөнiндегi кредиторлық берешектердi өтеу; </w:t>
      </w:r>
    </w:p>
    <w:p>
      <w:pPr>
        <w:spacing w:after="0"/>
        <w:ind w:left="0"/>
        <w:jc w:val="both"/>
      </w:pPr>
      <w:r>
        <w:rPr>
          <w:rFonts w:ascii="Times New Roman"/>
          <w:b w:val="false"/>
          <w:i w:val="false"/>
          <w:color w:val="000000"/>
          <w:sz w:val="28"/>
        </w:rPr>
        <w:t xml:space="preserve">
            3) сот шешiмдерiне сәйкес зиянның орнын толтыру төлемдерi. </w:t>
      </w:r>
    </w:p>
    <w:bookmarkStart w:name="z17" w:id="16"/>
    <w:p>
      <w:pPr>
        <w:spacing w:after="0"/>
        <w:ind w:left="0"/>
        <w:jc w:val="both"/>
      </w:pPr>
      <w:r>
        <w:rPr>
          <w:rFonts w:ascii="Times New Roman"/>
          <w:b w:val="false"/>
          <w:i w:val="false"/>
          <w:color w:val="000000"/>
          <w:sz w:val="28"/>
        </w:rPr>
        <w:t xml:space="preserve">
      Қазақстан Республикасы   </w:t>
      </w:r>
    </w:p>
    <w:bookmarkEnd w:id="16"/>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511-қосымша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және минералдық </w:t>
      </w:r>
    </w:p>
    <w:p>
      <w:pPr>
        <w:spacing w:after="0"/>
        <w:ind w:left="0"/>
        <w:jc w:val="both"/>
      </w:pPr>
      <w:r>
        <w:rPr>
          <w:rFonts w:ascii="Times New Roman"/>
          <w:b w:val="false"/>
          <w:i w:val="false"/>
          <w:color w:val="000000"/>
          <w:sz w:val="28"/>
        </w:rPr>
        <w:t xml:space="preserve">
      pecуpcтap министрлiгі </w:t>
      </w:r>
    </w:p>
    <w:p>
      <w:pPr>
        <w:spacing w:after="0"/>
        <w:ind w:left="0"/>
        <w:jc w:val="both"/>
      </w:pPr>
      <w:r>
        <w:rPr>
          <w:rFonts w:ascii="Times New Roman"/>
          <w:b w:val="false"/>
          <w:i w:val="false"/>
          <w:color w:val="000000"/>
          <w:sz w:val="28"/>
        </w:rPr>
        <w:t xml:space="preserve">
      Бюджеттiк бағдарламаның әкімгерi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059 "Токамак Қазақстан термоядролық материалтану реакторын құру" республикалық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198 036 мың (жүз тоқсан сегiз миллион отыз алты мың) теңге. </w:t>
      </w:r>
    </w:p>
    <w:p>
      <w:pPr>
        <w:spacing w:after="0"/>
        <w:ind w:left="0"/>
        <w:jc w:val="both"/>
      </w:pPr>
      <w:r>
        <w:rPr>
          <w:rFonts w:ascii="Times New Roman"/>
          <w:b w:val="false"/>
          <w:i w:val="false"/>
          <w:color w:val="000000"/>
          <w:sz w:val="28"/>
        </w:rPr>
        <w:t xml:space="preserve">
            2. Бюджеттік бағдарламаның нормативтiк-құқықтық негiзi: "Қазақстан Республикасын Халықаралық термоядролық жобаға енгiзу туралы 1994 жылғы 28 шiлдедегi ИТЭР Кеңесi 6 сессиясының шешiмi шеңберiндегi қызметтi дамыту жөнiндегi шаралар туралы" Қазақстан Республикасы Премьер-Министрiнiң 1998 жылғы 22 шiлдедегi N 143-Ө </w:t>
      </w:r>
      <w:r>
        <w:rPr>
          <w:rFonts w:ascii="Times New Roman"/>
          <w:b w:val="false"/>
          <w:i w:val="false"/>
          <w:color w:val="000000"/>
          <w:sz w:val="28"/>
        </w:rPr>
        <w:t xml:space="preserve">өкiмi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Бюджеттік бағдарламаның мақсаты: басқарылатын термоядролық синтез саласында зерттеулер, болашақтағы энергетикалық реакторлардың құрастыру материалдары мен тораптарын зерттеудi және сынауды жүргiзу үшiн КТМ кешенiн құру. </w:t>
      </w:r>
    </w:p>
    <w:p>
      <w:pPr>
        <w:spacing w:after="0"/>
        <w:ind w:left="0"/>
        <w:jc w:val="both"/>
      </w:pPr>
      <w:r>
        <w:rPr>
          <w:rFonts w:ascii="Times New Roman"/>
          <w:b w:val="false"/>
          <w:i w:val="false"/>
          <w:color w:val="000000"/>
          <w:sz w:val="28"/>
        </w:rPr>
        <w:t xml:space="preserve">
            5. Бюджеттiк бағдарламаның мiндеттерi: КТМ кешенiн құру және оны пайдалануға қосу; зерттеу жүргiзу үшiн физикалық диагностикалар әдiстемелерi мен жүйелерiн әзiрлеу және игеру; құрастырылатын материалдарды сынау әдiстерiн өңдеу; өлшеудiң әдiстемелiк базасын жасау; басқарылатын термоядролық синтез саласында зерттеу жүргiзу үшiн халықаралық зертхана құру.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Р/|Бағдар.|Шағын|Бағдарла.| Бағдарламаны (шағын  |Іске |  Жауапты </w:t>
      </w:r>
    </w:p>
    <w:p>
      <w:pPr>
        <w:spacing w:after="0"/>
        <w:ind w:left="0"/>
        <w:jc w:val="both"/>
      </w:pPr>
      <w:r>
        <w:rPr>
          <w:rFonts w:ascii="Times New Roman"/>
          <w:b w:val="false"/>
          <w:i w:val="false"/>
          <w:color w:val="000000"/>
          <w:sz w:val="28"/>
        </w:rPr>
        <w:t xml:space="preserve">
      с |ламаның|бағ. |малардың |  бағдарламаны) іске  |асыру|орындаушылар </w:t>
      </w:r>
    </w:p>
    <w:p>
      <w:pPr>
        <w:spacing w:after="0"/>
        <w:ind w:left="0"/>
        <w:jc w:val="both"/>
      </w:pPr>
      <w:r>
        <w:rPr>
          <w:rFonts w:ascii="Times New Roman"/>
          <w:b w:val="false"/>
          <w:i w:val="false"/>
          <w:color w:val="000000"/>
          <w:sz w:val="28"/>
        </w:rPr>
        <w:t xml:space="preserve">
      N | коды  |дар. |(шағын   |   асыру жөніндегі    |мер. | </w:t>
      </w:r>
    </w:p>
    <w:p>
      <w:pPr>
        <w:spacing w:after="0"/>
        <w:ind w:left="0"/>
        <w:jc w:val="both"/>
      </w:pPr>
      <w:r>
        <w:rPr>
          <w:rFonts w:ascii="Times New Roman"/>
          <w:b w:val="false"/>
          <w:i w:val="false"/>
          <w:color w:val="000000"/>
          <w:sz w:val="28"/>
        </w:rPr>
        <w:t xml:space="preserve">
        |       |лама.|бағдарла.|      іс-шаралар      |зім. | </w:t>
      </w:r>
    </w:p>
    <w:p>
      <w:pPr>
        <w:spacing w:after="0"/>
        <w:ind w:left="0"/>
        <w:jc w:val="both"/>
      </w:pPr>
      <w:r>
        <w:rPr>
          <w:rFonts w:ascii="Times New Roman"/>
          <w:b w:val="false"/>
          <w:i w:val="false"/>
          <w:color w:val="000000"/>
          <w:sz w:val="28"/>
        </w:rPr>
        <w:t xml:space="preserve">
        |       |ның  | маның)  |                      |дері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Токамак      1. Жобалау-сметалық  Жыл   Қазақстан </w:t>
      </w:r>
    </w:p>
    <w:p>
      <w:pPr>
        <w:spacing w:after="0"/>
        <w:ind w:left="0"/>
        <w:jc w:val="both"/>
      </w:pPr>
      <w:r>
        <w:rPr>
          <w:rFonts w:ascii="Times New Roman"/>
          <w:b w:val="false"/>
          <w:i w:val="false"/>
          <w:color w:val="000000"/>
          <w:sz w:val="28"/>
        </w:rPr>
        <w:t xml:space="preserve">
                      Қазақстан    құжаттама әзiрлеу    бойы  Республика. </w:t>
      </w:r>
    </w:p>
    <w:p>
      <w:pPr>
        <w:spacing w:after="0"/>
        <w:ind w:left="0"/>
        <w:jc w:val="both"/>
      </w:pPr>
      <w:r>
        <w:rPr>
          <w:rFonts w:ascii="Times New Roman"/>
          <w:b w:val="false"/>
          <w:i w:val="false"/>
          <w:color w:val="000000"/>
          <w:sz w:val="28"/>
        </w:rPr>
        <w:t xml:space="preserve">
                      термоядро.   жөнiндегi жұмыстар.        сының </w:t>
      </w:r>
    </w:p>
    <w:p>
      <w:pPr>
        <w:spacing w:after="0"/>
        <w:ind w:left="0"/>
        <w:jc w:val="both"/>
      </w:pPr>
      <w:r>
        <w:rPr>
          <w:rFonts w:ascii="Times New Roman"/>
          <w:b w:val="false"/>
          <w:i w:val="false"/>
          <w:color w:val="000000"/>
          <w:sz w:val="28"/>
        </w:rPr>
        <w:t xml:space="preserve">
                      лық          ды аяқтау:                 Энергетика </w:t>
      </w:r>
    </w:p>
    <w:p>
      <w:pPr>
        <w:spacing w:after="0"/>
        <w:ind w:left="0"/>
        <w:jc w:val="both"/>
      </w:pPr>
      <w:r>
        <w:rPr>
          <w:rFonts w:ascii="Times New Roman"/>
          <w:b w:val="false"/>
          <w:i w:val="false"/>
          <w:color w:val="000000"/>
          <w:sz w:val="28"/>
        </w:rPr>
        <w:t xml:space="preserve">
                      материал.    1) КТМ кешенiнің           және </w:t>
      </w:r>
    </w:p>
    <w:p>
      <w:pPr>
        <w:spacing w:after="0"/>
        <w:ind w:left="0"/>
        <w:jc w:val="both"/>
      </w:pPr>
      <w:r>
        <w:rPr>
          <w:rFonts w:ascii="Times New Roman"/>
          <w:b w:val="false"/>
          <w:i w:val="false"/>
          <w:color w:val="000000"/>
          <w:sz w:val="28"/>
        </w:rPr>
        <w:t xml:space="preserve">
                      тану         технологиялық              минералдық </w:t>
      </w:r>
    </w:p>
    <w:p>
      <w:pPr>
        <w:spacing w:after="0"/>
        <w:ind w:left="0"/>
        <w:jc w:val="both"/>
      </w:pPr>
      <w:r>
        <w:rPr>
          <w:rFonts w:ascii="Times New Roman"/>
          <w:b w:val="false"/>
          <w:i w:val="false"/>
          <w:color w:val="000000"/>
          <w:sz w:val="28"/>
        </w:rPr>
        <w:t xml:space="preserve">
                      реакторын    жүйелерiнің, инже.         ресурстар </w:t>
      </w:r>
    </w:p>
    <w:p>
      <w:pPr>
        <w:spacing w:after="0"/>
        <w:ind w:left="0"/>
        <w:jc w:val="both"/>
      </w:pPr>
      <w:r>
        <w:rPr>
          <w:rFonts w:ascii="Times New Roman"/>
          <w:b w:val="false"/>
          <w:i w:val="false"/>
          <w:color w:val="000000"/>
          <w:sz w:val="28"/>
        </w:rPr>
        <w:t xml:space="preserve">
                      құру         нерлiк жүйелерi            министрлігі </w:t>
      </w:r>
    </w:p>
    <w:p>
      <w:pPr>
        <w:spacing w:after="0"/>
        <w:ind w:left="0"/>
        <w:jc w:val="both"/>
      </w:pPr>
      <w:r>
        <w:rPr>
          <w:rFonts w:ascii="Times New Roman"/>
          <w:b w:val="false"/>
          <w:i w:val="false"/>
          <w:color w:val="000000"/>
          <w:sz w:val="28"/>
        </w:rPr>
        <w:t xml:space="preserve">
                                   мен тораптарының </w:t>
      </w:r>
    </w:p>
    <w:p>
      <w:pPr>
        <w:spacing w:after="0"/>
        <w:ind w:left="0"/>
        <w:jc w:val="both"/>
      </w:pPr>
      <w:r>
        <w:rPr>
          <w:rFonts w:ascii="Times New Roman"/>
          <w:b w:val="false"/>
          <w:i w:val="false"/>
          <w:color w:val="000000"/>
          <w:sz w:val="28"/>
        </w:rPr>
        <w:t xml:space="preserve">
                                   жұмысшы жобасы; </w:t>
      </w:r>
    </w:p>
    <w:p>
      <w:pPr>
        <w:spacing w:after="0"/>
        <w:ind w:left="0"/>
        <w:jc w:val="both"/>
      </w:pPr>
      <w:r>
        <w:rPr>
          <w:rFonts w:ascii="Times New Roman"/>
          <w:b w:val="false"/>
          <w:i w:val="false"/>
          <w:color w:val="000000"/>
          <w:sz w:val="28"/>
        </w:rPr>
        <w:t xml:space="preserve">
                                   2) КТМ кешенiнің </w:t>
      </w:r>
    </w:p>
    <w:p>
      <w:pPr>
        <w:spacing w:after="0"/>
        <w:ind w:left="0"/>
        <w:jc w:val="both"/>
      </w:pPr>
      <w:r>
        <w:rPr>
          <w:rFonts w:ascii="Times New Roman"/>
          <w:b w:val="false"/>
          <w:i w:val="false"/>
          <w:color w:val="000000"/>
          <w:sz w:val="28"/>
        </w:rPr>
        <w:t xml:space="preserve">
                                   сыртқы электрмен </w:t>
      </w:r>
    </w:p>
    <w:p>
      <w:pPr>
        <w:spacing w:after="0"/>
        <w:ind w:left="0"/>
        <w:jc w:val="both"/>
      </w:pPr>
      <w:r>
        <w:rPr>
          <w:rFonts w:ascii="Times New Roman"/>
          <w:b w:val="false"/>
          <w:i w:val="false"/>
          <w:color w:val="000000"/>
          <w:sz w:val="28"/>
        </w:rPr>
        <w:t xml:space="preserve">
                                   жабдықтау жүйеле. </w:t>
      </w:r>
    </w:p>
    <w:p>
      <w:pPr>
        <w:spacing w:after="0"/>
        <w:ind w:left="0"/>
        <w:jc w:val="both"/>
      </w:pPr>
      <w:r>
        <w:rPr>
          <w:rFonts w:ascii="Times New Roman"/>
          <w:b w:val="false"/>
          <w:i w:val="false"/>
          <w:color w:val="000000"/>
          <w:sz w:val="28"/>
        </w:rPr>
        <w:t xml:space="preserve">
                                   рiн жобалауды </w:t>
      </w:r>
    </w:p>
    <w:p>
      <w:pPr>
        <w:spacing w:after="0"/>
        <w:ind w:left="0"/>
        <w:jc w:val="both"/>
      </w:pPr>
      <w:r>
        <w:rPr>
          <w:rFonts w:ascii="Times New Roman"/>
          <w:b w:val="false"/>
          <w:i w:val="false"/>
          <w:color w:val="000000"/>
          <w:sz w:val="28"/>
        </w:rPr>
        <w:t xml:space="preserve">
                                   аяқтау; </w:t>
      </w:r>
    </w:p>
    <w:p>
      <w:pPr>
        <w:spacing w:after="0"/>
        <w:ind w:left="0"/>
        <w:jc w:val="both"/>
      </w:pPr>
      <w:r>
        <w:rPr>
          <w:rFonts w:ascii="Times New Roman"/>
          <w:b w:val="false"/>
          <w:i w:val="false"/>
          <w:color w:val="000000"/>
          <w:sz w:val="28"/>
        </w:rPr>
        <w:t xml:space="preserve">
                                   3) КТМ кешенi </w:t>
      </w:r>
    </w:p>
    <w:p>
      <w:pPr>
        <w:spacing w:after="0"/>
        <w:ind w:left="0"/>
        <w:jc w:val="both"/>
      </w:pPr>
      <w:r>
        <w:rPr>
          <w:rFonts w:ascii="Times New Roman"/>
          <w:b w:val="false"/>
          <w:i w:val="false"/>
          <w:color w:val="000000"/>
          <w:sz w:val="28"/>
        </w:rPr>
        <w:t xml:space="preserve">
                                   жөніндегi сәулет- </w:t>
      </w:r>
    </w:p>
    <w:p>
      <w:pPr>
        <w:spacing w:after="0"/>
        <w:ind w:left="0"/>
        <w:jc w:val="both"/>
      </w:pPr>
      <w:r>
        <w:rPr>
          <w:rFonts w:ascii="Times New Roman"/>
          <w:b w:val="false"/>
          <w:i w:val="false"/>
          <w:color w:val="000000"/>
          <w:sz w:val="28"/>
        </w:rPr>
        <w:t xml:space="preserve">
                                   құрылыс шешiмде. </w:t>
      </w:r>
    </w:p>
    <w:p>
      <w:pPr>
        <w:spacing w:after="0"/>
        <w:ind w:left="0"/>
        <w:jc w:val="both"/>
      </w:pPr>
      <w:r>
        <w:rPr>
          <w:rFonts w:ascii="Times New Roman"/>
          <w:b w:val="false"/>
          <w:i w:val="false"/>
          <w:color w:val="000000"/>
          <w:sz w:val="28"/>
        </w:rPr>
        <w:t xml:space="preserve">
                                   рiн әзiрлеу; </w:t>
      </w:r>
    </w:p>
    <w:p>
      <w:pPr>
        <w:spacing w:after="0"/>
        <w:ind w:left="0"/>
        <w:jc w:val="both"/>
      </w:pPr>
      <w:r>
        <w:rPr>
          <w:rFonts w:ascii="Times New Roman"/>
          <w:b w:val="false"/>
          <w:i w:val="false"/>
          <w:color w:val="000000"/>
          <w:sz w:val="28"/>
        </w:rPr>
        <w:t xml:space="preserve">
                                   4) жобаны сарап. </w:t>
      </w:r>
    </w:p>
    <w:p>
      <w:pPr>
        <w:spacing w:after="0"/>
        <w:ind w:left="0"/>
        <w:jc w:val="both"/>
      </w:pPr>
      <w:r>
        <w:rPr>
          <w:rFonts w:ascii="Times New Roman"/>
          <w:b w:val="false"/>
          <w:i w:val="false"/>
          <w:color w:val="000000"/>
          <w:sz w:val="28"/>
        </w:rPr>
        <w:t xml:space="preserve">
                                   тауды жүргiзу; </w:t>
      </w:r>
    </w:p>
    <w:p>
      <w:pPr>
        <w:spacing w:after="0"/>
        <w:ind w:left="0"/>
        <w:jc w:val="both"/>
      </w:pPr>
      <w:r>
        <w:rPr>
          <w:rFonts w:ascii="Times New Roman"/>
          <w:b w:val="false"/>
          <w:i w:val="false"/>
          <w:color w:val="000000"/>
          <w:sz w:val="28"/>
        </w:rPr>
        <w:t xml:space="preserve">
                                   5) реактор торап. </w:t>
      </w:r>
    </w:p>
    <w:p>
      <w:pPr>
        <w:spacing w:after="0"/>
        <w:ind w:left="0"/>
        <w:jc w:val="both"/>
      </w:pPr>
      <w:r>
        <w:rPr>
          <w:rFonts w:ascii="Times New Roman"/>
          <w:b w:val="false"/>
          <w:i w:val="false"/>
          <w:color w:val="000000"/>
          <w:sz w:val="28"/>
        </w:rPr>
        <w:t xml:space="preserve">
                                   тарын дайындау </w:t>
      </w:r>
    </w:p>
    <w:p>
      <w:pPr>
        <w:spacing w:after="0"/>
        <w:ind w:left="0"/>
        <w:jc w:val="both"/>
      </w:pPr>
      <w:r>
        <w:rPr>
          <w:rFonts w:ascii="Times New Roman"/>
          <w:b w:val="false"/>
          <w:i w:val="false"/>
          <w:color w:val="000000"/>
          <w:sz w:val="28"/>
        </w:rPr>
        <w:t xml:space="preserve">
                                   процесiн натурлық </w:t>
      </w:r>
    </w:p>
    <w:p>
      <w:pPr>
        <w:spacing w:after="0"/>
        <w:ind w:left="0"/>
        <w:jc w:val="both"/>
      </w:pPr>
      <w:r>
        <w:rPr>
          <w:rFonts w:ascii="Times New Roman"/>
          <w:b w:val="false"/>
          <w:i w:val="false"/>
          <w:color w:val="000000"/>
          <w:sz w:val="28"/>
        </w:rPr>
        <w:t xml:space="preserve">
                                   үлгiлеу; </w:t>
      </w:r>
    </w:p>
    <w:p>
      <w:pPr>
        <w:spacing w:after="0"/>
        <w:ind w:left="0"/>
        <w:jc w:val="both"/>
      </w:pPr>
      <w:r>
        <w:rPr>
          <w:rFonts w:ascii="Times New Roman"/>
          <w:b w:val="false"/>
          <w:i w:val="false"/>
          <w:color w:val="000000"/>
          <w:sz w:val="28"/>
        </w:rPr>
        <w:t xml:space="preserve">
                                   2. Кешен ғимарат. </w:t>
      </w:r>
    </w:p>
    <w:p>
      <w:pPr>
        <w:spacing w:after="0"/>
        <w:ind w:left="0"/>
        <w:jc w:val="both"/>
      </w:pPr>
      <w:r>
        <w:rPr>
          <w:rFonts w:ascii="Times New Roman"/>
          <w:b w:val="false"/>
          <w:i w:val="false"/>
          <w:color w:val="000000"/>
          <w:sz w:val="28"/>
        </w:rPr>
        <w:t xml:space="preserve">
                                   тарын жаңғырту. </w:t>
      </w:r>
    </w:p>
    <w:p>
      <w:pPr>
        <w:spacing w:after="0"/>
        <w:ind w:left="0"/>
        <w:jc w:val="both"/>
      </w:pPr>
      <w:r>
        <w:rPr>
          <w:rFonts w:ascii="Times New Roman"/>
          <w:b w:val="false"/>
          <w:i w:val="false"/>
          <w:color w:val="000000"/>
          <w:sz w:val="28"/>
        </w:rPr>
        <w:t xml:space="preserve">
                                   3. Қазандық, жылумен </w:t>
      </w:r>
    </w:p>
    <w:p>
      <w:pPr>
        <w:spacing w:after="0"/>
        <w:ind w:left="0"/>
        <w:jc w:val="both"/>
      </w:pPr>
      <w:r>
        <w:rPr>
          <w:rFonts w:ascii="Times New Roman"/>
          <w:b w:val="false"/>
          <w:i w:val="false"/>
          <w:color w:val="000000"/>
          <w:sz w:val="28"/>
        </w:rPr>
        <w:t xml:space="preserve">
                                   жабдықтау, су құбыры </w:t>
      </w:r>
    </w:p>
    <w:p>
      <w:pPr>
        <w:spacing w:after="0"/>
        <w:ind w:left="0"/>
        <w:jc w:val="both"/>
      </w:pPr>
      <w:r>
        <w:rPr>
          <w:rFonts w:ascii="Times New Roman"/>
          <w:b w:val="false"/>
          <w:i w:val="false"/>
          <w:color w:val="000000"/>
          <w:sz w:val="28"/>
        </w:rPr>
        <w:t xml:space="preserve">
                                   және канализация </w:t>
      </w:r>
    </w:p>
    <w:p>
      <w:pPr>
        <w:spacing w:after="0"/>
        <w:ind w:left="0"/>
        <w:jc w:val="both"/>
      </w:pPr>
      <w:r>
        <w:rPr>
          <w:rFonts w:ascii="Times New Roman"/>
          <w:b w:val="false"/>
          <w:i w:val="false"/>
          <w:color w:val="000000"/>
          <w:sz w:val="28"/>
        </w:rPr>
        <w:t xml:space="preserve">
                                   жүйелерінің құрылысы. </w:t>
      </w:r>
    </w:p>
    <w:p>
      <w:pPr>
        <w:spacing w:after="0"/>
        <w:ind w:left="0"/>
        <w:jc w:val="both"/>
      </w:pPr>
      <w:r>
        <w:rPr>
          <w:rFonts w:ascii="Times New Roman"/>
          <w:b w:val="false"/>
          <w:i w:val="false"/>
          <w:color w:val="000000"/>
          <w:sz w:val="28"/>
        </w:rPr>
        <w:t xml:space="preserve">
                                   4. 220 кB кiшi </w:t>
      </w:r>
    </w:p>
    <w:p>
      <w:pPr>
        <w:spacing w:after="0"/>
        <w:ind w:left="0"/>
        <w:jc w:val="both"/>
      </w:pPr>
      <w:r>
        <w:rPr>
          <w:rFonts w:ascii="Times New Roman"/>
          <w:b w:val="false"/>
          <w:i w:val="false"/>
          <w:color w:val="000000"/>
          <w:sz w:val="28"/>
        </w:rPr>
        <w:t xml:space="preserve">
                                   станцияларын, 220 кB </w:t>
      </w:r>
    </w:p>
    <w:p>
      <w:pPr>
        <w:spacing w:after="0"/>
        <w:ind w:left="0"/>
        <w:jc w:val="both"/>
      </w:pPr>
      <w:r>
        <w:rPr>
          <w:rFonts w:ascii="Times New Roman"/>
          <w:b w:val="false"/>
          <w:i w:val="false"/>
          <w:color w:val="000000"/>
          <w:sz w:val="28"/>
        </w:rPr>
        <w:t xml:space="preserve">
                                   электр беру желiлерiн </w:t>
      </w:r>
    </w:p>
    <w:p>
      <w:pPr>
        <w:spacing w:after="0"/>
        <w:ind w:left="0"/>
        <w:jc w:val="both"/>
      </w:pPr>
      <w:r>
        <w:rPr>
          <w:rFonts w:ascii="Times New Roman"/>
          <w:b w:val="false"/>
          <w:i w:val="false"/>
          <w:color w:val="000000"/>
          <w:sz w:val="28"/>
        </w:rPr>
        <w:t xml:space="preserve">
                                   жаңғырту.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бағдарламаның орындалуынан күтiлетiн нәтижелер: КТМ кешенi стендiсi жүйелерiнің әзiрленген жобалық сметалық құжаттамасы. Ғимараттарды, 220 кВ кiшi станцияны жаңғыртулардың, инженерлiк жүйелердің құрылыстарының басталуы. </w:t>
      </w:r>
    </w:p>
    <w:bookmarkStart w:name="z18" w:id="17"/>
    <w:p>
      <w:pPr>
        <w:spacing w:after="0"/>
        <w:ind w:left="0"/>
        <w:jc w:val="both"/>
      </w:pPr>
      <w:r>
        <w:rPr>
          <w:rFonts w:ascii="Times New Roman"/>
          <w:b w:val="false"/>
          <w:i w:val="false"/>
          <w:color w:val="000000"/>
          <w:sz w:val="28"/>
        </w:rPr>
        <w:t xml:space="preserve">
      Қазақстан Республикасы   </w:t>
      </w:r>
    </w:p>
    <w:bookmarkEnd w:id="17"/>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512-қосымша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және минералдық </w:t>
      </w:r>
    </w:p>
    <w:p>
      <w:pPr>
        <w:spacing w:after="0"/>
        <w:ind w:left="0"/>
        <w:jc w:val="both"/>
      </w:pPr>
      <w:r>
        <w:rPr>
          <w:rFonts w:ascii="Times New Roman"/>
          <w:b w:val="false"/>
          <w:i w:val="false"/>
          <w:color w:val="000000"/>
          <w:sz w:val="28"/>
        </w:rPr>
        <w:t xml:space="preserve">
      pecуpcтap министрлiгі </w:t>
      </w:r>
    </w:p>
    <w:p>
      <w:pPr>
        <w:spacing w:after="0"/>
        <w:ind w:left="0"/>
        <w:jc w:val="both"/>
      </w:pPr>
      <w:r>
        <w:rPr>
          <w:rFonts w:ascii="Times New Roman"/>
          <w:b w:val="false"/>
          <w:i w:val="false"/>
          <w:color w:val="000000"/>
          <w:sz w:val="28"/>
        </w:rPr>
        <w:t xml:space="preserve">
      Бюджеттiк бағдарламаның әкімгерi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060 "Гумилев Л.Н атындағы Еуразиялық ұлттық университетiнде ауыр иондарды жеделдеткiш негiзiнде пәнаралық ғылыми-зерттеу кешенiн құру"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161 000 мың (жүз алпыс бiр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Л.Н.Гумилев атындағы Еуразия ұлттық университетiнде ғылымды қажетсiнетiн озат технология мен импортты алмастырушы өндiрiстi дамыту үшiн ауыр иондарды жеделдеткiш базасында пәнаралық оқу ғылыми-зерттеу кешенiн құру. </w:t>
      </w:r>
    </w:p>
    <w:p>
      <w:pPr>
        <w:spacing w:after="0"/>
        <w:ind w:left="0"/>
        <w:jc w:val="both"/>
      </w:pPr>
      <w:r>
        <w:rPr>
          <w:rFonts w:ascii="Times New Roman"/>
          <w:b w:val="false"/>
          <w:i w:val="false"/>
          <w:color w:val="000000"/>
          <w:sz w:val="28"/>
        </w:rPr>
        <w:t xml:space="preserve">
            5. Бюджеттік бағдарламаның мiндеттерi: Л.Н.Гумилев атындағы Еуразия ұлттық университетiнде ауыр иондарды жеделдеткіш базасында пәнаралық оқу ғылыми-зерттеу, соның iшiнде конструкторлық-технологиялық, кешенiн құруға арналған жобалық-сметалық құжаттаманы әзiрлеу.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iс-шаралардың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Р/|Бағдар.|Шағын|Бағдарла.| Бағдарламаны (шағын  |Іске |  Жауапты </w:t>
      </w:r>
    </w:p>
    <w:p>
      <w:pPr>
        <w:spacing w:after="0"/>
        <w:ind w:left="0"/>
        <w:jc w:val="both"/>
      </w:pPr>
      <w:r>
        <w:rPr>
          <w:rFonts w:ascii="Times New Roman"/>
          <w:b w:val="false"/>
          <w:i w:val="false"/>
          <w:color w:val="000000"/>
          <w:sz w:val="28"/>
        </w:rPr>
        <w:t xml:space="preserve">
      с |ламаның|бағ. |малардың |  бағдарламаны) іске  |асыру|орындаушылар </w:t>
      </w:r>
    </w:p>
    <w:p>
      <w:pPr>
        <w:spacing w:after="0"/>
        <w:ind w:left="0"/>
        <w:jc w:val="both"/>
      </w:pPr>
      <w:r>
        <w:rPr>
          <w:rFonts w:ascii="Times New Roman"/>
          <w:b w:val="false"/>
          <w:i w:val="false"/>
          <w:color w:val="000000"/>
          <w:sz w:val="28"/>
        </w:rPr>
        <w:t xml:space="preserve">
      N | коды  |дар. |(шағын   |   асыру жөніндегі    |мер. | </w:t>
      </w:r>
    </w:p>
    <w:p>
      <w:pPr>
        <w:spacing w:after="0"/>
        <w:ind w:left="0"/>
        <w:jc w:val="both"/>
      </w:pPr>
      <w:r>
        <w:rPr>
          <w:rFonts w:ascii="Times New Roman"/>
          <w:b w:val="false"/>
          <w:i w:val="false"/>
          <w:color w:val="000000"/>
          <w:sz w:val="28"/>
        </w:rPr>
        <w:t xml:space="preserve">
        |       |лама.|бағдарла.|      іс-шаралар      |зім. | </w:t>
      </w:r>
    </w:p>
    <w:p>
      <w:pPr>
        <w:spacing w:after="0"/>
        <w:ind w:left="0"/>
        <w:jc w:val="both"/>
      </w:pPr>
      <w:r>
        <w:rPr>
          <w:rFonts w:ascii="Times New Roman"/>
          <w:b w:val="false"/>
          <w:i w:val="false"/>
          <w:color w:val="000000"/>
          <w:sz w:val="28"/>
        </w:rPr>
        <w:t xml:space="preserve">
        |       |ның  | маның)  |                      |дері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060         Гумилев     1. Пәнаралық оқу      Жыл   Қазақстан </w:t>
      </w:r>
    </w:p>
    <w:p>
      <w:pPr>
        <w:spacing w:after="0"/>
        <w:ind w:left="0"/>
        <w:jc w:val="both"/>
      </w:pPr>
      <w:r>
        <w:rPr>
          <w:rFonts w:ascii="Times New Roman"/>
          <w:b w:val="false"/>
          <w:i w:val="false"/>
          <w:color w:val="000000"/>
          <w:sz w:val="28"/>
        </w:rPr>
        <w:t xml:space="preserve">
                      Л.Н         ғылыми-зерттеу кеше.  бойы. Республика. </w:t>
      </w:r>
    </w:p>
    <w:p>
      <w:pPr>
        <w:spacing w:after="0"/>
        <w:ind w:left="0"/>
        <w:jc w:val="both"/>
      </w:pPr>
      <w:r>
        <w:rPr>
          <w:rFonts w:ascii="Times New Roman"/>
          <w:b w:val="false"/>
          <w:i w:val="false"/>
          <w:color w:val="000000"/>
          <w:sz w:val="28"/>
        </w:rPr>
        <w:t xml:space="preserve">
                      атындағы    ніне арналған техни.  на    сының </w:t>
      </w:r>
    </w:p>
    <w:p>
      <w:pPr>
        <w:spacing w:after="0"/>
        <w:ind w:left="0"/>
        <w:jc w:val="both"/>
      </w:pPr>
      <w:r>
        <w:rPr>
          <w:rFonts w:ascii="Times New Roman"/>
          <w:b w:val="false"/>
          <w:i w:val="false"/>
          <w:color w:val="000000"/>
          <w:sz w:val="28"/>
        </w:rPr>
        <w:t xml:space="preserve">
                      Еуразия.    калық-экономикалық          Энергетика </w:t>
      </w:r>
    </w:p>
    <w:p>
      <w:pPr>
        <w:spacing w:after="0"/>
        <w:ind w:left="0"/>
        <w:jc w:val="both"/>
      </w:pPr>
      <w:r>
        <w:rPr>
          <w:rFonts w:ascii="Times New Roman"/>
          <w:b w:val="false"/>
          <w:i w:val="false"/>
          <w:color w:val="000000"/>
          <w:sz w:val="28"/>
        </w:rPr>
        <w:t xml:space="preserve">
                      лық         негіздемені әзірлеу.        және </w:t>
      </w:r>
    </w:p>
    <w:p>
      <w:pPr>
        <w:spacing w:after="0"/>
        <w:ind w:left="0"/>
        <w:jc w:val="both"/>
      </w:pPr>
      <w:r>
        <w:rPr>
          <w:rFonts w:ascii="Times New Roman"/>
          <w:b w:val="false"/>
          <w:i w:val="false"/>
          <w:color w:val="000000"/>
          <w:sz w:val="28"/>
        </w:rPr>
        <w:t xml:space="preserve">
                      ұлттық      2. Пәнаралық оқу            минералдық </w:t>
      </w:r>
    </w:p>
    <w:p>
      <w:pPr>
        <w:spacing w:after="0"/>
        <w:ind w:left="0"/>
        <w:jc w:val="both"/>
      </w:pPr>
      <w:r>
        <w:rPr>
          <w:rFonts w:ascii="Times New Roman"/>
          <w:b w:val="false"/>
          <w:i w:val="false"/>
          <w:color w:val="000000"/>
          <w:sz w:val="28"/>
        </w:rPr>
        <w:t xml:space="preserve">
                      универси.   ғылыми-зерттеу кеше.        ресурстар </w:t>
      </w:r>
    </w:p>
    <w:p>
      <w:pPr>
        <w:spacing w:after="0"/>
        <w:ind w:left="0"/>
        <w:jc w:val="both"/>
      </w:pPr>
      <w:r>
        <w:rPr>
          <w:rFonts w:ascii="Times New Roman"/>
          <w:b w:val="false"/>
          <w:i w:val="false"/>
          <w:color w:val="000000"/>
          <w:sz w:val="28"/>
        </w:rPr>
        <w:t xml:space="preserve">
                      тетiнде     нін жобалауға арнал.        министрлігі </w:t>
      </w:r>
    </w:p>
    <w:p>
      <w:pPr>
        <w:spacing w:after="0"/>
        <w:ind w:left="0"/>
        <w:jc w:val="both"/>
      </w:pPr>
      <w:r>
        <w:rPr>
          <w:rFonts w:ascii="Times New Roman"/>
          <w:b w:val="false"/>
          <w:i w:val="false"/>
          <w:color w:val="000000"/>
          <w:sz w:val="28"/>
        </w:rPr>
        <w:t xml:space="preserve">
                      ауыр        ған техникалық </w:t>
      </w:r>
    </w:p>
    <w:p>
      <w:pPr>
        <w:spacing w:after="0"/>
        <w:ind w:left="0"/>
        <w:jc w:val="both"/>
      </w:pPr>
      <w:r>
        <w:rPr>
          <w:rFonts w:ascii="Times New Roman"/>
          <w:b w:val="false"/>
          <w:i w:val="false"/>
          <w:color w:val="000000"/>
          <w:sz w:val="28"/>
        </w:rPr>
        <w:t xml:space="preserve">
                      иондарды    тапсырманы әзірлеу. </w:t>
      </w:r>
    </w:p>
    <w:p>
      <w:pPr>
        <w:spacing w:after="0"/>
        <w:ind w:left="0"/>
        <w:jc w:val="both"/>
      </w:pPr>
      <w:r>
        <w:rPr>
          <w:rFonts w:ascii="Times New Roman"/>
          <w:b w:val="false"/>
          <w:i w:val="false"/>
          <w:color w:val="000000"/>
          <w:sz w:val="28"/>
        </w:rPr>
        <w:t xml:space="preserve">
                      жеделдет.   3. Ауыр иондар жедел. </w:t>
      </w:r>
    </w:p>
    <w:p>
      <w:pPr>
        <w:spacing w:after="0"/>
        <w:ind w:left="0"/>
        <w:jc w:val="both"/>
      </w:pPr>
      <w:r>
        <w:rPr>
          <w:rFonts w:ascii="Times New Roman"/>
          <w:b w:val="false"/>
          <w:i w:val="false"/>
          <w:color w:val="000000"/>
          <w:sz w:val="28"/>
        </w:rPr>
        <w:t xml:space="preserve">
                      кiш         деткішіне арналған </w:t>
      </w:r>
    </w:p>
    <w:p>
      <w:pPr>
        <w:spacing w:after="0"/>
        <w:ind w:left="0"/>
        <w:jc w:val="both"/>
      </w:pPr>
      <w:r>
        <w:rPr>
          <w:rFonts w:ascii="Times New Roman"/>
          <w:b w:val="false"/>
          <w:i w:val="false"/>
          <w:color w:val="000000"/>
          <w:sz w:val="28"/>
        </w:rPr>
        <w:t xml:space="preserve">
                      негiзінде   конструкторлық-тех. </w:t>
      </w:r>
    </w:p>
    <w:p>
      <w:pPr>
        <w:spacing w:after="0"/>
        <w:ind w:left="0"/>
        <w:jc w:val="both"/>
      </w:pPr>
      <w:r>
        <w:rPr>
          <w:rFonts w:ascii="Times New Roman"/>
          <w:b w:val="false"/>
          <w:i w:val="false"/>
          <w:color w:val="000000"/>
          <w:sz w:val="28"/>
        </w:rPr>
        <w:t xml:space="preserve">
                      пәнаралық   нологиялық құжатта. </w:t>
      </w:r>
    </w:p>
    <w:p>
      <w:pPr>
        <w:spacing w:after="0"/>
        <w:ind w:left="0"/>
        <w:jc w:val="both"/>
      </w:pPr>
      <w:r>
        <w:rPr>
          <w:rFonts w:ascii="Times New Roman"/>
          <w:b w:val="false"/>
          <w:i w:val="false"/>
          <w:color w:val="000000"/>
          <w:sz w:val="28"/>
        </w:rPr>
        <w:t xml:space="preserve">
                      ғылыми-     маларды әзірлеу. </w:t>
      </w:r>
    </w:p>
    <w:p>
      <w:pPr>
        <w:spacing w:after="0"/>
        <w:ind w:left="0"/>
        <w:jc w:val="both"/>
      </w:pPr>
      <w:r>
        <w:rPr>
          <w:rFonts w:ascii="Times New Roman"/>
          <w:b w:val="false"/>
          <w:i w:val="false"/>
          <w:color w:val="000000"/>
          <w:sz w:val="28"/>
        </w:rPr>
        <w:t xml:space="preserve">
                      зерттеу     4. Пәнаралық оқу </w:t>
      </w:r>
    </w:p>
    <w:p>
      <w:pPr>
        <w:spacing w:after="0"/>
        <w:ind w:left="0"/>
        <w:jc w:val="both"/>
      </w:pPr>
      <w:r>
        <w:rPr>
          <w:rFonts w:ascii="Times New Roman"/>
          <w:b w:val="false"/>
          <w:i w:val="false"/>
          <w:color w:val="000000"/>
          <w:sz w:val="28"/>
        </w:rPr>
        <w:t xml:space="preserve">
                      кешенiн     ғылыми-зерттеу </w:t>
      </w:r>
    </w:p>
    <w:p>
      <w:pPr>
        <w:spacing w:after="0"/>
        <w:ind w:left="0"/>
        <w:jc w:val="both"/>
      </w:pPr>
      <w:r>
        <w:rPr>
          <w:rFonts w:ascii="Times New Roman"/>
          <w:b w:val="false"/>
          <w:i w:val="false"/>
          <w:color w:val="000000"/>
          <w:sz w:val="28"/>
        </w:rPr>
        <w:t xml:space="preserve">
                      құру        кешеніне арналған </w:t>
      </w:r>
    </w:p>
    <w:p>
      <w:pPr>
        <w:spacing w:after="0"/>
        <w:ind w:left="0"/>
        <w:jc w:val="both"/>
      </w:pPr>
      <w:r>
        <w:rPr>
          <w:rFonts w:ascii="Times New Roman"/>
          <w:b w:val="false"/>
          <w:i w:val="false"/>
          <w:color w:val="000000"/>
          <w:sz w:val="28"/>
        </w:rPr>
        <w:t xml:space="preserve">
                                  жобалық-сметалық </w:t>
      </w:r>
    </w:p>
    <w:p>
      <w:pPr>
        <w:spacing w:after="0"/>
        <w:ind w:left="0"/>
        <w:jc w:val="both"/>
      </w:pPr>
      <w:r>
        <w:rPr>
          <w:rFonts w:ascii="Times New Roman"/>
          <w:b w:val="false"/>
          <w:i w:val="false"/>
          <w:color w:val="000000"/>
          <w:sz w:val="28"/>
        </w:rPr>
        <w:t xml:space="preserve">
                                  құжаттаманы әзiрлеу. </w:t>
      </w:r>
    </w:p>
    <w:p>
      <w:pPr>
        <w:spacing w:after="0"/>
        <w:ind w:left="0"/>
        <w:jc w:val="both"/>
      </w:pPr>
      <w:r>
        <w:rPr>
          <w:rFonts w:ascii="Times New Roman"/>
          <w:b w:val="false"/>
          <w:i w:val="false"/>
          <w:color w:val="000000"/>
          <w:sz w:val="28"/>
        </w:rPr>
        <w:t xml:space="preserve">
                                  5. Мемлекеттiк </w:t>
      </w:r>
    </w:p>
    <w:p>
      <w:pPr>
        <w:spacing w:after="0"/>
        <w:ind w:left="0"/>
        <w:jc w:val="both"/>
      </w:pPr>
      <w:r>
        <w:rPr>
          <w:rFonts w:ascii="Times New Roman"/>
          <w:b w:val="false"/>
          <w:i w:val="false"/>
          <w:color w:val="000000"/>
          <w:sz w:val="28"/>
        </w:rPr>
        <w:t xml:space="preserve">
                                  сараптауды жүргiзу.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w:t>
      </w:r>
    </w:p>
    <w:p>
      <w:pPr>
        <w:spacing w:after="0"/>
        <w:ind w:left="0"/>
        <w:jc w:val="both"/>
      </w:pPr>
      <w:r>
        <w:rPr>
          <w:rFonts w:ascii="Times New Roman"/>
          <w:b w:val="false"/>
          <w:i w:val="false"/>
          <w:color w:val="000000"/>
          <w:sz w:val="28"/>
        </w:rPr>
        <w:t xml:space="preserve">
            1) мемлекеттік сараптаудан ауыр иондарды жеделдеткiш негiзiнде пәнаралық оқу ғылыми-зерттеу кешенiнің техникалық-экономикалық негiздемесi мен жобалық-сметалық құжаттамасы. </w:t>
      </w:r>
    </w:p>
    <w:p>
      <w:pPr>
        <w:spacing w:after="0"/>
        <w:ind w:left="0"/>
        <w:jc w:val="both"/>
      </w:pPr>
      <w:r>
        <w:rPr>
          <w:rFonts w:ascii="Times New Roman"/>
          <w:b w:val="false"/>
          <w:i w:val="false"/>
          <w:color w:val="000000"/>
          <w:sz w:val="28"/>
        </w:rPr>
        <w:t xml:space="preserve">
            2) ауыр иондарды жеделдеткіштiң технологиялық жобасы. </w:t>
      </w:r>
    </w:p>
    <w:bookmarkStart w:name="z19" w:id="18"/>
    <w:p>
      <w:pPr>
        <w:spacing w:after="0"/>
        <w:ind w:left="0"/>
        <w:jc w:val="both"/>
      </w:pPr>
      <w:r>
        <w:rPr>
          <w:rFonts w:ascii="Times New Roman"/>
          <w:b w:val="false"/>
          <w:i w:val="false"/>
          <w:color w:val="000000"/>
          <w:sz w:val="28"/>
        </w:rPr>
        <w:t xml:space="preserve">
      Қазақстан Республикасы   </w:t>
      </w:r>
    </w:p>
    <w:bookmarkEnd w:id="18"/>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513-қосымша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және минералдық </w:t>
      </w:r>
    </w:p>
    <w:p>
      <w:pPr>
        <w:spacing w:after="0"/>
        <w:ind w:left="0"/>
        <w:jc w:val="both"/>
      </w:pPr>
      <w:r>
        <w:rPr>
          <w:rFonts w:ascii="Times New Roman"/>
          <w:b w:val="false"/>
          <w:i w:val="false"/>
          <w:color w:val="000000"/>
          <w:sz w:val="28"/>
        </w:rPr>
        <w:t xml:space="preserve">
      pecуpcтap министрлiгі </w:t>
      </w:r>
    </w:p>
    <w:p>
      <w:pPr>
        <w:spacing w:after="0"/>
        <w:ind w:left="0"/>
        <w:jc w:val="both"/>
      </w:pPr>
      <w:r>
        <w:rPr>
          <w:rFonts w:ascii="Times New Roman"/>
          <w:b w:val="false"/>
          <w:i w:val="false"/>
          <w:color w:val="000000"/>
          <w:sz w:val="28"/>
        </w:rPr>
        <w:t xml:space="preserve">
      Бюджеттiк бағдарламаның әкімгерi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062 "Электр энергетикасы және мұнай өңдеу саласында нормативтiк-техникалық құжаттамаларды әзiрлеу"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22006 мың (жиырма екi миллион алты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негізi: "Электр энергетикасы туралы" Қазақстан Республикасының 1999 жылғы 16 шiлдедегi Заңының </w:t>
      </w:r>
      <w:r>
        <w:rPr>
          <w:rFonts w:ascii="Times New Roman"/>
          <w:b w:val="false"/>
          <w:i w:val="false"/>
          <w:color w:val="000000"/>
          <w:sz w:val="28"/>
        </w:rPr>
        <w:t xml:space="preserve">5 , </w:t>
      </w:r>
      <w:r>
        <w:rPr>
          <w:rFonts w:ascii="Times New Roman"/>
          <w:b w:val="false"/>
          <w:i w:val="false"/>
          <w:color w:val="000000"/>
          <w:sz w:val="28"/>
        </w:rPr>
        <w:t xml:space="preserve">7-баптары </w:t>
      </w:r>
      <w:r>
        <w:rPr>
          <w:rFonts w:ascii="Times New Roman"/>
          <w:b w:val="false"/>
          <w:i w:val="false"/>
          <w:color w:val="000000"/>
          <w:sz w:val="28"/>
        </w:rPr>
        <w:t xml:space="preserve">; "Энергия үнемдеу туралы" Қазақстан Республикасының 1997 жылғы 25 желтоқсандағы Заңының </w:t>
      </w:r>
      <w:r>
        <w:rPr>
          <w:rFonts w:ascii="Times New Roman"/>
          <w:b w:val="false"/>
          <w:i w:val="false"/>
          <w:color w:val="000000"/>
          <w:sz w:val="28"/>
        </w:rPr>
        <w:t xml:space="preserve">3 , </w:t>
      </w:r>
      <w:r>
        <w:rPr>
          <w:rFonts w:ascii="Times New Roman"/>
          <w:b w:val="false"/>
          <w:i w:val="false"/>
          <w:color w:val="000000"/>
          <w:sz w:val="28"/>
        </w:rPr>
        <w:t xml:space="preserve">9 , </w:t>
      </w:r>
      <w:r>
        <w:rPr>
          <w:rFonts w:ascii="Times New Roman"/>
          <w:b w:val="false"/>
          <w:i w:val="false"/>
          <w:color w:val="000000"/>
          <w:sz w:val="28"/>
        </w:rPr>
        <w:t xml:space="preserve">12-баптары </w:t>
      </w:r>
      <w:r>
        <w:rPr>
          <w:rFonts w:ascii="Times New Roman"/>
          <w:b w:val="false"/>
          <w:i w:val="false"/>
          <w:color w:val="000000"/>
          <w:sz w:val="28"/>
        </w:rPr>
        <w:t xml:space="preserve">; Қазақстан Республикасы Президентiнiң "Қазақстанның 2030 жылға дейiнгi даму стратегиясын iске асыру жөнiндегi шаралар туралы" 1998 жылғы 28 қаңтардағы N 3834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Энергетика мен мұнайгаз өнеркәсiбiн дамыту мәселелерi жөнiнде нормативтiк-техникалық құжаттар әзiрлеу.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Республикасында электр және жылу энергиясының сапасын үнемi бақылау жүйесiн құру; Қазақстан Республикасының энергия кәсіпорындарын нормативтік-техникалық құжаттармен қамтамасыз ету; энергия кәсіпорындарының энергиямен жабдықтау сенiмділігі мен қондырғыларды пайдалану кезінде қауiпсiздiктi қамтамасыз етуi.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Р/|Бағдар.|Шағын|Бағдарла.| Бағдарламаны (шағын  |Іске |  Жауапты </w:t>
      </w:r>
    </w:p>
    <w:p>
      <w:pPr>
        <w:spacing w:after="0"/>
        <w:ind w:left="0"/>
        <w:jc w:val="both"/>
      </w:pPr>
      <w:r>
        <w:rPr>
          <w:rFonts w:ascii="Times New Roman"/>
          <w:b w:val="false"/>
          <w:i w:val="false"/>
          <w:color w:val="000000"/>
          <w:sz w:val="28"/>
        </w:rPr>
        <w:t xml:space="preserve">
      с |ламаның|бағ. |малардың |  бағдарламаны) іске  |асыру|орындаушылар </w:t>
      </w:r>
    </w:p>
    <w:p>
      <w:pPr>
        <w:spacing w:after="0"/>
        <w:ind w:left="0"/>
        <w:jc w:val="both"/>
      </w:pPr>
      <w:r>
        <w:rPr>
          <w:rFonts w:ascii="Times New Roman"/>
          <w:b w:val="false"/>
          <w:i w:val="false"/>
          <w:color w:val="000000"/>
          <w:sz w:val="28"/>
        </w:rPr>
        <w:t xml:space="preserve">
      N | коды  |дар. |(шағын   |   асыру жөніндегі    |мер. | </w:t>
      </w:r>
    </w:p>
    <w:p>
      <w:pPr>
        <w:spacing w:after="0"/>
        <w:ind w:left="0"/>
        <w:jc w:val="both"/>
      </w:pPr>
      <w:r>
        <w:rPr>
          <w:rFonts w:ascii="Times New Roman"/>
          <w:b w:val="false"/>
          <w:i w:val="false"/>
          <w:color w:val="000000"/>
          <w:sz w:val="28"/>
        </w:rPr>
        <w:t xml:space="preserve">
        |       |лама.|бағдарла.|      іс-шаралар      |зім. | </w:t>
      </w:r>
    </w:p>
    <w:p>
      <w:pPr>
        <w:spacing w:after="0"/>
        <w:ind w:left="0"/>
        <w:jc w:val="both"/>
      </w:pPr>
      <w:r>
        <w:rPr>
          <w:rFonts w:ascii="Times New Roman"/>
          <w:b w:val="false"/>
          <w:i w:val="false"/>
          <w:color w:val="000000"/>
          <w:sz w:val="28"/>
        </w:rPr>
        <w:t xml:space="preserve">
        |       |ның  | маның)  |                      |дері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062         Электр                            Жыл   Қазақстан </w:t>
      </w:r>
    </w:p>
    <w:p>
      <w:pPr>
        <w:spacing w:after="0"/>
        <w:ind w:left="0"/>
        <w:jc w:val="both"/>
      </w:pPr>
      <w:r>
        <w:rPr>
          <w:rFonts w:ascii="Times New Roman"/>
          <w:b w:val="false"/>
          <w:i w:val="false"/>
          <w:color w:val="000000"/>
          <w:sz w:val="28"/>
        </w:rPr>
        <w:t xml:space="preserve">
                      энергети.                         бойы  Республика. </w:t>
      </w:r>
    </w:p>
    <w:p>
      <w:pPr>
        <w:spacing w:after="0"/>
        <w:ind w:left="0"/>
        <w:jc w:val="both"/>
      </w:pPr>
      <w:r>
        <w:rPr>
          <w:rFonts w:ascii="Times New Roman"/>
          <w:b w:val="false"/>
          <w:i w:val="false"/>
          <w:color w:val="000000"/>
          <w:sz w:val="28"/>
        </w:rPr>
        <w:t xml:space="preserve">
                      касы және                               сының </w:t>
      </w:r>
    </w:p>
    <w:p>
      <w:pPr>
        <w:spacing w:after="0"/>
        <w:ind w:left="0"/>
        <w:jc w:val="both"/>
      </w:pPr>
      <w:r>
        <w:rPr>
          <w:rFonts w:ascii="Times New Roman"/>
          <w:b w:val="false"/>
          <w:i w:val="false"/>
          <w:color w:val="000000"/>
          <w:sz w:val="28"/>
        </w:rPr>
        <w:t xml:space="preserve">
                      мұнай                                   Энергетика </w:t>
      </w:r>
    </w:p>
    <w:p>
      <w:pPr>
        <w:spacing w:after="0"/>
        <w:ind w:left="0"/>
        <w:jc w:val="both"/>
      </w:pPr>
      <w:r>
        <w:rPr>
          <w:rFonts w:ascii="Times New Roman"/>
          <w:b w:val="false"/>
          <w:i w:val="false"/>
          <w:color w:val="000000"/>
          <w:sz w:val="28"/>
        </w:rPr>
        <w:t xml:space="preserve">
                      өңдеу                                   және </w:t>
      </w:r>
    </w:p>
    <w:p>
      <w:pPr>
        <w:spacing w:after="0"/>
        <w:ind w:left="0"/>
        <w:jc w:val="both"/>
      </w:pPr>
      <w:r>
        <w:rPr>
          <w:rFonts w:ascii="Times New Roman"/>
          <w:b w:val="false"/>
          <w:i w:val="false"/>
          <w:color w:val="000000"/>
          <w:sz w:val="28"/>
        </w:rPr>
        <w:t xml:space="preserve">
                      саласында                               минералдық </w:t>
      </w:r>
    </w:p>
    <w:p>
      <w:pPr>
        <w:spacing w:after="0"/>
        <w:ind w:left="0"/>
        <w:jc w:val="both"/>
      </w:pPr>
      <w:r>
        <w:rPr>
          <w:rFonts w:ascii="Times New Roman"/>
          <w:b w:val="false"/>
          <w:i w:val="false"/>
          <w:color w:val="000000"/>
          <w:sz w:val="28"/>
        </w:rPr>
        <w:t xml:space="preserve">
                      норматив.                               ресурстар </w:t>
      </w:r>
    </w:p>
    <w:p>
      <w:pPr>
        <w:spacing w:after="0"/>
        <w:ind w:left="0"/>
        <w:jc w:val="both"/>
      </w:pPr>
      <w:r>
        <w:rPr>
          <w:rFonts w:ascii="Times New Roman"/>
          <w:b w:val="false"/>
          <w:i w:val="false"/>
          <w:color w:val="000000"/>
          <w:sz w:val="28"/>
        </w:rPr>
        <w:t xml:space="preserve">
                      тiк-техни.                              министрлігі </w:t>
      </w:r>
    </w:p>
    <w:p>
      <w:pPr>
        <w:spacing w:after="0"/>
        <w:ind w:left="0"/>
        <w:jc w:val="both"/>
      </w:pPr>
      <w:r>
        <w:rPr>
          <w:rFonts w:ascii="Times New Roman"/>
          <w:b w:val="false"/>
          <w:i w:val="false"/>
          <w:color w:val="000000"/>
          <w:sz w:val="28"/>
        </w:rPr>
        <w:t xml:space="preserve">
                      калық </w:t>
      </w:r>
    </w:p>
    <w:p>
      <w:pPr>
        <w:spacing w:after="0"/>
        <w:ind w:left="0"/>
        <w:jc w:val="both"/>
      </w:pPr>
      <w:r>
        <w:rPr>
          <w:rFonts w:ascii="Times New Roman"/>
          <w:b w:val="false"/>
          <w:i w:val="false"/>
          <w:color w:val="000000"/>
          <w:sz w:val="28"/>
        </w:rPr>
        <w:t xml:space="preserve">
                      құжатта. </w:t>
      </w:r>
    </w:p>
    <w:p>
      <w:pPr>
        <w:spacing w:after="0"/>
        <w:ind w:left="0"/>
        <w:jc w:val="both"/>
      </w:pPr>
      <w:r>
        <w:rPr>
          <w:rFonts w:ascii="Times New Roman"/>
          <w:b w:val="false"/>
          <w:i w:val="false"/>
          <w:color w:val="000000"/>
          <w:sz w:val="28"/>
        </w:rPr>
        <w:t xml:space="preserve">
                      маларды </w:t>
      </w:r>
    </w:p>
    <w:p>
      <w:pPr>
        <w:spacing w:after="0"/>
        <w:ind w:left="0"/>
        <w:jc w:val="both"/>
      </w:pP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
               030    Электр      Негізгі талаптарға    Жыл </w:t>
      </w:r>
    </w:p>
    <w:p>
      <w:pPr>
        <w:spacing w:after="0"/>
        <w:ind w:left="0"/>
        <w:jc w:val="both"/>
      </w:pPr>
      <w:r>
        <w:rPr>
          <w:rFonts w:ascii="Times New Roman"/>
          <w:b w:val="false"/>
          <w:i w:val="false"/>
          <w:color w:val="000000"/>
          <w:sz w:val="28"/>
        </w:rPr>
        <w:t xml:space="preserve">
                      және жылу   сәйкес электр энер.   бойы </w:t>
      </w:r>
    </w:p>
    <w:p>
      <w:pPr>
        <w:spacing w:after="0"/>
        <w:ind w:left="0"/>
        <w:jc w:val="both"/>
      </w:pPr>
      <w:r>
        <w:rPr>
          <w:rFonts w:ascii="Times New Roman"/>
          <w:b w:val="false"/>
          <w:i w:val="false"/>
          <w:color w:val="000000"/>
          <w:sz w:val="28"/>
        </w:rPr>
        <w:t xml:space="preserve">
                      энергиясын  гиясы қондырғаларын </w:t>
      </w:r>
    </w:p>
    <w:p>
      <w:pPr>
        <w:spacing w:after="0"/>
        <w:ind w:left="0"/>
        <w:jc w:val="both"/>
      </w:pPr>
      <w:r>
        <w:rPr>
          <w:rFonts w:ascii="Times New Roman"/>
          <w:b w:val="false"/>
          <w:i w:val="false"/>
          <w:color w:val="000000"/>
          <w:sz w:val="28"/>
        </w:rPr>
        <w:t xml:space="preserve">
                      өндiру,     пайдалану сенімділі. </w:t>
      </w:r>
    </w:p>
    <w:p>
      <w:pPr>
        <w:spacing w:after="0"/>
        <w:ind w:left="0"/>
        <w:jc w:val="both"/>
      </w:pPr>
      <w:r>
        <w:rPr>
          <w:rFonts w:ascii="Times New Roman"/>
          <w:b w:val="false"/>
          <w:i w:val="false"/>
          <w:color w:val="000000"/>
          <w:sz w:val="28"/>
        </w:rPr>
        <w:t xml:space="preserve">
                      беру және   мен қауіпсіздігі </w:t>
      </w:r>
    </w:p>
    <w:p>
      <w:pPr>
        <w:spacing w:after="0"/>
        <w:ind w:left="0"/>
        <w:jc w:val="both"/>
      </w:pPr>
      <w:r>
        <w:rPr>
          <w:rFonts w:ascii="Times New Roman"/>
          <w:b w:val="false"/>
          <w:i w:val="false"/>
          <w:color w:val="000000"/>
          <w:sz w:val="28"/>
        </w:rPr>
        <w:t xml:space="preserve">
                      бөлу жөнiн. мәселелері бойынша </w:t>
      </w:r>
    </w:p>
    <w:p>
      <w:pPr>
        <w:spacing w:after="0"/>
        <w:ind w:left="0"/>
        <w:jc w:val="both"/>
      </w:pPr>
      <w:r>
        <w:rPr>
          <w:rFonts w:ascii="Times New Roman"/>
          <w:b w:val="false"/>
          <w:i w:val="false"/>
          <w:color w:val="000000"/>
          <w:sz w:val="28"/>
        </w:rPr>
        <w:t xml:space="preserve">
                      дегi        республикалық энер. </w:t>
      </w:r>
    </w:p>
    <w:p>
      <w:pPr>
        <w:spacing w:after="0"/>
        <w:ind w:left="0"/>
        <w:jc w:val="both"/>
      </w:pPr>
      <w:r>
        <w:rPr>
          <w:rFonts w:ascii="Times New Roman"/>
          <w:b w:val="false"/>
          <w:i w:val="false"/>
          <w:color w:val="000000"/>
          <w:sz w:val="28"/>
        </w:rPr>
        <w:t xml:space="preserve">
                      қондырғы.   гиялық кәсіпорында. </w:t>
      </w:r>
    </w:p>
    <w:p>
      <w:pPr>
        <w:spacing w:after="0"/>
        <w:ind w:left="0"/>
        <w:jc w:val="both"/>
      </w:pPr>
      <w:r>
        <w:rPr>
          <w:rFonts w:ascii="Times New Roman"/>
          <w:b w:val="false"/>
          <w:i w:val="false"/>
          <w:color w:val="000000"/>
          <w:sz w:val="28"/>
        </w:rPr>
        <w:t xml:space="preserve">
                      ларды       рын нормативтік-тех. </w:t>
      </w:r>
    </w:p>
    <w:p>
      <w:pPr>
        <w:spacing w:after="0"/>
        <w:ind w:left="0"/>
        <w:jc w:val="both"/>
      </w:pPr>
      <w:r>
        <w:rPr>
          <w:rFonts w:ascii="Times New Roman"/>
          <w:b w:val="false"/>
          <w:i w:val="false"/>
          <w:color w:val="000000"/>
          <w:sz w:val="28"/>
        </w:rPr>
        <w:t xml:space="preserve">
                      пайдалану   никалық құжаттармен </w:t>
      </w:r>
    </w:p>
    <w:p>
      <w:pPr>
        <w:spacing w:after="0"/>
        <w:ind w:left="0"/>
        <w:jc w:val="both"/>
      </w:pPr>
      <w:r>
        <w:rPr>
          <w:rFonts w:ascii="Times New Roman"/>
          <w:b w:val="false"/>
          <w:i w:val="false"/>
          <w:color w:val="000000"/>
          <w:sz w:val="28"/>
        </w:rPr>
        <w:t xml:space="preserve">
                      сенiмдi.    қамтамасыз ету - 12 </w:t>
      </w:r>
    </w:p>
    <w:p>
      <w:pPr>
        <w:spacing w:after="0"/>
        <w:ind w:left="0"/>
        <w:jc w:val="both"/>
      </w:pPr>
      <w:r>
        <w:rPr>
          <w:rFonts w:ascii="Times New Roman"/>
          <w:b w:val="false"/>
          <w:i w:val="false"/>
          <w:color w:val="000000"/>
          <w:sz w:val="28"/>
        </w:rPr>
        <w:t xml:space="preserve">
                      лiгi мен    құжат. </w:t>
      </w:r>
    </w:p>
    <w:p>
      <w:pPr>
        <w:spacing w:after="0"/>
        <w:ind w:left="0"/>
        <w:jc w:val="both"/>
      </w:pPr>
      <w:r>
        <w:rPr>
          <w:rFonts w:ascii="Times New Roman"/>
          <w:b w:val="false"/>
          <w:i w:val="false"/>
          <w:color w:val="000000"/>
          <w:sz w:val="28"/>
        </w:rPr>
        <w:t xml:space="preserve">
                      қауiпсiз. </w:t>
      </w:r>
    </w:p>
    <w:p>
      <w:pPr>
        <w:spacing w:after="0"/>
        <w:ind w:left="0"/>
        <w:jc w:val="both"/>
      </w:pPr>
      <w:r>
        <w:rPr>
          <w:rFonts w:ascii="Times New Roman"/>
          <w:b w:val="false"/>
          <w:i w:val="false"/>
          <w:color w:val="000000"/>
          <w:sz w:val="28"/>
        </w:rPr>
        <w:t xml:space="preserve">
                      дiгi </w:t>
      </w:r>
    </w:p>
    <w:p>
      <w:pPr>
        <w:spacing w:after="0"/>
        <w:ind w:left="0"/>
        <w:jc w:val="both"/>
      </w:pPr>
      <w:r>
        <w:rPr>
          <w:rFonts w:ascii="Times New Roman"/>
          <w:b w:val="false"/>
          <w:i w:val="false"/>
          <w:color w:val="000000"/>
          <w:sz w:val="28"/>
        </w:rPr>
        <w:t xml:space="preserve">
                      мәселелерi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аварияға </w:t>
      </w:r>
    </w:p>
    <w:p>
      <w:pPr>
        <w:spacing w:after="0"/>
        <w:ind w:left="0"/>
        <w:jc w:val="both"/>
      </w:pPr>
      <w:r>
        <w:rPr>
          <w:rFonts w:ascii="Times New Roman"/>
          <w:b w:val="false"/>
          <w:i w:val="false"/>
          <w:color w:val="000000"/>
          <w:sz w:val="28"/>
        </w:rPr>
        <w:t xml:space="preserve">
                      қарсы, </w:t>
      </w:r>
    </w:p>
    <w:p>
      <w:pPr>
        <w:spacing w:after="0"/>
        <w:ind w:left="0"/>
        <w:jc w:val="both"/>
      </w:pPr>
      <w:r>
        <w:rPr>
          <w:rFonts w:ascii="Times New Roman"/>
          <w:b w:val="false"/>
          <w:i w:val="false"/>
          <w:color w:val="000000"/>
          <w:sz w:val="28"/>
        </w:rPr>
        <w:t xml:space="preserve">
                      пайдалану </w:t>
      </w:r>
    </w:p>
    <w:p>
      <w:pPr>
        <w:spacing w:after="0"/>
        <w:ind w:left="0"/>
        <w:jc w:val="both"/>
      </w:pPr>
      <w:r>
        <w:rPr>
          <w:rFonts w:ascii="Times New Roman"/>
          <w:b w:val="false"/>
          <w:i w:val="false"/>
          <w:color w:val="000000"/>
          <w:sz w:val="28"/>
        </w:rPr>
        <w:t xml:space="preserve">
                      және </w:t>
      </w:r>
    </w:p>
    <w:p>
      <w:pPr>
        <w:spacing w:after="0"/>
        <w:ind w:left="0"/>
        <w:jc w:val="both"/>
      </w:pPr>
      <w:r>
        <w:rPr>
          <w:rFonts w:ascii="Times New Roman"/>
          <w:b w:val="false"/>
          <w:i w:val="false"/>
          <w:color w:val="000000"/>
          <w:sz w:val="28"/>
        </w:rPr>
        <w:t xml:space="preserve">
                      әдiстеме. </w:t>
      </w:r>
    </w:p>
    <w:p>
      <w:pPr>
        <w:spacing w:after="0"/>
        <w:ind w:left="0"/>
        <w:jc w:val="both"/>
      </w:pPr>
      <w:r>
        <w:rPr>
          <w:rFonts w:ascii="Times New Roman"/>
          <w:b w:val="false"/>
          <w:i w:val="false"/>
          <w:color w:val="000000"/>
          <w:sz w:val="28"/>
        </w:rPr>
        <w:t xml:space="preserve">
                      лiк нұсқау. </w:t>
      </w:r>
    </w:p>
    <w:p>
      <w:pPr>
        <w:spacing w:after="0"/>
        <w:ind w:left="0"/>
        <w:jc w:val="both"/>
      </w:pPr>
      <w:r>
        <w:rPr>
          <w:rFonts w:ascii="Times New Roman"/>
          <w:b w:val="false"/>
          <w:i w:val="false"/>
          <w:color w:val="000000"/>
          <w:sz w:val="28"/>
        </w:rPr>
        <w:t xml:space="preserve">
                      лар шығару. </w:t>
      </w:r>
    </w:p>
    <w:p>
      <w:pPr>
        <w:spacing w:after="0"/>
        <w:ind w:left="0"/>
        <w:jc w:val="both"/>
      </w:pPr>
      <w:r>
        <w:rPr>
          <w:rFonts w:ascii="Times New Roman"/>
          <w:b w:val="false"/>
          <w:i w:val="false"/>
          <w:color w:val="000000"/>
          <w:sz w:val="28"/>
        </w:rPr>
        <w:t xml:space="preserve">
               031    Электр      Энергия жабдықтарын   Жыл </w:t>
      </w:r>
    </w:p>
    <w:p>
      <w:pPr>
        <w:spacing w:after="0"/>
        <w:ind w:left="0"/>
        <w:jc w:val="both"/>
      </w:pPr>
      <w:r>
        <w:rPr>
          <w:rFonts w:ascii="Times New Roman"/>
          <w:b w:val="false"/>
          <w:i w:val="false"/>
          <w:color w:val="000000"/>
          <w:sz w:val="28"/>
        </w:rPr>
        <w:t xml:space="preserve">
                      энергети.   пайдалану, жөндеу,    бойы </w:t>
      </w:r>
    </w:p>
    <w:p>
      <w:pPr>
        <w:spacing w:after="0"/>
        <w:ind w:left="0"/>
        <w:jc w:val="both"/>
      </w:pPr>
      <w:r>
        <w:rPr>
          <w:rFonts w:ascii="Times New Roman"/>
          <w:b w:val="false"/>
          <w:i w:val="false"/>
          <w:color w:val="000000"/>
          <w:sz w:val="28"/>
        </w:rPr>
        <w:t xml:space="preserve">
                      касы        монтаждау және </w:t>
      </w:r>
    </w:p>
    <w:p>
      <w:pPr>
        <w:spacing w:after="0"/>
        <w:ind w:left="0"/>
        <w:jc w:val="both"/>
      </w:pPr>
      <w:r>
        <w:rPr>
          <w:rFonts w:ascii="Times New Roman"/>
          <w:b w:val="false"/>
          <w:i w:val="false"/>
          <w:color w:val="000000"/>
          <w:sz w:val="28"/>
        </w:rPr>
        <w:t xml:space="preserve">
                      саласында   реттеу саласындағы </w:t>
      </w:r>
    </w:p>
    <w:p>
      <w:pPr>
        <w:spacing w:after="0"/>
        <w:ind w:left="0"/>
        <w:jc w:val="both"/>
      </w:pPr>
      <w:r>
        <w:rPr>
          <w:rFonts w:ascii="Times New Roman"/>
          <w:b w:val="false"/>
          <w:i w:val="false"/>
          <w:color w:val="000000"/>
          <w:sz w:val="28"/>
        </w:rPr>
        <w:t xml:space="preserve">
                      норматив.   жаңа талаптарға </w:t>
      </w:r>
    </w:p>
    <w:p>
      <w:pPr>
        <w:spacing w:after="0"/>
        <w:ind w:left="0"/>
        <w:jc w:val="both"/>
      </w:pPr>
      <w:r>
        <w:rPr>
          <w:rFonts w:ascii="Times New Roman"/>
          <w:b w:val="false"/>
          <w:i w:val="false"/>
          <w:color w:val="000000"/>
          <w:sz w:val="28"/>
        </w:rPr>
        <w:t xml:space="preserve">
                      тiк-техни.  сәйкес Қазақстан </w:t>
      </w:r>
    </w:p>
    <w:p>
      <w:pPr>
        <w:spacing w:after="0"/>
        <w:ind w:left="0"/>
        <w:jc w:val="both"/>
      </w:pPr>
      <w:r>
        <w:rPr>
          <w:rFonts w:ascii="Times New Roman"/>
          <w:b w:val="false"/>
          <w:i w:val="false"/>
          <w:color w:val="000000"/>
          <w:sz w:val="28"/>
        </w:rPr>
        <w:t xml:space="preserve">
                      калық       Республикасының </w:t>
      </w:r>
    </w:p>
    <w:p>
      <w:pPr>
        <w:spacing w:after="0"/>
        <w:ind w:left="0"/>
        <w:jc w:val="both"/>
      </w:pPr>
      <w:r>
        <w:rPr>
          <w:rFonts w:ascii="Times New Roman"/>
          <w:b w:val="false"/>
          <w:i w:val="false"/>
          <w:color w:val="000000"/>
          <w:sz w:val="28"/>
        </w:rPr>
        <w:t xml:space="preserve">
                      құжатта.    энергия кәсіпорын. </w:t>
      </w:r>
    </w:p>
    <w:p>
      <w:pPr>
        <w:spacing w:after="0"/>
        <w:ind w:left="0"/>
        <w:jc w:val="both"/>
      </w:pPr>
      <w:r>
        <w:rPr>
          <w:rFonts w:ascii="Times New Roman"/>
          <w:b w:val="false"/>
          <w:i w:val="false"/>
          <w:color w:val="000000"/>
          <w:sz w:val="28"/>
        </w:rPr>
        <w:t xml:space="preserve">
                      маны қайта  дарын нормативтік- </w:t>
      </w:r>
    </w:p>
    <w:p>
      <w:pPr>
        <w:spacing w:after="0"/>
        <w:ind w:left="0"/>
        <w:jc w:val="both"/>
      </w:pPr>
      <w:r>
        <w:rPr>
          <w:rFonts w:ascii="Times New Roman"/>
          <w:b w:val="false"/>
          <w:i w:val="false"/>
          <w:color w:val="000000"/>
          <w:sz w:val="28"/>
        </w:rPr>
        <w:t xml:space="preserve">
                      қарау және  техникалық құжат. </w:t>
      </w:r>
    </w:p>
    <w:p>
      <w:pPr>
        <w:spacing w:after="0"/>
        <w:ind w:left="0"/>
        <w:jc w:val="both"/>
      </w:pPr>
      <w:r>
        <w:rPr>
          <w:rFonts w:ascii="Times New Roman"/>
          <w:b w:val="false"/>
          <w:i w:val="false"/>
          <w:color w:val="000000"/>
          <w:sz w:val="28"/>
        </w:rPr>
        <w:t xml:space="preserve">
                      әзiрлеу.    тармен - 6 құжат-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w:t>
      </w:r>
    </w:p>
    <w:p>
      <w:pPr>
        <w:spacing w:after="0"/>
        <w:ind w:left="0"/>
        <w:jc w:val="both"/>
      </w:pPr>
      <w:r>
        <w:rPr>
          <w:rFonts w:ascii="Times New Roman"/>
          <w:b w:val="false"/>
          <w:i w:val="false"/>
          <w:color w:val="000000"/>
          <w:sz w:val="28"/>
        </w:rPr>
        <w:t xml:space="preserve">
            1) Электр және жылу энергиясын өндiру, беру және бөлу жөнiндегi қондырғыларды пайдаланудың сенiмдiлiгi мен қауiпсiздiгi мәселелерi бойынша стандартқа сәйкес әдiстемелiк нұсқаулықтар - 12 құжат шығару; </w:t>
      </w:r>
    </w:p>
    <w:p>
      <w:pPr>
        <w:spacing w:after="0"/>
        <w:ind w:left="0"/>
        <w:jc w:val="both"/>
      </w:pPr>
      <w:r>
        <w:rPr>
          <w:rFonts w:ascii="Times New Roman"/>
          <w:b w:val="false"/>
          <w:i w:val="false"/>
          <w:color w:val="000000"/>
          <w:sz w:val="28"/>
        </w:rPr>
        <w:t xml:space="preserve">
            2) Энергия жабдықтарын пайдалану, жөндеу, монтаждау және реттеу саласындағы жаңа талаптарға сәйкес Қазақстан Республикасының энергия кәсiпорындарын нормативтiк-техникалық құжаттармен - 6 құжат - қамтамасыз ету. </w:t>
      </w:r>
    </w:p>
    <w:bookmarkStart w:name="z20" w:id="19"/>
    <w:p>
      <w:pPr>
        <w:spacing w:after="0"/>
        <w:ind w:left="0"/>
        <w:jc w:val="both"/>
      </w:pPr>
      <w:r>
        <w:rPr>
          <w:rFonts w:ascii="Times New Roman"/>
          <w:b w:val="false"/>
          <w:i w:val="false"/>
          <w:color w:val="000000"/>
          <w:sz w:val="28"/>
        </w:rPr>
        <w:t xml:space="preserve">
      Қазақстан Республикасы   </w:t>
      </w:r>
    </w:p>
    <w:bookmarkEnd w:id="19"/>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514-қосымша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және минералдық </w:t>
      </w:r>
    </w:p>
    <w:p>
      <w:pPr>
        <w:spacing w:after="0"/>
        <w:ind w:left="0"/>
        <w:jc w:val="both"/>
      </w:pPr>
      <w:r>
        <w:rPr>
          <w:rFonts w:ascii="Times New Roman"/>
          <w:b w:val="false"/>
          <w:i w:val="false"/>
          <w:color w:val="000000"/>
          <w:sz w:val="28"/>
        </w:rPr>
        <w:t xml:space="preserve">
      pecуpcтap министрлiгі </w:t>
      </w:r>
    </w:p>
    <w:p>
      <w:pPr>
        <w:spacing w:after="0"/>
        <w:ind w:left="0"/>
        <w:jc w:val="both"/>
      </w:pPr>
      <w:r>
        <w:rPr>
          <w:rFonts w:ascii="Times New Roman"/>
          <w:b w:val="false"/>
          <w:i w:val="false"/>
          <w:color w:val="000000"/>
          <w:sz w:val="28"/>
        </w:rPr>
        <w:t xml:space="preserve">
      Бюджеттiк бағдарламаның әкімгерi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064 "Мұнайгаз жобалары бойынша мемлекеттік мүлiктi есепке алу" республикалық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10732 мың (он миллион жетi жүз отыз екi мың) теңге. </w:t>
      </w:r>
    </w:p>
    <w:p>
      <w:pPr>
        <w:spacing w:after="0"/>
        <w:ind w:left="0"/>
        <w:jc w:val="both"/>
      </w:pPr>
      <w:r>
        <w:rPr>
          <w:rFonts w:ascii="Times New Roman"/>
          <w:b w:val="false"/>
          <w:i w:val="false"/>
          <w:color w:val="000000"/>
          <w:sz w:val="28"/>
        </w:rPr>
        <w:t xml:space="preserve">
            2. Бюджеттiк бағдарламаның нормативтік-құқықтық негiзi: "Қарашығанақ мұнайгаз конденсат кен орны бойынша Өнiмдi бөлу туралы Түпкiлiкті Келiсiмнiң кейбiр мәселелерi туралы" Қазақстан Республикасы Үкiметiнiң 1997 жылғы 14 қарашадағы N 1568 қаулысы.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пайдаланылу құқығы мұнайгаз жобалары бойынша, оның iшiнде Каспий теңiзiнің қайраңын әзiрлеу жобалары бойынша мердiгерге беруге жататын мемлекеттiк мүлiктiң есебiн алуды қамтамасыз ету және мұнайгаз операциялары бойынша шығынның орны толтырылғаннан кейiн мердiгер мемлекетке өткізетiн мүлiктің есебiн алу. </w:t>
      </w:r>
    </w:p>
    <w:p>
      <w:pPr>
        <w:spacing w:after="0"/>
        <w:ind w:left="0"/>
        <w:jc w:val="both"/>
      </w:pPr>
      <w:r>
        <w:rPr>
          <w:rFonts w:ascii="Times New Roman"/>
          <w:b w:val="false"/>
          <w:i w:val="false"/>
          <w:color w:val="000000"/>
          <w:sz w:val="28"/>
        </w:rPr>
        <w:t xml:space="preserve">
            5. Бюджеттiк бағдарламаның мiндеттерi: Өнiмдi бөлу туралы келiсiм бойынша iске асырылатын халықаралық жобалар активтерiнің тұрақты есебiн алу.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Р/|Бағдар.|Шағын|Бағдарла.| Бағдарламаны (шағын  |Іске |  Жауапты </w:t>
      </w:r>
    </w:p>
    <w:p>
      <w:pPr>
        <w:spacing w:after="0"/>
        <w:ind w:left="0"/>
        <w:jc w:val="both"/>
      </w:pPr>
      <w:r>
        <w:rPr>
          <w:rFonts w:ascii="Times New Roman"/>
          <w:b w:val="false"/>
          <w:i w:val="false"/>
          <w:color w:val="000000"/>
          <w:sz w:val="28"/>
        </w:rPr>
        <w:t xml:space="preserve">
      с |ламаның|бағ. | маның   |  бағдарламаны) іске  |асыру|орындаушылар </w:t>
      </w:r>
    </w:p>
    <w:p>
      <w:pPr>
        <w:spacing w:after="0"/>
        <w:ind w:left="0"/>
        <w:jc w:val="both"/>
      </w:pPr>
      <w:r>
        <w:rPr>
          <w:rFonts w:ascii="Times New Roman"/>
          <w:b w:val="false"/>
          <w:i w:val="false"/>
          <w:color w:val="000000"/>
          <w:sz w:val="28"/>
        </w:rPr>
        <w:t xml:space="preserve">
      N | коды  |дар. | атауы   |   асыру жөніндегі    |мер. | </w:t>
      </w:r>
    </w:p>
    <w:p>
      <w:pPr>
        <w:spacing w:after="0"/>
        <w:ind w:left="0"/>
        <w:jc w:val="both"/>
      </w:pPr>
      <w:r>
        <w:rPr>
          <w:rFonts w:ascii="Times New Roman"/>
          <w:b w:val="false"/>
          <w:i w:val="false"/>
          <w:color w:val="000000"/>
          <w:sz w:val="28"/>
        </w:rPr>
        <w:t xml:space="preserve">
        |       |лама.|         |       шаралар        |зім. | </w:t>
      </w:r>
    </w:p>
    <w:p>
      <w:pPr>
        <w:spacing w:after="0"/>
        <w:ind w:left="0"/>
        <w:jc w:val="both"/>
      </w:pPr>
      <w:r>
        <w:rPr>
          <w:rFonts w:ascii="Times New Roman"/>
          <w:b w:val="false"/>
          <w:i w:val="false"/>
          <w:color w:val="000000"/>
          <w:sz w:val="28"/>
        </w:rPr>
        <w:t xml:space="preserve">
        |       |ның  |         |                      |дері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064         Мұнайгаз                          Жыл   Қазақстан </w:t>
      </w:r>
    </w:p>
    <w:p>
      <w:pPr>
        <w:spacing w:after="0"/>
        <w:ind w:left="0"/>
        <w:jc w:val="both"/>
      </w:pPr>
      <w:r>
        <w:rPr>
          <w:rFonts w:ascii="Times New Roman"/>
          <w:b w:val="false"/>
          <w:i w:val="false"/>
          <w:color w:val="000000"/>
          <w:sz w:val="28"/>
        </w:rPr>
        <w:t xml:space="preserve">
                      жобалары                          бойы  Республика. </w:t>
      </w:r>
    </w:p>
    <w:p>
      <w:pPr>
        <w:spacing w:after="0"/>
        <w:ind w:left="0"/>
        <w:jc w:val="both"/>
      </w:pPr>
      <w:r>
        <w:rPr>
          <w:rFonts w:ascii="Times New Roman"/>
          <w:b w:val="false"/>
          <w:i w:val="false"/>
          <w:color w:val="000000"/>
          <w:sz w:val="28"/>
        </w:rPr>
        <w:t xml:space="preserve">
                      бойынша                                 сының </w:t>
      </w:r>
    </w:p>
    <w:p>
      <w:pPr>
        <w:spacing w:after="0"/>
        <w:ind w:left="0"/>
        <w:jc w:val="both"/>
      </w:pPr>
      <w:r>
        <w:rPr>
          <w:rFonts w:ascii="Times New Roman"/>
          <w:b w:val="false"/>
          <w:i w:val="false"/>
          <w:color w:val="000000"/>
          <w:sz w:val="28"/>
        </w:rPr>
        <w:t xml:space="preserve">
                      мемлекет.                               Энергетика </w:t>
      </w:r>
    </w:p>
    <w:p>
      <w:pPr>
        <w:spacing w:after="0"/>
        <w:ind w:left="0"/>
        <w:jc w:val="both"/>
      </w:pPr>
      <w:r>
        <w:rPr>
          <w:rFonts w:ascii="Times New Roman"/>
          <w:b w:val="false"/>
          <w:i w:val="false"/>
          <w:color w:val="000000"/>
          <w:sz w:val="28"/>
        </w:rPr>
        <w:t xml:space="preserve">
                      тiк                                     және </w:t>
      </w:r>
    </w:p>
    <w:p>
      <w:pPr>
        <w:spacing w:after="0"/>
        <w:ind w:left="0"/>
        <w:jc w:val="both"/>
      </w:pPr>
      <w:r>
        <w:rPr>
          <w:rFonts w:ascii="Times New Roman"/>
          <w:b w:val="false"/>
          <w:i w:val="false"/>
          <w:color w:val="000000"/>
          <w:sz w:val="28"/>
        </w:rPr>
        <w:t xml:space="preserve">
                      мүлiктi                                 минералдық </w:t>
      </w:r>
    </w:p>
    <w:p>
      <w:pPr>
        <w:spacing w:after="0"/>
        <w:ind w:left="0"/>
        <w:jc w:val="both"/>
      </w:pPr>
      <w:r>
        <w:rPr>
          <w:rFonts w:ascii="Times New Roman"/>
          <w:b w:val="false"/>
          <w:i w:val="false"/>
          <w:color w:val="000000"/>
          <w:sz w:val="28"/>
        </w:rPr>
        <w:t xml:space="preserve">
                      есепке                                  ресурстар </w:t>
      </w:r>
    </w:p>
    <w:p>
      <w:pPr>
        <w:spacing w:after="0"/>
        <w:ind w:left="0"/>
        <w:jc w:val="both"/>
      </w:pPr>
      <w:r>
        <w:rPr>
          <w:rFonts w:ascii="Times New Roman"/>
          <w:b w:val="false"/>
          <w:i w:val="false"/>
          <w:color w:val="000000"/>
          <w:sz w:val="28"/>
        </w:rPr>
        <w:t xml:space="preserve">
                      алу                                     министрлігі </w:t>
      </w:r>
    </w:p>
    <w:p>
      <w:pPr>
        <w:spacing w:after="0"/>
        <w:ind w:left="0"/>
        <w:jc w:val="both"/>
      </w:pPr>
      <w:r>
        <w:rPr>
          <w:rFonts w:ascii="Times New Roman"/>
          <w:b w:val="false"/>
          <w:i w:val="false"/>
          <w:color w:val="000000"/>
          <w:sz w:val="28"/>
        </w:rPr>
        <w:t xml:space="preserve">
               030    Мұнайгаз.   1. Бекiтiлген штаттық </w:t>
      </w:r>
    </w:p>
    <w:p>
      <w:pPr>
        <w:spacing w:after="0"/>
        <w:ind w:left="0"/>
        <w:jc w:val="both"/>
      </w:pPr>
      <w:r>
        <w:rPr>
          <w:rFonts w:ascii="Times New Roman"/>
          <w:b w:val="false"/>
          <w:i w:val="false"/>
          <w:color w:val="000000"/>
          <w:sz w:val="28"/>
        </w:rPr>
        <w:t xml:space="preserve">
                      капитал     сан шегiнде - 16 бiр. </w:t>
      </w:r>
    </w:p>
    <w:p>
      <w:pPr>
        <w:spacing w:after="0"/>
        <w:ind w:left="0"/>
        <w:jc w:val="both"/>
      </w:pPr>
      <w:r>
        <w:rPr>
          <w:rFonts w:ascii="Times New Roman"/>
          <w:b w:val="false"/>
          <w:i w:val="false"/>
          <w:color w:val="000000"/>
          <w:sz w:val="28"/>
        </w:rPr>
        <w:t xml:space="preserve">
                                  лiк - мемлекеттiк </w:t>
      </w:r>
    </w:p>
    <w:p>
      <w:pPr>
        <w:spacing w:after="0"/>
        <w:ind w:left="0"/>
        <w:jc w:val="both"/>
      </w:pPr>
      <w:r>
        <w:rPr>
          <w:rFonts w:ascii="Times New Roman"/>
          <w:b w:val="false"/>
          <w:i w:val="false"/>
          <w:color w:val="000000"/>
          <w:sz w:val="28"/>
        </w:rPr>
        <w:t xml:space="preserve">
                                  мекеменi ұстау. </w:t>
      </w:r>
    </w:p>
    <w:p>
      <w:pPr>
        <w:spacing w:after="0"/>
        <w:ind w:left="0"/>
        <w:jc w:val="both"/>
      </w:pPr>
      <w:r>
        <w:rPr>
          <w:rFonts w:ascii="Times New Roman"/>
          <w:b w:val="false"/>
          <w:i w:val="false"/>
          <w:color w:val="000000"/>
          <w:sz w:val="28"/>
        </w:rPr>
        <w:t xml:space="preserve">
                                  2. "Қарашығанақгаз. </w:t>
      </w:r>
    </w:p>
    <w:p>
      <w:pPr>
        <w:spacing w:after="0"/>
        <w:ind w:left="0"/>
        <w:jc w:val="both"/>
      </w:pPr>
      <w:r>
        <w:rPr>
          <w:rFonts w:ascii="Times New Roman"/>
          <w:b w:val="false"/>
          <w:i w:val="false"/>
          <w:color w:val="000000"/>
          <w:sz w:val="28"/>
        </w:rPr>
        <w:t xml:space="preserve">
                                  пром" ААҚ мүлкінің </w:t>
      </w:r>
    </w:p>
    <w:p>
      <w:pPr>
        <w:spacing w:after="0"/>
        <w:ind w:left="0"/>
        <w:jc w:val="both"/>
      </w:pPr>
      <w:r>
        <w:rPr>
          <w:rFonts w:ascii="Times New Roman"/>
          <w:b w:val="false"/>
          <w:i w:val="false"/>
          <w:color w:val="000000"/>
          <w:sz w:val="28"/>
        </w:rPr>
        <w:t xml:space="preserve">
                                  нақтыланған тiзiлiмiн </w:t>
      </w:r>
    </w:p>
    <w:p>
      <w:pPr>
        <w:spacing w:after="0"/>
        <w:ind w:left="0"/>
        <w:jc w:val="both"/>
      </w:pP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
                                  Өнiмді бөлу туралы </w:t>
      </w:r>
    </w:p>
    <w:p>
      <w:pPr>
        <w:spacing w:after="0"/>
        <w:ind w:left="0"/>
        <w:jc w:val="both"/>
      </w:pPr>
      <w:r>
        <w:rPr>
          <w:rFonts w:ascii="Times New Roman"/>
          <w:b w:val="false"/>
          <w:i w:val="false"/>
          <w:color w:val="000000"/>
          <w:sz w:val="28"/>
        </w:rPr>
        <w:t xml:space="preserve">
                                  келiсiм бойынша iске </w:t>
      </w:r>
    </w:p>
    <w:p>
      <w:pPr>
        <w:spacing w:after="0"/>
        <w:ind w:left="0"/>
        <w:jc w:val="both"/>
      </w:pPr>
      <w:r>
        <w:rPr>
          <w:rFonts w:ascii="Times New Roman"/>
          <w:b w:val="false"/>
          <w:i w:val="false"/>
          <w:color w:val="000000"/>
          <w:sz w:val="28"/>
        </w:rPr>
        <w:t xml:space="preserve">
                                  асырылатын халықара. </w:t>
      </w:r>
    </w:p>
    <w:p>
      <w:pPr>
        <w:spacing w:after="0"/>
        <w:ind w:left="0"/>
        <w:jc w:val="both"/>
      </w:pPr>
      <w:r>
        <w:rPr>
          <w:rFonts w:ascii="Times New Roman"/>
          <w:b w:val="false"/>
          <w:i w:val="false"/>
          <w:color w:val="000000"/>
          <w:sz w:val="28"/>
        </w:rPr>
        <w:t xml:space="preserve">
                                  лық жобалар активте. </w:t>
      </w:r>
    </w:p>
    <w:p>
      <w:pPr>
        <w:spacing w:after="0"/>
        <w:ind w:left="0"/>
        <w:jc w:val="both"/>
      </w:pPr>
      <w:r>
        <w:rPr>
          <w:rFonts w:ascii="Times New Roman"/>
          <w:b w:val="false"/>
          <w:i w:val="false"/>
          <w:color w:val="000000"/>
          <w:sz w:val="28"/>
        </w:rPr>
        <w:t xml:space="preserve">
                                  рiнiң есебiн алу.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w:t>
      </w:r>
    </w:p>
    <w:p>
      <w:pPr>
        <w:spacing w:after="0"/>
        <w:ind w:left="0"/>
        <w:jc w:val="both"/>
      </w:pPr>
      <w:r>
        <w:rPr>
          <w:rFonts w:ascii="Times New Roman"/>
          <w:b w:val="false"/>
          <w:i w:val="false"/>
          <w:color w:val="000000"/>
          <w:sz w:val="28"/>
        </w:rPr>
        <w:t xml:space="preserve">
            1) "Қарашығанақгазпром" ААҚ-ы мүлкiнiң анықталынған тiзбесi; </w:t>
      </w:r>
    </w:p>
    <w:p>
      <w:pPr>
        <w:spacing w:after="0"/>
        <w:ind w:left="0"/>
        <w:jc w:val="both"/>
      </w:pPr>
      <w:r>
        <w:rPr>
          <w:rFonts w:ascii="Times New Roman"/>
          <w:b w:val="false"/>
          <w:i w:val="false"/>
          <w:color w:val="000000"/>
          <w:sz w:val="28"/>
        </w:rPr>
        <w:t xml:space="preserve">
            2) Өнiмдi бөлу туралы келiсiм жөнiндегi халықаралық мұнайгаз жобалары бойынша сатылатын активтердiң есебiн алу. </w:t>
      </w:r>
    </w:p>
    <w:bookmarkStart w:name="z21" w:id="20"/>
    <w:p>
      <w:pPr>
        <w:spacing w:after="0"/>
        <w:ind w:left="0"/>
        <w:jc w:val="both"/>
      </w:pPr>
      <w:r>
        <w:rPr>
          <w:rFonts w:ascii="Times New Roman"/>
          <w:b w:val="false"/>
          <w:i w:val="false"/>
          <w:color w:val="000000"/>
          <w:sz w:val="28"/>
        </w:rPr>
        <w:t xml:space="preserve">
      Қазақстан Республикасы   </w:t>
      </w:r>
    </w:p>
    <w:bookmarkEnd w:id="20"/>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515-қосымша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және минералдық </w:t>
      </w:r>
    </w:p>
    <w:p>
      <w:pPr>
        <w:spacing w:after="0"/>
        <w:ind w:left="0"/>
        <w:jc w:val="both"/>
      </w:pPr>
      <w:r>
        <w:rPr>
          <w:rFonts w:ascii="Times New Roman"/>
          <w:b w:val="false"/>
          <w:i w:val="false"/>
          <w:color w:val="000000"/>
          <w:sz w:val="28"/>
        </w:rPr>
        <w:t xml:space="preserve">
      pecуpcтap министрлiгі </w:t>
      </w:r>
    </w:p>
    <w:p>
      <w:pPr>
        <w:spacing w:after="0"/>
        <w:ind w:left="0"/>
        <w:jc w:val="both"/>
      </w:pPr>
      <w:r>
        <w:rPr>
          <w:rFonts w:ascii="Times New Roman"/>
          <w:b w:val="false"/>
          <w:i w:val="false"/>
          <w:color w:val="000000"/>
          <w:sz w:val="28"/>
        </w:rPr>
        <w:t xml:space="preserve">
      Бюджеттiк бағдарламаның әкімгерi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065 "Астана қаласын сумен жабдықтаудың қосымша көздерiн iздестiру жөнiндегi iздестiру-барлау жұмыстары"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30000 мың (отыз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 Президентiнiң 2002 жылғы 28 наурыздағы N 827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 Үкiметiнiң 2002-2004 жылдарға арналған Бағдарламасының 6.1. "Минералдық-шикiзат кешені" тармағы; Қазақстан Республикасы Президентiнiң 1998 жылғы 16 қарашадағы N 4153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"Халық денсаулығы" Мемлекеттiк бағдарламасының "Халықты ауыз сумен жабдықтауды жақсарту" iс-шаралары жоспарының 3-тармағы.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бюджеттiк қаражаттары. </w:t>
      </w:r>
    </w:p>
    <w:p>
      <w:pPr>
        <w:spacing w:after="0"/>
        <w:ind w:left="0"/>
        <w:jc w:val="both"/>
      </w:pPr>
      <w:r>
        <w:rPr>
          <w:rFonts w:ascii="Times New Roman"/>
          <w:b w:val="false"/>
          <w:i w:val="false"/>
          <w:color w:val="000000"/>
          <w:sz w:val="28"/>
        </w:rPr>
        <w:t xml:space="preserve">
            4. Бюджеттiк бағдарламаның мақсаты: Астана қаласын қосымша сумен қамтамасыз ету үшiн жер асты су көздерiн анықтау. </w:t>
      </w:r>
    </w:p>
    <w:p>
      <w:pPr>
        <w:spacing w:after="0"/>
        <w:ind w:left="0"/>
        <w:jc w:val="both"/>
      </w:pPr>
      <w:r>
        <w:rPr>
          <w:rFonts w:ascii="Times New Roman"/>
          <w:b w:val="false"/>
          <w:i w:val="false"/>
          <w:color w:val="000000"/>
          <w:sz w:val="28"/>
        </w:rPr>
        <w:t xml:space="preserve">
            5. Бюджеттік бағдарламаның мiндеттерi: Волгодон учаскесiндегi iздестiру-барлау жұмыстары.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Р/|Бағдар.|Шағын|Бағдарла.|   Бағдарламаны іске  |Іске |  Жауапты </w:t>
      </w:r>
    </w:p>
    <w:p>
      <w:pPr>
        <w:spacing w:after="0"/>
        <w:ind w:left="0"/>
        <w:jc w:val="both"/>
      </w:pPr>
      <w:r>
        <w:rPr>
          <w:rFonts w:ascii="Times New Roman"/>
          <w:b w:val="false"/>
          <w:i w:val="false"/>
          <w:color w:val="000000"/>
          <w:sz w:val="28"/>
        </w:rPr>
        <w:t xml:space="preserve">
      с |ламаның|бағ. |  маның  |    асыру жөніндегі   |асыру|орындаушылар </w:t>
      </w:r>
    </w:p>
    <w:p>
      <w:pPr>
        <w:spacing w:after="0"/>
        <w:ind w:left="0"/>
        <w:jc w:val="both"/>
      </w:pPr>
      <w:r>
        <w:rPr>
          <w:rFonts w:ascii="Times New Roman"/>
          <w:b w:val="false"/>
          <w:i w:val="false"/>
          <w:color w:val="000000"/>
          <w:sz w:val="28"/>
        </w:rPr>
        <w:t xml:space="preserve">
      N | коды  |дар. |  атауы  |      іс-шаралар      |мер. | </w:t>
      </w:r>
    </w:p>
    <w:p>
      <w:pPr>
        <w:spacing w:after="0"/>
        <w:ind w:left="0"/>
        <w:jc w:val="both"/>
      </w:pPr>
      <w:r>
        <w:rPr>
          <w:rFonts w:ascii="Times New Roman"/>
          <w:b w:val="false"/>
          <w:i w:val="false"/>
          <w:color w:val="000000"/>
          <w:sz w:val="28"/>
        </w:rPr>
        <w:t xml:space="preserve">
        |       |лама.|         |                      |зім. | </w:t>
      </w:r>
    </w:p>
    <w:p>
      <w:pPr>
        <w:spacing w:after="0"/>
        <w:ind w:left="0"/>
        <w:jc w:val="both"/>
      </w:pPr>
      <w:r>
        <w:rPr>
          <w:rFonts w:ascii="Times New Roman"/>
          <w:b w:val="false"/>
          <w:i w:val="false"/>
          <w:color w:val="000000"/>
          <w:sz w:val="28"/>
        </w:rPr>
        <w:t xml:space="preserve">
        |       |ның  |         |                      |дері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065         Астана      1. Волгодон учаске    Жыл   Қазақстан </w:t>
      </w:r>
    </w:p>
    <w:p>
      <w:pPr>
        <w:spacing w:after="0"/>
        <w:ind w:left="0"/>
        <w:jc w:val="both"/>
      </w:pPr>
      <w:r>
        <w:rPr>
          <w:rFonts w:ascii="Times New Roman"/>
          <w:b w:val="false"/>
          <w:i w:val="false"/>
          <w:color w:val="000000"/>
          <w:sz w:val="28"/>
        </w:rPr>
        <w:t xml:space="preserve">
                      қаласын     сiндегi iздестiру-    бойы  Республика. </w:t>
      </w:r>
    </w:p>
    <w:p>
      <w:pPr>
        <w:spacing w:after="0"/>
        <w:ind w:left="0"/>
        <w:jc w:val="both"/>
      </w:pPr>
      <w:r>
        <w:rPr>
          <w:rFonts w:ascii="Times New Roman"/>
          <w:b w:val="false"/>
          <w:i w:val="false"/>
          <w:color w:val="000000"/>
          <w:sz w:val="28"/>
        </w:rPr>
        <w:t xml:space="preserve">
                      сумен       барлау жұмыстары.           сының </w:t>
      </w:r>
    </w:p>
    <w:p>
      <w:pPr>
        <w:spacing w:after="0"/>
        <w:ind w:left="0"/>
        <w:jc w:val="both"/>
      </w:pPr>
      <w:r>
        <w:rPr>
          <w:rFonts w:ascii="Times New Roman"/>
          <w:b w:val="false"/>
          <w:i w:val="false"/>
          <w:color w:val="000000"/>
          <w:sz w:val="28"/>
        </w:rPr>
        <w:t xml:space="preserve">
                      жабдықтау.                              Энергетика </w:t>
      </w:r>
    </w:p>
    <w:p>
      <w:pPr>
        <w:spacing w:after="0"/>
        <w:ind w:left="0"/>
        <w:jc w:val="both"/>
      </w:pPr>
      <w:r>
        <w:rPr>
          <w:rFonts w:ascii="Times New Roman"/>
          <w:b w:val="false"/>
          <w:i w:val="false"/>
          <w:color w:val="000000"/>
          <w:sz w:val="28"/>
        </w:rPr>
        <w:t xml:space="preserve">
                      дың                                     және </w:t>
      </w:r>
    </w:p>
    <w:p>
      <w:pPr>
        <w:spacing w:after="0"/>
        <w:ind w:left="0"/>
        <w:jc w:val="both"/>
      </w:pPr>
      <w:r>
        <w:rPr>
          <w:rFonts w:ascii="Times New Roman"/>
          <w:b w:val="false"/>
          <w:i w:val="false"/>
          <w:color w:val="000000"/>
          <w:sz w:val="28"/>
        </w:rPr>
        <w:t xml:space="preserve">
                      қосымша                                 минералдық </w:t>
      </w:r>
    </w:p>
    <w:p>
      <w:pPr>
        <w:spacing w:after="0"/>
        <w:ind w:left="0"/>
        <w:jc w:val="both"/>
      </w:pPr>
      <w:r>
        <w:rPr>
          <w:rFonts w:ascii="Times New Roman"/>
          <w:b w:val="false"/>
          <w:i w:val="false"/>
          <w:color w:val="000000"/>
          <w:sz w:val="28"/>
        </w:rPr>
        <w:t xml:space="preserve">
                      көздерiн                                ресурстар </w:t>
      </w:r>
    </w:p>
    <w:p>
      <w:pPr>
        <w:spacing w:after="0"/>
        <w:ind w:left="0"/>
        <w:jc w:val="both"/>
      </w:pPr>
      <w:r>
        <w:rPr>
          <w:rFonts w:ascii="Times New Roman"/>
          <w:b w:val="false"/>
          <w:i w:val="false"/>
          <w:color w:val="000000"/>
          <w:sz w:val="28"/>
        </w:rPr>
        <w:t xml:space="preserve">
                      iздестiру                               министрлігі </w:t>
      </w:r>
    </w:p>
    <w:p>
      <w:pPr>
        <w:spacing w:after="0"/>
        <w:ind w:left="0"/>
        <w:jc w:val="both"/>
      </w:pPr>
      <w:r>
        <w:rPr>
          <w:rFonts w:ascii="Times New Roman"/>
          <w:b w:val="false"/>
          <w:i w:val="false"/>
          <w:color w:val="000000"/>
          <w:sz w:val="28"/>
        </w:rPr>
        <w:t xml:space="preserve">
                      жөніндегi </w:t>
      </w:r>
    </w:p>
    <w:p>
      <w:pPr>
        <w:spacing w:after="0"/>
        <w:ind w:left="0"/>
        <w:jc w:val="both"/>
      </w:pPr>
      <w:r>
        <w:rPr>
          <w:rFonts w:ascii="Times New Roman"/>
          <w:b w:val="false"/>
          <w:i w:val="false"/>
          <w:color w:val="000000"/>
          <w:sz w:val="28"/>
        </w:rPr>
        <w:t xml:space="preserve">
                      iздестiру- </w:t>
      </w:r>
    </w:p>
    <w:p>
      <w:pPr>
        <w:spacing w:after="0"/>
        <w:ind w:left="0"/>
        <w:jc w:val="both"/>
      </w:pPr>
      <w:r>
        <w:rPr>
          <w:rFonts w:ascii="Times New Roman"/>
          <w:b w:val="false"/>
          <w:i w:val="false"/>
          <w:color w:val="000000"/>
          <w:sz w:val="28"/>
        </w:rPr>
        <w:t xml:space="preserve">
                      барлау </w:t>
      </w:r>
    </w:p>
    <w:p>
      <w:pPr>
        <w:spacing w:after="0"/>
        <w:ind w:left="0"/>
        <w:jc w:val="both"/>
      </w:pPr>
      <w:r>
        <w:rPr>
          <w:rFonts w:ascii="Times New Roman"/>
          <w:b w:val="false"/>
          <w:i w:val="false"/>
          <w:color w:val="000000"/>
          <w:sz w:val="28"/>
        </w:rPr>
        <w:t xml:space="preserve">
                      жұмыстары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Астана қаласын ауыз сумен жабдықтаудың қосымша көзi ретiнде Волгодон учаскесiнiң келешектiгін бағалау. </w:t>
      </w:r>
    </w:p>
    <w:bookmarkStart w:name="z22" w:id="21"/>
    <w:p>
      <w:pPr>
        <w:spacing w:after="0"/>
        <w:ind w:left="0"/>
        <w:jc w:val="both"/>
      </w:pPr>
      <w:r>
        <w:rPr>
          <w:rFonts w:ascii="Times New Roman"/>
          <w:b w:val="false"/>
          <w:i w:val="false"/>
          <w:color w:val="000000"/>
          <w:sz w:val="28"/>
        </w:rPr>
        <w:t xml:space="preserve">
      Қазақстан Республикасы   </w:t>
      </w:r>
    </w:p>
    <w:bookmarkEnd w:id="21"/>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516-қосымша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және минералдық </w:t>
      </w:r>
    </w:p>
    <w:p>
      <w:pPr>
        <w:spacing w:after="0"/>
        <w:ind w:left="0"/>
        <w:jc w:val="both"/>
      </w:pPr>
      <w:r>
        <w:rPr>
          <w:rFonts w:ascii="Times New Roman"/>
          <w:b w:val="false"/>
          <w:i w:val="false"/>
          <w:color w:val="000000"/>
          <w:sz w:val="28"/>
        </w:rPr>
        <w:t xml:space="preserve">
      pecуpcтap министрлiгі </w:t>
      </w:r>
    </w:p>
    <w:p>
      <w:pPr>
        <w:spacing w:after="0"/>
        <w:ind w:left="0"/>
        <w:jc w:val="both"/>
      </w:pPr>
      <w:r>
        <w:rPr>
          <w:rFonts w:ascii="Times New Roman"/>
          <w:b w:val="false"/>
          <w:i w:val="false"/>
          <w:color w:val="000000"/>
          <w:sz w:val="28"/>
        </w:rPr>
        <w:t xml:space="preserve">
      Бюджеттiк бағдарламаның әкімгерi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066 "Жер қойнауын пайдалану геологиясы саласындағы қолданбалы ғылыми зерттеулер"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83869 мың (сексен үш миллион сегiз жүз алпыс тоғыз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 Президентiнiң 2002 жылғы 28 наурыздағы N 827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 Үкiметінің 2002-2004 жылдарға арналған "Минералдық-шикiзаттық кешен" бағдарламасының 6.1-тармағы, Қазақстан Республикасы Президентiнің "Жер қойнауы және жер қойнауын пайдалану туралы" 1996 жылғы 27 қаңтардағы N 2828 Заң күшi бар Жарлығының </w:t>
      </w:r>
      <w:r>
        <w:rPr>
          <w:rFonts w:ascii="Times New Roman"/>
          <w:b w:val="false"/>
          <w:i w:val="false"/>
          <w:color w:val="000000"/>
          <w:sz w:val="28"/>
        </w:rPr>
        <w:t xml:space="preserve">18-бабы </w:t>
      </w:r>
      <w:r>
        <w:rPr>
          <w:rFonts w:ascii="Times New Roman"/>
          <w:b w:val="false"/>
          <w:i w:val="false"/>
          <w:color w:val="000000"/>
          <w:sz w:val="28"/>
        </w:rPr>
        <w:t xml:space="preserve">, "Ғылым туралы" Қазақстан Республикасының 2001 жылғы 9 шiлдедегi Заңының </w:t>
      </w:r>
      <w:r>
        <w:rPr>
          <w:rFonts w:ascii="Times New Roman"/>
          <w:b w:val="false"/>
          <w:i w:val="false"/>
          <w:color w:val="000000"/>
          <w:sz w:val="28"/>
        </w:rPr>
        <w:t xml:space="preserve">3-бабы </w:t>
      </w:r>
      <w:r>
        <w:rPr>
          <w:rFonts w:ascii="Times New Roman"/>
          <w:b w:val="false"/>
          <w:i w:val="false"/>
          <w:color w:val="000000"/>
          <w:sz w:val="28"/>
        </w:rPr>
        <w:t xml:space="preserve">, Қазақстан Республикасы Үкiметінің 2001 жылғы 15 ақпандағы N 232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Энергетика және минералдық ресурстар министрлiгiнің Геология және жер қойнауын қорғау комитетi туралы ереженiң 11-тармағының 11-тармақшасы.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геологиялық барлау және соларға iлеспелi жұмыстардың сапалы жүргiзiлуiн қамтамасыз ететiн ғылыми-техникалық әзiрлемелердi өткiзу.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Республикасының минералдық-шикiзат әлеуетiнiң жай-күйiн жақсарту үшiн ғылыми-техникалық базаны құру; арнайыландырылған карталарды жасау, жаңа технологияларды құру, геодинамикалық модельдердi жасау және пайдалы қазбалар кен орындарының орналасу заңдылықтарын ғылыми әзiрлемелеу; пайдалы қазбалар қорларын есептеудің перспективалық технологияларын жасау; геологиялық зерттеулердің әдiстеме басшылықтары мен нормативтiк-құқықтық базасын әзiрлеу.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Р/|Бағдар.|Шағын|Бағдарла.|   Бағдарламаны іске  |Іске |  Жауапты </w:t>
      </w:r>
    </w:p>
    <w:p>
      <w:pPr>
        <w:spacing w:after="0"/>
        <w:ind w:left="0"/>
        <w:jc w:val="both"/>
      </w:pPr>
      <w:r>
        <w:rPr>
          <w:rFonts w:ascii="Times New Roman"/>
          <w:b w:val="false"/>
          <w:i w:val="false"/>
          <w:color w:val="000000"/>
          <w:sz w:val="28"/>
        </w:rPr>
        <w:t xml:space="preserve">
      с |ламаның|бағ. |  маның  |    асыру жөніндегі   |асыру|орындаушылар </w:t>
      </w:r>
    </w:p>
    <w:p>
      <w:pPr>
        <w:spacing w:after="0"/>
        <w:ind w:left="0"/>
        <w:jc w:val="both"/>
      </w:pPr>
      <w:r>
        <w:rPr>
          <w:rFonts w:ascii="Times New Roman"/>
          <w:b w:val="false"/>
          <w:i w:val="false"/>
          <w:color w:val="000000"/>
          <w:sz w:val="28"/>
        </w:rPr>
        <w:t xml:space="preserve">
      N | коды  |дар. |  атауы  |      іс-шаралар      |мер. | </w:t>
      </w:r>
    </w:p>
    <w:p>
      <w:pPr>
        <w:spacing w:after="0"/>
        <w:ind w:left="0"/>
        <w:jc w:val="both"/>
      </w:pPr>
      <w:r>
        <w:rPr>
          <w:rFonts w:ascii="Times New Roman"/>
          <w:b w:val="false"/>
          <w:i w:val="false"/>
          <w:color w:val="000000"/>
          <w:sz w:val="28"/>
        </w:rPr>
        <w:t xml:space="preserve">
        |       |лама.|         |                      |зім. | </w:t>
      </w:r>
    </w:p>
    <w:p>
      <w:pPr>
        <w:spacing w:after="0"/>
        <w:ind w:left="0"/>
        <w:jc w:val="both"/>
      </w:pPr>
      <w:r>
        <w:rPr>
          <w:rFonts w:ascii="Times New Roman"/>
          <w:b w:val="false"/>
          <w:i w:val="false"/>
          <w:color w:val="000000"/>
          <w:sz w:val="28"/>
        </w:rPr>
        <w:t xml:space="preserve">
        |       |ның  |         |                      |дері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066         Жер         1. Минералдық-шикiзат Жыл   Қазақстан </w:t>
      </w:r>
    </w:p>
    <w:p>
      <w:pPr>
        <w:spacing w:after="0"/>
        <w:ind w:left="0"/>
        <w:jc w:val="both"/>
      </w:pPr>
      <w:r>
        <w:rPr>
          <w:rFonts w:ascii="Times New Roman"/>
          <w:b w:val="false"/>
          <w:i w:val="false"/>
          <w:color w:val="000000"/>
          <w:sz w:val="28"/>
        </w:rPr>
        <w:t xml:space="preserve">
                      қойнауын    базасының жай-күйін   бойы  Республика. </w:t>
      </w:r>
    </w:p>
    <w:p>
      <w:pPr>
        <w:spacing w:after="0"/>
        <w:ind w:left="0"/>
        <w:jc w:val="both"/>
      </w:pPr>
      <w:r>
        <w:rPr>
          <w:rFonts w:ascii="Times New Roman"/>
          <w:b w:val="false"/>
          <w:i w:val="false"/>
          <w:color w:val="000000"/>
          <w:sz w:val="28"/>
        </w:rPr>
        <w:t xml:space="preserve">
                      пайдалану   бағалау және дамуын         сының </w:t>
      </w:r>
    </w:p>
    <w:p>
      <w:pPr>
        <w:spacing w:after="0"/>
        <w:ind w:left="0"/>
        <w:jc w:val="both"/>
      </w:pPr>
      <w:r>
        <w:rPr>
          <w:rFonts w:ascii="Times New Roman"/>
          <w:b w:val="false"/>
          <w:i w:val="false"/>
          <w:color w:val="000000"/>
          <w:sz w:val="28"/>
        </w:rPr>
        <w:t xml:space="preserve">
                      геологиясы  болжамдау және оның         Энергетика </w:t>
      </w:r>
    </w:p>
    <w:p>
      <w:pPr>
        <w:spacing w:after="0"/>
        <w:ind w:left="0"/>
        <w:jc w:val="both"/>
      </w:pPr>
      <w:r>
        <w:rPr>
          <w:rFonts w:ascii="Times New Roman"/>
          <w:b w:val="false"/>
          <w:i w:val="false"/>
          <w:color w:val="000000"/>
          <w:sz w:val="28"/>
        </w:rPr>
        <w:t xml:space="preserve">
                      саласын.    ақпараттық жарияла.         және </w:t>
      </w:r>
    </w:p>
    <w:p>
      <w:pPr>
        <w:spacing w:after="0"/>
        <w:ind w:left="0"/>
        <w:jc w:val="both"/>
      </w:pPr>
      <w:r>
        <w:rPr>
          <w:rFonts w:ascii="Times New Roman"/>
          <w:b w:val="false"/>
          <w:i w:val="false"/>
          <w:color w:val="000000"/>
          <w:sz w:val="28"/>
        </w:rPr>
        <w:t xml:space="preserve">
                      дағы        нуы - 24 ғылыми             минералдық </w:t>
      </w:r>
    </w:p>
    <w:p>
      <w:pPr>
        <w:spacing w:after="0"/>
        <w:ind w:left="0"/>
        <w:jc w:val="both"/>
      </w:pPr>
      <w:r>
        <w:rPr>
          <w:rFonts w:ascii="Times New Roman"/>
          <w:b w:val="false"/>
          <w:i w:val="false"/>
          <w:color w:val="000000"/>
          <w:sz w:val="28"/>
        </w:rPr>
        <w:t xml:space="preserve">
                      қолданбалы  әзірлеме, олардың           ресурстар </w:t>
      </w:r>
    </w:p>
    <w:p>
      <w:pPr>
        <w:spacing w:after="0"/>
        <w:ind w:left="0"/>
        <w:jc w:val="both"/>
      </w:pPr>
      <w:r>
        <w:rPr>
          <w:rFonts w:ascii="Times New Roman"/>
          <w:b w:val="false"/>
          <w:i w:val="false"/>
          <w:color w:val="000000"/>
          <w:sz w:val="28"/>
        </w:rPr>
        <w:t xml:space="preserve">
                      ғылыми      ішінде 15-і 2004            министрлігі </w:t>
      </w:r>
    </w:p>
    <w:p>
      <w:pPr>
        <w:spacing w:after="0"/>
        <w:ind w:left="0"/>
        <w:jc w:val="both"/>
      </w:pPr>
      <w:r>
        <w:rPr>
          <w:rFonts w:ascii="Times New Roman"/>
          <w:b w:val="false"/>
          <w:i w:val="false"/>
          <w:color w:val="000000"/>
          <w:sz w:val="28"/>
        </w:rPr>
        <w:t xml:space="preserve">
                      зерттеулер  жылға ауысады. </w:t>
      </w:r>
    </w:p>
    <w:p>
      <w:pPr>
        <w:spacing w:after="0"/>
        <w:ind w:left="0"/>
        <w:jc w:val="both"/>
      </w:pPr>
      <w:r>
        <w:rPr>
          <w:rFonts w:ascii="Times New Roman"/>
          <w:b w:val="false"/>
          <w:i w:val="false"/>
          <w:color w:val="000000"/>
          <w:sz w:val="28"/>
        </w:rPr>
        <w:t xml:space="preserve">
                                  2. 2 нұсқаулық және </w:t>
      </w:r>
    </w:p>
    <w:p>
      <w:pPr>
        <w:spacing w:after="0"/>
        <w:ind w:left="0"/>
        <w:jc w:val="both"/>
      </w:pPr>
      <w:r>
        <w:rPr>
          <w:rFonts w:ascii="Times New Roman"/>
          <w:b w:val="false"/>
          <w:i w:val="false"/>
          <w:color w:val="000000"/>
          <w:sz w:val="28"/>
        </w:rPr>
        <w:t xml:space="preserve">
                                  1 әдістемелік </w:t>
      </w:r>
    </w:p>
    <w:p>
      <w:pPr>
        <w:spacing w:after="0"/>
        <w:ind w:left="0"/>
        <w:jc w:val="both"/>
      </w:pPr>
      <w:r>
        <w:rPr>
          <w:rFonts w:ascii="Times New Roman"/>
          <w:b w:val="false"/>
          <w:i w:val="false"/>
          <w:color w:val="000000"/>
          <w:sz w:val="28"/>
        </w:rPr>
        <w:t xml:space="preserve">
                                  ұсынымды әзiрлеу. </w:t>
      </w:r>
    </w:p>
    <w:p>
      <w:pPr>
        <w:spacing w:after="0"/>
        <w:ind w:left="0"/>
        <w:jc w:val="both"/>
      </w:pPr>
      <w:r>
        <w:rPr>
          <w:rFonts w:ascii="Times New Roman"/>
          <w:b w:val="false"/>
          <w:i w:val="false"/>
          <w:color w:val="000000"/>
          <w:sz w:val="28"/>
        </w:rPr>
        <w:t xml:space="preserve">
                                  3. Геологиялық- </w:t>
      </w:r>
    </w:p>
    <w:p>
      <w:pPr>
        <w:spacing w:after="0"/>
        <w:ind w:left="0"/>
        <w:jc w:val="both"/>
      </w:pPr>
      <w:r>
        <w:rPr>
          <w:rFonts w:ascii="Times New Roman"/>
          <w:b w:val="false"/>
          <w:i w:val="false"/>
          <w:color w:val="000000"/>
          <w:sz w:val="28"/>
        </w:rPr>
        <w:t xml:space="preserve">
                                  зерттеу жұмыстары. </w:t>
      </w:r>
    </w:p>
    <w:p>
      <w:pPr>
        <w:spacing w:after="0"/>
        <w:ind w:left="0"/>
        <w:jc w:val="both"/>
      </w:pPr>
      <w:r>
        <w:rPr>
          <w:rFonts w:ascii="Times New Roman"/>
          <w:b w:val="false"/>
          <w:i w:val="false"/>
          <w:color w:val="000000"/>
          <w:sz w:val="28"/>
        </w:rPr>
        <w:t xml:space="preserve">
                                  ның жаңа технология. </w:t>
      </w:r>
    </w:p>
    <w:p>
      <w:pPr>
        <w:spacing w:after="0"/>
        <w:ind w:left="0"/>
        <w:jc w:val="both"/>
      </w:pPr>
      <w:r>
        <w:rPr>
          <w:rFonts w:ascii="Times New Roman"/>
          <w:b w:val="false"/>
          <w:i w:val="false"/>
          <w:color w:val="000000"/>
          <w:sz w:val="28"/>
        </w:rPr>
        <w:t xml:space="preserve">
                                  ларын әзiрлеу - 3.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w:t>
      </w:r>
    </w:p>
    <w:p>
      <w:pPr>
        <w:spacing w:after="0"/>
        <w:ind w:left="0"/>
        <w:jc w:val="both"/>
      </w:pPr>
      <w:r>
        <w:rPr>
          <w:rFonts w:ascii="Times New Roman"/>
          <w:b w:val="false"/>
          <w:i w:val="false"/>
          <w:color w:val="000000"/>
          <w:sz w:val="28"/>
        </w:rPr>
        <w:t xml:space="preserve">
            1) құрамдас бөлiгi Қазақстан Республикасының магниттiк кеңiстiгiнің картасы және 1:500000 масштабындағы Оңтүстiк-Торғай келешектi мұнай-газ шөгiндi бассейнiнiң көлемдi геологиялық- геофизикалық моделi болып табылатын Қазақстан Республикасының минералдық-шикiзат базасының жай-күйiн бағалау және дамуын болжамдау жөнiндегi есеп берулер түрiндегi 9 ғылыми әзiрлемелер; </w:t>
      </w:r>
    </w:p>
    <w:p>
      <w:pPr>
        <w:spacing w:after="0"/>
        <w:ind w:left="0"/>
        <w:jc w:val="both"/>
      </w:pPr>
      <w:r>
        <w:rPr>
          <w:rFonts w:ascii="Times New Roman"/>
          <w:b w:val="false"/>
          <w:i w:val="false"/>
          <w:color w:val="000000"/>
          <w:sz w:val="28"/>
        </w:rPr>
        <w:t xml:space="preserve">
            2) 2-нұсқаулық: "Қазақстан Республикасында 1:200000 масштабындағы геологиялық жетiлдiре зерделеудi ұйымдастыру мен жүргiзу жөнiндегi нұсқаулық", "Қазақстан Республикасының 1:200000 мемлекеттiк геологиялық картасының беттерiн құрастыру және баспаға әзiрлеу жөнiндегi нұсқаулық"; </w:t>
      </w:r>
    </w:p>
    <w:p>
      <w:pPr>
        <w:spacing w:after="0"/>
        <w:ind w:left="0"/>
        <w:jc w:val="both"/>
      </w:pPr>
      <w:r>
        <w:rPr>
          <w:rFonts w:ascii="Times New Roman"/>
          <w:b w:val="false"/>
          <w:i w:val="false"/>
          <w:color w:val="000000"/>
          <w:sz w:val="28"/>
        </w:rPr>
        <w:t xml:space="preserve">
            3) "РДП-200 және iздестiру жұмыстары кезiндегi кендiк және қымбат бағалы металды (алтын, платиноидтар) кен орындарын iздеудiң шлихогеохимиялық әдiсi жөнiнде жасалған әдiстемелік ұсыныстар" - 1 дана; </w:t>
      </w:r>
    </w:p>
    <w:p>
      <w:pPr>
        <w:spacing w:after="0"/>
        <w:ind w:left="0"/>
        <w:jc w:val="both"/>
      </w:pPr>
      <w:r>
        <w:rPr>
          <w:rFonts w:ascii="Times New Roman"/>
          <w:b w:val="false"/>
          <w:i w:val="false"/>
          <w:color w:val="000000"/>
          <w:sz w:val="28"/>
        </w:rPr>
        <w:t xml:space="preserve">
            4) геологиялық барлау жұмыстарының жаңа технологиясы жөнiндегi аралық ақпараттық есеп; </w:t>
      </w:r>
    </w:p>
    <w:p>
      <w:pPr>
        <w:spacing w:after="0"/>
        <w:ind w:left="0"/>
        <w:jc w:val="both"/>
      </w:pPr>
      <w:r>
        <w:rPr>
          <w:rFonts w:ascii="Times New Roman"/>
          <w:b w:val="false"/>
          <w:i w:val="false"/>
          <w:color w:val="000000"/>
          <w:sz w:val="28"/>
        </w:rPr>
        <w:t xml:space="preserve">
            5) минералдық-шикiзаттық базаның жай-күйiн және оның дамуын болжамдауды, геологиялық-барлау жұмыстарының жаңа технологиясы әзiрлемесінің нәтижелерiн ақпараттық қамтамасыз ету - 1 бюллетень. </w:t>
      </w:r>
    </w:p>
    <w:bookmarkStart w:name="z23" w:id="22"/>
    <w:p>
      <w:pPr>
        <w:spacing w:after="0"/>
        <w:ind w:left="0"/>
        <w:jc w:val="both"/>
      </w:pPr>
      <w:r>
        <w:rPr>
          <w:rFonts w:ascii="Times New Roman"/>
          <w:b w:val="false"/>
          <w:i w:val="false"/>
          <w:color w:val="000000"/>
          <w:sz w:val="28"/>
        </w:rPr>
        <w:t xml:space="preserve">
      Қазақстан Республикасы   </w:t>
      </w:r>
    </w:p>
    <w:bookmarkEnd w:id="22"/>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517-қосымша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және минералдық </w:t>
      </w:r>
    </w:p>
    <w:p>
      <w:pPr>
        <w:spacing w:after="0"/>
        <w:ind w:left="0"/>
        <w:jc w:val="both"/>
      </w:pPr>
      <w:r>
        <w:rPr>
          <w:rFonts w:ascii="Times New Roman"/>
          <w:b w:val="false"/>
          <w:i w:val="false"/>
          <w:color w:val="000000"/>
          <w:sz w:val="28"/>
        </w:rPr>
        <w:t xml:space="preserve">
      pecуpcтap министрлiгі </w:t>
      </w:r>
    </w:p>
    <w:p>
      <w:pPr>
        <w:spacing w:after="0"/>
        <w:ind w:left="0"/>
        <w:jc w:val="both"/>
      </w:pPr>
      <w:r>
        <w:rPr>
          <w:rFonts w:ascii="Times New Roman"/>
          <w:b w:val="false"/>
          <w:i w:val="false"/>
          <w:color w:val="000000"/>
          <w:sz w:val="28"/>
        </w:rPr>
        <w:t xml:space="preserve">
      Бюджеттiк бағдарламаның әкімгерi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067 "Ақпараттық технологиялар паркі" технопаркiн құру және дамыту" республикалық бюджеттік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90 миллион (тоқсан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 Yкiметінің 2002 жылғы 24 сәуiрдегi N 470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Үкiметiнiң 2002-2004 жылдарға арналған Бағдарламаларын iске асыру жөнiндегi iс-шаралар жоспарының 6.6.4-тармағы; Қазақстан Республикасының Президентi Н.Ә.Назарбаевтың Индия Республикасына сапарының нәтижесi бойынша және 2002 жылғы 28 ақпандағы N 1004 тапсырмасы.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"Ақпараттық технологиялар паркі" технопаркiн құру жолымен қоғамдық өндірiстің өзектi салаларында озық ақпараттық технологияларды және ақпараттық-телекоммуникациялық жабдықтарды пайдалану. "АТП" технопаркi мына мақсаттарда құрылады: </w:t>
      </w:r>
    </w:p>
    <w:p>
      <w:pPr>
        <w:spacing w:after="0"/>
        <w:ind w:left="0"/>
        <w:jc w:val="both"/>
      </w:pPr>
      <w:r>
        <w:rPr>
          <w:rFonts w:ascii="Times New Roman"/>
          <w:b w:val="false"/>
          <w:i w:val="false"/>
          <w:color w:val="000000"/>
          <w:sz w:val="28"/>
        </w:rPr>
        <w:t xml:space="preserve">
            1) ақпараттық өнiмдердiң өндiрiсi және халықаралық стандарттар деңгейінде қызмет көрсетулердi қамтамасыз ету жөнiндегi ғылыми-техникалық кешендi құру; </w:t>
      </w:r>
    </w:p>
    <w:p>
      <w:pPr>
        <w:spacing w:after="0"/>
        <w:ind w:left="0"/>
        <w:jc w:val="both"/>
      </w:pPr>
      <w:r>
        <w:rPr>
          <w:rFonts w:ascii="Times New Roman"/>
          <w:b w:val="false"/>
          <w:i w:val="false"/>
          <w:color w:val="000000"/>
          <w:sz w:val="28"/>
        </w:rPr>
        <w:t xml:space="preserve">
            2) перспективалық зерттеулердiң нәтижелерiн өндiрiске жеделдетiп беру жолымен сыни маңызды "ақпараттық технологиялар" ғылыми-техникалық бағытын кешендi дамыту; </w:t>
      </w:r>
    </w:p>
    <w:p>
      <w:pPr>
        <w:spacing w:after="0"/>
        <w:ind w:left="0"/>
        <w:jc w:val="both"/>
      </w:pPr>
      <w:r>
        <w:rPr>
          <w:rFonts w:ascii="Times New Roman"/>
          <w:b w:val="false"/>
          <w:i w:val="false"/>
          <w:color w:val="000000"/>
          <w:sz w:val="28"/>
        </w:rPr>
        <w:t xml:space="preserve">
            3) тиiмдi инновациялық инфрақұрылымды дамыту; </w:t>
      </w:r>
    </w:p>
    <w:p>
      <w:pPr>
        <w:spacing w:after="0"/>
        <w:ind w:left="0"/>
        <w:jc w:val="both"/>
      </w:pPr>
      <w:r>
        <w:rPr>
          <w:rFonts w:ascii="Times New Roman"/>
          <w:b w:val="false"/>
          <w:i w:val="false"/>
          <w:color w:val="000000"/>
          <w:sz w:val="28"/>
        </w:rPr>
        <w:t xml:space="preserve">
            4) Қазақстан Республикасының сыртқы сауда айналымын ұлғайту; </w:t>
      </w:r>
    </w:p>
    <w:p>
      <w:pPr>
        <w:spacing w:after="0"/>
        <w:ind w:left="0"/>
        <w:jc w:val="both"/>
      </w:pPr>
      <w:r>
        <w:rPr>
          <w:rFonts w:ascii="Times New Roman"/>
          <w:b w:val="false"/>
          <w:i w:val="false"/>
          <w:color w:val="000000"/>
          <w:sz w:val="28"/>
        </w:rPr>
        <w:t xml:space="preserve">
            5) "ақпараттық технологиялар" саласында ғылыми және инженерлiк кадрлар үшiн жұмыс орындарын құру. </w:t>
      </w:r>
    </w:p>
    <w:p>
      <w:pPr>
        <w:spacing w:after="0"/>
        <w:ind w:left="0"/>
        <w:jc w:val="both"/>
      </w:pPr>
      <w:r>
        <w:rPr>
          <w:rFonts w:ascii="Times New Roman"/>
          <w:b w:val="false"/>
          <w:i w:val="false"/>
          <w:color w:val="000000"/>
          <w:sz w:val="28"/>
        </w:rPr>
        <w:t xml:space="preserve">
            5. Бюджеттiк бағдарламаның мiндеттерi: "Ақпараттық технологиялар паркі" технопаркi инфрақұрылымын құрудың жобалық-сметалық құжаттамасын және техникалық-экономикалық негiздемесін әзiрлеу. </w:t>
      </w:r>
    </w:p>
    <w:p>
      <w:pPr>
        <w:spacing w:after="0"/>
        <w:ind w:left="0"/>
        <w:jc w:val="both"/>
      </w:pPr>
      <w:r>
        <w:rPr>
          <w:rFonts w:ascii="Times New Roman"/>
          <w:b w:val="false"/>
          <w:i w:val="false"/>
          <w:color w:val="000000"/>
          <w:sz w:val="28"/>
        </w:rPr>
        <w:t xml:space="preserve">
            6. Бюджеттiк бағдарламаны iске асыру жөніндегi iс-шаралардың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Р/|Бағдар.|Шағын|Бағдарла.|   Бағдарламаны іске  |Іске |  Жауапты </w:t>
      </w:r>
    </w:p>
    <w:p>
      <w:pPr>
        <w:spacing w:after="0"/>
        <w:ind w:left="0"/>
        <w:jc w:val="both"/>
      </w:pPr>
      <w:r>
        <w:rPr>
          <w:rFonts w:ascii="Times New Roman"/>
          <w:b w:val="false"/>
          <w:i w:val="false"/>
          <w:color w:val="000000"/>
          <w:sz w:val="28"/>
        </w:rPr>
        <w:t xml:space="preserve">
      с |ламаның|бағ. |  маның  |    асыру жөніндегі   |асыру|орындаушылар </w:t>
      </w:r>
    </w:p>
    <w:p>
      <w:pPr>
        <w:spacing w:after="0"/>
        <w:ind w:left="0"/>
        <w:jc w:val="both"/>
      </w:pPr>
      <w:r>
        <w:rPr>
          <w:rFonts w:ascii="Times New Roman"/>
          <w:b w:val="false"/>
          <w:i w:val="false"/>
          <w:color w:val="000000"/>
          <w:sz w:val="28"/>
        </w:rPr>
        <w:t xml:space="preserve">
      N | коды  |дар. |  атауы  |      іс-шаралар      |мер. | </w:t>
      </w:r>
    </w:p>
    <w:p>
      <w:pPr>
        <w:spacing w:after="0"/>
        <w:ind w:left="0"/>
        <w:jc w:val="both"/>
      </w:pPr>
      <w:r>
        <w:rPr>
          <w:rFonts w:ascii="Times New Roman"/>
          <w:b w:val="false"/>
          <w:i w:val="false"/>
          <w:color w:val="000000"/>
          <w:sz w:val="28"/>
        </w:rPr>
        <w:t xml:space="preserve">
        |       |лама.|         |                      |зім. | </w:t>
      </w:r>
    </w:p>
    <w:p>
      <w:pPr>
        <w:spacing w:after="0"/>
        <w:ind w:left="0"/>
        <w:jc w:val="both"/>
      </w:pPr>
      <w:r>
        <w:rPr>
          <w:rFonts w:ascii="Times New Roman"/>
          <w:b w:val="false"/>
          <w:i w:val="false"/>
          <w:color w:val="000000"/>
          <w:sz w:val="28"/>
        </w:rPr>
        <w:t xml:space="preserve">
        |       |ның  |         |                      |дері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"Ақпараттық  1. Макеттік жобалауды  Жыл   Энергетика </w:t>
      </w:r>
    </w:p>
    <w:p>
      <w:pPr>
        <w:spacing w:after="0"/>
        <w:ind w:left="0"/>
        <w:jc w:val="both"/>
      </w:pPr>
      <w:r>
        <w:rPr>
          <w:rFonts w:ascii="Times New Roman"/>
          <w:b w:val="false"/>
          <w:i w:val="false"/>
          <w:color w:val="000000"/>
          <w:sz w:val="28"/>
        </w:rPr>
        <w:t xml:space="preserve">
                    технология.  қоса алғанда, Техно.   бойы  және </w:t>
      </w:r>
    </w:p>
    <w:p>
      <w:pPr>
        <w:spacing w:after="0"/>
        <w:ind w:left="0"/>
        <w:jc w:val="both"/>
      </w:pPr>
      <w:r>
        <w:rPr>
          <w:rFonts w:ascii="Times New Roman"/>
          <w:b w:val="false"/>
          <w:i w:val="false"/>
          <w:color w:val="000000"/>
          <w:sz w:val="28"/>
        </w:rPr>
        <w:t xml:space="preserve">
                    лар паркі"   паркті құрудың техни.        минералдық </w:t>
      </w:r>
    </w:p>
    <w:p>
      <w:pPr>
        <w:spacing w:after="0"/>
        <w:ind w:left="0"/>
        <w:jc w:val="both"/>
      </w:pPr>
      <w:r>
        <w:rPr>
          <w:rFonts w:ascii="Times New Roman"/>
          <w:b w:val="false"/>
          <w:i w:val="false"/>
          <w:color w:val="000000"/>
          <w:sz w:val="28"/>
        </w:rPr>
        <w:t xml:space="preserve">
                    технопар.    калық-экономикалық           ресурстар </w:t>
      </w:r>
    </w:p>
    <w:p>
      <w:pPr>
        <w:spacing w:after="0"/>
        <w:ind w:left="0"/>
        <w:jc w:val="both"/>
      </w:pPr>
      <w:r>
        <w:rPr>
          <w:rFonts w:ascii="Times New Roman"/>
          <w:b w:val="false"/>
          <w:i w:val="false"/>
          <w:color w:val="000000"/>
          <w:sz w:val="28"/>
        </w:rPr>
        <w:t xml:space="preserve">
                    кін құру     негiздемесiн әзiрлеу.        министрлігі </w:t>
      </w:r>
    </w:p>
    <w:p>
      <w:pPr>
        <w:spacing w:after="0"/>
        <w:ind w:left="0"/>
        <w:jc w:val="both"/>
      </w:pPr>
      <w:r>
        <w:rPr>
          <w:rFonts w:ascii="Times New Roman"/>
          <w:b w:val="false"/>
          <w:i w:val="false"/>
          <w:color w:val="000000"/>
          <w:sz w:val="28"/>
        </w:rPr>
        <w:t xml:space="preserve">
                    және         2. Инженерлiк комму. </w:t>
      </w:r>
    </w:p>
    <w:p>
      <w:pPr>
        <w:spacing w:after="0"/>
        <w:ind w:left="0"/>
        <w:jc w:val="both"/>
      </w:pPr>
      <w:r>
        <w:rPr>
          <w:rFonts w:ascii="Times New Roman"/>
          <w:b w:val="false"/>
          <w:i w:val="false"/>
          <w:color w:val="000000"/>
          <w:sz w:val="28"/>
        </w:rPr>
        <w:t xml:space="preserve">
                    дамыту       никацияларды және </w:t>
      </w:r>
    </w:p>
    <w:p>
      <w:pPr>
        <w:spacing w:after="0"/>
        <w:ind w:left="0"/>
        <w:jc w:val="both"/>
      </w:pPr>
      <w:r>
        <w:rPr>
          <w:rFonts w:ascii="Times New Roman"/>
          <w:b w:val="false"/>
          <w:i w:val="false"/>
          <w:color w:val="000000"/>
          <w:sz w:val="28"/>
        </w:rPr>
        <w:t xml:space="preserve">
                                 құрылмаларды (жылу </w:t>
      </w:r>
    </w:p>
    <w:p>
      <w:pPr>
        <w:spacing w:after="0"/>
        <w:ind w:left="0"/>
        <w:jc w:val="both"/>
      </w:pPr>
      <w:r>
        <w:rPr>
          <w:rFonts w:ascii="Times New Roman"/>
          <w:b w:val="false"/>
          <w:i w:val="false"/>
          <w:color w:val="000000"/>
          <w:sz w:val="28"/>
        </w:rPr>
        <w:t xml:space="preserve">
                                 желiлерi, электр </w:t>
      </w:r>
    </w:p>
    <w:p>
      <w:pPr>
        <w:spacing w:after="0"/>
        <w:ind w:left="0"/>
        <w:jc w:val="both"/>
      </w:pPr>
      <w:r>
        <w:rPr>
          <w:rFonts w:ascii="Times New Roman"/>
          <w:b w:val="false"/>
          <w:i w:val="false"/>
          <w:color w:val="000000"/>
          <w:sz w:val="28"/>
        </w:rPr>
        <w:t xml:space="preserve">
                                 желiлерi, су, кәрiз) </w:t>
      </w:r>
    </w:p>
    <w:p>
      <w:pPr>
        <w:spacing w:after="0"/>
        <w:ind w:left="0"/>
        <w:jc w:val="both"/>
      </w:pPr>
      <w:r>
        <w:rPr>
          <w:rFonts w:ascii="Times New Roman"/>
          <w:b w:val="false"/>
          <w:i w:val="false"/>
          <w:color w:val="000000"/>
          <w:sz w:val="28"/>
        </w:rPr>
        <w:t xml:space="preserve">
                                 қоса алғанда, </w:t>
      </w:r>
    </w:p>
    <w:p>
      <w:pPr>
        <w:spacing w:after="0"/>
        <w:ind w:left="0"/>
        <w:jc w:val="both"/>
      </w:pPr>
      <w:r>
        <w:rPr>
          <w:rFonts w:ascii="Times New Roman"/>
          <w:b w:val="false"/>
          <w:i w:val="false"/>
          <w:color w:val="000000"/>
          <w:sz w:val="28"/>
        </w:rPr>
        <w:t xml:space="preserve">
                                 Технопарктiң 1-шi </w:t>
      </w:r>
    </w:p>
    <w:p>
      <w:pPr>
        <w:spacing w:after="0"/>
        <w:ind w:left="0"/>
        <w:jc w:val="both"/>
      </w:pPr>
      <w:r>
        <w:rPr>
          <w:rFonts w:ascii="Times New Roman"/>
          <w:b w:val="false"/>
          <w:i w:val="false"/>
          <w:color w:val="000000"/>
          <w:sz w:val="28"/>
        </w:rPr>
        <w:t xml:space="preserve">
                                 кезектегi объектiле. </w:t>
      </w:r>
    </w:p>
    <w:p>
      <w:pPr>
        <w:spacing w:after="0"/>
        <w:ind w:left="0"/>
        <w:jc w:val="both"/>
      </w:pPr>
      <w:r>
        <w:rPr>
          <w:rFonts w:ascii="Times New Roman"/>
          <w:b w:val="false"/>
          <w:i w:val="false"/>
          <w:color w:val="000000"/>
          <w:sz w:val="28"/>
        </w:rPr>
        <w:t xml:space="preserve">
                                 рiнiң құрылысында </w:t>
      </w:r>
    </w:p>
    <w:p>
      <w:pPr>
        <w:spacing w:after="0"/>
        <w:ind w:left="0"/>
        <w:jc w:val="both"/>
      </w:pPr>
      <w:r>
        <w:rPr>
          <w:rFonts w:ascii="Times New Roman"/>
          <w:b w:val="false"/>
          <w:i w:val="false"/>
          <w:color w:val="000000"/>
          <w:sz w:val="28"/>
        </w:rPr>
        <w:t xml:space="preserve">
                                 жобалық-сметалық </w:t>
      </w:r>
    </w:p>
    <w:p>
      <w:pPr>
        <w:spacing w:after="0"/>
        <w:ind w:left="0"/>
        <w:jc w:val="both"/>
      </w:pPr>
      <w:r>
        <w:rPr>
          <w:rFonts w:ascii="Times New Roman"/>
          <w:b w:val="false"/>
          <w:i w:val="false"/>
          <w:color w:val="000000"/>
          <w:sz w:val="28"/>
        </w:rPr>
        <w:t xml:space="preserve">
                                 құжаттаманы әзiрлеу. </w:t>
      </w:r>
    </w:p>
    <w:p>
      <w:pPr>
        <w:spacing w:after="0"/>
        <w:ind w:left="0"/>
        <w:jc w:val="both"/>
      </w:pPr>
      <w:r>
        <w:rPr>
          <w:rFonts w:ascii="Times New Roman"/>
          <w:b w:val="false"/>
          <w:i w:val="false"/>
          <w:color w:val="000000"/>
          <w:sz w:val="28"/>
        </w:rPr>
        <w:t xml:space="preserve">
                                 3. Жобаларды мемле. </w:t>
      </w:r>
    </w:p>
    <w:p>
      <w:pPr>
        <w:spacing w:after="0"/>
        <w:ind w:left="0"/>
        <w:jc w:val="both"/>
      </w:pPr>
      <w:r>
        <w:rPr>
          <w:rFonts w:ascii="Times New Roman"/>
          <w:b w:val="false"/>
          <w:i w:val="false"/>
          <w:color w:val="000000"/>
          <w:sz w:val="28"/>
        </w:rPr>
        <w:t xml:space="preserve">
                                 кеттiк сараптау. </w:t>
      </w:r>
    </w:p>
    <w:p>
      <w:pPr>
        <w:spacing w:after="0"/>
        <w:ind w:left="0"/>
        <w:jc w:val="both"/>
      </w:pPr>
      <w:r>
        <w:rPr>
          <w:rFonts w:ascii="Times New Roman"/>
          <w:b w:val="false"/>
          <w:i w:val="false"/>
          <w:color w:val="000000"/>
          <w:sz w:val="28"/>
        </w:rPr>
        <w:t xml:space="preserve">
                                 4. Технопарк қызметi. </w:t>
      </w:r>
    </w:p>
    <w:p>
      <w:pPr>
        <w:spacing w:after="0"/>
        <w:ind w:left="0"/>
        <w:jc w:val="both"/>
      </w:pPr>
      <w:r>
        <w:rPr>
          <w:rFonts w:ascii="Times New Roman"/>
          <w:b w:val="false"/>
          <w:i w:val="false"/>
          <w:color w:val="000000"/>
          <w:sz w:val="28"/>
        </w:rPr>
        <w:t xml:space="preserve">
                                 нің негiзгі бағыттары </w:t>
      </w:r>
    </w:p>
    <w:p>
      <w:pPr>
        <w:spacing w:after="0"/>
        <w:ind w:left="0"/>
        <w:jc w:val="both"/>
      </w:pPr>
      <w:r>
        <w:rPr>
          <w:rFonts w:ascii="Times New Roman"/>
          <w:b w:val="false"/>
          <w:i w:val="false"/>
          <w:color w:val="000000"/>
          <w:sz w:val="28"/>
        </w:rPr>
        <w:t xml:space="preserve">
                                 бойынша бизнес-жос. </w:t>
      </w:r>
    </w:p>
    <w:p>
      <w:pPr>
        <w:spacing w:after="0"/>
        <w:ind w:left="0"/>
        <w:jc w:val="both"/>
      </w:pPr>
      <w:r>
        <w:rPr>
          <w:rFonts w:ascii="Times New Roman"/>
          <w:b w:val="false"/>
          <w:i w:val="false"/>
          <w:color w:val="000000"/>
          <w:sz w:val="28"/>
        </w:rPr>
        <w:t xml:space="preserve">
                                 парларды әзiрлеу. </w:t>
      </w:r>
    </w:p>
    <w:p>
      <w:pPr>
        <w:spacing w:after="0"/>
        <w:ind w:left="0"/>
        <w:jc w:val="both"/>
      </w:pPr>
      <w:r>
        <w:rPr>
          <w:rFonts w:ascii="Times New Roman"/>
          <w:b w:val="false"/>
          <w:i w:val="false"/>
          <w:color w:val="000000"/>
          <w:sz w:val="28"/>
        </w:rPr>
        <w:t xml:space="preserve">
                                 5. Технопарк ақпарат. </w:t>
      </w:r>
    </w:p>
    <w:p>
      <w:pPr>
        <w:spacing w:after="0"/>
        <w:ind w:left="0"/>
        <w:jc w:val="both"/>
      </w:pPr>
      <w:r>
        <w:rPr>
          <w:rFonts w:ascii="Times New Roman"/>
          <w:b w:val="false"/>
          <w:i w:val="false"/>
          <w:color w:val="000000"/>
          <w:sz w:val="28"/>
        </w:rPr>
        <w:t xml:space="preserve">
                                 тық-телекоммуникация. </w:t>
      </w:r>
    </w:p>
    <w:p>
      <w:pPr>
        <w:spacing w:after="0"/>
        <w:ind w:left="0"/>
        <w:jc w:val="both"/>
      </w:pPr>
      <w:r>
        <w:rPr>
          <w:rFonts w:ascii="Times New Roman"/>
          <w:b w:val="false"/>
          <w:i w:val="false"/>
          <w:color w:val="000000"/>
          <w:sz w:val="28"/>
        </w:rPr>
        <w:t xml:space="preserve">
                                 лық инфрақұрылымын </w:t>
      </w:r>
    </w:p>
    <w:p>
      <w:pPr>
        <w:spacing w:after="0"/>
        <w:ind w:left="0"/>
        <w:jc w:val="both"/>
      </w:pPr>
      <w:r>
        <w:rPr>
          <w:rFonts w:ascii="Times New Roman"/>
          <w:b w:val="false"/>
          <w:i w:val="false"/>
          <w:color w:val="000000"/>
          <w:sz w:val="28"/>
        </w:rPr>
        <w:t xml:space="preserve">
                                 жобалау (телефон, </w:t>
      </w:r>
    </w:p>
    <w:p>
      <w:pPr>
        <w:spacing w:after="0"/>
        <w:ind w:left="0"/>
        <w:jc w:val="both"/>
      </w:pPr>
      <w:r>
        <w:rPr>
          <w:rFonts w:ascii="Times New Roman"/>
          <w:b w:val="false"/>
          <w:i w:val="false"/>
          <w:color w:val="000000"/>
          <w:sz w:val="28"/>
        </w:rPr>
        <w:t xml:space="preserve">
                                 деректер беру </w:t>
      </w:r>
    </w:p>
    <w:p>
      <w:pPr>
        <w:spacing w:after="0"/>
        <w:ind w:left="0"/>
        <w:jc w:val="both"/>
      </w:pPr>
      <w:r>
        <w:rPr>
          <w:rFonts w:ascii="Times New Roman"/>
          <w:b w:val="false"/>
          <w:i w:val="false"/>
          <w:color w:val="000000"/>
          <w:sz w:val="28"/>
        </w:rPr>
        <w:t xml:space="preserve">
                                 желiлерi, Internet).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мемлекеттiк сараптама өткiзумен жобалық-сметалық құжаттама, "Ақпараттық технологиялар паркi" технопаркi инфрақұрылымының техникалық-экономикалық негiздемесi, Технопарк қызметiнiң негiзгi бағыттары бойынша бизнес-жоспарлар. </w:t>
      </w:r>
    </w:p>
    <w:bookmarkStart w:name="z24" w:id="23"/>
    <w:p>
      <w:pPr>
        <w:spacing w:after="0"/>
        <w:ind w:left="0"/>
        <w:jc w:val="both"/>
      </w:pPr>
      <w:r>
        <w:rPr>
          <w:rFonts w:ascii="Times New Roman"/>
          <w:b w:val="false"/>
          <w:i w:val="false"/>
          <w:color w:val="000000"/>
          <w:sz w:val="28"/>
        </w:rPr>
        <w:t xml:space="preserve">
      Қазақстан Республикасы   </w:t>
      </w:r>
    </w:p>
    <w:bookmarkEnd w:id="23"/>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518-қосымша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және минералдық </w:t>
      </w:r>
    </w:p>
    <w:p>
      <w:pPr>
        <w:spacing w:after="0"/>
        <w:ind w:left="0"/>
        <w:jc w:val="both"/>
      </w:pPr>
      <w:r>
        <w:rPr>
          <w:rFonts w:ascii="Times New Roman"/>
          <w:b w:val="false"/>
          <w:i w:val="false"/>
          <w:color w:val="000000"/>
          <w:sz w:val="28"/>
        </w:rPr>
        <w:t xml:space="preserve">
      pecуpcтap министрлiгі </w:t>
      </w:r>
    </w:p>
    <w:p>
      <w:pPr>
        <w:spacing w:after="0"/>
        <w:ind w:left="0"/>
        <w:jc w:val="both"/>
      </w:pPr>
      <w:r>
        <w:rPr>
          <w:rFonts w:ascii="Times New Roman"/>
          <w:b w:val="false"/>
          <w:i w:val="false"/>
          <w:color w:val="000000"/>
          <w:sz w:val="28"/>
        </w:rPr>
        <w:t xml:space="preserve">
      Бюджеттiк бағдарламаның әкімгерi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069 "Қарашығанақ газөнеркәсіп" ААҚ мүлiктік кешенiн конкурстық массаны iске асыру шеңберiнде сатып алу"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50000 мың (елу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"Қарашығанақ газпром" aшық акционерлік қоғамының конкурстық массасын сатудың айрықша шарттары мен тәртiбi туралы" Қазақстан Республикасы Үкiметiнің 2002 жылғы 17 мамырдағы N 535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Қарашығанақ мұнайгаз конденсат кен орны бойынша Өнiмдi бөлу туралы келiсiмдi орындау. </w:t>
      </w:r>
    </w:p>
    <w:p>
      <w:pPr>
        <w:spacing w:after="0"/>
        <w:ind w:left="0"/>
        <w:jc w:val="both"/>
      </w:pPr>
      <w:r>
        <w:rPr>
          <w:rFonts w:ascii="Times New Roman"/>
          <w:b w:val="false"/>
          <w:i w:val="false"/>
          <w:color w:val="000000"/>
          <w:sz w:val="28"/>
        </w:rPr>
        <w:t xml:space="preserve">
            5. Бюджеттік бағдарламаның мiндеттерi: конкурстық массаны сатудың шеңберiнде "Қарашығанақ газпром" ашық акционерлiк қоғамының (бұдан әрi - "Қарашығанақ газпром" ААҚ) мүлiктiк кешенiн сатып алу.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Р/|Бағдар.|Шағын|Бағдарла.| Бағдарламаны (шағын  |Іске |  Жауапты </w:t>
      </w:r>
    </w:p>
    <w:p>
      <w:pPr>
        <w:spacing w:after="0"/>
        <w:ind w:left="0"/>
        <w:jc w:val="both"/>
      </w:pPr>
      <w:r>
        <w:rPr>
          <w:rFonts w:ascii="Times New Roman"/>
          <w:b w:val="false"/>
          <w:i w:val="false"/>
          <w:color w:val="000000"/>
          <w:sz w:val="28"/>
        </w:rPr>
        <w:t xml:space="preserve">
      с |ламаның|бағ. | маның   |  бағдарламаны) іске  |асыру|орындаушылар </w:t>
      </w:r>
    </w:p>
    <w:p>
      <w:pPr>
        <w:spacing w:after="0"/>
        <w:ind w:left="0"/>
        <w:jc w:val="both"/>
      </w:pPr>
      <w:r>
        <w:rPr>
          <w:rFonts w:ascii="Times New Roman"/>
          <w:b w:val="false"/>
          <w:i w:val="false"/>
          <w:color w:val="000000"/>
          <w:sz w:val="28"/>
        </w:rPr>
        <w:t xml:space="preserve">
      N | коды  |дар. | атауы   |   асыру жөніндегі    |мер. | </w:t>
      </w:r>
    </w:p>
    <w:p>
      <w:pPr>
        <w:spacing w:after="0"/>
        <w:ind w:left="0"/>
        <w:jc w:val="both"/>
      </w:pPr>
      <w:r>
        <w:rPr>
          <w:rFonts w:ascii="Times New Roman"/>
          <w:b w:val="false"/>
          <w:i w:val="false"/>
          <w:color w:val="000000"/>
          <w:sz w:val="28"/>
        </w:rPr>
        <w:t xml:space="preserve">
        |       |лама.|         |      іс-шаралар      |зім. | </w:t>
      </w:r>
    </w:p>
    <w:p>
      <w:pPr>
        <w:spacing w:after="0"/>
        <w:ind w:left="0"/>
        <w:jc w:val="both"/>
      </w:pPr>
      <w:r>
        <w:rPr>
          <w:rFonts w:ascii="Times New Roman"/>
          <w:b w:val="false"/>
          <w:i w:val="false"/>
          <w:color w:val="000000"/>
          <w:sz w:val="28"/>
        </w:rPr>
        <w:t xml:space="preserve">
        |       |ның  |         |                      |дері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"Қарашыға. "Қарашығанақ газпром"  Жыл   Қазақстан </w:t>
      </w:r>
    </w:p>
    <w:p>
      <w:pPr>
        <w:spacing w:after="0"/>
        <w:ind w:left="0"/>
        <w:jc w:val="both"/>
      </w:pPr>
      <w:r>
        <w:rPr>
          <w:rFonts w:ascii="Times New Roman"/>
          <w:b w:val="false"/>
          <w:i w:val="false"/>
          <w:color w:val="000000"/>
          <w:sz w:val="28"/>
        </w:rPr>
        <w:t xml:space="preserve">
                      нақ газ.   ААҚ мүліктiк кешенi.   бойы  Республика. </w:t>
      </w:r>
    </w:p>
    <w:p>
      <w:pPr>
        <w:spacing w:after="0"/>
        <w:ind w:left="0"/>
        <w:jc w:val="both"/>
      </w:pPr>
      <w:r>
        <w:rPr>
          <w:rFonts w:ascii="Times New Roman"/>
          <w:b w:val="false"/>
          <w:i w:val="false"/>
          <w:color w:val="000000"/>
          <w:sz w:val="28"/>
        </w:rPr>
        <w:t xml:space="preserve">
                      өнеркәсіп" нiң сауда-саттығына          сының </w:t>
      </w:r>
    </w:p>
    <w:p>
      <w:pPr>
        <w:spacing w:after="0"/>
        <w:ind w:left="0"/>
        <w:jc w:val="both"/>
      </w:pPr>
      <w:r>
        <w:rPr>
          <w:rFonts w:ascii="Times New Roman"/>
          <w:b w:val="false"/>
          <w:i w:val="false"/>
          <w:color w:val="000000"/>
          <w:sz w:val="28"/>
        </w:rPr>
        <w:t xml:space="preserve">
                      ААҚ        қатысу.                      Энергетика </w:t>
      </w:r>
    </w:p>
    <w:p>
      <w:pPr>
        <w:spacing w:after="0"/>
        <w:ind w:left="0"/>
        <w:jc w:val="both"/>
      </w:pPr>
      <w:r>
        <w:rPr>
          <w:rFonts w:ascii="Times New Roman"/>
          <w:b w:val="false"/>
          <w:i w:val="false"/>
          <w:color w:val="000000"/>
          <w:sz w:val="28"/>
        </w:rPr>
        <w:t xml:space="preserve">
                      мүліктік                                және </w:t>
      </w:r>
    </w:p>
    <w:p>
      <w:pPr>
        <w:spacing w:after="0"/>
        <w:ind w:left="0"/>
        <w:jc w:val="both"/>
      </w:pPr>
      <w:r>
        <w:rPr>
          <w:rFonts w:ascii="Times New Roman"/>
          <w:b w:val="false"/>
          <w:i w:val="false"/>
          <w:color w:val="000000"/>
          <w:sz w:val="28"/>
        </w:rPr>
        <w:t xml:space="preserve">
                      кешенiн                                 минералдық </w:t>
      </w:r>
    </w:p>
    <w:p>
      <w:pPr>
        <w:spacing w:after="0"/>
        <w:ind w:left="0"/>
        <w:jc w:val="both"/>
      </w:pPr>
      <w:r>
        <w:rPr>
          <w:rFonts w:ascii="Times New Roman"/>
          <w:b w:val="false"/>
          <w:i w:val="false"/>
          <w:color w:val="000000"/>
          <w:sz w:val="28"/>
        </w:rPr>
        <w:t xml:space="preserve">
                      конкурс.                                ресурстар </w:t>
      </w:r>
    </w:p>
    <w:p>
      <w:pPr>
        <w:spacing w:after="0"/>
        <w:ind w:left="0"/>
        <w:jc w:val="both"/>
      </w:pPr>
      <w:r>
        <w:rPr>
          <w:rFonts w:ascii="Times New Roman"/>
          <w:b w:val="false"/>
          <w:i w:val="false"/>
          <w:color w:val="000000"/>
          <w:sz w:val="28"/>
        </w:rPr>
        <w:t xml:space="preserve">
                      тық                                     министрлігі </w:t>
      </w:r>
    </w:p>
    <w:p>
      <w:pPr>
        <w:spacing w:after="0"/>
        <w:ind w:left="0"/>
        <w:jc w:val="both"/>
      </w:pPr>
      <w:r>
        <w:rPr>
          <w:rFonts w:ascii="Times New Roman"/>
          <w:b w:val="false"/>
          <w:i w:val="false"/>
          <w:color w:val="000000"/>
          <w:sz w:val="28"/>
        </w:rPr>
        <w:t xml:space="preserve">
                      массаны </w:t>
      </w:r>
    </w:p>
    <w:p>
      <w:pPr>
        <w:spacing w:after="0"/>
        <w:ind w:left="0"/>
        <w:jc w:val="both"/>
      </w:pPr>
      <w:r>
        <w:rPr>
          <w:rFonts w:ascii="Times New Roman"/>
          <w:b w:val="false"/>
          <w:i w:val="false"/>
          <w:color w:val="000000"/>
          <w:sz w:val="28"/>
        </w:rPr>
        <w:t xml:space="preserve">
                      іске </w:t>
      </w:r>
    </w:p>
    <w:p>
      <w:pPr>
        <w:spacing w:after="0"/>
        <w:ind w:left="0"/>
        <w:jc w:val="both"/>
      </w:pP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
                      шеңберiн. </w:t>
      </w:r>
    </w:p>
    <w:p>
      <w:pPr>
        <w:spacing w:after="0"/>
        <w:ind w:left="0"/>
        <w:jc w:val="both"/>
      </w:pPr>
      <w:r>
        <w:rPr>
          <w:rFonts w:ascii="Times New Roman"/>
          <w:b w:val="false"/>
          <w:i w:val="false"/>
          <w:color w:val="000000"/>
          <w:sz w:val="28"/>
        </w:rPr>
        <w:t xml:space="preserve">
                      де сатып </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Қарашығанақ мұнайгаз конденсат кен орнын әзiрлеу жөнiндегi өндiрiстiк қызметтi қамтамасыз ету үшiн мүлiктік кешендi сатып алу. </w:t>
      </w:r>
    </w:p>
    <w:bookmarkStart w:name="z25" w:id="24"/>
    <w:p>
      <w:pPr>
        <w:spacing w:after="0"/>
        <w:ind w:left="0"/>
        <w:jc w:val="both"/>
      </w:pPr>
      <w:r>
        <w:rPr>
          <w:rFonts w:ascii="Times New Roman"/>
          <w:b w:val="false"/>
          <w:i w:val="false"/>
          <w:color w:val="000000"/>
          <w:sz w:val="28"/>
        </w:rPr>
        <w:t xml:space="preserve">
      Қазақстан Республикасы   </w:t>
      </w:r>
    </w:p>
    <w:bookmarkEnd w:id="24"/>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519-қосымша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және минералдық </w:t>
      </w:r>
    </w:p>
    <w:p>
      <w:pPr>
        <w:spacing w:after="0"/>
        <w:ind w:left="0"/>
        <w:jc w:val="both"/>
      </w:pPr>
      <w:r>
        <w:rPr>
          <w:rFonts w:ascii="Times New Roman"/>
          <w:b w:val="false"/>
          <w:i w:val="false"/>
          <w:color w:val="000000"/>
          <w:sz w:val="28"/>
        </w:rPr>
        <w:t xml:space="preserve">
      pecуpcтap министрлiгі </w:t>
      </w:r>
    </w:p>
    <w:p>
      <w:pPr>
        <w:spacing w:after="0"/>
        <w:ind w:left="0"/>
        <w:jc w:val="both"/>
      </w:pPr>
      <w:r>
        <w:rPr>
          <w:rFonts w:ascii="Times New Roman"/>
          <w:b w:val="false"/>
          <w:i w:val="false"/>
          <w:color w:val="000000"/>
          <w:sz w:val="28"/>
        </w:rPr>
        <w:t xml:space="preserve">
      Бюджеттiк бағдарламаның әкімгерi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079 "Лицензиарлардың функцияларын орындау"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450 мың теңге (төрт жүз елу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"Лицензиялау туралы" 1995 жылғы 17 сәуiрдегi Заңының </w:t>
      </w:r>
      <w:r>
        <w:rPr>
          <w:rFonts w:ascii="Times New Roman"/>
          <w:b w:val="false"/>
          <w:i w:val="false"/>
          <w:color w:val="000000"/>
          <w:sz w:val="28"/>
        </w:rPr>
        <w:t xml:space="preserve">5-бабы </w:t>
      </w:r>
      <w:r>
        <w:rPr>
          <w:rFonts w:ascii="Times New Roman"/>
          <w:b w:val="false"/>
          <w:i w:val="false"/>
          <w:color w:val="000000"/>
          <w:sz w:val="28"/>
        </w:rPr>
        <w:t xml:space="preserve">; Қазақстан Республикасының "Атом энергиясын пайдалану туралы" 1997 жылғы 14 сәуiрдегi Заңының </w:t>
      </w:r>
      <w:r>
        <w:rPr>
          <w:rFonts w:ascii="Times New Roman"/>
          <w:b w:val="false"/>
          <w:i w:val="false"/>
          <w:color w:val="000000"/>
          <w:sz w:val="28"/>
        </w:rPr>
        <w:t xml:space="preserve">11-бабы </w:t>
      </w:r>
      <w:r>
        <w:rPr>
          <w:rFonts w:ascii="Times New Roman"/>
          <w:b w:val="false"/>
          <w:i w:val="false"/>
          <w:color w:val="000000"/>
          <w:sz w:val="28"/>
        </w:rPr>
        <w:t xml:space="preserve">; "Қазақстан Республикасы Президентiнiң 1995 жылғы 17 сәуiрдегi 2201 қаулысын iске асыру туралы" Қазақстан Республикасы Үкiметiнің 1995 жылғы 29 желтоқсандағы N 1894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бюджеттiк қаражаттары. </w:t>
      </w:r>
    </w:p>
    <w:p>
      <w:pPr>
        <w:spacing w:after="0"/>
        <w:ind w:left="0"/>
        <w:jc w:val="both"/>
      </w:pPr>
      <w:r>
        <w:rPr>
          <w:rFonts w:ascii="Times New Roman"/>
          <w:b w:val="false"/>
          <w:i w:val="false"/>
          <w:color w:val="000000"/>
          <w:sz w:val="28"/>
        </w:rPr>
        <w:t xml:space="preserve">
            4. Бюджеттiк бағдарламаның мақсаты: энергетика және минералдық ресурстар саласындағы қызмет түрлерi бойынша лицензиялар беру. </w:t>
      </w:r>
    </w:p>
    <w:p>
      <w:pPr>
        <w:spacing w:after="0"/>
        <w:ind w:left="0"/>
        <w:jc w:val="both"/>
      </w:pPr>
      <w:r>
        <w:rPr>
          <w:rFonts w:ascii="Times New Roman"/>
          <w:b w:val="false"/>
          <w:i w:val="false"/>
          <w:color w:val="000000"/>
          <w:sz w:val="28"/>
        </w:rPr>
        <w:t xml:space="preserve">
            5. Бюджеттiк бағдарламаның мiндеттерi: министрлiктi лицензия бланктерiмен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Р/|Бағдар.|Шағын|Бағдарла.|   Бағдарламаны іске  |Іске |  Жауапты </w:t>
      </w:r>
    </w:p>
    <w:p>
      <w:pPr>
        <w:spacing w:after="0"/>
        <w:ind w:left="0"/>
        <w:jc w:val="both"/>
      </w:pPr>
      <w:r>
        <w:rPr>
          <w:rFonts w:ascii="Times New Roman"/>
          <w:b w:val="false"/>
          <w:i w:val="false"/>
          <w:color w:val="000000"/>
          <w:sz w:val="28"/>
        </w:rPr>
        <w:t xml:space="preserve">
      с |ламаның|бағ. |  маның  |    асыру жөніндегі   |асыру|орындаушылар </w:t>
      </w:r>
    </w:p>
    <w:p>
      <w:pPr>
        <w:spacing w:after="0"/>
        <w:ind w:left="0"/>
        <w:jc w:val="both"/>
      </w:pPr>
      <w:r>
        <w:rPr>
          <w:rFonts w:ascii="Times New Roman"/>
          <w:b w:val="false"/>
          <w:i w:val="false"/>
          <w:color w:val="000000"/>
          <w:sz w:val="28"/>
        </w:rPr>
        <w:t xml:space="preserve">
      N | коды  |дар. |(шағын   |      іс-шаралар      |мер. | </w:t>
      </w:r>
    </w:p>
    <w:p>
      <w:pPr>
        <w:spacing w:after="0"/>
        <w:ind w:left="0"/>
        <w:jc w:val="both"/>
      </w:pPr>
      <w:r>
        <w:rPr>
          <w:rFonts w:ascii="Times New Roman"/>
          <w:b w:val="false"/>
          <w:i w:val="false"/>
          <w:color w:val="000000"/>
          <w:sz w:val="28"/>
        </w:rPr>
        <w:t xml:space="preserve">
        |       |лама.|бағдарла.|                      |зім. | </w:t>
      </w:r>
    </w:p>
    <w:p>
      <w:pPr>
        <w:spacing w:after="0"/>
        <w:ind w:left="0"/>
        <w:jc w:val="both"/>
      </w:pPr>
      <w:r>
        <w:rPr>
          <w:rFonts w:ascii="Times New Roman"/>
          <w:b w:val="false"/>
          <w:i w:val="false"/>
          <w:color w:val="000000"/>
          <w:sz w:val="28"/>
        </w:rPr>
        <w:t xml:space="preserve">
        |       |ның  | маның)  |                      |дері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079        Лицензиар.  Лицензиялар бланкi.    Жыл   Қазақстан </w:t>
      </w:r>
    </w:p>
    <w:p>
      <w:pPr>
        <w:spacing w:after="0"/>
        <w:ind w:left="0"/>
        <w:jc w:val="both"/>
      </w:pPr>
      <w:r>
        <w:rPr>
          <w:rFonts w:ascii="Times New Roman"/>
          <w:b w:val="false"/>
          <w:i w:val="false"/>
          <w:color w:val="000000"/>
          <w:sz w:val="28"/>
        </w:rPr>
        <w:t xml:space="preserve">
                     лардың      лерiне тапсырыс        бойы  Республика. </w:t>
      </w:r>
    </w:p>
    <w:p>
      <w:pPr>
        <w:spacing w:after="0"/>
        <w:ind w:left="0"/>
        <w:jc w:val="both"/>
      </w:pPr>
      <w:r>
        <w:rPr>
          <w:rFonts w:ascii="Times New Roman"/>
          <w:b w:val="false"/>
          <w:i w:val="false"/>
          <w:color w:val="000000"/>
          <w:sz w:val="28"/>
        </w:rPr>
        <w:t xml:space="preserve">
                     функция.                                 сының </w:t>
      </w:r>
    </w:p>
    <w:p>
      <w:pPr>
        <w:spacing w:after="0"/>
        <w:ind w:left="0"/>
        <w:jc w:val="both"/>
      </w:pPr>
      <w:r>
        <w:rPr>
          <w:rFonts w:ascii="Times New Roman"/>
          <w:b w:val="false"/>
          <w:i w:val="false"/>
          <w:color w:val="000000"/>
          <w:sz w:val="28"/>
        </w:rPr>
        <w:t xml:space="preserve">
                     ларын                                    Энергетика </w:t>
      </w:r>
    </w:p>
    <w:p>
      <w:pPr>
        <w:spacing w:after="0"/>
        <w:ind w:left="0"/>
        <w:jc w:val="both"/>
      </w:pPr>
      <w:r>
        <w:rPr>
          <w:rFonts w:ascii="Times New Roman"/>
          <w:b w:val="false"/>
          <w:i w:val="false"/>
          <w:color w:val="000000"/>
          <w:sz w:val="28"/>
        </w:rPr>
        <w:t xml:space="preserve">
                     орындау                                  және </w:t>
      </w:r>
    </w:p>
    <w:p>
      <w:pPr>
        <w:spacing w:after="0"/>
        <w:ind w:left="0"/>
        <w:jc w:val="both"/>
      </w:pPr>
      <w:r>
        <w:rPr>
          <w:rFonts w:ascii="Times New Roman"/>
          <w:b w:val="false"/>
          <w:i w:val="false"/>
          <w:color w:val="000000"/>
          <w:sz w:val="28"/>
        </w:rPr>
        <w:t xml:space="preserve">
                                                              минералдық </w:t>
      </w:r>
    </w:p>
    <w:p>
      <w:pPr>
        <w:spacing w:after="0"/>
        <w:ind w:left="0"/>
        <w:jc w:val="both"/>
      </w:pPr>
      <w:r>
        <w:rPr>
          <w:rFonts w:ascii="Times New Roman"/>
          <w:b w:val="false"/>
          <w:i w:val="false"/>
          <w:color w:val="000000"/>
          <w:sz w:val="28"/>
        </w:rPr>
        <w:t xml:space="preserve">
                                                              ресурстар </w:t>
      </w:r>
    </w:p>
    <w:p>
      <w:pPr>
        <w:spacing w:after="0"/>
        <w:ind w:left="0"/>
        <w:jc w:val="both"/>
      </w:pP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лицензиялық қызметтi жүзеге асыратын заңды және жеке тұлғаларды заңнама талаптарына сәйкес лицензиялармен қамтамасыз ету. </w:t>
      </w:r>
    </w:p>
    <w:bookmarkStart w:name="z26" w:id="25"/>
    <w:p>
      <w:pPr>
        <w:spacing w:after="0"/>
        <w:ind w:left="0"/>
        <w:jc w:val="both"/>
      </w:pPr>
      <w:r>
        <w:rPr>
          <w:rFonts w:ascii="Times New Roman"/>
          <w:b w:val="false"/>
          <w:i w:val="false"/>
          <w:color w:val="000000"/>
          <w:sz w:val="28"/>
        </w:rPr>
        <w:t xml:space="preserve">
      Қазақстан Республикасы   </w:t>
      </w:r>
    </w:p>
    <w:bookmarkEnd w:id="25"/>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520-қосымша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және минералдық </w:t>
      </w:r>
    </w:p>
    <w:p>
      <w:pPr>
        <w:spacing w:after="0"/>
        <w:ind w:left="0"/>
        <w:jc w:val="both"/>
      </w:pPr>
      <w:r>
        <w:rPr>
          <w:rFonts w:ascii="Times New Roman"/>
          <w:b w:val="false"/>
          <w:i w:val="false"/>
          <w:color w:val="000000"/>
          <w:sz w:val="28"/>
        </w:rPr>
        <w:t xml:space="preserve">
      pecуpcтap министрлiгі </w:t>
      </w:r>
    </w:p>
    <w:p>
      <w:pPr>
        <w:spacing w:after="0"/>
        <w:ind w:left="0"/>
        <w:jc w:val="both"/>
      </w:pPr>
      <w:r>
        <w:rPr>
          <w:rFonts w:ascii="Times New Roman"/>
          <w:b w:val="false"/>
          <w:i w:val="false"/>
          <w:color w:val="000000"/>
          <w:sz w:val="28"/>
        </w:rPr>
        <w:t xml:space="preserve">
      Бюджеттiк бағдарламаның әкімгерi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201 "КапиталМұнайгаз" мемлекеттік мекемесiн материалдық-техникалық қамтамасыз ету"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6782 мың теңге (алты миллион жетi жүз сексен екi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"Қарашығанақ мұнайгаз конденсатты кен орны бойынша Өнiмдi бөлу туралы Түпкіліктi Келiсiмнiң кейбiр мәселелерi" туралы Қазақстан Республикасы Үкiметiнiң 1997 жылғы 14 қарашадағы N 1568 қаулысы .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қызметiн тиiмдi орындау үшiн "Капиталмұнайгаз" мемлекеттiк кәсiпорнын материалдық-техникалық қамтамасыз ету. </w:t>
      </w:r>
    </w:p>
    <w:p>
      <w:pPr>
        <w:spacing w:after="0"/>
        <w:ind w:left="0"/>
        <w:jc w:val="both"/>
      </w:pPr>
      <w:r>
        <w:rPr>
          <w:rFonts w:ascii="Times New Roman"/>
          <w:b w:val="false"/>
          <w:i w:val="false"/>
          <w:color w:val="000000"/>
          <w:sz w:val="28"/>
        </w:rPr>
        <w:t xml:space="preserve">
            5. Бюджеттiк бағдарламаның мiндеттерi: жабдықтар, техникалық құралдар, компьютерлiк және ұйымдастыру техникаларын сатып алу.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Р/|Бағдар.|Шағын|Бағдарла.|Бағдарламаларды (шағын|Іске |  Жауапты </w:t>
      </w:r>
    </w:p>
    <w:p>
      <w:pPr>
        <w:spacing w:after="0"/>
        <w:ind w:left="0"/>
        <w:jc w:val="both"/>
      </w:pPr>
      <w:r>
        <w:rPr>
          <w:rFonts w:ascii="Times New Roman"/>
          <w:b w:val="false"/>
          <w:i w:val="false"/>
          <w:color w:val="000000"/>
          <w:sz w:val="28"/>
        </w:rPr>
        <w:t xml:space="preserve">
      с |ламаның|бағ. | маның   |бағдарламаларды) іске |асыру|орындаушылар </w:t>
      </w:r>
    </w:p>
    <w:p>
      <w:pPr>
        <w:spacing w:after="0"/>
        <w:ind w:left="0"/>
        <w:jc w:val="both"/>
      </w:pPr>
      <w:r>
        <w:rPr>
          <w:rFonts w:ascii="Times New Roman"/>
          <w:b w:val="false"/>
          <w:i w:val="false"/>
          <w:color w:val="000000"/>
          <w:sz w:val="28"/>
        </w:rPr>
        <w:t xml:space="preserve">
      N | коды  |дар. | атауы   |   асыру жөніндегі    |мер. | </w:t>
      </w:r>
    </w:p>
    <w:p>
      <w:pPr>
        <w:spacing w:after="0"/>
        <w:ind w:left="0"/>
        <w:jc w:val="both"/>
      </w:pPr>
      <w:r>
        <w:rPr>
          <w:rFonts w:ascii="Times New Roman"/>
          <w:b w:val="false"/>
          <w:i w:val="false"/>
          <w:color w:val="000000"/>
          <w:sz w:val="28"/>
        </w:rPr>
        <w:t xml:space="preserve">
        |       |лама.|         |      іс-шаралар      |зім. | </w:t>
      </w:r>
    </w:p>
    <w:p>
      <w:pPr>
        <w:spacing w:after="0"/>
        <w:ind w:left="0"/>
        <w:jc w:val="both"/>
      </w:pPr>
      <w:r>
        <w:rPr>
          <w:rFonts w:ascii="Times New Roman"/>
          <w:b w:val="false"/>
          <w:i w:val="false"/>
          <w:color w:val="000000"/>
          <w:sz w:val="28"/>
        </w:rPr>
        <w:t xml:space="preserve">
        |       |ның  |         |                      |дері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201         "Капитал.  1) техникалық құрал.   Жыл   Қазақстан </w:t>
      </w:r>
    </w:p>
    <w:p>
      <w:pPr>
        <w:spacing w:after="0"/>
        <w:ind w:left="0"/>
        <w:jc w:val="both"/>
      </w:pPr>
      <w:r>
        <w:rPr>
          <w:rFonts w:ascii="Times New Roman"/>
          <w:b w:val="false"/>
          <w:i w:val="false"/>
          <w:color w:val="000000"/>
          <w:sz w:val="28"/>
        </w:rPr>
        <w:t xml:space="preserve">
                      Мұнайгаз"  дармен және жабдық.    бойы. Республика. </w:t>
      </w:r>
    </w:p>
    <w:p>
      <w:pPr>
        <w:spacing w:after="0"/>
        <w:ind w:left="0"/>
        <w:jc w:val="both"/>
      </w:pPr>
      <w:r>
        <w:rPr>
          <w:rFonts w:ascii="Times New Roman"/>
          <w:b w:val="false"/>
          <w:i w:val="false"/>
          <w:color w:val="000000"/>
          <w:sz w:val="28"/>
        </w:rPr>
        <w:t xml:space="preserve">
                      мемлекет.  тармен қамтамасыз      на    сының </w:t>
      </w:r>
    </w:p>
    <w:p>
      <w:pPr>
        <w:spacing w:after="0"/>
        <w:ind w:left="0"/>
        <w:jc w:val="both"/>
      </w:pPr>
      <w:r>
        <w:rPr>
          <w:rFonts w:ascii="Times New Roman"/>
          <w:b w:val="false"/>
          <w:i w:val="false"/>
          <w:color w:val="000000"/>
          <w:sz w:val="28"/>
        </w:rPr>
        <w:t xml:space="preserve">
                      тiк меке.  ету:                         Энергетика </w:t>
      </w:r>
    </w:p>
    <w:p>
      <w:pPr>
        <w:spacing w:after="0"/>
        <w:ind w:left="0"/>
        <w:jc w:val="both"/>
      </w:pPr>
      <w:r>
        <w:rPr>
          <w:rFonts w:ascii="Times New Roman"/>
          <w:b w:val="false"/>
          <w:i w:val="false"/>
          <w:color w:val="000000"/>
          <w:sz w:val="28"/>
        </w:rPr>
        <w:t xml:space="preserve">
                      месiн      компьютерлер - 16,           және </w:t>
      </w:r>
    </w:p>
    <w:p>
      <w:pPr>
        <w:spacing w:after="0"/>
        <w:ind w:left="0"/>
        <w:jc w:val="both"/>
      </w:pPr>
      <w:r>
        <w:rPr>
          <w:rFonts w:ascii="Times New Roman"/>
          <w:b w:val="false"/>
          <w:i w:val="false"/>
          <w:color w:val="000000"/>
          <w:sz w:val="28"/>
        </w:rPr>
        <w:t xml:space="preserve">
                      материал.  жүйелiк карталар - 10,       минералдық </w:t>
      </w:r>
    </w:p>
    <w:p>
      <w:pPr>
        <w:spacing w:after="0"/>
        <w:ind w:left="0"/>
        <w:jc w:val="both"/>
      </w:pPr>
      <w:r>
        <w:rPr>
          <w:rFonts w:ascii="Times New Roman"/>
          <w:b w:val="false"/>
          <w:i w:val="false"/>
          <w:color w:val="000000"/>
          <w:sz w:val="28"/>
        </w:rPr>
        <w:t xml:space="preserve">
                      дық-тех.   ксерокс - 1,                 ресурстар </w:t>
      </w:r>
    </w:p>
    <w:p>
      <w:pPr>
        <w:spacing w:after="0"/>
        <w:ind w:left="0"/>
        <w:jc w:val="both"/>
      </w:pPr>
      <w:r>
        <w:rPr>
          <w:rFonts w:ascii="Times New Roman"/>
          <w:b w:val="false"/>
          <w:i w:val="false"/>
          <w:color w:val="000000"/>
          <w:sz w:val="28"/>
        </w:rPr>
        <w:t xml:space="preserve">
                      никалық    автомобиль - 1,              министрлігі </w:t>
      </w:r>
    </w:p>
    <w:p>
      <w:pPr>
        <w:spacing w:after="0"/>
        <w:ind w:left="0"/>
        <w:jc w:val="both"/>
      </w:pPr>
      <w:r>
        <w:rPr>
          <w:rFonts w:ascii="Times New Roman"/>
          <w:b w:val="false"/>
          <w:i w:val="false"/>
          <w:color w:val="000000"/>
          <w:sz w:val="28"/>
        </w:rPr>
        <w:t xml:space="preserve">
                      қамтама.   сейф - 1, </w:t>
      </w:r>
    </w:p>
    <w:p>
      <w:pPr>
        <w:spacing w:after="0"/>
        <w:ind w:left="0"/>
        <w:jc w:val="both"/>
      </w:pPr>
      <w:r>
        <w:rPr>
          <w:rFonts w:ascii="Times New Roman"/>
          <w:b w:val="false"/>
          <w:i w:val="false"/>
          <w:color w:val="000000"/>
          <w:sz w:val="28"/>
        </w:rPr>
        <w:t xml:space="preserve">
                      сыз ету"   телефон аппараттары - 6, </w:t>
      </w:r>
    </w:p>
    <w:p>
      <w:pPr>
        <w:spacing w:after="0"/>
        <w:ind w:left="0"/>
        <w:jc w:val="both"/>
      </w:pPr>
      <w:r>
        <w:rPr>
          <w:rFonts w:ascii="Times New Roman"/>
          <w:b w:val="false"/>
          <w:i w:val="false"/>
          <w:color w:val="000000"/>
          <w:sz w:val="28"/>
        </w:rPr>
        <w:t xml:space="preserve">
                                 факс - 1, үздiксiз </w:t>
      </w:r>
    </w:p>
    <w:p>
      <w:pPr>
        <w:spacing w:after="0"/>
        <w:ind w:left="0"/>
        <w:jc w:val="both"/>
      </w:pPr>
      <w:r>
        <w:rPr>
          <w:rFonts w:ascii="Times New Roman"/>
          <w:b w:val="false"/>
          <w:i w:val="false"/>
          <w:color w:val="000000"/>
          <w:sz w:val="28"/>
        </w:rPr>
        <w:t xml:space="preserve">
                                 қоректендiру көздерi - 16, </w:t>
      </w:r>
    </w:p>
    <w:p>
      <w:pPr>
        <w:spacing w:after="0"/>
        <w:ind w:left="0"/>
        <w:jc w:val="both"/>
      </w:pPr>
      <w:r>
        <w:rPr>
          <w:rFonts w:ascii="Times New Roman"/>
          <w:b w:val="false"/>
          <w:i w:val="false"/>
          <w:color w:val="000000"/>
          <w:sz w:val="28"/>
        </w:rPr>
        <w:t xml:space="preserve">
                                 модем - 2, </w:t>
      </w:r>
    </w:p>
    <w:p>
      <w:pPr>
        <w:spacing w:after="0"/>
        <w:ind w:left="0"/>
        <w:jc w:val="both"/>
      </w:pPr>
      <w:r>
        <w:rPr>
          <w:rFonts w:ascii="Times New Roman"/>
          <w:b w:val="false"/>
          <w:i w:val="false"/>
          <w:color w:val="000000"/>
          <w:sz w:val="28"/>
        </w:rPr>
        <w:t xml:space="preserve">
                                 жиhаз. </w:t>
      </w:r>
    </w:p>
    <w:p>
      <w:pPr>
        <w:spacing w:after="0"/>
        <w:ind w:left="0"/>
        <w:jc w:val="both"/>
      </w:pPr>
      <w:r>
        <w:rPr>
          <w:rFonts w:ascii="Times New Roman"/>
          <w:b w:val="false"/>
          <w:i w:val="false"/>
          <w:color w:val="000000"/>
          <w:sz w:val="28"/>
        </w:rPr>
        <w:t xml:space="preserve">
                                 2. Бағдарламалық </w:t>
      </w:r>
    </w:p>
    <w:p>
      <w:pPr>
        <w:spacing w:after="0"/>
        <w:ind w:left="0"/>
        <w:jc w:val="both"/>
      </w:pPr>
      <w:r>
        <w:rPr>
          <w:rFonts w:ascii="Times New Roman"/>
          <w:b w:val="false"/>
          <w:i w:val="false"/>
          <w:color w:val="000000"/>
          <w:sz w:val="28"/>
        </w:rPr>
        <w:t xml:space="preserve">
                                 қамтамасыз ету - 2 пакет; </w:t>
      </w:r>
    </w:p>
    <w:p>
      <w:pPr>
        <w:spacing w:after="0"/>
        <w:ind w:left="0"/>
        <w:jc w:val="both"/>
      </w:pPr>
      <w:r>
        <w:rPr>
          <w:rFonts w:ascii="Times New Roman"/>
          <w:b w:val="false"/>
          <w:i w:val="false"/>
          <w:color w:val="000000"/>
          <w:sz w:val="28"/>
        </w:rPr>
        <w:t xml:space="preserve">
                                 бағдарламалық өнiм </w:t>
      </w:r>
    </w:p>
    <w:p>
      <w:pPr>
        <w:spacing w:after="0"/>
        <w:ind w:left="0"/>
        <w:jc w:val="both"/>
      </w:pPr>
      <w:r>
        <w:rPr>
          <w:rFonts w:ascii="Times New Roman"/>
          <w:b w:val="false"/>
          <w:i w:val="false"/>
          <w:color w:val="000000"/>
          <w:sz w:val="28"/>
        </w:rPr>
        <w:t xml:space="preserve">
                                 1C бухгалтерия - 2.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мекеменiң қызметiн қамтамасыз ету үшiн техникалық құралдар мен жабдықтар сатып алу. </w:t>
      </w:r>
    </w:p>
    <w:bookmarkStart w:name="z27" w:id="26"/>
    <w:p>
      <w:pPr>
        <w:spacing w:after="0"/>
        <w:ind w:left="0"/>
        <w:jc w:val="both"/>
      </w:pPr>
      <w:r>
        <w:rPr>
          <w:rFonts w:ascii="Times New Roman"/>
          <w:b w:val="false"/>
          <w:i w:val="false"/>
          <w:color w:val="000000"/>
          <w:sz w:val="28"/>
        </w:rPr>
        <w:t xml:space="preserve">
      Қазақстан Республикасы   </w:t>
      </w:r>
    </w:p>
    <w:bookmarkEnd w:id="26"/>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521-қосымша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және минералдық </w:t>
      </w:r>
    </w:p>
    <w:p>
      <w:pPr>
        <w:spacing w:after="0"/>
        <w:ind w:left="0"/>
        <w:jc w:val="both"/>
      </w:pPr>
      <w:r>
        <w:rPr>
          <w:rFonts w:ascii="Times New Roman"/>
          <w:b w:val="false"/>
          <w:i w:val="false"/>
          <w:color w:val="000000"/>
          <w:sz w:val="28"/>
        </w:rPr>
        <w:t xml:space="preserve">
      pecуpcтap министрлiгі </w:t>
      </w:r>
    </w:p>
    <w:p>
      <w:pPr>
        <w:spacing w:after="0"/>
        <w:ind w:left="0"/>
        <w:jc w:val="both"/>
      </w:pPr>
      <w:r>
        <w:rPr>
          <w:rFonts w:ascii="Times New Roman"/>
          <w:b w:val="false"/>
          <w:i w:val="false"/>
          <w:color w:val="000000"/>
          <w:sz w:val="28"/>
        </w:rPr>
        <w:t xml:space="preserve">
      Бюджеттiк бағдарламаның әкімгерi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400 "Қызылорда қаласындағы жылу энергетика көздерiн және тұрғын үй секторын iлеспе газға ауыстыру жобасы бойынша жобалық-сметалық құжаттамаларды әзiрлеуге Қызылорда облыстық бюджетiне берiлетiн мақсатты инвестициялық трансферттер" республикалық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бюджеттік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112000 мың (жүз он екi миллион) теңге. </w:t>
      </w:r>
    </w:p>
    <w:p>
      <w:pPr>
        <w:spacing w:after="0"/>
        <w:ind w:left="0"/>
        <w:jc w:val="both"/>
      </w:pPr>
      <w:r>
        <w:rPr>
          <w:rFonts w:ascii="Times New Roman"/>
          <w:b w:val="false"/>
          <w:i w:val="false"/>
          <w:color w:val="000000"/>
          <w:sz w:val="28"/>
        </w:rPr>
        <w:t xml:space="preserve">
            2. Бюджеттік бағдарламаның нормативтiк-құқықтық негiзi: "Арысқұм еңiсi Оңтүстік-Торғай құламасының мұнай және газ кен орындарының iлеспе және табиғи газдарын кешендi және тиiмдi пайдалану жөнiндегi шаралар туралы" Қазақстан Республикасы Yкiметiнің 2001 жылғы 26 ақпандағы N 281 </w:t>
      </w:r>
      <w:r>
        <w:rPr>
          <w:rFonts w:ascii="Times New Roman"/>
          <w:b w:val="false"/>
          <w:i w:val="false"/>
          <w:color w:val="000000"/>
          <w:sz w:val="28"/>
        </w:rPr>
        <w:t xml:space="preserve">қаулысы </w:t>
      </w:r>
      <w:r>
        <w:rPr>
          <w:rFonts w:ascii="Times New Roman"/>
          <w:b w:val="false"/>
          <w:i w:val="false"/>
          <w:color w:val="000000"/>
          <w:sz w:val="28"/>
        </w:rPr>
        <w:t xml:space="preserve">; "Арал аймағын қолдау мен дамыту жөнiндегi шаралар туралы" 2001 жылғы 29 тамыздағы N 1121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Қызылорда қаласының жылу энергия көздерiн және тұрғын үй секторын iлеспе газды пайдалануға көшiру. </w:t>
      </w:r>
    </w:p>
    <w:p>
      <w:pPr>
        <w:spacing w:after="0"/>
        <w:ind w:left="0"/>
        <w:jc w:val="both"/>
      </w:pPr>
      <w:r>
        <w:rPr>
          <w:rFonts w:ascii="Times New Roman"/>
          <w:b w:val="false"/>
          <w:i w:val="false"/>
          <w:color w:val="000000"/>
          <w:sz w:val="28"/>
        </w:rPr>
        <w:t xml:space="preserve">
            5. Бюджеттiк бағдарламаның мiндеттерi: Қызылорда қаласының жылу энергия көздерiн және тұрғын үй секторын iлеспе газды пайдалануға көшiру жобасы бойынша жобалық-сметалық құжаттама әзiрлеу.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Р/|Бағдар.|Шағын|Бағдарла.|   Бағдарламаны іске  |Іске |  Жауапты </w:t>
      </w:r>
    </w:p>
    <w:p>
      <w:pPr>
        <w:spacing w:after="0"/>
        <w:ind w:left="0"/>
        <w:jc w:val="both"/>
      </w:pPr>
      <w:r>
        <w:rPr>
          <w:rFonts w:ascii="Times New Roman"/>
          <w:b w:val="false"/>
          <w:i w:val="false"/>
          <w:color w:val="000000"/>
          <w:sz w:val="28"/>
        </w:rPr>
        <w:t xml:space="preserve">
      с |ламаның|бағ. |  маның  |    асыру жөніндегі   |асыру|орындаушылар </w:t>
      </w:r>
    </w:p>
    <w:p>
      <w:pPr>
        <w:spacing w:after="0"/>
        <w:ind w:left="0"/>
        <w:jc w:val="both"/>
      </w:pPr>
      <w:r>
        <w:rPr>
          <w:rFonts w:ascii="Times New Roman"/>
          <w:b w:val="false"/>
          <w:i w:val="false"/>
          <w:color w:val="000000"/>
          <w:sz w:val="28"/>
        </w:rPr>
        <w:t xml:space="preserve">
      N | коды  |дар. |(шағын   |      іс-шаралар      |мер. | </w:t>
      </w:r>
    </w:p>
    <w:p>
      <w:pPr>
        <w:spacing w:after="0"/>
        <w:ind w:left="0"/>
        <w:jc w:val="both"/>
      </w:pPr>
      <w:r>
        <w:rPr>
          <w:rFonts w:ascii="Times New Roman"/>
          <w:b w:val="false"/>
          <w:i w:val="false"/>
          <w:color w:val="000000"/>
          <w:sz w:val="28"/>
        </w:rPr>
        <w:t xml:space="preserve">
        |       |лама.|бағдарла.|                      |зім. | </w:t>
      </w:r>
    </w:p>
    <w:p>
      <w:pPr>
        <w:spacing w:after="0"/>
        <w:ind w:left="0"/>
        <w:jc w:val="both"/>
      </w:pPr>
      <w:r>
        <w:rPr>
          <w:rFonts w:ascii="Times New Roman"/>
          <w:b w:val="false"/>
          <w:i w:val="false"/>
          <w:color w:val="000000"/>
          <w:sz w:val="28"/>
        </w:rPr>
        <w:t xml:space="preserve">
        |       |ның  | маның)  |                      |дері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400        Қызылорда   Қызылорда қаласындағы  Жыл   Қазақстан </w:t>
      </w:r>
    </w:p>
    <w:p>
      <w:pPr>
        <w:spacing w:after="0"/>
        <w:ind w:left="0"/>
        <w:jc w:val="both"/>
      </w:pPr>
      <w:r>
        <w:rPr>
          <w:rFonts w:ascii="Times New Roman"/>
          <w:b w:val="false"/>
          <w:i w:val="false"/>
          <w:color w:val="000000"/>
          <w:sz w:val="28"/>
        </w:rPr>
        <w:t xml:space="preserve">
                     қаласын.    жылу энергия көздерi   бойы  Республика. </w:t>
      </w:r>
    </w:p>
    <w:p>
      <w:pPr>
        <w:spacing w:after="0"/>
        <w:ind w:left="0"/>
        <w:jc w:val="both"/>
      </w:pPr>
      <w:r>
        <w:rPr>
          <w:rFonts w:ascii="Times New Roman"/>
          <w:b w:val="false"/>
          <w:i w:val="false"/>
          <w:color w:val="000000"/>
          <w:sz w:val="28"/>
        </w:rPr>
        <w:t xml:space="preserve">
                     дағы жылу   мен тұрғын үй секто.         сының </w:t>
      </w:r>
    </w:p>
    <w:p>
      <w:pPr>
        <w:spacing w:after="0"/>
        <w:ind w:left="0"/>
        <w:jc w:val="both"/>
      </w:pPr>
      <w:r>
        <w:rPr>
          <w:rFonts w:ascii="Times New Roman"/>
          <w:b w:val="false"/>
          <w:i w:val="false"/>
          <w:color w:val="000000"/>
          <w:sz w:val="28"/>
        </w:rPr>
        <w:t xml:space="preserve">
                     энергетика  рын iлеспе газға             Энергетика </w:t>
      </w:r>
    </w:p>
    <w:p>
      <w:pPr>
        <w:spacing w:after="0"/>
        <w:ind w:left="0"/>
        <w:jc w:val="both"/>
      </w:pPr>
      <w:r>
        <w:rPr>
          <w:rFonts w:ascii="Times New Roman"/>
          <w:b w:val="false"/>
          <w:i w:val="false"/>
          <w:color w:val="000000"/>
          <w:sz w:val="28"/>
        </w:rPr>
        <w:t xml:space="preserve">
                     көздерiн    көшiру жобасы бойынша        және </w:t>
      </w:r>
    </w:p>
    <w:p>
      <w:pPr>
        <w:spacing w:after="0"/>
        <w:ind w:left="0"/>
        <w:jc w:val="both"/>
      </w:pPr>
      <w:r>
        <w:rPr>
          <w:rFonts w:ascii="Times New Roman"/>
          <w:b w:val="false"/>
          <w:i w:val="false"/>
          <w:color w:val="000000"/>
          <w:sz w:val="28"/>
        </w:rPr>
        <w:t xml:space="preserve">
                     және тұр.   жобалық-сметалық             минералдық </w:t>
      </w:r>
    </w:p>
    <w:p>
      <w:pPr>
        <w:spacing w:after="0"/>
        <w:ind w:left="0"/>
        <w:jc w:val="both"/>
      </w:pPr>
      <w:r>
        <w:rPr>
          <w:rFonts w:ascii="Times New Roman"/>
          <w:b w:val="false"/>
          <w:i w:val="false"/>
          <w:color w:val="000000"/>
          <w:sz w:val="28"/>
        </w:rPr>
        <w:t xml:space="preserve">
                     ғын үй      құжаттама әзірлеуге          ресурстар </w:t>
      </w:r>
    </w:p>
    <w:p>
      <w:pPr>
        <w:spacing w:after="0"/>
        <w:ind w:left="0"/>
        <w:jc w:val="both"/>
      </w:pPr>
      <w:r>
        <w:rPr>
          <w:rFonts w:ascii="Times New Roman"/>
          <w:b w:val="false"/>
          <w:i w:val="false"/>
          <w:color w:val="000000"/>
          <w:sz w:val="28"/>
        </w:rPr>
        <w:t xml:space="preserve">
                     секторын    Қызылорда облыстық           министр. </w:t>
      </w:r>
    </w:p>
    <w:p>
      <w:pPr>
        <w:spacing w:after="0"/>
        <w:ind w:left="0"/>
        <w:jc w:val="both"/>
      </w:pPr>
      <w:r>
        <w:rPr>
          <w:rFonts w:ascii="Times New Roman"/>
          <w:b w:val="false"/>
          <w:i w:val="false"/>
          <w:color w:val="000000"/>
          <w:sz w:val="28"/>
        </w:rPr>
        <w:t xml:space="preserve">
                     iлеспе      бюджетіне салалық            лігі, </w:t>
      </w:r>
    </w:p>
    <w:p>
      <w:pPr>
        <w:spacing w:after="0"/>
        <w:ind w:left="0"/>
        <w:jc w:val="both"/>
      </w:pPr>
      <w:r>
        <w:rPr>
          <w:rFonts w:ascii="Times New Roman"/>
          <w:b w:val="false"/>
          <w:i w:val="false"/>
          <w:color w:val="000000"/>
          <w:sz w:val="28"/>
        </w:rPr>
        <w:t xml:space="preserve">
                     газға       инвестициялық                Қызылорда </w:t>
      </w:r>
    </w:p>
    <w:p>
      <w:pPr>
        <w:spacing w:after="0"/>
        <w:ind w:left="0"/>
        <w:jc w:val="both"/>
      </w:pPr>
      <w:r>
        <w:rPr>
          <w:rFonts w:ascii="Times New Roman"/>
          <w:b w:val="false"/>
          <w:i w:val="false"/>
          <w:color w:val="000000"/>
          <w:sz w:val="28"/>
        </w:rPr>
        <w:t xml:space="preserve">
                     ауыстыру    трансферттер аудару          облысының </w:t>
      </w:r>
    </w:p>
    <w:p>
      <w:pPr>
        <w:spacing w:after="0"/>
        <w:ind w:left="0"/>
        <w:jc w:val="both"/>
      </w:pPr>
      <w:r>
        <w:rPr>
          <w:rFonts w:ascii="Times New Roman"/>
          <w:b w:val="false"/>
          <w:i w:val="false"/>
          <w:color w:val="000000"/>
          <w:sz w:val="28"/>
        </w:rPr>
        <w:t xml:space="preserve">
                     жобасы                                   әкімдігі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жобалық- </w:t>
      </w:r>
    </w:p>
    <w:p>
      <w:pPr>
        <w:spacing w:after="0"/>
        <w:ind w:left="0"/>
        <w:jc w:val="both"/>
      </w:pPr>
      <w:r>
        <w:rPr>
          <w:rFonts w:ascii="Times New Roman"/>
          <w:b w:val="false"/>
          <w:i w:val="false"/>
          <w:color w:val="000000"/>
          <w:sz w:val="28"/>
        </w:rPr>
        <w:t xml:space="preserve">
                     cметалық </w:t>
      </w:r>
    </w:p>
    <w:p>
      <w:pPr>
        <w:spacing w:after="0"/>
        <w:ind w:left="0"/>
        <w:jc w:val="both"/>
      </w:pPr>
      <w:r>
        <w:rPr>
          <w:rFonts w:ascii="Times New Roman"/>
          <w:b w:val="false"/>
          <w:i w:val="false"/>
          <w:color w:val="000000"/>
          <w:sz w:val="28"/>
        </w:rPr>
        <w:t xml:space="preserve">
                     құжатта. </w:t>
      </w:r>
    </w:p>
    <w:p>
      <w:pPr>
        <w:spacing w:after="0"/>
        <w:ind w:left="0"/>
        <w:jc w:val="both"/>
      </w:pPr>
      <w:r>
        <w:rPr>
          <w:rFonts w:ascii="Times New Roman"/>
          <w:b w:val="false"/>
          <w:i w:val="false"/>
          <w:color w:val="000000"/>
          <w:sz w:val="28"/>
        </w:rPr>
        <w:t xml:space="preserve">
                     маларды </w:t>
      </w:r>
    </w:p>
    <w:p>
      <w:pPr>
        <w:spacing w:after="0"/>
        <w:ind w:left="0"/>
        <w:jc w:val="both"/>
      </w:pPr>
      <w:r>
        <w:rPr>
          <w:rFonts w:ascii="Times New Roman"/>
          <w:b w:val="false"/>
          <w:i w:val="false"/>
          <w:color w:val="000000"/>
          <w:sz w:val="28"/>
        </w:rPr>
        <w:t xml:space="preserve">
                     әзiрлеуге </w:t>
      </w:r>
    </w:p>
    <w:p>
      <w:pPr>
        <w:spacing w:after="0"/>
        <w:ind w:left="0"/>
        <w:jc w:val="both"/>
      </w:pPr>
      <w:r>
        <w:rPr>
          <w:rFonts w:ascii="Times New Roman"/>
          <w:b w:val="false"/>
          <w:i w:val="false"/>
          <w:color w:val="000000"/>
          <w:sz w:val="28"/>
        </w:rPr>
        <w:t xml:space="preserve">
                     Қызылорда </w:t>
      </w:r>
    </w:p>
    <w:p>
      <w:pPr>
        <w:spacing w:after="0"/>
        <w:ind w:left="0"/>
        <w:jc w:val="both"/>
      </w:pPr>
      <w:r>
        <w:rPr>
          <w:rFonts w:ascii="Times New Roman"/>
          <w:b w:val="false"/>
          <w:i w:val="false"/>
          <w:color w:val="000000"/>
          <w:sz w:val="28"/>
        </w:rPr>
        <w:t xml:space="preserve">
                     облыстық </w:t>
      </w:r>
    </w:p>
    <w:p>
      <w:pPr>
        <w:spacing w:after="0"/>
        <w:ind w:left="0"/>
        <w:jc w:val="both"/>
      </w:pPr>
      <w:r>
        <w:rPr>
          <w:rFonts w:ascii="Times New Roman"/>
          <w:b w:val="false"/>
          <w:i w:val="false"/>
          <w:color w:val="000000"/>
          <w:sz w:val="28"/>
        </w:rPr>
        <w:t xml:space="preserve">
                     бюджетiне </w:t>
      </w:r>
    </w:p>
    <w:p>
      <w:pPr>
        <w:spacing w:after="0"/>
        <w:ind w:left="0"/>
        <w:jc w:val="both"/>
      </w:pPr>
      <w:r>
        <w:rPr>
          <w:rFonts w:ascii="Times New Roman"/>
          <w:b w:val="false"/>
          <w:i w:val="false"/>
          <w:color w:val="000000"/>
          <w:sz w:val="28"/>
        </w:rPr>
        <w:t xml:space="preserve">
                     берiлетiн </w:t>
      </w:r>
    </w:p>
    <w:p>
      <w:pPr>
        <w:spacing w:after="0"/>
        <w:ind w:left="0"/>
        <w:jc w:val="both"/>
      </w:pPr>
      <w:r>
        <w:rPr>
          <w:rFonts w:ascii="Times New Roman"/>
          <w:b w:val="false"/>
          <w:i w:val="false"/>
          <w:color w:val="000000"/>
          <w:sz w:val="28"/>
        </w:rPr>
        <w:t xml:space="preserve">
                     мақсатты </w:t>
      </w:r>
    </w:p>
    <w:p>
      <w:pPr>
        <w:spacing w:after="0"/>
        <w:ind w:left="0"/>
        <w:jc w:val="both"/>
      </w:pPr>
      <w:r>
        <w:rPr>
          <w:rFonts w:ascii="Times New Roman"/>
          <w:b w:val="false"/>
          <w:i w:val="false"/>
          <w:color w:val="000000"/>
          <w:sz w:val="28"/>
        </w:rPr>
        <w:t xml:space="preserve">
                     инвести. </w:t>
      </w:r>
    </w:p>
    <w:p>
      <w:pPr>
        <w:spacing w:after="0"/>
        <w:ind w:left="0"/>
        <w:jc w:val="both"/>
      </w:pPr>
      <w:r>
        <w:rPr>
          <w:rFonts w:ascii="Times New Roman"/>
          <w:b w:val="false"/>
          <w:i w:val="false"/>
          <w:color w:val="000000"/>
          <w:sz w:val="28"/>
        </w:rPr>
        <w:t xml:space="preserve">
                     циялық </w:t>
      </w:r>
    </w:p>
    <w:p>
      <w:pPr>
        <w:spacing w:after="0"/>
        <w:ind w:left="0"/>
        <w:jc w:val="both"/>
      </w:pPr>
      <w:r>
        <w:rPr>
          <w:rFonts w:ascii="Times New Roman"/>
          <w:b w:val="false"/>
          <w:i w:val="false"/>
          <w:color w:val="000000"/>
          <w:sz w:val="28"/>
        </w:rPr>
        <w:t xml:space="preserve">
                     трансферт. </w:t>
      </w:r>
    </w:p>
    <w:p>
      <w:pPr>
        <w:spacing w:after="0"/>
        <w:ind w:left="0"/>
        <w:jc w:val="both"/>
      </w:pPr>
      <w:r>
        <w:rPr>
          <w:rFonts w:ascii="Times New Roman"/>
          <w:b w:val="false"/>
          <w:i w:val="false"/>
          <w:color w:val="000000"/>
          <w:sz w:val="28"/>
        </w:rPr>
        <w:t xml:space="preserve">
                     тер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Қызылорда қаласының жылу энергия көздерi мен тұрғын үй секторын ілеспе газды пайдалануға көшiру жобасы бойынша әзiрленген жобалау-сметалық құжаттама.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 Iске асыру жөнiндегi iс-шаралар тiзбесi, республикалық бюджеттен алынатын трансферттердi игеру шеңберiнде күтiлетiн нәтижелердi сипаттайтын сандық және сапалық көрсеткiштер тиiстi жергiлiктi бюджеттiк бағдарламаның паспортында көрсетiледi. </w:t>
      </w:r>
    </w:p>
    <w:bookmarkStart w:name="z28" w:id="27"/>
    <w:p>
      <w:pPr>
        <w:spacing w:after="0"/>
        <w:ind w:left="0"/>
        <w:jc w:val="both"/>
      </w:pPr>
      <w:r>
        <w:rPr>
          <w:rFonts w:ascii="Times New Roman"/>
          <w:b w:val="false"/>
          <w:i w:val="false"/>
          <w:color w:val="000000"/>
          <w:sz w:val="28"/>
        </w:rPr>
        <w:t xml:space="preserve">
      Қазақстан Республикасы   </w:t>
      </w:r>
    </w:p>
    <w:bookmarkEnd w:id="27"/>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522-қосымша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және минералдық </w:t>
      </w:r>
    </w:p>
    <w:p>
      <w:pPr>
        <w:spacing w:after="0"/>
        <w:ind w:left="0"/>
        <w:jc w:val="both"/>
      </w:pPr>
      <w:r>
        <w:rPr>
          <w:rFonts w:ascii="Times New Roman"/>
          <w:b w:val="false"/>
          <w:i w:val="false"/>
          <w:color w:val="000000"/>
          <w:sz w:val="28"/>
        </w:rPr>
        <w:t xml:space="preserve">
      pecуpcтap министрлiгі </w:t>
      </w:r>
    </w:p>
    <w:p>
      <w:pPr>
        <w:spacing w:after="0"/>
        <w:ind w:left="0"/>
        <w:jc w:val="both"/>
      </w:pPr>
      <w:r>
        <w:rPr>
          <w:rFonts w:ascii="Times New Roman"/>
          <w:b w:val="false"/>
          <w:i w:val="false"/>
          <w:color w:val="000000"/>
          <w:sz w:val="28"/>
        </w:rPr>
        <w:t xml:space="preserve">
      Бюджеттiк бағдарламаның әкімгерi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401 "Халықаралық әуежайды салу мен iске қосуды энергетикалық жабдықтауға Астана қаласының бюджетiне мақсатты инвестициялық трансферттер" республикалық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671 206 мың (алты жүз жетпiс бiр миллион екі жүз алты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"Астана Халықаралық аэропортын жаңғырту жобасын iске асыру туралы" Қазақстан Республикасы Үкiметiнiң 1998 жылғы 29 маусымдағы N 611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 мен Жапонияның Халықаралық ынтымақтастық банкi арасындағы 1998 жылғы 24 желтоқсандағы несие туралы келiсiм; "Қазақстан Республикасы мен Жапонияның Халықаралық Экономикалық Ынтымақтастық қоры арасындағы Астана қаласында аэропортты жаңғырту жобасы жөнiндегi несие туралы келiсiмдi бекiту туралы" 1999 жылғы 19 мамырдағы N 383-1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"Электр энергетикасы туралы" 1999 жылғы 16 қыркүйектегi заңның 4-бөлiмінiң </w:t>
      </w:r>
      <w:r>
        <w:rPr>
          <w:rFonts w:ascii="Times New Roman"/>
          <w:b w:val="false"/>
          <w:i w:val="false"/>
          <w:color w:val="000000"/>
          <w:sz w:val="28"/>
        </w:rPr>
        <w:t xml:space="preserve">5-бабы </w:t>
      </w:r>
      <w:r>
        <w:rPr>
          <w:rFonts w:ascii="Times New Roman"/>
          <w:b w:val="false"/>
          <w:i w:val="false"/>
          <w:color w:val="000000"/>
          <w:sz w:val="28"/>
        </w:rPr>
        <w:t xml:space="preserve">; "Қосымша қуаттарды қосу кезiнде электр энергетикасы объектiлерiн кеңейтуге және жаңғыртуға арналған қосымша шығындардың өтудiң тәртiбi мен шарттары туралы ереженi бекiту туралы" Қазақстан Республикасы Yкiметiнің 1996 жылғы 30 қарашадағы N 1459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Астана Халықаралық аэропортын салу және пайдалану кезеңiнде электрмен жабдықтау. </w:t>
      </w:r>
    </w:p>
    <w:p>
      <w:pPr>
        <w:spacing w:after="0"/>
        <w:ind w:left="0"/>
        <w:jc w:val="both"/>
      </w:pPr>
      <w:r>
        <w:rPr>
          <w:rFonts w:ascii="Times New Roman"/>
          <w:b w:val="false"/>
          <w:i w:val="false"/>
          <w:color w:val="000000"/>
          <w:sz w:val="28"/>
        </w:rPr>
        <w:t xml:space="preserve">
            5. Бюджеттiк бағдарламаның мiндеттерi: энергиямен жабдықтау ұйымының қосымша қосылатын 3 800 кBT электр жүктемесiн төлеу. </w:t>
      </w:r>
    </w:p>
    <w:p>
      <w:pPr>
        <w:spacing w:after="0"/>
        <w:ind w:left="0"/>
        <w:jc w:val="both"/>
      </w:pPr>
      <w:r>
        <w:rPr>
          <w:rFonts w:ascii="Times New Roman"/>
          <w:b w:val="false"/>
          <w:i w:val="false"/>
          <w:color w:val="000000"/>
          <w:sz w:val="28"/>
        </w:rPr>
        <w:t xml:space="preserve">
            6. Бюджеттiк бағдарламаны iске асыру жөнiндегi іс-шаралардың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Р/|Бағдар.|Шағын|Бағдарла.|   Бағдарламаны іске  |Іске |  Жауапты </w:t>
      </w:r>
    </w:p>
    <w:p>
      <w:pPr>
        <w:spacing w:after="0"/>
        <w:ind w:left="0"/>
        <w:jc w:val="both"/>
      </w:pPr>
      <w:r>
        <w:rPr>
          <w:rFonts w:ascii="Times New Roman"/>
          <w:b w:val="false"/>
          <w:i w:val="false"/>
          <w:color w:val="000000"/>
          <w:sz w:val="28"/>
        </w:rPr>
        <w:t xml:space="preserve">
      с |ламаның|бағ. |  маның  |    асыру жөніндегі   |асыру|орындаушылар </w:t>
      </w:r>
    </w:p>
    <w:p>
      <w:pPr>
        <w:spacing w:after="0"/>
        <w:ind w:left="0"/>
        <w:jc w:val="both"/>
      </w:pPr>
      <w:r>
        <w:rPr>
          <w:rFonts w:ascii="Times New Roman"/>
          <w:b w:val="false"/>
          <w:i w:val="false"/>
          <w:color w:val="000000"/>
          <w:sz w:val="28"/>
        </w:rPr>
        <w:t xml:space="preserve">
      N | коды  |дар. |(шағын   |      іс-шаралар      |мер. | </w:t>
      </w:r>
    </w:p>
    <w:p>
      <w:pPr>
        <w:spacing w:after="0"/>
        <w:ind w:left="0"/>
        <w:jc w:val="both"/>
      </w:pPr>
      <w:r>
        <w:rPr>
          <w:rFonts w:ascii="Times New Roman"/>
          <w:b w:val="false"/>
          <w:i w:val="false"/>
          <w:color w:val="000000"/>
          <w:sz w:val="28"/>
        </w:rPr>
        <w:t xml:space="preserve">
        |       |лама.|бағдарла.|                      |зім. | </w:t>
      </w:r>
    </w:p>
    <w:p>
      <w:pPr>
        <w:spacing w:after="0"/>
        <w:ind w:left="0"/>
        <w:jc w:val="both"/>
      </w:pPr>
      <w:r>
        <w:rPr>
          <w:rFonts w:ascii="Times New Roman"/>
          <w:b w:val="false"/>
          <w:i w:val="false"/>
          <w:color w:val="000000"/>
          <w:sz w:val="28"/>
        </w:rPr>
        <w:t xml:space="preserve">
        |       |ның  | маның)  |                      |дері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65     -  Халықаралық  3 800 кВт қосымша     Жыл   Қазақстан </w:t>
      </w:r>
    </w:p>
    <w:p>
      <w:pPr>
        <w:spacing w:after="0"/>
        <w:ind w:left="0"/>
        <w:jc w:val="both"/>
      </w:pPr>
      <w:r>
        <w:rPr>
          <w:rFonts w:ascii="Times New Roman"/>
          <w:b w:val="false"/>
          <w:i w:val="false"/>
          <w:color w:val="000000"/>
          <w:sz w:val="28"/>
        </w:rPr>
        <w:t xml:space="preserve">
                     әуежайды     қосылатын электр      бойы  Республика. </w:t>
      </w:r>
    </w:p>
    <w:p>
      <w:pPr>
        <w:spacing w:after="0"/>
        <w:ind w:left="0"/>
        <w:jc w:val="both"/>
      </w:pPr>
      <w:r>
        <w:rPr>
          <w:rFonts w:ascii="Times New Roman"/>
          <w:b w:val="false"/>
          <w:i w:val="false"/>
          <w:color w:val="000000"/>
          <w:sz w:val="28"/>
        </w:rPr>
        <w:t xml:space="preserve">
                     салу мен     қуатын төлеу.               сының </w:t>
      </w:r>
    </w:p>
    <w:p>
      <w:pPr>
        <w:spacing w:after="0"/>
        <w:ind w:left="0"/>
        <w:jc w:val="both"/>
      </w:pPr>
      <w:r>
        <w:rPr>
          <w:rFonts w:ascii="Times New Roman"/>
          <w:b w:val="false"/>
          <w:i w:val="false"/>
          <w:color w:val="000000"/>
          <w:sz w:val="28"/>
        </w:rPr>
        <w:t xml:space="preserve">
                     iске                                     Энергетика </w:t>
      </w:r>
    </w:p>
    <w:p>
      <w:pPr>
        <w:spacing w:after="0"/>
        <w:ind w:left="0"/>
        <w:jc w:val="both"/>
      </w:pPr>
      <w:r>
        <w:rPr>
          <w:rFonts w:ascii="Times New Roman"/>
          <w:b w:val="false"/>
          <w:i w:val="false"/>
          <w:color w:val="000000"/>
          <w:sz w:val="28"/>
        </w:rPr>
        <w:t xml:space="preserve">
                     қосуды                                   және </w:t>
      </w:r>
    </w:p>
    <w:p>
      <w:pPr>
        <w:spacing w:after="0"/>
        <w:ind w:left="0"/>
        <w:jc w:val="both"/>
      </w:pPr>
      <w:r>
        <w:rPr>
          <w:rFonts w:ascii="Times New Roman"/>
          <w:b w:val="false"/>
          <w:i w:val="false"/>
          <w:color w:val="000000"/>
          <w:sz w:val="28"/>
        </w:rPr>
        <w:t xml:space="preserve">
                     энергети.                                минералдық </w:t>
      </w:r>
    </w:p>
    <w:p>
      <w:pPr>
        <w:spacing w:after="0"/>
        <w:ind w:left="0"/>
        <w:jc w:val="both"/>
      </w:pPr>
      <w:r>
        <w:rPr>
          <w:rFonts w:ascii="Times New Roman"/>
          <w:b w:val="false"/>
          <w:i w:val="false"/>
          <w:color w:val="000000"/>
          <w:sz w:val="28"/>
        </w:rPr>
        <w:t xml:space="preserve">
                     калық                                    ресурстар </w:t>
      </w:r>
    </w:p>
    <w:p>
      <w:pPr>
        <w:spacing w:after="0"/>
        <w:ind w:left="0"/>
        <w:jc w:val="both"/>
      </w:pPr>
      <w:r>
        <w:rPr>
          <w:rFonts w:ascii="Times New Roman"/>
          <w:b w:val="false"/>
          <w:i w:val="false"/>
          <w:color w:val="000000"/>
          <w:sz w:val="28"/>
        </w:rPr>
        <w:t xml:space="preserve">
                     жабдық.                                  министрлігі </w:t>
      </w:r>
    </w:p>
    <w:p>
      <w:pPr>
        <w:spacing w:after="0"/>
        <w:ind w:left="0"/>
        <w:jc w:val="both"/>
      </w:pPr>
      <w:r>
        <w:rPr>
          <w:rFonts w:ascii="Times New Roman"/>
          <w:b w:val="false"/>
          <w:i w:val="false"/>
          <w:color w:val="000000"/>
          <w:sz w:val="28"/>
        </w:rPr>
        <w:t xml:space="preserve">
                     тауға </w:t>
      </w:r>
    </w:p>
    <w:p>
      <w:pPr>
        <w:spacing w:after="0"/>
        <w:ind w:left="0"/>
        <w:jc w:val="both"/>
      </w:pPr>
      <w:r>
        <w:rPr>
          <w:rFonts w:ascii="Times New Roman"/>
          <w:b w:val="false"/>
          <w:i w:val="false"/>
          <w:color w:val="000000"/>
          <w:sz w:val="28"/>
        </w:rPr>
        <w:t xml:space="preserve">
                     Астана </w:t>
      </w:r>
    </w:p>
    <w:p>
      <w:pPr>
        <w:spacing w:after="0"/>
        <w:ind w:left="0"/>
        <w:jc w:val="both"/>
      </w:pPr>
      <w:r>
        <w:rPr>
          <w:rFonts w:ascii="Times New Roman"/>
          <w:b w:val="false"/>
          <w:i w:val="false"/>
          <w:color w:val="000000"/>
          <w:sz w:val="28"/>
        </w:rPr>
        <w:t xml:space="preserve">
                     қаласының </w:t>
      </w:r>
    </w:p>
    <w:p>
      <w:pPr>
        <w:spacing w:after="0"/>
        <w:ind w:left="0"/>
        <w:jc w:val="both"/>
      </w:pPr>
      <w:r>
        <w:rPr>
          <w:rFonts w:ascii="Times New Roman"/>
          <w:b w:val="false"/>
          <w:i w:val="false"/>
          <w:color w:val="000000"/>
          <w:sz w:val="28"/>
        </w:rPr>
        <w:t xml:space="preserve">
                     бюджетiне </w:t>
      </w:r>
    </w:p>
    <w:p>
      <w:pPr>
        <w:spacing w:after="0"/>
        <w:ind w:left="0"/>
        <w:jc w:val="both"/>
      </w:pPr>
      <w:r>
        <w:rPr>
          <w:rFonts w:ascii="Times New Roman"/>
          <w:b w:val="false"/>
          <w:i w:val="false"/>
          <w:color w:val="000000"/>
          <w:sz w:val="28"/>
        </w:rPr>
        <w:t xml:space="preserve">
                     мақсатты </w:t>
      </w:r>
    </w:p>
    <w:p>
      <w:pPr>
        <w:spacing w:after="0"/>
        <w:ind w:left="0"/>
        <w:jc w:val="both"/>
      </w:pPr>
      <w:r>
        <w:rPr>
          <w:rFonts w:ascii="Times New Roman"/>
          <w:b w:val="false"/>
          <w:i w:val="false"/>
          <w:color w:val="000000"/>
          <w:sz w:val="28"/>
        </w:rPr>
        <w:t xml:space="preserve">
                     инвести. </w:t>
      </w:r>
    </w:p>
    <w:p>
      <w:pPr>
        <w:spacing w:after="0"/>
        <w:ind w:left="0"/>
        <w:jc w:val="both"/>
      </w:pPr>
      <w:r>
        <w:rPr>
          <w:rFonts w:ascii="Times New Roman"/>
          <w:b w:val="false"/>
          <w:i w:val="false"/>
          <w:color w:val="000000"/>
          <w:sz w:val="28"/>
        </w:rPr>
        <w:t xml:space="preserve">
                     циялық </w:t>
      </w:r>
    </w:p>
    <w:p>
      <w:pPr>
        <w:spacing w:after="0"/>
        <w:ind w:left="0"/>
        <w:jc w:val="both"/>
      </w:pPr>
      <w:r>
        <w:rPr>
          <w:rFonts w:ascii="Times New Roman"/>
          <w:b w:val="false"/>
          <w:i w:val="false"/>
          <w:color w:val="000000"/>
          <w:sz w:val="28"/>
        </w:rPr>
        <w:t xml:space="preserve">
                     трансферт. </w:t>
      </w:r>
    </w:p>
    <w:p>
      <w:pPr>
        <w:spacing w:after="0"/>
        <w:ind w:left="0"/>
        <w:jc w:val="both"/>
      </w:pPr>
      <w:r>
        <w:rPr>
          <w:rFonts w:ascii="Times New Roman"/>
          <w:b w:val="false"/>
          <w:i w:val="false"/>
          <w:color w:val="000000"/>
          <w:sz w:val="28"/>
        </w:rPr>
        <w:t xml:space="preserve">
                     тер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w:t>
      </w:r>
    </w:p>
    <w:p>
      <w:pPr>
        <w:spacing w:after="0"/>
        <w:ind w:left="0"/>
        <w:jc w:val="both"/>
      </w:pPr>
      <w:r>
        <w:rPr>
          <w:rFonts w:ascii="Times New Roman"/>
          <w:b w:val="false"/>
          <w:i w:val="false"/>
          <w:color w:val="000000"/>
          <w:sz w:val="28"/>
        </w:rPr>
        <w:t xml:space="preserve">
            "Астана Халықаралық аэропорты" РМК-ын қалалық электр жүйелерiнен қосымша электр жүктемелерiне қосу.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 Iске асыру жөнiндегi іс-шаралар тiзбесi, республикалық бюджеттен алынатын трансферттердi игеру шеңберiнде күтiлетiн нәтижелердi сипаттайтын сандық және сапалық көрсеткiштер тиiстi жергiлiктi бюджеттiк бағдарламаның паспортында көрсетiледi. </w:t>
      </w:r>
    </w:p>
    <w:bookmarkStart w:name="z29" w:id="28"/>
    <w:p>
      <w:pPr>
        <w:spacing w:after="0"/>
        <w:ind w:left="0"/>
        <w:jc w:val="both"/>
      </w:pPr>
      <w:r>
        <w:rPr>
          <w:rFonts w:ascii="Times New Roman"/>
          <w:b w:val="false"/>
          <w:i w:val="false"/>
          <w:color w:val="000000"/>
          <w:sz w:val="28"/>
        </w:rPr>
        <w:t xml:space="preserve">
      Қазақстан Республикасы   </w:t>
      </w:r>
    </w:p>
    <w:bookmarkEnd w:id="28"/>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523-қосымша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және минералдық </w:t>
      </w:r>
    </w:p>
    <w:p>
      <w:pPr>
        <w:spacing w:after="0"/>
        <w:ind w:left="0"/>
        <w:jc w:val="both"/>
      </w:pPr>
      <w:r>
        <w:rPr>
          <w:rFonts w:ascii="Times New Roman"/>
          <w:b w:val="false"/>
          <w:i w:val="false"/>
          <w:color w:val="000000"/>
          <w:sz w:val="28"/>
        </w:rPr>
        <w:t xml:space="preserve">
      pecуpcтap министрлiгі </w:t>
      </w:r>
    </w:p>
    <w:p>
      <w:pPr>
        <w:spacing w:after="0"/>
        <w:ind w:left="0"/>
        <w:jc w:val="both"/>
      </w:pPr>
      <w:r>
        <w:rPr>
          <w:rFonts w:ascii="Times New Roman"/>
          <w:b w:val="false"/>
          <w:i w:val="false"/>
          <w:color w:val="000000"/>
          <w:sz w:val="28"/>
        </w:rPr>
        <w:t xml:space="preserve">
      Бюджеттiк бағдарламаның әкімгерi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500 "Жер қойнауы және жер қойнауын пайдаланушылар туралы ақпараттық жүйенi сүйемелдеу"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37800 мың (отыз жетi миллион сегiз жүз мың) теңге. </w:t>
      </w:r>
    </w:p>
    <w:p>
      <w:pPr>
        <w:spacing w:after="0"/>
        <w:ind w:left="0"/>
        <w:jc w:val="both"/>
      </w:pPr>
      <w:r>
        <w:rPr>
          <w:rFonts w:ascii="Times New Roman"/>
          <w:b w:val="false"/>
          <w:i w:val="false"/>
          <w:color w:val="000000"/>
          <w:sz w:val="28"/>
        </w:rPr>
        <w:t xml:space="preserve">
            2. Бюджеттік бағдарламаның нормативтiк-құқықтық негiзi: Қазақстан Республикасы Президентінің "Жер қойнауы және жер қойнауын пайдалану туралы" 1996 жылғы 27 қаңтардағы N 2828 Жарлығының </w:t>
      </w:r>
      <w:r>
        <w:rPr>
          <w:rFonts w:ascii="Times New Roman"/>
          <w:b w:val="false"/>
          <w:i w:val="false"/>
          <w:color w:val="000000"/>
          <w:sz w:val="28"/>
        </w:rPr>
        <w:t xml:space="preserve">55- </w:t>
      </w:r>
      <w:r>
        <w:rPr>
          <w:rFonts w:ascii="Times New Roman"/>
          <w:b w:val="false"/>
          <w:i w:val="false"/>
          <w:color w:val="000000"/>
          <w:sz w:val="28"/>
        </w:rPr>
        <w:t xml:space="preserve">61 және </w:t>
      </w:r>
      <w:r>
        <w:rPr>
          <w:rFonts w:ascii="Times New Roman"/>
          <w:b w:val="false"/>
          <w:i w:val="false"/>
          <w:color w:val="000000"/>
          <w:sz w:val="28"/>
        </w:rPr>
        <w:t xml:space="preserve">69-баптары </w:t>
      </w:r>
      <w:r>
        <w:rPr>
          <w:rFonts w:ascii="Times New Roman"/>
          <w:b w:val="false"/>
          <w:i w:val="false"/>
          <w:color w:val="000000"/>
          <w:sz w:val="28"/>
        </w:rPr>
        <w:t xml:space="preserve">; Қазақстан Республикасы Үкiметiнің 2001 жылғы 15 ақпандағы N 232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Энергетика және минералдық ресурстар министрлігінің Геология және жер қойнауын қорғау туралы комитетi туралы ереженiң 11-тармағының 7) және 9) тармақшалары; Қазақстан Республикасы Үкiметінің 1997 жылғы 27 қаңтардағы N 106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Республикасындағы жер қойнауының мемлекеттік мониторингi туралы ереженiң 8-тармағы; Қазақстан Республикасы Yкiметінің 2000 жылғы 25 қыркүйектегi N 1449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Цифрлы геоақпараттық жүйелердiң негiзінде Қазақстан Республикасы табиғи объектiлерiнің мемлекеттiк кадастрларының бiрыңғай жүйесiн құру және енгiзу ережесiнің 1-тармағы.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Республикасының жер қойнауы және жер қойнауын пайдалану туралы ақпараттың компьютерлiк банкiнiң iлеспесi. </w:t>
      </w:r>
    </w:p>
    <w:p>
      <w:pPr>
        <w:spacing w:after="0"/>
        <w:ind w:left="0"/>
        <w:jc w:val="both"/>
      </w:pPr>
      <w:r>
        <w:rPr>
          <w:rFonts w:ascii="Times New Roman"/>
          <w:b w:val="false"/>
          <w:i w:val="false"/>
          <w:color w:val="000000"/>
          <w:sz w:val="28"/>
        </w:rPr>
        <w:t xml:space="preserve">
            5. Бюджеттiк бағдарламаның мiндеттерi: қолданбалы компьютерлiк бағдарламалардың iлеспесi, компьютерлiк деректер банкiнің цифрлы геологиялық ақпаратпен толығуы.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Р/|Бағдар.|Шағын|Бағдарла.| Бағдарламаны (шағын  |Іске |  Жауапты </w:t>
      </w:r>
    </w:p>
    <w:p>
      <w:pPr>
        <w:spacing w:after="0"/>
        <w:ind w:left="0"/>
        <w:jc w:val="both"/>
      </w:pPr>
      <w:r>
        <w:rPr>
          <w:rFonts w:ascii="Times New Roman"/>
          <w:b w:val="false"/>
          <w:i w:val="false"/>
          <w:color w:val="000000"/>
          <w:sz w:val="28"/>
        </w:rPr>
        <w:t xml:space="preserve">
      с |ламаның|бағ. |малардың |  бағдарламаны) іске  |асыру|орындаушылар </w:t>
      </w:r>
    </w:p>
    <w:p>
      <w:pPr>
        <w:spacing w:after="0"/>
        <w:ind w:left="0"/>
        <w:jc w:val="both"/>
      </w:pPr>
      <w:r>
        <w:rPr>
          <w:rFonts w:ascii="Times New Roman"/>
          <w:b w:val="false"/>
          <w:i w:val="false"/>
          <w:color w:val="000000"/>
          <w:sz w:val="28"/>
        </w:rPr>
        <w:t xml:space="preserve">
      N | коды  |дар. |(шағын   |   асыру жөніндегі    |мер. | </w:t>
      </w:r>
    </w:p>
    <w:p>
      <w:pPr>
        <w:spacing w:after="0"/>
        <w:ind w:left="0"/>
        <w:jc w:val="both"/>
      </w:pPr>
      <w:r>
        <w:rPr>
          <w:rFonts w:ascii="Times New Roman"/>
          <w:b w:val="false"/>
          <w:i w:val="false"/>
          <w:color w:val="000000"/>
          <w:sz w:val="28"/>
        </w:rPr>
        <w:t xml:space="preserve">
        |       |лама.|бағдарла.|      іс-шаралар      |зім. | </w:t>
      </w:r>
    </w:p>
    <w:p>
      <w:pPr>
        <w:spacing w:after="0"/>
        <w:ind w:left="0"/>
        <w:jc w:val="both"/>
      </w:pPr>
      <w:r>
        <w:rPr>
          <w:rFonts w:ascii="Times New Roman"/>
          <w:b w:val="false"/>
          <w:i w:val="false"/>
          <w:color w:val="000000"/>
          <w:sz w:val="28"/>
        </w:rPr>
        <w:t xml:space="preserve">
        |       |ның  | маның)  |                      |дері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500         Жер қой.   1. Жер қойнауы мен     Жыл    Қазақстан </w:t>
      </w:r>
    </w:p>
    <w:p>
      <w:pPr>
        <w:spacing w:after="0"/>
        <w:ind w:left="0"/>
        <w:jc w:val="both"/>
      </w:pPr>
      <w:r>
        <w:rPr>
          <w:rFonts w:ascii="Times New Roman"/>
          <w:b w:val="false"/>
          <w:i w:val="false"/>
          <w:color w:val="000000"/>
          <w:sz w:val="28"/>
        </w:rPr>
        <w:t xml:space="preserve">
                      науы және  жер қойнауын пайда.    бойы   Республика. </w:t>
      </w:r>
    </w:p>
    <w:p>
      <w:pPr>
        <w:spacing w:after="0"/>
        <w:ind w:left="0"/>
        <w:jc w:val="both"/>
      </w:pPr>
      <w:r>
        <w:rPr>
          <w:rFonts w:ascii="Times New Roman"/>
          <w:b w:val="false"/>
          <w:i w:val="false"/>
          <w:color w:val="000000"/>
          <w:sz w:val="28"/>
        </w:rPr>
        <w:t xml:space="preserve">
                      жер        лану туралы ақпарат.          сының </w:t>
      </w:r>
    </w:p>
    <w:p>
      <w:pPr>
        <w:spacing w:after="0"/>
        <w:ind w:left="0"/>
        <w:jc w:val="both"/>
      </w:pPr>
      <w:r>
        <w:rPr>
          <w:rFonts w:ascii="Times New Roman"/>
          <w:b w:val="false"/>
          <w:i w:val="false"/>
          <w:color w:val="000000"/>
          <w:sz w:val="28"/>
        </w:rPr>
        <w:t xml:space="preserve">
                      қойнауын   тың компьютерлiк              Энергетика </w:t>
      </w:r>
    </w:p>
    <w:p>
      <w:pPr>
        <w:spacing w:after="0"/>
        <w:ind w:left="0"/>
        <w:jc w:val="both"/>
      </w:pPr>
      <w:r>
        <w:rPr>
          <w:rFonts w:ascii="Times New Roman"/>
          <w:b w:val="false"/>
          <w:i w:val="false"/>
          <w:color w:val="000000"/>
          <w:sz w:val="28"/>
        </w:rPr>
        <w:t xml:space="preserve">
                      пайдала.   банкiнің қолданбалы           және </w:t>
      </w:r>
    </w:p>
    <w:p>
      <w:pPr>
        <w:spacing w:after="0"/>
        <w:ind w:left="0"/>
        <w:jc w:val="both"/>
      </w:pPr>
      <w:r>
        <w:rPr>
          <w:rFonts w:ascii="Times New Roman"/>
          <w:b w:val="false"/>
          <w:i w:val="false"/>
          <w:color w:val="000000"/>
          <w:sz w:val="28"/>
        </w:rPr>
        <w:t xml:space="preserve">
                      нушылар    бағдарламаларының             минералдық </w:t>
      </w:r>
    </w:p>
    <w:p>
      <w:pPr>
        <w:spacing w:after="0"/>
        <w:ind w:left="0"/>
        <w:jc w:val="both"/>
      </w:pPr>
      <w:r>
        <w:rPr>
          <w:rFonts w:ascii="Times New Roman"/>
          <w:b w:val="false"/>
          <w:i w:val="false"/>
          <w:color w:val="000000"/>
          <w:sz w:val="28"/>
        </w:rPr>
        <w:t xml:space="preserve">
                      туралы     iлеспесi                      ресурстар </w:t>
      </w:r>
    </w:p>
    <w:p>
      <w:pPr>
        <w:spacing w:after="0"/>
        <w:ind w:left="0"/>
        <w:jc w:val="both"/>
      </w:pPr>
      <w:r>
        <w:rPr>
          <w:rFonts w:ascii="Times New Roman"/>
          <w:b w:val="false"/>
          <w:i w:val="false"/>
          <w:color w:val="000000"/>
          <w:sz w:val="28"/>
        </w:rPr>
        <w:t xml:space="preserve">
                      ақпарат.   1) пайдалы қазбалар           министрлігі </w:t>
      </w:r>
    </w:p>
    <w:p>
      <w:pPr>
        <w:spacing w:after="0"/>
        <w:ind w:left="0"/>
        <w:jc w:val="both"/>
      </w:pPr>
      <w:r>
        <w:rPr>
          <w:rFonts w:ascii="Times New Roman"/>
          <w:b w:val="false"/>
          <w:i w:val="false"/>
          <w:color w:val="000000"/>
          <w:sz w:val="28"/>
        </w:rPr>
        <w:t xml:space="preserve">
                      тық        қорларының баланстары; </w:t>
      </w:r>
    </w:p>
    <w:p>
      <w:pPr>
        <w:spacing w:after="0"/>
        <w:ind w:left="0"/>
        <w:jc w:val="both"/>
      </w:pPr>
      <w:r>
        <w:rPr>
          <w:rFonts w:ascii="Times New Roman"/>
          <w:b w:val="false"/>
          <w:i w:val="false"/>
          <w:color w:val="000000"/>
          <w:sz w:val="28"/>
        </w:rPr>
        <w:t xml:space="preserve">
                      жүйенi     2) жер қойнауын </w:t>
      </w:r>
    </w:p>
    <w:p>
      <w:pPr>
        <w:spacing w:after="0"/>
        <w:ind w:left="0"/>
        <w:jc w:val="both"/>
      </w:pPr>
      <w:r>
        <w:rPr>
          <w:rFonts w:ascii="Times New Roman"/>
          <w:b w:val="false"/>
          <w:i w:val="false"/>
          <w:color w:val="000000"/>
          <w:sz w:val="28"/>
        </w:rPr>
        <w:t xml:space="preserve">
                      сүйемел.   пайдаланудың лицензия. </w:t>
      </w:r>
    </w:p>
    <w:p>
      <w:pPr>
        <w:spacing w:after="0"/>
        <w:ind w:left="0"/>
        <w:jc w:val="both"/>
      </w:pPr>
      <w:r>
        <w:rPr>
          <w:rFonts w:ascii="Times New Roman"/>
          <w:b w:val="false"/>
          <w:i w:val="false"/>
          <w:color w:val="000000"/>
          <w:sz w:val="28"/>
        </w:rPr>
        <w:t xml:space="preserve">
                      деу        лық-келiсiм-шарттық </w:t>
      </w:r>
    </w:p>
    <w:p>
      <w:pPr>
        <w:spacing w:after="0"/>
        <w:ind w:left="0"/>
        <w:jc w:val="both"/>
      </w:pPr>
      <w:r>
        <w:rPr>
          <w:rFonts w:ascii="Times New Roman"/>
          <w:b w:val="false"/>
          <w:i w:val="false"/>
          <w:color w:val="000000"/>
          <w:sz w:val="28"/>
        </w:rPr>
        <w:t xml:space="preserve">
                                 шарттарының </w:t>
      </w:r>
    </w:p>
    <w:p>
      <w:pPr>
        <w:spacing w:after="0"/>
        <w:ind w:left="0"/>
        <w:jc w:val="both"/>
      </w:pPr>
      <w:r>
        <w:rPr>
          <w:rFonts w:ascii="Times New Roman"/>
          <w:b w:val="false"/>
          <w:i w:val="false"/>
          <w:color w:val="000000"/>
          <w:sz w:val="28"/>
        </w:rPr>
        <w:t xml:space="preserve">
                                 мониторингі; </w:t>
      </w:r>
    </w:p>
    <w:p>
      <w:pPr>
        <w:spacing w:after="0"/>
        <w:ind w:left="0"/>
        <w:jc w:val="both"/>
      </w:pPr>
      <w:r>
        <w:rPr>
          <w:rFonts w:ascii="Times New Roman"/>
          <w:b w:val="false"/>
          <w:i w:val="false"/>
          <w:color w:val="000000"/>
          <w:sz w:val="28"/>
        </w:rPr>
        <w:t xml:space="preserve">
                                 3) геологиялық </w:t>
      </w:r>
    </w:p>
    <w:p>
      <w:pPr>
        <w:spacing w:after="0"/>
        <w:ind w:left="0"/>
        <w:jc w:val="both"/>
      </w:pPr>
      <w:r>
        <w:rPr>
          <w:rFonts w:ascii="Times New Roman"/>
          <w:b w:val="false"/>
          <w:i w:val="false"/>
          <w:color w:val="000000"/>
          <w:sz w:val="28"/>
        </w:rPr>
        <w:t xml:space="preserve">
                                 зерделенiмдiлігі; </w:t>
      </w:r>
    </w:p>
    <w:p>
      <w:pPr>
        <w:spacing w:after="0"/>
        <w:ind w:left="0"/>
        <w:jc w:val="both"/>
      </w:pPr>
      <w:r>
        <w:rPr>
          <w:rFonts w:ascii="Times New Roman"/>
          <w:b w:val="false"/>
          <w:i w:val="false"/>
          <w:color w:val="000000"/>
          <w:sz w:val="28"/>
        </w:rPr>
        <w:t xml:space="preserve">
                                 2. Компьютерлiк        Жыл </w:t>
      </w:r>
    </w:p>
    <w:p>
      <w:pPr>
        <w:spacing w:after="0"/>
        <w:ind w:left="0"/>
        <w:jc w:val="both"/>
      </w:pPr>
      <w:r>
        <w:rPr>
          <w:rFonts w:ascii="Times New Roman"/>
          <w:b w:val="false"/>
          <w:i w:val="false"/>
          <w:color w:val="000000"/>
          <w:sz w:val="28"/>
        </w:rPr>
        <w:t xml:space="preserve">
                                 банктің цифрлы         бойы </w:t>
      </w:r>
    </w:p>
    <w:p>
      <w:pPr>
        <w:spacing w:after="0"/>
        <w:ind w:left="0"/>
        <w:jc w:val="both"/>
      </w:pPr>
      <w:r>
        <w:rPr>
          <w:rFonts w:ascii="Times New Roman"/>
          <w:b w:val="false"/>
          <w:i w:val="false"/>
          <w:color w:val="000000"/>
          <w:sz w:val="28"/>
        </w:rPr>
        <w:t xml:space="preserve">
                                 геологиялық ақпарат. </w:t>
      </w:r>
    </w:p>
    <w:p>
      <w:pPr>
        <w:spacing w:after="0"/>
        <w:ind w:left="0"/>
        <w:jc w:val="both"/>
      </w:pPr>
      <w:r>
        <w:rPr>
          <w:rFonts w:ascii="Times New Roman"/>
          <w:b w:val="false"/>
          <w:i w:val="false"/>
          <w:color w:val="000000"/>
          <w:sz w:val="28"/>
        </w:rPr>
        <w:t xml:space="preserve">
                                 пен толығуы: </w:t>
      </w:r>
    </w:p>
    <w:p>
      <w:pPr>
        <w:spacing w:after="0"/>
        <w:ind w:left="0"/>
        <w:jc w:val="both"/>
      </w:pPr>
      <w:r>
        <w:rPr>
          <w:rFonts w:ascii="Times New Roman"/>
          <w:b w:val="false"/>
          <w:i w:val="false"/>
          <w:color w:val="000000"/>
          <w:sz w:val="28"/>
        </w:rPr>
        <w:t xml:space="preserve">
                                 1) геологиялық қор. </w:t>
      </w:r>
    </w:p>
    <w:p>
      <w:pPr>
        <w:spacing w:after="0"/>
        <w:ind w:left="0"/>
        <w:jc w:val="both"/>
      </w:pPr>
      <w:r>
        <w:rPr>
          <w:rFonts w:ascii="Times New Roman"/>
          <w:b w:val="false"/>
          <w:i w:val="false"/>
          <w:color w:val="000000"/>
          <w:sz w:val="28"/>
        </w:rPr>
        <w:t xml:space="preserve">
                                 ларда сақталатын </w:t>
      </w:r>
    </w:p>
    <w:p>
      <w:pPr>
        <w:spacing w:after="0"/>
        <w:ind w:left="0"/>
        <w:jc w:val="both"/>
      </w:pPr>
      <w:r>
        <w:rPr>
          <w:rFonts w:ascii="Times New Roman"/>
          <w:b w:val="false"/>
          <w:i w:val="false"/>
          <w:color w:val="000000"/>
          <w:sz w:val="28"/>
        </w:rPr>
        <w:t xml:space="preserve">
                                 геологиялық есеп. </w:t>
      </w:r>
    </w:p>
    <w:p>
      <w:pPr>
        <w:spacing w:after="0"/>
        <w:ind w:left="0"/>
        <w:jc w:val="both"/>
      </w:pPr>
      <w:r>
        <w:rPr>
          <w:rFonts w:ascii="Times New Roman"/>
          <w:b w:val="false"/>
          <w:i w:val="false"/>
          <w:color w:val="000000"/>
          <w:sz w:val="28"/>
        </w:rPr>
        <w:t xml:space="preserve">
                                 тердің мәтіндерi; </w:t>
      </w:r>
    </w:p>
    <w:p>
      <w:pPr>
        <w:spacing w:after="0"/>
        <w:ind w:left="0"/>
        <w:jc w:val="both"/>
      </w:pPr>
      <w:r>
        <w:rPr>
          <w:rFonts w:ascii="Times New Roman"/>
          <w:b w:val="false"/>
          <w:i w:val="false"/>
          <w:color w:val="000000"/>
          <w:sz w:val="28"/>
        </w:rPr>
        <w:t xml:space="preserve">
                                 2) пайдалы қазбалар </w:t>
      </w:r>
    </w:p>
    <w:p>
      <w:pPr>
        <w:spacing w:after="0"/>
        <w:ind w:left="0"/>
        <w:jc w:val="both"/>
      </w:pPr>
      <w:r>
        <w:rPr>
          <w:rFonts w:ascii="Times New Roman"/>
          <w:b w:val="false"/>
          <w:i w:val="false"/>
          <w:color w:val="000000"/>
          <w:sz w:val="28"/>
        </w:rPr>
        <w:t xml:space="preserve">
                                 кен орындары </w:t>
      </w:r>
    </w:p>
    <w:p>
      <w:pPr>
        <w:spacing w:after="0"/>
        <w:ind w:left="0"/>
        <w:jc w:val="both"/>
      </w:pPr>
      <w:r>
        <w:rPr>
          <w:rFonts w:ascii="Times New Roman"/>
          <w:b w:val="false"/>
          <w:i w:val="false"/>
          <w:color w:val="000000"/>
          <w:sz w:val="28"/>
        </w:rPr>
        <w:t xml:space="preserve">
                                 кадастры паспорт. </w:t>
      </w:r>
    </w:p>
    <w:p>
      <w:pPr>
        <w:spacing w:after="0"/>
        <w:ind w:left="0"/>
        <w:jc w:val="both"/>
      </w:pPr>
      <w:r>
        <w:rPr>
          <w:rFonts w:ascii="Times New Roman"/>
          <w:b w:val="false"/>
          <w:i w:val="false"/>
          <w:color w:val="000000"/>
          <w:sz w:val="28"/>
        </w:rPr>
        <w:t xml:space="preserve">
                                 тарының деректерi; </w:t>
      </w:r>
    </w:p>
    <w:p>
      <w:pPr>
        <w:spacing w:after="0"/>
        <w:ind w:left="0"/>
        <w:jc w:val="both"/>
      </w:pPr>
      <w:r>
        <w:rPr>
          <w:rFonts w:ascii="Times New Roman"/>
          <w:b w:val="false"/>
          <w:i w:val="false"/>
          <w:color w:val="000000"/>
          <w:sz w:val="28"/>
        </w:rPr>
        <w:t xml:space="preserve">
                                 3) аэрогеофизикалық </w:t>
      </w:r>
    </w:p>
    <w:p>
      <w:pPr>
        <w:spacing w:after="0"/>
        <w:ind w:left="0"/>
        <w:jc w:val="both"/>
      </w:pPr>
      <w:r>
        <w:rPr>
          <w:rFonts w:ascii="Times New Roman"/>
          <w:b w:val="false"/>
          <w:i w:val="false"/>
          <w:color w:val="000000"/>
          <w:sz w:val="28"/>
        </w:rPr>
        <w:t xml:space="preserve">
                                 деректер; </w:t>
      </w:r>
    </w:p>
    <w:p>
      <w:pPr>
        <w:spacing w:after="0"/>
        <w:ind w:left="0"/>
        <w:jc w:val="both"/>
      </w:pPr>
      <w:r>
        <w:rPr>
          <w:rFonts w:ascii="Times New Roman"/>
          <w:b w:val="false"/>
          <w:i w:val="false"/>
          <w:color w:val="000000"/>
          <w:sz w:val="28"/>
        </w:rPr>
        <w:t xml:space="preserve">
                                 4) сейсмикалық барлау </w:t>
      </w:r>
    </w:p>
    <w:p>
      <w:pPr>
        <w:spacing w:after="0"/>
        <w:ind w:left="0"/>
        <w:jc w:val="both"/>
      </w:pPr>
      <w:r>
        <w:rPr>
          <w:rFonts w:ascii="Times New Roman"/>
          <w:b w:val="false"/>
          <w:i w:val="false"/>
          <w:color w:val="000000"/>
          <w:sz w:val="28"/>
        </w:rPr>
        <w:t xml:space="preserve">
                                 тұрғысында зерделеу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w:t>
      </w:r>
    </w:p>
    <w:p>
      <w:pPr>
        <w:spacing w:after="0"/>
        <w:ind w:left="0"/>
        <w:jc w:val="both"/>
      </w:pPr>
      <w:r>
        <w:rPr>
          <w:rFonts w:ascii="Times New Roman"/>
          <w:b w:val="false"/>
          <w:i w:val="false"/>
          <w:color w:val="000000"/>
          <w:sz w:val="28"/>
        </w:rPr>
        <w:t xml:space="preserve">
            1) қолданбалы компьютерлiк бағдарламалардың iлеспесi: пайдалы қазбалар қорларының баланстары, лицензиялық-келiсiм-шарттық (ЛКШ) шарттарды орындау мониторингi, геологиялық зерделенiмділiгі; </w:t>
      </w:r>
    </w:p>
    <w:p>
      <w:pPr>
        <w:spacing w:after="0"/>
        <w:ind w:left="0"/>
        <w:jc w:val="both"/>
      </w:pPr>
      <w:r>
        <w:rPr>
          <w:rFonts w:ascii="Times New Roman"/>
          <w:b w:val="false"/>
          <w:i w:val="false"/>
          <w:color w:val="000000"/>
          <w:sz w:val="28"/>
        </w:rPr>
        <w:t xml:space="preserve">
            2) компьютерлiк банкінің цифрлы геологиялық ақпаратпен толығуы: сейсмикалық барлау тұрғысында зерделеу - 1:1000000 масштабының бiр парағының алаңы, пайдалы қазбалар кен орындарының кадастрлары - 2000 паспорт, геологиялық есептердiң мәтiндерi - 1500 кiтап, аэрогеофизикалық деректер - 25 мың шар.км. </w:t>
      </w:r>
    </w:p>
    <w:bookmarkStart w:name="z30" w:id="29"/>
    <w:p>
      <w:pPr>
        <w:spacing w:after="0"/>
        <w:ind w:left="0"/>
        <w:jc w:val="both"/>
      </w:pPr>
      <w:r>
        <w:rPr>
          <w:rFonts w:ascii="Times New Roman"/>
          <w:b w:val="false"/>
          <w:i w:val="false"/>
          <w:color w:val="000000"/>
          <w:sz w:val="28"/>
        </w:rPr>
        <w:t xml:space="preserve">
      Қазақстан Республикасы   </w:t>
      </w:r>
    </w:p>
    <w:bookmarkEnd w:id="29"/>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524-қосымша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және минералдық </w:t>
      </w:r>
    </w:p>
    <w:p>
      <w:pPr>
        <w:spacing w:after="0"/>
        <w:ind w:left="0"/>
        <w:jc w:val="both"/>
      </w:pPr>
      <w:r>
        <w:rPr>
          <w:rFonts w:ascii="Times New Roman"/>
          <w:b w:val="false"/>
          <w:i w:val="false"/>
          <w:color w:val="000000"/>
          <w:sz w:val="28"/>
        </w:rPr>
        <w:t xml:space="preserve">
      pecуpcтap министрлiгі </w:t>
      </w:r>
    </w:p>
    <w:p>
      <w:pPr>
        <w:spacing w:after="0"/>
        <w:ind w:left="0"/>
        <w:jc w:val="both"/>
      </w:pPr>
      <w:r>
        <w:rPr>
          <w:rFonts w:ascii="Times New Roman"/>
          <w:b w:val="false"/>
          <w:i w:val="false"/>
          <w:color w:val="000000"/>
          <w:sz w:val="28"/>
        </w:rPr>
        <w:t xml:space="preserve">
      Бюджеттiк бағдарламаның әкімгерi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600 "Жер қойнауы және жер қойнауын пайдаланушылар туралы ақпараттық жүйенi дамыту"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10000 мың (он миллион) теңге. </w:t>
      </w:r>
    </w:p>
    <w:p>
      <w:pPr>
        <w:spacing w:after="0"/>
        <w:ind w:left="0"/>
        <w:jc w:val="both"/>
      </w:pPr>
      <w:r>
        <w:rPr>
          <w:rFonts w:ascii="Times New Roman"/>
          <w:b w:val="false"/>
          <w:i w:val="false"/>
          <w:color w:val="000000"/>
          <w:sz w:val="28"/>
        </w:rPr>
        <w:t xml:space="preserve">
            2. Бюджеттiк бағдарламаның нормативтік-құқықтық негiзi: Қазақстан Республикасының Президентiнің "Жер қойнауы және жер қойнауын пайдалану туралы" 1996 жылғы 27 қаңтардағы N 2828 Заң күшi бар Жарлығының </w:t>
      </w:r>
      <w:r>
        <w:rPr>
          <w:rFonts w:ascii="Times New Roman"/>
          <w:b w:val="false"/>
          <w:i w:val="false"/>
          <w:color w:val="000000"/>
          <w:sz w:val="28"/>
        </w:rPr>
        <w:t xml:space="preserve">55- </w:t>
      </w:r>
      <w:r>
        <w:rPr>
          <w:rFonts w:ascii="Times New Roman"/>
          <w:b w:val="false"/>
          <w:i w:val="false"/>
          <w:color w:val="000000"/>
          <w:sz w:val="28"/>
        </w:rPr>
        <w:t xml:space="preserve">61 және </w:t>
      </w:r>
      <w:r>
        <w:rPr>
          <w:rFonts w:ascii="Times New Roman"/>
          <w:b w:val="false"/>
          <w:i w:val="false"/>
          <w:color w:val="000000"/>
          <w:sz w:val="28"/>
        </w:rPr>
        <w:t xml:space="preserve">69-баптары </w:t>
      </w:r>
      <w:r>
        <w:rPr>
          <w:rFonts w:ascii="Times New Roman"/>
          <w:b w:val="false"/>
          <w:i w:val="false"/>
          <w:color w:val="000000"/>
          <w:sz w:val="28"/>
        </w:rPr>
        <w:t xml:space="preserve">; Қазақстан Республикасы Үкiметінің 2001 жылғы 15 ақпандағы N 232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Энергетика және минералдық ресурстар министрлiгiнің Геология және жер қойнауын қорғау комитетi туралы ереженiң 10-тармағының 7, 9-тармақшалары; Қазақстан Республикасы Үкiметiнің 1997 жылғы 27 қаңтардағы N 106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Республикасындағы жер қойнауының мемлекеттiк мониторингi туралы ереженің 8-тармағы; Қазақстан Республикасы Үкiметінiң 2000 жылғы 25 қыркүйектегi N 1449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Цифрлық геоақпараттық жүйелер негiзiнде Қазақстан Республикасының табиғи объектiлерiнiң бiрыңғай мемлекеттiк кадастрлар жүйесiн құру мен жүргiзу ережесiнің 1-тармағы.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Республикасының жер қойнауы және жер қойнауын пайдалану туралы ақпараттың компьютерлік банкiн дамыту. </w:t>
      </w:r>
    </w:p>
    <w:p>
      <w:pPr>
        <w:spacing w:after="0"/>
        <w:ind w:left="0"/>
        <w:jc w:val="both"/>
      </w:pPr>
      <w:r>
        <w:rPr>
          <w:rFonts w:ascii="Times New Roman"/>
          <w:b w:val="false"/>
          <w:i w:val="false"/>
          <w:color w:val="000000"/>
          <w:sz w:val="28"/>
        </w:rPr>
        <w:t xml:space="preserve">
            5. Бюджеттiк бағдарламаның міндеттерi: жергiлiктi деректер базасының қолданбалы бағдарламаларын әзiрлеу; жер қойнауын қорғау мен пайдаланудың аумақтық басқармаларын қазiргi компьютерлiк жабдықтармен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iс-шаралардың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Р/|Бағдар.|Шағын|Бағдарла.|   Бағдарламаны іске  |Іске |  Жауапты </w:t>
      </w:r>
    </w:p>
    <w:p>
      <w:pPr>
        <w:spacing w:after="0"/>
        <w:ind w:left="0"/>
        <w:jc w:val="both"/>
      </w:pPr>
      <w:r>
        <w:rPr>
          <w:rFonts w:ascii="Times New Roman"/>
          <w:b w:val="false"/>
          <w:i w:val="false"/>
          <w:color w:val="000000"/>
          <w:sz w:val="28"/>
        </w:rPr>
        <w:t xml:space="preserve">
      с |ламаның|бағ. |  маның  |    асыру жөніндегі   |асыру|орындаушылар </w:t>
      </w:r>
    </w:p>
    <w:p>
      <w:pPr>
        <w:spacing w:after="0"/>
        <w:ind w:left="0"/>
        <w:jc w:val="both"/>
      </w:pPr>
      <w:r>
        <w:rPr>
          <w:rFonts w:ascii="Times New Roman"/>
          <w:b w:val="false"/>
          <w:i w:val="false"/>
          <w:color w:val="000000"/>
          <w:sz w:val="28"/>
        </w:rPr>
        <w:t xml:space="preserve">
      N | коды  |дар. |(шағын   |      іс-шаралар      |мер. | </w:t>
      </w:r>
    </w:p>
    <w:p>
      <w:pPr>
        <w:spacing w:after="0"/>
        <w:ind w:left="0"/>
        <w:jc w:val="both"/>
      </w:pPr>
      <w:r>
        <w:rPr>
          <w:rFonts w:ascii="Times New Roman"/>
          <w:b w:val="false"/>
          <w:i w:val="false"/>
          <w:color w:val="000000"/>
          <w:sz w:val="28"/>
        </w:rPr>
        <w:t xml:space="preserve">
        |       |лама.|бағдарла.|                      |зім. | </w:t>
      </w:r>
    </w:p>
    <w:p>
      <w:pPr>
        <w:spacing w:after="0"/>
        <w:ind w:left="0"/>
        <w:jc w:val="both"/>
      </w:pPr>
      <w:r>
        <w:rPr>
          <w:rFonts w:ascii="Times New Roman"/>
          <w:b w:val="false"/>
          <w:i w:val="false"/>
          <w:color w:val="000000"/>
          <w:sz w:val="28"/>
        </w:rPr>
        <w:t xml:space="preserve">
        |       |ның  | маның)  |                      |дері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600        Жер қой.     1. Автоматтандырыл.   Жыл   Қазақстан </w:t>
      </w:r>
    </w:p>
    <w:p>
      <w:pPr>
        <w:spacing w:after="0"/>
        <w:ind w:left="0"/>
        <w:jc w:val="both"/>
      </w:pPr>
      <w:r>
        <w:rPr>
          <w:rFonts w:ascii="Times New Roman"/>
          <w:b w:val="false"/>
          <w:i w:val="false"/>
          <w:color w:val="000000"/>
          <w:sz w:val="28"/>
        </w:rPr>
        <w:t xml:space="preserve">
                     науы және    ған және ақпарат.     бойы  Республика. </w:t>
      </w:r>
    </w:p>
    <w:p>
      <w:pPr>
        <w:spacing w:after="0"/>
        <w:ind w:left="0"/>
        <w:jc w:val="both"/>
      </w:pPr>
      <w:r>
        <w:rPr>
          <w:rFonts w:ascii="Times New Roman"/>
          <w:b w:val="false"/>
          <w:i w:val="false"/>
          <w:color w:val="000000"/>
          <w:sz w:val="28"/>
        </w:rPr>
        <w:t xml:space="preserve">
                     жер          тық деректер                сының </w:t>
      </w:r>
    </w:p>
    <w:p>
      <w:pPr>
        <w:spacing w:after="0"/>
        <w:ind w:left="0"/>
        <w:jc w:val="both"/>
      </w:pPr>
      <w:r>
        <w:rPr>
          <w:rFonts w:ascii="Times New Roman"/>
          <w:b w:val="false"/>
          <w:i w:val="false"/>
          <w:color w:val="000000"/>
          <w:sz w:val="28"/>
        </w:rPr>
        <w:t xml:space="preserve">
                     қойнауын     базасын қалыптас.           Энергетика </w:t>
      </w:r>
    </w:p>
    <w:p>
      <w:pPr>
        <w:spacing w:after="0"/>
        <w:ind w:left="0"/>
        <w:jc w:val="both"/>
      </w:pPr>
      <w:r>
        <w:rPr>
          <w:rFonts w:ascii="Times New Roman"/>
          <w:b w:val="false"/>
          <w:i w:val="false"/>
          <w:color w:val="000000"/>
          <w:sz w:val="28"/>
        </w:rPr>
        <w:t xml:space="preserve">
                     пайдала.     тыру және оларды            және </w:t>
      </w:r>
    </w:p>
    <w:p>
      <w:pPr>
        <w:spacing w:after="0"/>
        <w:ind w:left="0"/>
        <w:jc w:val="both"/>
      </w:pPr>
      <w:r>
        <w:rPr>
          <w:rFonts w:ascii="Times New Roman"/>
          <w:b w:val="false"/>
          <w:i w:val="false"/>
          <w:color w:val="000000"/>
          <w:sz w:val="28"/>
        </w:rPr>
        <w:t xml:space="preserve">
                     нушылар      "клиент-сервер"             минералдық </w:t>
      </w:r>
    </w:p>
    <w:p>
      <w:pPr>
        <w:spacing w:after="0"/>
        <w:ind w:left="0"/>
        <w:jc w:val="both"/>
      </w:pPr>
      <w:r>
        <w:rPr>
          <w:rFonts w:ascii="Times New Roman"/>
          <w:b w:val="false"/>
          <w:i w:val="false"/>
          <w:color w:val="000000"/>
          <w:sz w:val="28"/>
        </w:rPr>
        <w:t xml:space="preserve">
                     туралы       ортасында бейім.            ресурстар </w:t>
      </w:r>
    </w:p>
    <w:p>
      <w:pPr>
        <w:spacing w:after="0"/>
        <w:ind w:left="0"/>
        <w:jc w:val="both"/>
      </w:pPr>
      <w:r>
        <w:rPr>
          <w:rFonts w:ascii="Times New Roman"/>
          <w:b w:val="false"/>
          <w:i w:val="false"/>
          <w:color w:val="000000"/>
          <w:sz w:val="28"/>
        </w:rPr>
        <w:t xml:space="preserve">
                     ақпарат.     делуі                       министрлігі </w:t>
      </w:r>
    </w:p>
    <w:p>
      <w:pPr>
        <w:spacing w:after="0"/>
        <w:ind w:left="0"/>
        <w:jc w:val="both"/>
      </w:pPr>
      <w:r>
        <w:rPr>
          <w:rFonts w:ascii="Times New Roman"/>
          <w:b w:val="false"/>
          <w:i w:val="false"/>
          <w:color w:val="000000"/>
          <w:sz w:val="28"/>
        </w:rPr>
        <w:t xml:space="preserve">
                     тық          2. Жер қойнауын       Жыл </w:t>
      </w:r>
    </w:p>
    <w:p>
      <w:pPr>
        <w:spacing w:after="0"/>
        <w:ind w:left="0"/>
        <w:jc w:val="both"/>
      </w:pPr>
      <w:r>
        <w:rPr>
          <w:rFonts w:ascii="Times New Roman"/>
          <w:b w:val="false"/>
          <w:i w:val="false"/>
          <w:color w:val="000000"/>
          <w:sz w:val="28"/>
        </w:rPr>
        <w:t xml:space="preserve">
                     жүйенi       қорғау мен пайда.     бойы </w:t>
      </w:r>
    </w:p>
    <w:p>
      <w:pPr>
        <w:spacing w:after="0"/>
        <w:ind w:left="0"/>
        <w:jc w:val="both"/>
      </w:pPr>
      <w:r>
        <w:rPr>
          <w:rFonts w:ascii="Times New Roman"/>
          <w:b w:val="false"/>
          <w:i w:val="false"/>
          <w:color w:val="000000"/>
          <w:sz w:val="28"/>
        </w:rPr>
        <w:t xml:space="preserve">
                     дамыту       ланудың аумақтық </w:t>
      </w:r>
    </w:p>
    <w:p>
      <w:pPr>
        <w:spacing w:after="0"/>
        <w:ind w:left="0"/>
        <w:jc w:val="both"/>
      </w:pPr>
      <w:r>
        <w:rPr>
          <w:rFonts w:ascii="Times New Roman"/>
          <w:b w:val="false"/>
          <w:i w:val="false"/>
          <w:color w:val="000000"/>
          <w:sz w:val="28"/>
        </w:rPr>
        <w:t xml:space="preserve">
                                  басқармаларын </w:t>
      </w:r>
    </w:p>
    <w:p>
      <w:pPr>
        <w:spacing w:after="0"/>
        <w:ind w:left="0"/>
        <w:jc w:val="both"/>
      </w:pPr>
      <w:r>
        <w:rPr>
          <w:rFonts w:ascii="Times New Roman"/>
          <w:b w:val="false"/>
          <w:i w:val="false"/>
          <w:color w:val="000000"/>
          <w:sz w:val="28"/>
        </w:rPr>
        <w:t xml:space="preserve">
                                  компьютерлiк </w:t>
      </w:r>
    </w:p>
    <w:p>
      <w:pPr>
        <w:spacing w:after="0"/>
        <w:ind w:left="0"/>
        <w:jc w:val="both"/>
      </w:pPr>
      <w:r>
        <w:rPr>
          <w:rFonts w:ascii="Times New Roman"/>
          <w:b w:val="false"/>
          <w:i w:val="false"/>
          <w:color w:val="000000"/>
          <w:sz w:val="28"/>
        </w:rPr>
        <w:t xml:space="preserve">
                                  жабдықтармен </w:t>
      </w:r>
    </w:p>
    <w:p>
      <w:pPr>
        <w:spacing w:after="0"/>
        <w:ind w:left="0"/>
        <w:jc w:val="both"/>
      </w:pPr>
      <w:r>
        <w:rPr>
          <w:rFonts w:ascii="Times New Roman"/>
          <w:b w:val="false"/>
          <w:i w:val="false"/>
          <w:color w:val="000000"/>
          <w:sz w:val="28"/>
        </w:rPr>
        <w:t xml:space="preserve">
                                  қамтамасыз eту - </w:t>
      </w:r>
    </w:p>
    <w:p>
      <w:pPr>
        <w:spacing w:after="0"/>
        <w:ind w:left="0"/>
        <w:jc w:val="both"/>
      </w:pPr>
      <w:r>
        <w:rPr>
          <w:rFonts w:ascii="Times New Roman"/>
          <w:b w:val="false"/>
          <w:i w:val="false"/>
          <w:color w:val="000000"/>
          <w:sz w:val="28"/>
        </w:rPr>
        <w:t xml:space="preserve">
                                  25 дана.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2003.12.26. N 150ар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w:t>
      </w:r>
    </w:p>
    <w:p>
      <w:pPr>
        <w:spacing w:after="0"/>
        <w:ind w:left="0"/>
        <w:jc w:val="both"/>
      </w:pPr>
      <w:r>
        <w:rPr>
          <w:rFonts w:ascii="Times New Roman"/>
          <w:b w:val="false"/>
          <w:i w:val="false"/>
          <w:color w:val="000000"/>
          <w:sz w:val="28"/>
        </w:rPr>
        <w:t xml:space="preserve">
            1) жергіліктi деректер базасының қолданбалы бағдарламаларын әзiрлеу: есеп берулердің каталогтары, минералдық ресурстар қозғалысының, шарттар мен келiсiмдердің, iс-жүргiзудiң конъюнктуралары. "Клиент-сервер" ортасында жергiлiктi деректер базасының бейiмделуi. </w:t>
      </w:r>
    </w:p>
    <w:p>
      <w:pPr>
        <w:spacing w:after="0"/>
        <w:ind w:left="0"/>
        <w:jc w:val="both"/>
      </w:pPr>
      <w:r>
        <w:rPr>
          <w:rFonts w:ascii="Times New Roman"/>
          <w:b w:val="false"/>
          <w:i w:val="false"/>
          <w:color w:val="000000"/>
          <w:sz w:val="28"/>
        </w:rPr>
        <w:t xml:space="preserve">
            2) жер қойнауын қорғаудың және пайдаланудың аумақтық басқармалары үшiн компьютерлiк жабдықтарды сатып алу (мониторларымен қоса жеке компьютерлер - 12 дана), оларды сертификаттау. </w:t>
      </w:r>
    </w:p>
    <w:bookmarkStart w:name="z31" w:id="30"/>
    <w:p>
      <w:pPr>
        <w:spacing w:after="0"/>
        <w:ind w:left="0"/>
        <w:jc w:val="both"/>
      </w:pPr>
      <w:r>
        <w:rPr>
          <w:rFonts w:ascii="Times New Roman"/>
          <w:b w:val="false"/>
          <w:i w:val="false"/>
          <w:color w:val="000000"/>
          <w:sz w:val="28"/>
        </w:rPr>
        <w:t xml:space="preserve">
      Қазақстан Республикасы   </w:t>
      </w:r>
    </w:p>
    <w:bookmarkEnd w:id="30"/>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525-қосымша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және минералдық </w:t>
      </w:r>
    </w:p>
    <w:p>
      <w:pPr>
        <w:spacing w:after="0"/>
        <w:ind w:left="0"/>
        <w:jc w:val="both"/>
      </w:pPr>
      <w:r>
        <w:rPr>
          <w:rFonts w:ascii="Times New Roman"/>
          <w:b w:val="false"/>
          <w:i w:val="false"/>
          <w:color w:val="000000"/>
          <w:sz w:val="28"/>
        </w:rPr>
        <w:t xml:space="preserve">
      pecуpcтap министрлiгі </w:t>
      </w:r>
    </w:p>
    <w:p>
      <w:pPr>
        <w:spacing w:after="0"/>
        <w:ind w:left="0"/>
        <w:jc w:val="both"/>
      </w:pPr>
      <w:r>
        <w:rPr>
          <w:rFonts w:ascii="Times New Roman"/>
          <w:b w:val="false"/>
          <w:i w:val="false"/>
          <w:color w:val="000000"/>
          <w:sz w:val="28"/>
        </w:rPr>
        <w:t xml:space="preserve">
      Бюджеттiк бағдарламаның әкімгерi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601 "Жер қойнауын пайдалану саласында лицензиялық және келiсiм-шарттық ережелердің орындалу мониторингiнің ақпараттық-коммуникациялық жүйесiн құру"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5000 мың теңге (бec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 Президентiнiң "Мұнай туралы" 1995 жылғы 28 маусымдағы N 2350 Заң күшi бар Жарлығының </w:t>
      </w:r>
      <w:r>
        <w:rPr>
          <w:rFonts w:ascii="Times New Roman"/>
          <w:b w:val="false"/>
          <w:i w:val="false"/>
          <w:color w:val="000000"/>
          <w:sz w:val="28"/>
        </w:rPr>
        <w:t xml:space="preserve">6-бабы </w:t>
      </w:r>
      <w:r>
        <w:rPr>
          <w:rFonts w:ascii="Times New Roman"/>
          <w:b w:val="false"/>
          <w:i w:val="false"/>
          <w:color w:val="000000"/>
          <w:sz w:val="28"/>
        </w:rPr>
        <w:t xml:space="preserve">; Қазақстан Республикасы Президентiнiң "Жер қойнауы және жер қойнауын пайдалану туралы" 1996 жылғы 27 қаңтардағы N 2828 Заң күшi бар Жарлығының </w:t>
      </w:r>
      <w:r>
        <w:rPr>
          <w:rFonts w:ascii="Times New Roman"/>
          <w:b w:val="false"/>
          <w:i w:val="false"/>
          <w:color w:val="000000"/>
          <w:sz w:val="28"/>
        </w:rPr>
        <w:t xml:space="preserve">8-бабы </w:t>
      </w:r>
      <w:r>
        <w:rPr>
          <w:rFonts w:ascii="Times New Roman"/>
          <w:b w:val="false"/>
          <w:i w:val="false"/>
          <w:color w:val="000000"/>
          <w:sz w:val="28"/>
        </w:rPr>
        <w:t xml:space="preserve">; "Салықтар мен бюджетке басқа да мiндеттi төлемдер туралы" Қазақстан Республикасы Кодексiнің </w:t>
      </w:r>
      <w:r>
        <w:rPr>
          <w:rFonts w:ascii="Times New Roman"/>
          <w:b w:val="false"/>
          <w:i w:val="false"/>
          <w:color w:val="000000"/>
          <w:sz w:val="28"/>
        </w:rPr>
        <w:t xml:space="preserve">22, </w:t>
      </w:r>
      <w:r>
        <w:rPr>
          <w:rFonts w:ascii="Times New Roman"/>
          <w:b w:val="false"/>
          <w:i w:val="false"/>
          <w:color w:val="000000"/>
          <w:sz w:val="28"/>
        </w:rPr>
        <w:t xml:space="preserve">230, </w:t>
      </w:r>
      <w:r>
        <w:rPr>
          <w:rFonts w:ascii="Times New Roman"/>
          <w:b w:val="false"/>
          <w:i w:val="false"/>
          <w:color w:val="000000"/>
          <w:sz w:val="28"/>
        </w:rPr>
        <w:t xml:space="preserve">279- </w:t>
      </w:r>
      <w:r>
        <w:rPr>
          <w:rFonts w:ascii="Times New Roman"/>
          <w:b w:val="false"/>
          <w:i w:val="false"/>
          <w:color w:val="000000"/>
          <w:sz w:val="28"/>
        </w:rPr>
        <w:t xml:space="preserve">314, </w:t>
      </w:r>
      <w:r>
        <w:rPr>
          <w:rFonts w:ascii="Times New Roman"/>
          <w:b w:val="false"/>
          <w:i w:val="false"/>
          <w:color w:val="000000"/>
          <w:sz w:val="28"/>
        </w:rPr>
        <w:t xml:space="preserve">544- </w:t>
      </w:r>
      <w:r>
        <w:rPr>
          <w:rFonts w:ascii="Times New Roman"/>
          <w:b w:val="false"/>
          <w:i w:val="false"/>
          <w:color w:val="000000"/>
          <w:sz w:val="28"/>
        </w:rPr>
        <w:t xml:space="preserve">545-баптары </w:t>
      </w:r>
      <w:r>
        <w:rPr>
          <w:rFonts w:ascii="Times New Roman"/>
          <w:b w:val="false"/>
          <w:i w:val="false"/>
          <w:color w:val="000000"/>
          <w:sz w:val="28"/>
        </w:rPr>
        <w:t xml:space="preserve">- Қазақстан Республикасының 2001 жылғы 12 маусымдағы N 210 Заңы; Қазақстан Республикасы Президентiнің "2030 жылға дейiнгi Қазақстанның даму стратегиясын iске асыру жөнiндегi әрi қарайғы шаралар туралы" 2000 жылғы 17 ақпандағы N 344 </w:t>
      </w:r>
      <w:r>
        <w:rPr>
          <w:rFonts w:ascii="Times New Roman"/>
          <w:b w:val="false"/>
          <w:i w:val="false"/>
          <w:color w:val="000000"/>
          <w:sz w:val="28"/>
        </w:rPr>
        <w:t xml:space="preserve">Жарлығының </w:t>
      </w:r>
      <w:r>
        <w:rPr>
          <w:rFonts w:ascii="Times New Roman"/>
          <w:b w:val="false"/>
          <w:i w:val="false"/>
          <w:color w:val="000000"/>
          <w:sz w:val="28"/>
        </w:rPr>
        <w:t xml:space="preserve">3.4, 3.7, 3.13, 4.2, 4.6-тармақтары; "Тiкелей инвестицияларды мемлекеттiк қолдау туралы" Қазақстан Республикасының 1997 жылғы 28 ақпандағы N 75-1 Заңы ( </w:t>
      </w:r>
      <w:r>
        <w:rPr>
          <w:rFonts w:ascii="Times New Roman"/>
          <w:b w:val="false"/>
          <w:i w:val="false"/>
          <w:color w:val="000000"/>
          <w:sz w:val="28"/>
        </w:rPr>
        <w:t xml:space="preserve">5 , </w:t>
      </w:r>
      <w:r>
        <w:rPr>
          <w:rFonts w:ascii="Times New Roman"/>
          <w:b w:val="false"/>
          <w:i w:val="false"/>
          <w:color w:val="000000"/>
          <w:sz w:val="28"/>
        </w:rPr>
        <w:t xml:space="preserve">15, </w:t>
      </w:r>
      <w:r>
        <w:rPr>
          <w:rFonts w:ascii="Times New Roman"/>
          <w:b w:val="false"/>
          <w:i w:val="false"/>
          <w:color w:val="000000"/>
          <w:sz w:val="28"/>
        </w:rPr>
        <w:t xml:space="preserve">16-баптары </w:t>
      </w:r>
      <w:r>
        <w:rPr>
          <w:rFonts w:ascii="Times New Roman"/>
          <w:b w:val="false"/>
          <w:i w:val="false"/>
          <w:color w:val="000000"/>
          <w:sz w:val="28"/>
        </w:rPr>
        <w:t xml:space="preserve">); "Қоршаған ортаны қорғау туралы" Қазақстан Республикасының 1997 жылғы 15 шілдедегі N 160-1 Заңы ( </w:t>
      </w:r>
      <w:r>
        <w:rPr>
          <w:rFonts w:ascii="Times New Roman"/>
          <w:b w:val="false"/>
          <w:i w:val="false"/>
          <w:color w:val="000000"/>
          <w:sz w:val="28"/>
        </w:rPr>
        <w:t xml:space="preserve">24- </w:t>
      </w:r>
      <w:r>
        <w:rPr>
          <w:rFonts w:ascii="Times New Roman"/>
          <w:b w:val="false"/>
          <w:i w:val="false"/>
          <w:color w:val="000000"/>
          <w:sz w:val="28"/>
        </w:rPr>
        <w:t xml:space="preserve">25-баптары </w:t>
      </w:r>
      <w:r>
        <w:rPr>
          <w:rFonts w:ascii="Times New Roman"/>
          <w:b w:val="false"/>
          <w:i w:val="false"/>
          <w:color w:val="000000"/>
          <w:sz w:val="28"/>
        </w:rPr>
        <w:t xml:space="preserve">); "Жер қойнауларының мемлекеттік мониторингі туралы ереже туралы" Қазақстан Республикасы Үкіметінің 1997 жылғы 27 қаңтардағы N 106 </w:t>
      </w:r>
      <w:r>
        <w:rPr>
          <w:rFonts w:ascii="Times New Roman"/>
          <w:b w:val="false"/>
          <w:i w:val="false"/>
          <w:color w:val="000000"/>
          <w:sz w:val="28"/>
        </w:rPr>
        <w:t xml:space="preserve">қаулысының </w:t>
      </w:r>
      <w:r>
        <w:rPr>
          <w:rFonts w:ascii="Times New Roman"/>
          <w:b w:val="false"/>
          <w:i w:val="false"/>
          <w:color w:val="000000"/>
          <w:sz w:val="28"/>
        </w:rPr>
        <w:t xml:space="preserve">12-13-тармақтары; "Үлгі контракт туралы" Қазақстан Республикасы Үкіметінің 1997 жылғы 27 қаңтардағы N 108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Республикасында жер қойнауын пайдалану құқығын беру ережелерін бекіту туралы" Қазақстан Республикасы Үкіметінің 2000 жылғы 21 қаңтардағы N 108 </w:t>
      </w:r>
      <w:r>
        <w:rPr>
          <w:rFonts w:ascii="Times New Roman"/>
          <w:b w:val="false"/>
          <w:i w:val="false"/>
          <w:color w:val="000000"/>
          <w:sz w:val="28"/>
        </w:rPr>
        <w:t xml:space="preserve">қаулысы </w:t>
      </w:r>
      <w:r>
        <w:rPr>
          <w:rFonts w:ascii="Times New Roman"/>
          <w:b w:val="false"/>
          <w:i w:val="false"/>
          <w:color w:val="000000"/>
          <w:sz w:val="28"/>
        </w:rPr>
        <w:t xml:space="preserve">; "2001-2003 жылдарға арналған Қазақстан Республикасының ұлттық ақпараттық инфрақұрылымын қалыптастырудың және дамытудың мемлекеттік бағдарламасын іске асыру жөніндегі іс-шаралар жоспарын бекіту туралы" Қазақстан Республикасы Үкіметінің 2001 жылғы 21 мамырдағы N  674 </w:t>
      </w:r>
      <w:r>
        <w:rPr>
          <w:rFonts w:ascii="Times New Roman"/>
          <w:b w:val="false"/>
          <w:i w:val="false"/>
          <w:color w:val="000000"/>
          <w:sz w:val="28"/>
        </w:rPr>
        <w:t xml:space="preserve">қаулысының </w:t>
      </w:r>
      <w:r>
        <w:rPr>
          <w:rFonts w:ascii="Times New Roman"/>
          <w:b w:val="false"/>
          <w:i w:val="false"/>
          <w:color w:val="000000"/>
          <w:sz w:val="28"/>
        </w:rPr>
        <w:t xml:space="preserve">36-тармағы; "Энергетика және минералдық ресурстар министрлігінің мәселелері туралы" Қазақстан Республикасы Үкіметінің  2001 жылғы 25 қаңтардағы N 133 </w:t>
      </w:r>
      <w:r>
        <w:rPr>
          <w:rFonts w:ascii="Times New Roman"/>
          <w:b w:val="false"/>
          <w:i w:val="false"/>
          <w:color w:val="000000"/>
          <w:sz w:val="28"/>
        </w:rPr>
        <w:t xml:space="preserve">қаулысының </w:t>
      </w:r>
      <w:r>
        <w:rPr>
          <w:rFonts w:ascii="Times New Roman"/>
          <w:b w:val="false"/>
          <w:i w:val="false"/>
          <w:color w:val="000000"/>
          <w:sz w:val="28"/>
        </w:rPr>
        <w:t xml:space="preserve">11-тармағы; Қазақстан Республикасы Президентінің "2030 жылға дейінгі Қазақстанның даму стратегиясын іске асыру жөніндегі әрі қарайғы шаралар туралы" 2002 жылғы 28 наурыздағы N 827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 Үкіметінің 2002-2004 жылдарға арналған іс-қимыл бағдарламасының 6.1-тармағы; Қазақстан Республикасы Үкіметінің 2002 жылғы 24 сәуірдегі N 470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Үкіметінің 2002-2004 жылдарға арналған іс-қимыл бағдарламасын іске асыру жөніндегі іс-шаралар жоспарының 6.1.2.-тармағы. </w:t>
      </w:r>
    </w:p>
    <w:p>
      <w:pPr>
        <w:spacing w:after="0"/>
        <w:ind w:left="0"/>
        <w:jc w:val="both"/>
      </w:pPr>
      <w:r>
        <w:rPr>
          <w:rFonts w:ascii="Times New Roman"/>
          <w:b w:val="false"/>
          <w:i w:val="false"/>
          <w:color w:val="000000"/>
          <w:sz w:val="28"/>
        </w:rPr>
        <w:t xml:space="preserve">
            3. Бюджеттік бағдарламаны қаржыландыру көздері: республикалық бюджет қаражаттары. </w:t>
      </w:r>
    </w:p>
    <w:p>
      <w:pPr>
        <w:spacing w:after="0"/>
        <w:ind w:left="0"/>
        <w:jc w:val="both"/>
      </w:pPr>
      <w:r>
        <w:rPr>
          <w:rFonts w:ascii="Times New Roman"/>
          <w:b w:val="false"/>
          <w:i w:val="false"/>
          <w:color w:val="000000"/>
          <w:sz w:val="28"/>
        </w:rPr>
        <w:t xml:space="preserve">
            4. Бюджеттік бағдарламаның мақсаты: Жер қойнауын пайдаланушылардың жұмыс істеу тиімділігіне жан-жақты баға беру және жер қойнауын пайдалану құқығын беруді оңтайландыру жолымен Қазақстан Республикасында жер қойнауын пайдалануды басқару жүйесін жетілдіру. </w:t>
      </w:r>
    </w:p>
    <w:p>
      <w:pPr>
        <w:spacing w:after="0"/>
        <w:ind w:left="0"/>
        <w:jc w:val="both"/>
      </w:pPr>
      <w:r>
        <w:rPr>
          <w:rFonts w:ascii="Times New Roman"/>
          <w:b w:val="false"/>
          <w:i w:val="false"/>
          <w:color w:val="000000"/>
          <w:sz w:val="28"/>
        </w:rPr>
        <w:t xml:space="preserve">
            5. Бюджеттік бағдарламаның міндеттері: Қазақстан Республикасының жер қойнауын пайдалану саласында бірыңғай ақпараттық мониторинг және басқару жүйесін құру. </w:t>
      </w:r>
    </w:p>
    <w:p>
      <w:pPr>
        <w:spacing w:after="0"/>
        <w:ind w:left="0"/>
        <w:jc w:val="both"/>
      </w:pPr>
      <w:r>
        <w:rPr>
          <w:rFonts w:ascii="Times New Roman"/>
          <w:b w:val="false"/>
          <w:i w:val="false"/>
          <w:color w:val="000000"/>
          <w:sz w:val="28"/>
        </w:rPr>
        <w:t xml:space="preserve">
            6. Бюджеттік бағдарламаны іске асыру жөніндегі іс-шаралар жоспары: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Р/|Бағдар.|Шағын|Бағдарла.| Бағдарламаны (шағын  |Іске |  Жауапты </w:t>
      </w:r>
    </w:p>
    <w:p>
      <w:pPr>
        <w:spacing w:after="0"/>
        <w:ind w:left="0"/>
        <w:jc w:val="both"/>
      </w:pPr>
      <w:r>
        <w:rPr>
          <w:rFonts w:ascii="Times New Roman"/>
          <w:b w:val="false"/>
          <w:i w:val="false"/>
          <w:color w:val="000000"/>
          <w:sz w:val="28"/>
        </w:rPr>
        <w:t xml:space="preserve">
      с |ламаның|бағ. |малардың |  бағдарламаны) іске  |асыру|орындаушылар </w:t>
      </w:r>
    </w:p>
    <w:p>
      <w:pPr>
        <w:spacing w:after="0"/>
        <w:ind w:left="0"/>
        <w:jc w:val="both"/>
      </w:pPr>
      <w:r>
        <w:rPr>
          <w:rFonts w:ascii="Times New Roman"/>
          <w:b w:val="false"/>
          <w:i w:val="false"/>
          <w:color w:val="000000"/>
          <w:sz w:val="28"/>
        </w:rPr>
        <w:t xml:space="preserve">
      N | коды  |дар. |(шағын   |   асыру жөніндегі    |мер. | </w:t>
      </w:r>
    </w:p>
    <w:p>
      <w:pPr>
        <w:spacing w:after="0"/>
        <w:ind w:left="0"/>
        <w:jc w:val="both"/>
      </w:pPr>
      <w:r>
        <w:rPr>
          <w:rFonts w:ascii="Times New Roman"/>
          <w:b w:val="false"/>
          <w:i w:val="false"/>
          <w:color w:val="000000"/>
          <w:sz w:val="28"/>
        </w:rPr>
        <w:t xml:space="preserve">
        |       |лама.|бағдарла.|      іс-шаралар      |зім. | </w:t>
      </w:r>
    </w:p>
    <w:p>
      <w:pPr>
        <w:spacing w:after="0"/>
        <w:ind w:left="0"/>
        <w:jc w:val="both"/>
      </w:pPr>
      <w:r>
        <w:rPr>
          <w:rFonts w:ascii="Times New Roman"/>
          <w:b w:val="false"/>
          <w:i w:val="false"/>
          <w:color w:val="000000"/>
          <w:sz w:val="28"/>
        </w:rPr>
        <w:t xml:space="preserve">
        |       |ның  | маның)  |                      |дері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601         Жер қой.   Мынадай сатыларды      2003   Энергетика </w:t>
      </w:r>
    </w:p>
    <w:p>
      <w:pPr>
        <w:spacing w:after="0"/>
        <w:ind w:left="0"/>
        <w:jc w:val="both"/>
      </w:pPr>
      <w:r>
        <w:rPr>
          <w:rFonts w:ascii="Times New Roman"/>
          <w:b w:val="false"/>
          <w:i w:val="false"/>
          <w:color w:val="000000"/>
          <w:sz w:val="28"/>
        </w:rPr>
        <w:t xml:space="preserve">
                      науын      қамтитын 3-деңгейдегі   жыл   және </w:t>
      </w:r>
    </w:p>
    <w:p>
      <w:pPr>
        <w:spacing w:after="0"/>
        <w:ind w:left="0"/>
        <w:jc w:val="both"/>
      </w:pPr>
      <w:r>
        <w:rPr>
          <w:rFonts w:ascii="Times New Roman"/>
          <w:b w:val="false"/>
          <w:i w:val="false"/>
          <w:color w:val="000000"/>
          <w:sz w:val="28"/>
        </w:rPr>
        <w:t xml:space="preserve">
                      пайдалану  жер қойнауын пайда.    бойына минералдық </w:t>
      </w:r>
    </w:p>
    <w:p>
      <w:pPr>
        <w:spacing w:after="0"/>
        <w:ind w:left="0"/>
        <w:jc w:val="both"/>
      </w:pPr>
      <w:r>
        <w:rPr>
          <w:rFonts w:ascii="Times New Roman"/>
          <w:b w:val="false"/>
          <w:i w:val="false"/>
          <w:color w:val="000000"/>
          <w:sz w:val="28"/>
        </w:rPr>
        <w:t xml:space="preserve">
                      саласында  лану мониторингі.             ресурстар </w:t>
      </w:r>
    </w:p>
    <w:p>
      <w:pPr>
        <w:spacing w:after="0"/>
        <w:ind w:left="0"/>
        <w:jc w:val="both"/>
      </w:pPr>
      <w:r>
        <w:rPr>
          <w:rFonts w:ascii="Times New Roman"/>
          <w:b w:val="false"/>
          <w:i w:val="false"/>
          <w:color w:val="000000"/>
          <w:sz w:val="28"/>
        </w:rPr>
        <w:t xml:space="preserve">
                      лицензия.  сінің міндеттерін             министрлігі </w:t>
      </w:r>
    </w:p>
    <w:p>
      <w:pPr>
        <w:spacing w:after="0"/>
        <w:ind w:left="0"/>
        <w:jc w:val="both"/>
      </w:pPr>
      <w:r>
        <w:rPr>
          <w:rFonts w:ascii="Times New Roman"/>
          <w:b w:val="false"/>
          <w:i w:val="false"/>
          <w:color w:val="000000"/>
          <w:sz w:val="28"/>
        </w:rPr>
        <w:t xml:space="preserve">
                      лық және   шешу үшін "Баға </w:t>
      </w:r>
    </w:p>
    <w:p>
      <w:pPr>
        <w:spacing w:after="0"/>
        <w:ind w:left="0"/>
        <w:jc w:val="both"/>
      </w:pPr>
      <w:r>
        <w:rPr>
          <w:rFonts w:ascii="Times New Roman"/>
          <w:b w:val="false"/>
          <w:i w:val="false"/>
          <w:color w:val="000000"/>
          <w:sz w:val="28"/>
        </w:rPr>
        <w:t xml:space="preserve">
                      келісім-   беру" қосалқы жүйесін </w:t>
      </w:r>
    </w:p>
    <w:p>
      <w:pPr>
        <w:spacing w:after="0"/>
        <w:ind w:left="0"/>
        <w:jc w:val="both"/>
      </w:pPr>
      <w:r>
        <w:rPr>
          <w:rFonts w:ascii="Times New Roman"/>
          <w:b w:val="false"/>
          <w:i w:val="false"/>
          <w:color w:val="000000"/>
          <w:sz w:val="28"/>
        </w:rPr>
        <w:t xml:space="preserve">
                      шарттық    әзірлеу және жасау: </w:t>
      </w:r>
    </w:p>
    <w:p>
      <w:pPr>
        <w:spacing w:after="0"/>
        <w:ind w:left="0"/>
        <w:jc w:val="both"/>
      </w:pPr>
      <w:r>
        <w:rPr>
          <w:rFonts w:ascii="Times New Roman"/>
          <w:b w:val="false"/>
          <w:i w:val="false"/>
          <w:color w:val="000000"/>
          <w:sz w:val="28"/>
        </w:rPr>
        <w:t xml:space="preserve">
                      ережелер.  1.1. Лицензиялық- </w:t>
      </w:r>
    </w:p>
    <w:p>
      <w:pPr>
        <w:spacing w:after="0"/>
        <w:ind w:left="0"/>
        <w:jc w:val="both"/>
      </w:pPr>
      <w:r>
        <w:rPr>
          <w:rFonts w:ascii="Times New Roman"/>
          <w:b w:val="false"/>
          <w:i w:val="false"/>
          <w:color w:val="000000"/>
          <w:sz w:val="28"/>
        </w:rPr>
        <w:t xml:space="preserve">
                      дің        келісім-шарттық </w:t>
      </w:r>
    </w:p>
    <w:p>
      <w:pPr>
        <w:spacing w:after="0"/>
        <w:ind w:left="0"/>
        <w:jc w:val="both"/>
      </w:pPr>
      <w:r>
        <w:rPr>
          <w:rFonts w:ascii="Times New Roman"/>
          <w:b w:val="false"/>
          <w:i w:val="false"/>
          <w:color w:val="000000"/>
          <w:sz w:val="28"/>
        </w:rPr>
        <w:t xml:space="preserve">
                      орындалуы  шарттардың орында. </w:t>
      </w:r>
    </w:p>
    <w:p>
      <w:pPr>
        <w:spacing w:after="0"/>
        <w:ind w:left="0"/>
        <w:jc w:val="both"/>
      </w:pPr>
      <w:r>
        <w:rPr>
          <w:rFonts w:ascii="Times New Roman"/>
          <w:b w:val="false"/>
          <w:i w:val="false"/>
          <w:color w:val="000000"/>
          <w:sz w:val="28"/>
        </w:rPr>
        <w:t xml:space="preserve">
                      мониторин. луына баға берудің </w:t>
      </w:r>
    </w:p>
    <w:p>
      <w:pPr>
        <w:spacing w:after="0"/>
        <w:ind w:left="0"/>
        <w:jc w:val="both"/>
      </w:pPr>
      <w:r>
        <w:rPr>
          <w:rFonts w:ascii="Times New Roman"/>
          <w:b w:val="false"/>
          <w:i w:val="false"/>
          <w:color w:val="000000"/>
          <w:sz w:val="28"/>
        </w:rPr>
        <w:t xml:space="preserve">
                      гісінің    нормативтік-әдіс. </w:t>
      </w:r>
    </w:p>
    <w:p>
      <w:pPr>
        <w:spacing w:after="0"/>
        <w:ind w:left="0"/>
        <w:jc w:val="both"/>
      </w:pPr>
      <w:r>
        <w:rPr>
          <w:rFonts w:ascii="Times New Roman"/>
          <w:b w:val="false"/>
          <w:i w:val="false"/>
          <w:color w:val="000000"/>
          <w:sz w:val="28"/>
        </w:rPr>
        <w:t xml:space="preserve">
                      ақпарат.   темелік базасын </w:t>
      </w:r>
    </w:p>
    <w:p>
      <w:pPr>
        <w:spacing w:after="0"/>
        <w:ind w:left="0"/>
        <w:jc w:val="both"/>
      </w:pPr>
      <w:r>
        <w:rPr>
          <w:rFonts w:ascii="Times New Roman"/>
          <w:b w:val="false"/>
          <w:i w:val="false"/>
          <w:color w:val="000000"/>
          <w:sz w:val="28"/>
        </w:rPr>
        <w:t xml:space="preserve">
                      тық-комму. әзірлеу; </w:t>
      </w:r>
    </w:p>
    <w:p>
      <w:pPr>
        <w:spacing w:after="0"/>
        <w:ind w:left="0"/>
        <w:jc w:val="both"/>
      </w:pPr>
      <w:r>
        <w:rPr>
          <w:rFonts w:ascii="Times New Roman"/>
          <w:b w:val="false"/>
          <w:i w:val="false"/>
          <w:color w:val="000000"/>
          <w:sz w:val="28"/>
        </w:rPr>
        <w:t xml:space="preserve">
                      никациялық 1.2. 3-деңгейдегі </w:t>
      </w:r>
    </w:p>
    <w:p>
      <w:pPr>
        <w:spacing w:after="0"/>
        <w:ind w:left="0"/>
        <w:jc w:val="both"/>
      </w:pPr>
      <w:r>
        <w:rPr>
          <w:rFonts w:ascii="Times New Roman"/>
          <w:b w:val="false"/>
          <w:i w:val="false"/>
          <w:color w:val="000000"/>
          <w:sz w:val="28"/>
        </w:rPr>
        <w:t xml:space="preserve">
                      жүйесін    "Баға беру" қосалқы </w:t>
      </w:r>
    </w:p>
    <w:p>
      <w:pPr>
        <w:spacing w:after="0"/>
        <w:ind w:left="0"/>
        <w:jc w:val="both"/>
      </w:pPr>
      <w:r>
        <w:rPr>
          <w:rFonts w:ascii="Times New Roman"/>
          <w:b w:val="false"/>
          <w:i w:val="false"/>
          <w:color w:val="000000"/>
          <w:sz w:val="28"/>
        </w:rPr>
        <w:t xml:space="preserve">
                      құру       жүйесін бағдарлама. </w:t>
      </w:r>
    </w:p>
    <w:p>
      <w:pPr>
        <w:spacing w:after="0"/>
        <w:ind w:left="0"/>
        <w:jc w:val="both"/>
      </w:pPr>
      <w:r>
        <w:rPr>
          <w:rFonts w:ascii="Times New Roman"/>
          <w:b w:val="false"/>
          <w:i w:val="false"/>
          <w:color w:val="000000"/>
          <w:sz w:val="28"/>
        </w:rPr>
        <w:t xml:space="preserve">
                                 лық қамтамасыз етуді </w:t>
      </w:r>
    </w:p>
    <w:p>
      <w:pPr>
        <w:spacing w:after="0"/>
        <w:ind w:left="0"/>
        <w:jc w:val="both"/>
      </w:pP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
                                 2. Жер қойнауын </w:t>
      </w:r>
    </w:p>
    <w:p>
      <w:pPr>
        <w:spacing w:after="0"/>
        <w:ind w:left="0"/>
        <w:jc w:val="both"/>
      </w:pPr>
      <w:r>
        <w:rPr>
          <w:rFonts w:ascii="Times New Roman"/>
          <w:b w:val="false"/>
          <w:i w:val="false"/>
          <w:color w:val="000000"/>
          <w:sz w:val="28"/>
        </w:rPr>
        <w:t xml:space="preserve">
                                 пайдаланудың электрон. </w:t>
      </w:r>
    </w:p>
    <w:p>
      <w:pPr>
        <w:spacing w:after="0"/>
        <w:ind w:left="0"/>
        <w:jc w:val="both"/>
      </w:pPr>
      <w:r>
        <w:rPr>
          <w:rFonts w:ascii="Times New Roman"/>
          <w:b w:val="false"/>
          <w:i w:val="false"/>
          <w:color w:val="000000"/>
          <w:sz w:val="28"/>
        </w:rPr>
        <w:t xml:space="preserve">
                                 дық мониторингісінің </w:t>
      </w:r>
    </w:p>
    <w:p>
      <w:pPr>
        <w:spacing w:after="0"/>
        <w:ind w:left="0"/>
        <w:jc w:val="both"/>
      </w:pPr>
      <w:r>
        <w:rPr>
          <w:rFonts w:ascii="Times New Roman"/>
          <w:b w:val="false"/>
          <w:i w:val="false"/>
          <w:color w:val="000000"/>
          <w:sz w:val="28"/>
        </w:rPr>
        <w:t xml:space="preserve">
                                 құрылымын әзірлеу.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Бюджеттік бағдарламаны орындаудан күтілетін нәтижелер: лицензиялық және келісім-шарттық ережелердің орындалуы мониторингісінің ақпараттық-коммуникациялық жүйесін құрудың негізінде жер қойнауын басқару жүйесін жетілдіру.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