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3c16" w14:textId="9a73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569, 570, 571, 572, 573, 574 575, 576, 577, 578, 579, 580, 581, 582, 583-қосымшаларға сәйкес Қазақстан Республикасы Қоршаған ортаны қорғау министрлiгiнiң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569-қосымша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"Әкiмшiлiк шығындар" </w:t>
      </w:r>
    </w:p>
    <w:p>
      <w:pPr>
        <w:spacing w:after="0"/>
        <w:ind w:left="0"/>
        <w:jc w:val="both"/>
      </w:pPr>
      <w:r>
        <w:rPr>
          <w:rFonts w:ascii="Times New Roman"/>
          <w:b w:val="false"/>
          <w:i w:val="false"/>
          <w:color w:val="000000"/>
          <w:sz w:val="28"/>
        </w:rPr>
        <w:t xml:space="preserve">
      001 республикалық бюджеттік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Құны: 391340 мың теңге (үш жүз тоқсан бip миллион үш жүз қырық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1999 жылғы 23 шілдедегi "Мемлекеттiк қызмет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1999 жылғы 1 сәуiрдегi "Бюджеттiк жүйе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2001 жылғы 25 наурыздағы "Қазақстан Республикасының мемлекеттiк бюджет есебiнен қамтылған органдары қызметкерлерiне еңбек ақы төлеудің бiрыңғай жүйесi туралы"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2002 жылғы 6 қарашадағы "Қазақстан Республикасының Қоршаған ортаны қорғау министрлiгiнiң сұрақтары" N 1173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2003 жылғы 1 сәуiрдегi "Штаттық есептегi лимиттердi бекiту туралы N 314 </w:t>
      </w:r>
      <w:r>
        <w:rPr>
          <w:rFonts w:ascii="Times New Roman"/>
          <w:b w:val="false"/>
          <w:i w:val="false"/>
          <w:color w:val="000000"/>
          <w:sz w:val="28"/>
        </w:rPr>
        <w:t xml:space="preserve">қаулысы. </w:t>
      </w:r>
      <w:r>
        <w:rPr>
          <w:rFonts w:ascii="Times New Roman"/>
          <w:b w:val="false"/>
          <w:i w:val="false"/>
          <w:color w:val="000000"/>
          <w:sz w:val="28"/>
        </w:rPr>
        <w:t xml:space="preserve">&lt;*&gt;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қоршаған ортаны қорғау министрлiгінің аймақтық ұйымдары және орталық аппараты қызметiн қамтамасыз ету.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 қоршаған ортаны қорғау министрлiгi аймақтық ұйымдары мен орталық аппаратын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Р|Бағдар.|Бағы.|Бағдарла.| Бағдарламаны (бағы.  |Іске |  Жауапты </w:t>
      </w:r>
    </w:p>
    <w:p>
      <w:pPr>
        <w:spacing w:after="0"/>
        <w:ind w:left="0"/>
        <w:jc w:val="both"/>
      </w:pPr>
      <w:r>
        <w:rPr>
          <w:rFonts w:ascii="Times New Roman"/>
          <w:b w:val="false"/>
          <w:i w:val="false"/>
          <w:color w:val="000000"/>
          <w:sz w:val="28"/>
        </w:rPr>
        <w:t xml:space="preserve">
      /|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с| коды  |бағ. |(бағының.| іске асыру жөніндегі |мер. | </w:t>
      </w:r>
    </w:p>
    <w:p>
      <w:pPr>
        <w:spacing w:after="0"/>
        <w:ind w:left="0"/>
        <w:jc w:val="both"/>
      </w:pPr>
      <w:r>
        <w:rPr>
          <w:rFonts w:ascii="Times New Roman"/>
          <w:b w:val="false"/>
          <w:i w:val="false"/>
          <w:color w:val="000000"/>
          <w:sz w:val="28"/>
        </w:rPr>
        <w:t xml:space="preserve">
      N|       |дар.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лардың)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1        001   Орталық     Қазақстан Республи.   жыл    Қазақстан </w:t>
      </w:r>
    </w:p>
    <w:p>
      <w:pPr>
        <w:spacing w:after="0"/>
        <w:ind w:left="0"/>
        <w:jc w:val="both"/>
      </w:pPr>
      <w:r>
        <w:rPr>
          <w:rFonts w:ascii="Times New Roman"/>
          <w:b w:val="false"/>
          <w:i w:val="false"/>
          <w:color w:val="000000"/>
          <w:sz w:val="28"/>
        </w:rPr>
        <w:t xml:space="preserve">
                     органның    касы қоршаған ортаны  бойы   Республика. </w:t>
      </w:r>
    </w:p>
    <w:p>
      <w:pPr>
        <w:spacing w:after="0"/>
        <w:ind w:left="0"/>
        <w:jc w:val="both"/>
      </w:pPr>
      <w:r>
        <w:rPr>
          <w:rFonts w:ascii="Times New Roman"/>
          <w:b w:val="false"/>
          <w:i w:val="false"/>
          <w:color w:val="000000"/>
          <w:sz w:val="28"/>
        </w:rPr>
        <w:t xml:space="preserve">
                     аппараты    қорғау министрлігі.          сының </w:t>
      </w:r>
    </w:p>
    <w:p>
      <w:pPr>
        <w:spacing w:after="0"/>
        <w:ind w:left="0"/>
        <w:jc w:val="both"/>
      </w:pPr>
      <w:r>
        <w:rPr>
          <w:rFonts w:ascii="Times New Roman"/>
          <w:b w:val="false"/>
          <w:i w:val="false"/>
          <w:color w:val="000000"/>
          <w:sz w:val="28"/>
        </w:rPr>
        <w:t xml:space="preserve">
                                 нiң орталық аппара.          Қоршаған </w:t>
      </w:r>
    </w:p>
    <w:p>
      <w:pPr>
        <w:spacing w:after="0"/>
        <w:ind w:left="0"/>
        <w:jc w:val="both"/>
      </w:pPr>
      <w:r>
        <w:rPr>
          <w:rFonts w:ascii="Times New Roman"/>
          <w:b w:val="false"/>
          <w:i w:val="false"/>
          <w:color w:val="000000"/>
          <w:sz w:val="28"/>
        </w:rPr>
        <w:t xml:space="preserve">
                                 тын 107 бiрлiк               ортаны </w:t>
      </w:r>
    </w:p>
    <w:p>
      <w:pPr>
        <w:spacing w:after="0"/>
        <w:ind w:left="0"/>
        <w:jc w:val="both"/>
      </w:pPr>
      <w:r>
        <w:rPr>
          <w:rFonts w:ascii="Times New Roman"/>
          <w:b w:val="false"/>
          <w:i w:val="false"/>
          <w:color w:val="000000"/>
          <w:sz w:val="28"/>
        </w:rPr>
        <w:t xml:space="preserve">
                                 көлемiндегi бекiтiл.         қорғау </w:t>
      </w:r>
    </w:p>
    <w:p>
      <w:pPr>
        <w:spacing w:after="0"/>
        <w:ind w:left="0"/>
        <w:jc w:val="both"/>
      </w:pPr>
      <w:r>
        <w:rPr>
          <w:rFonts w:ascii="Times New Roman"/>
          <w:b w:val="false"/>
          <w:i w:val="false"/>
          <w:color w:val="000000"/>
          <w:sz w:val="28"/>
        </w:rPr>
        <w:t xml:space="preserve">
                                 ген лимит санына             министрлігі </w:t>
      </w:r>
    </w:p>
    <w:p>
      <w:pPr>
        <w:spacing w:after="0"/>
        <w:ind w:left="0"/>
        <w:jc w:val="both"/>
      </w:pPr>
      <w:r>
        <w:rPr>
          <w:rFonts w:ascii="Times New Roman"/>
          <w:b w:val="false"/>
          <w:i w:val="false"/>
          <w:color w:val="000000"/>
          <w:sz w:val="28"/>
        </w:rPr>
        <w:t xml:space="preserve">
                                 сәйкес қамсыздан. </w:t>
      </w:r>
    </w:p>
    <w:p>
      <w:pPr>
        <w:spacing w:after="0"/>
        <w:ind w:left="0"/>
        <w:jc w:val="both"/>
      </w:pPr>
      <w:r>
        <w:rPr>
          <w:rFonts w:ascii="Times New Roman"/>
          <w:b w:val="false"/>
          <w:i w:val="false"/>
          <w:color w:val="000000"/>
          <w:sz w:val="28"/>
        </w:rPr>
        <w:t xml:space="preserve">
                                 дыру. &lt;*&gt; </w:t>
      </w:r>
    </w:p>
    <w:p>
      <w:pPr>
        <w:spacing w:after="0"/>
        <w:ind w:left="0"/>
        <w:jc w:val="both"/>
      </w:pPr>
      <w:r>
        <w:rPr>
          <w:rFonts w:ascii="Times New Roman"/>
          <w:b w:val="false"/>
          <w:i w:val="false"/>
          <w:color w:val="000000"/>
          <w:sz w:val="28"/>
        </w:rPr>
        <w:t xml:space="preserve">
      2        002   Аумақтық    Қазақстан Республи.   жыл    Қазақстан </w:t>
      </w:r>
    </w:p>
    <w:p>
      <w:pPr>
        <w:spacing w:after="0"/>
        <w:ind w:left="0"/>
        <w:jc w:val="both"/>
      </w:pPr>
      <w:r>
        <w:rPr>
          <w:rFonts w:ascii="Times New Roman"/>
          <w:b w:val="false"/>
          <w:i w:val="false"/>
          <w:color w:val="000000"/>
          <w:sz w:val="28"/>
        </w:rPr>
        <w:t xml:space="preserve">
                     органдар.   касы қоршаған ортаны  бойы   Республика. </w:t>
      </w:r>
    </w:p>
    <w:p>
      <w:pPr>
        <w:spacing w:after="0"/>
        <w:ind w:left="0"/>
        <w:jc w:val="both"/>
      </w:pPr>
      <w:r>
        <w:rPr>
          <w:rFonts w:ascii="Times New Roman"/>
          <w:b w:val="false"/>
          <w:i w:val="false"/>
          <w:color w:val="000000"/>
          <w:sz w:val="28"/>
        </w:rPr>
        <w:t xml:space="preserve">
                     дың аппа.   қорғау министрлiгi           сының </w:t>
      </w:r>
    </w:p>
    <w:p>
      <w:pPr>
        <w:spacing w:after="0"/>
        <w:ind w:left="0"/>
        <w:jc w:val="both"/>
      </w:pPr>
      <w:r>
        <w:rPr>
          <w:rFonts w:ascii="Times New Roman"/>
          <w:b w:val="false"/>
          <w:i w:val="false"/>
          <w:color w:val="000000"/>
          <w:sz w:val="28"/>
        </w:rPr>
        <w:t xml:space="preserve">
                     раттары     аймақтық органдарының        Қоршаған </w:t>
      </w:r>
    </w:p>
    <w:p>
      <w:pPr>
        <w:spacing w:after="0"/>
        <w:ind w:left="0"/>
        <w:jc w:val="both"/>
      </w:pPr>
      <w:r>
        <w:rPr>
          <w:rFonts w:ascii="Times New Roman"/>
          <w:b w:val="false"/>
          <w:i w:val="false"/>
          <w:color w:val="000000"/>
          <w:sz w:val="28"/>
        </w:rPr>
        <w:t xml:space="preserve">
                                 аппаратын 805 бiрлiк         ортаны </w:t>
      </w:r>
    </w:p>
    <w:p>
      <w:pPr>
        <w:spacing w:after="0"/>
        <w:ind w:left="0"/>
        <w:jc w:val="both"/>
      </w:pPr>
      <w:r>
        <w:rPr>
          <w:rFonts w:ascii="Times New Roman"/>
          <w:b w:val="false"/>
          <w:i w:val="false"/>
          <w:color w:val="000000"/>
          <w:sz w:val="28"/>
        </w:rPr>
        <w:t xml:space="preserve">
                                 көлемiндегi бекiтiл.         қорғау </w:t>
      </w:r>
    </w:p>
    <w:p>
      <w:pPr>
        <w:spacing w:after="0"/>
        <w:ind w:left="0"/>
        <w:jc w:val="both"/>
      </w:pPr>
      <w:r>
        <w:rPr>
          <w:rFonts w:ascii="Times New Roman"/>
          <w:b w:val="false"/>
          <w:i w:val="false"/>
          <w:color w:val="000000"/>
          <w:sz w:val="28"/>
        </w:rPr>
        <w:t xml:space="preserve">
                                 ген штаттық лимит            министрлігі </w:t>
      </w:r>
    </w:p>
    <w:p>
      <w:pPr>
        <w:spacing w:after="0"/>
        <w:ind w:left="0"/>
        <w:jc w:val="both"/>
      </w:pPr>
      <w:r>
        <w:rPr>
          <w:rFonts w:ascii="Times New Roman"/>
          <w:b w:val="false"/>
          <w:i w:val="false"/>
          <w:color w:val="000000"/>
          <w:sz w:val="28"/>
        </w:rPr>
        <w:t xml:space="preserve">
                                 санына сәйкес </w:t>
      </w:r>
    </w:p>
    <w:p>
      <w:pPr>
        <w:spacing w:after="0"/>
        <w:ind w:left="0"/>
        <w:jc w:val="both"/>
      </w:pPr>
      <w:r>
        <w:rPr>
          <w:rFonts w:ascii="Times New Roman"/>
          <w:b w:val="false"/>
          <w:i w:val="false"/>
          <w:color w:val="000000"/>
          <w:sz w:val="28"/>
        </w:rPr>
        <w:t xml:space="preserve">
                                 қамсыздандыру.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Қоршаған ортаны қорғау министрлiгiне және оның аймақтық органдарына жүктелген функцияларды сапалы және уақтылы орындау. </w:t>
      </w:r>
    </w:p>
    <w:bookmarkStart w:name="z4"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жылғы "Кадрлардың бiлiктiлiгiн арттыру және оларды қайта даярлау" 010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1 353 мың теңге (бiр миллион үш жүз елу үш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1999 жылғы 23 шiлдедегi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2002 жылғы 6 қарашадағы "Қазақстан Республикасының Қоршаған ортаны қорғау Министрлiгiнiң сұрақтары" N 1173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қызметкерлердiң кәсiптiк шеберлiгiн арттыру және кәсiптiк қызмет саласында білімділік бағдарламалар бойынша квалификациялық шараларға сәйкес мiндеттерiн тиiмдi орындау, теориялық және практикалық бiлiмiн, шеберлiгiн жаңарту. </w:t>
      </w:r>
    </w:p>
    <w:p>
      <w:pPr>
        <w:spacing w:after="0"/>
        <w:ind w:left="0"/>
        <w:jc w:val="both"/>
      </w:pPr>
      <w:r>
        <w:rPr>
          <w:rFonts w:ascii="Times New Roman"/>
          <w:b w:val="false"/>
          <w:i w:val="false"/>
          <w:color w:val="000000"/>
          <w:sz w:val="28"/>
        </w:rPr>
        <w:t xml:space="preserve">
            5. Бюджеттiк бағдарламаның міндеттерi: мемлекеттiк қызметкерлерiнің кәсiптiк бiліктiлiгiн арттыру. </w:t>
      </w:r>
    </w:p>
    <w:p>
      <w:pPr>
        <w:spacing w:after="0"/>
        <w:ind w:left="0"/>
        <w:jc w:val="both"/>
      </w:pPr>
      <w:r>
        <w:rPr>
          <w:rFonts w:ascii="Times New Roman"/>
          <w:b w:val="false"/>
          <w:i w:val="false"/>
          <w:color w:val="000000"/>
          <w:sz w:val="28"/>
        </w:rPr>
        <w:t xml:space="preserve">
            6. Бюджеттiк бағдарламаны iске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лардың)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010        Кадрлардың </w:t>
      </w:r>
    </w:p>
    <w:p>
      <w:pPr>
        <w:spacing w:after="0"/>
        <w:ind w:left="0"/>
        <w:jc w:val="both"/>
      </w:pPr>
      <w:r>
        <w:rPr>
          <w:rFonts w:ascii="Times New Roman"/>
          <w:b w:val="false"/>
          <w:i w:val="false"/>
          <w:color w:val="000000"/>
          <w:sz w:val="28"/>
        </w:rPr>
        <w:t xml:space="preserve">
                     бiлiктi. </w:t>
      </w:r>
    </w:p>
    <w:p>
      <w:pPr>
        <w:spacing w:after="0"/>
        <w:ind w:left="0"/>
        <w:jc w:val="both"/>
      </w:pPr>
      <w:r>
        <w:rPr>
          <w:rFonts w:ascii="Times New Roman"/>
          <w:b w:val="false"/>
          <w:i w:val="false"/>
          <w:color w:val="000000"/>
          <w:sz w:val="28"/>
        </w:rPr>
        <w:t xml:space="preserve">
                     лiгiн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оларды </w:t>
      </w:r>
    </w:p>
    <w:p>
      <w:pPr>
        <w:spacing w:after="0"/>
        <w:ind w:left="0"/>
        <w:jc w:val="both"/>
      </w:pPr>
      <w:r>
        <w:rPr>
          <w:rFonts w:ascii="Times New Roman"/>
          <w:b w:val="false"/>
          <w:i w:val="false"/>
          <w:color w:val="000000"/>
          <w:sz w:val="28"/>
        </w:rPr>
        <w:t xml:space="preserve">
                     қайта </w:t>
      </w:r>
    </w:p>
    <w:p>
      <w:pPr>
        <w:spacing w:after="0"/>
        <w:ind w:left="0"/>
        <w:jc w:val="both"/>
      </w:pPr>
      <w:r>
        <w:rPr>
          <w:rFonts w:ascii="Times New Roman"/>
          <w:b w:val="false"/>
          <w:i w:val="false"/>
          <w:color w:val="000000"/>
          <w:sz w:val="28"/>
        </w:rPr>
        <w:t xml:space="preserve">
                     даярлау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005   Мемлекет.   Мамандардың білiктi.  ақпан  Қазақстан </w:t>
      </w:r>
    </w:p>
    <w:p>
      <w:pPr>
        <w:spacing w:after="0"/>
        <w:ind w:left="0"/>
        <w:jc w:val="both"/>
      </w:pPr>
      <w:r>
        <w:rPr>
          <w:rFonts w:ascii="Times New Roman"/>
          <w:b w:val="false"/>
          <w:i w:val="false"/>
          <w:color w:val="000000"/>
          <w:sz w:val="28"/>
        </w:rPr>
        <w:t xml:space="preserve">
                     тік қыз.    лiгiн арттыру үшiн    - қа.  Республика. </w:t>
      </w:r>
    </w:p>
    <w:p>
      <w:pPr>
        <w:spacing w:after="0"/>
        <w:ind w:left="0"/>
        <w:jc w:val="both"/>
      </w:pPr>
      <w:r>
        <w:rPr>
          <w:rFonts w:ascii="Times New Roman"/>
          <w:b w:val="false"/>
          <w:i w:val="false"/>
          <w:color w:val="000000"/>
          <w:sz w:val="28"/>
        </w:rPr>
        <w:t xml:space="preserve">
                     метшiлер.   бекiтiлген жоспарына  раша   сының </w:t>
      </w:r>
    </w:p>
    <w:p>
      <w:pPr>
        <w:spacing w:after="0"/>
        <w:ind w:left="0"/>
        <w:jc w:val="both"/>
      </w:pPr>
      <w:r>
        <w:rPr>
          <w:rFonts w:ascii="Times New Roman"/>
          <w:b w:val="false"/>
          <w:i w:val="false"/>
          <w:color w:val="000000"/>
          <w:sz w:val="28"/>
        </w:rPr>
        <w:t xml:space="preserve">
                     дің         сәйкес мемлекеттiк           Қоршаған </w:t>
      </w:r>
    </w:p>
    <w:p>
      <w:pPr>
        <w:spacing w:after="0"/>
        <w:ind w:left="0"/>
        <w:jc w:val="both"/>
      </w:pPr>
      <w:r>
        <w:rPr>
          <w:rFonts w:ascii="Times New Roman"/>
          <w:b w:val="false"/>
          <w:i w:val="false"/>
          <w:color w:val="000000"/>
          <w:sz w:val="28"/>
        </w:rPr>
        <w:t xml:space="preserve">
                     біліктi.    қызметкерлердiң              ортаны </w:t>
      </w:r>
    </w:p>
    <w:p>
      <w:pPr>
        <w:spacing w:after="0"/>
        <w:ind w:left="0"/>
        <w:jc w:val="both"/>
      </w:pPr>
      <w:r>
        <w:rPr>
          <w:rFonts w:ascii="Times New Roman"/>
          <w:b w:val="false"/>
          <w:i w:val="false"/>
          <w:color w:val="000000"/>
          <w:sz w:val="28"/>
        </w:rPr>
        <w:t xml:space="preserve">
                     лiгiн       бiлiктiлiгiн арттыру         қорғау </w:t>
      </w:r>
    </w:p>
    <w:p>
      <w:pPr>
        <w:spacing w:after="0"/>
        <w:ind w:left="0"/>
        <w:jc w:val="both"/>
      </w:pPr>
      <w:r>
        <w:rPr>
          <w:rFonts w:ascii="Times New Roman"/>
          <w:b w:val="false"/>
          <w:i w:val="false"/>
          <w:color w:val="000000"/>
          <w:sz w:val="28"/>
        </w:rPr>
        <w:t xml:space="preserve">
                     арттыру     және мемлекеттiк             министрлігі </w:t>
      </w:r>
    </w:p>
    <w:p>
      <w:pPr>
        <w:spacing w:after="0"/>
        <w:ind w:left="0"/>
        <w:jc w:val="both"/>
      </w:pPr>
      <w:r>
        <w:rPr>
          <w:rFonts w:ascii="Times New Roman"/>
          <w:b w:val="false"/>
          <w:i w:val="false"/>
          <w:color w:val="000000"/>
          <w:sz w:val="28"/>
        </w:rPr>
        <w:t xml:space="preserve">
                                 тiлге үйрету жөнінде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Жылына орташа есеп. </w:t>
      </w:r>
    </w:p>
    <w:p>
      <w:pPr>
        <w:spacing w:after="0"/>
        <w:ind w:left="0"/>
        <w:jc w:val="both"/>
      </w:pPr>
      <w:r>
        <w:rPr>
          <w:rFonts w:ascii="Times New Roman"/>
          <w:b w:val="false"/>
          <w:i w:val="false"/>
          <w:color w:val="000000"/>
          <w:sz w:val="28"/>
        </w:rPr>
        <w:t xml:space="preserve">
                                 пен көрсеткiштер,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бiлiктiлiгiн көте. </w:t>
      </w:r>
    </w:p>
    <w:p>
      <w:pPr>
        <w:spacing w:after="0"/>
        <w:ind w:left="0"/>
        <w:jc w:val="both"/>
      </w:pPr>
      <w:r>
        <w:rPr>
          <w:rFonts w:ascii="Times New Roman"/>
          <w:b w:val="false"/>
          <w:i w:val="false"/>
          <w:color w:val="000000"/>
          <w:sz w:val="28"/>
        </w:rPr>
        <w:t xml:space="preserve">
                                 ру курстарын өткізу </w:t>
      </w:r>
    </w:p>
    <w:p>
      <w:pPr>
        <w:spacing w:after="0"/>
        <w:ind w:left="0"/>
        <w:jc w:val="both"/>
      </w:pPr>
      <w:r>
        <w:rPr>
          <w:rFonts w:ascii="Times New Roman"/>
          <w:b w:val="false"/>
          <w:i w:val="false"/>
          <w:color w:val="000000"/>
          <w:sz w:val="28"/>
        </w:rPr>
        <w:t xml:space="preserve">
                                 бойынша - 270; </w:t>
      </w:r>
    </w:p>
    <w:p>
      <w:pPr>
        <w:spacing w:after="0"/>
        <w:ind w:left="0"/>
        <w:jc w:val="both"/>
      </w:pPr>
      <w:r>
        <w:rPr>
          <w:rFonts w:ascii="Times New Roman"/>
          <w:b w:val="false"/>
          <w:i w:val="false"/>
          <w:color w:val="000000"/>
          <w:sz w:val="28"/>
        </w:rPr>
        <w:t xml:space="preserve">
                                 - мемлекеттiк тiлге </w:t>
      </w:r>
    </w:p>
    <w:p>
      <w:pPr>
        <w:spacing w:after="0"/>
        <w:ind w:left="0"/>
        <w:jc w:val="both"/>
      </w:pPr>
      <w:r>
        <w:rPr>
          <w:rFonts w:ascii="Times New Roman"/>
          <w:b w:val="false"/>
          <w:i w:val="false"/>
          <w:color w:val="000000"/>
          <w:sz w:val="28"/>
        </w:rPr>
        <w:t xml:space="preserve">
                                 оқыту бойынша - 64.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мемлекеттiң мүмкiншiлiгiне және қазiргi экономикалық шарттарға және мемлекеттік қызмет талаптарына сәйкec сапалы білiмнің бiркелкi жүйесiн жетілдiру мен қалыптастыру мақсатында қызметкерлердің бiлiм деңгейiн көтеру. </w:t>
      </w:r>
    </w:p>
    <w:bookmarkStart w:name="z5"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"Экологиялық мониторинг жүргiзу және қоршаған ортаны қорғау" 031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136200 мың теңге (бiр жүз отыз алты миллион екi жүз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1993 жылғы 31 наурыздағы Су </w:t>
      </w:r>
      <w:r>
        <w:rPr>
          <w:rFonts w:ascii="Times New Roman"/>
          <w:b w:val="false"/>
          <w:i w:val="false"/>
          <w:color w:val="000000"/>
          <w:sz w:val="28"/>
        </w:rPr>
        <w:t xml:space="preserve">кодексі </w:t>
      </w:r>
      <w:r>
        <w:rPr>
          <w:rFonts w:ascii="Times New Roman"/>
          <w:b w:val="false"/>
          <w:i w:val="false"/>
          <w:color w:val="000000"/>
          <w:sz w:val="28"/>
        </w:rPr>
        <w:t xml:space="preserve">;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18 наурыздағы "Экологиялық сараптау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11 наурыздағы "Атмосфералық ауаны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1997 жылғы 15 шiлдедегi "Ерекше қорғалатын табиғи аймақтары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1993 жылғы 21 қарашадағы "Жануарлар әлемiн қорғау, қайта өндiру және қолдану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2002 жылғы 6 қарашадағы N 1173 "Қазақстан Республикасының Қоршаған ортаны қорғау министрлiгiнiң сұрақтары"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2001 жылғы 27 маусымдағы N 885 "Табиғи ресурстар және қоршаған орта мониторингiсiн бiрыңғай мемлекеттік жүйеде жүргiзу және ұйымдардың Ережесiн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1999 жылғы 2 наурыздағы N 185 "Казгидромет" және "Казавиамет" республикалық мемлекеттiк кәсіпорынын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2001 жылғы 29 тамыздағы N 1121 "Арал аймағын дамыту және қолдау шаралары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Президентi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бекiткен Қазақстан Республикасының Үкiметiнің 2002-2004 жылдардың iс-шаралар Бағдарламасы, Қазақстан Республикасы Президентiнiң "Мұнай туралы" 1995 жылғы 28 маусымдағы </w:t>
      </w:r>
      <w:r>
        <w:rPr>
          <w:rFonts w:ascii="Times New Roman"/>
          <w:b w:val="false"/>
          <w:i w:val="false"/>
          <w:color w:val="000000"/>
          <w:sz w:val="28"/>
        </w:rPr>
        <w:t xml:space="preserve">Жарлығы </w:t>
      </w:r>
      <w:r>
        <w:rPr>
          <w:rFonts w:ascii="Times New Roman"/>
          <w:b w:val="false"/>
          <w:i w:val="false"/>
          <w:color w:val="000000"/>
          <w:sz w:val="28"/>
        </w:rPr>
        <w:t xml:space="preserve">", "Қазақ мұнай және газ институты" жабық акционерлік қоғамын құру туралы" Қазақстан Республикасы Yкiметiнiң 2002 жылғы 23 желтоқсандағы N 1346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Мұнай және газ кен орындарын игерудiң бiрыңғай ережелерiн бекiту туралы" Қазақстан Республикасы Үкiметiнiң 1996 жылғы 18 маусымдағы N 745 </w:t>
      </w:r>
      <w:r>
        <w:rPr>
          <w:rFonts w:ascii="Times New Roman"/>
          <w:b w:val="false"/>
          <w:i w:val="false"/>
          <w:color w:val="000000"/>
          <w:sz w:val="28"/>
        </w:rPr>
        <w:t xml:space="preserve">қаулысы </w:t>
      </w:r>
      <w:r>
        <w:rPr>
          <w:rFonts w:ascii="Times New Roman"/>
          <w:b w:val="false"/>
          <w:i w:val="false"/>
          <w:color w:val="000000"/>
          <w:sz w:val="28"/>
        </w:rPr>
        <w:t xml:space="preserve">, " Қазақстан Республикасының теңiздерi мен iшкi су қоймаларында мұнай операцияларын жүргiзудiң тәртiбi туралы ереженi бекiту туралы" Қазақстан Республикасы Үкiметiнiң 1997 жылғы 27 қаңтардағы N 105 </w:t>
      </w:r>
      <w:r>
        <w:rPr>
          <w:rFonts w:ascii="Times New Roman"/>
          <w:b w:val="false"/>
          <w:i w:val="false"/>
          <w:color w:val="000000"/>
          <w:sz w:val="28"/>
        </w:rPr>
        <w:t xml:space="preserve">қаулысы.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қоршаған ортаны қорғау, қоршаған ортаға мүмкiн болатын терiс антропогендiк әсер етудiң алдын алу, экологиялық мониторингтiң өңiрлiк жүйесiн құру және Каспий теңiзiнiң қазақстандық секторын болжау.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міндеттері: қоршаған ортаны қорғау саласындағы экологиялық талаптардың бұзушылығын анықтау мен оларды тоқтату, ерекше қорғалатын аймақтарды пайдалану, өсімдік және жануарлар әлемін көбейту, мемлекеттік экологиялық сараптама жүргізу, экологиялық мониторингті жүргізу, мемлекеттiк ұйымдарды мәліметтермен қамту және табиғи ортаны негізгі ластайтын компоненттерін басқару және табиғатты қорғаудағы іс-шаралардың нәтижелігін бағалау. </w:t>
      </w:r>
    </w:p>
    <w:p>
      <w:pPr>
        <w:spacing w:after="0"/>
        <w:ind w:left="0"/>
        <w:jc w:val="both"/>
      </w:pPr>
      <w:r>
        <w:rPr>
          <w:rFonts w:ascii="Times New Roman"/>
          <w:b w:val="false"/>
          <w:i w:val="false"/>
          <w:color w:val="000000"/>
          <w:sz w:val="28"/>
        </w:rPr>
        <w:t xml:space="preserve">
            Экологиялық мониторингтiң өңiрлiк жүйесi тұжырымдамасын әзiрлеу және Каспий теңiзiнiң қазақстандық секторы (бұдан әрi - КТҚС) табиғи жүйесiнiң жағдайын болжау; </w:t>
      </w:r>
    </w:p>
    <w:p>
      <w:pPr>
        <w:spacing w:after="0"/>
        <w:ind w:left="0"/>
        <w:jc w:val="both"/>
      </w:pPr>
      <w:r>
        <w:rPr>
          <w:rFonts w:ascii="Times New Roman"/>
          <w:b w:val="false"/>
          <w:i w:val="false"/>
          <w:color w:val="000000"/>
          <w:sz w:val="28"/>
        </w:rPr>
        <w:t xml:space="preserve">
            теңiз экожүйесiнiң ластануы деңгейiн айқындау бойынша КТҚС-қа экологиялық мониторинг жүргiзудiң аспаптық-әдiстемелiк базасының жобасын құру; </w:t>
      </w:r>
    </w:p>
    <w:p>
      <w:pPr>
        <w:spacing w:after="0"/>
        <w:ind w:left="0"/>
        <w:jc w:val="both"/>
      </w:pPr>
      <w:r>
        <w:rPr>
          <w:rFonts w:ascii="Times New Roman"/>
          <w:b w:val="false"/>
          <w:i w:val="false"/>
          <w:color w:val="000000"/>
          <w:sz w:val="28"/>
        </w:rPr>
        <w:t xml:space="preserve">
            Каспий теңiзiнiң, жағалау аймағының және жағалауының табиғи экожүйелерiнiң компьютерлiк моделдерiн әзiрлеу.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Бюджеттік бағдарламаның iс-шараны iске бойынша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031        Экология.                                Қазақстан </w:t>
      </w:r>
    </w:p>
    <w:p>
      <w:pPr>
        <w:spacing w:after="0"/>
        <w:ind w:left="0"/>
        <w:jc w:val="both"/>
      </w:pPr>
      <w:r>
        <w:rPr>
          <w:rFonts w:ascii="Times New Roman"/>
          <w:b w:val="false"/>
          <w:i w:val="false"/>
          <w:color w:val="000000"/>
          <w:sz w:val="28"/>
        </w:rPr>
        <w:t xml:space="preserve">
                     лық мони.                                Республика. </w:t>
      </w:r>
    </w:p>
    <w:p>
      <w:pPr>
        <w:spacing w:after="0"/>
        <w:ind w:left="0"/>
        <w:jc w:val="both"/>
      </w:pPr>
      <w:r>
        <w:rPr>
          <w:rFonts w:ascii="Times New Roman"/>
          <w:b w:val="false"/>
          <w:i w:val="false"/>
          <w:color w:val="000000"/>
          <w:sz w:val="28"/>
        </w:rPr>
        <w:t xml:space="preserve">
                     торинг                                   сының </w:t>
      </w:r>
    </w:p>
    <w:p>
      <w:pPr>
        <w:spacing w:after="0"/>
        <w:ind w:left="0"/>
        <w:jc w:val="both"/>
      </w:pPr>
      <w:r>
        <w:rPr>
          <w:rFonts w:ascii="Times New Roman"/>
          <w:b w:val="false"/>
          <w:i w:val="false"/>
          <w:color w:val="000000"/>
          <w:sz w:val="28"/>
        </w:rPr>
        <w:t xml:space="preserve">
                     жүргiзу                                  Қоршаған </w:t>
      </w:r>
    </w:p>
    <w:p>
      <w:pPr>
        <w:spacing w:after="0"/>
        <w:ind w:left="0"/>
        <w:jc w:val="both"/>
      </w:pPr>
      <w:r>
        <w:rPr>
          <w:rFonts w:ascii="Times New Roman"/>
          <w:b w:val="false"/>
          <w:i w:val="false"/>
          <w:color w:val="000000"/>
          <w:sz w:val="28"/>
        </w:rPr>
        <w:t xml:space="preserve">
                     және                                     ортаны </w:t>
      </w:r>
    </w:p>
    <w:p>
      <w:pPr>
        <w:spacing w:after="0"/>
        <w:ind w:left="0"/>
        <w:jc w:val="both"/>
      </w:pPr>
      <w:r>
        <w:rPr>
          <w:rFonts w:ascii="Times New Roman"/>
          <w:b w:val="false"/>
          <w:i w:val="false"/>
          <w:color w:val="000000"/>
          <w:sz w:val="28"/>
        </w:rPr>
        <w:t xml:space="preserve">
                     қоршаған                                 қорғау </w:t>
      </w:r>
    </w:p>
    <w:p>
      <w:pPr>
        <w:spacing w:after="0"/>
        <w:ind w:left="0"/>
        <w:jc w:val="both"/>
      </w:pPr>
      <w:r>
        <w:rPr>
          <w:rFonts w:ascii="Times New Roman"/>
          <w:b w:val="false"/>
          <w:i w:val="false"/>
          <w:color w:val="000000"/>
          <w:sz w:val="28"/>
        </w:rPr>
        <w:t xml:space="preserve">
                     ортаны                                   министрлігі </w:t>
      </w:r>
    </w:p>
    <w:p>
      <w:pPr>
        <w:spacing w:after="0"/>
        <w:ind w:left="0"/>
        <w:jc w:val="both"/>
      </w:pPr>
      <w:r>
        <w:rPr>
          <w:rFonts w:ascii="Times New Roman"/>
          <w:b w:val="false"/>
          <w:i w:val="false"/>
          <w:color w:val="000000"/>
          <w:sz w:val="28"/>
        </w:rPr>
        <w:t xml:space="preserve">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030   Қоршаған    1. Экологиялық        наурыз Қазақстан </w:t>
      </w:r>
    </w:p>
    <w:p>
      <w:pPr>
        <w:spacing w:after="0"/>
        <w:ind w:left="0"/>
        <w:jc w:val="both"/>
      </w:pPr>
      <w:r>
        <w:rPr>
          <w:rFonts w:ascii="Times New Roman"/>
          <w:b w:val="false"/>
          <w:i w:val="false"/>
          <w:color w:val="000000"/>
          <w:sz w:val="28"/>
        </w:rPr>
        <w:t xml:space="preserve">
                     ортаны      талаптарды сақтау     - ма.  Республика. </w:t>
      </w:r>
    </w:p>
    <w:p>
      <w:pPr>
        <w:spacing w:after="0"/>
        <w:ind w:left="0"/>
        <w:jc w:val="both"/>
      </w:pPr>
      <w:r>
        <w:rPr>
          <w:rFonts w:ascii="Times New Roman"/>
          <w:b w:val="false"/>
          <w:i w:val="false"/>
          <w:color w:val="000000"/>
          <w:sz w:val="28"/>
        </w:rPr>
        <w:t xml:space="preserve">
                     қорғау      мен жануарларды,      мыр    сының </w:t>
      </w:r>
    </w:p>
    <w:p>
      <w:pPr>
        <w:spacing w:after="0"/>
        <w:ind w:left="0"/>
        <w:jc w:val="both"/>
      </w:pPr>
      <w:r>
        <w:rPr>
          <w:rFonts w:ascii="Times New Roman"/>
          <w:b w:val="false"/>
          <w:i w:val="false"/>
          <w:color w:val="000000"/>
          <w:sz w:val="28"/>
        </w:rPr>
        <w:t xml:space="preserve">
                     жөніндегі   балықтар қорын,              Қоршаған </w:t>
      </w:r>
    </w:p>
    <w:p>
      <w:pPr>
        <w:spacing w:after="0"/>
        <w:ind w:left="0"/>
        <w:jc w:val="both"/>
      </w:pPr>
      <w:r>
        <w:rPr>
          <w:rFonts w:ascii="Times New Roman"/>
          <w:b w:val="false"/>
          <w:i w:val="false"/>
          <w:color w:val="000000"/>
          <w:sz w:val="28"/>
        </w:rPr>
        <w:t xml:space="preserve">
                     шұғыл       ірі балық шаруа.             ортаны </w:t>
      </w:r>
    </w:p>
    <w:p>
      <w:pPr>
        <w:spacing w:after="0"/>
        <w:ind w:left="0"/>
        <w:jc w:val="both"/>
      </w:pPr>
      <w:r>
        <w:rPr>
          <w:rFonts w:ascii="Times New Roman"/>
          <w:b w:val="false"/>
          <w:i w:val="false"/>
          <w:color w:val="000000"/>
          <w:sz w:val="28"/>
        </w:rPr>
        <w:t xml:space="preserve">
                     іс-шара.    шылығындағы                  қорғау </w:t>
      </w:r>
    </w:p>
    <w:p>
      <w:pPr>
        <w:spacing w:after="0"/>
        <w:ind w:left="0"/>
        <w:jc w:val="both"/>
      </w:pPr>
      <w:r>
        <w:rPr>
          <w:rFonts w:ascii="Times New Roman"/>
          <w:b w:val="false"/>
          <w:i w:val="false"/>
          <w:color w:val="000000"/>
          <w:sz w:val="28"/>
        </w:rPr>
        <w:t xml:space="preserve">
                     лар         суаттарда уылды.             министрлігі </w:t>
      </w:r>
    </w:p>
    <w:p>
      <w:pPr>
        <w:spacing w:after="0"/>
        <w:ind w:left="0"/>
        <w:jc w:val="both"/>
      </w:pPr>
      <w:r>
        <w:rPr>
          <w:rFonts w:ascii="Times New Roman"/>
          <w:b w:val="false"/>
          <w:i w:val="false"/>
          <w:color w:val="000000"/>
          <w:sz w:val="28"/>
        </w:rPr>
        <w:t xml:space="preserve">
                                 рық шашу кезеңінде </w:t>
      </w:r>
    </w:p>
    <w:p>
      <w:pPr>
        <w:spacing w:after="0"/>
        <w:ind w:left="0"/>
        <w:jc w:val="both"/>
      </w:pPr>
      <w:r>
        <w:rPr>
          <w:rFonts w:ascii="Times New Roman"/>
          <w:b w:val="false"/>
          <w:i w:val="false"/>
          <w:color w:val="000000"/>
          <w:sz w:val="28"/>
        </w:rPr>
        <w:t xml:space="preserve">
                                 оларды қорғау </w:t>
      </w:r>
    </w:p>
    <w:p>
      <w:pPr>
        <w:spacing w:after="0"/>
        <w:ind w:left="0"/>
        <w:jc w:val="both"/>
      </w:pPr>
      <w:r>
        <w:rPr>
          <w:rFonts w:ascii="Times New Roman"/>
          <w:b w:val="false"/>
          <w:i w:val="false"/>
          <w:color w:val="000000"/>
          <w:sz w:val="28"/>
        </w:rPr>
        <w:t xml:space="preserve">
                                 бойынша жедел iс- </w:t>
      </w:r>
    </w:p>
    <w:p>
      <w:pPr>
        <w:spacing w:after="0"/>
        <w:ind w:left="0"/>
        <w:jc w:val="both"/>
      </w:pPr>
      <w:r>
        <w:rPr>
          <w:rFonts w:ascii="Times New Roman"/>
          <w:b w:val="false"/>
          <w:i w:val="false"/>
          <w:color w:val="000000"/>
          <w:sz w:val="28"/>
        </w:rPr>
        <w:t xml:space="preserve">
                                 шаралар ұйымдас. </w:t>
      </w:r>
    </w:p>
    <w:p>
      <w:pPr>
        <w:spacing w:after="0"/>
        <w:ind w:left="0"/>
        <w:jc w:val="both"/>
      </w:pP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
                                 2. Павлодар және      тамыз </w:t>
      </w:r>
    </w:p>
    <w:p>
      <w:pPr>
        <w:spacing w:after="0"/>
        <w:ind w:left="0"/>
        <w:jc w:val="both"/>
      </w:pPr>
      <w:r>
        <w:rPr>
          <w:rFonts w:ascii="Times New Roman"/>
          <w:b w:val="false"/>
          <w:i w:val="false"/>
          <w:color w:val="000000"/>
          <w:sz w:val="28"/>
        </w:rPr>
        <w:t xml:space="preserve">
                                 Шығыс Қазақстан       - </w:t>
      </w:r>
    </w:p>
    <w:p>
      <w:pPr>
        <w:spacing w:after="0"/>
        <w:ind w:left="0"/>
        <w:jc w:val="both"/>
      </w:pPr>
      <w:r>
        <w:rPr>
          <w:rFonts w:ascii="Times New Roman"/>
          <w:b w:val="false"/>
          <w:i w:val="false"/>
          <w:color w:val="000000"/>
          <w:sz w:val="28"/>
        </w:rPr>
        <w:t xml:space="preserve">
                                 облыстарының орман    қазан </w:t>
      </w:r>
    </w:p>
    <w:p>
      <w:pPr>
        <w:spacing w:after="0"/>
        <w:ind w:left="0"/>
        <w:jc w:val="both"/>
      </w:pPr>
      <w:r>
        <w:rPr>
          <w:rFonts w:ascii="Times New Roman"/>
          <w:b w:val="false"/>
          <w:i w:val="false"/>
          <w:color w:val="000000"/>
          <w:sz w:val="28"/>
        </w:rPr>
        <w:t xml:space="preserve">
                                 аймақтарында орман </w:t>
      </w:r>
    </w:p>
    <w:p>
      <w:pPr>
        <w:spacing w:after="0"/>
        <w:ind w:left="0"/>
        <w:jc w:val="both"/>
      </w:pPr>
      <w:r>
        <w:rPr>
          <w:rFonts w:ascii="Times New Roman"/>
          <w:b w:val="false"/>
          <w:i w:val="false"/>
          <w:color w:val="000000"/>
          <w:sz w:val="28"/>
        </w:rPr>
        <w:t xml:space="preserve">
                                 заңдылығында ескер. </w:t>
      </w:r>
    </w:p>
    <w:p>
      <w:pPr>
        <w:spacing w:after="0"/>
        <w:ind w:left="0"/>
        <w:jc w:val="both"/>
      </w:pPr>
      <w:r>
        <w:rPr>
          <w:rFonts w:ascii="Times New Roman"/>
          <w:b w:val="false"/>
          <w:i w:val="false"/>
          <w:color w:val="000000"/>
          <w:sz w:val="28"/>
        </w:rPr>
        <w:t xml:space="preserve">
                                 тілген экологиялық </w:t>
      </w:r>
    </w:p>
    <w:p>
      <w:pPr>
        <w:spacing w:after="0"/>
        <w:ind w:left="0"/>
        <w:jc w:val="both"/>
      </w:pPr>
      <w:r>
        <w:rPr>
          <w:rFonts w:ascii="Times New Roman"/>
          <w:b w:val="false"/>
          <w:i w:val="false"/>
          <w:color w:val="000000"/>
          <w:sz w:val="28"/>
        </w:rPr>
        <w:t xml:space="preserve">
                                 талаптарын сақтау </w:t>
      </w:r>
    </w:p>
    <w:p>
      <w:pPr>
        <w:spacing w:after="0"/>
        <w:ind w:left="0"/>
        <w:jc w:val="both"/>
      </w:pPr>
      <w:r>
        <w:rPr>
          <w:rFonts w:ascii="Times New Roman"/>
          <w:b w:val="false"/>
          <w:i w:val="false"/>
          <w:color w:val="000000"/>
          <w:sz w:val="28"/>
        </w:rPr>
        <w:t xml:space="preserve">
                                 үшін жедел iс-шаралар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3. Тұяқты жануарларды сәуір - </w:t>
      </w:r>
    </w:p>
    <w:p>
      <w:pPr>
        <w:spacing w:after="0"/>
        <w:ind w:left="0"/>
        <w:jc w:val="both"/>
      </w:pPr>
      <w:r>
        <w:rPr>
          <w:rFonts w:ascii="Times New Roman"/>
          <w:b w:val="false"/>
          <w:i w:val="false"/>
          <w:color w:val="000000"/>
          <w:sz w:val="28"/>
        </w:rPr>
        <w:t xml:space="preserve">
                                 олардың жер бетiнен   мамыр </w:t>
      </w:r>
    </w:p>
    <w:p>
      <w:pPr>
        <w:spacing w:after="0"/>
        <w:ind w:left="0"/>
        <w:jc w:val="both"/>
      </w:pPr>
      <w:r>
        <w:rPr>
          <w:rFonts w:ascii="Times New Roman"/>
          <w:b w:val="false"/>
          <w:i w:val="false"/>
          <w:color w:val="000000"/>
          <w:sz w:val="28"/>
        </w:rPr>
        <w:t xml:space="preserve">
                                 жоғалу, басқа мекен. </w:t>
      </w:r>
    </w:p>
    <w:p>
      <w:pPr>
        <w:spacing w:after="0"/>
        <w:ind w:left="0"/>
        <w:jc w:val="both"/>
      </w:pPr>
      <w:r>
        <w:rPr>
          <w:rFonts w:ascii="Times New Roman"/>
          <w:b w:val="false"/>
          <w:i w:val="false"/>
          <w:color w:val="000000"/>
          <w:sz w:val="28"/>
        </w:rPr>
        <w:t xml:space="preserve">
                                 дерге жер ауысуы </w:t>
      </w:r>
    </w:p>
    <w:p>
      <w:pPr>
        <w:spacing w:after="0"/>
        <w:ind w:left="0"/>
        <w:jc w:val="both"/>
      </w:pPr>
      <w:r>
        <w:rPr>
          <w:rFonts w:ascii="Times New Roman"/>
          <w:b w:val="false"/>
          <w:i w:val="false"/>
          <w:color w:val="000000"/>
          <w:sz w:val="28"/>
        </w:rPr>
        <w:t xml:space="preserve">
                                 бойынша экологиялық   қазан - </w:t>
      </w:r>
    </w:p>
    <w:p>
      <w:pPr>
        <w:spacing w:after="0"/>
        <w:ind w:left="0"/>
        <w:jc w:val="both"/>
      </w:pPr>
      <w:r>
        <w:rPr>
          <w:rFonts w:ascii="Times New Roman"/>
          <w:b w:val="false"/>
          <w:i w:val="false"/>
          <w:color w:val="000000"/>
          <w:sz w:val="28"/>
        </w:rPr>
        <w:t xml:space="preserve">
                                 талаптардың сақта.    қараша </w:t>
      </w:r>
    </w:p>
    <w:p>
      <w:pPr>
        <w:spacing w:after="0"/>
        <w:ind w:left="0"/>
        <w:jc w:val="both"/>
      </w:pPr>
      <w:r>
        <w:rPr>
          <w:rFonts w:ascii="Times New Roman"/>
          <w:b w:val="false"/>
          <w:i w:val="false"/>
          <w:color w:val="000000"/>
          <w:sz w:val="28"/>
        </w:rPr>
        <w:t xml:space="preserve">
                                 луында жедел iс- </w:t>
      </w:r>
    </w:p>
    <w:p>
      <w:pPr>
        <w:spacing w:after="0"/>
        <w:ind w:left="0"/>
        <w:jc w:val="both"/>
      </w:pPr>
      <w:r>
        <w:rPr>
          <w:rFonts w:ascii="Times New Roman"/>
          <w:b w:val="false"/>
          <w:i w:val="false"/>
          <w:color w:val="000000"/>
          <w:sz w:val="28"/>
        </w:rPr>
        <w:t xml:space="preserve">
                                 шаралар ұйымдастыру. </w:t>
      </w:r>
    </w:p>
    <w:p>
      <w:pPr>
        <w:spacing w:after="0"/>
        <w:ind w:left="0"/>
        <w:jc w:val="both"/>
      </w:pPr>
      <w:r>
        <w:rPr>
          <w:rFonts w:ascii="Times New Roman"/>
          <w:b w:val="false"/>
          <w:i w:val="false"/>
          <w:color w:val="000000"/>
          <w:sz w:val="28"/>
        </w:rPr>
        <w:t xml:space="preserve">
                                 4. Ерекше қорғалатын  маусым - </w:t>
      </w:r>
    </w:p>
    <w:p>
      <w:pPr>
        <w:spacing w:after="0"/>
        <w:ind w:left="0"/>
        <w:jc w:val="both"/>
      </w:pPr>
      <w:r>
        <w:rPr>
          <w:rFonts w:ascii="Times New Roman"/>
          <w:b w:val="false"/>
          <w:i w:val="false"/>
          <w:color w:val="000000"/>
          <w:sz w:val="28"/>
        </w:rPr>
        <w:t xml:space="preserve">
                                 аймақтардың табиғат   қыркүйек </w:t>
      </w:r>
    </w:p>
    <w:p>
      <w:pPr>
        <w:spacing w:after="0"/>
        <w:ind w:left="0"/>
        <w:jc w:val="both"/>
      </w:pPr>
      <w:r>
        <w:rPr>
          <w:rFonts w:ascii="Times New Roman"/>
          <w:b w:val="false"/>
          <w:i w:val="false"/>
          <w:color w:val="000000"/>
          <w:sz w:val="28"/>
        </w:rPr>
        <w:t xml:space="preserve">
                                 қорғау заңдылығын </w:t>
      </w:r>
    </w:p>
    <w:p>
      <w:pPr>
        <w:spacing w:after="0"/>
        <w:ind w:left="0"/>
        <w:jc w:val="both"/>
      </w:pPr>
      <w:r>
        <w:rPr>
          <w:rFonts w:ascii="Times New Roman"/>
          <w:b w:val="false"/>
          <w:i w:val="false"/>
          <w:color w:val="000000"/>
          <w:sz w:val="28"/>
        </w:rPr>
        <w:t xml:space="preserve">
                                 сақтау жөнінде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5. Жедел экологиялық  жыл бойы </w:t>
      </w:r>
    </w:p>
    <w:p>
      <w:pPr>
        <w:spacing w:after="0"/>
        <w:ind w:left="0"/>
        <w:jc w:val="both"/>
      </w:pPr>
      <w:r>
        <w:rPr>
          <w:rFonts w:ascii="Times New Roman"/>
          <w:b w:val="false"/>
          <w:i w:val="false"/>
          <w:color w:val="000000"/>
          <w:sz w:val="28"/>
        </w:rPr>
        <w:t xml:space="preserve">
                                 жағдайларда сарапта. </w:t>
      </w:r>
    </w:p>
    <w:p>
      <w:pPr>
        <w:spacing w:after="0"/>
        <w:ind w:left="0"/>
        <w:jc w:val="both"/>
      </w:pPr>
      <w:r>
        <w:rPr>
          <w:rFonts w:ascii="Times New Roman"/>
          <w:b w:val="false"/>
          <w:i w:val="false"/>
          <w:color w:val="000000"/>
          <w:sz w:val="28"/>
        </w:rPr>
        <w:t xml:space="preserve">
                                 ма-аналитикалық </w:t>
      </w:r>
    </w:p>
    <w:p>
      <w:pPr>
        <w:spacing w:after="0"/>
        <w:ind w:left="0"/>
        <w:jc w:val="both"/>
      </w:pPr>
      <w:r>
        <w:rPr>
          <w:rFonts w:ascii="Times New Roman"/>
          <w:b w:val="false"/>
          <w:i w:val="false"/>
          <w:color w:val="000000"/>
          <w:sz w:val="28"/>
        </w:rPr>
        <w:t xml:space="preserve">
                                 бақылау жүргiзу, </w:t>
      </w:r>
    </w:p>
    <w:p>
      <w:pPr>
        <w:spacing w:after="0"/>
        <w:ind w:left="0"/>
        <w:jc w:val="both"/>
      </w:pPr>
      <w:r>
        <w:rPr>
          <w:rFonts w:ascii="Times New Roman"/>
          <w:b w:val="false"/>
          <w:i w:val="false"/>
          <w:color w:val="000000"/>
          <w:sz w:val="28"/>
        </w:rPr>
        <w:t xml:space="preserve">
                                 табиғи қорғау </w:t>
      </w:r>
    </w:p>
    <w:p>
      <w:pPr>
        <w:spacing w:after="0"/>
        <w:ind w:left="0"/>
        <w:jc w:val="both"/>
      </w:pPr>
      <w:r>
        <w:rPr>
          <w:rFonts w:ascii="Times New Roman"/>
          <w:b w:val="false"/>
          <w:i w:val="false"/>
          <w:color w:val="000000"/>
          <w:sz w:val="28"/>
        </w:rPr>
        <w:t xml:space="preserve">
                                 заңдарын өрескел </w:t>
      </w:r>
    </w:p>
    <w:p>
      <w:pPr>
        <w:spacing w:after="0"/>
        <w:ind w:left="0"/>
        <w:jc w:val="both"/>
      </w:pPr>
      <w:r>
        <w:rPr>
          <w:rFonts w:ascii="Times New Roman"/>
          <w:b w:val="false"/>
          <w:i w:val="false"/>
          <w:color w:val="000000"/>
          <w:sz w:val="28"/>
        </w:rPr>
        <w:t xml:space="preserve">
                                 бұзғандарды бұлтарт. </w:t>
      </w:r>
    </w:p>
    <w:p>
      <w:pPr>
        <w:spacing w:after="0"/>
        <w:ind w:left="0"/>
        <w:jc w:val="both"/>
      </w:pPr>
      <w:r>
        <w:rPr>
          <w:rFonts w:ascii="Times New Roman"/>
          <w:b w:val="false"/>
          <w:i w:val="false"/>
          <w:color w:val="000000"/>
          <w:sz w:val="28"/>
        </w:rPr>
        <w:t xml:space="preserve">
                                 пау және табу бойынша </w:t>
      </w:r>
    </w:p>
    <w:p>
      <w:pPr>
        <w:spacing w:after="0"/>
        <w:ind w:left="0"/>
        <w:jc w:val="both"/>
      </w:pPr>
      <w:r>
        <w:rPr>
          <w:rFonts w:ascii="Times New Roman"/>
          <w:b w:val="false"/>
          <w:i w:val="false"/>
          <w:color w:val="000000"/>
          <w:sz w:val="28"/>
        </w:rPr>
        <w:t xml:space="preserve">
                                 жоспардан тыс рейдтер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2        031   Мемлекеттік 105 жобаға мемлекет.  ақпан  Қазақстан </w:t>
      </w:r>
    </w:p>
    <w:p>
      <w:pPr>
        <w:spacing w:after="0"/>
        <w:ind w:left="0"/>
        <w:jc w:val="both"/>
      </w:pPr>
      <w:r>
        <w:rPr>
          <w:rFonts w:ascii="Times New Roman"/>
          <w:b w:val="false"/>
          <w:i w:val="false"/>
          <w:color w:val="000000"/>
          <w:sz w:val="28"/>
        </w:rPr>
        <w:t xml:space="preserve">
                     экологиялық тiк ұйымдармен бiрге  - жел. Республика. </w:t>
      </w:r>
    </w:p>
    <w:p>
      <w:pPr>
        <w:spacing w:after="0"/>
        <w:ind w:left="0"/>
        <w:jc w:val="both"/>
      </w:pPr>
      <w:r>
        <w:rPr>
          <w:rFonts w:ascii="Times New Roman"/>
          <w:b w:val="false"/>
          <w:i w:val="false"/>
          <w:color w:val="000000"/>
          <w:sz w:val="28"/>
        </w:rPr>
        <w:t xml:space="preserve">
                     сараптама   экологиялық сараптама тоқсан сының </w:t>
      </w:r>
    </w:p>
    <w:p>
      <w:pPr>
        <w:spacing w:after="0"/>
        <w:ind w:left="0"/>
        <w:jc w:val="both"/>
      </w:pPr>
      <w:r>
        <w:rPr>
          <w:rFonts w:ascii="Times New Roman"/>
          <w:b w:val="false"/>
          <w:i w:val="false"/>
          <w:color w:val="000000"/>
          <w:sz w:val="28"/>
        </w:rPr>
        <w:t xml:space="preserve">
                     жүргізу     жүргізу.                     Қоршаған </w:t>
      </w:r>
    </w:p>
    <w:p>
      <w:pPr>
        <w:spacing w:after="0"/>
        <w:ind w:left="0"/>
        <w:jc w:val="both"/>
      </w:pPr>
      <w:r>
        <w:rPr>
          <w:rFonts w:ascii="Times New Roman"/>
          <w:b w:val="false"/>
          <w:i w:val="false"/>
          <w:color w:val="000000"/>
          <w:sz w:val="28"/>
        </w:rPr>
        <w:t xml:space="preserve">
                                                              ортаны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3        032   Экологиялық 1. Жүргізу:           жыл    Қазақстан </w:t>
      </w:r>
    </w:p>
    <w:p>
      <w:pPr>
        <w:spacing w:after="0"/>
        <w:ind w:left="0"/>
        <w:jc w:val="both"/>
      </w:pPr>
      <w:r>
        <w:rPr>
          <w:rFonts w:ascii="Times New Roman"/>
          <w:b w:val="false"/>
          <w:i w:val="false"/>
          <w:color w:val="000000"/>
          <w:sz w:val="28"/>
        </w:rPr>
        <w:t xml:space="preserve">
                     мониторинг  - ауа атмосферасының  бойы   Республика. </w:t>
      </w:r>
    </w:p>
    <w:p>
      <w:pPr>
        <w:spacing w:after="0"/>
        <w:ind w:left="0"/>
        <w:jc w:val="both"/>
      </w:pPr>
      <w:r>
        <w:rPr>
          <w:rFonts w:ascii="Times New Roman"/>
          <w:b w:val="false"/>
          <w:i w:val="false"/>
          <w:color w:val="000000"/>
          <w:sz w:val="28"/>
        </w:rPr>
        <w:t xml:space="preserve">
                     жүргізу     ластану мониторингiсi        сының </w:t>
      </w:r>
    </w:p>
    <w:p>
      <w:pPr>
        <w:spacing w:after="0"/>
        <w:ind w:left="0"/>
        <w:jc w:val="both"/>
      </w:pPr>
      <w:r>
        <w:rPr>
          <w:rFonts w:ascii="Times New Roman"/>
          <w:b w:val="false"/>
          <w:i w:val="false"/>
          <w:color w:val="000000"/>
          <w:sz w:val="28"/>
        </w:rPr>
        <w:t xml:space="preserve">
                                 20 елдi мекендерде,          Қоршаған </w:t>
      </w:r>
    </w:p>
    <w:p>
      <w:pPr>
        <w:spacing w:after="0"/>
        <w:ind w:left="0"/>
        <w:jc w:val="both"/>
      </w:pPr>
      <w:r>
        <w:rPr>
          <w:rFonts w:ascii="Times New Roman"/>
          <w:b w:val="false"/>
          <w:i w:val="false"/>
          <w:color w:val="000000"/>
          <w:sz w:val="28"/>
        </w:rPr>
        <w:t xml:space="preserve">
                                 16  көрсеткіштер бойынша     ортаны </w:t>
      </w:r>
    </w:p>
    <w:p>
      <w:pPr>
        <w:spacing w:after="0"/>
        <w:ind w:left="0"/>
        <w:jc w:val="both"/>
      </w:pPr>
      <w:r>
        <w:rPr>
          <w:rFonts w:ascii="Times New Roman"/>
          <w:b w:val="false"/>
          <w:i w:val="false"/>
          <w:color w:val="000000"/>
          <w:sz w:val="28"/>
        </w:rPr>
        <w:t xml:space="preserve">
                                 52 бақылау бекеттерi;        қорғау </w:t>
      </w:r>
    </w:p>
    <w:p>
      <w:pPr>
        <w:spacing w:after="0"/>
        <w:ind w:left="0"/>
        <w:jc w:val="both"/>
      </w:pPr>
      <w:r>
        <w:rPr>
          <w:rFonts w:ascii="Times New Roman"/>
          <w:b w:val="false"/>
          <w:i w:val="false"/>
          <w:color w:val="000000"/>
          <w:sz w:val="28"/>
        </w:rPr>
        <w:t xml:space="preserve">
                                 жауын-шашынның               министрлігі </w:t>
      </w:r>
    </w:p>
    <w:p>
      <w:pPr>
        <w:spacing w:after="0"/>
        <w:ind w:left="0"/>
        <w:jc w:val="both"/>
      </w:pPr>
      <w:r>
        <w:rPr>
          <w:rFonts w:ascii="Times New Roman"/>
          <w:b w:val="false"/>
          <w:i w:val="false"/>
          <w:color w:val="000000"/>
          <w:sz w:val="28"/>
        </w:rPr>
        <w:t xml:space="preserve">
                                 атмосфералық ластану </w:t>
      </w:r>
    </w:p>
    <w:p>
      <w:pPr>
        <w:spacing w:after="0"/>
        <w:ind w:left="0"/>
        <w:jc w:val="both"/>
      </w:pPr>
      <w:r>
        <w:rPr>
          <w:rFonts w:ascii="Times New Roman"/>
          <w:b w:val="false"/>
          <w:i w:val="false"/>
          <w:color w:val="000000"/>
          <w:sz w:val="28"/>
        </w:rPr>
        <w:t xml:space="preserve">
                                 мониторингiсi </w:t>
      </w:r>
    </w:p>
    <w:p>
      <w:pPr>
        <w:spacing w:after="0"/>
        <w:ind w:left="0"/>
        <w:jc w:val="both"/>
      </w:pPr>
      <w:r>
        <w:rPr>
          <w:rFonts w:ascii="Times New Roman"/>
          <w:b w:val="false"/>
          <w:i w:val="false"/>
          <w:color w:val="000000"/>
          <w:sz w:val="28"/>
        </w:rPr>
        <w:t xml:space="preserve">
                                 40 метеостансаларда </w:t>
      </w:r>
    </w:p>
    <w:p>
      <w:pPr>
        <w:spacing w:after="0"/>
        <w:ind w:left="0"/>
        <w:jc w:val="both"/>
      </w:pPr>
      <w:r>
        <w:rPr>
          <w:rFonts w:ascii="Times New Roman"/>
          <w:b w:val="false"/>
          <w:i w:val="false"/>
          <w:color w:val="000000"/>
          <w:sz w:val="28"/>
        </w:rPr>
        <w:t xml:space="preserve">
                                 10 көрсеткiштер </w:t>
      </w:r>
    </w:p>
    <w:p>
      <w:pPr>
        <w:spacing w:after="0"/>
        <w:ind w:left="0"/>
        <w:jc w:val="both"/>
      </w:pPr>
      <w:r>
        <w:rPr>
          <w:rFonts w:ascii="Times New Roman"/>
          <w:b w:val="false"/>
          <w:i w:val="false"/>
          <w:color w:val="000000"/>
          <w:sz w:val="28"/>
        </w:rPr>
        <w:t xml:space="preserve">
                                 бойынша; жер бетіндегi </w:t>
      </w:r>
    </w:p>
    <w:p>
      <w:pPr>
        <w:spacing w:after="0"/>
        <w:ind w:left="0"/>
        <w:jc w:val="both"/>
      </w:pPr>
      <w:r>
        <w:rPr>
          <w:rFonts w:ascii="Times New Roman"/>
          <w:b w:val="false"/>
          <w:i w:val="false"/>
          <w:color w:val="000000"/>
          <w:sz w:val="28"/>
        </w:rPr>
        <w:t xml:space="preserve">
                                 сулардың 60 су </w:t>
      </w:r>
    </w:p>
    <w:p>
      <w:pPr>
        <w:spacing w:after="0"/>
        <w:ind w:left="0"/>
        <w:jc w:val="both"/>
      </w:pPr>
      <w:r>
        <w:rPr>
          <w:rFonts w:ascii="Times New Roman"/>
          <w:b w:val="false"/>
          <w:i w:val="false"/>
          <w:color w:val="000000"/>
          <w:sz w:val="28"/>
        </w:rPr>
        <w:t xml:space="preserve">
                                 объектiлерінде (44 </w:t>
      </w:r>
    </w:p>
    <w:p>
      <w:pPr>
        <w:spacing w:after="0"/>
        <w:ind w:left="0"/>
        <w:jc w:val="both"/>
      </w:pPr>
      <w:r>
        <w:rPr>
          <w:rFonts w:ascii="Times New Roman"/>
          <w:b w:val="false"/>
          <w:i w:val="false"/>
          <w:color w:val="000000"/>
          <w:sz w:val="28"/>
        </w:rPr>
        <w:t xml:space="preserve">
                                 өзендердi, 6 көлдерді, </w:t>
      </w:r>
    </w:p>
    <w:p>
      <w:pPr>
        <w:spacing w:after="0"/>
        <w:ind w:left="0"/>
        <w:jc w:val="both"/>
      </w:pPr>
      <w:r>
        <w:rPr>
          <w:rFonts w:ascii="Times New Roman"/>
          <w:b w:val="false"/>
          <w:i w:val="false"/>
          <w:color w:val="000000"/>
          <w:sz w:val="28"/>
        </w:rPr>
        <w:t xml:space="preserve">
                                 10 су қоймаларында), </w:t>
      </w:r>
    </w:p>
    <w:p>
      <w:pPr>
        <w:spacing w:after="0"/>
        <w:ind w:left="0"/>
        <w:jc w:val="both"/>
      </w:pPr>
      <w:r>
        <w:rPr>
          <w:rFonts w:ascii="Times New Roman"/>
          <w:b w:val="false"/>
          <w:i w:val="false"/>
          <w:color w:val="000000"/>
          <w:sz w:val="28"/>
        </w:rPr>
        <w:t xml:space="preserve">
                                 2 каналда, 1 теңiзде, </w:t>
      </w:r>
    </w:p>
    <w:p>
      <w:pPr>
        <w:spacing w:after="0"/>
        <w:ind w:left="0"/>
        <w:jc w:val="both"/>
      </w:pPr>
      <w:r>
        <w:rPr>
          <w:rFonts w:ascii="Times New Roman"/>
          <w:b w:val="false"/>
          <w:i w:val="false"/>
          <w:color w:val="000000"/>
          <w:sz w:val="28"/>
        </w:rPr>
        <w:t xml:space="preserve">
                                 165 гидрожармаларда </w:t>
      </w:r>
    </w:p>
    <w:p>
      <w:pPr>
        <w:spacing w:after="0"/>
        <w:ind w:left="0"/>
        <w:jc w:val="both"/>
      </w:pPr>
      <w:r>
        <w:rPr>
          <w:rFonts w:ascii="Times New Roman"/>
          <w:b w:val="false"/>
          <w:i w:val="false"/>
          <w:color w:val="000000"/>
          <w:sz w:val="28"/>
        </w:rPr>
        <w:t xml:space="preserve">
                                 (ай сайын 50 көрсет. </w:t>
      </w:r>
    </w:p>
    <w:p>
      <w:pPr>
        <w:spacing w:after="0"/>
        <w:ind w:left="0"/>
        <w:jc w:val="both"/>
      </w:pPr>
      <w:r>
        <w:rPr>
          <w:rFonts w:ascii="Times New Roman"/>
          <w:b w:val="false"/>
          <w:i w:val="false"/>
          <w:color w:val="000000"/>
          <w:sz w:val="28"/>
        </w:rPr>
        <w:t xml:space="preserve">
                                 кiшке дейiн жинау, </w:t>
      </w:r>
    </w:p>
    <w:p>
      <w:pPr>
        <w:spacing w:after="0"/>
        <w:ind w:left="0"/>
        <w:jc w:val="both"/>
      </w:pPr>
      <w:r>
        <w:rPr>
          <w:rFonts w:ascii="Times New Roman"/>
          <w:b w:val="false"/>
          <w:i w:val="false"/>
          <w:color w:val="000000"/>
          <w:sz w:val="28"/>
        </w:rPr>
        <w:t xml:space="preserve">
                                 сынау); топырақтың </w:t>
      </w:r>
    </w:p>
    <w:p>
      <w:pPr>
        <w:spacing w:after="0"/>
        <w:ind w:left="0"/>
        <w:jc w:val="both"/>
      </w:pPr>
      <w:r>
        <w:rPr>
          <w:rFonts w:ascii="Times New Roman"/>
          <w:b w:val="false"/>
          <w:i w:val="false"/>
          <w:color w:val="000000"/>
          <w:sz w:val="28"/>
        </w:rPr>
        <w:t xml:space="preserve">
                                 ластану мониторингiсi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10 метеостансаларда, </w:t>
      </w:r>
    </w:p>
    <w:p>
      <w:pPr>
        <w:spacing w:after="0"/>
        <w:ind w:left="0"/>
        <w:jc w:val="both"/>
      </w:pPr>
      <w:r>
        <w:rPr>
          <w:rFonts w:ascii="Times New Roman"/>
          <w:b w:val="false"/>
          <w:i w:val="false"/>
          <w:color w:val="000000"/>
          <w:sz w:val="28"/>
        </w:rPr>
        <w:t xml:space="preserve">
                                 10 елдi мекеннен </w:t>
      </w:r>
    </w:p>
    <w:p>
      <w:pPr>
        <w:spacing w:after="0"/>
        <w:ind w:left="0"/>
        <w:jc w:val="both"/>
      </w:pPr>
      <w:r>
        <w:rPr>
          <w:rFonts w:ascii="Times New Roman"/>
          <w:b w:val="false"/>
          <w:i w:val="false"/>
          <w:color w:val="000000"/>
          <w:sz w:val="28"/>
        </w:rPr>
        <w:t xml:space="preserve">
                                 (жылына 2 рет); </w:t>
      </w:r>
    </w:p>
    <w:p>
      <w:pPr>
        <w:spacing w:after="0"/>
        <w:ind w:left="0"/>
        <w:jc w:val="both"/>
      </w:pPr>
      <w:r>
        <w:rPr>
          <w:rFonts w:ascii="Times New Roman"/>
          <w:b w:val="false"/>
          <w:i w:val="false"/>
          <w:color w:val="000000"/>
          <w:sz w:val="28"/>
        </w:rPr>
        <w:t xml:space="preserve">
                                 - 65 метеостансаларда </w:t>
      </w:r>
    </w:p>
    <w:p>
      <w:pPr>
        <w:spacing w:after="0"/>
        <w:ind w:left="0"/>
        <w:jc w:val="both"/>
      </w:pPr>
      <w:r>
        <w:rPr>
          <w:rFonts w:ascii="Times New Roman"/>
          <w:b w:val="false"/>
          <w:i w:val="false"/>
          <w:color w:val="000000"/>
          <w:sz w:val="28"/>
        </w:rPr>
        <w:t xml:space="preserve">
                                 күнделiктi гамма-фо. </w:t>
      </w:r>
    </w:p>
    <w:p>
      <w:pPr>
        <w:spacing w:after="0"/>
        <w:ind w:left="0"/>
        <w:jc w:val="both"/>
      </w:pPr>
      <w:r>
        <w:rPr>
          <w:rFonts w:ascii="Times New Roman"/>
          <w:b w:val="false"/>
          <w:i w:val="false"/>
          <w:color w:val="000000"/>
          <w:sz w:val="28"/>
        </w:rPr>
        <w:t xml:space="preserve">
                                 наны өлшеу; </w:t>
      </w:r>
    </w:p>
    <w:p>
      <w:pPr>
        <w:spacing w:after="0"/>
        <w:ind w:left="0"/>
        <w:jc w:val="both"/>
      </w:pPr>
      <w:r>
        <w:rPr>
          <w:rFonts w:ascii="Times New Roman"/>
          <w:b w:val="false"/>
          <w:i w:val="false"/>
          <w:color w:val="000000"/>
          <w:sz w:val="28"/>
        </w:rPr>
        <w:t xml:space="preserve">
                                 - 40 метеостансада </w:t>
      </w:r>
    </w:p>
    <w:p>
      <w:pPr>
        <w:spacing w:after="0"/>
        <w:ind w:left="0"/>
        <w:jc w:val="both"/>
      </w:pPr>
      <w:r>
        <w:rPr>
          <w:rFonts w:ascii="Times New Roman"/>
          <w:b w:val="false"/>
          <w:i w:val="false"/>
          <w:color w:val="000000"/>
          <w:sz w:val="28"/>
        </w:rPr>
        <w:t xml:space="preserve">
                                 бета-активтi анықтау </w:t>
      </w:r>
    </w:p>
    <w:p>
      <w:pPr>
        <w:spacing w:after="0"/>
        <w:ind w:left="0"/>
        <w:jc w:val="both"/>
      </w:pPr>
      <w:r>
        <w:rPr>
          <w:rFonts w:ascii="Times New Roman"/>
          <w:b w:val="false"/>
          <w:i w:val="false"/>
          <w:color w:val="000000"/>
          <w:sz w:val="28"/>
        </w:rPr>
        <w:t xml:space="preserve">
                                 үшiн атмосфералық </w:t>
      </w:r>
    </w:p>
    <w:p>
      <w:pPr>
        <w:spacing w:after="0"/>
        <w:ind w:left="0"/>
        <w:jc w:val="both"/>
      </w:pPr>
      <w:r>
        <w:rPr>
          <w:rFonts w:ascii="Times New Roman"/>
          <w:b w:val="false"/>
          <w:i w:val="false"/>
          <w:color w:val="000000"/>
          <w:sz w:val="28"/>
        </w:rPr>
        <w:t xml:space="preserve">
                                 қозғалысты жинау, </w:t>
      </w:r>
    </w:p>
    <w:p>
      <w:pPr>
        <w:spacing w:after="0"/>
        <w:ind w:left="0"/>
        <w:jc w:val="both"/>
      </w:pPr>
      <w:r>
        <w:rPr>
          <w:rFonts w:ascii="Times New Roman"/>
          <w:b w:val="false"/>
          <w:i w:val="false"/>
          <w:color w:val="000000"/>
          <w:sz w:val="28"/>
        </w:rPr>
        <w:t xml:space="preserve">
                                 сынау; </w:t>
      </w:r>
    </w:p>
    <w:p>
      <w:pPr>
        <w:spacing w:after="0"/>
        <w:ind w:left="0"/>
        <w:jc w:val="both"/>
      </w:pPr>
      <w:r>
        <w:rPr>
          <w:rFonts w:ascii="Times New Roman"/>
          <w:b w:val="false"/>
          <w:i w:val="false"/>
          <w:color w:val="000000"/>
          <w:sz w:val="28"/>
        </w:rPr>
        <w:t xml:space="preserve">
                                 2. Комплекстi </w:t>
      </w:r>
    </w:p>
    <w:p>
      <w:pPr>
        <w:spacing w:after="0"/>
        <w:ind w:left="0"/>
        <w:jc w:val="both"/>
      </w:pPr>
      <w:r>
        <w:rPr>
          <w:rFonts w:ascii="Times New Roman"/>
          <w:b w:val="false"/>
          <w:i w:val="false"/>
          <w:color w:val="000000"/>
          <w:sz w:val="28"/>
        </w:rPr>
        <w:t xml:space="preserve">
                                 "Бурабай" стансасында </w:t>
      </w:r>
    </w:p>
    <w:p>
      <w:pPr>
        <w:spacing w:after="0"/>
        <w:ind w:left="0"/>
        <w:jc w:val="both"/>
      </w:pPr>
      <w:r>
        <w:rPr>
          <w:rFonts w:ascii="Times New Roman"/>
          <w:b w:val="false"/>
          <w:i w:val="false"/>
          <w:color w:val="000000"/>
          <w:sz w:val="28"/>
        </w:rPr>
        <w:t xml:space="preserve">
                                 бедерсiз мониторинг; </w:t>
      </w:r>
    </w:p>
    <w:p>
      <w:pPr>
        <w:spacing w:after="0"/>
        <w:ind w:left="0"/>
        <w:jc w:val="both"/>
      </w:pPr>
      <w:r>
        <w:rPr>
          <w:rFonts w:ascii="Times New Roman"/>
          <w:b w:val="false"/>
          <w:i w:val="false"/>
          <w:color w:val="000000"/>
          <w:sz w:val="28"/>
        </w:rPr>
        <w:t xml:space="preserve">
                                 3. Мәлiметтердi жинау, </w:t>
      </w:r>
    </w:p>
    <w:p>
      <w:pPr>
        <w:spacing w:after="0"/>
        <w:ind w:left="0"/>
        <w:jc w:val="both"/>
      </w:pPr>
      <w:r>
        <w:rPr>
          <w:rFonts w:ascii="Times New Roman"/>
          <w:b w:val="false"/>
          <w:i w:val="false"/>
          <w:color w:val="000000"/>
          <w:sz w:val="28"/>
        </w:rPr>
        <w:t xml:space="preserve">
                                 өңдеу, ластанған </w:t>
      </w:r>
    </w:p>
    <w:p>
      <w:pPr>
        <w:spacing w:after="0"/>
        <w:ind w:left="0"/>
        <w:jc w:val="both"/>
      </w:pPr>
      <w:r>
        <w:rPr>
          <w:rFonts w:ascii="Times New Roman"/>
          <w:b w:val="false"/>
          <w:i w:val="false"/>
          <w:color w:val="000000"/>
          <w:sz w:val="28"/>
        </w:rPr>
        <w:t xml:space="preserve">
                                 табиғи орта жөнiнде </w:t>
      </w:r>
    </w:p>
    <w:p>
      <w:pPr>
        <w:spacing w:after="0"/>
        <w:ind w:left="0"/>
        <w:jc w:val="both"/>
      </w:pPr>
      <w:r>
        <w:rPr>
          <w:rFonts w:ascii="Times New Roman"/>
          <w:b w:val="false"/>
          <w:i w:val="false"/>
          <w:color w:val="000000"/>
          <w:sz w:val="28"/>
        </w:rPr>
        <w:t xml:space="preserve">
                                 келіп түскен мәлiмет. </w:t>
      </w:r>
    </w:p>
    <w:p>
      <w:pPr>
        <w:spacing w:after="0"/>
        <w:ind w:left="0"/>
        <w:jc w:val="both"/>
      </w:pPr>
      <w:r>
        <w:rPr>
          <w:rFonts w:ascii="Times New Roman"/>
          <w:b w:val="false"/>
          <w:i w:val="false"/>
          <w:color w:val="000000"/>
          <w:sz w:val="28"/>
        </w:rPr>
        <w:t xml:space="preserve">
                                 тер базасын жасау; </w:t>
      </w:r>
    </w:p>
    <w:p>
      <w:pPr>
        <w:spacing w:after="0"/>
        <w:ind w:left="0"/>
        <w:jc w:val="both"/>
      </w:pPr>
      <w:r>
        <w:rPr>
          <w:rFonts w:ascii="Times New Roman"/>
          <w:b w:val="false"/>
          <w:i w:val="false"/>
          <w:color w:val="000000"/>
          <w:sz w:val="28"/>
        </w:rPr>
        <w:t xml:space="preserve">
                                 4. Мониторинг жүйесiн </w:t>
      </w:r>
    </w:p>
    <w:p>
      <w:pPr>
        <w:spacing w:after="0"/>
        <w:ind w:left="0"/>
        <w:jc w:val="both"/>
      </w:pPr>
      <w:r>
        <w:rPr>
          <w:rFonts w:ascii="Times New Roman"/>
          <w:b w:val="false"/>
          <w:i w:val="false"/>
          <w:color w:val="000000"/>
          <w:sz w:val="28"/>
        </w:rPr>
        <w:t xml:space="preserve">
                                 ақпаратты-техника. </w:t>
      </w:r>
    </w:p>
    <w:p>
      <w:pPr>
        <w:spacing w:after="0"/>
        <w:ind w:left="0"/>
        <w:jc w:val="both"/>
      </w:pPr>
      <w:r>
        <w:rPr>
          <w:rFonts w:ascii="Times New Roman"/>
          <w:b w:val="false"/>
          <w:i w:val="false"/>
          <w:color w:val="000000"/>
          <w:sz w:val="28"/>
        </w:rPr>
        <w:t xml:space="preserve">
                                 лық қамтамасыз ету. </w:t>
      </w:r>
    </w:p>
    <w:p>
      <w:pPr>
        <w:spacing w:after="0"/>
        <w:ind w:left="0"/>
        <w:jc w:val="both"/>
      </w:pPr>
      <w:r>
        <w:rPr>
          <w:rFonts w:ascii="Times New Roman"/>
          <w:b w:val="false"/>
          <w:i w:val="false"/>
          <w:color w:val="000000"/>
          <w:sz w:val="28"/>
        </w:rPr>
        <w:t xml:space="preserve">
                                 5. Экологиялық монито. </w:t>
      </w:r>
    </w:p>
    <w:p>
      <w:pPr>
        <w:spacing w:after="0"/>
        <w:ind w:left="0"/>
        <w:jc w:val="both"/>
      </w:pPr>
      <w:r>
        <w:rPr>
          <w:rFonts w:ascii="Times New Roman"/>
          <w:b w:val="false"/>
          <w:i w:val="false"/>
          <w:color w:val="000000"/>
          <w:sz w:val="28"/>
        </w:rPr>
        <w:t xml:space="preserve">
                                 рингтiң өңiрлiк жүйесi </w:t>
      </w:r>
    </w:p>
    <w:p>
      <w:pPr>
        <w:spacing w:after="0"/>
        <w:ind w:left="0"/>
        <w:jc w:val="both"/>
      </w:pPr>
      <w:r>
        <w:rPr>
          <w:rFonts w:ascii="Times New Roman"/>
          <w:b w:val="false"/>
          <w:i w:val="false"/>
          <w:color w:val="000000"/>
          <w:sz w:val="28"/>
        </w:rPr>
        <w:t xml:space="preserve">
                                 тұжырымдамасын әзiрлеу </w:t>
      </w:r>
    </w:p>
    <w:p>
      <w:pPr>
        <w:spacing w:after="0"/>
        <w:ind w:left="0"/>
        <w:jc w:val="both"/>
      </w:pPr>
      <w:r>
        <w:rPr>
          <w:rFonts w:ascii="Times New Roman"/>
          <w:b w:val="false"/>
          <w:i w:val="false"/>
          <w:color w:val="000000"/>
          <w:sz w:val="28"/>
        </w:rPr>
        <w:t xml:space="preserve">
                                 және КТҚС табиғи жүйесi. </w:t>
      </w:r>
    </w:p>
    <w:p>
      <w:pPr>
        <w:spacing w:after="0"/>
        <w:ind w:left="0"/>
        <w:jc w:val="both"/>
      </w:pPr>
      <w:r>
        <w:rPr>
          <w:rFonts w:ascii="Times New Roman"/>
          <w:b w:val="false"/>
          <w:i w:val="false"/>
          <w:color w:val="000000"/>
          <w:sz w:val="28"/>
        </w:rPr>
        <w:t xml:space="preserve">
                                 нiң жағдайын болжау. </w:t>
      </w:r>
    </w:p>
    <w:p>
      <w:pPr>
        <w:spacing w:after="0"/>
        <w:ind w:left="0"/>
        <w:jc w:val="both"/>
      </w:pPr>
      <w:r>
        <w:rPr>
          <w:rFonts w:ascii="Times New Roman"/>
          <w:b w:val="false"/>
          <w:i w:val="false"/>
          <w:color w:val="000000"/>
          <w:sz w:val="28"/>
        </w:rPr>
        <w:t xml:space="preserve">
                                 6. КТҚС-қа экологиялық </w:t>
      </w:r>
    </w:p>
    <w:p>
      <w:pPr>
        <w:spacing w:after="0"/>
        <w:ind w:left="0"/>
        <w:jc w:val="both"/>
      </w:pPr>
      <w:r>
        <w:rPr>
          <w:rFonts w:ascii="Times New Roman"/>
          <w:b w:val="false"/>
          <w:i w:val="false"/>
          <w:color w:val="000000"/>
          <w:sz w:val="28"/>
        </w:rPr>
        <w:t xml:space="preserve">
                                 мониторинг жүргiзудiң </w:t>
      </w:r>
    </w:p>
    <w:p>
      <w:pPr>
        <w:spacing w:after="0"/>
        <w:ind w:left="0"/>
        <w:jc w:val="both"/>
      </w:pPr>
      <w:r>
        <w:rPr>
          <w:rFonts w:ascii="Times New Roman"/>
          <w:b w:val="false"/>
          <w:i w:val="false"/>
          <w:color w:val="000000"/>
          <w:sz w:val="28"/>
        </w:rPr>
        <w:t xml:space="preserve">
                                 аспаптық-әдiстемелiк </w:t>
      </w:r>
    </w:p>
    <w:p>
      <w:pPr>
        <w:spacing w:after="0"/>
        <w:ind w:left="0"/>
        <w:jc w:val="both"/>
      </w:pPr>
      <w:r>
        <w:rPr>
          <w:rFonts w:ascii="Times New Roman"/>
          <w:b w:val="false"/>
          <w:i w:val="false"/>
          <w:color w:val="000000"/>
          <w:sz w:val="28"/>
        </w:rPr>
        <w:t xml:space="preserve">
                                 базасы бағдарламасының </w:t>
      </w:r>
    </w:p>
    <w:p>
      <w:pPr>
        <w:spacing w:after="0"/>
        <w:ind w:left="0"/>
        <w:jc w:val="both"/>
      </w:pP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
                                 теңiз суының ластану </w:t>
      </w:r>
    </w:p>
    <w:p>
      <w:pPr>
        <w:spacing w:after="0"/>
        <w:ind w:left="0"/>
        <w:jc w:val="both"/>
      </w:pPr>
      <w:r>
        <w:rPr>
          <w:rFonts w:ascii="Times New Roman"/>
          <w:b w:val="false"/>
          <w:i w:val="false"/>
          <w:color w:val="000000"/>
          <w:sz w:val="28"/>
        </w:rPr>
        <w:t xml:space="preserve">
                                 деңгейiн, теңiз фаунасын, </w:t>
      </w:r>
    </w:p>
    <w:p>
      <w:pPr>
        <w:spacing w:after="0"/>
        <w:ind w:left="0"/>
        <w:jc w:val="both"/>
      </w:pPr>
      <w:r>
        <w:rPr>
          <w:rFonts w:ascii="Times New Roman"/>
          <w:b w:val="false"/>
          <w:i w:val="false"/>
          <w:color w:val="000000"/>
          <w:sz w:val="28"/>
        </w:rPr>
        <w:t xml:space="preserve">
                                 флорасын, планктонын </w:t>
      </w:r>
    </w:p>
    <w:p>
      <w:pPr>
        <w:spacing w:after="0"/>
        <w:ind w:left="0"/>
        <w:jc w:val="both"/>
      </w:pPr>
      <w:r>
        <w:rPr>
          <w:rFonts w:ascii="Times New Roman"/>
          <w:b w:val="false"/>
          <w:i w:val="false"/>
          <w:color w:val="000000"/>
          <w:sz w:val="28"/>
        </w:rPr>
        <w:t xml:space="preserve">
                                 және бентосын айқындау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атмосфералық ауаның </w:t>
      </w:r>
    </w:p>
    <w:p>
      <w:pPr>
        <w:spacing w:after="0"/>
        <w:ind w:left="0"/>
        <w:jc w:val="both"/>
      </w:pPr>
      <w:r>
        <w:rPr>
          <w:rFonts w:ascii="Times New Roman"/>
          <w:b w:val="false"/>
          <w:i w:val="false"/>
          <w:color w:val="000000"/>
          <w:sz w:val="28"/>
        </w:rPr>
        <w:t xml:space="preserve">
                                 iлеспе газдың құрамдас </w:t>
      </w:r>
    </w:p>
    <w:p>
      <w:pPr>
        <w:spacing w:after="0"/>
        <w:ind w:left="0"/>
        <w:jc w:val="both"/>
      </w:pPr>
      <w:r>
        <w:rPr>
          <w:rFonts w:ascii="Times New Roman"/>
          <w:b w:val="false"/>
          <w:i w:val="false"/>
          <w:color w:val="000000"/>
          <w:sz w:val="28"/>
        </w:rPr>
        <w:t xml:space="preserve">
                                 бөлiктерiмен ластану </w:t>
      </w:r>
    </w:p>
    <w:p>
      <w:pPr>
        <w:spacing w:after="0"/>
        <w:ind w:left="0"/>
        <w:jc w:val="both"/>
      </w:pPr>
      <w:r>
        <w:rPr>
          <w:rFonts w:ascii="Times New Roman"/>
          <w:b w:val="false"/>
          <w:i w:val="false"/>
          <w:color w:val="000000"/>
          <w:sz w:val="28"/>
        </w:rPr>
        <w:t xml:space="preserve">
                                 деңгейiн, өндiрiстiк </w:t>
      </w:r>
    </w:p>
    <w:p>
      <w:pPr>
        <w:spacing w:after="0"/>
        <w:ind w:left="0"/>
        <w:jc w:val="both"/>
      </w:pPr>
      <w:r>
        <w:rPr>
          <w:rFonts w:ascii="Times New Roman"/>
          <w:b w:val="false"/>
          <w:i w:val="false"/>
          <w:color w:val="000000"/>
          <w:sz w:val="28"/>
        </w:rPr>
        <w:t xml:space="preserve">
                                 улы қалдықтардың </w:t>
      </w:r>
    </w:p>
    <w:p>
      <w:pPr>
        <w:spacing w:after="0"/>
        <w:ind w:left="0"/>
        <w:jc w:val="both"/>
      </w:pPr>
      <w:r>
        <w:rPr>
          <w:rFonts w:ascii="Times New Roman"/>
          <w:b w:val="false"/>
          <w:i w:val="false"/>
          <w:color w:val="000000"/>
          <w:sz w:val="28"/>
        </w:rPr>
        <w:t xml:space="preserve">
                                 шаңдануын айқындау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мұнай өнiмдерiмен </w:t>
      </w:r>
    </w:p>
    <w:p>
      <w:pPr>
        <w:spacing w:after="0"/>
        <w:ind w:left="0"/>
        <w:jc w:val="both"/>
      </w:pPr>
      <w:r>
        <w:rPr>
          <w:rFonts w:ascii="Times New Roman"/>
          <w:b w:val="false"/>
          <w:i w:val="false"/>
          <w:color w:val="000000"/>
          <w:sz w:val="28"/>
        </w:rPr>
        <w:t xml:space="preserve">
                                 ластану деңгейiн және </w:t>
      </w:r>
    </w:p>
    <w:p>
      <w:pPr>
        <w:spacing w:after="0"/>
        <w:ind w:left="0"/>
        <w:jc w:val="both"/>
      </w:pPr>
      <w:r>
        <w:rPr>
          <w:rFonts w:ascii="Times New Roman"/>
          <w:b w:val="false"/>
          <w:i w:val="false"/>
          <w:color w:val="000000"/>
          <w:sz w:val="28"/>
        </w:rPr>
        <w:t xml:space="preserve">
                                 өсiмдiк-топырақ бетiнiң </w:t>
      </w:r>
    </w:p>
    <w:p>
      <w:pPr>
        <w:spacing w:after="0"/>
        <w:ind w:left="0"/>
        <w:jc w:val="both"/>
      </w:pPr>
      <w:r>
        <w:rPr>
          <w:rFonts w:ascii="Times New Roman"/>
          <w:b w:val="false"/>
          <w:i w:val="false"/>
          <w:color w:val="000000"/>
          <w:sz w:val="28"/>
        </w:rPr>
        <w:t xml:space="preserve">
                                 деградациясы. </w:t>
      </w:r>
    </w:p>
    <w:p>
      <w:pPr>
        <w:spacing w:after="0"/>
        <w:ind w:left="0"/>
        <w:jc w:val="both"/>
      </w:pPr>
      <w:r>
        <w:rPr>
          <w:rFonts w:ascii="Times New Roman"/>
          <w:b w:val="false"/>
          <w:i w:val="false"/>
          <w:color w:val="000000"/>
          <w:sz w:val="28"/>
        </w:rPr>
        <w:t xml:space="preserve">
                                 6.1. КТҚС-тың табиғи </w:t>
      </w:r>
    </w:p>
    <w:p>
      <w:pPr>
        <w:spacing w:after="0"/>
        <w:ind w:left="0"/>
        <w:jc w:val="both"/>
      </w:pPr>
      <w:r>
        <w:rPr>
          <w:rFonts w:ascii="Times New Roman"/>
          <w:b w:val="false"/>
          <w:i w:val="false"/>
          <w:color w:val="000000"/>
          <w:sz w:val="28"/>
        </w:rPr>
        <w:t xml:space="preserve">
                                 жүйесiне экомониторинг </w:t>
      </w:r>
    </w:p>
    <w:p>
      <w:pPr>
        <w:spacing w:after="0"/>
        <w:ind w:left="0"/>
        <w:jc w:val="both"/>
      </w:pPr>
      <w:r>
        <w:rPr>
          <w:rFonts w:ascii="Times New Roman"/>
          <w:b w:val="false"/>
          <w:i w:val="false"/>
          <w:color w:val="000000"/>
          <w:sz w:val="28"/>
        </w:rPr>
        <w:t xml:space="preserve">
                                 жүргiзу мен оны болжаудың </w:t>
      </w:r>
    </w:p>
    <w:p>
      <w:pPr>
        <w:spacing w:after="0"/>
        <w:ind w:left="0"/>
        <w:jc w:val="both"/>
      </w:pPr>
      <w:r>
        <w:rPr>
          <w:rFonts w:ascii="Times New Roman"/>
          <w:b w:val="false"/>
          <w:i w:val="false"/>
          <w:color w:val="000000"/>
          <w:sz w:val="28"/>
        </w:rPr>
        <w:t xml:space="preserve">
                                 аспаптық-әдiстемелiк </w:t>
      </w:r>
    </w:p>
    <w:p>
      <w:pPr>
        <w:spacing w:after="0"/>
        <w:ind w:left="0"/>
        <w:jc w:val="both"/>
      </w:pPr>
      <w:r>
        <w:rPr>
          <w:rFonts w:ascii="Times New Roman"/>
          <w:b w:val="false"/>
          <w:i w:val="false"/>
          <w:color w:val="000000"/>
          <w:sz w:val="28"/>
        </w:rPr>
        <w:t xml:space="preserve">
                                 базасының жоғарыда </w:t>
      </w:r>
    </w:p>
    <w:p>
      <w:pPr>
        <w:spacing w:after="0"/>
        <w:ind w:left="0"/>
        <w:jc w:val="both"/>
      </w:pPr>
      <w:r>
        <w:rPr>
          <w:rFonts w:ascii="Times New Roman"/>
          <w:b w:val="false"/>
          <w:i w:val="false"/>
          <w:color w:val="000000"/>
          <w:sz w:val="28"/>
        </w:rPr>
        <w:t xml:space="preserve">
                                 анықталған бағдарламасына </w:t>
      </w:r>
    </w:p>
    <w:p>
      <w:pPr>
        <w:spacing w:after="0"/>
        <w:ind w:left="0"/>
        <w:jc w:val="both"/>
      </w:pPr>
      <w:r>
        <w:rPr>
          <w:rFonts w:ascii="Times New Roman"/>
          <w:b w:val="false"/>
          <w:i w:val="false"/>
          <w:color w:val="000000"/>
          <w:sz w:val="28"/>
        </w:rPr>
        <w:t xml:space="preserve">
                                 сәйкес экспериментальдық </w:t>
      </w:r>
    </w:p>
    <w:p>
      <w:pPr>
        <w:spacing w:after="0"/>
        <w:ind w:left="0"/>
        <w:jc w:val="both"/>
      </w:pPr>
      <w:r>
        <w:rPr>
          <w:rFonts w:ascii="Times New Roman"/>
          <w:b w:val="false"/>
          <w:i w:val="false"/>
          <w:color w:val="000000"/>
          <w:sz w:val="28"/>
        </w:rPr>
        <w:t xml:space="preserve">
                                 зертхана үшiн жабдық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Жабдық тiзiмi: 10 компьютер, </w:t>
      </w:r>
    </w:p>
    <w:p>
      <w:pPr>
        <w:spacing w:after="0"/>
        <w:ind w:left="0"/>
        <w:jc w:val="both"/>
      </w:pPr>
      <w:r>
        <w:rPr>
          <w:rFonts w:ascii="Times New Roman"/>
          <w:b w:val="false"/>
          <w:i w:val="false"/>
          <w:color w:val="000000"/>
          <w:sz w:val="28"/>
        </w:rPr>
        <w:t xml:space="preserve">
                                 5 лазерлiк принтер, 1 </w:t>
      </w:r>
    </w:p>
    <w:p>
      <w:pPr>
        <w:spacing w:after="0"/>
        <w:ind w:left="0"/>
        <w:jc w:val="both"/>
      </w:pPr>
      <w:r>
        <w:rPr>
          <w:rFonts w:ascii="Times New Roman"/>
          <w:b w:val="false"/>
          <w:i w:val="false"/>
          <w:color w:val="000000"/>
          <w:sz w:val="28"/>
        </w:rPr>
        <w:t xml:space="preserve">
                                 сканер, 2 газ хроматографы, </w:t>
      </w:r>
    </w:p>
    <w:p>
      <w:pPr>
        <w:spacing w:after="0"/>
        <w:ind w:left="0"/>
        <w:jc w:val="both"/>
      </w:pPr>
      <w:r>
        <w:rPr>
          <w:rFonts w:ascii="Times New Roman"/>
          <w:b w:val="false"/>
          <w:i w:val="false"/>
          <w:color w:val="000000"/>
          <w:sz w:val="28"/>
        </w:rPr>
        <w:t xml:space="preserve">
                                 2 дистиллятор, 2 созу </w:t>
      </w:r>
    </w:p>
    <w:p>
      <w:pPr>
        <w:spacing w:after="0"/>
        <w:ind w:left="0"/>
        <w:jc w:val="both"/>
      </w:pPr>
      <w:r>
        <w:rPr>
          <w:rFonts w:ascii="Times New Roman"/>
          <w:b w:val="false"/>
          <w:i w:val="false"/>
          <w:color w:val="000000"/>
          <w:sz w:val="28"/>
        </w:rPr>
        <w:t xml:space="preserve">
                                 шкафы, 2 спектрофотометр, </w:t>
      </w:r>
    </w:p>
    <w:p>
      <w:pPr>
        <w:spacing w:after="0"/>
        <w:ind w:left="0"/>
        <w:jc w:val="both"/>
      </w:pPr>
      <w:r>
        <w:rPr>
          <w:rFonts w:ascii="Times New Roman"/>
          <w:b w:val="false"/>
          <w:i w:val="false"/>
          <w:color w:val="000000"/>
          <w:sz w:val="28"/>
        </w:rPr>
        <w:t xml:space="preserve">
                                 2 радиометр-дозиметр, </w:t>
      </w:r>
    </w:p>
    <w:p>
      <w:pPr>
        <w:spacing w:after="0"/>
        <w:ind w:left="0"/>
        <w:jc w:val="both"/>
      </w:pPr>
      <w:r>
        <w:rPr>
          <w:rFonts w:ascii="Times New Roman"/>
          <w:b w:val="false"/>
          <w:i w:val="false"/>
          <w:color w:val="000000"/>
          <w:sz w:val="28"/>
        </w:rPr>
        <w:t xml:space="preserve">
                                 2 нефелометр, 5 газ </w:t>
      </w:r>
    </w:p>
    <w:p>
      <w:pPr>
        <w:spacing w:after="0"/>
        <w:ind w:left="0"/>
        <w:jc w:val="both"/>
      </w:pPr>
      <w:r>
        <w:rPr>
          <w:rFonts w:ascii="Times New Roman"/>
          <w:b w:val="false"/>
          <w:i w:val="false"/>
          <w:color w:val="000000"/>
          <w:sz w:val="28"/>
        </w:rPr>
        <w:t xml:space="preserve">
                                 талдағыштар, 4 иономер, </w:t>
      </w:r>
    </w:p>
    <w:p>
      <w:pPr>
        <w:spacing w:after="0"/>
        <w:ind w:left="0"/>
        <w:jc w:val="both"/>
      </w:pPr>
      <w:r>
        <w:rPr>
          <w:rFonts w:ascii="Times New Roman"/>
          <w:b w:val="false"/>
          <w:i w:val="false"/>
          <w:color w:val="000000"/>
          <w:sz w:val="28"/>
        </w:rPr>
        <w:t xml:space="preserve">
                                 4 зертханалық таразы, </w:t>
      </w:r>
    </w:p>
    <w:p>
      <w:pPr>
        <w:spacing w:after="0"/>
        <w:ind w:left="0"/>
        <w:jc w:val="both"/>
      </w:pPr>
      <w:r>
        <w:rPr>
          <w:rFonts w:ascii="Times New Roman"/>
          <w:b w:val="false"/>
          <w:i w:val="false"/>
          <w:color w:val="000000"/>
          <w:sz w:val="28"/>
        </w:rPr>
        <w:t xml:space="preserve">
                                 2 кептiру камералары. </w:t>
      </w:r>
    </w:p>
    <w:p>
      <w:pPr>
        <w:spacing w:after="0"/>
        <w:ind w:left="0"/>
        <w:jc w:val="both"/>
      </w:pPr>
      <w:r>
        <w:rPr>
          <w:rFonts w:ascii="Times New Roman"/>
          <w:b w:val="false"/>
          <w:i w:val="false"/>
          <w:color w:val="000000"/>
          <w:sz w:val="28"/>
        </w:rPr>
        <w:t xml:space="preserve">
                                 6.2. Деректердi берудiң </w:t>
      </w:r>
    </w:p>
    <w:p>
      <w:pPr>
        <w:spacing w:after="0"/>
        <w:ind w:left="0"/>
        <w:jc w:val="both"/>
      </w:pPr>
      <w:r>
        <w:rPr>
          <w:rFonts w:ascii="Times New Roman"/>
          <w:b w:val="false"/>
          <w:i w:val="false"/>
          <w:color w:val="000000"/>
          <w:sz w:val="28"/>
        </w:rPr>
        <w:t xml:space="preserve">
                                 ғарыштық, әуе және жерде </w:t>
      </w:r>
    </w:p>
    <w:p>
      <w:pPr>
        <w:spacing w:after="0"/>
        <w:ind w:left="0"/>
        <w:jc w:val="both"/>
      </w:pPr>
      <w:r>
        <w:rPr>
          <w:rFonts w:ascii="Times New Roman"/>
          <w:b w:val="false"/>
          <w:i w:val="false"/>
          <w:color w:val="000000"/>
          <w:sz w:val="28"/>
        </w:rPr>
        <w:t xml:space="preserve">
                                 орналасу және коммуника. </w:t>
      </w:r>
    </w:p>
    <w:p>
      <w:pPr>
        <w:spacing w:after="0"/>
        <w:ind w:left="0"/>
        <w:jc w:val="both"/>
      </w:pPr>
      <w:r>
        <w:rPr>
          <w:rFonts w:ascii="Times New Roman"/>
          <w:b w:val="false"/>
          <w:i w:val="false"/>
          <w:color w:val="000000"/>
          <w:sz w:val="28"/>
        </w:rPr>
        <w:t xml:space="preserve">
                                 циялық жүйесi бөлiгiндегi </w:t>
      </w:r>
    </w:p>
    <w:p>
      <w:pPr>
        <w:spacing w:after="0"/>
        <w:ind w:left="0"/>
        <w:jc w:val="both"/>
      </w:pPr>
      <w:r>
        <w:rPr>
          <w:rFonts w:ascii="Times New Roman"/>
          <w:b w:val="false"/>
          <w:i w:val="false"/>
          <w:color w:val="000000"/>
          <w:sz w:val="28"/>
        </w:rPr>
        <w:t xml:space="preserve">
                                 экологиялық мониторингтiң </w:t>
      </w:r>
    </w:p>
    <w:p>
      <w:pPr>
        <w:spacing w:after="0"/>
        <w:ind w:left="0"/>
        <w:jc w:val="both"/>
      </w:pPr>
      <w:r>
        <w:rPr>
          <w:rFonts w:ascii="Times New Roman"/>
          <w:b w:val="false"/>
          <w:i w:val="false"/>
          <w:color w:val="000000"/>
          <w:sz w:val="28"/>
        </w:rPr>
        <w:t xml:space="preserve">
                                 жүйесiн жобалау. </w:t>
      </w:r>
    </w:p>
    <w:p>
      <w:pPr>
        <w:spacing w:after="0"/>
        <w:ind w:left="0"/>
        <w:jc w:val="both"/>
      </w:pPr>
      <w:r>
        <w:rPr>
          <w:rFonts w:ascii="Times New Roman"/>
          <w:b w:val="false"/>
          <w:i w:val="false"/>
          <w:color w:val="000000"/>
          <w:sz w:val="28"/>
        </w:rPr>
        <w:t xml:space="preserve">
                                 6.3. Каспий теңiзiнiң, </w:t>
      </w:r>
    </w:p>
    <w:p>
      <w:pPr>
        <w:spacing w:after="0"/>
        <w:ind w:left="0"/>
        <w:jc w:val="both"/>
      </w:pPr>
      <w:r>
        <w:rPr>
          <w:rFonts w:ascii="Times New Roman"/>
          <w:b w:val="false"/>
          <w:i w:val="false"/>
          <w:color w:val="000000"/>
          <w:sz w:val="28"/>
        </w:rPr>
        <w:t xml:space="preserve">
                                 жағалау аймағының және </w:t>
      </w:r>
    </w:p>
    <w:p>
      <w:pPr>
        <w:spacing w:after="0"/>
        <w:ind w:left="0"/>
        <w:jc w:val="both"/>
      </w:pPr>
      <w:r>
        <w:rPr>
          <w:rFonts w:ascii="Times New Roman"/>
          <w:b w:val="false"/>
          <w:i w:val="false"/>
          <w:color w:val="000000"/>
          <w:sz w:val="28"/>
        </w:rPr>
        <w:t xml:space="preserve">
                                 жағалаудың табиғи эко. </w:t>
      </w:r>
    </w:p>
    <w:p>
      <w:pPr>
        <w:spacing w:after="0"/>
        <w:ind w:left="0"/>
        <w:jc w:val="both"/>
      </w:pPr>
      <w:r>
        <w:rPr>
          <w:rFonts w:ascii="Times New Roman"/>
          <w:b w:val="false"/>
          <w:i w:val="false"/>
          <w:color w:val="000000"/>
          <w:sz w:val="28"/>
        </w:rPr>
        <w:t xml:space="preserve">
                                 жүйелерiнiң компьютерлiк </w:t>
      </w:r>
    </w:p>
    <w:p>
      <w:pPr>
        <w:spacing w:after="0"/>
        <w:ind w:left="0"/>
        <w:jc w:val="both"/>
      </w:pPr>
      <w:r>
        <w:rPr>
          <w:rFonts w:ascii="Times New Roman"/>
          <w:b w:val="false"/>
          <w:i w:val="false"/>
          <w:color w:val="000000"/>
          <w:sz w:val="28"/>
        </w:rPr>
        <w:t xml:space="preserve">
                                 интегралдық моделдерiн, </w:t>
      </w:r>
    </w:p>
    <w:p>
      <w:pPr>
        <w:spacing w:after="0"/>
        <w:ind w:left="0"/>
        <w:jc w:val="both"/>
      </w:pPr>
      <w:r>
        <w:rPr>
          <w:rFonts w:ascii="Times New Roman"/>
          <w:b w:val="false"/>
          <w:i w:val="false"/>
          <w:color w:val="000000"/>
          <w:sz w:val="28"/>
        </w:rPr>
        <w:t xml:space="preserve">
                                 жергiлiктi техногендiк </w:t>
      </w:r>
    </w:p>
    <w:p>
      <w:pPr>
        <w:spacing w:after="0"/>
        <w:ind w:left="0"/>
        <w:jc w:val="both"/>
      </w:pPr>
      <w:r>
        <w:rPr>
          <w:rFonts w:ascii="Times New Roman"/>
          <w:b w:val="false"/>
          <w:i w:val="false"/>
          <w:color w:val="000000"/>
          <w:sz w:val="28"/>
        </w:rPr>
        <w:t xml:space="preserve">
                                 қалдықтар мен тастанды. </w:t>
      </w:r>
    </w:p>
    <w:p>
      <w:pPr>
        <w:spacing w:after="0"/>
        <w:ind w:left="0"/>
        <w:jc w:val="both"/>
      </w:pPr>
      <w:r>
        <w:rPr>
          <w:rFonts w:ascii="Times New Roman"/>
          <w:b w:val="false"/>
          <w:i w:val="false"/>
          <w:color w:val="000000"/>
          <w:sz w:val="28"/>
        </w:rPr>
        <w:t xml:space="preserve">
                                 лардың таралу есебiнiң </w:t>
      </w:r>
    </w:p>
    <w:p>
      <w:pPr>
        <w:spacing w:after="0"/>
        <w:ind w:left="0"/>
        <w:jc w:val="both"/>
      </w:pPr>
      <w:r>
        <w:rPr>
          <w:rFonts w:ascii="Times New Roman"/>
          <w:b w:val="false"/>
          <w:i w:val="false"/>
          <w:color w:val="000000"/>
          <w:sz w:val="28"/>
        </w:rPr>
        <w:t xml:space="preserve">
                                 моделiн әзiрлеу Эколо. </w:t>
      </w:r>
    </w:p>
    <w:p>
      <w:pPr>
        <w:spacing w:after="0"/>
        <w:ind w:left="0"/>
        <w:jc w:val="both"/>
      </w:pPr>
      <w:r>
        <w:rPr>
          <w:rFonts w:ascii="Times New Roman"/>
          <w:b w:val="false"/>
          <w:i w:val="false"/>
          <w:color w:val="000000"/>
          <w:sz w:val="28"/>
        </w:rPr>
        <w:t xml:space="preserve">
                                 гиялық жүйелер жағдайының </w:t>
      </w:r>
    </w:p>
    <w:p>
      <w:pPr>
        <w:spacing w:after="0"/>
        <w:ind w:left="0"/>
        <w:jc w:val="both"/>
      </w:pPr>
      <w:r>
        <w:rPr>
          <w:rFonts w:ascii="Times New Roman"/>
          <w:b w:val="false"/>
          <w:i w:val="false"/>
          <w:color w:val="000000"/>
          <w:sz w:val="28"/>
        </w:rPr>
        <w:t xml:space="preserve">
                                 деректер банкiнiң құрылымын, </w:t>
      </w:r>
    </w:p>
    <w:p>
      <w:pPr>
        <w:spacing w:after="0"/>
        <w:ind w:left="0"/>
        <w:jc w:val="both"/>
      </w:pPr>
      <w:r>
        <w:rPr>
          <w:rFonts w:ascii="Times New Roman"/>
          <w:b w:val="false"/>
          <w:i w:val="false"/>
          <w:color w:val="000000"/>
          <w:sz w:val="28"/>
        </w:rPr>
        <w:t xml:space="preserve">
                                 функциясын, параметрлерi </w:t>
      </w:r>
    </w:p>
    <w:p>
      <w:pPr>
        <w:spacing w:after="0"/>
        <w:ind w:left="0"/>
        <w:jc w:val="both"/>
      </w:pPr>
      <w:r>
        <w:rPr>
          <w:rFonts w:ascii="Times New Roman"/>
          <w:b w:val="false"/>
          <w:i w:val="false"/>
          <w:color w:val="000000"/>
          <w:sz w:val="28"/>
        </w:rPr>
        <w:t xml:space="preserve">
                                 мен форматтарын айқындау. &lt;*&gt;  </w:t>
      </w:r>
    </w:p>
    <w:p>
      <w:pPr>
        <w:spacing w:after="0"/>
        <w:ind w:left="0"/>
        <w:jc w:val="both"/>
      </w:pPr>
      <w:r>
        <w:rPr>
          <w:rFonts w:ascii="Times New Roman"/>
          <w:b w:val="false"/>
          <w:i w:val="false"/>
          <w:color w:val="000000"/>
          <w:sz w:val="28"/>
        </w:rPr>
        <w:t xml:space="preserve">
      4        033   Қызылорда   Қызылорда қаласының   жыл    Қазақстан </w:t>
      </w:r>
    </w:p>
    <w:p>
      <w:pPr>
        <w:spacing w:after="0"/>
        <w:ind w:left="0"/>
        <w:jc w:val="both"/>
      </w:pPr>
      <w:r>
        <w:rPr>
          <w:rFonts w:ascii="Times New Roman"/>
          <w:b w:val="false"/>
          <w:i w:val="false"/>
          <w:color w:val="000000"/>
          <w:sz w:val="28"/>
        </w:rPr>
        <w:t xml:space="preserve">
                     қаласында   елдi мекенiнде 6 көр. бойы   Республика. </w:t>
      </w:r>
    </w:p>
    <w:p>
      <w:pPr>
        <w:spacing w:after="0"/>
        <w:ind w:left="0"/>
        <w:jc w:val="both"/>
      </w:pPr>
      <w:r>
        <w:rPr>
          <w:rFonts w:ascii="Times New Roman"/>
          <w:b w:val="false"/>
          <w:i w:val="false"/>
          <w:color w:val="000000"/>
          <w:sz w:val="28"/>
        </w:rPr>
        <w:t xml:space="preserve">
                     қоршаған    сеткiш мониторингтi          сының </w:t>
      </w:r>
    </w:p>
    <w:p>
      <w:pPr>
        <w:spacing w:after="0"/>
        <w:ind w:left="0"/>
        <w:jc w:val="both"/>
      </w:pPr>
      <w:r>
        <w:rPr>
          <w:rFonts w:ascii="Times New Roman"/>
          <w:b w:val="false"/>
          <w:i w:val="false"/>
          <w:color w:val="000000"/>
          <w:sz w:val="28"/>
        </w:rPr>
        <w:t xml:space="preserve">
                     ортаны      енгізу және                  Қоршаған </w:t>
      </w:r>
    </w:p>
    <w:p>
      <w:pPr>
        <w:spacing w:after="0"/>
        <w:ind w:left="0"/>
        <w:jc w:val="both"/>
      </w:pPr>
      <w:r>
        <w:rPr>
          <w:rFonts w:ascii="Times New Roman"/>
          <w:b w:val="false"/>
          <w:i w:val="false"/>
          <w:color w:val="000000"/>
          <w:sz w:val="28"/>
        </w:rPr>
        <w:t xml:space="preserve">
                     қорғау мен  ұйымдастыру:                 ортаны </w:t>
      </w:r>
    </w:p>
    <w:p>
      <w:pPr>
        <w:spacing w:after="0"/>
        <w:ind w:left="0"/>
        <w:jc w:val="both"/>
      </w:pPr>
      <w:r>
        <w:rPr>
          <w:rFonts w:ascii="Times New Roman"/>
          <w:b w:val="false"/>
          <w:i w:val="false"/>
          <w:color w:val="000000"/>
          <w:sz w:val="28"/>
        </w:rPr>
        <w:t xml:space="preserve">
                     халық ден.  ауа атмосферасының           қорғау </w:t>
      </w:r>
    </w:p>
    <w:p>
      <w:pPr>
        <w:spacing w:after="0"/>
        <w:ind w:left="0"/>
        <w:jc w:val="both"/>
      </w:pPr>
      <w:r>
        <w:rPr>
          <w:rFonts w:ascii="Times New Roman"/>
          <w:b w:val="false"/>
          <w:i w:val="false"/>
          <w:color w:val="000000"/>
          <w:sz w:val="28"/>
        </w:rPr>
        <w:t xml:space="preserve">
                     саулығын    ластану мониторин.           министрлігі </w:t>
      </w:r>
    </w:p>
    <w:p>
      <w:pPr>
        <w:spacing w:after="0"/>
        <w:ind w:left="0"/>
        <w:jc w:val="both"/>
      </w:pPr>
      <w:r>
        <w:rPr>
          <w:rFonts w:ascii="Times New Roman"/>
          <w:b w:val="false"/>
          <w:i w:val="false"/>
          <w:color w:val="000000"/>
          <w:sz w:val="28"/>
        </w:rPr>
        <w:t xml:space="preserve">
                     сақтау      гiсiн жүргізу және </w:t>
      </w:r>
    </w:p>
    <w:p>
      <w:pPr>
        <w:spacing w:after="0"/>
        <w:ind w:left="0"/>
        <w:jc w:val="both"/>
      </w:pPr>
      <w:r>
        <w:rPr>
          <w:rFonts w:ascii="Times New Roman"/>
          <w:b w:val="false"/>
          <w:i w:val="false"/>
          <w:color w:val="000000"/>
          <w:sz w:val="28"/>
        </w:rPr>
        <w:t xml:space="preserve">
                     мониторин.  ұйымдастыру, жер </w:t>
      </w:r>
    </w:p>
    <w:p>
      <w:pPr>
        <w:spacing w:after="0"/>
        <w:ind w:left="0"/>
        <w:jc w:val="both"/>
      </w:pPr>
      <w:r>
        <w:rPr>
          <w:rFonts w:ascii="Times New Roman"/>
          <w:b w:val="false"/>
          <w:i w:val="false"/>
          <w:color w:val="000000"/>
          <w:sz w:val="28"/>
        </w:rPr>
        <w:t xml:space="preserve">
                     гi          бетiндегi және жер </w:t>
      </w:r>
    </w:p>
    <w:p>
      <w:pPr>
        <w:spacing w:after="0"/>
        <w:ind w:left="0"/>
        <w:jc w:val="both"/>
      </w:pPr>
      <w:r>
        <w:rPr>
          <w:rFonts w:ascii="Times New Roman"/>
          <w:b w:val="false"/>
          <w:i w:val="false"/>
          <w:color w:val="000000"/>
          <w:sz w:val="28"/>
        </w:rPr>
        <w:t xml:space="preserve">
                                 асты сулары, </w:t>
      </w:r>
    </w:p>
    <w:p>
      <w:pPr>
        <w:spacing w:after="0"/>
        <w:ind w:left="0"/>
        <w:jc w:val="both"/>
      </w:pPr>
      <w:r>
        <w:rPr>
          <w:rFonts w:ascii="Times New Roman"/>
          <w:b w:val="false"/>
          <w:i w:val="false"/>
          <w:color w:val="000000"/>
          <w:sz w:val="28"/>
        </w:rPr>
        <w:t xml:space="preserve">
                                 топырақтар, радиа. </w:t>
      </w:r>
    </w:p>
    <w:p>
      <w:pPr>
        <w:spacing w:after="0"/>
        <w:ind w:left="0"/>
        <w:jc w:val="both"/>
      </w:pPr>
      <w:r>
        <w:rPr>
          <w:rFonts w:ascii="Times New Roman"/>
          <w:b w:val="false"/>
          <w:i w:val="false"/>
          <w:color w:val="000000"/>
          <w:sz w:val="28"/>
        </w:rPr>
        <w:t xml:space="preserve">
                                 циондық мониторингтi </w:t>
      </w:r>
    </w:p>
    <w:p>
      <w:pPr>
        <w:spacing w:after="0"/>
        <w:ind w:left="0"/>
        <w:jc w:val="both"/>
      </w:pPr>
      <w:r>
        <w:rPr>
          <w:rFonts w:ascii="Times New Roman"/>
          <w:b w:val="false"/>
          <w:i w:val="false"/>
          <w:color w:val="000000"/>
          <w:sz w:val="28"/>
        </w:rPr>
        <w:t xml:space="preserve">
                                 (гамма-фона және </w:t>
      </w:r>
    </w:p>
    <w:p>
      <w:pPr>
        <w:spacing w:after="0"/>
        <w:ind w:left="0"/>
        <w:jc w:val="both"/>
      </w:pPr>
      <w:r>
        <w:rPr>
          <w:rFonts w:ascii="Times New Roman"/>
          <w:b w:val="false"/>
          <w:i w:val="false"/>
          <w:color w:val="000000"/>
          <w:sz w:val="28"/>
        </w:rPr>
        <w:t xml:space="preserve">
                                 бета-активтiк өлшеу), </w:t>
      </w:r>
    </w:p>
    <w:p>
      <w:pPr>
        <w:spacing w:after="0"/>
        <w:ind w:left="0"/>
        <w:jc w:val="both"/>
      </w:pPr>
      <w:r>
        <w:rPr>
          <w:rFonts w:ascii="Times New Roman"/>
          <w:b w:val="false"/>
          <w:i w:val="false"/>
          <w:color w:val="000000"/>
          <w:sz w:val="28"/>
        </w:rPr>
        <w:t xml:space="preserve">
                                 қаладағы елдi </w:t>
      </w:r>
    </w:p>
    <w:p>
      <w:pPr>
        <w:spacing w:after="0"/>
        <w:ind w:left="0"/>
        <w:jc w:val="both"/>
      </w:pPr>
      <w:r>
        <w:rPr>
          <w:rFonts w:ascii="Times New Roman"/>
          <w:b w:val="false"/>
          <w:i w:val="false"/>
          <w:color w:val="000000"/>
          <w:sz w:val="28"/>
        </w:rPr>
        <w:t xml:space="preserve">
                                 мекеннің денсаулық </w:t>
      </w:r>
    </w:p>
    <w:p>
      <w:pPr>
        <w:spacing w:after="0"/>
        <w:ind w:left="0"/>
        <w:jc w:val="both"/>
      </w:pPr>
      <w:r>
        <w:rPr>
          <w:rFonts w:ascii="Times New Roman"/>
          <w:b w:val="false"/>
          <w:i w:val="false"/>
          <w:color w:val="000000"/>
          <w:sz w:val="28"/>
        </w:rPr>
        <w:t xml:space="preserve">
                                 жағдайы </w:t>
      </w:r>
    </w:p>
    <w:p>
      <w:pPr>
        <w:spacing w:after="0"/>
        <w:ind w:left="0"/>
        <w:jc w:val="both"/>
      </w:pPr>
      <w:r>
        <w:rPr>
          <w:rFonts w:ascii="Times New Roman"/>
          <w:b w:val="false"/>
          <w:i w:val="false"/>
          <w:color w:val="000000"/>
          <w:sz w:val="28"/>
        </w:rPr>
        <w:t xml:space="preserve">
                                 Мәлiметтердi өңдеу, </w:t>
      </w:r>
    </w:p>
    <w:p>
      <w:pPr>
        <w:spacing w:after="0"/>
        <w:ind w:left="0"/>
        <w:jc w:val="both"/>
      </w:pPr>
      <w:r>
        <w:rPr>
          <w:rFonts w:ascii="Times New Roman"/>
          <w:b w:val="false"/>
          <w:i w:val="false"/>
          <w:color w:val="000000"/>
          <w:sz w:val="28"/>
        </w:rPr>
        <w:t xml:space="preserve">
                                 жинау келiп түскен </w:t>
      </w:r>
    </w:p>
    <w:p>
      <w:pPr>
        <w:spacing w:after="0"/>
        <w:ind w:left="0"/>
        <w:jc w:val="both"/>
      </w:pPr>
      <w:r>
        <w:rPr>
          <w:rFonts w:ascii="Times New Roman"/>
          <w:b w:val="false"/>
          <w:i w:val="false"/>
          <w:color w:val="000000"/>
          <w:sz w:val="28"/>
        </w:rPr>
        <w:t xml:space="preserve">
                                 мәлiметтер бойынша </w:t>
      </w:r>
    </w:p>
    <w:p>
      <w:pPr>
        <w:spacing w:after="0"/>
        <w:ind w:left="0"/>
        <w:jc w:val="both"/>
      </w:pPr>
      <w:r>
        <w:rPr>
          <w:rFonts w:ascii="Times New Roman"/>
          <w:b w:val="false"/>
          <w:i w:val="false"/>
          <w:color w:val="000000"/>
          <w:sz w:val="28"/>
        </w:rPr>
        <w:t xml:space="preserve">
                                 мониторинг базасын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Ақпараттық материал. </w:t>
      </w:r>
    </w:p>
    <w:p>
      <w:pPr>
        <w:spacing w:after="0"/>
        <w:ind w:left="0"/>
        <w:jc w:val="both"/>
      </w:pPr>
      <w:r>
        <w:rPr>
          <w:rFonts w:ascii="Times New Roman"/>
          <w:b w:val="false"/>
          <w:i w:val="false"/>
          <w:color w:val="000000"/>
          <w:sz w:val="28"/>
        </w:rPr>
        <w:t xml:space="preserve">
                                 дар құру.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 нәтижесінің күтілуі: </w:t>
      </w:r>
    </w:p>
    <w:p>
      <w:pPr>
        <w:spacing w:after="0"/>
        <w:ind w:left="0"/>
        <w:jc w:val="both"/>
      </w:pPr>
      <w:r>
        <w:rPr>
          <w:rFonts w:ascii="Times New Roman"/>
          <w:b w:val="false"/>
          <w:i w:val="false"/>
          <w:color w:val="000000"/>
          <w:sz w:val="28"/>
        </w:rPr>
        <w:t xml:space="preserve">
            - жануарлар және өсімдiк әлемiнің, ерекше қорғалатын аймақтарды қорғау және көбейту саласында экологиялық талаптарды бұзушылықты анықтау және тоқтату; </w:t>
      </w:r>
    </w:p>
    <w:p>
      <w:pPr>
        <w:spacing w:after="0"/>
        <w:ind w:left="0"/>
        <w:jc w:val="both"/>
      </w:pPr>
      <w:r>
        <w:rPr>
          <w:rFonts w:ascii="Times New Roman"/>
          <w:b w:val="false"/>
          <w:i w:val="false"/>
          <w:color w:val="000000"/>
          <w:sz w:val="28"/>
        </w:rPr>
        <w:t xml:space="preserve">
            - мемлекеттiк экологиялық сараптаудың қорытындысы; </w:t>
      </w:r>
    </w:p>
    <w:p>
      <w:pPr>
        <w:spacing w:after="0"/>
        <w:ind w:left="0"/>
        <w:jc w:val="both"/>
      </w:pPr>
      <w:r>
        <w:rPr>
          <w:rFonts w:ascii="Times New Roman"/>
          <w:b w:val="false"/>
          <w:i w:val="false"/>
          <w:color w:val="000000"/>
          <w:sz w:val="28"/>
        </w:rPr>
        <w:t xml:space="preserve">
            - көрсеткіштер жүйесiн алу, қоршаған ортаның жағдайын сипаттайтын және қоршаған ортаның жақсаруы бойынша ұсыныс жасау. </w:t>
      </w:r>
    </w:p>
    <w:p>
      <w:pPr>
        <w:spacing w:after="0"/>
        <w:ind w:left="0"/>
        <w:jc w:val="both"/>
      </w:pPr>
      <w:r>
        <w:rPr>
          <w:rFonts w:ascii="Times New Roman"/>
          <w:b w:val="false"/>
          <w:i w:val="false"/>
          <w:color w:val="000000"/>
          <w:sz w:val="28"/>
        </w:rPr>
        <w:t xml:space="preserve">
            Каспий теңiзiнiң қазақстандық секторының экологиялық мониторингi өңiрлiк жүйесiнiң тұжырымдамасы; </w:t>
      </w:r>
    </w:p>
    <w:p>
      <w:pPr>
        <w:spacing w:after="0"/>
        <w:ind w:left="0"/>
        <w:jc w:val="both"/>
      </w:pPr>
      <w:r>
        <w:rPr>
          <w:rFonts w:ascii="Times New Roman"/>
          <w:b w:val="false"/>
          <w:i w:val="false"/>
          <w:color w:val="000000"/>
          <w:sz w:val="28"/>
        </w:rPr>
        <w:t xml:space="preserve">
            Каспий өңiрiнiң экологиялық мониторингi жүйесiнiң және Каспий өңiрiнiң табиғи ресурстарының және табиғи ортасының құрамдас бөлiктерiнiң жағдайы туралы мемлекеттiк органдарды және басқа да пайдаланушыларды ақпаратпен қамтамасыз етуге мүмкiндiк беретiн қоршаған орта жағдайының талдама зерттеулерi әдiстемесiнiң жобасы; </w:t>
      </w:r>
    </w:p>
    <w:p>
      <w:pPr>
        <w:spacing w:after="0"/>
        <w:ind w:left="0"/>
        <w:jc w:val="both"/>
      </w:pPr>
      <w:r>
        <w:rPr>
          <w:rFonts w:ascii="Times New Roman"/>
          <w:b w:val="false"/>
          <w:i w:val="false"/>
          <w:color w:val="000000"/>
          <w:sz w:val="28"/>
        </w:rPr>
        <w:t xml:space="preserve">
            қоршаған ортаның ластану деңгейiн айқындаудың қазiргi заманғы аспаптарымен және әдiстемесiмен жарақтандырылған эксперименталдық зертхана құрылды.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2003.01.07. N 150ад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"Қоршаған ортаны қорғау саласындағы экологиялық зерттеулер, стандарттар мен нормативтер әзiрлеу" 032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40 000 мың теңге (қырық миллион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11 наурыздағы "Атмосфералық ауаны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2002-2004 жылдарға арналған Бағдарламасын iске асыру шаралар Жоспары.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қоршаған ортаның жағдайын жақсарту. </w:t>
      </w:r>
    </w:p>
    <w:p>
      <w:pPr>
        <w:spacing w:after="0"/>
        <w:ind w:left="0"/>
        <w:jc w:val="both"/>
      </w:pPr>
      <w:r>
        <w:rPr>
          <w:rFonts w:ascii="Times New Roman"/>
          <w:b w:val="false"/>
          <w:i w:val="false"/>
          <w:color w:val="000000"/>
          <w:sz w:val="28"/>
        </w:rPr>
        <w:t xml:space="preserve">
            5. Бюджеттiк бағдарламаның міндеттерi: қоршаған ортаның объектiлерiнің экологиялық жағдайын зерттеу, қоршаған ортаны қорғау саласы стандарттары мен нормативтерiн өңдеу, қоршаған орта жағдайын жақсарту бойынша сипаттамалар мен ұсыныстар жасау, нормативтi-құқықтық құжаттарды өңдеу. </w:t>
      </w:r>
    </w:p>
    <w:p>
      <w:pPr>
        <w:spacing w:after="0"/>
        <w:ind w:left="0"/>
        <w:jc w:val="both"/>
      </w:pPr>
      <w:r>
        <w:rPr>
          <w:rFonts w:ascii="Times New Roman"/>
          <w:b w:val="false"/>
          <w:i w:val="false"/>
          <w:color w:val="000000"/>
          <w:sz w:val="28"/>
        </w:rPr>
        <w:t xml:space="preserve">
            6. Бюджеттiк бағдарламаны iске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032        Қоршаған    1. "Капустин Яр"      наурыз Қазақстан </w:t>
      </w:r>
    </w:p>
    <w:p>
      <w:pPr>
        <w:spacing w:after="0"/>
        <w:ind w:left="0"/>
        <w:jc w:val="both"/>
      </w:pPr>
      <w:r>
        <w:rPr>
          <w:rFonts w:ascii="Times New Roman"/>
          <w:b w:val="false"/>
          <w:i w:val="false"/>
          <w:color w:val="000000"/>
          <w:sz w:val="28"/>
        </w:rPr>
        <w:t xml:space="preserve">
                     ортаны қор. әскери-сынақ поли.    - қа.  Республика. </w:t>
      </w:r>
    </w:p>
    <w:p>
      <w:pPr>
        <w:spacing w:after="0"/>
        <w:ind w:left="0"/>
        <w:jc w:val="both"/>
      </w:pPr>
      <w:r>
        <w:rPr>
          <w:rFonts w:ascii="Times New Roman"/>
          <w:b w:val="false"/>
          <w:i w:val="false"/>
          <w:color w:val="000000"/>
          <w:sz w:val="28"/>
        </w:rPr>
        <w:t xml:space="preserve">
                     ғау сала.   гон аймағын Батыс     раша   сының </w:t>
      </w:r>
    </w:p>
    <w:p>
      <w:pPr>
        <w:spacing w:after="0"/>
        <w:ind w:left="0"/>
        <w:jc w:val="both"/>
      </w:pPr>
      <w:r>
        <w:rPr>
          <w:rFonts w:ascii="Times New Roman"/>
          <w:b w:val="false"/>
          <w:i w:val="false"/>
          <w:color w:val="000000"/>
          <w:sz w:val="28"/>
        </w:rPr>
        <w:t xml:space="preserve">
                     сындағы     Қазақстан облысы.            Қоршаған </w:t>
      </w:r>
    </w:p>
    <w:p>
      <w:pPr>
        <w:spacing w:after="0"/>
        <w:ind w:left="0"/>
        <w:jc w:val="both"/>
      </w:pPr>
      <w:r>
        <w:rPr>
          <w:rFonts w:ascii="Times New Roman"/>
          <w:b w:val="false"/>
          <w:i w:val="false"/>
          <w:color w:val="000000"/>
          <w:sz w:val="28"/>
        </w:rPr>
        <w:t xml:space="preserve">
                     экология.   ның 5 ауданы бойынша         ортаны </w:t>
      </w:r>
    </w:p>
    <w:p>
      <w:pPr>
        <w:spacing w:after="0"/>
        <w:ind w:left="0"/>
        <w:jc w:val="both"/>
      </w:pPr>
      <w:r>
        <w:rPr>
          <w:rFonts w:ascii="Times New Roman"/>
          <w:b w:val="false"/>
          <w:i w:val="false"/>
          <w:color w:val="000000"/>
          <w:sz w:val="28"/>
        </w:rPr>
        <w:t xml:space="preserve">
                     лық зерт.   зерттеу.                     қорғау </w:t>
      </w:r>
    </w:p>
    <w:p>
      <w:pPr>
        <w:spacing w:after="0"/>
        <w:ind w:left="0"/>
        <w:jc w:val="both"/>
      </w:pPr>
      <w:r>
        <w:rPr>
          <w:rFonts w:ascii="Times New Roman"/>
          <w:b w:val="false"/>
          <w:i w:val="false"/>
          <w:color w:val="000000"/>
          <w:sz w:val="28"/>
        </w:rPr>
        <w:t xml:space="preserve">
                     теулер,     2. Қоршаған ортаны    наурыз министрлігі </w:t>
      </w:r>
    </w:p>
    <w:p>
      <w:pPr>
        <w:spacing w:after="0"/>
        <w:ind w:left="0"/>
        <w:jc w:val="both"/>
      </w:pPr>
      <w:r>
        <w:rPr>
          <w:rFonts w:ascii="Times New Roman"/>
          <w:b w:val="false"/>
          <w:i w:val="false"/>
          <w:color w:val="000000"/>
          <w:sz w:val="28"/>
        </w:rPr>
        <w:t xml:space="preserve">
                     стандарт.   қорғау саласындағы    - қа. </w:t>
      </w:r>
    </w:p>
    <w:p>
      <w:pPr>
        <w:spacing w:after="0"/>
        <w:ind w:left="0"/>
        <w:jc w:val="both"/>
      </w:pPr>
      <w:r>
        <w:rPr>
          <w:rFonts w:ascii="Times New Roman"/>
          <w:b w:val="false"/>
          <w:i w:val="false"/>
          <w:color w:val="000000"/>
          <w:sz w:val="28"/>
        </w:rPr>
        <w:t xml:space="preserve">
                     тар мен     нормативті құжаттар   раша </w:t>
      </w:r>
    </w:p>
    <w:p>
      <w:pPr>
        <w:spacing w:after="0"/>
        <w:ind w:left="0"/>
        <w:jc w:val="both"/>
      </w:pPr>
      <w:r>
        <w:rPr>
          <w:rFonts w:ascii="Times New Roman"/>
          <w:b w:val="false"/>
          <w:i w:val="false"/>
          <w:color w:val="000000"/>
          <w:sz w:val="28"/>
        </w:rPr>
        <w:t xml:space="preserve">
                     норматив.   мен стандарттарды </w:t>
      </w:r>
    </w:p>
    <w:p>
      <w:pPr>
        <w:spacing w:after="0"/>
        <w:ind w:left="0"/>
        <w:jc w:val="both"/>
      </w:pPr>
      <w:r>
        <w:rPr>
          <w:rFonts w:ascii="Times New Roman"/>
          <w:b w:val="false"/>
          <w:i w:val="false"/>
          <w:color w:val="000000"/>
          <w:sz w:val="28"/>
        </w:rPr>
        <w:t xml:space="preserve">
                     тер         жасау және түзету </w:t>
      </w:r>
    </w:p>
    <w:p>
      <w:pPr>
        <w:spacing w:after="0"/>
        <w:ind w:left="0"/>
        <w:jc w:val="both"/>
      </w:pPr>
      <w:r>
        <w:rPr>
          <w:rFonts w:ascii="Times New Roman"/>
          <w:b w:val="false"/>
          <w:i w:val="false"/>
          <w:color w:val="000000"/>
          <w:sz w:val="28"/>
        </w:rPr>
        <w:t xml:space="preserve">
                     әзiрлеу     3. Қазақстан          наурыз </w:t>
      </w:r>
    </w:p>
    <w:p>
      <w:pPr>
        <w:spacing w:after="0"/>
        <w:ind w:left="0"/>
        <w:jc w:val="both"/>
      </w:pPr>
      <w:r>
        <w:rPr>
          <w:rFonts w:ascii="Times New Roman"/>
          <w:b w:val="false"/>
          <w:i w:val="false"/>
          <w:color w:val="000000"/>
          <w:sz w:val="28"/>
        </w:rPr>
        <w:t xml:space="preserve">
                                 Республикасындағы     - қа. </w:t>
      </w:r>
    </w:p>
    <w:p>
      <w:pPr>
        <w:spacing w:after="0"/>
        <w:ind w:left="0"/>
        <w:jc w:val="both"/>
      </w:pPr>
      <w:r>
        <w:rPr>
          <w:rFonts w:ascii="Times New Roman"/>
          <w:b w:val="false"/>
          <w:i w:val="false"/>
          <w:color w:val="000000"/>
          <w:sz w:val="28"/>
        </w:rPr>
        <w:t xml:space="preserve">
                                 2002 жылғы парниктiк  раша </w:t>
      </w:r>
    </w:p>
    <w:p>
      <w:pPr>
        <w:spacing w:after="0"/>
        <w:ind w:left="0"/>
        <w:jc w:val="both"/>
      </w:pPr>
      <w:r>
        <w:rPr>
          <w:rFonts w:ascii="Times New Roman"/>
          <w:b w:val="false"/>
          <w:i w:val="false"/>
          <w:color w:val="000000"/>
          <w:sz w:val="28"/>
        </w:rPr>
        <w:t xml:space="preserve">
                                 газдар тасталымен </w:t>
      </w:r>
    </w:p>
    <w:p>
      <w:pPr>
        <w:spacing w:after="0"/>
        <w:ind w:left="0"/>
        <w:jc w:val="both"/>
      </w:pPr>
      <w:r>
        <w:rPr>
          <w:rFonts w:ascii="Times New Roman"/>
          <w:b w:val="false"/>
          <w:i w:val="false"/>
          <w:color w:val="000000"/>
          <w:sz w:val="28"/>
        </w:rPr>
        <w:t xml:space="preserve">
                                 есептеу. </w:t>
      </w:r>
    </w:p>
    <w:p>
      <w:pPr>
        <w:spacing w:after="0"/>
        <w:ind w:left="0"/>
        <w:jc w:val="both"/>
      </w:pPr>
      <w:r>
        <w:rPr>
          <w:rFonts w:ascii="Times New Roman"/>
          <w:b w:val="false"/>
          <w:i w:val="false"/>
          <w:color w:val="000000"/>
          <w:sz w:val="28"/>
        </w:rPr>
        <w:t xml:space="preserve">
                                 4. Шығыс Қазақстан    наурыз </w:t>
      </w:r>
    </w:p>
    <w:p>
      <w:pPr>
        <w:spacing w:after="0"/>
        <w:ind w:left="0"/>
        <w:jc w:val="both"/>
      </w:pPr>
      <w:r>
        <w:rPr>
          <w:rFonts w:ascii="Times New Roman"/>
          <w:b w:val="false"/>
          <w:i w:val="false"/>
          <w:color w:val="000000"/>
          <w:sz w:val="28"/>
        </w:rPr>
        <w:t xml:space="preserve">
                                 облысы Күршім ауданы. - қа. </w:t>
      </w:r>
    </w:p>
    <w:p>
      <w:pPr>
        <w:spacing w:after="0"/>
        <w:ind w:left="0"/>
        <w:jc w:val="both"/>
      </w:pPr>
      <w:r>
        <w:rPr>
          <w:rFonts w:ascii="Times New Roman"/>
          <w:b w:val="false"/>
          <w:i w:val="false"/>
          <w:color w:val="000000"/>
          <w:sz w:val="28"/>
        </w:rPr>
        <w:t xml:space="preserve">
                                 ның радиоэкологиялық  раша </w:t>
      </w:r>
    </w:p>
    <w:p>
      <w:pPr>
        <w:spacing w:after="0"/>
        <w:ind w:left="0"/>
        <w:jc w:val="both"/>
      </w:pPr>
      <w:r>
        <w:rPr>
          <w:rFonts w:ascii="Times New Roman"/>
          <w:b w:val="false"/>
          <w:i w:val="false"/>
          <w:color w:val="000000"/>
          <w:sz w:val="28"/>
        </w:rPr>
        <w:t xml:space="preserve">
                                 жағдайын бағалау. </w:t>
      </w:r>
    </w:p>
    <w:p>
      <w:pPr>
        <w:spacing w:after="0"/>
        <w:ind w:left="0"/>
        <w:jc w:val="both"/>
      </w:pPr>
      <w:r>
        <w:rPr>
          <w:rFonts w:ascii="Times New Roman"/>
          <w:b w:val="false"/>
          <w:i w:val="false"/>
          <w:color w:val="000000"/>
          <w:sz w:val="28"/>
        </w:rPr>
        <w:t xml:space="preserve">
                                 5. "2004-2006 жылдар.  IV </w:t>
      </w:r>
    </w:p>
    <w:p>
      <w:pPr>
        <w:spacing w:after="0"/>
        <w:ind w:left="0"/>
        <w:jc w:val="both"/>
      </w:pPr>
      <w:r>
        <w:rPr>
          <w:rFonts w:ascii="Times New Roman"/>
          <w:b w:val="false"/>
          <w:i w:val="false"/>
          <w:color w:val="000000"/>
          <w:sz w:val="28"/>
        </w:rPr>
        <w:t xml:space="preserve">
                                 ға қоршаған ортаны    тоқсан </w:t>
      </w:r>
    </w:p>
    <w:p>
      <w:pPr>
        <w:spacing w:after="0"/>
        <w:ind w:left="0"/>
        <w:jc w:val="both"/>
      </w:pPr>
      <w:r>
        <w:rPr>
          <w:rFonts w:ascii="Times New Roman"/>
          <w:b w:val="false"/>
          <w:i w:val="false"/>
          <w:color w:val="000000"/>
          <w:sz w:val="28"/>
        </w:rPr>
        <w:t xml:space="preserve">
                                 қорғау" салалық </w:t>
      </w:r>
    </w:p>
    <w:p>
      <w:pPr>
        <w:spacing w:after="0"/>
        <w:ind w:left="0"/>
        <w:jc w:val="both"/>
      </w:pPr>
      <w:r>
        <w:rPr>
          <w:rFonts w:ascii="Times New Roman"/>
          <w:b w:val="false"/>
          <w:i w:val="false"/>
          <w:color w:val="000000"/>
          <w:sz w:val="28"/>
        </w:rPr>
        <w:t xml:space="preserve">
                                 бағдарламаны дамыту </w:t>
      </w:r>
    </w:p>
    <w:p>
      <w:pPr>
        <w:spacing w:after="0"/>
        <w:ind w:left="0"/>
        <w:jc w:val="both"/>
      </w:pPr>
      <w:r>
        <w:rPr>
          <w:rFonts w:ascii="Times New Roman"/>
          <w:b w:val="false"/>
          <w:i w:val="false"/>
          <w:color w:val="000000"/>
          <w:sz w:val="28"/>
        </w:rPr>
        <w:t xml:space="preserve">
                                 үшiн мәлiметтердi </w:t>
      </w:r>
    </w:p>
    <w:p>
      <w:pPr>
        <w:spacing w:after="0"/>
        <w:ind w:left="0"/>
        <w:jc w:val="both"/>
      </w:pPr>
      <w:r>
        <w:rPr>
          <w:rFonts w:ascii="Times New Roman"/>
          <w:b w:val="false"/>
          <w:i w:val="false"/>
          <w:color w:val="000000"/>
          <w:sz w:val="28"/>
        </w:rPr>
        <w:t xml:space="preserve">
                                 талдау және жинау.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 экологиялық зерттеулер бойынша есеп беpу; </w:t>
      </w:r>
    </w:p>
    <w:p>
      <w:pPr>
        <w:spacing w:after="0"/>
        <w:ind w:left="0"/>
        <w:jc w:val="both"/>
      </w:pPr>
      <w:r>
        <w:rPr>
          <w:rFonts w:ascii="Times New Roman"/>
          <w:b w:val="false"/>
          <w:i w:val="false"/>
          <w:color w:val="000000"/>
          <w:sz w:val="28"/>
        </w:rPr>
        <w:t xml:space="preserve">
            - қоршаған ортаны жақсарту бойынша ұсыныстар жасау; </w:t>
      </w:r>
    </w:p>
    <w:p>
      <w:pPr>
        <w:spacing w:after="0"/>
        <w:ind w:left="0"/>
        <w:jc w:val="both"/>
      </w:pPr>
      <w:r>
        <w:rPr>
          <w:rFonts w:ascii="Times New Roman"/>
          <w:b w:val="false"/>
          <w:i w:val="false"/>
          <w:color w:val="000000"/>
          <w:sz w:val="28"/>
        </w:rPr>
        <w:t xml:space="preserve">
            - табиғатты пайдалану мәселелерi бойынша нормативтер мен стандарттық құжаттар жасау. </w:t>
      </w:r>
    </w:p>
    <w:bookmarkStart w:name="z7"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"Гидрометеорологиялық мониторингтi жүргiзу" 033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467 145 мың теңге (төрт жүз алпыс жетi миллион жүз қырық бес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1993 жылғы 31 наурыздағы Су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 Yкiметiнің 1999 жылғы 2 наурыздағы N 185 "Казгидромет" және "Казавиамет" республикалық мемлекеттiк кәсiпорынын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Министрлер Кабинетiнiң 1993 жылғы 13 сәуiрдегi N 296 "Бүкiл әлемдiк метеорологиялық конвенциясына қосылу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1996 жылғы 10 қаңтардағы N 38 "Табиғи ортаның бақылау стансаларының жағдайы бойынша Ережесiн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1998 жылғы 15 ақпандағы N 160 "Суды мемлекеттiк есепке алу және оны пайдалану тәртiбi бойынша Ереженi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1992 жылғы 8 ақпанда Мәскеу қаласындағы облыстық гидрометеорологияның бiр-бiрiмен келiсу туралы Келiсiмi.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орталықтағы және жергілікті орындаушы ұйымдарын гидрометеорологиялық мәлiметтермен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бақылауды жүргiзу, жинау, келiп түскен гидрометеорологиялық мәлiметтердi талдап қорыту, ауа райын жасау және гидрометеорологиялық қызмет көрсету. </w:t>
      </w:r>
    </w:p>
    <w:p>
      <w:pPr>
        <w:spacing w:after="0"/>
        <w:ind w:left="0"/>
        <w:jc w:val="both"/>
      </w:pPr>
      <w:r>
        <w:rPr>
          <w:rFonts w:ascii="Times New Roman"/>
          <w:b w:val="false"/>
          <w:i w:val="false"/>
          <w:color w:val="000000"/>
          <w:sz w:val="28"/>
        </w:rPr>
        <w:t xml:space="preserve">
            6. Бюджеттiк бағдарламаның iске асыру бойынша 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ның   |бағ. |(бағының.| іске асыру жөніндегі |мер. | </w:t>
      </w:r>
    </w:p>
    <w:p>
      <w:pPr>
        <w:spacing w:after="0"/>
        <w:ind w:left="0"/>
        <w:jc w:val="both"/>
      </w:pPr>
      <w:r>
        <w:rPr>
          <w:rFonts w:ascii="Times New Roman"/>
          <w:b w:val="false"/>
          <w:i w:val="false"/>
          <w:color w:val="000000"/>
          <w:sz w:val="28"/>
        </w:rPr>
        <w:t xml:space="preserve">
       | коды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033        Гидро.      1. Қосымша және стан. жыл    Қазақстан </w:t>
      </w:r>
    </w:p>
    <w:p>
      <w:pPr>
        <w:spacing w:after="0"/>
        <w:ind w:left="0"/>
        <w:jc w:val="both"/>
      </w:pPr>
      <w:r>
        <w:rPr>
          <w:rFonts w:ascii="Times New Roman"/>
          <w:b w:val="false"/>
          <w:i w:val="false"/>
          <w:color w:val="000000"/>
          <w:sz w:val="28"/>
        </w:rPr>
        <w:t xml:space="preserve">
                     метеоро.    дартты күнделікті     бойы   Республика. </w:t>
      </w:r>
    </w:p>
    <w:p>
      <w:pPr>
        <w:spacing w:after="0"/>
        <w:ind w:left="0"/>
        <w:jc w:val="both"/>
      </w:pPr>
      <w:r>
        <w:rPr>
          <w:rFonts w:ascii="Times New Roman"/>
          <w:b w:val="false"/>
          <w:i w:val="false"/>
          <w:color w:val="000000"/>
          <w:sz w:val="28"/>
        </w:rPr>
        <w:t xml:space="preserve">
                     логиялық    гидрометеорологиялық         сының </w:t>
      </w:r>
    </w:p>
    <w:p>
      <w:pPr>
        <w:spacing w:after="0"/>
        <w:ind w:left="0"/>
        <w:jc w:val="both"/>
      </w:pPr>
      <w:r>
        <w:rPr>
          <w:rFonts w:ascii="Times New Roman"/>
          <w:b w:val="false"/>
          <w:i w:val="false"/>
          <w:color w:val="000000"/>
          <w:sz w:val="28"/>
        </w:rPr>
        <w:t xml:space="preserve">
                     монито.     мәліметтерді алу үшін        Қоршаған </w:t>
      </w:r>
    </w:p>
    <w:p>
      <w:pPr>
        <w:spacing w:after="0"/>
        <w:ind w:left="0"/>
        <w:jc w:val="both"/>
      </w:pPr>
      <w:r>
        <w:rPr>
          <w:rFonts w:ascii="Times New Roman"/>
          <w:b w:val="false"/>
          <w:i w:val="false"/>
          <w:color w:val="000000"/>
          <w:sz w:val="28"/>
        </w:rPr>
        <w:t xml:space="preserve">
                     рингті      - 244 метеостансадан,        ортаны </w:t>
      </w:r>
    </w:p>
    <w:p>
      <w:pPr>
        <w:spacing w:after="0"/>
        <w:ind w:left="0"/>
        <w:jc w:val="both"/>
      </w:pPr>
      <w:r>
        <w:rPr>
          <w:rFonts w:ascii="Times New Roman"/>
          <w:b w:val="false"/>
          <w:i w:val="false"/>
          <w:color w:val="000000"/>
          <w:sz w:val="28"/>
        </w:rPr>
        <w:t xml:space="preserve">
                     жүргiзу     23 метеобекеттен, 9          қорғау </w:t>
      </w:r>
    </w:p>
    <w:p>
      <w:pPr>
        <w:spacing w:after="0"/>
        <w:ind w:left="0"/>
        <w:jc w:val="both"/>
      </w:pPr>
      <w:r>
        <w:rPr>
          <w:rFonts w:ascii="Times New Roman"/>
          <w:b w:val="false"/>
          <w:i w:val="false"/>
          <w:color w:val="000000"/>
          <w:sz w:val="28"/>
        </w:rPr>
        <w:t xml:space="preserve">
                                 агрометеорологиялық          министрлігі </w:t>
      </w:r>
    </w:p>
    <w:p>
      <w:pPr>
        <w:spacing w:after="0"/>
        <w:ind w:left="0"/>
        <w:jc w:val="both"/>
      </w:pPr>
      <w:r>
        <w:rPr>
          <w:rFonts w:ascii="Times New Roman"/>
          <w:b w:val="false"/>
          <w:i w:val="false"/>
          <w:color w:val="000000"/>
          <w:sz w:val="28"/>
        </w:rPr>
        <w:t xml:space="preserve">
                                 бекеттен, 23 метео. </w:t>
      </w:r>
    </w:p>
    <w:p>
      <w:pPr>
        <w:spacing w:after="0"/>
        <w:ind w:left="0"/>
        <w:jc w:val="both"/>
      </w:pPr>
      <w:r>
        <w:rPr>
          <w:rFonts w:ascii="Times New Roman"/>
          <w:b w:val="false"/>
          <w:i w:val="false"/>
          <w:color w:val="000000"/>
          <w:sz w:val="28"/>
        </w:rPr>
        <w:t xml:space="preserve">
                                 бекеттен, 5 озоно. </w:t>
      </w:r>
    </w:p>
    <w:p>
      <w:pPr>
        <w:spacing w:after="0"/>
        <w:ind w:left="0"/>
        <w:jc w:val="both"/>
      </w:pPr>
      <w:r>
        <w:rPr>
          <w:rFonts w:ascii="Times New Roman"/>
          <w:b w:val="false"/>
          <w:i w:val="false"/>
          <w:color w:val="000000"/>
          <w:sz w:val="28"/>
        </w:rPr>
        <w:t xml:space="preserve">
                                 метрлiк бақылау </w:t>
      </w:r>
    </w:p>
    <w:p>
      <w:pPr>
        <w:spacing w:after="0"/>
        <w:ind w:left="0"/>
        <w:jc w:val="both"/>
      </w:pPr>
      <w:r>
        <w:rPr>
          <w:rFonts w:ascii="Times New Roman"/>
          <w:b w:val="false"/>
          <w:i w:val="false"/>
          <w:color w:val="000000"/>
          <w:sz w:val="28"/>
        </w:rPr>
        <w:t xml:space="preserve">
                                 пунктiнің, 14 </w:t>
      </w:r>
    </w:p>
    <w:p>
      <w:pPr>
        <w:spacing w:after="0"/>
        <w:ind w:left="0"/>
        <w:jc w:val="both"/>
      </w:pPr>
      <w:r>
        <w:rPr>
          <w:rFonts w:ascii="Times New Roman"/>
          <w:b w:val="false"/>
          <w:i w:val="false"/>
          <w:color w:val="000000"/>
          <w:sz w:val="28"/>
        </w:rPr>
        <w:t xml:space="preserve">
                                 актионметриялық </w:t>
      </w:r>
    </w:p>
    <w:p>
      <w:pPr>
        <w:spacing w:after="0"/>
        <w:ind w:left="0"/>
        <w:jc w:val="both"/>
      </w:pPr>
      <w:r>
        <w:rPr>
          <w:rFonts w:ascii="Times New Roman"/>
          <w:b w:val="false"/>
          <w:i w:val="false"/>
          <w:color w:val="000000"/>
          <w:sz w:val="28"/>
        </w:rPr>
        <w:t xml:space="preserve">
                                 бақылау пунктiнен, </w:t>
      </w:r>
    </w:p>
    <w:p>
      <w:pPr>
        <w:spacing w:after="0"/>
        <w:ind w:left="0"/>
        <w:jc w:val="both"/>
      </w:pPr>
      <w:r>
        <w:rPr>
          <w:rFonts w:ascii="Times New Roman"/>
          <w:b w:val="false"/>
          <w:i w:val="false"/>
          <w:color w:val="000000"/>
          <w:sz w:val="28"/>
        </w:rPr>
        <w:t xml:space="preserve">
                                 7 жылыбаланс бақылау </w:t>
      </w:r>
    </w:p>
    <w:p>
      <w:pPr>
        <w:spacing w:after="0"/>
        <w:ind w:left="0"/>
        <w:jc w:val="both"/>
      </w:pPr>
      <w:r>
        <w:rPr>
          <w:rFonts w:ascii="Times New Roman"/>
          <w:b w:val="false"/>
          <w:i w:val="false"/>
          <w:color w:val="000000"/>
          <w:sz w:val="28"/>
        </w:rPr>
        <w:t xml:space="preserve">
                                 пунктiнен, 206 </w:t>
      </w:r>
    </w:p>
    <w:p>
      <w:pPr>
        <w:spacing w:after="0"/>
        <w:ind w:left="0"/>
        <w:jc w:val="both"/>
      </w:pPr>
      <w:r>
        <w:rPr>
          <w:rFonts w:ascii="Times New Roman"/>
          <w:b w:val="false"/>
          <w:i w:val="false"/>
          <w:color w:val="000000"/>
          <w:sz w:val="28"/>
        </w:rPr>
        <w:t xml:space="preserve">
                                 гидробекеттен, 16 қар </w:t>
      </w:r>
    </w:p>
    <w:p>
      <w:pPr>
        <w:spacing w:after="0"/>
        <w:ind w:left="0"/>
        <w:jc w:val="both"/>
      </w:pPr>
      <w:r>
        <w:rPr>
          <w:rFonts w:ascii="Times New Roman"/>
          <w:b w:val="false"/>
          <w:i w:val="false"/>
          <w:color w:val="000000"/>
          <w:sz w:val="28"/>
        </w:rPr>
        <w:t xml:space="preserve">
                                 бағытынан, 2 қар </w:t>
      </w:r>
    </w:p>
    <w:p>
      <w:pPr>
        <w:spacing w:after="0"/>
        <w:ind w:left="0"/>
        <w:jc w:val="both"/>
      </w:pPr>
      <w:r>
        <w:rPr>
          <w:rFonts w:ascii="Times New Roman"/>
          <w:b w:val="false"/>
          <w:i w:val="false"/>
          <w:color w:val="000000"/>
          <w:sz w:val="28"/>
        </w:rPr>
        <w:t xml:space="preserve">
                                 көшкiнi стансасынан, </w:t>
      </w:r>
    </w:p>
    <w:p>
      <w:pPr>
        <w:spacing w:after="0"/>
        <w:ind w:left="0"/>
        <w:jc w:val="both"/>
      </w:pPr>
      <w:r>
        <w:rPr>
          <w:rFonts w:ascii="Times New Roman"/>
          <w:b w:val="false"/>
          <w:i w:val="false"/>
          <w:color w:val="000000"/>
          <w:sz w:val="28"/>
        </w:rPr>
        <w:t xml:space="preserve">
                                 сонымен қатар </w:t>
      </w:r>
    </w:p>
    <w:p>
      <w:pPr>
        <w:spacing w:after="0"/>
        <w:ind w:left="0"/>
        <w:jc w:val="both"/>
      </w:pPr>
      <w:r>
        <w:rPr>
          <w:rFonts w:ascii="Times New Roman"/>
          <w:b w:val="false"/>
          <w:i w:val="false"/>
          <w:color w:val="000000"/>
          <w:sz w:val="28"/>
        </w:rPr>
        <w:t xml:space="preserve">
                                 aтмосфералық қабат. </w:t>
      </w:r>
    </w:p>
    <w:p>
      <w:pPr>
        <w:spacing w:after="0"/>
        <w:ind w:left="0"/>
        <w:jc w:val="both"/>
      </w:pPr>
      <w:r>
        <w:rPr>
          <w:rFonts w:ascii="Times New Roman"/>
          <w:b w:val="false"/>
          <w:i w:val="false"/>
          <w:color w:val="000000"/>
          <w:sz w:val="28"/>
        </w:rPr>
        <w:t xml:space="preserve">
                                 тарды зерттеу бiр </w:t>
      </w:r>
    </w:p>
    <w:p>
      <w:pPr>
        <w:spacing w:after="0"/>
        <w:ind w:left="0"/>
        <w:jc w:val="both"/>
      </w:pPr>
      <w:r>
        <w:rPr>
          <w:rFonts w:ascii="Times New Roman"/>
          <w:b w:val="false"/>
          <w:i w:val="false"/>
          <w:color w:val="000000"/>
          <w:sz w:val="28"/>
        </w:rPr>
        <w:t xml:space="preserve">
                                 рет 8 аэрологиялық </w:t>
      </w:r>
    </w:p>
    <w:p>
      <w:pPr>
        <w:spacing w:after="0"/>
        <w:ind w:left="0"/>
        <w:jc w:val="both"/>
      </w:pPr>
      <w:r>
        <w:rPr>
          <w:rFonts w:ascii="Times New Roman"/>
          <w:b w:val="false"/>
          <w:i w:val="false"/>
          <w:color w:val="000000"/>
          <w:sz w:val="28"/>
        </w:rPr>
        <w:t xml:space="preserve">
                                 стансалардан. </w:t>
      </w:r>
    </w:p>
    <w:p>
      <w:pPr>
        <w:spacing w:after="0"/>
        <w:ind w:left="0"/>
        <w:jc w:val="both"/>
      </w:pPr>
      <w:r>
        <w:rPr>
          <w:rFonts w:ascii="Times New Roman"/>
          <w:b w:val="false"/>
          <w:i w:val="false"/>
          <w:color w:val="000000"/>
          <w:sz w:val="28"/>
        </w:rPr>
        <w:t xml:space="preserve">
                                 2. Мәлiметтердi жинау </w:t>
      </w:r>
    </w:p>
    <w:p>
      <w:pPr>
        <w:spacing w:after="0"/>
        <w:ind w:left="0"/>
        <w:jc w:val="both"/>
      </w:pPr>
      <w:r>
        <w:rPr>
          <w:rFonts w:ascii="Times New Roman"/>
          <w:b w:val="false"/>
          <w:i w:val="false"/>
          <w:color w:val="000000"/>
          <w:sz w:val="28"/>
        </w:rPr>
        <w:t xml:space="preserve">
                                 және өңдеу. </w:t>
      </w:r>
    </w:p>
    <w:p>
      <w:pPr>
        <w:spacing w:after="0"/>
        <w:ind w:left="0"/>
        <w:jc w:val="both"/>
      </w:pPr>
      <w:r>
        <w:rPr>
          <w:rFonts w:ascii="Times New Roman"/>
          <w:b w:val="false"/>
          <w:i w:val="false"/>
          <w:color w:val="000000"/>
          <w:sz w:val="28"/>
        </w:rPr>
        <w:t xml:space="preserve">
                                 3. Қысқа мерзiмде, </w:t>
      </w:r>
    </w:p>
    <w:p>
      <w:pPr>
        <w:spacing w:after="0"/>
        <w:ind w:left="0"/>
        <w:jc w:val="both"/>
      </w:pPr>
      <w:r>
        <w:rPr>
          <w:rFonts w:ascii="Times New Roman"/>
          <w:b w:val="false"/>
          <w:i w:val="false"/>
          <w:color w:val="000000"/>
          <w:sz w:val="28"/>
        </w:rPr>
        <w:t xml:space="preserve">
                                 ұзақ мерзiмде </w:t>
      </w:r>
    </w:p>
    <w:p>
      <w:pPr>
        <w:spacing w:after="0"/>
        <w:ind w:left="0"/>
        <w:jc w:val="both"/>
      </w:pPr>
      <w:r>
        <w:rPr>
          <w:rFonts w:ascii="Times New Roman"/>
          <w:b w:val="false"/>
          <w:i w:val="false"/>
          <w:color w:val="000000"/>
          <w:sz w:val="28"/>
        </w:rPr>
        <w:t xml:space="preserve">
                                 метеорологиялық, </w:t>
      </w:r>
    </w:p>
    <w:p>
      <w:pPr>
        <w:spacing w:after="0"/>
        <w:ind w:left="0"/>
        <w:jc w:val="both"/>
      </w:pPr>
      <w:r>
        <w:rPr>
          <w:rFonts w:ascii="Times New Roman"/>
          <w:b w:val="false"/>
          <w:i w:val="false"/>
          <w:color w:val="000000"/>
          <w:sz w:val="28"/>
        </w:rPr>
        <w:t xml:space="preserve">
                                 гидрологиялық және </w:t>
      </w:r>
    </w:p>
    <w:p>
      <w:pPr>
        <w:spacing w:after="0"/>
        <w:ind w:left="0"/>
        <w:jc w:val="both"/>
      </w:pPr>
      <w:r>
        <w:rPr>
          <w:rFonts w:ascii="Times New Roman"/>
          <w:b w:val="false"/>
          <w:i w:val="false"/>
          <w:color w:val="000000"/>
          <w:sz w:val="28"/>
        </w:rPr>
        <w:t xml:space="preserve">
                                 агрометеорологиялық </w:t>
      </w:r>
    </w:p>
    <w:p>
      <w:pPr>
        <w:spacing w:after="0"/>
        <w:ind w:left="0"/>
        <w:jc w:val="both"/>
      </w:pPr>
      <w:r>
        <w:rPr>
          <w:rFonts w:ascii="Times New Roman"/>
          <w:b w:val="false"/>
          <w:i w:val="false"/>
          <w:color w:val="000000"/>
          <w:sz w:val="28"/>
        </w:rPr>
        <w:t xml:space="preserve">
                                 ауа райын өңдеу және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4. Қауiптi және </w:t>
      </w:r>
    </w:p>
    <w:p>
      <w:pPr>
        <w:spacing w:after="0"/>
        <w:ind w:left="0"/>
        <w:jc w:val="both"/>
      </w:pPr>
      <w:r>
        <w:rPr>
          <w:rFonts w:ascii="Times New Roman"/>
          <w:b w:val="false"/>
          <w:i w:val="false"/>
          <w:color w:val="000000"/>
          <w:sz w:val="28"/>
        </w:rPr>
        <w:t xml:space="preserve">
                                 көптеген гидрометео. </w:t>
      </w:r>
    </w:p>
    <w:p>
      <w:pPr>
        <w:spacing w:after="0"/>
        <w:ind w:left="0"/>
        <w:jc w:val="both"/>
      </w:pPr>
      <w:r>
        <w:rPr>
          <w:rFonts w:ascii="Times New Roman"/>
          <w:b w:val="false"/>
          <w:i w:val="false"/>
          <w:color w:val="000000"/>
          <w:sz w:val="28"/>
        </w:rPr>
        <w:t xml:space="preserve">
                                 рологиялық құбылыс </w:t>
      </w:r>
    </w:p>
    <w:p>
      <w:pPr>
        <w:spacing w:after="0"/>
        <w:ind w:left="0"/>
        <w:jc w:val="both"/>
      </w:pPr>
      <w:r>
        <w:rPr>
          <w:rFonts w:ascii="Times New Roman"/>
          <w:b w:val="false"/>
          <w:i w:val="false"/>
          <w:color w:val="000000"/>
          <w:sz w:val="28"/>
        </w:rPr>
        <w:t xml:space="preserve">
                                 апаты болған жағдайда </w:t>
      </w:r>
    </w:p>
    <w:p>
      <w:pPr>
        <w:spacing w:after="0"/>
        <w:ind w:left="0"/>
        <w:jc w:val="both"/>
      </w:pPr>
      <w:r>
        <w:rPr>
          <w:rFonts w:ascii="Times New Roman"/>
          <w:b w:val="false"/>
          <w:i w:val="false"/>
          <w:color w:val="000000"/>
          <w:sz w:val="28"/>
        </w:rPr>
        <w:t xml:space="preserve">
                                 алдын-ала дабылды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5. Климатологиялық </w:t>
      </w:r>
    </w:p>
    <w:p>
      <w:pPr>
        <w:spacing w:after="0"/>
        <w:ind w:left="0"/>
        <w:jc w:val="both"/>
      </w:pP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
                                 6. Гидрометеорология. </w:t>
      </w:r>
    </w:p>
    <w:p>
      <w:pPr>
        <w:spacing w:after="0"/>
        <w:ind w:left="0"/>
        <w:jc w:val="both"/>
      </w:pPr>
      <w:r>
        <w:rPr>
          <w:rFonts w:ascii="Times New Roman"/>
          <w:b w:val="false"/>
          <w:i w:val="false"/>
          <w:color w:val="000000"/>
          <w:sz w:val="28"/>
        </w:rPr>
        <w:t xml:space="preserve">
                                 лық мәлiметтермен </w:t>
      </w:r>
    </w:p>
    <w:p>
      <w:pPr>
        <w:spacing w:after="0"/>
        <w:ind w:left="0"/>
        <w:jc w:val="both"/>
      </w:pPr>
      <w:r>
        <w:rPr>
          <w:rFonts w:ascii="Times New Roman"/>
          <w:b w:val="false"/>
          <w:i w:val="false"/>
          <w:color w:val="000000"/>
          <w:sz w:val="28"/>
        </w:rPr>
        <w:t xml:space="preserve">
                                 қамту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Бағдарламаны орындауда күтiлетiн нәтижелер: </w:t>
      </w:r>
    </w:p>
    <w:p>
      <w:pPr>
        <w:spacing w:after="0"/>
        <w:ind w:left="0"/>
        <w:jc w:val="both"/>
      </w:pPr>
      <w:r>
        <w:rPr>
          <w:rFonts w:ascii="Times New Roman"/>
          <w:b w:val="false"/>
          <w:i w:val="false"/>
          <w:color w:val="000000"/>
          <w:sz w:val="28"/>
        </w:rPr>
        <w:t xml:space="preserve">
            - Қазақстан аймақтары бойынша күнделiктi метеорологиялық бюллетень 253 дана 10 мемлекеттiк ұйымдарға ұсынылады; </w:t>
      </w:r>
    </w:p>
    <w:p>
      <w:pPr>
        <w:spacing w:after="0"/>
        <w:ind w:left="0"/>
        <w:jc w:val="both"/>
      </w:pPr>
      <w:r>
        <w:rPr>
          <w:rFonts w:ascii="Times New Roman"/>
          <w:b w:val="false"/>
          <w:i w:val="false"/>
          <w:color w:val="000000"/>
          <w:sz w:val="28"/>
        </w:rPr>
        <w:t xml:space="preserve">
            - Қазақстан аймақтары бойынша күнделiктi метеорологиялық бюллетень 12 дана 4 мемлекеттiк ұйымдарға ұсынылады; </w:t>
      </w:r>
    </w:p>
    <w:p>
      <w:pPr>
        <w:spacing w:after="0"/>
        <w:ind w:left="0"/>
        <w:jc w:val="both"/>
      </w:pPr>
      <w:r>
        <w:rPr>
          <w:rFonts w:ascii="Times New Roman"/>
          <w:b w:val="false"/>
          <w:i w:val="false"/>
          <w:color w:val="000000"/>
          <w:sz w:val="28"/>
        </w:rPr>
        <w:t xml:space="preserve">
            - 14 облыс бойынша 2 және 3 тәулiкке ауа райы 5110 дана 10 мемлекеттік ұйымдарға ұсынылады; </w:t>
      </w:r>
    </w:p>
    <w:p>
      <w:pPr>
        <w:spacing w:after="0"/>
        <w:ind w:left="0"/>
        <w:jc w:val="both"/>
      </w:pPr>
      <w:r>
        <w:rPr>
          <w:rFonts w:ascii="Times New Roman"/>
          <w:b w:val="false"/>
          <w:i w:val="false"/>
          <w:color w:val="000000"/>
          <w:sz w:val="28"/>
        </w:rPr>
        <w:t xml:space="preserve">
            - 14 облыс бойынша бiр аптаға ауа райы 728 дана 10 мемлекеттiк ұйымдарға ұсынылады; </w:t>
      </w:r>
    </w:p>
    <w:p>
      <w:pPr>
        <w:spacing w:after="0"/>
        <w:ind w:left="0"/>
        <w:jc w:val="both"/>
      </w:pPr>
      <w:r>
        <w:rPr>
          <w:rFonts w:ascii="Times New Roman"/>
          <w:b w:val="false"/>
          <w:i w:val="false"/>
          <w:color w:val="000000"/>
          <w:sz w:val="28"/>
        </w:rPr>
        <w:t xml:space="preserve">
            - қауiптi және гидрометеорологиялық апатты құбылыстар болған жағдайда алдын-ала дабыл беру Қазақстанның әкiмшiлiк орталықтарына және облыстар бойынша 26 мемлекеттiк ұйымдарға ұсынылады. </w:t>
      </w:r>
    </w:p>
    <w:bookmarkStart w:name="z8"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жылғы "Гидрометеорологиялық байқау қызметтерiн техникалық қайта жарақтандыру" 034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43 000 мың теңге (қырық үш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1993 жылғы 31 наурыздағы Су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 Yкiметiнің 1999 жылғы 2 наурыздағы N 185 "Казгидромет" және "Казавиамет" Республикалық мемлекеттік кәсiпорындарын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Министрлер Кабинетiнің 1993 жылғы 13 сәуiрдегi N 296 "Дүниежүзiлiк метеорологиялық ұйымының конвенциясына қосылу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1996 жылғы 10 қаңтардағы N 38 "Табиғи ортаның жағдайын бақылау станциясы дәрежесi туралы Ереженi бекiту туралы" қаулысы; Қазақстан Республикасы Yкiметiнің 1998 жылғы 15 ақпандағы N 160 "Судың мемлекеттiк есебi және оны пайдаланудың тәртiбi туралы Ереженi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Гидрометеорология саласындағы өзара әрекеттер туралы Келiсiм (Мәскеу қаласы, 1992 жылғы 8 ақпан).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аймағында гидрометеорологиялық мониторингтi қамтамасыз ету, гидрометеорологиялық болжаулар мен бақылаулар сапасын жақсарту. </w:t>
      </w:r>
    </w:p>
    <w:p>
      <w:pPr>
        <w:spacing w:after="0"/>
        <w:ind w:left="0"/>
        <w:jc w:val="both"/>
      </w:pPr>
      <w:r>
        <w:rPr>
          <w:rFonts w:ascii="Times New Roman"/>
          <w:b w:val="false"/>
          <w:i w:val="false"/>
          <w:color w:val="000000"/>
          <w:sz w:val="28"/>
        </w:rPr>
        <w:t xml:space="preserve">
            5. Бюджеттiк бағдарламаның міндеттерi: гидрометеорологиялық станциялар мен бекеттердің жабдықталуын дүниежүзiлiк метеорологиялық талаптары нормативтерiне сәйкестендiру. </w:t>
      </w:r>
    </w:p>
    <w:p>
      <w:pPr>
        <w:spacing w:after="0"/>
        <w:ind w:left="0"/>
        <w:jc w:val="both"/>
      </w:pPr>
      <w:r>
        <w:rPr>
          <w:rFonts w:ascii="Times New Roman"/>
          <w:b w:val="false"/>
          <w:i w:val="false"/>
          <w:color w:val="000000"/>
          <w:sz w:val="28"/>
        </w:rPr>
        <w:t xml:space="preserve">
            6. Бюджеттiк бағдарламаны iске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034        Гидрометео. Аэрологиялық 3 станция. жыл  Қазақстан </w:t>
      </w:r>
    </w:p>
    <w:p>
      <w:pPr>
        <w:spacing w:after="0"/>
        <w:ind w:left="0"/>
        <w:jc w:val="both"/>
      </w:pPr>
      <w:r>
        <w:rPr>
          <w:rFonts w:ascii="Times New Roman"/>
          <w:b w:val="false"/>
          <w:i w:val="false"/>
          <w:color w:val="000000"/>
          <w:sz w:val="28"/>
        </w:rPr>
        <w:t xml:space="preserve">
                     рологиялық  да жұмыс iстеп тұр.    бойы  Республика. </w:t>
      </w:r>
    </w:p>
    <w:p>
      <w:pPr>
        <w:spacing w:after="0"/>
        <w:ind w:left="0"/>
        <w:jc w:val="both"/>
      </w:pPr>
      <w:r>
        <w:rPr>
          <w:rFonts w:ascii="Times New Roman"/>
          <w:b w:val="false"/>
          <w:i w:val="false"/>
          <w:color w:val="000000"/>
          <w:sz w:val="28"/>
        </w:rPr>
        <w:t xml:space="preserve">
                     байқау      ған радиолокациялық          сының </w:t>
      </w:r>
    </w:p>
    <w:p>
      <w:pPr>
        <w:spacing w:after="0"/>
        <w:ind w:left="0"/>
        <w:jc w:val="both"/>
      </w:pPr>
      <w:r>
        <w:rPr>
          <w:rFonts w:ascii="Times New Roman"/>
          <w:b w:val="false"/>
          <w:i w:val="false"/>
          <w:color w:val="000000"/>
          <w:sz w:val="28"/>
        </w:rPr>
        <w:t xml:space="preserve">
                     қызметте.   жүйесін ауыстыру.            Қоршаған </w:t>
      </w:r>
    </w:p>
    <w:p>
      <w:pPr>
        <w:spacing w:after="0"/>
        <w:ind w:left="0"/>
        <w:jc w:val="both"/>
      </w:pPr>
      <w:r>
        <w:rPr>
          <w:rFonts w:ascii="Times New Roman"/>
          <w:b w:val="false"/>
          <w:i w:val="false"/>
          <w:color w:val="000000"/>
          <w:sz w:val="28"/>
        </w:rPr>
        <w:t xml:space="preserve">
                     рін техни.  3 санау жүйесін              ортаны </w:t>
      </w:r>
    </w:p>
    <w:p>
      <w:pPr>
        <w:spacing w:after="0"/>
        <w:ind w:left="0"/>
        <w:jc w:val="both"/>
      </w:pPr>
      <w:r>
        <w:rPr>
          <w:rFonts w:ascii="Times New Roman"/>
          <w:b w:val="false"/>
          <w:i w:val="false"/>
          <w:color w:val="000000"/>
          <w:sz w:val="28"/>
        </w:rPr>
        <w:t xml:space="preserve">
                     калық       АВК-1; БРС барометрi         қорғау </w:t>
      </w:r>
    </w:p>
    <w:p>
      <w:pPr>
        <w:spacing w:after="0"/>
        <w:ind w:left="0"/>
        <w:jc w:val="both"/>
      </w:pPr>
      <w:r>
        <w:rPr>
          <w:rFonts w:ascii="Times New Roman"/>
          <w:b w:val="false"/>
          <w:i w:val="false"/>
          <w:color w:val="000000"/>
          <w:sz w:val="28"/>
        </w:rPr>
        <w:t xml:space="preserve">
                     қайта       - 25 жинақ; М - 63           министрлігі </w:t>
      </w:r>
    </w:p>
    <w:p>
      <w:pPr>
        <w:spacing w:after="0"/>
        <w:ind w:left="0"/>
        <w:jc w:val="both"/>
      </w:pPr>
      <w:r>
        <w:rPr>
          <w:rFonts w:ascii="Times New Roman"/>
          <w:b w:val="false"/>
          <w:i w:val="false"/>
          <w:color w:val="000000"/>
          <w:sz w:val="28"/>
        </w:rPr>
        <w:t xml:space="preserve">
                     жарақтан.   анеморумбометр - 69 </w:t>
      </w:r>
    </w:p>
    <w:p>
      <w:pPr>
        <w:spacing w:after="0"/>
        <w:ind w:left="0"/>
        <w:jc w:val="both"/>
      </w:pPr>
      <w:r>
        <w:rPr>
          <w:rFonts w:ascii="Times New Roman"/>
          <w:b w:val="false"/>
          <w:i w:val="false"/>
          <w:color w:val="000000"/>
          <w:sz w:val="28"/>
        </w:rPr>
        <w:t xml:space="preserve">
                     дыру        жинақ, барометрлік </w:t>
      </w:r>
    </w:p>
    <w:p>
      <w:pPr>
        <w:spacing w:after="0"/>
        <w:ind w:left="0"/>
        <w:jc w:val="both"/>
      </w:pPr>
      <w:r>
        <w:rPr>
          <w:rFonts w:ascii="Times New Roman"/>
          <w:b w:val="false"/>
          <w:i w:val="false"/>
          <w:color w:val="000000"/>
          <w:sz w:val="28"/>
        </w:rPr>
        <w:t xml:space="preserve">
                                 кешенi - 1 жинақ; </w:t>
      </w:r>
    </w:p>
    <w:p>
      <w:pPr>
        <w:spacing w:after="0"/>
        <w:ind w:left="0"/>
        <w:jc w:val="both"/>
      </w:pPr>
      <w:r>
        <w:rPr>
          <w:rFonts w:ascii="Times New Roman"/>
          <w:b w:val="false"/>
          <w:i w:val="false"/>
          <w:color w:val="000000"/>
          <w:sz w:val="28"/>
        </w:rPr>
        <w:t xml:space="preserve">
                                 радиостанциялар - 6; </w:t>
      </w:r>
    </w:p>
    <w:p>
      <w:pPr>
        <w:spacing w:after="0"/>
        <w:ind w:left="0"/>
        <w:jc w:val="both"/>
      </w:pPr>
      <w:r>
        <w:rPr>
          <w:rFonts w:ascii="Times New Roman"/>
          <w:b w:val="false"/>
          <w:i w:val="false"/>
          <w:color w:val="000000"/>
          <w:sz w:val="28"/>
        </w:rPr>
        <w:t xml:space="preserve">
                                 аэрологиялық </w:t>
      </w:r>
    </w:p>
    <w:p>
      <w:pPr>
        <w:spacing w:after="0"/>
        <w:ind w:left="0"/>
        <w:jc w:val="both"/>
      </w:pPr>
      <w:r>
        <w:rPr>
          <w:rFonts w:ascii="Times New Roman"/>
          <w:b w:val="false"/>
          <w:i w:val="false"/>
          <w:color w:val="000000"/>
          <w:sz w:val="28"/>
        </w:rPr>
        <w:t xml:space="preserve">
                                 комплекстi сатып aлу.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гидрометеорологиялық станцияларды тиiмдi пайдалану, 80% жинақтастыру, адам денсаулығына зиян келтiретiн және ескі құралдарды жаңарту. </w:t>
      </w:r>
    </w:p>
    <w:bookmarkStart w:name="z9"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"Зымыран-ғарыштық қызмет әсерiне ұшыраған Қазақстан Республикасы аумағындағы учаскелердiң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жағдайының мониторингi"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40 000 мың теңге (қырық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11 наурыздағы "Атмосфералық ауаны қорғау" </w:t>
      </w:r>
      <w:r>
        <w:rPr>
          <w:rFonts w:ascii="Times New Roman"/>
          <w:b w:val="false"/>
          <w:i w:val="false"/>
          <w:color w:val="000000"/>
          <w:sz w:val="28"/>
        </w:rPr>
        <w:t xml:space="preserve">Заңы </w:t>
      </w:r>
      <w:r>
        <w:rPr>
          <w:rFonts w:ascii="Times New Roman"/>
          <w:b w:val="false"/>
          <w:i w:val="false"/>
          <w:color w:val="000000"/>
          <w:sz w:val="28"/>
        </w:rPr>
        <w:t xml:space="preserve"> Президент жарлығымен бекiтiлген 1996 жылғы 30 сәуірдегi N 2967 қоғамдық және экологиялық қауiпсіздік </w:t>
      </w:r>
      <w:r>
        <w:rPr>
          <w:rFonts w:ascii="Times New Roman"/>
          <w:b w:val="false"/>
          <w:i w:val="false"/>
          <w:color w:val="000000"/>
          <w:sz w:val="28"/>
        </w:rPr>
        <w:t xml:space="preserve">Концепциясы </w:t>
      </w:r>
      <w:r>
        <w:rPr>
          <w:rFonts w:ascii="Times New Roman"/>
          <w:b w:val="false"/>
          <w:i w:val="false"/>
          <w:color w:val="000000"/>
          <w:sz w:val="28"/>
        </w:rPr>
        <w:t xml:space="preserve">; Қазақстан Республикасы Yкіметi және Ресей Федерациясы арасындағы 1997 жылғы 4 қазандағы жалға беру жағдайындағы "Байқоңыр" кешенi аумағындағы табиғатты пайдалану және экология бойынша Келiсiмi; Қазақстан Республикасы Үкіметi және Ресей Федерациясы арасындағы 1999 жылғы 18 қарашадағы жалға беру жағдайындағы "Байқоңыр" кешенi аумағындағы табиғатты пайдалану және экология бойынша Келiсiмiн тарату жоспары.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космостық-зымыран кешендерiн пайдаланудың экологиялық қауіпсіздігi және космостық-зымыран әрекетiнiң осы аймақ тұрғындары денсаулығы, қоршаған ортаға әсерiн төмендету тәжiрибелiк шараларын жасау және таратуды қамтамасыз ету. </w:t>
      </w:r>
    </w:p>
    <w:p>
      <w:pPr>
        <w:spacing w:after="0"/>
        <w:ind w:left="0"/>
        <w:jc w:val="both"/>
      </w:pPr>
      <w:r>
        <w:rPr>
          <w:rFonts w:ascii="Times New Roman"/>
          <w:b w:val="false"/>
          <w:i w:val="false"/>
          <w:color w:val="000000"/>
          <w:sz w:val="28"/>
        </w:rPr>
        <w:t xml:space="preserve">
            5. Бюджеттік бағдарламаның мiндеттерi: "Байқоңыр" космодромы экологиялық мониторингi және зымырандардан бөлiнiп шыққан бөлшектердің құлау аймағы жүйесiн ұйымдастыру, жер жаны космостық әртүрлі қабаттарда болатын әрекеттер мониторингiн өткiзу, зымыран отыны және одан шыққан әртүрлi заттар құрамының қоршаған ортаға әсерiн физика-химиялық диагностикасын жасау, космостық-зымыран әрекетiне ұшыраған аймақтарды кешендi экологиялық бағалау. </w:t>
      </w:r>
    </w:p>
    <w:p>
      <w:pPr>
        <w:spacing w:after="0"/>
        <w:ind w:left="0"/>
        <w:jc w:val="both"/>
      </w:pPr>
      <w:r>
        <w:rPr>
          <w:rFonts w:ascii="Times New Roman"/>
          <w:b w:val="false"/>
          <w:i w:val="false"/>
          <w:color w:val="000000"/>
          <w:sz w:val="28"/>
        </w:rPr>
        <w:t xml:space="preserve">
            6. Бюджеттік бағдарламаны iске асыру бойынша 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036        Зымыран-    "Байқоңыр" космодро.   І     Қазақстан </w:t>
      </w:r>
    </w:p>
    <w:p>
      <w:pPr>
        <w:spacing w:after="0"/>
        <w:ind w:left="0"/>
        <w:jc w:val="both"/>
      </w:pPr>
      <w:r>
        <w:rPr>
          <w:rFonts w:ascii="Times New Roman"/>
          <w:b w:val="false"/>
          <w:i w:val="false"/>
          <w:color w:val="000000"/>
          <w:sz w:val="28"/>
        </w:rPr>
        <w:t xml:space="preserve">
                     ғарыштық    мы және зымыран.      тоқсан Республика. </w:t>
      </w:r>
    </w:p>
    <w:p>
      <w:pPr>
        <w:spacing w:after="0"/>
        <w:ind w:left="0"/>
        <w:jc w:val="both"/>
      </w:pPr>
      <w:r>
        <w:rPr>
          <w:rFonts w:ascii="Times New Roman"/>
          <w:b w:val="false"/>
          <w:i w:val="false"/>
          <w:color w:val="000000"/>
          <w:sz w:val="28"/>
        </w:rPr>
        <w:t xml:space="preserve">
                     қызмет      дардан бөлiніп               сының </w:t>
      </w:r>
    </w:p>
    <w:p>
      <w:pPr>
        <w:spacing w:after="0"/>
        <w:ind w:left="0"/>
        <w:jc w:val="both"/>
      </w:pPr>
      <w:r>
        <w:rPr>
          <w:rFonts w:ascii="Times New Roman"/>
          <w:b w:val="false"/>
          <w:i w:val="false"/>
          <w:color w:val="000000"/>
          <w:sz w:val="28"/>
        </w:rPr>
        <w:t xml:space="preserve">
                     әсерiне     шығатын бөлшектер.           Қоршаған </w:t>
      </w:r>
    </w:p>
    <w:p>
      <w:pPr>
        <w:spacing w:after="0"/>
        <w:ind w:left="0"/>
        <w:jc w:val="both"/>
      </w:pPr>
      <w:r>
        <w:rPr>
          <w:rFonts w:ascii="Times New Roman"/>
          <w:b w:val="false"/>
          <w:i w:val="false"/>
          <w:color w:val="000000"/>
          <w:sz w:val="28"/>
        </w:rPr>
        <w:t xml:space="preserve">
                     ұшыраған    дің құлау аудан.             ортаны </w:t>
      </w:r>
    </w:p>
    <w:p>
      <w:pPr>
        <w:spacing w:after="0"/>
        <w:ind w:left="0"/>
        <w:jc w:val="both"/>
      </w:pPr>
      <w:r>
        <w:rPr>
          <w:rFonts w:ascii="Times New Roman"/>
          <w:b w:val="false"/>
          <w:i w:val="false"/>
          <w:color w:val="000000"/>
          <w:sz w:val="28"/>
        </w:rPr>
        <w:t xml:space="preserve">
                     Қазақстан   дары экологиялық             қорғау </w:t>
      </w:r>
    </w:p>
    <w:p>
      <w:pPr>
        <w:spacing w:after="0"/>
        <w:ind w:left="0"/>
        <w:jc w:val="both"/>
      </w:pPr>
      <w:r>
        <w:rPr>
          <w:rFonts w:ascii="Times New Roman"/>
          <w:b w:val="false"/>
          <w:i w:val="false"/>
          <w:color w:val="000000"/>
          <w:sz w:val="28"/>
        </w:rPr>
        <w:t xml:space="preserve">
                     Республи.   мониторингі қызметі          министрлігі </w:t>
      </w:r>
    </w:p>
    <w:p>
      <w:pPr>
        <w:spacing w:after="0"/>
        <w:ind w:left="0"/>
        <w:jc w:val="both"/>
      </w:pPr>
      <w:r>
        <w:rPr>
          <w:rFonts w:ascii="Times New Roman"/>
          <w:b w:val="false"/>
          <w:i w:val="false"/>
          <w:color w:val="000000"/>
          <w:sz w:val="28"/>
        </w:rPr>
        <w:t xml:space="preserve">
                     касы аума.  жүйесін және ұйым. </w:t>
      </w:r>
    </w:p>
    <w:p>
      <w:pPr>
        <w:spacing w:after="0"/>
        <w:ind w:left="0"/>
        <w:jc w:val="both"/>
      </w:pPr>
      <w:r>
        <w:rPr>
          <w:rFonts w:ascii="Times New Roman"/>
          <w:b w:val="false"/>
          <w:i w:val="false"/>
          <w:color w:val="000000"/>
          <w:sz w:val="28"/>
        </w:rPr>
        <w:t xml:space="preserve">
                     ғындағы     дастыру бағдарлама. </w:t>
      </w:r>
    </w:p>
    <w:p>
      <w:pPr>
        <w:spacing w:after="0"/>
        <w:ind w:left="0"/>
        <w:jc w:val="both"/>
      </w:pPr>
      <w:r>
        <w:rPr>
          <w:rFonts w:ascii="Times New Roman"/>
          <w:b w:val="false"/>
          <w:i w:val="false"/>
          <w:color w:val="000000"/>
          <w:sz w:val="28"/>
        </w:rPr>
        <w:t xml:space="preserve">
                     учаскелер.  сын жасау. </w:t>
      </w:r>
    </w:p>
    <w:p>
      <w:pPr>
        <w:spacing w:after="0"/>
        <w:ind w:left="0"/>
        <w:jc w:val="both"/>
      </w:pPr>
      <w:r>
        <w:rPr>
          <w:rFonts w:ascii="Times New Roman"/>
          <w:b w:val="false"/>
          <w:i w:val="false"/>
          <w:color w:val="000000"/>
          <w:sz w:val="28"/>
        </w:rPr>
        <w:t xml:space="preserve">
                     дің эколо.  Зымыран-ғарыштық     жыл </w:t>
      </w:r>
    </w:p>
    <w:p>
      <w:pPr>
        <w:spacing w:after="0"/>
        <w:ind w:left="0"/>
        <w:jc w:val="both"/>
      </w:pPr>
      <w:r>
        <w:rPr>
          <w:rFonts w:ascii="Times New Roman"/>
          <w:b w:val="false"/>
          <w:i w:val="false"/>
          <w:color w:val="000000"/>
          <w:sz w:val="28"/>
        </w:rPr>
        <w:t xml:space="preserve">
                     гиялық      әрекетiне ұшыраған    бойы </w:t>
      </w:r>
    </w:p>
    <w:p>
      <w:pPr>
        <w:spacing w:after="0"/>
        <w:ind w:left="0"/>
        <w:jc w:val="both"/>
      </w:pPr>
      <w:r>
        <w:rPr>
          <w:rFonts w:ascii="Times New Roman"/>
          <w:b w:val="false"/>
          <w:i w:val="false"/>
          <w:color w:val="000000"/>
          <w:sz w:val="28"/>
        </w:rPr>
        <w:t xml:space="preserve">
                     жағдайының  аймақтардың (Қараған. </w:t>
      </w:r>
    </w:p>
    <w:p>
      <w:pPr>
        <w:spacing w:after="0"/>
        <w:ind w:left="0"/>
        <w:jc w:val="both"/>
      </w:pPr>
      <w:r>
        <w:rPr>
          <w:rFonts w:ascii="Times New Roman"/>
          <w:b w:val="false"/>
          <w:i w:val="false"/>
          <w:color w:val="000000"/>
          <w:sz w:val="28"/>
        </w:rPr>
        <w:t xml:space="preserve">
                     монито.     ды, Қызылорда, </w:t>
      </w:r>
    </w:p>
    <w:p>
      <w:pPr>
        <w:spacing w:after="0"/>
        <w:ind w:left="0"/>
        <w:jc w:val="both"/>
      </w:pPr>
      <w:r>
        <w:rPr>
          <w:rFonts w:ascii="Times New Roman"/>
          <w:b w:val="false"/>
          <w:i w:val="false"/>
          <w:color w:val="000000"/>
          <w:sz w:val="28"/>
        </w:rPr>
        <w:t xml:space="preserve">
                     рингi       Қостанай, Шығыс </w:t>
      </w:r>
    </w:p>
    <w:p>
      <w:pPr>
        <w:spacing w:after="0"/>
        <w:ind w:left="0"/>
        <w:jc w:val="both"/>
      </w:pPr>
      <w:r>
        <w:rPr>
          <w:rFonts w:ascii="Times New Roman"/>
          <w:b w:val="false"/>
          <w:i w:val="false"/>
          <w:color w:val="000000"/>
          <w:sz w:val="28"/>
        </w:rPr>
        <w:t xml:space="preserve">
                                 Қазақстан облыстарын. </w:t>
      </w:r>
    </w:p>
    <w:p>
      <w:pPr>
        <w:spacing w:after="0"/>
        <w:ind w:left="0"/>
        <w:jc w:val="both"/>
      </w:pPr>
      <w:r>
        <w:rPr>
          <w:rFonts w:ascii="Times New Roman"/>
          <w:b w:val="false"/>
          <w:i w:val="false"/>
          <w:color w:val="000000"/>
          <w:sz w:val="28"/>
        </w:rPr>
        <w:t xml:space="preserve">
                                 дағы) және қоршаған </w:t>
      </w:r>
    </w:p>
    <w:p>
      <w:pPr>
        <w:spacing w:after="0"/>
        <w:ind w:left="0"/>
        <w:jc w:val="both"/>
      </w:pPr>
      <w:r>
        <w:rPr>
          <w:rFonts w:ascii="Times New Roman"/>
          <w:b w:val="false"/>
          <w:i w:val="false"/>
          <w:color w:val="000000"/>
          <w:sz w:val="28"/>
        </w:rPr>
        <w:t xml:space="preserve">
                                 ортаның жағдайын </w:t>
      </w:r>
    </w:p>
    <w:p>
      <w:pPr>
        <w:spacing w:after="0"/>
        <w:ind w:left="0"/>
        <w:jc w:val="both"/>
      </w:pPr>
      <w:r>
        <w:rPr>
          <w:rFonts w:ascii="Times New Roman"/>
          <w:b w:val="false"/>
          <w:i w:val="false"/>
          <w:color w:val="000000"/>
          <w:sz w:val="28"/>
        </w:rPr>
        <w:t xml:space="preserve">
                                 (синоптиктiк жағдай. </w:t>
      </w:r>
    </w:p>
    <w:p>
      <w:pPr>
        <w:spacing w:after="0"/>
        <w:ind w:left="0"/>
        <w:jc w:val="both"/>
      </w:pPr>
      <w:r>
        <w:rPr>
          <w:rFonts w:ascii="Times New Roman"/>
          <w:b w:val="false"/>
          <w:i w:val="false"/>
          <w:color w:val="000000"/>
          <w:sz w:val="28"/>
        </w:rPr>
        <w:t xml:space="preserve">
                                 лар, атмосфералық </w:t>
      </w:r>
    </w:p>
    <w:p>
      <w:pPr>
        <w:spacing w:after="0"/>
        <w:ind w:left="0"/>
        <w:jc w:val="both"/>
      </w:pPr>
      <w:r>
        <w:rPr>
          <w:rFonts w:ascii="Times New Roman"/>
          <w:b w:val="false"/>
          <w:i w:val="false"/>
          <w:color w:val="000000"/>
          <w:sz w:val="28"/>
        </w:rPr>
        <w:t xml:space="preserve">
                                 ауа жер үсті және </w:t>
      </w:r>
    </w:p>
    <w:p>
      <w:pPr>
        <w:spacing w:after="0"/>
        <w:ind w:left="0"/>
        <w:jc w:val="both"/>
      </w:pPr>
      <w:r>
        <w:rPr>
          <w:rFonts w:ascii="Times New Roman"/>
          <w:b w:val="false"/>
          <w:i w:val="false"/>
          <w:color w:val="000000"/>
          <w:sz w:val="28"/>
        </w:rPr>
        <w:t xml:space="preserve">
                                 жер асты сулар, </w:t>
      </w:r>
    </w:p>
    <w:p>
      <w:pPr>
        <w:spacing w:after="0"/>
        <w:ind w:left="0"/>
        <w:jc w:val="both"/>
      </w:pPr>
      <w:r>
        <w:rPr>
          <w:rFonts w:ascii="Times New Roman"/>
          <w:b w:val="false"/>
          <w:i w:val="false"/>
          <w:color w:val="000000"/>
          <w:sz w:val="28"/>
        </w:rPr>
        <w:t xml:space="preserve">
                                 топырақ, өсiмдiк </w:t>
      </w:r>
    </w:p>
    <w:p>
      <w:pPr>
        <w:spacing w:after="0"/>
        <w:ind w:left="0"/>
        <w:jc w:val="both"/>
      </w:pPr>
      <w:r>
        <w:rPr>
          <w:rFonts w:ascii="Times New Roman"/>
          <w:b w:val="false"/>
          <w:i w:val="false"/>
          <w:color w:val="000000"/>
          <w:sz w:val="28"/>
        </w:rPr>
        <w:t xml:space="preserve">
                                 және жануарлар әлемi) </w:t>
      </w:r>
    </w:p>
    <w:p>
      <w:pPr>
        <w:spacing w:after="0"/>
        <w:ind w:left="0"/>
        <w:jc w:val="both"/>
      </w:pPr>
      <w:r>
        <w:rPr>
          <w:rFonts w:ascii="Times New Roman"/>
          <w:b w:val="false"/>
          <w:i w:val="false"/>
          <w:color w:val="000000"/>
          <w:sz w:val="28"/>
        </w:rPr>
        <w:t xml:space="preserve">
                                 мониторингтік зерттеу. </w:t>
      </w:r>
    </w:p>
    <w:p>
      <w:pPr>
        <w:spacing w:after="0"/>
        <w:ind w:left="0"/>
        <w:jc w:val="both"/>
      </w:pPr>
      <w:r>
        <w:rPr>
          <w:rFonts w:ascii="Times New Roman"/>
          <w:b w:val="false"/>
          <w:i w:val="false"/>
          <w:color w:val="000000"/>
          <w:sz w:val="28"/>
        </w:rPr>
        <w:t xml:space="preserve">
                                 Космодром және        жыл </w:t>
      </w:r>
    </w:p>
    <w:p>
      <w:pPr>
        <w:spacing w:after="0"/>
        <w:ind w:left="0"/>
        <w:jc w:val="both"/>
      </w:pPr>
      <w:r>
        <w:rPr>
          <w:rFonts w:ascii="Times New Roman"/>
          <w:b w:val="false"/>
          <w:i w:val="false"/>
          <w:color w:val="000000"/>
          <w:sz w:val="28"/>
        </w:rPr>
        <w:t xml:space="preserve">
                                 зымырандардан бөлiн.  бойы </w:t>
      </w:r>
    </w:p>
    <w:p>
      <w:pPr>
        <w:spacing w:after="0"/>
        <w:ind w:left="0"/>
        <w:jc w:val="both"/>
      </w:pPr>
      <w:r>
        <w:rPr>
          <w:rFonts w:ascii="Times New Roman"/>
          <w:b w:val="false"/>
          <w:i w:val="false"/>
          <w:color w:val="000000"/>
          <w:sz w:val="28"/>
        </w:rPr>
        <w:t xml:space="preserve">
                                 ген бөлшектердің </w:t>
      </w:r>
    </w:p>
    <w:p>
      <w:pPr>
        <w:spacing w:after="0"/>
        <w:ind w:left="0"/>
        <w:jc w:val="both"/>
      </w:pPr>
      <w:r>
        <w:rPr>
          <w:rFonts w:ascii="Times New Roman"/>
          <w:b w:val="false"/>
          <w:i w:val="false"/>
          <w:color w:val="000000"/>
          <w:sz w:val="28"/>
        </w:rPr>
        <w:t xml:space="preserve">
                                 құлау аймағы атмос. </w:t>
      </w:r>
    </w:p>
    <w:p>
      <w:pPr>
        <w:spacing w:after="0"/>
        <w:ind w:left="0"/>
        <w:jc w:val="both"/>
      </w:pPr>
      <w:r>
        <w:rPr>
          <w:rFonts w:ascii="Times New Roman"/>
          <w:b w:val="false"/>
          <w:i w:val="false"/>
          <w:color w:val="000000"/>
          <w:sz w:val="28"/>
        </w:rPr>
        <w:t xml:space="preserve">
                                 фералық ауасын, </w:t>
      </w:r>
    </w:p>
    <w:p>
      <w:pPr>
        <w:spacing w:after="0"/>
        <w:ind w:left="0"/>
        <w:jc w:val="both"/>
      </w:pPr>
      <w:r>
        <w:rPr>
          <w:rFonts w:ascii="Times New Roman"/>
          <w:b w:val="false"/>
          <w:i w:val="false"/>
          <w:color w:val="000000"/>
          <w:sz w:val="28"/>
        </w:rPr>
        <w:t xml:space="preserve">
                                 топырақ, су, </w:t>
      </w:r>
    </w:p>
    <w:p>
      <w:pPr>
        <w:spacing w:after="0"/>
        <w:ind w:left="0"/>
        <w:jc w:val="both"/>
      </w:pPr>
      <w:r>
        <w:rPr>
          <w:rFonts w:ascii="Times New Roman"/>
          <w:b w:val="false"/>
          <w:i w:val="false"/>
          <w:color w:val="000000"/>
          <w:sz w:val="28"/>
        </w:rPr>
        <w:t xml:space="preserve">
                                 өсiмдiктерiн физика- </w:t>
      </w:r>
    </w:p>
    <w:p>
      <w:pPr>
        <w:spacing w:after="0"/>
        <w:ind w:left="0"/>
        <w:jc w:val="both"/>
      </w:pPr>
      <w:r>
        <w:rPr>
          <w:rFonts w:ascii="Times New Roman"/>
          <w:b w:val="false"/>
          <w:i w:val="false"/>
          <w:color w:val="000000"/>
          <w:sz w:val="28"/>
        </w:rPr>
        <w:t xml:space="preserve">
                                 химиялық диагностика. </w:t>
      </w:r>
    </w:p>
    <w:p>
      <w:pPr>
        <w:spacing w:after="0"/>
        <w:ind w:left="0"/>
        <w:jc w:val="both"/>
      </w:pPr>
      <w:r>
        <w:rPr>
          <w:rFonts w:ascii="Times New Roman"/>
          <w:b w:val="false"/>
          <w:i w:val="false"/>
          <w:color w:val="000000"/>
          <w:sz w:val="28"/>
        </w:rPr>
        <w:t xml:space="preserve">
                                 лауды ұйымдастыру </w:t>
      </w:r>
    </w:p>
    <w:p>
      <w:pPr>
        <w:spacing w:after="0"/>
        <w:ind w:left="0"/>
        <w:jc w:val="both"/>
      </w:pPr>
      <w:r>
        <w:rPr>
          <w:rFonts w:ascii="Times New Roman"/>
          <w:b w:val="false"/>
          <w:i w:val="false"/>
          <w:color w:val="000000"/>
          <w:sz w:val="28"/>
        </w:rPr>
        <w:t xml:space="preserve">
                                 және өткiзу. </w:t>
      </w:r>
    </w:p>
    <w:p>
      <w:pPr>
        <w:spacing w:after="0"/>
        <w:ind w:left="0"/>
        <w:jc w:val="both"/>
      </w:pPr>
      <w:r>
        <w:rPr>
          <w:rFonts w:ascii="Times New Roman"/>
          <w:b w:val="false"/>
          <w:i w:val="false"/>
          <w:color w:val="000000"/>
          <w:sz w:val="28"/>
        </w:rPr>
        <w:t xml:space="preserve">
                                 Зымыран-ғарыштық </w:t>
      </w:r>
    </w:p>
    <w:p>
      <w:pPr>
        <w:spacing w:after="0"/>
        <w:ind w:left="0"/>
        <w:jc w:val="both"/>
      </w:pPr>
      <w:r>
        <w:rPr>
          <w:rFonts w:ascii="Times New Roman"/>
          <w:b w:val="false"/>
          <w:i w:val="false"/>
          <w:color w:val="000000"/>
          <w:sz w:val="28"/>
        </w:rPr>
        <w:t xml:space="preserve">
                                 әрекетiне ұшыраған </w:t>
      </w:r>
    </w:p>
    <w:p>
      <w:pPr>
        <w:spacing w:after="0"/>
        <w:ind w:left="0"/>
        <w:jc w:val="both"/>
      </w:pPr>
      <w:r>
        <w:rPr>
          <w:rFonts w:ascii="Times New Roman"/>
          <w:b w:val="false"/>
          <w:i w:val="false"/>
          <w:color w:val="000000"/>
          <w:sz w:val="28"/>
        </w:rPr>
        <w:t xml:space="preserve">
                                 аймақтардың жағдайын   ІV </w:t>
      </w:r>
    </w:p>
    <w:p>
      <w:pPr>
        <w:spacing w:after="0"/>
        <w:ind w:left="0"/>
        <w:jc w:val="both"/>
      </w:pPr>
      <w:r>
        <w:rPr>
          <w:rFonts w:ascii="Times New Roman"/>
          <w:b w:val="false"/>
          <w:i w:val="false"/>
          <w:color w:val="000000"/>
          <w:sz w:val="28"/>
        </w:rPr>
        <w:t xml:space="preserve">
                                 экологиялық бағалау.  тоқсан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күтілетiн нәтижелер: "Байқоңыр" космодромы және зымырандардан бөлінген бөлшектердің құлау аудандары экологиялық мониторингі қызметі жүйесін және бағдарламасын сапалы және уақытында ұйымдастыру, зымыран-ғарыштық әрекетiне ұшыраған аймақтардың экологиялық жағдайын бағалау. </w:t>
      </w:r>
    </w:p>
    <w:bookmarkStart w:name="z10"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"Қарағанды облысы Шет ауданының тыңайған жерлерiн оңалту жобасы" 037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12320 мың теңге (он екi миллион үш жүз жиырма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2002 жылғы 12 желтоқсандағы "2003 жылдың республикалық бюджетi жөнiнде"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көздерi: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дән өндіруге қиын аймақта табиғи ресурстарды сақтау, қалпына келтiру және тұрақты пайдалану. </w:t>
      </w:r>
    </w:p>
    <w:p>
      <w:pPr>
        <w:spacing w:after="0"/>
        <w:ind w:left="0"/>
        <w:jc w:val="both"/>
      </w:pPr>
      <w:r>
        <w:rPr>
          <w:rFonts w:ascii="Times New Roman"/>
          <w:b w:val="false"/>
          <w:i w:val="false"/>
          <w:color w:val="000000"/>
          <w:sz w:val="28"/>
        </w:rPr>
        <w:t xml:space="preserve">
            5. Бюджеттiк бағдарламаның міндеттерi: </w:t>
      </w:r>
    </w:p>
    <w:p>
      <w:pPr>
        <w:spacing w:after="0"/>
        <w:ind w:left="0"/>
        <w:jc w:val="both"/>
      </w:pPr>
      <w:r>
        <w:rPr>
          <w:rFonts w:ascii="Times New Roman"/>
          <w:b w:val="false"/>
          <w:i w:val="false"/>
          <w:color w:val="000000"/>
          <w:sz w:val="28"/>
        </w:rPr>
        <w:t xml:space="preserve">
            - қуаңшылық жағдайда жер пайдаланудың тұрақты жүйесiн ендіру; </w:t>
      </w:r>
    </w:p>
    <w:p>
      <w:pPr>
        <w:spacing w:after="0"/>
        <w:ind w:left="0"/>
        <w:jc w:val="both"/>
      </w:pPr>
      <w:r>
        <w:rPr>
          <w:rFonts w:ascii="Times New Roman"/>
          <w:b w:val="false"/>
          <w:i w:val="false"/>
          <w:color w:val="000000"/>
          <w:sz w:val="28"/>
        </w:rPr>
        <w:t xml:space="preserve">
            - фермерлердің ауыл шаруашылық өнiмдерiн таратылуынан табыс алуына жәрдем ететiн iс-шараларын iске асыру; </w:t>
      </w:r>
    </w:p>
    <w:p>
      <w:pPr>
        <w:spacing w:after="0"/>
        <w:ind w:left="0"/>
        <w:jc w:val="both"/>
      </w:pPr>
      <w:r>
        <w:rPr>
          <w:rFonts w:ascii="Times New Roman"/>
          <w:b w:val="false"/>
          <w:i w:val="false"/>
          <w:color w:val="000000"/>
          <w:sz w:val="28"/>
        </w:rPr>
        <w:t xml:space="preserve">
            - Қазақстан Республикасының көмiртек квотасы атты халықаралық саудада қатысу үшiн көмiртегiнің сіңiрiлуiн бағалау; </w:t>
      </w:r>
    </w:p>
    <w:p>
      <w:pPr>
        <w:spacing w:after="0"/>
        <w:ind w:left="0"/>
        <w:jc w:val="both"/>
      </w:pPr>
      <w:r>
        <w:rPr>
          <w:rFonts w:ascii="Times New Roman"/>
          <w:b w:val="false"/>
          <w:i w:val="false"/>
          <w:color w:val="000000"/>
          <w:sz w:val="28"/>
        </w:rPr>
        <w:t xml:space="preserve">
            - жобаның нәтижелерiн Қазақстан мен Орта Азияның басқа аймақтарына тарату стратегиясын жасау. </w:t>
      </w:r>
    </w:p>
    <w:p>
      <w:pPr>
        <w:spacing w:after="0"/>
        <w:ind w:left="0"/>
        <w:jc w:val="both"/>
      </w:pPr>
      <w:r>
        <w:rPr>
          <w:rFonts w:ascii="Times New Roman"/>
          <w:b w:val="false"/>
          <w:i w:val="false"/>
          <w:color w:val="000000"/>
          <w:sz w:val="28"/>
        </w:rPr>
        <w:t xml:space="preserve">
            6. Бюджеттiк бағдарламаны iске асыру бойынша 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037        Қарағанды                                Қазақстан </w:t>
      </w:r>
    </w:p>
    <w:p>
      <w:pPr>
        <w:spacing w:after="0"/>
        <w:ind w:left="0"/>
        <w:jc w:val="both"/>
      </w:pPr>
      <w:r>
        <w:rPr>
          <w:rFonts w:ascii="Times New Roman"/>
          <w:b w:val="false"/>
          <w:i w:val="false"/>
          <w:color w:val="000000"/>
          <w:sz w:val="28"/>
        </w:rPr>
        <w:t xml:space="preserve">
                     облысы                                   Республика. </w:t>
      </w:r>
    </w:p>
    <w:p>
      <w:pPr>
        <w:spacing w:after="0"/>
        <w:ind w:left="0"/>
        <w:jc w:val="both"/>
      </w:pPr>
      <w:r>
        <w:rPr>
          <w:rFonts w:ascii="Times New Roman"/>
          <w:b w:val="false"/>
          <w:i w:val="false"/>
          <w:color w:val="000000"/>
          <w:sz w:val="28"/>
        </w:rPr>
        <w:t xml:space="preserve">
                     Шет ауда.                                сының </w:t>
      </w:r>
    </w:p>
    <w:p>
      <w:pPr>
        <w:spacing w:after="0"/>
        <w:ind w:left="0"/>
        <w:jc w:val="both"/>
      </w:pPr>
      <w:r>
        <w:rPr>
          <w:rFonts w:ascii="Times New Roman"/>
          <w:b w:val="false"/>
          <w:i w:val="false"/>
          <w:color w:val="000000"/>
          <w:sz w:val="28"/>
        </w:rPr>
        <w:t xml:space="preserve">
                     нының                                    Қоршаған </w:t>
      </w:r>
    </w:p>
    <w:p>
      <w:pPr>
        <w:spacing w:after="0"/>
        <w:ind w:left="0"/>
        <w:jc w:val="both"/>
      </w:pPr>
      <w:r>
        <w:rPr>
          <w:rFonts w:ascii="Times New Roman"/>
          <w:b w:val="false"/>
          <w:i w:val="false"/>
          <w:color w:val="000000"/>
          <w:sz w:val="28"/>
        </w:rPr>
        <w:t xml:space="preserve">
                     тыңайған                                 ортаны </w:t>
      </w:r>
    </w:p>
    <w:p>
      <w:pPr>
        <w:spacing w:after="0"/>
        <w:ind w:left="0"/>
        <w:jc w:val="both"/>
      </w:pPr>
      <w:r>
        <w:rPr>
          <w:rFonts w:ascii="Times New Roman"/>
          <w:b w:val="false"/>
          <w:i w:val="false"/>
          <w:color w:val="000000"/>
          <w:sz w:val="28"/>
        </w:rPr>
        <w:t xml:space="preserve">
                     жерлерiн                                 қорғау </w:t>
      </w:r>
    </w:p>
    <w:p>
      <w:pPr>
        <w:spacing w:after="0"/>
        <w:ind w:left="0"/>
        <w:jc w:val="both"/>
      </w:pPr>
      <w:r>
        <w:rPr>
          <w:rFonts w:ascii="Times New Roman"/>
          <w:b w:val="false"/>
          <w:i w:val="false"/>
          <w:color w:val="000000"/>
          <w:sz w:val="28"/>
        </w:rPr>
        <w:t xml:space="preserve">
                     оңалту                                   министрлігі </w:t>
      </w:r>
    </w:p>
    <w:p>
      <w:pPr>
        <w:spacing w:after="0"/>
        <w:ind w:left="0"/>
        <w:jc w:val="both"/>
      </w:pP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1        029   Iшкi көз.   Қосымша құнға         шілде - </w:t>
      </w:r>
    </w:p>
    <w:p>
      <w:pPr>
        <w:spacing w:after="0"/>
        <w:ind w:left="0"/>
        <w:jc w:val="both"/>
      </w:pPr>
      <w:r>
        <w:rPr>
          <w:rFonts w:ascii="Times New Roman"/>
          <w:b w:val="false"/>
          <w:i w:val="false"/>
          <w:color w:val="000000"/>
          <w:sz w:val="28"/>
        </w:rPr>
        <w:t xml:space="preserve">
                     дердің      салынатын салықтары   желтоқсан </w:t>
      </w:r>
    </w:p>
    <w:p>
      <w:pPr>
        <w:spacing w:after="0"/>
        <w:ind w:left="0"/>
        <w:jc w:val="both"/>
      </w:pPr>
      <w:r>
        <w:rPr>
          <w:rFonts w:ascii="Times New Roman"/>
          <w:b w:val="false"/>
          <w:i w:val="false"/>
          <w:color w:val="000000"/>
          <w:sz w:val="28"/>
        </w:rPr>
        <w:t xml:space="preserve">
                     есебiнен    мен кеден салығын </w:t>
      </w:r>
    </w:p>
    <w:p>
      <w:pPr>
        <w:spacing w:after="0"/>
        <w:ind w:left="0"/>
        <w:jc w:val="both"/>
      </w:pPr>
      <w:r>
        <w:rPr>
          <w:rFonts w:ascii="Times New Roman"/>
          <w:b w:val="false"/>
          <w:i w:val="false"/>
          <w:color w:val="000000"/>
          <w:sz w:val="28"/>
        </w:rPr>
        <w:t xml:space="preserve">
                     грантты     төлеу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орындауды күтілетін нәтижелер: 500 гектар қуаң жер және 3,5 мың гектар зақымдалған жайлымы қалпына келтіріледі; бұта көшеттерін өндіретін танап жасалады, 1 жел агрегаты орнатылады, 2 eлді мекендe сүт жинайтын орталық ұйымдастырылады. Сонымен қатар жобаны жүзеге асыру үшiн келесi жылдарына дайындық жұмыстары жүргізіледі (топырақты өңдеу, тұқым және жабдықтарды сатып алу). </w:t>
      </w:r>
    </w:p>
    <w:bookmarkStart w:name="z11"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"Ақтау Теңiз порты" арнайы экономикалық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аймағының аумағында экологиялық бекет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041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40 100 мың теңге (қырық миллион жүз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1993 жылғы 31 наурыздағы Қазақстан Республикасының Су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11 наурыздағы "Атмосфералық ауаны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2002 жылғы 26 сәуiрдегi "Ақтау Теңiз порты" арнайы экономикалық аймағын құру туралы" </w:t>
      </w:r>
      <w:r>
        <w:rPr>
          <w:rFonts w:ascii="Times New Roman"/>
          <w:b w:val="false"/>
          <w:i w:val="false"/>
          <w:color w:val="000000"/>
          <w:sz w:val="28"/>
        </w:rPr>
        <w:t xml:space="preserve">Үкiмi </w:t>
      </w:r>
      <w:r>
        <w:rPr>
          <w:rFonts w:ascii="Times New Roman"/>
          <w:b w:val="false"/>
          <w:i w:val="false"/>
          <w:color w:val="000000"/>
          <w:sz w:val="28"/>
        </w:rPr>
        <w:t xml:space="preserve">; Қазақстан Республикасы Үкiметiнiң 2001 жылғы 27 шiлдедегi N 885 "Мекемелердің Ережелерiн және табиғи ресурстар және қоршаған орта мониторингiсiн бiрыңғай мемлекеттiк жүйеде жүргiзудi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2 наурыздағы N 185 "Казгидромет" және "Казавиамет республикалық мемлекеттiк кәсiпорынын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"Ақтау Теңiз порты" арнайы экономикалық аймағындағы теңiз акваториялары мен басқа компоненттерiнің ластануын, қоршаған ортаның жағдайын үнемi және әділдікпен бағалау үшiн кешендi бақылау жасау, Каспий теңiзiнің экожүйесiне антропогендiк ықпалы және табиғи ортаның әсер етуiн бағалау. </w:t>
      </w:r>
    </w:p>
    <w:p>
      <w:pPr>
        <w:spacing w:after="0"/>
        <w:ind w:left="0"/>
        <w:jc w:val="both"/>
      </w:pPr>
      <w:r>
        <w:rPr>
          <w:rFonts w:ascii="Times New Roman"/>
          <w:b w:val="false"/>
          <w:i w:val="false"/>
          <w:color w:val="000000"/>
          <w:sz w:val="28"/>
        </w:rPr>
        <w:t xml:space="preserve">
            5. Бюджеттiк бағдарламаның мiндеттерi: "Ақтау Теңiз порты" арнайы экономикалық аумағында экологиялық бекеттер құрастыру. </w:t>
      </w:r>
    </w:p>
    <w:p>
      <w:pPr>
        <w:spacing w:after="0"/>
        <w:ind w:left="0"/>
        <w:jc w:val="both"/>
      </w:pPr>
      <w:r>
        <w:rPr>
          <w:rFonts w:ascii="Times New Roman"/>
          <w:b w:val="false"/>
          <w:i w:val="false"/>
          <w:color w:val="000000"/>
          <w:sz w:val="28"/>
        </w:rPr>
        <w:t xml:space="preserve">
            6. Бюджеттiк бағдарламаны iске асыру iс-шарасының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041        "Ақтау      Экологиялық бекет     жыл    Қазақстан </w:t>
      </w:r>
    </w:p>
    <w:p>
      <w:pPr>
        <w:spacing w:after="0"/>
        <w:ind w:left="0"/>
        <w:jc w:val="both"/>
      </w:pPr>
      <w:r>
        <w:rPr>
          <w:rFonts w:ascii="Times New Roman"/>
          <w:b w:val="false"/>
          <w:i w:val="false"/>
          <w:color w:val="000000"/>
          <w:sz w:val="28"/>
        </w:rPr>
        <w:t xml:space="preserve">
                     Теңіз       құру шаралары:        бойы   Республика. </w:t>
      </w:r>
    </w:p>
    <w:p>
      <w:pPr>
        <w:spacing w:after="0"/>
        <w:ind w:left="0"/>
        <w:jc w:val="both"/>
      </w:pPr>
      <w:r>
        <w:rPr>
          <w:rFonts w:ascii="Times New Roman"/>
          <w:b w:val="false"/>
          <w:i w:val="false"/>
          <w:color w:val="000000"/>
          <w:sz w:val="28"/>
        </w:rPr>
        <w:t xml:space="preserve">
                     порты"      1. Экологиялық               сының </w:t>
      </w:r>
    </w:p>
    <w:p>
      <w:pPr>
        <w:spacing w:after="0"/>
        <w:ind w:left="0"/>
        <w:jc w:val="both"/>
      </w:pPr>
      <w:r>
        <w:rPr>
          <w:rFonts w:ascii="Times New Roman"/>
          <w:b w:val="false"/>
          <w:i w:val="false"/>
          <w:color w:val="000000"/>
          <w:sz w:val="28"/>
        </w:rPr>
        <w:t xml:space="preserve">
                     арнайы      бекет құру мына              Қоршаған </w:t>
      </w:r>
    </w:p>
    <w:p>
      <w:pPr>
        <w:spacing w:after="0"/>
        <w:ind w:left="0"/>
        <w:jc w:val="both"/>
      </w:pPr>
      <w:r>
        <w:rPr>
          <w:rFonts w:ascii="Times New Roman"/>
          <w:b w:val="false"/>
          <w:i w:val="false"/>
          <w:color w:val="000000"/>
          <w:sz w:val="28"/>
        </w:rPr>
        <w:t xml:space="preserve">
                     экономика.  жұмыстар бойынша             ортаны </w:t>
      </w:r>
    </w:p>
    <w:p>
      <w:pPr>
        <w:spacing w:after="0"/>
        <w:ind w:left="0"/>
        <w:jc w:val="both"/>
      </w:pPr>
      <w:r>
        <w:rPr>
          <w:rFonts w:ascii="Times New Roman"/>
          <w:b w:val="false"/>
          <w:i w:val="false"/>
          <w:color w:val="000000"/>
          <w:sz w:val="28"/>
        </w:rPr>
        <w:t xml:space="preserve">
                     лық         жобаланады:                  қорғау </w:t>
      </w:r>
    </w:p>
    <w:p>
      <w:pPr>
        <w:spacing w:after="0"/>
        <w:ind w:left="0"/>
        <w:jc w:val="both"/>
      </w:pPr>
      <w:r>
        <w:rPr>
          <w:rFonts w:ascii="Times New Roman"/>
          <w:b w:val="false"/>
          <w:i w:val="false"/>
          <w:color w:val="000000"/>
          <w:sz w:val="28"/>
        </w:rPr>
        <w:t xml:space="preserve">
                     аймағының   - бақылау нүктеле.           министрлігі </w:t>
      </w:r>
    </w:p>
    <w:p>
      <w:pPr>
        <w:spacing w:after="0"/>
        <w:ind w:left="0"/>
        <w:jc w:val="both"/>
      </w:pPr>
      <w:r>
        <w:rPr>
          <w:rFonts w:ascii="Times New Roman"/>
          <w:b w:val="false"/>
          <w:i w:val="false"/>
          <w:color w:val="000000"/>
          <w:sz w:val="28"/>
        </w:rPr>
        <w:t xml:space="preserve">
                     аумағында   рін таңдау; </w:t>
      </w:r>
    </w:p>
    <w:p>
      <w:pPr>
        <w:spacing w:after="0"/>
        <w:ind w:left="0"/>
        <w:jc w:val="both"/>
      </w:pPr>
      <w:r>
        <w:rPr>
          <w:rFonts w:ascii="Times New Roman"/>
          <w:b w:val="false"/>
          <w:i w:val="false"/>
          <w:color w:val="000000"/>
          <w:sz w:val="28"/>
        </w:rPr>
        <w:t xml:space="preserve">
                     экология.   - белгiленген </w:t>
      </w:r>
    </w:p>
    <w:p>
      <w:pPr>
        <w:spacing w:after="0"/>
        <w:ind w:left="0"/>
        <w:jc w:val="both"/>
      </w:pPr>
      <w:r>
        <w:rPr>
          <w:rFonts w:ascii="Times New Roman"/>
          <w:b w:val="false"/>
          <w:i w:val="false"/>
          <w:color w:val="000000"/>
          <w:sz w:val="28"/>
        </w:rPr>
        <w:t xml:space="preserve">
                     лық бекет   параметрлер мен </w:t>
      </w:r>
    </w:p>
    <w:p>
      <w:pPr>
        <w:spacing w:after="0"/>
        <w:ind w:left="0"/>
        <w:jc w:val="both"/>
      </w:pPr>
      <w:r>
        <w:rPr>
          <w:rFonts w:ascii="Times New Roman"/>
          <w:b w:val="false"/>
          <w:i w:val="false"/>
          <w:color w:val="000000"/>
          <w:sz w:val="28"/>
        </w:rPr>
        <w:t xml:space="preserve">
                     құру        талдау түрлерiн </w:t>
      </w:r>
    </w:p>
    <w:p>
      <w:pPr>
        <w:spacing w:after="0"/>
        <w:ind w:left="0"/>
        <w:jc w:val="both"/>
      </w:pPr>
      <w:r>
        <w:rPr>
          <w:rFonts w:ascii="Times New Roman"/>
          <w:b w:val="false"/>
          <w:i w:val="false"/>
          <w:color w:val="000000"/>
          <w:sz w:val="28"/>
        </w:rPr>
        <w:t xml:space="preserve">
                                 таңдау; </w:t>
      </w:r>
    </w:p>
    <w:p>
      <w:pPr>
        <w:spacing w:after="0"/>
        <w:ind w:left="0"/>
        <w:jc w:val="both"/>
      </w:pPr>
      <w:r>
        <w:rPr>
          <w:rFonts w:ascii="Times New Roman"/>
          <w:b w:val="false"/>
          <w:i w:val="false"/>
          <w:color w:val="000000"/>
          <w:sz w:val="28"/>
        </w:rPr>
        <w:t xml:space="preserve">
                                 - берiлген ақпарат. </w:t>
      </w:r>
    </w:p>
    <w:p>
      <w:pPr>
        <w:spacing w:after="0"/>
        <w:ind w:left="0"/>
        <w:jc w:val="both"/>
      </w:pPr>
      <w:r>
        <w:rPr>
          <w:rFonts w:ascii="Times New Roman"/>
          <w:b w:val="false"/>
          <w:i w:val="false"/>
          <w:color w:val="000000"/>
          <w:sz w:val="28"/>
        </w:rPr>
        <w:t xml:space="preserve">
                                 тар көлемiн анықтау; </w:t>
      </w:r>
    </w:p>
    <w:p>
      <w:pPr>
        <w:spacing w:after="0"/>
        <w:ind w:left="0"/>
        <w:jc w:val="both"/>
      </w:pPr>
      <w:r>
        <w:rPr>
          <w:rFonts w:ascii="Times New Roman"/>
          <w:b w:val="false"/>
          <w:i w:val="false"/>
          <w:color w:val="000000"/>
          <w:sz w:val="28"/>
        </w:rPr>
        <w:t xml:space="preserve">
                                 - мемлекеттiк бақылау </w:t>
      </w:r>
    </w:p>
    <w:p>
      <w:pPr>
        <w:spacing w:after="0"/>
        <w:ind w:left="0"/>
        <w:jc w:val="both"/>
      </w:pPr>
      <w:r>
        <w:rPr>
          <w:rFonts w:ascii="Times New Roman"/>
          <w:b w:val="false"/>
          <w:i w:val="false"/>
          <w:color w:val="000000"/>
          <w:sz w:val="28"/>
        </w:rPr>
        <w:t xml:space="preserve">
                                 және басқару ұйым. </w:t>
      </w:r>
    </w:p>
    <w:p>
      <w:pPr>
        <w:spacing w:after="0"/>
        <w:ind w:left="0"/>
        <w:jc w:val="both"/>
      </w:pPr>
      <w:r>
        <w:rPr>
          <w:rFonts w:ascii="Times New Roman"/>
          <w:b w:val="false"/>
          <w:i w:val="false"/>
          <w:color w:val="000000"/>
          <w:sz w:val="28"/>
        </w:rPr>
        <w:t xml:space="preserve">
                                 дарымен өзара </w:t>
      </w:r>
    </w:p>
    <w:p>
      <w:pPr>
        <w:spacing w:after="0"/>
        <w:ind w:left="0"/>
        <w:jc w:val="both"/>
      </w:pPr>
      <w:r>
        <w:rPr>
          <w:rFonts w:ascii="Times New Roman"/>
          <w:b w:val="false"/>
          <w:i w:val="false"/>
          <w:color w:val="000000"/>
          <w:sz w:val="28"/>
        </w:rPr>
        <w:t xml:space="preserve">
                                 әрекеттесу бағдарла. </w:t>
      </w:r>
    </w:p>
    <w:p>
      <w:pPr>
        <w:spacing w:after="0"/>
        <w:ind w:left="0"/>
        <w:jc w:val="both"/>
      </w:pPr>
      <w:r>
        <w:rPr>
          <w:rFonts w:ascii="Times New Roman"/>
          <w:b w:val="false"/>
          <w:i w:val="false"/>
          <w:color w:val="000000"/>
          <w:sz w:val="28"/>
        </w:rPr>
        <w:t xml:space="preserve">
                                 масын талдау; </w:t>
      </w:r>
    </w:p>
    <w:p>
      <w:pPr>
        <w:spacing w:after="0"/>
        <w:ind w:left="0"/>
        <w:jc w:val="both"/>
      </w:pPr>
      <w:r>
        <w:rPr>
          <w:rFonts w:ascii="Times New Roman"/>
          <w:b w:val="false"/>
          <w:i w:val="false"/>
          <w:color w:val="000000"/>
          <w:sz w:val="28"/>
        </w:rPr>
        <w:t xml:space="preserve">
                                 2. Лабораториялық </w:t>
      </w:r>
    </w:p>
    <w:p>
      <w:pPr>
        <w:spacing w:after="0"/>
        <w:ind w:left="0"/>
        <w:jc w:val="both"/>
      </w:pPr>
      <w:r>
        <w:rPr>
          <w:rFonts w:ascii="Times New Roman"/>
          <w:b w:val="false"/>
          <w:i w:val="false"/>
          <w:color w:val="000000"/>
          <w:sz w:val="28"/>
        </w:rPr>
        <w:t xml:space="preserve">
                                 құралдарды мүлiктену: </w:t>
      </w:r>
    </w:p>
    <w:p>
      <w:pPr>
        <w:spacing w:after="0"/>
        <w:ind w:left="0"/>
        <w:jc w:val="both"/>
      </w:pPr>
      <w:r>
        <w:rPr>
          <w:rFonts w:ascii="Times New Roman"/>
          <w:b w:val="false"/>
          <w:i w:val="false"/>
          <w:color w:val="000000"/>
          <w:sz w:val="28"/>
        </w:rPr>
        <w:t xml:space="preserve">
                                 - атмосфералық ауаны </w:t>
      </w:r>
    </w:p>
    <w:p>
      <w:pPr>
        <w:spacing w:after="0"/>
        <w:ind w:left="0"/>
        <w:jc w:val="both"/>
      </w:pPr>
      <w:r>
        <w:rPr>
          <w:rFonts w:ascii="Times New Roman"/>
          <w:b w:val="false"/>
          <w:i w:val="false"/>
          <w:color w:val="000000"/>
          <w:sz w:val="28"/>
        </w:rPr>
        <w:t xml:space="preserve">
                                 бақылау үшiн стацио. </w:t>
      </w:r>
    </w:p>
    <w:p>
      <w:pPr>
        <w:spacing w:after="0"/>
        <w:ind w:left="0"/>
        <w:jc w:val="both"/>
      </w:pPr>
      <w:r>
        <w:rPr>
          <w:rFonts w:ascii="Times New Roman"/>
          <w:b w:val="false"/>
          <w:i w:val="false"/>
          <w:color w:val="000000"/>
          <w:sz w:val="28"/>
        </w:rPr>
        <w:t xml:space="preserve">
                                 нарлық бекет - 1 </w:t>
      </w:r>
    </w:p>
    <w:p>
      <w:pPr>
        <w:spacing w:after="0"/>
        <w:ind w:left="0"/>
        <w:jc w:val="both"/>
      </w:pPr>
      <w:r>
        <w:rPr>
          <w:rFonts w:ascii="Times New Roman"/>
          <w:b w:val="false"/>
          <w:i w:val="false"/>
          <w:color w:val="000000"/>
          <w:sz w:val="28"/>
        </w:rPr>
        <w:t xml:space="preserve">
                                 бiрлiк, су сапасын </w:t>
      </w:r>
    </w:p>
    <w:p>
      <w:pPr>
        <w:spacing w:after="0"/>
        <w:ind w:left="0"/>
        <w:jc w:val="both"/>
      </w:pPr>
      <w:r>
        <w:rPr>
          <w:rFonts w:ascii="Times New Roman"/>
          <w:b w:val="false"/>
          <w:i w:val="false"/>
          <w:color w:val="000000"/>
          <w:sz w:val="28"/>
        </w:rPr>
        <w:t xml:space="preserve">
                                 тексеру үшiн порта. </w:t>
      </w:r>
    </w:p>
    <w:p>
      <w:pPr>
        <w:spacing w:after="0"/>
        <w:ind w:left="0"/>
        <w:jc w:val="both"/>
      </w:pPr>
      <w:r>
        <w:rPr>
          <w:rFonts w:ascii="Times New Roman"/>
          <w:b w:val="false"/>
          <w:i w:val="false"/>
          <w:color w:val="000000"/>
          <w:sz w:val="28"/>
        </w:rPr>
        <w:t xml:space="preserve">
                                 тивтiк лаборатория </w:t>
      </w:r>
    </w:p>
    <w:p>
      <w:pPr>
        <w:spacing w:after="0"/>
        <w:ind w:left="0"/>
        <w:jc w:val="both"/>
      </w:pPr>
      <w:r>
        <w:rPr>
          <w:rFonts w:ascii="Times New Roman"/>
          <w:b w:val="false"/>
          <w:i w:val="false"/>
          <w:color w:val="000000"/>
          <w:sz w:val="28"/>
        </w:rPr>
        <w:t xml:space="preserve">
                                 - 1 бiрлік, кешендi </w:t>
      </w:r>
    </w:p>
    <w:p>
      <w:pPr>
        <w:spacing w:after="0"/>
        <w:ind w:left="0"/>
        <w:jc w:val="both"/>
      </w:pPr>
      <w:r>
        <w:rPr>
          <w:rFonts w:ascii="Times New Roman"/>
          <w:b w:val="false"/>
          <w:i w:val="false"/>
          <w:color w:val="000000"/>
          <w:sz w:val="28"/>
        </w:rPr>
        <w:t xml:space="preserve">
                                 химия - аналитикалық </w:t>
      </w:r>
    </w:p>
    <w:p>
      <w:pPr>
        <w:spacing w:after="0"/>
        <w:ind w:left="0"/>
        <w:jc w:val="both"/>
      </w:pPr>
      <w:r>
        <w:rPr>
          <w:rFonts w:ascii="Times New Roman"/>
          <w:b w:val="false"/>
          <w:i w:val="false"/>
          <w:color w:val="000000"/>
          <w:sz w:val="28"/>
        </w:rPr>
        <w:t xml:space="preserve">
                                 лаборатория - 1 бiр. </w:t>
      </w:r>
    </w:p>
    <w:p>
      <w:pPr>
        <w:spacing w:after="0"/>
        <w:ind w:left="0"/>
        <w:jc w:val="both"/>
      </w:pPr>
      <w:r>
        <w:rPr>
          <w:rFonts w:ascii="Times New Roman"/>
          <w:b w:val="false"/>
          <w:i w:val="false"/>
          <w:color w:val="000000"/>
          <w:sz w:val="28"/>
        </w:rPr>
        <w:t xml:space="preserve">
                                 лiк және тағы басқа </w:t>
      </w:r>
    </w:p>
    <w:p>
      <w:pPr>
        <w:spacing w:after="0"/>
        <w:ind w:left="0"/>
        <w:jc w:val="both"/>
      </w:pPr>
      <w:r>
        <w:rPr>
          <w:rFonts w:ascii="Times New Roman"/>
          <w:b w:val="false"/>
          <w:i w:val="false"/>
          <w:color w:val="000000"/>
          <w:sz w:val="28"/>
        </w:rPr>
        <w:t xml:space="preserve">
                                 жабдықтар, жұмсалған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 лабораториялық </w:t>
      </w:r>
    </w:p>
    <w:p>
      <w:pPr>
        <w:spacing w:after="0"/>
        <w:ind w:left="0"/>
        <w:jc w:val="both"/>
      </w:pPr>
      <w:r>
        <w:rPr>
          <w:rFonts w:ascii="Times New Roman"/>
          <w:b w:val="false"/>
          <w:i w:val="false"/>
          <w:color w:val="000000"/>
          <w:sz w:val="28"/>
        </w:rPr>
        <w:t xml:space="preserve">
                                 жиһазы - 12 зат, жүзу </w:t>
      </w:r>
    </w:p>
    <w:p>
      <w:pPr>
        <w:spacing w:after="0"/>
        <w:ind w:left="0"/>
        <w:jc w:val="both"/>
      </w:pPr>
      <w:r>
        <w:rPr>
          <w:rFonts w:ascii="Times New Roman"/>
          <w:b w:val="false"/>
          <w:i w:val="false"/>
          <w:color w:val="000000"/>
          <w:sz w:val="28"/>
        </w:rPr>
        <w:t xml:space="preserve">
                                 құралдары катер - 1 </w:t>
      </w:r>
    </w:p>
    <w:p>
      <w:pPr>
        <w:spacing w:after="0"/>
        <w:ind w:left="0"/>
        <w:jc w:val="both"/>
      </w:pPr>
      <w:r>
        <w:rPr>
          <w:rFonts w:ascii="Times New Roman"/>
          <w:b w:val="false"/>
          <w:i w:val="false"/>
          <w:color w:val="000000"/>
          <w:sz w:val="28"/>
        </w:rPr>
        <w:t xml:space="preserve">
                                 бiрлiк, автокөлiк - </w:t>
      </w:r>
    </w:p>
    <w:p>
      <w:pPr>
        <w:spacing w:after="0"/>
        <w:ind w:left="0"/>
        <w:jc w:val="both"/>
      </w:pPr>
      <w:r>
        <w:rPr>
          <w:rFonts w:ascii="Times New Roman"/>
          <w:b w:val="false"/>
          <w:i w:val="false"/>
          <w:color w:val="000000"/>
          <w:sz w:val="28"/>
        </w:rPr>
        <w:t xml:space="preserve">
                                 1 бiрлiк, жұмыс </w:t>
      </w:r>
    </w:p>
    <w:p>
      <w:pPr>
        <w:spacing w:after="0"/>
        <w:ind w:left="0"/>
        <w:jc w:val="both"/>
      </w:pPr>
      <w:r>
        <w:rPr>
          <w:rFonts w:ascii="Times New Roman"/>
          <w:b w:val="false"/>
          <w:i w:val="false"/>
          <w:color w:val="000000"/>
          <w:sz w:val="28"/>
        </w:rPr>
        <w:t xml:space="preserve">
                                 ғимараты - 1 бiрлік, </w:t>
      </w:r>
    </w:p>
    <w:p>
      <w:pPr>
        <w:spacing w:after="0"/>
        <w:ind w:left="0"/>
        <w:jc w:val="both"/>
      </w:pPr>
      <w:r>
        <w:rPr>
          <w:rFonts w:ascii="Times New Roman"/>
          <w:b w:val="false"/>
          <w:i w:val="false"/>
          <w:color w:val="000000"/>
          <w:sz w:val="28"/>
        </w:rPr>
        <w:t xml:space="preserve">
                                 кеңсе жиhазы - 21 </w:t>
      </w:r>
    </w:p>
    <w:p>
      <w:pPr>
        <w:spacing w:after="0"/>
        <w:ind w:left="0"/>
        <w:jc w:val="both"/>
      </w:pPr>
      <w:r>
        <w:rPr>
          <w:rFonts w:ascii="Times New Roman"/>
          <w:b w:val="false"/>
          <w:i w:val="false"/>
          <w:color w:val="000000"/>
          <w:sz w:val="28"/>
        </w:rPr>
        <w:t xml:space="preserve">
                                 зат, ұйымдастыру </w:t>
      </w:r>
    </w:p>
    <w:p>
      <w:pPr>
        <w:spacing w:after="0"/>
        <w:ind w:left="0"/>
        <w:jc w:val="both"/>
      </w:pPr>
      <w:r>
        <w:rPr>
          <w:rFonts w:ascii="Times New Roman"/>
          <w:b w:val="false"/>
          <w:i w:val="false"/>
          <w:color w:val="000000"/>
          <w:sz w:val="28"/>
        </w:rPr>
        <w:t xml:space="preserve">
                                 техникасы - 1 жинақ </w:t>
      </w:r>
    </w:p>
    <w:p>
      <w:pPr>
        <w:spacing w:after="0"/>
        <w:ind w:left="0"/>
        <w:jc w:val="both"/>
      </w:pPr>
      <w:r>
        <w:rPr>
          <w:rFonts w:ascii="Times New Roman"/>
          <w:b w:val="false"/>
          <w:i w:val="false"/>
          <w:color w:val="000000"/>
          <w:sz w:val="28"/>
        </w:rPr>
        <w:t xml:space="preserve">
                                 (компьютер, телефакс </w:t>
      </w:r>
    </w:p>
    <w:p>
      <w:pPr>
        <w:spacing w:after="0"/>
        <w:ind w:left="0"/>
        <w:jc w:val="both"/>
      </w:pPr>
      <w:r>
        <w:rPr>
          <w:rFonts w:ascii="Times New Roman"/>
          <w:b w:val="false"/>
          <w:i w:val="false"/>
          <w:color w:val="000000"/>
          <w:sz w:val="28"/>
        </w:rPr>
        <w:t xml:space="preserve">
                                 және тағы басқа </w:t>
      </w:r>
    </w:p>
    <w:p>
      <w:pPr>
        <w:spacing w:after="0"/>
        <w:ind w:left="0"/>
        <w:jc w:val="both"/>
      </w:pPr>
      <w:r>
        <w:rPr>
          <w:rFonts w:ascii="Times New Roman"/>
          <w:b w:val="false"/>
          <w:i w:val="false"/>
          <w:color w:val="000000"/>
          <w:sz w:val="28"/>
        </w:rPr>
        <w:t xml:space="preserve">
                                 заттар) сатып алу. </w:t>
      </w:r>
    </w:p>
    <w:p>
      <w:pPr>
        <w:spacing w:after="0"/>
        <w:ind w:left="0"/>
        <w:jc w:val="both"/>
      </w:pPr>
      <w:r>
        <w:rPr>
          <w:rFonts w:ascii="Times New Roman"/>
          <w:b w:val="false"/>
          <w:i w:val="false"/>
          <w:color w:val="000000"/>
          <w:sz w:val="28"/>
        </w:rPr>
        <w:t xml:space="preserve">
                                 3. Сынақ жұмыстарын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 су, aуaғa бақылау </w:t>
      </w:r>
    </w:p>
    <w:p>
      <w:pPr>
        <w:spacing w:after="0"/>
        <w:ind w:left="0"/>
        <w:jc w:val="both"/>
      </w:pPr>
      <w:r>
        <w:rPr>
          <w:rFonts w:ascii="Times New Roman"/>
          <w:b w:val="false"/>
          <w:i w:val="false"/>
          <w:color w:val="000000"/>
          <w:sz w:val="28"/>
        </w:rPr>
        <w:t xml:space="preserve">
                                 сынақтарын өткiзу; </w:t>
      </w:r>
    </w:p>
    <w:p>
      <w:pPr>
        <w:spacing w:after="0"/>
        <w:ind w:left="0"/>
        <w:jc w:val="both"/>
      </w:pPr>
      <w:r>
        <w:rPr>
          <w:rFonts w:ascii="Times New Roman"/>
          <w:b w:val="false"/>
          <w:i w:val="false"/>
          <w:color w:val="000000"/>
          <w:sz w:val="28"/>
        </w:rPr>
        <w:t xml:space="preserve">
                                 - сынақ өткiзу әдiс. </w:t>
      </w:r>
    </w:p>
    <w:p>
      <w:pPr>
        <w:spacing w:after="0"/>
        <w:ind w:left="0"/>
        <w:jc w:val="both"/>
      </w:pPr>
      <w:r>
        <w:rPr>
          <w:rFonts w:ascii="Times New Roman"/>
          <w:b w:val="false"/>
          <w:i w:val="false"/>
          <w:color w:val="000000"/>
          <w:sz w:val="28"/>
        </w:rPr>
        <w:t xml:space="preserve">
                                 темесiн қалыптастыру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"Ақтау Теңіз порты" арнайы экономикалық аймағындағы қоршаған ортаның жағдайы жөнiнде әділ ақпаратпен қамту үшін тиімді жүйе ұйымдастыру. </w:t>
      </w:r>
    </w:p>
    <w:bookmarkStart w:name="z12"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"Қазақстан Республикасы Қоршаған ортаны қорғау министрлiгiн материалдық-техникалық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1 210 мың теңге (бiр миллион екі жүз он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Республикасының 2002 жылғы 16 мамырдағы "Мемлекеттiк сатып алу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Yкіметінiң 2002 жылғы 6 қарашадағы N 1173 "Қазақстан Республикасының Қоршаған ортаны қорғау министрлігінің сұрақтары"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қоршаған ортаны қорғау министрлiгінің қызметін қамтамасыз ету. </w:t>
      </w:r>
    </w:p>
    <w:p>
      <w:pPr>
        <w:spacing w:after="0"/>
        <w:ind w:left="0"/>
        <w:jc w:val="both"/>
      </w:pPr>
      <w:r>
        <w:rPr>
          <w:rFonts w:ascii="Times New Roman"/>
          <w:b w:val="false"/>
          <w:i w:val="false"/>
          <w:color w:val="000000"/>
          <w:sz w:val="28"/>
        </w:rPr>
        <w:t xml:space="preserve">
            5. Бюджеттiк бағдарламаның міндеттері: Қазақстан Республикасының қоршаған ортаны қорғау министрлігінің материалдық-техникалық базасын нығайту және жабдықтау. </w:t>
      </w:r>
    </w:p>
    <w:p>
      <w:pPr>
        <w:spacing w:after="0"/>
        <w:ind w:left="0"/>
        <w:jc w:val="both"/>
      </w:pPr>
      <w:r>
        <w:rPr>
          <w:rFonts w:ascii="Times New Roman"/>
          <w:b w:val="false"/>
          <w:i w:val="false"/>
          <w:color w:val="000000"/>
          <w:sz w:val="28"/>
        </w:rPr>
        <w:t xml:space="preserve">
            6. Бюджеттік бағдарламаны іске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        Қазақстан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касы </w:t>
      </w:r>
    </w:p>
    <w:p>
      <w:pPr>
        <w:spacing w:after="0"/>
        <w:ind w:left="0"/>
        <w:jc w:val="both"/>
      </w:pPr>
      <w:r>
        <w:rPr>
          <w:rFonts w:ascii="Times New Roman"/>
          <w:b w:val="false"/>
          <w:i w:val="false"/>
          <w:color w:val="000000"/>
          <w:sz w:val="28"/>
        </w:rPr>
        <w:t xml:space="preserve">
                     Қоршаған </w:t>
      </w:r>
    </w:p>
    <w:p>
      <w:pPr>
        <w:spacing w:after="0"/>
        <w:ind w:left="0"/>
        <w:jc w:val="both"/>
      </w:pPr>
      <w:r>
        <w:rPr>
          <w:rFonts w:ascii="Times New Roman"/>
          <w:b w:val="false"/>
          <w:i w:val="false"/>
          <w:color w:val="000000"/>
          <w:sz w:val="28"/>
        </w:rPr>
        <w:t xml:space="preserve">
                     ортаны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лігін </w:t>
      </w:r>
    </w:p>
    <w:p>
      <w:pPr>
        <w:spacing w:after="0"/>
        <w:ind w:left="0"/>
        <w:jc w:val="both"/>
      </w:pPr>
      <w:r>
        <w:rPr>
          <w:rFonts w:ascii="Times New Roman"/>
          <w:b w:val="false"/>
          <w:i w:val="false"/>
          <w:color w:val="000000"/>
          <w:sz w:val="28"/>
        </w:rPr>
        <w:t xml:space="preserve">
                     материалдық </w:t>
      </w:r>
    </w:p>
    <w:p>
      <w:pPr>
        <w:spacing w:after="0"/>
        <w:ind w:left="0"/>
        <w:jc w:val="both"/>
      </w:pPr>
      <w:r>
        <w:rPr>
          <w:rFonts w:ascii="Times New Roman"/>
          <w:b w:val="false"/>
          <w:i w:val="false"/>
          <w:color w:val="000000"/>
          <w:sz w:val="28"/>
        </w:rPr>
        <w:t xml:space="preserve">
                     -техника. </w:t>
      </w:r>
    </w:p>
    <w:p>
      <w:pPr>
        <w:spacing w:after="0"/>
        <w:ind w:left="0"/>
        <w:jc w:val="both"/>
      </w:pPr>
      <w:r>
        <w:rPr>
          <w:rFonts w:ascii="Times New Roman"/>
          <w:b w:val="false"/>
          <w:i w:val="false"/>
          <w:color w:val="000000"/>
          <w:sz w:val="28"/>
        </w:rPr>
        <w:t xml:space="preserve">
                     лық қамта. </w:t>
      </w:r>
    </w:p>
    <w:p>
      <w:pPr>
        <w:spacing w:after="0"/>
        <w:ind w:left="0"/>
        <w:jc w:val="both"/>
      </w:pPr>
      <w:r>
        <w:rPr>
          <w:rFonts w:ascii="Times New Roman"/>
          <w:b w:val="false"/>
          <w:i w:val="false"/>
          <w:color w:val="000000"/>
          <w:sz w:val="28"/>
        </w:rPr>
        <w:t xml:space="preserve">
                     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030   Орталық     22 жинақ кеңсе         I     Қазақстан </w:t>
      </w:r>
    </w:p>
    <w:p>
      <w:pPr>
        <w:spacing w:after="0"/>
        <w:ind w:left="0"/>
        <w:jc w:val="both"/>
      </w:pPr>
      <w:r>
        <w:rPr>
          <w:rFonts w:ascii="Times New Roman"/>
          <w:b w:val="false"/>
          <w:i w:val="false"/>
          <w:color w:val="000000"/>
          <w:sz w:val="28"/>
        </w:rPr>
        <w:t xml:space="preserve">
                     орган       жиһазын (стол, тумба тоқсан  Республика. </w:t>
      </w:r>
    </w:p>
    <w:p>
      <w:pPr>
        <w:spacing w:after="0"/>
        <w:ind w:left="0"/>
        <w:jc w:val="both"/>
      </w:pPr>
      <w:r>
        <w:rPr>
          <w:rFonts w:ascii="Times New Roman"/>
          <w:b w:val="false"/>
          <w:i w:val="false"/>
          <w:color w:val="000000"/>
          <w:sz w:val="28"/>
        </w:rPr>
        <w:t xml:space="preserve">
                     аппаратын   кресло құжаттарға            сының </w:t>
      </w:r>
    </w:p>
    <w:p>
      <w:pPr>
        <w:spacing w:after="0"/>
        <w:ind w:left="0"/>
        <w:jc w:val="both"/>
      </w:pPr>
      <w:r>
        <w:rPr>
          <w:rFonts w:ascii="Times New Roman"/>
          <w:b w:val="false"/>
          <w:i w:val="false"/>
          <w:color w:val="000000"/>
          <w:sz w:val="28"/>
        </w:rPr>
        <w:t xml:space="preserve">
                     материал.   арналған шкаф) сатып         Қоршаған </w:t>
      </w:r>
    </w:p>
    <w:p>
      <w:pPr>
        <w:spacing w:after="0"/>
        <w:ind w:left="0"/>
        <w:jc w:val="both"/>
      </w:pPr>
      <w:r>
        <w:rPr>
          <w:rFonts w:ascii="Times New Roman"/>
          <w:b w:val="false"/>
          <w:i w:val="false"/>
          <w:color w:val="000000"/>
          <w:sz w:val="28"/>
        </w:rPr>
        <w:t xml:space="preserve">
                     дық-техни.  алу                          ортаны </w:t>
      </w:r>
    </w:p>
    <w:p>
      <w:pPr>
        <w:spacing w:after="0"/>
        <w:ind w:left="0"/>
        <w:jc w:val="both"/>
      </w:pPr>
      <w:r>
        <w:rPr>
          <w:rFonts w:ascii="Times New Roman"/>
          <w:b w:val="false"/>
          <w:i w:val="false"/>
          <w:color w:val="000000"/>
          <w:sz w:val="28"/>
        </w:rPr>
        <w:t xml:space="preserve">
                     калық                                    қорғау </w:t>
      </w:r>
    </w:p>
    <w:p>
      <w:pPr>
        <w:spacing w:after="0"/>
        <w:ind w:left="0"/>
        <w:jc w:val="both"/>
      </w:pPr>
      <w:r>
        <w:rPr>
          <w:rFonts w:ascii="Times New Roman"/>
          <w:b w:val="false"/>
          <w:i w:val="false"/>
          <w:color w:val="000000"/>
          <w:sz w:val="28"/>
        </w:rPr>
        <w:t xml:space="preserve">
                     қамтамасыз                               министрлігі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материалдық-техникалық базаны нығайту мен жабдықтау Қазақстан Республикасы Қоршаған ортаны қорғау министрлігінің орталық аппараты қызметін жетілдіруге мүмкіндік береді. </w:t>
      </w:r>
    </w:p>
    <w:bookmarkStart w:name="z13"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579-қосымша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"Қызылорда қаласының Қоршаған ортаны және тұрғындар денсаулығын қорғау мониторингi орталығын материалдық-техникалық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203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4 300 мың теңге (төрт миллион үш жүз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1993 жылғы 31 наурыздағы Су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11 наурыздағы "Атмосфералық ауа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Yкiметiнің 2001 жылғы 27 маусымдағы N 885 "Қоршаған орта және табиғи ресурстар мониторингiнiң ұйымдастыру және Бiрiккен мемлекеттiк жүйесi Ережелерiн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2001 жылғы 29 тамыздағы N 1121 "Арал аймағын дамыту және қолдау шаралары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қоршаған орта және тұрғындар денсаулығы саласындағы басқармалық шешiмдердi хабарлармен қамтамасыз ету үшiн Қызылорда қаласы тұрғындары мен қоршаған ортаны қорғау мониторингi орталығының тиiмдi жұмыс iстеуін қамтамасыз ету, табиғат қорғау шараларының нәтижелiлiгiн бағалау және қала тұрғындары мен қоршаған ортаға болуы мүмкiн антропогендiк әсерлердің алдын алу. </w:t>
      </w:r>
    </w:p>
    <w:p>
      <w:pPr>
        <w:spacing w:after="0"/>
        <w:ind w:left="0"/>
        <w:jc w:val="both"/>
      </w:pPr>
      <w:r>
        <w:rPr>
          <w:rFonts w:ascii="Times New Roman"/>
          <w:b w:val="false"/>
          <w:i w:val="false"/>
          <w:color w:val="000000"/>
          <w:sz w:val="28"/>
        </w:rPr>
        <w:t xml:space="preserve">
            5. Бюджеттiк бағдарламаның міндеттерi: қоршаған ортаны және қала тұрғындары денсаулығын қорғау мониторингiн жүргiзу және ұйымдастыру үшiн кеңселiк құрылғыларды қоса, аспаптар мен құрылғылар алу және мониторинг хабарлары мен берілiмдерiн тарату, сақтау, өңдеу, алу информациялық автоматтандырылған жүйесiн түзеу. </w:t>
      </w:r>
    </w:p>
    <w:p>
      <w:pPr>
        <w:spacing w:after="0"/>
        <w:ind w:left="0"/>
        <w:jc w:val="both"/>
      </w:pPr>
      <w:r>
        <w:rPr>
          <w:rFonts w:ascii="Times New Roman"/>
          <w:b w:val="false"/>
          <w:i w:val="false"/>
          <w:color w:val="000000"/>
          <w:sz w:val="28"/>
        </w:rPr>
        <w:t xml:space="preserve">
            6. Бюджеттiк бағдарламаны iске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203        Қызылорда   Мониторинг жүргізу    І -    Қазақстан </w:t>
      </w:r>
    </w:p>
    <w:p>
      <w:pPr>
        <w:spacing w:after="0"/>
        <w:ind w:left="0"/>
        <w:jc w:val="both"/>
      </w:pPr>
      <w:r>
        <w:rPr>
          <w:rFonts w:ascii="Times New Roman"/>
          <w:b w:val="false"/>
          <w:i w:val="false"/>
          <w:color w:val="000000"/>
          <w:sz w:val="28"/>
        </w:rPr>
        <w:t xml:space="preserve">
                     қаласының   үшін құрылғылар алу:  ІІІ    Республика. </w:t>
      </w:r>
    </w:p>
    <w:p>
      <w:pPr>
        <w:spacing w:after="0"/>
        <w:ind w:left="0"/>
        <w:jc w:val="both"/>
      </w:pPr>
      <w:r>
        <w:rPr>
          <w:rFonts w:ascii="Times New Roman"/>
          <w:b w:val="false"/>
          <w:i w:val="false"/>
          <w:color w:val="000000"/>
          <w:sz w:val="28"/>
        </w:rPr>
        <w:t xml:space="preserve">
                     Қоршаған    - газоанализатор -    тоқсан сының </w:t>
      </w:r>
    </w:p>
    <w:p>
      <w:pPr>
        <w:spacing w:after="0"/>
        <w:ind w:left="0"/>
        <w:jc w:val="both"/>
      </w:pPr>
      <w:r>
        <w:rPr>
          <w:rFonts w:ascii="Times New Roman"/>
          <w:b w:val="false"/>
          <w:i w:val="false"/>
          <w:color w:val="000000"/>
          <w:sz w:val="28"/>
        </w:rPr>
        <w:t xml:space="preserve">
                     ортаны      1 дана, дозиметр -           Қоршаған </w:t>
      </w:r>
    </w:p>
    <w:p>
      <w:pPr>
        <w:spacing w:after="0"/>
        <w:ind w:left="0"/>
        <w:jc w:val="both"/>
      </w:pPr>
      <w:r>
        <w:rPr>
          <w:rFonts w:ascii="Times New Roman"/>
          <w:b w:val="false"/>
          <w:i w:val="false"/>
          <w:color w:val="000000"/>
          <w:sz w:val="28"/>
        </w:rPr>
        <w:t xml:space="preserve">
                     және тұр.   6 дана және басқа            ортаны </w:t>
      </w:r>
    </w:p>
    <w:p>
      <w:pPr>
        <w:spacing w:after="0"/>
        <w:ind w:left="0"/>
        <w:jc w:val="both"/>
      </w:pPr>
      <w:r>
        <w:rPr>
          <w:rFonts w:ascii="Times New Roman"/>
          <w:b w:val="false"/>
          <w:i w:val="false"/>
          <w:color w:val="000000"/>
          <w:sz w:val="28"/>
        </w:rPr>
        <w:t xml:space="preserve">
                     ғындар      құрылғылар. Дербес           қорғау </w:t>
      </w:r>
    </w:p>
    <w:p>
      <w:pPr>
        <w:spacing w:after="0"/>
        <w:ind w:left="0"/>
        <w:jc w:val="both"/>
      </w:pPr>
      <w:r>
        <w:rPr>
          <w:rFonts w:ascii="Times New Roman"/>
          <w:b w:val="false"/>
          <w:i w:val="false"/>
          <w:color w:val="000000"/>
          <w:sz w:val="28"/>
        </w:rPr>
        <w:t xml:space="preserve">
                     денсаулы.   компьютер - 5,               министрлігі </w:t>
      </w:r>
    </w:p>
    <w:p>
      <w:pPr>
        <w:spacing w:after="0"/>
        <w:ind w:left="0"/>
        <w:jc w:val="both"/>
      </w:pPr>
      <w:r>
        <w:rPr>
          <w:rFonts w:ascii="Times New Roman"/>
          <w:b w:val="false"/>
          <w:i w:val="false"/>
          <w:color w:val="000000"/>
          <w:sz w:val="28"/>
        </w:rPr>
        <w:t xml:space="preserve">
                     ғын         сканер-1, ксерокс - </w:t>
      </w:r>
    </w:p>
    <w:p>
      <w:pPr>
        <w:spacing w:after="0"/>
        <w:ind w:left="0"/>
        <w:jc w:val="both"/>
      </w:pPr>
      <w:r>
        <w:rPr>
          <w:rFonts w:ascii="Times New Roman"/>
          <w:b w:val="false"/>
          <w:i w:val="false"/>
          <w:color w:val="000000"/>
          <w:sz w:val="28"/>
        </w:rPr>
        <w:t xml:space="preserve">
                     қорғау      2, модем - 2, </w:t>
      </w:r>
    </w:p>
    <w:p>
      <w:pPr>
        <w:spacing w:after="0"/>
        <w:ind w:left="0"/>
        <w:jc w:val="both"/>
      </w:pPr>
      <w:r>
        <w:rPr>
          <w:rFonts w:ascii="Times New Roman"/>
          <w:b w:val="false"/>
          <w:i w:val="false"/>
          <w:color w:val="000000"/>
          <w:sz w:val="28"/>
        </w:rPr>
        <w:t xml:space="preserve">
                     мониторингi компьютер столы - 5 </w:t>
      </w:r>
    </w:p>
    <w:p>
      <w:pPr>
        <w:spacing w:after="0"/>
        <w:ind w:left="0"/>
        <w:jc w:val="both"/>
      </w:pPr>
      <w:r>
        <w:rPr>
          <w:rFonts w:ascii="Times New Roman"/>
          <w:b w:val="false"/>
          <w:i w:val="false"/>
          <w:color w:val="000000"/>
          <w:sz w:val="28"/>
        </w:rPr>
        <w:t xml:space="preserve">
                     орталығын   және кеңсе жиhазын </w:t>
      </w:r>
    </w:p>
    <w:p>
      <w:pPr>
        <w:spacing w:after="0"/>
        <w:ind w:left="0"/>
        <w:jc w:val="both"/>
      </w:pPr>
      <w:r>
        <w:rPr>
          <w:rFonts w:ascii="Times New Roman"/>
          <w:b w:val="false"/>
          <w:i w:val="false"/>
          <w:color w:val="000000"/>
          <w:sz w:val="28"/>
        </w:rPr>
        <w:t xml:space="preserve">
                     материал.   алу. </w:t>
      </w:r>
    </w:p>
    <w:p>
      <w:pPr>
        <w:spacing w:after="0"/>
        <w:ind w:left="0"/>
        <w:jc w:val="both"/>
      </w:pPr>
      <w:r>
        <w:rPr>
          <w:rFonts w:ascii="Times New Roman"/>
          <w:b w:val="false"/>
          <w:i w:val="false"/>
          <w:color w:val="000000"/>
          <w:sz w:val="28"/>
        </w:rPr>
        <w:t xml:space="preserve">
                     дық-техни.  Автоматтандырылған </w:t>
      </w:r>
    </w:p>
    <w:p>
      <w:pPr>
        <w:spacing w:after="0"/>
        <w:ind w:left="0"/>
        <w:jc w:val="both"/>
      </w:pPr>
      <w:r>
        <w:rPr>
          <w:rFonts w:ascii="Times New Roman"/>
          <w:b w:val="false"/>
          <w:i w:val="false"/>
          <w:color w:val="000000"/>
          <w:sz w:val="28"/>
        </w:rPr>
        <w:t xml:space="preserve">
                     калық       берiлiмдер базаларын </w:t>
      </w:r>
    </w:p>
    <w:p>
      <w:pPr>
        <w:spacing w:after="0"/>
        <w:ind w:left="0"/>
        <w:jc w:val="both"/>
      </w:pPr>
      <w:r>
        <w:rPr>
          <w:rFonts w:ascii="Times New Roman"/>
          <w:b w:val="false"/>
          <w:i w:val="false"/>
          <w:color w:val="000000"/>
          <w:sz w:val="28"/>
        </w:rPr>
        <w:t xml:space="preserve">
                     қамтамасыз  ГМЖ (геомәлiметтер </w:t>
      </w:r>
    </w:p>
    <w:p>
      <w:pPr>
        <w:spacing w:after="0"/>
        <w:ind w:left="0"/>
        <w:jc w:val="both"/>
      </w:pPr>
      <w:r>
        <w:rPr>
          <w:rFonts w:ascii="Times New Roman"/>
          <w:b w:val="false"/>
          <w:i w:val="false"/>
          <w:color w:val="000000"/>
          <w:sz w:val="28"/>
        </w:rPr>
        <w:t xml:space="preserve">
                     ету         жүйесi)-технология. </w:t>
      </w:r>
    </w:p>
    <w:p>
      <w:pPr>
        <w:spacing w:after="0"/>
        <w:ind w:left="0"/>
        <w:jc w:val="both"/>
      </w:pPr>
      <w:r>
        <w:rPr>
          <w:rFonts w:ascii="Times New Roman"/>
          <w:b w:val="false"/>
          <w:i w:val="false"/>
          <w:color w:val="000000"/>
          <w:sz w:val="28"/>
        </w:rPr>
        <w:t xml:space="preserve">
                                 сымен жүргiзу бағдар. </w:t>
      </w:r>
    </w:p>
    <w:p>
      <w:pPr>
        <w:spacing w:after="0"/>
        <w:ind w:left="0"/>
        <w:jc w:val="both"/>
      </w:pPr>
      <w:r>
        <w:rPr>
          <w:rFonts w:ascii="Times New Roman"/>
          <w:b w:val="false"/>
          <w:i w:val="false"/>
          <w:color w:val="000000"/>
          <w:sz w:val="28"/>
        </w:rPr>
        <w:t xml:space="preserve">
                                 ламалық құралдарын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Қызылорда қаласы тұрғындарының денсаулығын түзету және қоршаған ортаны қорғау мониторингі орталығының тиімді қызметін қамту. </w:t>
      </w:r>
    </w:p>
    <w:bookmarkStart w:name="z14" w:id="12"/>
    <w:p>
      <w:pPr>
        <w:spacing w:after="0"/>
        <w:ind w:left="0"/>
        <w:jc w:val="both"/>
      </w:pPr>
      <w:r>
        <w:rPr>
          <w:rFonts w:ascii="Times New Roman"/>
          <w:b w:val="false"/>
          <w:i w:val="false"/>
          <w:color w:val="000000"/>
          <w:sz w:val="28"/>
        </w:rPr>
        <w:t xml:space="preserve">
      Қазақстан Республикасы    </w:t>
      </w:r>
    </w:p>
    <w:bookmarkEnd w:id="12"/>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"Қызылорда қаласында сарқынды суларды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биологиялық тазалау станциясын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500 000 мың теңге (бec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Yкiметiнің 2002 жылғы 24 сәуiрдегi N 470 "2002-2004 жылдар Қазақстан Республикасы Yкiметінің Бағдарламасын iске асыру шараларының жоспары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қоршаған ортаның жағдайын жақсарту. </w:t>
      </w:r>
    </w:p>
    <w:p>
      <w:pPr>
        <w:spacing w:after="0"/>
        <w:ind w:left="0"/>
        <w:jc w:val="both"/>
      </w:pPr>
      <w:r>
        <w:rPr>
          <w:rFonts w:ascii="Times New Roman"/>
          <w:b w:val="false"/>
          <w:i w:val="false"/>
          <w:color w:val="000000"/>
          <w:sz w:val="28"/>
        </w:rPr>
        <w:t xml:space="preserve">
            5. Бюджеттiк бағдарламаның мiндеттерi: Қызылорда қаласында биологиялық тазарту станциясын салу. </w:t>
      </w:r>
    </w:p>
    <w:p>
      <w:pPr>
        <w:spacing w:after="0"/>
        <w:ind w:left="0"/>
        <w:jc w:val="both"/>
      </w:pPr>
      <w:r>
        <w:rPr>
          <w:rFonts w:ascii="Times New Roman"/>
          <w:b w:val="false"/>
          <w:i w:val="false"/>
          <w:color w:val="000000"/>
          <w:sz w:val="28"/>
        </w:rPr>
        <w:t xml:space="preserve">
            6. Бюджеттік бағдарламаны iске асыру шараларының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300        Қызылорда   Құрылыс аймағын       жыл    Қазақстан </w:t>
      </w:r>
    </w:p>
    <w:p>
      <w:pPr>
        <w:spacing w:after="0"/>
        <w:ind w:left="0"/>
        <w:jc w:val="both"/>
      </w:pPr>
      <w:r>
        <w:rPr>
          <w:rFonts w:ascii="Times New Roman"/>
          <w:b w:val="false"/>
          <w:i w:val="false"/>
          <w:color w:val="000000"/>
          <w:sz w:val="28"/>
        </w:rPr>
        <w:t xml:space="preserve">
                     қаласында   даярлау; негiзгi      бойы   Республика. </w:t>
      </w:r>
    </w:p>
    <w:p>
      <w:pPr>
        <w:spacing w:after="0"/>
        <w:ind w:left="0"/>
        <w:jc w:val="both"/>
      </w:pPr>
      <w:r>
        <w:rPr>
          <w:rFonts w:ascii="Times New Roman"/>
          <w:b w:val="false"/>
          <w:i w:val="false"/>
          <w:color w:val="000000"/>
          <w:sz w:val="28"/>
        </w:rPr>
        <w:t xml:space="preserve">
                     сарқынды    өндiрiстiк нысандар          сының </w:t>
      </w:r>
    </w:p>
    <w:p>
      <w:pPr>
        <w:spacing w:after="0"/>
        <w:ind w:left="0"/>
        <w:jc w:val="both"/>
      </w:pPr>
      <w:r>
        <w:rPr>
          <w:rFonts w:ascii="Times New Roman"/>
          <w:b w:val="false"/>
          <w:i w:val="false"/>
          <w:color w:val="000000"/>
          <w:sz w:val="28"/>
        </w:rPr>
        <w:t xml:space="preserve">
                     суларды     салу:                        Қоршаған </w:t>
      </w:r>
    </w:p>
    <w:p>
      <w:pPr>
        <w:spacing w:after="0"/>
        <w:ind w:left="0"/>
        <w:jc w:val="both"/>
      </w:pPr>
      <w:r>
        <w:rPr>
          <w:rFonts w:ascii="Times New Roman"/>
          <w:b w:val="false"/>
          <w:i w:val="false"/>
          <w:color w:val="000000"/>
          <w:sz w:val="28"/>
        </w:rPr>
        <w:t xml:space="preserve">
                     биология.   Титов елді мекенін.          ортаны </w:t>
      </w:r>
    </w:p>
    <w:p>
      <w:pPr>
        <w:spacing w:after="0"/>
        <w:ind w:left="0"/>
        <w:jc w:val="both"/>
      </w:pPr>
      <w:r>
        <w:rPr>
          <w:rFonts w:ascii="Times New Roman"/>
          <w:b w:val="false"/>
          <w:i w:val="false"/>
          <w:color w:val="000000"/>
          <w:sz w:val="28"/>
        </w:rPr>
        <w:t xml:space="preserve">
                     лық тазалау дегі канализациялық          қорғау </w:t>
      </w:r>
    </w:p>
    <w:p>
      <w:pPr>
        <w:spacing w:after="0"/>
        <w:ind w:left="0"/>
        <w:jc w:val="both"/>
      </w:pPr>
      <w:r>
        <w:rPr>
          <w:rFonts w:ascii="Times New Roman"/>
          <w:b w:val="false"/>
          <w:i w:val="false"/>
          <w:color w:val="000000"/>
          <w:sz w:val="28"/>
        </w:rPr>
        <w:t xml:space="preserve">
                     станциясын  тазарту құрылысы,            министрлігі </w:t>
      </w:r>
    </w:p>
    <w:p>
      <w:pPr>
        <w:spacing w:after="0"/>
        <w:ind w:left="0"/>
        <w:jc w:val="both"/>
      </w:pPr>
      <w:r>
        <w:rPr>
          <w:rFonts w:ascii="Times New Roman"/>
          <w:b w:val="false"/>
          <w:i w:val="false"/>
          <w:color w:val="000000"/>
          <w:sz w:val="28"/>
        </w:rPr>
        <w:t xml:space="preserve">
                     салу        скважиналық су </w:t>
      </w:r>
    </w:p>
    <w:p>
      <w:pPr>
        <w:spacing w:after="0"/>
        <w:ind w:left="0"/>
        <w:jc w:val="both"/>
      </w:pP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энергетикалық шаруа. </w:t>
      </w:r>
    </w:p>
    <w:p>
      <w:pPr>
        <w:spacing w:after="0"/>
        <w:ind w:left="0"/>
        <w:jc w:val="both"/>
      </w:pPr>
      <w:r>
        <w:rPr>
          <w:rFonts w:ascii="Times New Roman"/>
          <w:b w:val="false"/>
          <w:i w:val="false"/>
          <w:color w:val="000000"/>
          <w:sz w:val="28"/>
        </w:rPr>
        <w:t xml:space="preserve">
                                 шылық нысандарын </w:t>
      </w:r>
    </w:p>
    <w:p>
      <w:pPr>
        <w:spacing w:after="0"/>
        <w:ind w:left="0"/>
        <w:jc w:val="both"/>
      </w:pPr>
      <w:r>
        <w:rPr>
          <w:rFonts w:ascii="Times New Roman"/>
          <w:b w:val="false"/>
          <w:i w:val="false"/>
          <w:color w:val="000000"/>
          <w:sz w:val="28"/>
        </w:rPr>
        <w:t xml:space="preserve">
                                 салу: ПС - 35/6 кв </w:t>
      </w:r>
    </w:p>
    <w:p>
      <w:pPr>
        <w:spacing w:after="0"/>
        <w:ind w:left="0"/>
        <w:jc w:val="both"/>
      </w:pPr>
      <w:r>
        <w:rPr>
          <w:rFonts w:ascii="Times New Roman"/>
          <w:b w:val="false"/>
          <w:i w:val="false"/>
          <w:color w:val="000000"/>
          <w:sz w:val="28"/>
        </w:rPr>
        <w:t xml:space="preserve">
                                 және 6(10)/0,4 кв </w:t>
      </w:r>
    </w:p>
    <w:p>
      <w:pPr>
        <w:spacing w:after="0"/>
        <w:ind w:left="0"/>
        <w:jc w:val="both"/>
      </w:pPr>
      <w:r>
        <w:rPr>
          <w:rFonts w:ascii="Times New Roman"/>
          <w:b w:val="false"/>
          <w:i w:val="false"/>
          <w:color w:val="000000"/>
          <w:sz w:val="28"/>
        </w:rPr>
        <w:t xml:space="preserve">
                                 трансформаторлық </w:t>
      </w:r>
    </w:p>
    <w:p>
      <w:pPr>
        <w:spacing w:after="0"/>
        <w:ind w:left="0"/>
        <w:jc w:val="both"/>
      </w:pPr>
      <w:r>
        <w:rPr>
          <w:rFonts w:ascii="Times New Roman"/>
          <w:b w:val="false"/>
          <w:i w:val="false"/>
          <w:color w:val="000000"/>
          <w:sz w:val="28"/>
        </w:rPr>
        <w:t xml:space="preserve">
                                 бағыныңқы станция. </w:t>
      </w:r>
    </w:p>
    <w:p>
      <w:pPr>
        <w:spacing w:after="0"/>
        <w:ind w:left="0"/>
        <w:jc w:val="both"/>
      </w:pPr>
      <w:r>
        <w:rPr>
          <w:rFonts w:ascii="Times New Roman"/>
          <w:b w:val="false"/>
          <w:i w:val="false"/>
          <w:color w:val="000000"/>
          <w:sz w:val="28"/>
        </w:rPr>
        <w:t xml:space="preserve">
                                 сын, электр </w:t>
      </w:r>
    </w:p>
    <w:p>
      <w:pPr>
        <w:spacing w:after="0"/>
        <w:ind w:left="0"/>
        <w:jc w:val="both"/>
      </w:pPr>
      <w:r>
        <w:rPr>
          <w:rFonts w:ascii="Times New Roman"/>
          <w:b w:val="false"/>
          <w:i w:val="false"/>
          <w:color w:val="000000"/>
          <w:sz w:val="28"/>
        </w:rPr>
        <w:t xml:space="preserve">
                                 берiлiсінің ауалық </w:t>
      </w:r>
    </w:p>
    <w:p>
      <w:pPr>
        <w:spacing w:after="0"/>
        <w:ind w:left="0"/>
        <w:jc w:val="both"/>
      </w:pPr>
      <w:r>
        <w:rPr>
          <w:rFonts w:ascii="Times New Roman"/>
          <w:b w:val="false"/>
          <w:i w:val="false"/>
          <w:color w:val="000000"/>
          <w:sz w:val="28"/>
        </w:rPr>
        <w:t xml:space="preserve">
                                 сызығы; </w:t>
      </w:r>
    </w:p>
    <w:p>
      <w:pPr>
        <w:spacing w:after="0"/>
        <w:ind w:left="0"/>
        <w:jc w:val="both"/>
      </w:pPr>
      <w:r>
        <w:rPr>
          <w:rFonts w:ascii="Times New Roman"/>
          <w:b w:val="false"/>
          <w:i w:val="false"/>
          <w:color w:val="000000"/>
          <w:sz w:val="28"/>
        </w:rPr>
        <w:t xml:space="preserve">
                                 сыртқы торап және </w:t>
      </w:r>
    </w:p>
    <w:p>
      <w:pPr>
        <w:spacing w:after="0"/>
        <w:ind w:left="0"/>
        <w:jc w:val="both"/>
      </w:pPr>
      <w:r>
        <w:rPr>
          <w:rFonts w:ascii="Times New Roman"/>
          <w:b w:val="false"/>
          <w:i w:val="false"/>
          <w:color w:val="000000"/>
          <w:sz w:val="28"/>
        </w:rPr>
        <w:t xml:space="preserve">
                                 сумен қамтамасыз </w:t>
      </w:r>
    </w:p>
    <w:p>
      <w:pPr>
        <w:spacing w:after="0"/>
        <w:ind w:left="0"/>
        <w:jc w:val="both"/>
      </w:pPr>
      <w:r>
        <w:rPr>
          <w:rFonts w:ascii="Times New Roman"/>
          <w:b w:val="false"/>
          <w:i w:val="false"/>
          <w:color w:val="000000"/>
          <w:sz w:val="28"/>
        </w:rPr>
        <w:t xml:space="preserve">
                                 ету, канализация, </w:t>
      </w:r>
    </w:p>
    <w:p>
      <w:pPr>
        <w:spacing w:after="0"/>
        <w:ind w:left="0"/>
        <w:jc w:val="both"/>
      </w:pPr>
      <w:r>
        <w:rPr>
          <w:rFonts w:ascii="Times New Roman"/>
          <w:b w:val="false"/>
          <w:i w:val="false"/>
          <w:color w:val="000000"/>
          <w:sz w:val="28"/>
        </w:rPr>
        <w:t xml:space="preserve">
                                 жылу және газ жiберу </w:t>
      </w:r>
    </w:p>
    <w:p>
      <w:pPr>
        <w:spacing w:after="0"/>
        <w:ind w:left="0"/>
        <w:jc w:val="both"/>
      </w:pPr>
      <w:r>
        <w:rPr>
          <w:rFonts w:ascii="Times New Roman"/>
          <w:b w:val="false"/>
          <w:i w:val="false"/>
          <w:color w:val="000000"/>
          <w:sz w:val="28"/>
        </w:rPr>
        <w:t xml:space="preserve">
                                 құрылғыларын салу; </w:t>
      </w:r>
    </w:p>
    <w:p>
      <w:pPr>
        <w:spacing w:after="0"/>
        <w:ind w:left="0"/>
        <w:jc w:val="both"/>
      </w:pPr>
      <w:r>
        <w:rPr>
          <w:rFonts w:ascii="Times New Roman"/>
          <w:b w:val="false"/>
          <w:i w:val="false"/>
          <w:color w:val="000000"/>
          <w:sz w:val="28"/>
        </w:rPr>
        <w:t xml:space="preserve">
                                 уақытша ғимараттар </w:t>
      </w:r>
    </w:p>
    <w:p>
      <w:pPr>
        <w:spacing w:after="0"/>
        <w:ind w:left="0"/>
        <w:jc w:val="both"/>
      </w:pPr>
      <w:r>
        <w:rPr>
          <w:rFonts w:ascii="Times New Roman"/>
          <w:b w:val="false"/>
          <w:i w:val="false"/>
          <w:color w:val="000000"/>
          <w:sz w:val="28"/>
        </w:rPr>
        <w:t xml:space="preserve">
                                 мен құрылғылар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бекiтiлген жобалау-сметалық құжаттамаға сәйкес сарқынды суларды биологиялық тазарту станциясын салу құрылысының басталуы - объектiнiң сметалық құнының 29,8% құрайды. </w:t>
      </w:r>
    </w:p>
    <w:bookmarkStart w:name="z15" w:id="13"/>
    <w:p>
      <w:pPr>
        <w:spacing w:after="0"/>
        <w:ind w:left="0"/>
        <w:jc w:val="both"/>
      </w:pPr>
      <w:r>
        <w:rPr>
          <w:rFonts w:ascii="Times New Roman"/>
          <w:b w:val="false"/>
          <w:i w:val="false"/>
          <w:color w:val="000000"/>
          <w:sz w:val="28"/>
        </w:rPr>
        <w:t xml:space="preserve">
      Қазақстан Республикасы    </w:t>
      </w:r>
    </w:p>
    <w:bookmarkEnd w:id="13"/>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"Павлодар химия зауыты" ААҚ-та демеркуризациялық жұмыстарды жалғастыру үшiн Павлодар облыстық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242 000 мың теңге (екi жүз қырық екi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Yкiметiнің 2002 жылғы 24 сәуiрдегi N 470 "Қазақстан Республикасы Yкiметiнің 2002-2004 жылдарға арналған бағдарламасын тарату шараларының жоспары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Министрлер Кабинетiнің 1994 жылғы 4 қаңтардағы N 7 "Павлодар өндiрiстiк аймағының санитарлық-гигиеналық және экологиялық жағдайын жақсарту бойынша шаралары туралы ("ХИМПРОМ" ӨБ)"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сынаптық ластану ошақтарын жою. </w:t>
      </w:r>
    </w:p>
    <w:p>
      <w:pPr>
        <w:spacing w:after="0"/>
        <w:ind w:left="0"/>
        <w:jc w:val="both"/>
      </w:pPr>
      <w:r>
        <w:rPr>
          <w:rFonts w:ascii="Times New Roman"/>
          <w:b w:val="false"/>
          <w:i w:val="false"/>
          <w:color w:val="000000"/>
          <w:sz w:val="28"/>
        </w:rPr>
        <w:t xml:space="preserve">
            5. Бюджеттiк бағдарламаның міндеттерi: кешенді шараларды орындауды жобаға сәйкес жалғастыру. </w:t>
      </w:r>
    </w:p>
    <w:p>
      <w:pPr>
        <w:spacing w:after="0"/>
        <w:ind w:left="0"/>
        <w:jc w:val="both"/>
      </w:pPr>
      <w:r>
        <w:rPr>
          <w:rFonts w:ascii="Times New Roman"/>
          <w:b w:val="false"/>
          <w:i w:val="false"/>
          <w:color w:val="000000"/>
          <w:sz w:val="28"/>
        </w:rPr>
        <w:t xml:space="preserve">
            6. Бюджеттік бағдарламаны iске асыру шаралаpының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401        "Павлодар   Павлодар облыстық     жыл    Қазақстан </w:t>
      </w:r>
    </w:p>
    <w:p>
      <w:pPr>
        <w:spacing w:after="0"/>
        <w:ind w:left="0"/>
        <w:jc w:val="both"/>
      </w:pPr>
      <w:r>
        <w:rPr>
          <w:rFonts w:ascii="Times New Roman"/>
          <w:b w:val="false"/>
          <w:i w:val="false"/>
          <w:color w:val="000000"/>
          <w:sz w:val="28"/>
        </w:rPr>
        <w:t xml:space="preserve">
                     зауыты"     бюджетіне мына жұмыс. бойы   Республика. </w:t>
      </w:r>
    </w:p>
    <w:p>
      <w:pPr>
        <w:spacing w:after="0"/>
        <w:ind w:left="0"/>
        <w:jc w:val="both"/>
      </w:pPr>
      <w:r>
        <w:rPr>
          <w:rFonts w:ascii="Times New Roman"/>
          <w:b w:val="false"/>
          <w:i w:val="false"/>
          <w:color w:val="000000"/>
          <w:sz w:val="28"/>
        </w:rPr>
        <w:t xml:space="preserve">
                     ААҚ-та      тарды жалғастыру үшін        сының </w:t>
      </w:r>
    </w:p>
    <w:p>
      <w:pPr>
        <w:spacing w:after="0"/>
        <w:ind w:left="0"/>
        <w:jc w:val="both"/>
      </w:pPr>
      <w:r>
        <w:rPr>
          <w:rFonts w:ascii="Times New Roman"/>
          <w:b w:val="false"/>
          <w:i w:val="false"/>
          <w:color w:val="000000"/>
          <w:sz w:val="28"/>
        </w:rPr>
        <w:t xml:space="preserve">
                     демеркури.  қаржы бөліну: 31-            Қоршаған </w:t>
      </w:r>
    </w:p>
    <w:p>
      <w:pPr>
        <w:spacing w:after="0"/>
        <w:ind w:left="0"/>
        <w:jc w:val="both"/>
      </w:pPr>
      <w:r>
        <w:rPr>
          <w:rFonts w:ascii="Times New Roman"/>
          <w:b w:val="false"/>
          <w:i w:val="false"/>
          <w:color w:val="000000"/>
          <w:sz w:val="28"/>
        </w:rPr>
        <w:t xml:space="preserve">
                     зациялық    бетон еден корпусын          ортаны </w:t>
      </w:r>
    </w:p>
    <w:p>
      <w:pPr>
        <w:spacing w:after="0"/>
        <w:ind w:left="0"/>
        <w:jc w:val="both"/>
      </w:pPr>
      <w:r>
        <w:rPr>
          <w:rFonts w:ascii="Times New Roman"/>
          <w:b w:val="false"/>
          <w:i w:val="false"/>
          <w:color w:val="000000"/>
          <w:sz w:val="28"/>
        </w:rPr>
        <w:t xml:space="preserve">
                     жұмыстарды  сынаптық ластанудан          қорғау </w:t>
      </w:r>
    </w:p>
    <w:p>
      <w:pPr>
        <w:spacing w:after="0"/>
        <w:ind w:left="0"/>
        <w:jc w:val="both"/>
      </w:pPr>
      <w:r>
        <w:rPr>
          <w:rFonts w:ascii="Times New Roman"/>
          <w:b w:val="false"/>
          <w:i w:val="false"/>
          <w:color w:val="000000"/>
          <w:sz w:val="28"/>
        </w:rPr>
        <w:t xml:space="preserve">
                     жалғастыру  тазарту және ажырату;        министрлігі </w:t>
      </w:r>
    </w:p>
    <w:p>
      <w:pPr>
        <w:spacing w:after="0"/>
        <w:ind w:left="0"/>
        <w:jc w:val="both"/>
      </w:pPr>
      <w:r>
        <w:rPr>
          <w:rFonts w:ascii="Times New Roman"/>
          <w:b w:val="false"/>
          <w:i w:val="false"/>
          <w:color w:val="000000"/>
          <w:sz w:val="28"/>
        </w:rPr>
        <w:t xml:space="preserve">
                     үшiн        қалдықтарды қойма. </w:t>
      </w:r>
    </w:p>
    <w:p>
      <w:pPr>
        <w:spacing w:after="0"/>
        <w:ind w:left="0"/>
        <w:jc w:val="both"/>
      </w:pPr>
      <w:r>
        <w:rPr>
          <w:rFonts w:ascii="Times New Roman"/>
          <w:b w:val="false"/>
          <w:i w:val="false"/>
          <w:color w:val="000000"/>
          <w:sz w:val="28"/>
        </w:rPr>
        <w:t xml:space="preserve">
                     Павлодар    ларда көму. </w:t>
      </w:r>
    </w:p>
    <w:p>
      <w:pPr>
        <w:spacing w:after="0"/>
        <w:ind w:left="0"/>
        <w:jc w:val="both"/>
      </w:pPr>
      <w:r>
        <w:rPr>
          <w:rFonts w:ascii="Times New Roman"/>
          <w:b w:val="false"/>
          <w:i w:val="false"/>
          <w:color w:val="000000"/>
          <w:sz w:val="28"/>
        </w:rPr>
        <w:t xml:space="preserve">
                     облыcтық    Тазартуға қарсы </w:t>
      </w:r>
    </w:p>
    <w:p>
      <w:pPr>
        <w:spacing w:after="0"/>
        <w:ind w:left="0"/>
        <w:jc w:val="both"/>
      </w:pPr>
      <w:r>
        <w:rPr>
          <w:rFonts w:ascii="Times New Roman"/>
          <w:b w:val="false"/>
          <w:i w:val="false"/>
          <w:color w:val="000000"/>
          <w:sz w:val="28"/>
        </w:rPr>
        <w:t xml:space="preserve">
                     бюджетiне   кедергi бүркемелерiн </w:t>
      </w:r>
    </w:p>
    <w:p>
      <w:pPr>
        <w:spacing w:after="0"/>
        <w:ind w:left="0"/>
        <w:jc w:val="both"/>
      </w:pPr>
      <w:r>
        <w:rPr>
          <w:rFonts w:ascii="Times New Roman"/>
          <w:b w:val="false"/>
          <w:i w:val="false"/>
          <w:color w:val="000000"/>
          <w:sz w:val="28"/>
        </w:rPr>
        <w:t xml:space="preserve">
                     берiлетiн   соғу, топырақты </w:t>
      </w:r>
    </w:p>
    <w:p>
      <w:pPr>
        <w:spacing w:after="0"/>
        <w:ind w:left="0"/>
        <w:jc w:val="both"/>
      </w:pPr>
      <w:r>
        <w:rPr>
          <w:rFonts w:ascii="Times New Roman"/>
          <w:b w:val="false"/>
          <w:i w:val="false"/>
          <w:color w:val="000000"/>
          <w:sz w:val="28"/>
        </w:rPr>
        <w:t xml:space="preserve">
                     мақсатты    сынаптан тазарту </w:t>
      </w:r>
    </w:p>
    <w:p>
      <w:pPr>
        <w:spacing w:after="0"/>
        <w:ind w:left="0"/>
        <w:jc w:val="both"/>
      </w:pPr>
      <w:r>
        <w:rPr>
          <w:rFonts w:ascii="Times New Roman"/>
          <w:b w:val="false"/>
          <w:i w:val="false"/>
          <w:color w:val="000000"/>
          <w:sz w:val="28"/>
        </w:rPr>
        <w:t xml:space="preserve">
                     трансферт.  қондырғыларын орнату, </w:t>
      </w:r>
    </w:p>
    <w:p>
      <w:pPr>
        <w:spacing w:after="0"/>
        <w:ind w:left="0"/>
        <w:jc w:val="both"/>
      </w:pPr>
      <w:r>
        <w:rPr>
          <w:rFonts w:ascii="Times New Roman"/>
          <w:b w:val="false"/>
          <w:i w:val="false"/>
          <w:color w:val="000000"/>
          <w:sz w:val="28"/>
        </w:rPr>
        <w:t xml:space="preserve">
                     тер         монтаждау, дайындау; </w:t>
      </w:r>
    </w:p>
    <w:p>
      <w:pPr>
        <w:spacing w:after="0"/>
        <w:ind w:left="0"/>
        <w:jc w:val="both"/>
      </w:pPr>
      <w:r>
        <w:rPr>
          <w:rFonts w:ascii="Times New Roman"/>
          <w:b w:val="false"/>
          <w:i w:val="false"/>
          <w:color w:val="000000"/>
          <w:sz w:val="28"/>
        </w:rPr>
        <w:t xml:space="preserve">
                                 жұмыс аймағындағы </w:t>
      </w:r>
    </w:p>
    <w:p>
      <w:pPr>
        <w:spacing w:after="0"/>
        <w:ind w:left="0"/>
        <w:jc w:val="both"/>
      </w:pPr>
      <w:r>
        <w:rPr>
          <w:rFonts w:ascii="Times New Roman"/>
          <w:b w:val="false"/>
          <w:i w:val="false"/>
          <w:color w:val="000000"/>
          <w:sz w:val="28"/>
        </w:rPr>
        <w:t xml:space="preserve">
                                 ауа ортасы монито. </w:t>
      </w:r>
    </w:p>
    <w:p>
      <w:pPr>
        <w:spacing w:after="0"/>
        <w:ind w:left="0"/>
        <w:jc w:val="both"/>
      </w:pPr>
      <w:r>
        <w:rPr>
          <w:rFonts w:ascii="Times New Roman"/>
          <w:b w:val="false"/>
          <w:i w:val="false"/>
          <w:color w:val="000000"/>
          <w:sz w:val="28"/>
        </w:rPr>
        <w:t xml:space="preserve">
                                 рингі; сынап байқа. </w:t>
      </w:r>
    </w:p>
    <w:p>
      <w:pPr>
        <w:spacing w:after="0"/>
        <w:ind w:left="0"/>
        <w:jc w:val="both"/>
      </w:pPr>
      <w:r>
        <w:rPr>
          <w:rFonts w:ascii="Times New Roman"/>
          <w:b w:val="false"/>
          <w:i w:val="false"/>
          <w:color w:val="000000"/>
          <w:sz w:val="28"/>
        </w:rPr>
        <w:t xml:space="preserve">
                                 латын тоғандар, </w:t>
      </w:r>
    </w:p>
    <w:p>
      <w:pPr>
        <w:spacing w:after="0"/>
        <w:ind w:left="0"/>
        <w:jc w:val="both"/>
      </w:pPr>
      <w:r>
        <w:rPr>
          <w:rFonts w:ascii="Times New Roman"/>
          <w:b w:val="false"/>
          <w:i w:val="false"/>
          <w:color w:val="000000"/>
          <w:sz w:val="28"/>
        </w:rPr>
        <w:t xml:space="preserve">
                                 Былқылдақ жинақта. </w:t>
      </w:r>
    </w:p>
    <w:p>
      <w:pPr>
        <w:spacing w:after="0"/>
        <w:ind w:left="0"/>
        <w:jc w:val="both"/>
      </w:pPr>
      <w:r>
        <w:rPr>
          <w:rFonts w:ascii="Times New Roman"/>
          <w:b w:val="false"/>
          <w:i w:val="false"/>
          <w:color w:val="000000"/>
          <w:sz w:val="28"/>
        </w:rPr>
        <w:t xml:space="preserve">
                                 ғышын сынап </w:t>
      </w:r>
    </w:p>
    <w:p>
      <w:pPr>
        <w:spacing w:after="0"/>
        <w:ind w:left="0"/>
        <w:jc w:val="both"/>
      </w:pPr>
      <w:r>
        <w:rPr>
          <w:rFonts w:ascii="Times New Roman"/>
          <w:b w:val="false"/>
          <w:i w:val="false"/>
          <w:color w:val="000000"/>
          <w:sz w:val="28"/>
        </w:rPr>
        <w:t xml:space="preserve">
                                 қалдықтарынан екіншi </w:t>
      </w:r>
    </w:p>
    <w:p>
      <w:pPr>
        <w:spacing w:after="0"/>
        <w:ind w:left="0"/>
        <w:jc w:val="both"/>
      </w:pPr>
      <w:r>
        <w:rPr>
          <w:rFonts w:ascii="Times New Roman"/>
          <w:b w:val="false"/>
          <w:i w:val="false"/>
          <w:color w:val="000000"/>
          <w:sz w:val="28"/>
        </w:rPr>
        <w:t xml:space="preserve">
                                 кезектi тазарту </w:t>
      </w:r>
    </w:p>
    <w:p>
      <w:pPr>
        <w:spacing w:after="0"/>
        <w:ind w:left="0"/>
        <w:jc w:val="both"/>
      </w:pPr>
      <w:r>
        <w:rPr>
          <w:rFonts w:ascii="Times New Roman"/>
          <w:b w:val="false"/>
          <w:i w:val="false"/>
          <w:color w:val="000000"/>
          <w:sz w:val="28"/>
        </w:rPr>
        <w:t xml:space="preserve">
                                 жобасын жасау және </w:t>
      </w:r>
    </w:p>
    <w:p>
      <w:pPr>
        <w:spacing w:after="0"/>
        <w:ind w:left="0"/>
        <w:jc w:val="both"/>
      </w:pPr>
      <w:r>
        <w:rPr>
          <w:rFonts w:ascii="Times New Roman"/>
          <w:b w:val="false"/>
          <w:i w:val="false"/>
          <w:color w:val="000000"/>
          <w:sz w:val="28"/>
        </w:rPr>
        <w:t xml:space="preserve">
                                 зерттеу; жолдарды </w:t>
      </w:r>
    </w:p>
    <w:p>
      <w:pPr>
        <w:spacing w:after="0"/>
        <w:ind w:left="0"/>
        <w:jc w:val="both"/>
      </w:pPr>
      <w:r>
        <w:rPr>
          <w:rFonts w:ascii="Times New Roman"/>
          <w:b w:val="false"/>
          <w:i w:val="false"/>
          <w:color w:val="000000"/>
          <w:sz w:val="28"/>
        </w:rPr>
        <w:t xml:space="preserve">
                                 жөндеу мен қаржылан. </w:t>
      </w:r>
    </w:p>
    <w:p>
      <w:pPr>
        <w:spacing w:after="0"/>
        <w:ind w:left="0"/>
        <w:jc w:val="both"/>
      </w:pPr>
      <w:r>
        <w:rPr>
          <w:rFonts w:ascii="Times New Roman"/>
          <w:b w:val="false"/>
          <w:i w:val="false"/>
          <w:color w:val="000000"/>
          <w:sz w:val="28"/>
        </w:rPr>
        <w:t xml:space="preserve">
                                 дыру, тiгінен </w:t>
      </w:r>
    </w:p>
    <w:p>
      <w:pPr>
        <w:spacing w:after="0"/>
        <w:ind w:left="0"/>
        <w:jc w:val="both"/>
      </w:pPr>
      <w:r>
        <w:rPr>
          <w:rFonts w:ascii="Times New Roman"/>
          <w:b w:val="false"/>
          <w:i w:val="false"/>
          <w:color w:val="000000"/>
          <w:sz w:val="28"/>
        </w:rPr>
        <w:t xml:space="preserve">
                                 жобалау.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сынап ошағын жою және сынапты жерсулары арқылы шығаруды алдын алу, бекітілген жобалау-сметалық құжаттамаға сәйкес 1 және 2 сақтау карталары 100% жұмыс жасау - объектінің сметалық құнынан 73% құрайды. </w:t>
      </w:r>
    </w:p>
    <w:bookmarkStart w:name="z16"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"Семей қаласында сарқынды суды биологиялық жолмен тазарту құрылғысын салуға Шығыс Қазақстан облыстық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402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500 000 мың теңге (бес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Премьер-министрi И.Н.Тасмағамбетовтегi кеңестің 2002 жылғы 15 маусымдағы "Шығыс Қазақстан облысының проблемалық мәселелерi" туралы N 20 - 35/4906 хаттамасы; 27 тамыздағы 1992 жылғы "Трансшекаралық суларды бiрлесiп пайдалану туралы" Қазақстан Республикасы мен Ресейдің үкiметаралық келiсiмi.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қоршаған ортаны сауықтыру, аймақ қоғамы қызметінің нәтижесіндегi терiс ықпалды азайту, сарқын суларды толық биологиялық тазартуды қамтамасыз ету және оның тиiмдiлiгiн арттыру. </w:t>
      </w:r>
    </w:p>
    <w:p>
      <w:pPr>
        <w:spacing w:after="0"/>
        <w:ind w:left="0"/>
        <w:jc w:val="both"/>
      </w:pPr>
      <w:r>
        <w:rPr>
          <w:rFonts w:ascii="Times New Roman"/>
          <w:b w:val="false"/>
          <w:i w:val="false"/>
          <w:color w:val="000000"/>
          <w:sz w:val="28"/>
        </w:rPr>
        <w:t xml:space="preserve">
            5. Бюджеттiк бағдарламаның міндеттерi: Семей қаласындағы сарқын суларды биологиялық тазарту құрылғыларын жобаға сәйкес салу жөніндегi жұмыстар кешенiн жүргiзу. </w:t>
      </w:r>
    </w:p>
    <w:p>
      <w:pPr>
        <w:spacing w:after="0"/>
        <w:ind w:left="0"/>
        <w:jc w:val="both"/>
      </w:pPr>
      <w:r>
        <w:rPr>
          <w:rFonts w:ascii="Times New Roman"/>
          <w:b w:val="false"/>
          <w:i w:val="false"/>
          <w:color w:val="000000"/>
          <w:sz w:val="28"/>
        </w:rPr>
        <w:t xml:space="preserve">
            6. Бюджеттiк бағдарламаны iске асыру iс-шарасының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402        Семей       Жобалау-сметалық      жыл    Қазақстан </w:t>
      </w:r>
    </w:p>
    <w:p>
      <w:pPr>
        <w:spacing w:after="0"/>
        <w:ind w:left="0"/>
        <w:jc w:val="both"/>
      </w:pPr>
      <w:r>
        <w:rPr>
          <w:rFonts w:ascii="Times New Roman"/>
          <w:b w:val="false"/>
          <w:i w:val="false"/>
          <w:color w:val="000000"/>
          <w:sz w:val="28"/>
        </w:rPr>
        <w:t xml:space="preserve">
                     қаласында   құжаттамаға сәйкес    бойы   Республика. </w:t>
      </w:r>
    </w:p>
    <w:p>
      <w:pPr>
        <w:spacing w:after="0"/>
        <w:ind w:left="0"/>
        <w:jc w:val="both"/>
      </w:pPr>
      <w:r>
        <w:rPr>
          <w:rFonts w:ascii="Times New Roman"/>
          <w:b w:val="false"/>
          <w:i w:val="false"/>
          <w:color w:val="000000"/>
          <w:sz w:val="28"/>
        </w:rPr>
        <w:t xml:space="preserve">
                     сарқынды    Шығыс Қазақстан              сының </w:t>
      </w:r>
    </w:p>
    <w:p>
      <w:pPr>
        <w:spacing w:after="0"/>
        <w:ind w:left="0"/>
        <w:jc w:val="both"/>
      </w:pPr>
      <w:r>
        <w:rPr>
          <w:rFonts w:ascii="Times New Roman"/>
          <w:b w:val="false"/>
          <w:i w:val="false"/>
          <w:color w:val="000000"/>
          <w:sz w:val="28"/>
        </w:rPr>
        <w:t xml:space="preserve">
                     суды био.   облыстық бюджетіне           Қоршаған </w:t>
      </w:r>
    </w:p>
    <w:p>
      <w:pPr>
        <w:spacing w:after="0"/>
        <w:ind w:left="0"/>
        <w:jc w:val="both"/>
      </w:pPr>
      <w:r>
        <w:rPr>
          <w:rFonts w:ascii="Times New Roman"/>
          <w:b w:val="false"/>
          <w:i w:val="false"/>
          <w:color w:val="000000"/>
          <w:sz w:val="28"/>
        </w:rPr>
        <w:t xml:space="preserve">
                     логиялық    Семей қаласындағы            ортаны </w:t>
      </w:r>
    </w:p>
    <w:p>
      <w:pPr>
        <w:spacing w:after="0"/>
        <w:ind w:left="0"/>
        <w:jc w:val="both"/>
      </w:pPr>
      <w:r>
        <w:rPr>
          <w:rFonts w:ascii="Times New Roman"/>
          <w:b w:val="false"/>
          <w:i w:val="false"/>
          <w:color w:val="000000"/>
          <w:sz w:val="28"/>
        </w:rPr>
        <w:t xml:space="preserve">
                     жолмен      сарқын суларды               қорғау </w:t>
      </w:r>
    </w:p>
    <w:p>
      <w:pPr>
        <w:spacing w:after="0"/>
        <w:ind w:left="0"/>
        <w:jc w:val="both"/>
      </w:pPr>
      <w:r>
        <w:rPr>
          <w:rFonts w:ascii="Times New Roman"/>
          <w:b w:val="false"/>
          <w:i w:val="false"/>
          <w:color w:val="000000"/>
          <w:sz w:val="28"/>
        </w:rPr>
        <w:t xml:space="preserve">
                     тазарту     биологиялық тазарту          министрлігі </w:t>
      </w:r>
    </w:p>
    <w:p>
      <w:pPr>
        <w:spacing w:after="0"/>
        <w:ind w:left="0"/>
        <w:jc w:val="both"/>
      </w:pPr>
      <w:r>
        <w:rPr>
          <w:rFonts w:ascii="Times New Roman"/>
          <w:b w:val="false"/>
          <w:i w:val="false"/>
          <w:color w:val="000000"/>
          <w:sz w:val="28"/>
        </w:rPr>
        <w:t xml:space="preserve">
                     құрылғысын  құрылғысын салуға </w:t>
      </w:r>
    </w:p>
    <w:p>
      <w:pPr>
        <w:spacing w:after="0"/>
        <w:ind w:left="0"/>
        <w:jc w:val="both"/>
      </w:pPr>
      <w:r>
        <w:rPr>
          <w:rFonts w:ascii="Times New Roman"/>
          <w:b w:val="false"/>
          <w:i w:val="false"/>
          <w:color w:val="000000"/>
          <w:sz w:val="28"/>
        </w:rPr>
        <w:t xml:space="preserve">
                     салуға      арналған мақсатты            Шығыс </w:t>
      </w:r>
    </w:p>
    <w:p>
      <w:pPr>
        <w:spacing w:after="0"/>
        <w:ind w:left="0"/>
        <w:jc w:val="both"/>
      </w:pPr>
      <w:r>
        <w:rPr>
          <w:rFonts w:ascii="Times New Roman"/>
          <w:b w:val="false"/>
          <w:i w:val="false"/>
          <w:color w:val="000000"/>
          <w:sz w:val="28"/>
        </w:rPr>
        <w:t xml:space="preserve">
                     Шығыс       инвестициялық                Қазақстан </w:t>
      </w:r>
    </w:p>
    <w:p>
      <w:pPr>
        <w:spacing w:after="0"/>
        <w:ind w:left="0"/>
        <w:jc w:val="both"/>
      </w:pPr>
      <w:r>
        <w:rPr>
          <w:rFonts w:ascii="Times New Roman"/>
          <w:b w:val="false"/>
          <w:i w:val="false"/>
          <w:color w:val="000000"/>
          <w:sz w:val="28"/>
        </w:rPr>
        <w:t xml:space="preserve">
                     Қазақстан   трансферттерді               облысының </w:t>
      </w:r>
    </w:p>
    <w:p>
      <w:pPr>
        <w:spacing w:after="0"/>
        <w:ind w:left="0"/>
        <w:jc w:val="both"/>
      </w:pPr>
      <w:r>
        <w:rPr>
          <w:rFonts w:ascii="Times New Roman"/>
          <w:b w:val="false"/>
          <w:i w:val="false"/>
          <w:color w:val="000000"/>
          <w:sz w:val="28"/>
        </w:rPr>
        <w:t xml:space="preserve">
                     облыстық    аудару.                      әкімдігі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берілетін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жобалау-сметалық құжаттамаға сәйкес сарқын суларды биологиялық тазарту құрылғы салудың жұмыс көлемi - объектінің сметалық құнының 53,4 % құрайды. </w:t>
      </w:r>
    </w:p>
    <w:bookmarkStart w:name="z17"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"Табиғи ресурстардың мемлекеттiк кадастры" ақпараттық деректер базасын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39 680 мың теңге (отыз тоғыз миллион алты жүз сексен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1993 жылғы 23 қаңтардағы Орман </w:t>
      </w:r>
      <w:r>
        <w:rPr>
          <w:rFonts w:ascii="Times New Roman"/>
          <w:b w:val="false"/>
          <w:i w:val="false"/>
          <w:color w:val="000000"/>
          <w:sz w:val="28"/>
        </w:rPr>
        <w:t xml:space="preserve">Кодексi </w:t>
      </w:r>
      <w:r>
        <w:rPr>
          <w:rFonts w:ascii="Times New Roman"/>
          <w:b w:val="false"/>
          <w:i w:val="false"/>
          <w:color w:val="000000"/>
          <w:sz w:val="28"/>
        </w:rPr>
        <w:t xml:space="preserve">; Қазақстан Республикасының 1997 жылғы 15 шiлдедегi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1993 жылғы 21 қарашадағы "Жануарлар әлемiн қорғау, қайта өндiру және қолдану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Yкiметiнің 2000 жылғы 25 қыркүйектегi N 1449 "Қазақстан Республикасында геоинформациялық жүйесiнің саны негiзiнде табиғи объектiлердің мемлекеттiк кадастрларының бiрыңғай жүйесiн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Үкiметiнің 1995 жылғы 21 тамыздағы N 1153 "Қазақстан Республикасы аймағындағы жануарлар әлемiнің мемлекеттік кадастрын жүргiзу және жануарларды мемлекеттiк есепке алу тәртiбiн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1995 жылғы 24 қаңтардағы N 75 "Мемлекеттiк су кадастры тәртiбiн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көздерi: республикалық бюджетін қаражаты. </w:t>
      </w:r>
    </w:p>
    <w:p>
      <w:pPr>
        <w:spacing w:after="0"/>
        <w:ind w:left="0"/>
        <w:jc w:val="both"/>
      </w:pPr>
      <w:r>
        <w:rPr>
          <w:rFonts w:ascii="Times New Roman"/>
          <w:b w:val="false"/>
          <w:i w:val="false"/>
          <w:color w:val="000000"/>
          <w:sz w:val="28"/>
        </w:rPr>
        <w:t xml:space="preserve">
            4. Бюджеттiк бағдарламаның мақсаты: табиғи ресурстардың мемлекеттiк кадастрларын жүргiзу, Қазақстан Республикасының табиғи потенциалын бағалау және бiрыңғай мемлекеттiк есеппен қамтамасыздандыру. </w:t>
      </w:r>
    </w:p>
    <w:p>
      <w:pPr>
        <w:spacing w:after="0"/>
        <w:ind w:left="0"/>
        <w:jc w:val="both"/>
      </w:pPr>
      <w:r>
        <w:rPr>
          <w:rFonts w:ascii="Times New Roman"/>
          <w:b w:val="false"/>
          <w:i w:val="false"/>
          <w:color w:val="000000"/>
          <w:sz w:val="28"/>
        </w:rPr>
        <w:t xml:space="preserve">
            5. Бюджеттік бағдарламаның міндеттері: табиғи ресурстардың мемлекеттік кадастрлары жүйесін компьютермен қамтамасыздандыру. </w:t>
      </w:r>
    </w:p>
    <w:p>
      <w:pPr>
        <w:spacing w:after="0"/>
        <w:ind w:left="0"/>
        <w:jc w:val="both"/>
      </w:pPr>
      <w:r>
        <w:rPr>
          <w:rFonts w:ascii="Times New Roman"/>
          <w:b w:val="false"/>
          <w:i w:val="false"/>
          <w:color w:val="000000"/>
          <w:sz w:val="28"/>
        </w:rPr>
        <w:t xml:space="preserve">
            6. Бюджеттік бағдарламаны іске асыру бойынша 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|Бағдар.|Бағы.|Бағдарла.| Бағдарламаны (бағы.  |Іске |  Жауапты </w:t>
      </w:r>
    </w:p>
    <w:p>
      <w:pPr>
        <w:spacing w:after="0"/>
        <w:ind w:left="0"/>
        <w:jc w:val="both"/>
      </w:pPr>
      <w:r>
        <w:rPr>
          <w:rFonts w:ascii="Times New Roman"/>
          <w:b w:val="false"/>
          <w:i w:val="false"/>
          <w:color w:val="000000"/>
          <w:sz w:val="28"/>
        </w:rPr>
        <w:t xml:space="preserve">
      N| лама  |ныңқы|малардың | ныңқы бағдарламаны)  |асыру|орындаушылар </w:t>
      </w:r>
    </w:p>
    <w:p>
      <w:pPr>
        <w:spacing w:after="0"/>
        <w:ind w:left="0"/>
        <w:jc w:val="both"/>
      </w:pPr>
      <w:r>
        <w:rPr>
          <w:rFonts w:ascii="Times New Roman"/>
          <w:b w:val="false"/>
          <w:i w:val="false"/>
          <w:color w:val="000000"/>
          <w:sz w:val="28"/>
        </w:rPr>
        <w:t xml:space="preserve">
       | коды  |бағ. |(бағының.| іске асыру жөніндегі |мер. | </w:t>
      </w:r>
    </w:p>
    <w:p>
      <w:pPr>
        <w:spacing w:after="0"/>
        <w:ind w:left="0"/>
        <w:jc w:val="both"/>
      </w:pPr>
      <w:r>
        <w:rPr>
          <w:rFonts w:ascii="Times New Roman"/>
          <w:b w:val="false"/>
          <w:i w:val="false"/>
          <w:color w:val="000000"/>
          <w:sz w:val="28"/>
        </w:rPr>
        <w:t xml:space="preserve">
       |       |дар. | қы бағ. |       шаралар        |зімі | </w:t>
      </w:r>
    </w:p>
    <w:p>
      <w:pPr>
        <w:spacing w:after="0"/>
        <w:ind w:left="0"/>
        <w:jc w:val="both"/>
      </w:pPr>
      <w:r>
        <w:rPr>
          <w:rFonts w:ascii="Times New Roman"/>
          <w:b w:val="false"/>
          <w:i w:val="false"/>
          <w:color w:val="000000"/>
          <w:sz w:val="28"/>
        </w:rPr>
        <w:t xml:space="preserve">
       |       |лама.| дарлама.|                      |     | </w:t>
      </w:r>
    </w:p>
    <w:p>
      <w:pPr>
        <w:spacing w:after="0"/>
        <w:ind w:left="0"/>
        <w:jc w:val="both"/>
      </w:pPr>
      <w:r>
        <w:rPr>
          <w:rFonts w:ascii="Times New Roman"/>
          <w:b w:val="false"/>
          <w:i w:val="false"/>
          <w:color w:val="000000"/>
          <w:sz w:val="28"/>
        </w:rPr>
        <w:t xml:space="preserve">
       |       |ның  |  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500        "Табиғи     Келiп түскен мына     қаңтар Қазақстан </w:t>
      </w:r>
    </w:p>
    <w:p>
      <w:pPr>
        <w:spacing w:after="0"/>
        <w:ind w:left="0"/>
        <w:jc w:val="both"/>
      </w:pPr>
      <w:r>
        <w:rPr>
          <w:rFonts w:ascii="Times New Roman"/>
          <w:b w:val="false"/>
          <w:i w:val="false"/>
          <w:color w:val="000000"/>
          <w:sz w:val="28"/>
        </w:rPr>
        <w:t xml:space="preserve">
                     ресурстар.  мәлiметтер базасын    - қа.  Республика. </w:t>
      </w:r>
    </w:p>
    <w:p>
      <w:pPr>
        <w:spacing w:after="0"/>
        <w:ind w:left="0"/>
        <w:jc w:val="both"/>
      </w:pPr>
      <w:r>
        <w:rPr>
          <w:rFonts w:ascii="Times New Roman"/>
          <w:b w:val="false"/>
          <w:i w:val="false"/>
          <w:color w:val="000000"/>
          <w:sz w:val="28"/>
        </w:rPr>
        <w:t xml:space="preserve">
                     дың мемле.  қоштау:               раша   сының </w:t>
      </w:r>
    </w:p>
    <w:p>
      <w:pPr>
        <w:spacing w:after="0"/>
        <w:ind w:left="0"/>
        <w:jc w:val="both"/>
      </w:pPr>
      <w:r>
        <w:rPr>
          <w:rFonts w:ascii="Times New Roman"/>
          <w:b w:val="false"/>
          <w:i w:val="false"/>
          <w:color w:val="000000"/>
          <w:sz w:val="28"/>
        </w:rPr>
        <w:t xml:space="preserve">
                     кеттiк      - ормандарды және            Қоршаған </w:t>
      </w:r>
    </w:p>
    <w:p>
      <w:pPr>
        <w:spacing w:after="0"/>
        <w:ind w:left="0"/>
        <w:jc w:val="both"/>
      </w:pPr>
      <w:r>
        <w:rPr>
          <w:rFonts w:ascii="Times New Roman"/>
          <w:b w:val="false"/>
          <w:i w:val="false"/>
          <w:color w:val="000000"/>
          <w:sz w:val="28"/>
        </w:rPr>
        <w:t xml:space="preserve">
                     кадастры"   жануарлар әлемi              ортаны </w:t>
      </w:r>
    </w:p>
    <w:p>
      <w:pPr>
        <w:spacing w:after="0"/>
        <w:ind w:left="0"/>
        <w:jc w:val="both"/>
      </w:pPr>
      <w:r>
        <w:rPr>
          <w:rFonts w:ascii="Times New Roman"/>
          <w:b w:val="false"/>
          <w:i w:val="false"/>
          <w:color w:val="000000"/>
          <w:sz w:val="28"/>
        </w:rPr>
        <w:t xml:space="preserve">
                     ақпарат.    бойынша мемлекеттiк          қорғау </w:t>
      </w:r>
    </w:p>
    <w:p>
      <w:pPr>
        <w:spacing w:after="0"/>
        <w:ind w:left="0"/>
        <w:jc w:val="both"/>
      </w:pPr>
      <w:r>
        <w:rPr>
          <w:rFonts w:ascii="Times New Roman"/>
          <w:b w:val="false"/>
          <w:i w:val="false"/>
          <w:color w:val="000000"/>
          <w:sz w:val="28"/>
        </w:rPr>
        <w:t xml:space="preserve">
                     тық         мекемелерге мәлiмет.         министрлігі </w:t>
      </w:r>
    </w:p>
    <w:p>
      <w:pPr>
        <w:spacing w:after="0"/>
        <w:ind w:left="0"/>
        <w:jc w:val="both"/>
      </w:pPr>
      <w:r>
        <w:rPr>
          <w:rFonts w:ascii="Times New Roman"/>
          <w:b w:val="false"/>
          <w:i w:val="false"/>
          <w:color w:val="000000"/>
          <w:sz w:val="28"/>
        </w:rPr>
        <w:t xml:space="preserve">
                     деректер    тердi және аумақтық </w:t>
      </w:r>
    </w:p>
    <w:p>
      <w:pPr>
        <w:spacing w:after="0"/>
        <w:ind w:left="0"/>
        <w:jc w:val="both"/>
      </w:pPr>
      <w:r>
        <w:rPr>
          <w:rFonts w:ascii="Times New Roman"/>
          <w:b w:val="false"/>
          <w:i w:val="false"/>
          <w:color w:val="000000"/>
          <w:sz w:val="28"/>
        </w:rPr>
        <w:t xml:space="preserve">
                     базасын     картаны енгізу және </w:t>
      </w:r>
    </w:p>
    <w:p>
      <w:pPr>
        <w:spacing w:after="0"/>
        <w:ind w:left="0"/>
        <w:jc w:val="both"/>
      </w:pPr>
      <w:r>
        <w:rPr>
          <w:rFonts w:ascii="Times New Roman"/>
          <w:b w:val="false"/>
          <w:i w:val="false"/>
          <w:color w:val="000000"/>
          <w:sz w:val="28"/>
        </w:rPr>
        <w:t xml:space="preserve">
                     сүйемелдеу  өзгеше қорғалатын </w:t>
      </w:r>
    </w:p>
    <w:p>
      <w:pPr>
        <w:spacing w:after="0"/>
        <w:ind w:left="0"/>
        <w:jc w:val="both"/>
      </w:pPr>
      <w:r>
        <w:rPr>
          <w:rFonts w:ascii="Times New Roman"/>
          <w:b w:val="false"/>
          <w:i w:val="false"/>
          <w:color w:val="000000"/>
          <w:sz w:val="28"/>
        </w:rPr>
        <w:t xml:space="preserve">
                                 табиғи аумақтарды </w:t>
      </w:r>
    </w:p>
    <w:p>
      <w:pPr>
        <w:spacing w:after="0"/>
        <w:ind w:left="0"/>
        <w:jc w:val="both"/>
      </w:pPr>
      <w:r>
        <w:rPr>
          <w:rFonts w:ascii="Times New Roman"/>
          <w:b w:val="false"/>
          <w:i w:val="false"/>
          <w:color w:val="000000"/>
          <w:sz w:val="28"/>
        </w:rPr>
        <w:t xml:space="preserve">
                                 (ӨҚТА) 1998 жыл </w:t>
      </w:r>
    </w:p>
    <w:p>
      <w:pPr>
        <w:spacing w:after="0"/>
        <w:ind w:left="0"/>
        <w:jc w:val="both"/>
      </w:pPr>
      <w:r>
        <w:rPr>
          <w:rFonts w:ascii="Times New Roman"/>
          <w:b w:val="false"/>
          <w:i w:val="false"/>
          <w:color w:val="000000"/>
          <w:sz w:val="28"/>
        </w:rPr>
        <w:t xml:space="preserve">
                                 бойынша Ақтөбe, </w:t>
      </w:r>
    </w:p>
    <w:p>
      <w:pPr>
        <w:spacing w:after="0"/>
        <w:ind w:left="0"/>
        <w:jc w:val="both"/>
      </w:pPr>
      <w:r>
        <w:rPr>
          <w:rFonts w:ascii="Times New Roman"/>
          <w:b w:val="false"/>
          <w:i w:val="false"/>
          <w:color w:val="000000"/>
          <w:sz w:val="28"/>
        </w:rPr>
        <w:t xml:space="preserve">
                                 Атырау, Жамбыл, Батыс </w:t>
      </w:r>
    </w:p>
    <w:p>
      <w:pPr>
        <w:spacing w:after="0"/>
        <w:ind w:left="0"/>
        <w:jc w:val="both"/>
      </w:pPr>
      <w:r>
        <w:rPr>
          <w:rFonts w:ascii="Times New Roman"/>
          <w:b w:val="false"/>
          <w:i w:val="false"/>
          <w:color w:val="000000"/>
          <w:sz w:val="28"/>
        </w:rPr>
        <w:t xml:space="preserve">
                                 Қазақстан, Қызылорда, </w:t>
      </w:r>
    </w:p>
    <w:p>
      <w:pPr>
        <w:spacing w:after="0"/>
        <w:ind w:left="0"/>
        <w:jc w:val="both"/>
      </w:pPr>
      <w:r>
        <w:rPr>
          <w:rFonts w:ascii="Times New Roman"/>
          <w:b w:val="false"/>
          <w:i w:val="false"/>
          <w:color w:val="000000"/>
          <w:sz w:val="28"/>
        </w:rPr>
        <w:t xml:space="preserve">
                                 Маңғыстау, Оңтүстiк </w:t>
      </w:r>
    </w:p>
    <w:p>
      <w:pPr>
        <w:spacing w:after="0"/>
        <w:ind w:left="0"/>
        <w:jc w:val="both"/>
      </w:pPr>
      <w:r>
        <w:rPr>
          <w:rFonts w:ascii="Times New Roman"/>
          <w:b w:val="false"/>
          <w:i w:val="false"/>
          <w:color w:val="000000"/>
          <w:sz w:val="28"/>
        </w:rPr>
        <w:t xml:space="preserve">
                                 Қазақстан облыстары </w:t>
      </w:r>
    </w:p>
    <w:p>
      <w:pPr>
        <w:spacing w:after="0"/>
        <w:ind w:left="0"/>
        <w:jc w:val="both"/>
      </w:pPr>
      <w:r>
        <w:rPr>
          <w:rFonts w:ascii="Times New Roman"/>
          <w:b w:val="false"/>
          <w:i w:val="false"/>
          <w:color w:val="000000"/>
          <w:sz w:val="28"/>
        </w:rPr>
        <w:t xml:space="preserve">
                                 бойынша жағдайлары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 геомәлiметтер </w:t>
      </w:r>
    </w:p>
    <w:p>
      <w:pPr>
        <w:spacing w:after="0"/>
        <w:ind w:left="0"/>
        <w:jc w:val="both"/>
      </w:pPr>
      <w:r>
        <w:rPr>
          <w:rFonts w:ascii="Times New Roman"/>
          <w:b w:val="false"/>
          <w:i w:val="false"/>
          <w:color w:val="000000"/>
          <w:sz w:val="28"/>
        </w:rPr>
        <w:t xml:space="preserve">
                                 жүйесiн (ГМС) топогра. </w:t>
      </w:r>
    </w:p>
    <w:p>
      <w:pPr>
        <w:spacing w:after="0"/>
        <w:ind w:left="0"/>
        <w:jc w:val="both"/>
      </w:pPr>
      <w:r>
        <w:rPr>
          <w:rFonts w:ascii="Times New Roman"/>
          <w:b w:val="false"/>
          <w:i w:val="false"/>
          <w:color w:val="000000"/>
          <w:sz w:val="28"/>
        </w:rPr>
        <w:t xml:space="preserve">
                                 фиялық негiзiнде құру </w:t>
      </w:r>
    </w:p>
    <w:p>
      <w:pPr>
        <w:spacing w:after="0"/>
        <w:ind w:left="0"/>
        <w:jc w:val="both"/>
      </w:pPr>
      <w:r>
        <w:rPr>
          <w:rFonts w:ascii="Times New Roman"/>
          <w:b w:val="false"/>
          <w:i w:val="false"/>
          <w:color w:val="000000"/>
          <w:sz w:val="28"/>
        </w:rPr>
        <w:t xml:space="preserve">
                                 бойынша жұмыстарды </w:t>
      </w:r>
    </w:p>
    <w:p>
      <w:pPr>
        <w:spacing w:after="0"/>
        <w:ind w:left="0"/>
        <w:jc w:val="both"/>
      </w:pP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Ақтөбе, Атырау, </w:t>
      </w:r>
    </w:p>
    <w:p>
      <w:pPr>
        <w:spacing w:after="0"/>
        <w:ind w:left="0"/>
        <w:jc w:val="both"/>
      </w:pPr>
      <w:r>
        <w:rPr>
          <w:rFonts w:ascii="Times New Roman"/>
          <w:b w:val="false"/>
          <w:i w:val="false"/>
          <w:color w:val="000000"/>
          <w:sz w:val="28"/>
        </w:rPr>
        <w:t xml:space="preserve">
                                 Жамбыл, Батыс </w:t>
      </w:r>
    </w:p>
    <w:p>
      <w:pPr>
        <w:spacing w:after="0"/>
        <w:ind w:left="0"/>
        <w:jc w:val="both"/>
      </w:pPr>
      <w:r>
        <w:rPr>
          <w:rFonts w:ascii="Times New Roman"/>
          <w:b w:val="false"/>
          <w:i w:val="false"/>
          <w:color w:val="000000"/>
          <w:sz w:val="28"/>
        </w:rPr>
        <w:t xml:space="preserve">
                                 Қазақстан, Қызылорда, </w:t>
      </w:r>
    </w:p>
    <w:p>
      <w:pPr>
        <w:spacing w:after="0"/>
        <w:ind w:left="0"/>
        <w:jc w:val="both"/>
      </w:pPr>
      <w:r>
        <w:rPr>
          <w:rFonts w:ascii="Times New Roman"/>
          <w:b w:val="false"/>
          <w:i w:val="false"/>
          <w:color w:val="000000"/>
          <w:sz w:val="28"/>
        </w:rPr>
        <w:t xml:space="preserve">
                                 Маңғыстау, Оңтүстiк </w:t>
      </w:r>
    </w:p>
    <w:p>
      <w:pPr>
        <w:spacing w:after="0"/>
        <w:ind w:left="0"/>
        <w:jc w:val="both"/>
      </w:pPr>
      <w:r>
        <w:rPr>
          <w:rFonts w:ascii="Times New Roman"/>
          <w:b w:val="false"/>
          <w:i w:val="false"/>
          <w:color w:val="000000"/>
          <w:sz w:val="28"/>
        </w:rPr>
        <w:t xml:space="preserve">
                                 Қазақстан облыстары </w:t>
      </w:r>
    </w:p>
    <w:p>
      <w:pPr>
        <w:spacing w:after="0"/>
        <w:ind w:left="0"/>
        <w:jc w:val="both"/>
      </w:pPr>
      <w:r>
        <w:rPr>
          <w:rFonts w:ascii="Times New Roman"/>
          <w:b w:val="false"/>
          <w:i w:val="false"/>
          <w:color w:val="000000"/>
          <w:sz w:val="28"/>
        </w:rPr>
        <w:t xml:space="preserve">
                                 бойынша масштабы </w:t>
      </w:r>
    </w:p>
    <w:p>
      <w:pPr>
        <w:spacing w:after="0"/>
        <w:ind w:left="0"/>
        <w:jc w:val="both"/>
      </w:pPr>
      <w:r>
        <w:rPr>
          <w:rFonts w:ascii="Times New Roman"/>
          <w:b w:val="false"/>
          <w:i w:val="false"/>
          <w:color w:val="000000"/>
          <w:sz w:val="28"/>
        </w:rPr>
        <w:t xml:space="preserve">
                                 1:200000; </w:t>
      </w:r>
    </w:p>
    <w:p>
      <w:pPr>
        <w:spacing w:after="0"/>
        <w:ind w:left="0"/>
        <w:jc w:val="both"/>
      </w:pPr>
      <w:r>
        <w:rPr>
          <w:rFonts w:ascii="Times New Roman"/>
          <w:b w:val="false"/>
          <w:i w:val="false"/>
          <w:color w:val="000000"/>
          <w:sz w:val="28"/>
        </w:rPr>
        <w:t xml:space="preserve">
                                 - қоршаған ортаның </w:t>
      </w:r>
    </w:p>
    <w:p>
      <w:pPr>
        <w:spacing w:after="0"/>
        <w:ind w:left="0"/>
        <w:jc w:val="both"/>
      </w:pPr>
      <w:r>
        <w:rPr>
          <w:rFonts w:ascii="Times New Roman"/>
          <w:b w:val="false"/>
          <w:i w:val="false"/>
          <w:color w:val="000000"/>
          <w:sz w:val="28"/>
        </w:rPr>
        <w:t xml:space="preserve">
                                 ластану мониторингi. </w:t>
      </w:r>
    </w:p>
    <w:p>
      <w:pPr>
        <w:spacing w:after="0"/>
        <w:ind w:left="0"/>
        <w:jc w:val="both"/>
      </w:pPr>
      <w:r>
        <w:rPr>
          <w:rFonts w:ascii="Times New Roman"/>
          <w:b w:val="false"/>
          <w:i w:val="false"/>
          <w:color w:val="000000"/>
          <w:sz w:val="28"/>
        </w:rPr>
        <w:t xml:space="preserve">
                                 сiнің мәлiметтерiн </w:t>
      </w:r>
    </w:p>
    <w:p>
      <w:pPr>
        <w:spacing w:after="0"/>
        <w:ind w:left="0"/>
        <w:jc w:val="both"/>
      </w:pPr>
      <w:r>
        <w:rPr>
          <w:rFonts w:ascii="Times New Roman"/>
          <w:b w:val="false"/>
          <w:i w:val="false"/>
          <w:color w:val="000000"/>
          <w:sz w:val="28"/>
        </w:rPr>
        <w:t xml:space="preserve">
                                 ГМС (геомәлiметтер </w:t>
      </w:r>
    </w:p>
    <w:p>
      <w:pPr>
        <w:spacing w:after="0"/>
        <w:ind w:left="0"/>
        <w:jc w:val="both"/>
      </w:pPr>
      <w:r>
        <w:rPr>
          <w:rFonts w:ascii="Times New Roman"/>
          <w:b w:val="false"/>
          <w:i w:val="false"/>
          <w:color w:val="000000"/>
          <w:sz w:val="28"/>
        </w:rPr>
        <w:t xml:space="preserve">
                                 жүйесi) қocу және </w:t>
      </w:r>
    </w:p>
    <w:p>
      <w:pPr>
        <w:spacing w:after="0"/>
        <w:ind w:left="0"/>
        <w:jc w:val="both"/>
      </w:pPr>
      <w:r>
        <w:rPr>
          <w:rFonts w:ascii="Times New Roman"/>
          <w:b w:val="false"/>
          <w:i w:val="false"/>
          <w:color w:val="000000"/>
          <w:sz w:val="28"/>
        </w:rPr>
        <w:t xml:space="preserve">
                                 бейімделу; </w:t>
      </w:r>
    </w:p>
    <w:p>
      <w:pPr>
        <w:spacing w:after="0"/>
        <w:ind w:left="0"/>
        <w:jc w:val="both"/>
      </w:pPr>
      <w:r>
        <w:rPr>
          <w:rFonts w:ascii="Times New Roman"/>
          <w:b w:val="false"/>
          <w:i w:val="false"/>
          <w:color w:val="000000"/>
          <w:sz w:val="28"/>
        </w:rPr>
        <w:t xml:space="preserve">
                                 - кадастрлық мәлiмет. </w:t>
      </w:r>
    </w:p>
    <w:p>
      <w:pPr>
        <w:spacing w:after="0"/>
        <w:ind w:left="0"/>
        <w:jc w:val="both"/>
      </w:pPr>
      <w:r>
        <w:rPr>
          <w:rFonts w:ascii="Times New Roman"/>
          <w:b w:val="false"/>
          <w:i w:val="false"/>
          <w:color w:val="000000"/>
          <w:sz w:val="28"/>
        </w:rPr>
        <w:t xml:space="preserve">
                                 терiн толықтыру және </w:t>
      </w:r>
    </w:p>
    <w:p>
      <w:pPr>
        <w:spacing w:after="0"/>
        <w:ind w:left="0"/>
        <w:jc w:val="both"/>
      </w:pPr>
      <w:r>
        <w:rPr>
          <w:rFonts w:ascii="Times New Roman"/>
          <w:b w:val="false"/>
          <w:i w:val="false"/>
          <w:color w:val="000000"/>
          <w:sz w:val="28"/>
        </w:rPr>
        <w:t xml:space="preserve">
                                 жинау жүйесін </w:t>
      </w:r>
    </w:p>
    <w:p>
      <w:pPr>
        <w:spacing w:after="0"/>
        <w:ind w:left="0"/>
        <w:jc w:val="both"/>
      </w:pPr>
      <w:r>
        <w:rPr>
          <w:rFonts w:ascii="Times New Roman"/>
          <w:b w:val="false"/>
          <w:i w:val="false"/>
          <w:color w:val="000000"/>
          <w:sz w:val="28"/>
        </w:rPr>
        <w:t xml:space="preserve">
                                 ұйымдастыру; мәлімет. </w:t>
      </w:r>
    </w:p>
    <w:p>
      <w:pPr>
        <w:spacing w:after="0"/>
        <w:ind w:left="0"/>
        <w:jc w:val="both"/>
      </w:pPr>
      <w:r>
        <w:rPr>
          <w:rFonts w:ascii="Times New Roman"/>
          <w:b w:val="false"/>
          <w:i w:val="false"/>
          <w:color w:val="000000"/>
          <w:sz w:val="28"/>
        </w:rPr>
        <w:t xml:space="preserve">
                                 терді ұсыну және </w:t>
      </w:r>
    </w:p>
    <w:p>
      <w:pPr>
        <w:spacing w:after="0"/>
        <w:ind w:left="0"/>
        <w:jc w:val="both"/>
      </w:pPr>
      <w:r>
        <w:rPr>
          <w:rFonts w:ascii="Times New Roman"/>
          <w:b w:val="false"/>
          <w:i w:val="false"/>
          <w:color w:val="000000"/>
          <w:sz w:val="28"/>
        </w:rPr>
        <w:t xml:space="preserve">
                                 бақылау, жүйе түрін. </w:t>
      </w:r>
    </w:p>
    <w:p>
      <w:pPr>
        <w:spacing w:after="0"/>
        <w:ind w:left="0"/>
        <w:jc w:val="both"/>
      </w:pPr>
      <w:r>
        <w:rPr>
          <w:rFonts w:ascii="Times New Roman"/>
          <w:b w:val="false"/>
          <w:i w:val="false"/>
          <w:color w:val="000000"/>
          <w:sz w:val="28"/>
        </w:rPr>
        <w:t xml:space="preserve">
                                 дегі сұрақтарды өңдеу; </w:t>
      </w:r>
    </w:p>
    <w:p>
      <w:pPr>
        <w:spacing w:after="0"/>
        <w:ind w:left="0"/>
        <w:jc w:val="both"/>
      </w:pPr>
      <w:r>
        <w:rPr>
          <w:rFonts w:ascii="Times New Roman"/>
          <w:b w:val="false"/>
          <w:i w:val="false"/>
          <w:color w:val="000000"/>
          <w:sz w:val="28"/>
        </w:rPr>
        <w:t xml:space="preserve">
                                 - Қазақстан Республи. </w:t>
      </w:r>
    </w:p>
    <w:p>
      <w:pPr>
        <w:spacing w:after="0"/>
        <w:ind w:left="0"/>
        <w:jc w:val="both"/>
      </w:pPr>
      <w:r>
        <w:rPr>
          <w:rFonts w:ascii="Times New Roman"/>
          <w:b w:val="false"/>
          <w:i w:val="false"/>
          <w:color w:val="000000"/>
          <w:sz w:val="28"/>
        </w:rPr>
        <w:t xml:space="preserve">
                                 касының табиғи ресурс. </w:t>
      </w:r>
    </w:p>
    <w:p>
      <w:pPr>
        <w:spacing w:after="0"/>
        <w:ind w:left="0"/>
        <w:jc w:val="both"/>
      </w:pPr>
      <w:r>
        <w:rPr>
          <w:rFonts w:ascii="Times New Roman"/>
          <w:b w:val="false"/>
          <w:i w:val="false"/>
          <w:color w:val="000000"/>
          <w:sz w:val="28"/>
        </w:rPr>
        <w:t xml:space="preserve">
                                 тарының Кадастрларын </w:t>
      </w:r>
    </w:p>
    <w:p>
      <w:pPr>
        <w:spacing w:after="0"/>
        <w:ind w:left="0"/>
        <w:jc w:val="both"/>
      </w:pPr>
      <w:r>
        <w:rPr>
          <w:rFonts w:ascii="Times New Roman"/>
          <w:b w:val="false"/>
          <w:i w:val="false"/>
          <w:color w:val="000000"/>
          <w:sz w:val="28"/>
        </w:rPr>
        <w:t xml:space="preserve">
                                 автоматтандыру жүйесi. </w:t>
      </w:r>
    </w:p>
    <w:p>
      <w:pPr>
        <w:spacing w:after="0"/>
        <w:ind w:left="0"/>
        <w:jc w:val="both"/>
      </w:pPr>
      <w:r>
        <w:rPr>
          <w:rFonts w:ascii="Times New Roman"/>
          <w:b w:val="false"/>
          <w:i w:val="false"/>
          <w:color w:val="000000"/>
          <w:sz w:val="28"/>
        </w:rPr>
        <w:t xml:space="preserve">
                                 мен қамтамасыздандыру </w:t>
      </w:r>
    </w:p>
    <w:p>
      <w:pPr>
        <w:spacing w:after="0"/>
        <w:ind w:left="0"/>
        <w:jc w:val="both"/>
      </w:pPr>
      <w:r>
        <w:rPr>
          <w:rFonts w:ascii="Times New Roman"/>
          <w:b w:val="false"/>
          <w:i w:val="false"/>
          <w:color w:val="000000"/>
          <w:sz w:val="28"/>
        </w:rPr>
        <w:t xml:space="preserve">
                                 және жабдықтандыру; </w:t>
      </w:r>
    </w:p>
    <w:p>
      <w:pPr>
        <w:spacing w:after="0"/>
        <w:ind w:left="0"/>
        <w:jc w:val="both"/>
      </w:pPr>
      <w:r>
        <w:rPr>
          <w:rFonts w:ascii="Times New Roman"/>
          <w:b w:val="false"/>
          <w:i w:val="false"/>
          <w:color w:val="000000"/>
          <w:sz w:val="28"/>
        </w:rPr>
        <w:t xml:space="preserve">
                                 - техникалық жүйенi </w:t>
      </w:r>
    </w:p>
    <w:p>
      <w:pPr>
        <w:spacing w:after="0"/>
        <w:ind w:left="0"/>
        <w:jc w:val="both"/>
      </w:pPr>
      <w:r>
        <w:rPr>
          <w:rFonts w:ascii="Times New Roman"/>
          <w:b w:val="false"/>
          <w:i w:val="false"/>
          <w:color w:val="000000"/>
          <w:sz w:val="28"/>
        </w:rPr>
        <w:t xml:space="preserve">
                                 қоштау.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Бюджеттiк бағдарламаның орындалуынан күтiлетiн нәтижелер: табиғи ресурстардың мемлекеттiк кадастрларының бiрыңғай жүйесiнің әсерi, ластану көздерінің кадастрлары, сонымен қатар, қоршаған ортаның ГМС (геомәлiметтер жүйесi) - технология негiзiнде түскен мәлiметтер базасының жағдайы.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