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5357" w14:textId="73a5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Қазақстан Республикасы Үкіметінің 2002 жылғы 29 желтоқсандағы N 1429 қаулысы.</w:t>
      </w:r>
    </w:p>
    <w:p>
      <w:pPr>
        <w:spacing w:after="0"/>
        <w:ind w:left="0"/>
        <w:jc w:val="both"/>
      </w:pPr>
      <w:r>
        <w:rPr>
          <w:rFonts w:ascii="Times New Roman"/>
          <w:b w:val="false"/>
          <w:i w:val="false"/>
          <w:color w:val="ff0000"/>
          <w:sz w:val="28"/>
        </w:rPr>
        <w:t xml:space="preserve">
      РҚАО-ның ескертуі: </w:t>
      </w:r>
      <w:r>
        <w:rPr>
          <w:rFonts w:ascii="Times New Roman"/>
          <w:b w:val="false"/>
          <w:i w:val="false"/>
          <w:color w:val="ff0000"/>
          <w:sz w:val="28"/>
        </w:rPr>
        <w:t xml:space="preserve">P021429 </w:t>
      </w:r>
      <w:r>
        <w:rPr>
          <w:rFonts w:ascii="Times New Roman"/>
          <w:b w:val="false"/>
          <w:i w:val="false"/>
          <w:color w:val="ff0000"/>
          <w:sz w:val="28"/>
        </w:rPr>
        <w:t xml:space="preserve"> қаулысын қараңыз. </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192, 193, 194, 195, 196, 197, 198, 199, 200, 201, 202, 203, 204, 205, 206, 207, 208, 209, 210, 211, 212, 213, 214, 215, 216, 217, 218, 219-қосымшаларға сәйкес Қазақстан Республикасы Еңбек және халықты әлеуметтiк қорғау министрлiгiнiң 2003 жылға арналған республикалық бюджеттiк бағдарламаларының паспорттары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192-қосымша</w:t>
            </w:r>
          </w:p>
        </w:tc>
      </w:tr>
    </w:tbl>
    <w:p>
      <w:pPr>
        <w:spacing w:after="0"/>
        <w:ind w:left="0"/>
        <w:jc w:val="both"/>
      </w:pPr>
      <w:r>
        <w:rPr>
          <w:rFonts w:ascii="Times New Roman"/>
          <w:b w:val="false"/>
          <w:i w:val="false"/>
          <w:color w:val="ff0000"/>
          <w:sz w:val="28"/>
        </w:rPr>
        <w:t xml:space="preserve">
      ЕСКЕРТУ. 192 қосымша өзгерді - Қазақстан Республикаcы Үкiметiнiң 2003 жылғы 01 шілдедегі N 150г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Әкімшілік шығындар" 001 республикалық бюджеттік </w:t>
      </w:r>
    </w:p>
    <w:p>
      <w:pPr>
        <w:spacing w:after="0"/>
        <w:ind w:left="0"/>
        <w:jc w:val="both"/>
      </w:pPr>
      <w:r>
        <w:rPr>
          <w:rFonts w:ascii="Times New Roman"/>
          <w:b w:val="false"/>
          <w:i w:val="false"/>
          <w:color w:val="000000"/>
          <w:sz w:val="28"/>
        </w:rPr>
        <w:t xml:space="preserve">
      бағдарламаның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568793 мың теңге (бес жүз алпыс сегiз миллион жетi жүз тоқсан үш мың теңге). </w:t>
      </w:r>
    </w:p>
    <w:p>
      <w:pPr>
        <w:spacing w:after="0"/>
        <w:ind w:left="0"/>
        <w:jc w:val="both"/>
      </w:pPr>
      <w:r>
        <w:rPr>
          <w:rFonts w:ascii="Times New Roman"/>
          <w:b w:val="false"/>
          <w:i w:val="false"/>
          <w:color w:val="000000"/>
          <w:sz w:val="28"/>
        </w:rPr>
        <w:t xml:space="preserve">
      2. Бюджеттік бағдарламаның нормативтік-құқықтық негізі: "Мемлекеттік қызмет туралы" Қазақстан Республикасының 1999 жылғы 23 шілдедегі Заңының </w:t>
      </w:r>
      <w:r>
        <w:rPr>
          <w:rFonts w:ascii="Times New Roman"/>
          <w:b w:val="false"/>
          <w:i w:val="false"/>
          <w:color w:val="000000"/>
          <w:sz w:val="28"/>
        </w:rPr>
        <w:t xml:space="preserve">1-30-баптары </w:t>
      </w:r>
      <w:r>
        <w:rPr>
          <w:rFonts w:ascii="Times New Roman"/>
          <w:b w:val="false"/>
          <w:i w:val="false"/>
          <w:color w:val="000000"/>
          <w:sz w:val="28"/>
        </w:rPr>
        <w:t xml:space="preserve">; "Қазақстан Республикасының мемлекеттiк бюджет есебiнен ұсталатын қызметкерлерiне еңбекақы төлеудің бiрыңғай жүйесi туралы" Қазақстан Республикасы Президентінің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Еңбек және халықты әлеуметтiк қорғау министрлігінің аумақтық органдарын құру туралы" Қазақстан Республикасы Үкiметінің 2000 жылғы 28 желтоқсандағы N 1920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Еңбек және халықты әлеуметтiк қорғау министрлiгінің мәселелерi" туралы Қазақстан Республикасы Үкiметiнiң 2001 жылғы 20 шiлдедегi N 983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Еңбек және xалықты әлеуметтiк қорғау министрлiгінің кейбiр мәселелерi" туралы Қазақстан Республикасы Үкiметiнің 2001 жылғы 21 желтоқсандағы N 1668 </w:t>
      </w:r>
      <w:r>
        <w:rPr>
          <w:rFonts w:ascii="Times New Roman"/>
          <w:b w:val="false"/>
          <w:i w:val="false"/>
          <w:color w:val="000000"/>
          <w:sz w:val="28"/>
        </w:rPr>
        <w:t xml:space="preserve">қаулысы </w:t>
      </w:r>
      <w:r>
        <w:rPr>
          <w:rFonts w:ascii="Times New Roman"/>
          <w:b w:val="false"/>
          <w:i w:val="false"/>
          <w:color w:val="000000"/>
          <w:sz w:val="28"/>
        </w:rPr>
        <w:t xml:space="preserve">; "Штат санының лимитiн бекiту туралы" Қазақстан Республикасы Үкiметiнің 2003 жылғы 1 сәуiрдегi N 314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жүктелген қызметтердi барынша тиiмдi атқаруға қол жеткiзу үшiн Еңбек және халықты әлеуметтiк қорғау министрлігінің орталық аппаратының және оның аумақтық бөлiмшелерiнің қызметiн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Еңбек және халықты әлеуметтiк қорғау министрлігінің орталық және аумақтық бөлiмшелер аппараттарын ұстау. </w:t>
      </w:r>
    </w:p>
    <w:p>
      <w:pPr>
        <w:spacing w:after="0"/>
        <w:ind w:left="0"/>
        <w:jc w:val="both"/>
      </w:pPr>
      <w:r>
        <w:rPr>
          <w:rFonts w:ascii="Times New Roman"/>
          <w:b w:val="false"/>
          <w:i w:val="false"/>
          <w:color w:val="000000"/>
          <w:sz w:val="28"/>
        </w:rPr>
        <w:t xml:space="preserve">
      6. Бюджеттiк бағдарламаны іске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!ламаның!бағ. !маның    !    бағдарламаны)     !асыру!орындаушылар </w:t>
      </w:r>
    </w:p>
    <w:p>
      <w:pPr>
        <w:spacing w:after="0"/>
        <w:ind w:left="0"/>
        <w:jc w:val="both"/>
      </w:pPr>
      <w:r>
        <w:rPr>
          <w:rFonts w:ascii="Times New Roman"/>
          <w:b w:val="false"/>
          <w:i w:val="false"/>
          <w:color w:val="000000"/>
          <w:sz w:val="28"/>
        </w:rPr>
        <w:t xml:space="preserve">
       ! коды  !дар. !(кіші    ! іске асыру жөніндегі !мер. ! </w:t>
      </w:r>
    </w:p>
    <w:p>
      <w:pPr>
        <w:spacing w:after="0"/>
        <w:ind w:left="0"/>
        <w:jc w:val="both"/>
      </w:pPr>
      <w:r>
        <w:rPr>
          <w:rFonts w:ascii="Times New Roman"/>
          <w:b w:val="false"/>
          <w:i w:val="false"/>
          <w:color w:val="000000"/>
          <w:sz w:val="28"/>
        </w:rPr>
        <w:t xml:space="preserve">
      N!       !лама.!бағдарла.!     іс-шаралар       !зімі ! </w:t>
      </w:r>
    </w:p>
    <w:p>
      <w:pPr>
        <w:spacing w:after="0"/>
        <w:ind w:left="0"/>
        <w:jc w:val="both"/>
      </w:pPr>
      <w:r>
        <w:rPr>
          <w:rFonts w:ascii="Times New Roman"/>
          <w:b w:val="false"/>
          <w:i w:val="false"/>
          <w:color w:val="000000"/>
          <w:sz w:val="28"/>
        </w:rPr>
        <w:t xml:space="preserve">
       !       !ның  !маның)   !                      !     ! </w:t>
      </w:r>
    </w:p>
    <w:p>
      <w:pPr>
        <w:spacing w:after="0"/>
        <w:ind w:left="0"/>
        <w:jc w:val="both"/>
      </w:pPr>
      <w:r>
        <w:rPr>
          <w:rFonts w:ascii="Times New Roman"/>
          <w:b w:val="false"/>
          <w:i w:val="false"/>
          <w:color w:val="000000"/>
          <w:sz w:val="28"/>
        </w:rPr>
        <w:t xml:space="preserve">
       !       !коды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Әкiмшiлiк Еңбек және халықты     Жыл    Қазақстан </w:t>
      </w:r>
    </w:p>
    <w:p>
      <w:pPr>
        <w:spacing w:after="0"/>
        <w:ind w:left="0"/>
        <w:jc w:val="both"/>
      </w:pPr>
      <w:r>
        <w:rPr>
          <w:rFonts w:ascii="Times New Roman"/>
          <w:b w:val="false"/>
          <w:i w:val="false"/>
          <w:color w:val="000000"/>
          <w:sz w:val="28"/>
        </w:rPr>
        <w:t xml:space="preserve">
                      шығындар  әлеуметтiк қорғау      ішінде Республика. </w:t>
      </w:r>
    </w:p>
    <w:p>
      <w:pPr>
        <w:spacing w:after="0"/>
        <w:ind w:left="0"/>
        <w:jc w:val="both"/>
      </w:pPr>
      <w:r>
        <w:rPr>
          <w:rFonts w:ascii="Times New Roman"/>
          <w:b w:val="false"/>
          <w:i w:val="false"/>
          <w:color w:val="000000"/>
          <w:sz w:val="28"/>
        </w:rPr>
        <w:t xml:space="preserve">
                                министрлігінің орталық        сының Еңбек </w:t>
      </w:r>
    </w:p>
    <w:p>
      <w:pPr>
        <w:spacing w:after="0"/>
        <w:ind w:left="0"/>
        <w:jc w:val="both"/>
      </w:pPr>
      <w:r>
        <w:rPr>
          <w:rFonts w:ascii="Times New Roman"/>
          <w:b w:val="false"/>
          <w:i w:val="false"/>
          <w:color w:val="000000"/>
          <w:sz w:val="28"/>
        </w:rPr>
        <w:t xml:space="preserve">
                 001  Орталық   аппаратын 149 бiрлiк          және </w:t>
      </w:r>
    </w:p>
    <w:p>
      <w:pPr>
        <w:spacing w:after="0"/>
        <w:ind w:left="0"/>
        <w:jc w:val="both"/>
      </w:pPr>
      <w:r>
        <w:rPr>
          <w:rFonts w:ascii="Times New Roman"/>
          <w:b w:val="false"/>
          <w:i w:val="false"/>
          <w:color w:val="000000"/>
          <w:sz w:val="28"/>
        </w:rPr>
        <w:t xml:space="preserve">
                      орган     санында бекiтiлген            халықты </w:t>
      </w:r>
    </w:p>
    <w:p>
      <w:pPr>
        <w:spacing w:after="0"/>
        <w:ind w:left="0"/>
        <w:jc w:val="both"/>
      </w:pPr>
      <w:r>
        <w:rPr>
          <w:rFonts w:ascii="Times New Roman"/>
          <w:b w:val="false"/>
          <w:i w:val="false"/>
          <w:color w:val="000000"/>
          <w:sz w:val="28"/>
        </w:rPr>
        <w:t xml:space="preserve">
                      аппараты  штат санының лимитi           әлеуметтік </w:t>
      </w:r>
    </w:p>
    <w:p>
      <w:pPr>
        <w:spacing w:after="0"/>
        <w:ind w:left="0"/>
        <w:jc w:val="both"/>
      </w:pPr>
      <w:r>
        <w:rPr>
          <w:rFonts w:ascii="Times New Roman"/>
          <w:b w:val="false"/>
          <w:i w:val="false"/>
          <w:color w:val="000000"/>
          <w:sz w:val="28"/>
        </w:rPr>
        <w:t xml:space="preserve">
                                шегiнде ұстау.                қорғау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002  Аумақтық  Қазақстан Республикасы Жыл    Қазақстан </w:t>
      </w:r>
    </w:p>
    <w:p>
      <w:pPr>
        <w:spacing w:after="0"/>
        <w:ind w:left="0"/>
        <w:jc w:val="both"/>
      </w:pPr>
      <w:r>
        <w:rPr>
          <w:rFonts w:ascii="Times New Roman"/>
          <w:b w:val="false"/>
          <w:i w:val="false"/>
          <w:color w:val="000000"/>
          <w:sz w:val="28"/>
        </w:rPr>
        <w:t xml:space="preserve">
                      органдар. Еңбек және халықты     iшiнде Республика. </w:t>
      </w:r>
    </w:p>
    <w:p>
      <w:pPr>
        <w:spacing w:after="0"/>
        <w:ind w:left="0"/>
        <w:jc w:val="both"/>
      </w:pPr>
      <w:r>
        <w:rPr>
          <w:rFonts w:ascii="Times New Roman"/>
          <w:b w:val="false"/>
          <w:i w:val="false"/>
          <w:color w:val="000000"/>
          <w:sz w:val="28"/>
        </w:rPr>
        <w:t xml:space="preserve">
                      дың аппа. әлеуметтiк қорғау             сының </w:t>
      </w:r>
    </w:p>
    <w:p>
      <w:pPr>
        <w:spacing w:after="0"/>
        <w:ind w:left="0"/>
        <w:jc w:val="both"/>
      </w:pPr>
      <w:r>
        <w:rPr>
          <w:rFonts w:ascii="Times New Roman"/>
          <w:b w:val="false"/>
          <w:i w:val="false"/>
          <w:color w:val="000000"/>
          <w:sz w:val="28"/>
        </w:rPr>
        <w:t xml:space="preserve">
                      раты      министрлігінің аумақтық       Еңбек және </w:t>
      </w:r>
    </w:p>
    <w:p>
      <w:pPr>
        <w:spacing w:after="0"/>
        <w:ind w:left="0"/>
        <w:jc w:val="both"/>
      </w:pPr>
      <w:r>
        <w:rPr>
          <w:rFonts w:ascii="Times New Roman"/>
          <w:b w:val="false"/>
          <w:i w:val="false"/>
          <w:color w:val="000000"/>
          <w:sz w:val="28"/>
        </w:rPr>
        <w:t xml:space="preserve">
                                бөлiмшелер аппараттарын       халықты </w:t>
      </w:r>
    </w:p>
    <w:p>
      <w:pPr>
        <w:spacing w:after="0"/>
        <w:ind w:left="0"/>
        <w:jc w:val="both"/>
      </w:pPr>
      <w:r>
        <w:rPr>
          <w:rFonts w:ascii="Times New Roman"/>
          <w:b w:val="false"/>
          <w:i w:val="false"/>
          <w:color w:val="000000"/>
          <w:sz w:val="28"/>
        </w:rPr>
        <w:t xml:space="preserve">
                                1180 бiрлiк санында           әлеуметтік </w:t>
      </w:r>
    </w:p>
    <w:p>
      <w:pPr>
        <w:spacing w:after="0"/>
        <w:ind w:left="0"/>
        <w:jc w:val="both"/>
      </w:pPr>
      <w:r>
        <w:rPr>
          <w:rFonts w:ascii="Times New Roman"/>
          <w:b w:val="false"/>
          <w:i w:val="false"/>
          <w:color w:val="000000"/>
          <w:sz w:val="28"/>
        </w:rPr>
        <w:t xml:space="preserve">
                                бекiтiлген штат санының       қорғау </w:t>
      </w:r>
    </w:p>
    <w:p>
      <w:pPr>
        <w:spacing w:after="0"/>
        <w:ind w:left="0"/>
        <w:jc w:val="both"/>
      </w:pPr>
      <w:r>
        <w:rPr>
          <w:rFonts w:ascii="Times New Roman"/>
          <w:b w:val="false"/>
          <w:i w:val="false"/>
          <w:color w:val="000000"/>
          <w:sz w:val="28"/>
        </w:rPr>
        <w:t xml:space="preserve">
                                лимитi шегінде ұстау          министрлігі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Еңбек және халықты әлеуметтік қорғау министрлiгiне жүктелген мiндеттердің сапалы және уақытылы орындалуы. </w:t>
      </w:r>
    </w:p>
    <w:bookmarkStart w:name="z4"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193-қосымша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 қосымша өзгерді - Қазақстан Республикаcы Үкiметiнiң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193 қосымшаға өзгеріс енгізілді - ҚР Үкіметінің 2003.12.30. N 150аф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"Өткен жылдардың мiндеттемелерiн орындау"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006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799907 мың теңге (жетi жүз тоқсан тоғыз миллион тоғыз жүз жетi мың теңге). &lt;*&gt;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"Семей ядролық сынақ полигонындағы ядролық сынақтар салдарынан зардап шеккен азаматтарды әлеуметтiк қорғау туралы" Қазақстан Республикасының 1992 жылғы 18 желтоқсандағы Заңының </w:t>
      </w:r>
      <w:r>
        <w:rPr>
          <w:rFonts w:ascii="Times New Roman"/>
          <w:b w:val="false"/>
          <w:i w:val="false"/>
          <w:color w:val="000000"/>
          <w:sz w:val="28"/>
        </w:rPr>
        <w:t xml:space="preserve">13-бабы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Семей ядролық сынақ полигонындағы ядролық сынақтар салдарынан зардап шеккен азаматтардың жекелеген санаттарын әлеуметтік қорғау. </w:t>
      </w:r>
    </w:p>
    <w:p>
      <w:pPr>
        <w:spacing w:after="0"/>
        <w:ind w:left="0"/>
        <w:jc w:val="both"/>
      </w:pPr>
      <w:r>
        <w:rPr>
          <w:rFonts w:ascii="Times New Roman"/>
          <w:b w:val="false"/>
          <w:i w:val="false"/>
          <w:color w:val="000000"/>
          <w:sz w:val="28"/>
        </w:rPr>
        <w:t xml:space="preserve">
            5. Бюджеттік бағдарламаның мiндеттерi: 1998 жылғы 1 қаңтарға дейiн зейнеткерлiкке шыққан азаматтардың алдындағы зейнетақыға үстемеақы төлеу жөнiндегi мемлекеттiң мiндеттемелерiн орындау. </w:t>
      </w:r>
    </w:p>
    <w:p>
      <w:pPr>
        <w:spacing w:after="0"/>
        <w:ind w:left="0"/>
        <w:jc w:val="both"/>
      </w:pPr>
      <w:r>
        <w:rPr>
          <w:rFonts w:ascii="Times New Roman"/>
          <w:b w:val="false"/>
          <w:i w:val="false"/>
          <w:color w:val="000000"/>
          <w:sz w:val="28"/>
        </w:rPr>
        <w:t xml:space="preserve">
            6. Бюджеттiк бағдарламаны iске асыру жөнiндегi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!ламаның!бағ. !маның    !    бағдарламаны)     !асыру!орындаушылар </w:t>
      </w:r>
    </w:p>
    <w:p>
      <w:pPr>
        <w:spacing w:after="0"/>
        <w:ind w:left="0"/>
        <w:jc w:val="both"/>
      </w:pPr>
      <w:r>
        <w:rPr>
          <w:rFonts w:ascii="Times New Roman"/>
          <w:b w:val="false"/>
          <w:i w:val="false"/>
          <w:color w:val="000000"/>
          <w:sz w:val="28"/>
        </w:rPr>
        <w:t xml:space="preserve">
       ! коды  !дар. !(кіші    ! іске асыру жөніндегі !мер. ! </w:t>
      </w:r>
    </w:p>
    <w:p>
      <w:pPr>
        <w:spacing w:after="0"/>
        <w:ind w:left="0"/>
        <w:jc w:val="both"/>
      </w:pPr>
      <w:r>
        <w:rPr>
          <w:rFonts w:ascii="Times New Roman"/>
          <w:b w:val="false"/>
          <w:i w:val="false"/>
          <w:color w:val="000000"/>
          <w:sz w:val="28"/>
        </w:rPr>
        <w:t xml:space="preserve">
      N!       !лама.!бағдарла.!     іс-шаралар       !зімі ! </w:t>
      </w:r>
    </w:p>
    <w:p>
      <w:pPr>
        <w:spacing w:after="0"/>
        <w:ind w:left="0"/>
        <w:jc w:val="both"/>
      </w:pPr>
      <w:r>
        <w:rPr>
          <w:rFonts w:ascii="Times New Roman"/>
          <w:b w:val="false"/>
          <w:i w:val="false"/>
          <w:color w:val="000000"/>
          <w:sz w:val="28"/>
        </w:rPr>
        <w:t xml:space="preserve">
       !       !ның  !маның)   !                      !     ! </w:t>
      </w:r>
    </w:p>
    <w:p>
      <w:pPr>
        <w:spacing w:after="0"/>
        <w:ind w:left="0"/>
        <w:jc w:val="both"/>
      </w:pPr>
      <w:r>
        <w:rPr>
          <w:rFonts w:ascii="Times New Roman"/>
          <w:b w:val="false"/>
          <w:i w:val="false"/>
          <w:color w:val="000000"/>
          <w:sz w:val="28"/>
        </w:rPr>
        <w:t xml:space="preserve">
       !       !коды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006         Өткен     Семей ядролық сынақ    Жыл    Қазақстан </w:t>
      </w:r>
    </w:p>
    <w:p>
      <w:pPr>
        <w:spacing w:after="0"/>
        <w:ind w:left="0"/>
        <w:jc w:val="both"/>
      </w:pPr>
      <w:r>
        <w:rPr>
          <w:rFonts w:ascii="Times New Roman"/>
          <w:b w:val="false"/>
          <w:i w:val="false"/>
          <w:color w:val="000000"/>
          <w:sz w:val="28"/>
        </w:rPr>
        <w:t xml:space="preserve">
                      жылдардың полигонындағы ядролық  ішінде Республи. </w:t>
      </w:r>
    </w:p>
    <w:p>
      <w:pPr>
        <w:spacing w:after="0"/>
        <w:ind w:left="0"/>
        <w:jc w:val="both"/>
      </w:pPr>
      <w:r>
        <w:rPr>
          <w:rFonts w:ascii="Times New Roman"/>
          <w:b w:val="false"/>
          <w:i w:val="false"/>
          <w:color w:val="000000"/>
          <w:sz w:val="28"/>
        </w:rPr>
        <w:t xml:space="preserve">
                      міндетте. сынақтар салдарынан           касының </w:t>
      </w:r>
    </w:p>
    <w:p>
      <w:pPr>
        <w:spacing w:after="0"/>
        <w:ind w:left="0"/>
        <w:jc w:val="both"/>
      </w:pPr>
      <w:r>
        <w:rPr>
          <w:rFonts w:ascii="Times New Roman"/>
          <w:b w:val="false"/>
          <w:i w:val="false"/>
          <w:color w:val="000000"/>
          <w:sz w:val="28"/>
        </w:rPr>
        <w:t xml:space="preserve">
                      мелерiн   зардап шеккен азамат.         Еңбек </w:t>
      </w:r>
    </w:p>
    <w:p>
      <w:pPr>
        <w:spacing w:after="0"/>
        <w:ind w:left="0"/>
        <w:jc w:val="both"/>
      </w:pPr>
      <w:r>
        <w:rPr>
          <w:rFonts w:ascii="Times New Roman"/>
          <w:b w:val="false"/>
          <w:i w:val="false"/>
          <w:color w:val="000000"/>
          <w:sz w:val="28"/>
        </w:rPr>
        <w:t xml:space="preserve">
                      орындау.  тардың зейнетақыларына        және </w:t>
      </w:r>
    </w:p>
    <w:p>
      <w:pPr>
        <w:spacing w:after="0"/>
        <w:ind w:left="0"/>
        <w:jc w:val="both"/>
      </w:pPr>
      <w:r>
        <w:rPr>
          <w:rFonts w:ascii="Times New Roman"/>
          <w:b w:val="false"/>
          <w:i w:val="false"/>
          <w:color w:val="000000"/>
          <w:sz w:val="28"/>
        </w:rPr>
        <w:t xml:space="preserve">
                                үстемеақы төлеу.              халықты </w:t>
      </w:r>
    </w:p>
    <w:p>
      <w:pPr>
        <w:spacing w:after="0"/>
        <w:ind w:left="0"/>
        <w:jc w:val="both"/>
      </w:pPr>
      <w:r>
        <w:rPr>
          <w:rFonts w:ascii="Times New Roman"/>
          <w:b w:val="false"/>
          <w:i w:val="false"/>
          <w:color w:val="000000"/>
          <w:sz w:val="28"/>
        </w:rPr>
        <w:t xml:space="preserve">
                                                              әлеуметтік </w:t>
      </w:r>
    </w:p>
    <w:p>
      <w:pPr>
        <w:spacing w:after="0"/>
        <w:ind w:left="0"/>
        <w:jc w:val="both"/>
      </w:pPr>
      <w:r>
        <w:rPr>
          <w:rFonts w:ascii="Times New Roman"/>
          <w:b w:val="false"/>
          <w:i w:val="false"/>
          <w:color w:val="000000"/>
          <w:sz w:val="28"/>
        </w:rPr>
        <w:t xml:space="preserve">
                 030  Семей      Қайтыс болған азамат.        қорғау </w:t>
      </w:r>
    </w:p>
    <w:p>
      <w:pPr>
        <w:spacing w:after="0"/>
        <w:ind w:left="0"/>
        <w:jc w:val="both"/>
      </w:pPr>
      <w:r>
        <w:rPr>
          <w:rFonts w:ascii="Times New Roman"/>
          <w:b w:val="false"/>
          <w:i w:val="false"/>
          <w:color w:val="000000"/>
          <w:sz w:val="28"/>
        </w:rPr>
        <w:t xml:space="preserve">
                      ядролық    тардың, оның ішінде          министрлігі </w:t>
      </w:r>
    </w:p>
    <w:p>
      <w:pPr>
        <w:spacing w:after="0"/>
        <w:ind w:left="0"/>
        <w:jc w:val="both"/>
      </w:pPr>
      <w:r>
        <w:rPr>
          <w:rFonts w:ascii="Times New Roman"/>
          <w:b w:val="false"/>
          <w:i w:val="false"/>
          <w:color w:val="000000"/>
          <w:sz w:val="28"/>
        </w:rPr>
        <w:t xml:space="preserve">
                      сынақ по.  төмендегі: төтенше </w:t>
      </w:r>
    </w:p>
    <w:p>
      <w:pPr>
        <w:spacing w:after="0"/>
        <w:ind w:left="0"/>
        <w:jc w:val="both"/>
      </w:pPr>
      <w:r>
        <w:rPr>
          <w:rFonts w:ascii="Times New Roman"/>
          <w:b w:val="false"/>
          <w:i w:val="false"/>
          <w:color w:val="000000"/>
          <w:sz w:val="28"/>
        </w:rPr>
        <w:t xml:space="preserve">
                      лигонын.   және аса жоғары </w:t>
      </w:r>
    </w:p>
    <w:p>
      <w:pPr>
        <w:spacing w:after="0"/>
        <w:ind w:left="0"/>
        <w:jc w:val="both"/>
      </w:pPr>
      <w:r>
        <w:rPr>
          <w:rFonts w:ascii="Times New Roman"/>
          <w:b w:val="false"/>
          <w:i w:val="false"/>
          <w:color w:val="000000"/>
          <w:sz w:val="28"/>
        </w:rPr>
        <w:t xml:space="preserve">
                      дағы яд.   радиациялық қатер </w:t>
      </w:r>
    </w:p>
    <w:p>
      <w:pPr>
        <w:spacing w:after="0"/>
        <w:ind w:left="0"/>
        <w:jc w:val="both"/>
      </w:pPr>
      <w:r>
        <w:rPr>
          <w:rFonts w:ascii="Times New Roman"/>
          <w:b w:val="false"/>
          <w:i w:val="false"/>
          <w:color w:val="000000"/>
          <w:sz w:val="28"/>
        </w:rPr>
        <w:t xml:space="preserve">
                      ролық сы.  аймақтарында (Шығыс- </w:t>
      </w:r>
    </w:p>
    <w:p>
      <w:pPr>
        <w:spacing w:after="0"/>
        <w:ind w:left="0"/>
        <w:jc w:val="both"/>
      </w:pPr>
      <w:r>
        <w:rPr>
          <w:rFonts w:ascii="Times New Roman"/>
          <w:b w:val="false"/>
          <w:i w:val="false"/>
          <w:color w:val="000000"/>
          <w:sz w:val="28"/>
        </w:rPr>
        <w:t xml:space="preserve">
                      нақтардың  Қазақстан облысының </w:t>
      </w:r>
    </w:p>
    <w:p>
      <w:pPr>
        <w:spacing w:after="0"/>
        <w:ind w:left="0"/>
        <w:jc w:val="both"/>
      </w:pPr>
      <w:r>
        <w:rPr>
          <w:rFonts w:ascii="Times New Roman"/>
          <w:b w:val="false"/>
          <w:i w:val="false"/>
          <w:color w:val="000000"/>
          <w:sz w:val="28"/>
        </w:rPr>
        <w:t xml:space="preserve">
                      салдары.   Бесқарағай, Абай </w:t>
      </w:r>
    </w:p>
    <w:p>
      <w:pPr>
        <w:spacing w:after="0"/>
        <w:ind w:left="0"/>
        <w:jc w:val="both"/>
      </w:pPr>
      <w:r>
        <w:rPr>
          <w:rFonts w:ascii="Times New Roman"/>
          <w:b w:val="false"/>
          <w:i w:val="false"/>
          <w:color w:val="000000"/>
          <w:sz w:val="28"/>
        </w:rPr>
        <w:t xml:space="preserve">
                      нан зардап аудандары; Семей </w:t>
      </w:r>
    </w:p>
    <w:p>
      <w:pPr>
        <w:spacing w:after="0"/>
        <w:ind w:left="0"/>
        <w:jc w:val="both"/>
      </w:pPr>
      <w:r>
        <w:rPr>
          <w:rFonts w:ascii="Times New Roman"/>
          <w:b w:val="false"/>
          <w:i w:val="false"/>
          <w:color w:val="000000"/>
          <w:sz w:val="28"/>
        </w:rPr>
        <w:t xml:space="preserve">
                      шеккен     қаласының Абыралы </w:t>
      </w:r>
    </w:p>
    <w:p>
      <w:pPr>
        <w:spacing w:after="0"/>
        <w:ind w:left="0"/>
        <w:jc w:val="both"/>
      </w:pPr>
      <w:r>
        <w:rPr>
          <w:rFonts w:ascii="Times New Roman"/>
          <w:b w:val="false"/>
          <w:i w:val="false"/>
          <w:color w:val="000000"/>
          <w:sz w:val="28"/>
        </w:rPr>
        <w:t xml:space="preserve">
                      азаматтар. және Жаңасемей </w:t>
      </w:r>
    </w:p>
    <w:p>
      <w:pPr>
        <w:spacing w:after="0"/>
        <w:ind w:left="0"/>
        <w:jc w:val="both"/>
      </w:pPr>
      <w:r>
        <w:rPr>
          <w:rFonts w:ascii="Times New Roman"/>
          <w:b w:val="false"/>
          <w:i w:val="false"/>
          <w:color w:val="000000"/>
          <w:sz w:val="28"/>
        </w:rPr>
        <w:t xml:space="preserve">
                      дың зейне. аудандары), ең жоғары </w:t>
      </w:r>
    </w:p>
    <w:p>
      <w:pPr>
        <w:spacing w:after="0"/>
        <w:ind w:left="0"/>
        <w:jc w:val="both"/>
      </w:pPr>
      <w:r>
        <w:rPr>
          <w:rFonts w:ascii="Times New Roman"/>
          <w:b w:val="false"/>
          <w:i w:val="false"/>
          <w:color w:val="000000"/>
          <w:sz w:val="28"/>
        </w:rPr>
        <w:t xml:space="preserve">
                      тақыларына радиациялық қатер: </w:t>
      </w:r>
    </w:p>
    <w:p>
      <w:pPr>
        <w:spacing w:after="0"/>
        <w:ind w:left="0"/>
        <w:jc w:val="both"/>
      </w:pPr>
      <w:r>
        <w:rPr>
          <w:rFonts w:ascii="Times New Roman"/>
          <w:b w:val="false"/>
          <w:i w:val="false"/>
          <w:color w:val="000000"/>
          <w:sz w:val="28"/>
        </w:rPr>
        <w:t xml:space="preserve">
                      үстеме.    (Семей қаласы, Абыралы </w:t>
      </w:r>
    </w:p>
    <w:p>
      <w:pPr>
        <w:spacing w:after="0"/>
        <w:ind w:left="0"/>
        <w:jc w:val="both"/>
      </w:pPr>
      <w:r>
        <w:rPr>
          <w:rFonts w:ascii="Times New Roman"/>
          <w:b w:val="false"/>
          <w:i w:val="false"/>
          <w:color w:val="000000"/>
          <w:sz w:val="28"/>
        </w:rPr>
        <w:t xml:space="preserve">
                      ақылар     және Жаңасемей аудан. </w:t>
      </w:r>
    </w:p>
    <w:p>
      <w:pPr>
        <w:spacing w:after="0"/>
        <w:ind w:left="0"/>
        <w:jc w:val="both"/>
      </w:pPr>
      <w:r>
        <w:rPr>
          <w:rFonts w:ascii="Times New Roman"/>
          <w:b w:val="false"/>
          <w:i w:val="false"/>
          <w:color w:val="000000"/>
          <w:sz w:val="28"/>
        </w:rPr>
        <w:t xml:space="preserve">
                                 дарынан басқа), Шығыс </w:t>
      </w:r>
    </w:p>
    <w:p>
      <w:pPr>
        <w:spacing w:after="0"/>
        <w:ind w:left="0"/>
        <w:jc w:val="both"/>
      </w:pPr>
      <w:r>
        <w:rPr>
          <w:rFonts w:ascii="Times New Roman"/>
          <w:b w:val="false"/>
          <w:i w:val="false"/>
          <w:color w:val="000000"/>
          <w:sz w:val="28"/>
        </w:rPr>
        <w:t xml:space="preserve">
                                 Қазақстан облысының </w:t>
      </w:r>
    </w:p>
    <w:p>
      <w:pPr>
        <w:spacing w:after="0"/>
        <w:ind w:left="0"/>
        <w:jc w:val="both"/>
      </w:pPr>
      <w:r>
        <w:rPr>
          <w:rFonts w:ascii="Times New Roman"/>
          <w:b w:val="false"/>
          <w:i w:val="false"/>
          <w:color w:val="000000"/>
          <w:sz w:val="28"/>
        </w:rPr>
        <w:t xml:space="preserve">
                                 Өскемен қаласы, Курчатов </w:t>
      </w:r>
    </w:p>
    <w:p>
      <w:pPr>
        <w:spacing w:after="0"/>
        <w:ind w:left="0"/>
        <w:jc w:val="both"/>
      </w:pPr>
      <w:r>
        <w:rPr>
          <w:rFonts w:ascii="Times New Roman"/>
          <w:b w:val="false"/>
          <w:i w:val="false"/>
          <w:color w:val="000000"/>
          <w:sz w:val="28"/>
        </w:rPr>
        <w:t xml:space="preserve">
                                 қаласы, Риддер қаласы, </w:t>
      </w:r>
    </w:p>
    <w:p>
      <w:pPr>
        <w:spacing w:after="0"/>
        <w:ind w:left="0"/>
        <w:jc w:val="both"/>
      </w:pPr>
      <w:r>
        <w:rPr>
          <w:rFonts w:ascii="Times New Roman"/>
          <w:b w:val="false"/>
          <w:i w:val="false"/>
          <w:color w:val="000000"/>
          <w:sz w:val="28"/>
        </w:rPr>
        <w:t xml:space="preserve">
                                 Глубоков, Ұлан, Зырян, </w:t>
      </w:r>
    </w:p>
    <w:p>
      <w:pPr>
        <w:spacing w:after="0"/>
        <w:ind w:left="0"/>
        <w:jc w:val="both"/>
      </w:pPr>
      <w:r>
        <w:rPr>
          <w:rFonts w:ascii="Times New Roman"/>
          <w:b w:val="false"/>
          <w:i w:val="false"/>
          <w:color w:val="000000"/>
          <w:sz w:val="28"/>
        </w:rPr>
        <w:t xml:space="preserve">
                                 Аякөз, Бородулиха, </w:t>
      </w:r>
    </w:p>
    <w:p>
      <w:pPr>
        <w:spacing w:after="0"/>
        <w:ind w:left="0"/>
        <w:jc w:val="both"/>
      </w:pPr>
      <w:r>
        <w:rPr>
          <w:rFonts w:ascii="Times New Roman"/>
          <w:b w:val="false"/>
          <w:i w:val="false"/>
          <w:color w:val="000000"/>
          <w:sz w:val="28"/>
        </w:rPr>
        <w:t xml:space="preserve">
                                 Жарма аудандары. Ең төмен </w:t>
      </w:r>
    </w:p>
    <w:p>
      <w:pPr>
        <w:spacing w:after="0"/>
        <w:ind w:left="0"/>
        <w:jc w:val="both"/>
      </w:pPr>
      <w:r>
        <w:rPr>
          <w:rFonts w:ascii="Times New Roman"/>
          <w:b w:val="false"/>
          <w:i w:val="false"/>
          <w:color w:val="000000"/>
          <w:sz w:val="28"/>
        </w:rPr>
        <w:t xml:space="preserve">
                                 радиациялық қатер: Шығыс </w:t>
      </w:r>
    </w:p>
    <w:p>
      <w:pPr>
        <w:spacing w:after="0"/>
        <w:ind w:left="0"/>
        <w:jc w:val="both"/>
      </w:pPr>
      <w:r>
        <w:rPr>
          <w:rFonts w:ascii="Times New Roman"/>
          <w:b w:val="false"/>
          <w:i w:val="false"/>
          <w:color w:val="000000"/>
          <w:sz w:val="28"/>
        </w:rPr>
        <w:t xml:space="preserve">
                                 Қазақстан облысының </w:t>
      </w:r>
    </w:p>
    <w:p>
      <w:pPr>
        <w:spacing w:after="0"/>
        <w:ind w:left="0"/>
        <w:jc w:val="both"/>
      </w:pPr>
      <w:r>
        <w:rPr>
          <w:rFonts w:ascii="Times New Roman"/>
          <w:b w:val="false"/>
          <w:i w:val="false"/>
          <w:color w:val="000000"/>
          <w:sz w:val="28"/>
        </w:rPr>
        <w:t xml:space="preserve">
                                 Тарбағатай, Көкпекті, </w:t>
      </w:r>
    </w:p>
    <w:p>
      <w:pPr>
        <w:spacing w:after="0"/>
        <w:ind w:left="0"/>
        <w:jc w:val="both"/>
      </w:pPr>
      <w:r>
        <w:rPr>
          <w:rFonts w:ascii="Times New Roman"/>
          <w:b w:val="false"/>
          <w:i w:val="false"/>
          <w:color w:val="000000"/>
          <w:sz w:val="28"/>
        </w:rPr>
        <w:t xml:space="preserve">
                                 Үржар аудандары аймақ. </w:t>
      </w:r>
    </w:p>
    <w:p>
      <w:pPr>
        <w:spacing w:after="0"/>
        <w:ind w:left="0"/>
        <w:jc w:val="both"/>
      </w:pPr>
      <w:r>
        <w:rPr>
          <w:rFonts w:ascii="Times New Roman"/>
          <w:b w:val="false"/>
          <w:i w:val="false"/>
          <w:color w:val="000000"/>
          <w:sz w:val="28"/>
        </w:rPr>
        <w:t xml:space="preserve">
                                 тарында тұрған және </w:t>
      </w:r>
    </w:p>
    <w:p>
      <w:pPr>
        <w:spacing w:after="0"/>
        <w:ind w:left="0"/>
        <w:jc w:val="both"/>
      </w:pPr>
      <w:r>
        <w:rPr>
          <w:rFonts w:ascii="Times New Roman"/>
          <w:b w:val="false"/>
          <w:i w:val="false"/>
          <w:color w:val="000000"/>
          <w:sz w:val="28"/>
        </w:rPr>
        <w:t xml:space="preserve">
                                 тұрып жатқан мұрагер. </w:t>
      </w:r>
    </w:p>
    <w:p>
      <w:pPr>
        <w:spacing w:after="0"/>
        <w:ind w:left="0"/>
        <w:jc w:val="both"/>
      </w:pPr>
      <w:r>
        <w:rPr>
          <w:rFonts w:ascii="Times New Roman"/>
          <w:b w:val="false"/>
          <w:i w:val="false"/>
          <w:color w:val="000000"/>
          <w:sz w:val="28"/>
        </w:rPr>
        <w:t xml:space="preserve">
                                 лерiнің зейнетақыла. </w:t>
      </w:r>
    </w:p>
    <w:p>
      <w:pPr>
        <w:spacing w:after="0"/>
        <w:ind w:left="0"/>
        <w:jc w:val="both"/>
      </w:pPr>
      <w:r>
        <w:rPr>
          <w:rFonts w:ascii="Times New Roman"/>
          <w:b w:val="false"/>
          <w:i w:val="false"/>
          <w:color w:val="000000"/>
          <w:sz w:val="28"/>
        </w:rPr>
        <w:t xml:space="preserve">
                                 рына үстемеақылар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Алушылардың орташа </w:t>
      </w:r>
    </w:p>
    <w:p>
      <w:pPr>
        <w:spacing w:after="0"/>
        <w:ind w:left="0"/>
        <w:jc w:val="both"/>
      </w:pPr>
      <w:r>
        <w:rPr>
          <w:rFonts w:ascii="Times New Roman"/>
          <w:b w:val="false"/>
          <w:i w:val="false"/>
          <w:color w:val="000000"/>
          <w:sz w:val="28"/>
        </w:rPr>
        <w:t xml:space="preserve">
                                 жылдық саны - 40835 </w:t>
      </w:r>
    </w:p>
    <w:p>
      <w:pPr>
        <w:spacing w:after="0"/>
        <w:ind w:left="0"/>
        <w:jc w:val="both"/>
      </w:pPr>
      <w:r>
        <w:rPr>
          <w:rFonts w:ascii="Times New Roman"/>
          <w:b w:val="false"/>
          <w:i w:val="false"/>
          <w:color w:val="000000"/>
          <w:sz w:val="28"/>
        </w:rPr>
        <w:t xml:space="preserve">
                                 адам, оның iшінде </w:t>
      </w:r>
    </w:p>
    <w:p>
      <w:pPr>
        <w:spacing w:after="0"/>
        <w:ind w:left="0"/>
        <w:jc w:val="both"/>
      </w:pPr>
      <w:r>
        <w:rPr>
          <w:rFonts w:ascii="Times New Roman"/>
          <w:b w:val="false"/>
          <w:i w:val="false"/>
          <w:color w:val="000000"/>
          <w:sz w:val="28"/>
        </w:rPr>
        <w:t xml:space="preserve">
                                 қайтыс болған азамат. </w:t>
      </w:r>
    </w:p>
    <w:p>
      <w:pPr>
        <w:spacing w:after="0"/>
        <w:ind w:left="0"/>
        <w:jc w:val="both"/>
      </w:pPr>
      <w:r>
        <w:rPr>
          <w:rFonts w:ascii="Times New Roman"/>
          <w:b w:val="false"/>
          <w:i w:val="false"/>
          <w:color w:val="000000"/>
          <w:sz w:val="28"/>
        </w:rPr>
        <w:t xml:space="preserve">
                                 тардың мұрагерлері - </w:t>
      </w:r>
    </w:p>
    <w:p>
      <w:pPr>
        <w:spacing w:after="0"/>
        <w:ind w:left="0"/>
        <w:jc w:val="both"/>
      </w:pPr>
      <w:r>
        <w:rPr>
          <w:rFonts w:ascii="Times New Roman"/>
          <w:b w:val="false"/>
          <w:i w:val="false"/>
          <w:color w:val="000000"/>
          <w:sz w:val="28"/>
        </w:rPr>
        <w:t xml:space="preserve">
                                 38114 адам.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зейнетақыларға үстемеақылар төлеу бойынша өткен жылдардың мiндеттемелерiн орындау. </w:t>
      </w:r>
    </w:p>
    <w:bookmarkStart w:name="z5" w:id="3"/>
    <w:p>
      <w:pPr>
        <w:spacing w:after="0"/>
        <w:ind w:left="0"/>
        <w:jc w:val="both"/>
      </w:pPr>
      <w:r>
        <w:rPr>
          <w:rFonts w:ascii="Times New Roman"/>
          <w:b w:val="false"/>
          <w:i w:val="false"/>
          <w:color w:val="000000"/>
          <w:sz w:val="28"/>
        </w:rPr>
        <w:t xml:space="preserve">
      Қазақстан Республикасы     </w:t>
      </w:r>
    </w:p>
    <w:bookmarkEnd w:id="3"/>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194-қосымша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"Кадрлардың білiктілiгiн арттыру және оларды қайта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010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2 045 мың теңге (екi миллион қырық бес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"Мемлекеттік қызмет туралы" Қазақстан Республикасының 1999 жылғы 23 шілдедегi Заңының </w:t>
      </w:r>
      <w:r>
        <w:rPr>
          <w:rFonts w:ascii="Times New Roman"/>
          <w:b w:val="false"/>
          <w:i w:val="false"/>
          <w:color w:val="000000"/>
          <w:sz w:val="28"/>
        </w:rPr>
        <w:t xml:space="preserve">3 , </w:t>
      </w:r>
      <w:r>
        <w:rPr>
          <w:rFonts w:ascii="Times New Roman"/>
          <w:b w:val="false"/>
          <w:i w:val="false"/>
          <w:color w:val="000000"/>
          <w:sz w:val="28"/>
        </w:rPr>
        <w:t xml:space="preserve">6 , </w:t>
      </w:r>
      <w:r>
        <w:rPr>
          <w:rFonts w:ascii="Times New Roman"/>
          <w:b w:val="false"/>
          <w:i w:val="false"/>
          <w:color w:val="000000"/>
          <w:sz w:val="28"/>
        </w:rPr>
        <w:t xml:space="preserve">8 , </w:t>
      </w:r>
      <w:r>
        <w:rPr>
          <w:rFonts w:ascii="Times New Roman"/>
          <w:b w:val="false"/>
          <w:i w:val="false"/>
          <w:color w:val="000000"/>
          <w:sz w:val="28"/>
        </w:rPr>
        <w:t xml:space="preserve">9-баптары </w:t>
      </w:r>
      <w:r>
        <w:rPr>
          <w:rFonts w:ascii="Times New Roman"/>
          <w:b w:val="false"/>
          <w:i w:val="false"/>
          <w:color w:val="000000"/>
          <w:sz w:val="28"/>
        </w:rPr>
        <w:t xml:space="preserve">, "Қазақстан Республикасы Еңбек және халықты әлеуметтiк қорғау министрлiгінің мәселелерi" Қазақстан Республикасы Үкiметiнің 2001 жылғы 20 шiлдедегi N 983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өзiнің лауазымдық міндеттерiн тиiмдi орындау және кәсіптiк шеберлiгін жетiлдiру үшiн қойылатын бiлiктілiк талаптарына сәйкес кәсiби қызмет саласындағы теориялық және практикалық білімдi, iскерлік пен машықтарды жаңарту. </w:t>
      </w:r>
    </w:p>
    <w:p>
      <w:pPr>
        <w:spacing w:after="0"/>
        <w:ind w:left="0"/>
        <w:jc w:val="both"/>
      </w:pPr>
      <w:r>
        <w:rPr>
          <w:rFonts w:ascii="Times New Roman"/>
          <w:b w:val="false"/>
          <w:i w:val="false"/>
          <w:color w:val="000000"/>
          <w:sz w:val="28"/>
        </w:rPr>
        <w:t xml:space="preserve">
            5. Бюджеттiк бағдарламаның мiндеттерi: мемлекеттiк қызметшiлердің кәсiби бiлiктiлiгiн арттыру. </w:t>
      </w:r>
    </w:p>
    <w:p>
      <w:pPr>
        <w:spacing w:after="0"/>
        <w:ind w:left="0"/>
        <w:jc w:val="both"/>
      </w:pPr>
      <w:r>
        <w:rPr>
          <w:rFonts w:ascii="Times New Roman"/>
          <w:b w:val="false"/>
          <w:i w:val="false"/>
          <w:color w:val="000000"/>
          <w:sz w:val="28"/>
        </w:rPr>
        <w:t xml:space="preserve">
            6. Бюджеттiк бағдарламаны iске асыру жөнiндегi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!ламаның!бағ. !маның    !    бағдарламаны)     !асыру!орындаушылар </w:t>
      </w:r>
    </w:p>
    <w:p>
      <w:pPr>
        <w:spacing w:after="0"/>
        <w:ind w:left="0"/>
        <w:jc w:val="both"/>
      </w:pPr>
      <w:r>
        <w:rPr>
          <w:rFonts w:ascii="Times New Roman"/>
          <w:b w:val="false"/>
          <w:i w:val="false"/>
          <w:color w:val="000000"/>
          <w:sz w:val="28"/>
        </w:rPr>
        <w:t xml:space="preserve">
       ! коды  !дар. !(кіші    ! іске асыру жөніндегі !мер. ! </w:t>
      </w:r>
    </w:p>
    <w:p>
      <w:pPr>
        <w:spacing w:after="0"/>
        <w:ind w:left="0"/>
        <w:jc w:val="both"/>
      </w:pPr>
      <w:r>
        <w:rPr>
          <w:rFonts w:ascii="Times New Roman"/>
          <w:b w:val="false"/>
          <w:i w:val="false"/>
          <w:color w:val="000000"/>
          <w:sz w:val="28"/>
        </w:rPr>
        <w:t xml:space="preserve">
      N!       !лама.!бағдарла.!     іс-шаралар       !зімі ! </w:t>
      </w:r>
    </w:p>
    <w:p>
      <w:pPr>
        <w:spacing w:after="0"/>
        <w:ind w:left="0"/>
        <w:jc w:val="both"/>
      </w:pPr>
      <w:r>
        <w:rPr>
          <w:rFonts w:ascii="Times New Roman"/>
          <w:b w:val="false"/>
          <w:i w:val="false"/>
          <w:color w:val="000000"/>
          <w:sz w:val="28"/>
        </w:rPr>
        <w:t xml:space="preserve">
       !       !ның  !маның)   !                      !     ! </w:t>
      </w:r>
    </w:p>
    <w:p>
      <w:pPr>
        <w:spacing w:after="0"/>
        <w:ind w:left="0"/>
        <w:jc w:val="both"/>
      </w:pPr>
      <w:r>
        <w:rPr>
          <w:rFonts w:ascii="Times New Roman"/>
          <w:b w:val="false"/>
          <w:i w:val="false"/>
          <w:color w:val="000000"/>
          <w:sz w:val="28"/>
        </w:rPr>
        <w:t xml:space="preserve">
       !       !коды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Кадрлардың  Бiлiктiлiгiн арттыру. Жыл    Қазақстан </w:t>
      </w:r>
    </w:p>
    <w:p>
      <w:pPr>
        <w:spacing w:after="0"/>
        <w:ind w:left="0"/>
        <w:jc w:val="both"/>
      </w:pPr>
      <w:r>
        <w:rPr>
          <w:rFonts w:ascii="Times New Roman"/>
          <w:b w:val="false"/>
          <w:i w:val="false"/>
          <w:color w:val="000000"/>
          <w:sz w:val="28"/>
        </w:rPr>
        <w:t xml:space="preserve">
                     бiлiктiлi.  дың, оның ішінде      ішінде Республика. </w:t>
      </w:r>
    </w:p>
    <w:p>
      <w:pPr>
        <w:spacing w:after="0"/>
        <w:ind w:left="0"/>
        <w:jc w:val="both"/>
      </w:pPr>
      <w:r>
        <w:rPr>
          <w:rFonts w:ascii="Times New Roman"/>
          <w:b w:val="false"/>
          <w:i w:val="false"/>
          <w:color w:val="000000"/>
          <w:sz w:val="28"/>
        </w:rPr>
        <w:t xml:space="preserve">
                     гiн арттыру мемлекеттiк тілді            сының </w:t>
      </w:r>
    </w:p>
    <w:p>
      <w:pPr>
        <w:spacing w:after="0"/>
        <w:ind w:left="0"/>
        <w:jc w:val="both"/>
      </w:pPr>
      <w:r>
        <w:rPr>
          <w:rFonts w:ascii="Times New Roman"/>
          <w:b w:val="false"/>
          <w:i w:val="false"/>
          <w:color w:val="000000"/>
          <w:sz w:val="28"/>
        </w:rPr>
        <w:t xml:space="preserve">
                     және оларды оқытудың бекiтiлген          Еңбек және </w:t>
      </w:r>
    </w:p>
    <w:p>
      <w:pPr>
        <w:spacing w:after="0"/>
        <w:ind w:left="0"/>
        <w:jc w:val="both"/>
      </w:pPr>
      <w:r>
        <w:rPr>
          <w:rFonts w:ascii="Times New Roman"/>
          <w:b w:val="false"/>
          <w:i w:val="false"/>
          <w:color w:val="000000"/>
          <w:sz w:val="28"/>
        </w:rPr>
        <w:t xml:space="preserve">
                     қайта       жоспарына сәйкес             халықты </w:t>
      </w:r>
    </w:p>
    <w:p>
      <w:pPr>
        <w:spacing w:after="0"/>
        <w:ind w:left="0"/>
        <w:jc w:val="both"/>
      </w:pPr>
      <w:r>
        <w:rPr>
          <w:rFonts w:ascii="Times New Roman"/>
          <w:b w:val="false"/>
          <w:i w:val="false"/>
          <w:color w:val="000000"/>
          <w:sz w:val="28"/>
        </w:rPr>
        <w:t xml:space="preserve">
                     даярлау     мемлекеттiк қызмет.          әлеуметтік </w:t>
      </w:r>
    </w:p>
    <w:p>
      <w:pPr>
        <w:spacing w:after="0"/>
        <w:ind w:left="0"/>
        <w:jc w:val="both"/>
      </w:pPr>
      <w:r>
        <w:rPr>
          <w:rFonts w:ascii="Times New Roman"/>
          <w:b w:val="false"/>
          <w:i w:val="false"/>
          <w:color w:val="000000"/>
          <w:sz w:val="28"/>
        </w:rPr>
        <w:t xml:space="preserve">
                                 шiлердің бiлiктiлiгiн        қорғау </w:t>
      </w:r>
    </w:p>
    <w:p>
      <w:pPr>
        <w:spacing w:after="0"/>
        <w:ind w:left="0"/>
        <w:jc w:val="both"/>
      </w:pPr>
      <w:r>
        <w:rPr>
          <w:rFonts w:ascii="Times New Roman"/>
          <w:b w:val="false"/>
          <w:i w:val="false"/>
          <w:color w:val="000000"/>
          <w:sz w:val="28"/>
        </w:rPr>
        <w:t xml:space="preserve">
                005  Мемлекеттiк арттыру жөнінде қыз.         министрлігі </w:t>
      </w:r>
    </w:p>
    <w:p>
      <w:pPr>
        <w:spacing w:after="0"/>
        <w:ind w:left="0"/>
        <w:jc w:val="both"/>
      </w:pPr>
      <w:r>
        <w:rPr>
          <w:rFonts w:ascii="Times New Roman"/>
          <w:b w:val="false"/>
          <w:i w:val="false"/>
          <w:color w:val="000000"/>
          <w:sz w:val="28"/>
        </w:rPr>
        <w:t xml:space="preserve">
                     қызметшi.   меттер сатып алу. </w:t>
      </w:r>
    </w:p>
    <w:p>
      <w:pPr>
        <w:spacing w:after="0"/>
        <w:ind w:left="0"/>
        <w:jc w:val="both"/>
      </w:pPr>
      <w:r>
        <w:rPr>
          <w:rFonts w:ascii="Times New Roman"/>
          <w:b w:val="false"/>
          <w:i w:val="false"/>
          <w:color w:val="000000"/>
          <w:sz w:val="28"/>
        </w:rPr>
        <w:t xml:space="preserve">
                     лердің бі.  Бiлiктiлiгiн артты. </w:t>
      </w:r>
    </w:p>
    <w:p>
      <w:pPr>
        <w:spacing w:after="0"/>
        <w:ind w:left="0"/>
        <w:jc w:val="both"/>
      </w:pPr>
      <w:r>
        <w:rPr>
          <w:rFonts w:ascii="Times New Roman"/>
          <w:b w:val="false"/>
          <w:i w:val="false"/>
          <w:color w:val="000000"/>
          <w:sz w:val="28"/>
        </w:rPr>
        <w:t xml:space="preserve">
                     ліктiлiгiн  рудың курстарын </w:t>
      </w:r>
    </w:p>
    <w:p>
      <w:pPr>
        <w:spacing w:after="0"/>
        <w:ind w:left="0"/>
        <w:jc w:val="both"/>
      </w:pPr>
      <w:r>
        <w:rPr>
          <w:rFonts w:ascii="Times New Roman"/>
          <w:b w:val="false"/>
          <w:i w:val="false"/>
          <w:color w:val="000000"/>
          <w:sz w:val="28"/>
        </w:rPr>
        <w:t xml:space="preserve">
                     арттыру     өтетiн мемлекеттiк </w:t>
      </w:r>
    </w:p>
    <w:p>
      <w:pPr>
        <w:spacing w:after="0"/>
        <w:ind w:left="0"/>
        <w:jc w:val="both"/>
      </w:pPr>
      <w:r>
        <w:rPr>
          <w:rFonts w:ascii="Times New Roman"/>
          <w:b w:val="false"/>
          <w:i w:val="false"/>
          <w:color w:val="000000"/>
          <w:sz w:val="28"/>
        </w:rPr>
        <w:t xml:space="preserve">
                                 қызметшiлердің орташа </w:t>
      </w:r>
    </w:p>
    <w:p>
      <w:pPr>
        <w:spacing w:after="0"/>
        <w:ind w:left="0"/>
        <w:jc w:val="both"/>
      </w:pPr>
      <w:r>
        <w:rPr>
          <w:rFonts w:ascii="Times New Roman"/>
          <w:b w:val="false"/>
          <w:i w:val="false"/>
          <w:color w:val="000000"/>
          <w:sz w:val="28"/>
        </w:rPr>
        <w:t xml:space="preserve">
                                 жылдық саны 400.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қызметшiлердің кәсiптiк деңгейiн қазiргi экономикалық жағдай мен мемлекеттiң pecуpc мүмкiндiктерiне сәйкес кәсіптік мемлекеттiк қызмет талаптарына жауап беретiн мемлекеттiк қызметшiлердi сапалы оқытудың үйлесімді жүйесiн қалыптастыру және дамыту жолымен арттыру. </w:t>
      </w:r>
    </w:p>
    <w:bookmarkStart w:name="z6" w:id="4"/>
    <w:p>
      <w:pPr>
        <w:spacing w:after="0"/>
        <w:ind w:left="0"/>
        <w:jc w:val="both"/>
      </w:pPr>
      <w:r>
        <w:rPr>
          <w:rFonts w:ascii="Times New Roman"/>
          <w:b w:val="false"/>
          <w:i w:val="false"/>
          <w:color w:val="000000"/>
          <w:sz w:val="28"/>
        </w:rPr>
        <w:t xml:space="preserve">
      Қазақстан Республикасы     </w:t>
      </w:r>
    </w:p>
    <w:bookmarkEnd w:id="4"/>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195-қосымша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 қосымша өзгерді - Қазақстан Республикаcы Үкiметiнiң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"Зейнетақы бағдарламасы"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030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147866034 мың теңге (бiр жүз қырық жетi миллиард сегiз жүз алпыс алты миллион отыз төрт мың теңге). &lt;*&gt; </w:t>
      </w:r>
    </w:p>
    <w:p>
      <w:pPr>
        <w:spacing w:after="0"/>
        <w:ind w:left="0"/>
        <w:jc w:val="both"/>
      </w:pPr>
      <w:r>
        <w:rPr>
          <w:rFonts w:ascii="Times New Roman"/>
          <w:b w:val="false"/>
          <w:i w:val="false"/>
          <w:color w:val="000000"/>
          <w:sz w:val="28"/>
        </w:rPr>
        <w:t xml:space="preserve">
            2. Бюджеттiк бағдарламаның нормативтік-құқықтық негiзi: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2-бабы </w:t>
      </w:r>
      <w:r>
        <w:rPr>
          <w:rFonts w:ascii="Times New Roman"/>
          <w:b w:val="false"/>
          <w:i w:val="false"/>
          <w:color w:val="000000"/>
          <w:sz w:val="28"/>
        </w:rPr>
        <w:t xml:space="preserve">; Қазақстан Республикасы Еңбек және халықты әлеуметтiк қорғау министрiнің 2001 жылғы 25 наурыздағы N 17-ө бұйрығымен бекiтiлген, Қазақстан Республикасының Әдiлет министрлiгiмен 2001 жылғы 26 наурызда </w:t>
      </w:r>
      <w:r>
        <w:rPr>
          <w:rFonts w:ascii="Times New Roman"/>
          <w:b w:val="false"/>
          <w:i w:val="false"/>
          <w:color w:val="000000"/>
          <w:sz w:val="28"/>
        </w:rPr>
        <w:t xml:space="preserve">N 1432 </w:t>
      </w:r>
      <w:r>
        <w:rPr>
          <w:rFonts w:ascii="Times New Roman"/>
          <w:b w:val="false"/>
          <w:i w:val="false"/>
          <w:color w:val="000000"/>
          <w:sz w:val="28"/>
        </w:rPr>
        <w:t xml:space="preserve"> тiркелген "Зейнетақы төлемдерiн, мемлекеттiк әлеуметтiк жәрдемақылар мен Орталықтан төленетiн мемлекеттiк әлеуметтiк жәрдемақыларды тағайындауды және төлеудi ұйымдастырудың тәртiбi туралы нұсқаулық".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мемлекет кепiлдiк берген жасына байланысты әлеуметтiк қамсыздандыруға қатысты мiндеттемелердi орындау.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Республикасында зейнетақымен қамсыздандыру туралы" Қазақстан Республикасының Заңына сәйкес тағайындалған зейнетақы төлемдерiн жыл сайын зейнетақылар мөлшерлерiн арттыруды ескере отырып уақытылы төлеу. </w:t>
      </w:r>
    </w:p>
    <w:p>
      <w:pPr>
        <w:spacing w:after="0"/>
        <w:ind w:left="0"/>
        <w:jc w:val="both"/>
      </w:pPr>
      <w:r>
        <w:rPr>
          <w:rFonts w:ascii="Times New Roman"/>
          <w:b w:val="false"/>
          <w:i w:val="false"/>
          <w:color w:val="000000"/>
          <w:sz w:val="28"/>
        </w:rPr>
        <w:t xml:space="preserve">
            6. Бюджеттiк бағдарламаны iске асыру жөнiндегi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!ламаның!бағ. !маның    !    бағдарламаны)     !асыру!орындаушылар </w:t>
      </w:r>
    </w:p>
    <w:p>
      <w:pPr>
        <w:spacing w:after="0"/>
        <w:ind w:left="0"/>
        <w:jc w:val="both"/>
      </w:pPr>
      <w:r>
        <w:rPr>
          <w:rFonts w:ascii="Times New Roman"/>
          <w:b w:val="false"/>
          <w:i w:val="false"/>
          <w:color w:val="000000"/>
          <w:sz w:val="28"/>
        </w:rPr>
        <w:t xml:space="preserve">
       ! коды  !дар. !(кіші    ! іске асыру жөніндегі !мер. ! </w:t>
      </w:r>
    </w:p>
    <w:p>
      <w:pPr>
        <w:spacing w:after="0"/>
        <w:ind w:left="0"/>
        <w:jc w:val="both"/>
      </w:pPr>
      <w:r>
        <w:rPr>
          <w:rFonts w:ascii="Times New Roman"/>
          <w:b w:val="false"/>
          <w:i w:val="false"/>
          <w:color w:val="000000"/>
          <w:sz w:val="28"/>
        </w:rPr>
        <w:t xml:space="preserve">
      N!       !лама.!бағдарла.!     іс-шаралар       !зімі ! </w:t>
      </w:r>
    </w:p>
    <w:p>
      <w:pPr>
        <w:spacing w:after="0"/>
        <w:ind w:left="0"/>
        <w:jc w:val="both"/>
      </w:pPr>
      <w:r>
        <w:rPr>
          <w:rFonts w:ascii="Times New Roman"/>
          <w:b w:val="false"/>
          <w:i w:val="false"/>
          <w:color w:val="000000"/>
          <w:sz w:val="28"/>
        </w:rPr>
        <w:t xml:space="preserve">
       !       !ның  !маның)   !                      !     ! </w:t>
      </w:r>
    </w:p>
    <w:p>
      <w:pPr>
        <w:spacing w:after="0"/>
        <w:ind w:left="0"/>
        <w:jc w:val="both"/>
      </w:pPr>
      <w:r>
        <w:rPr>
          <w:rFonts w:ascii="Times New Roman"/>
          <w:b w:val="false"/>
          <w:i w:val="false"/>
          <w:color w:val="000000"/>
          <w:sz w:val="28"/>
        </w:rPr>
        <w:t xml:space="preserve">
       !       !коды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030         Зейнетақы Зейнетақы төлеу жөнін. 2003   Қазақстан </w:t>
      </w:r>
    </w:p>
    <w:p>
      <w:pPr>
        <w:spacing w:after="0"/>
        <w:ind w:left="0"/>
        <w:jc w:val="both"/>
      </w:pPr>
      <w:r>
        <w:rPr>
          <w:rFonts w:ascii="Times New Roman"/>
          <w:b w:val="false"/>
          <w:i w:val="false"/>
          <w:color w:val="000000"/>
          <w:sz w:val="28"/>
        </w:rPr>
        <w:t xml:space="preserve">
                      бағдарла. дегi мемлекеттiк орта. жылдың Республи. </w:t>
      </w:r>
    </w:p>
    <w:p>
      <w:pPr>
        <w:spacing w:after="0"/>
        <w:ind w:left="0"/>
        <w:jc w:val="both"/>
      </w:pPr>
      <w:r>
        <w:rPr>
          <w:rFonts w:ascii="Times New Roman"/>
          <w:b w:val="false"/>
          <w:i w:val="false"/>
          <w:color w:val="000000"/>
          <w:sz w:val="28"/>
        </w:rPr>
        <w:t xml:space="preserve">
                      масы      лықтан төленетін зей.  қаңтар касының </w:t>
      </w:r>
    </w:p>
    <w:p>
      <w:pPr>
        <w:spacing w:after="0"/>
        <w:ind w:left="0"/>
        <w:jc w:val="both"/>
      </w:pPr>
      <w:r>
        <w:rPr>
          <w:rFonts w:ascii="Times New Roman"/>
          <w:b w:val="false"/>
          <w:i w:val="false"/>
          <w:color w:val="000000"/>
          <w:sz w:val="28"/>
        </w:rPr>
        <w:t xml:space="preserve">
                                нетақы төлемдерiнің    айы    Еңбек және </w:t>
      </w:r>
    </w:p>
    <w:p>
      <w:pPr>
        <w:spacing w:after="0"/>
        <w:ind w:left="0"/>
        <w:jc w:val="both"/>
      </w:pPr>
      <w:r>
        <w:rPr>
          <w:rFonts w:ascii="Times New Roman"/>
          <w:b w:val="false"/>
          <w:i w:val="false"/>
          <w:color w:val="000000"/>
          <w:sz w:val="28"/>
        </w:rPr>
        <w:t xml:space="preserve">
                                мөлшерiн арттыру.             халықты </w:t>
      </w:r>
    </w:p>
    <w:p>
      <w:pPr>
        <w:spacing w:after="0"/>
        <w:ind w:left="0"/>
        <w:jc w:val="both"/>
      </w:pPr>
      <w:r>
        <w:rPr>
          <w:rFonts w:ascii="Times New Roman"/>
          <w:b w:val="false"/>
          <w:i w:val="false"/>
          <w:color w:val="000000"/>
          <w:sz w:val="28"/>
        </w:rPr>
        <w:t xml:space="preserve">
                                                              әлеуметтік </w:t>
      </w:r>
    </w:p>
    <w:p>
      <w:pPr>
        <w:spacing w:after="0"/>
        <w:ind w:left="0"/>
        <w:jc w:val="both"/>
      </w:pPr>
      <w:r>
        <w:rPr>
          <w:rFonts w:ascii="Times New Roman"/>
          <w:b w:val="false"/>
          <w:i w:val="false"/>
          <w:color w:val="000000"/>
          <w:sz w:val="28"/>
        </w:rPr>
        <w:t xml:space="preserve">
                030   Ортақ     Қазақстан Республикасы Жыл    қорғау </w:t>
      </w:r>
    </w:p>
    <w:p>
      <w:pPr>
        <w:spacing w:after="0"/>
        <w:ind w:left="0"/>
        <w:jc w:val="both"/>
      </w:pPr>
      <w:r>
        <w:rPr>
          <w:rFonts w:ascii="Times New Roman"/>
          <w:b w:val="false"/>
          <w:i w:val="false"/>
          <w:color w:val="000000"/>
          <w:sz w:val="28"/>
        </w:rPr>
        <w:t xml:space="preserve">
                      зейнет.   Үкiметінің шешiмiне    ішінде министрлігі </w:t>
      </w:r>
    </w:p>
    <w:p>
      <w:pPr>
        <w:spacing w:after="0"/>
        <w:ind w:left="0"/>
        <w:jc w:val="both"/>
      </w:pPr>
      <w:r>
        <w:rPr>
          <w:rFonts w:ascii="Times New Roman"/>
          <w:b w:val="false"/>
          <w:i w:val="false"/>
          <w:color w:val="000000"/>
          <w:sz w:val="28"/>
        </w:rPr>
        <w:t xml:space="preserve">
                      ақыларды  сәйкес зейнетақы </w:t>
      </w:r>
    </w:p>
    <w:p>
      <w:pPr>
        <w:spacing w:after="0"/>
        <w:ind w:left="0"/>
        <w:jc w:val="both"/>
      </w:pPr>
      <w:r>
        <w:rPr>
          <w:rFonts w:ascii="Times New Roman"/>
          <w:b w:val="false"/>
          <w:i w:val="false"/>
          <w:color w:val="000000"/>
          <w:sz w:val="28"/>
        </w:rPr>
        <w:t xml:space="preserve">
                      төлеу     төлемдерiн уақытылы </w:t>
      </w:r>
    </w:p>
    <w:p>
      <w:pPr>
        <w:spacing w:after="0"/>
        <w:ind w:left="0"/>
        <w:jc w:val="both"/>
      </w:pP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Зейнетақы алушылардың </w:t>
      </w:r>
    </w:p>
    <w:p>
      <w:pPr>
        <w:spacing w:after="0"/>
        <w:ind w:left="0"/>
        <w:jc w:val="both"/>
      </w:pPr>
      <w:r>
        <w:rPr>
          <w:rFonts w:ascii="Times New Roman"/>
          <w:b w:val="false"/>
          <w:i w:val="false"/>
          <w:color w:val="000000"/>
          <w:sz w:val="28"/>
        </w:rPr>
        <w:t xml:space="preserve">
                                болжамды орташа </w:t>
      </w:r>
    </w:p>
    <w:p>
      <w:pPr>
        <w:spacing w:after="0"/>
        <w:ind w:left="0"/>
        <w:jc w:val="both"/>
      </w:pPr>
      <w:r>
        <w:rPr>
          <w:rFonts w:ascii="Times New Roman"/>
          <w:b w:val="false"/>
          <w:i w:val="false"/>
          <w:color w:val="000000"/>
          <w:sz w:val="28"/>
        </w:rPr>
        <w:t xml:space="preserve">
                                жылдық саны 1675486 </w:t>
      </w:r>
    </w:p>
    <w:p>
      <w:pPr>
        <w:spacing w:after="0"/>
        <w:ind w:left="0"/>
        <w:jc w:val="both"/>
      </w:pPr>
      <w:r>
        <w:rPr>
          <w:rFonts w:ascii="Times New Roman"/>
          <w:b w:val="false"/>
          <w:i w:val="false"/>
          <w:color w:val="000000"/>
          <w:sz w:val="28"/>
        </w:rPr>
        <w:t xml:space="preserve">
                                адам құрайды.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зейнеткерлiк жасына жеткен адамдарды ай сайынғы табыспен қамтамасыз ету. </w:t>
      </w:r>
    </w:p>
    <w:bookmarkStart w:name="z7"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196-қосымша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 қосымша өзгерді - Қазақстан Республикаcы Үкiметiнiң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"Мемлекеттiк әлеуметтiк жәрдемақылар"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031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36115181 мың теңге (отыз алты миллиард бiр жүз он бес миллион бiр жүз сексен бiр мың теңге). &lt;*&gt; </w:t>
      </w:r>
    </w:p>
    <w:p>
      <w:pPr>
        <w:spacing w:after="0"/>
        <w:ind w:left="0"/>
        <w:jc w:val="both"/>
      </w:pPr>
      <w:r>
        <w:rPr>
          <w:rFonts w:ascii="Times New Roman"/>
          <w:b w:val="false"/>
          <w:i w:val="false"/>
          <w:color w:val="000000"/>
          <w:sz w:val="28"/>
        </w:rPr>
        <w:t xml:space="preserve">
            2. Бюджеттік бағдарламаның нормативтік-құқықтық негiзi: "Қазақстан Республикасында мүгедектігі бойынша, асыраушысынан айрылу жағдайы бойынша және жасына байланысты берiлетiн мемлекеттік әлеуметтiк жәрдемақылар туралы" Қазақстан Республикасының 1997 жылғы 16 маусымдағы Заңының </w:t>
      </w:r>
      <w:r>
        <w:rPr>
          <w:rFonts w:ascii="Times New Roman"/>
          <w:b w:val="false"/>
          <w:i w:val="false"/>
          <w:color w:val="000000"/>
          <w:sz w:val="28"/>
        </w:rPr>
        <w:t xml:space="preserve">2-бабы </w:t>
      </w:r>
      <w:r>
        <w:rPr>
          <w:rFonts w:ascii="Times New Roman"/>
          <w:b w:val="false"/>
          <w:i w:val="false"/>
          <w:color w:val="000000"/>
          <w:sz w:val="28"/>
        </w:rPr>
        <w:t xml:space="preserve">; Қазақстан Республикасы Еңбек және халықты әлеуметтiк қорғау министрлігінің 2001 жылғы 25 наурыздағы N 17-ө бұйрығымен бекiтiлген, Қазақстан Республикасының Әдiлет министрлiгiмен 2001 жылғы 26 наурызда </w:t>
      </w:r>
      <w:r>
        <w:rPr>
          <w:rFonts w:ascii="Times New Roman"/>
          <w:b w:val="false"/>
          <w:i w:val="false"/>
          <w:color w:val="000000"/>
          <w:sz w:val="28"/>
        </w:rPr>
        <w:t xml:space="preserve">N 1432 </w:t>
      </w:r>
      <w:r>
        <w:rPr>
          <w:rFonts w:ascii="Times New Roman"/>
          <w:b w:val="false"/>
          <w:i w:val="false"/>
          <w:color w:val="000000"/>
          <w:sz w:val="28"/>
        </w:rPr>
        <w:t xml:space="preserve"> тiркелген "Зейнетақы төлемдерiн, мемлекеттік әлеуметтiк жәрдемақыларды және мемлекеттік арнаулы жәрдемақыларды Орталықтан тағайындауды және төлеудi ұйымдастырудың тәртiбi туралы нұсқаулық".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мiндетi: мемлекет кепiлдiк берген жасына байланысты, мүгедектiгi, асыраушысынан айрылуы бойынша әлеуметтiк қамсыздандыруға қатысты мiндеттемелердi Заңда белгiленген мөлшерлерде қамтамасыз ету. </w:t>
      </w:r>
    </w:p>
    <w:p>
      <w:pPr>
        <w:spacing w:after="0"/>
        <w:ind w:left="0"/>
        <w:jc w:val="both"/>
      </w:pPr>
      <w:r>
        <w:rPr>
          <w:rFonts w:ascii="Times New Roman"/>
          <w:b w:val="false"/>
          <w:i w:val="false"/>
          <w:color w:val="000000"/>
          <w:sz w:val="28"/>
        </w:rPr>
        <w:t xml:space="preserve">
            5. Бюджеттiк бағдарламаның мақсаты: мемлекеттiк әлеуметтік жәрдемақыларды уақытылы төлеу. </w:t>
      </w:r>
    </w:p>
    <w:p>
      <w:pPr>
        <w:spacing w:after="0"/>
        <w:ind w:left="0"/>
        <w:jc w:val="both"/>
      </w:pPr>
      <w:r>
        <w:rPr>
          <w:rFonts w:ascii="Times New Roman"/>
          <w:b w:val="false"/>
          <w:i w:val="false"/>
          <w:color w:val="000000"/>
          <w:sz w:val="28"/>
        </w:rPr>
        <w:t xml:space="preserve">
            6. Бюджеттiк бағдарламаны iске асыру жөнiндегi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!ламаның!бағ. !маның    !    бағдарламаны)     !асыру!орындаушылар </w:t>
      </w:r>
    </w:p>
    <w:p>
      <w:pPr>
        <w:spacing w:after="0"/>
        <w:ind w:left="0"/>
        <w:jc w:val="both"/>
      </w:pPr>
      <w:r>
        <w:rPr>
          <w:rFonts w:ascii="Times New Roman"/>
          <w:b w:val="false"/>
          <w:i w:val="false"/>
          <w:color w:val="000000"/>
          <w:sz w:val="28"/>
        </w:rPr>
        <w:t xml:space="preserve">
       ! коды  !дар. !(кіші    ! іске асыру жөніндегі !мер. ! </w:t>
      </w:r>
    </w:p>
    <w:p>
      <w:pPr>
        <w:spacing w:after="0"/>
        <w:ind w:left="0"/>
        <w:jc w:val="both"/>
      </w:pPr>
      <w:r>
        <w:rPr>
          <w:rFonts w:ascii="Times New Roman"/>
          <w:b w:val="false"/>
          <w:i w:val="false"/>
          <w:color w:val="000000"/>
          <w:sz w:val="28"/>
        </w:rPr>
        <w:t xml:space="preserve">
      N!       !лама.!бағдарла.!     іс-шаралар       !зімі ! </w:t>
      </w:r>
    </w:p>
    <w:p>
      <w:pPr>
        <w:spacing w:after="0"/>
        <w:ind w:left="0"/>
        <w:jc w:val="both"/>
      </w:pPr>
      <w:r>
        <w:rPr>
          <w:rFonts w:ascii="Times New Roman"/>
          <w:b w:val="false"/>
          <w:i w:val="false"/>
          <w:color w:val="000000"/>
          <w:sz w:val="28"/>
        </w:rPr>
        <w:t xml:space="preserve">
       !       !ның  !маның)   !                      !     ! </w:t>
      </w:r>
    </w:p>
    <w:p>
      <w:pPr>
        <w:spacing w:after="0"/>
        <w:ind w:left="0"/>
        <w:jc w:val="both"/>
      </w:pPr>
      <w:r>
        <w:rPr>
          <w:rFonts w:ascii="Times New Roman"/>
          <w:b w:val="false"/>
          <w:i w:val="false"/>
          <w:color w:val="000000"/>
          <w:sz w:val="28"/>
        </w:rPr>
        <w:t xml:space="preserve">
       !       !коды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031         Мемлекет.                              Қазақстан </w:t>
      </w:r>
    </w:p>
    <w:p>
      <w:pPr>
        <w:spacing w:after="0"/>
        <w:ind w:left="0"/>
        <w:jc w:val="both"/>
      </w:pPr>
      <w:r>
        <w:rPr>
          <w:rFonts w:ascii="Times New Roman"/>
          <w:b w:val="false"/>
          <w:i w:val="false"/>
          <w:color w:val="000000"/>
          <w:sz w:val="28"/>
        </w:rPr>
        <w:t xml:space="preserve">
                      тiк әлеу.                              Республика. </w:t>
      </w:r>
    </w:p>
    <w:p>
      <w:pPr>
        <w:spacing w:after="0"/>
        <w:ind w:left="0"/>
        <w:jc w:val="both"/>
      </w:pPr>
      <w:r>
        <w:rPr>
          <w:rFonts w:ascii="Times New Roman"/>
          <w:b w:val="false"/>
          <w:i w:val="false"/>
          <w:color w:val="000000"/>
          <w:sz w:val="28"/>
        </w:rPr>
        <w:t xml:space="preserve">
                      меттiк                                 сының Еңбек </w:t>
      </w:r>
    </w:p>
    <w:p>
      <w:pPr>
        <w:spacing w:after="0"/>
        <w:ind w:left="0"/>
        <w:jc w:val="both"/>
      </w:pPr>
      <w:r>
        <w:rPr>
          <w:rFonts w:ascii="Times New Roman"/>
          <w:b w:val="false"/>
          <w:i w:val="false"/>
          <w:color w:val="000000"/>
          <w:sz w:val="28"/>
        </w:rPr>
        <w:t xml:space="preserve">
                      жәрдем.                                және халықты </w:t>
      </w:r>
    </w:p>
    <w:p>
      <w:pPr>
        <w:spacing w:after="0"/>
        <w:ind w:left="0"/>
        <w:jc w:val="both"/>
      </w:pPr>
      <w:r>
        <w:rPr>
          <w:rFonts w:ascii="Times New Roman"/>
          <w:b w:val="false"/>
          <w:i w:val="false"/>
          <w:color w:val="000000"/>
          <w:sz w:val="28"/>
        </w:rPr>
        <w:t xml:space="preserve">
                      ақылар                                 әлеуметтік </w:t>
      </w:r>
    </w:p>
    <w:p>
      <w:pPr>
        <w:spacing w:after="0"/>
        <w:ind w:left="0"/>
        <w:jc w:val="both"/>
      </w:pP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
                030   Мүгедек.  Мемлекеттiк әлеуметтiк       министрлігі </w:t>
      </w:r>
    </w:p>
    <w:p>
      <w:pPr>
        <w:spacing w:after="0"/>
        <w:ind w:left="0"/>
        <w:jc w:val="both"/>
      </w:pPr>
      <w:r>
        <w:rPr>
          <w:rFonts w:ascii="Times New Roman"/>
          <w:b w:val="false"/>
          <w:i w:val="false"/>
          <w:color w:val="000000"/>
          <w:sz w:val="28"/>
        </w:rPr>
        <w:t xml:space="preserve">
                      тiгi      жәрдемақыларды уақытылы  Жыл </w:t>
      </w:r>
    </w:p>
    <w:p>
      <w:pPr>
        <w:spacing w:after="0"/>
        <w:ind w:left="0"/>
        <w:jc w:val="both"/>
      </w:pPr>
      <w:r>
        <w:rPr>
          <w:rFonts w:ascii="Times New Roman"/>
          <w:b w:val="false"/>
          <w:i w:val="false"/>
          <w:color w:val="000000"/>
          <w:sz w:val="28"/>
        </w:rPr>
        <w:t xml:space="preserve">
                      бойынша   төлеу. Мемлекеттiк әлеу. ішінде </w:t>
      </w:r>
    </w:p>
    <w:p>
      <w:pPr>
        <w:spacing w:after="0"/>
        <w:ind w:left="0"/>
        <w:jc w:val="both"/>
      </w:pPr>
      <w:r>
        <w:rPr>
          <w:rFonts w:ascii="Times New Roman"/>
          <w:b w:val="false"/>
          <w:i w:val="false"/>
          <w:color w:val="000000"/>
          <w:sz w:val="28"/>
        </w:rPr>
        <w:t xml:space="preserve">
                                меттік жәрдемақылар </w:t>
      </w:r>
    </w:p>
    <w:p>
      <w:pPr>
        <w:spacing w:after="0"/>
        <w:ind w:left="0"/>
        <w:jc w:val="both"/>
      </w:pPr>
      <w:r>
        <w:rPr>
          <w:rFonts w:ascii="Times New Roman"/>
          <w:b w:val="false"/>
          <w:i w:val="false"/>
          <w:color w:val="000000"/>
          <w:sz w:val="28"/>
        </w:rPr>
        <w:t xml:space="preserve">
                031   Асыраушы. алушылардың болжанып </w:t>
      </w:r>
    </w:p>
    <w:p>
      <w:pPr>
        <w:spacing w:after="0"/>
        <w:ind w:left="0"/>
        <w:jc w:val="both"/>
      </w:pPr>
      <w:r>
        <w:rPr>
          <w:rFonts w:ascii="Times New Roman"/>
          <w:b w:val="false"/>
          <w:i w:val="false"/>
          <w:color w:val="000000"/>
          <w:sz w:val="28"/>
        </w:rPr>
        <w:t xml:space="preserve">
                      сынан ай. отырған орташа жылдық </w:t>
      </w:r>
    </w:p>
    <w:p>
      <w:pPr>
        <w:spacing w:after="0"/>
        <w:ind w:left="0"/>
        <w:jc w:val="both"/>
      </w:pPr>
      <w:r>
        <w:rPr>
          <w:rFonts w:ascii="Times New Roman"/>
          <w:b w:val="false"/>
          <w:i w:val="false"/>
          <w:color w:val="000000"/>
          <w:sz w:val="28"/>
        </w:rPr>
        <w:t xml:space="preserve">
                      рылуына   саны 670602 адам </w:t>
      </w:r>
    </w:p>
    <w:p>
      <w:pPr>
        <w:spacing w:after="0"/>
        <w:ind w:left="0"/>
        <w:jc w:val="both"/>
      </w:pPr>
      <w:r>
        <w:rPr>
          <w:rFonts w:ascii="Times New Roman"/>
          <w:b w:val="false"/>
          <w:i w:val="false"/>
          <w:color w:val="000000"/>
          <w:sz w:val="28"/>
        </w:rPr>
        <w:t xml:space="preserve">
                      байланыс. құрайды. </w:t>
      </w:r>
    </w:p>
    <w:p>
      <w:pPr>
        <w:spacing w:after="0"/>
        <w:ind w:left="0"/>
        <w:jc w:val="both"/>
      </w:pPr>
      <w:r>
        <w:rPr>
          <w:rFonts w:ascii="Times New Roman"/>
          <w:b w:val="false"/>
          <w:i w:val="false"/>
          <w:color w:val="000000"/>
          <w:sz w:val="28"/>
        </w:rPr>
        <w:t xml:space="preserve">
                      ты </w:t>
      </w:r>
    </w:p>
    <w:p>
      <w:pPr>
        <w:spacing w:after="0"/>
        <w:ind w:left="0"/>
        <w:jc w:val="both"/>
      </w:pPr>
      <w:r>
        <w:rPr>
          <w:rFonts w:ascii="Times New Roman"/>
          <w:b w:val="false"/>
          <w:i w:val="false"/>
          <w:color w:val="000000"/>
          <w:sz w:val="28"/>
        </w:rPr>
        <w:t xml:space="preserve">
                032   Жасы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мүгедектердi, асыраушысынан айрылып қалған отбасыларды және қартаң жастағы азаматтарды ай сайынғы табыспен қамтамасыз ету. </w:t>
      </w:r>
    </w:p>
    <w:bookmarkStart w:name="z8" w:id="6"/>
    <w:p>
      <w:pPr>
        <w:spacing w:after="0"/>
        <w:ind w:left="0"/>
        <w:jc w:val="both"/>
      </w:pPr>
      <w:r>
        <w:rPr>
          <w:rFonts w:ascii="Times New Roman"/>
          <w:b w:val="false"/>
          <w:i w:val="false"/>
          <w:color w:val="000000"/>
          <w:sz w:val="28"/>
        </w:rPr>
        <w:t xml:space="preserve">
      Қазақстан Республикасы     </w:t>
      </w:r>
    </w:p>
    <w:bookmarkEnd w:id="6"/>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197-қосымша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"Арнаулы мемлекеттiк жәрдемақылар"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032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5 686 685 мың теңге (бec миллиард алты жүз сексен алты миллион алты жүз сексен бес мың теңгe).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Республикасындағы арнаулы мемлекеттiк жәрдемақы туралы" Қазақстан Республикасының 1999 жылғы 5 сәуiрдегi Заңының </w:t>
      </w:r>
      <w:r>
        <w:rPr>
          <w:rFonts w:ascii="Times New Roman"/>
          <w:b w:val="false"/>
          <w:i w:val="false"/>
          <w:color w:val="000000"/>
          <w:sz w:val="28"/>
        </w:rPr>
        <w:t xml:space="preserve">2-бабы </w:t>
      </w:r>
      <w:r>
        <w:rPr>
          <w:rFonts w:ascii="Times New Roman"/>
          <w:b w:val="false"/>
          <w:i w:val="false"/>
          <w:color w:val="000000"/>
          <w:sz w:val="28"/>
        </w:rPr>
        <w:t xml:space="preserve">; "Арнаулы мемлекеттiк жәрдемақыны тағайындаудың және төлеудің ережесiн бекiту туралы" Қазақстан Республикасы Үкiметiнің 2001 жылғы 31 қаңтардағы N 1621 </w:t>
      </w:r>
      <w:r>
        <w:rPr>
          <w:rFonts w:ascii="Times New Roman"/>
          <w:b w:val="false"/>
          <w:i w:val="false"/>
          <w:color w:val="000000"/>
          <w:sz w:val="28"/>
        </w:rPr>
        <w:t xml:space="preserve">қаулысы.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азаматтардың жекелеген санаттарын әлеуметтiк қорғау. </w:t>
      </w:r>
    </w:p>
    <w:p>
      <w:pPr>
        <w:spacing w:after="0"/>
        <w:ind w:left="0"/>
        <w:jc w:val="both"/>
      </w:pPr>
      <w:r>
        <w:rPr>
          <w:rFonts w:ascii="Times New Roman"/>
          <w:b w:val="false"/>
          <w:i w:val="false"/>
          <w:color w:val="000000"/>
          <w:sz w:val="28"/>
        </w:rPr>
        <w:t xml:space="preserve">
            5. Бюджеттiк бағдарламаның мiндеттерi: арнаулы мемлекеттiк жәрдемақыларды уақытылы төлеу. </w:t>
      </w:r>
    </w:p>
    <w:p>
      <w:pPr>
        <w:spacing w:after="0"/>
        <w:ind w:left="0"/>
        <w:jc w:val="both"/>
      </w:pPr>
      <w:r>
        <w:rPr>
          <w:rFonts w:ascii="Times New Roman"/>
          <w:b w:val="false"/>
          <w:i w:val="false"/>
          <w:color w:val="000000"/>
          <w:sz w:val="28"/>
        </w:rPr>
        <w:t xml:space="preserve">
            6. Бюджеттiк бағдарламаны iске асыру жөнiндегi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!ламаның!бағ. !маның    !    бағдарламаны)     !асыру!орындаушылар </w:t>
      </w:r>
    </w:p>
    <w:p>
      <w:pPr>
        <w:spacing w:after="0"/>
        <w:ind w:left="0"/>
        <w:jc w:val="both"/>
      </w:pPr>
      <w:r>
        <w:rPr>
          <w:rFonts w:ascii="Times New Roman"/>
          <w:b w:val="false"/>
          <w:i w:val="false"/>
          <w:color w:val="000000"/>
          <w:sz w:val="28"/>
        </w:rPr>
        <w:t xml:space="preserve">
       ! коды  !дар. !(кіші    ! іске асыру жөніндегі !мер. ! </w:t>
      </w:r>
    </w:p>
    <w:p>
      <w:pPr>
        <w:spacing w:after="0"/>
        <w:ind w:left="0"/>
        <w:jc w:val="both"/>
      </w:pPr>
      <w:r>
        <w:rPr>
          <w:rFonts w:ascii="Times New Roman"/>
          <w:b w:val="false"/>
          <w:i w:val="false"/>
          <w:color w:val="000000"/>
          <w:sz w:val="28"/>
        </w:rPr>
        <w:t xml:space="preserve">
      N!       !лама.!бағдарла.!     іс-шаралар       !зімі ! </w:t>
      </w:r>
    </w:p>
    <w:p>
      <w:pPr>
        <w:spacing w:after="0"/>
        <w:ind w:left="0"/>
        <w:jc w:val="both"/>
      </w:pPr>
      <w:r>
        <w:rPr>
          <w:rFonts w:ascii="Times New Roman"/>
          <w:b w:val="false"/>
          <w:i w:val="false"/>
          <w:color w:val="000000"/>
          <w:sz w:val="28"/>
        </w:rPr>
        <w:t xml:space="preserve">
       !       !ның  !маның)   !                      !     ! </w:t>
      </w:r>
    </w:p>
    <w:p>
      <w:pPr>
        <w:spacing w:after="0"/>
        <w:ind w:left="0"/>
        <w:jc w:val="both"/>
      </w:pPr>
      <w:r>
        <w:rPr>
          <w:rFonts w:ascii="Times New Roman"/>
          <w:b w:val="false"/>
          <w:i w:val="false"/>
          <w:color w:val="000000"/>
          <w:sz w:val="28"/>
        </w:rPr>
        <w:t xml:space="preserve">
       !       !коды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032        Арнаулы </w:t>
      </w:r>
    </w:p>
    <w:p>
      <w:pPr>
        <w:spacing w:after="0"/>
        <w:ind w:left="0"/>
        <w:jc w:val="both"/>
      </w:pPr>
      <w:r>
        <w:rPr>
          <w:rFonts w:ascii="Times New Roman"/>
          <w:b w:val="false"/>
          <w:i w:val="false"/>
          <w:color w:val="000000"/>
          <w:sz w:val="28"/>
        </w:rPr>
        <w:t xml:space="preserve">
                     мемлекеттiк </w:t>
      </w:r>
    </w:p>
    <w:p>
      <w:pPr>
        <w:spacing w:after="0"/>
        <w:ind w:left="0"/>
        <w:jc w:val="both"/>
      </w:pPr>
      <w:r>
        <w:rPr>
          <w:rFonts w:ascii="Times New Roman"/>
          <w:b w:val="false"/>
          <w:i w:val="false"/>
          <w:color w:val="000000"/>
          <w:sz w:val="28"/>
        </w:rPr>
        <w:t xml:space="preserve">
                     жәрдемақылар </w:t>
      </w:r>
    </w:p>
    <w:p>
      <w:pPr>
        <w:spacing w:after="0"/>
        <w:ind w:left="0"/>
        <w:jc w:val="both"/>
      </w:pPr>
      <w:r>
        <w:rPr>
          <w:rFonts w:ascii="Times New Roman"/>
          <w:b w:val="false"/>
          <w:i w:val="false"/>
          <w:color w:val="000000"/>
          <w:sz w:val="28"/>
        </w:rPr>
        <w:t xml:space="preserve">
                007  ҰОС          Арнаулы мемлекеттiк </w:t>
      </w:r>
    </w:p>
    <w:p>
      <w:pPr>
        <w:spacing w:after="0"/>
        <w:ind w:left="0"/>
        <w:jc w:val="both"/>
      </w:pPr>
      <w:r>
        <w:rPr>
          <w:rFonts w:ascii="Times New Roman"/>
          <w:b w:val="false"/>
          <w:i w:val="false"/>
          <w:color w:val="000000"/>
          <w:sz w:val="28"/>
        </w:rPr>
        <w:t xml:space="preserve">
                     мүгедектерi  жәрдемақыларды </w:t>
      </w:r>
    </w:p>
    <w:p>
      <w:pPr>
        <w:spacing w:after="0"/>
        <w:ind w:left="0"/>
        <w:jc w:val="both"/>
      </w:pPr>
      <w:r>
        <w:rPr>
          <w:rFonts w:ascii="Times New Roman"/>
          <w:b w:val="false"/>
          <w:i w:val="false"/>
          <w:color w:val="000000"/>
          <w:sz w:val="28"/>
        </w:rPr>
        <w:t xml:space="preserve">
                                  уақытылы төлеу. </w:t>
      </w:r>
    </w:p>
    <w:p>
      <w:pPr>
        <w:spacing w:after="0"/>
        <w:ind w:left="0"/>
        <w:jc w:val="both"/>
      </w:pPr>
      <w:r>
        <w:rPr>
          <w:rFonts w:ascii="Times New Roman"/>
          <w:b w:val="false"/>
          <w:i w:val="false"/>
          <w:color w:val="000000"/>
          <w:sz w:val="28"/>
        </w:rPr>
        <w:t xml:space="preserve">
                008  ҰOC қаты.    Арнаулы мемлекеттiк </w:t>
      </w:r>
    </w:p>
    <w:p>
      <w:pPr>
        <w:spacing w:after="0"/>
        <w:ind w:left="0"/>
        <w:jc w:val="both"/>
      </w:pPr>
      <w:r>
        <w:rPr>
          <w:rFonts w:ascii="Times New Roman"/>
          <w:b w:val="false"/>
          <w:i w:val="false"/>
          <w:color w:val="000000"/>
          <w:sz w:val="28"/>
        </w:rPr>
        <w:t xml:space="preserve">
                     сушылары     жәрдемақы алушылардың </w:t>
      </w:r>
    </w:p>
    <w:p>
      <w:pPr>
        <w:spacing w:after="0"/>
        <w:ind w:left="0"/>
        <w:jc w:val="both"/>
      </w:pPr>
      <w:r>
        <w:rPr>
          <w:rFonts w:ascii="Times New Roman"/>
          <w:b w:val="false"/>
          <w:i w:val="false"/>
          <w:color w:val="000000"/>
          <w:sz w:val="28"/>
        </w:rPr>
        <w:t xml:space="preserve">
                                  болжамды орташа </w:t>
      </w:r>
    </w:p>
    <w:p>
      <w:pPr>
        <w:spacing w:after="0"/>
        <w:ind w:left="0"/>
        <w:jc w:val="both"/>
      </w:pPr>
      <w:r>
        <w:rPr>
          <w:rFonts w:ascii="Times New Roman"/>
          <w:b w:val="false"/>
          <w:i w:val="false"/>
          <w:color w:val="000000"/>
          <w:sz w:val="28"/>
        </w:rPr>
        <w:t xml:space="preserve">
                009  ҰOC мүге.    жылдық саны 139831 </w:t>
      </w:r>
    </w:p>
    <w:p>
      <w:pPr>
        <w:spacing w:after="0"/>
        <w:ind w:left="0"/>
        <w:jc w:val="both"/>
      </w:pPr>
      <w:r>
        <w:rPr>
          <w:rFonts w:ascii="Times New Roman"/>
          <w:b w:val="false"/>
          <w:i w:val="false"/>
          <w:color w:val="000000"/>
          <w:sz w:val="28"/>
        </w:rPr>
        <w:t xml:space="preserve">
                     дектеріне    адам құрайды.         Жыл    Қазақстан </w:t>
      </w:r>
    </w:p>
    <w:p>
      <w:pPr>
        <w:spacing w:after="0"/>
        <w:ind w:left="0"/>
        <w:jc w:val="both"/>
      </w:pPr>
      <w:r>
        <w:rPr>
          <w:rFonts w:ascii="Times New Roman"/>
          <w:b w:val="false"/>
          <w:i w:val="false"/>
          <w:color w:val="000000"/>
          <w:sz w:val="28"/>
        </w:rPr>
        <w:t xml:space="preserve">
                     теңестiрiл.                        ішінде Республи. </w:t>
      </w:r>
    </w:p>
    <w:p>
      <w:pPr>
        <w:spacing w:after="0"/>
        <w:ind w:left="0"/>
        <w:jc w:val="both"/>
      </w:pPr>
      <w:r>
        <w:rPr>
          <w:rFonts w:ascii="Times New Roman"/>
          <w:b w:val="false"/>
          <w:i w:val="false"/>
          <w:color w:val="000000"/>
          <w:sz w:val="28"/>
        </w:rPr>
        <w:t xml:space="preserve">
                     ген адамдар                               касының </w:t>
      </w:r>
    </w:p>
    <w:p>
      <w:pPr>
        <w:spacing w:after="0"/>
        <w:ind w:left="0"/>
        <w:jc w:val="both"/>
      </w:pPr>
      <w:r>
        <w:rPr>
          <w:rFonts w:ascii="Times New Roman"/>
          <w:b w:val="false"/>
          <w:i w:val="false"/>
          <w:color w:val="000000"/>
          <w:sz w:val="28"/>
        </w:rPr>
        <w:t xml:space="preserve">
                                                               Еңбек және </w:t>
      </w:r>
    </w:p>
    <w:p>
      <w:pPr>
        <w:spacing w:after="0"/>
        <w:ind w:left="0"/>
        <w:jc w:val="both"/>
      </w:pPr>
      <w:r>
        <w:rPr>
          <w:rFonts w:ascii="Times New Roman"/>
          <w:b w:val="false"/>
          <w:i w:val="false"/>
          <w:color w:val="000000"/>
          <w:sz w:val="28"/>
        </w:rPr>
        <w:t xml:space="preserve">
                013  ҰОС қатысу.                               халықты </w:t>
      </w:r>
    </w:p>
    <w:p>
      <w:pPr>
        <w:spacing w:after="0"/>
        <w:ind w:left="0"/>
        <w:jc w:val="both"/>
      </w:pPr>
      <w:r>
        <w:rPr>
          <w:rFonts w:ascii="Times New Roman"/>
          <w:b w:val="false"/>
          <w:i w:val="false"/>
          <w:color w:val="000000"/>
          <w:sz w:val="28"/>
        </w:rPr>
        <w:t xml:space="preserve">
                     шыларға                                   әлеуметтік </w:t>
      </w:r>
    </w:p>
    <w:p>
      <w:pPr>
        <w:spacing w:after="0"/>
        <w:ind w:left="0"/>
        <w:jc w:val="both"/>
      </w:pPr>
      <w:r>
        <w:rPr>
          <w:rFonts w:ascii="Times New Roman"/>
          <w:b w:val="false"/>
          <w:i w:val="false"/>
          <w:color w:val="000000"/>
          <w:sz w:val="28"/>
        </w:rPr>
        <w:t xml:space="preserve">
                     теңестiрiл.                               қорғау </w:t>
      </w:r>
    </w:p>
    <w:p>
      <w:pPr>
        <w:spacing w:after="0"/>
        <w:ind w:left="0"/>
        <w:jc w:val="both"/>
      </w:pPr>
      <w:r>
        <w:rPr>
          <w:rFonts w:ascii="Times New Roman"/>
          <w:b w:val="false"/>
          <w:i w:val="false"/>
          <w:color w:val="000000"/>
          <w:sz w:val="28"/>
        </w:rPr>
        <w:t xml:space="preserve">
                     ген адамдар                               министрлігі </w:t>
      </w:r>
    </w:p>
    <w:p>
      <w:pPr>
        <w:spacing w:after="0"/>
        <w:ind w:left="0"/>
        <w:jc w:val="both"/>
      </w:pPr>
      <w:r>
        <w:rPr>
          <w:rFonts w:ascii="Times New Roman"/>
          <w:b w:val="false"/>
          <w:i w:val="false"/>
          <w:color w:val="000000"/>
          <w:sz w:val="28"/>
        </w:rPr>
        <w:t xml:space="preserve">
                014  ҰОС қаза </w:t>
      </w:r>
    </w:p>
    <w:p>
      <w:pPr>
        <w:spacing w:after="0"/>
        <w:ind w:left="0"/>
        <w:jc w:val="both"/>
      </w:pPr>
      <w:r>
        <w:rPr>
          <w:rFonts w:ascii="Times New Roman"/>
          <w:b w:val="false"/>
          <w:i w:val="false"/>
          <w:color w:val="000000"/>
          <w:sz w:val="28"/>
        </w:rPr>
        <w:t xml:space="preserve">
                     болған </w:t>
      </w:r>
    </w:p>
    <w:p>
      <w:pPr>
        <w:spacing w:after="0"/>
        <w:ind w:left="0"/>
        <w:jc w:val="both"/>
      </w:pPr>
      <w:r>
        <w:rPr>
          <w:rFonts w:ascii="Times New Roman"/>
          <w:b w:val="false"/>
          <w:i w:val="false"/>
          <w:color w:val="000000"/>
          <w:sz w:val="28"/>
        </w:rPr>
        <w:t xml:space="preserve">
                     жауынгер. </w:t>
      </w:r>
    </w:p>
    <w:p>
      <w:pPr>
        <w:spacing w:after="0"/>
        <w:ind w:left="0"/>
        <w:jc w:val="both"/>
      </w:pPr>
      <w:r>
        <w:rPr>
          <w:rFonts w:ascii="Times New Roman"/>
          <w:b w:val="false"/>
          <w:i w:val="false"/>
          <w:color w:val="000000"/>
          <w:sz w:val="28"/>
        </w:rPr>
        <w:t xml:space="preserve">
                     лердің </w:t>
      </w:r>
    </w:p>
    <w:p>
      <w:pPr>
        <w:spacing w:after="0"/>
        <w:ind w:left="0"/>
        <w:jc w:val="both"/>
      </w:pPr>
      <w:r>
        <w:rPr>
          <w:rFonts w:ascii="Times New Roman"/>
          <w:b w:val="false"/>
          <w:i w:val="false"/>
          <w:color w:val="000000"/>
          <w:sz w:val="28"/>
        </w:rPr>
        <w:t xml:space="preserve">
                     жесiрлерi </w:t>
      </w:r>
    </w:p>
    <w:p>
      <w:pPr>
        <w:spacing w:after="0"/>
        <w:ind w:left="0"/>
        <w:jc w:val="both"/>
      </w:pPr>
      <w:r>
        <w:rPr>
          <w:rFonts w:ascii="Times New Roman"/>
          <w:b w:val="false"/>
          <w:i w:val="false"/>
          <w:color w:val="000000"/>
          <w:sz w:val="28"/>
        </w:rPr>
        <w:t xml:space="preserve">
                016  Қайтыс </w:t>
      </w:r>
    </w:p>
    <w:p>
      <w:pPr>
        <w:spacing w:after="0"/>
        <w:ind w:left="0"/>
        <w:jc w:val="both"/>
      </w:pPr>
      <w:r>
        <w:rPr>
          <w:rFonts w:ascii="Times New Roman"/>
          <w:b w:val="false"/>
          <w:i w:val="false"/>
          <w:color w:val="000000"/>
          <w:sz w:val="28"/>
        </w:rPr>
        <w:t xml:space="preserve">
                     болған ҰОС </w:t>
      </w:r>
    </w:p>
    <w:p>
      <w:pPr>
        <w:spacing w:after="0"/>
        <w:ind w:left="0"/>
        <w:jc w:val="both"/>
      </w:pPr>
      <w:r>
        <w:rPr>
          <w:rFonts w:ascii="Times New Roman"/>
          <w:b w:val="false"/>
          <w:i w:val="false"/>
          <w:color w:val="000000"/>
          <w:sz w:val="28"/>
        </w:rPr>
        <w:t xml:space="preserve">
                     мүгедектер. </w:t>
      </w:r>
    </w:p>
    <w:p>
      <w:pPr>
        <w:spacing w:after="0"/>
        <w:ind w:left="0"/>
        <w:jc w:val="both"/>
      </w:pPr>
      <w:r>
        <w:rPr>
          <w:rFonts w:ascii="Times New Roman"/>
          <w:b w:val="false"/>
          <w:i w:val="false"/>
          <w:color w:val="000000"/>
          <w:sz w:val="28"/>
        </w:rPr>
        <w:t xml:space="preserve">
                     iнің әйел. </w:t>
      </w:r>
    </w:p>
    <w:p>
      <w:pPr>
        <w:spacing w:after="0"/>
        <w:ind w:left="0"/>
        <w:jc w:val="both"/>
      </w:pPr>
      <w:r>
        <w:rPr>
          <w:rFonts w:ascii="Times New Roman"/>
          <w:b w:val="false"/>
          <w:i w:val="false"/>
          <w:color w:val="000000"/>
          <w:sz w:val="28"/>
        </w:rPr>
        <w:t xml:space="preserve">
                     дерi (күйеу. </w:t>
      </w:r>
    </w:p>
    <w:p>
      <w:pPr>
        <w:spacing w:after="0"/>
        <w:ind w:left="0"/>
        <w:jc w:val="both"/>
      </w:pPr>
      <w:r>
        <w:rPr>
          <w:rFonts w:ascii="Times New Roman"/>
          <w:b w:val="false"/>
          <w:i w:val="false"/>
          <w:color w:val="000000"/>
          <w:sz w:val="28"/>
        </w:rPr>
        <w:t xml:space="preserve">
                     лерi) </w:t>
      </w:r>
    </w:p>
    <w:p>
      <w:pPr>
        <w:spacing w:after="0"/>
        <w:ind w:left="0"/>
        <w:jc w:val="both"/>
      </w:pPr>
      <w:r>
        <w:rPr>
          <w:rFonts w:ascii="Times New Roman"/>
          <w:b w:val="false"/>
          <w:i w:val="false"/>
          <w:color w:val="000000"/>
          <w:sz w:val="28"/>
        </w:rPr>
        <w:t xml:space="preserve">
                030  Кеңес </w:t>
      </w:r>
    </w:p>
    <w:p>
      <w:pPr>
        <w:spacing w:after="0"/>
        <w:ind w:left="0"/>
        <w:jc w:val="both"/>
      </w:pPr>
      <w:r>
        <w:rPr>
          <w:rFonts w:ascii="Times New Roman"/>
          <w:b w:val="false"/>
          <w:i w:val="false"/>
          <w:color w:val="000000"/>
          <w:sz w:val="28"/>
        </w:rPr>
        <w:t xml:space="preserve">
                     Одағының </w:t>
      </w:r>
    </w:p>
    <w:p>
      <w:pPr>
        <w:spacing w:after="0"/>
        <w:ind w:left="0"/>
        <w:jc w:val="both"/>
      </w:pPr>
      <w:r>
        <w:rPr>
          <w:rFonts w:ascii="Times New Roman"/>
          <w:b w:val="false"/>
          <w:i w:val="false"/>
          <w:color w:val="000000"/>
          <w:sz w:val="28"/>
        </w:rPr>
        <w:t xml:space="preserve">
                     Батырлары, </w:t>
      </w:r>
    </w:p>
    <w:p>
      <w:pPr>
        <w:spacing w:after="0"/>
        <w:ind w:left="0"/>
        <w:jc w:val="both"/>
      </w:pPr>
      <w:r>
        <w:rPr>
          <w:rFonts w:ascii="Times New Roman"/>
          <w:b w:val="false"/>
          <w:i w:val="false"/>
          <w:color w:val="000000"/>
          <w:sz w:val="28"/>
        </w:rPr>
        <w:t xml:space="preserve">
                     Социалистiк </w:t>
      </w:r>
    </w:p>
    <w:p>
      <w:pPr>
        <w:spacing w:after="0"/>
        <w:ind w:left="0"/>
        <w:jc w:val="both"/>
      </w:pPr>
      <w:r>
        <w:rPr>
          <w:rFonts w:ascii="Times New Roman"/>
          <w:b w:val="false"/>
          <w:i w:val="false"/>
          <w:color w:val="000000"/>
          <w:sz w:val="28"/>
        </w:rPr>
        <w:t xml:space="preserve">
                     Еңбек Ерлерi, </w:t>
      </w:r>
    </w:p>
    <w:p>
      <w:pPr>
        <w:spacing w:after="0"/>
        <w:ind w:left="0"/>
        <w:jc w:val="both"/>
      </w:pPr>
      <w:r>
        <w:rPr>
          <w:rFonts w:ascii="Times New Roman"/>
          <w:b w:val="false"/>
          <w:i w:val="false"/>
          <w:color w:val="000000"/>
          <w:sz w:val="28"/>
        </w:rPr>
        <w:t xml:space="preserve">
                     үш дәрежедегі </w:t>
      </w:r>
    </w:p>
    <w:p>
      <w:pPr>
        <w:spacing w:after="0"/>
        <w:ind w:left="0"/>
        <w:jc w:val="both"/>
      </w:pPr>
      <w:r>
        <w:rPr>
          <w:rFonts w:ascii="Times New Roman"/>
          <w:b w:val="false"/>
          <w:i w:val="false"/>
          <w:color w:val="000000"/>
          <w:sz w:val="28"/>
        </w:rPr>
        <w:t xml:space="preserve">
                     Даңқ, үш </w:t>
      </w:r>
    </w:p>
    <w:p>
      <w:pPr>
        <w:spacing w:after="0"/>
        <w:ind w:left="0"/>
        <w:jc w:val="both"/>
      </w:pPr>
      <w:r>
        <w:rPr>
          <w:rFonts w:ascii="Times New Roman"/>
          <w:b w:val="false"/>
          <w:i w:val="false"/>
          <w:color w:val="000000"/>
          <w:sz w:val="28"/>
        </w:rPr>
        <w:t xml:space="preserve">
                     дәрежедегі </w:t>
      </w:r>
    </w:p>
    <w:p>
      <w:pPr>
        <w:spacing w:after="0"/>
        <w:ind w:left="0"/>
        <w:jc w:val="both"/>
      </w:pPr>
      <w:r>
        <w:rPr>
          <w:rFonts w:ascii="Times New Roman"/>
          <w:b w:val="false"/>
          <w:i w:val="false"/>
          <w:color w:val="000000"/>
          <w:sz w:val="28"/>
        </w:rPr>
        <w:t xml:space="preserve">
                     Еңбек Даңқы </w:t>
      </w:r>
    </w:p>
    <w:p>
      <w:pPr>
        <w:spacing w:after="0"/>
        <w:ind w:left="0"/>
        <w:jc w:val="both"/>
      </w:pPr>
      <w:r>
        <w:rPr>
          <w:rFonts w:ascii="Times New Roman"/>
          <w:b w:val="false"/>
          <w:i w:val="false"/>
          <w:color w:val="000000"/>
          <w:sz w:val="28"/>
        </w:rPr>
        <w:t xml:space="preserve">
                     ордендерiнiң </w:t>
      </w:r>
    </w:p>
    <w:p>
      <w:pPr>
        <w:spacing w:after="0"/>
        <w:ind w:left="0"/>
        <w:jc w:val="both"/>
      </w:pPr>
      <w:r>
        <w:rPr>
          <w:rFonts w:ascii="Times New Roman"/>
          <w:b w:val="false"/>
          <w:i w:val="false"/>
          <w:color w:val="000000"/>
          <w:sz w:val="28"/>
        </w:rPr>
        <w:t xml:space="preserve">
                     кавалерлері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азаматтардың жекелеген санаттарын қосымша ай сайынғы табыспен қамтамасыз ету. </w:t>
      </w:r>
    </w:p>
    <w:bookmarkStart w:name="z9" w:id="7"/>
    <w:p>
      <w:pPr>
        <w:spacing w:after="0"/>
        <w:ind w:left="0"/>
        <w:jc w:val="both"/>
      </w:pPr>
      <w:r>
        <w:rPr>
          <w:rFonts w:ascii="Times New Roman"/>
          <w:b w:val="false"/>
          <w:i w:val="false"/>
          <w:color w:val="000000"/>
          <w:sz w:val="28"/>
        </w:rPr>
        <w:t xml:space="preserve">
      Қазақстан Республикасы     </w:t>
      </w:r>
    </w:p>
    <w:bookmarkEnd w:id="7"/>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198-қосымша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"Бiржолғы мемлекеттік ақшалай өтемақылар"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033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378 430 мың теңге (үш жүз жетпiс сегiз миллион төрт жүз отыз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негізi: "Семей ядролық сынақ полигонында ядролық сынақтар салдарынан зардап шеккен азаматтарды әлеуметтік қорғау туралы" Қазақстан Республикасының 1992 жылғы 18 желтоқсандағы Заңының </w:t>
      </w:r>
      <w:r>
        <w:rPr>
          <w:rFonts w:ascii="Times New Roman"/>
          <w:b w:val="false"/>
          <w:i w:val="false"/>
          <w:color w:val="000000"/>
          <w:sz w:val="28"/>
        </w:rPr>
        <w:t xml:space="preserve">12-бабы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қосымша әлеуметтiк көмек. </w:t>
      </w:r>
    </w:p>
    <w:p>
      <w:pPr>
        <w:spacing w:after="0"/>
        <w:ind w:left="0"/>
        <w:jc w:val="both"/>
      </w:pPr>
      <w:r>
        <w:rPr>
          <w:rFonts w:ascii="Times New Roman"/>
          <w:b w:val="false"/>
          <w:i w:val="false"/>
          <w:color w:val="000000"/>
          <w:sz w:val="28"/>
        </w:rPr>
        <w:t xml:space="preserve">
            5. Бюджеттік бағдарламаның міндеттерi: Семей ядролық сынақ полигонында ядролық сынақтар салдарынан зардап шеккен зейнеткерлерге, мемлекеттiк әлеуметтiк жәрдемақылар алушыларға ақшалай өтемақы төлеу. </w:t>
      </w:r>
    </w:p>
    <w:p>
      <w:pPr>
        <w:spacing w:after="0"/>
        <w:ind w:left="0"/>
        <w:jc w:val="both"/>
      </w:pPr>
      <w:r>
        <w:rPr>
          <w:rFonts w:ascii="Times New Roman"/>
          <w:b w:val="false"/>
          <w:i w:val="false"/>
          <w:color w:val="000000"/>
          <w:sz w:val="28"/>
        </w:rPr>
        <w:t xml:space="preserve">
            6. Бюджеттiк бағдарламаны iске асыру жөнiндегi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!ламаның!бағ. !маның    !    бағдарламаны)     !асыру!орындаушылар </w:t>
      </w:r>
    </w:p>
    <w:p>
      <w:pPr>
        <w:spacing w:after="0"/>
        <w:ind w:left="0"/>
        <w:jc w:val="both"/>
      </w:pPr>
      <w:r>
        <w:rPr>
          <w:rFonts w:ascii="Times New Roman"/>
          <w:b w:val="false"/>
          <w:i w:val="false"/>
          <w:color w:val="000000"/>
          <w:sz w:val="28"/>
        </w:rPr>
        <w:t xml:space="preserve">
       ! коды  !дар. !(кіші    ! іске асыру жөніндегі !мер. ! </w:t>
      </w:r>
    </w:p>
    <w:p>
      <w:pPr>
        <w:spacing w:after="0"/>
        <w:ind w:left="0"/>
        <w:jc w:val="both"/>
      </w:pPr>
      <w:r>
        <w:rPr>
          <w:rFonts w:ascii="Times New Roman"/>
          <w:b w:val="false"/>
          <w:i w:val="false"/>
          <w:color w:val="000000"/>
          <w:sz w:val="28"/>
        </w:rPr>
        <w:t xml:space="preserve">
      N!       !лама.!бағдарла.!     іс-шаралар       !зімі ! </w:t>
      </w:r>
    </w:p>
    <w:p>
      <w:pPr>
        <w:spacing w:after="0"/>
        <w:ind w:left="0"/>
        <w:jc w:val="both"/>
      </w:pPr>
      <w:r>
        <w:rPr>
          <w:rFonts w:ascii="Times New Roman"/>
          <w:b w:val="false"/>
          <w:i w:val="false"/>
          <w:color w:val="000000"/>
          <w:sz w:val="28"/>
        </w:rPr>
        <w:t xml:space="preserve">
       !       !ның  !маның)   !                      !     ! </w:t>
      </w:r>
    </w:p>
    <w:p>
      <w:pPr>
        <w:spacing w:after="0"/>
        <w:ind w:left="0"/>
        <w:jc w:val="both"/>
      </w:pPr>
      <w:r>
        <w:rPr>
          <w:rFonts w:ascii="Times New Roman"/>
          <w:b w:val="false"/>
          <w:i w:val="false"/>
          <w:color w:val="000000"/>
          <w:sz w:val="28"/>
        </w:rPr>
        <w:t xml:space="preserve">
       !       !коды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033         Бiржолғы  Бiржолғы мемлекеттiк </w:t>
      </w:r>
    </w:p>
    <w:p>
      <w:pPr>
        <w:spacing w:after="0"/>
        <w:ind w:left="0"/>
        <w:jc w:val="both"/>
      </w:pPr>
      <w:r>
        <w:rPr>
          <w:rFonts w:ascii="Times New Roman"/>
          <w:b w:val="false"/>
          <w:i w:val="false"/>
          <w:color w:val="000000"/>
          <w:sz w:val="28"/>
        </w:rPr>
        <w:t xml:space="preserve">
                      мемлекет. ақшалай өтемақылар </w:t>
      </w:r>
    </w:p>
    <w:p>
      <w:pPr>
        <w:spacing w:after="0"/>
        <w:ind w:left="0"/>
        <w:jc w:val="both"/>
      </w:pPr>
      <w:r>
        <w:rPr>
          <w:rFonts w:ascii="Times New Roman"/>
          <w:b w:val="false"/>
          <w:i w:val="false"/>
          <w:color w:val="000000"/>
          <w:sz w:val="28"/>
        </w:rPr>
        <w:t xml:space="preserve">
                      тiк ақша. бойынша өткен жылдардың </w:t>
      </w:r>
    </w:p>
    <w:p>
      <w:pPr>
        <w:spacing w:after="0"/>
        <w:ind w:left="0"/>
        <w:jc w:val="both"/>
      </w:pPr>
      <w:r>
        <w:rPr>
          <w:rFonts w:ascii="Times New Roman"/>
          <w:b w:val="false"/>
          <w:i w:val="false"/>
          <w:color w:val="000000"/>
          <w:sz w:val="28"/>
        </w:rPr>
        <w:t xml:space="preserve">
                      лай өтем. берешегiн өтеу.               Қазақстан </w:t>
      </w:r>
    </w:p>
    <w:p>
      <w:pPr>
        <w:spacing w:after="0"/>
        <w:ind w:left="0"/>
        <w:jc w:val="both"/>
      </w:pPr>
      <w:r>
        <w:rPr>
          <w:rFonts w:ascii="Times New Roman"/>
          <w:b w:val="false"/>
          <w:i w:val="false"/>
          <w:color w:val="000000"/>
          <w:sz w:val="28"/>
        </w:rPr>
        <w:t xml:space="preserve">
                      ақылар    Зейнеткерлерге, мемле.        Республика. </w:t>
      </w:r>
    </w:p>
    <w:p>
      <w:pPr>
        <w:spacing w:after="0"/>
        <w:ind w:left="0"/>
        <w:jc w:val="both"/>
      </w:pPr>
      <w:r>
        <w:rPr>
          <w:rFonts w:ascii="Times New Roman"/>
          <w:b w:val="false"/>
          <w:i w:val="false"/>
          <w:color w:val="000000"/>
          <w:sz w:val="28"/>
        </w:rPr>
        <w:t xml:space="preserve">
                      Мемлекет. кеттiк әлеуметтiк             сының Еңбек </w:t>
      </w:r>
    </w:p>
    <w:p>
      <w:pPr>
        <w:spacing w:after="0"/>
        <w:ind w:left="0"/>
        <w:jc w:val="both"/>
      </w:pPr>
      <w:r>
        <w:rPr>
          <w:rFonts w:ascii="Times New Roman"/>
          <w:b w:val="false"/>
          <w:i w:val="false"/>
          <w:color w:val="000000"/>
          <w:sz w:val="28"/>
        </w:rPr>
        <w:t xml:space="preserve">
                      тiк әлеу. жәрдемақылар алушыларға Жыл   және халықты </w:t>
      </w:r>
    </w:p>
    <w:p>
      <w:pPr>
        <w:spacing w:after="0"/>
        <w:ind w:left="0"/>
        <w:jc w:val="both"/>
      </w:pPr>
      <w:r>
        <w:rPr>
          <w:rFonts w:ascii="Times New Roman"/>
          <w:b w:val="false"/>
          <w:i w:val="false"/>
          <w:color w:val="000000"/>
          <w:sz w:val="28"/>
        </w:rPr>
        <w:t xml:space="preserve">
                      меттік    бiржолғы мемлекеттік   iшінде әлеуметтік </w:t>
      </w:r>
    </w:p>
    <w:p>
      <w:pPr>
        <w:spacing w:after="0"/>
        <w:ind w:left="0"/>
        <w:jc w:val="both"/>
      </w:pPr>
      <w:r>
        <w:rPr>
          <w:rFonts w:ascii="Times New Roman"/>
          <w:b w:val="false"/>
          <w:i w:val="false"/>
          <w:color w:val="000000"/>
          <w:sz w:val="28"/>
        </w:rPr>
        <w:t xml:space="preserve">
                 030  жәрдемақы ақшалай өтемақылар            қорғау </w:t>
      </w:r>
    </w:p>
    <w:p>
      <w:pPr>
        <w:spacing w:after="0"/>
        <w:ind w:left="0"/>
        <w:jc w:val="both"/>
      </w:pPr>
      <w:r>
        <w:rPr>
          <w:rFonts w:ascii="Times New Roman"/>
          <w:b w:val="false"/>
          <w:i w:val="false"/>
          <w:color w:val="000000"/>
          <w:sz w:val="28"/>
        </w:rPr>
        <w:t xml:space="preserve">
                      алатын,   төлеу.                        министрлігі </w:t>
      </w:r>
    </w:p>
    <w:p>
      <w:pPr>
        <w:spacing w:after="0"/>
        <w:ind w:left="0"/>
        <w:jc w:val="both"/>
      </w:pPr>
      <w:r>
        <w:rPr>
          <w:rFonts w:ascii="Times New Roman"/>
          <w:b w:val="false"/>
          <w:i w:val="false"/>
          <w:color w:val="000000"/>
          <w:sz w:val="28"/>
        </w:rPr>
        <w:t xml:space="preserve">
                      Семей     Бiржолғы мемлекеттiк </w:t>
      </w:r>
    </w:p>
    <w:p>
      <w:pPr>
        <w:spacing w:after="0"/>
        <w:ind w:left="0"/>
        <w:jc w:val="both"/>
      </w:pPr>
      <w:r>
        <w:rPr>
          <w:rFonts w:ascii="Times New Roman"/>
          <w:b w:val="false"/>
          <w:i w:val="false"/>
          <w:color w:val="000000"/>
          <w:sz w:val="28"/>
        </w:rPr>
        <w:t xml:space="preserve">
                      сынақ по. ақшалай өтемақы </w:t>
      </w:r>
    </w:p>
    <w:p>
      <w:pPr>
        <w:spacing w:after="0"/>
        <w:ind w:left="0"/>
        <w:jc w:val="both"/>
      </w:pPr>
      <w:r>
        <w:rPr>
          <w:rFonts w:ascii="Times New Roman"/>
          <w:b w:val="false"/>
          <w:i w:val="false"/>
          <w:color w:val="000000"/>
          <w:sz w:val="28"/>
        </w:rPr>
        <w:t xml:space="preserve">
                      лигонын.  алушылардың болжамды </w:t>
      </w:r>
    </w:p>
    <w:p>
      <w:pPr>
        <w:spacing w:after="0"/>
        <w:ind w:left="0"/>
        <w:jc w:val="both"/>
      </w:pPr>
      <w:r>
        <w:rPr>
          <w:rFonts w:ascii="Times New Roman"/>
          <w:b w:val="false"/>
          <w:i w:val="false"/>
          <w:color w:val="000000"/>
          <w:sz w:val="28"/>
        </w:rPr>
        <w:t xml:space="preserve">
                      дағы яд.  орташа жылдық саны </w:t>
      </w:r>
    </w:p>
    <w:p>
      <w:pPr>
        <w:spacing w:after="0"/>
        <w:ind w:left="0"/>
        <w:jc w:val="both"/>
      </w:pPr>
      <w:r>
        <w:rPr>
          <w:rFonts w:ascii="Times New Roman"/>
          <w:b w:val="false"/>
          <w:i w:val="false"/>
          <w:color w:val="000000"/>
          <w:sz w:val="28"/>
        </w:rPr>
        <w:t xml:space="preserve">
                      ролық сы. 28957 адам құрайды. </w:t>
      </w:r>
    </w:p>
    <w:p>
      <w:pPr>
        <w:spacing w:after="0"/>
        <w:ind w:left="0"/>
        <w:jc w:val="both"/>
      </w:pPr>
      <w:r>
        <w:rPr>
          <w:rFonts w:ascii="Times New Roman"/>
          <w:b w:val="false"/>
          <w:i w:val="false"/>
          <w:color w:val="000000"/>
          <w:sz w:val="28"/>
        </w:rPr>
        <w:t xml:space="preserve">
                      нақтардың </w:t>
      </w:r>
    </w:p>
    <w:p>
      <w:pPr>
        <w:spacing w:after="0"/>
        <w:ind w:left="0"/>
        <w:jc w:val="both"/>
      </w:pPr>
      <w:r>
        <w:rPr>
          <w:rFonts w:ascii="Times New Roman"/>
          <w:b w:val="false"/>
          <w:i w:val="false"/>
          <w:color w:val="000000"/>
          <w:sz w:val="28"/>
        </w:rPr>
        <w:t xml:space="preserve">
                      салдарынан </w:t>
      </w:r>
    </w:p>
    <w:p>
      <w:pPr>
        <w:spacing w:after="0"/>
        <w:ind w:left="0"/>
        <w:jc w:val="both"/>
      </w:pPr>
      <w:r>
        <w:rPr>
          <w:rFonts w:ascii="Times New Roman"/>
          <w:b w:val="false"/>
          <w:i w:val="false"/>
          <w:color w:val="000000"/>
          <w:sz w:val="28"/>
        </w:rPr>
        <w:t xml:space="preserve">
                      зардап </w:t>
      </w:r>
    </w:p>
    <w:p>
      <w:pPr>
        <w:spacing w:after="0"/>
        <w:ind w:left="0"/>
        <w:jc w:val="both"/>
      </w:pPr>
      <w:r>
        <w:rPr>
          <w:rFonts w:ascii="Times New Roman"/>
          <w:b w:val="false"/>
          <w:i w:val="false"/>
          <w:color w:val="000000"/>
          <w:sz w:val="28"/>
        </w:rPr>
        <w:t xml:space="preserve">
                      шеккен </w:t>
      </w:r>
    </w:p>
    <w:p>
      <w:pPr>
        <w:spacing w:after="0"/>
        <w:ind w:left="0"/>
        <w:jc w:val="both"/>
      </w:pPr>
      <w:r>
        <w:rPr>
          <w:rFonts w:ascii="Times New Roman"/>
          <w:b w:val="false"/>
          <w:i w:val="false"/>
          <w:color w:val="000000"/>
          <w:sz w:val="28"/>
        </w:rPr>
        <w:t xml:space="preserve">
                      зейнеткер. </w:t>
      </w:r>
    </w:p>
    <w:p>
      <w:pPr>
        <w:spacing w:after="0"/>
        <w:ind w:left="0"/>
        <w:jc w:val="both"/>
      </w:pPr>
      <w:r>
        <w:rPr>
          <w:rFonts w:ascii="Times New Roman"/>
          <w:b w:val="false"/>
          <w:i w:val="false"/>
          <w:color w:val="000000"/>
          <w:sz w:val="28"/>
        </w:rPr>
        <w:t xml:space="preserve">
                      лерге.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азаматтардың жекелеген санаттарын әлеуметтік қолдау. </w:t>
      </w:r>
    </w:p>
    <w:bookmarkStart w:name="z10" w:id="8"/>
    <w:p>
      <w:pPr>
        <w:spacing w:after="0"/>
        <w:ind w:left="0"/>
        <w:jc w:val="both"/>
      </w:pPr>
      <w:r>
        <w:rPr>
          <w:rFonts w:ascii="Times New Roman"/>
          <w:b w:val="false"/>
          <w:i w:val="false"/>
          <w:color w:val="000000"/>
          <w:sz w:val="28"/>
        </w:rPr>
        <w:t xml:space="preserve">
      Қазақстан Республикасы     </w:t>
      </w:r>
    </w:p>
    <w:bookmarkEnd w:id="8"/>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199-қосымша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 қосымша өзгерді - Қазақстан Республикаcы Үкiметiнiң 2003 жылғы 11 қарашадағы N 150о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"Мүгедектер мен ардагерлердi оңалту"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035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51 590 мың теңге (елу бiр миллион бес жүз тоқсан мың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"Қазақстан Республикасында мүгедектердi әлеуметтiк қорғау туралы" Қазақстан Республикасының 1991 жылғы 21 маусымдағы Заңының 19-бабы, "Мүгедектердi оңалтудың 2002-2005 жылдарға арналған бағдарламасы туралы" Қазақстан Республикасы Үкiметiнің 2001 жылғы 29 желтоқсандағы N 1758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мүгедектер мен ардагерлердi оңалту. </w:t>
      </w:r>
    </w:p>
    <w:p>
      <w:pPr>
        <w:spacing w:after="0"/>
        <w:ind w:left="0"/>
        <w:jc w:val="both"/>
      </w:pPr>
      <w:r>
        <w:rPr>
          <w:rFonts w:ascii="Times New Roman"/>
          <w:b w:val="false"/>
          <w:i w:val="false"/>
          <w:color w:val="000000"/>
          <w:sz w:val="28"/>
        </w:rPr>
        <w:t xml:space="preserve">
            5. Бюджеттiк бағдарламаның мiндеттерi: санаторлық-курорттық емдеу бойынша қызметтерi көрсетуге берiлген мемлекеттiк тапсырысты орналастыруға тендердi жеңiп шыққан республиканың сауықтыру </w:t>
      </w:r>
    </w:p>
    <w:p>
      <w:pPr>
        <w:spacing w:after="0"/>
        <w:ind w:left="0"/>
        <w:jc w:val="both"/>
      </w:pPr>
      <w:r>
        <w:rPr>
          <w:rFonts w:ascii="Times New Roman"/>
          <w:b w:val="false"/>
          <w:i w:val="false"/>
          <w:color w:val="000000"/>
          <w:sz w:val="28"/>
        </w:rPr>
        <w:t xml:space="preserve">
      орталықтарында мүгедектер мен ардагерлерді сауықтыруға бағытталған оңалту емдеу-алдын алу іс-шараларын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!малардың !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035        Мүгедектер Санаторлық-курорттық           Қазақстан </w:t>
      </w:r>
    </w:p>
    <w:p>
      <w:pPr>
        <w:spacing w:after="0"/>
        <w:ind w:left="0"/>
        <w:jc w:val="both"/>
      </w:pPr>
      <w:r>
        <w:rPr>
          <w:rFonts w:ascii="Times New Roman"/>
          <w:b w:val="false"/>
          <w:i w:val="false"/>
          <w:color w:val="000000"/>
          <w:sz w:val="28"/>
        </w:rPr>
        <w:t xml:space="preserve">
                     мен        емдеу бойынша қызмет.          Республика. </w:t>
      </w:r>
    </w:p>
    <w:p>
      <w:pPr>
        <w:spacing w:after="0"/>
        <w:ind w:left="0"/>
        <w:jc w:val="both"/>
      </w:pPr>
      <w:r>
        <w:rPr>
          <w:rFonts w:ascii="Times New Roman"/>
          <w:b w:val="false"/>
          <w:i w:val="false"/>
          <w:color w:val="000000"/>
          <w:sz w:val="28"/>
        </w:rPr>
        <w:t xml:space="preserve">
                     ардагер.   терi көрсетуге          Жыл    сының </w:t>
      </w:r>
    </w:p>
    <w:p>
      <w:pPr>
        <w:spacing w:after="0"/>
        <w:ind w:left="0"/>
        <w:jc w:val="both"/>
      </w:pPr>
      <w:r>
        <w:rPr>
          <w:rFonts w:ascii="Times New Roman"/>
          <w:b w:val="false"/>
          <w:i w:val="false"/>
          <w:color w:val="000000"/>
          <w:sz w:val="28"/>
        </w:rPr>
        <w:t xml:space="preserve">
                     лердi      берiлген мемлекеттiк   ішінде  Еңбек және </w:t>
      </w:r>
    </w:p>
    <w:p>
      <w:pPr>
        <w:spacing w:after="0"/>
        <w:ind w:left="0"/>
        <w:jc w:val="both"/>
      </w:pPr>
      <w:r>
        <w:rPr>
          <w:rFonts w:ascii="Times New Roman"/>
          <w:b w:val="false"/>
          <w:i w:val="false"/>
          <w:color w:val="000000"/>
          <w:sz w:val="28"/>
        </w:rPr>
        <w:t xml:space="preserve">
                     оңалту     тапсырысты орналасты.          халықты </w:t>
      </w:r>
    </w:p>
    <w:p>
      <w:pPr>
        <w:spacing w:after="0"/>
        <w:ind w:left="0"/>
        <w:jc w:val="both"/>
      </w:pPr>
      <w:r>
        <w:rPr>
          <w:rFonts w:ascii="Times New Roman"/>
          <w:b w:val="false"/>
          <w:i w:val="false"/>
          <w:color w:val="000000"/>
          <w:sz w:val="28"/>
        </w:rPr>
        <w:t xml:space="preserve">
                                руға тендерді жеңіп            әлеуметтік </w:t>
      </w:r>
    </w:p>
    <w:p>
      <w:pPr>
        <w:spacing w:after="0"/>
        <w:ind w:left="0"/>
        <w:jc w:val="both"/>
      </w:pPr>
      <w:r>
        <w:rPr>
          <w:rFonts w:ascii="Times New Roman"/>
          <w:b w:val="false"/>
          <w:i w:val="false"/>
          <w:color w:val="000000"/>
          <w:sz w:val="28"/>
        </w:rPr>
        <w:t xml:space="preserve">
                                шыққан республиканың           қорғау </w:t>
      </w:r>
    </w:p>
    <w:p>
      <w:pPr>
        <w:spacing w:after="0"/>
        <w:ind w:left="0"/>
        <w:jc w:val="both"/>
      </w:pPr>
      <w:r>
        <w:rPr>
          <w:rFonts w:ascii="Times New Roman"/>
          <w:b w:val="false"/>
          <w:i w:val="false"/>
          <w:color w:val="000000"/>
          <w:sz w:val="28"/>
        </w:rPr>
        <w:t xml:space="preserve">
                                сауықтыру орталықта.           министрлігі </w:t>
      </w:r>
    </w:p>
    <w:p>
      <w:pPr>
        <w:spacing w:after="0"/>
        <w:ind w:left="0"/>
        <w:jc w:val="both"/>
      </w:pPr>
      <w:r>
        <w:rPr>
          <w:rFonts w:ascii="Times New Roman"/>
          <w:b w:val="false"/>
          <w:i w:val="false"/>
          <w:color w:val="000000"/>
          <w:sz w:val="28"/>
        </w:rPr>
        <w:t xml:space="preserve">
                                рында мүгедектер мен </w:t>
      </w:r>
    </w:p>
    <w:p>
      <w:pPr>
        <w:spacing w:after="0"/>
        <w:ind w:left="0"/>
        <w:jc w:val="both"/>
      </w:pPr>
      <w:r>
        <w:rPr>
          <w:rFonts w:ascii="Times New Roman"/>
          <w:b w:val="false"/>
          <w:i w:val="false"/>
          <w:color w:val="000000"/>
          <w:sz w:val="28"/>
        </w:rPr>
        <w:t xml:space="preserve">
                                ардагерлердi сауықты. </w:t>
      </w:r>
    </w:p>
    <w:p>
      <w:pPr>
        <w:spacing w:after="0"/>
        <w:ind w:left="0"/>
        <w:jc w:val="both"/>
      </w:pPr>
      <w:r>
        <w:rPr>
          <w:rFonts w:ascii="Times New Roman"/>
          <w:b w:val="false"/>
          <w:i w:val="false"/>
          <w:color w:val="000000"/>
          <w:sz w:val="28"/>
        </w:rPr>
        <w:t xml:space="preserve">
                                руға бағытталған </w:t>
      </w:r>
    </w:p>
    <w:p>
      <w:pPr>
        <w:spacing w:after="0"/>
        <w:ind w:left="0"/>
        <w:jc w:val="both"/>
      </w:pPr>
      <w:r>
        <w:rPr>
          <w:rFonts w:ascii="Times New Roman"/>
          <w:b w:val="false"/>
          <w:i w:val="false"/>
          <w:color w:val="000000"/>
          <w:sz w:val="28"/>
        </w:rPr>
        <w:t xml:space="preserve">
                                оңалту емдеу-алдын алу </w:t>
      </w:r>
    </w:p>
    <w:p>
      <w:pPr>
        <w:spacing w:after="0"/>
        <w:ind w:left="0"/>
        <w:jc w:val="both"/>
      </w:pPr>
      <w:r>
        <w:rPr>
          <w:rFonts w:ascii="Times New Roman"/>
          <w:b w:val="false"/>
          <w:i w:val="false"/>
          <w:color w:val="000000"/>
          <w:sz w:val="28"/>
        </w:rPr>
        <w:t xml:space="preserve">
                                iс-шараларын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Оңалтумен 1984 мүге. </w:t>
      </w:r>
    </w:p>
    <w:p>
      <w:pPr>
        <w:spacing w:after="0"/>
        <w:ind w:left="0"/>
        <w:jc w:val="both"/>
      </w:pPr>
      <w:r>
        <w:rPr>
          <w:rFonts w:ascii="Times New Roman"/>
          <w:b w:val="false"/>
          <w:i w:val="false"/>
          <w:color w:val="000000"/>
          <w:sz w:val="28"/>
        </w:rPr>
        <w:t xml:space="preserve">
                                дек мен ардагердi </w:t>
      </w:r>
    </w:p>
    <w:p>
      <w:pPr>
        <w:spacing w:after="0"/>
        <w:ind w:left="0"/>
        <w:jc w:val="both"/>
      </w:pPr>
      <w:r>
        <w:rPr>
          <w:rFonts w:ascii="Times New Roman"/>
          <w:b w:val="false"/>
          <w:i w:val="false"/>
          <w:color w:val="000000"/>
          <w:sz w:val="28"/>
        </w:rPr>
        <w:t xml:space="preserve">
                                қамту жоспарланып отыр.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 Бюджеттiк бағдарламаның орындаудан күтiлетiн нәтижелер: мүгедектердi оңалтудың жеке бағдарламасын мүгедектер мен ардагерлердiң жалпы денсаулық жағдайын жақсарту, санаторлық-курорттық емдеудi көрсету бөлiгiнде орындау. </w:t>
      </w:r>
    </w:p>
    <w:bookmarkStart w:name="z11" w:id="9"/>
    <w:p>
      <w:pPr>
        <w:spacing w:after="0"/>
        <w:ind w:left="0"/>
        <w:jc w:val="both"/>
      </w:pPr>
      <w:r>
        <w:rPr>
          <w:rFonts w:ascii="Times New Roman"/>
          <w:b w:val="false"/>
          <w:i w:val="false"/>
          <w:color w:val="000000"/>
          <w:sz w:val="28"/>
        </w:rPr>
        <w:t xml:space="preserve">
      Қазақстан Республикасы     </w:t>
      </w:r>
    </w:p>
    <w:bookmarkEnd w:id="9"/>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200-қосымша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"Жұмыспен қамту, әлеуметтік сақтандыру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еңбек мәселелері бойынша зерттеулер"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036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8 250 мың теңге (сегiз миллион екi жүз елу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Республикасында мүгедектердi әлеуметтiк қорғау туралы" Қазақстан Республикасының 1991 жылғы 21 маусымдағы Заңының 35-бабы, "Еңбектi қорғау туралы" Қазақстан Республикасының 1993 жылғы 22 қаңтардағы Заңының </w:t>
      </w:r>
      <w:r>
        <w:rPr>
          <w:rFonts w:ascii="Times New Roman"/>
          <w:b w:val="false"/>
          <w:i w:val="false"/>
          <w:color w:val="000000"/>
          <w:sz w:val="28"/>
        </w:rPr>
        <w:t xml:space="preserve">6 , </w:t>
      </w:r>
      <w:r>
        <w:rPr>
          <w:rFonts w:ascii="Times New Roman"/>
          <w:b w:val="false"/>
          <w:i w:val="false"/>
          <w:color w:val="000000"/>
          <w:sz w:val="28"/>
        </w:rPr>
        <w:t xml:space="preserve">11, </w:t>
      </w:r>
      <w:r>
        <w:rPr>
          <w:rFonts w:ascii="Times New Roman"/>
          <w:b w:val="false"/>
          <w:i w:val="false"/>
          <w:color w:val="000000"/>
          <w:sz w:val="28"/>
        </w:rPr>
        <w:t xml:space="preserve">15-баптары </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 xml:space="preserve">6 , </w:t>
      </w:r>
      <w:r>
        <w:rPr>
          <w:rFonts w:ascii="Times New Roman"/>
          <w:b w:val="false"/>
          <w:i w:val="false"/>
          <w:color w:val="000000"/>
          <w:sz w:val="28"/>
        </w:rPr>
        <w:t xml:space="preserve">12-баптары </w:t>
      </w:r>
      <w:r>
        <w:rPr>
          <w:rFonts w:ascii="Times New Roman"/>
          <w:b w:val="false"/>
          <w:i w:val="false"/>
          <w:color w:val="000000"/>
          <w:sz w:val="28"/>
        </w:rPr>
        <w:t xml:space="preserve">, "Мемлекеттiк атаулы әлеуметтік көмек туралы" Қазақстан Республикасының 2001 жылғы 17 шілдедегi Заңының </w:t>
      </w:r>
      <w:r>
        <w:rPr>
          <w:rFonts w:ascii="Times New Roman"/>
          <w:b w:val="false"/>
          <w:i w:val="false"/>
          <w:color w:val="000000"/>
          <w:sz w:val="28"/>
        </w:rPr>
        <w:t xml:space="preserve">6-бабы </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Республикасының 2002 жылғы 11 шiлдедегi Заңының </w:t>
      </w:r>
      <w:r>
        <w:rPr>
          <w:rFonts w:ascii="Times New Roman"/>
          <w:b w:val="false"/>
          <w:i w:val="false"/>
          <w:color w:val="000000"/>
          <w:sz w:val="28"/>
        </w:rPr>
        <w:t xml:space="preserve">7-бабы </w:t>
      </w:r>
      <w:r>
        <w:rPr>
          <w:rFonts w:ascii="Times New Roman"/>
          <w:b w:val="false"/>
          <w:i w:val="false"/>
          <w:color w:val="000000"/>
          <w:sz w:val="28"/>
        </w:rPr>
        <w:t xml:space="preserve">, Қазақстан Республикасы Үкiметiнің "Кіші заң актiлердi одан әрi жетiлдiру бойынша жұмыс туралы" 2001 жылғы 14 қаңтардағы N 64 қаулысы, Қазақстан Республикасы Үкiметiнің "Қазақстан Республикасы Еңбек және халықты әлеуметтiк қорғау министрлiгiнің мәселелерi" туралы 2001 жылғы 20 шілдедегi N 983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Yкiметiнің "Мүгедектердi оңалтудың 2002-2005 жылдарға арналған Бағдарламасы туралы" 29 желтоқсандағы N 1758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халықты әлеуметтiк қорғау, жұмыспен қамту және еңбекті қорғау жүйесiн жетiлдiру үшiн нормативтiк-құқықтық базамен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жұмыспен қамту, еңбектi қорғау, әлеуметтiк қамсыздандырудың мемлекеттiк стандарттары проблемалары бойынша зерттеулер жүргiзу және нормативтiк құжаттар әзiрлеу.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!малардың !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036        Жұмыс пен  1. Аймақтық еңбек              Қазақстан </w:t>
      </w:r>
    </w:p>
    <w:p>
      <w:pPr>
        <w:spacing w:after="0"/>
        <w:ind w:left="0"/>
        <w:jc w:val="both"/>
      </w:pPr>
      <w:r>
        <w:rPr>
          <w:rFonts w:ascii="Times New Roman"/>
          <w:b w:val="false"/>
          <w:i w:val="false"/>
          <w:color w:val="000000"/>
          <w:sz w:val="28"/>
        </w:rPr>
        <w:t xml:space="preserve">
                     қамту,     рыноктарының жағдайын          Республика. </w:t>
      </w:r>
    </w:p>
    <w:p>
      <w:pPr>
        <w:spacing w:after="0"/>
        <w:ind w:left="0"/>
        <w:jc w:val="both"/>
      </w:pPr>
      <w:r>
        <w:rPr>
          <w:rFonts w:ascii="Times New Roman"/>
          <w:b w:val="false"/>
          <w:i w:val="false"/>
          <w:color w:val="000000"/>
          <w:sz w:val="28"/>
        </w:rPr>
        <w:t xml:space="preserve">
                     әлеуметтiк талдау бойынша әдiсте.  Жыл    сының </w:t>
      </w:r>
    </w:p>
    <w:p>
      <w:pPr>
        <w:spacing w:after="0"/>
        <w:ind w:left="0"/>
        <w:jc w:val="both"/>
      </w:pPr>
      <w:r>
        <w:rPr>
          <w:rFonts w:ascii="Times New Roman"/>
          <w:b w:val="false"/>
          <w:i w:val="false"/>
          <w:color w:val="000000"/>
          <w:sz w:val="28"/>
        </w:rPr>
        <w:t xml:space="preserve">
                     сақтандыру мелiк ұсынымдарды      ішінде  Еңбек және </w:t>
      </w:r>
    </w:p>
    <w:p>
      <w:pPr>
        <w:spacing w:after="0"/>
        <w:ind w:left="0"/>
        <w:jc w:val="both"/>
      </w:pPr>
      <w:r>
        <w:rPr>
          <w:rFonts w:ascii="Times New Roman"/>
          <w:b w:val="false"/>
          <w:i w:val="false"/>
          <w:color w:val="000000"/>
          <w:sz w:val="28"/>
        </w:rPr>
        <w:t xml:space="preserve">
                     және еңбек әзiрлеу және басып             әлеуметтiк </w:t>
      </w:r>
    </w:p>
    <w:p>
      <w:pPr>
        <w:spacing w:after="0"/>
        <w:ind w:left="0"/>
        <w:jc w:val="both"/>
      </w:pPr>
      <w:r>
        <w:rPr>
          <w:rFonts w:ascii="Times New Roman"/>
          <w:b w:val="false"/>
          <w:i w:val="false"/>
          <w:color w:val="000000"/>
          <w:sz w:val="28"/>
        </w:rPr>
        <w:t xml:space="preserve">
                     мәселелерi шығару.                        қорғау </w:t>
      </w:r>
    </w:p>
    <w:p>
      <w:pPr>
        <w:spacing w:after="0"/>
        <w:ind w:left="0"/>
        <w:jc w:val="both"/>
      </w:pPr>
      <w:r>
        <w:rPr>
          <w:rFonts w:ascii="Times New Roman"/>
          <w:b w:val="false"/>
          <w:i w:val="false"/>
          <w:color w:val="000000"/>
          <w:sz w:val="28"/>
        </w:rPr>
        <w:t xml:space="preserve">
                     бойынша    2. Әлеуметтiк қызмет           министрлiгi </w:t>
      </w:r>
    </w:p>
    <w:p>
      <w:pPr>
        <w:spacing w:after="0"/>
        <w:ind w:left="0"/>
        <w:jc w:val="both"/>
      </w:pPr>
      <w:r>
        <w:rPr>
          <w:rFonts w:ascii="Times New Roman"/>
          <w:b w:val="false"/>
          <w:i w:val="false"/>
          <w:color w:val="000000"/>
          <w:sz w:val="28"/>
        </w:rPr>
        <w:t xml:space="preserve">
                     зерттеулер көрсетудiң мемлекеттiк </w:t>
      </w:r>
    </w:p>
    <w:p>
      <w:pPr>
        <w:spacing w:after="0"/>
        <w:ind w:left="0"/>
        <w:jc w:val="both"/>
      </w:pPr>
      <w:r>
        <w:rPr>
          <w:rFonts w:ascii="Times New Roman"/>
          <w:b w:val="false"/>
          <w:i w:val="false"/>
          <w:color w:val="000000"/>
          <w:sz w:val="28"/>
        </w:rPr>
        <w:t xml:space="preserve">
                                стандарттарын және </w:t>
      </w:r>
    </w:p>
    <w:p>
      <w:pPr>
        <w:spacing w:after="0"/>
        <w:ind w:left="0"/>
        <w:jc w:val="both"/>
      </w:pPr>
      <w:r>
        <w:rPr>
          <w:rFonts w:ascii="Times New Roman"/>
          <w:b w:val="false"/>
          <w:i w:val="false"/>
          <w:color w:val="000000"/>
          <w:sz w:val="28"/>
        </w:rPr>
        <w:t xml:space="preserve">
                                Жеке басты мүгедектер </w:t>
      </w:r>
    </w:p>
    <w:p>
      <w:pPr>
        <w:spacing w:after="0"/>
        <w:ind w:left="0"/>
        <w:jc w:val="both"/>
      </w:pPr>
      <w:r>
        <w:rPr>
          <w:rFonts w:ascii="Times New Roman"/>
          <w:b w:val="false"/>
          <w:i w:val="false"/>
          <w:color w:val="000000"/>
          <w:sz w:val="28"/>
        </w:rPr>
        <w:t xml:space="preserve">
                                мен қарт азаматтарға, </w:t>
      </w:r>
    </w:p>
    <w:p>
      <w:pPr>
        <w:spacing w:after="0"/>
        <w:ind w:left="0"/>
        <w:jc w:val="both"/>
      </w:pPr>
      <w:r>
        <w:rPr>
          <w:rFonts w:ascii="Times New Roman"/>
          <w:b w:val="false"/>
          <w:i w:val="false"/>
          <w:color w:val="000000"/>
          <w:sz w:val="28"/>
        </w:rPr>
        <w:t xml:space="preserve">
                                кемтар балаларға </w:t>
      </w:r>
    </w:p>
    <w:p>
      <w:pPr>
        <w:spacing w:after="0"/>
        <w:ind w:left="0"/>
        <w:jc w:val="both"/>
      </w:pPr>
      <w:r>
        <w:rPr>
          <w:rFonts w:ascii="Times New Roman"/>
          <w:b w:val="false"/>
          <w:i w:val="false"/>
          <w:color w:val="000000"/>
          <w:sz w:val="28"/>
        </w:rPr>
        <w:t xml:space="preserve">
                                әлеуметтiк қызмет </w:t>
      </w:r>
    </w:p>
    <w:p>
      <w:pPr>
        <w:spacing w:after="0"/>
        <w:ind w:left="0"/>
        <w:jc w:val="both"/>
      </w:pPr>
      <w:r>
        <w:rPr>
          <w:rFonts w:ascii="Times New Roman"/>
          <w:b w:val="false"/>
          <w:i w:val="false"/>
          <w:color w:val="000000"/>
          <w:sz w:val="28"/>
        </w:rPr>
        <w:t xml:space="preserve">
                                көрсетуді ұйымдастыру </w:t>
      </w:r>
    </w:p>
    <w:p>
      <w:pPr>
        <w:spacing w:after="0"/>
        <w:ind w:left="0"/>
        <w:jc w:val="both"/>
      </w:pPr>
      <w:r>
        <w:rPr>
          <w:rFonts w:ascii="Times New Roman"/>
          <w:b w:val="false"/>
          <w:i w:val="false"/>
          <w:color w:val="000000"/>
          <w:sz w:val="28"/>
        </w:rPr>
        <w:t xml:space="preserve">
                                ережесiн әзiрлеу. </w:t>
      </w:r>
    </w:p>
    <w:p>
      <w:pPr>
        <w:spacing w:after="0"/>
        <w:ind w:left="0"/>
        <w:jc w:val="both"/>
      </w:pPr>
      <w:r>
        <w:rPr>
          <w:rFonts w:ascii="Times New Roman"/>
          <w:b w:val="false"/>
          <w:i w:val="false"/>
          <w:color w:val="000000"/>
          <w:sz w:val="28"/>
        </w:rPr>
        <w:t xml:space="preserve">
                                3. Аз қамтылған </w:t>
      </w:r>
    </w:p>
    <w:p>
      <w:pPr>
        <w:spacing w:after="0"/>
        <w:ind w:left="0"/>
        <w:jc w:val="both"/>
      </w:pPr>
      <w:r>
        <w:rPr>
          <w:rFonts w:ascii="Times New Roman"/>
          <w:b w:val="false"/>
          <w:i w:val="false"/>
          <w:color w:val="000000"/>
          <w:sz w:val="28"/>
        </w:rPr>
        <w:t xml:space="preserve">
                                азаматтардың жан </w:t>
      </w:r>
    </w:p>
    <w:p>
      <w:pPr>
        <w:spacing w:after="0"/>
        <w:ind w:left="0"/>
        <w:jc w:val="both"/>
      </w:pPr>
      <w:r>
        <w:rPr>
          <w:rFonts w:ascii="Times New Roman"/>
          <w:b w:val="false"/>
          <w:i w:val="false"/>
          <w:color w:val="000000"/>
          <w:sz w:val="28"/>
        </w:rPr>
        <w:t xml:space="preserve">
                                басына шаққандағы </w:t>
      </w:r>
    </w:p>
    <w:p>
      <w:pPr>
        <w:spacing w:after="0"/>
        <w:ind w:left="0"/>
        <w:jc w:val="both"/>
      </w:pPr>
      <w:r>
        <w:rPr>
          <w:rFonts w:ascii="Times New Roman"/>
          <w:b w:val="false"/>
          <w:i w:val="false"/>
          <w:color w:val="000000"/>
          <w:sz w:val="28"/>
        </w:rPr>
        <w:t xml:space="preserve">
                                орташа табыстарын </w:t>
      </w:r>
    </w:p>
    <w:p>
      <w:pPr>
        <w:spacing w:after="0"/>
        <w:ind w:left="0"/>
        <w:jc w:val="both"/>
      </w:pPr>
      <w:r>
        <w:rPr>
          <w:rFonts w:ascii="Times New Roman"/>
          <w:b w:val="false"/>
          <w:i w:val="false"/>
          <w:color w:val="000000"/>
          <w:sz w:val="28"/>
        </w:rPr>
        <w:t xml:space="preserve">
                                анықтау механизмін </w:t>
      </w:r>
    </w:p>
    <w:p>
      <w:pPr>
        <w:spacing w:after="0"/>
        <w:ind w:left="0"/>
        <w:jc w:val="both"/>
      </w:pPr>
      <w:r>
        <w:rPr>
          <w:rFonts w:ascii="Times New Roman"/>
          <w:b w:val="false"/>
          <w:i w:val="false"/>
          <w:color w:val="000000"/>
          <w:sz w:val="28"/>
        </w:rPr>
        <w:t xml:space="preserve">
                                әзiрлеу және зерттеу. </w:t>
      </w:r>
    </w:p>
    <w:p>
      <w:pPr>
        <w:spacing w:after="0"/>
        <w:ind w:left="0"/>
        <w:jc w:val="both"/>
      </w:pPr>
      <w:r>
        <w:rPr>
          <w:rFonts w:ascii="Times New Roman"/>
          <w:b w:val="false"/>
          <w:i w:val="false"/>
          <w:color w:val="000000"/>
          <w:sz w:val="28"/>
        </w:rPr>
        <w:t xml:space="preserve">
                                лер жүргізу. </w:t>
      </w:r>
    </w:p>
    <w:p>
      <w:pPr>
        <w:spacing w:after="0"/>
        <w:ind w:left="0"/>
        <w:jc w:val="both"/>
      </w:pPr>
      <w:r>
        <w:rPr>
          <w:rFonts w:ascii="Times New Roman"/>
          <w:b w:val="false"/>
          <w:i w:val="false"/>
          <w:color w:val="000000"/>
          <w:sz w:val="28"/>
        </w:rPr>
        <w:t xml:space="preserve">
                                4. Меншiк иесi қаражаты </w:t>
      </w:r>
    </w:p>
    <w:p>
      <w:pPr>
        <w:spacing w:after="0"/>
        <w:ind w:left="0"/>
        <w:jc w:val="both"/>
      </w:pPr>
      <w:r>
        <w:rPr>
          <w:rFonts w:ascii="Times New Roman"/>
          <w:b w:val="false"/>
          <w:i w:val="false"/>
          <w:color w:val="000000"/>
          <w:sz w:val="28"/>
        </w:rPr>
        <w:t xml:space="preserve">
                                есебiнен арнайы киiмді, </w:t>
      </w:r>
    </w:p>
    <w:p>
      <w:pPr>
        <w:spacing w:after="0"/>
        <w:ind w:left="0"/>
        <w:jc w:val="both"/>
      </w:pPr>
      <w:r>
        <w:rPr>
          <w:rFonts w:ascii="Times New Roman"/>
          <w:b w:val="false"/>
          <w:i w:val="false"/>
          <w:color w:val="000000"/>
          <w:sz w:val="28"/>
        </w:rPr>
        <w:t xml:space="preserve">
                                арнайы аяқкиімді және </w:t>
      </w:r>
    </w:p>
    <w:p>
      <w:pPr>
        <w:spacing w:after="0"/>
        <w:ind w:left="0"/>
        <w:jc w:val="both"/>
      </w:pPr>
      <w:r>
        <w:rPr>
          <w:rFonts w:ascii="Times New Roman"/>
          <w:b w:val="false"/>
          <w:i w:val="false"/>
          <w:color w:val="000000"/>
          <w:sz w:val="28"/>
        </w:rPr>
        <w:t xml:space="preserve">
                                басқа да жеке қорғаныс </w:t>
      </w:r>
    </w:p>
    <w:p>
      <w:pPr>
        <w:spacing w:after="0"/>
        <w:ind w:left="0"/>
        <w:jc w:val="both"/>
      </w:pPr>
      <w:r>
        <w:rPr>
          <w:rFonts w:ascii="Times New Roman"/>
          <w:b w:val="false"/>
          <w:i w:val="false"/>
          <w:color w:val="000000"/>
          <w:sz w:val="28"/>
        </w:rPr>
        <w:t xml:space="preserve">
                                құралдарын (ЖҚҚ) беру </w:t>
      </w:r>
    </w:p>
    <w:p>
      <w:pPr>
        <w:spacing w:after="0"/>
        <w:ind w:left="0"/>
        <w:jc w:val="both"/>
      </w:pPr>
      <w:r>
        <w:rPr>
          <w:rFonts w:ascii="Times New Roman"/>
          <w:b w:val="false"/>
          <w:i w:val="false"/>
          <w:color w:val="000000"/>
          <w:sz w:val="28"/>
        </w:rPr>
        <w:t xml:space="preserve">
                                бойынша салааралық </w:t>
      </w:r>
    </w:p>
    <w:p>
      <w:pPr>
        <w:spacing w:after="0"/>
        <w:ind w:left="0"/>
        <w:jc w:val="both"/>
      </w:pPr>
      <w:r>
        <w:rPr>
          <w:rFonts w:ascii="Times New Roman"/>
          <w:b w:val="false"/>
          <w:i w:val="false"/>
          <w:color w:val="000000"/>
          <w:sz w:val="28"/>
        </w:rPr>
        <w:t xml:space="preserve">
                                нормативтiк актілердi </w:t>
      </w:r>
    </w:p>
    <w:p>
      <w:pPr>
        <w:spacing w:after="0"/>
        <w:ind w:left="0"/>
        <w:jc w:val="both"/>
      </w:pPr>
      <w:r>
        <w:rPr>
          <w:rFonts w:ascii="Times New Roman"/>
          <w:b w:val="false"/>
          <w:i w:val="false"/>
          <w:color w:val="000000"/>
          <w:sz w:val="28"/>
        </w:rPr>
        <w:t xml:space="preserve">
                                мемлекеттiк тiлде </w:t>
      </w:r>
    </w:p>
    <w:p>
      <w:pPr>
        <w:spacing w:after="0"/>
        <w:ind w:left="0"/>
        <w:jc w:val="both"/>
      </w:pPr>
      <w:r>
        <w:rPr>
          <w:rFonts w:ascii="Times New Roman"/>
          <w:b w:val="false"/>
          <w:i w:val="false"/>
          <w:color w:val="000000"/>
          <w:sz w:val="28"/>
        </w:rPr>
        <w:t xml:space="preserve">
                                (орыс тіліне аудару) </w:t>
      </w:r>
    </w:p>
    <w:p>
      <w:pPr>
        <w:spacing w:after="0"/>
        <w:ind w:left="0"/>
        <w:jc w:val="both"/>
      </w:pPr>
      <w:r>
        <w:rPr>
          <w:rFonts w:ascii="Times New Roman"/>
          <w:b w:val="false"/>
          <w:i w:val="false"/>
          <w:color w:val="000000"/>
          <w:sz w:val="28"/>
        </w:rPr>
        <w:t xml:space="preserve">
                                әзiрлеу, соның iшінде: </w:t>
      </w:r>
    </w:p>
    <w:p>
      <w:pPr>
        <w:spacing w:after="0"/>
        <w:ind w:left="0"/>
        <w:jc w:val="both"/>
      </w:pPr>
      <w:r>
        <w:rPr>
          <w:rFonts w:ascii="Times New Roman"/>
          <w:b w:val="false"/>
          <w:i w:val="false"/>
          <w:color w:val="000000"/>
          <w:sz w:val="28"/>
        </w:rPr>
        <w:t xml:space="preserve">
                                - ауыл, су, орман және </w:t>
      </w:r>
    </w:p>
    <w:p>
      <w:pPr>
        <w:spacing w:after="0"/>
        <w:ind w:left="0"/>
        <w:jc w:val="both"/>
      </w:pPr>
      <w:r>
        <w:rPr>
          <w:rFonts w:ascii="Times New Roman"/>
          <w:b w:val="false"/>
          <w:i w:val="false"/>
          <w:color w:val="000000"/>
          <w:sz w:val="28"/>
        </w:rPr>
        <w:t xml:space="preserve">
                                коммуналдық шаруашылық. </w:t>
      </w:r>
    </w:p>
    <w:p>
      <w:pPr>
        <w:spacing w:after="0"/>
        <w:ind w:left="0"/>
        <w:jc w:val="both"/>
      </w:pPr>
      <w:r>
        <w:rPr>
          <w:rFonts w:ascii="Times New Roman"/>
          <w:b w:val="false"/>
          <w:i w:val="false"/>
          <w:color w:val="000000"/>
          <w:sz w:val="28"/>
        </w:rPr>
        <w:t xml:space="preserve">
                                тары (3 том); </w:t>
      </w:r>
    </w:p>
    <w:p>
      <w:pPr>
        <w:spacing w:after="0"/>
        <w:ind w:left="0"/>
        <w:jc w:val="both"/>
      </w:pPr>
      <w:r>
        <w:rPr>
          <w:rFonts w:ascii="Times New Roman"/>
          <w:b w:val="false"/>
          <w:i w:val="false"/>
          <w:color w:val="000000"/>
          <w:sz w:val="28"/>
        </w:rPr>
        <w:t xml:space="preserve">
                                - құрылыс жұмыстары, </w:t>
      </w:r>
    </w:p>
    <w:p>
      <w:pPr>
        <w:spacing w:after="0"/>
        <w:ind w:left="0"/>
        <w:jc w:val="both"/>
      </w:pPr>
      <w:r>
        <w:rPr>
          <w:rFonts w:ascii="Times New Roman"/>
          <w:b w:val="false"/>
          <w:i w:val="false"/>
          <w:color w:val="000000"/>
          <w:sz w:val="28"/>
        </w:rPr>
        <w:t xml:space="preserve">
                                көлiк және байланыс, </w:t>
      </w:r>
    </w:p>
    <w:p>
      <w:pPr>
        <w:spacing w:after="0"/>
        <w:ind w:left="0"/>
        <w:jc w:val="both"/>
      </w:pPr>
      <w:r>
        <w:rPr>
          <w:rFonts w:ascii="Times New Roman"/>
          <w:b w:val="false"/>
          <w:i w:val="false"/>
          <w:color w:val="000000"/>
          <w:sz w:val="28"/>
        </w:rPr>
        <w:t xml:space="preserve">
                                машина жасау және </w:t>
      </w:r>
    </w:p>
    <w:p>
      <w:pPr>
        <w:spacing w:after="0"/>
        <w:ind w:left="0"/>
        <w:jc w:val="both"/>
      </w:pPr>
      <w:r>
        <w:rPr>
          <w:rFonts w:ascii="Times New Roman"/>
          <w:b w:val="false"/>
          <w:i w:val="false"/>
          <w:color w:val="000000"/>
          <w:sz w:val="28"/>
        </w:rPr>
        <w:t xml:space="preserve">
                                металды өңдеу, радио. </w:t>
      </w:r>
    </w:p>
    <w:p>
      <w:pPr>
        <w:spacing w:after="0"/>
        <w:ind w:left="0"/>
        <w:jc w:val="both"/>
      </w:pPr>
      <w:r>
        <w:rPr>
          <w:rFonts w:ascii="Times New Roman"/>
          <w:b w:val="false"/>
          <w:i w:val="false"/>
          <w:color w:val="000000"/>
          <w:sz w:val="28"/>
        </w:rPr>
        <w:t xml:space="preserve">
                                активтi заттар </w:t>
      </w:r>
    </w:p>
    <w:p>
      <w:pPr>
        <w:spacing w:after="0"/>
        <w:ind w:left="0"/>
        <w:jc w:val="both"/>
      </w:pPr>
      <w:r>
        <w:rPr>
          <w:rFonts w:ascii="Times New Roman"/>
          <w:b w:val="false"/>
          <w:i w:val="false"/>
          <w:color w:val="000000"/>
          <w:sz w:val="28"/>
        </w:rPr>
        <w:t xml:space="preserve">
                                (3 том); </w:t>
      </w:r>
    </w:p>
    <w:p>
      <w:pPr>
        <w:spacing w:after="0"/>
        <w:ind w:left="0"/>
        <w:jc w:val="both"/>
      </w:pPr>
      <w:r>
        <w:rPr>
          <w:rFonts w:ascii="Times New Roman"/>
          <w:b w:val="false"/>
          <w:i w:val="false"/>
          <w:color w:val="000000"/>
          <w:sz w:val="28"/>
        </w:rPr>
        <w:t xml:space="preserve">
                                - денсаулық сақтау </w:t>
      </w:r>
    </w:p>
    <w:p>
      <w:pPr>
        <w:spacing w:after="0"/>
        <w:ind w:left="0"/>
        <w:jc w:val="both"/>
      </w:pPr>
      <w:r>
        <w:rPr>
          <w:rFonts w:ascii="Times New Roman"/>
          <w:b w:val="false"/>
          <w:i w:val="false"/>
          <w:color w:val="000000"/>
          <w:sz w:val="28"/>
        </w:rPr>
        <w:t xml:space="preserve">
                                және баспа (2 том).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халықты әлеуметтік қорғау, еңбекке ақы төлеу, еңбектi қорғау, халықты жұмыспен қамту саласындағы нормативтiк-құқықтық актiлермен қамтамасыз ету. </w:t>
      </w:r>
    </w:p>
    <w:bookmarkStart w:name="z12" w:id="10"/>
    <w:p>
      <w:pPr>
        <w:spacing w:after="0"/>
        <w:ind w:left="0"/>
        <w:jc w:val="both"/>
      </w:pPr>
      <w:r>
        <w:rPr>
          <w:rFonts w:ascii="Times New Roman"/>
          <w:b w:val="false"/>
          <w:i w:val="false"/>
          <w:color w:val="000000"/>
          <w:sz w:val="28"/>
        </w:rPr>
        <w:t xml:space="preserve">
      Қазақстан Республикасы     </w:t>
      </w:r>
    </w:p>
    <w:bookmarkEnd w:id="10"/>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201-қосымша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"Протездеу жөнiндегi медициналық қызметтер көрсету және протездiк-ортопедиялық бұйымдармен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038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297 491 мың теңге (екi жүз тоқсан жеті миллион төрт жүз тоқсан бiр мың теңге) </w:t>
      </w:r>
    </w:p>
    <w:p>
      <w:pPr>
        <w:spacing w:after="0"/>
        <w:ind w:left="0"/>
        <w:jc w:val="both"/>
      </w:pPr>
      <w:r>
        <w:rPr>
          <w:rFonts w:ascii="Times New Roman"/>
          <w:b w:val="false"/>
          <w:i w:val="false"/>
          <w:color w:val="000000"/>
          <w:sz w:val="28"/>
        </w:rPr>
        <w:t xml:space="preserve">
            2. Бюджеттік бағдарламаның нормативтiк-құқықтықтың негiзi: "Қазақстан Республикасындағы мүгедектердің әлеуметтік қорғалуы туралы" Қазақстан Республикасының 1991 жылғы 21 маусымдағы Заңының 35-бабы; Қазақстан Республикасы Yкiметінің "2002-2005 жылдарға арналған мүгедектерді оңалтудың бағдарламасы туралы" 2001 жылғы 29 желтоқсандағы N 1758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Еңбек және халықты әлеуметтік қорғау министрлiгінiң 1998 жылғы 1 сәуiрдегi N 88-ө бұйрығымен бекiтiлген, Қазақстан Республикасы Әдiлет министрлiгiнде 1999 жылғы 19 мамырда </w:t>
      </w:r>
      <w:r>
        <w:rPr>
          <w:rFonts w:ascii="Times New Roman"/>
          <w:b w:val="false"/>
          <w:i w:val="false"/>
          <w:color w:val="000000"/>
          <w:sz w:val="28"/>
        </w:rPr>
        <w:t xml:space="preserve">N 763 </w:t>
      </w:r>
      <w:r>
        <w:rPr>
          <w:rFonts w:ascii="Times New Roman"/>
          <w:b w:val="false"/>
          <w:i w:val="false"/>
          <w:color w:val="000000"/>
          <w:sz w:val="28"/>
        </w:rPr>
        <w:t xml:space="preserve"> тiркелген Қазақстан Республикасының халқына протез-ортопедиялық көмек көрсету тәртібi туралы нұсқаулық.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мүгедектердi қоғамға бейiмдеу және кiрiктiру. </w:t>
      </w:r>
    </w:p>
    <w:p>
      <w:pPr>
        <w:spacing w:after="0"/>
        <w:ind w:left="0"/>
        <w:jc w:val="both"/>
      </w:pPr>
      <w:r>
        <w:rPr>
          <w:rFonts w:ascii="Times New Roman"/>
          <w:b w:val="false"/>
          <w:i w:val="false"/>
          <w:color w:val="000000"/>
          <w:sz w:val="28"/>
        </w:rPr>
        <w:t xml:space="preserve">
            5. Бюджеттiк бағдарламаның мiндеттерi: Протездеу бойынша медициналық қызметтер көрсету және протездiк-ортопедиялық бұйымдармен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  маның  !    бағдарламаның)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  маның)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038        Протездеу  Протез-ортопедиялық            Қазақстан </w:t>
      </w:r>
    </w:p>
    <w:p>
      <w:pPr>
        <w:spacing w:after="0"/>
        <w:ind w:left="0"/>
        <w:jc w:val="both"/>
      </w:pPr>
      <w:r>
        <w:rPr>
          <w:rFonts w:ascii="Times New Roman"/>
          <w:b w:val="false"/>
          <w:i w:val="false"/>
          <w:color w:val="000000"/>
          <w:sz w:val="28"/>
        </w:rPr>
        <w:t xml:space="preserve">
                     жөнiндегi  бұйымдармен оның               Республика. </w:t>
      </w:r>
    </w:p>
    <w:p>
      <w:pPr>
        <w:spacing w:after="0"/>
        <w:ind w:left="0"/>
        <w:jc w:val="both"/>
      </w:pPr>
      <w:r>
        <w:rPr>
          <w:rFonts w:ascii="Times New Roman"/>
          <w:b w:val="false"/>
          <w:i w:val="false"/>
          <w:color w:val="000000"/>
          <w:sz w:val="28"/>
        </w:rPr>
        <w:t xml:space="preserve">
                     медицина.  iшiнде жаңа техноло.    Жыл    сының </w:t>
      </w:r>
    </w:p>
    <w:p>
      <w:pPr>
        <w:spacing w:after="0"/>
        <w:ind w:left="0"/>
        <w:jc w:val="both"/>
      </w:pPr>
      <w:r>
        <w:rPr>
          <w:rFonts w:ascii="Times New Roman"/>
          <w:b w:val="false"/>
          <w:i w:val="false"/>
          <w:color w:val="000000"/>
          <w:sz w:val="28"/>
        </w:rPr>
        <w:t xml:space="preserve">
                     лық        гия бойынша қазiргi    ішінде  Еңбек және </w:t>
      </w:r>
    </w:p>
    <w:p>
      <w:pPr>
        <w:spacing w:after="0"/>
        <w:ind w:left="0"/>
        <w:jc w:val="both"/>
      </w:pPr>
      <w:r>
        <w:rPr>
          <w:rFonts w:ascii="Times New Roman"/>
          <w:b w:val="false"/>
          <w:i w:val="false"/>
          <w:color w:val="000000"/>
          <w:sz w:val="28"/>
        </w:rPr>
        <w:t xml:space="preserve">
                     қызметтер  заманғы қол; балтыр;           халықты </w:t>
      </w:r>
    </w:p>
    <w:p>
      <w:pPr>
        <w:spacing w:after="0"/>
        <w:ind w:left="0"/>
        <w:jc w:val="both"/>
      </w:pPr>
      <w:r>
        <w:rPr>
          <w:rFonts w:ascii="Times New Roman"/>
          <w:b w:val="false"/>
          <w:i w:val="false"/>
          <w:color w:val="000000"/>
          <w:sz w:val="28"/>
        </w:rPr>
        <w:t xml:space="preserve">
                     көрсету    сан протездерiмен;             әлеуметтік </w:t>
      </w:r>
    </w:p>
    <w:p>
      <w:pPr>
        <w:spacing w:after="0"/>
        <w:ind w:left="0"/>
        <w:jc w:val="both"/>
      </w:pPr>
      <w:r>
        <w:rPr>
          <w:rFonts w:ascii="Times New Roman"/>
          <w:b w:val="false"/>
          <w:i w:val="false"/>
          <w:color w:val="000000"/>
          <w:sz w:val="28"/>
        </w:rPr>
        <w:t xml:space="preserve">
                     және       аппараттарымен;                қорғау </w:t>
      </w:r>
    </w:p>
    <w:p>
      <w:pPr>
        <w:spacing w:after="0"/>
        <w:ind w:left="0"/>
        <w:jc w:val="both"/>
      </w:pPr>
      <w:r>
        <w:rPr>
          <w:rFonts w:ascii="Times New Roman"/>
          <w:b w:val="false"/>
          <w:i w:val="false"/>
          <w:color w:val="000000"/>
          <w:sz w:val="28"/>
        </w:rPr>
        <w:t xml:space="preserve">
                     протездiк- ортопедиялық аяқ-              министрлігі </w:t>
      </w:r>
    </w:p>
    <w:p>
      <w:pPr>
        <w:spacing w:after="0"/>
        <w:ind w:left="0"/>
        <w:jc w:val="both"/>
      </w:pPr>
      <w:r>
        <w:rPr>
          <w:rFonts w:ascii="Times New Roman"/>
          <w:b w:val="false"/>
          <w:i w:val="false"/>
          <w:color w:val="000000"/>
          <w:sz w:val="28"/>
        </w:rPr>
        <w:t xml:space="preserve">
                     ортопедия. киiммен және басқа да </w:t>
      </w:r>
    </w:p>
    <w:p>
      <w:pPr>
        <w:spacing w:after="0"/>
        <w:ind w:left="0"/>
        <w:jc w:val="both"/>
      </w:pPr>
      <w:r>
        <w:rPr>
          <w:rFonts w:ascii="Times New Roman"/>
          <w:b w:val="false"/>
          <w:i w:val="false"/>
          <w:color w:val="000000"/>
          <w:sz w:val="28"/>
        </w:rPr>
        <w:t xml:space="preserve">
                     лық        бұйымдармен қамтамасыз </w:t>
      </w:r>
    </w:p>
    <w:p>
      <w:pPr>
        <w:spacing w:after="0"/>
        <w:ind w:left="0"/>
        <w:jc w:val="both"/>
      </w:pPr>
      <w:r>
        <w:rPr>
          <w:rFonts w:ascii="Times New Roman"/>
          <w:b w:val="false"/>
          <w:i w:val="false"/>
          <w:color w:val="000000"/>
          <w:sz w:val="28"/>
        </w:rPr>
        <w:t xml:space="preserve">
                     бұйымдар.  ету, протездеу бойынша </w:t>
      </w:r>
    </w:p>
    <w:p>
      <w:pPr>
        <w:spacing w:after="0"/>
        <w:ind w:left="0"/>
        <w:jc w:val="both"/>
      </w:pPr>
      <w:r>
        <w:rPr>
          <w:rFonts w:ascii="Times New Roman"/>
          <w:b w:val="false"/>
          <w:i w:val="false"/>
          <w:color w:val="000000"/>
          <w:sz w:val="28"/>
        </w:rPr>
        <w:t xml:space="preserve">
                     мен        медициналық қызметтер </w:t>
      </w:r>
    </w:p>
    <w:p>
      <w:pPr>
        <w:spacing w:after="0"/>
        <w:ind w:left="0"/>
        <w:jc w:val="both"/>
      </w:pPr>
      <w:r>
        <w:rPr>
          <w:rFonts w:ascii="Times New Roman"/>
          <w:b w:val="false"/>
          <w:i w:val="false"/>
          <w:color w:val="000000"/>
          <w:sz w:val="28"/>
        </w:rPr>
        <w:t xml:space="preserve">
                     қамтамасыз көрсету. </w:t>
      </w:r>
    </w:p>
    <w:p>
      <w:pPr>
        <w:spacing w:after="0"/>
        <w:ind w:left="0"/>
        <w:jc w:val="both"/>
      </w:pPr>
      <w:r>
        <w:rPr>
          <w:rFonts w:ascii="Times New Roman"/>
          <w:b w:val="false"/>
          <w:i w:val="false"/>
          <w:color w:val="000000"/>
          <w:sz w:val="28"/>
        </w:rPr>
        <w:t xml:space="preserve">
                     ету        Протезбен қамтамасыз </w:t>
      </w:r>
    </w:p>
    <w:p>
      <w:pPr>
        <w:spacing w:after="0"/>
        <w:ind w:left="0"/>
        <w:jc w:val="both"/>
      </w:pPr>
      <w:r>
        <w:rPr>
          <w:rFonts w:ascii="Times New Roman"/>
          <w:b w:val="false"/>
          <w:i w:val="false"/>
          <w:color w:val="000000"/>
          <w:sz w:val="28"/>
        </w:rPr>
        <w:t xml:space="preserve">
                                етiлетiн мүгедектердiң </w:t>
      </w:r>
    </w:p>
    <w:p>
      <w:pPr>
        <w:spacing w:after="0"/>
        <w:ind w:left="0"/>
        <w:jc w:val="both"/>
      </w:pPr>
      <w:r>
        <w:rPr>
          <w:rFonts w:ascii="Times New Roman"/>
          <w:b w:val="false"/>
          <w:i w:val="false"/>
          <w:color w:val="000000"/>
          <w:sz w:val="28"/>
        </w:rPr>
        <w:t xml:space="preserve">
                                орташа жылдық саны </w:t>
      </w:r>
    </w:p>
    <w:p>
      <w:pPr>
        <w:spacing w:after="0"/>
        <w:ind w:left="0"/>
        <w:jc w:val="both"/>
      </w:pPr>
      <w:r>
        <w:rPr>
          <w:rFonts w:ascii="Times New Roman"/>
          <w:b w:val="false"/>
          <w:i w:val="false"/>
          <w:color w:val="000000"/>
          <w:sz w:val="28"/>
        </w:rPr>
        <w:t xml:space="preserve">
                                8500 адамды құрайды.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қол-аяқ буындары протездерiне зәру мүгедектердi оңалту, протез-ортопедиялық бұйымдарымен, оның iшiнде жаңа технология бойынша жасалған протез-ортопедиялық бұйымдармен қамтамасыз ету. </w:t>
      </w:r>
    </w:p>
    <w:bookmarkStart w:name="z13" w:id="11"/>
    <w:p>
      <w:pPr>
        <w:spacing w:after="0"/>
        <w:ind w:left="0"/>
        <w:jc w:val="both"/>
      </w:pPr>
      <w:r>
        <w:rPr>
          <w:rFonts w:ascii="Times New Roman"/>
          <w:b w:val="false"/>
          <w:i w:val="false"/>
          <w:color w:val="000000"/>
          <w:sz w:val="28"/>
        </w:rPr>
        <w:t xml:space="preserve">
      Қазақстан Республикасы     </w:t>
      </w:r>
    </w:p>
    <w:bookmarkEnd w:id="11"/>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202-қосымша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 қосымша өзгерді - Қазақстан Республикаcы Үкiметiнiң 2003 жылғы 11 қарашадағы N 150о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"Мүгедектердi, оның iшiнде мүгедек балаларды сурдоқұралдармен және сурдокөмекпен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042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92 588 мың теңге (тоқсан екi миллион бес жүз сексен сегiз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нормативтiк-құқықтықтың негiзi: "Қазақстан Республикасындағы мүгедектердің әлеуметтiк қорғалуы туралы" Қазақстан Республикасы 1991 жылғы 21 маусымдағы Заңының 35-бабы; "Кемтар балаларды әлеуметтiк және медициналық-педагогикалық түзеу арқылы қолдау туралы" Қазақстан Республикасының 2002 жылғы 11 шілдедегi N 15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Үкiметiнің "2002-2005 жылдарға арналған мүгедектердi оңалтудың бағдарламасы туралы" 2001 жылғы 29 желтоқсандағы N 1758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мүгедектердi қоғамға бейiмдеу және кiрiктiру. </w:t>
      </w:r>
    </w:p>
    <w:p>
      <w:pPr>
        <w:spacing w:after="0"/>
        <w:ind w:left="0"/>
        <w:jc w:val="both"/>
      </w:pPr>
      <w:r>
        <w:rPr>
          <w:rFonts w:ascii="Times New Roman"/>
          <w:b w:val="false"/>
          <w:i w:val="false"/>
          <w:color w:val="000000"/>
          <w:sz w:val="28"/>
        </w:rPr>
        <w:t xml:space="preserve">
            5. Бюджеттiк бағдарламаның мiндеттерi: естiмейтiн мүгедектердi, оның ішінде мүгедек балаларды сурдоқұралдармен қамтамасыз ету және оларға еступротез көмегiн көрсету.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  маның  !    бағдарламаның)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  маның)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042        Мүгедек.   Сурдоқұралдармен               Қазақстан </w:t>
      </w:r>
    </w:p>
    <w:p>
      <w:pPr>
        <w:spacing w:after="0"/>
        <w:ind w:left="0"/>
        <w:jc w:val="both"/>
      </w:pPr>
      <w:r>
        <w:rPr>
          <w:rFonts w:ascii="Times New Roman"/>
          <w:b w:val="false"/>
          <w:i w:val="false"/>
          <w:color w:val="000000"/>
          <w:sz w:val="28"/>
        </w:rPr>
        <w:t xml:space="preserve">
                     тердi,     (есту аппараттарымен,          Республика. </w:t>
      </w:r>
    </w:p>
    <w:p>
      <w:pPr>
        <w:spacing w:after="0"/>
        <w:ind w:left="0"/>
        <w:jc w:val="both"/>
      </w:pPr>
      <w:r>
        <w:rPr>
          <w:rFonts w:ascii="Times New Roman"/>
          <w:b w:val="false"/>
          <w:i w:val="false"/>
          <w:color w:val="000000"/>
          <w:sz w:val="28"/>
        </w:rPr>
        <w:t xml:space="preserve">
                     оның       көп функционалды        Жыл    сының </w:t>
      </w:r>
    </w:p>
    <w:p>
      <w:pPr>
        <w:spacing w:after="0"/>
        <w:ind w:left="0"/>
        <w:jc w:val="both"/>
      </w:pPr>
      <w:r>
        <w:rPr>
          <w:rFonts w:ascii="Times New Roman"/>
          <w:b w:val="false"/>
          <w:i w:val="false"/>
          <w:color w:val="000000"/>
          <w:sz w:val="28"/>
        </w:rPr>
        <w:t xml:space="preserve">
                     iшінде     дабыл қағатын жүйемен, ішінде  Еңбек және </w:t>
      </w:r>
    </w:p>
    <w:p>
      <w:pPr>
        <w:spacing w:after="0"/>
        <w:ind w:left="0"/>
        <w:jc w:val="both"/>
      </w:pPr>
      <w:r>
        <w:rPr>
          <w:rFonts w:ascii="Times New Roman"/>
          <w:b w:val="false"/>
          <w:i w:val="false"/>
          <w:color w:val="000000"/>
          <w:sz w:val="28"/>
        </w:rPr>
        <w:t xml:space="preserve">
                     мүгедек    дыбыс күшейткiш                халықты </w:t>
      </w:r>
    </w:p>
    <w:p>
      <w:pPr>
        <w:spacing w:after="0"/>
        <w:ind w:left="0"/>
        <w:jc w:val="both"/>
      </w:pPr>
      <w:r>
        <w:rPr>
          <w:rFonts w:ascii="Times New Roman"/>
          <w:b w:val="false"/>
          <w:i w:val="false"/>
          <w:color w:val="000000"/>
          <w:sz w:val="28"/>
        </w:rPr>
        <w:t xml:space="preserve">
                     балаларды  аппараттармен сымсыз           әлеуметтік </w:t>
      </w:r>
    </w:p>
    <w:p>
      <w:pPr>
        <w:spacing w:after="0"/>
        <w:ind w:left="0"/>
        <w:jc w:val="both"/>
      </w:pPr>
      <w:r>
        <w:rPr>
          <w:rFonts w:ascii="Times New Roman"/>
          <w:b w:val="false"/>
          <w:i w:val="false"/>
          <w:color w:val="000000"/>
          <w:sz w:val="28"/>
        </w:rPr>
        <w:t xml:space="preserve">
                     сурдо.     оқу сыныптарымен)              қорғау </w:t>
      </w:r>
    </w:p>
    <w:p>
      <w:pPr>
        <w:spacing w:after="0"/>
        <w:ind w:left="0"/>
        <w:jc w:val="both"/>
      </w:pPr>
      <w:r>
        <w:rPr>
          <w:rFonts w:ascii="Times New Roman"/>
          <w:b w:val="false"/>
          <w:i w:val="false"/>
          <w:color w:val="000000"/>
          <w:sz w:val="28"/>
        </w:rPr>
        <w:t xml:space="preserve">
                     құралдар.  қамтамасыз ету және            министрлігі </w:t>
      </w:r>
    </w:p>
    <w:p>
      <w:pPr>
        <w:spacing w:after="0"/>
        <w:ind w:left="0"/>
        <w:jc w:val="both"/>
      </w:pPr>
      <w:r>
        <w:rPr>
          <w:rFonts w:ascii="Times New Roman"/>
          <w:b w:val="false"/>
          <w:i w:val="false"/>
          <w:color w:val="000000"/>
          <w:sz w:val="28"/>
        </w:rPr>
        <w:t xml:space="preserve">
                     мен және   естiмейтiн мүгедек. </w:t>
      </w:r>
    </w:p>
    <w:p>
      <w:pPr>
        <w:spacing w:after="0"/>
        <w:ind w:left="0"/>
        <w:jc w:val="both"/>
      </w:pPr>
      <w:r>
        <w:rPr>
          <w:rFonts w:ascii="Times New Roman"/>
          <w:b w:val="false"/>
          <w:i w:val="false"/>
          <w:color w:val="000000"/>
          <w:sz w:val="28"/>
        </w:rPr>
        <w:t xml:space="preserve">
                     сурдокө.   терге еступротездiк </w:t>
      </w:r>
    </w:p>
    <w:p>
      <w:pPr>
        <w:spacing w:after="0"/>
        <w:ind w:left="0"/>
        <w:jc w:val="both"/>
      </w:pPr>
      <w:r>
        <w:rPr>
          <w:rFonts w:ascii="Times New Roman"/>
          <w:b w:val="false"/>
          <w:i w:val="false"/>
          <w:color w:val="000000"/>
          <w:sz w:val="28"/>
        </w:rPr>
        <w:t xml:space="preserve">
                     мекпен     көмек көрсету. </w:t>
      </w:r>
    </w:p>
    <w:p>
      <w:pPr>
        <w:spacing w:after="0"/>
        <w:ind w:left="0"/>
        <w:jc w:val="both"/>
      </w:pPr>
      <w:r>
        <w:rPr>
          <w:rFonts w:ascii="Times New Roman"/>
          <w:b w:val="false"/>
          <w:i w:val="false"/>
          <w:color w:val="000000"/>
          <w:sz w:val="28"/>
        </w:rPr>
        <w:t xml:space="preserve">
                     қамтамасыз Есту қабiлетi бойынша </w:t>
      </w:r>
    </w:p>
    <w:p>
      <w:pPr>
        <w:spacing w:after="0"/>
        <w:ind w:left="0"/>
        <w:jc w:val="both"/>
      </w:pPr>
      <w:r>
        <w:rPr>
          <w:rFonts w:ascii="Times New Roman"/>
          <w:b w:val="false"/>
          <w:i w:val="false"/>
          <w:color w:val="000000"/>
          <w:sz w:val="28"/>
        </w:rPr>
        <w:t xml:space="preserve">
                     ету        мүгедектерге есту-про- </w:t>
      </w:r>
    </w:p>
    <w:p>
      <w:pPr>
        <w:spacing w:after="0"/>
        <w:ind w:left="0"/>
        <w:jc w:val="both"/>
      </w:pPr>
      <w:r>
        <w:rPr>
          <w:rFonts w:ascii="Times New Roman"/>
          <w:b w:val="false"/>
          <w:i w:val="false"/>
          <w:color w:val="000000"/>
          <w:sz w:val="28"/>
        </w:rPr>
        <w:t xml:space="preserve">
                                тездеу көмегiн көрсе- </w:t>
      </w:r>
    </w:p>
    <w:p>
      <w:pPr>
        <w:spacing w:after="0"/>
        <w:ind w:left="0"/>
        <w:jc w:val="both"/>
      </w:pPr>
      <w:r>
        <w:rPr>
          <w:rFonts w:ascii="Times New Roman"/>
          <w:b w:val="false"/>
          <w:i w:val="false"/>
          <w:color w:val="000000"/>
          <w:sz w:val="28"/>
        </w:rPr>
        <w:t xml:space="preserve">
                                тудiң тиiмдiлiгiн арт- </w:t>
      </w:r>
    </w:p>
    <w:p>
      <w:pPr>
        <w:spacing w:after="0"/>
        <w:ind w:left="0"/>
        <w:jc w:val="both"/>
      </w:pPr>
      <w:r>
        <w:rPr>
          <w:rFonts w:ascii="Times New Roman"/>
          <w:b w:val="false"/>
          <w:i w:val="false"/>
          <w:color w:val="000000"/>
          <w:sz w:val="28"/>
        </w:rPr>
        <w:t xml:space="preserve">
                                тыру үшiн 1 анализатор </w:t>
      </w:r>
    </w:p>
    <w:p>
      <w:pPr>
        <w:spacing w:after="0"/>
        <w:ind w:left="0"/>
        <w:jc w:val="both"/>
      </w:pPr>
      <w:r>
        <w:rPr>
          <w:rFonts w:ascii="Times New Roman"/>
          <w:b w:val="false"/>
          <w:i w:val="false"/>
          <w:color w:val="000000"/>
          <w:sz w:val="28"/>
        </w:rPr>
        <w:t xml:space="preserve">
                                сатып алу. Сурдоқұрал- </w:t>
      </w:r>
    </w:p>
    <w:p>
      <w:pPr>
        <w:spacing w:after="0"/>
        <w:ind w:left="0"/>
        <w:jc w:val="both"/>
      </w:pPr>
      <w:r>
        <w:rPr>
          <w:rFonts w:ascii="Times New Roman"/>
          <w:b w:val="false"/>
          <w:i w:val="false"/>
          <w:color w:val="000000"/>
          <w:sz w:val="28"/>
        </w:rPr>
        <w:t xml:space="preserve">
                                дарымен қамтамасыз </w:t>
      </w:r>
    </w:p>
    <w:p>
      <w:pPr>
        <w:spacing w:after="0"/>
        <w:ind w:left="0"/>
        <w:jc w:val="both"/>
      </w:pPr>
      <w:r>
        <w:rPr>
          <w:rFonts w:ascii="Times New Roman"/>
          <w:b w:val="false"/>
          <w:i w:val="false"/>
          <w:color w:val="000000"/>
          <w:sz w:val="28"/>
        </w:rPr>
        <w:t xml:space="preserve">
                                етiлетiн мүгедектердiң </w:t>
      </w:r>
    </w:p>
    <w:p>
      <w:pPr>
        <w:spacing w:after="0"/>
        <w:ind w:left="0"/>
        <w:jc w:val="both"/>
      </w:pPr>
      <w:r>
        <w:rPr>
          <w:rFonts w:ascii="Times New Roman"/>
          <w:b w:val="false"/>
          <w:i w:val="false"/>
          <w:color w:val="000000"/>
          <w:sz w:val="28"/>
        </w:rPr>
        <w:t xml:space="preserve">
                                орташа жылдық саны - </w:t>
      </w:r>
    </w:p>
    <w:p>
      <w:pPr>
        <w:spacing w:after="0"/>
        <w:ind w:left="0"/>
        <w:jc w:val="both"/>
      </w:pPr>
      <w:r>
        <w:rPr>
          <w:rFonts w:ascii="Times New Roman"/>
          <w:b w:val="false"/>
          <w:i w:val="false"/>
          <w:color w:val="000000"/>
          <w:sz w:val="28"/>
        </w:rPr>
        <w:t xml:space="preserve">
                                5747 адам, оның iшiнде </w:t>
      </w:r>
    </w:p>
    <w:p>
      <w:pPr>
        <w:spacing w:after="0"/>
        <w:ind w:left="0"/>
        <w:jc w:val="both"/>
      </w:pPr>
      <w:r>
        <w:rPr>
          <w:rFonts w:ascii="Times New Roman"/>
          <w:b w:val="false"/>
          <w:i w:val="false"/>
          <w:color w:val="000000"/>
          <w:sz w:val="28"/>
        </w:rPr>
        <w:t xml:space="preserve">
                                940 адам - мүгедек </w:t>
      </w:r>
    </w:p>
    <w:p>
      <w:pPr>
        <w:spacing w:after="0"/>
        <w:ind w:left="0"/>
        <w:jc w:val="both"/>
      </w:pPr>
      <w:r>
        <w:rPr>
          <w:rFonts w:ascii="Times New Roman"/>
          <w:b w:val="false"/>
          <w:i w:val="false"/>
          <w:color w:val="000000"/>
          <w:sz w:val="28"/>
        </w:rPr>
        <w:t xml:space="preserve">
                                балалар &lt;*&gt;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Сурдотехникамен қамтамасыз ету және естiмейтiн мүгедектердi, соның ішінде есту қабiлетi нашар, Қазақстан Республикасының Бiлiм және ғылым министрлiгi жүйесiнiң арнаулы мекемесiнде оқитын балаларды оңалту. </w:t>
      </w:r>
    </w:p>
    <w:bookmarkStart w:name="z14" w:id="12"/>
    <w:p>
      <w:pPr>
        <w:spacing w:after="0"/>
        <w:ind w:left="0"/>
        <w:jc w:val="both"/>
      </w:pPr>
      <w:r>
        <w:rPr>
          <w:rFonts w:ascii="Times New Roman"/>
          <w:b w:val="false"/>
          <w:i w:val="false"/>
          <w:color w:val="000000"/>
          <w:sz w:val="28"/>
        </w:rPr>
        <w:t xml:space="preserve">
      Қазақстан Республикасы     </w:t>
      </w:r>
    </w:p>
    <w:bookmarkEnd w:id="12"/>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203-қосымша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"Мүгедектердi, оның iшiнде мүгедек балаларды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тифлоқұралдармен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043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65 046 мың теңге (алпыс бес миллион қырық алты мың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"Қазақстан Республикасындағы мүгедектердiң әлеуметтiк қорғалуы туралы" Қазақстан Республикасы 1991 жылғы 21 маусымдағы Заңының 35-бабы, "Кемтар балаларды әлеуметтiк және медициналық- педагогикалық түзеу арқылы қолдау туралы" Қазақстан Республикасының 2002 жылғы 11 шiлдедегi Заңының </w:t>
      </w:r>
      <w:r>
        <w:rPr>
          <w:rFonts w:ascii="Times New Roman"/>
          <w:b w:val="false"/>
          <w:i w:val="false"/>
          <w:color w:val="000000"/>
          <w:sz w:val="28"/>
        </w:rPr>
        <w:t xml:space="preserve">15-бабы </w:t>
      </w:r>
      <w:r>
        <w:rPr>
          <w:rFonts w:ascii="Times New Roman"/>
          <w:b w:val="false"/>
          <w:i w:val="false"/>
          <w:color w:val="000000"/>
          <w:sz w:val="28"/>
        </w:rPr>
        <w:t xml:space="preserve">, Қазақстан Республикасы Үкiметiнiң "Мүгедектердi оңалтудың 2002-2005 жылдарға арналған бағдарламасы туралы" 2001 жылғы 29 желтоқсандағы N 1758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мүгедектердi қоғамға бейiмдеу және кiрiктiру. </w:t>
      </w:r>
    </w:p>
    <w:p>
      <w:pPr>
        <w:spacing w:after="0"/>
        <w:ind w:left="0"/>
        <w:jc w:val="both"/>
      </w:pPr>
      <w:r>
        <w:rPr>
          <w:rFonts w:ascii="Times New Roman"/>
          <w:b w:val="false"/>
          <w:i w:val="false"/>
          <w:color w:val="000000"/>
          <w:sz w:val="28"/>
        </w:rPr>
        <w:t xml:space="preserve">
            5. Бюджеттiк бағдарламаның мiндеттерi: көрмейтiн мүгедектердi оңалтуды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  маның  !    бағдарламаның)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  маның)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043        Mүгедек.   Тифломагнитоламен,             Қазақстан </w:t>
      </w:r>
    </w:p>
    <w:p>
      <w:pPr>
        <w:spacing w:after="0"/>
        <w:ind w:left="0"/>
        <w:jc w:val="both"/>
      </w:pPr>
      <w:r>
        <w:rPr>
          <w:rFonts w:ascii="Times New Roman"/>
          <w:b w:val="false"/>
          <w:i w:val="false"/>
          <w:color w:val="000000"/>
          <w:sz w:val="28"/>
        </w:rPr>
        <w:t xml:space="preserve">
                     тердi,     оқитын машиналармен,           Республика. </w:t>
      </w:r>
    </w:p>
    <w:p>
      <w:pPr>
        <w:spacing w:after="0"/>
        <w:ind w:left="0"/>
        <w:jc w:val="both"/>
      </w:pPr>
      <w:r>
        <w:rPr>
          <w:rFonts w:ascii="Times New Roman"/>
          <w:b w:val="false"/>
          <w:i w:val="false"/>
          <w:color w:val="000000"/>
          <w:sz w:val="28"/>
        </w:rPr>
        <w:t xml:space="preserve">
                     оның       Брайло дисплейi бар     Жыл    сының </w:t>
      </w:r>
    </w:p>
    <w:p>
      <w:pPr>
        <w:spacing w:after="0"/>
        <w:ind w:left="0"/>
        <w:jc w:val="both"/>
      </w:pPr>
      <w:r>
        <w:rPr>
          <w:rFonts w:ascii="Times New Roman"/>
          <w:b w:val="false"/>
          <w:i w:val="false"/>
          <w:color w:val="000000"/>
          <w:sz w:val="28"/>
        </w:rPr>
        <w:t xml:space="preserve">
                     iшінде     компьютерлермен,       ішінде  Еңбек және </w:t>
      </w:r>
    </w:p>
    <w:p>
      <w:pPr>
        <w:spacing w:after="0"/>
        <w:ind w:left="0"/>
        <w:jc w:val="both"/>
      </w:pPr>
      <w:r>
        <w:rPr>
          <w:rFonts w:ascii="Times New Roman"/>
          <w:b w:val="false"/>
          <w:i w:val="false"/>
          <w:color w:val="000000"/>
          <w:sz w:val="28"/>
        </w:rPr>
        <w:t xml:space="preserve">
                     мүгедек    экранды ұлғайту                халықты </w:t>
      </w:r>
    </w:p>
    <w:p>
      <w:pPr>
        <w:spacing w:after="0"/>
        <w:ind w:left="0"/>
        <w:jc w:val="both"/>
      </w:pPr>
      <w:r>
        <w:rPr>
          <w:rFonts w:ascii="Times New Roman"/>
          <w:b w:val="false"/>
          <w:i w:val="false"/>
          <w:color w:val="000000"/>
          <w:sz w:val="28"/>
        </w:rPr>
        <w:t xml:space="preserve">
                     балаларды  бағдарламасы бар               әлеуметтік </w:t>
      </w:r>
    </w:p>
    <w:p>
      <w:pPr>
        <w:spacing w:after="0"/>
        <w:ind w:left="0"/>
        <w:jc w:val="both"/>
      </w:pPr>
      <w:r>
        <w:rPr>
          <w:rFonts w:ascii="Times New Roman"/>
          <w:b w:val="false"/>
          <w:i w:val="false"/>
          <w:color w:val="000000"/>
          <w:sz w:val="28"/>
        </w:rPr>
        <w:t xml:space="preserve">
                     тифлоқұ.   компьютерлермен                қорғау </w:t>
      </w:r>
    </w:p>
    <w:p>
      <w:pPr>
        <w:spacing w:after="0"/>
        <w:ind w:left="0"/>
        <w:jc w:val="both"/>
      </w:pPr>
      <w:r>
        <w:rPr>
          <w:rFonts w:ascii="Times New Roman"/>
          <w:b w:val="false"/>
          <w:i w:val="false"/>
          <w:color w:val="000000"/>
          <w:sz w:val="28"/>
        </w:rPr>
        <w:t xml:space="preserve">
                     ралдармен  қамтамасыз ету.                министрлігі </w:t>
      </w:r>
    </w:p>
    <w:p>
      <w:pPr>
        <w:spacing w:after="0"/>
        <w:ind w:left="0"/>
        <w:jc w:val="both"/>
      </w:pPr>
      <w:r>
        <w:rPr>
          <w:rFonts w:ascii="Times New Roman"/>
          <w:b w:val="false"/>
          <w:i w:val="false"/>
          <w:color w:val="000000"/>
          <w:sz w:val="28"/>
        </w:rPr>
        <w:t xml:space="preserve">
                     қамтамасыз Тифлоқұралдармен </w:t>
      </w:r>
    </w:p>
    <w:p>
      <w:pPr>
        <w:spacing w:after="0"/>
        <w:ind w:left="0"/>
        <w:jc w:val="both"/>
      </w:pPr>
      <w:r>
        <w:rPr>
          <w:rFonts w:ascii="Times New Roman"/>
          <w:b w:val="false"/>
          <w:i w:val="false"/>
          <w:color w:val="000000"/>
          <w:sz w:val="28"/>
        </w:rPr>
        <w:t xml:space="preserve">
                     ету        қамтамасыз етiлетiн </w:t>
      </w:r>
    </w:p>
    <w:p>
      <w:pPr>
        <w:spacing w:after="0"/>
        <w:ind w:left="0"/>
        <w:jc w:val="both"/>
      </w:pPr>
      <w:r>
        <w:rPr>
          <w:rFonts w:ascii="Times New Roman"/>
          <w:b w:val="false"/>
          <w:i w:val="false"/>
          <w:color w:val="000000"/>
          <w:sz w:val="28"/>
        </w:rPr>
        <w:t xml:space="preserve">
                                зағиптығы бойынша </w:t>
      </w:r>
    </w:p>
    <w:p>
      <w:pPr>
        <w:spacing w:after="0"/>
        <w:ind w:left="0"/>
        <w:jc w:val="both"/>
      </w:pPr>
      <w:r>
        <w:rPr>
          <w:rFonts w:ascii="Times New Roman"/>
          <w:b w:val="false"/>
          <w:i w:val="false"/>
          <w:color w:val="000000"/>
          <w:sz w:val="28"/>
        </w:rPr>
        <w:t xml:space="preserve">
                                мүгедектердiң жылдық </w:t>
      </w:r>
    </w:p>
    <w:p>
      <w:pPr>
        <w:spacing w:after="0"/>
        <w:ind w:left="0"/>
        <w:jc w:val="both"/>
      </w:pPr>
      <w:r>
        <w:rPr>
          <w:rFonts w:ascii="Times New Roman"/>
          <w:b w:val="false"/>
          <w:i w:val="false"/>
          <w:color w:val="000000"/>
          <w:sz w:val="28"/>
        </w:rPr>
        <w:t xml:space="preserve">
                                орташа саны - 6557 </w:t>
      </w:r>
    </w:p>
    <w:p>
      <w:pPr>
        <w:spacing w:after="0"/>
        <w:ind w:left="0"/>
        <w:jc w:val="both"/>
      </w:pPr>
      <w:r>
        <w:rPr>
          <w:rFonts w:ascii="Times New Roman"/>
          <w:b w:val="false"/>
          <w:i w:val="false"/>
          <w:color w:val="000000"/>
          <w:sz w:val="28"/>
        </w:rPr>
        <w:t xml:space="preserve">
                                адам, оның iшiнде </w:t>
      </w:r>
    </w:p>
    <w:p>
      <w:pPr>
        <w:spacing w:after="0"/>
        <w:ind w:left="0"/>
        <w:jc w:val="both"/>
      </w:pPr>
      <w:r>
        <w:rPr>
          <w:rFonts w:ascii="Times New Roman"/>
          <w:b w:val="false"/>
          <w:i w:val="false"/>
          <w:color w:val="000000"/>
          <w:sz w:val="28"/>
        </w:rPr>
        <w:t xml:space="preserve">
                                мүгедек-балалар - 576.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Зағип-мүгедектердi, сондай-ақ көру қабiлетi нашарлаған, Қазақстан Республикасы Бiлiм және ғылым министрлiгiнiң арнаулы түзеу мекемелерiнде оқитын балаларды оңалту, оларды тифлотехникамен қамтамасыз ету. </w:t>
      </w:r>
    </w:p>
    <w:bookmarkStart w:name="z15" w:id="13"/>
    <w:p>
      <w:pPr>
        <w:spacing w:after="0"/>
        <w:ind w:left="0"/>
        <w:jc w:val="both"/>
      </w:pPr>
      <w:r>
        <w:rPr>
          <w:rFonts w:ascii="Times New Roman"/>
          <w:b w:val="false"/>
          <w:i w:val="false"/>
          <w:color w:val="000000"/>
          <w:sz w:val="28"/>
        </w:rPr>
        <w:t xml:space="preserve">
      Қазақстан Республикасы     </w:t>
      </w:r>
    </w:p>
    <w:bookmarkEnd w:id="13"/>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204-қосымша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 қосымша өзгерді - Қазақстан Республикаcы Үкiметiнiң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"Заңды тұлға тоқтатылған жағдайда, сот мемлекетке жүктеген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өмiр мен денсаулыққа келтiрiлген зиянды өтеу"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044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1011000 мың теңге (бiр миллиард он бiр миллион теңге). &lt;*&gt;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1999 жылғы 1 шiлдедегi Қазақстан Республикасының Азаматтық Кодексiнің </w:t>
      </w:r>
      <w:r>
        <w:rPr>
          <w:rFonts w:ascii="Times New Roman"/>
          <w:b w:val="false"/>
          <w:i w:val="false"/>
          <w:color w:val="000000"/>
          <w:sz w:val="28"/>
        </w:rPr>
        <w:t xml:space="preserve">945-бабы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мемлекеттің мiндеттемелерiн орындау. </w:t>
      </w:r>
    </w:p>
    <w:p>
      <w:pPr>
        <w:spacing w:after="0"/>
        <w:ind w:left="0"/>
        <w:jc w:val="both"/>
      </w:pPr>
      <w:r>
        <w:rPr>
          <w:rFonts w:ascii="Times New Roman"/>
          <w:b w:val="false"/>
          <w:i w:val="false"/>
          <w:color w:val="000000"/>
          <w:sz w:val="28"/>
        </w:rPr>
        <w:t xml:space="preserve">
            5. Бюджеттiк бағдарламаның мiндеттерi: заңды тұлға тоқтатылған жағдайда сот мемлекетке жүктеген өмiр мен денсаулыққа келтiрілген зиянды өтеу.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!малардың !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 маның)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044        Заңды      Сот шешімдерi                  Қазақстан </w:t>
      </w:r>
    </w:p>
    <w:p>
      <w:pPr>
        <w:spacing w:after="0"/>
        <w:ind w:left="0"/>
        <w:jc w:val="both"/>
      </w:pPr>
      <w:r>
        <w:rPr>
          <w:rFonts w:ascii="Times New Roman"/>
          <w:b w:val="false"/>
          <w:i w:val="false"/>
          <w:color w:val="000000"/>
          <w:sz w:val="28"/>
        </w:rPr>
        <w:t xml:space="preserve">
                     тұлға      бойынша төлемдерді             Республика. </w:t>
      </w:r>
    </w:p>
    <w:p>
      <w:pPr>
        <w:spacing w:after="0"/>
        <w:ind w:left="0"/>
        <w:jc w:val="both"/>
      </w:pPr>
      <w:r>
        <w:rPr>
          <w:rFonts w:ascii="Times New Roman"/>
          <w:b w:val="false"/>
          <w:i w:val="false"/>
          <w:color w:val="000000"/>
          <w:sz w:val="28"/>
        </w:rPr>
        <w:t xml:space="preserve">
                     тоқтатыл.  жүзеге асыру            Жыл    сының </w:t>
      </w:r>
    </w:p>
    <w:p>
      <w:pPr>
        <w:spacing w:after="0"/>
        <w:ind w:left="0"/>
        <w:jc w:val="both"/>
      </w:pPr>
      <w:r>
        <w:rPr>
          <w:rFonts w:ascii="Times New Roman"/>
          <w:b w:val="false"/>
          <w:i w:val="false"/>
          <w:color w:val="000000"/>
          <w:sz w:val="28"/>
        </w:rPr>
        <w:t xml:space="preserve">
                     ған                               ішінде  Еңбек және </w:t>
      </w:r>
    </w:p>
    <w:p>
      <w:pPr>
        <w:spacing w:after="0"/>
        <w:ind w:left="0"/>
        <w:jc w:val="both"/>
      </w:pPr>
      <w:r>
        <w:rPr>
          <w:rFonts w:ascii="Times New Roman"/>
          <w:b w:val="false"/>
          <w:i w:val="false"/>
          <w:color w:val="000000"/>
          <w:sz w:val="28"/>
        </w:rPr>
        <w:t xml:space="preserve">
                     жағдайда,                                 халықты </w:t>
      </w:r>
    </w:p>
    <w:p>
      <w:pPr>
        <w:spacing w:after="0"/>
        <w:ind w:left="0"/>
        <w:jc w:val="both"/>
      </w:pPr>
      <w:r>
        <w:rPr>
          <w:rFonts w:ascii="Times New Roman"/>
          <w:b w:val="false"/>
          <w:i w:val="false"/>
          <w:color w:val="000000"/>
          <w:sz w:val="28"/>
        </w:rPr>
        <w:t xml:space="preserve">
                     сот мем.                                  әлеуметтік </w:t>
      </w:r>
    </w:p>
    <w:p>
      <w:pPr>
        <w:spacing w:after="0"/>
        <w:ind w:left="0"/>
        <w:jc w:val="both"/>
      </w:pPr>
      <w:r>
        <w:rPr>
          <w:rFonts w:ascii="Times New Roman"/>
          <w:b w:val="false"/>
          <w:i w:val="false"/>
          <w:color w:val="000000"/>
          <w:sz w:val="28"/>
        </w:rPr>
        <w:t xml:space="preserve">
                     лекетке                                   қорғау </w:t>
      </w:r>
    </w:p>
    <w:p>
      <w:pPr>
        <w:spacing w:after="0"/>
        <w:ind w:left="0"/>
        <w:jc w:val="both"/>
      </w:pPr>
      <w:r>
        <w:rPr>
          <w:rFonts w:ascii="Times New Roman"/>
          <w:b w:val="false"/>
          <w:i w:val="false"/>
          <w:color w:val="000000"/>
          <w:sz w:val="28"/>
        </w:rPr>
        <w:t xml:space="preserve">
                     жүктеген                                 министрлігі </w:t>
      </w:r>
    </w:p>
    <w:p>
      <w:pPr>
        <w:spacing w:after="0"/>
        <w:ind w:left="0"/>
        <w:jc w:val="both"/>
      </w:pPr>
      <w:r>
        <w:rPr>
          <w:rFonts w:ascii="Times New Roman"/>
          <w:b w:val="false"/>
          <w:i w:val="false"/>
          <w:color w:val="000000"/>
          <w:sz w:val="28"/>
        </w:rPr>
        <w:t xml:space="preserve">
                     өмiр мен </w:t>
      </w:r>
    </w:p>
    <w:p>
      <w:pPr>
        <w:spacing w:after="0"/>
        <w:ind w:left="0"/>
        <w:jc w:val="both"/>
      </w:pPr>
      <w:r>
        <w:rPr>
          <w:rFonts w:ascii="Times New Roman"/>
          <w:b w:val="false"/>
          <w:i w:val="false"/>
          <w:color w:val="000000"/>
          <w:sz w:val="28"/>
        </w:rPr>
        <w:t xml:space="preserve">
                     денсаулық. </w:t>
      </w:r>
    </w:p>
    <w:p>
      <w:pPr>
        <w:spacing w:after="0"/>
        <w:ind w:left="0"/>
        <w:jc w:val="both"/>
      </w:pPr>
      <w:r>
        <w:rPr>
          <w:rFonts w:ascii="Times New Roman"/>
          <w:b w:val="false"/>
          <w:i w:val="false"/>
          <w:color w:val="000000"/>
          <w:sz w:val="28"/>
        </w:rPr>
        <w:t xml:space="preserve">
                     қа келті. </w:t>
      </w:r>
    </w:p>
    <w:p>
      <w:pPr>
        <w:spacing w:after="0"/>
        <w:ind w:left="0"/>
        <w:jc w:val="both"/>
      </w:pPr>
      <w:r>
        <w:rPr>
          <w:rFonts w:ascii="Times New Roman"/>
          <w:b w:val="false"/>
          <w:i w:val="false"/>
          <w:color w:val="000000"/>
          <w:sz w:val="28"/>
        </w:rPr>
        <w:t xml:space="preserve">
                     рiлген </w:t>
      </w:r>
    </w:p>
    <w:p>
      <w:pPr>
        <w:spacing w:after="0"/>
        <w:ind w:left="0"/>
        <w:jc w:val="both"/>
      </w:pPr>
      <w:r>
        <w:rPr>
          <w:rFonts w:ascii="Times New Roman"/>
          <w:b w:val="false"/>
          <w:i w:val="false"/>
          <w:color w:val="000000"/>
          <w:sz w:val="28"/>
        </w:rPr>
        <w:t xml:space="preserve">
                     зиянды </w:t>
      </w:r>
    </w:p>
    <w:p>
      <w:pPr>
        <w:spacing w:after="0"/>
        <w:ind w:left="0"/>
        <w:jc w:val="both"/>
      </w:pPr>
      <w:r>
        <w:rPr>
          <w:rFonts w:ascii="Times New Roman"/>
          <w:b w:val="false"/>
          <w:i w:val="false"/>
          <w:color w:val="000000"/>
          <w:sz w:val="28"/>
        </w:rPr>
        <w:t xml:space="preserve">
                     өтеу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заңды тұлға тоқтатылған жағдайда, сот мемлекетке жүктеген өмiр мен денсаулыққа келтiрiлген зиянды өтеу жөнiндегi мемлекеттің міндеттемелерін орындау. </w:t>
      </w:r>
    </w:p>
    <w:bookmarkStart w:name="z16" w:id="14"/>
    <w:p>
      <w:pPr>
        <w:spacing w:after="0"/>
        <w:ind w:left="0"/>
        <w:jc w:val="both"/>
      </w:pPr>
      <w:r>
        <w:rPr>
          <w:rFonts w:ascii="Times New Roman"/>
          <w:b w:val="false"/>
          <w:i w:val="false"/>
          <w:color w:val="000000"/>
          <w:sz w:val="28"/>
        </w:rPr>
        <w:t xml:space="preserve">
      Қазақстан Республикасы     </w:t>
      </w:r>
    </w:p>
    <w:bookmarkEnd w:id="14"/>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205-қосымша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"Жерлеуге берiлетiн жәрдемақы"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045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1 761 990 мың теңге (бiр миллиард жетi жүз алпыс бiр миллион тоғыз жүз тоқсан мың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"Мүгедектiгi бойынша, асыраушысынан айрылу жағдайы бойынша және жасына байланысты берiлетiн мемлекеттiк әлеуметтiк жәрдемақылар туралы" Қазақстан Республикасының 1997 жылғы 16 маусымдағы Заңының </w:t>
      </w:r>
      <w:r>
        <w:rPr>
          <w:rFonts w:ascii="Times New Roman"/>
          <w:b w:val="false"/>
          <w:i w:val="false"/>
          <w:color w:val="000000"/>
          <w:sz w:val="28"/>
        </w:rPr>
        <w:t xml:space="preserve">6-бабы </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8-бабы </w:t>
      </w:r>
      <w:r>
        <w:rPr>
          <w:rFonts w:ascii="Times New Roman"/>
          <w:b w:val="false"/>
          <w:i w:val="false"/>
          <w:color w:val="000000"/>
          <w:sz w:val="28"/>
        </w:rPr>
        <w:t xml:space="preserve">; "Жер асты және ашық кен жұмыстарында, еңбек жағдайлары ерекше зиянды және ерекше ауыр жұмыстарда iстеген адамдарға мемлекеттік арнаулы жәрдемақы туралы" Қазақстан Республикасының 1999 жылғы 13 шiлдедегi Заңының </w:t>
      </w:r>
      <w:r>
        <w:rPr>
          <w:rFonts w:ascii="Times New Roman"/>
          <w:b w:val="false"/>
          <w:i w:val="false"/>
          <w:color w:val="000000"/>
          <w:sz w:val="28"/>
        </w:rPr>
        <w:t xml:space="preserve">7-бабы </w:t>
      </w:r>
      <w:r>
        <w:rPr>
          <w:rFonts w:ascii="Times New Roman"/>
          <w:b w:val="false"/>
          <w:i w:val="false"/>
          <w:color w:val="000000"/>
          <w:sz w:val="28"/>
        </w:rPr>
        <w:t xml:space="preserve">; Қазақстан Республикасы Президентiнiң "Ұлы Отан соғысының қатысушыларына, мүгедектерiне және соларға теңестiрiлген адамдарға берiлетiн жеңілдiктер мен оларды әлеуметтiк қорғау туралы" 1995 жылғы 28 сәуiрдегi Заң күшi бар N 2247 Жарлығының </w:t>
      </w:r>
      <w:r>
        <w:rPr>
          <w:rFonts w:ascii="Times New Roman"/>
          <w:b w:val="false"/>
          <w:i w:val="false"/>
          <w:color w:val="000000"/>
          <w:sz w:val="28"/>
        </w:rPr>
        <w:t xml:space="preserve">32-бабы </w:t>
      </w:r>
      <w:r>
        <w:rPr>
          <w:rFonts w:ascii="Times New Roman"/>
          <w:b w:val="false"/>
          <w:i w:val="false"/>
          <w:color w:val="000000"/>
          <w:sz w:val="28"/>
        </w:rPr>
        <w:t xml:space="preserve">; Қазақстан Республикасы Еңбек және халықты әлеуметтiк қорғау министрiнің 2001 жылғы 25 наурыздағы N 17-б бұйрығымен бекiтiлген, Қазақстан Республикасының Әдiлет министрлiгiмен 2001 жылғы 26 наурызда </w:t>
      </w:r>
      <w:r>
        <w:rPr>
          <w:rFonts w:ascii="Times New Roman"/>
          <w:b w:val="false"/>
          <w:i w:val="false"/>
          <w:color w:val="000000"/>
          <w:sz w:val="28"/>
        </w:rPr>
        <w:t xml:space="preserve">N 1432 </w:t>
      </w:r>
      <w:r>
        <w:rPr>
          <w:rFonts w:ascii="Times New Roman"/>
          <w:b w:val="false"/>
          <w:i w:val="false"/>
          <w:color w:val="000000"/>
          <w:sz w:val="28"/>
        </w:rPr>
        <w:t xml:space="preserve"> тіркелген "Зейнетақы төлемдерiн, мемлекеттік әлеуметтік жәрдемақылар мен Орталықтан төленетiн мемлекеттiк арнаулы жәрдемақыларды тағайындауды және төлеудi ұйымдастырудың тәртiбi туралы нұсқаулық".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қосымша әлеуметтiк көмек. </w:t>
      </w:r>
    </w:p>
    <w:p>
      <w:pPr>
        <w:spacing w:after="0"/>
        <w:ind w:left="0"/>
        <w:jc w:val="both"/>
      </w:pPr>
      <w:r>
        <w:rPr>
          <w:rFonts w:ascii="Times New Roman"/>
          <w:b w:val="false"/>
          <w:i w:val="false"/>
          <w:color w:val="000000"/>
          <w:sz w:val="28"/>
        </w:rPr>
        <w:t xml:space="preserve">
            5. Бюджеттік бағдарламаның мiндеттерi: зейнеткерлердi, Ұлы Отан соғысының қатысушылары мен мүгедектерiн, мемлекеттiк әлеуметтiк жәрдемақы алушыларды, жер асты және ашық кен жұмыстарында, еңбек жағдайлары аса зиянды және аса ауыр жұмыстарда iстеген мемлекеттiк арнаулы жәрдемақы алушыларды жерлеуге арналған жәрдемақыларды уақытылы төлеу.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!малардың !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45         Жерлеуге   Зейнеткерлердi, Ұлы            Қазақстан </w:t>
      </w:r>
    </w:p>
    <w:p>
      <w:pPr>
        <w:spacing w:after="0"/>
        <w:ind w:left="0"/>
        <w:jc w:val="both"/>
      </w:pPr>
      <w:r>
        <w:rPr>
          <w:rFonts w:ascii="Times New Roman"/>
          <w:b w:val="false"/>
          <w:i w:val="false"/>
          <w:color w:val="000000"/>
          <w:sz w:val="28"/>
        </w:rPr>
        <w:t xml:space="preserve">
                     берілетін  Отан соғысының                 Республика. </w:t>
      </w:r>
    </w:p>
    <w:p>
      <w:pPr>
        <w:spacing w:after="0"/>
        <w:ind w:left="0"/>
        <w:jc w:val="both"/>
      </w:pPr>
      <w:r>
        <w:rPr>
          <w:rFonts w:ascii="Times New Roman"/>
          <w:b w:val="false"/>
          <w:i w:val="false"/>
          <w:color w:val="000000"/>
          <w:sz w:val="28"/>
        </w:rPr>
        <w:t xml:space="preserve">
                     жәрдемақы  қатысушылары мен        Жыл    сының </w:t>
      </w:r>
    </w:p>
    <w:p>
      <w:pPr>
        <w:spacing w:after="0"/>
        <w:ind w:left="0"/>
        <w:jc w:val="both"/>
      </w:pPr>
      <w:r>
        <w:rPr>
          <w:rFonts w:ascii="Times New Roman"/>
          <w:b w:val="false"/>
          <w:i w:val="false"/>
          <w:color w:val="000000"/>
          <w:sz w:val="28"/>
        </w:rPr>
        <w:t xml:space="preserve">
                030  Зейнеткер. мүгедектерін,          ішінде  Еңбек және </w:t>
      </w:r>
    </w:p>
    <w:p>
      <w:pPr>
        <w:spacing w:after="0"/>
        <w:ind w:left="0"/>
        <w:jc w:val="both"/>
      </w:pPr>
      <w:r>
        <w:rPr>
          <w:rFonts w:ascii="Times New Roman"/>
          <w:b w:val="false"/>
          <w:i w:val="false"/>
          <w:color w:val="000000"/>
          <w:sz w:val="28"/>
        </w:rPr>
        <w:t xml:space="preserve">
                     лердi, ҰOС мемлекеттiк әлеу.              халықты </w:t>
      </w:r>
    </w:p>
    <w:p>
      <w:pPr>
        <w:spacing w:after="0"/>
        <w:ind w:left="0"/>
        <w:jc w:val="both"/>
      </w:pPr>
      <w:r>
        <w:rPr>
          <w:rFonts w:ascii="Times New Roman"/>
          <w:b w:val="false"/>
          <w:i w:val="false"/>
          <w:color w:val="000000"/>
          <w:sz w:val="28"/>
        </w:rPr>
        <w:t xml:space="preserve">
                     қатысушы.  меттiк жәрдемақы,              әлеуметтік </w:t>
      </w:r>
    </w:p>
    <w:p>
      <w:pPr>
        <w:spacing w:after="0"/>
        <w:ind w:left="0"/>
        <w:jc w:val="both"/>
      </w:pPr>
      <w:r>
        <w:rPr>
          <w:rFonts w:ascii="Times New Roman"/>
          <w:b w:val="false"/>
          <w:i w:val="false"/>
          <w:color w:val="000000"/>
          <w:sz w:val="28"/>
        </w:rPr>
        <w:t xml:space="preserve">
                     лары мен   мемлекеттiк арнаулы            қорғау </w:t>
      </w:r>
    </w:p>
    <w:p>
      <w:pPr>
        <w:spacing w:after="0"/>
        <w:ind w:left="0"/>
        <w:jc w:val="both"/>
      </w:pPr>
      <w:r>
        <w:rPr>
          <w:rFonts w:ascii="Times New Roman"/>
          <w:b w:val="false"/>
          <w:i w:val="false"/>
          <w:color w:val="000000"/>
          <w:sz w:val="28"/>
        </w:rPr>
        <w:t xml:space="preserve">
                     мүгедек.   жәрдемақы алушыларды,          министрлігі </w:t>
      </w:r>
    </w:p>
    <w:p>
      <w:pPr>
        <w:spacing w:after="0"/>
        <w:ind w:left="0"/>
        <w:jc w:val="both"/>
      </w:pPr>
      <w:r>
        <w:rPr>
          <w:rFonts w:ascii="Times New Roman"/>
          <w:b w:val="false"/>
          <w:i w:val="false"/>
          <w:color w:val="000000"/>
          <w:sz w:val="28"/>
        </w:rPr>
        <w:t xml:space="preserve">
                     терін      жер асты және ашық </w:t>
      </w:r>
    </w:p>
    <w:p>
      <w:pPr>
        <w:spacing w:after="0"/>
        <w:ind w:left="0"/>
        <w:jc w:val="both"/>
      </w:pPr>
      <w:r>
        <w:rPr>
          <w:rFonts w:ascii="Times New Roman"/>
          <w:b w:val="false"/>
          <w:i w:val="false"/>
          <w:color w:val="000000"/>
          <w:sz w:val="28"/>
        </w:rPr>
        <w:t xml:space="preserve">
                     жерлеуге   кен жұмыстарында, </w:t>
      </w:r>
    </w:p>
    <w:p>
      <w:pPr>
        <w:spacing w:after="0"/>
        <w:ind w:left="0"/>
        <w:jc w:val="both"/>
      </w:pPr>
      <w:r>
        <w:rPr>
          <w:rFonts w:ascii="Times New Roman"/>
          <w:b w:val="false"/>
          <w:i w:val="false"/>
          <w:color w:val="000000"/>
          <w:sz w:val="28"/>
        </w:rPr>
        <w:t xml:space="preserve">
                     берiлетiн  еңбек жағдайлары </w:t>
      </w:r>
    </w:p>
    <w:p>
      <w:pPr>
        <w:spacing w:after="0"/>
        <w:ind w:left="0"/>
        <w:jc w:val="both"/>
      </w:pPr>
      <w:r>
        <w:rPr>
          <w:rFonts w:ascii="Times New Roman"/>
          <w:b w:val="false"/>
          <w:i w:val="false"/>
          <w:color w:val="000000"/>
          <w:sz w:val="28"/>
        </w:rPr>
        <w:t xml:space="preserve">
                     жәрдемақы  аса зиянды және аса </w:t>
      </w:r>
    </w:p>
    <w:p>
      <w:pPr>
        <w:spacing w:after="0"/>
        <w:ind w:left="0"/>
        <w:jc w:val="both"/>
      </w:pPr>
      <w:r>
        <w:rPr>
          <w:rFonts w:ascii="Times New Roman"/>
          <w:b w:val="false"/>
          <w:i w:val="false"/>
          <w:color w:val="000000"/>
          <w:sz w:val="28"/>
        </w:rPr>
        <w:t xml:space="preserve">
                                ауыр жұмыстарда </w:t>
      </w:r>
    </w:p>
    <w:p>
      <w:pPr>
        <w:spacing w:after="0"/>
        <w:ind w:left="0"/>
        <w:jc w:val="both"/>
      </w:pPr>
      <w:r>
        <w:rPr>
          <w:rFonts w:ascii="Times New Roman"/>
          <w:b w:val="false"/>
          <w:i w:val="false"/>
          <w:color w:val="000000"/>
          <w:sz w:val="28"/>
        </w:rPr>
        <w:t xml:space="preserve">
                                iстеген адамдарды, </w:t>
      </w:r>
    </w:p>
    <w:p>
      <w:pPr>
        <w:spacing w:after="0"/>
        <w:ind w:left="0"/>
        <w:jc w:val="both"/>
      </w:pPr>
      <w:r>
        <w:rPr>
          <w:rFonts w:ascii="Times New Roman"/>
          <w:b w:val="false"/>
          <w:i w:val="false"/>
          <w:color w:val="000000"/>
          <w:sz w:val="28"/>
        </w:rPr>
        <w:t xml:space="preserve">
                                жерлеуге арналған </w:t>
      </w:r>
    </w:p>
    <w:p>
      <w:pPr>
        <w:spacing w:after="0"/>
        <w:ind w:left="0"/>
        <w:jc w:val="both"/>
      </w:pPr>
      <w:r>
        <w:rPr>
          <w:rFonts w:ascii="Times New Roman"/>
          <w:b w:val="false"/>
          <w:i w:val="false"/>
          <w:color w:val="000000"/>
          <w:sz w:val="28"/>
        </w:rPr>
        <w:t xml:space="preserve">
                                жәрдемақыларды </w:t>
      </w:r>
    </w:p>
    <w:p>
      <w:pPr>
        <w:spacing w:after="0"/>
        <w:ind w:left="0"/>
        <w:jc w:val="both"/>
      </w:pPr>
      <w:r>
        <w:rPr>
          <w:rFonts w:ascii="Times New Roman"/>
          <w:b w:val="false"/>
          <w:i w:val="false"/>
          <w:color w:val="000000"/>
          <w:sz w:val="28"/>
        </w:rPr>
        <w:t xml:space="preserve">
                                уақытылы төлеу. </w:t>
      </w:r>
    </w:p>
    <w:p>
      <w:pPr>
        <w:spacing w:after="0"/>
        <w:ind w:left="0"/>
        <w:jc w:val="both"/>
      </w:pPr>
      <w:r>
        <w:rPr>
          <w:rFonts w:ascii="Times New Roman"/>
          <w:b w:val="false"/>
          <w:i w:val="false"/>
          <w:color w:val="000000"/>
          <w:sz w:val="28"/>
        </w:rPr>
        <w:t xml:space="preserve">
                                Жерлеуге жәрдемақы </w:t>
      </w:r>
    </w:p>
    <w:p>
      <w:pPr>
        <w:spacing w:after="0"/>
        <w:ind w:left="0"/>
        <w:jc w:val="both"/>
      </w:pPr>
      <w:r>
        <w:rPr>
          <w:rFonts w:ascii="Times New Roman"/>
          <w:b w:val="false"/>
          <w:i w:val="false"/>
          <w:color w:val="000000"/>
          <w:sz w:val="28"/>
        </w:rPr>
        <w:t xml:space="preserve">
                031  Жер астын. алушылардың орташа </w:t>
      </w:r>
    </w:p>
    <w:p>
      <w:pPr>
        <w:spacing w:after="0"/>
        <w:ind w:left="0"/>
        <w:jc w:val="both"/>
      </w:pPr>
      <w:r>
        <w:rPr>
          <w:rFonts w:ascii="Times New Roman"/>
          <w:b w:val="false"/>
          <w:i w:val="false"/>
          <w:color w:val="000000"/>
          <w:sz w:val="28"/>
        </w:rPr>
        <w:t xml:space="preserve">
                     дағы және  жылдық саны 120 000 </w:t>
      </w:r>
    </w:p>
    <w:p>
      <w:pPr>
        <w:spacing w:after="0"/>
        <w:ind w:left="0"/>
        <w:jc w:val="both"/>
      </w:pPr>
      <w:r>
        <w:rPr>
          <w:rFonts w:ascii="Times New Roman"/>
          <w:b w:val="false"/>
          <w:i w:val="false"/>
          <w:color w:val="000000"/>
          <w:sz w:val="28"/>
        </w:rPr>
        <w:t xml:space="preserve">
                     ашық кен   адам құрайды. </w:t>
      </w:r>
    </w:p>
    <w:p>
      <w:pPr>
        <w:spacing w:after="0"/>
        <w:ind w:left="0"/>
        <w:jc w:val="both"/>
      </w:pPr>
      <w:r>
        <w:rPr>
          <w:rFonts w:ascii="Times New Roman"/>
          <w:b w:val="false"/>
          <w:i w:val="false"/>
          <w:color w:val="000000"/>
          <w:sz w:val="28"/>
        </w:rPr>
        <w:t xml:space="preserve">
                     жұмыста. </w:t>
      </w:r>
    </w:p>
    <w:p>
      <w:pPr>
        <w:spacing w:after="0"/>
        <w:ind w:left="0"/>
        <w:jc w:val="both"/>
      </w:pPr>
      <w:r>
        <w:rPr>
          <w:rFonts w:ascii="Times New Roman"/>
          <w:b w:val="false"/>
          <w:i w:val="false"/>
          <w:color w:val="000000"/>
          <w:sz w:val="28"/>
        </w:rPr>
        <w:t xml:space="preserve">
                     рында, </w:t>
      </w:r>
    </w:p>
    <w:p>
      <w:pPr>
        <w:spacing w:after="0"/>
        <w:ind w:left="0"/>
        <w:jc w:val="both"/>
      </w:pPr>
      <w:r>
        <w:rPr>
          <w:rFonts w:ascii="Times New Roman"/>
          <w:b w:val="false"/>
          <w:i w:val="false"/>
          <w:color w:val="000000"/>
          <w:sz w:val="28"/>
        </w:rPr>
        <w:t xml:space="preserve">
                     еңбектің </w:t>
      </w:r>
    </w:p>
    <w:p>
      <w:pPr>
        <w:spacing w:after="0"/>
        <w:ind w:left="0"/>
        <w:jc w:val="both"/>
      </w:pPr>
      <w:r>
        <w:rPr>
          <w:rFonts w:ascii="Times New Roman"/>
          <w:b w:val="false"/>
          <w:i w:val="false"/>
          <w:color w:val="000000"/>
          <w:sz w:val="28"/>
        </w:rPr>
        <w:t xml:space="preserve">
                     ерекше </w:t>
      </w:r>
    </w:p>
    <w:p>
      <w:pPr>
        <w:spacing w:after="0"/>
        <w:ind w:left="0"/>
        <w:jc w:val="both"/>
      </w:pPr>
      <w:r>
        <w:rPr>
          <w:rFonts w:ascii="Times New Roman"/>
          <w:b w:val="false"/>
          <w:i w:val="false"/>
          <w:color w:val="000000"/>
          <w:sz w:val="28"/>
        </w:rPr>
        <w:t xml:space="preserve">
                     зиян және </w:t>
      </w:r>
    </w:p>
    <w:p>
      <w:pPr>
        <w:spacing w:after="0"/>
        <w:ind w:left="0"/>
        <w:jc w:val="both"/>
      </w:pPr>
      <w:r>
        <w:rPr>
          <w:rFonts w:ascii="Times New Roman"/>
          <w:b w:val="false"/>
          <w:i w:val="false"/>
          <w:color w:val="000000"/>
          <w:sz w:val="28"/>
        </w:rPr>
        <w:t xml:space="preserve">
                     ерекше </w:t>
      </w:r>
    </w:p>
    <w:p>
      <w:pPr>
        <w:spacing w:after="0"/>
        <w:ind w:left="0"/>
        <w:jc w:val="both"/>
      </w:pPr>
      <w:r>
        <w:rPr>
          <w:rFonts w:ascii="Times New Roman"/>
          <w:b w:val="false"/>
          <w:i w:val="false"/>
          <w:color w:val="000000"/>
          <w:sz w:val="28"/>
        </w:rPr>
        <w:t xml:space="preserve">
                     ауыр жағ. </w:t>
      </w:r>
    </w:p>
    <w:p>
      <w:pPr>
        <w:spacing w:after="0"/>
        <w:ind w:left="0"/>
        <w:jc w:val="both"/>
      </w:pPr>
      <w:r>
        <w:rPr>
          <w:rFonts w:ascii="Times New Roman"/>
          <w:b w:val="false"/>
          <w:i w:val="false"/>
          <w:color w:val="000000"/>
          <w:sz w:val="28"/>
        </w:rPr>
        <w:t xml:space="preserve">
                     дайларын. </w:t>
      </w:r>
    </w:p>
    <w:p>
      <w:pPr>
        <w:spacing w:after="0"/>
        <w:ind w:left="0"/>
        <w:jc w:val="both"/>
      </w:pPr>
      <w:r>
        <w:rPr>
          <w:rFonts w:ascii="Times New Roman"/>
          <w:b w:val="false"/>
          <w:i w:val="false"/>
          <w:color w:val="000000"/>
          <w:sz w:val="28"/>
        </w:rPr>
        <w:t xml:space="preserve">
                     дағы </w:t>
      </w:r>
    </w:p>
    <w:p>
      <w:pPr>
        <w:spacing w:after="0"/>
        <w:ind w:left="0"/>
        <w:jc w:val="both"/>
      </w:pPr>
      <w:r>
        <w:rPr>
          <w:rFonts w:ascii="Times New Roman"/>
          <w:b w:val="false"/>
          <w:i w:val="false"/>
          <w:color w:val="000000"/>
          <w:sz w:val="28"/>
        </w:rPr>
        <w:t xml:space="preserve">
                     жұмыстарда </w:t>
      </w:r>
    </w:p>
    <w:p>
      <w:pPr>
        <w:spacing w:after="0"/>
        <w:ind w:left="0"/>
        <w:jc w:val="both"/>
      </w:pPr>
      <w:r>
        <w:rPr>
          <w:rFonts w:ascii="Times New Roman"/>
          <w:b w:val="false"/>
          <w:i w:val="false"/>
          <w:color w:val="000000"/>
          <w:sz w:val="28"/>
        </w:rPr>
        <w:t xml:space="preserve">
                     жұмыс </w:t>
      </w:r>
    </w:p>
    <w:p>
      <w:pPr>
        <w:spacing w:after="0"/>
        <w:ind w:left="0"/>
        <w:jc w:val="both"/>
      </w:pPr>
      <w:r>
        <w:rPr>
          <w:rFonts w:ascii="Times New Roman"/>
          <w:b w:val="false"/>
          <w:i w:val="false"/>
          <w:color w:val="000000"/>
          <w:sz w:val="28"/>
        </w:rPr>
        <w:t xml:space="preserve">
                     iстеген </w:t>
      </w:r>
    </w:p>
    <w:p>
      <w:pPr>
        <w:spacing w:after="0"/>
        <w:ind w:left="0"/>
        <w:jc w:val="both"/>
      </w:pPr>
      <w:r>
        <w:rPr>
          <w:rFonts w:ascii="Times New Roman"/>
          <w:b w:val="false"/>
          <w:i w:val="false"/>
          <w:color w:val="000000"/>
          <w:sz w:val="28"/>
        </w:rPr>
        <w:t xml:space="preserve">
                     мемлекет. </w:t>
      </w:r>
    </w:p>
    <w:p>
      <w:pPr>
        <w:spacing w:after="0"/>
        <w:ind w:left="0"/>
        <w:jc w:val="both"/>
      </w:pPr>
      <w:r>
        <w:rPr>
          <w:rFonts w:ascii="Times New Roman"/>
          <w:b w:val="false"/>
          <w:i w:val="false"/>
          <w:color w:val="000000"/>
          <w:sz w:val="28"/>
        </w:rPr>
        <w:t xml:space="preserve">
                     тiк әлеу. </w:t>
      </w:r>
    </w:p>
    <w:p>
      <w:pPr>
        <w:spacing w:after="0"/>
        <w:ind w:left="0"/>
        <w:jc w:val="both"/>
      </w:pPr>
      <w:r>
        <w:rPr>
          <w:rFonts w:ascii="Times New Roman"/>
          <w:b w:val="false"/>
          <w:i w:val="false"/>
          <w:color w:val="000000"/>
          <w:sz w:val="28"/>
        </w:rPr>
        <w:t xml:space="preserve">
                     меттiк </w:t>
      </w:r>
    </w:p>
    <w:p>
      <w:pPr>
        <w:spacing w:after="0"/>
        <w:ind w:left="0"/>
        <w:jc w:val="both"/>
      </w:pPr>
      <w:r>
        <w:rPr>
          <w:rFonts w:ascii="Times New Roman"/>
          <w:b w:val="false"/>
          <w:i w:val="false"/>
          <w:color w:val="000000"/>
          <w:sz w:val="28"/>
        </w:rPr>
        <w:t xml:space="preserve">
                     жәрдемақы. </w:t>
      </w:r>
    </w:p>
    <w:p>
      <w:pPr>
        <w:spacing w:after="0"/>
        <w:ind w:left="0"/>
        <w:jc w:val="both"/>
      </w:pPr>
      <w:r>
        <w:rPr>
          <w:rFonts w:ascii="Times New Roman"/>
          <w:b w:val="false"/>
          <w:i w:val="false"/>
          <w:color w:val="000000"/>
          <w:sz w:val="28"/>
        </w:rPr>
        <w:t xml:space="preserve">
                     лар және </w:t>
      </w:r>
    </w:p>
    <w:p>
      <w:pPr>
        <w:spacing w:after="0"/>
        <w:ind w:left="0"/>
        <w:jc w:val="both"/>
      </w:pPr>
      <w:r>
        <w:rPr>
          <w:rFonts w:ascii="Times New Roman"/>
          <w:b w:val="false"/>
          <w:i w:val="false"/>
          <w:color w:val="000000"/>
          <w:sz w:val="28"/>
        </w:rPr>
        <w:t xml:space="preserve">
                     мемлекет. </w:t>
      </w:r>
    </w:p>
    <w:p>
      <w:pPr>
        <w:spacing w:after="0"/>
        <w:ind w:left="0"/>
        <w:jc w:val="both"/>
      </w:pPr>
      <w:r>
        <w:rPr>
          <w:rFonts w:ascii="Times New Roman"/>
          <w:b w:val="false"/>
          <w:i w:val="false"/>
          <w:color w:val="000000"/>
          <w:sz w:val="28"/>
        </w:rPr>
        <w:t xml:space="preserve">
                     тiк арнайы </w:t>
      </w:r>
    </w:p>
    <w:p>
      <w:pPr>
        <w:spacing w:after="0"/>
        <w:ind w:left="0"/>
        <w:jc w:val="both"/>
      </w:pPr>
      <w:r>
        <w:rPr>
          <w:rFonts w:ascii="Times New Roman"/>
          <w:b w:val="false"/>
          <w:i w:val="false"/>
          <w:color w:val="000000"/>
          <w:sz w:val="28"/>
        </w:rPr>
        <w:t xml:space="preserve">
                     жәрдемақы. </w:t>
      </w:r>
    </w:p>
    <w:p>
      <w:pPr>
        <w:spacing w:after="0"/>
        <w:ind w:left="0"/>
        <w:jc w:val="both"/>
      </w:pPr>
      <w:r>
        <w:rPr>
          <w:rFonts w:ascii="Times New Roman"/>
          <w:b w:val="false"/>
          <w:i w:val="false"/>
          <w:color w:val="000000"/>
          <w:sz w:val="28"/>
        </w:rPr>
        <w:t xml:space="preserve">
                     лар алушы. </w:t>
      </w:r>
    </w:p>
    <w:p>
      <w:pPr>
        <w:spacing w:after="0"/>
        <w:ind w:left="0"/>
        <w:jc w:val="both"/>
      </w:pPr>
      <w:r>
        <w:rPr>
          <w:rFonts w:ascii="Times New Roman"/>
          <w:b w:val="false"/>
          <w:i w:val="false"/>
          <w:color w:val="000000"/>
          <w:sz w:val="28"/>
        </w:rPr>
        <w:t xml:space="preserve">
                     ларды жер. </w:t>
      </w:r>
    </w:p>
    <w:p>
      <w:pPr>
        <w:spacing w:after="0"/>
        <w:ind w:left="0"/>
        <w:jc w:val="both"/>
      </w:pPr>
      <w:r>
        <w:rPr>
          <w:rFonts w:ascii="Times New Roman"/>
          <w:b w:val="false"/>
          <w:i w:val="false"/>
          <w:color w:val="000000"/>
          <w:sz w:val="28"/>
        </w:rPr>
        <w:t xml:space="preserve">
                     леуге </w:t>
      </w:r>
    </w:p>
    <w:p>
      <w:pPr>
        <w:spacing w:after="0"/>
        <w:ind w:left="0"/>
        <w:jc w:val="both"/>
      </w:pPr>
      <w:r>
        <w:rPr>
          <w:rFonts w:ascii="Times New Roman"/>
          <w:b w:val="false"/>
          <w:i w:val="false"/>
          <w:color w:val="000000"/>
          <w:sz w:val="28"/>
        </w:rPr>
        <w:t xml:space="preserve">
                     берiлетiн </w:t>
      </w:r>
    </w:p>
    <w:p>
      <w:pPr>
        <w:spacing w:after="0"/>
        <w:ind w:left="0"/>
        <w:jc w:val="both"/>
      </w:pPr>
      <w:r>
        <w:rPr>
          <w:rFonts w:ascii="Times New Roman"/>
          <w:b w:val="false"/>
          <w:i w:val="false"/>
          <w:color w:val="000000"/>
          <w:sz w:val="28"/>
        </w:rPr>
        <w:t xml:space="preserve">
                     жәрдемақы.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қайтыс болуына байланысты зейнеткерлерді, Ұлы Отан соғысының қатысушылары мен мүгедектерiн, мемлекеттiк әлеуметтiк жәрдемақы, мемлекеттік арнаулы жәрдемақы алушыларды, жер асты және ашық кен жұмыстарында, еңбек жағдайлары аса зиянды және аса ауыр жұмыстарда iстеген адамдарды әлеуметтік қолдау. </w:t>
      </w:r>
    </w:p>
    <w:bookmarkStart w:name="z17" w:id="15"/>
    <w:p>
      <w:pPr>
        <w:spacing w:after="0"/>
        <w:ind w:left="0"/>
        <w:jc w:val="both"/>
      </w:pPr>
      <w:r>
        <w:rPr>
          <w:rFonts w:ascii="Times New Roman"/>
          <w:b w:val="false"/>
          <w:i w:val="false"/>
          <w:color w:val="000000"/>
          <w:sz w:val="28"/>
        </w:rPr>
        <w:t xml:space="preserve">
      Қазақстан Республикасы     </w:t>
      </w:r>
    </w:p>
    <w:bookmarkEnd w:id="15"/>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206-қосымша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 қосымша өзгерді - Қазақстан Республикаcы Үкiметiнiң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 астындағы және ашық кен жұмыстарында, еңбектің ерекше зиянды және ерекше ауыр жағдайларындағы жұмыстарда жұмыс iстеген адамдарға берiлетiн мемлекеттiк арнайы жәрдемақылар" 047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998396 мың теңге (тоғыз жүз тоқсан сегiз миллион үш жүз тоқсан алты мың теңге). &lt;*&gt;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"Жерасты, ашық кен жұмыстарында, жұмыс жағдайлары аса зиянды және аса ауыр жұмыстарда iстеген адамдарға берiлетiн мемлекеттік арнаулы жәрдемақылар туралы" Қазақстан Республикасының 1999 жылғы 13 шiлдедегi Заңының </w:t>
      </w:r>
      <w:r>
        <w:rPr>
          <w:rFonts w:ascii="Times New Roman"/>
          <w:b w:val="false"/>
          <w:i w:val="false"/>
          <w:color w:val="000000"/>
          <w:sz w:val="28"/>
        </w:rPr>
        <w:t xml:space="preserve">2-бабы </w:t>
      </w:r>
      <w:r>
        <w:rPr>
          <w:rFonts w:ascii="Times New Roman"/>
          <w:b w:val="false"/>
          <w:i w:val="false"/>
          <w:color w:val="000000"/>
          <w:sz w:val="28"/>
        </w:rPr>
        <w:t xml:space="preserve">; Қазақстан Республикасы Еңбек және халықты әлеуметтiк қорғау министрлiгiнің "Орталықтан төленетiн зейнетақы төлемдерi, мемлекеттік әлеуметтiк жәрдемақылар мен мемлекеттік арнаулы жәрдемақыларды тағайындауды және төлеудi ұйымдастырудың тәртiбi туралы Нұсқаулықты бекiту туралы" 2001 жылғы 25 наурыздағы N 17-ө </w:t>
      </w:r>
      <w:r>
        <w:rPr>
          <w:rFonts w:ascii="Times New Roman"/>
          <w:b w:val="false"/>
          <w:i w:val="false"/>
          <w:color w:val="000000"/>
          <w:sz w:val="28"/>
        </w:rPr>
        <w:t xml:space="preserve">бұйрығы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Жерасты, ашық кен жұмыстарында, жұмыс жағдайлары аса зиянды және аса ауыр жұмыстарда iстеген адамдарға берiлетiн мемлекеттiк арнаулы жәрдемақылар төлемдерi бойынша мемлекеттің кепiлдi мiндеттемелерiн, Заңда белгiленген мөлшерлерде, қамтамасыз ету. </w:t>
      </w:r>
    </w:p>
    <w:p>
      <w:pPr>
        <w:spacing w:after="0"/>
        <w:ind w:left="0"/>
        <w:jc w:val="both"/>
      </w:pPr>
      <w:r>
        <w:rPr>
          <w:rFonts w:ascii="Times New Roman"/>
          <w:b w:val="false"/>
          <w:i w:val="false"/>
          <w:color w:val="000000"/>
          <w:sz w:val="28"/>
        </w:rPr>
        <w:t xml:space="preserve">
            5. Бюджеттiк бағдарламаның мiндеттерi: жерасты, ашық кен жұмыстарында, жұмыс жағдайлары аса зиянды және аса ауыр жұмыстарда iстеген стажы бар және жәрдемақы алу құқығын алған адамдарға уақытында жәрдемақы төлеу.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!малардың !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047        Жер астын. Жерасты, ашық кен              Қазақстан </w:t>
      </w:r>
    </w:p>
    <w:p>
      <w:pPr>
        <w:spacing w:after="0"/>
        <w:ind w:left="0"/>
        <w:jc w:val="both"/>
      </w:pPr>
      <w:r>
        <w:rPr>
          <w:rFonts w:ascii="Times New Roman"/>
          <w:b w:val="false"/>
          <w:i w:val="false"/>
          <w:color w:val="000000"/>
          <w:sz w:val="28"/>
        </w:rPr>
        <w:t xml:space="preserve">
                     дағы және  жұмыстарында, жұмыс            Республика. </w:t>
      </w:r>
    </w:p>
    <w:p>
      <w:pPr>
        <w:spacing w:after="0"/>
        <w:ind w:left="0"/>
        <w:jc w:val="both"/>
      </w:pPr>
      <w:r>
        <w:rPr>
          <w:rFonts w:ascii="Times New Roman"/>
          <w:b w:val="false"/>
          <w:i w:val="false"/>
          <w:color w:val="000000"/>
          <w:sz w:val="28"/>
        </w:rPr>
        <w:t xml:space="preserve">
                     ашық кен   жағдайлары аса зиянды          сының </w:t>
      </w:r>
    </w:p>
    <w:p>
      <w:pPr>
        <w:spacing w:after="0"/>
        <w:ind w:left="0"/>
        <w:jc w:val="both"/>
      </w:pPr>
      <w:r>
        <w:rPr>
          <w:rFonts w:ascii="Times New Roman"/>
          <w:b w:val="false"/>
          <w:i w:val="false"/>
          <w:color w:val="000000"/>
          <w:sz w:val="28"/>
        </w:rPr>
        <w:t xml:space="preserve">
                     жұмыста.   және аса ауыр жұмыс.     Жыл   Еңбек және </w:t>
      </w:r>
    </w:p>
    <w:p>
      <w:pPr>
        <w:spacing w:after="0"/>
        <w:ind w:left="0"/>
        <w:jc w:val="both"/>
      </w:pPr>
      <w:r>
        <w:rPr>
          <w:rFonts w:ascii="Times New Roman"/>
          <w:b w:val="false"/>
          <w:i w:val="false"/>
          <w:color w:val="000000"/>
          <w:sz w:val="28"/>
        </w:rPr>
        <w:t xml:space="preserve">
                     рында,     тарда iстеген стажы     ішінде халықты </w:t>
      </w:r>
    </w:p>
    <w:p>
      <w:pPr>
        <w:spacing w:after="0"/>
        <w:ind w:left="0"/>
        <w:jc w:val="both"/>
      </w:pPr>
      <w:r>
        <w:rPr>
          <w:rFonts w:ascii="Times New Roman"/>
          <w:b w:val="false"/>
          <w:i w:val="false"/>
          <w:color w:val="000000"/>
          <w:sz w:val="28"/>
        </w:rPr>
        <w:t xml:space="preserve">
                     еңбектің   бар және жәрдемақы             әлеуметтік </w:t>
      </w:r>
    </w:p>
    <w:p>
      <w:pPr>
        <w:spacing w:after="0"/>
        <w:ind w:left="0"/>
        <w:jc w:val="both"/>
      </w:pPr>
      <w:r>
        <w:rPr>
          <w:rFonts w:ascii="Times New Roman"/>
          <w:b w:val="false"/>
          <w:i w:val="false"/>
          <w:color w:val="000000"/>
          <w:sz w:val="28"/>
        </w:rPr>
        <w:t xml:space="preserve">
                     ерекше     алу құқығын алған              қорғау </w:t>
      </w:r>
    </w:p>
    <w:p>
      <w:pPr>
        <w:spacing w:after="0"/>
        <w:ind w:left="0"/>
        <w:jc w:val="both"/>
      </w:pPr>
      <w:r>
        <w:rPr>
          <w:rFonts w:ascii="Times New Roman"/>
          <w:b w:val="false"/>
          <w:i w:val="false"/>
          <w:color w:val="000000"/>
          <w:sz w:val="28"/>
        </w:rPr>
        <w:t xml:space="preserve">
                     зиянды     адамдарға уақытында            министрлігі </w:t>
      </w:r>
    </w:p>
    <w:p>
      <w:pPr>
        <w:spacing w:after="0"/>
        <w:ind w:left="0"/>
        <w:jc w:val="both"/>
      </w:pPr>
      <w:r>
        <w:rPr>
          <w:rFonts w:ascii="Times New Roman"/>
          <w:b w:val="false"/>
          <w:i w:val="false"/>
          <w:color w:val="000000"/>
          <w:sz w:val="28"/>
        </w:rPr>
        <w:t xml:space="preserve">
                     және       жәрдемақы төлеу. </w:t>
      </w:r>
    </w:p>
    <w:p>
      <w:pPr>
        <w:spacing w:after="0"/>
        <w:ind w:left="0"/>
        <w:jc w:val="both"/>
      </w:pPr>
      <w:r>
        <w:rPr>
          <w:rFonts w:ascii="Times New Roman"/>
          <w:b w:val="false"/>
          <w:i w:val="false"/>
          <w:color w:val="000000"/>
          <w:sz w:val="28"/>
        </w:rPr>
        <w:t xml:space="preserve">
                     ерекше     Жәрдемақы алушылардың </w:t>
      </w:r>
    </w:p>
    <w:p>
      <w:pPr>
        <w:spacing w:after="0"/>
        <w:ind w:left="0"/>
        <w:jc w:val="both"/>
      </w:pPr>
      <w:r>
        <w:rPr>
          <w:rFonts w:ascii="Times New Roman"/>
          <w:b w:val="false"/>
          <w:i w:val="false"/>
          <w:color w:val="000000"/>
          <w:sz w:val="28"/>
        </w:rPr>
        <w:t xml:space="preserve">
                     ауыр       болжамды орташа </w:t>
      </w:r>
    </w:p>
    <w:p>
      <w:pPr>
        <w:spacing w:after="0"/>
        <w:ind w:left="0"/>
        <w:jc w:val="both"/>
      </w:pPr>
      <w:r>
        <w:rPr>
          <w:rFonts w:ascii="Times New Roman"/>
          <w:b w:val="false"/>
          <w:i w:val="false"/>
          <w:color w:val="000000"/>
          <w:sz w:val="28"/>
        </w:rPr>
        <w:t xml:space="preserve">
                     жағдай.    жылдық caны 10995 </w:t>
      </w:r>
    </w:p>
    <w:p>
      <w:pPr>
        <w:spacing w:after="0"/>
        <w:ind w:left="0"/>
        <w:jc w:val="both"/>
      </w:pPr>
      <w:r>
        <w:rPr>
          <w:rFonts w:ascii="Times New Roman"/>
          <w:b w:val="false"/>
          <w:i w:val="false"/>
          <w:color w:val="000000"/>
          <w:sz w:val="28"/>
        </w:rPr>
        <w:t xml:space="preserve">
                     ларындағы  aдам құрайды. </w:t>
      </w:r>
    </w:p>
    <w:p>
      <w:pPr>
        <w:spacing w:after="0"/>
        <w:ind w:left="0"/>
        <w:jc w:val="both"/>
      </w:pP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да жұмыс </w:t>
      </w:r>
    </w:p>
    <w:p>
      <w:pPr>
        <w:spacing w:after="0"/>
        <w:ind w:left="0"/>
        <w:jc w:val="both"/>
      </w:pPr>
      <w:r>
        <w:rPr>
          <w:rFonts w:ascii="Times New Roman"/>
          <w:b w:val="false"/>
          <w:i w:val="false"/>
          <w:color w:val="000000"/>
          <w:sz w:val="28"/>
        </w:rPr>
        <w:t xml:space="preserve">
                     iстеген </w:t>
      </w:r>
    </w:p>
    <w:p>
      <w:pPr>
        <w:spacing w:after="0"/>
        <w:ind w:left="0"/>
        <w:jc w:val="both"/>
      </w:pPr>
      <w:r>
        <w:rPr>
          <w:rFonts w:ascii="Times New Roman"/>
          <w:b w:val="false"/>
          <w:i w:val="false"/>
          <w:color w:val="000000"/>
          <w:sz w:val="28"/>
        </w:rPr>
        <w:t xml:space="preserve">
                     адамдарға </w:t>
      </w:r>
    </w:p>
    <w:p>
      <w:pPr>
        <w:spacing w:after="0"/>
        <w:ind w:left="0"/>
        <w:jc w:val="both"/>
      </w:pPr>
      <w:r>
        <w:rPr>
          <w:rFonts w:ascii="Times New Roman"/>
          <w:b w:val="false"/>
          <w:i w:val="false"/>
          <w:color w:val="000000"/>
          <w:sz w:val="28"/>
        </w:rPr>
        <w:t xml:space="preserve">
                     берiлетiн </w:t>
      </w:r>
    </w:p>
    <w:p>
      <w:pPr>
        <w:spacing w:after="0"/>
        <w:ind w:left="0"/>
        <w:jc w:val="both"/>
      </w:pPr>
      <w:r>
        <w:rPr>
          <w:rFonts w:ascii="Times New Roman"/>
          <w:b w:val="false"/>
          <w:i w:val="false"/>
          <w:color w:val="000000"/>
          <w:sz w:val="28"/>
        </w:rPr>
        <w:t xml:space="preserve">
                     мемлекет. </w:t>
      </w:r>
    </w:p>
    <w:p>
      <w:pPr>
        <w:spacing w:after="0"/>
        <w:ind w:left="0"/>
        <w:jc w:val="both"/>
      </w:pPr>
      <w:r>
        <w:rPr>
          <w:rFonts w:ascii="Times New Roman"/>
          <w:b w:val="false"/>
          <w:i w:val="false"/>
          <w:color w:val="000000"/>
          <w:sz w:val="28"/>
        </w:rPr>
        <w:t xml:space="preserve">
                     тiк арнайы </w:t>
      </w:r>
    </w:p>
    <w:p>
      <w:pPr>
        <w:spacing w:after="0"/>
        <w:ind w:left="0"/>
        <w:jc w:val="both"/>
      </w:pPr>
      <w:r>
        <w:rPr>
          <w:rFonts w:ascii="Times New Roman"/>
          <w:b w:val="false"/>
          <w:i w:val="false"/>
          <w:color w:val="000000"/>
          <w:sz w:val="28"/>
        </w:rPr>
        <w:t xml:space="preserve">
                     жәрдемақы. </w:t>
      </w:r>
    </w:p>
    <w:p>
      <w:pPr>
        <w:spacing w:after="0"/>
        <w:ind w:left="0"/>
        <w:jc w:val="both"/>
      </w:pPr>
      <w:r>
        <w:rPr>
          <w:rFonts w:ascii="Times New Roman"/>
          <w:b w:val="false"/>
          <w:i w:val="false"/>
          <w:color w:val="000000"/>
          <w:sz w:val="28"/>
        </w:rPr>
        <w:t xml:space="preserve">
                     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жерасты, ашық кен жұмыстарында, жұмыс жағдайлары аса зиянды және аса ауыр жұмыстарда iстеген стажы бар және жәрдемақы алу құқығы бар адамдарды жәрдемақы төлемдерімен уақытында қамтамасыз ету. </w:t>
      </w:r>
    </w:p>
    <w:bookmarkStart w:name="z18" w:id="16"/>
    <w:p>
      <w:pPr>
        <w:spacing w:after="0"/>
        <w:ind w:left="0"/>
        <w:jc w:val="both"/>
      </w:pPr>
      <w:r>
        <w:rPr>
          <w:rFonts w:ascii="Times New Roman"/>
          <w:b w:val="false"/>
          <w:i w:val="false"/>
          <w:color w:val="000000"/>
          <w:sz w:val="28"/>
        </w:rPr>
        <w:t xml:space="preserve">
      Қазақстан Республикасы     </w:t>
      </w:r>
    </w:p>
    <w:bookmarkEnd w:id="16"/>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207-қосымша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"Ақталған азаматтар - жаппай саяси қуғын-сүргiн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құрбандарына бiржолғы ақшалай өтемақы"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049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810 360 мың теңге (сегiз жүз он миллион үш жүз алпыс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"Жаппай саяси қуғын-сүргiндер құрбандарын ақтау туралы" Қазақстан Республикасының 1993 жылғы 14 сәуiрдегi Заңының </w:t>
      </w:r>
      <w:r>
        <w:rPr>
          <w:rFonts w:ascii="Times New Roman"/>
          <w:b w:val="false"/>
          <w:i w:val="false"/>
          <w:color w:val="000000"/>
          <w:sz w:val="28"/>
        </w:rPr>
        <w:t xml:space="preserve">22-бабы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жаппай саяси қуғын-сүргiнге ұшыраған азаматтарды әлеуметтiк қолдау. </w:t>
      </w:r>
    </w:p>
    <w:p>
      <w:pPr>
        <w:spacing w:after="0"/>
        <w:ind w:left="0"/>
        <w:jc w:val="both"/>
      </w:pPr>
      <w:r>
        <w:rPr>
          <w:rFonts w:ascii="Times New Roman"/>
          <w:b w:val="false"/>
          <w:i w:val="false"/>
          <w:color w:val="000000"/>
          <w:sz w:val="28"/>
        </w:rPr>
        <w:t xml:space="preserve">
            5. Бюджеттiк бағдарламаның мiндеттерi: жаппай саяси қуғын-сүргiндер құрбандары азаматтарға берiлетiн бiржолғы ақшалай өтемақы төлемдерiн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!малардың !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049        Ақталған   Жаппай саяси қуғын-            Қазақстан </w:t>
      </w:r>
    </w:p>
    <w:p>
      <w:pPr>
        <w:spacing w:after="0"/>
        <w:ind w:left="0"/>
        <w:jc w:val="both"/>
      </w:pPr>
      <w:r>
        <w:rPr>
          <w:rFonts w:ascii="Times New Roman"/>
          <w:b w:val="false"/>
          <w:i w:val="false"/>
          <w:color w:val="000000"/>
          <w:sz w:val="28"/>
        </w:rPr>
        <w:t xml:space="preserve">
                     азамат.    сүргіндер құрбандарына         Республика. </w:t>
      </w:r>
    </w:p>
    <w:p>
      <w:pPr>
        <w:spacing w:after="0"/>
        <w:ind w:left="0"/>
        <w:jc w:val="both"/>
      </w:pPr>
      <w:r>
        <w:rPr>
          <w:rFonts w:ascii="Times New Roman"/>
          <w:b w:val="false"/>
          <w:i w:val="false"/>
          <w:color w:val="000000"/>
          <w:sz w:val="28"/>
        </w:rPr>
        <w:t xml:space="preserve">
                     тар -      берілетін біржолғы       Жыл   сының </w:t>
      </w:r>
    </w:p>
    <w:p>
      <w:pPr>
        <w:spacing w:after="0"/>
        <w:ind w:left="0"/>
        <w:jc w:val="both"/>
      </w:pPr>
      <w:r>
        <w:rPr>
          <w:rFonts w:ascii="Times New Roman"/>
          <w:b w:val="false"/>
          <w:i w:val="false"/>
          <w:color w:val="000000"/>
          <w:sz w:val="28"/>
        </w:rPr>
        <w:t xml:space="preserve">
                     жаппай     ақшалай өтемақы         ішінде Еңбек және </w:t>
      </w:r>
    </w:p>
    <w:p>
      <w:pPr>
        <w:spacing w:after="0"/>
        <w:ind w:left="0"/>
        <w:jc w:val="both"/>
      </w:pPr>
      <w:r>
        <w:rPr>
          <w:rFonts w:ascii="Times New Roman"/>
          <w:b w:val="false"/>
          <w:i w:val="false"/>
          <w:color w:val="000000"/>
          <w:sz w:val="28"/>
        </w:rPr>
        <w:t xml:space="preserve">
                     саяси      төлемдерiн қамтамасыз          халықты </w:t>
      </w:r>
    </w:p>
    <w:p>
      <w:pPr>
        <w:spacing w:after="0"/>
        <w:ind w:left="0"/>
        <w:jc w:val="both"/>
      </w:pPr>
      <w:r>
        <w:rPr>
          <w:rFonts w:ascii="Times New Roman"/>
          <w:b w:val="false"/>
          <w:i w:val="false"/>
          <w:color w:val="000000"/>
          <w:sz w:val="28"/>
        </w:rPr>
        <w:t xml:space="preserve">
                     қуғын-     ету.                           әлеуметтік </w:t>
      </w:r>
    </w:p>
    <w:p>
      <w:pPr>
        <w:spacing w:after="0"/>
        <w:ind w:left="0"/>
        <w:jc w:val="both"/>
      </w:pPr>
      <w:r>
        <w:rPr>
          <w:rFonts w:ascii="Times New Roman"/>
          <w:b w:val="false"/>
          <w:i w:val="false"/>
          <w:color w:val="000000"/>
          <w:sz w:val="28"/>
        </w:rPr>
        <w:t xml:space="preserve">
                     сүргін     Бiржолғы ақшалай               қорғау </w:t>
      </w:r>
    </w:p>
    <w:p>
      <w:pPr>
        <w:spacing w:after="0"/>
        <w:ind w:left="0"/>
        <w:jc w:val="both"/>
      </w:pPr>
      <w:r>
        <w:rPr>
          <w:rFonts w:ascii="Times New Roman"/>
          <w:b w:val="false"/>
          <w:i w:val="false"/>
          <w:color w:val="000000"/>
          <w:sz w:val="28"/>
        </w:rPr>
        <w:t xml:space="preserve">
                     құрбанда.  өтемақы алушылардың            министрлігі </w:t>
      </w:r>
    </w:p>
    <w:p>
      <w:pPr>
        <w:spacing w:after="0"/>
        <w:ind w:left="0"/>
        <w:jc w:val="both"/>
      </w:pPr>
      <w:r>
        <w:rPr>
          <w:rFonts w:ascii="Times New Roman"/>
          <w:b w:val="false"/>
          <w:i w:val="false"/>
          <w:color w:val="000000"/>
          <w:sz w:val="28"/>
        </w:rPr>
        <w:t xml:space="preserve">
                     рына       болжамды орташа </w:t>
      </w:r>
    </w:p>
    <w:p>
      <w:pPr>
        <w:spacing w:after="0"/>
        <w:ind w:left="0"/>
        <w:jc w:val="both"/>
      </w:pPr>
      <w:r>
        <w:rPr>
          <w:rFonts w:ascii="Times New Roman"/>
          <w:b w:val="false"/>
          <w:i w:val="false"/>
          <w:color w:val="000000"/>
          <w:sz w:val="28"/>
        </w:rPr>
        <w:t xml:space="preserve">
                     бiржолғы   жылдық саны 38504 </w:t>
      </w:r>
    </w:p>
    <w:p>
      <w:pPr>
        <w:spacing w:after="0"/>
        <w:ind w:left="0"/>
        <w:jc w:val="both"/>
      </w:pPr>
      <w:r>
        <w:rPr>
          <w:rFonts w:ascii="Times New Roman"/>
          <w:b w:val="false"/>
          <w:i w:val="false"/>
          <w:color w:val="000000"/>
          <w:sz w:val="28"/>
        </w:rPr>
        <w:t xml:space="preserve">
                     ақшалай    адам құрайды. </w:t>
      </w:r>
    </w:p>
    <w:p>
      <w:pPr>
        <w:spacing w:after="0"/>
        <w:ind w:left="0"/>
        <w:jc w:val="both"/>
      </w:pPr>
      <w:r>
        <w:rPr>
          <w:rFonts w:ascii="Times New Roman"/>
          <w:b w:val="false"/>
          <w:i w:val="false"/>
          <w:color w:val="000000"/>
          <w:sz w:val="28"/>
        </w:rPr>
        <w:t xml:space="preserve">
                     өтемақы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жаппай саяси қуғын-сүргiндер құрбандарына берiлетiн бiржолғы ақшалай өтемақы төлемдерi жөнiндегi мемлекеттiң мiндеттемелерiн орындау. </w:t>
      </w:r>
    </w:p>
    <w:bookmarkStart w:name="z19" w:id="17"/>
    <w:p>
      <w:pPr>
        <w:spacing w:after="0"/>
        <w:ind w:left="0"/>
        <w:jc w:val="both"/>
      </w:pPr>
      <w:r>
        <w:rPr>
          <w:rFonts w:ascii="Times New Roman"/>
          <w:b w:val="false"/>
          <w:i w:val="false"/>
          <w:color w:val="000000"/>
          <w:sz w:val="28"/>
        </w:rPr>
        <w:t xml:space="preserve">
      Қазақстан Республикасы     </w:t>
      </w:r>
    </w:p>
    <w:bookmarkEnd w:id="17"/>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208-қосымша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 қосымша өзгерді - Қазақстан Республикаcы Үкiметiнiң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"Зейнетақы төлеу жөнiндегi мемлекеттiк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орталықтың қызметтеріне ақы төлеу"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055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2887074 мың теңге (екi миллиард сегiз жүз сексен жетi миллион жетпiс төрт мың теңге). &lt;*&gt;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1-бабы </w:t>
      </w:r>
      <w:r>
        <w:rPr>
          <w:rFonts w:ascii="Times New Roman"/>
          <w:b w:val="false"/>
          <w:i w:val="false"/>
          <w:color w:val="000000"/>
          <w:sz w:val="28"/>
        </w:rPr>
        <w:t xml:space="preserve">, "Зейнетақы төлеу жөнiндегi мемлекеттiк орталық" Республикалық мемлекеттiк қазыналық кәсіпорнын құру туралы" Қазақстан Республикасы Үкiметiнiң 1997 жылғы 4 маусымдағы N 926 </w:t>
      </w:r>
      <w:r>
        <w:rPr>
          <w:rFonts w:ascii="Times New Roman"/>
          <w:b w:val="false"/>
          <w:i w:val="false"/>
          <w:color w:val="000000"/>
          <w:sz w:val="28"/>
        </w:rPr>
        <w:t xml:space="preserve">қаулысы </w:t>
      </w:r>
      <w:r>
        <w:rPr>
          <w:rFonts w:ascii="Times New Roman"/>
          <w:b w:val="false"/>
          <w:i w:val="false"/>
          <w:color w:val="000000"/>
          <w:sz w:val="28"/>
        </w:rPr>
        <w:t xml:space="preserve">, "Мiндеттi зейнетақы жарналарын ұстап қалудың және жинақтаушы зейнетақы қорларына аударудың Ережесi" Қазақстан Республикасы Үкiметiнің 1999 жылғы 15 наурыздағы N 245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азаматтарына Зейнетақы төлеу жөнiндегi мемлекеттiк орталықта әлеуметтік жеке код берудің тәртiбiн бекiту туралы" Қазақстан Республикасы Үкiметiнің 1997 жылғы 16 қыркүйектегi N 1342 </w:t>
      </w:r>
      <w:r>
        <w:rPr>
          <w:rFonts w:ascii="Times New Roman"/>
          <w:b w:val="false"/>
          <w:i w:val="false"/>
          <w:color w:val="000000"/>
          <w:sz w:val="28"/>
        </w:rPr>
        <w:t xml:space="preserve">қаулысы </w:t>
      </w:r>
      <w:r>
        <w:rPr>
          <w:rFonts w:ascii="Times New Roman"/>
          <w:b w:val="false"/>
          <w:i w:val="false"/>
          <w:color w:val="000000"/>
          <w:sz w:val="28"/>
        </w:rPr>
        <w:t xml:space="preserve">, Еңбек және халықты әлеуметтiк қорғау министрлiгiнiң 2001 жылғы 25 наурыздағы N 17-ө бұйрығымен бекiтiлген, Әдiлет министрлiгiнде 2001 жылғы 26 наурызда </w:t>
      </w:r>
      <w:r>
        <w:rPr>
          <w:rFonts w:ascii="Times New Roman"/>
          <w:b w:val="false"/>
          <w:i w:val="false"/>
          <w:color w:val="000000"/>
          <w:sz w:val="28"/>
        </w:rPr>
        <w:t xml:space="preserve">N 1432 </w:t>
      </w:r>
      <w:r>
        <w:rPr>
          <w:rFonts w:ascii="Times New Roman"/>
          <w:b w:val="false"/>
          <w:i w:val="false"/>
          <w:color w:val="000000"/>
          <w:sz w:val="28"/>
        </w:rPr>
        <w:t xml:space="preserve"> тіркелген "Орталықтан төленетін зейнетақы төлемдерiн, мемлекеттiк әлеуметтiк жәрдемақылар мен мемлекеттiк арнаулы жәрдемақыларды тағайындауды және төлеудi ұйымдастыру тәртiбi туралы Нұсқаулықты бекiту туралы" Қазақстан Республикасы Еңбек және халықты әлеуметтiк қорғау Министрiнің 2001 жылғы 25 наурыздағы бұйрығы.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Бюджеттік бағдарламаның мақсаты: зейнетақы мен жәрдемақыларды төлеу жөніндегi мемлекеттiк міндеттемелердi орындауға байланысты қызметтердi ұсыну. </w:t>
      </w:r>
    </w:p>
    <w:p>
      <w:pPr>
        <w:spacing w:after="0"/>
        <w:ind w:left="0"/>
        <w:jc w:val="both"/>
      </w:pPr>
      <w:r>
        <w:rPr>
          <w:rFonts w:ascii="Times New Roman"/>
          <w:b w:val="false"/>
          <w:i w:val="false"/>
          <w:color w:val="000000"/>
          <w:sz w:val="28"/>
        </w:rPr>
        <w:t xml:space="preserve">
            5. Бюджеттiк бағдарламаның мiндеттерi: зейнетақы мен жәрдемақылардың төленуiн қамтамасыз ету. Республиканың барлық азаматтарына әлеуметтiк жеке код бepу, мiндеттi зейнетақы жарналарын есепке алу және жинақтаушы зейнетақы қорларына аудару, зейнетақы мен жәрдемақыларды алушылардың бiрыңғай орталықтандырылған базасын жүргiзу.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!малардың !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055        3ейнетақы   Зейнетақыларды;               Қазақстан </w:t>
      </w:r>
    </w:p>
    <w:p>
      <w:pPr>
        <w:spacing w:after="0"/>
        <w:ind w:left="0"/>
        <w:jc w:val="both"/>
      </w:pPr>
      <w:r>
        <w:rPr>
          <w:rFonts w:ascii="Times New Roman"/>
          <w:b w:val="false"/>
          <w:i w:val="false"/>
          <w:color w:val="000000"/>
          <w:sz w:val="28"/>
        </w:rPr>
        <w:t xml:space="preserve">
                     төлеу       мемлекеттiк әлеумет.          Республика. </w:t>
      </w:r>
    </w:p>
    <w:p>
      <w:pPr>
        <w:spacing w:after="0"/>
        <w:ind w:left="0"/>
        <w:jc w:val="both"/>
      </w:pPr>
      <w:r>
        <w:rPr>
          <w:rFonts w:ascii="Times New Roman"/>
          <w:b w:val="false"/>
          <w:i w:val="false"/>
          <w:color w:val="000000"/>
          <w:sz w:val="28"/>
        </w:rPr>
        <w:t xml:space="preserve">
                     жөнiндегi   тiк жәрдемақыларды;     Жыл   сының </w:t>
      </w:r>
    </w:p>
    <w:p>
      <w:pPr>
        <w:spacing w:after="0"/>
        <w:ind w:left="0"/>
        <w:jc w:val="both"/>
      </w:pPr>
      <w:r>
        <w:rPr>
          <w:rFonts w:ascii="Times New Roman"/>
          <w:b w:val="false"/>
          <w:i w:val="false"/>
          <w:color w:val="000000"/>
          <w:sz w:val="28"/>
        </w:rPr>
        <w:t xml:space="preserve">
                     мемлекет.   арнаулы мемлекеттік    ішінде Еңбек және </w:t>
      </w:r>
    </w:p>
    <w:p>
      <w:pPr>
        <w:spacing w:after="0"/>
        <w:ind w:left="0"/>
        <w:jc w:val="both"/>
      </w:pPr>
      <w:r>
        <w:rPr>
          <w:rFonts w:ascii="Times New Roman"/>
          <w:b w:val="false"/>
          <w:i w:val="false"/>
          <w:color w:val="000000"/>
          <w:sz w:val="28"/>
        </w:rPr>
        <w:t xml:space="preserve">
                     тiк         жәрдемақыларды;               халықты </w:t>
      </w:r>
    </w:p>
    <w:p>
      <w:pPr>
        <w:spacing w:after="0"/>
        <w:ind w:left="0"/>
        <w:jc w:val="both"/>
      </w:pPr>
      <w:r>
        <w:rPr>
          <w:rFonts w:ascii="Times New Roman"/>
          <w:b w:val="false"/>
          <w:i w:val="false"/>
          <w:color w:val="000000"/>
          <w:sz w:val="28"/>
        </w:rPr>
        <w:t xml:space="preserve">
                     орталықтың  жерасты және ашық             әлеуметтік </w:t>
      </w:r>
    </w:p>
    <w:p>
      <w:pPr>
        <w:spacing w:after="0"/>
        <w:ind w:left="0"/>
        <w:jc w:val="both"/>
      </w:pPr>
      <w:r>
        <w:rPr>
          <w:rFonts w:ascii="Times New Roman"/>
          <w:b w:val="false"/>
          <w:i w:val="false"/>
          <w:color w:val="000000"/>
          <w:sz w:val="28"/>
        </w:rPr>
        <w:t xml:space="preserve">
                     қызметтері. кен жұмыстарында,             қорғау </w:t>
      </w:r>
    </w:p>
    <w:p>
      <w:pPr>
        <w:spacing w:after="0"/>
        <w:ind w:left="0"/>
        <w:jc w:val="both"/>
      </w:pPr>
      <w:r>
        <w:rPr>
          <w:rFonts w:ascii="Times New Roman"/>
          <w:b w:val="false"/>
          <w:i w:val="false"/>
          <w:color w:val="000000"/>
          <w:sz w:val="28"/>
        </w:rPr>
        <w:t xml:space="preserve">
                     не ақы      еңбек жағдайы ерекше          министрлігі </w:t>
      </w:r>
    </w:p>
    <w:p>
      <w:pPr>
        <w:spacing w:after="0"/>
        <w:ind w:left="0"/>
        <w:jc w:val="both"/>
      </w:pPr>
      <w:r>
        <w:rPr>
          <w:rFonts w:ascii="Times New Roman"/>
          <w:b w:val="false"/>
          <w:i w:val="false"/>
          <w:color w:val="000000"/>
          <w:sz w:val="28"/>
        </w:rPr>
        <w:t xml:space="preserve">
                     төлеу       зиян және ерекше </w:t>
      </w:r>
    </w:p>
    <w:p>
      <w:pPr>
        <w:spacing w:after="0"/>
        <w:ind w:left="0"/>
        <w:jc w:val="both"/>
      </w:pPr>
      <w:r>
        <w:rPr>
          <w:rFonts w:ascii="Times New Roman"/>
          <w:b w:val="false"/>
          <w:i w:val="false"/>
          <w:color w:val="000000"/>
          <w:sz w:val="28"/>
        </w:rPr>
        <w:t xml:space="preserve">
                                 ауыр жұмыстарда </w:t>
      </w:r>
    </w:p>
    <w:p>
      <w:pPr>
        <w:spacing w:after="0"/>
        <w:ind w:left="0"/>
        <w:jc w:val="both"/>
      </w:pPr>
      <w:r>
        <w:rPr>
          <w:rFonts w:ascii="Times New Roman"/>
          <w:b w:val="false"/>
          <w:i w:val="false"/>
          <w:color w:val="000000"/>
          <w:sz w:val="28"/>
        </w:rPr>
        <w:t xml:space="preserve">
                                 iстеген адамдарға </w:t>
      </w:r>
    </w:p>
    <w:p>
      <w:pPr>
        <w:spacing w:after="0"/>
        <w:ind w:left="0"/>
        <w:jc w:val="both"/>
      </w:pPr>
      <w:r>
        <w:rPr>
          <w:rFonts w:ascii="Times New Roman"/>
          <w:b w:val="false"/>
          <w:i w:val="false"/>
          <w:color w:val="000000"/>
          <w:sz w:val="28"/>
        </w:rPr>
        <w:t xml:space="preserve">
                                 мемлекеттiк арнаулы </w:t>
      </w:r>
    </w:p>
    <w:p>
      <w:pPr>
        <w:spacing w:after="0"/>
        <w:ind w:left="0"/>
        <w:jc w:val="both"/>
      </w:pPr>
      <w:r>
        <w:rPr>
          <w:rFonts w:ascii="Times New Roman"/>
          <w:b w:val="false"/>
          <w:i w:val="false"/>
          <w:color w:val="000000"/>
          <w:sz w:val="28"/>
        </w:rPr>
        <w:t xml:space="preserve">
                                 жәрдемақыларды; </w:t>
      </w:r>
    </w:p>
    <w:p>
      <w:pPr>
        <w:spacing w:after="0"/>
        <w:ind w:left="0"/>
        <w:jc w:val="both"/>
      </w:pPr>
      <w:r>
        <w:rPr>
          <w:rFonts w:ascii="Times New Roman"/>
          <w:b w:val="false"/>
          <w:i w:val="false"/>
          <w:color w:val="000000"/>
          <w:sz w:val="28"/>
        </w:rPr>
        <w:t xml:space="preserve">
                                 жерлеуге арналған </w:t>
      </w:r>
    </w:p>
    <w:p>
      <w:pPr>
        <w:spacing w:after="0"/>
        <w:ind w:left="0"/>
        <w:jc w:val="both"/>
      </w:pPr>
      <w:r>
        <w:rPr>
          <w:rFonts w:ascii="Times New Roman"/>
          <w:b w:val="false"/>
          <w:i w:val="false"/>
          <w:color w:val="000000"/>
          <w:sz w:val="28"/>
        </w:rPr>
        <w:t xml:space="preserve">
                                 жәрдемақыларды; </w:t>
      </w:r>
    </w:p>
    <w:p>
      <w:pPr>
        <w:spacing w:after="0"/>
        <w:ind w:left="0"/>
        <w:jc w:val="both"/>
      </w:pPr>
      <w:r>
        <w:rPr>
          <w:rFonts w:ascii="Times New Roman"/>
          <w:b w:val="false"/>
          <w:i w:val="false"/>
          <w:color w:val="000000"/>
          <w:sz w:val="28"/>
        </w:rPr>
        <w:t xml:space="preserve">
                                 Семей сынақ </w:t>
      </w:r>
    </w:p>
    <w:p>
      <w:pPr>
        <w:spacing w:after="0"/>
        <w:ind w:left="0"/>
        <w:jc w:val="both"/>
      </w:pPr>
      <w:r>
        <w:rPr>
          <w:rFonts w:ascii="Times New Roman"/>
          <w:b w:val="false"/>
          <w:i w:val="false"/>
          <w:color w:val="000000"/>
          <w:sz w:val="28"/>
        </w:rPr>
        <w:t xml:space="preserve">
                                 полигонында ядролық </w:t>
      </w:r>
    </w:p>
    <w:p>
      <w:pPr>
        <w:spacing w:after="0"/>
        <w:ind w:left="0"/>
        <w:jc w:val="both"/>
      </w:pPr>
      <w:r>
        <w:rPr>
          <w:rFonts w:ascii="Times New Roman"/>
          <w:b w:val="false"/>
          <w:i w:val="false"/>
          <w:color w:val="000000"/>
          <w:sz w:val="28"/>
        </w:rPr>
        <w:t xml:space="preserve">
                                 сынақтар салдарынан </w:t>
      </w:r>
    </w:p>
    <w:p>
      <w:pPr>
        <w:spacing w:after="0"/>
        <w:ind w:left="0"/>
        <w:jc w:val="both"/>
      </w:pPr>
      <w:r>
        <w:rPr>
          <w:rFonts w:ascii="Times New Roman"/>
          <w:b w:val="false"/>
          <w:i w:val="false"/>
          <w:color w:val="000000"/>
          <w:sz w:val="28"/>
        </w:rPr>
        <w:t xml:space="preserve">
                                 зардап шеккен </w:t>
      </w:r>
    </w:p>
    <w:p>
      <w:pPr>
        <w:spacing w:after="0"/>
        <w:ind w:left="0"/>
        <w:jc w:val="both"/>
      </w:pPr>
      <w:r>
        <w:rPr>
          <w:rFonts w:ascii="Times New Roman"/>
          <w:b w:val="false"/>
          <w:i w:val="false"/>
          <w:color w:val="000000"/>
          <w:sz w:val="28"/>
        </w:rPr>
        <w:t xml:space="preserve">
                                 азаматтардың </w:t>
      </w:r>
    </w:p>
    <w:p>
      <w:pPr>
        <w:spacing w:after="0"/>
        <w:ind w:left="0"/>
        <w:jc w:val="both"/>
      </w:pPr>
      <w:r>
        <w:rPr>
          <w:rFonts w:ascii="Times New Roman"/>
          <w:b w:val="false"/>
          <w:i w:val="false"/>
          <w:color w:val="000000"/>
          <w:sz w:val="28"/>
        </w:rPr>
        <w:t xml:space="preserve">
                                 зейнетақыларына </w:t>
      </w:r>
    </w:p>
    <w:p>
      <w:pPr>
        <w:spacing w:after="0"/>
        <w:ind w:left="0"/>
        <w:jc w:val="both"/>
      </w:pPr>
      <w:r>
        <w:rPr>
          <w:rFonts w:ascii="Times New Roman"/>
          <w:b w:val="false"/>
          <w:i w:val="false"/>
          <w:color w:val="000000"/>
          <w:sz w:val="28"/>
        </w:rPr>
        <w:t xml:space="preserve">
                                 үстемеақыларды; </w:t>
      </w:r>
    </w:p>
    <w:p>
      <w:pPr>
        <w:spacing w:after="0"/>
        <w:ind w:left="0"/>
        <w:jc w:val="both"/>
      </w:pPr>
      <w:r>
        <w:rPr>
          <w:rFonts w:ascii="Times New Roman"/>
          <w:b w:val="false"/>
          <w:i w:val="false"/>
          <w:color w:val="000000"/>
          <w:sz w:val="28"/>
        </w:rPr>
        <w:t xml:space="preserve">
                                 Жаппай саяси қуғын </w:t>
      </w:r>
    </w:p>
    <w:p>
      <w:pPr>
        <w:spacing w:after="0"/>
        <w:ind w:left="0"/>
        <w:jc w:val="both"/>
      </w:pPr>
      <w:r>
        <w:rPr>
          <w:rFonts w:ascii="Times New Roman"/>
          <w:b w:val="false"/>
          <w:i w:val="false"/>
          <w:color w:val="000000"/>
          <w:sz w:val="28"/>
        </w:rPr>
        <w:t xml:space="preserve">
                                 сүргіндер құрбан. </w:t>
      </w:r>
    </w:p>
    <w:p>
      <w:pPr>
        <w:spacing w:after="0"/>
        <w:ind w:left="0"/>
        <w:jc w:val="both"/>
      </w:pPr>
      <w:r>
        <w:rPr>
          <w:rFonts w:ascii="Times New Roman"/>
          <w:b w:val="false"/>
          <w:i w:val="false"/>
          <w:color w:val="000000"/>
          <w:sz w:val="28"/>
        </w:rPr>
        <w:t xml:space="preserve">
                                 дарына бiр жолғы </w:t>
      </w:r>
    </w:p>
    <w:p>
      <w:pPr>
        <w:spacing w:after="0"/>
        <w:ind w:left="0"/>
        <w:jc w:val="both"/>
      </w:pPr>
      <w:r>
        <w:rPr>
          <w:rFonts w:ascii="Times New Roman"/>
          <w:b w:val="false"/>
          <w:i w:val="false"/>
          <w:color w:val="000000"/>
          <w:sz w:val="28"/>
        </w:rPr>
        <w:t xml:space="preserve">
                                 ақшалай </w:t>
      </w:r>
    </w:p>
    <w:p>
      <w:pPr>
        <w:spacing w:after="0"/>
        <w:ind w:left="0"/>
        <w:jc w:val="both"/>
      </w:pPr>
      <w:r>
        <w:rPr>
          <w:rFonts w:ascii="Times New Roman"/>
          <w:b w:val="false"/>
          <w:i w:val="false"/>
          <w:color w:val="000000"/>
          <w:sz w:val="28"/>
        </w:rPr>
        <w:t xml:space="preserve">
                                 өтемақыларды; </w:t>
      </w:r>
    </w:p>
    <w:p>
      <w:pPr>
        <w:spacing w:after="0"/>
        <w:ind w:left="0"/>
        <w:jc w:val="both"/>
      </w:pPr>
      <w:r>
        <w:rPr>
          <w:rFonts w:ascii="Times New Roman"/>
          <w:b w:val="false"/>
          <w:i w:val="false"/>
          <w:color w:val="000000"/>
          <w:sz w:val="28"/>
        </w:rPr>
        <w:t xml:space="preserve">
                                 бала тууына </w:t>
      </w:r>
    </w:p>
    <w:p>
      <w:pPr>
        <w:spacing w:after="0"/>
        <w:ind w:left="0"/>
        <w:jc w:val="both"/>
      </w:pPr>
      <w:r>
        <w:rPr>
          <w:rFonts w:ascii="Times New Roman"/>
          <w:b w:val="false"/>
          <w:i w:val="false"/>
          <w:color w:val="000000"/>
          <w:sz w:val="28"/>
        </w:rPr>
        <w:t xml:space="preserve">
                                 байланысты берілетiн </w:t>
      </w:r>
    </w:p>
    <w:p>
      <w:pPr>
        <w:spacing w:after="0"/>
        <w:ind w:left="0"/>
        <w:jc w:val="both"/>
      </w:pPr>
      <w:r>
        <w:rPr>
          <w:rFonts w:ascii="Times New Roman"/>
          <w:b w:val="false"/>
          <w:i w:val="false"/>
          <w:color w:val="000000"/>
          <w:sz w:val="28"/>
        </w:rPr>
        <w:t xml:space="preserve">
                                 бiржолғы мемлекеттiк </w:t>
      </w:r>
    </w:p>
    <w:p>
      <w:pPr>
        <w:spacing w:after="0"/>
        <w:ind w:left="0"/>
        <w:jc w:val="both"/>
      </w:pPr>
      <w:r>
        <w:rPr>
          <w:rFonts w:ascii="Times New Roman"/>
          <w:b w:val="false"/>
          <w:i w:val="false"/>
          <w:color w:val="000000"/>
          <w:sz w:val="28"/>
        </w:rPr>
        <w:t xml:space="preserve">
                                 жәрдемақыларды </w:t>
      </w:r>
    </w:p>
    <w:p>
      <w:pPr>
        <w:spacing w:after="0"/>
        <w:ind w:left="0"/>
        <w:jc w:val="both"/>
      </w:pPr>
      <w:r>
        <w:rPr>
          <w:rFonts w:ascii="Times New Roman"/>
          <w:b w:val="false"/>
          <w:i w:val="false"/>
          <w:color w:val="000000"/>
          <w:sz w:val="28"/>
        </w:rPr>
        <w:t xml:space="preserve">
                                 төлеудi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Зейнетақы мен </w:t>
      </w:r>
    </w:p>
    <w:p>
      <w:pPr>
        <w:spacing w:after="0"/>
        <w:ind w:left="0"/>
        <w:jc w:val="both"/>
      </w:pPr>
      <w:r>
        <w:rPr>
          <w:rFonts w:ascii="Times New Roman"/>
          <w:b w:val="false"/>
          <w:i w:val="false"/>
          <w:color w:val="000000"/>
          <w:sz w:val="28"/>
        </w:rPr>
        <w:t xml:space="preserve">
                                 жәрдемақыларды </w:t>
      </w:r>
    </w:p>
    <w:p>
      <w:pPr>
        <w:spacing w:after="0"/>
        <w:ind w:left="0"/>
        <w:jc w:val="both"/>
      </w:pPr>
      <w:r>
        <w:rPr>
          <w:rFonts w:ascii="Times New Roman"/>
          <w:b w:val="false"/>
          <w:i w:val="false"/>
          <w:color w:val="000000"/>
          <w:sz w:val="28"/>
        </w:rPr>
        <w:t xml:space="preserve">
                                 тағайындау үшiн </w:t>
      </w:r>
    </w:p>
    <w:p>
      <w:pPr>
        <w:spacing w:after="0"/>
        <w:ind w:left="0"/>
        <w:jc w:val="both"/>
      </w:pPr>
      <w:r>
        <w:rPr>
          <w:rFonts w:ascii="Times New Roman"/>
          <w:b w:val="false"/>
          <w:i w:val="false"/>
          <w:color w:val="000000"/>
          <w:sz w:val="28"/>
        </w:rPr>
        <w:t xml:space="preserve">
                                 алушылар iстерiнің </w:t>
      </w:r>
    </w:p>
    <w:p>
      <w:pPr>
        <w:spacing w:after="0"/>
        <w:ind w:left="0"/>
        <w:jc w:val="both"/>
      </w:pPr>
      <w:r>
        <w:rPr>
          <w:rFonts w:ascii="Times New Roman"/>
          <w:b w:val="false"/>
          <w:i w:val="false"/>
          <w:color w:val="000000"/>
          <w:sz w:val="28"/>
        </w:rPr>
        <w:t xml:space="preserve">
                                 үлгi жобасын </w:t>
      </w:r>
    </w:p>
    <w:p>
      <w:pPr>
        <w:spacing w:after="0"/>
        <w:ind w:left="0"/>
        <w:jc w:val="both"/>
      </w:pP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
                                 Қазақстан Республика. </w:t>
      </w:r>
    </w:p>
    <w:p>
      <w:pPr>
        <w:spacing w:after="0"/>
        <w:ind w:left="0"/>
        <w:jc w:val="both"/>
      </w:pPr>
      <w:r>
        <w:rPr>
          <w:rFonts w:ascii="Times New Roman"/>
          <w:b w:val="false"/>
          <w:i w:val="false"/>
          <w:color w:val="000000"/>
          <w:sz w:val="28"/>
        </w:rPr>
        <w:t xml:space="preserve">
                                 сының барлық </w:t>
      </w:r>
    </w:p>
    <w:p>
      <w:pPr>
        <w:spacing w:after="0"/>
        <w:ind w:left="0"/>
        <w:jc w:val="both"/>
      </w:pPr>
      <w:r>
        <w:rPr>
          <w:rFonts w:ascii="Times New Roman"/>
          <w:b w:val="false"/>
          <w:i w:val="false"/>
          <w:color w:val="000000"/>
          <w:sz w:val="28"/>
        </w:rPr>
        <w:t xml:space="preserve">
                                 азаматтарына әлеумет. </w:t>
      </w:r>
    </w:p>
    <w:p>
      <w:pPr>
        <w:spacing w:after="0"/>
        <w:ind w:left="0"/>
        <w:jc w:val="both"/>
      </w:pPr>
      <w:r>
        <w:rPr>
          <w:rFonts w:ascii="Times New Roman"/>
          <w:b w:val="false"/>
          <w:i w:val="false"/>
          <w:color w:val="000000"/>
          <w:sz w:val="28"/>
        </w:rPr>
        <w:t xml:space="preserve">
                                 тiк жеке код беру. </w:t>
      </w:r>
    </w:p>
    <w:p>
      <w:pPr>
        <w:spacing w:after="0"/>
        <w:ind w:left="0"/>
        <w:jc w:val="both"/>
      </w:pPr>
      <w:r>
        <w:rPr>
          <w:rFonts w:ascii="Times New Roman"/>
          <w:b w:val="false"/>
          <w:i w:val="false"/>
          <w:color w:val="000000"/>
          <w:sz w:val="28"/>
        </w:rPr>
        <w:t xml:space="preserve">
                                 Міндеттi зейнетақы </w:t>
      </w:r>
    </w:p>
    <w:p>
      <w:pPr>
        <w:spacing w:after="0"/>
        <w:ind w:left="0"/>
        <w:jc w:val="both"/>
      </w:pPr>
      <w:r>
        <w:rPr>
          <w:rFonts w:ascii="Times New Roman"/>
          <w:b w:val="false"/>
          <w:i w:val="false"/>
          <w:color w:val="000000"/>
          <w:sz w:val="28"/>
        </w:rPr>
        <w:t xml:space="preserve">
                                 жарналарының транзитi </w:t>
      </w:r>
    </w:p>
    <w:p>
      <w:pPr>
        <w:spacing w:after="0"/>
        <w:ind w:left="0"/>
        <w:jc w:val="both"/>
      </w:pPr>
      <w:r>
        <w:rPr>
          <w:rFonts w:ascii="Times New Roman"/>
          <w:b w:val="false"/>
          <w:i w:val="false"/>
          <w:color w:val="000000"/>
          <w:sz w:val="28"/>
        </w:rPr>
        <w:t xml:space="preserve">
                                 және оларды есепке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Мемлекеттiк атаулы </w:t>
      </w:r>
    </w:p>
    <w:p>
      <w:pPr>
        <w:spacing w:after="0"/>
        <w:ind w:left="0"/>
        <w:jc w:val="both"/>
      </w:pPr>
      <w:r>
        <w:rPr>
          <w:rFonts w:ascii="Times New Roman"/>
          <w:b w:val="false"/>
          <w:i w:val="false"/>
          <w:color w:val="000000"/>
          <w:sz w:val="28"/>
        </w:rPr>
        <w:t xml:space="preserve">
                                 әлеуметтік көмектi </w:t>
      </w:r>
    </w:p>
    <w:p>
      <w:pPr>
        <w:spacing w:after="0"/>
        <w:ind w:left="0"/>
        <w:jc w:val="both"/>
      </w:pPr>
      <w:r>
        <w:rPr>
          <w:rFonts w:ascii="Times New Roman"/>
          <w:b w:val="false"/>
          <w:i w:val="false"/>
          <w:color w:val="000000"/>
          <w:sz w:val="28"/>
        </w:rPr>
        <w:t xml:space="preserve">
                                 тағайындау үшiн </w:t>
      </w:r>
    </w:p>
    <w:p>
      <w:pPr>
        <w:spacing w:after="0"/>
        <w:ind w:left="0"/>
        <w:jc w:val="both"/>
      </w:pPr>
      <w:r>
        <w:rPr>
          <w:rFonts w:ascii="Times New Roman"/>
          <w:b w:val="false"/>
          <w:i w:val="false"/>
          <w:color w:val="000000"/>
          <w:sz w:val="28"/>
        </w:rPr>
        <w:t xml:space="preserve">
                                 зейнетақы мен </w:t>
      </w:r>
    </w:p>
    <w:p>
      <w:pPr>
        <w:spacing w:after="0"/>
        <w:ind w:left="0"/>
        <w:jc w:val="both"/>
      </w:pPr>
      <w:r>
        <w:rPr>
          <w:rFonts w:ascii="Times New Roman"/>
          <w:b w:val="false"/>
          <w:i w:val="false"/>
          <w:color w:val="000000"/>
          <w:sz w:val="28"/>
        </w:rPr>
        <w:t xml:space="preserve">
                                 жәрдемақылар мөлшерi </w:t>
      </w:r>
    </w:p>
    <w:p>
      <w:pPr>
        <w:spacing w:after="0"/>
        <w:ind w:left="0"/>
        <w:jc w:val="both"/>
      </w:pPr>
      <w:r>
        <w:rPr>
          <w:rFonts w:ascii="Times New Roman"/>
          <w:b w:val="false"/>
          <w:i w:val="false"/>
          <w:color w:val="000000"/>
          <w:sz w:val="28"/>
        </w:rPr>
        <w:t xml:space="preserve">
                                 туралы ақпарат беру. </w:t>
      </w:r>
    </w:p>
    <w:p>
      <w:pPr>
        <w:spacing w:after="0"/>
        <w:ind w:left="0"/>
        <w:jc w:val="both"/>
      </w:pPr>
      <w:r>
        <w:rPr>
          <w:rFonts w:ascii="Times New Roman"/>
          <w:b w:val="false"/>
          <w:i w:val="false"/>
          <w:color w:val="000000"/>
          <w:sz w:val="28"/>
        </w:rPr>
        <w:t xml:space="preserve">
                                 Жинақтаушы зейнетақы </w:t>
      </w:r>
    </w:p>
    <w:p>
      <w:pPr>
        <w:spacing w:after="0"/>
        <w:ind w:left="0"/>
        <w:jc w:val="both"/>
      </w:pPr>
      <w:r>
        <w:rPr>
          <w:rFonts w:ascii="Times New Roman"/>
          <w:b w:val="false"/>
          <w:i w:val="false"/>
          <w:color w:val="000000"/>
          <w:sz w:val="28"/>
        </w:rPr>
        <w:t xml:space="preserve">
                                 қорларына қате </w:t>
      </w:r>
    </w:p>
    <w:p>
      <w:pPr>
        <w:spacing w:after="0"/>
        <w:ind w:left="0"/>
        <w:jc w:val="both"/>
      </w:pPr>
      <w:r>
        <w:rPr>
          <w:rFonts w:ascii="Times New Roman"/>
          <w:b w:val="false"/>
          <w:i w:val="false"/>
          <w:color w:val="000000"/>
          <w:sz w:val="28"/>
        </w:rPr>
        <w:t xml:space="preserve">
                                 аударылған төлемдер </w:t>
      </w:r>
    </w:p>
    <w:p>
      <w:pPr>
        <w:spacing w:after="0"/>
        <w:ind w:left="0"/>
        <w:jc w:val="both"/>
      </w:pPr>
      <w:r>
        <w:rPr>
          <w:rFonts w:ascii="Times New Roman"/>
          <w:b w:val="false"/>
          <w:i w:val="false"/>
          <w:color w:val="000000"/>
          <w:sz w:val="28"/>
        </w:rPr>
        <w:t xml:space="preserve">
                                 мен міндеттi зейнетақы </w:t>
      </w:r>
    </w:p>
    <w:p>
      <w:pPr>
        <w:spacing w:after="0"/>
        <w:ind w:left="0"/>
        <w:jc w:val="both"/>
      </w:pPr>
      <w:r>
        <w:rPr>
          <w:rFonts w:ascii="Times New Roman"/>
          <w:b w:val="false"/>
          <w:i w:val="false"/>
          <w:color w:val="000000"/>
          <w:sz w:val="28"/>
        </w:rPr>
        <w:t xml:space="preserve">
                                 жарналары туралы </w:t>
      </w:r>
    </w:p>
    <w:p>
      <w:pPr>
        <w:spacing w:after="0"/>
        <w:ind w:left="0"/>
        <w:jc w:val="both"/>
      </w:pPr>
      <w:r>
        <w:rPr>
          <w:rFonts w:ascii="Times New Roman"/>
          <w:b w:val="false"/>
          <w:i w:val="false"/>
          <w:color w:val="000000"/>
          <w:sz w:val="28"/>
        </w:rPr>
        <w:t xml:space="preserve">
                                 ақпаратпен қамтамасыз </w:t>
      </w:r>
    </w:p>
    <w:p>
      <w:pPr>
        <w:spacing w:after="0"/>
        <w:ind w:left="0"/>
        <w:jc w:val="both"/>
      </w:pPr>
      <w:r>
        <w:rPr>
          <w:rFonts w:ascii="Times New Roman"/>
          <w:b w:val="false"/>
          <w:i w:val="false"/>
          <w:color w:val="000000"/>
          <w:sz w:val="28"/>
        </w:rPr>
        <w:t xml:space="preserve">
                                 eту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зейнетақы мен жәрдемақылардың толық және уақытылы төленуiн қамтамасыз ету. Мiндеттi зейнетақы жарналарын есепке алу және уақытылы аудару. </w:t>
      </w:r>
    </w:p>
    <w:bookmarkStart w:name="z20" w:id="18"/>
    <w:p>
      <w:pPr>
        <w:spacing w:after="0"/>
        <w:ind w:left="0"/>
        <w:jc w:val="both"/>
      </w:pPr>
      <w:r>
        <w:rPr>
          <w:rFonts w:ascii="Times New Roman"/>
          <w:b w:val="false"/>
          <w:i w:val="false"/>
          <w:color w:val="000000"/>
          <w:sz w:val="28"/>
        </w:rPr>
        <w:t xml:space="preserve">
      Қазақстан Республикасы     </w:t>
      </w:r>
    </w:p>
    <w:bookmarkEnd w:id="18"/>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209-қосымша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 қосымша өзгерді - Қазақстан Республикаcы Үкiметiнiң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 болған, қайтыс болған әскери қызметшiлердiң ата-аналарына, асырап алушыларына,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қамқоршыларына бiржолғы төлемдер"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056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2502 мың теңге (екi миллион бес жүз екі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 болған, қайтыс болған әскери қызметшiлердің ата-аналарына, асырап алушыларына, қамқоршыларына бiржолғы төлемдер туралы" Қазақстан Республикасы Президентiнің 1999 жылғы 13 желтоқсандағы N 284 </w:t>
      </w:r>
      <w:r>
        <w:rPr>
          <w:rFonts w:ascii="Times New Roman"/>
          <w:b w:val="false"/>
          <w:i w:val="false"/>
          <w:color w:val="000000"/>
          <w:sz w:val="28"/>
        </w:rPr>
        <w:t xml:space="preserve">Жарлығы </w:t>
      </w:r>
      <w:r>
        <w:rPr>
          <w:rFonts w:ascii="Times New Roman"/>
          <w:b w:val="false"/>
          <w:i w:val="false"/>
          <w:color w:val="000000"/>
          <w:sz w:val="28"/>
        </w:rPr>
        <w:t xml:space="preserve">, "Қаза болған қайтыс болған әскери қызметшiлердің ата-аналарына, асырап алушыларына, қамқоршыларына бiржол төлемдердi жүзеге асыру Ережесiн бекiту туралы" Қазақстан Республикасы Yкiметiнің 2000 жылғы 23 мамырдағы N 80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қаза болған, қайтыс болған әскери қызметшiлердiң ата-аналарын, асырап алушыларын, қамқоршыларын әлеуметтiк қолдау. </w:t>
      </w:r>
    </w:p>
    <w:p>
      <w:pPr>
        <w:spacing w:after="0"/>
        <w:ind w:left="0"/>
        <w:jc w:val="both"/>
      </w:pPr>
      <w:r>
        <w:rPr>
          <w:rFonts w:ascii="Times New Roman"/>
          <w:b w:val="false"/>
          <w:i w:val="false"/>
          <w:color w:val="000000"/>
          <w:sz w:val="28"/>
        </w:rPr>
        <w:t xml:space="preserve">
            5. Бюджеттiк бағдарламаның мiндеттерi: ақшалай төлемдердi уақытылы жүзеге асыру.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!малардың !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056        Қаза        Қаза болған, қайтыс           Қазақстан </w:t>
      </w:r>
    </w:p>
    <w:p>
      <w:pPr>
        <w:spacing w:after="0"/>
        <w:ind w:left="0"/>
        <w:jc w:val="both"/>
      </w:pPr>
      <w:r>
        <w:rPr>
          <w:rFonts w:ascii="Times New Roman"/>
          <w:b w:val="false"/>
          <w:i w:val="false"/>
          <w:color w:val="000000"/>
          <w:sz w:val="28"/>
        </w:rPr>
        <w:t xml:space="preserve">
                     болған,     болған әскери                 Республика. </w:t>
      </w:r>
    </w:p>
    <w:p>
      <w:pPr>
        <w:spacing w:after="0"/>
        <w:ind w:left="0"/>
        <w:jc w:val="both"/>
      </w:pPr>
      <w:r>
        <w:rPr>
          <w:rFonts w:ascii="Times New Roman"/>
          <w:b w:val="false"/>
          <w:i w:val="false"/>
          <w:color w:val="000000"/>
          <w:sz w:val="28"/>
        </w:rPr>
        <w:t xml:space="preserve">
                     қайтыс      қызметшiлердің ата-     Жыл   сының </w:t>
      </w:r>
    </w:p>
    <w:p>
      <w:pPr>
        <w:spacing w:after="0"/>
        <w:ind w:left="0"/>
        <w:jc w:val="both"/>
      </w:pPr>
      <w:r>
        <w:rPr>
          <w:rFonts w:ascii="Times New Roman"/>
          <w:b w:val="false"/>
          <w:i w:val="false"/>
          <w:color w:val="000000"/>
          <w:sz w:val="28"/>
        </w:rPr>
        <w:t xml:space="preserve">
                     болған      аналарының, асырап     ішінде Еңбек және </w:t>
      </w:r>
    </w:p>
    <w:p>
      <w:pPr>
        <w:spacing w:after="0"/>
        <w:ind w:left="0"/>
        <w:jc w:val="both"/>
      </w:pPr>
      <w:r>
        <w:rPr>
          <w:rFonts w:ascii="Times New Roman"/>
          <w:b w:val="false"/>
          <w:i w:val="false"/>
          <w:color w:val="000000"/>
          <w:sz w:val="28"/>
        </w:rPr>
        <w:t xml:space="preserve">
                     әскери      алушыларының, қамқор.         халықты </w:t>
      </w:r>
    </w:p>
    <w:p>
      <w:pPr>
        <w:spacing w:after="0"/>
        <w:ind w:left="0"/>
        <w:jc w:val="both"/>
      </w:pPr>
      <w:r>
        <w:rPr>
          <w:rFonts w:ascii="Times New Roman"/>
          <w:b w:val="false"/>
          <w:i w:val="false"/>
          <w:color w:val="000000"/>
          <w:sz w:val="28"/>
        </w:rPr>
        <w:t xml:space="preserve">
                     қызметшi.   шыларының жеке                әлеуметтік </w:t>
      </w:r>
    </w:p>
    <w:p>
      <w:pPr>
        <w:spacing w:after="0"/>
        <w:ind w:left="0"/>
        <w:jc w:val="both"/>
      </w:pPr>
      <w:r>
        <w:rPr>
          <w:rFonts w:ascii="Times New Roman"/>
          <w:b w:val="false"/>
          <w:i w:val="false"/>
          <w:color w:val="000000"/>
          <w:sz w:val="28"/>
        </w:rPr>
        <w:t xml:space="preserve">
                     лердің      шоттарына, төлемдердi         қорғау </w:t>
      </w:r>
    </w:p>
    <w:p>
      <w:pPr>
        <w:spacing w:after="0"/>
        <w:ind w:left="0"/>
        <w:jc w:val="both"/>
      </w:pPr>
      <w:r>
        <w:rPr>
          <w:rFonts w:ascii="Times New Roman"/>
          <w:b w:val="false"/>
          <w:i w:val="false"/>
          <w:color w:val="000000"/>
          <w:sz w:val="28"/>
        </w:rPr>
        <w:t xml:space="preserve">
                     ата-анала.  ұйымдастыруға арнал.          министрлі. </w:t>
      </w:r>
    </w:p>
    <w:p>
      <w:pPr>
        <w:spacing w:after="0"/>
        <w:ind w:left="0"/>
        <w:jc w:val="both"/>
      </w:pPr>
      <w:r>
        <w:rPr>
          <w:rFonts w:ascii="Times New Roman"/>
          <w:b w:val="false"/>
          <w:i w:val="false"/>
          <w:color w:val="000000"/>
          <w:sz w:val="28"/>
        </w:rPr>
        <w:t xml:space="preserve">
                     рына,       ған шығыстарды                гі, еңбек </w:t>
      </w:r>
    </w:p>
    <w:p>
      <w:pPr>
        <w:spacing w:after="0"/>
        <w:ind w:left="0"/>
        <w:jc w:val="both"/>
      </w:pPr>
      <w:r>
        <w:rPr>
          <w:rFonts w:ascii="Times New Roman"/>
          <w:b w:val="false"/>
          <w:i w:val="false"/>
          <w:color w:val="000000"/>
          <w:sz w:val="28"/>
        </w:rPr>
        <w:t xml:space="preserve">
                     асырап      ескере отырып, аудару         және </w:t>
      </w:r>
    </w:p>
    <w:p>
      <w:pPr>
        <w:spacing w:after="0"/>
        <w:ind w:left="0"/>
        <w:jc w:val="both"/>
      </w:pPr>
      <w:r>
        <w:rPr>
          <w:rFonts w:ascii="Times New Roman"/>
          <w:b w:val="false"/>
          <w:i w:val="false"/>
          <w:color w:val="000000"/>
          <w:sz w:val="28"/>
        </w:rPr>
        <w:t xml:space="preserve">
                     алушыла.    арқылы ақша қаражатын         халықты </w:t>
      </w:r>
    </w:p>
    <w:p>
      <w:pPr>
        <w:spacing w:after="0"/>
        <w:ind w:left="0"/>
        <w:jc w:val="both"/>
      </w:pPr>
      <w:r>
        <w:rPr>
          <w:rFonts w:ascii="Times New Roman"/>
          <w:b w:val="false"/>
          <w:i w:val="false"/>
          <w:color w:val="000000"/>
          <w:sz w:val="28"/>
        </w:rPr>
        <w:t xml:space="preserve">
                     рына,       төлеу.                        әлеуметтік </w:t>
      </w:r>
    </w:p>
    <w:p>
      <w:pPr>
        <w:spacing w:after="0"/>
        <w:ind w:left="0"/>
        <w:jc w:val="both"/>
      </w:pPr>
      <w:r>
        <w:rPr>
          <w:rFonts w:ascii="Times New Roman"/>
          <w:b w:val="false"/>
          <w:i w:val="false"/>
          <w:color w:val="000000"/>
          <w:sz w:val="28"/>
        </w:rPr>
        <w:t xml:space="preserve">
                     қамқоршы.   Болжалып отырған              қорғаудың </w:t>
      </w:r>
    </w:p>
    <w:p>
      <w:pPr>
        <w:spacing w:after="0"/>
        <w:ind w:left="0"/>
        <w:jc w:val="both"/>
      </w:pPr>
      <w:r>
        <w:rPr>
          <w:rFonts w:ascii="Times New Roman"/>
          <w:b w:val="false"/>
          <w:i w:val="false"/>
          <w:color w:val="000000"/>
          <w:sz w:val="28"/>
        </w:rPr>
        <w:t xml:space="preserve">
                     ларына      алушылардың саны - 28         облыстық </w:t>
      </w:r>
    </w:p>
    <w:p>
      <w:pPr>
        <w:spacing w:after="0"/>
        <w:ind w:left="0"/>
        <w:jc w:val="both"/>
      </w:pPr>
      <w:r>
        <w:rPr>
          <w:rFonts w:ascii="Times New Roman"/>
          <w:b w:val="false"/>
          <w:i w:val="false"/>
          <w:color w:val="000000"/>
          <w:sz w:val="28"/>
        </w:rPr>
        <w:t xml:space="preserve">
                     бiржолғы    адам.                         басқарма. </w:t>
      </w:r>
    </w:p>
    <w:p>
      <w:pPr>
        <w:spacing w:after="0"/>
        <w:ind w:left="0"/>
        <w:jc w:val="both"/>
      </w:pPr>
      <w:r>
        <w:rPr>
          <w:rFonts w:ascii="Times New Roman"/>
          <w:b w:val="false"/>
          <w:i w:val="false"/>
          <w:color w:val="000000"/>
          <w:sz w:val="28"/>
        </w:rPr>
        <w:t xml:space="preserve">
                     төлемдер                                  лары </w:t>
      </w:r>
    </w:p>
    <w:p>
      <w:pPr>
        <w:spacing w:after="0"/>
        <w:ind w:left="0"/>
        <w:jc w:val="both"/>
      </w:pPr>
      <w:r>
        <w:rPr>
          <w:rFonts w:ascii="Times New Roman"/>
          <w:b w:val="false"/>
          <w:i w:val="false"/>
          <w:color w:val="000000"/>
          <w:sz w:val="28"/>
        </w:rPr>
        <w:t xml:space="preserve">
                                                               (департа. </w:t>
      </w:r>
    </w:p>
    <w:p>
      <w:pPr>
        <w:spacing w:after="0"/>
        <w:ind w:left="0"/>
        <w:jc w:val="both"/>
      </w:pPr>
      <w:r>
        <w:rPr>
          <w:rFonts w:ascii="Times New Roman"/>
          <w:b w:val="false"/>
          <w:i w:val="false"/>
          <w:color w:val="000000"/>
          <w:sz w:val="28"/>
        </w:rPr>
        <w:t xml:space="preserve">
                                                               таменттерi)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әлеуметтiк қолдау мақсатында қаза болған, қайтыс болған әскери қызметшілердің ата-аналарына, асырап алушыларына, қамқоршыларына бiржолғы төлемдердi уақытылы төлеудi қамтамасыз ету. </w:t>
      </w:r>
    </w:p>
    <w:bookmarkStart w:name="z21" w:id="19"/>
    <w:p>
      <w:pPr>
        <w:spacing w:after="0"/>
        <w:ind w:left="0"/>
        <w:jc w:val="both"/>
      </w:pPr>
      <w:r>
        <w:rPr>
          <w:rFonts w:ascii="Times New Roman"/>
          <w:b w:val="false"/>
          <w:i w:val="false"/>
          <w:color w:val="000000"/>
          <w:sz w:val="28"/>
        </w:rPr>
        <w:t xml:space="preserve">
      Қазақстан Республикасы     </w:t>
      </w:r>
    </w:p>
    <w:bookmarkEnd w:id="19"/>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210-қосымша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"Еңбекақы төлеу және халықты әлеуметтiк қорғау жүйесiн жетілдiру үшiн мемлекеттiк мекемелер қызметкерлерi консультациялық қызметтермен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058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4 512 мың теңге (төрт миллион бес жүз он екi мың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"Қазақстан Республикасындағы еңбек туралы" Қазақстан Республикасының 1999 жылғы 10 желтоқсандағы Заңының </w:t>
      </w:r>
      <w:r>
        <w:rPr>
          <w:rFonts w:ascii="Times New Roman"/>
          <w:b w:val="false"/>
          <w:i w:val="false"/>
          <w:color w:val="000000"/>
          <w:sz w:val="28"/>
        </w:rPr>
        <w:t xml:space="preserve">70, </w:t>
      </w:r>
      <w:r>
        <w:rPr>
          <w:rFonts w:ascii="Times New Roman"/>
          <w:b w:val="false"/>
          <w:i w:val="false"/>
          <w:color w:val="000000"/>
          <w:sz w:val="28"/>
        </w:rPr>
        <w:t xml:space="preserve">75-бабы </w:t>
      </w:r>
      <w:r>
        <w:rPr>
          <w:rFonts w:ascii="Times New Roman"/>
          <w:b w:val="false"/>
          <w:i w:val="false"/>
          <w:color w:val="000000"/>
          <w:sz w:val="28"/>
        </w:rPr>
        <w:t xml:space="preserve">, "Қазақстан Республикасы Үкiметінің 2000-2002 жылдарға арналған iс қимыл бағдарламасын iске асыру жөнiндегi iс-шаралар жоспары туралы" Қазақстан Республикасы Үкiметiнiң 2001 жылғы 28 қарашадағы N 1532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Республикасында мүгедектердiң әлеуметтiк қорғалуы туралы" Қазақстан Республикасының 1991 жылғы 21 маусымдағы N 692-XII Заңы, "Қазақстан Республикасында мүгедектігі бойынша, асыраушысынан айрылу жағдайы бойынша және жасына байланысты берілетін мемлекеттiк әлеуметтiк жәрдемақылар туралы" Қазақстан Республикасының 1997 жылғы 16 маусымдағы N 126-I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Халықты әлеуметтiк қорғау тұжырымдамасын мақұлдау туралы" Қазақстан Республикасы Үкiметiнің 2001 жылғы 27 маусымдағы N 886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Еңбек және халықты әлеуметтік қорғау министрлiгiнің кейбiр мәселелерi" туралы Қазақстан Республикасы Үкiметінің 2001 жылғы 21 желтоқсандағы N 1668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Бюджеттік бағдарламаның мақсаты: бюджеттен қаржыландырылатын ұйымдар қызметкерлерінің еңбекақы төлеу жүйесiн жетілдiру. Қазақстан Республикасының еңбек жөнiндегi нормативтiк базасын құру және әзiрлеу. Медициналық-әлеуметтiк сараптаманы жетiлдiру үшiн нормативтiк-құқықтық базамен қамтамасыз ету және Қазақстан Республикасында мүгедектердi оң саласында бiрыңғай мемлекеттік саясат құру. </w:t>
      </w:r>
    </w:p>
    <w:p>
      <w:pPr>
        <w:spacing w:after="0"/>
        <w:ind w:left="0"/>
        <w:jc w:val="both"/>
      </w:pPr>
      <w:r>
        <w:rPr>
          <w:rFonts w:ascii="Times New Roman"/>
          <w:b w:val="false"/>
          <w:i w:val="false"/>
          <w:color w:val="000000"/>
          <w:sz w:val="28"/>
        </w:rPr>
        <w:t xml:space="preserve">
            5. Бюджеттiк бағдарламаның мiндеттерi: Бiрыңғай тарифтiк-бiлiктiлiк анықтамалық пен Бiлiктiлiк анықтамалықтарын сатып алуды ескере отырып, нормативтік база құру және әзiрлеу жөнiнде консультациялық қызметтер алу. Еңбек ету қабiлетiн жоғалту дәрежесiн белгiлеу, медициналық-әлеуметтiк сараптаманы және мүгедектердi оңалтуды құқықтық реттеудi белгiлеудің мәселелерi бойынша нормативтiк-құқықтық база әзiрлеу консультанттар тарту.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!малардың !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058        Еңбекақы    Бiрыңғай тарифтік-            Қазақстан </w:t>
      </w:r>
    </w:p>
    <w:p>
      <w:pPr>
        <w:spacing w:after="0"/>
        <w:ind w:left="0"/>
        <w:jc w:val="both"/>
      </w:pPr>
      <w:r>
        <w:rPr>
          <w:rFonts w:ascii="Times New Roman"/>
          <w:b w:val="false"/>
          <w:i w:val="false"/>
          <w:color w:val="000000"/>
          <w:sz w:val="28"/>
        </w:rPr>
        <w:t xml:space="preserve">
                     төлеу және  біліктілік анықтама.          Республика. </w:t>
      </w:r>
    </w:p>
    <w:p>
      <w:pPr>
        <w:spacing w:after="0"/>
        <w:ind w:left="0"/>
        <w:jc w:val="both"/>
      </w:pPr>
      <w:r>
        <w:rPr>
          <w:rFonts w:ascii="Times New Roman"/>
          <w:b w:val="false"/>
          <w:i w:val="false"/>
          <w:color w:val="000000"/>
          <w:sz w:val="28"/>
        </w:rPr>
        <w:t xml:space="preserve">
                     халықты     лық пен Бiлiктiлiк     Жыл    сының </w:t>
      </w:r>
    </w:p>
    <w:p>
      <w:pPr>
        <w:spacing w:after="0"/>
        <w:ind w:left="0"/>
        <w:jc w:val="both"/>
      </w:pPr>
      <w:r>
        <w:rPr>
          <w:rFonts w:ascii="Times New Roman"/>
          <w:b w:val="false"/>
          <w:i w:val="false"/>
          <w:color w:val="000000"/>
          <w:sz w:val="28"/>
        </w:rPr>
        <w:t xml:space="preserve">
                     әлеуметтiк  анықтамалықтарды      ішінде  Еңбек және </w:t>
      </w:r>
    </w:p>
    <w:p>
      <w:pPr>
        <w:spacing w:after="0"/>
        <w:ind w:left="0"/>
        <w:jc w:val="both"/>
      </w:pPr>
      <w:r>
        <w:rPr>
          <w:rFonts w:ascii="Times New Roman"/>
          <w:b w:val="false"/>
          <w:i w:val="false"/>
          <w:color w:val="000000"/>
          <w:sz w:val="28"/>
        </w:rPr>
        <w:t xml:space="preserve">
                     қорғау      сатып алуды ескере            халықты </w:t>
      </w:r>
    </w:p>
    <w:p>
      <w:pPr>
        <w:spacing w:after="0"/>
        <w:ind w:left="0"/>
        <w:jc w:val="both"/>
      </w:pPr>
      <w:r>
        <w:rPr>
          <w:rFonts w:ascii="Times New Roman"/>
          <w:b w:val="false"/>
          <w:i w:val="false"/>
          <w:color w:val="000000"/>
          <w:sz w:val="28"/>
        </w:rPr>
        <w:t xml:space="preserve">
                     жүйесiн     отырып, еңбек жөнін.          әлеуметтік </w:t>
      </w:r>
    </w:p>
    <w:p>
      <w:pPr>
        <w:spacing w:after="0"/>
        <w:ind w:left="0"/>
        <w:jc w:val="both"/>
      </w:pPr>
      <w:r>
        <w:rPr>
          <w:rFonts w:ascii="Times New Roman"/>
          <w:b w:val="false"/>
          <w:i w:val="false"/>
          <w:color w:val="000000"/>
          <w:sz w:val="28"/>
        </w:rPr>
        <w:t xml:space="preserve">
                     жетілдiру   дегi нормативтiк база         қорғау </w:t>
      </w:r>
    </w:p>
    <w:p>
      <w:pPr>
        <w:spacing w:after="0"/>
        <w:ind w:left="0"/>
        <w:jc w:val="both"/>
      </w:pPr>
      <w:r>
        <w:rPr>
          <w:rFonts w:ascii="Times New Roman"/>
          <w:b w:val="false"/>
          <w:i w:val="false"/>
          <w:color w:val="000000"/>
          <w:sz w:val="28"/>
        </w:rPr>
        <w:t xml:space="preserve">
                     үшiн        құру және әзiрлеу             министрлігі </w:t>
      </w:r>
    </w:p>
    <w:p>
      <w:pPr>
        <w:spacing w:after="0"/>
        <w:ind w:left="0"/>
        <w:jc w:val="both"/>
      </w:pPr>
      <w:r>
        <w:rPr>
          <w:rFonts w:ascii="Times New Roman"/>
          <w:b w:val="false"/>
          <w:i w:val="false"/>
          <w:color w:val="000000"/>
          <w:sz w:val="28"/>
        </w:rPr>
        <w:t xml:space="preserve">
                     мемлекет.   жөнінде консультация. </w:t>
      </w:r>
    </w:p>
    <w:p>
      <w:pPr>
        <w:spacing w:after="0"/>
        <w:ind w:left="0"/>
        <w:jc w:val="both"/>
      </w:pPr>
      <w:r>
        <w:rPr>
          <w:rFonts w:ascii="Times New Roman"/>
          <w:b w:val="false"/>
          <w:i w:val="false"/>
          <w:color w:val="000000"/>
          <w:sz w:val="28"/>
        </w:rPr>
        <w:t xml:space="preserve">
                     тiк меке.   лық қызметтер алу. </w:t>
      </w:r>
    </w:p>
    <w:p>
      <w:pPr>
        <w:spacing w:after="0"/>
        <w:ind w:left="0"/>
        <w:jc w:val="both"/>
      </w:pPr>
      <w:r>
        <w:rPr>
          <w:rFonts w:ascii="Times New Roman"/>
          <w:b w:val="false"/>
          <w:i w:val="false"/>
          <w:color w:val="000000"/>
          <w:sz w:val="28"/>
        </w:rPr>
        <w:t xml:space="preserve">
                     мелер       Еңбек ету қабiлетiн </w:t>
      </w:r>
    </w:p>
    <w:p>
      <w:pPr>
        <w:spacing w:after="0"/>
        <w:ind w:left="0"/>
        <w:jc w:val="both"/>
      </w:pPr>
      <w:r>
        <w:rPr>
          <w:rFonts w:ascii="Times New Roman"/>
          <w:b w:val="false"/>
          <w:i w:val="false"/>
          <w:color w:val="000000"/>
          <w:sz w:val="28"/>
        </w:rPr>
        <w:t xml:space="preserve">
                     қызметкер.  жоғалту дәрежесiн </w:t>
      </w:r>
    </w:p>
    <w:p>
      <w:pPr>
        <w:spacing w:after="0"/>
        <w:ind w:left="0"/>
        <w:jc w:val="both"/>
      </w:pPr>
      <w:r>
        <w:rPr>
          <w:rFonts w:ascii="Times New Roman"/>
          <w:b w:val="false"/>
          <w:i w:val="false"/>
          <w:color w:val="000000"/>
          <w:sz w:val="28"/>
        </w:rPr>
        <w:t xml:space="preserve">
                     лерiн       белгiлеу, медицина. </w:t>
      </w:r>
    </w:p>
    <w:p>
      <w:pPr>
        <w:spacing w:after="0"/>
        <w:ind w:left="0"/>
        <w:jc w:val="both"/>
      </w:pPr>
      <w:r>
        <w:rPr>
          <w:rFonts w:ascii="Times New Roman"/>
          <w:b w:val="false"/>
          <w:i w:val="false"/>
          <w:color w:val="000000"/>
          <w:sz w:val="28"/>
        </w:rPr>
        <w:t xml:space="preserve">
                     консульта.  лық-әлеуметтiк </w:t>
      </w:r>
    </w:p>
    <w:p>
      <w:pPr>
        <w:spacing w:after="0"/>
        <w:ind w:left="0"/>
        <w:jc w:val="both"/>
      </w:pPr>
      <w:r>
        <w:rPr>
          <w:rFonts w:ascii="Times New Roman"/>
          <w:b w:val="false"/>
          <w:i w:val="false"/>
          <w:color w:val="000000"/>
          <w:sz w:val="28"/>
        </w:rPr>
        <w:t xml:space="preserve">
                     циялық      сараптаманы және </w:t>
      </w:r>
    </w:p>
    <w:p>
      <w:pPr>
        <w:spacing w:after="0"/>
        <w:ind w:left="0"/>
        <w:jc w:val="both"/>
      </w:pPr>
      <w:r>
        <w:rPr>
          <w:rFonts w:ascii="Times New Roman"/>
          <w:b w:val="false"/>
          <w:i w:val="false"/>
          <w:color w:val="000000"/>
          <w:sz w:val="28"/>
        </w:rPr>
        <w:t xml:space="preserve">
                     қызметтер.  мүгедектердi оңалту. </w:t>
      </w:r>
    </w:p>
    <w:p>
      <w:pPr>
        <w:spacing w:after="0"/>
        <w:ind w:left="0"/>
        <w:jc w:val="both"/>
      </w:pPr>
      <w:r>
        <w:rPr>
          <w:rFonts w:ascii="Times New Roman"/>
          <w:b w:val="false"/>
          <w:i w:val="false"/>
          <w:color w:val="000000"/>
          <w:sz w:val="28"/>
        </w:rPr>
        <w:t xml:space="preserve">
                     мен қамта.  ды құқықтық реттеудi </w:t>
      </w:r>
    </w:p>
    <w:p>
      <w:pPr>
        <w:spacing w:after="0"/>
        <w:ind w:left="0"/>
        <w:jc w:val="both"/>
      </w:pPr>
      <w:r>
        <w:rPr>
          <w:rFonts w:ascii="Times New Roman"/>
          <w:b w:val="false"/>
          <w:i w:val="false"/>
          <w:color w:val="000000"/>
          <w:sz w:val="28"/>
        </w:rPr>
        <w:t xml:space="preserve">
                     масыз ету   белгiлеудің мәселе. </w:t>
      </w:r>
    </w:p>
    <w:p>
      <w:pPr>
        <w:spacing w:after="0"/>
        <w:ind w:left="0"/>
        <w:jc w:val="both"/>
      </w:pPr>
      <w:r>
        <w:rPr>
          <w:rFonts w:ascii="Times New Roman"/>
          <w:b w:val="false"/>
          <w:i w:val="false"/>
          <w:color w:val="000000"/>
          <w:sz w:val="28"/>
        </w:rPr>
        <w:t xml:space="preserve">
                                 лерi бойынша </w:t>
      </w:r>
    </w:p>
    <w:p>
      <w:pPr>
        <w:spacing w:after="0"/>
        <w:ind w:left="0"/>
        <w:jc w:val="both"/>
      </w:pPr>
      <w:r>
        <w:rPr>
          <w:rFonts w:ascii="Times New Roman"/>
          <w:b w:val="false"/>
          <w:i w:val="false"/>
          <w:color w:val="000000"/>
          <w:sz w:val="28"/>
        </w:rPr>
        <w:t xml:space="preserve">
                                 нормативтiк-құқықтық </w:t>
      </w:r>
    </w:p>
    <w:p>
      <w:pPr>
        <w:spacing w:after="0"/>
        <w:ind w:left="0"/>
        <w:jc w:val="both"/>
      </w:pPr>
      <w:r>
        <w:rPr>
          <w:rFonts w:ascii="Times New Roman"/>
          <w:b w:val="false"/>
          <w:i w:val="false"/>
          <w:color w:val="000000"/>
          <w:sz w:val="28"/>
        </w:rPr>
        <w:t xml:space="preserve">
                                 база әзiрлеу үшiн </w:t>
      </w:r>
    </w:p>
    <w:p>
      <w:pPr>
        <w:spacing w:after="0"/>
        <w:ind w:left="0"/>
        <w:jc w:val="both"/>
      </w:pPr>
      <w:r>
        <w:rPr>
          <w:rFonts w:ascii="Times New Roman"/>
          <w:b w:val="false"/>
          <w:i w:val="false"/>
          <w:color w:val="000000"/>
          <w:sz w:val="28"/>
        </w:rPr>
        <w:t xml:space="preserve">
                                 консультациялық </w:t>
      </w:r>
    </w:p>
    <w:p>
      <w:pPr>
        <w:spacing w:after="0"/>
        <w:ind w:left="0"/>
        <w:jc w:val="both"/>
      </w:pPr>
      <w:r>
        <w:rPr>
          <w:rFonts w:ascii="Times New Roman"/>
          <w:b w:val="false"/>
          <w:i w:val="false"/>
          <w:color w:val="000000"/>
          <w:sz w:val="28"/>
        </w:rPr>
        <w:t xml:space="preserve">
                                 қызметтер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Бiрыңғай тарифтiк-бiліктілік анықтамалық пен Бiлiктiлiк анықтамалықтарын сатып алуды ескере отырып, еңбекке ақы төлеу жүйесiн жетілдiру, нормативтiк база құру және әзiрлеу мәселелерi жөнінде консультациялық қызметтер алу. Еңбек ету қабiлетiн жоғалту дәрежесiн белгiлеу методологиясын және мүгедектердi оңалтудың әлеуметтiк-кәсiптiк жүйесiн жетiлдiрудi нормативтiк-құқықтық базамен қамтамасыз ету. </w:t>
      </w:r>
    </w:p>
    <w:bookmarkStart w:name="z22" w:id="20"/>
    <w:p>
      <w:pPr>
        <w:spacing w:after="0"/>
        <w:ind w:left="0"/>
        <w:jc w:val="both"/>
      </w:pPr>
      <w:r>
        <w:rPr>
          <w:rFonts w:ascii="Times New Roman"/>
          <w:b w:val="false"/>
          <w:i w:val="false"/>
          <w:color w:val="000000"/>
          <w:sz w:val="28"/>
        </w:rPr>
        <w:t xml:space="preserve">
      Қазақстан Республикасы     </w:t>
      </w:r>
    </w:p>
    <w:bookmarkEnd w:id="20"/>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211-қосымша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"Лицензиарлардың функцияларын орындау"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079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1000 мың теңге (бiр миллион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Үкiметiнің 2001 жылғы 19 маусымдағы N 836 </w:t>
      </w:r>
      <w:r>
        <w:rPr>
          <w:rFonts w:ascii="Times New Roman"/>
          <w:b w:val="false"/>
          <w:i w:val="false"/>
          <w:color w:val="000000"/>
          <w:sz w:val="28"/>
        </w:rPr>
        <w:t xml:space="preserve">қаулысы </w:t>
      </w:r>
      <w:r>
        <w:rPr>
          <w:rFonts w:ascii="Times New Roman"/>
          <w:b w:val="false"/>
          <w:i w:val="false"/>
          <w:color w:val="000000"/>
          <w:sz w:val="28"/>
        </w:rPr>
        <w:t xml:space="preserve">, "Шетелдiк жұмыс күшiн лицензиялау, тарту және жұмыс күшiн Қазақстан Республикасынан шетелге шығару мәселелерi жөніндегi ереженi бекiту туралы" Қазақстан Республикасы Yкiметiнің 1999 жылғы 25 маусымдағы N 862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ішкі еңбек рыногын қорғауды жүзеге асыру. </w:t>
      </w:r>
    </w:p>
    <w:p>
      <w:pPr>
        <w:spacing w:after="0"/>
        <w:ind w:left="0"/>
        <w:jc w:val="both"/>
      </w:pPr>
      <w:r>
        <w:rPr>
          <w:rFonts w:ascii="Times New Roman"/>
          <w:b w:val="false"/>
          <w:i w:val="false"/>
          <w:color w:val="000000"/>
          <w:sz w:val="28"/>
        </w:rPr>
        <w:t xml:space="preserve">
            5. Бюджеттiк бағдарламаның мiндеттерi: жұмыс күшiн тартуға берiлетiн рұқсаттарды және бланкi өнімдерін дайындау.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!малардың !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079        Лицензиар.  100000 дана лицензия          Қазақстан </w:t>
      </w:r>
    </w:p>
    <w:p>
      <w:pPr>
        <w:spacing w:after="0"/>
        <w:ind w:left="0"/>
        <w:jc w:val="both"/>
      </w:pPr>
      <w:r>
        <w:rPr>
          <w:rFonts w:ascii="Times New Roman"/>
          <w:b w:val="false"/>
          <w:i w:val="false"/>
          <w:color w:val="000000"/>
          <w:sz w:val="28"/>
        </w:rPr>
        <w:t xml:space="preserve">
                     лардың      бланкiлерін дайындау   Жыл    Республика. </w:t>
      </w:r>
    </w:p>
    <w:p>
      <w:pPr>
        <w:spacing w:after="0"/>
        <w:ind w:left="0"/>
        <w:jc w:val="both"/>
      </w:pPr>
      <w:r>
        <w:rPr>
          <w:rFonts w:ascii="Times New Roman"/>
          <w:b w:val="false"/>
          <w:i w:val="false"/>
          <w:color w:val="000000"/>
          <w:sz w:val="28"/>
        </w:rPr>
        <w:t xml:space="preserve">
                     функция.    және сатып алу.       ішінде  сының </w:t>
      </w:r>
    </w:p>
    <w:p>
      <w:pPr>
        <w:spacing w:after="0"/>
        <w:ind w:left="0"/>
        <w:jc w:val="both"/>
      </w:pPr>
      <w:r>
        <w:rPr>
          <w:rFonts w:ascii="Times New Roman"/>
          <w:b w:val="false"/>
          <w:i w:val="false"/>
          <w:color w:val="000000"/>
          <w:sz w:val="28"/>
        </w:rPr>
        <w:t xml:space="preserve">
                     ларын                                     Еңбек және </w:t>
      </w:r>
    </w:p>
    <w:p>
      <w:pPr>
        <w:spacing w:after="0"/>
        <w:ind w:left="0"/>
        <w:jc w:val="both"/>
      </w:pPr>
      <w:r>
        <w:rPr>
          <w:rFonts w:ascii="Times New Roman"/>
          <w:b w:val="false"/>
          <w:i w:val="false"/>
          <w:color w:val="000000"/>
          <w:sz w:val="28"/>
        </w:rPr>
        <w:t xml:space="preserve">
                     орындау                                   халықты </w:t>
      </w:r>
    </w:p>
    <w:p>
      <w:pPr>
        <w:spacing w:after="0"/>
        <w:ind w:left="0"/>
        <w:jc w:val="both"/>
      </w:pPr>
      <w:r>
        <w:rPr>
          <w:rFonts w:ascii="Times New Roman"/>
          <w:b w:val="false"/>
          <w:i w:val="false"/>
          <w:color w:val="000000"/>
          <w:sz w:val="28"/>
        </w:rPr>
        <w:t xml:space="preserve">
                                                               әлеуметтік </w:t>
      </w:r>
    </w:p>
    <w:p>
      <w:pPr>
        <w:spacing w:after="0"/>
        <w:ind w:left="0"/>
        <w:jc w:val="both"/>
      </w:pP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қолда бар жұмыс орындарын сақтаушы және жаңа жұмыс орындарын құрушы жұмыс берушілердi ынталандыру. Шетелдiк жұмыс күшiн тартуды квоталау арқылы iшкi еңбек рыногын қорғау. </w:t>
      </w:r>
    </w:p>
    <w:bookmarkStart w:name="z23" w:id="21"/>
    <w:p>
      <w:pPr>
        <w:spacing w:after="0"/>
        <w:ind w:left="0"/>
        <w:jc w:val="both"/>
      </w:pPr>
      <w:r>
        <w:rPr>
          <w:rFonts w:ascii="Times New Roman"/>
          <w:b w:val="false"/>
          <w:i w:val="false"/>
          <w:color w:val="000000"/>
          <w:sz w:val="28"/>
        </w:rPr>
        <w:t xml:space="preserve">
      Қазақстан Республикасы     </w:t>
      </w:r>
    </w:p>
    <w:bookmarkEnd w:id="21"/>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212-қосымша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"Аумақтық органдарды материалдық-техникалық жарақтандыру"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13 600 мың теңге (он үш миллион алты жүз мың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"Өнеркәсiптегi және саудадағы еңбек инспекциясы туралы конвенцияны ратификациялау туралы" 2001 жылғы 7 мамырдағы Қазақстан Республикасы Заңымен ратификацияланған "Өнеркәсіптегi және саудадағы еңбек инспекциясы туралы" Халықаралық еңбек ұйымының 1947 жылғы N 81 Конвенциясының </w:t>
      </w:r>
      <w:r>
        <w:rPr>
          <w:rFonts w:ascii="Times New Roman"/>
          <w:b w:val="false"/>
          <w:i w:val="false"/>
          <w:color w:val="000000"/>
          <w:sz w:val="28"/>
        </w:rPr>
        <w:t xml:space="preserve">11-бабы </w:t>
      </w:r>
      <w:r>
        <w:rPr>
          <w:rFonts w:ascii="Times New Roman"/>
          <w:b w:val="false"/>
          <w:i w:val="false"/>
          <w:color w:val="000000"/>
          <w:sz w:val="28"/>
        </w:rPr>
        <w:t xml:space="preserve">, "Еңбек туралы" Қазақстан Республикасының 1999 жылғы 10 желтоқсандағы Заңының </w:t>
      </w:r>
      <w:r>
        <w:rPr>
          <w:rFonts w:ascii="Times New Roman"/>
          <w:b w:val="false"/>
          <w:i w:val="false"/>
          <w:color w:val="000000"/>
          <w:sz w:val="28"/>
        </w:rPr>
        <w:t xml:space="preserve">102, </w:t>
      </w:r>
      <w:r>
        <w:rPr>
          <w:rFonts w:ascii="Times New Roman"/>
          <w:b w:val="false"/>
          <w:i w:val="false"/>
          <w:color w:val="000000"/>
          <w:sz w:val="28"/>
        </w:rPr>
        <w:t xml:space="preserve">103, </w:t>
      </w:r>
      <w:r>
        <w:rPr>
          <w:rFonts w:ascii="Times New Roman"/>
          <w:b w:val="false"/>
          <w:i w:val="false"/>
          <w:color w:val="000000"/>
          <w:sz w:val="28"/>
        </w:rPr>
        <w:t xml:space="preserve">104-баптары </w:t>
      </w:r>
      <w:r>
        <w:rPr>
          <w:rFonts w:ascii="Times New Roman"/>
          <w:b w:val="false"/>
          <w:i w:val="false"/>
          <w:color w:val="000000"/>
          <w:sz w:val="28"/>
        </w:rPr>
        <w:t xml:space="preserve">, "Еңбек және халықты әлеуметтiк қорғау министрлігінің аумақтық органдарын құру туралы" Қазақстан Республикасы Yкiметiнің 2000 жылғы 28 желтоқсандағы N 1920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Еңбек және халықты әлеуметтік қорғау министрлiгінiң кейбiр мәселелерi" туралы Қазақстан Республикасы Үкіметiнiң 2000 жылғы 21 желтоқсандағы N 1668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Бюджеттік бағдарламаның мақсаты: жүктелген функцияларды тиiмдi орындауға жету үшiн Қазақстан Республикасы Еңбек және халықты әлеуметтiк қорғау министрлiгiнің қызметiн қамтамасыз ету. </w:t>
      </w:r>
    </w:p>
    <w:p>
      <w:pPr>
        <w:spacing w:after="0"/>
        <w:ind w:left="0"/>
        <w:jc w:val="both"/>
      </w:pPr>
      <w:r>
        <w:rPr>
          <w:rFonts w:ascii="Times New Roman"/>
          <w:b w:val="false"/>
          <w:i w:val="false"/>
          <w:color w:val="000000"/>
          <w:sz w:val="28"/>
        </w:rPr>
        <w:t xml:space="preserve">
            5. Бюджеттік бағдарламаның мiндеттерi: мемлекеттік еңбек инспекторлары зиянды өндiрiстiк факторларды жедел анықтау үшiн бақылау-өлшеу құралдарын сатып алу және Аумақтық департаменттердiң медициналық-әлеуметтiк сараптама бөлiмшелерiнiң медициналық-әлеуметтiк сараптаманы сапалы жүргiзу.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!малардың !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200        Аумақтық    Бақылау-өлшеу құрал.          Қазақстан </w:t>
      </w:r>
    </w:p>
    <w:p>
      <w:pPr>
        <w:spacing w:after="0"/>
        <w:ind w:left="0"/>
        <w:jc w:val="both"/>
      </w:pPr>
      <w:r>
        <w:rPr>
          <w:rFonts w:ascii="Times New Roman"/>
          <w:b w:val="false"/>
          <w:i w:val="false"/>
          <w:color w:val="000000"/>
          <w:sz w:val="28"/>
        </w:rPr>
        <w:t xml:space="preserve">
                     органдарды  дарын: электроаспи.           Республика. </w:t>
      </w:r>
    </w:p>
    <w:p>
      <w:pPr>
        <w:spacing w:after="0"/>
        <w:ind w:left="0"/>
        <w:jc w:val="both"/>
      </w:pPr>
      <w:r>
        <w:rPr>
          <w:rFonts w:ascii="Times New Roman"/>
          <w:b w:val="false"/>
          <w:i w:val="false"/>
          <w:color w:val="000000"/>
          <w:sz w:val="28"/>
        </w:rPr>
        <w:t xml:space="preserve">
                     материал.   раторлар - 16 дана;     Жыл   сының </w:t>
      </w:r>
    </w:p>
    <w:p>
      <w:pPr>
        <w:spacing w:after="0"/>
        <w:ind w:left="0"/>
        <w:jc w:val="both"/>
      </w:pPr>
      <w:r>
        <w:rPr>
          <w:rFonts w:ascii="Times New Roman"/>
          <w:b w:val="false"/>
          <w:i w:val="false"/>
          <w:color w:val="000000"/>
          <w:sz w:val="28"/>
        </w:rPr>
        <w:t xml:space="preserve">
                     дық-техни.  ауа сынақтарын алу     ішінде Еңбек және </w:t>
      </w:r>
    </w:p>
    <w:p>
      <w:pPr>
        <w:spacing w:after="0"/>
        <w:ind w:left="0"/>
        <w:jc w:val="both"/>
      </w:pPr>
      <w:r>
        <w:rPr>
          <w:rFonts w:ascii="Times New Roman"/>
          <w:b w:val="false"/>
          <w:i w:val="false"/>
          <w:color w:val="000000"/>
          <w:sz w:val="28"/>
        </w:rPr>
        <w:t xml:space="preserve">
                     калық       аппараттары - 16              халықты </w:t>
      </w:r>
    </w:p>
    <w:p>
      <w:pPr>
        <w:spacing w:after="0"/>
        <w:ind w:left="0"/>
        <w:jc w:val="both"/>
      </w:pPr>
      <w:r>
        <w:rPr>
          <w:rFonts w:ascii="Times New Roman"/>
          <w:b w:val="false"/>
          <w:i w:val="false"/>
          <w:color w:val="000000"/>
          <w:sz w:val="28"/>
        </w:rPr>
        <w:t xml:space="preserve">
                     жарақтан.   дана; люксметрлер             әлеуметтік </w:t>
      </w:r>
    </w:p>
    <w:p>
      <w:pPr>
        <w:spacing w:after="0"/>
        <w:ind w:left="0"/>
        <w:jc w:val="both"/>
      </w:pPr>
      <w:r>
        <w:rPr>
          <w:rFonts w:ascii="Times New Roman"/>
          <w:b w:val="false"/>
          <w:i w:val="false"/>
          <w:color w:val="000000"/>
          <w:sz w:val="28"/>
        </w:rPr>
        <w:t xml:space="preserve">
                     дыру.       - 16 дана; газтал.            қорғау </w:t>
      </w:r>
    </w:p>
    <w:p>
      <w:pPr>
        <w:spacing w:after="0"/>
        <w:ind w:left="0"/>
        <w:jc w:val="both"/>
      </w:pPr>
      <w:r>
        <w:rPr>
          <w:rFonts w:ascii="Times New Roman"/>
          <w:b w:val="false"/>
          <w:i w:val="false"/>
          <w:color w:val="000000"/>
          <w:sz w:val="28"/>
        </w:rPr>
        <w:t xml:space="preserve">
                                 дауыштар - 16 дана,           министрлігі </w:t>
      </w:r>
    </w:p>
    <w:p>
      <w:pPr>
        <w:spacing w:after="0"/>
        <w:ind w:left="0"/>
        <w:jc w:val="both"/>
      </w:pPr>
      <w:r>
        <w:rPr>
          <w:rFonts w:ascii="Times New Roman"/>
          <w:b w:val="false"/>
          <w:i w:val="false"/>
          <w:color w:val="000000"/>
          <w:sz w:val="28"/>
        </w:rPr>
        <w:t xml:space="preserve">
                                 спектррадиометр - </w:t>
      </w:r>
    </w:p>
    <w:p>
      <w:pPr>
        <w:spacing w:after="0"/>
        <w:ind w:left="0"/>
        <w:jc w:val="both"/>
      </w:pPr>
      <w:r>
        <w:rPr>
          <w:rFonts w:ascii="Times New Roman"/>
          <w:b w:val="false"/>
          <w:i w:val="false"/>
          <w:color w:val="000000"/>
          <w:sz w:val="28"/>
        </w:rPr>
        <w:t xml:space="preserve">
                                 16 дана, шу өлшеуiш. </w:t>
      </w:r>
    </w:p>
    <w:p>
      <w:pPr>
        <w:spacing w:after="0"/>
        <w:ind w:left="0"/>
        <w:jc w:val="both"/>
      </w:pPr>
      <w:r>
        <w:rPr>
          <w:rFonts w:ascii="Times New Roman"/>
          <w:b w:val="false"/>
          <w:i w:val="false"/>
          <w:color w:val="000000"/>
          <w:sz w:val="28"/>
        </w:rPr>
        <w:t xml:space="preserve">
                                 тер - 16 дана, </w:t>
      </w:r>
    </w:p>
    <w:p>
      <w:pPr>
        <w:spacing w:after="0"/>
        <w:ind w:left="0"/>
        <w:jc w:val="both"/>
      </w:pPr>
      <w:r>
        <w:rPr>
          <w:rFonts w:ascii="Times New Roman"/>
          <w:b w:val="false"/>
          <w:i w:val="false"/>
          <w:color w:val="000000"/>
          <w:sz w:val="28"/>
        </w:rPr>
        <w:t xml:space="preserve">
                                 вибрамометр - 16 </w:t>
      </w:r>
    </w:p>
    <w:p>
      <w:pPr>
        <w:spacing w:after="0"/>
        <w:ind w:left="0"/>
        <w:jc w:val="both"/>
      </w:pPr>
      <w:r>
        <w:rPr>
          <w:rFonts w:ascii="Times New Roman"/>
          <w:b w:val="false"/>
          <w:i w:val="false"/>
          <w:color w:val="000000"/>
          <w:sz w:val="28"/>
        </w:rPr>
        <w:t xml:space="preserve">
                                 дана, тәркiлейтiн </w:t>
      </w:r>
    </w:p>
    <w:p>
      <w:pPr>
        <w:spacing w:after="0"/>
        <w:ind w:left="0"/>
        <w:jc w:val="both"/>
      </w:pPr>
      <w:r>
        <w:rPr>
          <w:rFonts w:ascii="Times New Roman"/>
          <w:b w:val="false"/>
          <w:i w:val="false"/>
          <w:color w:val="000000"/>
          <w:sz w:val="28"/>
        </w:rPr>
        <w:t xml:space="preserve">
                                 жабдықтар - 49 дана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Медициналық жабдықтар: </w:t>
      </w:r>
    </w:p>
    <w:p>
      <w:pPr>
        <w:spacing w:after="0"/>
        <w:ind w:left="0"/>
        <w:jc w:val="both"/>
      </w:pPr>
      <w:r>
        <w:rPr>
          <w:rFonts w:ascii="Times New Roman"/>
          <w:b w:val="false"/>
          <w:i w:val="false"/>
          <w:color w:val="000000"/>
          <w:sz w:val="28"/>
        </w:rPr>
        <w:t xml:space="preserve">
                                 медициналық күшетка. </w:t>
      </w:r>
    </w:p>
    <w:p>
      <w:pPr>
        <w:spacing w:after="0"/>
        <w:ind w:left="0"/>
        <w:jc w:val="both"/>
      </w:pPr>
      <w:r>
        <w:rPr>
          <w:rFonts w:ascii="Times New Roman"/>
          <w:b w:val="false"/>
          <w:i w:val="false"/>
          <w:color w:val="000000"/>
          <w:sz w:val="28"/>
        </w:rPr>
        <w:t xml:space="preserve">
                                 лар - 62; медицина. </w:t>
      </w:r>
    </w:p>
    <w:p>
      <w:pPr>
        <w:spacing w:after="0"/>
        <w:ind w:left="0"/>
        <w:jc w:val="both"/>
      </w:pPr>
      <w:r>
        <w:rPr>
          <w:rFonts w:ascii="Times New Roman"/>
          <w:b w:val="false"/>
          <w:i w:val="false"/>
          <w:color w:val="000000"/>
          <w:sz w:val="28"/>
        </w:rPr>
        <w:t xml:space="preserve">
                                 лық жиналатын шымылдық </w:t>
      </w:r>
    </w:p>
    <w:p>
      <w:pPr>
        <w:spacing w:after="0"/>
        <w:ind w:left="0"/>
        <w:jc w:val="both"/>
      </w:pPr>
      <w:r>
        <w:rPr>
          <w:rFonts w:ascii="Times New Roman"/>
          <w:b w:val="false"/>
          <w:i w:val="false"/>
          <w:color w:val="000000"/>
          <w:sz w:val="28"/>
        </w:rPr>
        <w:t xml:space="preserve">
                                 - 30, бойөлшеуіш - 82, </w:t>
      </w:r>
    </w:p>
    <w:p>
      <w:pPr>
        <w:spacing w:after="0"/>
        <w:ind w:left="0"/>
        <w:jc w:val="both"/>
      </w:pPr>
      <w:r>
        <w:rPr>
          <w:rFonts w:ascii="Times New Roman"/>
          <w:b w:val="false"/>
          <w:i w:val="false"/>
          <w:color w:val="000000"/>
          <w:sz w:val="28"/>
        </w:rPr>
        <w:t xml:space="preserve">
                                 медициналық таразылар </w:t>
      </w:r>
    </w:p>
    <w:p>
      <w:pPr>
        <w:spacing w:after="0"/>
        <w:ind w:left="0"/>
        <w:jc w:val="both"/>
      </w:pPr>
      <w:r>
        <w:rPr>
          <w:rFonts w:ascii="Times New Roman"/>
          <w:b w:val="false"/>
          <w:i w:val="false"/>
          <w:color w:val="000000"/>
          <w:sz w:val="28"/>
        </w:rPr>
        <w:t xml:space="preserve">
                                 - 80, динамометрлер - </w:t>
      </w:r>
    </w:p>
    <w:p>
      <w:pPr>
        <w:spacing w:after="0"/>
        <w:ind w:left="0"/>
        <w:jc w:val="both"/>
      </w:pPr>
      <w:r>
        <w:rPr>
          <w:rFonts w:ascii="Times New Roman"/>
          <w:b w:val="false"/>
          <w:i w:val="false"/>
          <w:color w:val="000000"/>
          <w:sz w:val="28"/>
        </w:rPr>
        <w:t xml:space="preserve">
                                 60, негатоскоптар - </w:t>
      </w:r>
    </w:p>
    <w:p>
      <w:pPr>
        <w:spacing w:after="0"/>
        <w:ind w:left="0"/>
        <w:jc w:val="both"/>
      </w:pPr>
      <w:r>
        <w:rPr>
          <w:rFonts w:ascii="Times New Roman"/>
          <w:b w:val="false"/>
          <w:i w:val="false"/>
          <w:color w:val="000000"/>
          <w:sz w:val="28"/>
        </w:rPr>
        <w:t xml:space="preserve">
                                 16, тонометрлер - 90, </w:t>
      </w:r>
    </w:p>
    <w:p>
      <w:pPr>
        <w:spacing w:after="0"/>
        <w:ind w:left="0"/>
        <w:jc w:val="both"/>
      </w:pPr>
      <w:r>
        <w:rPr>
          <w:rFonts w:ascii="Times New Roman"/>
          <w:b w:val="false"/>
          <w:i w:val="false"/>
          <w:color w:val="000000"/>
          <w:sz w:val="28"/>
        </w:rPr>
        <w:t xml:space="preserve">
                                 фонендоскоптар - 90 </w:t>
      </w:r>
    </w:p>
    <w:p>
      <w:pPr>
        <w:spacing w:after="0"/>
        <w:ind w:left="0"/>
        <w:jc w:val="both"/>
      </w:pPr>
      <w:r>
        <w:rPr>
          <w:rFonts w:ascii="Times New Roman"/>
          <w:b w:val="false"/>
          <w:i w:val="false"/>
          <w:color w:val="000000"/>
          <w:sz w:val="28"/>
        </w:rPr>
        <w:t xml:space="preserve">
                                 дана сатып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зиянды өндiрiстiк факторларды анықтау бойынша өлшеулердi жүргiзу жұмыс жағдайы зиянды жұмыстарда iстейтiн ұйымдар қызметкерлерiнің конституциялық және еңбек құқықтарын қорғау, ұйымдарда өндiрiстiк жарақаттануды төмендету бойынша профилактикалық жұмыстар жүргiзу. Куәландырылатындар үшiн қолайлы жағдай жасау және Аумақтық департаменттердің медициналық-әлеуметтiк сараптама бөлiмшелерiн қажетті жабдықтармен қамтамасыз ету жолымен мүгедектiк пен одан әрi оң туралы уақытылы қорытынды алу. </w:t>
      </w:r>
    </w:p>
    <w:bookmarkStart w:name="z24" w:id="22"/>
    <w:p>
      <w:pPr>
        <w:spacing w:after="0"/>
        <w:ind w:left="0"/>
        <w:jc w:val="both"/>
      </w:pPr>
      <w:r>
        <w:rPr>
          <w:rFonts w:ascii="Times New Roman"/>
          <w:b w:val="false"/>
          <w:i w:val="false"/>
          <w:color w:val="000000"/>
          <w:sz w:val="28"/>
        </w:rPr>
        <w:t xml:space="preserve">
      Қазақстан Республикасы     </w:t>
      </w:r>
    </w:p>
    <w:bookmarkEnd w:id="22"/>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213-қосымша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"Бала тууға байланысты бiржолғы мемлекеттік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жәрдемақылар төлеу"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400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2 914 603 мың теңге (екi миллиард тоғыз жүз он төрт миллион алты жүз үш мың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негiзi: "2003 жылға арналған республикалық бюджет туралы" Қазақстан Республикасының 2002 жылғы 12 желтоқсандағы Заңының </w:t>
      </w:r>
      <w:r>
        <w:rPr>
          <w:rFonts w:ascii="Times New Roman"/>
          <w:b w:val="false"/>
          <w:i w:val="false"/>
          <w:color w:val="000000"/>
          <w:sz w:val="28"/>
        </w:rPr>
        <w:t xml:space="preserve">14-бабы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бала тууына байланысты отбасыларын әлеуметтiк әлеуметтік қолдау. </w:t>
      </w:r>
    </w:p>
    <w:p>
      <w:pPr>
        <w:spacing w:after="0"/>
        <w:ind w:left="0"/>
        <w:jc w:val="both"/>
      </w:pPr>
      <w:r>
        <w:rPr>
          <w:rFonts w:ascii="Times New Roman"/>
          <w:b w:val="false"/>
          <w:i w:val="false"/>
          <w:color w:val="000000"/>
          <w:sz w:val="28"/>
        </w:rPr>
        <w:t xml:space="preserve">
            5. Бюджеттік бағдарламаның міндеттерi: бала тууына байланысты он бес еселенген айлық есептiк көрсеткiш мөлшерiнде біржолғы мемлекеттiк жәрдемақы төлеу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!малардың !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400        Бала тууға  Бала тууына байланысты        Қазақстан </w:t>
      </w:r>
    </w:p>
    <w:p>
      <w:pPr>
        <w:spacing w:after="0"/>
        <w:ind w:left="0"/>
        <w:jc w:val="both"/>
      </w:pPr>
      <w:r>
        <w:rPr>
          <w:rFonts w:ascii="Times New Roman"/>
          <w:b w:val="false"/>
          <w:i w:val="false"/>
          <w:color w:val="000000"/>
          <w:sz w:val="28"/>
        </w:rPr>
        <w:t xml:space="preserve">
                     байланысты  бiржолғы мемлекеттік    Жыл   Республика. </w:t>
      </w:r>
    </w:p>
    <w:p>
      <w:pPr>
        <w:spacing w:after="0"/>
        <w:ind w:left="0"/>
        <w:jc w:val="both"/>
      </w:pPr>
      <w:r>
        <w:rPr>
          <w:rFonts w:ascii="Times New Roman"/>
          <w:b w:val="false"/>
          <w:i w:val="false"/>
          <w:color w:val="000000"/>
          <w:sz w:val="28"/>
        </w:rPr>
        <w:t xml:space="preserve">
                     бiржолғы    жәрдемақы төлемiн      ішінде сының </w:t>
      </w:r>
    </w:p>
    <w:p>
      <w:pPr>
        <w:spacing w:after="0"/>
        <w:ind w:left="0"/>
        <w:jc w:val="both"/>
      </w:pPr>
      <w:r>
        <w:rPr>
          <w:rFonts w:ascii="Times New Roman"/>
          <w:b w:val="false"/>
          <w:i w:val="false"/>
          <w:color w:val="000000"/>
          <w:sz w:val="28"/>
        </w:rPr>
        <w:t xml:space="preserve">
                     мемлекеттiк уақытында қамтамасыз          Еңбек және </w:t>
      </w:r>
    </w:p>
    <w:p>
      <w:pPr>
        <w:spacing w:after="0"/>
        <w:ind w:left="0"/>
        <w:jc w:val="both"/>
      </w:pPr>
      <w:r>
        <w:rPr>
          <w:rFonts w:ascii="Times New Roman"/>
          <w:b w:val="false"/>
          <w:i w:val="false"/>
          <w:color w:val="000000"/>
          <w:sz w:val="28"/>
        </w:rPr>
        <w:t xml:space="preserve">
                     жәрдемақы.  ету.                          халықты </w:t>
      </w:r>
    </w:p>
    <w:p>
      <w:pPr>
        <w:spacing w:after="0"/>
        <w:ind w:left="0"/>
        <w:jc w:val="both"/>
      </w:pPr>
      <w:r>
        <w:rPr>
          <w:rFonts w:ascii="Times New Roman"/>
          <w:b w:val="false"/>
          <w:i w:val="false"/>
          <w:color w:val="000000"/>
          <w:sz w:val="28"/>
        </w:rPr>
        <w:t xml:space="preserve">
                     лар төлеу   Бала тууына байланысты        әлеуметтік </w:t>
      </w:r>
    </w:p>
    <w:p>
      <w:pPr>
        <w:spacing w:after="0"/>
        <w:ind w:left="0"/>
        <w:jc w:val="both"/>
      </w:pPr>
      <w:r>
        <w:rPr>
          <w:rFonts w:ascii="Times New Roman"/>
          <w:b w:val="false"/>
          <w:i w:val="false"/>
          <w:color w:val="000000"/>
          <w:sz w:val="28"/>
        </w:rPr>
        <w:t xml:space="preserve">
                                 бiржолғы мемлекеттiк          қорғау </w:t>
      </w:r>
    </w:p>
    <w:p>
      <w:pPr>
        <w:spacing w:after="0"/>
        <w:ind w:left="0"/>
        <w:jc w:val="both"/>
      </w:pPr>
      <w:r>
        <w:rPr>
          <w:rFonts w:ascii="Times New Roman"/>
          <w:b w:val="false"/>
          <w:i w:val="false"/>
          <w:color w:val="000000"/>
          <w:sz w:val="28"/>
        </w:rPr>
        <w:t xml:space="preserve">
                                 жәрдемақы алушылардың         министрлігі </w:t>
      </w:r>
    </w:p>
    <w:p>
      <w:pPr>
        <w:spacing w:after="0"/>
        <w:ind w:left="0"/>
        <w:jc w:val="both"/>
      </w:pPr>
      <w:r>
        <w:rPr>
          <w:rFonts w:ascii="Times New Roman"/>
          <w:b w:val="false"/>
          <w:i w:val="false"/>
          <w:color w:val="000000"/>
          <w:sz w:val="28"/>
        </w:rPr>
        <w:t xml:space="preserve">
                                 болжамды орташа </w:t>
      </w:r>
    </w:p>
    <w:p>
      <w:pPr>
        <w:spacing w:after="0"/>
        <w:ind w:left="0"/>
        <w:jc w:val="both"/>
      </w:pPr>
      <w:r>
        <w:rPr>
          <w:rFonts w:ascii="Times New Roman"/>
          <w:b w:val="false"/>
          <w:i w:val="false"/>
          <w:color w:val="000000"/>
          <w:sz w:val="28"/>
        </w:rPr>
        <w:t xml:space="preserve">
                                 жылдық саны 221500 </w:t>
      </w:r>
    </w:p>
    <w:p>
      <w:pPr>
        <w:spacing w:after="0"/>
        <w:ind w:left="0"/>
        <w:jc w:val="both"/>
      </w:pPr>
      <w:r>
        <w:rPr>
          <w:rFonts w:ascii="Times New Roman"/>
          <w:b w:val="false"/>
          <w:i w:val="false"/>
          <w:color w:val="000000"/>
          <w:sz w:val="28"/>
        </w:rPr>
        <w:t xml:space="preserve">
                                 адам құрайды.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елдегi демографиялық жағдайды жақсарту. </w:t>
      </w:r>
    </w:p>
    <w:bookmarkStart w:name="z25" w:id="23"/>
    <w:p>
      <w:pPr>
        <w:spacing w:after="0"/>
        <w:ind w:left="0"/>
        <w:jc w:val="both"/>
      </w:pPr>
      <w:r>
        <w:rPr>
          <w:rFonts w:ascii="Times New Roman"/>
          <w:b w:val="false"/>
          <w:i w:val="false"/>
          <w:color w:val="000000"/>
          <w:sz w:val="28"/>
        </w:rPr>
        <w:t xml:space="preserve">
      Қазақстан Республикасы     </w:t>
      </w:r>
    </w:p>
    <w:bookmarkEnd w:id="23"/>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214-қосымша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"Арал және Қазалы аудандарының тұрғындарына атаулы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әлеуметтiк көмек көрсету үшiн Қызылорда облыстық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бюджетiне берiлетiн мақсатты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401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270 000 мың теңге (екi жүз жетпiс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"Мемлекеттік атаулы әлеуметтiк көмек туралы" Қазақстан Республикасының 2001 жылғы 17 шiлдедегi Заңының </w:t>
      </w:r>
      <w:r>
        <w:rPr>
          <w:rFonts w:ascii="Times New Roman"/>
          <w:b w:val="false"/>
          <w:i w:val="false"/>
          <w:color w:val="000000"/>
          <w:sz w:val="28"/>
        </w:rPr>
        <w:t xml:space="preserve">1-9-баптары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Заңының </w:t>
      </w:r>
      <w:r>
        <w:rPr>
          <w:rFonts w:ascii="Times New Roman"/>
          <w:b w:val="false"/>
          <w:i w:val="false"/>
          <w:color w:val="000000"/>
          <w:sz w:val="28"/>
        </w:rPr>
        <w:t xml:space="preserve">28-бабы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Қызылорда облысы Арал және Қазалы аудандарының халқын әлеуметтiк қолдау. </w:t>
      </w:r>
    </w:p>
    <w:p>
      <w:pPr>
        <w:spacing w:after="0"/>
        <w:ind w:left="0"/>
        <w:jc w:val="both"/>
      </w:pPr>
      <w:r>
        <w:rPr>
          <w:rFonts w:ascii="Times New Roman"/>
          <w:b w:val="false"/>
          <w:i w:val="false"/>
          <w:color w:val="000000"/>
          <w:sz w:val="28"/>
        </w:rPr>
        <w:t xml:space="preserve">
            5. Бюджеттiк бағдарламаның мiндеттерi: Арал және Қазалы аудандарының халқына атаулы әлеуметтiк көмек көрсету мақсатында Қызылорда облыстық бюджетiн қаржылық қолдау.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  маның  !    бағдарламаның)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  маның)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401   000  Арал және  Арал және Қазалы               Қазақстан </w:t>
      </w:r>
    </w:p>
    <w:p>
      <w:pPr>
        <w:spacing w:after="0"/>
        <w:ind w:left="0"/>
        <w:jc w:val="both"/>
      </w:pPr>
      <w:r>
        <w:rPr>
          <w:rFonts w:ascii="Times New Roman"/>
          <w:b w:val="false"/>
          <w:i w:val="false"/>
          <w:color w:val="000000"/>
          <w:sz w:val="28"/>
        </w:rPr>
        <w:t xml:space="preserve">
                     Қазалы     аудандарының халқына    Жыл    Республика. </w:t>
      </w:r>
    </w:p>
    <w:p>
      <w:pPr>
        <w:spacing w:after="0"/>
        <w:ind w:left="0"/>
        <w:jc w:val="both"/>
      </w:pPr>
      <w:r>
        <w:rPr>
          <w:rFonts w:ascii="Times New Roman"/>
          <w:b w:val="false"/>
          <w:i w:val="false"/>
          <w:color w:val="000000"/>
          <w:sz w:val="28"/>
        </w:rPr>
        <w:t xml:space="preserve">
                     аудандары. атаулы әлеуметтiк      ішінде  сының </w:t>
      </w:r>
    </w:p>
    <w:p>
      <w:pPr>
        <w:spacing w:after="0"/>
        <w:ind w:left="0"/>
        <w:jc w:val="both"/>
      </w:pPr>
      <w:r>
        <w:rPr>
          <w:rFonts w:ascii="Times New Roman"/>
          <w:b w:val="false"/>
          <w:i w:val="false"/>
          <w:color w:val="000000"/>
          <w:sz w:val="28"/>
        </w:rPr>
        <w:t xml:space="preserve">
                     ның        көмек көрсету үшiн             Еңбек және </w:t>
      </w:r>
    </w:p>
    <w:p>
      <w:pPr>
        <w:spacing w:after="0"/>
        <w:ind w:left="0"/>
        <w:jc w:val="both"/>
      </w:pPr>
      <w:r>
        <w:rPr>
          <w:rFonts w:ascii="Times New Roman"/>
          <w:b w:val="false"/>
          <w:i w:val="false"/>
          <w:color w:val="000000"/>
          <w:sz w:val="28"/>
        </w:rPr>
        <w:t xml:space="preserve">
                     тұрғын.    республикалық                  халықты </w:t>
      </w:r>
    </w:p>
    <w:p>
      <w:pPr>
        <w:spacing w:after="0"/>
        <w:ind w:left="0"/>
        <w:jc w:val="both"/>
      </w:pPr>
      <w:r>
        <w:rPr>
          <w:rFonts w:ascii="Times New Roman"/>
          <w:b w:val="false"/>
          <w:i w:val="false"/>
          <w:color w:val="000000"/>
          <w:sz w:val="28"/>
        </w:rPr>
        <w:t xml:space="preserve">
                     дарына     бюджеттен Қызылорда            әлеуметтік </w:t>
      </w:r>
    </w:p>
    <w:p>
      <w:pPr>
        <w:spacing w:after="0"/>
        <w:ind w:left="0"/>
        <w:jc w:val="both"/>
      </w:pPr>
      <w:r>
        <w:rPr>
          <w:rFonts w:ascii="Times New Roman"/>
          <w:b w:val="false"/>
          <w:i w:val="false"/>
          <w:color w:val="000000"/>
          <w:sz w:val="28"/>
        </w:rPr>
        <w:t xml:space="preserve">
                     атаулы     облыстық бюджетiне             қорғау </w:t>
      </w:r>
    </w:p>
    <w:p>
      <w:pPr>
        <w:spacing w:after="0"/>
        <w:ind w:left="0"/>
        <w:jc w:val="both"/>
      </w:pPr>
      <w:r>
        <w:rPr>
          <w:rFonts w:ascii="Times New Roman"/>
          <w:b w:val="false"/>
          <w:i w:val="false"/>
          <w:color w:val="000000"/>
          <w:sz w:val="28"/>
        </w:rPr>
        <w:t xml:space="preserve">
                     әлеуметтiк мақсатты трансферттер          министр. </w:t>
      </w:r>
    </w:p>
    <w:p>
      <w:pPr>
        <w:spacing w:after="0"/>
        <w:ind w:left="0"/>
        <w:jc w:val="both"/>
      </w:pPr>
      <w:r>
        <w:rPr>
          <w:rFonts w:ascii="Times New Roman"/>
          <w:b w:val="false"/>
          <w:i w:val="false"/>
          <w:color w:val="000000"/>
          <w:sz w:val="28"/>
        </w:rPr>
        <w:t xml:space="preserve">
                     көмек      бөлінуін қамтамасыз            лігі, </w:t>
      </w:r>
    </w:p>
    <w:p>
      <w:pPr>
        <w:spacing w:after="0"/>
        <w:ind w:left="0"/>
        <w:jc w:val="both"/>
      </w:pPr>
      <w:r>
        <w:rPr>
          <w:rFonts w:ascii="Times New Roman"/>
          <w:b w:val="false"/>
          <w:i w:val="false"/>
          <w:color w:val="000000"/>
          <w:sz w:val="28"/>
        </w:rPr>
        <w:t xml:space="preserve">
                     көрсету    ету                            Қызылорда </w:t>
      </w:r>
    </w:p>
    <w:p>
      <w:pPr>
        <w:spacing w:after="0"/>
        <w:ind w:left="0"/>
        <w:jc w:val="both"/>
      </w:pPr>
      <w:r>
        <w:rPr>
          <w:rFonts w:ascii="Times New Roman"/>
          <w:b w:val="false"/>
          <w:i w:val="false"/>
          <w:color w:val="000000"/>
          <w:sz w:val="28"/>
        </w:rPr>
        <w:t xml:space="preserve">
                     үшiн                                      облысының </w:t>
      </w:r>
    </w:p>
    <w:p>
      <w:pPr>
        <w:spacing w:after="0"/>
        <w:ind w:left="0"/>
        <w:jc w:val="both"/>
      </w:pPr>
      <w:r>
        <w:rPr>
          <w:rFonts w:ascii="Times New Roman"/>
          <w:b w:val="false"/>
          <w:i w:val="false"/>
          <w:color w:val="000000"/>
          <w:sz w:val="28"/>
        </w:rPr>
        <w:t xml:space="preserve">
                     Қызылорда                                 Әкімі </w:t>
      </w:r>
    </w:p>
    <w:p>
      <w:pPr>
        <w:spacing w:after="0"/>
        <w:ind w:left="0"/>
        <w:jc w:val="both"/>
      </w:pPr>
      <w:r>
        <w:rPr>
          <w:rFonts w:ascii="Times New Roman"/>
          <w:b w:val="false"/>
          <w:i w:val="false"/>
          <w:color w:val="000000"/>
          <w:sz w:val="28"/>
        </w:rPr>
        <w:t xml:space="preserve">
                     облыстық </w:t>
      </w:r>
    </w:p>
    <w:p>
      <w:pPr>
        <w:spacing w:after="0"/>
        <w:ind w:left="0"/>
        <w:jc w:val="both"/>
      </w:pPr>
      <w:r>
        <w:rPr>
          <w:rFonts w:ascii="Times New Roman"/>
          <w:b w:val="false"/>
          <w:i w:val="false"/>
          <w:color w:val="000000"/>
          <w:sz w:val="28"/>
        </w:rPr>
        <w:t xml:space="preserve">
                     бюджетiне </w:t>
      </w:r>
    </w:p>
    <w:p>
      <w:pPr>
        <w:spacing w:after="0"/>
        <w:ind w:left="0"/>
        <w:jc w:val="both"/>
      </w:pPr>
      <w:r>
        <w:rPr>
          <w:rFonts w:ascii="Times New Roman"/>
          <w:b w:val="false"/>
          <w:i w:val="false"/>
          <w:color w:val="000000"/>
          <w:sz w:val="28"/>
        </w:rPr>
        <w:t xml:space="preserve">
                     берiлетiн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трансферт. </w:t>
      </w:r>
    </w:p>
    <w:p>
      <w:pPr>
        <w:spacing w:after="0"/>
        <w:ind w:left="0"/>
        <w:jc w:val="both"/>
      </w:pPr>
      <w:r>
        <w:rPr>
          <w:rFonts w:ascii="Times New Roman"/>
          <w:b w:val="false"/>
          <w:i w:val="false"/>
          <w:color w:val="000000"/>
          <w:sz w:val="28"/>
        </w:rPr>
        <w:t xml:space="preserve">
                     тер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Қызылорда облысы Арал және Қазалы аудандарының халқына атаулы әлеуметтiк көмек көрсету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Iске асыру жөніндегi іс-шаралар тiзбесi, республикалық бюджеттен алынатын трансферттердi игеру шеңберiнде күтілетiн нәтижелердi сипаттайтын сандық және сапалық көрсеткiштер тиiстi жергiлiктi бюджеттiк бағдарламаның паспортында көрсетiледi. </w:t>
      </w:r>
    </w:p>
    <w:bookmarkStart w:name="z26" w:id="24"/>
    <w:p>
      <w:pPr>
        <w:spacing w:after="0"/>
        <w:ind w:left="0"/>
        <w:jc w:val="both"/>
      </w:pPr>
      <w:r>
        <w:rPr>
          <w:rFonts w:ascii="Times New Roman"/>
          <w:b w:val="false"/>
          <w:i w:val="false"/>
          <w:color w:val="000000"/>
          <w:sz w:val="28"/>
        </w:rPr>
        <w:t xml:space="preserve">
      Қазақстан Республикасы     </w:t>
      </w:r>
    </w:p>
    <w:bookmarkEnd w:id="24"/>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215-қосымша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"Шалқар ауданының тұрғындарына атаулы әлеуметтiк көмек көрсету үшiн Ақтөбе облыстық бюджетiне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берілетiн мақсатты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402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74 354 мың теңге (жетпiс төрт миллион үш жүз елу төрт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атаулы әлеуметтiк көмек туралы" Қазақстан Республикасының 2001 жылғы 17 шiлдедегi Заңының </w:t>
      </w:r>
      <w:r>
        <w:rPr>
          <w:rFonts w:ascii="Times New Roman"/>
          <w:b w:val="false"/>
          <w:i w:val="false"/>
          <w:color w:val="000000"/>
          <w:sz w:val="28"/>
        </w:rPr>
        <w:t xml:space="preserve">1-9-баптары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Заңының </w:t>
      </w:r>
      <w:r>
        <w:rPr>
          <w:rFonts w:ascii="Times New Roman"/>
          <w:b w:val="false"/>
          <w:i w:val="false"/>
          <w:color w:val="000000"/>
          <w:sz w:val="28"/>
        </w:rPr>
        <w:t xml:space="preserve">28-бабы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Ақтөбе облысы Шалқар ауданының халқын әлеуметтiк қолдау. </w:t>
      </w:r>
    </w:p>
    <w:p>
      <w:pPr>
        <w:spacing w:after="0"/>
        <w:ind w:left="0"/>
        <w:jc w:val="both"/>
      </w:pPr>
      <w:r>
        <w:rPr>
          <w:rFonts w:ascii="Times New Roman"/>
          <w:b w:val="false"/>
          <w:i w:val="false"/>
          <w:color w:val="000000"/>
          <w:sz w:val="28"/>
        </w:rPr>
        <w:t xml:space="preserve">
            5. Бюджеттік бағдарламаның мiндеттерi: Шалқар ауданының халқына атаулы әлеуметтiк көмек көрсету мақсатында Ақтөбе облыстық бюджетiн қаржылық қолдау.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!малардың !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402        Шалқар      Халыққа атаулы                Қазақстан </w:t>
      </w:r>
    </w:p>
    <w:p>
      <w:pPr>
        <w:spacing w:after="0"/>
        <w:ind w:left="0"/>
        <w:jc w:val="both"/>
      </w:pPr>
      <w:r>
        <w:rPr>
          <w:rFonts w:ascii="Times New Roman"/>
          <w:b w:val="false"/>
          <w:i w:val="false"/>
          <w:color w:val="000000"/>
          <w:sz w:val="28"/>
        </w:rPr>
        <w:t xml:space="preserve">
                     ауданының   әлеуметтік көмек       Жыл    Республика. </w:t>
      </w:r>
    </w:p>
    <w:p>
      <w:pPr>
        <w:spacing w:after="0"/>
        <w:ind w:left="0"/>
        <w:jc w:val="both"/>
      </w:pPr>
      <w:r>
        <w:rPr>
          <w:rFonts w:ascii="Times New Roman"/>
          <w:b w:val="false"/>
          <w:i w:val="false"/>
          <w:color w:val="000000"/>
          <w:sz w:val="28"/>
        </w:rPr>
        <w:t xml:space="preserve">
                     тұрғында.   көрсету үшін Ақтөбе   ішінде  сының </w:t>
      </w:r>
    </w:p>
    <w:p>
      <w:pPr>
        <w:spacing w:after="0"/>
        <w:ind w:left="0"/>
        <w:jc w:val="both"/>
      </w:pPr>
      <w:r>
        <w:rPr>
          <w:rFonts w:ascii="Times New Roman"/>
          <w:b w:val="false"/>
          <w:i w:val="false"/>
          <w:color w:val="000000"/>
          <w:sz w:val="28"/>
        </w:rPr>
        <w:t xml:space="preserve">
                     рына        облыстық бюджетіне            Еңбек және </w:t>
      </w:r>
    </w:p>
    <w:p>
      <w:pPr>
        <w:spacing w:after="0"/>
        <w:ind w:left="0"/>
        <w:jc w:val="both"/>
      </w:pPr>
      <w:r>
        <w:rPr>
          <w:rFonts w:ascii="Times New Roman"/>
          <w:b w:val="false"/>
          <w:i w:val="false"/>
          <w:color w:val="000000"/>
          <w:sz w:val="28"/>
        </w:rPr>
        <w:t xml:space="preserve">
                     атаулы      республикалық                 халықты </w:t>
      </w:r>
    </w:p>
    <w:p>
      <w:pPr>
        <w:spacing w:after="0"/>
        <w:ind w:left="0"/>
        <w:jc w:val="both"/>
      </w:pPr>
      <w:r>
        <w:rPr>
          <w:rFonts w:ascii="Times New Roman"/>
          <w:b w:val="false"/>
          <w:i w:val="false"/>
          <w:color w:val="000000"/>
          <w:sz w:val="28"/>
        </w:rPr>
        <w:t xml:space="preserve">
                     әлеуметтiк  бюджеттен қаржы               әлеуметтік </w:t>
      </w:r>
    </w:p>
    <w:p>
      <w:pPr>
        <w:spacing w:after="0"/>
        <w:ind w:left="0"/>
        <w:jc w:val="both"/>
      </w:pPr>
      <w:r>
        <w:rPr>
          <w:rFonts w:ascii="Times New Roman"/>
          <w:b w:val="false"/>
          <w:i w:val="false"/>
          <w:color w:val="000000"/>
          <w:sz w:val="28"/>
        </w:rPr>
        <w:t xml:space="preserve">
                     көмек       бөлінуін қамтамасыз           қорғау </w:t>
      </w:r>
    </w:p>
    <w:p>
      <w:pPr>
        <w:spacing w:after="0"/>
        <w:ind w:left="0"/>
        <w:jc w:val="both"/>
      </w:pPr>
      <w:r>
        <w:rPr>
          <w:rFonts w:ascii="Times New Roman"/>
          <w:b w:val="false"/>
          <w:i w:val="false"/>
          <w:color w:val="000000"/>
          <w:sz w:val="28"/>
        </w:rPr>
        <w:t xml:space="preserve">
                     көрсету     ету                           министрлігі </w:t>
      </w:r>
    </w:p>
    <w:p>
      <w:pPr>
        <w:spacing w:after="0"/>
        <w:ind w:left="0"/>
        <w:jc w:val="both"/>
      </w:pPr>
      <w:r>
        <w:rPr>
          <w:rFonts w:ascii="Times New Roman"/>
          <w:b w:val="false"/>
          <w:i w:val="false"/>
          <w:color w:val="000000"/>
          <w:sz w:val="28"/>
        </w:rPr>
        <w:t xml:space="preserve">
                     үшiн Ақтөбе </w:t>
      </w:r>
    </w:p>
    <w:p>
      <w:pPr>
        <w:spacing w:after="0"/>
        <w:ind w:left="0"/>
        <w:jc w:val="both"/>
      </w:pPr>
      <w:r>
        <w:rPr>
          <w:rFonts w:ascii="Times New Roman"/>
          <w:b w:val="false"/>
          <w:i w:val="false"/>
          <w:color w:val="000000"/>
          <w:sz w:val="28"/>
        </w:rPr>
        <w:t xml:space="preserve">
                     облыстық </w:t>
      </w:r>
    </w:p>
    <w:p>
      <w:pPr>
        <w:spacing w:after="0"/>
        <w:ind w:left="0"/>
        <w:jc w:val="both"/>
      </w:pPr>
      <w:r>
        <w:rPr>
          <w:rFonts w:ascii="Times New Roman"/>
          <w:b w:val="false"/>
          <w:i w:val="false"/>
          <w:color w:val="000000"/>
          <w:sz w:val="28"/>
        </w:rPr>
        <w:t xml:space="preserve">
                     бюджетiне </w:t>
      </w:r>
    </w:p>
    <w:p>
      <w:pPr>
        <w:spacing w:after="0"/>
        <w:ind w:left="0"/>
        <w:jc w:val="both"/>
      </w:pPr>
      <w:r>
        <w:rPr>
          <w:rFonts w:ascii="Times New Roman"/>
          <w:b w:val="false"/>
          <w:i w:val="false"/>
          <w:color w:val="000000"/>
          <w:sz w:val="28"/>
        </w:rPr>
        <w:t xml:space="preserve">
                     берiлетiн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трансферт. </w:t>
      </w:r>
    </w:p>
    <w:p>
      <w:pPr>
        <w:spacing w:after="0"/>
        <w:ind w:left="0"/>
        <w:jc w:val="both"/>
      </w:pPr>
      <w:r>
        <w:rPr>
          <w:rFonts w:ascii="Times New Roman"/>
          <w:b w:val="false"/>
          <w:i w:val="false"/>
          <w:color w:val="000000"/>
          <w:sz w:val="28"/>
        </w:rPr>
        <w:t xml:space="preserve">
                     тер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Ақтөбе облысы Шалқар ауданының халқына атаулы әлеуметтік көмек көрсету.*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Iске асыру жөнiндегi iс-шаралар тiзбесi, республикалық бюджеттен алынатын трансферттердi игеру шеңберiнде күтiлетiн нәтижелердi сипаттайтын сандық және сапалық көрсеткiштер тиiстi жергiлiктi бюджеттiк бағдарламаның паспортында көрсетiледi. </w:t>
      </w:r>
    </w:p>
    <w:bookmarkStart w:name="z27" w:id="25"/>
    <w:p>
      <w:pPr>
        <w:spacing w:after="0"/>
        <w:ind w:left="0"/>
        <w:jc w:val="both"/>
      </w:pPr>
      <w:r>
        <w:rPr>
          <w:rFonts w:ascii="Times New Roman"/>
          <w:b w:val="false"/>
          <w:i w:val="false"/>
          <w:color w:val="000000"/>
          <w:sz w:val="28"/>
        </w:rPr>
        <w:t xml:space="preserve">
      Қазақстан Республикасы     </w:t>
      </w:r>
    </w:p>
    <w:bookmarkEnd w:id="25"/>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216-қосымша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"Жұмыспен қамтылудың, кедейшiлiктің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ақпараттық базасын сүйемелдеу"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500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41 613 мың теңге (қырық бip миллион алты жүз он үш мың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"Халықты жұмыспен қамту туралы" Қазақстан Республикасының 2001 жылғы 23 қаңтардағы Заңының </w:t>
      </w:r>
      <w:r>
        <w:rPr>
          <w:rFonts w:ascii="Times New Roman"/>
          <w:b w:val="false"/>
          <w:i w:val="false"/>
          <w:color w:val="000000"/>
          <w:sz w:val="28"/>
        </w:rPr>
        <w:t xml:space="preserve">4 , </w:t>
      </w:r>
      <w:r>
        <w:rPr>
          <w:rFonts w:ascii="Times New Roman"/>
          <w:b w:val="false"/>
          <w:i w:val="false"/>
          <w:color w:val="000000"/>
          <w:sz w:val="28"/>
        </w:rPr>
        <w:t xml:space="preserve">6 , </w:t>
      </w:r>
      <w:r>
        <w:rPr>
          <w:rFonts w:ascii="Times New Roman"/>
          <w:b w:val="false"/>
          <w:i w:val="false"/>
          <w:color w:val="000000"/>
          <w:sz w:val="28"/>
        </w:rPr>
        <w:t xml:space="preserve">12-баптары </w:t>
      </w:r>
      <w:r>
        <w:rPr>
          <w:rFonts w:ascii="Times New Roman"/>
          <w:b w:val="false"/>
          <w:i w:val="false"/>
          <w:color w:val="000000"/>
          <w:sz w:val="28"/>
        </w:rPr>
        <w:t xml:space="preserve">, "Мемлекеттiк атаулы әлеуметтiк көмек туралы" Қазақстан Республикасының 2001 жылғы 17 шiлдедегi </w:t>
      </w:r>
      <w:r>
        <w:rPr>
          <w:rFonts w:ascii="Times New Roman"/>
          <w:b w:val="false"/>
          <w:i w:val="false"/>
          <w:color w:val="000000"/>
          <w:sz w:val="28"/>
        </w:rPr>
        <w:t xml:space="preserve">Заңы </w:t>
      </w:r>
      <w:r>
        <w:rPr>
          <w:rFonts w:ascii="Times New Roman"/>
          <w:b w:val="false"/>
          <w:i w:val="false"/>
          <w:color w:val="000000"/>
          <w:sz w:val="28"/>
        </w:rPr>
        <w:t xml:space="preserve">, "Мемлекеттiк атаулы әлеуметтiк көмек туралы" "Қазақстан Республикасының Заңын iске асыру жөнiндегi шаралар туралы" Қазақстан Республикасы Үкiметiнiң 2001 жылғы 24 желтоқсандағы N 1685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Еңбек және халықты әлеуметтiк қорғау министрлiгiнің мәселелерi" туралы Қазақстан Республикасы Үкiметінiң 2001 жылғы 20 шілдедегі N 983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жұмыссыздықтың, кедейшiлiктiң деңгейiн төмендету, республиканың аз қамтамасыз етiлген азаматтарына атаулы әлеуметтік көмек көрсету туралы деректердi талдау мақсатында мемлекеттiк саясатты iске асыру, сондай-ақ Қазақстан Республикасына шетелдiк жұмыс күшiн тарту мониторингі үшiн база құру. </w:t>
      </w:r>
    </w:p>
    <w:p>
      <w:pPr>
        <w:spacing w:after="0"/>
        <w:ind w:left="0"/>
        <w:jc w:val="both"/>
      </w:pPr>
      <w:r>
        <w:rPr>
          <w:rFonts w:ascii="Times New Roman"/>
          <w:b w:val="false"/>
          <w:i w:val="false"/>
          <w:color w:val="000000"/>
          <w:sz w:val="28"/>
        </w:rPr>
        <w:t xml:space="preserve">
            5. Бюджеттiк бағдарламаның мiндеттерi: еңбек рыногының деректерiн жинау, қолдау және өңдеу, Қазақстан Республикасының аз қамтылған азаматтарына атаулы әлеуметтiк көмек көрсету туралы ақпарат жинақтау, жұмыспен қамту, кедейшiлiктiң аймақтық базасын құру, атаулы көмектi тағайындау және төлеу, Қазақстан Республикасында жұмыс iстейтiн шетел мамандары, басқа елдердiң жұмыс күшін тартатын жұмыс берушiлер жөнiнде база құру және өңдеу жөнiндегi ақпараттық технологияларды әзiрлеу, жетiлдiру, енгiзу, бiрыңғай республикалық жұмыспен қамту базасын, атаулы әлеуметтік көмек алушылары жөніндегi мониторингтi өңдеу, аз қамтамасыз етiлген азаматтарға әр облыс және жалпы республика бойынша әлеуметтiк көмек беру туралы ақпараттарды қорыту және талдау, атаулы әлеуметтік көмекке жұмсалған шығындардың көлемi туралы ақпарат өңдеу. </w:t>
      </w:r>
    </w:p>
    <w:p>
      <w:pPr>
        <w:spacing w:after="0"/>
        <w:ind w:left="0"/>
        <w:jc w:val="both"/>
      </w:pPr>
      <w:r>
        <w:rPr>
          <w:rFonts w:ascii="Times New Roman"/>
          <w:b w:val="false"/>
          <w:i w:val="false"/>
          <w:color w:val="000000"/>
          <w:sz w:val="28"/>
        </w:rPr>
        <w:t xml:space="preserve">
            6. Бюджеттiк бағдарламаны iске асыру жөнiндегi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!малардың !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Жұмыс пен   Аймақтар бойынша              Қазақстан </w:t>
      </w:r>
    </w:p>
    <w:p>
      <w:pPr>
        <w:spacing w:after="0"/>
        <w:ind w:left="0"/>
        <w:jc w:val="both"/>
      </w:pPr>
      <w:r>
        <w:rPr>
          <w:rFonts w:ascii="Times New Roman"/>
          <w:b w:val="false"/>
          <w:i w:val="false"/>
          <w:color w:val="000000"/>
          <w:sz w:val="28"/>
        </w:rPr>
        <w:t xml:space="preserve">
                     қамтылу.    кедейшілікпен және     Жыл    Республика. </w:t>
      </w:r>
    </w:p>
    <w:p>
      <w:pPr>
        <w:spacing w:after="0"/>
        <w:ind w:left="0"/>
        <w:jc w:val="both"/>
      </w:pPr>
      <w:r>
        <w:rPr>
          <w:rFonts w:ascii="Times New Roman"/>
          <w:b w:val="false"/>
          <w:i w:val="false"/>
          <w:color w:val="000000"/>
          <w:sz w:val="28"/>
        </w:rPr>
        <w:t xml:space="preserve">
                     дың, кедей. жұмыссыздықпен        ішінде  сының </w:t>
      </w:r>
    </w:p>
    <w:p>
      <w:pPr>
        <w:spacing w:after="0"/>
        <w:ind w:left="0"/>
        <w:jc w:val="both"/>
      </w:pPr>
      <w:r>
        <w:rPr>
          <w:rFonts w:ascii="Times New Roman"/>
          <w:b w:val="false"/>
          <w:i w:val="false"/>
          <w:color w:val="000000"/>
          <w:sz w:val="28"/>
        </w:rPr>
        <w:t xml:space="preserve">
                     шiлiктің    бағдарламаның                 Еңбек және </w:t>
      </w:r>
    </w:p>
    <w:p>
      <w:pPr>
        <w:spacing w:after="0"/>
        <w:ind w:left="0"/>
        <w:jc w:val="both"/>
      </w:pPr>
      <w:r>
        <w:rPr>
          <w:rFonts w:ascii="Times New Roman"/>
          <w:b w:val="false"/>
          <w:i w:val="false"/>
          <w:color w:val="000000"/>
          <w:sz w:val="28"/>
        </w:rPr>
        <w:t xml:space="preserve">
                     ақпараттық  орындалу барысы,              халықты </w:t>
      </w:r>
    </w:p>
    <w:p>
      <w:pPr>
        <w:spacing w:after="0"/>
        <w:ind w:left="0"/>
        <w:jc w:val="both"/>
      </w:pPr>
      <w:r>
        <w:rPr>
          <w:rFonts w:ascii="Times New Roman"/>
          <w:b w:val="false"/>
          <w:i w:val="false"/>
          <w:color w:val="000000"/>
          <w:sz w:val="28"/>
        </w:rPr>
        <w:t xml:space="preserve">
                     базасын     экономика салалары            әлеуметтік </w:t>
      </w:r>
    </w:p>
    <w:p>
      <w:pPr>
        <w:spacing w:after="0"/>
        <w:ind w:left="0"/>
        <w:jc w:val="both"/>
      </w:pPr>
      <w:r>
        <w:rPr>
          <w:rFonts w:ascii="Times New Roman"/>
          <w:b w:val="false"/>
          <w:i w:val="false"/>
          <w:color w:val="000000"/>
          <w:sz w:val="28"/>
        </w:rPr>
        <w:t xml:space="preserve">
                     сүйемелдеу  бойынша жаңа жұмыс            қорғау </w:t>
      </w:r>
    </w:p>
    <w:p>
      <w:pPr>
        <w:spacing w:after="0"/>
        <w:ind w:left="0"/>
        <w:jc w:val="both"/>
      </w:pPr>
      <w:r>
        <w:rPr>
          <w:rFonts w:ascii="Times New Roman"/>
          <w:b w:val="false"/>
          <w:i w:val="false"/>
          <w:color w:val="000000"/>
          <w:sz w:val="28"/>
        </w:rPr>
        <w:t xml:space="preserve">
                                 орындарын құру,               министрлігі </w:t>
      </w:r>
    </w:p>
    <w:p>
      <w:pPr>
        <w:spacing w:after="0"/>
        <w:ind w:left="0"/>
        <w:jc w:val="both"/>
      </w:pPr>
      <w:r>
        <w:rPr>
          <w:rFonts w:ascii="Times New Roman"/>
          <w:b w:val="false"/>
          <w:i w:val="false"/>
          <w:color w:val="000000"/>
          <w:sz w:val="28"/>
        </w:rPr>
        <w:t xml:space="preserve">
                                 ақылы қоғамдық жұмыс </w:t>
      </w:r>
    </w:p>
    <w:p>
      <w:pPr>
        <w:spacing w:after="0"/>
        <w:ind w:left="0"/>
        <w:jc w:val="both"/>
      </w:pPr>
      <w:r>
        <w:rPr>
          <w:rFonts w:ascii="Times New Roman"/>
          <w:b w:val="false"/>
          <w:i w:val="false"/>
          <w:color w:val="000000"/>
          <w:sz w:val="28"/>
        </w:rPr>
        <w:t xml:space="preserve">
                                 орындарына тарту </w:t>
      </w:r>
    </w:p>
    <w:p>
      <w:pPr>
        <w:spacing w:after="0"/>
        <w:ind w:left="0"/>
        <w:jc w:val="both"/>
      </w:pPr>
      <w:r>
        <w:rPr>
          <w:rFonts w:ascii="Times New Roman"/>
          <w:b w:val="false"/>
          <w:i w:val="false"/>
          <w:color w:val="000000"/>
          <w:sz w:val="28"/>
        </w:rPr>
        <w:t xml:space="preserve">
                                 жөніндегі ақпаратты </w:t>
      </w:r>
    </w:p>
    <w:p>
      <w:pPr>
        <w:spacing w:after="0"/>
        <w:ind w:left="0"/>
        <w:jc w:val="both"/>
      </w:pPr>
      <w:r>
        <w:rPr>
          <w:rFonts w:ascii="Times New Roman"/>
          <w:b w:val="false"/>
          <w:i w:val="false"/>
          <w:color w:val="000000"/>
          <w:sz w:val="28"/>
        </w:rPr>
        <w:t xml:space="preserve">
                                 өңдеу. </w:t>
      </w:r>
    </w:p>
    <w:p>
      <w:pPr>
        <w:spacing w:after="0"/>
        <w:ind w:left="0"/>
        <w:jc w:val="both"/>
      </w:pPr>
      <w:r>
        <w:rPr>
          <w:rFonts w:ascii="Times New Roman"/>
          <w:b w:val="false"/>
          <w:i w:val="false"/>
          <w:color w:val="000000"/>
          <w:sz w:val="28"/>
        </w:rPr>
        <w:t xml:space="preserve">
                                 Атаулы әлеуметтiк </w:t>
      </w:r>
    </w:p>
    <w:p>
      <w:pPr>
        <w:spacing w:after="0"/>
        <w:ind w:left="0"/>
        <w:jc w:val="both"/>
      </w:pPr>
      <w:r>
        <w:rPr>
          <w:rFonts w:ascii="Times New Roman"/>
          <w:b w:val="false"/>
          <w:i w:val="false"/>
          <w:color w:val="000000"/>
          <w:sz w:val="28"/>
        </w:rPr>
        <w:t xml:space="preserve">
                                 көмек бойынша </w:t>
      </w:r>
    </w:p>
    <w:p>
      <w:pPr>
        <w:spacing w:after="0"/>
        <w:ind w:left="0"/>
        <w:jc w:val="both"/>
      </w:pPr>
      <w:r>
        <w:rPr>
          <w:rFonts w:ascii="Times New Roman"/>
          <w:b w:val="false"/>
          <w:i w:val="false"/>
          <w:color w:val="000000"/>
          <w:sz w:val="28"/>
        </w:rPr>
        <w:t xml:space="preserve">
                                 бағдарламалы-қолдан. </w:t>
      </w:r>
    </w:p>
    <w:p>
      <w:pPr>
        <w:spacing w:after="0"/>
        <w:ind w:left="0"/>
        <w:jc w:val="both"/>
      </w:pPr>
      <w:r>
        <w:rPr>
          <w:rFonts w:ascii="Times New Roman"/>
          <w:b w:val="false"/>
          <w:i w:val="false"/>
          <w:color w:val="000000"/>
          <w:sz w:val="28"/>
        </w:rPr>
        <w:t xml:space="preserve">
                                 балы кiшi жүйе құру, </w:t>
      </w:r>
    </w:p>
    <w:p>
      <w:pPr>
        <w:spacing w:after="0"/>
        <w:ind w:left="0"/>
        <w:jc w:val="both"/>
      </w:pPr>
      <w:r>
        <w:rPr>
          <w:rFonts w:ascii="Times New Roman"/>
          <w:b w:val="false"/>
          <w:i w:val="false"/>
          <w:color w:val="000000"/>
          <w:sz w:val="28"/>
        </w:rPr>
        <w:t xml:space="preserve">
                                 ере жүру, қолдау: </w:t>
      </w:r>
    </w:p>
    <w:p>
      <w:pPr>
        <w:spacing w:after="0"/>
        <w:ind w:left="0"/>
        <w:jc w:val="both"/>
      </w:pPr>
      <w:r>
        <w:rPr>
          <w:rFonts w:ascii="Times New Roman"/>
          <w:b w:val="false"/>
          <w:i w:val="false"/>
          <w:color w:val="000000"/>
          <w:sz w:val="28"/>
        </w:rPr>
        <w:t xml:space="preserve">
                                 - атаулы әлеуметтiк </w:t>
      </w:r>
    </w:p>
    <w:p>
      <w:pPr>
        <w:spacing w:after="0"/>
        <w:ind w:left="0"/>
        <w:jc w:val="both"/>
      </w:pPr>
      <w:r>
        <w:rPr>
          <w:rFonts w:ascii="Times New Roman"/>
          <w:b w:val="false"/>
          <w:i w:val="false"/>
          <w:color w:val="000000"/>
          <w:sz w:val="28"/>
        </w:rPr>
        <w:t xml:space="preserve">
                                 көмек алушылардың </w:t>
      </w:r>
    </w:p>
    <w:p>
      <w:pPr>
        <w:spacing w:after="0"/>
        <w:ind w:left="0"/>
        <w:jc w:val="both"/>
      </w:pPr>
      <w:r>
        <w:rPr>
          <w:rFonts w:ascii="Times New Roman"/>
          <w:b w:val="false"/>
          <w:i w:val="false"/>
          <w:color w:val="000000"/>
          <w:sz w:val="28"/>
        </w:rPr>
        <w:t xml:space="preserve">
                                 аймақтық базасына </w:t>
      </w:r>
    </w:p>
    <w:p>
      <w:pPr>
        <w:spacing w:after="0"/>
        <w:ind w:left="0"/>
        <w:jc w:val="both"/>
      </w:pPr>
      <w:r>
        <w:rPr>
          <w:rFonts w:ascii="Times New Roman"/>
          <w:b w:val="false"/>
          <w:i w:val="false"/>
          <w:color w:val="000000"/>
          <w:sz w:val="28"/>
        </w:rPr>
        <w:t xml:space="preserve">
                                 ере жүру; </w:t>
      </w:r>
    </w:p>
    <w:p>
      <w:pPr>
        <w:spacing w:after="0"/>
        <w:ind w:left="0"/>
        <w:jc w:val="both"/>
      </w:pPr>
      <w:r>
        <w:rPr>
          <w:rFonts w:ascii="Times New Roman"/>
          <w:b w:val="false"/>
          <w:i w:val="false"/>
          <w:color w:val="000000"/>
          <w:sz w:val="28"/>
        </w:rPr>
        <w:t xml:space="preserve">
                                 - алушылар санаттарын </w:t>
      </w:r>
    </w:p>
    <w:p>
      <w:pPr>
        <w:spacing w:after="0"/>
        <w:ind w:left="0"/>
        <w:jc w:val="both"/>
      </w:pPr>
      <w:r>
        <w:rPr>
          <w:rFonts w:ascii="Times New Roman"/>
          <w:b w:val="false"/>
          <w:i w:val="false"/>
          <w:color w:val="000000"/>
          <w:sz w:val="28"/>
        </w:rPr>
        <w:t xml:space="preserve">
                                 анықтамалығын, </w:t>
      </w:r>
    </w:p>
    <w:p>
      <w:pPr>
        <w:spacing w:after="0"/>
        <w:ind w:left="0"/>
        <w:jc w:val="both"/>
      </w:pPr>
      <w:r>
        <w:rPr>
          <w:rFonts w:ascii="Times New Roman"/>
          <w:b w:val="false"/>
          <w:i w:val="false"/>
          <w:color w:val="000000"/>
          <w:sz w:val="28"/>
        </w:rPr>
        <w:t xml:space="preserve">
                                 түрлерінің сыныптама. </w:t>
      </w:r>
    </w:p>
    <w:p>
      <w:pPr>
        <w:spacing w:after="0"/>
        <w:ind w:left="0"/>
        <w:jc w:val="both"/>
      </w:pPr>
      <w:r>
        <w:rPr>
          <w:rFonts w:ascii="Times New Roman"/>
          <w:b w:val="false"/>
          <w:i w:val="false"/>
          <w:color w:val="000000"/>
          <w:sz w:val="28"/>
        </w:rPr>
        <w:t xml:space="preserve">
                                 сын, табыстың, </w:t>
      </w:r>
    </w:p>
    <w:p>
      <w:pPr>
        <w:spacing w:after="0"/>
        <w:ind w:left="0"/>
        <w:jc w:val="both"/>
      </w:pPr>
      <w:r>
        <w:rPr>
          <w:rFonts w:ascii="Times New Roman"/>
          <w:b w:val="false"/>
          <w:i w:val="false"/>
          <w:color w:val="000000"/>
          <w:sz w:val="28"/>
        </w:rPr>
        <w:t xml:space="preserve">
                                 алынатын өнiм түрлерi </w:t>
      </w:r>
    </w:p>
    <w:p>
      <w:pPr>
        <w:spacing w:after="0"/>
        <w:ind w:left="0"/>
        <w:jc w:val="both"/>
      </w:pPr>
      <w:r>
        <w:rPr>
          <w:rFonts w:ascii="Times New Roman"/>
          <w:b w:val="false"/>
          <w:i w:val="false"/>
          <w:color w:val="000000"/>
          <w:sz w:val="28"/>
        </w:rPr>
        <w:t xml:space="preserve">
                                 нормативтерін </w:t>
      </w:r>
    </w:p>
    <w:p>
      <w:pPr>
        <w:spacing w:after="0"/>
        <w:ind w:left="0"/>
        <w:jc w:val="both"/>
      </w:pPr>
      <w:r>
        <w:rPr>
          <w:rFonts w:ascii="Times New Roman"/>
          <w:b w:val="false"/>
          <w:i w:val="false"/>
          <w:color w:val="000000"/>
          <w:sz w:val="28"/>
        </w:rPr>
        <w:t xml:space="preserve">
                                 автоматтандырып </w:t>
      </w:r>
    </w:p>
    <w:p>
      <w:pPr>
        <w:spacing w:after="0"/>
        <w:ind w:left="0"/>
        <w:jc w:val="both"/>
      </w:pP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
                                 - атаулы әлеуметтік </w:t>
      </w:r>
    </w:p>
    <w:p>
      <w:pPr>
        <w:spacing w:after="0"/>
        <w:ind w:left="0"/>
        <w:jc w:val="both"/>
      </w:pPr>
      <w:r>
        <w:rPr>
          <w:rFonts w:ascii="Times New Roman"/>
          <w:b w:val="false"/>
          <w:i w:val="false"/>
          <w:color w:val="000000"/>
          <w:sz w:val="28"/>
        </w:rPr>
        <w:t xml:space="preserve">
                                 көмек тағайындауды, </w:t>
      </w:r>
    </w:p>
    <w:p>
      <w:pPr>
        <w:spacing w:after="0"/>
        <w:ind w:left="0"/>
        <w:jc w:val="both"/>
      </w:pPr>
      <w:r>
        <w:rPr>
          <w:rFonts w:ascii="Times New Roman"/>
          <w:b w:val="false"/>
          <w:i w:val="false"/>
          <w:color w:val="000000"/>
          <w:sz w:val="28"/>
        </w:rPr>
        <w:t xml:space="preserve">
                                 төлемдердi бақылауды </w:t>
      </w:r>
    </w:p>
    <w:p>
      <w:pPr>
        <w:spacing w:after="0"/>
        <w:ind w:left="0"/>
        <w:jc w:val="both"/>
      </w:pPr>
      <w:r>
        <w:rPr>
          <w:rFonts w:ascii="Times New Roman"/>
          <w:b w:val="false"/>
          <w:i w:val="false"/>
          <w:color w:val="000000"/>
          <w:sz w:val="28"/>
        </w:rPr>
        <w:t xml:space="preserve">
                                 автоматтандыру; </w:t>
      </w:r>
    </w:p>
    <w:p>
      <w:pPr>
        <w:spacing w:after="0"/>
        <w:ind w:left="0"/>
        <w:jc w:val="both"/>
      </w:pPr>
      <w:r>
        <w:rPr>
          <w:rFonts w:ascii="Times New Roman"/>
          <w:b w:val="false"/>
          <w:i w:val="false"/>
          <w:color w:val="000000"/>
          <w:sz w:val="28"/>
        </w:rPr>
        <w:t xml:space="preserve">
                                 - жиынтық деректердi </w:t>
      </w:r>
    </w:p>
    <w:p>
      <w:pPr>
        <w:spacing w:after="0"/>
        <w:ind w:left="0"/>
        <w:jc w:val="both"/>
      </w:pP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
                                 Шетелдiк жұмыс күшiн </w:t>
      </w:r>
    </w:p>
    <w:p>
      <w:pPr>
        <w:spacing w:after="0"/>
        <w:ind w:left="0"/>
        <w:jc w:val="both"/>
      </w:pPr>
      <w:r>
        <w:rPr>
          <w:rFonts w:ascii="Times New Roman"/>
          <w:b w:val="false"/>
          <w:i w:val="false"/>
          <w:color w:val="000000"/>
          <w:sz w:val="28"/>
        </w:rPr>
        <w:t xml:space="preserve">
                                 әкелудiң және жұмыс </w:t>
      </w:r>
    </w:p>
    <w:p>
      <w:pPr>
        <w:spacing w:after="0"/>
        <w:ind w:left="0"/>
        <w:jc w:val="both"/>
      </w:pPr>
      <w:r>
        <w:rPr>
          <w:rFonts w:ascii="Times New Roman"/>
          <w:b w:val="false"/>
          <w:i w:val="false"/>
          <w:color w:val="000000"/>
          <w:sz w:val="28"/>
        </w:rPr>
        <w:t xml:space="preserve">
                                 берушiлердің берiлген </w:t>
      </w:r>
    </w:p>
    <w:p>
      <w:pPr>
        <w:spacing w:after="0"/>
        <w:ind w:left="0"/>
        <w:jc w:val="both"/>
      </w:pPr>
      <w:r>
        <w:rPr>
          <w:rFonts w:ascii="Times New Roman"/>
          <w:b w:val="false"/>
          <w:i w:val="false"/>
          <w:color w:val="000000"/>
          <w:sz w:val="28"/>
        </w:rPr>
        <w:t xml:space="preserve">
                                 рұқсаттар бойынша </w:t>
      </w:r>
    </w:p>
    <w:p>
      <w:pPr>
        <w:spacing w:after="0"/>
        <w:ind w:left="0"/>
        <w:jc w:val="both"/>
      </w:pPr>
      <w:r>
        <w:rPr>
          <w:rFonts w:ascii="Times New Roman"/>
          <w:b w:val="false"/>
          <w:i w:val="false"/>
          <w:color w:val="000000"/>
          <w:sz w:val="28"/>
        </w:rPr>
        <w:t xml:space="preserve">
                                 шарттарды орындау </w:t>
      </w:r>
    </w:p>
    <w:p>
      <w:pPr>
        <w:spacing w:after="0"/>
        <w:ind w:left="0"/>
        <w:jc w:val="both"/>
      </w:pPr>
      <w:r>
        <w:rPr>
          <w:rFonts w:ascii="Times New Roman"/>
          <w:b w:val="false"/>
          <w:i w:val="false"/>
          <w:color w:val="000000"/>
          <w:sz w:val="28"/>
        </w:rPr>
        <w:t xml:space="preserve">
                                 мониторингi: </w:t>
      </w:r>
    </w:p>
    <w:p>
      <w:pPr>
        <w:spacing w:after="0"/>
        <w:ind w:left="0"/>
        <w:jc w:val="both"/>
      </w:pPr>
      <w:r>
        <w:rPr>
          <w:rFonts w:ascii="Times New Roman"/>
          <w:b w:val="false"/>
          <w:i w:val="false"/>
          <w:color w:val="000000"/>
          <w:sz w:val="28"/>
        </w:rPr>
        <w:t xml:space="preserve">
                                 - басқа елдердiң маман. </w:t>
      </w:r>
    </w:p>
    <w:p>
      <w:pPr>
        <w:spacing w:after="0"/>
        <w:ind w:left="0"/>
        <w:jc w:val="both"/>
      </w:pPr>
      <w:r>
        <w:rPr>
          <w:rFonts w:ascii="Times New Roman"/>
          <w:b w:val="false"/>
          <w:i w:val="false"/>
          <w:color w:val="000000"/>
          <w:sz w:val="28"/>
        </w:rPr>
        <w:t xml:space="preserve">
                                 дарын тартатын, жұмыс </w:t>
      </w:r>
    </w:p>
    <w:p>
      <w:pPr>
        <w:spacing w:after="0"/>
        <w:ind w:left="0"/>
        <w:jc w:val="both"/>
      </w:pPr>
      <w:r>
        <w:rPr>
          <w:rFonts w:ascii="Times New Roman"/>
          <w:b w:val="false"/>
          <w:i w:val="false"/>
          <w:color w:val="000000"/>
          <w:sz w:val="28"/>
        </w:rPr>
        <w:t xml:space="preserve">
                                 берушiлердің аймақтар, </w:t>
      </w:r>
    </w:p>
    <w:p>
      <w:pPr>
        <w:spacing w:after="0"/>
        <w:ind w:left="0"/>
        <w:jc w:val="both"/>
      </w:pPr>
      <w:r>
        <w:rPr>
          <w:rFonts w:ascii="Times New Roman"/>
          <w:b w:val="false"/>
          <w:i w:val="false"/>
          <w:color w:val="000000"/>
          <w:sz w:val="28"/>
        </w:rPr>
        <w:t xml:space="preserve">
                                 қызмет түрлерi бойынша </w:t>
      </w:r>
    </w:p>
    <w:p>
      <w:pPr>
        <w:spacing w:after="0"/>
        <w:ind w:left="0"/>
        <w:jc w:val="both"/>
      </w:pPr>
      <w:r>
        <w:rPr>
          <w:rFonts w:ascii="Times New Roman"/>
          <w:b w:val="false"/>
          <w:i w:val="false"/>
          <w:color w:val="000000"/>
          <w:sz w:val="28"/>
        </w:rPr>
        <w:t xml:space="preserve">
                                 деректер базасын </w:t>
      </w:r>
    </w:p>
    <w:p>
      <w:pPr>
        <w:spacing w:after="0"/>
        <w:ind w:left="0"/>
        <w:jc w:val="both"/>
      </w:pP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xml:space="preserve">
                                 - өтiніштердің және </w:t>
      </w:r>
    </w:p>
    <w:p>
      <w:pPr>
        <w:spacing w:after="0"/>
        <w:ind w:left="0"/>
        <w:jc w:val="both"/>
      </w:pPr>
      <w:r>
        <w:rPr>
          <w:rFonts w:ascii="Times New Roman"/>
          <w:b w:val="false"/>
          <w:i w:val="false"/>
          <w:color w:val="000000"/>
          <w:sz w:val="28"/>
        </w:rPr>
        <w:t xml:space="preserve">
                                 олар бойынша берiлген </w:t>
      </w:r>
    </w:p>
    <w:p>
      <w:pPr>
        <w:spacing w:after="0"/>
        <w:ind w:left="0"/>
        <w:jc w:val="both"/>
      </w:pPr>
      <w:r>
        <w:rPr>
          <w:rFonts w:ascii="Times New Roman"/>
          <w:b w:val="false"/>
          <w:i w:val="false"/>
          <w:color w:val="000000"/>
          <w:sz w:val="28"/>
        </w:rPr>
        <w:t xml:space="preserve">
                                 рұқсаттардың деректер </w:t>
      </w:r>
    </w:p>
    <w:p>
      <w:pPr>
        <w:spacing w:after="0"/>
        <w:ind w:left="0"/>
        <w:jc w:val="both"/>
      </w:pPr>
      <w:r>
        <w:rPr>
          <w:rFonts w:ascii="Times New Roman"/>
          <w:b w:val="false"/>
          <w:i w:val="false"/>
          <w:color w:val="000000"/>
          <w:sz w:val="28"/>
        </w:rPr>
        <w:t xml:space="preserve">
                                 базасы; </w:t>
      </w:r>
    </w:p>
    <w:p>
      <w:pPr>
        <w:spacing w:after="0"/>
        <w:ind w:left="0"/>
        <w:jc w:val="both"/>
      </w:pPr>
      <w:r>
        <w:rPr>
          <w:rFonts w:ascii="Times New Roman"/>
          <w:b w:val="false"/>
          <w:i w:val="false"/>
          <w:color w:val="000000"/>
          <w:sz w:val="28"/>
        </w:rPr>
        <w:t xml:space="preserve">
                                 - шетел мамандарының </w:t>
      </w:r>
    </w:p>
    <w:p>
      <w:pPr>
        <w:spacing w:after="0"/>
        <w:ind w:left="0"/>
        <w:jc w:val="both"/>
      </w:pPr>
      <w:r>
        <w:rPr>
          <w:rFonts w:ascii="Times New Roman"/>
          <w:b w:val="false"/>
          <w:i w:val="false"/>
          <w:color w:val="000000"/>
          <w:sz w:val="28"/>
        </w:rPr>
        <w:t xml:space="preserve">
                                 дербес есебiнің </w:t>
      </w:r>
    </w:p>
    <w:p>
      <w:pPr>
        <w:spacing w:after="0"/>
        <w:ind w:left="0"/>
        <w:jc w:val="both"/>
      </w:pPr>
      <w:r>
        <w:rPr>
          <w:rFonts w:ascii="Times New Roman"/>
          <w:b w:val="false"/>
          <w:i w:val="false"/>
          <w:color w:val="000000"/>
          <w:sz w:val="28"/>
        </w:rPr>
        <w:t xml:space="preserve">
                                 базасы; </w:t>
      </w:r>
    </w:p>
    <w:p>
      <w:pPr>
        <w:spacing w:after="0"/>
        <w:ind w:left="0"/>
        <w:jc w:val="both"/>
      </w:pPr>
      <w:r>
        <w:rPr>
          <w:rFonts w:ascii="Times New Roman"/>
          <w:b w:val="false"/>
          <w:i w:val="false"/>
          <w:color w:val="000000"/>
          <w:sz w:val="28"/>
        </w:rPr>
        <w:t xml:space="preserve">
                                 - қосымша жұмыс </w:t>
      </w:r>
    </w:p>
    <w:p>
      <w:pPr>
        <w:spacing w:after="0"/>
        <w:ind w:left="0"/>
        <w:jc w:val="both"/>
      </w:pPr>
      <w:r>
        <w:rPr>
          <w:rFonts w:ascii="Times New Roman"/>
          <w:b w:val="false"/>
          <w:i w:val="false"/>
          <w:color w:val="000000"/>
          <w:sz w:val="28"/>
        </w:rPr>
        <w:t xml:space="preserve">
                                 орындары, шетел маман. </w:t>
      </w:r>
    </w:p>
    <w:p>
      <w:pPr>
        <w:spacing w:after="0"/>
        <w:ind w:left="0"/>
        <w:jc w:val="both"/>
      </w:pPr>
      <w:r>
        <w:rPr>
          <w:rFonts w:ascii="Times New Roman"/>
          <w:b w:val="false"/>
          <w:i w:val="false"/>
          <w:color w:val="000000"/>
          <w:sz w:val="28"/>
        </w:rPr>
        <w:t xml:space="preserve">
                                 дарын алмастыру үшiн </w:t>
      </w:r>
    </w:p>
    <w:p>
      <w:pPr>
        <w:spacing w:after="0"/>
        <w:ind w:left="0"/>
        <w:jc w:val="both"/>
      </w:pPr>
      <w:r>
        <w:rPr>
          <w:rFonts w:ascii="Times New Roman"/>
          <w:b w:val="false"/>
          <w:i w:val="false"/>
          <w:color w:val="000000"/>
          <w:sz w:val="28"/>
        </w:rPr>
        <w:t xml:space="preserve">
                                 қайта оқыған Қазақстан </w:t>
      </w:r>
    </w:p>
    <w:p>
      <w:pPr>
        <w:spacing w:after="0"/>
        <w:ind w:left="0"/>
        <w:jc w:val="both"/>
      </w:pPr>
      <w:r>
        <w:rPr>
          <w:rFonts w:ascii="Times New Roman"/>
          <w:b w:val="false"/>
          <w:i w:val="false"/>
          <w:color w:val="000000"/>
          <w:sz w:val="28"/>
        </w:rPr>
        <w:t xml:space="preserve">
                                 Республикасы азамат. </w:t>
      </w:r>
    </w:p>
    <w:p>
      <w:pPr>
        <w:spacing w:after="0"/>
        <w:ind w:left="0"/>
        <w:jc w:val="both"/>
      </w:pPr>
      <w:r>
        <w:rPr>
          <w:rFonts w:ascii="Times New Roman"/>
          <w:b w:val="false"/>
          <w:i w:val="false"/>
          <w:color w:val="000000"/>
          <w:sz w:val="28"/>
        </w:rPr>
        <w:t xml:space="preserve">
                                 тарының саны, шетелдiк </w:t>
      </w:r>
    </w:p>
    <w:p>
      <w:pPr>
        <w:spacing w:after="0"/>
        <w:ind w:left="0"/>
        <w:jc w:val="both"/>
      </w:pPr>
      <w:r>
        <w:rPr>
          <w:rFonts w:ascii="Times New Roman"/>
          <w:b w:val="false"/>
          <w:i w:val="false"/>
          <w:color w:val="000000"/>
          <w:sz w:val="28"/>
        </w:rPr>
        <w:t xml:space="preserve">
                                 басқару ұйымдарында </w:t>
      </w:r>
    </w:p>
    <w:p>
      <w:pPr>
        <w:spacing w:after="0"/>
        <w:ind w:left="0"/>
        <w:jc w:val="both"/>
      </w:pPr>
      <w:r>
        <w:rPr>
          <w:rFonts w:ascii="Times New Roman"/>
          <w:b w:val="false"/>
          <w:i w:val="false"/>
          <w:color w:val="000000"/>
          <w:sz w:val="28"/>
        </w:rPr>
        <w:t xml:space="preserve">
                                 жұмыс iстейтiн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азаматтарының саны </w:t>
      </w:r>
    </w:p>
    <w:p>
      <w:pPr>
        <w:spacing w:after="0"/>
        <w:ind w:left="0"/>
        <w:jc w:val="both"/>
      </w:pPr>
      <w:r>
        <w:rPr>
          <w:rFonts w:ascii="Times New Roman"/>
          <w:b w:val="false"/>
          <w:i w:val="false"/>
          <w:color w:val="000000"/>
          <w:sz w:val="28"/>
        </w:rPr>
        <w:t xml:space="preserve">
                                 және т.б. туралы </w:t>
      </w:r>
    </w:p>
    <w:p>
      <w:pPr>
        <w:spacing w:after="0"/>
        <w:ind w:left="0"/>
        <w:jc w:val="both"/>
      </w:pPr>
      <w:r>
        <w:rPr>
          <w:rFonts w:ascii="Times New Roman"/>
          <w:b w:val="false"/>
          <w:i w:val="false"/>
          <w:color w:val="000000"/>
          <w:sz w:val="28"/>
        </w:rPr>
        <w:t xml:space="preserve">
                                 деректер базасы. </w:t>
      </w:r>
    </w:p>
    <w:p>
      <w:pPr>
        <w:spacing w:after="0"/>
        <w:ind w:left="0"/>
        <w:jc w:val="both"/>
      </w:pPr>
      <w:r>
        <w:rPr>
          <w:rFonts w:ascii="Times New Roman"/>
          <w:b w:val="false"/>
          <w:i w:val="false"/>
          <w:color w:val="000000"/>
          <w:sz w:val="28"/>
        </w:rPr>
        <w:t xml:space="preserve">
                                 Мемлекеттiк сатып алу </w:t>
      </w:r>
    </w:p>
    <w:p>
      <w:pPr>
        <w:spacing w:after="0"/>
        <w:ind w:left="0"/>
        <w:jc w:val="both"/>
      </w:pPr>
      <w:r>
        <w:rPr>
          <w:rFonts w:ascii="Times New Roman"/>
          <w:b w:val="false"/>
          <w:i w:val="false"/>
          <w:color w:val="000000"/>
          <w:sz w:val="28"/>
        </w:rPr>
        <w:t xml:space="preserve">
                                 жөніндегi конкурсты </w:t>
      </w:r>
    </w:p>
    <w:p>
      <w:pPr>
        <w:spacing w:after="0"/>
        <w:ind w:left="0"/>
        <w:jc w:val="both"/>
      </w:pPr>
      <w:r>
        <w:rPr>
          <w:rFonts w:ascii="Times New Roman"/>
          <w:b w:val="false"/>
          <w:i w:val="false"/>
          <w:color w:val="000000"/>
          <w:sz w:val="28"/>
        </w:rPr>
        <w:t xml:space="preserve">
                                 ұйымдастырумен </w:t>
      </w:r>
    </w:p>
    <w:p>
      <w:pPr>
        <w:spacing w:after="0"/>
        <w:ind w:left="0"/>
        <w:jc w:val="both"/>
      </w:pPr>
      <w:r>
        <w:rPr>
          <w:rFonts w:ascii="Times New Roman"/>
          <w:b w:val="false"/>
          <w:i w:val="false"/>
          <w:color w:val="000000"/>
          <w:sz w:val="28"/>
        </w:rPr>
        <w:t xml:space="preserve">
                                 байланысты iс-шаралар.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азаматтар мен жұмыс берушілер тарапынан түсетiн ұсыным мен сұраным рыногының жұмыспен қамту органдары тiркеген жазушы республикалық ақпаратқа күнделiктi қол жеткiзудi қамтамасыз ету, жұмыс iздеушi азаматтар мен мамандарға сұранысы бар жұмыс берушiлерге электронды жүйенің көмегiмен өз бетiнше өзінің резюмесiн және маманды қабылдауға талапты орналастыруға мүмкiндiк беру; еңбек рыногының республикалық базасының негiзiнде аймақтарға ақпаратты жаппай және жедел жолмен аймақтарға ақпараттар беру және республика бойынша ақпараттар базасына күн сайын қол жеткiзу арқылы аймақаралық еңбекке орналастыру мүмкiндiгiн беру. </w:t>
      </w:r>
    </w:p>
    <w:bookmarkStart w:name="z28" w:id="26"/>
    <w:p>
      <w:pPr>
        <w:spacing w:after="0"/>
        <w:ind w:left="0"/>
        <w:jc w:val="both"/>
      </w:pPr>
      <w:r>
        <w:rPr>
          <w:rFonts w:ascii="Times New Roman"/>
          <w:b w:val="false"/>
          <w:i w:val="false"/>
          <w:color w:val="000000"/>
          <w:sz w:val="28"/>
        </w:rPr>
        <w:t xml:space="preserve">
      Қазақстан Республикасы     </w:t>
      </w:r>
    </w:p>
    <w:bookmarkEnd w:id="26"/>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217-қосымша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"Жұмыспен қамтылудың, кедейшіліктің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ақпараттық базасын дамыту"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600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3 572 мың теңге (үш миллион бес жүз жетпiс екi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"Халықты жұмыспен қамту туралы" Қазақстан Республикасының 2001 жылғы 23 қаңтардағы Заңының </w:t>
      </w:r>
      <w:r>
        <w:rPr>
          <w:rFonts w:ascii="Times New Roman"/>
          <w:b w:val="false"/>
          <w:i w:val="false"/>
          <w:color w:val="000000"/>
          <w:sz w:val="28"/>
        </w:rPr>
        <w:t xml:space="preserve">4 , </w:t>
      </w:r>
      <w:r>
        <w:rPr>
          <w:rFonts w:ascii="Times New Roman"/>
          <w:b w:val="false"/>
          <w:i w:val="false"/>
          <w:color w:val="000000"/>
          <w:sz w:val="28"/>
        </w:rPr>
        <w:t xml:space="preserve">6 , </w:t>
      </w:r>
      <w:r>
        <w:rPr>
          <w:rFonts w:ascii="Times New Roman"/>
          <w:b w:val="false"/>
          <w:i w:val="false"/>
          <w:color w:val="000000"/>
          <w:sz w:val="28"/>
        </w:rPr>
        <w:t xml:space="preserve">8 , </w:t>
      </w:r>
      <w:r>
        <w:rPr>
          <w:rFonts w:ascii="Times New Roman"/>
          <w:b w:val="false"/>
          <w:i w:val="false"/>
          <w:color w:val="000000"/>
          <w:sz w:val="28"/>
        </w:rPr>
        <w:t xml:space="preserve">12-баптары </w:t>
      </w:r>
      <w:r>
        <w:rPr>
          <w:rFonts w:ascii="Times New Roman"/>
          <w:b w:val="false"/>
          <w:i w:val="false"/>
          <w:color w:val="000000"/>
          <w:sz w:val="28"/>
        </w:rPr>
        <w:t xml:space="preserve">, "Мемлекеттік атаулы әлеуметтiк көмек туралы" Қазақстан Республикасының 2001 жылғы 17 шілдедегi Заңының </w:t>
      </w:r>
      <w:r>
        <w:rPr>
          <w:rFonts w:ascii="Times New Roman"/>
          <w:b w:val="false"/>
          <w:i w:val="false"/>
          <w:color w:val="000000"/>
          <w:sz w:val="28"/>
        </w:rPr>
        <w:t xml:space="preserve">1-бабы </w:t>
      </w:r>
      <w:r>
        <w:rPr>
          <w:rFonts w:ascii="Times New Roman"/>
          <w:b w:val="false"/>
          <w:i w:val="false"/>
          <w:color w:val="000000"/>
          <w:sz w:val="28"/>
        </w:rPr>
        <w:t xml:space="preserve">, "Мемлекеттiк атаулы әлеуметтiк көмек туралы" Қазақстан Республикасының Заңын iске асыру жөнiндегi шаралар туралы" Қазақстан Республикасы Үкiметінің 2001 жылғы 24 желтоқсандағы N 1685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Еңбек және халықты әлеуметтiк қорғау министрлiгi туралы ереже" туралы Қазақстан Республикасы Үкiметiнің 2001 жылғы 20 шiлдедегi N 983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жұмыспен қамту, атаулы деректер базаларының, әлеуметтік көмек, веб-сайттың, электронды поштаның, корпоративтiк жүйенің басқа да серверлерінің тоқтаусыз жұмысы үшiн қажетті лицензиялық бағдарламалық қамтамасыз етумен жарақтандыру. </w:t>
      </w:r>
    </w:p>
    <w:p>
      <w:pPr>
        <w:spacing w:after="0"/>
        <w:ind w:left="0"/>
        <w:jc w:val="both"/>
      </w:pPr>
      <w:r>
        <w:rPr>
          <w:rFonts w:ascii="Times New Roman"/>
          <w:b w:val="false"/>
          <w:i w:val="false"/>
          <w:color w:val="000000"/>
          <w:sz w:val="28"/>
        </w:rPr>
        <w:t xml:space="preserve">
            5. Бюджеттiк бағдарламаның мiндеттерi: ақпараттық технологияны, еңбек, жұмыспен қамту, кедейлiк саласындағы ақпараттарды өңдеу жүйесiн енгізу және аз қамтамасыз етiлген азаматтардың саны мен санаттары, атаулы әлеуметтік көмек көрсетуге арналған қаржыландыру көлемi туралы ақпаратты өңдеу. </w:t>
      </w:r>
    </w:p>
    <w:p>
      <w:pPr>
        <w:spacing w:after="0"/>
        <w:ind w:left="0"/>
        <w:jc w:val="both"/>
      </w:pPr>
      <w:r>
        <w:rPr>
          <w:rFonts w:ascii="Times New Roman"/>
          <w:b w:val="false"/>
          <w:i w:val="false"/>
          <w:color w:val="000000"/>
          <w:sz w:val="28"/>
        </w:rPr>
        <w:t xml:space="preserve">
            6. Бюджеттік бағдарламаны iске асыру жөнiндегi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!малардың !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Жұмыспен    Жұмыс пен қамту,              Қазақстан </w:t>
      </w:r>
    </w:p>
    <w:p>
      <w:pPr>
        <w:spacing w:after="0"/>
        <w:ind w:left="0"/>
        <w:jc w:val="both"/>
      </w:pPr>
      <w:r>
        <w:rPr>
          <w:rFonts w:ascii="Times New Roman"/>
          <w:b w:val="false"/>
          <w:i w:val="false"/>
          <w:color w:val="000000"/>
          <w:sz w:val="28"/>
        </w:rPr>
        <w:t xml:space="preserve">
                     қамтылудың, кедейлiк ақпараттық    Жыл    Республика. </w:t>
      </w:r>
    </w:p>
    <w:p>
      <w:pPr>
        <w:spacing w:after="0"/>
        <w:ind w:left="0"/>
        <w:jc w:val="both"/>
      </w:pPr>
      <w:r>
        <w:rPr>
          <w:rFonts w:ascii="Times New Roman"/>
          <w:b w:val="false"/>
          <w:i w:val="false"/>
          <w:color w:val="000000"/>
          <w:sz w:val="28"/>
        </w:rPr>
        <w:t xml:space="preserve">
                     кедейшiлiк. базасын дамыту үшiн   ішінде  сының </w:t>
      </w:r>
    </w:p>
    <w:p>
      <w:pPr>
        <w:spacing w:after="0"/>
        <w:ind w:left="0"/>
        <w:jc w:val="both"/>
      </w:pPr>
      <w:r>
        <w:rPr>
          <w:rFonts w:ascii="Times New Roman"/>
          <w:b w:val="false"/>
          <w:i w:val="false"/>
          <w:color w:val="000000"/>
          <w:sz w:val="28"/>
        </w:rPr>
        <w:t xml:space="preserve">
                     тің         лицензиялық бағдар.           Еңбек және </w:t>
      </w:r>
    </w:p>
    <w:p>
      <w:pPr>
        <w:spacing w:after="0"/>
        <w:ind w:left="0"/>
        <w:jc w:val="both"/>
      </w:pPr>
      <w:r>
        <w:rPr>
          <w:rFonts w:ascii="Times New Roman"/>
          <w:b w:val="false"/>
          <w:i w:val="false"/>
          <w:color w:val="000000"/>
          <w:sz w:val="28"/>
        </w:rPr>
        <w:t xml:space="preserve">
                     ақпараттық  ламалық қамтамасыз            халықты </w:t>
      </w:r>
    </w:p>
    <w:p>
      <w:pPr>
        <w:spacing w:after="0"/>
        <w:ind w:left="0"/>
        <w:jc w:val="both"/>
      </w:pPr>
      <w:r>
        <w:rPr>
          <w:rFonts w:ascii="Times New Roman"/>
          <w:b w:val="false"/>
          <w:i w:val="false"/>
          <w:color w:val="000000"/>
          <w:sz w:val="28"/>
        </w:rPr>
        <w:t xml:space="preserve">
                     базасын     етудің 9 атауын               әлеуметтік </w:t>
      </w:r>
    </w:p>
    <w:p>
      <w:pPr>
        <w:spacing w:after="0"/>
        <w:ind w:left="0"/>
        <w:jc w:val="both"/>
      </w:pPr>
      <w:r>
        <w:rPr>
          <w:rFonts w:ascii="Times New Roman"/>
          <w:b w:val="false"/>
          <w:i w:val="false"/>
          <w:color w:val="000000"/>
          <w:sz w:val="28"/>
        </w:rPr>
        <w:t xml:space="preserve">
                     дамыту      сатып алу                     қорғау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азаматтар мен жұмыс берушiлер тарапынан жалпы республикалық ұсыныстар мен сұраным рыногына қол жеткiзуiн қамтамасыз ету тұрақты жаңартылып тұратын жұмыспен қамту республикалық деректер базасын ұсыну негiзiнде аумақаралық жұмысқа орналастыру мүмкiндiктерiн iске асыру. </w:t>
      </w:r>
    </w:p>
    <w:p>
      <w:pPr>
        <w:spacing w:after="0"/>
        <w:ind w:left="0"/>
        <w:jc w:val="both"/>
      </w:pPr>
      <w:r>
        <w:rPr>
          <w:rFonts w:ascii="Times New Roman"/>
          <w:b w:val="false"/>
          <w:i w:val="false"/>
          <w:color w:val="000000"/>
          <w:sz w:val="28"/>
        </w:rPr>
        <w:t xml:space="preserve">
            Республикалық және аймақтық еңбек рыногi базаларын қолдау, кедейлік, аз қамтамасыз етiлген отбасыларына атаулы әлеуметтiк көмек көрсету, балалы аз қамтамасыз етiлген отбасыларының жан басына шаққандағы орташа табысы, талдау, еңбек рыногi бойынша ақпараттық жүйелер кешенiн статистикалық және жедел деректердi алуға пайдаланудың мүмкіндігі, оларды тиiстi мемлекеттік мекемелерге ұсыну. </w:t>
      </w:r>
    </w:p>
    <w:bookmarkStart w:name="z29" w:id="27"/>
    <w:p>
      <w:pPr>
        <w:spacing w:after="0"/>
        <w:ind w:left="0"/>
        <w:jc w:val="both"/>
      </w:pPr>
      <w:r>
        <w:rPr>
          <w:rFonts w:ascii="Times New Roman"/>
          <w:b w:val="false"/>
          <w:i w:val="false"/>
          <w:color w:val="000000"/>
          <w:sz w:val="28"/>
        </w:rPr>
        <w:t xml:space="preserve">
      Қазақстан Республикасы     </w:t>
      </w:r>
    </w:p>
    <w:bookmarkEnd w:id="27"/>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218-қосымша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"Зейнетақы төлеу жөнiндегi мемлекеттiк орталықтың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ақпараттық жүйесiн дамыту"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601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150 000 мың теңге (бip жүз елу миллион теңге). </w:t>
      </w:r>
    </w:p>
    <w:p>
      <w:pPr>
        <w:spacing w:after="0"/>
        <w:ind w:left="0"/>
        <w:jc w:val="both"/>
      </w:pPr>
      <w:r>
        <w:rPr>
          <w:rFonts w:ascii="Times New Roman"/>
          <w:b w:val="false"/>
          <w:i w:val="false"/>
          <w:color w:val="000000"/>
          <w:sz w:val="28"/>
        </w:rPr>
        <w:t xml:space="preserve">
            2. Бюджеттік бағдарламаның нормативтік-құқықтық негiзi: "Қазақстан Республикасының ұлттық ақпараттық инфрақұрылымын қалыптастырудың және дамытудың Мемлекеттiк бағдарламасы туралы" Қазақстан Республикасы Президентiнiң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салық төлеушiлерi есебiнiң автоматтандырылған деректер банкiн құру туралы" Қазақстан Республикасы Үкiметiнің 2000 жылғы 30 маусымдағы N 9921 қаулысы, "Қазақстан Республикасының халқын әлеуметтiк қорғау Тұжырымдамасын мақұлдау туралы" Қазақстан Республикасы Yкiметiнің 2001 жылғы 27 маусымдағы N 886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Зейнетақы төлеу жөнiндегi мемлекеттік орталықтың техникалық паркін жаңалау. </w:t>
      </w:r>
    </w:p>
    <w:p>
      <w:pPr>
        <w:spacing w:after="0"/>
        <w:ind w:left="0"/>
        <w:jc w:val="both"/>
      </w:pPr>
      <w:r>
        <w:rPr>
          <w:rFonts w:ascii="Times New Roman"/>
          <w:b w:val="false"/>
          <w:i w:val="false"/>
          <w:color w:val="000000"/>
          <w:sz w:val="28"/>
        </w:rPr>
        <w:t xml:space="preserve">
            5. Бюджеттiк бағдарламаның міндеттерi: Зейнетақы төлеу жөнiндегi мемлекеттiк орталықтың ақпараттық жүйесiн техникалық жарақтандыру және дамыту. </w:t>
      </w:r>
    </w:p>
    <w:p>
      <w:pPr>
        <w:spacing w:after="0"/>
        <w:ind w:left="0"/>
        <w:jc w:val="both"/>
      </w:pPr>
      <w:r>
        <w:rPr>
          <w:rFonts w:ascii="Times New Roman"/>
          <w:b w:val="false"/>
          <w:i w:val="false"/>
          <w:color w:val="000000"/>
          <w:sz w:val="28"/>
        </w:rPr>
        <w:t xml:space="preserve">
            6. Бюджеттік бағдарламаны iске асыру жөнiндегi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!малардың !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!малардың)!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601        Зейнетақы   ЗТМО техникалық               Қазақстан </w:t>
      </w:r>
    </w:p>
    <w:p>
      <w:pPr>
        <w:spacing w:after="0"/>
        <w:ind w:left="0"/>
        <w:jc w:val="both"/>
      </w:pPr>
      <w:r>
        <w:rPr>
          <w:rFonts w:ascii="Times New Roman"/>
          <w:b w:val="false"/>
          <w:i w:val="false"/>
          <w:color w:val="000000"/>
          <w:sz w:val="28"/>
        </w:rPr>
        <w:t xml:space="preserve">
                     төлеу       паркiн жаңалау:        Жыл    Республика. </w:t>
      </w:r>
    </w:p>
    <w:p>
      <w:pPr>
        <w:spacing w:after="0"/>
        <w:ind w:left="0"/>
        <w:jc w:val="both"/>
      </w:pPr>
      <w:r>
        <w:rPr>
          <w:rFonts w:ascii="Times New Roman"/>
          <w:b w:val="false"/>
          <w:i w:val="false"/>
          <w:color w:val="000000"/>
          <w:sz w:val="28"/>
        </w:rPr>
        <w:t xml:space="preserve">
                     жөніндегі   337 дана - компьютер; ішінде  сының </w:t>
      </w:r>
    </w:p>
    <w:p>
      <w:pPr>
        <w:spacing w:after="0"/>
        <w:ind w:left="0"/>
        <w:jc w:val="both"/>
      </w:pPr>
      <w:r>
        <w:rPr>
          <w:rFonts w:ascii="Times New Roman"/>
          <w:b w:val="false"/>
          <w:i w:val="false"/>
          <w:color w:val="000000"/>
          <w:sz w:val="28"/>
        </w:rPr>
        <w:t xml:space="preserve">
                     мемлекет.   жалпы жүйелік бағдар.         Еңбек және </w:t>
      </w:r>
    </w:p>
    <w:p>
      <w:pPr>
        <w:spacing w:after="0"/>
        <w:ind w:left="0"/>
        <w:jc w:val="both"/>
      </w:pPr>
      <w:r>
        <w:rPr>
          <w:rFonts w:ascii="Times New Roman"/>
          <w:b w:val="false"/>
          <w:i w:val="false"/>
          <w:color w:val="000000"/>
          <w:sz w:val="28"/>
        </w:rPr>
        <w:t xml:space="preserve">
                     тiк         ламалық өнімді - 250          халықты </w:t>
      </w:r>
    </w:p>
    <w:p>
      <w:pPr>
        <w:spacing w:after="0"/>
        <w:ind w:left="0"/>
        <w:jc w:val="both"/>
      </w:pPr>
      <w:r>
        <w:rPr>
          <w:rFonts w:ascii="Times New Roman"/>
          <w:b w:val="false"/>
          <w:i w:val="false"/>
          <w:color w:val="000000"/>
          <w:sz w:val="28"/>
        </w:rPr>
        <w:t xml:space="preserve">
                     орталықтың  лицензия, корпоратив.         әлеуметтік </w:t>
      </w:r>
    </w:p>
    <w:p>
      <w:pPr>
        <w:spacing w:after="0"/>
        <w:ind w:left="0"/>
        <w:jc w:val="both"/>
      </w:pPr>
      <w:r>
        <w:rPr>
          <w:rFonts w:ascii="Times New Roman"/>
          <w:b w:val="false"/>
          <w:i w:val="false"/>
          <w:color w:val="000000"/>
          <w:sz w:val="28"/>
        </w:rPr>
        <w:t xml:space="preserve">
                     ақпарат.    тiк жүйенi басқару            қорғау </w:t>
      </w:r>
    </w:p>
    <w:p>
      <w:pPr>
        <w:spacing w:after="0"/>
        <w:ind w:left="0"/>
        <w:jc w:val="both"/>
      </w:pPr>
      <w:r>
        <w:rPr>
          <w:rFonts w:ascii="Times New Roman"/>
          <w:b w:val="false"/>
          <w:i w:val="false"/>
          <w:color w:val="000000"/>
          <w:sz w:val="28"/>
        </w:rPr>
        <w:t xml:space="preserve">
                     тық жүйесiн жүйесiн - 1 комплектiн        министрлігі </w:t>
      </w:r>
    </w:p>
    <w:p>
      <w:pPr>
        <w:spacing w:after="0"/>
        <w:ind w:left="0"/>
        <w:jc w:val="both"/>
      </w:pPr>
      <w:r>
        <w:rPr>
          <w:rFonts w:ascii="Times New Roman"/>
          <w:b w:val="false"/>
          <w:i w:val="false"/>
          <w:color w:val="000000"/>
          <w:sz w:val="28"/>
        </w:rPr>
        <w:t xml:space="preserve">
                     дамыту      сатып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Зейнетақы төлеу жөнiндегi мемлекеттiк орталықтың ақпараттық жүйесiн қазiргi заманғы деңгейде техникалық жарақтандыру, зейнетақы мен жәрдемақы алушылардың iс-қағаздары үлгiлерiн қалыптастыру жөнiндегi процестi оңтайландыру, азаматтарға берiлетiн барлық әлеуметтiк төлемдер бойынша есепке алу және жүйелеу жөнiндегi тиiмдi ақпараттық-төлем жүйесiн құру, Қазақстан Республикасы халқын теңестiрудің бiрыңғай жүйесiн енгiзудi аяқтау, мiндеттi аударымдар есебiн бiрегейлендiрудi жүргiзу. </w:t>
      </w:r>
    </w:p>
    <w:bookmarkStart w:name="z30" w:id="28"/>
    <w:p>
      <w:pPr>
        <w:spacing w:after="0"/>
        <w:ind w:left="0"/>
        <w:jc w:val="both"/>
      </w:pPr>
      <w:r>
        <w:rPr>
          <w:rFonts w:ascii="Times New Roman"/>
          <w:b w:val="false"/>
          <w:i w:val="false"/>
          <w:color w:val="000000"/>
          <w:sz w:val="28"/>
        </w:rPr>
        <w:t xml:space="preserve">
      Қазақстан Республикасы     </w:t>
      </w:r>
    </w:p>
    <w:bookmarkEnd w:id="28"/>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219-қосымша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 қосымша өзгерді - Қазақстан Республикаcы Үкiметiнiң 2003 жылғы 11 қарашадағы N 150о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Еңбек және халықты әлеуметтiк қорғау министрлiгiн есептеу және ұйымдастыру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техникасымен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602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66 300 мың теңге (алпыс алты миллион үш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Үкiметiнiң "Қазақстан Республикасы Еңбек және халықты әлеуметтiк қорғау министрлiгiнің аумақтық органдарын құру туралы" 2000 жылғы 28 желтоқсандағы N 1920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Үкiметінің Қазақстан Республикасы Еңбек және халықты әлеуметтік қорғау министрлiгiнiң мәселелерi" туралы 2001 жылғы 20 шілдедегi N 983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Бюджеттік бағдарламаның мақсаты: жүктелген функциялардың тиiмдi орындалуына қол жеткiзу үшін Қазақстан Республикасы Еңбек және халықты әлеуметтiк қорғау министрлігінің қызметiн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Еңбек және халықты әлеуметтiк қорғау министрлiгiн қазiргi заманғы есептеу және ұйымдық техникамен техникалық жарақтандыру.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!Бағдар.!Кіші !Бағдарла.!  Бағдарламаны (кіші  !Іске !  Жауапты </w:t>
      </w:r>
    </w:p>
    <w:p>
      <w:pPr>
        <w:spacing w:after="0"/>
        <w:ind w:left="0"/>
        <w:jc w:val="both"/>
      </w:pPr>
      <w:r>
        <w:rPr>
          <w:rFonts w:ascii="Times New Roman"/>
          <w:b w:val="false"/>
          <w:i w:val="false"/>
          <w:color w:val="000000"/>
          <w:sz w:val="28"/>
        </w:rPr>
        <w:t xml:space="preserve">
      N!ламаның!бағ. ! маның   !    бағдарламаны)     !асыру!орындаушылар </w:t>
      </w:r>
    </w:p>
    <w:p>
      <w:pPr>
        <w:spacing w:after="0"/>
        <w:ind w:left="0"/>
        <w:jc w:val="both"/>
      </w:pPr>
      <w:r>
        <w:rPr>
          <w:rFonts w:ascii="Times New Roman"/>
          <w:b w:val="false"/>
          <w:i w:val="false"/>
          <w:color w:val="000000"/>
          <w:sz w:val="28"/>
        </w:rPr>
        <w:t xml:space="preserve">
       ! коды  !дар. ! (кіші   ! іске асыру жөніндегі !мер. ! </w:t>
      </w:r>
    </w:p>
    <w:p>
      <w:pPr>
        <w:spacing w:after="0"/>
        <w:ind w:left="0"/>
        <w:jc w:val="both"/>
      </w:pPr>
      <w:r>
        <w:rPr>
          <w:rFonts w:ascii="Times New Roman"/>
          <w:b w:val="false"/>
          <w:i w:val="false"/>
          <w:color w:val="000000"/>
          <w:sz w:val="28"/>
        </w:rPr>
        <w:t xml:space="preserve">
       !       !лама.!бағдарла.!     іс-шаралар       !зімі ! </w:t>
      </w:r>
    </w:p>
    <w:p>
      <w:pPr>
        <w:spacing w:after="0"/>
        <w:ind w:left="0"/>
        <w:jc w:val="both"/>
      </w:pPr>
      <w:r>
        <w:rPr>
          <w:rFonts w:ascii="Times New Roman"/>
          <w:b w:val="false"/>
          <w:i w:val="false"/>
          <w:color w:val="000000"/>
          <w:sz w:val="28"/>
        </w:rPr>
        <w:t xml:space="preserve">
       !       !ның  ! маның)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602        Қазақстан   Саны 215 дана компьютер; Жыл  Қазақстан </w:t>
      </w:r>
    </w:p>
    <w:p>
      <w:pPr>
        <w:spacing w:after="0"/>
        <w:ind w:left="0"/>
        <w:jc w:val="both"/>
      </w:pPr>
      <w:r>
        <w:rPr>
          <w:rFonts w:ascii="Times New Roman"/>
          <w:b w:val="false"/>
          <w:i w:val="false"/>
          <w:color w:val="000000"/>
          <w:sz w:val="28"/>
        </w:rPr>
        <w:t xml:space="preserve">
                     Республика. 100 дана - принтер;    ішінде Республика. </w:t>
      </w:r>
    </w:p>
    <w:p>
      <w:pPr>
        <w:spacing w:after="0"/>
        <w:ind w:left="0"/>
        <w:jc w:val="both"/>
      </w:pPr>
      <w:r>
        <w:rPr>
          <w:rFonts w:ascii="Times New Roman"/>
          <w:b w:val="false"/>
          <w:i w:val="false"/>
          <w:color w:val="000000"/>
          <w:sz w:val="28"/>
        </w:rPr>
        <w:t xml:space="preserve">
                     сының Еңбек 16 дана - ксерокс;            сының </w:t>
      </w:r>
    </w:p>
    <w:p>
      <w:pPr>
        <w:spacing w:after="0"/>
        <w:ind w:left="0"/>
        <w:jc w:val="both"/>
      </w:pPr>
      <w:r>
        <w:rPr>
          <w:rFonts w:ascii="Times New Roman"/>
          <w:b w:val="false"/>
          <w:i w:val="false"/>
          <w:color w:val="000000"/>
          <w:sz w:val="28"/>
        </w:rPr>
        <w:t xml:space="preserve">
                     және        16 дана -  факс;              Еңбек және </w:t>
      </w:r>
    </w:p>
    <w:p>
      <w:pPr>
        <w:spacing w:after="0"/>
        <w:ind w:left="0"/>
        <w:jc w:val="both"/>
      </w:pPr>
      <w:r>
        <w:rPr>
          <w:rFonts w:ascii="Times New Roman"/>
          <w:b w:val="false"/>
          <w:i w:val="false"/>
          <w:color w:val="000000"/>
          <w:sz w:val="28"/>
        </w:rPr>
        <w:t xml:space="preserve">
                     халықты     1 дана сервер сатып           халықты </w:t>
      </w:r>
    </w:p>
    <w:p>
      <w:pPr>
        <w:spacing w:after="0"/>
        <w:ind w:left="0"/>
        <w:jc w:val="both"/>
      </w:pPr>
      <w:r>
        <w:rPr>
          <w:rFonts w:ascii="Times New Roman"/>
          <w:b w:val="false"/>
          <w:i w:val="false"/>
          <w:color w:val="000000"/>
          <w:sz w:val="28"/>
        </w:rPr>
        <w:t xml:space="preserve">
                     әлеуметтiк  алу. &lt;*&gt;                      әлеуметтік </w:t>
      </w:r>
    </w:p>
    <w:p>
      <w:pPr>
        <w:spacing w:after="0"/>
        <w:ind w:left="0"/>
        <w:jc w:val="both"/>
      </w:pPr>
      <w:r>
        <w:rPr>
          <w:rFonts w:ascii="Times New Roman"/>
          <w:b w:val="false"/>
          <w:i w:val="false"/>
          <w:color w:val="000000"/>
          <w:sz w:val="28"/>
        </w:rPr>
        <w:t xml:space="preserve">
                     қорғау                                    қорғау </w:t>
      </w:r>
    </w:p>
    <w:p>
      <w:pPr>
        <w:spacing w:after="0"/>
        <w:ind w:left="0"/>
        <w:jc w:val="both"/>
      </w:pPr>
      <w:r>
        <w:rPr>
          <w:rFonts w:ascii="Times New Roman"/>
          <w:b w:val="false"/>
          <w:i w:val="false"/>
          <w:color w:val="000000"/>
          <w:sz w:val="28"/>
        </w:rPr>
        <w:t xml:space="preserve">
                     министрлi.                                министрлігі </w:t>
      </w:r>
    </w:p>
    <w:p>
      <w:pPr>
        <w:spacing w:after="0"/>
        <w:ind w:left="0"/>
        <w:jc w:val="both"/>
      </w:pPr>
      <w:r>
        <w:rPr>
          <w:rFonts w:ascii="Times New Roman"/>
          <w:b w:val="false"/>
          <w:i w:val="false"/>
          <w:color w:val="000000"/>
          <w:sz w:val="28"/>
        </w:rPr>
        <w:t xml:space="preserve">
                     гiн есептеу </w:t>
      </w:r>
    </w:p>
    <w:p>
      <w:pPr>
        <w:spacing w:after="0"/>
        <w:ind w:left="0"/>
        <w:jc w:val="both"/>
      </w:pPr>
      <w:r>
        <w:rPr>
          <w:rFonts w:ascii="Times New Roman"/>
          <w:b w:val="false"/>
          <w:i w:val="false"/>
          <w:color w:val="000000"/>
          <w:sz w:val="28"/>
        </w:rPr>
        <w:t xml:space="preserve">
                     және ұйым. </w:t>
      </w:r>
    </w:p>
    <w:p>
      <w:pPr>
        <w:spacing w:after="0"/>
        <w:ind w:left="0"/>
        <w:jc w:val="both"/>
      </w:pPr>
      <w:r>
        <w:rPr>
          <w:rFonts w:ascii="Times New Roman"/>
          <w:b w:val="false"/>
          <w:i w:val="false"/>
          <w:color w:val="000000"/>
          <w:sz w:val="28"/>
        </w:rPr>
        <w:t xml:space="preserve">
                     дастыру </w:t>
      </w:r>
    </w:p>
    <w:p>
      <w:pPr>
        <w:spacing w:after="0"/>
        <w:ind w:left="0"/>
        <w:jc w:val="both"/>
      </w:pPr>
      <w:r>
        <w:rPr>
          <w:rFonts w:ascii="Times New Roman"/>
          <w:b w:val="false"/>
          <w:i w:val="false"/>
          <w:color w:val="000000"/>
          <w:sz w:val="28"/>
        </w:rPr>
        <w:t xml:space="preserve">
                     техникасы. </w:t>
      </w:r>
    </w:p>
    <w:p>
      <w:pPr>
        <w:spacing w:after="0"/>
        <w:ind w:left="0"/>
        <w:jc w:val="both"/>
      </w:pPr>
      <w:r>
        <w:rPr>
          <w:rFonts w:ascii="Times New Roman"/>
          <w:b w:val="false"/>
          <w:i w:val="false"/>
          <w:color w:val="000000"/>
          <w:sz w:val="28"/>
        </w:rPr>
        <w:t xml:space="preserve">
                     мен қамта. </w:t>
      </w:r>
    </w:p>
    <w:p>
      <w:pPr>
        <w:spacing w:after="0"/>
        <w:ind w:left="0"/>
        <w:jc w:val="both"/>
      </w:pPr>
      <w:r>
        <w:rPr>
          <w:rFonts w:ascii="Times New Roman"/>
          <w:b w:val="false"/>
          <w:i w:val="false"/>
          <w:color w:val="000000"/>
          <w:sz w:val="28"/>
        </w:rPr>
        <w:t xml:space="preserve">
                     масыз eту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Қазақстан Республикасының Еңбек және әлеуметтiк қорғау министрлiгi органдарын қазiргi деңгейдегi компьютерлiк техникамен жарақтандыру.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