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9510" w14:textId="1559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бекіту туралы
(Қазақстан Республикасының Қаржы министрлігі)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26"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xml:space="preserve">
      1. 141, 142, 143, 144, 145, 146, 147, 148, 149, 150, 151, 152, 153, 154, 155, 156, 157, 158, 159, 160, 161, 162, 163-қосымшаларға сәйкес Қазақстан Республикасы Қаржы министрлiгiнiң 2004 жылға арналған республикалық бюджеттік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141-қосымша         </w:t>
      </w:r>
    </w:p>
    <w:bookmarkEnd w:id="3"/>
    <w:p>
      <w:pPr>
        <w:spacing w:after="0"/>
        <w:ind w:left="0"/>
        <w:jc w:val="both"/>
      </w:pPr>
      <w:r>
        <w:rPr>
          <w:rFonts w:ascii="Times New Roman"/>
          <w:b w:val="false"/>
          <w:i w:val="false"/>
          <w:color w:val="ff0000"/>
          <w:sz w:val="28"/>
        </w:rPr>
        <w:t xml:space="preserve">      Ескерту. 141-қосымшаға өзгеріс енгізілді - ҚР Үкіметінің 2004.06.23. N </w:t>
      </w:r>
      <w:r>
        <w:rPr>
          <w:rFonts w:ascii="Times New Roman"/>
          <w:b w:val="false"/>
          <w:i w:val="false"/>
          <w:color w:val="ff0000"/>
          <w:sz w:val="28"/>
        </w:rPr>
        <w:t xml:space="preserve">197K </w:t>
      </w:r>
      <w:r>
        <w:rPr>
          <w:rFonts w:ascii="Times New Roman"/>
          <w:b w:val="false"/>
          <w:i w:val="false"/>
          <w:color w:val="ff0000"/>
          <w:sz w:val="28"/>
        </w:rPr>
        <w:t xml:space="preserve">, 2004.12.24. N </w:t>
      </w:r>
      <w:r>
        <w:rPr>
          <w:rFonts w:ascii="Times New Roman"/>
          <w:b w:val="false"/>
          <w:i w:val="false"/>
          <w:color w:val="ff0000"/>
          <w:sz w:val="28"/>
        </w:rPr>
        <w:t xml:space="preserve">197ас </w:t>
      </w:r>
      <w:r>
        <w:rPr>
          <w:rFonts w:ascii="Times New Roman"/>
          <w:b w:val="false"/>
          <w:i w:val="false"/>
          <w:color w:val="ff0000"/>
          <w:sz w:val="28"/>
        </w:rPr>
        <w:t xml:space="preserve">, 2004.12.27. N </w:t>
      </w:r>
      <w:r>
        <w:rPr>
          <w:rFonts w:ascii="Times New Roman"/>
          <w:b w:val="false"/>
          <w:i w:val="false"/>
          <w:color w:val="ff0000"/>
          <w:sz w:val="28"/>
        </w:rPr>
        <w:t xml:space="preserve">197AJA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бюджеттiң атқарылуын және оның </w:t>
      </w:r>
      <w:r>
        <w:br/>
      </w:r>
      <w:r>
        <w:rPr>
          <w:rFonts w:ascii="Times New Roman"/>
          <w:b/>
          <w:i w:val="false"/>
          <w:color w:val="000000"/>
        </w:rPr>
        <w:t xml:space="preserve">
атқарылуына бақылауды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12882350 мың теңге (он екi миллиард сегіз жүз сексен екi миллион үш жүз елу мың теңге). &lt;*&gt; </w:t>
      </w:r>
      <w:r>
        <w:br/>
      </w:r>
      <w:r>
        <w:rPr>
          <w:rFonts w:ascii="Times New Roman"/>
          <w:b w:val="false"/>
          <w:i w:val="false"/>
          <w:color w:val="000000"/>
          <w:sz w:val="28"/>
        </w:rPr>
        <w:t>
      2. Бюджеттiк бағдарламаның нормативтiк құқықтық негiзi: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(Салық Кодексi); "Лицензиялау туралы" Қазақстан Республикасының 1995 жылғы 17 сәуiрдегi Заңының </w:t>
      </w:r>
      <w:r>
        <w:rPr>
          <w:rFonts w:ascii="Times New Roman"/>
          <w:b w:val="false"/>
          <w:i w:val="false"/>
          <w:color w:val="000000"/>
          <w:sz w:val="28"/>
        </w:rPr>
        <w:t xml:space="preserve">1-8 </w:t>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26-баптары </w:t>
      </w:r>
      <w:r>
        <w:rPr>
          <w:rFonts w:ascii="Times New Roman"/>
          <w:b w:val="false"/>
          <w:i w:val="false"/>
          <w:color w:val="000000"/>
          <w:sz w:val="28"/>
        </w:rPr>
        <w:t>; "Ақша төлемi мен аударымы туралы" Қазақстан Республикасының 1998 жылғы 29 маусымдағы Заңының </w:t>
      </w:r>
      <w:r>
        <w:rPr>
          <w:rFonts w:ascii="Times New Roman"/>
          <w:b w:val="false"/>
          <w:i w:val="false"/>
          <w:color w:val="000000"/>
          <w:sz w:val="28"/>
        </w:rPr>
        <w:t xml:space="preserve">29 және </w:t>
      </w:r>
      <w:r>
        <w:rPr>
          <w:rFonts w:ascii="Times New Roman"/>
          <w:b w:val="false"/>
          <w:i w:val="false"/>
          <w:color w:val="000000"/>
          <w:sz w:val="28"/>
        </w:rPr>
        <w:t xml:space="preserve">30-баптары </w:t>
      </w:r>
      <w:r>
        <w:rPr>
          <w:rFonts w:ascii="Times New Roman"/>
          <w:b w:val="false"/>
          <w:i w:val="false"/>
          <w:color w:val="000000"/>
          <w:sz w:val="28"/>
        </w:rPr>
        <w:t>; "Этил спиртi және алкоголь өнiмiн өндiру мен айналымын мемлекеттiк реттеу туралы" Қазақстан Республикасының 1999 жылғы 16 шiлдедегi </w:t>
      </w:r>
      <w:r>
        <w:rPr>
          <w:rFonts w:ascii="Times New Roman"/>
          <w:b w:val="false"/>
          <w:i w:val="false"/>
          <w:color w:val="000000"/>
          <w:sz w:val="28"/>
        </w:rPr>
        <w:t xml:space="preserve">Заңы </w:t>
      </w:r>
      <w:r>
        <w:rPr>
          <w:rFonts w:ascii="Times New Roman"/>
          <w:b w:val="false"/>
          <w:i w:val="false"/>
          <w:color w:val="000000"/>
          <w:sz w:val="28"/>
        </w:rPr>
        <w:t>; "Мемлекеттiк қызмет туралы" Қазақстан Республикасының 1999 жылғы 23 шiлдедегi Заңының 3, 8, </w:t>
      </w:r>
      <w:r>
        <w:rPr>
          <w:rFonts w:ascii="Times New Roman"/>
          <w:b w:val="false"/>
          <w:i w:val="false"/>
          <w:color w:val="000000"/>
          <w:sz w:val="28"/>
        </w:rPr>
        <w:t xml:space="preserve">21-25-баптары </w:t>
      </w:r>
      <w:r>
        <w:rPr>
          <w:rFonts w:ascii="Times New Roman"/>
          <w:b w:val="false"/>
          <w:i w:val="false"/>
          <w:color w:val="000000"/>
          <w:sz w:val="28"/>
        </w:rPr>
        <w:t>; "Трансферттiк бағаларды қолдану кезiндегi мемлекеттiк бақылау туралы" Қазақстан Республикасының 2001 жылғы 5 қаңтардағы </w:t>
      </w:r>
      <w:r>
        <w:rPr>
          <w:rFonts w:ascii="Times New Roman"/>
          <w:b w:val="false"/>
          <w:i w:val="false"/>
          <w:color w:val="000000"/>
          <w:sz w:val="28"/>
        </w:rPr>
        <w:t xml:space="preserve">Заңының 4 </w:t>
      </w:r>
      <w:r>
        <w:rPr>
          <w:rFonts w:ascii="Times New Roman"/>
          <w:b w:val="false"/>
          <w:i w:val="false"/>
          <w:color w:val="000000"/>
          <w:sz w:val="28"/>
        </w:rPr>
        <w:t>, </w:t>
      </w:r>
      <w:r>
        <w:rPr>
          <w:rFonts w:ascii="Times New Roman"/>
          <w:b w:val="false"/>
          <w:i w:val="false"/>
          <w:color w:val="000000"/>
          <w:sz w:val="28"/>
        </w:rPr>
        <w:t xml:space="preserve">9-баптары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Қазақстан Pecпубликасы Президентiнiң "Қазақстан Республикасының мемлекеттік органдары жүйесiн одан әрi реформалау туралы" 1998 жылғы 12 қазандағы N 4114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Ақпараттық қауiпсiздiгiн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ақпараттың жұмысын жақсарту, төрешiлдiкке қарсы күрес және құжат айналымын қысқару жөнiндегi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Ұлттық қоры туралы" 2000 жылғы 23 тамыздағы N 402 </w:t>
      </w:r>
      <w:r>
        <w:rPr>
          <w:rFonts w:ascii="Times New Roman"/>
          <w:b w:val="false"/>
          <w:i w:val="false"/>
          <w:color w:val="000000"/>
          <w:sz w:val="28"/>
        </w:rPr>
        <w:t xml:space="preserve">Жарлығы </w:t>
      </w:r>
      <w:r>
        <w:rPr>
          <w:rFonts w:ascii="Times New Roman"/>
          <w:b w:val="false"/>
          <w:i w:val="false"/>
          <w:color w:val="000000"/>
          <w:sz w:val="28"/>
        </w:rPr>
        <w:t>; "Шетел валютасында iссапарлар шығыстарын өтеудiң нормалары туралы" Қазақстан Республикасы Yкiметiнiң 1998 жылғы 29 қыркүйектегi N 967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Қаржы министрлігі Қазынашылық комитетiнiң мәселелерi" туралы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"Этил спирті мен алкоголь өнiмiн өндiрудi, этил спиртін сақтау мен сатуды, алкоголь өнiмiн (сырадан басқа) сақтау мен көтерме сатуды, сондай-ақ алкоголь (сырадан басқа) өнiмiмен бөлшек сауда жасауды лицензиялаудың тәртібiн бекiту туралы" Қазақстан Республикасы Yкiметінiң 1999 жылғы 27 тамыздағы N 1258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 туралы ереженi бекiту туралы" Қазақстан Республикасы Үкiметiнiң 2000 жылғы 22 қыркүйектегi N 1428 </w:t>
      </w:r>
      <w:r>
        <w:rPr>
          <w:rFonts w:ascii="Times New Roman"/>
          <w:b w:val="false"/>
          <w:i w:val="false"/>
          <w:color w:val="000000"/>
          <w:sz w:val="28"/>
        </w:rPr>
        <w:t xml:space="preserve">қаулысы </w:t>
      </w:r>
      <w:r>
        <w:rPr>
          <w:rFonts w:ascii="Times New Roman"/>
          <w:b w:val="false"/>
          <w:i w:val="false"/>
          <w:color w:val="000000"/>
          <w:sz w:val="28"/>
        </w:rPr>
        <w:t>; "Мемлекеттiк қызметшiлердi оқыту тұжырымдамасы туралы" Қазақстан Pecпубликасы Үкiметiнiң 2000 жылғы 13 қарашадағы N 1706 </w:t>
      </w:r>
      <w:r>
        <w:rPr>
          <w:rFonts w:ascii="Times New Roman"/>
          <w:b w:val="false"/>
          <w:i w:val="false"/>
          <w:color w:val="000000"/>
          <w:sz w:val="28"/>
        </w:rPr>
        <w:t xml:space="preserve">қаулысы </w:t>
      </w:r>
      <w:r>
        <w:rPr>
          <w:rFonts w:ascii="Times New Roman"/>
          <w:b w:val="false"/>
          <w:i w:val="false"/>
          <w:color w:val="000000"/>
          <w:sz w:val="28"/>
        </w:rPr>
        <w:t>; "Халықаралық iскерлiк операцияларда трансферттік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Үкiметiнiң 2001 жылғы 9 маусымдағы N 788 </w:t>
      </w:r>
      <w:r>
        <w:rPr>
          <w:rFonts w:ascii="Times New Roman"/>
          <w:b w:val="false"/>
          <w:i w:val="false"/>
          <w:color w:val="000000"/>
          <w:sz w:val="28"/>
        </w:rPr>
        <w:t xml:space="preserve">қаулысы </w:t>
      </w:r>
      <w:r>
        <w:rPr>
          <w:rFonts w:ascii="Times New Roman"/>
          <w:b w:val="false"/>
          <w:i w:val="false"/>
          <w:color w:val="000000"/>
          <w:sz w:val="28"/>
        </w:rPr>
        <w:t>; "Республикалық мониторингке жататын салық төлеушiлердiң тiзбесiн бекiту туралы" Қазақстан Республикасы Үкiметiнiң 2002 жылғы 17 сәуiрдегi N 448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2002-2004 жылдарға арналған бағдарламасын iске асыру жөнiндегi iс-шаралар жоспары туралы" Қазақстан Республикасы Үкiметiнiң 2002 жылғы 24 ақпандағы N 470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Қаржы министрлiгiнiң кейбiр мәселелерi" туралы Қазақстан Республикасы Үкiметiнiң 2002 жылғы 3 қыркүйектегi N 962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Қаржы министрлiгi Салық комитетiнiң мәселелерi" Қазақстан Республикасы Үкiметiнiң 2002 жылғы 9 қазандағы N 1102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Қаржы министрлiгi Салық комитетiнiң N 1 аймақаралық салық комитетi" мемлекеттiк мекемесiн құру туралы" Қазақстан Республикасы Үкiметiнiң 2003 жылғы 31 қаңтардағы N 114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2002-2004 жылдарға арналған бағдарламасын iске асыру жөнiндегi Қазақстан Республикасы Қаржы министрлiгiнiң жұмыс жоспарын бекiту туралы" 2002 жылғы 13 қарашадағы N 574 </w:t>
      </w:r>
      <w:r>
        <w:rPr>
          <w:rFonts w:ascii="Times New Roman"/>
          <w:b w:val="false"/>
          <w:i w:val="false"/>
          <w:color w:val="000000"/>
          <w:sz w:val="28"/>
        </w:rPr>
        <w:t xml:space="preserve">қаулысы </w:t>
      </w:r>
      <w:r>
        <w:rPr>
          <w:rFonts w:ascii="Times New Roman"/>
          <w:b w:val="false"/>
          <w:i w:val="false"/>
          <w:color w:val="000000"/>
          <w:sz w:val="28"/>
        </w:rPr>
        <w:t xml:space="preserve">; "Бюджет процестерiн басқару жүйесiн жетiлдiру бағдарламасын iске асыру жөнiндегі Қазақстан Республикасы Қаржы министрлiгiнiң жұмыстарын ұйымдастыру туралы" Қазақстан Республикасы Қаржы министрлiгiнiң 2002 жылғы 23 желтоқсандағы N 628 бұйрығы; "Мемлекеттік қызметшiлердi қайта даярлаудың және бiлiктiлігін арттырудың кейбiр мәселелерi туралы" Қазақстан Республикасының Мемлекеттiк қызмет iстерi жөнiндегi агенттігінiң 2001 жылғы 23 ақпандағы бұйрығы, "Қазақстан Республикасы Президентiнiң "Бухгалтерлiк есепке алу мен қаржылық есеп беру туралы" заң күші бар Жарлығына өзгерiстер мен толықтырулар енгізу туралы" Қазақстан Республикасының 2002 жылғы 24 маусымдағы Заңы.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Қаржы министрлiгi мен оның аумақтық бөлiмшелерiнiң қызметiн оларға жүктелген функциялардың барынша тиiмдi орындалуына қол жеткiзу үшiн қамтамасыз ету; өзiнiң лауазымдық мiндеттерiн тиiмдi орындау және кәсiби шеберлiгiн жетiлдiру үшiн қойылған бiлiктiлiк талаптарына сәйкес кәсiби қызмет саласындағы теориялық және практикалық бiлiмi, бiлiм беру бағдарламалары бойынша икемдерi мен дағдыларын жаңарту; Қазақстан Республикасының Қаржы министрлігі ақпараттық-телекоммуникациялық жүйелерiнiң үздіксiз жұмыс iстеуiн қамтамасыз ету, техникалық қолдау, ақпараттық жүйелердi техникалық қолдау, сүйемелдеу және ағымдағы пысықтау, сондай-ақ компьютерлiк жабдықтар мен серверлiк үй-жайларды қосалқы бөлшектермен, шығыс материалдарымен қамтамасыз ету; Ұлттық қордың активтерiн басқару кезiнде мемлекеттiк бақылаудың тиiмділігін арттыру; Салықтардың және бюджетке түсетiн мiндеттi төлемдердiң түсуін көздейтiн салық заңнамасының сақталуына бақылау функцияларын жүзеге асыру; салық органдарының кәсiби және құқықтық мәдениет деңгейiн арттыру; этил спирті мен алкоголь өнiмiнiң айналымын қатаң мемлекеттiк реттеу шарттарында акциздердiң барынша толық түсуiн қамтамасыз ету; трансферттiк бағаларды қолдану кезiнде мемлекеттiк бақылаудың тиiмдiлігін арттыру, бюджетке түсетін ақшалай қаражаттың көлемiн арттыру; Қазақстан Республикасы Қаржы министрлігi қызметкерлерiнiң кәсiби деңгейiн арттыру, алкоголь өнiмiн шығарудан және оның айналымынан мемлекеттiк бюджетке салықтардың барынша толық түсуiн қамтамасыз ету, тұтынушыларды сапасыз алкоголь өнiмiнен сақтау. Қазақстан Республикасында қаржылық есеп берудiң халықаралық стандарттарын енгізу жөніндегі дайындық іс-шараларын жүзеге асыру.&lt;*&gt; </w:t>
      </w:r>
      <w:r>
        <w:br/>
      </w:r>
      <w:r>
        <w:rPr>
          <w:rFonts w:ascii="Times New Roman"/>
          <w:b w:val="false"/>
          <w:i w:val="false"/>
          <w:color w:val="000000"/>
          <w:sz w:val="28"/>
        </w:rPr>
        <w:t xml:space="preserve">
      5. Бюджеттiк бағдарламаның мiндеттерi: Қазақстан Республикасы Қаржы министрлiгiнiң орталық аппараты мен оның аумақтық бөлiмшелерiн ұстау; Қазақстан Республикасының Қаржы министрлiгi қызметкерлерiнiң бiлiктiлiк деңгейiн көтеру және қайта даярлау; халықаралық iскерлiк операцияларда трансферттiк бағаларды қолдану кезiнде мемлекеттiк бақылауға жататын тауарлардың (жұмыстардың, қызметтердiң) жекелеген түрлерiне рыноктық баға бойынша ресми ақпарат көздерiне бақылауды жүзеге асыратын мемлекеттiк органдарды қамтамасыз ету; Қазақстан Республикасының Қаржы министрлiгi бөлiмшелерiнiң материалдық-техникалық базасын нығайту және дамыту; банкаралық ақша аудару жүйесi және бөлшек төлемдер жүйесi бойынша төлем жүйелерінiң телекоммуникациялық қызметтерiн, деректер беру телекоммуникациялық қызметтерiн, электронды почтаны, Интернет желiсiн сапалы және уақытылы алу; өзiндiк құнды қалыптастыру шығындарының, шикiзат, материалдар және қызметтер сатып алу бағасының, iшкi рынокта сату бағасының және сатып алынған тауарлар бoйынша ҚҚС есебiне жатқызылатын экспорттық бағалардың негiздiлігін, өтеуге ұсынылған ҚҚС сомасының негiзділiгiн бақылау; салық және бюджетке төленетiн басқа да мiндеттi төлемдердiң толықтығы мен төлеудiң уақтылығын бақылау; жұмыс iстейтiн және қолданысқа енгізiлетiн ақпараттық жүйелердi сүйемелдеу, әкімшілендіру және қолдау; есептеу және ұйымдастыру техникасына корпоративтiк телекоммуникациялық желiсiне, министрлiк жүйесiнiң жергiлiктi-есептеу желiсiне және Министрлер үйi құрылымдалған кабель жүйесi құралдарына жүйелiк-техникалық қызмет көрсетуді жүзеге асыру; eceптеу желісiнiң ақпараттық қауiпсiздігін және ақпаратты, оның iшiнде жабық ақпаратты өңдеу кезiнде қорғауды қамтамасыз ету; Қазақстан Республикасы Қаржы министрлігінiң Web-серверiн сүйемелдеу; Қаржы министрлігі мен оның аумақтық бөлiмшелерiнiң есептеу құралдары мен жабдықтарын қосалқы бөлшектермен және шығыс материалдарымен қамтамасыз ету; министрлiктiң қызметкерлерiн жүйелiк және қолданбалы бағдарламалық оқыту; автоматтандырылған жүйелердi пайдалану бойынша пайдаланушыларға консультация беру; жүйелердi пайдалану кезiнде туындайтын апаттық және iстен шығу жағдайларын талдау; ақпараттық жүйелердi пайдалану процесiнде анықталған болуы мүмкiн жете орындамауларды немесе бағдарламалық қамтамасыз ету қателiктерiн жою; ақпараттық жүйелердiң жұмыс қабiлетiн, ақпараттық жүйелердi орнату және тарату жөнiндегі қызметтердi тексерудi жүргiзу; серверлiк комнаталарды сүйемелдеу және оларға қызмет көрсету, жабдықты монтаждау және баптау, жергiлiктi-есептеу желiлерiн тарту және жабдықтау жөнiндегі қызметтер; Ұлттық қор мiндеттерiн, басқару сенiмдiлiгiн және сапасын арттыруды ескерiп, активтердiң құрылымын жоспарлауды негiзге ала отырып, қаржы рыноктарындағы жағдайлар мониторингiн күшейту, Ұлттық қордың активтерiн басқару кезiнде мемлекеттiк бақылауды жүзеге асыратын органдарды халықаралық қаржы рыноктарының жағдайы туралы ресми ақпарат көздерiмен қамтамасыз ету; акциздiк алымдар мен төлемдерден республикалық бюджетке түсетiн түсiмдердi арттыруға, алкоголь өнiмiн өндiру және сату саласында көлеңкелi айналым секторын қысқартуға, жалған алкоголь өнiмiн дайындау және сату мүмкiндігін қысқаруға қол жеткiзу жағдайын жасайтын жүйе құру. Бухгалтерлiк есептi стандарттау жөніндегі халықаралық комитет қоры мен Қаржы министрлігі арасындағы 5 жылға арналған Қазақстан Республикасында халықаралық қаржылық есеп беру стандарттарын мемлекеттік тiлде жариялау құқығынан шартты түрде бас тарту туралы лицензиялық келiсiм жасасу шеңберiнде Бухгалтерлiк есептi стандарттау жөніндегі халықаралық комитет қорына қаламақы төлеу, халықаралық қаржылық есеп беру стандарттарын мемлекеттiк тiлге аудару. &lt;*&gt;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001       Мемлекеттiк </w:t>
      </w:r>
      <w:r>
        <w:br/>
      </w:r>
      <w:r>
        <w:rPr>
          <w:rFonts w:ascii="Times New Roman"/>
          <w:b w:val="false"/>
          <w:i w:val="false"/>
          <w:color w:val="000000"/>
          <w:sz w:val="28"/>
        </w:rPr>
        <w:t xml:space="preserve">
              бюджеттiң </w:t>
      </w:r>
      <w:r>
        <w:br/>
      </w:r>
      <w:r>
        <w:rPr>
          <w:rFonts w:ascii="Times New Roman"/>
          <w:b w:val="false"/>
          <w:i w:val="false"/>
          <w:color w:val="000000"/>
          <w:sz w:val="28"/>
        </w:rPr>
        <w:t xml:space="preserve">
              атқарылуын </w:t>
      </w:r>
      <w:r>
        <w:br/>
      </w:r>
      <w:r>
        <w:rPr>
          <w:rFonts w:ascii="Times New Roman"/>
          <w:b w:val="false"/>
          <w:i w:val="false"/>
          <w:color w:val="000000"/>
          <w:sz w:val="28"/>
        </w:rPr>
        <w:t xml:space="preserve">
              және оның </w:t>
      </w:r>
      <w:r>
        <w:br/>
      </w:r>
      <w:r>
        <w:rPr>
          <w:rFonts w:ascii="Times New Roman"/>
          <w:b w:val="false"/>
          <w:i w:val="false"/>
          <w:color w:val="000000"/>
          <w:sz w:val="28"/>
        </w:rPr>
        <w:t xml:space="preserve">
              атқарылуына </w:t>
      </w:r>
      <w:r>
        <w:br/>
      </w:r>
      <w:r>
        <w:rPr>
          <w:rFonts w:ascii="Times New Roman"/>
          <w:b w:val="false"/>
          <w:i w:val="false"/>
          <w:color w:val="000000"/>
          <w:sz w:val="28"/>
        </w:rPr>
        <w:t xml:space="preserve">
              бақылауды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1050 бiрлiк штат    Бiр     Қазақстан </w:t>
      </w:r>
      <w:r>
        <w:br/>
      </w:r>
      <w:r>
        <w:rPr>
          <w:rFonts w:ascii="Times New Roman"/>
          <w:b w:val="false"/>
          <w:i w:val="false"/>
          <w:color w:val="000000"/>
          <w:sz w:val="28"/>
        </w:rPr>
        <w:t xml:space="preserve">
              органның      санының бекiтiлген  жылдың  Республи. </w:t>
      </w:r>
      <w:r>
        <w:br/>
      </w:r>
      <w:r>
        <w:rPr>
          <w:rFonts w:ascii="Times New Roman"/>
          <w:b w:val="false"/>
          <w:i w:val="false"/>
          <w:color w:val="000000"/>
          <w:sz w:val="28"/>
        </w:rPr>
        <w:t xml:space="preserve">
              аппараты      лимитiне сәйкес     iшiнде  касының </w:t>
      </w:r>
      <w:r>
        <w:br/>
      </w:r>
      <w:r>
        <w:rPr>
          <w:rFonts w:ascii="Times New Roman"/>
          <w:b w:val="false"/>
          <w:i w:val="false"/>
          <w:color w:val="000000"/>
          <w:sz w:val="28"/>
        </w:rPr>
        <w:t xml:space="preserve">
                            Қазақстан                   Қаржы </w:t>
      </w:r>
      <w:r>
        <w:br/>
      </w:r>
      <w:r>
        <w:rPr>
          <w:rFonts w:ascii="Times New Roman"/>
          <w:b w:val="false"/>
          <w:i w:val="false"/>
          <w:color w:val="000000"/>
          <w:sz w:val="28"/>
        </w:rPr>
        <w:t xml:space="preserve">
                            Республикасы Қаржы          министрлiгi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орталық аппаратын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тиiстiлiгi </w:t>
      </w:r>
      <w:r>
        <w:br/>
      </w:r>
      <w:r>
        <w:rPr>
          <w:rFonts w:ascii="Times New Roman"/>
          <w:b w:val="false"/>
          <w:i w:val="false"/>
          <w:color w:val="000000"/>
          <w:sz w:val="28"/>
        </w:rPr>
        <w:t xml:space="preserve">
                            нормативiне сәйкес </w:t>
      </w:r>
      <w:r>
        <w:br/>
      </w:r>
      <w:r>
        <w:rPr>
          <w:rFonts w:ascii="Times New Roman"/>
          <w:b w:val="false"/>
          <w:i w:val="false"/>
          <w:color w:val="000000"/>
          <w:sz w:val="28"/>
        </w:rPr>
        <w:t xml:space="preserve">
                            23 бiрлiк санында </w:t>
      </w:r>
      <w:r>
        <w:br/>
      </w:r>
      <w:r>
        <w:rPr>
          <w:rFonts w:ascii="Times New Roman"/>
          <w:b w:val="false"/>
          <w:i w:val="false"/>
          <w:color w:val="000000"/>
          <w:sz w:val="28"/>
        </w:rPr>
        <w:t xml:space="preserve">
                            автокөлiк </w:t>
      </w:r>
      <w:r>
        <w:br/>
      </w:r>
      <w:r>
        <w:rPr>
          <w:rFonts w:ascii="Times New Roman"/>
          <w:b w:val="false"/>
          <w:i w:val="false"/>
          <w:color w:val="000000"/>
          <w:sz w:val="28"/>
        </w:rPr>
        <w:t xml:space="preserve">
                            құралдарын ұстау, </w:t>
      </w:r>
      <w:r>
        <w:br/>
      </w:r>
      <w:r>
        <w:rPr>
          <w:rFonts w:ascii="Times New Roman"/>
          <w:b w:val="false"/>
          <w:i w:val="false"/>
          <w:color w:val="000000"/>
          <w:sz w:val="28"/>
        </w:rPr>
        <w:t xml:space="preserve">
                            жалдау.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төлеушiлердiң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мониторингiне </w:t>
      </w:r>
      <w:r>
        <w:br/>
      </w:r>
      <w:r>
        <w:rPr>
          <w:rFonts w:ascii="Times New Roman"/>
          <w:b w:val="false"/>
          <w:i w:val="false"/>
          <w:color w:val="000000"/>
          <w:sz w:val="28"/>
        </w:rPr>
        <w:t xml:space="preserve">
                            жататын, басқа да </w:t>
      </w:r>
      <w:r>
        <w:br/>
      </w:r>
      <w:r>
        <w:rPr>
          <w:rFonts w:ascii="Times New Roman"/>
          <w:b w:val="false"/>
          <w:i w:val="false"/>
          <w:color w:val="000000"/>
          <w:sz w:val="28"/>
        </w:rPr>
        <w:t xml:space="preserve">
                            салық төлеушiлердiң </w:t>
      </w:r>
      <w:r>
        <w:br/>
      </w:r>
      <w:r>
        <w:rPr>
          <w:rFonts w:ascii="Times New Roman"/>
          <w:b w:val="false"/>
          <w:i w:val="false"/>
          <w:color w:val="000000"/>
          <w:sz w:val="28"/>
        </w:rPr>
        <w:t xml:space="preserve">
                            өңiрлiк </w:t>
      </w:r>
      <w:r>
        <w:br/>
      </w:r>
      <w:r>
        <w:rPr>
          <w:rFonts w:ascii="Times New Roman"/>
          <w:b w:val="false"/>
          <w:i w:val="false"/>
          <w:color w:val="000000"/>
          <w:sz w:val="28"/>
        </w:rPr>
        <w:t xml:space="preserve">
                            мониторингiне </w:t>
      </w:r>
      <w:r>
        <w:br/>
      </w:r>
      <w:r>
        <w:rPr>
          <w:rFonts w:ascii="Times New Roman"/>
          <w:b w:val="false"/>
          <w:i w:val="false"/>
          <w:color w:val="000000"/>
          <w:sz w:val="28"/>
        </w:rPr>
        <w:t xml:space="preserve">
                            жататын caлық </w:t>
      </w:r>
      <w:r>
        <w:br/>
      </w:r>
      <w:r>
        <w:rPr>
          <w:rFonts w:ascii="Times New Roman"/>
          <w:b w:val="false"/>
          <w:i w:val="false"/>
          <w:color w:val="000000"/>
          <w:sz w:val="28"/>
        </w:rPr>
        <w:t xml:space="preserve">
                            төлеушiлердiң </w:t>
      </w:r>
      <w:r>
        <w:br/>
      </w:r>
      <w:r>
        <w:rPr>
          <w:rFonts w:ascii="Times New Roman"/>
          <w:b w:val="false"/>
          <w:i w:val="false"/>
          <w:color w:val="000000"/>
          <w:sz w:val="28"/>
        </w:rPr>
        <w:t xml:space="preserve">
                            тiзбесiне қосылған </w:t>
      </w:r>
      <w:r>
        <w:br/>
      </w:r>
      <w:r>
        <w:rPr>
          <w:rFonts w:ascii="Times New Roman"/>
          <w:b w:val="false"/>
          <w:i w:val="false"/>
          <w:color w:val="000000"/>
          <w:sz w:val="28"/>
        </w:rPr>
        <w:t xml:space="preserve">
                            iрi салық </w:t>
      </w:r>
      <w:r>
        <w:br/>
      </w:r>
      <w:r>
        <w:rPr>
          <w:rFonts w:ascii="Times New Roman"/>
          <w:b w:val="false"/>
          <w:i w:val="false"/>
          <w:color w:val="000000"/>
          <w:sz w:val="28"/>
        </w:rPr>
        <w:t xml:space="preserve">
                            төлеушiлердi </w:t>
      </w:r>
      <w:r>
        <w:br/>
      </w:r>
      <w:r>
        <w:rPr>
          <w:rFonts w:ascii="Times New Roman"/>
          <w:b w:val="false"/>
          <w:i w:val="false"/>
          <w:color w:val="000000"/>
          <w:sz w:val="28"/>
        </w:rPr>
        <w:t xml:space="preserve">
                            салықтық тексерудi </w:t>
      </w:r>
      <w:r>
        <w:br/>
      </w:r>
      <w:r>
        <w:rPr>
          <w:rFonts w:ascii="Times New Roman"/>
          <w:b w:val="false"/>
          <w:i w:val="false"/>
          <w:color w:val="000000"/>
          <w:sz w:val="28"/>
        </w:rPr>
        <w:t xml:space="preserve">
                            жүргiзу үшiн </w:t>
      </w:r>
      <w:r>
        <w:br/>
      </w:r>
      <w:r>
        <w:rPr>
          <w:rFonts w:ascii="Times New Roman"/>
          <w:b w:val="false"/>
          <w:i w:val="false"/>
          <w:color w:val="000000"/>
          <w:sz w:val="28"/>
        </w:rPr>
        <w:t xml:space="preserve">
                            iссапар шығыстары. </w:t>
      </w:r>
      <w:r>
        <w:br/>
      </w:r>
      <w:r>
        <w:rPr>
          <w:rFonts w:ascii="Times New Roman"/>
          <w:b w:val="false"/>
          <w:i w:val="false"/>
          <w:color w:val="000000"/>
          <w:sz w:val="28"/>
        </w:rPr>
        <w:t xml:space="preserve">
                            Орташа есеппен </w:t>
      </w:r>
      <w:r>
        <w:br/>
      </w:r>
      <w:r>
        <w:rPr>
          <w:rFonts w:ascii="Times New Roman"/>
          <w:b w:val="false"/>
          <w:i w:val="false"/>
          <w:color w:val="000000"/>
          <w:sz w:val="28"/>
        </w:rPr>
        <w:t xml:space="preserve">
                            9626 дана </w:t>
      </w:r>
      <w:r>
        <w:br/>
      </w:r>
      <w:r>
        <w:rPr>
          <w:rFonts w:ascii="Times New Roman"/>
          <w:b w:val="false"/>
          <w:i w:val="false"/>
          <w:color w:val="000000"/>
          <w:sz w:val="28"/>
        </w:rPr>
        <w:t xml:space="preserve">
                            нормативтік- </w:t>
      </w:r>
      <w:r>
        <w:br/>
      </w:r>
      <w:r>
        <w:rPr>
          <w:rFonts w:ascii="Times New Roman"/>
          <w:b w:val="false"/>
          <w:i w:val="false"/>
          <w:color w:val="000000"/>
          <w:sz w:val="28"/>
        </w:rPr>
        <w:t xml:space="preserve">
                            құқықтық актiлердi, </w:t>
      </w:r>
      <w:r>
        <w:br/>
      </w:r>
      <w:r>
        <w:rPr>
          <w:rFonts w:ascii="Times New Roman"/>
          <w:b w:val="false"/>
          <w:i w:val="false"/>
          <w:color w:val="000000"/>
          <w:sz w:val="28"/>
        </w:rPr>
        <w:t xml:space="preserve">
                            орташа есеппен </w:t>
      </w:r>
      <w:r>
        <w:br/>
      </w:r>
      <w:r>
        <w:rPr>
          <w:rFonts w:ascii="Times New Roman"/>
          <w:b w:val="false"/>
          <w:i w:val="false"/>
          <w:color w:val="000000"/>
          <w:sz w:val="28"/>
        </w:rPr>
        <w:t xml:space="preserve">
                            100 мың дана </w:t>
      </w:r>
      <w:r>
        <w:br/>
      </w:r>
      <w:r>
        <w:rPr>
          <w:rFonts w:ascii="Times New Roman"/>
          <w:b w:val="false"/>
          <w:i w:val="false"/>
          <w:color w:val="000000"/>
          <w:sz w:val="28"/>
        </w:rPr>
        <w:t xml:space="preserve">
                            қызметтiк сипаттағы </w:t>
      </w:r>
      <w:r>
        <w:br/>
      </w:r>
      <w:r>
        <w:rPr>
          <w:rFonts w:ascii="Times New Roman"/>
          <w:b w:val="false"/>
          <w:i w:val="false"/>
          <w:color w:val="000000"/>
          <w:sz w:val="28"/>
        </w:rPr>
        <w:t xml:space="preserve">
                            қатаң есептiк </w:t>
      </w:r>
      <w:r>
        <w:br/>
      </w:r>
      <w:r>
        <w:rPr>
          <w:rFonts w:ascii="Times New Roman"/>
          <w:b w:val="false"/>
          <w:i w:val="false"/>
          <w:color w:val="000000"/>
          <w:sz w:val="28"/>
        </w:rPr>
        <w:t xml:space="preserve">
                            бланкiлерiн және </w:t>
      </w:r>
      <w:r>
        <w:br/>
      </w:r>
      <w:r>
        <w:rPr>
          <w:rFonts w:ascii="Times New Roman"/>
          <w:b w:val="false"/>
          <w:i w:val="false"/>
          <w:color w:val="000000"/>
          <w:sz w:val="28"/>
        </w:rPr>
        <w:t xml:space="preserve">
                            өндiрiстiк қызметте </w:t>
      </w:r>
      <w:r>
        <w:br/>
      </w:r>
      <w:r>
        <w:rPr>
          <w:rFonts w:ascii="Times New Roman"/>
          <w:b w:val="false"/>
          <w:i w:val="false"/>
          <w:color w:val="000000"/>
          <w:sz w:val="28"/>
        </w:rPr>
        <w:t xml:space="preserve">
                            қажет басқа </w:t>
      </w:r>
      <w:r>
        <w:br/>
      </w:r>
      <w:r>
        <w:rPr>
          <w:rFonts w:ascii="Times New Roman"/>
          <w:b w:val="false"/>
          <w:i w:val="false"/>
          <w:color w:val="000000"/>
          <w:sz w:val="28"/>
        </w:rPr>
        <w:t xml:space="preserve">
                            әдебиеттi басып </w:t>
      </w:r>
      <w:r>
        <w:br/>
      </w:r>
      <w:r>
        <w:rPr>
          <w:rFonts w:ascii="Times New Roman"/>
          <w:b w:val="false"/>
          <w:i w:val="false"/>
          <w:color w:val="000000"/>
          <w:sz w:val="28"/>
        </w:rPr>
        <w:t xml:space="preserve">
                            шығару және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1000 жұмыс орнына </w:t>
      </w:r>
      <w:r>
        <w:br/>
      </w:r>
      <w:r>
        <w:rPr>
          <w:rFonts w:ascii="Times New Roman"/>
          <w:b w:val="false"/>
          <w:i w:val="false"/>
          <w:color w:val="000000"/>
          <w:sz w:val="28"/>
        </w:rPr>
        <w:t xml:space="preserve">
                            бұрын орнатылған </w:t>
      </w:r>
      <w:r>
        <w:br/>
      </w:r>
      <w:r>
        <w:rPr>
          <w:rFonts w:ascii="Times New Roman"/>
          <w:b w:val="false"/>
          <w:i w:val="false"/>
          <w:color w:val="000000"/>
          <w:sz w:val="28"/>
        </w:rPr>
        <w:t xml:space="preserve">
                            "Юрист" нормативтiк </w:t>
      </w:r>
      <w:r>
        <w:br/>
      </w:r>
      <w:r>
        <w:rPr>
          <w:rFonts w:ascii="Times New Roman"/>
          <w:b w:val="false"/>
          <w:i w:val="false"/>
          <w:color w:val="000000"/>
          <w:sz w:val="28"/>
        </w:rPr>
        <w:t xml:space="preserve">
                            құқықтық базасын </w:t>
      </w:r>
      <w:r>
        <w:br/>
      </w:r>
      <w:r>
        <w:rPr>
          <w:rFonts w:ascii="Times New Roman"/>
          <w:b w:val="false"/>
          <w:i w:val="false"/>
          <w:color w:val="000000"/>
          <w:sz w:val="28"/>
        </w:rPr>
        <w:t xml:space="preserve">
                            жаңарту және қолдау </w:t>
      </w:r>
      <w:r>
        <w:br/>
      </w:r>
      <w:r>
        <w:rPr>
          <w:rFonts w:ascii="Times New Roman"/>
          <w:b w:val="false"/>
          <w:i w:val="false"/>
          <w:color w:val="000000"/>
          <w:sz w:val="28"/>
        </w:rPr>
        <w:t xml:space="preserve">
                            үшiн СD-дискiлер. </w:t>
      </w:r>
      <w:r>
        <w:br/>
      </w:r>
      <w:r>
        <w:rPr>
          <w:rFonts w:ascii="Times New Roman"/>
          <w:b w:val="false"/>
          <w:i w:val="false"/>
          <w:color w:val="000000"/>
          <w:sz w:val="28"/>
        </w:rPr>
        <w:t xml:space="preserve">
                            дегi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1500 дана </w:t>
      </w:r>
      <w:r>
        <w:br/>
      </w:r>
      <w:r>
        <w:rPr>
          <w:rFonts w:ascii="Times New Roman"/>
          <w:b w:val="false"/>
          <w:i w:val="false"/>
          <w:color w:val="000000"/>
          <w:sz w:val="28"/>
        </w:rPr>
        <w:t xml:space="preserve">
                            индикаторлық </w:t>
      </w:r>
      <w:r>
        <w:br/>
      </w:r>
      <w:r>
        <w:rPr>
          <w:rFonts w:ascii="Times New Roman"/>
          <w:b w:val="false"/>
          <w:i w:val="false"/>
          <w:color w:val="000000"/>
          <w:sz w:val="28"/>
        </w:rPr>
        <w:t xml:space="preserve">
                            пломбылар, </w:t>
      </w:r>
      <w:r>
        <w:br/>
      </w:r>
      <w:r>
        <w:rPr>
          <w:rFonts w:ascii="Times New Roman"/>
          <w:b w:val="false"/>
          <w:i w:val="false"/>
          <w:color w:val="000000"/>
          <w:sz w:val="28"/>
        </w:rPr>
        <w:t xml:space="preserve">
                            пломбиаторлар сатып </w:t>
      </w:r>
      <w:r>
        <w:br/>
      </w:r>
      <w:r>
        <w:rPr>
          <w:rFonts w:ascii="Times New Roman"/>
          <w:b w:val="false"/>
          <w:i w:val="false"/>
          <w:color w:val="000000"/>
          <w:sz w:val="28"/>
        </w:rPr>
        <w:t xml:space="preserve">
                            алу, 64 дана </w:t>
      </w:r>
      <w:r>
        <w:br/>
      </w:r>
      <w:r>
        <w:rPr>
          <w:rFonts w:ascii="Times New Roman"/>
          <w:b w:val="false"/>
          <w:i w:val="false"/>
          <w:color w:val="000000"/>
          <w:sz w:val="28"/>
        </w:rPr>
        <w:t xml:space="preserve">
                            бедерлердi, тиiстi </w:t>
      </w:r>
      <w:r>
        <w:br/>
      </w:r>
      <w:r>
        <w:rPr>
          <w:rFonts w:ascii="Times New Roman"/>
          <w:b w:val="false"/>
          <w:i w:val="false"/>
          <w:color w:val="000000"/>
          <w:sz w:val="28"/>
        </w:rPr>
        <w:t xml:space="preserve">
                            лицензияланатын </w:t>
      </w:r>
      <w:r>
        <w:br/>
      </w:r>
      <w:r>
        <w:rPr>
          <w:rFonts w:ascii="Times New Roman"/>
          <w:b w:val="false"/>
          <w:i w:val="false"/>
          <w:color w:val="000000"/>
          <w:sz w:val="28"/>
        </w:rPr>
        <w:t xml:space="preserve">
                            қызмет түрлерiне </w:t>
      </w:r>
      <w:r>
        <w:br/>
      </w:r>
      <w:r>
        <w:rPr>
          <w:rFonts w:ascii="Times New Roman"/>
          <w:b w:val="false"/>
          <w:i w:val="false"/>
          <w:color w:val="000000"/>
          <w:sz w:val="28"/>
        </w:rPr>
        <w:t xml:space="preserve">
                            арналған мемлекеттiк </w:t>
      </w:r>
      <w:r>
        <w:br/>
      </w:r>
      <w:r>
        <w:rPr>
          <w:rFonts w:ascii="Times New Roman"/>
          <w:b w:val="false"/>
          <w:i w:val="false"/>
          <w:color w:val="000000"/>
          <w:sz w:val="28"/>
        </w:rPr>
        <w:t xml:space="preserve">
                            лицензиялар бланкiлерiн </w:t>
      </w:r>
      <w:r>
        <w:br/>
      </w:r>
      <w:r>
        <w:rPr>
          <w:rFonts w:ascii="Times New Roman"/>
          <w:b w:val="false"/>
          <w:i w:val="false"/>
          <w:color w:val="000000"/>
          <w:sz w:val="28"/>
        </w:rPr>
        <w:t xml:space="preserve">
                            айырбастау.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қызметтердi сатып </w:t>
      </w:r>
      <w:r>
        <w:br/>
      </w:r>
      <w:r>
        <w:rPr>
          <w:rFonts w:ascii="Times New Roman"/>
          <w:b w:val="false"/>
          <w:i w:val="false"/>
          <w:color w:val="000000"/>
          <w:sz w:val="28"/>
        </w:rPr>
        <w:t xml:space="preserve">
                            алу, трансферттік </w:t>
      </w:r>
      <w:r>
        <w:br/>
      </w:r>
      <w:r>
        <w:rPr>
          <w:rFonts w:ascii="Times New Roman"/>
          <w:b w:val="false"/>
          <w:i w:val="false"/>
          <w:color w:val="000000"/>
          <w:sz w:val="28"/>
        </w:rPr>
        <w:t xml:space="preserve">
                            бағаларды қолдану </w:t>
      </w:r>
      <w:r>
        <w:br/>
      </w:r>
      <w:r>
        <w:rPr>
          <w:rFonts w:ascii="Times New Roman"/>
          <w:b w:val="false"/>
          <w:i w:val="false"/>
          <w:color w:val="000000"/>
          <w:sz w:val="28"/>
        </w:rPr>
        <w:t xml:space="preserve">
                            кезiнде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бақылау жүргiзу </w:t>
      </w:r>
      <w:r>
        <w:br/>
      </w:r>
      <w:r>
        <w:rPr>
          <w:rFonts w:ascii="Times New Roman"/>
          <w:b w:val="false"/>
          <w:i w:val="false"/>
          <w:color w:val="000000"/>
          <w:sz w:val="28"/>
        </w:rPr>
        <w:t xml:space="preserve">
                            үшiн пайдаланы. </w:t>
      </w:r>
      <w:r>
        <w:br/>
      </w:r>
      <w:r>
        <w:rPr>
          <w:rFonts w:ascii="Times New Roman"/>
          <w:b w:val="false"/>
          <w:i w:val="false"/>
          <w:color w:val="000000"/>
          <w:sz w:val="28"/>
        </w:rPr>
        <w:t xml:space="preserve">
                            латын ақпарат </w:t>
      </w:r>
      <w:r>
        <w:br/>
      </w:r>
      <w:r>
        <w:rPr>
          <w:rFonts w:ascii="Times New Roman"/>
          <w:b w:val="false"/>
          <w:i w:val="false"/>
          <w:color w:val="000000"/>
          <w:sz w:val="28"/>
        </w:rPr>
        <w:t xml:space="preserve">
                            көздерiне жазылу. </w:t>
      </w:r>
      <w:r>
        <w:br/>
      </w:r>
      <w:r>
        <w:rPr>
          <w:rFonts w:ascii="Times New Roman"/>
          <w:b w:val="false"/>
          <w:i w:val="false"/>
          <w:color w:val="000000"/>
          <w:sz w:val="28"/>
        </w:rPr>
        <w:t xml:space="preserve">
                            Агенттердiң жеке </w:t>
      </w:r>
      <w:r>
        <w:br/>
      </w:r>
      <w:r>
        <w:rPr>
          <w:rFonts w:ascii="Times New Roman"/>
          <w:b w:val="false"/>
          <w:i w:val="false"/>
          <w:color w:val="000000"/>
          <w:sz w:val="28"/>
        </w:rPr>
        <w:t xml:space="preserve">
                            тұлғалардан және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мекемелердiң </w:t>
      </w:r>
      <w:r>
        <w:br/>
      </w:r>
      <w:r>
        <w:rPr>
          <w:rFonts w:ascii="Times New Roman"/>
          <w:b w:val="false"/>
          <w:i w:val="false"/>
          <w:color w:val="000000"/>
          <w:sz w:val="28"/>
        </w:rPr>
        <w:t xml:space="preserve">
                            өкiлдерiнен салық </w:t>
      </w:r>
      <w:r>
        <w:br/>
      </w:r>
      <w:r>
        <w:rPr>
          <w:rFonts w:ascii="Times New Roman"/>
          <w:b w:val="false"/>
          <w:i w:val="false"/>
          <w:color w:val="000000"/>
          <w:sz w:val="28"/>
        </w:rPr>
        <w:t xml:space="preserve">
                            және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бюджетiне басқа да </w:t>
      </w:r>
      <w:r>
        <w:br/>
      </w:r>
      <w:r>
        <w:rPr>
          <w:rFonts w:ascii="Times New Roman"/>
          <w:b w:val="false"/>
          <w:i w:val="false"/>
          <w:color w:val="000000"/>
          <w:sz w:val="28"/>
        </w:rPr>
        <w:t xml:space="preserve">
                            төлемдердi төлеуге </w:t>
      </w:r>
      <w:r>
        <w:br/>
      </w:r>
      <w:r>
        <w:rPr>
          <w:rFonts w:ascii="Times New Roman"/>
          <w:b w:val="false"/>
          <w:i w:val="false"/>
          <w:color w:val="000000"/>
          <w:sz w:val="28"/>
        </w:rPr>
        <w:t xml:space="preserve">
                            қабылданған </w:t>
      </w:r>
      <w:r>
        <w:br/>
      </w:r>
      <w:r>
        <w:rPr>
          <w:rFonts w:ascii="Times New Roman"/>
          <w:b w:val="false"/>
          <w:i w:val="false"/>
          <w:color w:val="000000"/>
          <w:sz w:val="28"/>
        </w:rPr>
        <w:t xml:space="preserve">
                            қолма-қол ақшаны </w:t>
      </w:r>
      <w:r>
        <w:br/>
      </w:r>
      <w:r>
        <w:rPr>
          <w:rFonts w:ascii="Times New Roman"/>
          <w:b w:val="false"/>
          <w:i w:val="false"/>
          <w:color w:val="000000"/>
          <w:sz w:val="28"/>
        </w:rPr>
        <w:t xml:space="preserve">
                            уақытылы және </w:t>
      </w:r>
      <w:r>
        <w:br/>
      </w:r>
      <w:r>
        <w:rPr>
          <w:rFonts w:ascii="Times New Roman"/>
          <w:b w:val="false"/>
          <w:i w:val="false"/>
          <w:color w:val="000000"/>
          <w:sz w:val="28"/>
        </w:rPr>
        <w:t xml:space="preserve">
                            толық есептеуі.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техникасына </w:t>
      </w:r>
      <w:r>
        <w:br/>
      </w:r>
      <w:r>
        <w:rPr>
          <w:rFonts w:ascii="Times New Roman"/>
          <w:b w:val="false"/>
          <w:i w:val="false"/>
          <w:color w:val="000000"/>
          <w:sz w:val="28"/>
        </w:rPr>
        <w:t xml:space="preserve">
                            (134 cepвep, 5991 </w:t>
      </w:r>
      <w:r>
        <w:br/>
      </w:r>
      <w:r>
        <w:rPr>
          <w:rFonts w:ascii="Times New Roman"/>
          <w:b w:val="false"/>
          <w:i w:val="false"/>
          <w:color w:val="000000"/>
          <w:sz w:val="28"/>
        </w:rPr>
        <w:t xml:space="preserve">
                            компьютер, </w:t>
      </w:r>
      <w:r>
        <w:br/>
      </w:r>
      <w:r>
        <w:rPr>
          <w:rFonts w:ascii="Times New Roman"/>
          <w:b w:val="false"/>
          <w:i w:val="false"/>
          <w:color w:val="000000"/>
          <w:sz w:val="28"/>
        </w:rPr>
        <w:t xml:space="preserve">
                            2788 принтер, </w:t>
      </w:r>
      <w:r>
        <w:br/>
      </w:r>
      <w:r>
        <w:rPr>
          <w:rFonts w:ascii="Times New Roman"/>
          <w:b w:val="false"/>
          <w:i w:val="false"/>
          <w:color w:val="000000"/>
          <w:sz w:val="28"/>
        </w:rPr>
        <w:t xml:space="preserve">
                            1371 UPS, 408 KMA) </w:t>
      </w:r>
      <w:r>
        <w:br/>
      </w:r>
      <w:r>
        <w:rPr>
          <w:rFonts w:ascii="Times New Roman"/>
          <w:b w:val="false"/>
          <w:i w:val="false"/>
          <w:color w:val="000000"/>
          <w:sz w:val="28"/>
        </w:rPr>
        <w:t xml:space="preserve">
                            және министрлiк </w:t>
      </w:r>
      <w:r>
        <w:br/>
      </w:r>
      <w:r>
        <w:rPr>
          <w:rFonts w:ascii="Times New Roman"/>
          <w:b w:val="false"/>
          <w:i w:val="false"/>
          <w:color w:val="000000"/>
          <w:sz w:val="28"/>
        </w:rPr>
        <w:t xml:space="preserve">
                            жүйесi мен </w:t>
      </w:r>
      <w:r>
        <w:br/>
      </w:r>
      <w:r>
        <w:rPr>
          <w:rFonts w:ascii="Times New Roman"/>
          <w:b w:val="false"/>
          <w:i w:val="false"/>
          <w:color w:val="000000"/>
          <w:sz w:val="28"/>
        </w:rPr>
        <w:t xml:space="preserve">
                            Министрліктер үйі </w:t>
      </w:r>
      <w:r>
        <w:br/>
      </w:r>
      <w:r>
        <w:rPr>
          <w:rFonts w:ascii="Times New Roman"/>
          <w:b w:val="false"/>
          <w:i w:val="false"/>
          <w:color w:val="000000"/>
          <w:sz w:val="28"/>
        </w:rPr>
        <w:t xml:space="preserve">
                            құрылымдалған </w:t>
      </w:r>
      <w:r>
        <w:br/>
      </w:r>
      <w:r>
        <w:rPr>
          <w:rFonts w:ascii="Times New Roman"/>
          <w:b w:val="false"/>
          <w:i w:val="false"/>
          <w:color w:val="000000"/>
          <w:sz w:val="28"/>
        </w:rPr>
        <w:t xml:space="preserve">
                            кабель жүйесінің </w:t>
      </w:r>
      <w:r>
        <w:br/>
      </w:r>
      <w:r>
        <w:rPr>
          <w:rFonts w:ascii="Times New Roman"/>
          <w:b w:val="false"/>
          <w:i w:val="false"/>
          <w:color w:val="000000"/>
          <w:sz w:val="28"/>
        </w:rPr>
        <w:t xml:space="preserve">
                            жергiлiктi-есептеу </w:t>
      </w:r>
      <w:r>
        <w:br/>
      </w:r>
      <w:r>
        <w:rPr>
          <w:rFonts w:ascii="Times New Roman"/>
          <w:b w:val="false"/>
          <w:i w:val="false"/>
          <w:color w:val="000000"/>
          <w:sz w:val="28"/>
        </w:rPr>
        <w:t xml:space="preserve">
                            жүйелерiне </w:t>
      </w:r>
      <w:r>
        <w:br/>
      </w:r>
      <w:r>
        <w:rPr>
          <w:rFonts w:ascii="Times New Roman"/>
          <w:b w:val="false"/>
          <w:i w:val="false"/>
          <w:color w:val="000000"/>
          <w:sz w:val="28"/>
        </w:rPr>
        <w:t xml:space="preserve">
                            техникалық және </w:t>
      </w:r>
      <w:r>
        <w:br/>
      </w:r>
      <w:r>
        <w:rPr>
          <w:rFonts w:ascii="Times New Roman"/>
          <w:b w:val="false"/>
          <w:i w:val="false"/>
          <w:color w:val="000000"/>
          <w:sz w:val="28"/>
        </w:rPr>
        <w:t xml:space="preserve">
                            жүйелiк қызмет </w:t>
      </w:r>
      <w:r>
        <w:br/>
      </w:r>
      <w:r>
        <w:rPr>
          <w:rFonts w:ascii="Times New Roman"/>
          <w:b w:val="false"/>
          <w:i w:val="false"/>
          <w:color w:val="000000"/>
          <w:sz w:val="28"/>
        </w:rPr>
        <w:t xml:space="preserve">
                            көрсетудi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ақпараттық жүйелерi </w:t>
      </w:r>
      <w:r>
        <w:br/>
      </w:r>
      <w:r>
        <w:rPr>
          <w:rFonts w:ascii="Times New Roman"/>
          <w:b w:val="false"/>
          <w:i w:val="false"/>
          <w:color w:val="000000"/>
          <w:sz w:val="28"/>
        </w:rPr>
        <w:t xml:space="preserve">
                            мен мiндеттерiн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Министрлiк </w:t>
      </w:r>
      <w:r>
        <w:br/>
      </w:r>
      <w:r>
        <w:rPr>
          <w:rFonts w:ascii="Times New Roman"/>
          <w:b w:val="false"/>
          <w:i w:val="false"/>
          <w:color w:val="000000"/>
          <w:sz w:val="28"/>
        </w:rPr>
        <w:t xml:space="preserve">
                            жүйесiнiң есептеу </w:t>
      </w:r>
      <w:r>
        <w:br/>
      </w:r>
      <w:r>
        <w:rPr>
          <w:rFonts w:ascii="Times New Roman"/>
          <w:b w:val="false"/>
          <w:i w:val="false"/>
          <w:color w:val="000000"/>
          <w:sz w:val="28"/>
        </w:rPr>
        <w:t xml:space="preserve">
                            жабдығы үшiн </w:t>
      </w:r>
      <w:r>
        <w:br/>
      </w:r>
      <w:r>
        <w:rPr>
          <w:rFonts w:ascii="Times New Roman"/>
          <w:b w:val="false"/>
          <w:i w:val="false"/>
          <w:color w:val="000000"/>
          <w:sz w:val="28"/>
        </w:rPr>
        <w:t xml:space="preserve">
                            қосалқы </w:t>
      </w:r>
      <w:r>
        <w:br/>
      </w:r>
      <w:r>
        <w:rPr>
          <w:rFonts w:ascii="Times New Roman"/>
          <w:b w:val="false"/>
          <w:i w:val="false"/>
          <w:color w:val="000000"/>
          <w:sz w:val="28"/>
        </w:rPr>
        <w:t xml:space="preserve">
                            бөлшектермен және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материалдарымен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11 маманды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технологияларға </w:t>
      </w:r>
      <w:r>
        <w:br/>
      </w:r>
      <w:r>
        <w:rPr>
          <w:rFonts w:ascii="Times New Roman"/>
          <w:b w:val="false"/>
          <w:i w:val="false"/>
          <w:color w:val="000000"/>
          <w:sz w:val="28"/>
        </w:rPr>
        <w:t xml:space="preserve">
                            мақсатты оқыту. </w:t>
      </w:r>
      <w:r>
        <w:br/>
      </w:r>
      <w:r>
        <w:rPr>
          <w:rFonts w:ascii="Times New Roman"/>
          <w:b w:val="false"/>
          <w:i w:val="false"/>
          <w:color w:val="000000"/>
          <w:sz w:val="28"/>
        </w:rPr>
        <w:t xml:space="preserve">
                            Жабдықтарды жөндеу, </w:t>
      </w:r>
      <w:r>
        <w:br/>
      </w:r>
      <w:r>
        <w:rPr>
          <w:rFonts w:ascii="Times New Roman"/>
          <w:b w:val="false"/>
          <w:i w:val="false"/>
          <w:color w:val="000000"/>
          <w:sz w:val="28"/>
        </w:rPr>
        <w:t xml:space="preserve">
                            монтаждау, шығыс </w:t>
      </w:r>
      <w:r>
        <w:br/>
      </w:r>
      <w:r>
        <w:rPr>
          <w:rFonts w:ascii="Times New Roman"/>
          <w:b w:val="false"/>
          <w:i w:val="false"/>
          <w:color w:val="000000"/>
          <w:sz w:val="28"/>
        </w:rPr>
        <w:t xml:space="preserve">
                            материалдары мен </w:t>
      </w:r>
      <w:r>
        <w:br/>
      </w:r>
      <w:r>
        <w:rPr>
          <w:rFonts w:ascii="Times New Roman"/>
          <w:b w:val="false"/>
          <w:i w:val="false"/>
          <w:color w:val="000000"/>
          <w:sz w:val="28"/>
        </w:rPr>
        <w:t xml:space="preserve">
                            жинақтаушы </w:t>
      </w:r>
      <w:r>
        <w:br/>
      </w:r>
      <w:r>
        <w:rPr>
          <w:rFonts w:ascii="Times New Roman"/>
          <w:b w:val="false"/>
          <w:i w:val="false"/>
          <w:color w:val="000000"/>
          <w:sz w:val="28"/>
        </w:rPr>
        <w:t xml:space="preserve">
                            бөлшектердi жеткiзу </w:t>
      </w:r>
      <w:r>
        <w:br/>
      </w:r>
      <w:r>
        <w:rPr>
          <w:rFonts w:ascii="Times New Roman"/>
          <w:b w:val="false"/>
          <w:i w:val="false"/>
          <w:color w:val="000000"/>
          <w:sz w:val="28"/>
        </w:rPr>
        <w:t xml:space="preserve">
                            жөнiндегi iлеспе </w:t>
      </w:r>
      <w:r>
        <w:br/>
      </w:r>
      <w:r>
        <w:rPr>
          <w:rFonts w:ascii="Times New Roman"/>
          <w:b w:val="false"/>
          <w:i w:val="false"/>
          <w:color w:val="000000"/>
          <w:sz w:val="28"/>
        </w:rPr>
        <w:t xml:space="preserve">
                            қызметтер алу. </w:t>
      </w:r>
      <w:r>
        <w:br/>
      </w:r>
      <w:r>
        <w:rPr>
          <w:rFonts w:ascii="Times New Roman"/>
          <w:b w:val="false"/>
          <w:i w:val="false"/>
          <w:color w:val="000000"/>
          <w:sz w:val="28"/>
        </w:rPr>
        <w:t xml:space="preserve">
                            "Ағымдағы жылдың </w:t>
      </w:r>
      <w:r>
        <w:br/>
      </w:r>
      <w:r>
        <w:rPr>
          <w:rFonts w:ascii="Times New Roman"/>
          <w:b w:val="false"/>
          <w:i w:val="false"/>
          <w:color w:val="000000"/>
          <w:sz w:val="28"/>
        </w:rPr>
        <w:t xml:space="preserve">
                            үздiк салық </w:t>
      </w:r>
      <w:r>
        <w:br/>
      </w:r>
      <w:r>
        <w:rPr>
          <w:rFonts w:ascii="Times New Roman"/>
          <w:b w:val="false"/>
          <w:i w:val="false"/>
          <w:color w:val="000000"/>
          <w:sz w:val="28"/>
        </w:rPr>
        <w:t xml:space="preserve">
                            төлеушiсi" </w:t>
      </w:r>
      <w:r>
        <w:br/>
      </w:r>
      <w:r>
        <w:rPr>
          <w:rFonts w:ascii="Times New Roman"/>
          <w:b w:val="false"/>
          <w:i w:val="false"/>
          <w:color w:val="000000"/>
          <w:sz w:val="28"/>
        </w:rPr>
        <w:t xml:space="preserve">
                            акциясын жүргiзу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iс-шаралар. </w:t>
      </w:r>
      <w:r>
        <w:br/>
      </w:r>
      <w:r>
        <w:rPr>
          <w:rFonts w:ascii="Times New Roman"/>
          <w:b w:val="false"/>
          <w:i w:val="false"/>
          <w:color w:val="000000"/>
          <w:sz w:val="28"/>
        </w:rPr>
        <w:t xml:space="preserve">
                            Ұлттық қордың </w:t>
      </w:r>
      <w:r>
        <w:br/>
      </w:r>
      <w:r>
        <w:rPr>
          <w:rFonts w:ascii="Times New Roman"/>
          <w:b w:val="false"/>
          <w:i w:val="false"/>
          <w:color w:val="000000"/>
          <w:sz w:val="28"/>
        </w:rPr>
        <w:t xml:space="preserve">
                            активтерiн басқару </w:t>
      </w:r>
      <w:r>
        <w:br/>
      </w:r>
      <w:r>
        <w:rPr>
          <w:rFonts w:ascii="Times New Roman"/>
          <w:b w:val="false"/>
          <w:i w:val="false"/>
          <w:color w:val="000000"/>
          <w:sz w:val="28"/>
        </w:rPr>
        <w:t xml:space="preserve">
                            кезiнде мемлекеттiк </w:t>
      </w:r>
      <w:r>
        <w:br/>
      </w:r>
      <w:r>
        <w:rPr>
          <w:rFonts w:ascii="Times New Roman"/>
          <w:b w:val="false"/>
          <w:i w:val="false"/>
          <w:color w:val="000000"/>
          <w:sz w:val="28"/>
        </w:rPr>
        <w:t xml:space="preserve">
                            бақылау үшiн </w:t>
      </w:r>
      <w:r>
        <w:br/>
      </w:r>
      <w:r>
        <w:rPr>
          <w:rFonts w:ascii="Times New Roman"/>
          <w:b w:val="false"/>
          <w:i w:val="false"/>
          <w:color w:val="000000"/>
          <w:sz w:val="28"/>
        </w:rPr>
        <w:t xml:space="preserve">
                            пайдаланылатын </w:t>
      </w:r>
      <w:r>
        <w:br/>
      </w:r>
      <w:r>
        <w:rPr>
          <w:rFonts w:ascii="Times New Roman"/>
          <w:b w:val="false"/>
          <w:i w:val="false"/>
          <w:color w:val="000000"/>
          <w:sz w:val="28"/>
        </w:rPr>
        <w:t xml:space="preserve">
                            Bloomberg </w:t>
      </w:r>
      <w:r>
        <w:br/>
      </w:r>
      <w:r>
        <w:rPr>
          <w:rFonts w:ascii="Times New Roman"/>
          <w:b w:val="false"/>
          <w:i w:val="false"/>
          <w:color w:val="000000"/>
          <w:sz w:val="28"/>
        </w:rPr>
        <w:t xml:space="preserve">
                            агенттiгiнiң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қызметтерiн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Бухгалтерлiк есептi </w:t>
      </w:r>
      <w:r>
        <w:br/>
      </w:r>
      <w:r>
        <w:rPr>
          <w:rFonts w:ascii="Times New Roman"/>
          <w:b w:val="false"/>
          <w:i w:val="false"/>
          <w:color w:val="000000"/>
          <w:sz w:val="28"/>
        </w:rPr>
        <w:t xml:space="preserve">
                            стандарттау жөнiндегi </w:t>
      </w:r>
      <w:r>
        <w:br/>
      </w:r>
      <w:r>
        <w:rPr>
          <w:rFonts w:ascii="Times New Roman"/>
          <w:b w:val="false"/>
          <w:i w:val="false"/>
          <w:color w:val="000000"/>
          <w:sz w:val="28"/>
        </w:rPr>
        <w:t xml:space="preserve">
                            халықаралық комитет </w:t>
      </w:r>
      <w:r>
        <w:br/>
      </w:r>
      <w:r>
        <w:rPr>
          <w:rFonts w:ascii="Times New Roman"/>
          <w:b w:val="false"/>
          <w:i w:val="false"/>
          <w:color w:val="000000"/>
          <w:sz w:val="28"/>
        </w:rPr>
        <w:t xml:space="preserve">
                            қоры мен Қаржы ми- </w:t>
      </w:r>
      <w:r>
        <w:br/>
      </w:r>
      <w:r>
        <w:rPr>
          <w:rFonts w:ascii="Times New Roman"/>
          <w:b w:val="false"/>
          <w:i w:val="false"/>
          <w:color w:val="000000"/>
          <w:sz w:val="28"/>
        </w:rPr>
        <w:t xml:space="preserve">
                            нистрлігі арасындағы </w:t>
      </w:r>
      <w:r>
        <w:br/>
      </w:r>
      <w:r>
        <w:rPr>
          <w:rFonts w:ascii="Times New Roman"/>
          <w:b w:val="false"/>
          <w:i w:val="false"/>
          <w:color w:val="000000"/>
          <w:sz w:val="28"/>
        </w:rPr>
        <w:t xml:space="preserve">
                            5 жыл мерзiмге </w:t>
      </w:r>
      <w:r>
        <w:br/>
      </w:r>
      <w:r>
        <w:rPr>
          <w:rFonts w:ascii="Times New Roman"/>
          <w:b w:val="false"/>
          <w:i w:val="false"/>
          <w:color w:val="000000"/>
          <w:sz w:val="28"/>
        </w:rPr>
        <w:t xml:space="preserve">
                            арналған Қазақстан </w:t>
      </w:r>
      <w:r>
        <w:br/>
      </w:r>
      <w:r>
        <w:rPr>
          <w:rFonts w:ascii="Times New Roman"/>
          <w:b w:val="false"/>
          <w:i w:val="false"/>
          <w:color w:val="000000"/>
          <w:sz w:val="28"/>
        </w:rPr>
        <w:t xml:space="preserve">
                            Республикасында </w:t>
      </w:r>
      <w:r>
        <w:br/>
      </w:r>
      <w:r>
        <w:rPr>
          <w:rFonts w:ascii="Times New Roman"/>
          <w:b w:val="false"/>
          <w:i w:val="false"/>
          <w:color w:val="000000"/>
          <w:sz w:val="28"/>
        </w:rPr>
        <w:t xml:space="preserve">
                            халықаралық қаржылық </w:t>
      </w:r>
      <w:r>
        <w:br/>
      </w:r>
      <w:r>
        <w:rPr>
          <w:rFonts w:ascii="Times New Roman"/>
          <w:b w:val="false"/>
          <w:i w:val="false"/>
          <w:color w:val="000000"/>
          <w:sz w:val="28"/>
        </w:rPr>
        <w:t xml:space="preserve">
                            есеп беру стандарт- </w:t>
      </w:r>
      <w:r>
        <w:br/>
      </w:r>
      <w:r>
        <w:rPr>
          <w:rFonts w:ascii="Times New Roman"/>
          <w:b w:val="false"/>
          <w:i w:val="false"/>
          <w:color w:val="000000"/>
          <w:sz w:val="28"/>
        </w:rPr>
        <w:t xml:space="preserve">
                            тарын мемлекеттiк </w:t>
      </w:r>
      <w:r>
        <w:br/>
      </w:r>
      <w:r>
        <w:rPr>
          <w:rFonts w:ascii="Times New Roman"/>
          <w:b w:val="false"/>
          <w:i w:val="false"/>
          <w:color w:val="000000"/>
          <w:sz w:val="28"/>
        </w:rPr>
        <w:t xml:space="preserve">
                            тілде жариялау құқы- </w:t>
      </w:r>
      <w:r>
        <w:br/>
      </w:r>
      <w:r>
        <w:rPr>
          <w:rFonts w:ascii="Times New Roman"/>
          <w:b w:val="false"/>
          <w:i w:val="false"/>
          <w:color w:val="000000"/>
          <w:sz w:val="28"/>
        </w:rPr>
        <w:t xml:space="preserve">
                            ғынан шартты түрде </w:t>
      </w:r>
      <w:r>
        <w:br/>
      </w:r>
      <w:r>
        <w:rPr>
          <w:rFonts w:ascii="Times New Roman"/>
          <w:b w:val="false"/>
          <w:i w:val="false"/>
          <w:color w:val="000000"/>
          <w:sz w:val="28"/>
        </w:rPr>
        <w:t xml:space="preserve">
                            бас тарту туралы </w:t>
      </w:r>
      <w:r>
        <w:br/>
      </w:r>
      <w:r>
        <w:rPr>
          <w:rFonts w:ascii="Times New Roman"/>
          <w:b w:val="false"/>
          <w:i w:val="false"/>
          <w:color w:val="000000"/>
          <w:sz w:val="28"/>
        </w:rPr>
        <w:t xml:space="preserve">
                            лицензиялық келiсiм </w:t>
      </w:r>
      <w:r>
        <w:br/>
      </w:r>
      <w:r>
        <w:rPr>
          <w:rFonts w:ascii="Times New Roman"/>
          <w:b w:val="false"/>
          <w:i w:val="false"/>
          <w:color w:val="000000"/>
          <w:sz w:val="28"/>
        </w:rPr>
        <w:t xml:space="preserve">
                            жасасу шеңберiнде </w:t>
      </w:r>
      <w:r>
        <w:br/>
      </w:r>
      <w:r>
        <w:rPr>
          <w:rFonts w:ascii="Times New Roman"/>
          <w:b w:val="false"/>
          <w:i w:val="false"/>
          <w:color w:val="000000"/>
          <w:sz w:val="28"/>
        </w:rPr>
        <w:t xml:space="preserve">
                            Бухгалтерлiк есепті </w:t>
      </w:r>
      <w:r>
        <w:br/>
      </w:r>
      <w:r>
        <w:rPr>
          <w:rFonts w:ascii="Times New Roman"/>
          <w:b w:val="false"/>
          <w:i w:val="false"/>
          <w:color w:val="000000"/>
          <w:sz w:val="28"/>
        </w:rPr>
        <w:t xml:space="preserve">
                            стандарттау жөніндегі </w:t>
      </w:r>
      <w:r>
        <w:br/>
      </w:r>
      <w:r>
        <w:rPr>
          <w:rFonts w:ascii="Times New Roman"/>
          <w:b w:val="false"/>
          <w:i w:val="false"/>
          <w:color w:val="000000"/>
          <w:sz w:val="28"/>
        </w:rPr>
        <w:t xml:space="preserve">
                            халықаралық комитет </w:t>
      </w:r>
      <w:r>
        <w:br/>
      </w:r>
      <w:r>
        <w:rPr>
          <w:rFonts w:ascii="Times New Roman"/>
          <w:b w:val="false"/>
          <w:i w:val="false"/>
          <w:color w:val="000000"/>
          <w:sz w:val="28"/>
        </w:rPr>
        <w:t xml:space="preserve">
                            қорына қаламақы төлеу. </w:t>
      </w:r>
      <w:r>
        <w:br/>
      </w:r>
      <w:r>
        <w:rPr>
          <w:rFonts w:ascii="Times New Roman"/>
          <w:b w:val="false"/>
          <w:i w:val="false"/>
          <w:color w:val="000000"/>
          <w:sz w:val="28"/>
        </w:rPr>
        <w:t xml:space="preserve">
                            Халықаралық қаржылық </w:t>
      </w:r>
      <w:r>
        <w:br/>
      </w:r>
      <w:r>
        <w:rPr>
          <w:rFonts w:ascii="Times New Roman"/>
          <w:b w:val="false"/>
          <w:i w:val="false"/>
          <w:color w:val="000000"/>
          <w:sz w:val="28"/>
        </w:rPr>
        <w:t xml:space="preserve">
                            есеп беру стандарт- </w:t>
      </w:r>
      <w:r>
        <w:br/>
      </w:r>
      <w:r>
        <w:rPr>
          <w:rFonts w:ascii="Times New Roman"/>
          <w:b w:val="false"/>
          <w:i w:val="false"/>
          <w:color w:val="000000"/>
          <w:sz w:val="28"/>
        </w:rPr>
        <w:t xml:space="preserve">
                            тарын мемлекеттiк </w:t>
      </w:r>
      <w:r>
        <w:br/>
      </w:r>
      <w:r>
        <w:rPr>
          <w:rFonts w:ascii="Times New Roman"/>
          <w:b w:val="false"/>
          <w:i w:val="false"/>
          <w:color w:val="000000"/>
          <w:sz w:val="28"/>
        </w:rPr>
        <w:t xml:space="preserve">
                            тiлге аудару.  </w:t>
      </w:r>
      <w:r>
        <w:br/>
      </w:r>
      <w:r>
        <w:rPr>
          <w:rFonts w:ascii="Times New Roman"/>
          <w:b w:val="false"/>
          <w:i w:val="false"/>
          <w:color w:val="000000"/>
          <w:sz w:val="28"/>
        </w:rPr>
        <w:t xml:space="preserve">
3        002  Аумақтық </w:t>
      </w:r>
      <w:r>
        <w:br/>
      </w:r>
      <w:r>
        <w:rPr>
          <w:rFonts w:ascii="Times New Roman"/>
          <w:b w:val="false"/>
          <w:i w:val="false"/>
          <w:color w:val="000000"/>
          <w:sz w:val="28"/>
        </w:rPr>
        <w:t xml:space="preserve">
              органдардың   16148 бiрлiк штат   Бір     Қазақстан </w:t>
      </w:r>
      <w:r>
        <w:br/>
      </w:r>
      <w:r>
        <w:rPr>
          <w:rFonts w:ascii="Times New Roman"/>
          <w:b w:val="false"/>
          <w:i w:val="false"/>
          <w:color w:val="000000"/>
          <w:sz w:val="28"/>
        </w:rPr>
        <w:t xml:space="preserve">
              аппараттары   санының бекiтiлген  жылдың  Республи. </w:t>
      </w:r>
      <w:r>
        <w:br/>
      </w:r>
      <w:r>
        <w:rPr>
          <w:rFonts w:ascii="Times New Roman"/>
          <w:b w:val="false"/>
          <w:i w:val="false"/>
          <w:color w:val="000000"/>
          <w:sz w:val="28"/>
        </w:rPr>
        <w:t xml:space="preserve">
                            лимитiне сәйкес     ішінде  касының </w:t>
      </w:r>
      <w:r>
        <w:br/>
      </w:r>
      <w:r>
        <w:rPr>
          <w:rFonts w:ascii="Times New Roman"/>
          <w:b w:val="false"/>
          <w:i w:val="false"/>
          <w:color w:val="000000"/>
          <w:sz w:val="28"/>
        </w:rPr>
        <w:t xml:space="preserve">
                            Қазақстан                   Қаржы </w:t>
      </w:r>
      <w:r>
        <w:br/>
      </w:r>
      <w:r>
        <w:rPr>
          <w:rFonts w:ascii="Times New Roman"/>
          <w:b w:val="false"/>
          <w:i w:val="false"/>
          <w:color w:val="000000"/>
          <w:sz w:val="28"/>
        </w:rPr>
        <w:t xml:space="preserve">
                            Республикасы Қаржы          министрлігі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бөлiмшелерiн ұстау. </w:t>
      </w:r>
      <w:r>
        <w:br/>
      </w:r>
      <w:r>
        <w:rPr>
          <w:rFonts w:ascii="Times New Roman"/>
          <w:b w:val="false"/>
          <w:i w:val="false"/>
          <w:color w:val="000000"/>
          <w:sz w:val="28"/>
        </w:rPr>
        <w:t xml:space="preserve">
                            Саны 926 бiрлiк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тиiстiлiк </w:t>
      </w:r>
      <w:r>
        <w:br/>
      </w:r>
      <w:r>
        <w:rPr>
          <w:rFonts w:ascii="Times New Roman"/>
          <w:b w:val="false"/>
          <w:i w:val="false"/>
          <w:color w:val="000000"/>
          <w:sz w:val="28"/>
        </w:rPr>
        <w:t xml:space="preserve">
                            нормативiне сәйкес </w:t>
      </w:r>
      <w:r>
        <w:br/>
      </w:r>
      <w:r>
        <w:rPr>
          <w:rFonts w:ascii="Times New Roman"/>
          <w:b w:val="false"/>
          <w:i w:val="false"/>
          <w:color w:val="000000"/>
          <w:sz w:val="28"/>
        </w:rPr>
        <w:t xml:space="preserve">
                            автокөлiк </w:t>
      </w:r>
      <w:r>
        <w:br/>
      </w:r>
      <w:r>
        <w:rPr>
          <w:rFonts w:ascii="Times New Roman"/>
          <w:b w:val="false"/>
          <w:i w:val="false"/>
          <w:color w:val="000000"/>
          <w:sz w:val="28"/>
        </w:rPr>
        <w:t xml:space="preserve">
                            құралдарын ұстау, </w:t>
      </w:r>
      <w:r>
        <w:br/>
      </w:r>
      <w:r>
        <w:rPr>
          <w:rFonts w:ascii="Times New Roman"/>
          <w:b w:val="false"/>
          <w:i w:val="false"/>
          <w:color w:val="000000"/>
          <w:sz w:val="28"/>
        </w:rPr>
        <w:t xml:space="preserve">
                            жалдау, </w:t>
      </w:r>
      <w:r>
        <w:br/>
      </w:r>
      <w:r>
        <w:rPr>
          <w:rFonts w:ascii="Times New Roman"/>
          <w:b w:val="false"/>
          <w:i w:val="false"/>
          <w:color w:val="000000"/>
          <w:sz w:val="28"/>
        </w:rPr>
        <w:t xml:space="preserve">
                            ғимараттарды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төлеушiлердiң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мониторингіне </w:t>
      </w:r>
      <w:r>
        <w:br/>
      </w:r>
      <w:r>
        <w:rPr>
          <w:rFonts w:ascii="Times New Roman"/>
          <w:b w:val="false"/>
          <w:i w:val="false"/>
          <w:color w:val="000000"/>
          <w:sz w:val="28"/>
        </w:rPr>
        <w:t xml:space="preserve">
                            жататын, басқа да </w:t>
      </w:r>
      <w:r>
        <w:br/>
      </w:r>
      <w:r>
        <w:rPr>
          <w:rFonts w:ascii="Times New Roman"/>
          <w:b w:val="false"/>
          <w:i w:val="false"/>
          <w:color w:val="000000"/>
          <w:sz w:val="28"/>
        </w:rPr>
        <w:t xml:space="preserve">
                            салық төлеушiлердiң </w:t>
      </w:r>
      <w:r>
        <w:br/>
      </w:r>
      <w:r>
        <w:rPr>
          <w:rFonts w:ascii="Times New Roman"/>
          <w:b w:val="false"/>
          <w:i w:val="false"/>
          <w:color w:val="000000"/>
          <w:sz w:val="28"/>
        </w:rPr>
        <w:t xml:space="preserve">
                            өңiрлiк </w:t>
      </w:r>
      <w:r>
        <w:br/>
      </w:r>
      <w:r>
        <w:rPr>
          <w:rFonts w:ascii="Times New Roman"/>
          <w:b w:val="false"/>
          <w:i w:val="false"/>
          <w:color w:val="000000"/>
          <w:sz w:val="28"/>
        </w:rPr>
        <w:t xml:space="preserve">
                            мониторингіне </w:t>
      </w:r>
      <w:r>
        <w:br/>
      </w:r>
      <w:r>
        <w:rPr>
          <w:rFonts w:ascii="Times New Roman"/>
          <w:b w:val="false"/>
          <w:i w:val="false"/>
          <w:color w:val="000000"/>
          <w:sz w:val="28"/>
        </w:rPr>
        <w:t xml:space="preserve">
                            жататын салық </w:t>
      </w:r>
      <w:r>
        <w:br/>
      </w:r>
      <w:r>
        <w:rPr>
          <w:rFonts w:ascii="Times New Roman"/>
          <w:b w:val="false"/>
          <w:i w:val="false"/>
          <w:color w:val="000000"/>
          <w:sz w:val="28"/>
        </w:rPr>
        <w:t xml:space="preserve">
                            төлеушiлердiң, </w:t>
      </w:r>
      <w:r>
        <w:br/>
      </w:r>
      <w:r>
        <w:rPr>
          <w:rFonts w:ascii="Times New Roman"/>
          <w:b w:val="false"/>
          <w:i w:val="false"/>
          <w:color w:val="000000"/>
          <w:sz w:val="28"/>
        </w:rPr>
        <w:t xml:space="preserve">
                            өзге салық </w:t>
      </w:r>
      <w:r>
        <w:br/>
      </w:r>
      <w:r>
        <w:rPr>
          <w:rFonts w:ascii="Times New Roman"/>
          <w:b w:val="false"/>
          <w:i w:val="false"/>
          <w:color w:val="000000"/>
          <w:sz w:val="28"/>
        </w:rPr>
        <w:t xml:space="preserve">
                            төлеушiлердiң </w:t>
      </w:r>
      <w:r>
        <w:br/>
      </w:r>
      <w:r>
        <w:rPr>
          <w:rFonts w:ascii="Times New Roman"/>
          <w:b w:val="false"/>
          <w:i w:val="false"/>
          <w:color w:val="000000"/>
          <w:sz w:val="28"/>
        </w:rPr>
        <w:t xml:space="preserve">
                            тiзбесiне қосылған </w:t>
      </w:r>
      <w:r>
        <w:br/>
      </w:r>
      <w:r>
        <w:rPr>
          <w:rFonts w:ascii="Times New Roman"/>
          <w:b w:val="false"/>
          <w:i w:val="false"/>
          <w:color w:val="000000"/>
          <w:sz w:val="28"/>
        </w:rPr>
        <w:t xml:space="preserve">
                            iрi салық </w:t>
      </w:r>
      <w:r>
        <w:br/>
      </w:r>
      <w:r>
        <w:rPr>
          <w:rFonts w:ascii="Times New Roman"/>
          <w:b w:val="false"/>
          <w:i w:val="false"/>
          <w:color w:val="000000"/>
          <w:sz w:val="28"/>
        </w:rPr>
        <w:t xml:space="preserve">
                            төлеушiлердi </w:t>
      </w:r>
      <w:r>
        <w:br/>
      </w:r>
      <w:r>
        <w:rPr>
          <w:rFonts w:ascii="Times New Roman"/>
          <w:b w:val="false"/>
          <w:i w:val="false"/>
          <w:color w:val="000000"/>
          <w:sz w:val="28"/>
        </w:rPr>
        <w:t xml:space="preserve">
                            caлықтық тексеруді </w:t>
      </w:r>
      <w:r>
        <w:br/>
      </w:r>
      <w:r>
        <w:rPr>
          <w:rFonts w:ascii="Times New Roman"/>
          <w:b w:val="false"/>
          <w:i w:val="false"/>
          <w:color w:val="000000"/>
          <w:sz w:val="28"/>
        </w:rPr>
        <w:t xml:space="preserve">
                            жүргізу үшін </w:t>
      </w:r>
      <w:r>
        <w:br/>
      </w:r>
      <w:r>
        <w:rPr>
          <w:rFonts w:ascii="Times New Roman"/>
          <w:b w:val="false"/>
          <w:i w:val="false"/>
          <w:color w:val="000000"/>
          <w:sz w:val="28"/>
        </w:rPr>
        <w:t xml:space="preserve">
                            іссапар шығыстары. </w:t>
      </w:r>
    </w:p>
    <w:p>
      <w:pPr>
        <w:spacing w:after="0"/>
        <w:ind w:left="0"/>
        <w:jc w:val="both"/>
      </w:pPr>
      <w:r>
        <w:rPr>
          <w:rFonts w:ascii="Times New Roman"/>
          <w:b w:val="false"/>
          <w:i w:val="false"/>
          <w:color w:val="000000"/>
          <w:sz w:val="28"/>
        </w:rPr>
        <w:t xml:space="preserve">4        007  Мемлекеттiк   Бекiтiлген          Бір     Қазақстан </w:t>
      </w:r>
      <w:r>
        <w:br/>
      </w:r>
      <w:r>
        <w:rPr>
          <w:rFonts w:ascii="Times New Roman"/>
          <w:b w:val="false"/>
          <w:i w:val="false"/>
          <w:color w:val="000000"/>
          <w:sz w:val="28"/>
        </w:rPr>
        <w:t xml:space="preserve">
              қызметшi.     бiлiктiлiктi        жылдың  Республи. </w:t>
      </w:r>
      <w:r>
        <w:br/>
      </w:r>
      <w:r>
        <w:rPr>
          <w:rFonts w:ascii="Times New Roman"/>
          <w:b w:val="false"/>
          <w:i w:val="false"/>
          <w:color w:val="000000"/>
          <w:sz w:val="28"/>
        </w:rPr>
        <w:t xml:space="preserve">
              лердiң        арттыру жоспарына   ішінде  касының </w:t>
      </w:r>
      <w:r>
        <w:br/>
      </w:r>
      <w:r>
        <w:rPr>
          <w:rFonts w:ascii="Times New Roman"/>
          <w:b w:val="false"/>
          <w:i w:val="false"/>
          <w:color w:val="000000"/>
          <w:sz w:val="28"/>
        </w:rPr>
        <w:t xml:space="preserve">
              бiлiктiлiгiн  сәйкес мемлекеттік          Қаржы </w:t>
      </w:r>
      <w:r>
        <w:br/>
      </w:r>
      <w:r>
        <w:rPr>
          <w:rFonts w:ascii="Times New Roman"/>
          <w:b w:val="false"/>
          <w:i w:val="false"/>
          <w:color w:val="000000"/>
          <w:sz w:val="28"/>
        </w:rPr>
        <w:t xml:space="preserve">
              арттыру       қызметшiлердiң              министрлігі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 жөнiндегi </w:t>
      </w:r>
      <w:r>
        <w:br/>
      </w:r>
      <w:r>
        <w:rPr>
          <w:rFonts w:ascii="Times New Roman"/>
          <w:b w:val="false"/>
          <w:i w:val="false"/>
          <w:color w:val="000000"/>
          <w:sz w:val="28"/>
        </w:rPr>
        <w:t xml:space="preserve">
                            қызметтердi сатып </w:t>
      </w:r>
      <w:r>
        <w:br/>
      </w:r>
      <w:r>
        <w:rPr>
          <w:rFonts w:ascii="Times New Roman"/>
          <w:b w:val="false"/>
          <w:i w:val="false"/>
          <w:color w:val="000000"/>
          <w:sz w:val="28"/>
        </w:rPr>
        <w:t xml:space="preserve">
                            алу, оның iшiнде </w:t>
      </w:r>
      <w:r>
        <w:br/>
      </w:r>
      <w:r>
        <w:rPr>
          <w:rFonts w:ascii="Times New Roman"/>
          <w:b w:val="false"/>
          <w:i w:val="false"/>
          <w:color w:val="000000"/>
          <w:sz w:val="28"/>
        </w:rPr>
        <w:t xml:space="preserve">
                            мемлекеттiк тiлдi </w:t>
      </w:r>
      <w:r>
        <w:br/>
      </w:r>
      <w:r>
        <w:rPr>
          <w:rFonts w:ascii="Times New Roman"/>
          <w:b w:val="false"/>
          <w:i w:val="false"/>
          <w:color w:val="000000"/>
          <w:sz w:val="28"/>
        </w:rPr>
        <w:t xml:space="preserve">
                            оқыту. Орташа </w:t>
      </w:r>
      <w:r>
        <w:br/>
      </w:r>
      <w:r>
        <w:rPr>
          <w:rFonts w:ascii="Times New Roman"/>
          <w:b w:val="false"/>
          <w:i w:val="false"/>
          <w:color w:val="000000"/>
          <w:sz w:val="28"/>
        </w:rPr>
        <w:t xml:space="preserve">
                            есеппен 5200 адам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 курстарынан </w:t>
      </w:r>
      <w:r>
        <w:br/>
      </w:r>
      <w:r>
        <w:rPr>
          <w:rFonts w:ascii="Times New Roman"/>
          <w:b w:val="false"/>
          <w:i w:val="false"/>
          <w:color w:val="000000"/>
          <w:sz w:val="28"/>
        </w:rPr>
        <w:t xml:space="preserve">
                            өтетiн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орташа жылдық саны. </w:t>
      </w:r>
      <w:r>
        <w:br/>
      </w:r>
      <w:r>
        <w:rPr>
          <w:rFonts w:ascii="Times New Roman"/>
          <w:b w:val="false"/>
          <w:i w:val="false"/>
          <w:color w:val="000000"/>
          <w:sz w:val="28"/>
        </w:rPr>
        <w:t xml:space="preserve">
                            Өндiрiстiк </w:t>
      </w:r>
      <w:r>
        <w:br/>
      </w:r>
      <w:r>
        <w:rPr>
          <w:rFonts w:ascii="Times New Roman"/>
          <w:b w:val="false"/>
          <w:i w:val="false"/>
          <w:color w:val="000000"/>
          <w:sz w:val="28"/>
        </w:rPr>
        <w:t xml:space="preserve">
                            сипаттағы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семинарларды </w:t>
      </w:r>
      <w:r>
        <w:br/>
      </w:r>
      <w:r>
        <w:rPr>
          <w:rFonts w:ascii="Times New Roman"/>
          <w:b w:val="false"/>
          <w:i w:val="false"/>
          <w:color w:val="000000"/>
          <w:sz w:val="28"/>
        </w:rPr>
        <w:t xml:space="preserve">
                            оқытатын </w:t>
      </w:r>
      <w:r>
        <w:br/>
      </w:r>
      <w:r>
        <w:rPr>
          <w:rFonts w:ascii="Times New Roman"/>
          <w:b w:val="false"/>
          <w:i w:val="false"/>
          <w:color w:val="000000"/>
          <w:sz w:val="28"/>
        </w:rPr>
        <w:t xml:space="preserve">
                            конференциялар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5        008  Мемлекеттiк   Қазақстан           Бір     Қазақстан </w:t>
      </w:r>
      <w:r>
        <w:br/>
      </w:r>
      <w:r>
        <w:rPr>
          <w:rFonts w:ascii="Times New Roman"/>
          <w:b w:val="false"/>
          <w:i w:val="false"/>
          <w:color w:val="000000"/>
          <w:sz w:val="28"/>
        </w:rPr>
        <w:t xml:space="preserve">
              органдардың   Республикасының     жылдың  Республи. </w:t>
      </w:r>
      <w:r>
        <w:br/>
      </w:r>
      <w:r>
        <w:rPr>
          <w:rFonts w:ascii="Times New Roman"/>
          <w:b w:val="false"/>
          <w:i w:val="false"/>
          <w:color w:val="000000"/>
          <w:sz w:val="28"/>
        </w:rPr>
        <w:t xml:space="preserve">
              ғимараттары   Қаржы               ішінде  касының </w:t>
      </w:r>
      <w:r>
        <w:br/>
      </w:r>
      <w:r>
        <w:rPr>
          <w:rFonts w:ascii="Times New Roman"/>
          <w:b w:val="false"/>
          <w:i w:val="false"/>
          <w:color w:val="000000"/>
          <w:sz w:val="28"/>
        </w:rPr>
        <w:t xml:space="preserve">
              мен           министрлігі                 Қаржы </w:t>
      </w:r>
      <w:r>
        <w:br/>
      </w:r>
      <w:r>
        <w:rPr>
          <w:rFonts w:ascii="Times New Roman"/>
          <w:b w:val="false"/>
          <w:i w:val="false"/>
          <w:color w:val="000000"/>
          <w:sz w:val="28"/>
        </w:rPr>
        <w:t xml:space="preserve">
              үй-жайларын   аумақтық                    министрлігі </w:t>
      </w:r>
      <w:r>
        <w:br/>
      </w:r>
      <w:r>
        <w:rPr>
          <w:rFonts w:ascii="Times New Roman"/>
          <w:b w:val="false"/>
          <w:i w:val="false"/>
          <w:color w:val="000000"/>
          <w:sz w:val="28"/>
        </w:rPr>
        <w:t xml:space="preserve">
              күрделi       органдарының </w:t>
      </w:r>
      <w:r>
        <w:br/>
      </w:r>
      <w:r>
        <w:rPr>
          <w:rFonts w:ascii="Times New Roman"/>
          <w:b w:val="false"/>
          <w:i w:val="false"/>
          <w:color w:val="000000"/>
          <w:sz w:val="28"/>
        </w:rPr>
        <w:t xml:space="preserve">
              жөндеу        87 ғимаратын </w:t>
      </w:r>
      <w:r>
        <w:br/>
      </w:r>
      <w:r>
        <w:rPr>
          <w:rFonts w:ascii="Times New Roman"/>
          <w:b w:val="false"/>
          <w:i w:val="false"/>
          <w:color w:val="000000"/>
          <w:sz w:val="28"/>
        </w:rPr>
        <w:t xml:space="preserve">
                            күрделi жөндеудi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6        009  Мемлекеттiк   Есептеу-бақылау     Бір     Қазақстан </w:t>
      </w:r>
      <w:r>
        <w:br/>
      </w:r>
      <w:r>
        <w:rPr>
          <w:rFonts w:ascii="Times New Roman"/>
          <w:b w:val="false"/>
          <w:i w:val="false"/>
          <w:color w:val="000000"/>
          <w:sz w:val="28"/>
        </w:rPr>
        <w:t xml:space="preserve">
              органдарды    маркiлерi (бұдан    жылдың  Республи. </w:t>
      </w:r>
      <w:r>
        <w:br/>
      </w:r>
      <w:r>
        <w:rPr>
          <w:rFonts w:ascii="Times New Roman"/>
          <w:b w:val="false"/>
          <w:i w:val="false"/>
          <w:color w:val="000000"/>
          <w:sz w:val="28"/>
        </w:rPr>
        <w:t xml:space="preserve">
              материалдық-  әрi - ЕБМ) үшiн     ішінде  касының </w:t>
      </w:r>
      <w:r>
        <w:br/>
      </w:r>
      <w:r>
        <w:rPr>
          <w:rFonts w:ascii="Times New Roman"/>
          <w:b w:val="false"/>
          <w:i w:val="false"/>
          <w:color w:val="000000"/>
          <w:sz w:val="28"/>
        </w:rPr>
        <w:t xml:space="preserve">
              техникалық    жабдықтар, оның             Қаржы </w:t>
      </w:r>
      <w:r>
        <w:br/>
      </w:r>
      <w:r>
        <w:rPr>
          <w:rFonts w:ascii="Times New Roman"/>
          <w:b w:val="false"/>
          <w:i w:val="false"/>
          <w:color w:val="000000"/>
          <w:sz w:val="28"/>
        </w:rPr>
        <w:t xml:space="preserve">
              жарақтандыру  iшiнде ЕБМ үшiн             министрлігі </w:t>
      </w:r>
      <w:r>
        <w:br/>
      </w:r>
      <w:r>
        <w:rPr>
          <w:rFonts w:ascii="Times New Roman"/>
          <w:b w:val="false"/>
          <w:i w:val="false"/>
          <w:color w:val="000000"/>
          <w:sz w:val="28"/>
        </w:rPr>
        <w:t xml:space="preserve">
                            дерекқор жүргiзуге </w:t>
      </w:r>
      <w:r>
        <w:br/>
      </w:r>
      <w:r>
        <w:rPr>
          <w:rFonts w:ascii="Times New Roman"/>
          <w:b w:val="false"/>
          <w:i w:val="false"/>
          <w:color w:val="000000"/>
          <w:sz w:val="28"/>
        </w:rPr>
        <w:t xml:space="preserve">
                            арналған 35 бiрлiк </w:t>
      </w:r>
      <w:r>
        <w:br/>
      </w:r>
      <w:r>
        <w:rPr>
          <w:rFonts w:ascii="Times New Roman"/>
          <w:b w:val="false"/>
          <w:i w:val="false"/>
          <w:color w:val="000000"/>
          <w:sz w:val="28"/>
        </w:rPr>
        <w:t xml:space="preserve">
                            жабдық, 93 бiрлiк </w:t>
      </w:r>
      <w:r>
        <w:br/>
      </w:r>
      <w:r>
        <w:rPr>
          <w:rFonts w:ascii="Times New Roman"/>
          <w:b w:val="false"/>
          <w:i w:val="false"/>
          <w:color w:val="000000"/>
          <w:sz w:val="28"/>
        </w:rPr>
        <w:t xml:space="preserve">
                            дерекқорға қолдау </w:t>
      </w:r>
      <w:r>
        <w:br/>
      </w:r>
      <w:r>
        <w:rPr>
          <w:rFonts w:ascii="Times New Roman"/>
          <w:b w:val="false"/>
          <w:i w:val="false"/>
          <w:color w:val="000000"/>
          <w:sz w:val="28"/>
        </w:rPr>
        <w:t xml:space="preserve">
                            көрсетуге арналған </w:t>
      </w:r>
      <w:r>
        <w:br/>
      </w:r>
      <w:r>
        <w:rPr>
          <w:rFonts w:ascii="Times New Roman"/>
          <w:b w:val="false"/>
          <w:i w:val="false"/>
          <w:color w:val="000000"/>
          <w:sz w:val="28"/>
        </w:rPr>
        <w:t xml:space="preserve">
                            жұмыс орындарын, 102 </w:t>
      </w:r>
      <w:r>
        <w:br/>
      </w:r>
      <w:r>
        <w:rPr>
          <w:rFonts w:ascii="Times New Roman"/>
          <w:b w:val="false"/>
          <w:i w:val="false"/>
          <w:color w:val="000000"/>
          <w:sz w:val="28"/>
        </w:rPr>
        <w:t xml:space="preserve">
                            бiрлiк ЕБМ-дi тексе- </w:t>
      </w:r>
      <w:r>
        <w:br/>
      </w:r>
      <w:r>
        <w:rPr>
          <w:rFonts w:ascii="Times New Roman"/>
          <w:b w:val="false"/>
          <w:i w:val="false"/>
          <w:color w:val="000000"/>
          <w:sz w:val="28"/>
        </w:rPr>
        <w:t xml:space="preserve">
                            рудiң жұмылдыру орын- </w:t>
      </w:r>
      <w:r>
        <w:br/>
      </w:r>
      <w:r>
        <w:rPr>
          <w:rFonts w:ascii="Times New Roman"/>
          <w:b w:val="false"/>
          <w:i w:val="false"/>
          <w:color w:val="000000"/>
          <w:sz w:val="28"/>
        </w:rPr>
        <w:t xml:space="preserve">
                            дарын, PDF кодын ен- </w:t>
      </w:r>
      <w:r>
        <w:br/>
      </w:r>
      <w:r>
        <w:rPr>
          <w:rFonts w:ascii="Times New Roman"/>
          <w:b w:val="false"/>
          <w:i w:val="false"/>
          <w:color w:val="000000"/>
          <w:sz w:val="28"/>
        </w:rPr>
        <w:t xml:space="preserve">
                            гiзудiң 33 орнын, 33 </w:t>
      </w:r>
      <w:r>
        <w:br/>
      </w:r>
      <w:r>
        <w:rPr>
          <w:rFonts w:ascii="Times New Roman"/>
          <w:b w:val="false"/>
          <w:i w:val="false"/>
          <w:color w:val="000000"/>
          <w:sz w:val="28"/>
        </w:rPr>
        <w:t xml:space="preserve">
                            дана термобастиегiн, </w:t>
      </w:r>
      <w:r>
        <w:br/>
      </w:r>
      <w:r>
        <w:rPr>
          <w:rFonts w:ascii="Times New Roman"/>
          <w:b w:val="false"/>
          <w:i w:val="false"/>
          <w:color w:val="000000"/>
          <w:sz w:val="28"/>
        </w:rPr>
        <w:t xml:space="preserve">
                            18 дана ЕБМ-дi авто- </w:t>
      </w:r>
      <w:r>
        <w:br/>
      </w:r>
      <w:r>
        <w:rPr>
          <w:rFonts w:ascii="Times New Roman"/>
          <w:b w:val="false"/>
          <w:i w:val="false"/>
          <w:color w:val="000000"/>
          <w:sz w:val="28"/>
        </w:rPr>
        <w:t xml:space="preserve">
                            матты түрде енгiзуге </w:t>
      </w:r>
      <w:r>
        <w:br/>
      </w:r>
      <w:r>
        <w:rPr>
          <w:rFonts w:ascii="Times New Roman"/>
          <w:b w:val="false"/>
          <w:i w:val="false"/>
          <w:color w:val="000000"/>
          <w:sz w:val="28"/>
        </w:rPr>
        <w:t xml:space="preserve">
                            арналған жабдық (ап- </w:t>
      </w:r>
      <w:r>
        <w:br/>
      </w:r>
      <w:r>
        <w:rPr>
          <w:rFonts w:ascii="Times New Roman"/>
          <w:b w:val="false"/>
          <w:i w:val="false"/>
          <w:color w:val="000000"/>
          <w:sz w:val="28"/>
        </w:rPr>
        <w:t xml:space="preserve">
                            пликаторлар), бағдар- </w:t>
      </w:r>
      <w:r>
        <w:br/>
      </w:r>
      <w:r>
        <w:rPr>
          <w:rFonts w:ascii="Times New Roman"/>
          <w:b w:val="false"/>
          <w:i w:val="false"/>
          <w:color w:val="000000"/>
          <w:sz w:val="28"/>
        </w:rPr>
        <w:t xml:space="preserve">
                            ламалық қамтамасыз ету, </w:t>
      </w:r>
      <w:r>
        <w:br/>
      </w:r>
      <w:r>
        <w:rPr>
          <w:rFonts w:ascii="Times New Roman"/>
          <w:b w:val="false"/>
          <w:i w:val="false"/>
          <w:color w:val="000000"/>
          <w:sz w:val="28"/>
        </w:rPr>
        <w:t xml:space="preserve">
                            сатып алу, жеткiзу </w:t>
      </w:r>
      <w:r>
        <w:br/>
      </w:r>
      <w:r>
        <w:rPr>
          <w:rFonts w:ascii="Times New Roman"/>
          <w:b w:val="false"/>
          <w:i w:val="false"/>
          <w:color w:val="000000"/>
          <w:sz w:val="28"/>
        </w:rPr>
        <w:t xml:space="preserve">
                            және орнату, қосалқы </w:t>
      </w:r>
      <w:r>
        <w:br/>
      </w:r>
      <w:r>
        <w:rPr>
          <w:rFonts w:ascii="Times New Roman"/>
          <w:b w:val="false"/>
          <w:i w:val="false"/>
          <w:color w:val="000000"/>
          <w:sz w:val="28"/>
        </w:rPr>
        <w:t xml:space="preserve">
                            бөлшектер, 2000 дана </w:t>
      </w:r>
      <w:r>
        <w:br/>
      </w:r>
      <w:r>
        <w:rPr>
          <w:rFonts w:ascii="Times New Roman"/>
          <w:b w:val="false"/>
          <w:i w:val="false"/>
          <w:color w:val="000000"/>
          <w:sz w:val="28"/>
        </w:rPr>
        <w:t xml:space="preserve">
                            рибон, 3000 дана ЕБМ- </w:t>
      </w:r>
      <w:r>
        <w:br/>
      </w:r>
      <w:r>
        <w:rPr>
          <w:rFonts w:ascii="Times New Roman"/>
          <w:b w:val="false"/>
          <w:i w:val="false"/>
          <w:color w:val="000000"/>
          <w:sz w:val="28"/>
        </w:rPr>
        <w:t xml:space="preserve">
                            нiң түпнұсқалылығын </w:t>
      </w:r>
      <w:r>
        <w:br/>
      </w:r>
      <w:r>
        <w:rPr>
          <w:rFonts w:ascii="Times New Roman"/>
          <w:b w:val="false"/>
          <w:i w:val="false"/>
          <w:color w:val="000000"/>
          <w:sz w:val="28"/>
        </w:rPr>
        <w:t xml:space="preserve">
                            бақылау приборын,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аумағында алкоголь </w:t>
      </w:r>
      <w:r>
        <w:br/>
      </w:r>
      <w:r>
        <w:rPr>
          <w:rFonts w:ascii="Times New Roman"/>
          <w:b w:val="false"/>
          <w:i w:val="false"/>
          <w:color w:val="000000"/>
          <w:sz w:val="28"/>
        </w:rPr>
        <w:t xml:space="preserve">
                            өнiмiнiң өндiрiсi мен </w:t>
      </w:r>
      <w:r>
        <w:br/>
      </w:r>
      <w:r>
        <w:rPr>
          <w:rFonts w:ascii="Times New Roman"/>
          <w:b w:val="false"/>
          <w:i w:val="false"/>
          <w:color w:val="000000"/>
          <w:sz w:val="28"/>
        </w:rPr>
        <w:t xml:space="preserve">
                            айналымын бақылаудың </w:t>
      </w:r>
      <w:r>
        <w:br/>
      </w:r>
      <w:r>
        <w:rPr>
          <w:rFonts w:ascii="Times New Roman"/>
          <w:b w:val="false"/>
          <w:i w:val="false"/>
          <w:color w:val="000000"/>
          <w:sz w:val="28"/>
        </w:rPr>
        <w:t xml:space="preserve">
                            тиiмдi жүйесiн енгiзуге </w:t>
      </w:r>
      <w:r>
        <w:br/>
      </w:r>
      <w:r>
        <w:rPr>
          <w:rFonts w:ascii="Times New Roman"/>
          <w:b w:val="false"/>
          <w:i w:val="false"/>
          <w:color w:val="000000"/>
          <w:sz w:val="28"/>
        </w:rPr>
        <w:t xml:space="preserve">
                            арналған ЕБМ сатып алу. </w:t>
      </w:r>
    </w:p>
    <w:p>
      <w:pPr>
        <w:spacing w:after="0"/>
        <w:ind w:left="0"/>
        <w:jc w:val="both"/>
      </w:pPr>
      <w:r>
        <w:rPr>
          <w:rFonts w:ascii="Times New Roman"/>
          <w:b w:val="false"/>
          <w:i w:val="false"/>
          <w:color w:val="000000"/>
          <w:sz w:val="28"/>
        </w:rPr>
        <w:t xml:space="preserve">                            Есептеу-бақылау     </w:t>
      </w:r>
      <w:r>
        <w:br/>
      </w:r>
      <w:r>
        <w:rPr>
          <w:rFonts w:ascii="Times New Roman"/>
          <w:b w:val="false"/>
          <w:i w:val="false"/>
          <w:color w:val="000000"/>
          <w:sz w:val="28"/>
        </w:rPr>
        <w:t xml:space="preserve">
                            маркаларын (ЕБМ)    </w:t>
      </w:r>
      <w:r>
        <w:br/>
      </w:r>
      <w:r>
        <w:rPr>
          <w:rFonts w:ascii="Times New Roman"/>
          <w:b w:val="false"/>
          <w:i w:val="false"/>
          <w:color w:val="000000"/>
          <w:sz w:val="28"/>
        </w:rPr>
        <w:t xml:space="preserve">
                            арналған жабдық.    </w:t>
      </w:r>
      <w:r>
        <w:br/>
      </w:r>
      <w:r>
        <w:rPr>
          <w:rFonts w:ascii="Times New Roman"/>
          <w:b w:val="false"/>
          <w:i w:val="false"/>
          <w:color w:val="000000"/>
          <w:sz w:val="28"/>
        </w:rPr>
        <w:t xml:space="preserve">
                            тарды, оның iшiнде          </w:t>
      </w:r>
      <w:r>
        <w:br/>
      </w:r>
      <w:r>
        <w:rPr>
          <w:rFonts w:ascii="Times New Roman"/>
          <w:b w:val="false"/>
          <w:i w:val="false"/>
          <w:color w:val="000000"/>
          <w:sz w:val="28"/>
        </w:rPr>
        <w:t xml:space="preserve">
                            ЕБМ үшiн 2 жинақты          </w:t>
      </w:r>
      <w:r>
        <w:br/>
      </w:r>
      <w:r>
        <w:rPr>
          <w:rFonts w:ascii="Times New Roman"/>
          <w:b w:val="false"/>
          <w:i w:val="false"/>
          <w:color w:val="000000"/>
          <w:sz w:val="28"/>
        </w:rPr>
        <w:t xml:space="preserve">
                            жабдықты, 30 дана </w:t>
      </w:r>
      <w:r>
        <w:br/>
      </w:r>
      <w:r>
        <w:rPr>
          <w:rFonts w:ascii="Times New Roman"/>
          <w:b w:val="false"/>
          <w:i w:val="false"/>
          <w:color w:val="000000"/>
          <w:sz w:val="28"/>
        </w:rPr>
        <w:t xml:space="preserve">
                            ЕБМ тексеру </w:t>
      </w:r>
      <w:r>
        <w:br/>
      </w:r>
      <w:r>
        <w:rPr>
          <w:rFonts w:ascii="Times New Roman"/>
          <w:b w:val="false"/>
          <w:i w:val="false"/>
          <w:color w:val="000000"/>
          <w:sz w:val="28"/>
        </w:rPr>
        <w:t xml:space="preserve">
                            жұмылдыру орнын, </w:t>
      </w:r>
      <w:r>
        <w:br/>
      </w:r>
      <w:r>
        <w:rPr>
          <w:rFonts w:ascii="Times New Roman"/>
          <w:b w:val="false"/>
          <w:i w:val="false"/>
          <w:color w:val="000000"/>
          <w:sz w:val="28"/>
        </w:rPr>
        <w:t xml:space="preserve">
                            18 дана термобасты, </w:t>
      </w:r>
      <w:r>
        <w:br/>
      </w:r>
      <w:r>
        <w:rPr>
          <w:rFonts w:ascii="Times New Roman"/>
          <w:b w:val="false"/>
          <w:i w:val="false"/>
          <w:color w:val="000000"/>
          <w:sz w:val="28"/>
        </w:rPr>
        <w:t xml:space="preserve">
                            ЕБМ автоматты </w:t>
      </w:r>
      <w:r>
        <w:br/>
      </w:r>
      <w:r>
        <w:rPr>
          <w:rFonts w:ascii="Times New Roman"/>
          <w:b w:val="false"/>
          <w:i w:val="false"/>
          <w:color w:val="000000"/>
          <w:sz w:val="28"/>
        </w:rPr>
        <w:t xml:space="preserve">
                            енгiзуге арналған </w:t>
      </w:r>
      <w:r>
        <w:br/>
      </w:r>
      <w:r>
        <w:rPr>
          <w:rFonts w:ascii="Times New Roman"/>
          <w:b w:val="false"/>
          <w:i w:val="false"/>
          <w:color w:val="000000"/>
          <w:sz w:val="28"/>
        </w:rPr>
        <w:t xml:space="preserve">
                            жабдықты </w:t>
      </w:r>
      <w:r>
        <w:br/>
      </w:r>
      <w:r>
        <w:rPr>
          <w:rFonts w:ascii="Times New Roman"/>
          <w:b w:val="false"/>
          <w:i w:val="false"/>
          <w:color w:val="000000"/>
          <w:sz w:val="28"/>
        </w:rPr>
        <w:t xml:space="preserve">
                            (апликаторлар),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(Soft-ware) сатып </w:t>
      </w:r>
      <w:r>
        <w:br/>
      </w:r>
      <w:r>
        <w:rPr>
          <w:rFonts w:ascii="Times New Roman"/>
          <w:b w:val="false"/>
          <w:i w:val="false"/>
          <w:color w:val="000000"/>
          <w:sz w:val="28"/>
        </w:rPr>
        <w:t xml:space="preserve">
                            алу, жеткiзу және </w:t>
      </w:r>
      <w:r>
        <w:br/>
      </w:r>
      <w:r>
        <w:rPr>
          <w:rFonts w:ascii="Times New Roman"/>
          <w:b w:val="false"/>
          <w:i w:val="false"/>
          <w:color w:val="000000"/>
          <w:sz w:val="28"/>
        </w:rPr>
        <w:t xml:space="preserve">
                            орнату, қосалқы </w:t>
      </w:r>
      <w:r>
        <w:br/>
      </w:r>
      <w:r>
        <w:rPr>
          <w:rFonts w:ascii="Times New Roman"/>
          <w:b w:val="false"/>
          <w:i w:val="false"/>
          <w:color w:val="000000"/>
          <w:sz w:val="28"/>
        </w:rPr>
        <w:t xml:space="preserve">
                            бөлшектердi, 2000 </w:t>
      </w:r>
      <w:r>
        <w:br/>
      </w:r>
      <w:r>
        <w:rPr>
          <w:rFonts w:ascii="Times New Roman"/>
          <w:b w:val="false"/>
          <w:i w:val="false"/>
          <w:color w:val="000000"/>
          <w:sz w:val="28"/>
        </w:rPr>
        <w:t xml:space="preserve">
                            дана рибонды, </w:t>
      </w:r>
      <w:r>
        <w:br/>
      </w:r>
      <w:r>
        <w:rPr>
          <w:rFonts w:ascii="Times New Roman"/>
          <w:b w:val="false"/>
          <w:i w:val="false"/>
          <w:color w:val="000000"/>
          <w:sz w:val="28"/>
        </w:rPr>
        <w:t xml:space="preserve">
                            3000 дана ЕБМ </w:t>
      </w:r>
      <w:r>
        <w:br/>
      </w:r>
      <w:r>
        <w:rPr>
          <w:rFonts w:ascii="Times New Roman"/>
          <w:b w:val="false"/>
          <w:i w:val="false"/>
          <w:color w:val="000000"/>
          <w:sz w:val="28"/>
        </w:rPr>
        <w:t xml:space="preserve">
                            түпнұсқалығын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приборларын,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аумағында алкоголь </w:t>
      </w:r>
      <w:r>
        <w:br/>
      </w:r>
      <w:r>
        <w:rPr>
          <w:rFonts w:ascii="Times New Roman"/>
          <w:b w:val="false"/>
          <w:i w:val="false"/>
          <w:color w:val="000000"/>
          <w:sz w:val="28"/>
        </w:rPr>
        <w:t xml:space="preserve">
                            өнiмiнiң өндiрiлуiн </w:t>
      </w:r>
      <w:r>
        <w:br/>
      </w:r>
      <w:r>
        <w:rPr>
          <w:rFonts w:ascii="Times New Roman"/>
          <w:b w:val="false"/>
          <w:i w:val="false"/>
          <w:color w:val="000000"/>
          <w:sz w:val="28"/>
        </w:rPr>
        <w:t xml:space="preserve">
                            және айналымын тиiмдi </w:t>
      </w:r>
      <w:r>
        <w:br/>
      </w:r>
      <w:r>
        <w:rPr>
          <w:rFonts w:ascii="Times New Roman"/>
          <w:b w:val="false"/>
          <w:i w:val="false"/>
          <w:color w:val="000000"/>
          <w:sz w:val="28"/>
        </w:rPr>
        <w:t xml:space="preserve">
                            бақылауды енгiзу </w:t>
      </w:r>
      <w:r>
        <w:br/>
      </w:r>
      <w:r>
        <w:rPr>
          <w:rFonts w:ascii="Times New Roman"/>
          <w:b w:val="false"/>
          <w:i w:val="false"/>
          <w:color w:val="000000"/>
          <w:sz w:val="28"/>
        </w:rPr>
        <w:t xml:space="preserve">
                            үшiн ЕБМ жартылай </w:t>
      </w:r>
      <w:r>
        <w:br/>
      </w:r>
      <w:r>
        <w:rPr>
          <w:rFonts w:ascii="Times New Roman"/>
          <w:b w:val="false"/>
          <w:i w:val="false"/>
          <w:color w:val="000000"/>
          <w:sz w:val="28"/>
        </w:rPr>
        <w:t xml:space="preserve">
                            фабрикаттарын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Орташа есеппен </w:t>
      </w:r>
      <w:r>
        <w:br/>
      </w:r>
      <w:r>
        <w:rPr>
          <w:rFonts w:ascii="Times New Roman"/>
          <w:b w:val="false"/>
          <w:i w:val="false"/>
          <w:color w:val="000000"/>
          <w:sz w:val="28"/>
        </w:rPr>
        <w:t xml:space="preserve">
                            55 дана жиhаз, </w:t>
      </w:r>
      <w:r>
        <w:br/>
      </w:r>
      <w:r>
        <w:rPr>
          <w:rFonts w:ascii="Times New Roman"/>
          <w:b w:val="false"/>
          <w:i w:val="false"/>
          <w:color w:val="000000"/>
          <w:sz w:val="28"/>
        </w:rPr>
        <w:t xml:space="preserve">
                            саны 30 дана </w:t>
      </w:r>
      <w:r>
        <w:br/>
      </w:r>
      <w:r>
        <w:rPr>
          <w:rFonts w:ascii="Times New Roman"/>
          <w:b w:val="false"/>
          <w:i w:val="false"/>
          <w:color w:val="000000"/>
          <w:sz w:val="28"/>
        </w:rPr>
        <w:t xml:space="preserve">
                            офистiк және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техникасын, саны </w:t>
      </w:r>
      <w:r>
        <w:br/>
      </w:r>
      <w:r>
        <w:rPr>
          <w:rFonts w:ascii="Times New Roman"/>
          <w:b w:val="false"/>
          <w:i w:val="false"/>
          <w:color w:val="000000"/>
          <w:sz w:val="28"/>
        </w:rPr>
        <w:t xml:space="preserve">
                            2 дана шағын АТС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қазынашылықтың </w:t>
      </w:r>
      <w:r>
        <w:br/>
      </w:r>
      <w:r>
        <w:rPr>
          <w:rFonts w:ascii="Times New Roman"/>
          <w:b w:val="false"/>
          <w:i w:val="false"/>
          <w:color w:val="000000"/>
          <w:sz w:val="28"/>
        </w:rPr>
        <w:t xml:space="preserve">
                            облыстық </w:t>
      </w:r>
      <w:r>
        <w:br/>
      </w:r>
      <w:r>
        <w:rPr>
          <w:rFonts w:ascii="Times New Roman"/>
          <w:b w:val="false"/>
          <w:i w:val="false"/>
          <w:color w:val="000000"/>
          <w:sz w:val="28"/>
        </w:rPr>
        <w:t xml:space="preserve">
                            басқармалары үшiн </w:t>
      </w:r>
      <w:r>
        <w:br/>
      </w:r>
      <w:r>
        <w:rPr>
          <w:rFonts w:ascii="Times New Roman"/>
          <w:b w:val="false"/>
          <w:i w:val="false"/>
          <w:color w:val="000000"/>
          <w:sz w:val="28"/>
        </w:rPr>
        <w:t xml:space="preserve">
                            2 ғимарат, саны 18 </w:t>
      </w:r>
      <w:r>
        <w:br/>
      </w:r>
      <w:r>
        <w:rPr>
          <w:rFonts w:ascii="Times New Roman"/>
          <w:b w:val="false"/>
          <w:i w:val="false"/>
          <w:color w:val="000000"/>
          <w:sz w:val="28"/>
        </w:rPr>
        <w:t xml:space="preserve">
                            дана желдеткiштер, </w:t>
      </w:r>
      <w:r>
        <w:br/>
      </w:r>
      <w:r>
        <w:rPr>
          <w:rFonts w:ascii="Times New Roman"/>
          <w:b w:val="false"/>
          <w:i w:val="false"/>
          <w:color w:val="000000"/>
          <w:sz w:val="28"/>
        </w:rPr>
        <w:t xml:space="preserve">
                            құны 40 АЕК аз өзге </w:t>
      </w:r>
      <w:r>
        <w:br/>
      </w:r>
      <w:r>
        <w:rPr>
          <w:rFonts w:ascii="Times New Roman"/>
          <w:b w:val="false"/>
          <w:i w:val="false"/>
          <w:color w:val="000000"/>
          <w:sz w:val="28"/>
        </w:rPr>
        <w:t xml:space="preserve">
                            де негiзгi құрал. </w:t>
      </w:r>
      <w:r>
        <w:br/>
      </w:r>
      <w:r>
        <w:rPr>
          <w:rFonts w:ascii="Times New Roman"/>
          <w:b w:val="false"/>
          <w:i w:val="false"/>
          <w:color w:val="000000"/>
          <w:sz w:val="28"/>
        </w:rPr>
        <w:t xml:space="preserve">
                            дарды сатып алу </w:t>
      </w:r>
    </w:p>
    <w:p>
      <w:pPr>
        <w:spacing w:after="0"/>
        <w:ind w:left="0"/>
        <w:jc w:val="both"/>
      </w:pPr>
      <w:r>
        <w:rPr>
          <w:rFonts w:ascii="Times New Roman"/>
          <w:b w:val="false"/>
          <w:i w:val="false"/>
          <w:color w:val="000000"/>
          <w:sz w:val="28"/>
        </w:rPr>
        <w:t xml:space="preserve">7        100  Төлем жүйе.   Аударым ақшаларының Бір     Қазақстан </w:t>
      </w:r>
      <w:r>
        <w:br/>
      </w:r>
      <w:r>
        <w:rPr>
          <w:rFonts w:ascii="Times New Roman"/>
          <w:b w:val="false"/>
          <w:i w:val="false"/>
          <w:color w:val="000000"/>
          <w:sz w:val="28"/>
        </w:rPr>
        <w:t xml:space="preserve">
              лерінің       банкаралық жүйесi   жылдың  Республи. </w:t>
      </w:r>
      <w:r>
        <w:br/>
      </w:r>
      <w:r>
        <w:rPr>
          <w:rFonts w:ascii="Times New Roman"/>
          <w:b w:val="false"/>
          <w:i w:val="false"/>
          <w:color w:val="000000"/>
          <w:sz w:val="28"/>
        </w:rPr>
        <w:t xml:space="preserve">
              қызметтері    және бөлшек төлем.  ішінде  касының </w:t>
      </w:r>
      <w:r>
        <w:br/>
      </w:r>
      <w:r>
        <w:rPr>
          <w:rFonts w:ascii="Times New Roman"/>
          <w:b w:val="false"/>
          <w:i w:val="false"/>
          <w:color w:val="000000"/>
          <w:sz w:val="28"/>
        </w:rPr>
        <w:t xml:space="preserve">
              мен телеком.  дер жүйесi бойынша          Қаржы </w:t>
      </w:r>
      <w:r>
        <w:br/>
      </w:r>
      <w:r>
        <w:rPr>
          <w:rFonts w:ascii="Times New Roman"/>
          <w:b w:val="false"/>
          <w:i w:val="false"/>
          <w:color w:val="000000"/>
          <w:sz w:val="28"/>
        </w:rPr>
        <w:t xml:space="preserve">
              муникациялық  төлем жүйелерiнiң           министрлігі </w:t>
      </w:r>
      <w:r>
        <w:br/>
      </w:r>
      <w:r>
        <w:rPr>
          <w:rFonts w:ascii="Times New Roman"/>
          <w:b w:val="false"/>
          <w:i w:val="false"/>
          <w:color w:val="000000"/>
          <w:sz w:val="28"/>
        </w:rPr>
        <w:t xml:space="preserve">
              қызмет көр.   қызметтерiн алу. </w:t>
      </w:r>
      <w:r>
        <w:br/>
      </w:r>
      <w:r>
        <w:rPr>
          <w:rFonts w:ascii="Times New Roman"/>
          <w:b w:val="false"/>
          <w:i w:val="false"/>
          <w:color w:val="000000"/>
          <w:sz w:val="28"/>
        </w:rPr>
        <w:t xml:space="preserve">
              сетулерге </w:t>
      </w:r>
      <w:r>
        <w:br/>
      </w:r>
      <w:r>
        <w:rPr>
          <w:rFonts w:ascii="Times New Roman"/>
          <w:b w:val="false"/>
          <w:i w:val="false"/>
          <w:color w:val="000000"/>
          <w:sz w:val="28"/>
        </w:rPr>
        <w:t xml:space="preserve">
              ақы төлеу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Ұлттық Банкi үшін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xml:space="preserve">
                            үшiн ФАСТИ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почтасының қызмет. </w:t>
      </w:r>
      <w:r>
        <w:br/>
      </w:r>
      <w:r>
        <w:rPr>
          <w:rFonts w:ascii="Times New Roman"/>
          <w:b w:val="false"/>
          <w:i w:val="false"/>
          <w:color w:val="000000"/>
          <w:sz w:val="28"/>
        </w:rPr>
        <w:t xml:space="preserve">
                            терiн алу. </w:t>
      </w:r>
    </w:p>
    <w:p>
      <w:pPr>
        <w:spacing w:after="0"/>
        <w:ind w:left="0"/>
        <w:jc w:val="both"/>
      </w:pP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мен Салық </w:t>
      </w:r>
      <w:r>
        <w:br/>
      </w:r>
      <w:r>
        <w:rPr>
          <w:rFonts w:ascii="Times New Roman"/>
          <w:b w:val="false"/>
          <w:i w:val="false"/>
          <w:color w:val="000000"/>
          <w:sz w:val="28"/>
        </w:rPr>
        <w:t xml:space="preserve">
                            комитетiнiң </w:t>
      </w:r>
      <w:r>
        <w:br/>
      </w:r>
      <w:r>
        <w:rPr>
          <w:rFonts w:ascii="Times New Roman"/>
          <w:b w:val="false"/>
          <w:i w:val="false"/>
          <w:color w:val="000000"/>
          <w:sz w:val="28"/>
        </w:rPr>
        <w:t xml:space="preserve">
                            ведомстволық </w:t>
      </w:r>
      <w:r>
        <w:br/>
      </w:r>
      <w:r>
        <w:rPr>
          <w:rFonts w:ascii="Times New Roman"/>
          <w:b w:val="false"/>
          <w:i w:val="false"/>
          <w:color w:val="000000"/>
          <w:sz w:val="28"/>
        </w:rPr>
        <w:t xml:space="preserve">
                            желiлерiн </w:t>
      </w:r>
      <w:r>
        <w:br/>
      </w:r>
      <w:r>
        <w:rPr>
          <w:rFonts w:ascii="Times New Roman"/>
          <w:b w:val="false"/>
          <w:i w:val="false"/>
          <w:color w:val="000000"/>
          <w:sz w:val="28"/>
        </w:rPr>
        <w:t xml:space="preserve">
                            бiрiктiру. </w:t>
      </w:r>
    </w:p>
    <w:p>
      <w:pPr>
        <w:spacing w:after="0"/>
        <w:ind w:left="0"/>
        <w:jc w:val="both"/>
      </w:pPr>
      <w:r>
        <w:rPr>
          <w:rFonts w:ascii="Times New Roman"/>
          <w:b w:val="false"/>
          <w:i w:val="false"/>
          <w:color w:val="000000"/>
          <w:sz w:val="28"/>
        </w:rPr>
        <w:t xml:space="preserve">                            Жедел байланыс </w:t>
      </w:r>
      <w:r>
        <w:br/>
      </w:r>
      <w:r>
        <w:rPr>
          <w:rFonts w:ascii="Times New Roman"/>
          <w:b w:val="false"/>
          <w:i w:val="false"/>
          <w:color w:val="000000"/>
          <w:sz w:val="28"/>
        </w:rPr>
        <w:t xml:space="preserve">
                            арналары, Интернет, </w:t>
      </w:r>
      <w:r>
        <w:br/>
      </w:r>
      <w:r>
        <w:rPr>
          <w:rFonts w:ascii="Times New Roman"/>
          <w:b w:val="false"/>
          <w:i w:val="false"/>
          <w:color w:val="000000"/>
          <w:sz w:val="28"/>
        </w:rPr>
        <w:t xml:space="preserve">
                            VPDN бойынша,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Қаржы министр. </w:t>
      </w:r>
      <w:r>
        <w:br/>
      </w:r>
      <w:r>
        <w:rPr>
          <w:rFonts w:ascii="Times New Roman"/>
          <w:b w:val="false"/>
          <w:i w:val="false"/>
          <w:color w:val="000000"/>
          <w:sz w:val="28"/>
        </w:rPr>
        <w:t xml:space="preserve">
                            лiгiнiң </w:t>
      </w:r>
      <w:r>
        <w:br/>
      </w:r>
      <w:r>
        <w:rPr>
          <w:rFonts w:ascii="Times New Roman"/>
          <w:b w:val="false"/>
          <w:i w:val="false"/>
          <w:color w:val="000000"/>
          <w:sz w:val="28"/>
        </w:rPr>
        <w:t xml:space="preserve">
                            ведомстволық </w:t>
      </w:r>
      <w:r>
        <w:br/>
      </w:r>
      <w:r>
        <w:rPr>
          <w:rFonts w:ascii="Times New Roman"/>
          <w:b w:val="false"/>
          <w:i w:val="false"/>
          <w:color w:val="000000"/>
          <w:sz w:val="28"/>
        </w:rPr>
        <w:t xml:space="preserve">
                            желiсi бойынша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қызметтер алу. </w:t>
      </w:r>
    </w:p>
    <w:p>
      <w:pPr>
        <w:spacing w:after="0"/>
        <w:ind w:left="0"/>
        <w:jc w:val="both"/>
      </w:pPr>
      <w:r>
        <w:rPr>
          <w:rFonts w:ascii="Times New Roman"/>
          <w:b w:val="false"/>
          <w:i w:val="false"/>
          <w:color w:val="000000"/>
          <w:sz w:val="28"/>
        </w:rPr>
        <w:t xml:space="preserve">                            Астана қаласының </w:t>
      </w:r>
      <w:r>
        <w:br/>
      </w:r>
      <w:r>
        <w:rPr>
          <w:rFonts w:ascii="Times New Roman"/>
          <w:b w:val="false"/>
          <w:i w:val="false"/>
          <w:color w:val="000000"/>
          <w:sz w:val="28"/>
        </w:rPr>
        <w:t xml:space="preserve">
                            Алматы ауданы бойынша </w:t>
      </w:r>
      <w:r>
        <w:br/>
      </w:r>
      <w:r>
        <w:rPr>
          <w:rFonts w:ascii="Times New Roman"/>
          <w:b w:val="false"/>
          <w:i w:val="false"/>
          <w:color w:val="000000"/>
          <w:sz w:val="28"/>
        </w:rPr>
        <w:t xml:space="preserve">
                            Салық комитетiнiң </w:t>
      </w:r>
      <w:r>
        <w:br/>
      </w:r>
      <w:r>
        <w:rPr>
          <w:rFonts w:ascii="Times New Roman"/>
          <w:b w:val="false"/>
          <w:i w:val="false"/>
          <w:color w:val="000000"/>
          <w:sz w:val="28"/>
        </w:rPr>
        <w:t xml:space="preserve">
                            және АТС-21 ғимарат- </w:t>
      </w:r>
      <w:r>
        <w:br/>
      </w:r>
      <w:r>
        <w:rPr>
          <w:rFonts w:ascii="Times New Roman"/>
          <w:b w:val="false"/>
          <w:i w:val="false"/>
          <w:color w:val="000000"/>
          <w:sz w:val="28"/>
        </w:rPr>
        <w:t xml:space="preserve">
                            тарының арасында </w:t>
      </w:r>
      <w:r>
        <w:br/>
      </w:r>
      <w:r>
        <w:rPr>
          <w:rFonts w:ascii="Times New Roman"/>
          <w:b w:val="false"/>
          <w:i w:val="false"/>
          <w:color w:val="000000"/>
          <w:sz w:val="28"/>
        </w:rPr>
        <w:t xml:space="preserve">
                            байланыс ұйымдастыру. </w:t>
      </w:r>
    </w:p>
    <w:p>
      <w:pPr>
        <w:spacing w:after="0"/>
        <w:ind w:left="0"/>
        <w:jc w:val="both"/>
      </w:pP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Қаржы министр. </w:t>
      </w:r>
      <w:r>
        <w:br/>
      </w:r>
      <w:r>
        <w:rPr>
          <w:rFonts w:ascii="Times New Roman"/>
          <w:b w:val="false"/>
          <w:i w:val="false"/>
          <w:color w:val="000000"/>
          <w:sz w:val="28"/>
        </w:rPr>
        <w:t xml:space="preserve">
                            лiгiнiң Алматы </w:t>
      </w:r>
      <w:r>
        <w:br/>
      </w:r>
      <w:r>
        <w:rPr>
          <w:rFonts w:ascii="Times New Roman"/>
          <w:b w:val="false"/>
          <w:i w:val="false"/>
          <w:color w:val="000000"/>
          <w:sz w:val="28"/>
        </w:rPr>
        <w:t xml:space="preserve">
                            қаласы бойынша </w:t>
      </w:r>
      <w:r>
        <w:br/>
      </w:r>
      <w:r>
        <w:rPr>
          <w:rFonts w:ascii="Times New Roman"/>
          <w:b w:val="false"/>
          <w:i w:val="false"/>
          <w:color w:val="000000"/>
          <w:sz w:val="28"/>
        </w:rPr>
        <w:t xml:space="preserve">
                            бөлiмшелерi арасын. </w:t>
      </w:r>
      <w:r>
        <w:br/>
      </w:r>
      <w:r>
        <w:rPr>
          <w:rFonts w:ascii="Times New Roman"/>
          <w:b w:val="false"/>
          <w:i w:val="false"/>
          <w:color w:val="000000"/>
          <w:sz w:val="28"/>
        </w:rPr>
        <w:t xml:space="preserve">
                            дағы байланысты </w:t>
      </w:r>
      <w:r>
        <w:br/>
      </w:r>
      <w:r>
        <w:rPr>
          <w:rFonts w:ascii="Times New Roman"/>
          <w:b w:val="false"/>
          <w:i w:val="false"/>
          <w:color w:val="000000"/>
          <w:sz w:val="28"/>
        </w:rPr>
        <w:t xml:space="preserve">
                            ұйымдастыру жөнiн. </w:t>
      </w:r>
      <w:r>
        <w:br/>
      </w:r>
      <w:r>
        <w:rPr>
          <w:rFonts w:ascii="Times New Roman"/>
          <w:b w:val="false"/>
          <w:i w:val="false"/>
          <w:color w:val="000000"/>
          <w:sz w:val="28"/>
        </w:rPr>
        <w:t xml:space="preserve">
                            дегi қызметтер. </w:t>
      </w:r>
    </w:p>
    <w:p>
      <w:pPr>
        <w:spacing w:after="0"/>
        <w:ind w:left="0"/>
        <w:jc w:val="both"/>
      </w:pPr>
      <w:r>
        <w:rPr>
          <w:rFonts w:ascii="Times New Roman"/>
          <w:b w:val="false"/>
          <w:i w:val="false"/>
          <w:color w:val="000000"/>
          <w:sz w:val="28"/>
        </w:rPr>
        <w:t xml:space="preserve">                            Министрлiктер </w:t>
      </w:r>
      <w:r>
        <w:br/>
      </w:r>
      <w:r>
        <w:rPr>
          <w:rFonts w:ascii="Times New Roman"/>
          <w:b w:val="false"/>
          <w:i w:val="false"/>
          <w:color w:val="000000"/>
          <w:sz w:val="28"/>
        </w:rPr>
        <w:t xml:space="preserve">
                            үйiнде </w:t>
      </w:r>
      <w:r>
        <w:br/>
      </w:r>
      <w:r>
        <w:rPr>
          <w:rFonts w:ascii="Times New Roman"/>
          <w:b w:val="false"/>
          <w:i w:val="false"/>
          <w:color w:val="000000"/>
          <w:sz w:val="28"/>
        </w:rPr>
        <w:t xml:space="preserve">
                            қосымша жұмыс орын. </w:t>
      </w:r>
      <w:r>
        <w:br/>
      </w:r>
      <w:r>
        <w:rPr>
          <w:rFonts w:ascii="Times New Roman"/>
          <w:b w:val="false"/>
          <w:i w:val="false"/>
          <w:color w:val="000000"/>
          <w:sz w:val="28"/>
        </w:rPr>
        <w:t xml:space="preserve">
                            дарын орнатуды </w:t>
      </w:r>
      <w:r>
        <w:br/>
      </w:r>
      <w:r>
        <w:rPr>
          <w:rFonts w:ascii="Times New Roman"/>
          <w:b w:val="false"/>
          <w:i w:val="false"/>
          <w:color w:val="000000"/>
          <w:sz w:val="28"/>
        </w:rPr>
        <w:t xml:space="preserve">
                            (телекоммуникацияны </w:t>
      </w:r>
      <w:r>
        <w:br/>
      </w:r>
      <w:r>
        <w:rPr>
          <w:rFonts w:ascii="Times New Roman"/>
          <w:b w:val="false"/>
          <w:i w:val="false"/>
          <w:color w:val="000000"/>
          <w:sz w:val="28"/>
        </w:rPr>
        <w:t xml:space="preserve">
                            жүргізе отырып) </w:t>
      </w:r>
      <w:r>
        <w:br/>
      </w:r>
      <w:r>
        <w:rPr>
          <w:rFonts w:ascii="Times New Roman"/>
          <w:b w:val="false"/>
          <w:i w:val="false"/>
          <w:color w:val="000000"/>
          <w:sz w:val="28"/>
        </w:rPr>
        <w:t xml:space="preserve">
                            ұйымдастыру жөнiнде. </w:t>
      </w:r>
      <w:r>
        <w:br/>
      </w:r>
      <w:r>
        <w:rPr>
          <w:rFonts w:ascii="Times New Roman"/>
          <w:b w:val="false"/>
          <w:i w:val="false"/>
          <w:color w:val="000000"/>
          <w:sz w:val="28"/>
        </w:rPr>
        <w:t xml:space="preserve">
                            гi қызметтердi алу. </w:t>
      </w:r>
    </w:p>
    <w:p>
      <w:pPr>
        <w:spacing w:after="0"/>
        <w:ind w:left="0"/>
        <w:jc w:val="both"/>
      </w:pPr>
      <w:r>
        <w:rPr>
          <w:rFonts w:ascii="Times New Roman"/>
          <w:b w:val="false"/>
          <w:i w:val="false"/>
          <w:color w:val="000000"/>
          <w:sz w:val="28"/>
        </w:rPr>
        <w:t xml:space="preserve">                            2001 жылғы 9 сәуiр. </w:t>
      </w:r>
      <w:r>
        <w:br/>
      </w:r>
      <w:r>
        <w:rPr>
          <w:rFonts w:ascii="Times New Roman"/>
          <w:b w:val="false"/>
          <w:i w:val="false"/>
          <w:color w:val="000000"/>
          <w:sz w:val="28"/>
        </w:rPr>
        <w:t xml:space="preserve">
                            дегi N 197-39ДЗ/43 </w:t>
      </w:r>
      <w:r>
        <w:br/>
      </w:r>
      <w:r>
        <w:rPr>
          <w:rFonts w:ascii="Times New Roman"/>
          <w:b w:val="false"/>
          <w:i w:val="false"/>
          <w:color w:val="000000"/>
          <w:sz w:val="28"/>
        </w:rPr>
        <w:t xml:space="preserve">
                            шартына және оған </w:t>
      </w:r>
      <w:r>
        <w:br/>
      </w:r>
      <w:r>
        <w:rPr>
          <w:rFonts w:ascii="Times New Roman"/>
          <w:b w:val="false"/>
          <w:i w:val="false"/>
          <w:color w:val="000000"/>
          <w:sz w:val="28"/>
        </w:rPr>
        <w:t xml:space="preserve">
                            қосымшаларға сәйкес </w:t>
      </w:r>
      <w:r>
        <w:br/>
      </w:r>
      <w:r>
        <w:rPr>
          <w:rFonts w:ascii="Times New Roman"/>
          <w:b w:val="false"/>
          <w:i w:val="false"/>
          <w:color w:val="000000"/>
          <w:sz w:val="28"/>
        </w:rPr>
        <w:t xml:space="preserve">
                            (2001-2004 жылдарға </w:t>
      </w:r>
      <w:r>
        <w:br/>
      </w:r>
      <w:r>
        <w:rPr>
          <w:rFonts w:ascii="Times New Roman"/>
          <w:b w:val="false"/>
          <w:i w:val="false"/>
          <w:color w:val="000000"/>
          <w:sz w:val="28"/>
        </w:rPr>
        <w:t xml:space="preserve">
                            арналған) телеком. </w:t>
      </w:r>
      <w:r>
        <w:br/>
      </w:r>
      <w:r>
        <w:rPr>
          <w:rFonts w:ascii="Times New Roman"/>
          <w:b w:val="false"/>
          <w:i w:val="false"/>
          <w:color w:val="000000"/>
          <w:sz w:val="28"/>
        </w:rPr>
        <w:t xml:space="preserve">
                            муникациялық жаб. </w:t>
      </w:r>
      <w:r>
        <w:br/>
      </w:r>
      <w:r>
        <w:rPr>
          <w:rFonts w:ascii="Times New Roman"/>
          <w:b w:val="false"/>
          <w:i w:val="false"/>
          <w:color w:val="000000"/>
          <w:sz w:val="28"/>
        </w:rPr>
        <w:t xml:space="preserve">
                            дықты монтаждау, </w:t>
      </w:r>
      <w:r>
        <w:br/>
      </w:r>
      <w:r>
        <w:rPr>
          <w:rFonts w:ascii="Times New Roman"/>
          <w:b w:val="false"/>
          <w:i w:val="false"/>
          <w:color w:val="000000"/>
          <w:sz w:val="28"/>
        </w:rPr>
        <w:t xml:space="preserve">
                            жеткiзу жөнiндегi </w:t>
      </w:r>
      <w:r>
        <w:br/>
      </w:r>
      <w:r>
        <w:rPr>
          <w:rFonts w:ascii="Times New Roman"/>
          <w:b w:val="false"/>
          <w:i w:val="false"/>
          <w:color w:val="000000"/>
          <w:sz w:val="28"/>
        </w:rPr>
        <w:t xml:space="preserve">
                            iлеспе қызметтер </w:t>
      </w:r>
      <w:r>
        <w:br/>
      </w:r>
      <w:r>
        <w:rPr>
          <w:rFonts w:ascii="Times New Roman"/>
          <w:b w:val="false"/>
          <w:i w:val="false"/>
          <w:color w:val="000000"/>
          <w:sz w:val="28"/>
        </w:rPr>
        <w:t xml:space="preserve">
                            алу, телекомму. </w:t>
      </w:r>
      <w:r>
        <w:br/>
      </w:r>
      <w:r>
        <w:rPr>
          <w:rFonts w:ascii="Times New Roman"/>
          <w:b w:val="false"/>
          <w:i w:val="false"/>
          <w:color w:val="000000"/>
          <w:sz w:val="28"/>
        </w:rPr>
        <w:t xml:space="preserve">
                            никациялық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саласында оқыту.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Республикасының Қаржы министрлiгіне жүктелген функциялардың сапалы және уақтылы атқарылуы; Қазақстан Республикасының Қаржы министрлiгi қызметкерлерiнiң кәсiби деңгейiн жоғарылату; трансферттiк бағаларды қолдану кезiнде мемлекеттiк бақылаудың тиiмдiлігiн арттыру; материалдық-техникалық жарақтандыру; бюджетке түсетiн кiрiстер түсiмiнiң, құжаттамалық тексерулер нәтижелерi бойынша бюджетке қосымша жете есептелген салық және басқа да мiндеттi төлемдерiн толық және уақытылы түсуiн қамтамасыз ету; жеке тұлғалардан және мемлекеттiк органдардан қабылданған қолма-қол ақшаның мемлекеттiк бюджеттiң кiрiсiне толық және уақытылы аудару; қазынашылық жүйесiнде деректepді бepуді, ФАСТИ және электронды құжаттармен ведомствоiшiлiк алмасуды сапалы қамтамасыз ету, министрлiктiң ақпараттық ресурстарына қашық регламенттелген және жалпыға бiрдей қатынауды қамтамасыз ету; Ұлттық қорды басқару кезiнде мемлекеттiк бақылаудың тиiмдiлiгiн арттыру; алкоголь өнiмiн заңды өндіру көлемiн жылына 25-30%-ға көтеру, алкоголь өнiмiнен түсетiн акциздердің түсу көлемiн жылына 2-2,5 миллиардқа ұлғайту; Қазақстан Республикасы Қаржы министрлiгiнiң және оның аумақтық бөлiмшелерiнiң ақпараттық жүйелерiн қолданбалы және жүйелiк жасаудың үздiксiз жұмысын қамтамасыз ету, кезеңдік бухгалтерлiк және бақылау-тексеру есептiлiгiн уақытылы қалыптастыру, мемлекет талаптары мен мiндеттемелерiнiң мониторингі, министрлiктiң Web-сайттарының жұмыс iстеуi. Халықаралық қаржылық есеп беру стандарттарына сәйкес ұйымдардың қаржылық есеп берудi жасауын қамтамасыз ету. &lt;*&gt;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142-қосымша         </w:t>
      </w:r>
    </w:p>
    <w:bookmarkEnd w:id="4"/>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"Инвестициялық жобалардың аудитiн жүзеге асыру" </w:t>
      </w:r>
      <w:r>
        <w:br/>
      </w:r>
      <w:r>
        <w:rPr>
          <w:rFonts w:ascii="Times New Roman"/>
          <w:b/>
          <w:i w:val="false"/>
          <w:color w:val="000000"/>
        </w:rPr>
        <w:t xml:space="preserve">
деген 002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19529 мың теңге (он тоғыз миллион бес жүз жиырма тоғыз мың теңге). </w:t>
      </w:r>
      <w:r>
        <w:br/>
      </w:r>
      <w:r>
        <w:rPr>
          <w:rFonts w:ascii="Times New Roman"/>
          <w:b w:val="false"/>
          <w:i w:val="false"/>
          <w:color w:val="000000"/>
          <w:sz w:val="28"/>
        </w:rPr>
        <w:t>
      2. Бюджеттiк бағдарламаның нормативтiк құқықтық негiзi: "Бюджет жүйесi туралы" Қазақстан Республикасының 1999 жылғы 1 сәуiрдегi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Халықаралық Қайта жаңғырту және Дамыту банкi арасындағы Займ (Суландыру мен құрғату жүйелерiн жетiлдiру жобасы) туралы 1996 жылғы 25 маусымдағы келiсiмдi бекiту туралы" Қазақстан Республикасының 1996 жылғы 27 қыркүйектегi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Халықаралық Қайта құру және Даму Банкi арасындағы 1998 жылғы 23 маусымдағы Несие жөнiндегi келiсiмдi (Ауыл шаруашылығына жекешелендiруден кейiнгі қолдау жасау жобасы) бекiту туралы" Қазақстан Республикасының 1998 жылғы 2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Азия Даму Банкi арасындағы 1998 жылы 25 наурыздағы Несие жөнiндегi келiсiмдi (Кәдiмгi операциялар) (Cу қорларына иелiк жасау және жердi қалпына келтiрудi басқару жобасы) бекiту туралы" Қазақстан Республикасының 1998 жылғы 2 шiлдедегі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Азия Даму Банкi арасындағы 1998 жылғы 25 наурыздағы Несие жөнiндегi келiсiмдi (Арнайы операциялар) (Cу қорларына иелiк жасау және жердi қалпына келтiрудi басқару жобасы) бекiту туралы" Қазақстан Республикасының 1998 жылғы 2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Халықаралық Қайта жаңғырту және Дамыту банкi арасындағы заем туралы келісiмдi ("Сырдария өзенiнiң арнасын реттеу және Арал теңiзiнiң солтүстiк бөлiгiн сақтау (1 фаза)" жобасы) бекiту туралы" Қазақстан Республикасының 2002 жылғы 20 наурыздағы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Халықаралық Қайта Жаңарту және Даму Банкiнiң арасындағы (Жол көлiгi саласын қайта құрылымдау жобасы) Заем туралы келiсiмдi бекiту туралы" Қазақстан Республикасының 1999 жылғы 20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мен Еуропа Қайта Жаңарту және Даму Банкi арасындағы Заем туралы 2000 жылғы 8 желтоқсандағы келiсiмдi (Алматы-Бішкек (Алматы-Ұзынағаш учаскесiндегi) жолын қалпына келтiру жобасы) бекiту туралы" Қазақстан Республикасының 2002 жылғы 31 қаңтардағы Заңы, "Қазақстан Республикасы мен Азия Даму Банкi арасындағы Заем туралы келiсiмдi (Қарапайым операциялар) (Аймақтық маңызы бар Алматы-Бiшкек жолын қайта жаңарту жобасы) (Қазақстандық құрауыш) бекiту туралы" Қазақстан Республикасының 2002 жылғы 31 қаңтардағы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үкiметтiк сыртқы қарыздар қаражаты есебiнен қаржыланатын инвестициялық жобалар аудитiн жүзеге асыру. </w:t>
      </w:r>
      <w:r>
        <w:br/>
      </w:r>
      <w:r>
        <w:rPr>
          <w:rFonts w:ascii="Times New Roman"/>
          <w:b w:val="false"/>
          <w:i w:val="false"/>
          <w:color w:val="000000"/>
          <w:sz w:val="28"/>
        </w:rPr>
        <w:t xml:space="preserve">
      5. Бюджеттiк бағдарламаның мiндеттерi: үкiметтiк сыртқы қарыздар қаражаты есебiнен қаржыланатын 7 инвестициялық жобалар аудитiн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002       Инвести.      Үкіметтік сыртқы      1     Қазақстан </w:t>
      </w:r>
      <w:r>
        <w:br/>
      </w:r>
      <w:r>
        <w:rPr>
          <w:rFonts w:ascii="Times New Roman"/>
          <w:b w:val="false"/>
          <w:i w:val="false"/>
          <w:color w:val="000000"/>
          <w:sz w:val="28"/>
        </w:rPr>
        <w:t xml:space="preserve">
              циялық        қарыздар қаражаты   жарты   Республи. </w:t>
      </w:r>
      <w:r>
        <w:br/>
      </w:r>
      <w:r>
        <w:rPr>
          <w:rFonts w:ascii="Times New Roman"/>
          <w:b w:val="false"/>
          <w:i w:val="false"/>
          <w:color w:val="000000"/>
          <w:sz w:val="28"/>
        </w:rPr>
        <w:t xml:space="preserve">
              жобалардың    есебiнен қаржыла.   жылдағы касының </w:t>
      </w:r>
      <w:r>
        <w:br/>
      </w:r>
      <w:r>
        <w:rPr>
          <w:rFonts w:ascii="Times New Roman"/>
          <w:b w:val="false"/>
          <w:i w:val="false"/>
          <w:color w:val="000000"/>
          <w:sz w:val="28"/>
        </w:rPr>
        <w:t xml:space="preserve">
              аудитін       натын 7 инвести.            Қаржы </w:t>
      </w:r>
      <w:r>
        <w:br/>
      </w:r>
      <w:r>
        <w:rPr>
          <w:rFonts w:ascii="Times New Roman"/>
          <w:b w:val="false"/>
          <w:i w:val="false"/>
          <w:color w:val="000000"/>
          <w:sz w:val="28"/>
        </w:rPr>
        <w:t xml:space="preserve">
              жүзеге        циялық жобалар              министрлігі </w:t>
      </w:r>
      <w:r>
        <w:br/>
      </w:r>
      <w:r>
        <w:rPr>
          <w:rFonts w:ascii="Times New Roman"/>
          <w:b w:val="false"/>
          <w:i w:val="false"/>
          <w:color w:val="000000"/>
          <w:sz w:val="28"/>
        </w:rPr>
        <w:t xml:space="preserve">
              асыру         аудитiн жүргізу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бекiткен Заемдар туралы келiсiмдердiң мiндеттi шарттарының бiреуiн орындау.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143-қосымша         </w:t>
      </w:r>
    </w:p>
    <w:bookmarkEnd w:id="5"/>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"Тарату және банкроттық рәсiмдерді жүргiзу"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75204 мың теңге (жетпiс бес миллион екi жүз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1994 жылғы 27 желтоқсандағы Азаматтық </w:t>
      </w:r>
      <w:r>
        <w:rPr>
          <w:rFonts w:ascii="Times New Roman"/>
          <w:b w:val="false"/>
          <w:i w:val="false"/>
          <w:color w:val="000000"/>
          <w:sz w:val="28"/>
        </w:rPr>
        <w:t xml:space="preserve">Кодексi </w:t>
      </w:r>
      <w:r>
        <w:rPr>
          <w:rFonts w:ascii="Times New Roman"/>
          <w:b w:val="false"/>
          <w:i w:val="false"/>
          <w:color w:val="000000"/>
          <w:sz w:val="28"/>
        </w:rPr>
        <w:t>, "Банкроттық туралы" Қазақстан Республикасының 1997 жылғы 21 қаңтардағы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ұйымдарды тарату және банкроттық рәсiмдерiн жүргiзу. </w:t>
      </w:r>
      <w:r>
        <w:br/>
      </w:r>
      <w:r>
        <w:rPr>
          <w:rFonts w:ascii="Times New Roman"/>
          <w:b w:val="false"/>
          <w:i w:val="false"/>
          <w:color w:val="000000"/>
          <w:sz w:val="28"/>
        </w:rPr>
        <w:t xml:space="preserve">
      5. Бюджеттiк бағдарламаның мiндеттерi: ұйымдарды тарату және банкроттығы жөнiндегi iс-шараларды қаржыландыру.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003       Тарату және   Жоқ және әрекетсiз  Бiр     Қазақстан </w:t>
      </w:r>
      <w:r>
        <w:br/>
      </w:r>
      <w:r>
        <w:rPr>
          <w:rFonts w:ascii="Times New Roman"/>
          <w:b w:val="false"/>
          <w:i w:val="false"/>
          <w:color w:val="000000"/>
          <w:sz w:val="28"/>
        </w:rPr>
        <w:t xml:space="preserve">
              банкроттық    борышкерлердi       жылдың  Республи. </w:t>
      </w:r>
      <w:r>
        <w:br/>
      </w:r>
      <w:r>
        <w:rPr>
          <w:rFonts w:ascii="Times New Roman"/>
          <w:b w:val="false"/>
          <w:i w:val="false"/>
          <w:color w:val="000000"/>
          <w:sz w:val="28"/>
        </w:rPr>
        <w:t xml:space="preserve">
              рәсiмдердi    тарату және         iшiнде  касының </w:t>
      </w:r>
      <w:r>
        <w:br/>
      </w:r>
      <w:r>
        <w:rPr>
          <w:rFonts w:ascii="Times New Roman"/>
          <w:b w:val="false"/>
          <w:i w:val="false"/>
          <w:color w:val="000000"/>
          <w:sz w:val="28"/>
        </w:rPr>
        <w:t xml:space="preserve">
              жүргізу       банкроттық                  Қаржы </w:t>
      </w:r>
      <w:r>
        <w:br/>
      </w:r>
      <w:r>
        <w:rPr>
          <w:rFonts w:ascii="Times New Roman"/>
          <w:b w:val="false"/>
          <w:i w:val="false"/>
          <w:color w:val="000000"/>
          <w:sz w:val="28"/>
        </w:rPr>
        <w:t xml:space="preserve">
                            рәсiмдердi жүргiзу.         министрлiгi </w:t>
      </w:r>
      <w:r>
        <w:br/>
      </w:r>
      <w:r>
        <w:rPr>
          <w:rFonts w:ascii="Times New Roman"/>
          <w:b w:val="false"/>
          <w:i w:val="false"/>
          <w:color w:val="000000"/>
          <w:sz w:val="28"/>
        </w:rPr>
        <w:t xml:space="preserve">
                            Банкроттық туралы </w:t>
      </w:r>
      <w:r>
        <w:br/>
      </w:r>
      <w:r>
        <w:rPr>
          <w:rFonts w:ascii="Times New Roman"/>
          <w:b w:val="false"/>
          <w:i w:val="false"/>
          <w:color w:val="000000"/>
          <w:sz w:val="28"/>
        </w:rPr>
        <w:t xml:space="preserve">
                            iс бойынша </w:t>
      </w:r>
      <w:r>
        <w:br/>
      </w:r>
      <w:r>
        <w:rPr>
          <w:rFonts w:ascii="Times New Roman"/>
          <w:b w:val="false"/>
          <w:i w:val="false"/>
          <w:color w:val="000000"/>
          <w:sz w:val="28"/>
        </w:rPr>
        <w:t xml:space="preserve">
                            хабарландыруларды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Тарату және </w:t>
      </w:r>
      <w:r>
        <w:br/>
      </w:r>
      <w:r>
        <w:rPr>
          <w:rFonts w:ascii="Times New Roman"/>
          <w:b w:val="false"/>
          <w:i w:val="false"/>
          <w:color w:val="000000"/>
          <w:sz w:val="28"/>
        </w:rPr>
        <w:t xml:space="preserve">
                            банкроттық </w:t>
      </w:r>
      <w:r>
        <w:br/>
      </w:r>
      <w:r>
        <w:rPr>
          <w:rFonts w:ascii="Times New Roman"/>
          <w:b w:val="false"/>
          <w:i w:val="false"/>
          <w:color w:val="000000"/>
          <w:sz w:val="28"/>
        </w:rPr>
        <w:t xml:space="preserve">
                            рәсiмдердi жүр. </w:t>
      </w:r>
      <w:r>
        <w:br/>
      </w:r>
      <w:r>
        <w:rPr>
          <w:rFonts w:ascii="Times New Roman"/>
          <w:b w:val="false"/>
          <w:i w:val="false"/>
          <w:color w:val="000000"/>
          <w:sz w:val="28"/>
        </w:rPr>
        <w:t xml:space="preserve">
                            гiзуге байланысты </w:t>
      </w:r>
      <w:r>
        <w:br/>
      </w:r>
      <w:r>
        <w:rPr>
          <w:rFonts w:ascii="Times New Roman"/>
          <w:b w:val="false"/>
          <w:i w:val="false"/>
          <w:color w:val="000000"/>
          <w:sz w:val="28"/>
        </w:rPr>
        <w:t xml:space="preserve">
                            шығындарды төлеу. </w:t>
      </w:r>
      <w:r>
        <w:br/>
      </w:r>
      <w:r>
        <w:rPr>
          <w:rFonts w:ascii="Times New Roman"/>
          <w:b w:val="false"/>
          <w:i w:val="false"/>
          <w:color w:val="000000"/>
          <w:sz w:val="28"/>
        </w:rPr>
        <w:t xml:space="preserve">
                             "Қарағандышахт. </w:t>
      </w:r>
      <w:r>
        <w:br/>
      </w:r>
      <w:r>
        <w:rPr>
          <w:rFonts w:ascii="Times New Roman"/>
          <w:b w:val="false"/>
          <w:i w:val="false"/>
          <w:color w:val="000000"/>
          <w:sz w:val="28"/>
        </w:rPr>
        <w:t xml:space="preserve">
                            көмiр" ЖҮАҚ конкурс </w:t>
      </w:r>
      <w:r>
        <w:br/>
      </w:r>
      <w:r>
        <w:rPr>
          <w:rFonts w:ascii="Times New Roman"/>
          <w:b w:val="false"/>
          <w:i w:val="false"/>
          <w:color w:val="000000"/>
          <w:sz w:val="28"/>
        </w:rPr>
        <w:t xml:space="preserve">
                            өндiрiсiн жүргiзуге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әкiмшiлiк </w:t>
      </w:r>
      <w:r>
        <w:br/>
      </w:r>
      <w:r>
        <w:rPr>
          <w:rFonts w:ascii="Times New Roman"/>
          <w:b w:val="false"/>
          <w:i w:val="false"/>
          <w:color w:val="000000"/>
          <w:sz w:val="28"/>
        </w:rPr>
        <w:t xml:space="preserve">
                            шығыстарды төлеу.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ұйымдарды тарату рәсiмдерiн жүргiзу бөлiгінде соттың шешiмдерiн орындау, заңды тұлғалардың тiркелiмiн және салық төлеушiлердiң тiзiлiмiн тазалау, салық бересiсiн қысқарту.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144-қосымша         </w:t>
      </w:r>
    </w:p>
    <w:bookmarkEnd w:id="6"/>
    <w:p>
      <w:pPr>
        <w:spacing w:after="0"/>
        <w:ind w:left="0"/>
        <w:jc w:val="both"/>
      </w:pPr>
      <w:r>
        <w:rPr>
          <w:rFonts w:ascii="Times New Roman"/>
          <w:b w:val="false"/>
          <w:i w:val="false"/>
          <w:color w:val="ff0000"/>
          <w:sz w:val="28"/>
        </w:rPr>
        <w:t xml:space="preserve">      Ескерту. 144-қосымшаға өзгеріс енгізілді - ҚР Үкіметінің 2004.12.27. N </w:t>
      </w:r>
      <w:r>
        <w:rPr>
          <w:rFonts w:ascii="Times New Roman"/>
          <w:b w:val="false"/>
          <w:i w:val="false"/>
          <w:color w:val="ff0000"/>
          <w:sz w:val="28"/>
        </w:rPr>
        <w:t xml:space="preserve">197AJA </w:t>
      </w:r>
      <w:r>
        <w:rPr>
          <w:rFonts w:ascii="Times New Roman"/>
          <w:b w:val="false"/>
          <w:i w:val="false"/>
          <w:color w:val="ff0000"/>
          <w:sz w:val="28"/>
        </w:rPr>
        <w:t xml:space="preserve">қаулыcымен.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"Акциздік және есептеу-бақылау маркаларын басып шығару"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110000 мың теңге (бiр жүз он миллион теңге). </w:t>
      </w:r>
      <w:r>
        <w:br/>
      </w:r>
      <w:r>
        <w:rPr>
          <w:rFonts w:ascii="Times New Roman"/>
          <w:b w:val="false"/>
          <w:i w:val="false"/>
          <w:color w:val="000000"/>
          <w:sz w:val="28"/>
        </w:rPr>
        <w:t>
      2. Бюджеттiк бағдарламаның нормативтiк құқықтық негiзi: "Салық және бюджетке төленетiн басқа да мiндетті төлемдер туралы" Қазақстан Республикасы Кодексiнiң 2001 жылғы 12 маусымдағы бекiтiлген </w:t>
      </w:r>
      <w:r>
        <w:rPr>
          <w:rFonts w:ascii="Times New Roman"/>
          <w:b w:val="false"/>
          <w:i w:val="false"/>
          <w:color w:val="000000"/>
          <w:sz w:val="28"/>
        </w:rPr>
        <w:t xml:space="preserve">21, </w:t>
      </w:r>
      <w:r>
        <w:rPr>
          <w:rFonts w:ascii="Times New Roman"/>
          <w:b w:val="false"/>
          <w:i w:val="false"/>
          <w:color w:val="000000"/>
          <w:sz w:val="28"/>
        </w:rPr>
        <w:t xml:space="preserve">368, </w:t>
      </w:r>
      <w:r>
        <w:rPr>
          <w:rFonts w:ascii="Times New Roman"/>
          <w:b w:val="false"/>
          <w:i w:val="false"/>
          <w:color w:val="000000"/>
          <w:sz w:val="28"/>
        </w:rPr>
        <w:t xml:space="preserve">373, </w:t>
      </w:r>
      <w:r>
        <w:rPr>
          <w:rFonts w:ascii="Times New Roman"/>
          <w:b w:val="false"/>
          <w:i w:val="false"/>
          <w:color w:val="000000"/>
          <w:sz w:val="28"/>
        </w:rPr>
        <w:t xml:space="preserve">531 </w:t>
      </w:r>
      <w:r>
        <w:rPr>
          <w:rFonts w:ascii="Times New Roman"/>
          <w:b w:val="false"/>
          <w:i w:val="false"/>
          <w:color w:val="000000"/>
          <w:sz w:val="28"/>
        </w:rPr>
        <w:t>, </w:t>
      </w:r>
      <w:r>
        <w:rPr>
          <w:rFonts w:ascii="Times New Roman"/>
          <w:b w:val="false"/>
          <w:i w:val="false"/>
          <w:color w:val="000000"/>
          <w:sz w:val="28"/>
        </w:rPr>
        <w:t xml:space="preserve">549-баптары </w:t>
      </w:r>
      <w:r>
        <w:rPr>
          <w:rFonts w:ascii="Times New Roman"/>
          <w:b w:val="false"/>
          <w:i w:val="false"/>
          <w:color w:val="000000"/>
          <w:sz w:val="28"/>
        </w:rPr>
        <w:t>; "Жеке кәсiпкерлiк туралы" Қазақстан Республикасының 1997 жылғы 19 маусымдағы Заңының </w:t>
      </w:r>
      <w:r>
        <w:rPr>
          <w:rFonts w:ascii="Times New Roman"/>
          <w:b w:val="false"/>
          <w:i w:val="false"/>
          <w:color w:val="000000"/>
          <w:sz w:val="28"/>
        </w:rPr>
        <w:t xml:space="preserve">11-бабы </w:t>
      </w:r>
      <w:r>
        <w:rPr>
          <w:rFonts w:ascii="Times New Roman"/>
          <w:b w:val="false"/>
          <w:i w:val="false"/>
          <w:color w:val="000000"/>
          <w:sz w:val="28"/>
        </w:rPr>
        <w:t>;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"Жеке кәсiпкерлерді мемлекеттiк тiркеу үшiн алым ставкаларын, жеке кәсiпкердi мемлекеттiк тiркеу туралы куәлiктiң нысанын бекiту туралы" Қазақстан Республикасы Yкiметiнiң 2001 жылғы 6 желтоқсандағы N 1586 </w:t>
      </w:r>
      <w:r>
        <w:rPr>
          <w:rFonts w:ascii="Times New Roman"/>
          <w:b w:val="false"/>
          <w:i w:val="false"/>
          <w:color w:val="000000"/>
          <w:sz w:val="28"/>
        </w:rPr>
        <w:t xml:space="preserve">қаулысы </w:t>
      </w:r>
      <w:r>
        <w:rPr>
          <w:rFonts w:ascii="Times New Roman"/>
          <w:b w:val="false"/>
          <w:i w:val="false"/>
          <w:color w:val="000000"/>
          <w:sz w:val="28"/>
        </w:rPr>
        <w:t>; "Акцизделетiн тауарлардың жекелеген түрлерiн акциздiк алым таңбаларымен таңбалау туралы" Қазақстан Республикасы Yкiметінiң 2001 жылғы 21 маусымдағы N 846 </w:t>
      </w:r>
      <w:r>
        <w:rPr>
          <w:rFonts w:ascii="Times New Roman"/>
          <w:b w:val="false"/>
          <w:i w:val="false"/>
          <w:color w:val="000000"/>
          <w:sz w:val="28"/>
        </w:rPr>
        <w:t xml:space="preserve">қаулысы </w:t>
      </w:r>
      <w:r>
        <w:rPr>
          <w:rFonts w:ascii="Times New Roman"/>
          <w:b w:val="false"/>
          <w:i w:val="false"/>
          <w:color w:val="000000"/>
          <w:sz w:val="28"/>
        </w:rPr>
        <w:t>; "Алкоголь өнiмiне (сырадан басқа), темекi өнiмдерiне және құрамында темекi бар өзге де өнiмдерге акциздiк алым таңбаларын алу, есепке алу, сақтау және беру Ережелерiн бекiту туралы" Қазақстан Республикасының Қаржы министрлiгi Салық комитетiнiң 2003 жылғы 20 наурыздағы N 134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заңды өнiмдi қолдан жасаудан қорғау және заңды жасалғандығын тез арада анықтау, этил спирті мен алкоголь өнiмiнiң айналымын қатаң мемлекеттiк реттеу жағдайында акциздердiң ең жоғарғы толық түсуiн қамтамасыз ету; жеке кәсiпкер және патент негiзiнде салық төлеушi ретiнде мемлекеттiк тiркеуге кәсiпкерлiк қызметпен айналысатын жеке тұлғаларды тарту қызметi мезеттiк сипаттағы тұлғаларды және қызметiн базарларда жүзеге асыратын тұлғаларды салық төлеуге тарту; салық салу объектiлерi мен қызметтiң жекелеген түрлерiнiң (казино, тотализатор, боулинг, бильярд және т.б.) есебiн жүргiзу; мүлiк, көлiк, жер салығын төлеуге жеке тұлғаларды тарту. </w:t>
      </w:r>
      <w:r>
        <w:br/>
      </w:r>
      <w:r>
        <w:rPr>
          <w:rFonts w:ascii="Times New Roman"/>
          <w:b w:val="false"/>
          <w:i w:val="false"/>
          <w:color w:val="000000"/>
          <w:sz w:val="28"/>
        </w:rPr>
        <w:t xml:space="preserve">
      5. Бюджеттік бағдарламаның мiндеттерi: алкоголь өнiмдерiн өндiрушiлердi есепке алу-бақылау таңбаларымен қамтамасыз ету, салық органдарымен куәлiктер, патенттер, тiркеу карточкаларын беру; салық төлеушiлерге бiржолғы талондарды, уәкiлеттi органдар арқылы салықтардың төленгенi туралы түбiртектерді беру.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004       Акциздiк      Алкоголь өнiмiн     Бiр     Қазақстан </w:t>
      </w:r>
      <w:r>
        <w:br/>
      </w:r>
      <w:r>
        <w:rPr>
          <w:rFonts w:ascii="Times New Roman"/>
          <w:b w:val="false"/>
          <w:i w:val="false"/>
          <w:color w:val="000000"/>
          <w:sz w:val="28"/>
        </w:rPr>
        <w:t xml:space="preserve">
              және          өндiрушiлердi       жылдың  Республи. </w:t>
      </w:r>
      <w:r>
        <w:br/>
      </w:r>
      <w:r>
        <w:rPr>
          <w:rFonts w:ascii="Times New Roman"/>
          <w:b w:val="false"/>
          <w:i w:val="false"/>
          <w:color w:val="000000"/>
          <w:sz w:val="28"/>
        </w:rPr>
        <w:t xml:space="preserve">
              есептеу-      қамтамасыз          iшiнде  касының </w:t>
      </w:r>
      <w:r>
        <w:br/>
      </w:r>
      <w:r>
        <w:rPr>
          <w:rFonts w:ascii="Times New Roman"/>
          <w:b w:val="false"/>
          <w:i w:val="false"/>
          <w:color w:val="000000"/>
          <w:sz w:val="28"/>
        </w:rPr>
        <w:t xml:space="preserve">
              бақылау       ету үшiн есептеу-           Қаржы </w:t>
      </w:r>
      <w:r>
        <w:br/>
      </w:r>
      <w:r>
        <w:rPr>
          <w:rFonts w:ascii="Times New Roman"/>
          <w:b w:val="false"/>
          <w:i w:val="false"/>
          <w:color w:val="000000"/>
          <w:sz w:val="28"/>
        </w:rPr>
        <w:t xml:space="preserve">
              маркаларын    бақылау маркаларын          министрлiгi </w:t>
      </w:r>
      <w:r>
        <w:br/>
      </w:r>
      <w:r>
        <w:rPr>
          <w:rFonts w:ascii="Times New Roman"/>
          <w:b w:val="false"/>
          <w:i w:val="false"/>
          <w:color w:val="000000"/>
          <w:sz w:val="28"/>
        </w:rPr>
        <w:t xml:space="preserve">
              басып         дайындау; 2001 </w:t>
      </w:r>
      <w:r>
        <w:br/>
      </w:r>
      <w:r>
        <w:rPr>
          <w:rFonts w:ascii="Times New Roman"/>
          <w:b w:val="false"/>
          <w:i w:val="false"/>
          <w:color w:val="000000"/>
          <w:sz w:val="28"/>
        </w:rPr>
        <w:t xml:space="preserve">
              шығару        жылғы үлгiдегi </w:t>
      </w:r>
      <w:r>
        <w:br/>
      </w:r>
      <w:r>
        <w:rPr>
          <w:rFonts w:ascii="Times New Roman"/>
          <w:b w:val="false"/>
          <w:i w:val="false"/>
          <w:color w:val="000000"/>
          <w:sz w:val="28"/>
        </w:rPr>
        <w:t xml:space="preserve">
                            акциздiк алым </w:t>
      </w:r>
      <w:r>
        <w:br/>
      </w:r>
      <w:r>
        <w:rPr>
          <w:rFonts w:ascii="Times New Roman"/>
          <w:b w:val="false"/>
          <w:i w:val="false"/>
          <w:color w:val="000000"/>
          <w:sz w:val="28"/>
        </w:rPr>
        <w:t xml:space="preserve">
                            таңбаларын айна. </w:t>
      </w:r>
      <w:r>
        <w:br/>
      </w:r>
      <w:r>
        <w:rPr>
          <w:rFonts w:ascii="Times New Roman"/>
          <w:b w:val="false"/>
          <w:i w:val="false"/>
          <w:color w:val="000000"/>
          <w:sz w:val="28"/>
        </w:rPr>
        <w:t xml:space="preserve">
                            лымнан шығару үшiн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Қатаң есептiлiк </w:t>
      </w:r>
      <w:r>
        <w:br/>
      </w:r>
      <w:r>
        <w:rPr>
          <w:rFonts w:ascii="Times New Roman"/>
          <w:b w:val="false"/>
          <w:i w:val="false"/>
          <w:color w:val="000000"/>
          <w:sz w:val="28"/>
        </w:rPr>
        <w:t xml:space="preserve">
                            бланкiлерiн басу: </w:t>
      </w:r>
      <w:r>
        <w:br/>
      </w:r>
      <w:r>
        <w:rPr>
          <w:rFonts w:ascii="Times New Roman"/>
          <w:b w:val="false"/>
          <w:i w:val="false"/>
          <w:color w:val="000000"/>
          <w:sz w:val="28"/>
        </w:rPr>
        <w:t xml:space="preserve">
                            1) жеке кәсiпкерлер </w:t>
      </w:r>
      <w:r>
        <w:br/>
      </w:r>
      <w:r>
        <w:rPr>
          <w:rFonts w:ascii="Times New Roman"/>
          <w:b w:val="false"/>
          <w:i w:val="false"/>
          <w:color w:val="000000"/>
          <w:sz w:val="28"/>
        </w:rPr>
        <w:t xml:space="preserve">
                            үшiн арнаулы салық </w:t>
      </w:r>
      <w:r>
        <w:br/>
      </w:r>
      <w:r>
        <w:rPr>
          <w:rFonts w:ascii="Times New Roman"/>
          <w:b w:val="false"/>
          <w:i w:val="false"/>
          <w:color w:val="000000"/>
          <w:sz w:val="28"/>
        </w:rPr>
        <w:t xml:space="preserve">
                            peжимiн қолдануға </w:t>
      </w:r>
      <w:r>
        <w:br/>
      </w:r>
      <w:r>
        <w:rPr>
          <w:rFonts w:ascii="Times New Roman"/>
          <w:b w:val="false"/>
          <w:i w:val="false"/>
          <w:color w:val="000000"/>
          <w:sz w:val="28"/>
        </w:rPr>
        <w:t xml:space="preserve">
                            арналған патент- </w:t>
      </w:r>
      <w:r>
        <w:br/>
      </w:r>
      <w:r>
        <w:rPr>
          <w:rFonts w:ascii="Times New Roman"/>
          <w:b w:val="false"/>
          <w:i w:val="false"/>
          <w:color w:val="000000"/>
          <w:sz w:val="28"/>
        </w:rPr>
        <w:t xml:space="preserve">
                            615 100 дана; </w:t>
      </w:r>
      <w:r>
        <w:br/>
      </w:r>
      <w:r>
        <w:rPr>
          <w:rFonts w:ascii="Times New Roman"/>
          <w:b w:val="false"/>
          <w:i w:val="false"/>
          <w:color w:val="000000"/>
          <w:sz w:val="28"/>
        </w:rPr>
        <w:t xml:space="preserve">
                            2) ауылшаруашылығы </w:t>
      </w:r>
      <w:r>
        <w:br/>
      </w:r>
      <w:r>
        <w:rPr>
          <w:rFonts w:ascii="Times New Roman"/>
          <w:b w:val="false"/>
          <w:i w:val="false"/>
          <w:color w:val="000000"/>
          <w:sz w:val="28"/>
        </w:rPr>
        <w:t xml:space="preserve">
                            өнiмдерiн өндiрушi- </w:t>
      </w:r>
      <w:r>
        <w:br/>
      </w:r>
      <w:r>
        <w:rPr>
          <w:rFonts w:ascii="Times New Roman"/>
          <w:b w:val="false"/>
          <w:i w:val="false"/>
          <w:color w:val="000000"/>
          <w:sz w:val="28"/>
        </w:rPr>
        <w:t xml:space="preserve">
                            заңды тұлғалармен </w:t>
      </w:r>
      <w:r>
        <w:br/>
      </w:r>
      <w:r>
        <w:rPr>
          <w:rFonts w:ascii="Times New Roman"/>
          <w:b w:val="false"/>
          <w:i w:val="false"/>
          <w:color w:val="000000"/>
          <w:sz w:val="28"/>
        </w:rPr>
        <w:t xml:space="preserve">
                            арнаулы салық </w:t>
      </w:r>
      <w:r>
        <w:br/>
      </w:r>
      <w:r>
        <w:rPr>
          <w:rFonts w:ascii="Times New Roman"/>
          <w:b w:val="false"/>
          <w:i w:val="false"/>
          <w:color w:val="000000"/>
          <w:sz w:val="28"/>
        </w:rPr>
        <w:t xml:space="preserve">
                            режимiн қолдануға </w:t>
      </w:r>
      <w:r>
        <w:br/>
      </w:r>
      <w:r>
        <w:rPr>
          <w:rFonts w:ascii="Times New Roman"/>
          <w:b w:val="false"/>
          <w:i w:val="false"/>
          <w:color w:val="000000"/>
          <w:sz w:val="28"/>
        </w:rPr>
        <w:t xml:space="preserve">
                            арналған патент- </w:t>
      </w:r>
      <w:r>
        <w:br/>
      </w:r>
      <w:r>
        <w:rPr>
          <w:rFonts w:ascii="Times New Roman"/>
          <w:b w:val="false"/>
          <w:i w:val="false"/>
          <w:color w:val="000000"/>
          <w:sz w:val="28"/>
        </w:rPr>
        <w:t xml:space="preserve">
                            4 220 дана; </w:t>
      </w:r>
      <w:r>
        <w:br/>
      </w:r>
      <w:r>
        <w:rPr>
          <w:rFonts w:ascii="Times New Roman"/>
          <w:b w:val="false"/>
          <w:i w:val="false"/>
          <w:color w:val="000000"/>
          <w:sz w:val="28"/>
        </w:rPr>
        <w:t xml:space="preserve">
                            3) ламинациялық </w:t>
      </w:r>
      <w:r>
        <w:br/>
      </w:r>
      <w:r>
        <w:rPr>
          <w:rFonts w:ascii="Times New Roman"/>
          <w:b w:val="false"/>
          <w:i w:val="false"/>
          <w:color w:val="000000"/>
          <w:sz w:val="28"/>
        </w:rPr>
        <w:t xml:space="preserve">
                            қалташықтар - </w:t>
      </w:r>
      <w:r>
        <w:br/>
      </w:r>
      <w:r>
        <w:rPr>
          <w:rFonts w:ascii="Times New Roman"/>
          <w:b w:val="false"/>
          <w:i w:val="false"/>
          <w:color w:val="000000"/>
          <w:sz w:val="28"/>
        </w:rPr>
        <w:t xml:space="preserve">
                            785 920 дана; </w:t>
      </w:r>
      <w:r>
        <w:br/>
      </w:r>
      <w:r>
        <w:rPr>
          <w:rFonts w:ascii="Times New Roman"/>
          <w:b w:val="false"/>
          <w:i w:val="false"/>
          <w:color w:val="000000"/>
          <w:sz w:val="28"/>
        </w:rPr>
        <w:t xml:space="preserve">
                            4) жеке кәсiпкердi </w:t>
      </w:r>
      <w:r>
        <w:br/>
      </w:r>
      <w:r>
        <w:rPr>
          <w:rFonts w:ascii="Times New Roman"/>
          <w:b w:val="false"/>
          <w:i w:val="false"/>
          <w:color w:val="000000"/>
          <w:sz w:val="28"/>
        </w:rPr>
        <w:t xml:space="preserve">
                            мемлекеттiк тiркеу </w:t>
      </w:r>
      <w:r>
        <w:br/>
      </w:r>
      <w:r>
        <w:rPr>
          <w:rFonts w:ascii="Times New Roman"/>
          <w:b w:val="false"/>
          <w:i w:val="false"/>
          <w:color w:val="000000"/>
          <w:sz w:val="28"/>
        </w:rPr>
        <w:t xml:space="preserve">
                            туралы куәлiк- </w:t>
      </w:r>
      <w:r>
        <w:br/>
      </w:r>
      <w:r>
        <w:rPr>
          <w:rFonts w:ascii="Times New Roman"/>
          <w:b w:val="false"/>
          <w:i w:val="false"/>
          <w:color w:val="000000"/>
          <w:sz w:val="28"/>
        </w:rPr>
        <w:t xml:space="preserve">
                            166 600 дана; </w:t>
      </w:r>
      <w:r>
        <w:br/>
      </w:r>
      <w:r>
        <w:rPr>
          <w:rFonts w:ascii="Times New Roman"/>
          <w:b w:val="false"/>
          <w:i w:val="false"/>
          <w:color w:val="000000"/>
          <w:sz w:val="28"/>
        </w:rPr>
        <w:t xml:space="preserve">
                            5) заңды тұлғаларға </w:t>
      </w:r>
      <w:r>
        <w:br/>
      </w:r>
      <w:r>
        <w:rPr>
          <w:rFonts w:ascii="Times New Roman"/>
          <w:b w:val="false"/>
          <w:i w:val="false"/>
          <w:color w:val="000000"/>
          <w:sz w:val="28"/>
        </w:rPr>
        <w:t xml:space="preserve">
                            арналған салық </w:t>
      </w:r>
      <w:r>
        <w:br/>
      </w:r>
      <w:r>
        <w:rPr>
          <w:rFonts w:ascii="Times New Roman"/>
          <w:b w:val="false"/>
          <w:i w:val="false"/>
          <w:color w:val="000000"/>
          <w:sz w:val="28"/>
        </w:rPr>
        <w:t xml:space="preserve">
                            төлеушiнiң куәлiгi- </w:t>
      </w:r>
      <w:r>
        <w:br/>
      </w:r>
      <w:r>
        <w:rPr>
          <w:rFonts w:ascii="Times New Roman"/>
          <w:b w:val="false"/>
          <w:i w:val="false"/>
          <w:color w:val="000000"/>
          <w:sz w:val="28"/>
        </w:rPr>
        <w:t xml:space="preserve">
                            34 000 дана; </w:t>
      </w:r>
      <w:r>
        <w:br/>
      </w:r>
      <w:r>
        <w:rPr>
          <w:rFonts w:ascii="Times New Roman"/>
          <w:b w:val="false"/>
          <w:i w:val="false"/>
          <w:color w:val="000000"/>
          <w:sz w:val="28"/>
        </w:rPr>
        <w:t xml:space="preserve">
                            6) жеке тұлғаларға </w:t>
      </w:r>
      <w:r>
        <w:br/>
      </w:r>
      <w:r>
        <w:rPr>
          <w:rFonts w:ascii="Times New Roman"/>
          <w:b w:val="false"/>
          <w:i w:val="false"/>
          <w:color w:val="000000"/>
          <w:sz w:val="28"/>
        </w:rPr>
        <w:t xml:space="preserve">
                            арналған салық </w:t>
      </w:r>
      <w:r>
        <w:br/>
      </w:r>
      <w:r>
        <w:rPr>
          <w:rFonts w:ascii="Times New Roman"/>
          <w:b w:val="false"/>
          <w:i w:val="false"/>
          <w:color w:val="000000"/>
          <w:sz w:val="28"/>
        </w:rPr>
        <w:t xml:space="preserve">
                            төлеушiнiң куәлiгi- </w:t>
      </w:r>
      <w:r>
        <w:br/>
      </w:r>
      <w:r>
        <w:rPr>
          <w:rFonts w:ascii="Times New Roman"/>
          <w:b w:val="false"/>
          <w:i w:val="false"/>
          <w:color w:val="000000"/>
          <w:sz w:val="28"/>
        </w:rPr>
        <w:t xml:space="preserve">
                            3 522 098 дана; </w:t>
      </w:r>
      <w:r>
        <w:br/>
      </w:r>
      <w:r>
        <w:rPr>
          <w:rFonts w:ascii="Times New Roman"/>
          <w:b w:val="false"/>
          <w:i w:val="false"/>
          <w:color w:val="000000"/>
          <w:sz w:val="28"/>
        </w:rPr>
        <w:t xml:space="preserve">
                            7) қосылған құн </w:t>
      </w:r>
      <w:r>
        <w:br/>
      </w:r>
      <w:r>
        <w:rPr>
          <w:rFonts w:ascii="Times New Roman"/>
          <w:b w:val="false"/>
          <w:i w:val="false"/>
          <w:color w:val="000000"/>
          <w:sz w:val="28"/>
        </w:rPr>
        <w:t xml:space="preserve">
                            салығы бойынша </w:t>
      </w:r>
      <w:r>
        <w:br/>
      </w:r>
      <w:r>
        <w:rPr>
          <w:rFonts w:ascii="Times New Roman"/>
          <w:b w:val="false"/>
          <w:i w:val="false"/>
          <w:color w:val="000000"/>
          <w:sz w:val="28"/>
        </w:rPr>
        <w:t xml:space="preserve">
                            есепке қою туралы </w:t>
      </w:r>
      <w:r>
        <w:br/>
      </w:r>
      <w:r>
        <w:rPr>
          <w:rFonts w:ascii="Times New Roman"/>
          <w:b w:val="false"/>
          <w:i w:val="false"/>
          <w:color w:val="000000"/>
          <w:sz w:val="28"/>
        </w:rPr>
        <w:t xml:space="preserve">
                            куәлiк- </w:t>
      </w:r>
      <w:r>
        <w:br/>
      </w:r>
      <w:r>
        <w:rPr>
          <w:rFonts w:ascii="Times New Roman"/>
          <w:b w:val="false"/>
          <w:i w:val="false"/>
          <w:color w:val="000000"/>
          <w:sz w:val="28"/>
        </w:rPr>
        <w:t xml:space="preserve">
                            68 000 дана; </w:t>
      </w:r>
      <w:r>
        <w:br/>
      </w:r>
      <w:r>
        <w:rPr>
          <w:rFonts w:ascii="Times New Roman"/>
          <w:b w:val="false"/>
          <w:i w:val="false"/>
          <w:color w:val="000000"/>
          <w:sz w:val="28"/>
        </w:rPr>
        <w:t xml:space="preserve">
                            8) тiркеу </w:t>
      </w:r>
      <w:r>
        <w:br/>
      </w:r>
      <w:r>
        <w:rPr>
          <w:rFonts w:ascii="Times New Roman"/>
          <w:b w:val="false"/>
          <w:i w:val="false"/>
          <w:color w:val="000000"/>
          <w:sz w:val="28"/>
        </w:rPr>
        <w:t xml:space="preserve">
                            карточкалары- </w:t>
      </w:r>
      <w:r>
        <w:br/>
      </w:r>
      <w:r>
        <w:rPr>
          <w:rFonts w:ascii="Times New Roman"/>
          <w:b w:val="false"/>
          <w:i w:val="false"/>
          <w:color w:val="000000"/>
          <w:sz w:val="28"/>
        </w:rPr>
        <w:t xml:space="preserve">
                            27 450 дана; </w:t>
      </w:r>
      <w:r>
        <w:br/>
      </w:r>
      <w:r>
        <w:rPr>
          <w:rFonts w:ascii="Times New Roman"/>
          <w:b w:val="false"/>
          <w:i w:val="false"/>
          <w:color w:val="000000"/>
          <w:sz w:val="28"/>
        </w:rPr>
        <w:t xml:space="preserve">
                            9) ФЛ-1 нысанды </w:t>
      </w:r>
      <w:r>
        <w:br/>
      </w:r>
      <w:r>
        <w:rPr>
          <w:rFonts w:ascii="Times New Roman"/>
          <w:b w:val="false"/>
          <w:i w:val="false"/>
          <w:color w:val="000000"/>
          <w:sz w:val="28"/>
        </w:rPr>
        <w:t xml:space="preserve">
                            түбiртектер- </w:t>
      </w:r>
      <w:r>
        <w:br/>
      </w:r>
      <w:r>
        <w:rPr>
          <w:rFonts w:ascii="Times New Roman"/>
          <w:b w:val="false"/>
          <w:i w:val="false"/>
          <w:color w:val="000000"/>
          <w:sz w:val="28"/>
        </w:rPr>
        <w:t xml:space="preserve">
                            2 000 000 дана; </w:t>
      </w:r>
      <w:r>
        <w:br/>
      </w:r>
      <w:r>
        <w:rPr>
          <w:rFonts w:ascii="Times New Roman"/>
          <w:b w:val="false"/>
          <w:i w:val="false"/>
          <w:color w:val="000000"/>
          <w:sz w:val="28"/>
        </w:rPr>
        <w:t xml:space="preserve">
                            10) бiржолғы </w:t>
      </w:r>
      <w:r>
        <w:br/>
      </w:r>
      <w:r>
        <w:rPr>
          <w:rFonts w:ascii="Times New Roman"/>
          <w:b w:val="false"/>
          <w:i w:val="false"/>
          <w:color w:val="000000"/>
          <w:sz w:val="28"/>
        </w:rPr>
        <w:t xml:space="preserve">
                            талондар- </w:t>
      </w:r>
      <w:r>
        <w:br/>
      </w:r>
      <w:r>
        <w:rPr>
          <w:rFonts w:ascii="Times New Roman"/>
          <w:b w:val="false"/>
          <w:i w:val="false"/>
          <w:color w:val="000000"/>
          <w:sz w:val="28"/>
        </w:rPr>
        <w:t xml:space="preserve">
                            20 000 000 дана.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акцизделетiн өнiмдердiң өндiрiсi мен айналымының барлық сатыларында бақылау, өндiрiстi заңдастыру және акцизделетін өнiмдер рыногын тәртiпке келтiру, тиiстi салықтардың бюджетке төлеудiң уақтылығын және түсуiн қамтамасыз ету; жеке кәсiпкерлерден түсетiн салықтарды 10% өсiру, қызметтiң жекелеген түрлерiмен айналысатын, тiркелмеген кәсiпкерлiк қызмет объектiлерi мен субъектiлерiнiң санын азайту, жеке тұлғаларды мүлiк салығын (көлiк, жер, мүлiк) төлеуге толық қамту.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145-қосымша         </w:t>
      </w:r>
    </w:p>
    <w:bookmarkEnd w:id="7"/>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"Жекелеген негiздемелер бойынша республикалық </w:t>
      </w:r>
      <w:r>
        <w:br/>
      </w:r>
      <w:r>
        <w:rPr>
          <w:rFonts w:ascii="Times New Roman"/>
          <w:b/>
          <w:i w:val="false"/>
          <w:color w:val="000000"/>
        </w:rPr>
        <w:t xml:space="preserve">
меншiкке түскен мүлiктi бағалау, сақтау және сату"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80000 мың теңге (сексен миллион теңге). </w:t>
      </w:r>
      <w:r>
        <w:br/>
      </w:r>
      <w:r>
        <w:rPr>
          <w:rFonts w:ascii="Times New Roman"/>
          <w:b w:val="false"/>
          <w:i w:val="false"/>
          <w:color w:val="000000"/>
          <w:sz w:val="28"/>
        </w:rPr>
        <w:t>
      2. Бюджеттiк бағдарламаның нормативтiк құқықтық негiзi: "Жекелеген негiздер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Республикасының 2002 жылғы 26 шiлдедегi N 833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жекелеген негiздер бойынша республикалық меншiкке айналдырылған (түскен) мүлiктi сатудан республикалық бюджетке қаражаттың түсуiн қамтамасыз ету. </w:t>
      </w:r>
      <w:r>
        <w:br/>
      </w:r>
      <w:r>
        <w:rPr>
          <w:rFonts w:ascii="Times New Roman"/>
          <w:b w:val="false"/>
          <w:i w:val="false"/>
          <w:color w:val="000000"/>
          <w:sz w:val="28"/>
        </w:rPr>
        <w:t xml:space="preserve">
      5. Бюджеттiк бағдарламаның мiндеттерi: жекелеген негiздер бойынша республикалық меншiкке түскен мүлiктi сақтаумен, тасымалдаумен, бағалаумен, сертификаттау және санитарлық-эпидемиологиялық сараптау жүргiзумен, жөнелтумен, сатуды жүргiзумен, жоюмен, iссапарға шығумен және одан әрi пайдаланумен байланысты қызметтерге уәкiлеттi органның ақы төлеуi.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005       Жекелеген     Жекелеген негiздер  Бiр     Қазақстан </w:t>
      </w:r>
      <w:r>
        <w:br/>
      </w:r>
      <w:r>
        <w:rPr>
          <w:rFonts w:ascii="Times New Roman"/>
          <w:b w:val="false"/>
          <w:i w:val="false"/>
          <w:color w:val="000000"/>
          <w:sz w:val="28"/>
        </w:rPr>
        <w:t xml:space="preserve">
              негіздемелер  бойынша             жылдың  Республи. </w:t>
      </w:r>
      <w:r>
        <w:br/>
      </w:r>
      <w:r>
        <w:rPr>
          <w:rFonts w:ascii="Times New Roman"/>
          <w:b w:val="false"/>
          <w:i w:val="false"/>
          <w:color w:val="000000"/>
          <w:sz w:val="28"/>
        </w:rPr>
        <w:t xml:space="preserve">
              бойынша       республикалық       iшiнде  касының </w:t>
      </w:r>
      <w:r>
        <w:br/>
      </w:r>
      <w:r>
        <w:rPr>
          <w:rFonts w:ascii="Times New Roman"/>
          <w:b w:val="false"/>
          <w:i w:val="false"/>
          <w:color w:val="000000"/>
          <w:sz w:val="28"/>
        </w:rPr>
        <w:t xml:space="preserve">
              республикалық меншiкке түскен             Қаржы </w:t>
      </w:r>
      <w:r>
        <w:br/>
      </w:r>
      <w:r>
        <w:rPr>
          <w:rFonts w:ascii="Times New Roman"/>
          <w:b w:val="false"/>
          <w:i w:val="false"/>
          <w:color w:val="000000"/>
          <w:sz w:val="28"/>
        </w:rPr>
        <w:t xml:space="preserve">
              меншiкке      мүлiктi сақтаумен,          министрлiгі </w:t>
      </w:r>
      <w:r>
        <w:br/>
      </w:r>
      <w:r>
        <w:rPr>
          <w:rFonts w:ascii="Times New Roman"/>
          <w:b w:val="false"/>
          <w:i w:val="false"/>
          <w:color w:val="000000"/>
          <w:sz w:val="28"/>
        </w:rPr>
        <w:t xml:space="preserve">
              түскен        тасымалдаумен, </w:t>
      </w:r>
      <w:r>
        <w:br/>
      </w:r>
      <w:r>
        <w:rPr>
          <w:rFonts w:ascii="Times New Roman"/>
          <w:b w:val="false"/>
          <w:i w:val="false"/>
          <w:color w:val="000000"/>
          <w:sz w:val="28"/>
        </w:rPr>
        <w:t xml:space="preserve">
              мүлiктi       бағалаумен, </w:t>
      </w:r>
      <w:r>
        <w:br/>
      </w:r>
      <w:r>
        <w:rPr>
          <w:rFonts w:ascii="Times New Roman"/>
          <w:b w:val="false"/>
          <w:i w:val="false"/>
          <w:color w:val="000000"/>
          <w:sz w:val="28"/>
        </w:rPr>
        <w:t xml:space="preserve">
              бағалау,      сертификаттау және </w:t>
      </w:r>
      <w:r>
        <w:br/>
      </w:r>
      <w:r>
        <w:rPr>
          <w:rFonts w:ascii="Times New Roman"/>
          <w:b w:val="false"/>
          <w:i w:val="false"/>
          <w:color w:val="000000"/>
          <w:sz w:val="28"/>
        </w:rPr>
        <w:t xml:space="preserve">
              сақтау және   caнитарлық- </w:t>
      </w:r>
      <w:r>
        <w:br/>
      </w:r>
      <w:r>
        <w:rPr>
          <w:rFonts w:ascii="Times New Roman"/>
          <w:b w:val="false"/>
          <w:i w:val="false"/>
          <w:color w:val="000000"/>
          <w:sz w:val="28"/>
        </w:rPr>
        <w:t xml:space="preserve">
              сату          эпидемиологиялық </w:t>
      </w:r>
      <w:r>
        <w:br/>
      </w:r>
      <w:r>
        <w:rPr>
          <w:rFonts w:ascii="Times New Roman"/>
          <w:b w:val="false"/>
          <w:i w:val="false"/>
          <w:color w:val="000000"/>
          <w:sz w:val="28"/>
        </w:rPr>
        <w:t xml:space="preserve">
                            сараптау жүргiзу. </w:t>
      </w:r>
      <w:r>
        <w:br/>
      </w:r>
      <w:r>
        <w:rPr>
          <w:rFonts w:ascii="Times New Roman"/>
          <w:b w:val="false"/>
          <w:i w:val="false"/>
          <w:color w:val="000000"/>
          <w:sz w:val="28"/>
        </w:rPr>
        <w:t xml:space="preserve">
                            мен, жөнелтумен, </w:t>
      </w:r>
      <w:r>
        <w:br/>
      </w:r>
      <w:r>
        <w:rPr>
          <w:rFonts w:ascii="Times New Roman"/>
          <w:b w:val="false"/>
          <w:i w:val="false"/>
          <w:color w:val="000000"/>
          <w:sz w:val="28"/>
        </w:rPr>
        <w:t xml:space="preserve">
                            сатуды жүргiзумен, </w:t>
      </w:r>
      <w:r>
        <w:br/>
      </w:r>
      <w:r>
        <w:rPr>
          <w:rFonts w:ascii="Times New Roman"/>
          <w:b w:val="false"/>
          <w:i w:val="false"/>
          <w:color w:val="000000"/>
          <w:sz w:val="28"/>
        </w:rPr>
        <w:t xml:space="preserve">
                            жоюмен, iссапарға </w:t>
      </w:r>
      <w:r>
        <w:br/>
      </w:r>
      <w:r>
        <w:rPr>
          <w:rFonts w:ascii="Times New Roman"/>
          <w:b w:val="false"/>
          <w:i w:val="false"/>
          <w:color w:val="000000"/>
          <w:sz w:val="28"/>
        </w:rPr>
        <w:t xml:space="preserve">
                            шығумен және одан </w:t>
      </w:r>
      <w:r>
        <w:br/>
      </w:r>
      <w:r>
        <w:rPr>
          <w:rFonts w:ascii="Times New Roman"/>
          <w:b w:val="false"/>
          <w:i w:val="false"/>
          <w:color w:val="000000"/>
          <w:sz w:val="28"/>
        </w:rPr>
        <w:t xml:space="preserve">
                            әрi пайдаланумен </w:t>
      </w:r>
      <w:r>
        <w:br/>
      </w:r>
      <w:r>
        <w:rPr>
          <w:rFonts w:ascii="Times New Roman"/>
          <w:b w:val="false"/>
          <w:i w:val="false"/>
          <w:color w:val="000000"/>
          <w:sz w:val="28"/>
        </w:rPr>
        <w:t xml:space="preserve">
                            байланысты қызмет. </w:t>
      </w:r>
      <w:r>
        <w:br/>
      </w:r>
      <w:r>
        <w:rPr>
          <w:rFonts w:ascii="Times New Roman"/>
          <w:b w:val="false"/>
          <w:i w:val="false"/>
          <w:color w:val="000000"/>
          <w:sz w:val="28"/>
        </w:rPr>
        <w:t xml:space="preserve">
                            терге ақы төлеу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жекелеген негiздер бойынша республикалық меншiкке түскен мүлiктi сатудан республикалық бюджетке қаражаттың түсуi.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146-қосымша         </w:t>
      </w:r>
    </w:p>
    <w:bookmarkEnd w:id="8"/>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"Халықаралық қаржы ұйымдарының акцияларын сатып алу"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271812 мың теңге (екi жүз жетпiс бiр миллион сегiз жүз он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Халықаралық валюта қорына (ХВҚ), Халықаралық Қайта құру және Даму Банкiне (ХҚДБ),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жөнiндегі Халықаралық Орталыққа, Еуропа Қайта Құру және Даму Банкiне (ЕҚДБ), Азия Даму Банкiне (АДБ), Ислам Даму Банкiне (ИДБ) мүшелiгi туралы" Қазақстан Республикасының 2001 жылғы 6 желтоқсандағы Заңы </w:t>
      </w:r>
      <w:r>
        <w:rPr>
          <w:rFonts w:ascii="Times New Roman"/>
          <w:b w:val="false"/>
          <w:i w:val="false"/>
          <w:color w:val="000000"/>
          <w:sz w:val="28"/>
        </w:rPr>
        <w:t xml:space="preserve">2-бабының </w:t>
      </w:r>
      <w:r>
        <w:rPr>
          <w:rFonts w:ascii="Times New Roman"/>
          <w:b w:val="false"/>
          <w:i w:val="false"/>
          <w:color w:val="000000"/>
          <w:sz w:val="28"/>
        </w:rPr>
        <w:t xml:space="preserve">1 және 2-тармақтары.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Қазақстан Республикасының Халықаралық Қайта құру және Даму Банкi, Еуропа Қайта құру және Даму Банкi, Азия Даму Банкi, Ислам Даму Банкi сияқты iрi және беделдi қаржы ұйымдары қатарында акционер мәртебесiн алуға байланысты қабылдаған өз мiндеттемелерiн орындауы, оларға мүшелiк Қазақстан Республикасының кредит ресурстарына, оның iшiнде экономика мен қаржы саласындағы peформаларды қолдауға жеңiлдiктi шарттарда қол жеткiзу, техникалық көмек пен гранттарды алуға құқық бередi. </w:t>
      </w:r>
      <w:r>
        <w:br/>
      </w:r>
      <w:r>
        <w:rPr>
          <w:rFonts w:ascii="Times New Roman"/>
          <w:b w:val="false"/>
          <w:i w:val="false"/>
          <w:color w:val="000000"/>
          <w:sz w:val="28"/>
        </w:rPr>
        <w:t xml:space="preserve">
      5. Бюджеттiк бағдарламаның мiндеттерi: Халықаралық қаржы ұйымдарының акцияларын сатып алу. Халықаралық қаржы ұйымдары Қазақстан Республикасы үшiн көздеген төлемдер кестесiне сәйкес халықаралық қаржы ұйымдарына мүшелiк жарналарды тұрақты төлеуiн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006       Халықаралық   1. ХҚДБ - Қазақстан Бiр     Қазақстан </w:t>
      </w:r>
      <w:r>
        <w:br/>
      </w:r>
      <w:r>
        <w:rPr>
          <w:rFonts w:ascii="Times New Roman"/>
          <w:b w:val="false"/>
          <w:i w:val="false"/>
          <w:color w:val="000000"/>
          <w:sz w:val="28"/>
        </w:rPr>
        <w:t xml:space="preserve">
              қаржы         Республикасының     жылдың  Республи. </w:t>
      </w:r>
      <w:r>
        <w:br/>
      </w:r>
      <w:r>
        <w:rPr>
          <w:rFonts w:ascii="Times New Roman"/>
          <w:b w:val="false"/>
          <w:i w:val="false"/>
          <w:color w:val="000000"/>
          <w:sz w:val="28"/>
        </w:rPr>
        <w:t xml:space="preserve">
              ұйымдарының   Қаржы министрлiгi   iшiнде  касының </w:t>
      </w:r>
      <w:r>
        <w:br/>
      </w:r>
      <w:r>
        <w:rPr>
          <w:rFonts w:ascii="Times New Roman"/>
          <w:b w:val="false"/>
          <w:i w:val="false"/>
          <w:color w:val="000000"/>
          <w:sz w:val="28"/>
        </w:rPr>
        <w:t xml:space="preserve">
              акцияларын    шығарған                    Қаржы </w:t>
      </w:r>
      <w:r>
        <w:br/>
      </w:r>
      <w:r>
        <w:rPr>
          <w:rFonts w:ascii="Times New Roman"/>
          <w:b w:val="false"/>
          <w:i w:val="false"/>
          <w:color w:val="000000"/>
          <w:sz w:val="28"/>
        </w:rPr>
        <w:t xml:space="preserve">
              сатып алу     28.09.95 ж.                 министрлiгi </w:t>
      </w:r>
      <w:r>
        <w:br/>
      </w:r>
      <w:r>
        <w:rPr>
          <w:rFonts w:ascii="Times New Roman"/>
          <w:b w:val="false"/>
          <w:i w:val="false"/>
          <w:color w:val="000000"/>
          <w:sz w:val="28"/>
        </w:rPr>
        <w:t xml:space="preserve">
                            N 001/002 жай </w:t>
      </w:r>
      <w:r>
        <w:br/>
      </w:r>
      <w:r>
        <w:rPr>
          <w:rFonts w:ascii="Times New Roman"/>
          <w:b w:val="false"/>
          <w:i w:val="false"/>
          <w:color w:val="000000"/>
          <w:sz w:val="28"/>
        </w:rPr>
        <w:t xml:space="preserve">
                            вексель қаражатының </w:t>
      </w:r>
      <w:r>
        <w:br/>
      </w:r>
      <w:r>
        <w:rPr>
          <w:rFonts w:ascii="Times New Roman"/>
          <w:b w:val="false"/>
          <w:i w:val="false"/>
          <w:color w:val="000000"/>
          <w:sz w:val="28"/>
        </w:rPr>
        <w:t xml:space="preserve">
                            бiр бөлiгiн ХҚДБ </w:t>
      </w:r>
      <w:r>
        <w:br/>
      </w:r>
      <w:r>
        <w:rPr>
          <w:rFonts w:ascii="Times New Roman"/>
          <w:b w:val="false"/>
          <w:i w:val="false"/>
          <w:color w:val="000000"/>
          <w:sz w:val="28"/>
        </w:rPr>
        <w:t xml:space="preserve">
                            акционерлiк </w:t>
      </w:r>
      <w:r>
        <w:br/>
      </w:r>
      <w:r>
        <w:rPr>
          <w:rFonts w:ascii="Times New Roman"/>
          <w:b w:val="false"/>
          <w:i w:val="false"/>
          <w:color w:val="000000"/>
          <w:sz w:val="28"/>
        </w:rPr>
        <w:t xml:space="preserve">
                            капиталына қосымша </w:t>
      </w:r>
      <w:r>
        <w:br/>
      </w:r>
      <w:r>
        <w:rPr>
          <w:rFonts w:ascii="Times New Roman"/>
          <w:b w:val="false"/>
          <w:i w:val="false"/>
          <w:color w:val="000000"/>
          <w:sz w:val="28"/>
        </w:rPr>
        <w:t xml:space="preserve">
                            жазылу есебiне </w:t>
      </w:r>
      <w:r>
        <w:br/>
      </w:r>
      <w:r>
        <w:rPr>
          <w:rFonts w:ascii="Times New Roman"/>
          <w:b w:val="false"/>
          <w:i w:val="false"/>
          <w:color w:val="000000"/>
          <w:sz w:val="28"/>
        </w:rPr>
        <w:t xml:space="preserve">
                            инкассалау; </w:t>
      </w:r>
      <w:r>
        <w:br/>
      </w:r>
      <w:r>
        <w:rPr>
          <w:rFonts w:ascii="Times New Roman"/>
          <w:b w:val="false"/>
          <w:i w:val="false"/>
          <w:color w:val="000000"/>
          <w:sz w:val="28"/>
        </w:rPr>
        <w:t xml:space="preserve">
                            2. ЕҚДБ - қолма-қол </w:t>
      </w:r>
      <w:r>
        <w:br/>
      </w:r>
      <w:r>
        <w:rPr>
          <w:rFonts w:ascii="Times New Roman"/>
          <w:b w:val="false"/>
          <w:i w:val="false"/>
          <w:color w:val="000000"/>
          <w:sz w:val="28"/>
        </w:rPr>
        <w:t xml:space="preserve">
                            бөлiк ретiнде </w:t>
      </w:r>
      <w:r>
        <w:br/>
      </w:r>
      <w:r>
        <w:rPr>
          <w:rFonts w:ascii="Times New Roman"/>
          <w:b w:val="false"/>
          <w:i w:val="false"/>
          <w:color w:val="000000"/>
          <w:sz w:val="28"/>
        </w:rPr>
        <w:t xml:space="preserve">
                            жетiншi мүшелiк </w:t>
      </w:r>
      <w:r>
        <w:br/>
      </w:r>
      <w:r>
        <w:rPr>
          <w:rFonts w:ascii="Times New Roman"/>
          <w:b w:val="false"/>
          <w:i w:val="false"/>
          <w:color w:val="000000"/>
          <w:sz w:val="28"/>
        </w:rPr>
        <w:t xml:space="preserve">
                            жарнаны төлеу; </w:t>
      </w:r>
      <w:r>
        <w:br/>
      </w:r>
      <w:r>
        <w:rPr>
          <w:rFonts w:ascii="Times New Roman"/>
          <w:b w:val="false"/>
          <w:i w:val="false"/>
          <w:color w:val="000000"/>
          <w:sz w:val="28"/>
        </w:rPr>
        <w:t xml:space="preserve">
                            қаражат бөлiктерiн, </w:t>
      </w:r>
      <w:r>
        <w:br/>
      </w:r>
      <w:r>
        <w:rPr>
          <w:rFonts w:ascii="Times New Roman"/>
          <w:b w:val="false"/>
          <w:i w:val="false"/>
          <w:color w:val="000000"/>
          <w:sz w:val="28"/>
        </w:rPr>
        <w:t xml:space="preserve">
                            оның iшiнде ЕҚДБ </w:t>
      </w:r>
      <w:r>
        <w:br/>
      </w:r>
      <w:r>
        <w:rPr>
          <w:rFonts w:ascii="Times New Roman"/>
          <w:b w:val="false"/>
          <w:i w:val="false"/>
          <w:color w:val="000000"/>
          <w:sz w:val="28"/>
        </w:rPr>
        <w:t xml:space="preserve">
                            акционерлiк </w:t>
      </w:r>
      <w:r>
        <w:br/>
      </w:r>
      <w:r>
        <w:rPr>
          <w:rFonts w:ascii="Times New Roman"/>
          <w:b w:val="false"/>
          <w:i w:val="false"/>
          <w:color w:val="000000"/>
          <w:sz w:val="28"/>
        </w:rPr>
        <w:t xml:space="preserve">
                            капиталына қосымша </w:t>
      </w:r>
      <w:r>
        <w:br/>
      </w:r>
      <w:r>
        <w:rPr>
          <w:rFonts w:ascii="Times New Roman"/>
          <w:b w:val="false"/>
          <w:i w:val="false"/>
          <w:color w:val="000000"/>
          <w:sz w:val="28"/>
        </w:rPr>
        <w:t xml:space="preserve">
                            жазылу есебiне </w:t>
      </w:r>
      <w:r>
        <w:br/>
      </w:r>
      <w:r>
        <w:rPr>
          <w:rFonts w:ascii="Times New Roman"/>
          <w:b w:val="false"/>
          <w:i w:val="false"/>
          <w:color w:val="000000"/>
          <w:sz w:val="28"/>
        </w:rPr>
        <w:t xml:space="preserve">
                            шығарылған </w:t>
      </w:r>
      <w:r>
        <w:br/>
      </w:r>
      <w:r>
        <w:rPr>
          <w:rFonts w:ascii="Times New Roman"/>
          <w:b w:val="false"/>
          <w:i w:val="false"/>
          <w:color w:val="000000"/>
          <w:sz w:val="28"/>
        </w:rPr>
        <w:t xml:space="preserve">
                            19.04.2000 ж. </w:t>
      </w:r>
      <w:r>
        <w:br/>
      </w:r>
      <w:r>
        <w:rPr>
          <w:rFonts w:ascii="Times New Roman"/>
          <w:b w:val="false"/>
          <w:i w:val="false"/>
          <w:color w:val="000000"/>
          <w:sz w:val="28"/>
        </w:rPr>
        <w:t xml:space="preserve">
                            N 31-3-2/5395 жай </w:t>
      </w:r>
      <w:r>
        <w:br/>
      </w:r>
      <w:r>
        <w:rPr>
          <w:rFonts w:ascii="Times New Roman"/>
          <w:b w:val="false"/>
          <w:i w:val="false"/>
          <w:color w:val="000000"/>
          <w:sz w:val="28"/>
        </w:rPr>
        <w:t xml:space="preserve">
                            векселiнiң бесiншi </w:t>
      </w:r>
      <w:r>
        <w:br/>
      </w:r>
      <w:r>
        <w:rPr>
          <w:rFonts w:ascii="Times New Roman"/>
          <w:b w:val="false"/>
          <w:i w:val="false"/>
          <w:color w:val="000000"/>
          <w:sz w:val="28"/>
        </w:rPr>
        <w:t xml:space="preserve">
                            бөлiгiн, </w:t>
      </w:r>
      <w:r>
        <w:br/>
      </w:r>
      <w:r>
        <w:rPr>
          <w:rFonts w:ascii="Times New Roman"/>
          <w:b w:val="false"/>
          <w:i w:val="false"/>
          <w:color w:val="000000"/>
          <w:sz w:val="28"/>
        </w:rPr>
        <w:t xml:space="preserve">
                            12.04.2001 ж. </w:t>
      </w:r>
      <w:r>
        <w:br/>
      </w:r>
      <w:r>
        <w:rPr>
          <w:rFonts w:ascii="Times New Roman"/>
          <w:b w:val="false"/>
          <w:i w:val="false"/>
          <w:color w:val="000000"/>
          <w:sz w:val="28"/>
        </w:rPr>
        <w:t xml:space="preserve">
                            N 31-3-2-8/4630 </w:t>
      </w:r>
      <w:r>
        <w:br/>
      </w:r>
      <w:r>
        <w:rPr>
          <w:rFonts w:ascii="Times New Roman"/>
          <w:b w:val="false"/>
          <w:i w:val="false"/>
          <w:color w:val="000000"/>
          <w:sz w:val="28"/>
        </w:rPr>
        <w:t xml:space="preserve">
                            жай векселiнiң </w:t>
      </w:r>
      <w:r>
        <w:br/>
      </w:r>
      <w:r>
        <w:rPr>
          <w:rFonts w:ascii="Times New Roman"/>
          <w:b w:val="false"/>
          <w:i w:val="false"/>
          <w:color w:val="000000"/>
          <w:sz w:val="28"/>
        </w:rPr>
        <w:t xml:space="preserve">
                            төртіншi бөлiгiн, </w:t>
      </w:r>
      <w:r>
        <w:br/>
      </w:r>
      <w:r>
        <w:rPr>
          <w:rFonts w:ascii="Times New Roman"/>
          <w:b w:val="false"/>
          <w:i w:val="false"/>
          <w:color w:val="000000"/>
          <w:sz w:val="28"/>
        </w:rPr>
        <w:t xml:space="preserve">
                            13.04.2002 ж. </w:t>
      </w:r>
      <w:r>
        <w:br/>
      </w:r>
      <w:r>
        <w:rPr>
          <w:rFonts w:ascii="Times New Roman"/>
          <w:b w:val="false"/>
          <w:i w:val="false"/>
          <w:color w:val="000000"/>
          <w:sz w:val="28"/>
        </w:rPr>
        <w:t xml:space="preserve">
                            N 15-9-2-8/4414 </w:t>
      </w:r>
      <w:r>
        <w:br/>
      </w:r>
      <w:r>
        <w:rPr>
          <w:rFonts w:ascii="Times New Roman"/>
          <w:b w:val="false"/>
          <w:i w:val="false"/>
          <w:color w:val="000000"/>
          <w:sz w:val="28"/>
        </w:rPr>
        <w:t xml:space="preserve">
                            жай векселiнiң </w:t>
      </w:r>
      <w:r>
        <w:br/>
      </w:r>
      <w:r>
        <w:rPr>
          <w:rFonts w:ascii="Times New Roman"/>
          <w:b w:val="false"/>
          <w:i w:val="false"/>
          <w:color w:val="000000"/>
          <w:sz w:val="28"/>
        </w:rPr>
        <w:t xml:space="preserve">
                            үшiншi бөлiгiн, </w:t>
      </w:r>
      <w:r>
        <w:br/>
      </w:r>
      <w:r>
        <w:rPr>
          <w:rFonts w:ascii="Times New Roman"/>
          <w:b w:val="false"/>
          <w:i w:val="false"/>
          <w:color w:val="000000"/>
          <w:sz w:val="28"/>
        </w:rPr>
        <w:t xml:space="preserve">
                            7.05.2003 ж. </w:t>
      </w:r>
      <w:r>
        <w:br/>
      </w:r>
      <w:r>
        <w:rPr>
          <w:rFonts w:ascii="Times New Roman"/>
          <w:b w:val="false"/>
          <w:i w:val="false"/>
          <w:color w:val="000000"/>
          <w:sz w:val="28"/>
        </w:rPr>
        <w:t xml:space="preserve">
                            N ДМО-1-2/4082 </w:t>
      </w:r>
      <w:r>
        <w:br/>
      </w:r>
      <w:r>
        <w:rPr>
          <w:rFonts w:ascii="Times New Roman"/>
          <w:b w:val="false"/>
          <w:i w:val="false"/>
          <w:color w:val="000000"/>
          <w:sz w:val="28"/>
        </w:rPr>
        <w:t xml:space="preserve">
                            жай векселiнiң </w:t>
      </w:r>
      <w:r>
        <w:br/>
      </w:r>
      <w:r>
        <w:rPr>
          <w:rFonts w:ascii="Times New Roman"/>
          <w:b w:val="false"/>
          <w:i w:val="false"/>
          <w:color w:val="000000"/>
          <w:sz w:val="28"/>
        </w:rPr>
        <w:t xml:space="preserve">
                            екiншi бөлiгiн </w:t>
      </w:r>
      <w:r>
        <w:br/>
      </w:r>
      <w:r>
        <w:rPr>
          <w:rFonts w:ascii="Times New Roman"/>
          <w:b w:val="false"/>
          <w:i w:val="false"/>
          <w:color w:val="000000"/>
          <w:sz w:val="28"/>
        </w:rPr>
        <w:t xml:space="preserve">
                            және жай вексельдiң </w:t>
      </w:r>
      <w:r>
        <w:br/>
      </w:r>
      <w:r>
        <w:rPr>
          <w:rFonts w:ascii="Times New Roman"/>
          <w:b w:val="false"/>
          <w:i w:val="false"/>
          <w:color w:val="000000"/>
          <w:sz w:val="28"/>
        </w:rPr>
        <w:t xml:space="preserve">
                            бiрiншi бөлiгiн </w:t>
      </w:r>
      <w:r>
        <w:br/>
      </w:r>
      <w:r>
        <w:rPr>
          <w:rFonts w:ascii="Times New Roman"/>
          <w:b w:val="false"/>
          <w:i w:val="false"/>
          <w:color w:val="000000"/>
          <w:sz w:val="28"/>
        </w:rPr>
        <w:t xml:space="preserve">
                            (2004 жылғы жетiншi </w:t>
      </w:r>
      <w:r>
        <w:br/>
      </w:r>
      <w:r>
        <w:rPr>
          <w:rFonts w:ascii="Times New Roman"/>
          <w:b w:val="false"/>
          <w:i w:val="false"/>
          <w:color w:val="000000"/>
          <w:sz w:val="28"/>
        </w:rPr>
        <w:t xml:space="preserve">
                            мүшелiк жарнаның </w:t>
      </w:r>
      <w:r>
        <w:br/>
      </w:r>
      <w:r>
        <w:rPr>
          <w:rFonts w:ascii="Times New Roman"/>
          <w:b w:val="false"/>
          <w:i w:val="false"/>
          <w:color w:val="000000"/>
          <w:sz w:val="28"/>
        </w:rPr>
        <w:t xml:space="preserve">
                            есебiне) </w:t>
      </w:r>
      <w:r>
        <w:br/>
      </w:r>
      <w:r>
        <w:rPr>
          <w:rFonts w:ascii="Times New Roman"/>
          <w:b w:val="false"/>
          <w:i w:val="false"/>
          <w:color w:val="000000"/>
          <w:sz w:val="28"/>
        </w:rPr>
        <w:t xml:space="preserve">
                            инкассалау; </w:t>
      </w:r>
      <w:r>
        <w:br/>
      </w:r>
      <w:r>
        <w:rPr>
          <w:rFonts w:ascii="Times New Roman"/>
          <w:b w:val="false"/>
          <w:i w:val="false"/>
          <w:color w:val="000000"/>
          <w:sz w:val="28"/>
        </w:rPr>
        <w:t xml:space="preserve">
                            3. ИДБ - тоғызыншы </w:t>
      </w:r>
      <w:r>
        <w:br/>
      </w:r>
      <w:r>
        <w:rPr>
          <w:rFonts w:ascii="Times New Roman"/>
          <w:b w:val="false"/>
          <w:i w:val="false"/>
          <w:color w:val="000000"/>
          <w:sz w:val="28"/>
        </w:rPr>
        <w:t xml:space="preserve">
                            мүшелiк жарнаны </w:t>
      </w:r>
      <w:r>
        <w:br/>
      </w:r>
      <w:r>
        <w:rPr>
          <w:rFonts w:ascii="Times New Roman"/>
          <w:b w:val="false"/>
          <w:i w:val="false"/>
          <w:color w:val="000000"/>
          <w:sz w:val="28"/>
        </w:rPr>
        <w:t xml:space="preserve">
                            ИДБ акционерлiк </w:t>
      </w:r>
      <w:r>
        <w:br/>
      </w:r>
      <w:r>
        <w:rPr>
          <w:rFonts w:ascii="Times New Roman"/>
          <w:b w:val="false"/>
          <w:i w:val="false"/>
          <w:color w:val="000000"/>
          <w:sz w:val="28"/>
        </w:rPr>
        <w:t xml:space="preserve">
                            капиталына негiзгi </w:t>
      </w:r>
      <w:r>
        <w:br/>
      </w:r>
      <w:r>
        <w:rPr>
          <w:rFonts w:ascii="Times New Roman"/>
          <w:b w:val="false"/>
          <w:i w:val="false"/>
          <w:color w:val="000000"/>
          <w:sz w:val="28"/>
        </w:rPr>
        <w:t xml:space="preserve">
                            жазылу шотына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4. АДБ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шығарған </w:t>
      </w:r>
      <w:r>
        <w:br/>
      </w:r>
      <w:r>
        <w:rPr>
          <w:rFonts w:ascii="Times New Roman"/>
          <w:b w:val="false"/>
          <w:i w:val="false"/>
          <w:color w:val="000000"/>
          <w:sz w:val="28"/>
        </w:rPr>
        <w:t xml:space="preserve">
                            17.05.96 ж. </w:t>
      </w:r>
      <w:r>
        <w:br/>
      </w:r>
      <w:r>
        <w:rPr>
          <w:rFonts w:ascii="Times New Roman"/>
          <w:b w:val="false"/>
          <w:i w:val="false"/>
          <w:color w:val="000000"/>
          <w:sz w:val="28"/>
        </w:rPr>
        <w:t xml:space="preserve">
                            N 27-3-10/3719 </w:t>
      </w:r>
      <w:r>
        <w:br/>
      </w:r>
      <w:r>
        <w:rPr>
          <w:rFonts w:ascii="Times New Roman"/>
          <w:b w:val="false"/>
          <w:i w:val="false"/>
          <w:color w:val="000000"/>
          <w:sz w:val="28"/>
        </w:rPr>
        <w:t xml:space="preserve">
                            қазынашылық векселi </w:t>
      </w:r>
      <w:r>
        <w:br/>
      </w:r>
      <w:r>
        <w:rPr>
          <w:rFonts w:ascii="Times New Roman"/>
          <w:b w:val="false"/>
          <w:i w:val="false"/>
          <w:color w:val="000000"/>
          <w:sz w:val="28"/>
        </w:rPr>
        <w:t xml:space="preserve">
                            қаражатының бөлiгiн </w:t>
      </w:r>
      <w:r>
        <w:br/>
      </w:r>
      <w:r>
        <w:rPr>
          <w:rFonts w:ascii="Times New Roman"/>
          <w:b w:val="false"/>
          <w:i w:val="false"/>
          <w:color w:val="000000"/>
          <w:sz w:val="28"/>
        </w:rPr>
        <w:t xml:space="preserve">
                            АДБ акционерлiк </w:t>
      </w:r>
      <w:r>
        <w:br/>
      </w:r>
      <w:r>
        <w:rPr>
          <w:rFonts w:ascii="Times New Roman"/>
          <w:b w:val="false"/>
          <w:i w:val="false"/>
          <w:color w:val="000000"/>
          <w:sz w:val="28"/>
        </w:rPr>
        <w:t xml:space="preserve">
                            капиталына негiзгi </w:t>
      </w:r>
      <w:r>
        <w:br/>
      </w:r>
      <w:r>
        <w:rPr>
          <w:rFonts w:ascii="Times New Roman"/>
          <w:b w:val="false"/>
          <w:i w:val="false"/>
          <w:color w:val="000000"/>
          <w:sz w:val="28"/>
        </w:rPr>
        <w:t xml:space="preserve">
                            жазылу шотына </w:t>
      </w:r>
      <w:r>
        <w:br/>
      </w:r>
      <w:r>
        <w:rPr>
          <w:rFonts w:ascii="Times New Roman"/>
          <w:b w:val="false"/>
          <w:i w:val="false"/>
          <w:color w:val="000000"/>
          <w:sz w:val="28"/>
        </w:rPr>
        <w:t xml:space="preserve">
                            инкассациялау.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Халықаралық қаржы ұйымдарының акционерi бола отырып, Қазақстан Республикасы осы халықаралық қаржы ұйымдарынан жеңiлдiк жағдайларда бағдарламалық және жобалау қарыздарын алады.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147-қосымша         </w:t>
      </w:r>
    </w:p>
    <w:bookmarkEnd w:id="9"/>
    <w:p>
      <w:pPr>
        <w:spacing w:after="0"/>
        <w:ind w:left="0"/>
        <w:jc w:val="both"/>
      </w:pPr>
      <w:r>
        <w:rPr>
          <w:rFonts w:ascii="Times New Roman"/>
          <w:b w:val="false"/>
          <w:i w:val="false"/>
          <w:color w:val="ff0000"/>
          <w:sz w:val="28"/>
        </w:rPr>
        <w:t xml:space="preserve">      Ескерту. 147-қосымшаға өзгеріс енгізілді - ҚР Үкіметінің 2004.12.27. N </w:t>
      </w:r>
      <w:r>
        <w:rPr>
          <w:rFonts w:ascii="Times New Roman"/>
          <w:b w:val="false"/>
          <w:i w:val="false"/>
          <w:color w:val="ff0000"/>
          <w:sz w:val="28"/>
        </w:rPr>
        <w:t xml:space="preserve">197AJA </w:t>
      </w:r>
      <w:r>
        <w:rPr>
          <w:rFonts w:ascii="Times New Roman"/>
          <w:b w:val="false"/>
          <w:i w:val="false"/>
          <w:color w:val="ff0000"/>
          <w:sz w:val="28"/>
        </w:rPr>
        <w:t xml:space="preserve">қаулыcымен.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Қаржы министрлiгi </w:t>
      </w:r>
      <w:r>
        <w:br/>
      </w:r>
      <w:r>
        <w:rPr>
          <w:rFonts w:ascii="Times New Roman"/>
          <w:b/>
          <w:i w:val="false"/>
          <w:color w:val="000000"/>
        </w:rPr>
        <w:t xml:space="preserve">
органдарының ақпараттық жүйелерiн құру және дамыту"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1696946 мың теңге (бip миллиард алты жүз тоқсан алты миллион тоғыз жүз қырық алты мың теңге). </w:t>
      </w:r>
      <w:r>
        <w:br/>
      </w:r>
      <w:r>
        <w:rPr>
          <w:rFonts w:ascii="Times New Roman"/>
          <w:b w:val="false"/>
          <w:i w:val="false"/>
          <w:color w:val="000000"/>
          <w:sz w:val="28"/>
        </w:rPr>
        <w:t>
      2. Бюджеттiк бағдарламаның нормативтiк құқықтық негiзi: "Салық және бюджетке төленетiн басқа да мiндетті төлемдер туралы"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(Салық Кодексi), "Этил спиртi және алкоголь өнiмiн өндiру мен айналымын мемлекеттік реттеу туралы" Қазақстан Республикасының 1999 жылғы 16 шiлдедегi </w:t>
      </w:r>
      <w:r>
        <w:rPr>
          <w:rFonts w:ascii="Times New Roman"/>
          <w:b w:val="false"/>
          <w:i w:val="false"/>
          <w:color w:val="000000"/>
          <w:sz w:val="28"/>
        </w:rPr>
        <w:t xml:space="preserve">Заңының 3 </w:t>
      </w:r>
      <w:r>
        <w:rPr>
          <w:rFonts w:ascii="Times New Roman"/>
          <w:b w:val="false"/>
          <w:i w:val="false"/>
          <w:color w:val="000000"/>
          <w:sz w:val="28"/>
        </w:rPr>
        <w:t>, </w:t>
      </w:r>
      <w:r>
        <w:rPr>
          <w:rFonts w:ascii="Times New Roman"/>
          <w:b w:val="false"/>
          <w:i w:val="false"/>
          <w:color w:val="000000"/>
          <w:sz w:val="28"/>
        </w:rPr>
        <w:t xml:space="preserve">13-баптары </w:t>
      </w:r>
      <w:r>
        <w:rPr>
          <w:rFonts w:ascii="Times New Roman"/>
          <w:b w:val="false"/>
          <w:i w:val="false"/>
          <w:color w:val="000000"/>
          <w:sz w:val="28"/>
        </w:rPr>
        <w:t>; "Мұнай өнiмдерiнiң жекелеген түрлерiн өндірудi және оның айналымын мемлекеттік реттеу туралы" Қазақстан Республикасының 2003 жылғы 7 сәуiрдегi </w:t>
      </w:r>
      <w:r>
        <w:rPr>
          <w:rFonts w:ascii="Times New Roman"/>
          <w:b w:val="false"/>
          <w:i w:val="false"/>
          <w:color w:val="000000"/>
          <w:sz w:val="28"/>
        </w:rPr>
        <w:t xml:space="preserve">Заңының 6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12-баптары </w:t>
      </w:r>
      <w:r>
        <w:rPr>
          <w:rFonts w:ascii="Times New Roman"/>
          <w:b w:val="false"/>
          <w:i w:val="false"/>
          <w:color w:val="000000"/>
          <w:sz w:val="28"/>
        </w:rPr>
        <w:t>; Қазақстан Республикасы Президентiнiң "Қазақстан Республикасының мемлекеттiк органдары жүйесiн одан әрi реформалау туралы" 1998 жылғы 12 қазандағы N 4114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Ақпараттық қауiпсiздігін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"Мемлекеттiк аппараттық жұмысын жақсарту, төрешiлдiкке қарсы күрес және құжат айналымын қысқарту жөнiндегі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"Қазынашылықты жаңарту жобасын iске асыру туралы" Қазақстан Республикасы Yкiметiнiң 1998 жылғы 16 қазандағы N 1059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Қаржы министрлiгi Қазынашылық комитетiнiң мәселелерi" Қазақстан Pecпубликасы Yкiметiнiң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Yкiметiнiң 2001 жылғы 9 маусымдағы N 788 </w:t>
      </w:r>
      <w:r>
        <w:rPr>
          <w:rFonts w:ascii="Times New Roman"/>
          <w:b w:val="false"/>
          <w:i w:val="false"/>
          <w:color w:val="000000"/>
          <w:sz w:val="28"/>
        </w:rPr>
        <w:t xml:space="preserve">қаулысы </w:t>
      </w:r>
      <w:r>
        <w:rPr>
          <w:rFonts w:ascii="Times New Roman"/>
          <w:b w:val="false"/>
          <w:i w:val="false"/>
          <w:color w:val="000000"/>
          <w:sz w:val="28"/>
        </w:rPr>
        <w:t>; "Республикалық мониторингке жататын салық төлеушiлердiң тiзбесiн бекiту туралы" Қазақстан Республикасы Yкiметiнiң 2002 жылғы 17 сәуiрдегi N 448 </w:t>
      </w:r>
      <w:r>
        <w:rPr>
          <w:rFonts w:ascii="Times New Roman"/>
          <w:b w:val="false"/>
          <w:i w:val="false"/>
          <w:color w:val="000000"/>
          <w:sz w:val="28"/>
        </w:rPr>
        <w:t xml:space="preserve">қаулысы </w:t>
      </w:r>
      <w:r>
        <w:rPr>
          <w:rFonts w:ascii="Times New Roman"/>
          <w:b w:val="false"/>
          <w:i w:val="false"/>
          <w:color w:val="000000"/>
          <w:sz w:val="28"/>
        </w:rPr>
        <w:t>; "Қазақстан Pecпубликасы Үкiметiнiң 2002-2004 жылдарға арналған бағдарламасын iске асыру жөнiндегi iс-шаралар жоспары туралы" Қазақстан Республикасы Үкiметiнiң 2002 жылғы 24 сәуiрдегi N 470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салық төлеушiлерiнiң мемлекеттiк тiзiлiмiн қалыптастыру және жүргiзу ережесiн бекiту туралы" Қазақстан Республикасы Үкiметiнiң 2002 жылғы 28 мамырдағы N 579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2002-2004 жылдарға арналған бағдарламасын iске асыру жөнiндегi Қазақстан Республикасы Қаржы министрлігінiң жұмыс жоспарын бекiту туралы" Қазақстан Республикасы Қаржы министрлiгiнiң 2002 жылғы 13 қарашадағы N 574 бұйрығы; "Бюджет процесстерiн басқару жүйесiн жетiлдiру бағдарламасын iске асыру жөнiндегі Қазақстан Республикасы Қаржы министрлiгiнiң жұмысын ұйымдастыру туралы" Қазақстан Республикасы Қаржы министрлiгiнiң 2002 жылғы 23 желтоқсандағы N 628 бұйрығы.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бюджеттi басқару және қаржылық бақылау процестерiн автоматтандыру, сондай-ақ есептеу, коммуникациялық, желi жабдықтары және ұйымдастыру техникасы құралдарын уақытылы жаңарту және жарақтандыру, жүйелiк бағдарламалық қамтамасыз ету, ақпараттық жүйелердi бiрiктiру және ақпарат қорғауды, Қазынашылықтың бiрiктiрiлген ақпараттық жүйесiн жетiлдiрудi қамтамасыз ету; Қазақстан Республикасы Қаржы министрлiгiнiң Салық комитетi мен оның аумақтық бөлiмшелерiнде ақпараттық жүйелерді, жалпы нысандағы телекоммуникациялар мен салық әкімшiлiктендiру жүйелерiн құру және дамыту. </w:t>
      </w:r>
      <w:r>
        <w:br/>
      </w:r>
      <w:r>
        <w:rPr>
          <w:rFonts w:ascii="Times New Roman"/>
          <w:b w:val="false"/>
          <w:i w:val="false"/>
          <w:color w:val="000000"/>
          <w:sz w:val="28"/>
        </w:rPr>
        <w:t xml:space="preserve">
      5. Бюджеттiк бағдарламаның мiндеттерi: бюджет процестерiн басқару жүйесiн жетiлдiру жөнiндегi ақпараттық-қаржылық бiрiктiрiлген жүйенi әзiрлеу және құру, ақпаратты қорғау және оларды техникалық қолдауды лицензиялық жүйелiк бағдарламалық қамтамасыз етудi және бағдарламалық құралдарды сатып алу, министрлiктiң аумақтық бөлiмшелерiне серверлер сатып алу, сондай-ақ желi жабдықтары, ұйымдастыру техникасын және ақпарат қорғаудың аппарат-бағдарламалық құралдарды сатып алу; Қазынашылықтың бiрiктiрiлген ақпараттық жүйесiн пысықтау Қазынашылықтың резерв орталығын құру, резерв орталығына жабдық; "Төлем қабiлеттiлiгi жоқ ұйымдардың тiзiлiмiн жүргiзу", "Салық төлеушiлер мен салық салу объектiлерiн толық камералдық бақылау", "Еуразиялық экономикалық қоғамдастыққа мүше-мемлекеттердiң аумағында жеке тұлғалардың бiрыңғай салық куәландыруы куәлiктерi деректерiн алмасу және есепке алу", "Қазақстан Республикасының тұтастандырылған салықтық ақпараттық жүйесi", "Салық төлеушiлер мен Қазақстан Республикасының Қаржы министрлiгi Салық комитетiнiң аумақтық бөлiмшелерi үшiн хабарларды кепiлдендiрiлген жеткiзу мен ақпараттарды қорғау жүйесi", "Жеке тұлғалардың төлем көзiнен ұсталатын кiрiстерiн есепке алу", "Ipi кәсiпорындардың мониторингi", Акцизделетiн өнiмдердiң өндiрiсi мен айналымын мемлекеттiк реттеу ақпараттық жүйесi ақпараттық жүйелерiнiң пилоттық жобаларын әзiрлеу және дамыту; ақпараттық жүйелердi кеңейту және байланысты ұйымдастыру үшiн салық комитеттерiн серверлермен және компьютерлiк жабдықтармен қамтамасыз ету; Қазақстан Республикасы Қаржы министрлiгiнiң Қазынашылық комитетi мен Қазақстан Республикасының Қаржы министрлiгі Салық комитетiнiң ведомстволық желiлерiнiң бiрiгуi шеңберiнде телекоммуникациялық жабдықтар сатып алу және байланыс арналарын кеңейту.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007       Қазақстан </w:t>
      </w:r>
      <w:r>
        <w:br/>
      </w:r>
      <w:r>
        <w:rPr>
          <w:rFonts w:ascii="Times New Roman"/>
          <w:b w:val="false"/>
          <w:i w:val="false"/>
          <w:color w:val="000000"/>
          <w:sz w:val="28"/>
        </w:rPr>
        <w:t xml:space="preserve">
              Республи. </w:t>
      </w:r>
      <w:r>
        <w:br/>
      </w:r>
      <w:r>
        <w:rPr>
          <w:rFonts w:ascii="Times New Roman"/>
          <w:b w:val="false"/>
          <w:i w:val="false"/>
          <w:color w:val="000000"/>
          <w:sz w:val="28"/>
        </w:rPr>
        <w:t xml:space="preserve">
              касының </w:t>
      </w:r>
      <w:r>
        <w:br/>
      </w:r>
      <w:r>
        <w:rPr>
          <w:rFonts w:ascii="Times New Roman"/>
          <w:b w:val="false"/>
          <w:i w:val="false"/>
          <w:color w:val="000000"/>
          <w:sz w:val="28"/>
        </w:rPr>
        <w:t xml:space="preserve">
              Қаржы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жүйелерін </w:t>
      </w:r>
      <w:r>
        <w:br/>
      </w:r>
      <w:r>
        <w:rPr>
          <w:rFonts w:ascii="Times New Roman"/>
          <w:b w:val="false"/>
          <w:i w:val="false"/>
          <w:color w:val="000000"/>
          <w:sz w:val="28"/>
        </w:rPr>
        <w:t xml:space="preserve">
              құру және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2        100  Қазынашылық.  Қазынашылық үшiн    Бiр     Қазақстан </w:t>
      </w:r>
      <w:r>
        <w:br/>
      </w:r>
      <w:r>
        <w:rPr>
          <w:rFonts w:ascii="Times New Roman"/>
          <w:b w:val="false"/>
          <w:i w:val="false"/>
          <w:color w:val="000000"/>
          <w:sz w:val="28"/>
        </w:rPr>
        <w:t xml:space="preserve">
              тың ақпарат.  бағдарламалық       жылдың  Республи. </w:t>
      </w:r>
      <w:r>
        <w:br/>
      </w:r>
      <w:r>
        <w:rPr>
          <w:rFonts w:ascii="Times New Roman"/>
          <w:b w:val="false"/>
          <w:i w:val="false"/>
          <w:color w:val="000000"/>
          <w:sz w:val="28"/>
        </w:rPr>
        <w:t xml:space="preserve">
              тық жүйесін   қамтамасыз етудi    iшiнде  касының </w:t>
      </w:r>
      <w:r>
        <w:br/>
      </w:r>
      <w:r>
        <w:rPr>
          <w:rFonts w:ascii="Times New Roman"/>
          <w:b w:val="false"/>
          <w:i w:val="false"/>
          <w:color w:val="000000"/>
          <w:sz w:val="28"/>
        </w:rPr>
        <w:t xml:space="preserve">
              құру          пысықтау                    Қаржы </w:t>
      </w:r>
      <w:r>
        <w:br/>
      </w:r>
      <w:r>
        <w:rPr>
          <w:rFonts w:ascii="Times New Roman"/>
          <w:b w:val="false"/>
          <w:i w:val="false"/>
          <w:color w:val="000000"/>
          <w:sz w:val="28"/>
        </w:rPr>
        <w:t xml:space="preserve">
                            Резерв орталығына           министрлігі </w:t>
      </w:r>
      <w:r>
        <w:br/>
      </w:r>
      <w:r>
        <w:rPr>
          <w:rFonts w:ascii="Times New Roman"/>
          <w:b w:val="false"/>
          <w:i w:val="false"/>
          <w:color w:val="000000"/>
          <w:sz w:val="28"/>
        </w:rPr>
        <w:t xml:space="preserve">
                            серверлер (2 дана), </w:t>
      </w:r>
      <w:r>
        <w:br/>
      </w:r>
      <w:r>
        <w:rPr>
          <w:rFonts w:ascii="Times New Roman"/>
          <w:b w:val="false"/>
          <w:i w:val="false"/>
          <w:color w:val="000000"/>
          <w:sz w:val="28"/>
        </w:rPr>
        <w:t xml:space="preserve">
                            iлеспе тауарлар </w:t>
      </w:r>
      <w:r>
        <w:br/>
      </w:r>
      <w:r>
        <w:rPr>
          <w:rFonts w:ascii="Times New Roman"/>
          <w:b w:val="false"/>
          <w:i w:val="false"/>
          <w:color w:val="000000"/>
          <w:sz w:val="28"/>
        </w:rPr>
        <w:t xml:space="preserve">
                            және қызмет </w:t>
      </w:r>
      <w:r>
        <w:br/>
      </w:r>
      <w:r>
        <w:rPr>
          <w:rFonts w:ascii="Times New Roman"/>
          <w:b w:val="false"/>
          <w:i w:val="false"/>
          <w:color w:val="000000"/>
          <w:sz w:val="28"/>
        </w:rPr>
        <w:t xml:space="preserve">
                            көрсетулер, жүйелiк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өнiмдер сатып алу. </w:t>
      </w:r>
      <w:r>
        <w:br/>
      </w:r>
      <w:r>
        <w:rPr>
          <w:rFonts w:ascii="Times New Roman"/>
          <w:b w:val="false"/>
          <w:i w:val="false"/>
          <w:color w:val="000000"/>
          <w:sz w:val="28"/>
        </w:rPr>
        <w:t xml:space="preserve">
3        101  Ақпараттық    "Жеке тұлғалардың   Бiр     Қазақстан </w:t>
      </w:r>
      <w:r>
        <w:br/>
      </w:r>
      <w:r>
        <w:rPr>
          <w:rFonts w:ascii="Times New Roman"/>
          <w:b w:val="false"/>
          <w:i w:val="false"/>
          <w:color w:val="000000"/>
          <w:sz w:val="28"/>
        </w:rPr>
        <w:t xml:space="preserve">
              жүйелердi,    төлем көзiнен       жылдың  Республи. </w:t>
      </w:r>
      <w:r>
        <w:br/>
      </w:r>
      <w:r>
        <w:rPr>
          <w:rFonts w:ascii="Times New Roman"/>
          <w:b w:val="false"/>
          <w:i w:val="false"/>
          <w:color w:val="000000"/>
          <w:sz w:val="28"/>
        </w:rPr>
        <w:t xml:space="preserve">
              жалпы         салық caлынатын     iшiнде  касының </w:t>
      </w:r>
      <w:r>
        <w:br/>
      </w:r>
      <w:r>
        <w:rPr>
          <w:rFonts w:ascii="Times New Roman"/>
          <w:b w:val="false"/>
          <w:i w:val="false"/>
          <w:color w:val="000000"/>
          <w:sz w:val="28"/>
        </w:rPr>
        <w:t xml:space="preserve">
              мақсаттағы    кiрiс eceбi"                Қаржы </w:t>
      </w:r>
      <w:r>
        <w:br/>
      </w:r>
      <w:r>
        <w:rPr>
          <w:rFonts w:ascii="Times New Roman"/>
          <w:b w:val="false"/>
          <w:i w:val="false"/>
          <w:color w:val="000000"/>
          <w:sz w:val="28"/>
        </w:rPr>
        <w:t xml:space="preserve">
              телекомму.    ақпараттық жүйенiң          министрлігі </w:t>
      </w:r>
      <w:r>
        <w:br/>
      </w:r>
      <w:r>
        <w:rPr>
          <w:rFonts w:ascii="Times New Roman"/>
          <w:b w:val="false"/>
          <w:i w:val="false"/>
          <w:color w:val="000000"/>
          <w:sz w:val="28"/>
        </w:rPr>
        <w:t xml:space="preserve">
              никацияларды  функционалдығын </w:t>
      </w:r>
      <w:r>
        <w:br/>
      </w:r>
      <w:r>
        <w:rPr>
          <w:rFonts w:ascii="Times New Roman"/>
          <w:b w:val="false"/>
          <w:i w:val="false"/>
          <w:color w:val="000000"/>
          <w:sz w:val="28"/>
        </w:rPr>
        <w:t xml:space="preserve">
              және салық    кеңейту, оның </w:t>
      </w:r>
      <w:r>
        <w:br/>
      </w:r>
      <w:r>
        <w:rPr>
          <w:rFonts w:ascii="Times New Roman"/>
          <w:b w:val="false"/>
          <w:i w:val="false"/>
          <w:color w:val="000000"/>
          <w:sz w:val="28"/>
        </w:rPr>
        <w:t xml:space="preserve">
              әкiмшiлiгi    iшiнде: </w:t>
      </w:r>
      <w:r>
        <w:br/>
      </w:r>
      <w:r>
        <w:rPr>
          <w:rFonts w:ascii="Times New Roman"/>
          <w:b w:val="false"/>
          <w:i w:val="false"/>
          <w:color w:val="000000"/>
          <w:sz w:val="28"/>
        </w:rPr>
        <w:t xml:space="preserve">
              жүйелерiн     "Жеке тұлғалардың </w:t>
      </w:r>
      <w:r>
        <w:br/>
      </w:r>
      <w:r>
        <w:rPr>
          <w:rFonts w:ascii="Times New Roman"/>
          <w:b w:val="false"/>
          <w:i w:val="false"/>
          <w:color w:val="000000"/>
          <w:sz w:val="28"/>
        </w:rPr>
        <w:t xml:space="preserve">
              құру және     төлем көзiнен </w:t>
      </w:r>
      <w:r>
        <w:br/>
      </w:r>
      <w:r>
        <w:rPr>
          <w:rFonts w:ascii="Times New Roman"/>
          <w:b w:val="false"/>
          <w:i w:val="false"/>
          <w:color w:val="000000"/>
          <w:sz w:val="28"/>
        </w:rPr>
        <w:t xml:space="preserve">
              дамыту        салық caлынатын </w:t>
      </w:r>
      <w:r>
        <w:br/>
      </w:r>
      <w:r>
        <w:rPr>
          <w:rFonts w:ascii="Times New Roman"/>
          <w:b w:val="false"/>
          <w:i w:val="false"/>
          <w:color w:val="000000"/>
          <w:sz w:val="28"/>
        </w:rPr>
        <w:t xml:space="preserve">
                            кiрiс eceбi" </w:t>
      </w:r>
      <w:r>
        <w:br/>
      </w:r>
      <w:r>
        <w:rPr>
          <w:rFonts w:ascii="Times New Roman"/>
          <w:b w:val="false"/>
          <w:i w:val="false"/>
          <w:color w:val="000000"/>
          <w:sz w:val="28"/>
        </w:rPr>
        <w:t xml:space="preserve">
                            пилоттық ақпараттық </w:t>
      </w:r>
      <w:r>
        <w:br/>
      </w:r>
      <w:r>
        <w:rPr>
          <w:rFonts w:ascii="Times New Roman"/>
          <w:b w:val="false"/>
          <w:i w:val="false"/>
          <w:color w:val="000000"/>
          <w:sz w:val="28"/>
        </w:rPr>
        <w:t xml:space="preserve">
                            жүйесiн енгiзудiң </w:t>
      </w:r>
      <w:r>
        <w:br/>
      </w:r>
      <w:r>
        <w:rPr>
          <w:rFonts w:ascii="Times New Roman"/>
          <w:b w:val="false"/>
          <w:i w:val="false"/>
          <w:color w:val="000000"/>
          <w:sz w:val="28"/>
        </w:rPr>
        <w:t xml:space="preserve">
                            жұмыс iстеу </w:t>
      </w:r>
      <w:r>
        <w:br/>
      </w:r>
      <w:r>
        <w:rPr>
          <w:rFonts w:ascii="Times New Roman"/>
          <w:b w:val="false"/>
          <w:i w:val="false"/>
          <w:color w:val="000000"/>
          <w:sz w:val="28"/>
        </w:rPr>
        <w:t xml:space="preserve">
                            қабiлеттiлiгiн және </w:t>
      </w:r>
      <w:r>
        <w:br/>
      </w:r>
      <w:r>
        <w:rPr>
          <w:rFonts w:ascii="Times New Roman"/>
          <w:b w:val="false"/>
          <w:i w:val="false"/>
          <w:color w:val="000000"/>
          <w:sz w:val="28"/>
        </w:rPr>
        <w:t xml:space="preserve">
                            тиiмдiлiгiн </w:t>
      </w:r>
      <w:r>
        <w:br/>
      </w:r>
      <w:r>
        <w:rPr>
          <w:rFonts w:ascii="Times New Roman"/>
          <w:b w:val="false"/>
          <w:i w:val="false"/>
          <w:color w:val="000000"/>
          <w:sz w:val="28"/>
        </w:rPr>
        <w:t xml:space="preserve">
                            зерттеу; пилоттық </w:t>
      </w:r>
      <w:r>
        <w:br/>
      </w:r>
      <w:r>
        <w:rPr>
          <w:rFonts w:ascii="Times New Roman"/>
          <w:b w:val="false"/>
          <w:i w:val="false"/>
          <w:color w:val="000000"/>
          <w:sz w:val="28"/>
        </w:rPr>
        <w:t xml:space="preserve">
                            пайдаланудың </w:t>
      </w:r>
      <w:r>
        <w:br/>
      </w:r>
      <w:r>
        <w:rPr>
          <w:rFonts w:ascii="Times New Roman"/>
          <w:b w:val="false"/>
          <w:i w:val="false"/>
          <w:color w:val="000000"/>
          <w:sz w:val="28"/>
        </w:rPr>
        <w:t xml:space="preserve">
                            қорытындылары </w:t>
      </w:r>
      <w:r>
        <w:br/>
      </w:r>
      <w:r>
        <w:rPr>
          <w:rFonts w:ascii="Times New Roman"/>
          <w:b w:val="false"/>
          <w:i w:val="false"/>
          <w:color w:val="000000"/>
          <w:sz w:val="28"/>
        </w:rPr>
        <w:t xml:space="preserve">
                            бойынша жүйенi </w:t>
      </w:r>
      <w:r>
        <w:br/>
      </w:r>
      <w:r>
        <w:rPr>
          <w:rFonts w:ascii="Times New Roman"/>
          <w:b w:val="false"/>
          <w:i w:val="false"/>
          <w:color w:val="000000"/>
          <w:sz w:val="28"/>
        </w:rPr>
        <w:t xml:space="preserve">
                            кеңейтуге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тапсырманы </w:t>
      </w:r>
      <w:r>
        <w:br/>
      </w:r>
      <w:r>
        <w:rPr>
          <w:rFonts w:ascii="Times New Roman"/>
          <w:b w:val="false"/>
          <w:i w:val="false"/>
          <w:color w:val="000000"/>
          <w:sz w:val="28"/>
        </w:rPr>
        <w:t xml:space="preserve">
                            пысықтау; </w:t>
      </w:r>
      <w:r>
        <w:br/>
      </w:r>
      <w:r>
        <w:rPr>
          <w:rFonts w:ascii="Times New Roman"/>
          <w:b w:val="false"/>
          <w:i w:val="false"/>
          <w:color w:val="000000"/>
          <w:sz w:val="28"/>
        </w:rPr>
        <w:t xml:space="preserve">
                            программалық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жүйенiң </w:t>
      </w:r>
      <w:r>
        <w:br/>
      </w:r>
      <w:r>
        <w:rPr>
          <w:rFonts w:ascii="Times New Roman"/>
          <w:b w:val="false"/>
          <w:i w:val="false"/>
          <w:color w:val="000000"/>
          <w:sz w:val="28"/>
        </w:rPr>
        <w:t xml:space="preserve">
                            программалық </w:t>
      </w:r>
      <w:r>
        <w:br/>
      </w:r>
      <w:r>
        <w:rPr>
          <w:rFonts w:ascii="Times New Roman"/>
          <w:b w:val="false"/>
          <w:i w:val="false"/>
          <w:color w:val="000000"/>
          <w:sz w:val="28"/>
        </w:rPr>
        <w:t xml:space="preserve">
                            модулдерiн </w:t>
      </w:r>
      <w:r>
        <w:br/>
      </w:r>
      <w:r>
        <w:rPr>
          <w:rFonts w:ascii="Times New Roman"/>
          <w:b w:val="false"/>
          <w:i w:val="false"/>
          <w:color w:val="000000"/>
          <w:sz w:val="28"/>
        </w:rPr>
        <w:t xml:space="preserve">
                            пысықтау; жобалық, </w:t>
      </w:r>
      <w:r>
        <w:br/>
      </w:r>
      <w:r>
        <w:rPr>
          <w:rFonts w:ascii="Times New Roman"/>
          <w:b w:val="false"/>
          <w:i w:val="false"/>
          <w:color w:val="000000"/>
          <w:sz w:val="28"/>
        </w:rPr>
        <w:t xml:space="preserve">
                            техникалық, оқу </w:t>
      </w:r>
      <w:r>
        <w:br/>
      </w:r>
      <w:r>
        <w:rPr>
          <w:rFonts w:ascii="Times New Roman"/>
          <w:b w:val="false"/>
          <w:i w:val="false"/>
          <w:color w:val="000000"/>
          <w:sz w:val="28"/>
        </w:rPr>
        <w:t xml:space="preserve">
                            құжаттамаларын </w:t>
      </w:r>
      <w:r>
        <w:br/>
      </w:r>
      <w:r>
        <w:rPr>
          <w:rFonts w:ascii="Times New Roman"/>
          <w:b w:val="false"/>
          <w:i w:val="false"/>
          <w:color w:val="000000"/>
          <w:sz w:val="28"/>
        </w:rPr>
        <w:t xml:space="preserve">
                            пысықтау; </w:t>
      </w:r>
      <w:r>
        <w:br/>
      </w:r>
      <w:r>
        <w:rPr>
          <w:rFonts w:ascii="Times New Roman"/>
          <w:b w:val="false"/>
          <w:i w:val="false"/>
          <w:color w:val="000000"/>
          <w:sz w:val="28"/>
        </w:rPr>
        <w:t xml:space="preserve">
                            мамандарды оқыту; </w:t>
      </w:r>
      <w:r>
        <w:br/>
      </w:r>
      <w:r>
        <w:rPr>
          <w:rFonts w:ascii="Times New Roman"/>
          <w:b w:val="false"/>
          <w:i w:val="false"/>
          <w:color w:val="000000"/>
          <w:sz w:val="28"/>
        </w:rPr>
        <w:t xml:space="preserve">
                            тираждау, </w:t>
      </w:r>
      <w:r>
        <w:br/>
      </w:r>
      <w:r>
        <w:rPr>
          <w:rFonts w:ascii="Times New Roman"/>
          <w:b w:val="false"/>
          <w:i w:val="false"/>
          <w:color w:val="000000"/>
          <w:sz w:val="28"/>
        </w:rPr>
        <w:t xml:space="preserve">
                            инсталляциялау </w:t>
      </w:r>
      <w:r>
        <w:br/>
      </w:r>
      <w:r>
        <w:rPr>
          <w:rFonts w:ascii="Times New Roman"/>
          <w:b w:val="false"/>
          <w:i w:val="false"/>
          <w:color w:val="000000"/>
          <w:sz w:val="28"/>
        </w:rPr>
        <w:t xml:space="preserve">
                            және жүйемен жұмыс </w:t>
      </w:r>
      <w:r>
        <w:br/>
      </w:r>
      <w:r>
        <w:rPr>
          <w:rFonts w:ascii="Times New Roman"/>
          <w:b w:val="false"/>
          <w:i w:val="false"/>
          <w:color w:val="000000"/>
          <w:sz w:val="28"/>
        </w:rPr>
        <w:t xml:space="preserve">
                            iстеу жөнiнде </w:t>
      </w:r>
      <w:r>
        <w:br/>
      </w:r>
      <w:r>
        <w:rPr>
          <w:rFonts w:ascii="Times New Roman"/>
          <w:b w:val="false"/>
          <w:i w:val="false"/>
          <w:color w:val="000000"/>
          <w:sz w:val="28"/>
        </w:rPr>
        <w:t xml:space="preserve">
                            консультациялар; </w:t>
      </w:r>
      <w:r>
        <w:br/>
      </w:r>
      <w:r>
        <w:rPr>
          <w:rFonts w:ascii="Times New Roman"/>
          <w:b w:val="false"/>
          <w:i w:val="false"/>
          <w:color w:val="000000"/>
          <w:sz w:val="28"/>
        </w:rPr>
        <w:t xml:space="preserve">
                            жаңғыртылған </w:t>
      </w:r>
      <w:r>
        <w:br/>
      </w:r>
      <w:r>
        <w:rPr>
          <w:rFonts w:ascii="Times New Roman"/>
          <w:b w:val="false"/>
          <w:i w:val="false"/>
          <w:color w:val="000000"/>
          <w:sz w:val="28"/>
        </w:rPr>
        <w:t xml:space="preserve">
                            жүйенi тираждау - </w:t>
      </w:r>
      <w:r>
        <w:br/>
      </w:r>
      <w:r>
        <w:rPr>
          <w:rFonts w:ascii="Times New Roman"/>
          <w:b w:val="false"/>
          <w:i w:val="false"/>
          <w:color w:val="000000"/>
          <w:sz w:val="28"/>
        </w:rPr>
        <w:t xml:space="preserve">
                            1 жүйе. </w:t>
      </w:r>
    </w:p>
    <w:p>
      <w:pPr>
        <w:spacing w:after="0"/>
        <w:ind w:left="0"/>
        <w:jc w:val="both"/>
      </w:pPr>
      <w:r>
        <w:rPr>
          <w:rFonts w:ascii="Times New Roman"/>
          <w:b w:val="false"/>
          <w:i w:val="false"/>
          <w:color w:val="000000"/>
          <w:sz w:val="28"/>
        </w:rPr>
        <w:t xml:space="preserve">                            "ҚҚС төлеушiлердi </w:t>
      </w:r>
      <w:r>
        <w:br/>
      </w:r>
      <w:r>
        <w:rPr>
          <w:rFonts w:ascii="Times New Roman"/>
          <w:b w:val="false"/>
          <w:i w:val="false"/>
          <w:color w:val="000000"/>
          <w:sz w:val="28"/>
        </w:rPr>
        <w:t xml:space="preserve">
                            тiркеу. ҚҚС-нан </w:t>
      </w:r>
      <w:r>
        <w:br/>
      </w:r>
      <w:r>
        <w:rPr>
          <w:rFonts w:ascii="Times New Roman"/>
          <w:b w:val="false"/>
          <w:i w:val="false"/>
          <w:color w:val="000000"/>
          <w:sz w:val="28"/>
        </w:rPr>
        <w:t xml:space="preserve">
                            көшiрiп алынған </w:t>
      </w:r>
      <w:r>
        <w:br/>
      </w:r>
      <w:r>
        <w:rPr>
          <w:rFonts w:ascii="Times New Roman"/>
          <w:b w:val="false"/>
          <w:i w:val="false"/>
          <w:color w:val="000000"/>
          <w:sz w:val="28"/>
        </w:rPr>
        <w:t xml:space="preserve">
                            шот-фактуралар </w:t>
      </w:r>
      <w:r>
        <w:br/>
      </w:r>
      <w:r>
        <w:rPr>
          <w:rFonts w:ascii="Times New Roman"/>
          <w:b w:val="false"/>
          <w:i w:val="false"/>
          <w:color w:val="000000"/>
          <w:sz w:val="28"/>
        </w:rPr>
        <w:t xml:space="preserve">
                            тiзiлiмдерiн </w:t>
      </w:r>
      <w:r>
        <w:br/>
      </w:r>
      <w:r>
        <w:rPr>
          <w:rFonts w:ascii="Times New Roman"/>
          <w:b w:val="false"/>
          <w:i w:val="false"/>
          <w:color w:val="000000"/>
          <w:sz w:val="28"/>
        </w:rPr>
        <w:t xml:space="preserve">
                            қабылдау және </w:t>
      </w:r>
      <w:r>
        <w:br/>
      </w:r>
      <w:r>
        <w:rPr>
          <w:rFonts w:ascii="Times New Roman"/>
          <w:b w:val="false"/>
          <w:i w:val="false"/>
          <w:color w:val="000000"/>
          <w:sz w:val="28"/>
        </w:rPr>
        <w:t xml:space="preserve">
                            өңдеу жүйесi"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функционалдығын </w:t>
      </w:r>
      <w:r>
        <w:br/>
      </w:r>
      <w:r>
        <w:rPr>
          <w:rFonts w:ascii="Times New Roman"/>
          <w:b w:val="false"/>
          <w:i w:val="false"/>
          <w:color w:val="000000"/>
          <w:sz w:val="28"/>
        </w:rPr>
        <w:t xml:space="preserve">
                            кеңейту, оның </w:t>
      </w:r>
      <w:r>
        <w:br/>
      </w:r>
      <w:r>
        <w:rPr>
          <w:rFonts w:ascii="Times New Roman"/>
          <w:b w:val="false"/>
          <w:i w:val="false"/>
          <w:color w:val="000000"/>
          <w:sz w:val="28"/>
        </w:rPr>
        <w:t xml:space="preserve">
                            iшiнде: "ҚҚС </w:t>
      </w:r>
      <w:r>
        <w:br/>
      </w:r>
      <w:r>
        <w:rPr>
          <w:rFonts w:ascii="Times New Roman"/>
          <w:b w:val="false"/>
          <w:i w:val="false"/>
          <w:color w:val="000000"/>
          <w:sz w:val="28"/>
        </w:rPr>
        <w:t xml:space="preserve">
                            төлеушiлердi </w:t>
      </w:r>
      <w:r>
        <w:br/>
      </w:r>
      <w:r>
        <w:rPr>
          <w:rFonts w:ascii="Times New Roman"/>
          <w:b w:val="false"/>
          <w:i w:val="false"/>
          <w:color w:val="000000"/>
          <w:sz w:val="28"/>
        </w:rPr>
        <w:t xml:space="preserve">
                            тiркеу. ҚҚС-нан </w:t>
      </w:r>
      <w:r>
        <w:br/>
      </w:r>
      <w:r>
        <w:rPr>
          <w:rFonts w:ascii="Times New Roman"/>
          <w:b w:val="false"/>
          <w:i w:val="false"/>
          <w:color w:val="000000"/>
          <w:sz w:val="28"/>
        </w:rPr>
        <w:t xml:space="preserve">
                            көшiрiп алынған </w:t>
      </w:r>
      <w:r>
        <w:br/>
      </w:r>
      <w:r>
        <w:rPr>
          <w:rFonts w:ascii="Times New Roman"/>
          <w:b w:val="false"/>
          <w:i w:val="false"/>
          <w:color w:val="000000"/>
          <w:sz w:val="28"/>
        </w:rPr>
        <w:t xml:space="preserve">
                            шот-фактуралар </w:t>
      </w:r>
      <w:r>
        <w:br/>
      </w:r>
      <w:r>
        <w:rPr>
          <w:rFonts w:ascii="Times New Roman"/>
          <w:b w:val="false"/>
          <w:i w:val="false"/>
          <w:color w:val="000000"/>
          <w:sz w:val="28"/>
        </w:rPr>
        <w:t xml:space="preserve">
                            тізілiмдерiн </w:t>
      </w:r>
      <w:r>
        <w:br/>
      </w:r>
      <w:r>
        <w:rPr>
          <w:rFonts w:ascii="Times New Roman"/>
          <w:b w:val="false"/>
          <w:i w:val="false"/>
          <w:color w:val="000000"/>
          <w:sz w:val="28"/>
        </w:rPr>
        <w:t xml:space="preserve">
                            қабылдау және </w:t>
      </w:r>
      <w:r>
        <w:br/>
      </w:r>
      <w:r>
        <w:rPr>
          <w:rFonts w:ascii="Times New Roman"/>
          <w:b w:val="false"/>
          <w:i w:val="false"/>
          <w:color w:val="000000"/>
          <w:sz w:val="28"/>
        </w:rPr>
        <w:t xml:space="preserve">
                            өңдеу жүйесi" </w:t>
      </w:r>
      <w:r>
        <w:br/>
      </w:r>
      <w:r>
        <w:rPr>
          <w:rFonts w:ascii="Times New Roman"/>
          <w:b w:val="false"/>
          <w:i w:val="false"/>
          <w:color w:val="000000"/>
          <w:sz w:val="28"/>
        </w:rPr>
        <w:t xml:space="preserve">
                            пилоттық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енгiзудiң жұмыс </w:t>
      </w:r>
      <w:r>
        <w:br/>
      </w:r>
      <w:r>
        <w:rPr>
          <w:rFonts w:ascii="Times New Roman"/>
          <w:b w:val="false"/>
          <w:i w:val="false"/>
          <w:color w:val="000000"/>
          <w:sz w:val="28"/>
        </w:rPr>
        <w:t xml:space="preserve">
                            iстеу қабiлеттiлi. </w:t>
      </w:r>
      <w:r>
        <w:br/>
      </w:r>
      <w:r>
        <w:rPr>
          <w:rFonts w:ascii="Times New Roman"/>
          <w:b w:val="false"/>
          <w:i w:val="false"/>
          <w:color w:val="000000"/>
          <w:sz w:val="28"/>
        </w:rPr>
        <w:t xml:space="preserve">
                            гiн және тиiмдiлi. </w:t>
      </w:r>
      <w:r>
        <w:br/>
      </w:r>
      <w:r>
        <w:rPr>
          <w:rFonts w:ascii="Times New Roman"/>
          <w:b w:val="false"/>
          <w:i w:val="false"/>
          <w:color w:val="000000"/>
          <w:sz w:val="28"/>
        </w:rPr>
        <w:t xml:space="preserve">
                            гiн зерттеу; пилот. </w:t>
      </w:r>
      <w:r>
        <w:br/>
      </w:r>
      <w:r>
        <w:rPr>
          <w:rFonts w:ascii="Times New Roman"/>
          <w:b w:val="false"/>
          <w:i w:val="false"/>
          <w:color w:val="000000"/>
          <w:sz w:val="28"/>
        </w:rPr>
        <w:t xml:space="preserve">
                            тық пайдаланудың </w:t>
      </w:r>
      <w:r>
        <w:br/>
      </w:r>
      <w:r>
        <w:rPr>
          <w:rFonts w:ascii="Times New Roman"/>
          <w:b w:val="false"/>
          <w:i w:val="false"/>
          <w:color w:val="000000"/>
          <w:sz w:val="28"/>
        </w:rPr>
        <w:t xml:space="preserve">
                            қорытындылары </w:t>
      </w:r>
      <w:r>
        <w:br/>
      </w:r>
      <w:r>
        <w:rPr>
          <w:rFonts w:ascii="Times New Roman"/>
          <w:b w:val="false"/>
          <w:i w:val="false"/>
          <w:color w:val="000000"/>
          <w:sz w:val="28"/>
        </w:rPr>
        <w:t xml:space="preserve">
                            бойынша жүйенi </w:t>
      </w:r>
      <w:r>
        <w:br/>
      </w:r>
      <w:r>
        <w:rPr>
          <w:rFonts w:ascii="Times New Roman"/>
          <w:b w:val="false"/>
          <w:i w:val="false"/>
          <w:color w:val="000000"/>
          <w:sz w:val="28"/>
        </w:rPr>
        <w:t xml:space="preserve">
                            кеңейтуге техникалық </w:t>
      </w:r>
      <w:r>
        <w:br/>
      </w:r>
      <w:r>
        <w:rPr>
          <w:rFonts w:ascii="Times New Roman"/>
          <w:b w:val="false"/>
          <w:i w:val="false"/>
          <w:color w:val="000000"/>
          <w:sz w:val="28"/>
        </w:rPr>
        <w:t xml:space="preserve">
                            тапсырманы пысықтау; </w:t>
      </w:r>
      <w:r>
        <w:br/>
      </w:r>
      <w:r>
        <w:rPr>
          <w:rFonts w:ascii="Times New Roman"/>
          <w:b w:val="false"/>
          <w:i w:val="false"/>
          <w:color w:val="000000"/>
          <w:sz w:val="28"/>
        </w:rPr>
        <w:t xml:space="preserve">
                            программалық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w:t>
      </w:r>
      <w:r>
        <w:br/>
      </w:r>
      <w:r>
        <w:rPr>
          <w:rFonts w:ascii="Times New Roman"/>
          <w:b w:val="false"/>
          <w:i w:val="false"/>
          <w:color w:val="000000"/>
          <w:sz w:val="28"/>
        </w:rPr>
        <w:t xml:space="preserve">
                            жүйенiң программа. </w:t>
      </w:r>
      <w:r>
        <w:br/>
      </w:r>
      <w:r>
        <w:rPr>
          <w:rFonts w:ascii="Times New Roman"/>
          <w:b w:val="false"/>
          <w:i w:val="false"/>
          <w:color w:val="000000"/>
          <w:sz w:val="28"/>
        </w:rPr>
        <w:t xml:space="preserve">
                            лық модулдерiн </w:t>
      </w:r>
      <w:r>
        <w:br/>
      </w:r>
      <w:r>
        <w:rPr>
          <w:rFonts w:ascii="Times New Roman"/>
          <w:b w:val="false"/>
          <w:i w:val="false"/>
          <w:color w:val="000000"/>
          <w:sz w:val="28"/>
        </w:rPr>
        <w:t xml:space="preserve">
                            пысықтау; жобалық, </w:t>
      </w:r>
      <w:r>
        <w:br/>
      </w:r>
      <w:r>
        <w:rPr>
          <w:rFonts w:ascii="Times New Roman"/>
          <w:b w:val="false"/>
          <w:i w:val="false"/>
          <w:color w:val="000000"/>
          <w:sz w:val="28"/>
        </w:rPr>
        <w:t xml:space="preserve">
                            техникалық, оқу </w:t>
      </w:r>
      <w:r>
        <w:br/>
      </w:r>
      <w:r>
        <w:rPr>
          <w:rFonts w:ascii="Times New Roman"/>
          <w:b w:val="false"/>
          <w:i w:val="false"/>
          <w:color w:val="000000"/>
          <w:sz w:val="28"/>
        </w:rPr>
        <w:t xml:space="preserve">
                            құжаттамаларын </w:t>
      </w:r>
      <w:r>
        <w:br/>
      </w:r>
      <w:r>
        <w:rPr>
          <w:rFonts w:ascii="Times New Roman"/>
          <w:b w:val="false"/>
          <w:i w:val="false"/>
          <w:color w:val="000000"/>
          <w:sz w:val="28"/>
        </w:rPr>
        <w:t xml:space="preserve">
                            пысықтау; мамандар. </w:t>
      </w:r>
      <w:r>
        <w:br/>
      </w:r>
      <w:r>
        <w:rPr>
          <w:rFonts w:ascii="Times New Roman"/>
          <w:b w:val="false"/>
          <w:i w:val="false"/>
          <w:color w:val="000000"/>
          <w:sz w:val="28"/>
        </w:rPr>
        <w:t xml:space="preserve">
                            ды оқыту; тираждау, </w:t>
      </w:r>
      <w:r>
        <w:br/>
      </w:r>
      <w:r>
        <w:rPr>
          <w:rFonts w:ascii="Times New Roman"/>
          <w:b w:val="false"/>
          <w:i w:val="false"/>
          <w:color w:val="000000"/>
          <w:sz w:val="28"/>
        </w:rPr>
        <w:t xml:space="preserve">
                            инсталляциялау және </w:t>
      </w:r>
      <w:r>
        <w:br/>
      </w:r>
      <w:r>
        <w:rPr>
          <w:rFonts w:ascii="Times New Roman"/>
          <w:b w:val="false"/>
          <w:i w:val="false"/>
          <w:color w:val="000000"/>
          <w:sz w:val="28"/>
        </w:rPr>
        <w:t xml:space="preserve">
                            жүйемен жұмыс iстеу </w:t>
      </w:r>
      <w:r>
        <w:br/>
      </w:r>
      <w:r>
        <w:rPr>
          <w:rFonts w:ascii="Times New Roman"/>
          <w:b w:val="false"/>
          <w:i w:val="false"/>
          <w:color w:val="000000"/>
          <w:sz w:val="28"/>
        </w:rPr>
        <w:t xml:space="preserve">
                            жөнiнде консульта. </w:t>
      </w:r>
      <w:r>
        <w:br/>
      </w:r>
      <w:r>
        <w:rPr>
          <w:rFonts w:ascii="Times New Roman"/>
          <w:b w:val="false"/>
          <w:i w:val="false"/>
          <w:color w:val="000000"/>
          <w:sz w:val="28"/>
        </w:rPr>
        <w:t xml:space="preserve">
                            циялар; жаңғыртылған </w:t>
      </w:r>
      <w:r>
        <w:br/>
      </w:r>
      <w:r>
        <w:rPr>
          <w:rFonts w:ascii="Times New Roman"/>
          <w:b w:val="false"/>
          <w:i w:val="false"/>
          <w:color w:val="000000"/>
          <w:sz w:val="28"/>
        </w:rPr>
        <w:t xml:space="preserve">
                            жүйенi тираждау </w:t>
      </w:r>
      <w:r>
        <w:br/>
      </w:r>
      <w:r>
        <w:rPr>
          <w:rFonts w:ascii="Times New Roman"/>
          <w:b w:val="false"/>
          <w:i w:val="false"/>
          <w:color w:val="000000"/>
          <w:sz w:val="28"/>
        </w:rPr>
        <w:t xml:space="preserve">
                            - 1 жүйе. </w:t>
      </w:r>
    </w:p>
    <w:p>
      <w:pPr>
        <w:spacing w:after="0"/>
        <w:ind w:left="0"/>
        <w:jc w:val="both"/>
      </w:pPr>
      <w:r>
        <w:rPr>
          <w:rFonts w:ascii="Times New Roman"/>
          <w:b w:val="false"/>
          <w:i w:val="false"/>
          <w:color w:val="000000"/>
          <w:sz w:val="28"/>
        </w:rPr>
        <w:t xml:space="preserve">                            "Салық есептiлiгiнiң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нысандары" ақпарат. </w:t>
      </w:r>
      <w:r>
        <w:br/>
      </w:r>
      <w:r>
        <w:rPr>
          <w:rFonts w:ascii="Times New Roman"/>
          <w:b w:val="false"/>
          <w:i w:val="false"/>
          <w:color w:val="000000"/>
          <w:sz w:val="28"/>
        </w:rPr>
        <w:t xml:space="preserve">
                            тық жүйесiнiң </w:t>
      </w:r>
      <w:r>
        <w:br/>
      </w:r>
      <w:r>
        <w:rPr>
          <w:rFonts w:ascii="Times New Roman"/>
          <w:b w:val="false"/>
          <w:i w:val="false"/>
          <w:color w:val="000000"/>
          <w:sz w:val="28"/>
        </w:rPr>
        <w:t xml:space="preserve">
                            функционалдығын </w:t>
      </w:r>
      <w:r>
        <w:br/>
      </w:r>
      <w:r>
        <w:rPr>
          <w:rFonts w:ascii="Times New Roman"/>
          <w:b w:val="false"/>
          <w:i w:val="false"/>
          <w:color w:val="000000"/>
          <w:sz w:val="28"/>
        </w:rPr>
        <w:t xml:space="preserve">
                            кеңейту, оның </w:t>
      </w:r>
      <w:r>
        <w:br/>
      </w:r>
      <w:r>
        <w:rPr>
          <w:rFonts w:ascii="Times New Roman"/>
          <w:b w:val="false"/>
          <w:i w:val="false"/>
          <w:color w:val="000000"/>
          <w:sz w:val="28"/>
        </w:rPr>
        <w:t xml:space="preserve">
                            iшiнде: "Салық </w:t>
      </w:r>
      <w:r>
        <w:br/>
      </w:r>
      <w:r>
        <w:rPr>
          <w:rFonts w:ascii="Times New Roman"/>
          <w:b w:val="false"/>
          <w:i w:val="false"/>
          <w:color w:val="000000"/>
          <w:sz w:val="28"/>
        </w:rPr>
        <w:t xml:space="preserve">
                            есептілігінiң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нысандары" пилоттық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енгiзудiң жұмыс </w:t>
      </w:r>
      <w:r>
        <w:br/>
      </w:r>
      <w:r>
        <w:rPr>
          <w:rFonts w:ascii="Times New Roman"/>
          <w:b w:val="false"/>
          <w:i w:val="false"/>
          <w:color w:val="000000"/>
          <w:sz w:val="28"/>
        </w:rPr>
        <w:t xml:space="preserve">
                            iстеу қабiлеттiлiгiн </w:t>
      </w:r>
      <w:r>
        <w:br/>
      </w:r>
      <w:r>
        <w:rPr>
          <w:rFonts w:ascii="Times New Roman"/>
          <w:b w:val="false"/>
          <w:i w:val="false"/>
          <w:color w:val="000000"/>
          <w:sz w:val="28"/>
        </w:rPr>
        <w:t xml:space="preserve">
                            және тиiмдiлiгін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пилоттық пайдалану. </w:t>
      </w:r>
      <w:r>
        <w:br/>
      </w:r>
      <w:r>
        <w:rPr>
          <w:rFonts w:ascii="Times New Roman"/>
          <w:b w:val="false"/>
          <w:i w:val="false"/>
          <w:color w:val="000000"/>
          <w:sz w:val="28"/>
        </w:rPr>
        <w:t xml:space="preserve">
                            дың қорытындылары </w:t>
      </w:r>
      <w:r>
        <w:br/>
      </w:r>
      <w:r>
        <w:rPr>
          <w:rFonts w:ascii="Times New Roman"/>
          <w:b w:val="false"/>
          <w:i w:val="false"/>
          <w:color w:val="000000"/>
          <w:sz w:val="28"/>
        </w:rPr>
        <w:t xml:space="preserve">
                            бойынша техникалық </w:t>
      </w:r>
      <w:r>
        <w:br/>
      </w:r>
      <w:r>
        <w:rPr>
          <w:rFonts w:ascii="Times New Roman"/>
          <w:b w:val="false"/>
          <w:i w:val="false"/>
          <w:color w:val="000000"/>
          <w:sz w:val="28"/>
        </w:rPr>
        <w:t xml:space="preserve">
                            тапсырманы пысықтау, </w:t>
      </w:r>
      <w:r>
        <w:br/>
      </w:r>
      <w:r>
        <w:rPr>
          <w:rFonts w:ascii="Times New Roman"/>
          <w:b w:val="false"/>
          <w:i w:val="false"/>
          <w:color w:val="000000"/>
          <w:sz w:val="28"/>
        </w:rPr>
        <w:t xml:space="preserve">
                            программалық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жаңғырту және </w:t>
      </w:r>
      <w:r>
        <w:br/>
      </w:r>
      <w:r>
        <w:rPr>
          <w:rFonts w:ascii="Times New Roman"/>
          <w:b w:val="false"/>
          <w:i w:val="false"/>
          <w:color w:val="000000"/>
          <w:sz w:val="28"/>
        </w:rPr>
        <w:t xml:space="preserve">
                            жүйенiң оның iшiнде </w:t>
      </w:r>
      <w:r>
        <w:br/>
      </w:r>
      <w:r>
        <w:rPr>
          <w:rFonts w:ascii="Times New Roman"/>
          <w:b w:val="false"/>
          <w:i w:val="false"/>
          <w:color w:val="000000"/>
          <w:sz w:val="28"/>
        </w:rPr>
        <w:t xml:space="preserve">
                            ЕврАзЭҚ бойынша </w:t>
      </w:r>
      <w:r>
        <w:br/>
      </w:r>
      <w:r>
        <w:rPr>
          <w:rFonts w:ascii="Times New Roman"/>
          <w:b w:val="false"/>
          <w:i w:val="false"/>
          <w:color w:val="000000"/>
          <w:sz w:val="28"/>
        </w:rPr>
        <w:t xml:space="preserve">
                            келiсiмдер шеңбе. </w:t>
      </w:r>
      <w:r>
        <w:br/>
      </w:r>
      <w:r>
        <w:rPr>
          <w:rFonts w:ascii="Times New Roman"/>
          <w:b w:val="false"/>
          <w:i w:val="false"/>
          <w:color w:val="000000"/>
          <w:sz w:val="28"/>
        </w:rPr>
        <w:t xml:space="preserve">
                            рiнде деректер </w:t>
      </w:r>
      <w:r>
        <w:br/>
      </w:r>
      <w:r>
        <w:rPr>
          <w:rFonts w:ascii="Times New Roman"/>
          <w:b w:val="false"/>
          <w:i w:val="false"/>
          <w:color w:val="000000"/>
          <w:sz w:val="28"/>
        </w:rPr>
        <w:t xml:space="preserve">
                            алмасу жөнiндегi </w:t>
      </w:r>
      <w:r>
        <w:br/>
      </w:r>
      <w:r>
        <w:rPr>
          <w:rFonts w:ascii="Times New Roman"/>
          <w:b w:val="false"/>
          <w:i w:val="false"/>
          <w:color w:val="000000"/>
          <w:sz w:val="28"/>
        </w:rPr>
        <w:t xml:space="preserve">
                            программалық </w:t>
      </w:r>
      <w:r>
        <w:br/>
      </w:r>
      <w:r>
        <w:rPr>
          <w:rFonts w:ascii="Times New Roman"/>
          <w:b w:val="false"/>
          <w:i w:val="false"/>
          <w:color w:val="000000"/>
          <w:sz w:val="28"/>
        </w:rPr>
        <w:t xml:space="preserve">
                            модулдерiн пысықтау; </w:t>
      </w:r>
      <w:r>
        <w:br/>
      </w:r>
      <w:r>
        <w:rPr>
          <w:rFonts w:ascii="Times New Roman"/>
          <w:b w:val="false"/>
          <w:i w:val="false"/>
          <w:color w:val="000000"/>
          <w:sz w:val="28"/>
        </w:rPr>
        <w:t xml:space="preserve">
                            ақпараттық жүйе. </w:t>
      </w:r>
      <w:r>
        <w:br/>
      </w:r>
      <w:r>
        <w:rPr>
          <w:rFonts w:ascii="Times New Roman"/>
          <w:b w:val="false"/>
          <w:i w:val="false"/>
          <w:color w:val="000000"/>
          <w:sz w:val="28"/>
        </w:rPr>
        <w:t xml:space="preserve">
                            лерден деректердiң </w:t>
      </w:r>
      <w:r>
        <w:br/>
      </w:r>
      <w:r>
        <w:rPr>
          <w:rFonts w:ascii="Times New Roman"/>
          <w:b w:val="false"/>
          <w:i w:val="false"/>
          <w:color w:val="000000"/>
          <w:sz w:val="28"/>
        </w:rPr>
        <w:t xml:space="preserve">
                            көшуi, қашықтықтан </w:t>
      </w:r>
      <w:r>
        <w:br/>
      </w:r>
      <w:r>
        <w:rPr>
          <w:rFonts w:ascii="Times New Roman"/>
          <w:b w:val="false"/>
          <w:i w:val="false"/>
          <w:color w:val="000000"/>
          <w:sz w:val="28"/>
        </w:rPr>
        <w:t xml:space="preserve">
                            оқыту орталығына </w:t>
      </w:r>
      <w:r>
        <w:br/>
      </w:r>
      <w:r>
        <w:rPr>
          <w:rFonts w:ascii="Times New Roman"/>
          <w:b w:val="false"/>
          <w:i w:val="false"/>
          <w:color w:val="000000"/>
          <w:sz w:val="28"/>
        </w:rPr>
        <w:t xml:space="preserve">
                            арналған құжаттама. </w:t>
      </w:r>
      <w:r>
        <w:br/>
      </w:r>
      <w:r>
        <w:rPr>
          <w:rFonts w:ascii="Times New Roman"/>
          <w:b w:val="false"/>
          <w:i w:val="false"/>
          <w:color w:val="000000"/>
          <w:sz w:val="28"/>
        </w:rPr>
        <w:t xml:space="preserve">
                            лар мен электрондық </w:t>
      </w:r>
      <w:r>
        <w:br/>
      </w:r>
      <w:r>
        <w:rPr>
          <w:rFonts w:ascii="Times New Roman"/>
          <w:b w:val="false"/>
          <w:i w:val="false"/>
          <w:color w:val="000000"/>
          <w:sz w:val="28"/>
        </w:rPr>
        <w:t xml:space="preserve">
                            оқу курстарын </w:t>
      </w:r>
      <w:r>
        <w:br/>
      </w:r>
      <w:r>
        <w:rPr>
          <w:rFonts w:ascii="Times New Roman"/>
          <w:b w:val="false"/>
          <w:i w:val="false"/>
          <w:color w:val="000000"/>
          <w:sz w:val="28"/>
        </w:rPr>
        <w:t xml:space="preserve">
                            пысықтау, мамандар. </w:t>
      </w:r>
      <w:r>
        <w:br/>
      </w:r>
      <w:r>
        <w:rPr>
          <w:rFonts w:ascii="Times New Roman"/>
          <w:b w:val="false"/>
          <w:i w:val="false"/>
          <w:color w:val="000000"/>
          <w:sz w:val="28"/>
        </w:rPr>
        <w:t xml:space="preserve">
                            ды оқыту; жүйенi </w:t>
      </w:r>
      <w:r>
        <w:br/>
      </w:r>
      <w:r>
        <w:rPr>
          <w:rFonts w:ascii="Times New Roman"/>
          <w:b w:val="false"/>
          <w:i w:val="false"/>
          <w:color w:val="000000"/>
          <w:sz w:val="28"/>
        </w:rPr>
        <w:t xml:space="preserve">
                            пилоттық аймақта </w:t>
      </w:r>
      <w:r>
        <w:br/>
      </w:r>
      <w:r>
        <w:rPr>
          <w:rFonts w:ascii="Times New Roman"/>
          <w:b w:val="false"/>
          <w:i w:val="false"/>
          <w:color w:val="000000"/>
          <w:sz w:val="28"/>
        </w:rPr>
        <w:t xml:space="preserve">
                            тираждау, инсталля. </w:t>
      </w:r>
      <w:r>
        <w:br/>
      </w:r>
      <w:r>
        <w:rPr>
          <w:rFonts w:ascii="Times New Roman"/>
          <w:b w:val="false"/>
          <w:i w:val="false"/>
          <w:color w:val="000000"/>
          <w:sz w:val="28"/>
        </w:rPr>
        <w:t xml:space="preserve">
                            циялау; жүйенi </w:t>
      </w:r>
      <w:r>
        <w:br/>
      </w:r>
      <w:r>
        <w:rPr>
          <w:rFonts w:ascii="Times New Roman"/>
          <w:b w:val="false"/>
          <w:i w:val="false"/>
          <w:color w:val="000000"/>
          <w:sz w:val="28"/>
        </w:rPr>
        <w:t xml:space="preserve">
                            қолдау және әкiм. </w:t>
      </w:r>
      <w:r>
        <w:br/>
      </w:r>
      <w:r>
        <w:rPr>
          <w:rFonts w:ascii="Times New Roman"/>
          <w:b w:val="false"/>
          <w:i w:val="false"/>
          <w:color w:val="000000"/>
          <w:sz w:val="28"/>
        </w:rPr>
        <w:t xml:space="preserve">
                            шiлiктендiру; </w:t>
      </w:r>
      <w:r>
        <w:br/>
      </w:r>
      <w:r>
        <w:rPr>
          <w:rFonts w:ascii="Times New Roman"/>
          <w:b w:val="false"/>
          <w:i w:val="false"/>
          <w:color w:val="000000"/>
          <w:sz w:val="28"/>
        </w:rPr>
        <w:t xml:space="preserve">
                            жаңғыртылған жүйенi </w:t>
      </w:r>
      <w:r>
        <w:br/>
      </w:r>
      <w:r>
        <w:rPr>
          <w:rFonts w:ascii="Times New Roman"/>
          <w:b w:val="false"/>
          <w:i w:val="false"/>
          <w:color w:val="000000"/>
          <w:sz w:val="28"/>
        </w:rPr>
        <w:t xml:space="preserve">
                            тираждау - 1 жүйе.     </w:t>
      </w:r>
    </w:p>
    <w:p>
      <w:pPr>
        <w:spacing w:after="0"/>
        <w:ind w:left="0"/>
        <w:jc w:val="both"/>
      </w:pPr>
      <w:r>
        <w:rPr>
          <w:rFonts w:ascii="Times New Roman"/>
          <w:b w:val="false"/>
          <w:i w:val="false"/>
          <w:color w:val="000000"/>
          <w:sz w:val="28"/>
        </w:rPr>
        <w:t xml:space="preserve">                            "SAS технологиялары </w:t>
      </w:r>
      <w:r>
        <w:br/>
      </w:r>
      <w:r>
        <w:rPr>
          <w:rFonts w:ascii="Times New Roman"/>
          <w:b w:val="false"/>
          <w:i w:val="false"/>
          <w:color w:val="000000"/>
          <w:sz w:val="28"/>
        </w:rPr>
        <w:t xml:space="preserve">
                            негiзiнде деректердi </w:t>
      </w:r>
      <w:r>
        <w:br/>
      </w:r>
      <w:r>
        <w:rPr>
          <w:rFonts w:ascii="Times New Roman"/>
          <w:b w:val="false"/>
          <w:i w:val="false"/>
          <w:color w:val="000000"/>
          <w:sz w:val="28"/>
        </w:rPr>
        <w:t xml:space="preserve">
                            жан-жақты кешендi </w:t>
      </w:r>
      <w:r>
        <w:br/>
      </w:r>
      <w:r>
        <w:rPr>
          <w:rFonts w:ascii="Times New Roman"/>
          <w:b w:val="false"/>
          <w:i w:val="false"/>
          <w:color w:val="000000"/>
          <w:sz w:val="28"/>
        </w:rPr>
        <w:t xml:space="preserve">
                            талдау" ақпараттық </w:t>
      </w:r>
      <w:r>
        <w:br/>
      </w:r>
      <w:r>
        <w:rPr>
          <w:rFonts w:ascii="Times New Roman"/>
          <w:b w:val="false"/>
          <w:i w:val="false"/>
          <w:color w:val="000000"/>
          <w:sz w:val="28"/>
        </w:rPr>
        <w:t xml:space="preserve">
                            жүйесiнiң пилоттық </w:t>
      </w:r>
      <w:r>
        <w:br/>
      </w:r>
      <w:r>
        <w:rPr>
          <w:rFonts w:ascii="Times New Roman"/>
          <w:b w:val="false"/>
          <w:i w:val="false"/>
          <w:color w:val="000000"/>
          <w:sz w:val="28"/>
        </w:rPr>
        <w:t xml:space="preserve">
                            жобасын әзiрлеу </w:t>
      </w:r>
      <w:r>
        <w:br/>
      </w:r>
      <w:r>
        <w:rPr>
          <w:rFonts w:ascii="Times New Roman"/>
          <w:b w:val="false"/>
          <w:i w:val="false"/>
          <w:color w:val="000000"/>
          <w:sz w:val="28"/>
        </w:rPr>
        <w:t xml:space="preserve">
                            оның iшiнде: жүйенi </w:t>
      </w:r>
      <w:r>
        <w:br/>
      </w:r>
      <w:r>
        <w:rPr>
          <w:rFonts w:ascii="Times New Roman"/>
          <w:b w:val="false"/>
          <w:i w:val="false"/>
          <w:color w:val="000000"/>
          <w:sz w:val="28"/>
        </w:rPr>
        <w:t xml:space="preserve">
                            жасау және енгiзу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жұмыстары, техника. </w:t>
      </w:r>
      <w:r>
        <w:br/>
      </w:r>
      <w:r>
        <w:rPr>
          <w:rFonts w:ascii="Times New Roman"/>
          <w:b w:val="false"/>
          <w:i w:val="false"/>
          <w:color w:val="000000"/>
          <w:sz w:val="28"/>
        </w:rPr>
        <w:t xml:space="preserve">
                            лық тапсырманы </w:t>
      </w:r>
      <w:r>
        <w:br/>
      </w:r>
      <w:r>
        <w:rPr>
          <w:rFonts w:ascii="Times New Roman"/>
          <w:b w:val="false"/>
          <w:i w:val="false"/>
          <w:color w:val="000000"/>
          <w:sz w:val="28"/>
        </w:rPr>
        <w:t xml:space="preserve">
                            әзiрлеу, программа. </w:t>
      </w:r>
      <w:r>
        <w:br/>
      </w:r>
      <w:r>
        <w:rPr>
          <w:rFonts w:ascii="Times New Roman"/>
          <w:b w:val="false"/>
          <w:i w:val="false"/>
          <w:color w:val="000000"/>
          <w:sz w:val="28"/>
        </w:rPr>
        <w:t xml:space="preserve">
                            лық қамтамасыз етудi </w:t>
      </w:r>
      <w:r>
        <w:br/>
      </w:r>
      <w:r>
        <w:rPr>
          <w:rFonts w:ascii="Times New Roman"/>
          <w:b w:val="false"/>
          <w:i w:val="false"/>
          <w:color w:val="000000"/>
          <w:sz w:val="28"/>
        </w:rPr>
        <w:t xml:space="preserve">
                            әзiрлеу ақпараттық </w:t>
      </w:r>
      <w:r>
        <w:br/>
      </w:r>
      <w:r>
        <w:rPr>
          <w:rFonts w:ascii="Times New Roman"/>
          <w:b w:val="false"/>
          <w:i w:val="false"/>
          <w:color w:val="000000"/>
          <w:sz w:val="28"/>
        </w:rPr>
        <w:t xml:space="preserve">
                            жүйелерден </w:t>
      </w:r>
      <w:r>
        <w:br/>
      </w:r>
      <w:r>
        <w:rPr>
          <w:rFonts w:ascii="Times New Roman"/>
          <w:b w:val="false"/>
          <w:i w:val="false"/>
          <w:color w:val="000000"/>
          <w:sz w:val="28"/>
        </w:rPr>
        <w:t xml:space="preserve">
                            деректердiң көшуi, </w:t>
      </w:r>
      <w:r>
        <w:br/>
      </w:r>
      <w:r>
        <w:rPr>
          <w:rFonts w:ascii="Times New Roman"/>
          <w:b w:val="false"/>
          <w:i w:val="false"/>
          <w:color w:val="000000"/>
          <w:sz w:val="28"/>
        </w:rPr>
        <w:t xml:space="preserve">
                            Қашықтықтан оқыту </w:t>
      </w:r>
      <w:r>
        <w:br/>
      </w:r>
      <w:r>
        <w:rPr>
          <w:rFonts w:ascii="Times New Roman"/>
          <w:b w:val="false"/>
          <w:i w:val="false"/>
          <w:color w:val="000000"/>
          <w:sz w:val="28"/>
        </w:rPr>
        <w:t xml:space="preserve">
                            орталығына арналған </w:t>
      </w:r>
      <w:r>
        <w:br/>
      </w:r>
      <w:r>
        <w:rPr>
          <w:rFonts w:ascii="Times New Roman"/>
          <w:b w:val="false"/>
          <w:i w:val="false"/>
          <w:color w:val="000000"/>
          <w:sz w:val="28"/>
        </w:rPr>
        <w:t xml:space="preserve">
                            құжаттамалар мен </w:t>
      </w:r>
      <w:r>
        <w:br/>
      </w:r>
      <w:r>
        <w:rPr>
          <w:rFonts w:ascii="Times New Roman"/>
          <w:b w:val="false"/>
          <w:i w:val="false"/>
          <w:color w:val="000000"/>
          <w:sz w:val="28"/>
        </w:rPr>
        <w:t xml:space="preserve">
                            электрондық оқу </w:t>
      </w:r>
      <w:r>
        <w:br/>
      </w:r>
      <w:r>
        <w:rPr>
          <w:rFonts w:ascii="Times New Roman"/>
          <w:b w:val="false"/>
          <w:i w:val="false"/>
          <w:color w:val="000000"/>
          <w:sz w:val="28"/>
        </w:rPr>
        <w:t xml:space="preserve">
                            курстарын пысықтау, </w:t>
      </w:r>
      <w:r>
        <w:br/>
      </w:r>
      <w:r>
        <w:rPr>
          <w:rFonts w:ascii="Times New Roman"/>
          <w:b w:val="false"/>
          <w:i w:val="false"/>
          <w:color w:val="000000"/>
          <w:sz w:val="28"/>
        </w:rPr>
        <w:t xml:space="preserve">
                            мамандарды оқыту; </w:t>
      </w:r>
      <w:r>
        <w:br/>
      </w:r>
      <w:r>
        <w:rPr>
          <w:rFonts w:ascii="Times New Roman"/>
          <w:b w:val="false"/>
          <w:i w:val="false"/>
          <w:color w:val="000000"/>
          <w:sz w:val="28"/>
        </w:rPr>
        <w:t xml:space="preserve">
                            жүйенi пилоттық </w:t>
      </w:r>
      <w:r>
        <w:br/>
      </w:r>
      <w:r>
        <w:rPr>
          <w:rFonts w:ascii="Times New Roman"/>
          <w:b w:val="false"/>
          <w:i w:val="false"/>
          <w:color w:val="000000"/>
          <w:sz w:val="28"/>
        </w:rPr>
        <w:t xml:space="preserve">
                            аймақта тираждау, </w:t>
      </w:r>
      <w:r>
        <w:br/>
      </w:r>
      <w:r>
        <w:rPr>
          <w:rFonts w:ascii="Times New Roman"/>
          <w:b w:val="false"/>
          <w:i w:val="false"/>
          <w:color w:val="000000"/>
          <w:sz w:val="28"/>
        </w:rPr>
        <w:t xml:space="preserve">
                            инсталляциялау; </w:t>
      </w:r>
      <w:r>
        <w:br/>
      </w:r>
      <w:r>
        <w:rPr>
          <w:rFonts w:ascii="Times New Roman"/>
          <w:b w:val="false"/>
          <w:i w:val="false"/>
          <w:color w:val="000000"/>
          <w:sz w:val="28"/>
        </w:rPr>
        <w:t xml:space="preserve">
                            iлеспе қызметтердi </w:t>
      </w:r>
      <w:r>
        <w:br/>
      </w:r>
      <w:r>
        <w:rPr>
          <w:rFonts w:ascii="Times New Roman"/>
          <w:b w:val="false"/>
          <w:i w:val="false"/>
          <w:color w:val="000000"/>
          <w:sz w:val="28"/>
        </w:rPr>
        <w:t xml:space="preserve">
                            көрсету; жүйені </w:t>
      </w:r>
      <w:r>
        <w:br/>
      </w:r>
      <w:r>
        <w:rPr>
          <w:rFonts w:ascii="Times New Roman"/>
          <w:b w:val="false"/>
          <w:i w:val="false"/>
          <w:color w:val="000000"/>
          <w:sz w:val="28"/>
        </w:rPr>
        <w:t xml:space="preserve">
                            қолдау және әкім. </w:t>
      </w:r>
      <w:r>
        <w:br/>
      </w:r>
      <w:r>
        <w:rPr>
          <w:rFonts w:ascii="Times New Roman"/>
          <w:b w:val="false"/>
          <w:i w:val="false"/>
          <w:color w:val="000000"/>
          <w:sz w:val="28"/>
        </w:rPr>
        <w:t xml:space="preserve">
                            шіліктендіру; </w:t>
      </w:r>
      <w:r>
        <w:br/>
      </w:r>
      <w:r>
        <w:rPr>
          <w:rFonts w:ascii="Times New Roman"/>
          <w:b w:val="false"/>
          <w:i w:val="false"/>
          <w:color w:val="000000"/>
          <w:sz w:val="28"/>
        </w:rPr>
        <w:t xml:space="preserve">
                            жүйенiң пилоттық </w:t>
      </w:r>
      <w:r>
        <w:br/>
      </w:r>
      <w:r>
        <w:rPr>
          <w:rFonts w:ascii="Times New Roman"/>
          <w:b w:val="false"/>
          <w:i w:val="false"/>
          <w:color w:val="000000"/>
          <w:sz w:val="28"/>
        </w:rPr>
        <w:t xml:space="preserve">
                            аймақта жұмыс </w:t>
      </w:r>
      <w:r>
        <w:br/>
      </w:r>
      <w:r>
        <w:rPr>
          <w:rFonts w:ascii="Times New Roman"/>
          <w:b w:val="false"/>
          <w:i w:val="false"/>
          <w:color w:val="000000"/>
          <w:sz w:val="28"/>
        </w:rPr>
        <w:t xml:space="preserve">
                            iстеу қабiлеттiлі. </w:t>
      </w:r>
      <w:r>
        <w:br/>
      </w:r>
      <w:r>
        <w:rPr>
          <w:rFonts w:ascii="Times New Roman"/>
          <w:b w:val="false"/>
          <w:i w:val="false"/>
          <w:color w:val="000000"/>
          <w:sz w:val="28"/>
        </w:rPr>
        <w:t xml:space="preserve">
                            гіне зерттеу жүргi. </w:t>
      </w:r>
      <w:r>
        <w:br/>
      </w:r>
      <w:r>
        <w:rPr>
          <w:rFonts w:ascii="Times New Roman"/>
          <w:b w:val="false"/>
          <w:i w:val="false"/>
          <w:color w:val="000000"/>
          <w:sz w:val="28"/>
        </w:rPr>
        <w:t xml:space="preserve">
                            зу; жүйенi тасы. </w:t>
      </w:r>
      <w:r>
        <w:br/>
      </w:r>
      <w:r>
        <w:rPr>
          <w:rFonts w:ascii="Times New Roman"/>
          <w:b w:val="false"/>
          <w:i w:val="false"/>
          <w:color w:val="000000"/>
          <w:sz w:val="28"/>
        </w:rPr>
        <w:t xml:space="preserve">
                            ғыштарды тираждау, </w:t>
      </w:r>
      <w:r>
        <w:br/>
      </w:r>
      <w:r>
        <w:rPr>
          <w:rFonts w:ascii="Times New Roman"/>
          <w:b w:val="false"/>
          <w:i w:val="false"/>
          <w:color w:val="000000"/>
          <w:sz w:val="28"/>
        </w:rPr>
        <w:t xml:space="preserve">
                            жүйенi дамыту </w:t>
      </w:r>
      <w:r>
        <w:br/>
      </w:r>
      <w:r>
        <w:rPr>
          <w:rFonts w:ascii="Times New Roman"/>
          <w:b w:val="false"/>
          <w:i w:val="false"/>
          <w:color w:val="000000"/>
          <w:sz w:val="28"/>
        </w:rPr>
        <w:t xml:space="preserve">
                            туралы caлық </w:t>
      </w:r>
      <w:r>
        <w:br/>
      </w:r>
      <w:r>
        <w:rPr>
          <w:rFonts w:ascii="Times New Roman"/>
          <w:b w:val="false"/>
          <w:i w:val="false"/>
          <w:color w:val="000000"/>
          <w:sz w:val="28"/>
        </w:rPr>
        <w:t xml:space="preserve">
                            төлеушiлерге арнал. </w:t>
      </w:r>
      <w:r>
        <w:br/>
      </w:r>
      <w:r>
        <w:rPr>
          <w:rFonts w:ascii="Times New Roman"/>
          <w:b w:val="false"/>
          <w:i w:val="false"/>
          <w:color w:val="000000"/>
          <w:sz w:val="28"/>
        </w:rPr>
        <w:t xml:space="preserve">
                            ған ақпараттық </w:t>
      </w:r>
      <w:r>
        <w:br/>
      </w:r>
      <w:r>
        <w:rPr>
          <w:rFonts w:ascii="Times New Roman"/>
          <w:b w:val="false"/>
          <w:i w:val="false"/>
          <w:color w:val="000000"/>
          <w:sz w:val="28"/>
        </w:rPr>
        <w:t xml:space="preserve">
                            телехабарлар үшiн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дайындау - 1 жүйе; </w:t>
      </w:r>
    </w:p>
    <w:p>
      <w:pPr>
        <w:spacing w:after="0"/>
        <w:ind w:left="0"/>
        <w:jc w:val="both"/>
      </w:pPr>
      <w:r>
        <w:rPr>
          <w:rFonts w:ascii="Times New Roman"/>
          <w:b w:val="false"/>
          <w:i w:val="false"/>
          <w:color w:val="000000"/>
          <w:sz w:val="28"/>
        </w:rPr>
        <w:t xml:space="preserve">                            Мұнай өнiмдерiн </w:t>
      </w:r>
      <w:r>
        <w:br/>
      </w:r>
      <w:r>
        <w:rPr>
          <w:rFonts w:ascii="Times New Roman"/>
          <w:b w:val="false"/>
          <w:i w:val="false"/>
          <w:color w:val="000000"/>
          <w:sz w:val="28"/>
        </w:rPr>
        <w:t xml:space="preserve">
                            өндiру және оның </w:t>
      </w:r>
      <w:r>
        <w:br/>
      </w:r>
      <w:r>
        <w:rPr>
          <w:rFonts w:ascii="Times New Roman"/>
          <w:b w:val="false"/>
          <w:i w:val="false"/>
          <w:color w:val="000000"/>
          <w:sz w:val="28"/>
        </w:rPr>
        <w:t xml:space="preserve">
                            айналымын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реттеу жөнiндегi </w:t>
      </w:r>
      <w:r>
        <w:br/>
      </w:r>
      <w:r>
        <w:rPr>
          <w:rFonts w:ascii="Times New Roman"/>
          <w:b w:val="false"/>
          <w:i w:val="false"/>
          <w:color w:val="000000"/>
          <w:sz w:val="28"/>
        </w:rPr>
        <w:t xml:space="preserve">
                            ақпараттық жүйенiң </w:t>
      </w:r>
      <w:r>
        <w:br/>
      </w:r>
      <w:r>
        <w:rPr>
          <w:rFonts w:ascii="Times New Roman"/>
          <w:b w:val="false"/>
          <w:i w:val="false"/>
          <w:color w:val="000000"/>
          <w:sz w:val="28"/>
        </w:rPr>
        <w:t xml:space="preserve">
                            (клиенттiк бөлiк) </w:t>
      </w:r>
      <w:r>
        <w:br/>
      </w:r>
      <w:r>
        <w:rPr>
          <w:rFonts w:ascii="Times New Roman"/>
          <w:b w:val="false"/>
          <w:i w:val="false"/>
          <w:color w:val="000000"/>
          <w:sz w:val="28"/>
        </w:rPr>
        <w:t xml:space="preserve">
                            пилоттық жобасын </w:t>
      </w:r>
      <w:r>
        <w:br/>
      </w:r>
      <w:r>
        <w:rPr>
          <w:rFonts w:ascii="Times New Roman"/>
          <w:b w:val="false"/>
          <w:i w:val="false"/>
          <w:color w:val="000000"/>
          <w:sz w:val="28"/>
        </w:rPr>
        <w:t xml:space="preserve">
                            кеңейту, оның </w:t>
      </w:r>
      <w:r>
        <w:br/>
      </w:r>
      <w:r>
        <w:rPr>
          <w:rFonts w:ascii="Times New Roman"/>
          <w:b w:val="false"/>
          <w:i w:val="false"/>
          <w:color w:val="000000"/>
          <w:sz w:val="28"/>
        </w:rPr>
        <w:t xml:space="preserve">
                            iшiнде: жүйенi </w:t>
      </w:r>
      <w:r>
        <w:br/>
      </w:r>
      <w:r>
        <w:rPr>
          <w:rFonts w:ascii="Times New Roman"/>
          <w:b w:val="false"/>
          <w:i w:val="false"/>
          <w:color w:val="000000"/>
          <w:sz w:val="28"/>
        </w:rPr>
        <w:t xml:space="preserve">
                            жасау және енгiзу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жұмыстары, техника. </w:t>
      </w:r>
      <w:r>
        <w:br/>
      </w:r>
      <w:r>
        <w:rPr>
          <w:rFonts w:ascii="Times New Roman"/>
          <w:b w:val="false"/>
          <w:i w:val="false"/>
          <w:color w:val="000000"/>
          <w:sz w:val="28"/>
        </w:rPr>
        <w:t xml:space="preserve">
                            лық тапсырманы </w:t>
      </w:r>
      <w:r>
        <w:br/>
      </w:r>
      <w:r>
        <w:rPr>
          <w:rFonts w:ascii="Times New Roman"/>
          <w:b w:val="false"/>
          <w:i w:val="false"/>
          <w:color w:val="000000"/>
          <w:sz w:val="28"/>
        </w:rPr>
        <w:t xml:space="preserve">
                            әзiрлеу, програм. </w:t>
      </w:r>
      <w:r>
        <w:br/>
      </w:r>
      <w:r>
        <w:rPr>
          <w:rFonts w:ascii="Times New Roman"/>
          <w:b w:val="false"/>
          <w:i w:val="false"/>
          <w:color w:val="000000"/>
          <w:sz w:val="28"/>
        </w:rPr>
        <w:t xml:space="preserve">
                            малық қамтамасыз </w:t>
      </w:r>
      <w:r>
        <w:br/>
      </w:r>
      <w:r>
        <w:rPr>
          <w:rFonts w:ascii="Times New Roman"/>
          <w:b w:val="false"/>
          <w:i w:val="false"/>
          <w:color w:val="000000"/>
          <w:sz w:val="28"/>
        </w:rPr>
        <w:t xml:space="preserve">
                            етудi әзiрлеу; </w:t>
      </w:r>
      <w:r>
        <w:br/>
      </w:r>
      <w:r>
        <w:rPr>
          <w:rFonts w:ascii="Times New Roman"/>
          <w:b w:val="false"/>
          <w:i w:val="false"/>
          <w:color w:val="000000"/>
          <w:sz w:val="28"/>
        </w:rPr>
        <w:t xml:space="preserve">
                            ақпараттық жүйе. </w:t>
      </w:r>
      <w:r>
        <w:br/>
      </w:r>
      <w:r>
        <w:rPr>
          <w:rFonts w:ascii="Times New Roman"/>
          <w:b w:val="false"/>
          <w:i w:val="false"/>
          <w:color w:val="000000"/>
          <w:sz w:val="28"/>
        </w:rPr>
        <w:t xml:space="preserve">
                            лерден деректердiң </w:t>
      </w:r>
      <w:r>
        <w:br/>
      </w:r>
      <w:r>
        <w:rPr>
          <w:rFonts w:ascii="Times New Roman"/>
          <w:b w:val="false"/>
          <w:i w:val="false"/>
          <w:color w:val="000000"/>
          <w:sz w:val="28"/>
        </w:rPr>
        <w:t xml:space="preserve">
                            көшуi, құжаттамалар </w:t>
      </w:r>
      <w:r>
        <w:br/>
      </w:r>
      <w:r>
        <w:rPr>
          <w:rFonts w:ascii="Times New Roman"/>
          <w:b w:val="false"/>
          <w:i w:val="false"/>
          <w:color w:val="000000"/>
          <w:sz w:val="28"/>
        </w:rPr>
        <w:t xml:space="preserve">
                            мен электрондық оқу </w:t>
      </w:r>
      <w:r>
        <w:br/>
      </w:r>
      <w:r>
        <w:rPr>
          <w:rFonts w:ascii="Times New Roman"/>
          <w:b w:val="false"/>
          <w:i w:val="false"/>
          <w:color w:val="000000"/>
          <w:sz w:val="28"/>
        </w:rPr>
        <w:t xml:space="preserve">
                            курстарын әзiрлеу, </w:t>
      </w:r>
      <w:r>
        <w:br/>
      </w:r>
      <w:r>
        <w:rPr>
          <w:rFonts w:ascii="Times New Roman"/>
          <w:b w:val="false"/>
          <w:i w:val="false"/>
          <w:color w:val="000000"/>
          <w:sz w:val="28"/>
        </w:rPr>
        <w:t xml:space="preserve">
                            мамандарды оқыту; </w:t>
      </w:r>
      <w:r>
        <w:br/>
      </w:r>
      <w:r>
        <w:rPr>
          <w:rFonts w:ascii="Times New Roman"/>
          <w:b w:val="false"/>
          <w:i w:val="false"/>
          <w:color w:val="000000"/>
          <w:sz w:val="28"/>
        </w:rPr>
        <w:t xml:space="preserve">
                            жүйенi пилоттық </w:t>
      </w:r>
      <w:r>
        <w:br/>
      </w:r>
      <w:r>
        <w:rPr>
          <w:rFonts w:ascii="Times New Roman"/>
          <w:b w:val="false"/>
          <w:i w:val="false"/>
          <w:color w:val="000000"/>
          <w:sz w:val="28"/>
        </w:rPr>
        <w:t xml:space="preserve">
                            аймақта тираждау, </w:t>
      </w:r>
      <w:r>
        <w:br/>
      </w:r>
      <w:r>
        <w:rPr>
          <w:rFonts w:ascii="Times New Roman"/>
          <w:b w:val="false"/>
          <w:i w:val="false"/>
          <w:color w:val="000000"/>
          <w:sz w:val="28"/>
        </w:rPr>
        <w:t xml:space="preserve">
                            инсталляциялау; </w:t>
      </w:r>
      <w:r>
        <w:br/>
      </w:r>
      <w:r>
        <w:rPr>
          <w:rFonts w:ascii="Times New Roman"/>
          <w:b w:val="false"/>
          <w:i w:val="false"/>
          <w:color w:val="000000"/>
          <w:sz w:val="28"/>
        </w:rPr>
        <w:t xml:space="preserve">
                            iлеспе қызметтердi </w:t>
      </w:r>
      <w:r>
        <w:br/>
      </w:r>
      <w:r>
        <w:rPr>
          <w:rFonts w:ascii="Times New Roman"/>
          <w:b w:val="false"/>
          <w:i w:val="false"/>
          <w:color w:val="000000"/>
          <w:sz w:val="28"/>
        </w:rPr>
        <w:t xml:space="preserve">
                            көрсету, жүйенi </w:t>
      </w:r>
      <w:r>
        <w:br/>
      </w:r>
      <w:r>
        <w:rPr>
          <w:rFonts w:ascii="Times New Roman"/>
          <w:b w:val="false"/>
          <w:i w:val="false"/>
          <w:color w:val="000000"/>
          <w:sz w:val="28"/>
        </w:rPr>
        <w:t xml:space="preserve">
                            қолдау және </w:t>
      </w:r>
      <w:r>
        <w:br/>
      </w:r>
      <w:r>
        <w:rPr>
          <w:rFonts w:ascii="Times New Roman"/>
          <w:b w:val="false"/>
          <w:i w:val="false"/>
          <w:color w:val="000000"/>
          <w:sz w:val="28"/>
        </w:rPr>
        <w:t xml:space="preserve">
                            әкiмшiлiктендiру; </w:t>
      </w:r>
      <w:r>
        <w:br/>
      </w:r>
      <w:r>
        <w:rPr>
          <w:rFonts w:ascii="Times New Roman"/>
          <w:b w:val="false"/>
          <w:i w:val="false"/>
          <w:color w:val="000000"/>
          <w:sz w:val="28"/>
        </w:rPr>
        <w:t xml:space="preserve">
                            жүйенiң пилоттық </w:t>
      </w:r>
      <w:r>
        <w:br/>
      </w:r>
      <w:r>
        <w:rPr>
          <w:rFonts w:ascii="Times New Roman"/>
          <w:b w:val="false"/>
          <w:i w:val="false"/>
          <w:color w:val="000000"/>
          <w:sz w:val="28"/>
        </w:rPr>
        <w:t xml:space="preserve">
                            аймақта жұмыс </w:t>
      </w:r>
      <w:r>
        <w:br/>
      </w:r>
      <w:r>
        <w:rPr>
          <w:rFonts w:ascii="Times New Roman"/>
          <w:b w:val="false"/>
          <w:i w:val="false"/>
          <w:color w:val="000000"/>
          <w:sz w:val="28"/>
        </w:rPr>
        <w:t xml:space="preserve">
                            iстеу қабiлеттi. </w:t>
      </w:r>
      <w:r>
        <w:br/>
      </w:r>
      <w:r>
        <w:rPr>
          <w:rFonts w:ascii="Times New Roman"/>
          <w:b w:val="false"/>
          <w:i w:val="false"/>
          <w:color w:val="000000"/>
          <w:sz w:val="28"/>
        </w:rPr>
        <w:t xml:space="preserve">
                            лiгiне зерттеу </w:t>
      </w:r>
      <w:r>
        <w:br/>
      </w:r>
      <w:r>
        <w:rPr>
          <w:rFonts w:ascii="Times New Roman"/>
          <w:b w:val="false"/>
          <w:i w:val="false"/>
          <w:color w:val="000000"/>
          <w:sz w:val="28"/>
        </w:rPr>
        <w:t xml:space="preserve">
                            жүргізу; жүйенi </w:t>
      </w:r>
      <w:r>
        <w:br/>
      </w:r>
      <w:r>
        <w:rPr>
          <w:rFonts w:ascii="Times New Roman"/>
          <w:b w:val="false"/>
          <w:i w:val="false"/>
          <w:color w:val="000000"/>
          <w:sz w:val="28"/>
        </w:rPr>
        <w:t xml:space="preserve">
                            тасығыштарды </w:t>
      </w:r>
      <w:r>
        <w:br/>
      </w:r>
      <w:r>
        <w:rPr>
          <w:rFonts w:ascii="Times New Roman"/>
          <w:b w:val="false"/>
          <w:i w:val="false"/>
          <w:color w:val="000000"/>
          <w:sz w:val="28"/>
        </w:rPr>
        <w:t xml:space="preserve">
                            тираждау, жүйенi </w:t>
      </w:r>
      <w:r>
        <w:br/>
      </w:r>
      <w:r>
        <w:rPr>
          <w:rFonts w:ascii="Times New Roman"/>
          <w:b w:val="false"/>
          <w:i w:val="false"/>
          <w:color w:val="000000"/>
          <w:sz w:val="28"/>
        </w:rPr>
        <w:t xml:space="preserve">
                            дамыту туралы </w:t>
      </w:r>
      <w:r>
        <w:br/>
      </w:r>
      <w:r>
        <w:rPr>
          <w:rFonts w:ascii="Times New Roman"/>
          <w:b w:val="false"/>
          <w:i w:val="false"/>
          <w:color w:val="000000"/>
          <w:sz w:val="28"/>
        </w:rPr>
        <w:t xml:space="preserve">
                            салық төлеушiлерге </w:t>
      </w:r>
      <w:r>
        <w:br/>
      </w:r>
      <w:r>
        <w:rPr>
          <w:rFonts w:ascii="Times New Roman"/>
          <w:b w:val="false"/>
          <w:i w:val="false"/>
          <w:color w:val="000000"/>
          <w:sz w:val="28"/>
        </w:rPr>
        <w:t xml:space="preserve">
                            арналған ақпараттық </w:t>
      </w:r>
      <w:r>
        <w:br/>
      </w:r>
      <w:r>
        <w:rPr>
          <w:rFonts w:ascii="Times New Roman"/>
          <w:b w:val="false"/>
          <w:i w:val="false"/>
          <w:color w:val="000000"/>
          <w:sz w:val="28"/>
        </w:rPr>
        <w:t xml:space="preserve">
                            телехабарлар үшiн </w:t>
      </w:r>
      <w:r>
        <w:br/>
      </w:r>
      <w:r>
        <w:rPr>
          <w:rFonts w:ascii="Times New Roman"/>
          <w:b w:val="false"/>
          <w:i w:val="false"/>
          <w:color w:val="000000"/>
          <w:sz w:val="28"/>
        </w:rPr>
        <w:t xml:space="preserve">
                            материалдар дайындау </w:t>
      </w:r>
      <w:r>
        <w:br/>
      </w:r>
      <w:r>
        <w:rPr>
          <w:rFonts w:ascii="Times New Roman"/>
          <w:b w:val="false"/>
          <w:i w:val="false"/>
          <w:color w:val="000000"/>
          <w:sz w:val="28"/>
        </w:rPr>
        <w:t xml:space="preserve">
                            - 1 жүйе. </w:t>
      </w:r>
    </w:p>
    <w:p>
      <w:pPr>
        <w:spacing w:after="0"/>
        <w:ind w:left="0"/>
        <w:jc w:val="both"/>
      </w:pPr>
      <w:r>
        <w:rPr>
          <w:rFonts w:ascii="Times New Roman"/>
          <w:b w:val="false"/>
          <w:i w:val="false"/>
          <w:color w:val="000000"/>
          <w:sz w:val="28"/>
        </w:rPr>
        <w:t xml:space="preserve">                            "Ipi салық төлеушi. </w:t>
      </w:r>
      <w:r>
        <w:br/>
      </w:r>
      <w:r>
        <w:rPr>
          <w:rFonts w:ascii="Times New Roman"/>
          <w:b w:val="false"/>
          <w:i w:val="false"/>
          <w:color w:val="000000"/>
          <w:sz w:val="28"/>
        </w:rPr>
        <w:t xml:space="preserve">
                            лердiң электрондық </w:t>
      </w:r>
      <w:r>
        <w:br/>
      </w:r>
      <w:r>
        <w:rPr>
          <w:rFonts w:ascii="Times New Roman"/>
          <w:b w:val="false"/>
          <w:i w:val="false"/>
          <w:color w:val="000000"/>
          <w:sz w:val="28"/>
        </w:rPr>
        <w:t xml:space="preserve">
                            мониторингi" жүйесiн </w:t>
      </w:r>
      <w:r>
        <w:br/>
      </w:r>
      <w:r>
        <w:rPr>
          <w:rFonts w:ascii="Times New Roman"/>
          <w:b w:val="false"/>
          <w:i w:val="false"/>
          <w:color w:val="000000"/>
          <w:sz w:val="28"/>
        </w:rPr>
        <w:t xml:space="preserve">
                            кеңейту, оның </w:t>
      </w:r>
      <w:r>
        <w:br/>
      </w:r>
      <w:r>
        <w:rPr>
          <w:rFonts w:ascii="Times New Roman"/>
          <w:b w:val="false"/>
          <w:i w:val="false"/>
          <w:color w:val="000000"/>
          <w:sz w:val="28"/>
        </w:rPr>
        <w:t xml:space="preserve">
                            iшiнде: жүйенi </w:t>
      </w:r>
      <w:r>
        <w:br/>
      </w:r>
      <w:r>
        <w:rPr>
          <w:rFonts w:ascii="Times New Roman"/>
          <w:b w:val="false"/>
          <w:i w:val="false"/>
          <w:color w:val="000000"/>
          <w:sz w:val="28"/>
        </w:rPr>
        <w:t xml:space="preserve">
                            кеңейту және енгізу </w:t>
      </w:r>
      <w:r>
        <w:br/>
      </w:r>
      <w:r>
        <w:rPr>
          <w:rFonts w:ascii="Times New Roman"/>
          <w:b w:val="false"/>
          <w:i w:val="false"/>
          <w:color w:val="000000"/>
          <w:sz w:val="28"/>
        </w:rPr>
        <w:t xml:space="preserve">
                            жөнiндегi ғылыми- </w:t>
      </w:r>
      <w:r>
        <w:br/>
      </w:r>
      <w:r>
        <w:rPr>
          <w:rFonts w:ascii="Times New Roman"/>
          <w:b w:val="false"/>
          <w:i w:val="false"/>
          <w:color w:val="000000"/>
          <w:sz w:val="28"/>
        </w:rPr>
        <w:t xml:space="preserve">
                            зерттеу жұмыстары, </w:t>
      </w:r>
      <w:r>
        <w:br/>
      </w:r>
      <w:r>
        <w:rPr>
          <w:rFonts w:ascii="Times New Roman"/>
          <w:b w:val="false"/>
          <w:i w:val="false"/>
          <w:color w:val="000000"/>
          <w:sz w:val="28"/>
        </w:rPr>
        <w:t xml:space="preserve">
                            техникалық тапсыр. </w:t>
      </w:r>
      <w:r>
        <w:br/>
      </w:r>
      <w:r>
        <w:rPr>
          <w:rFonts w:ascii="Times New Roman"/>
          <w:b w:val="false"/>
          <w:i w:val="false"/>
          <w:color w:val="000000"/>
          <w:sz w:val="28"/>
        </w:rPr>
        <w:t xml:space="preserve">
                            маны әзiрлеу,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жаңғырту және </w:t>
      </w:r>
      <w:r>
        <w:br/>
      </w:r>
      <w:r>
        <w:rPr>
          <w:rFonts w:ascii="Times New Roman"/>
          <w:b w:val="false"/>
          <w:i w:val="false"/>
          <w:color w:val="000000"/>
          <w:sz w:val="28"/>
        </w:rPr>
        <w:t xml:space="preserve">
                            жүйенiң жаңа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модульдерiн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жүйелерден </w:t>
      </w:r>
      <w:r>
        <w:br/>
      </w:r>
      <w:r>
        <w:rPr>
          <w:rFonts w:ascii="Times New Roman"/>
          <w:b w:val="false"/>
          <w:i w:val="false"/>
          <w:color w:val="000000"/>
          <w:sz w:val="28"/>
        </w:rPr>
        <w:t xml:space="preserve">
                            деректердiң көшуi, </w:t>
      </w:r>
      <w:r>
        <w:br/>
      </w:r>
      <w:r>
        <w:rPr>
          <w:rFonts w:ascii="Times New Roman"/>
          <w:b w:val="false"/>
          <w:i w:val="false"/>
          <w:color w:val="000000"/>
          <w:sz w:val="28"/>
        </w:rPr>
        <w:t xml:space="preserve">
                            Қашықтықтан оқыту </w:t>
      </w:r>
      <w:r>
        <w:br/>
      </w:r>
      <w:r>
        <w:rPr>
          <w:rFonts w:ascii="Times New Roman"/>
          <w:b w:val="false"/>
          <w:i w:val="false"/>
          <w:color w:val="000000"/>
          <w:sz w:val="28"/>
        </w:rPr>
        <w:t xml:space="preserve">
                            орталығына </w:t>
      </w:r>
      <w:r>
        <w:br/>
      </w:r>
      <w:r>
        <w:rPr>
          <w:rFonts w:ascii="Times New Roman"/>
          <w:b w:val="false"/>
          <w:i w:val="false"/>
          <w:color w:val="000000"/>
          <w:sz w:val="28"/>
        </w:rPr>
        <w:t xml:space="preserve">
                            арналған құжаттама. </w:t>
      </w:r>
      <w:r>
        <w:br/>
      </w:r>
      <w:r>
        <w:rPr>
          <w:rFonts w:ascii="Times New Roman"/>
          <w:b w:val="false"/>
          <w:i w:val="false"/>
          <w:color w:val="000000"/>
          <w:sz w:val="28"/>
        </w:rPr>
        <w:t xml:space="preserve">
                            лар мен электрондық </w:t>
      </w:r>
      <w:r>
        <w:br/>
      </w:r>
      <w:r>
        <w:rPr>
          <w:rFonts w:ascii="Times New Roman"/>
          <w:b w:val="false"/>
          <w:i w:val="false"/>
          <w:color w:val="000000"/>
          <w:sz w:val="28"/>
        </w:rPr>
        <w:t xml:space="preserve">
                            оқу курстарын </w:t>
      </w:r>
      <w:r>
        <w:br/>
      </w:r>
      <w:r>
        <w:rPr>
          <w:rFonts w:ascii="Times New Roman"/>
          <w:b w:val="false"/>
          <w:i w:val="false"/>
          <w:color w:val="000000"/>
          <w:sz w:val="28"/>
        </w:rPr>
        <w:t xml:space="preserve">
                            әзiрлеу, мамандарды </w:t>
      </w:r>
      <w:r>
        <w:br/>
      </w:r>
      <w:r>
        <w:rPr>
          <w:rFonts w:ascii="Times New Roman"/>
          <w:b w:val="false"/>
          <w:i w:val="false"/>
          <w:color w:val="000000"/>
          <w:sz w:val="28"/>
        </w:rPr>
        <w:t xml:space="preserve">
                            оқыту; жүйенi </w:t>
      </w:r>
      <w:r>
        <w:br/>
      </w:r>
      <w:r>
        <w:rPr>
          <w:rFonts w:ascii="Times New Roman"/>
          <w:b w:val="false"/>
          <w:i w:val="false"/>
          <w:color w:val="000000"/>
          <w:sz w:val="28"/>
        </w:rPr>
        <w:t xml:space="preserve">
                            пилоттық аймақта </w:t>
      </w:r>
      <w:r>
        <w:br/>
      </w:r>
      <w:r>
        <w:rPr>
          <w:rFonts w:ascii="Times New Roman"/>
          <w:b w:val="false"/>
          <w:i w:val="false"/>
          <w:color w:val="000000"/>
          <w:sz w:val="28"/>
        </w:rPr>
        <w:t xml:space="preserve">
                            инсталляциялау, </w:t>
      </w:r>
      <w:r>
        <w:br/>
      </w:r>
      <w:r>
        <w:rPr>
          <w:rFonts w:ascii="Times New Roman"/>
          <w:b w:val="false"/>
          <w:i w:val="false"/>
          <w:color w:val="000000"/>
          <w:sz w:val="28"/>
        </w:rPr>
        <w:t xml:space="preserve">
                            тираждау; iлеспе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көрсету, жүйенi </w:t>
      </w:r>
      <w:r>
        <w:br/>
      </w:r>
      <w:r>
        <w:rPr>
          <w:rFonts w:ascii="Times New Roman"/>
          <w:b w:val="false"/>
          <w:i w:val="false"/>
          <w:color w:val="000000"/>
          <w:sz w:val="28"/>
        </w:rPr>
        <w:t xml:space="preserve">
                            қолдау және </w:t>
      </w:r>
      <w:r>
        <w:br/>
      </w:r>
      <w:r>
        <w:rPr>
          <w:rFonts w:ascii="Times New Roman"/>
          <w:b w:val="false"/>
          <w:i w:val="false"/>
          <w:color w:val="000000"/>
          <w:sz w:val="28"/>
        </w:rPr>
        <w:t xml:space="preserve">
                            әкiмшiлiктендіру; </w:t>
      </w:r>
      <w:r>
        <w:br/>
      </w:r>
      <w:r>
        <w:rPr>
          <w:rFonts w:ascii="Times New Roman"/>
          <w:b w:val="false"/>
          <w:i w:val="false"/>
          <w:color w:val="000000"/>
          <w:sz w:val="28"/>
        </w:rPr>
        <w:t xml:space="preserve">
                            жүйенiң пилоттық </w:t>
      </w:r>
      <w:r>
        <w:br/>
      </w:r>
      <w:r>
        <w:rPr>
          <w:rFonts w:ascii="Times New Roman"/>
          <w:b w:val="false"/>
          <w:i w:val="false"/>
          <w:color w:val="000000"/>
          <w:sz w:val="28"/>
        </w:rPr>
        <w:t xml:space="preserve">
                            аймақта жұмыс </w:t>
      </w:r>
      <w:r>
        <w:br/>
      </w:r>
      <w:r>
        <w:rPr>
          <w:rFonts w:ascii="Times New Roman"/>
          <w:b w:val="false"/>
          <w:i w:val="false"/>
          <w:color w:val="000000"/>
          <w:sz w:val="28"/>
        </w:rPr>
        <w:t xml:space="preserve">
                            iстеу қабiлеттiлi. </w:t>
      </w:r>
      <w:r>
        <w:br/>
      </w:r>
      <w:r>
        <w:rPr>
          <w:rFonts w:ascii="Times New Roman"/>
          <w:b w:val="false"/>
          <w:i w:val="false"/>
          <w:color w:val="000000"/>
          <w:sz w:val="28"/>
        </w:rPr>
        <w:t xml:space="preserve">
                            гiне зерттеу </w:t>
      </w:r>
      <w:r>
        <w:br/>
      </w:r>
      <w:r>
        <w:rPr>
          <w:rFonts w:ascii="Times New Roman"/>
          <w:b w:val="false"/>
          <w:i w:val="false"/>
          <w:color w:val="000000"/>
          <w:sz w:val="28"/>
        </w:rPr>
        <w:t xml:space="preserve">
                            жүргiзу; жүйенi </w:t>
      </w:r>
      <w:r>
        <w:br/>
      </w:r>
      <w:r>
        <w:rPr>
          <w:rFonts w:ascii="Times New Roman"/>
          <w:b w:val="false"/>
          <w:i w:val="false"/>
          <w:color w:val="000000"/>
          <w:sz w:val="28"/>
        </w:rPr>
        <w:t xml:space="preserve">
                            тасығыштарды ти. </w:t>
      </w:r>
      <w:r>
        <w:br/>
      </w:r>
      <w:r>
        <w:rPr>
          <w:rFonts w:ascii="Times New Roman"/>
          <w:b w:val="false"/>
          <w:i w:val="false"/>
          <w:color w:val="000000"/>
          <w:sz w:val="28"/>
        </w:rPr>
        <w:t xml:space="preserve">
                            раждау, жүйенi </w:t>
      </w:r>
      <w:r>
        <w:br/>
      </w:r>
      <w:r>
        <w:rPr>
          <w:rFonts w:ascii="Times New Roman"/>
          <w:b w:val="false"/>
          <w:i w:val="false"/>
          <w:color w:val="000000"/>
          <w:sz w:val="28"/>
        </w:rPr>
        <w:t xml:space="preserve">
                            дамыту туралы </w:t>
      </w:r>
      <w:r>
        <w:br/>
      </w:r>
      <w:r>
        <w:rPr>
          <w:rFonts w:ascii="Times New Roman"/>
          <w:b w:val="false"/>
          <w:i w:val="false"/>
          <w:color w:val="000000"/>
          <w:sz w:val="28"/>
        </w:rPr>
        <w:t xml:space="preserve">
                            салық төлеушi. </w:t>
      </w:r>
      <w:r>
        <w:br/>
      </w:r>
      <w:r>
        <w:rPr>
          <w:rFonts w:ascii="Times New Roman"/>
          <w:b w:val="false"/>
          <w:i w:val="false"/>
          <w:color w:val="000000"/>
          <w:sz w:val="28"/>
        </w:rPr>
        <w:t xml:space="preserve">
                            лерге арналған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телехабарлар үшiн </w:t>
      </w:r>
      <w:r>
        <w:br/>
      </w:r>
      <w:r>
        <w:rPr>
          <w:rFonts w:ascii="Times New Roman"/>
          <w:b w:val="false"/>
          <w:i w:val="false"/>
          <w:color w:val="000000"/>
          <w:sz w:val="28"/>
        </w:rPr>
        <w:t xml:space="preserve">
                            материалдар дайындау </w:t>
      </w:r>
      <w:r>
        <w:br/>
      </w:r>
      <w:r>
        <w:rPr>
          <w:rFonts w:ascii="Times New Roman"/>
          <w:b w:val="false"/>
          <w:i w:val="false"/>
          <w:color w:val="000000"/>
          <w:sz w:val="28"/>
        </w:rPr>
        <w:t xml:space="preserve">
                            - 1 жүйе. </w:t>
      </w:r>
    </w:p>
    <w:p>
      <w:pPr>
        <w:spacing w:after="0"/>
        <w:ind w:left="0"/>
        <w:jc w:val="both"/>
      </w:pPr>
      <w:r>
        <w:rPr>
          <w:rFonts w:ascii="Times New Roman"/>
          <w:b w:val="false"/>
          <w:i w:val="false"/>
          <w:color w:val="000000"/>
          <w:sz w:val="28"/>
        </w:rPr>
        <w:t xml:space="preserve">                            "Тұтастандырылған </w:t>
      </w:r>
      <w:r>
        <w:br/>
      </w:r>
      <w:r>
        <w:rPr>
          <w:rFonts w:ascii="Times New Roman"/>
          <w:b w:val="false"/>
          <w:i w:val="false"/>
          <w:color w:val="000000"/>
          <w:sz w:val="28"/>
        </w:rPr>
        <w:t xml:space="preserve">
                            салықтық ақпараттық </w:t>
      </w:r>
      <w:r>
        <w:br/>
      </w:r>
      <w:r>
        <w:rPr>
          <w:rFonts w:ascii="Times New Roman"/>
          <w:b w:val="false"/>
          <w:i w:val="false"/>
          <w:color w:val="000000"/>
          <w:sz w:val="28"/>
        </w:rPr>
        <w:t xml:space="preserve">
                            жүйе ТСАЖ" ақпарат. </w:t>
      </w:r>
      <w:r>
        <w:br/>
      </w:r>
      <w:r>
        <w:rPr>
          <w:rFonts w:ascii="Times New Roman"/>
          <w:b w:val="false"/>
          <w:i w:val="false"/>
          <w:color w:val="000000"/>
          <w:sz w:val="28"/>
        </w:rPr>
        <w:t xml:space="preserve">
                            тық жүйесiнiң </w:t>
      </w:r>
      <w:r>
        <w:br/>
      </w:r>
      <w:r>
        <w:rPr>
          <w:rFonts w:ascii="Times New Roman"/>
          <w:b w:val="false"/>
          <w:i w:val="false"/>
          <w:color w:val="000000"/>
          <w:sz w:val="28"/>
        </w:rPr>
        <w:t xml:space="preserve">
                            функционалдығын </w:t>
      </w:r>
      <w:r>
        <w:br/>
      </w:r>
      <w:r>
        <w:rPr>
          <w:rFonts w:ascii="Times New Roman"/>
          <w:b w:val="false"/>
          <w:i w:val="false"/>
          <w:color w:val="000000"/>
          <w:sz w:val="28"/>
        </w:rPr>
        <w:t xml:space="preserve">
                            кеңейту,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программалық </w:t>
      </w:r>
      <w:r>
        <w:br/>
      </w:r>
      <w:r>
        <w:rPr>
          <w:rFonts w:ascii="Times New Roman"/>
          <w:b w:val="false"/>
          <w:i w:val="false"/>
          <w:color w:val="000000"/>
          <w:sz w:val="28"/>
        </w:rPr>
        <w:t xml:space="preserve">
                            модулдiң ЕврАзЭҚ </w:t>
      </w:r>
      <w:r>
        <w:br/>
      </w:r>
      <w:r>
        <w:rPr>
          <w:rFonts w:ascii="Times New Roman"/>
          <w:b w:val="false"/>
          <w:i w:val="false"/>
          <w:color w:val="000000"/>
          <w:sz w:val="28"/>
        </w:rPr>
        <w:t xml:space="preserve">
                            мүше - мемлекеттерi </w:t>
      </w:r>
      <w:r>
        <w:br/>
      </w:r>
      <w:r>
        <w:rPr>
          <w:rFonts w:ascii="Times New Roman"/>
          <w:b w:val="false"/>
          <w:i w:val="false"/>
          <w:color w:val="000000"/>
          <w:sz w:val="28"/>
        </w:rPr>
        <w:t xml:space="preserve">
                            салық қызметтерiмен </w:t>
      </w:r>
      <w:r>
        <w:br/>
      </w:r>
      <w:r>
        <w:rPr>
          <w:rFonts w:ascii="Times New Roman"/>
          <w:b w:val="false"/>
          <w:i w:val="false"/>
          <w:color w:val="000000"/>
          <w:sz w:val="28"/>
        </w:rPr>
        <w:t xml:space="preserve">
                            өзара iс-қимылы </w:t>
      </w:r>
      <w:r>
        <w:br/>
      </w:r>
      <w:r>
        <w:rPr>
          <w:rFonts w:ascii="Times New Roman"/>
          <w:b w:val="false"/>
          <w:i w:val="false"/>
          <w:color w:val="000000"/>
          <w:sz w:val="28"/>
        </w:rPr>
        <w:t xml:space="preserve">
                            бойынша техникалық </w:t>
      </w:r>
      <w:r>
        <w:br/>
      </w:r>
      <w:r>
        <w:rPr>
          <w:rFonts w:ascii="Times New Roman"/>
          <w:b w:val="false"/>
          <w:i w:val="false"/>
          <w:color w:val="000000"/>
          <w:sz w:val="28"/>
        </w:rPr>
        <w:t xml:space="preserve">
                            тапсырмаларды </w:t>
      </w:r>
      <w:r>
        <w:br/>
      </w:r>
      <w:r>
        <w:rPr>
          <w:rFonts w:ascii="Times New Roman"/>
          <w:b w:val="false"/>
          <w:i w:val="false"/>
          <w:color w:val="000000"/>
          <w:sz w:val="28"/>
        </w:rPr>
        <w:t xml:space="preserve">
                            әзiрлеу, ЕврАзЭҚ </w:t>
      </w:r>
      <w:r>
        <w:br/>
      </w:r>
      <w:r>
        <w:rPr>
          <w:rFonts w:ascii="Times New Roman"/>
          <w:b w:val="false"/>
          <w:i w:val="false"/>
          <w:color w:val="000000"/>
          <w:sz w:val="28"/>
        </w:rPr>
        <w:t xml:space="preserve">
                            шеңберiнде </w:t>
      </w:r>
      <w:r>
        <w:br/>
      </w:r>
      <w:r>
        <w:rPr>
          <w:rFonts w:ascii="Times New Roman"/>
          <w:b w:val="false"/>
          <w:i w:val="false"/>
          <w:color w:val="000000"/>
          <w:sz w:val="28"/>
        </w:rPr>
        <w:t xml:space="preserve">
                            ақпараттық жүйелер. </w:t>
      </w:r>
      <w:r>
        <w:br/>
      </w:r>
      <w:r>
        <w:rPr>
          <w:rFonts w:ascii="Times New Roman"/>
          <w:b w:val="false"/>
          <w:i w:val="false"/>
          <w:color w:val="000000"/>
          <w:sz w:val="28"/>
        </w:rPr>
        <w:t xml:space="preserve">
                            мен өзара iс-қимылды </w:t>
      </w:r>
      <w:r>
        <w:br/>
      </w:r>
      <w:r>
        <w:rPr>
          <w:rFonts w:ascii="Times New Roman"/>
          <w:b w:val="false"/>
          <w:i w:val="false"/>
          <w:color w:val="000000"/>
          <w:sz w:val="28"/>
        </w:rPr>
        <w:t xml:space="preserve">
                            жүзеге асыру үшiн </w:t>
      </w:r>
      <w:r>
        <w:br/>
      </w:r>
      <w:r>
        <w:rPr>
          <w:rFonts w:ascii="Times New Roman"/>
          <w:b w:val="false"/>
          <w:i w:val="false"/>
          <w:color w:val="000000"/>
          <w:sz w:val="28"/>
        </w:rPr>
        <w:t xml:space="preserve">
                            "Тұтастандырылған </w:t>
      </w:r>
      <w:r>
        <w:br/>
      </w:r>
      <w:r>
        <w:rPr>
          <w:rFonts w:ascii="Times New Roman"/>
          <w:b w:val="false"/>
          <w:i w:val="false"/>
          <w:color w:val="000000"/>
          <w:sz w:val="28"/>
        </w:rPr>
        <w:t xml:space="preserve">
                            салықтық ақпараттық </w:t>
      </w:r>
      <w:r>
        <w:br/>
      </w:r>
      <w:r>
        <w:rPr>
          <w:rFonts w:ascii="Times New Roman"/>
          <w:b w:val="false"/>
          <w:i w:val="false"/>
          <w:color w:val="000000"/>
          <w:sz w:val="28"/>
        </w:rPr>
        <w:t xml:space="preserve">
                            жүйе" ақпараттық </w:t>
      </w:r>
      <w:r>
        <w:br/>
      </w:r>
      <w:r>
        <w:rPr>
          <w:rFonts w:ascii="Times New Roman"/>
          <w:b w:val="false"/>
          <w:i w:val="false"/>
          <w:color w:val="000000"/>
          <w:sz w:val="28"/>
        </w:rPr>
        <w:t xml:space="preserve">
                            жүйесiн жаңғырту; </w:t>
      </w:r>
      <w:r>
        <w:br/>
      </w:r>
      <w:r>
        <w:rPr>
          <w:rFonts w:ascii="Times New Roman"/>
          <w:b w:val="false"/>
          <w:i w:val="false"/>
          <w:color w:val="000000"/>
          <w:sz w:val="28"/>
        </w:rPr>
        <w:t xml:space="preserve">
                            Тұтастандырылған </w:t>
      </w:r>
      <w:r>
        <w:br/>
      </w:r>
      <w:r>
        <w:rPr>
          <w:rFonts w:ascii="Times New Roman"/>
          <w:b w:val="false"/>
          <w:i w:val="false"/>
          <w:color w:val="000000"/>
          <w:sz w:val="28"/>
        </w:rPr>
        <w:t xml:space="preserve">
                            салықтық ақпараттық </w:t>
      </w:r>
      <w:r>
        <w:br/>
      </w:r>
      <w:r>
        <w:rPr>
          <w:rFonts w:ascii="Times New Roman"/>
          <w:b w:val="false"/>
          <w:i w:val="false"/>
          <w:color w:val="000000"/>
          <w:sz w:val="28"/>
        </w:rPr>
        <w:t xml:space="preserve">
                            жүйеден резиденттер </w:t>
      </w:r>
      <w:r>
        <w:br/>
      </w:r>
      <w:r>
        <w:rPr>
          <w:rFonts w:ascii="Times New Roman"/>
          <w:b w:val="false"/>
          <w:i w:val="false"/>
          <w:color w:val="000000"/>
          <w:sz w:val="28"/>
        </w:rPr>
        <w:t xml:space="preserve">
                            және резидент </w:t>
      </w:r>
      <w:r>
        <w:br/>
      </w:r>
      <w:r>
        <w:rPr>
          <w:rFonts w:ascii="Times New Roman"/>
          <w:b w:val="false"/>
          <w:i w:val="false"/>
          <w:color w:val="000000"/>
          <w:sz w:val="28"/>
        </w:rPr>
        <w:t xml:space="preserve">
                            еместер бойынша </w:t>
      </w:r>
      <w:r>
        <w:br/>
      </w:r>
      <w:r>
        <w:rPr>
          <w:rFonts w:ascii="Times New Roman"/>
          <w:b w:val="false"/>
          <w:i w:val="false"/>
          <w:color w:val="000000"/>
          <w:sz w:val="28"/>
        </w:rPr>
        <w:t xml:space="preserve">
                            деректер көшуi, </w:t>
      </w:r>
      <w:r>
        <w:br/>
      </w:r>
      <w:r>
        <w:rPr>
          <w:rFonts w:ascii="Times New Roman"/>
          <w:b w:val="false"/>
          <w:i w:val="false"/>
          <w:color w:val="000000"/>
          <w:sz w:val="28"/>
        </w:rPr>
        <w:t xml:space="preserve">
                            Қашықтықтан оқыту </w:t>
      </w:r>
      <w:r>
        <w:br/>
      </w:r>
      <w:r>
        <w:rPr>
          <w:rFonts w:ascii="Times New Roman"/>
          <w:b w:val="false"/>
          <w:i w:val="false"/>
          <w:color w:val="000000"/>
          <w:sz w:val="28"/>
        </w:rPr>
        <w:t xml:space="preserve">
                            орталығына арналған </w:t>
      </w:r>
      <w:r>
        <w:br/>
      </w:r>
      <w:r>
        <w:rPr>
          <w:rFonts w:ascii="Times New Roman"/>
          <w:b w:val="false"/>
          <w:i w:val="false"/>
          <w:color w:val="000000"/>
          <w:sz w:val="28"/>
        </w:rPr>
        <w:t xml:space="preserve">
                            құжаттамалар мен </w:t>
      </w:r>
      <w:r>
        <w:br/>
      </w:r>
      <w:r>
        <w:rPr>
          <w:rFonts w:ascii="Times New Roman"/>
          <w:b w:val="false"/>
          <w:i w:val="false"/>
          <w:color w:val="000000"/>
          <w:sz w:val="28"/>
        </w:rPr>
        <w:t xml:space="preserve">
                            электрондық оқу </w:t>
      </w:r>
      <w:r>
        <w:br/>
      </w:r>
      <w:r>
        <w:rPr>
          <w:rFonts w:ascii="Times New Roman"/>
          <w:b w:val="false"/>
          <w:i w:val="false"/>
          <w:color w:val="000000"/>
          <w:sz w:val="28"/>
        </w:rPr>
        <w:t xml:space="preserve">
                            курстарын әзiрлеу, </w:t>
      </w:r>
      <w:r>
        <w:br/>
      </w:r>
      <w:r>
        <w:rPr>
          <w:rFonts w:ascii="Times New Roman"/>
          <w:b w:val="false"/>
          <w:i w:val="false"/>
          <w:color w:val="000000"/>
          <w:sz w:val="28"/>
        </w:rPr>
        <w:t xml:space="preserve">
                            36 маманды оқыту; </w:t>
      </w:r>
      <w:r>
        <w:br/>
      </w:r>
      <w:r>
        <w:rPr>
          <w:rFonts w:ascii="Times New Roman"/>
          <w:b w:val="false"/>
          <w:i w:val="false"/>
          <w:color w:val="000000"/>
          <w:sz w:val="28"/>
        </w:rPr>
        <w:t xml:space="preserve">
                            жүйенi пилоттық </w:t>
      </w:r>
      <w:r>
        <w:br/>
      </w:r>
      <w:r>
        <w:rPr>
          <w:rFonts w:ascii="Times New Roman"/>
          <w:b w:val="false"/>
          <w:i w:val="false"/>
          <w:color w:val="000000"/>
          <w:sz w:val="28"/>
        </w:rPr>
        <w:t xml:space="preserve">
                            аймақта тираждау, </w:t>
      </w:r>
      <w:r>
        <w:br/>
      </w:r>
      <w:r>
        <w:rPr>
          <w:rFonts w:ascii="Times New Roman"/>
          <w:b w:val="false"/>
          <w:i w:val="false"/>
          <w:color w:val="000000"/>
          <w:sz w:val="28"/>
        </w:rPr>
        <w:t xml:space="preserve">
                            инсталляциялау; </w:t>
      </w:r>
      <w:r>
        <w:br/>
      </w:r>
      <w:r>
        <w:rPr>
          <w:rFonts w:ascii="Times New Roman"/>
          <w:b w:val="false"/>
          <w:i w:val="false"/>
          <w:color w:val="000000"/>
          <w:sz w:val="28"/>
        </w:rPr>
        <w:t xml:space="preserve">
                            iлеспе қызметтер </w:t>
      </w:r>
      <w:r>
        <w:br/>
      </w:r>
      <w:r>
        <w:rPr>
          <w:rFonts w:ascii="Times New Roman"/>
          <w:b w:val="false"/>
          <w:i w:val="false"/>
          <w:color w:val="000000"/>
          <w:sz w:val="28"/>
        </w:rPr>
        <w:t xml:space="preserve">
                            көрсету, қолдау </w:t>
      </w:r>
      <w:r>
        <w:br/>
      </w:r>
      <w:r>
        <w:rPr>
          <w:rFonts w:ascii="Times New Roman"/>
          <w:b w:val="false"/>
          <w:i w:val="false"/>
          <w:color w:val="000000"/>
          <w:sz w:val="28"/>
        </w:rPr>
        <w:t xml:space="preserve">
                            және әкiмшiлiктен. </w:t>
      </w:r>
      <w:r>
        <w:br/>
      </w:r>
      <w:r>
        <w:rPr>
          <w:rFonts w:ascii="Times New Roman"/>
          <w:b w:val="false"/>
          <w:i w:val="false"/>
          <w:color w:val="000000"/>
          <w:sz w:val="28"/>
        </w:rPr>
        <w:t xml:space="preserve">
                            дiру; программалық </w:t>
      </w:r>
      <w:r>
        <w:br/>
      </w:r>
      <w:r>
        <w:rPr>
          <w:rFonts w:ascii="Times New Roman"/>
          <w:b w:val="false"/>
          <w:i w:val="false"/>
          <w:color w:val="000000"/>
          <w:sz w:val="28"/>
        </w:rPr>
        <w:t xml:space="preserve">
                            қамтамасыз етудiң </w:t>
      </w:r>
      <w:r>
        <w:br/>
      </w:r>
      <w:r>
        <w:rPr>
          <w:rFonts w:ascii="Times New Roman"/>
          <w:b w:val="false"/>
          <w:i w:val="false"/>
          <w:color w:val="000000"/>
          <w:sz w:val="28"/>
        </w:rPr>
        <w:t xml:space="preserve">
                            пилоттық аймақта </w:t>
      </w:r>
      <w:r>
        <w:br/>
      </w:r>
      <w:r>
        <w:rPr>
          <w:rFonts w:ascii="Times New Roman"/>
          <w:b w:val="false"/>
          <w:i w:val="false"/>
          <w:color w:val="000000"/>
          <w:sz w:val="28"/>
        </w:rPr>
        <w:t xml:space="preserve">
                            жұмыс iстеу </w:t>
      </w:r>
      <w:r>
        <w:br/>
      </w:r>
      <w:r>
        <w:rPr>
          <w:rFonts w:ascii="Times New Roman"/>
          <w:b w:val="false"/>
          <w:i w:val="false"/>
          <w:color w:val="000000"/>
          <w:sz w:val="28"/>
        </w:rPr>
        <w:t xml:space="preserve">
                            қабiлеттiлiгiне </w:t>
      </w:r>
      <w:r>
        <w:br/>
      </w:r>
      <w:r>
        <w:rPr>
          <w:rFonts w:ascii="Times New Roman"/>
          <w:b w:val="false"/>
          <w:i w:val="false"/>
          <w:color w:val="000000"/>
          <w:sz w:val="28"/>
        </w:rPr>
        <w:t xml:space="preserve">
                            зерттеу жүргiзу; </w:t>
      </w:r>
      <w:r>
        <w:br/>
      </w:r>
      <w:r>
        <w:rPr>
          <w:rFonts w:ascii="Times New Roman"/>
          <w:b w:val="false"/>
          <w:i w:val="false"/>
          <w:color w:val="000000"/>
          <w:sz w:val="28"/>
        </w:rPr>
        <w:t xml:space="preserve">
                            жүйенi тасымалдау. </w:t>
      </w:r>
      <w:r>
        <w:br/>
      </w:r>
      <w:r>
        <w:rPr>
          <w:rFonts w:ascii="Times New Roman"/>
          <w:b w:val="false"/>
          <w:i w:val="false"/>
          <w:color w:val="000000"/>
          <w:sz w:val="28"/>
        </w:rPr>
        <w:t xml:space="preserve">
                            шыларды тираждау </w:t>
      </w:r>
      <w:r>
        <w:br/>
      </w:r>
      <w:r>
        <w:rPr>
          <w:rFonts w:ascii="Times New Roman"/>
          <w:b w:val="false"/>
          <w:i w:val="false"/>
          <w:color w:val="000000"/>
          <w:sz w:val="28"/>
        </w:rPr>
        <w:t xml:space="preserve">
                            - 1 жүйе (модуль). </w:t>
      </w:r>
    </w:p>
    <w:p>
      <w:pPr>
        <w:spacing w:after="0"/>
        <w:ind w:left="0"/>
        <w:jc w:val="both"/>
      </w:pPr>
      <w:r>
        <w:rPr>
          <w:rFonts w:ascii="Times New Roman"/>
          <w:b w:val="false"/>
          <w:i w:val="false"/>
          <w:color w:val="000000"/>
          <w:sz w:val="28"/>
        </w:rPr>
        <w:t xml:space="preserve">                            "Салық төлеушiлер </w:t>
      </w:r>
      <w:r>
        <w:br/>
      </w:r>
      <w:r>
        <w:rPr>
          <w:rFonts w:ascii="Times New Roman"/>
          <w:b w:val="false"/>
          <w:i w:val="false"/>
          <w:color w:val="000000"/>
          <w:sz w:val="28"/>
        </w:rPr>
        <w:t xml:space="preserve">
                            мен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Салық комитетiнiң </w:t>
      </w:r>
      <w:r>
        <w:br/>
      </w:r>
      <w:r>
        <w:rPr>
          <w:rFonts w:ascii="Times New Roman"/>
          <w:b w:val="false"/>
          <w:i w:val="false"/>
          <w:color w:val="000000"/>
          <w:sz w:val="28"/>
        </w:rPr>
        <w:t xml:space="preserve">
                            аумақтық бөлiмшелерi </w:t>
      </w:r>
      <w:r>
        <w:br/>
      </w:r>
      <w:r>
        <w:rPr>
          <w:rFonts w:ascii="Times New Roman"/>
          <w:b w:val="false"/>
          <w:i w:val="false"/>
          <w:color w:val="000000"/>
          <w:sz w:val="28"/>
        </w:rPr>
        <w:t xml:space="preserve">
                            үшiн хабарларды </w:t>
      </w:r>
      <w:r>
        <w:br/>
      </w:r>
      <w:r>
        <w:rPr>
          <w:rFonts w:ascii="Times New Roman"/>
          <w:b w:val="false"/>
          <w:i w:val="false"/>
          <w:color w:val="000000"/>
          <w:sz w:val="28"/>
        </w:rPr>
        <w:t xml:space="preserve">
                            кепiлдендiрiлген </w:t>
      </w:r>
      <w:r>
        <w:br/>
      </w:r>
      <w:r>
        <w:rPr>
          <w:rFonts w:ascii="Times New Roman"/>
          <w:b w:val="false"/>
          <w:i w:val="false"/>
          <w:color w:val="000000"/>
          <w:sz w:val="28"/>
        </w:rPr>
        <w:t xml:space="preserve">
                            жеткiзу мен </w:t>
      </w:r>
      <w:r>
        <w:br/>
      </w:r>
      <w:r>
        <w:rPr>
          <w:rFonts w:ascii="Times New Roman"/>
          <w:b w:val="false"/>
          <w:i w:val="false"/>
          <w:color w:val="000000"/>
          <w:sz w:val="28"/>
        </w:rPr>
        <w:t xml:space="preserve">
                            ақпараттарды қорғау </w:t>
      </w:r>
      <w:r>
        <w:br/>
      </w:r>
      <w:r>
        <w:rPr>
          <w:rFonts w:ascii="Times New Roman"/>
          <w:b w:val="false"/>
          <w:i w:val="false"/>
          <w:color w:val="000000"/>
          <w:sz w:val="28"/>
        </w:rPr>
        <w:t xml:space="preserve">
                            жүйесi" ақпараттық </w:t>
      </w:r>
      <w:r>
        <w:br/>
      </w:r>
      <w:r>
        <w:rPr>
          <w:rFonts w:ascii="Times New Roman"/>
          <w:b w:val="false"/>
          <w:i w:val="false"/>
          <w:color w:val="000000"/>
          <w:sz w:val="28"/>
        </w:rPr>
        <w:t xml:space="preserve">
                            жүйесiн кеңейту,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пилоттық жүйенiң </w:t>
      </w:r>
      <w:r>
        <w:br/>
      </w:r>
      <w:r>
        <w:rPr>
          <w:rFonts w:ascii="Times New Roman"/>
          <w:b w:val="false"/>
          <w:i w:val="false"/>
          <w:color w:val="000000"/>
          <w:sz w:val="28"/>
        </w:rPr>
        <w:t xml:space="preserve">
                            жұмыс iстеу қабi. </w:t>
      </w:r>
      <w:r>
        <w:br/>
      </w:r>
      <w:r>
        <w:rPr>
          <w:rFonts w:ascii="Times New Roman"/>
          <w:b w:val="false"/>
          <w:i w:val="false"/>
          <w:color w:val="000000"/>
          <w:sz w:val="28"/>
        </w:rPr>
        <w:t xml:space="preserve">
                            леттiлiгiне және </w:t>
      </w:r>
      <w:r>
        <w:br/>
      </w:r>
      <w:r>
        <w:rPr>
          <w:rFonts w:ascii="Times New Roman"/>
          <w:b w:val="false"/>
          <w:i w:val="false"/>
          <w:color w:val="000000"/>
          <w:sz w:val="28"/>
        </w:rPr>
        <w:t xml:space="preserve">
                            тиiмдiлігіне </w:t>
      </w:r>
      <w:r>
        <w:br/>
      </w:r>
      <w:r>
        <w:rPr>
          <w:rFonts w:ascii="Times New Roman"/>
          <w:b w:val="false"/>
          <w:i w:val="false"/>
          <w:color w:val="000000"/>
          <w:sz w:val="28"/>
        </w:rPr>
        <w:t xml:space="preserve">
                            зерттеу жүргiзу; </w:t>
      </w:r>
      <w:r>
        <w:br/>
      </w:r>
      <w:r>
        <w:rPr>
          <w:rFonts w:ascii="Times New Roman"/>
          <w:b w:val="false"/>
          <w:i w:val="false"/>
          <w:color w:val="000000"/>
          <w:sz w:val="28"/>
        </w:rPr>
        <w:t xml:space="preserve">
                            жүйенi кеңейтуге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тапсырмаларды </w:t>
      </w:r>
      <w:r>
        <w:br/>
      </w:r>
      <w:r>
        <w:rPr>
          <w:rFonts w:ascii="Times New Roman"/>
          <w:b w:val="false"/>
          <w:i w:val="false"/>
          <w:color w:val="000000"/>
          <w:sz w:val="28"/>
        </w:rPr>
        <w:t xml:space="preserve">
                            пысықтау; </w:t>
      </w:r>
      <w:r>
        <w:br/>
      </w:r>
      <w:r>
        <w:rPr>
          <w:rFonts w:ascii="Times New Roman"/>
          <w:b w:val="false"/>
          <w:i w:val="false"/>
          <w:color w:val="000000"/>
          <w:sz w:val="28"/>
        </w:rPr>
        <w:t xml:space="preserve">
                            программалық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енгiзу, </w:t>
      </w:r>
      <w:r>
        <w:br/>
      </w:r>
      <w:r>
        <w:rPr>
          <w:rFonts w:ascii="Times New Roman"/>
          <w:b w:val="false"/>
          <w:i w:val="false"/>
          <w:color w:val="000000"/>
          <w:sz w:val="28"/>
        </w:rPr>
        <w:t xml:space="preserve">
                            жүйенiң программалық </w:t>
      </w:r>
      <w:r>
        <w:br/>
      </w:r>
      <w:r>
        <w:rPr>
          <w:rFonts w:ascii="Times New Roman"/>
          <w:b w:val="false"/>
          <w:i w:val="false"/>
          <w:color w:val="000000"/>
          <w:sz w:val="28"/>
        </w:rPr>
        <w:t xml:space="preserve">
                            модулдерiн пысықтау; </w:t>
      </w:r>
      <w:r>
        <w:br/>
      </w:r>
      <w:r>
        <w:rPr>
          <w:rFonts w:ascii="Times New Roman"/>
          <w:b w:val="false"/>
          <w:i w:val="false"/>
          <w:color w:val="000000"/>
          <w:sz w:val="28"/>
        </w:rPr>
        <w:t xml:space="preserve">
                            жобалық, техникалық, </w:t>
      </w:r>
      <w:r>
        <w:br/>
      </w:r>
      <w:r>
        <w:rPr>
          <w:rFonts w:ascii="Times New Roman"/>
          <w:b w:val="false"/>
          <w:i w:val="false"/>
          <w:color w:val="000000"/>
          <w:sz w:val="28"/>
        </w:rPr>
        <w:t xml:space="preserve">
                            оқу құжаттамасын </w:t>
      </w:r>
      <w:r>
        <w:br/>
      </w:r>
      <w:r>
        <w:rPr>
          <w:rFonts w:ascii="Times New Roman"/>
          <w:b w:val="false"/>
          <w:i w:val="false"/>
          <w:color w:val="000000"/>
          <w:sz w:val="28"/>
        </w:rPr>
        <w:t xml:space="preserve">
                            пысықтау; мамандарды </w:t>
      </w:r>
      <w:r>
        <w:br/>
      </w:r>
      <w:r>
        <w:rPr>
          <w:rFonts w:ascii="Times New Roman"/>
          <w:b w:val="false"/>
          <w:i w:val="false"/>
          <w:color w:val="000000"/>
          <w:sz w:val="28"/>
        </w:rPr>
        <w:t xml:space="preserve">
                            оқыту; тираждау, </w:t>
      </w:r>
      <w:r>
        <w:br/>
      </w:r>
      <w:r>
        <w:rPr>
          <w:rFonts w:ascii="Times New Roman"/>
          <w:b w:val="false"/>
          <w:i w:val="false"/>
          <w:color w:val="000000"/>
          <w:sz w:val="28"/>
        </w:rPr>
        <w:t xml:space="preserve">
                            инсталляциялау және </w:t>
      </w:r>
      <w:r>
        <w:br/>
      </w:r>
      <w:r>
        <w:rPr>
          <w:rFonts w:ascii="Times New Roman"/>
          <w:b w:val="false"/>
          <w:i w:val="false"/>
          <w:color w:val="000000"/>
          <w:sz w:val="28"/>
        </w:rPr>
        <w:t xml:space="preserve">
                            жүйемен жұмыс iстеу </w:t>
      </w:r>
      <w:r>
        <w:br/>
      </w:r>
      <w:r>
        <w:rPr>
          <w:rFonts w:ascii="Times New Roman"/>
          <w:b w:val="false"/>
          <w:i w:val="false"/>
          <w:color w:val="000000"/>
          <w:sz w:val="28"/>
        </w:rPr>
        <w:t xml:space="preserve">
                            бойынша консульта. </w:t>
      </w:r>
      <w:r>
        <w:br/>
      </w:r>
      <w:r>
        <w:rPr>
          <w:rFonts w:ascii="Times New Roman"/>
          <w:b w:val="false"/>
          <w:i w:val="false"/>
          <w:color w:val="000000"/>
          <w:sz w:val="28"/>
        </w:rPr>
        <w:t xml:space="preserve">
                            циялар; жаңғыртылған </w:t>
      </w:r>
      <w:r>
        <w:br/>
      </w:r>
      <w:r>
        <w:rPr>
          <w:rFonts w:ascii="Times New Roman"/>
          <w:b w:val="false"/>
          <w:i w:val="false"/>
          <w:color w:val="000000"/>
          <w:sz w:val="28"/>
        </w:rPr>
        <w:t xml:space="preserve">
                            жүйенi тираждау - </w:t>
      </w:r>
      <w:r>
        <w:br/>
      </w:r>
      <w:r>
        <w:rPr>
          <w:rFonts w:ascii="Times New Roman"/>
          <w:b w:val="false"/>
          <w:i w:val="false"/>
          <w:color w:val="000000"/>
          <w:sz w:val="28"/>
        </w:rPr>
        <w:t xml:space="preserve">
                            1 жүйе. </w:t>
      </w:r>
    </w:p>
    <w:p>
      <w:pPr>
        <w:spacing w:after="0"/>
        <w:ind w:left="0"/>
        <w:jc w:val="both"/>
      </w:pPr>
      <w:r>
        <w:rPr>
          <w:rFonts w:ascii="Times New Roman"/>
          <w:b w:val="false"/>
          <w:i w:val="false"/>
          <w:color w:val="000000"/>
          <w:sz w:val="28"/>
        </w:rPr>
        <w:t xml:space="preserve">                            "Алкоголь өнiмдерiн </w:t>
      </w:r>
      <w:r>
        <w:br/>
      </w:r>
      <w:r>
        <w:rPr>
          <w:rFonts w:ascii="Times New Roman"/>
          <w:b w:val="false"/>
          <w:i w:val="false"/>
          <w:color w:val="000000"/>
          <w:sz w:val="28"/>
        </w:rPr>
        <w:t xml:space="preserve">
                            өндiруге және олар. </w:t>
      </w:r>
      <w:r>
        <w:br/>
      </w:r>
      <w:r>
        <w:rPr>
          <w:rFonts w:ascii="Times New Roman"/>
          <w:b w:val="false"/>
          <w:i w:val="false"/>
          <w:color w:val="000000"/>
          <w:sz w:val="28"/>
        </w:rPr>
        <w:t xml:space="preserve">
                            дың айналымына </w:t>
      </w:r>
      <w:r>
        <w:br/>
      </w:r>
      <w:r>
        <w:rPr>
          <w:rFonts w:ascii="Times New Roman"/>
          <w:b w:val="false"/>
          <w:i w:val="false"/>
          <w:color w:val="000000"/>
          <w:sz w:val="28"/>
        </w:rPr>
        <w:t xml:space="preserve">
                            бақылау жасау"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дамыту, оның iшiнде: </w:t>
      </w:r>
      <w:r>
        <w:br/>
      </w:r>
      <w:r>
        <w:rPr>
          <w:rFonts w:ascii="Times New Roman"/>
          <w:b w:val="false"/>
          <w:i w:val="false"/>
          <w:color w:val="000000"/>
          <w:sz w:val="28"/>
        </w:rPr>
        <w:t xml:space="preserve">
                            жүйенi жасау және </w:t>
      </w:r>
      <w:r>
        <w:br/>
      </w:r>
      <w:r>
        <w:rPr>
          <w:rFonts w:ascii="Times New Roman"/>
          <w:b w:val="false"/>
          <w:i w:val="false"/>
          <w:color w:val="000000"/>
          <w:sz w:val="28"/>
        </w:rPr>
        <w:t xml:space="preserve">
                            енгiзу бойынша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тапсырманы әзiрлеу, </w:t>
      </w:r>
      <w:r>
        <w:br/>
      </w:r>
      <w:r>
        <w:rPr>
          <w:rFonts w:ascii="Times New Roman"/>
          <w:b w:val="false"/>
          <w:i w:val="false"/>
          <w:color w:val="000000"/>
          <w:sz w:val="28"/>
        </w:rPr>
        <w:t xml:space="preserve">
                            программалық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ақпараттық </w:t>
      </w:r>
      <w:r>
        <w:br/>
      </w:r>
      <w:r>
        <w:rPr>
          <w:rFonts w:ascii="Times New Roman"/>
          <w:b w:val="false"/>
          <w:i w:val="false"/>
          <w:color w:val="000000"/>
          <w:sz w:val="28"/>
        </w:rPr>
        <w:t xml:space="preserve">
                            жүйелерден дерек. </w:t>
      </w:r>
      <w:r>
        <w:br/>
      </w:r>
      <w:r>
        <w:rPr>
          <w:rFonts w:ascii="Times New Roman"/>
          <w:b w:val="false"/>
          <w:i w:val="false"/>
          <w:color w:val="000000"/>
          <w:sz w:val="28"/>
        </w:rPr>
        <w:t xml:space="preserve">
                            тердiң көшуi, </w:t>
      </w:r>
      <w:r>
        <w:br/>
      </w:r>
      <w:r>
        <w:rPr>
          <w:rFonts w:ascii="Times New Roman"/>
          <w:b w:val="false"/>
          <w:i w:val="false"/>
          <w:color w:val="000000"/>
          <w:sz w:val="28"/>
        </w:rPr>
        <w:t xml:space="preserve">
                            құжаттамалар мен </w:t>
      </w:r>
      <w:r>
        <w:br/>
      </w:r>
      <w:r>
        <w:rPr>
          <w:rFonts w:ascii="Times New Roman"/>
          <w:b w:val="false"/>
          <w:i w:val="false"/>
          <w:color w:val="000000"/>
          <w:sz w:val="28"/>
        </w:rPr>
        <w:t xml:space="preserve">
                            электрондық оқу </w:t>
      </w:r>
      <w:r>
        <w:br/>
      </w:r>
      <w:r>
        <w:rPr>
          <w:rFonts w:ascii="Times New Roman"/>
          <w:b w:val="false"/>
          <w:i w:val="false"/>
          <w:color w:val="000000"/>
          <w:sz w:val="28"/>
        </w:rPr>
        <w:t xml:space="preserve">
                            курстарын әзiрлеу, </w:t>
      </w:r>
      <w:r>
        <w:br/>
      </w:r>
      <w:r>
        <w:rPr>
          <w:rFonts w:ascii="Times New Roman"/>
          <w:b w:val="false"/>
          <w:i w:val="false"/>
          <w:color w:val="000000"/>
          <w:sz w:val="28"/>
        </w:rPr>
        <w:t xml:space="preserve">
                            мамандарды оқыту; </w:t>
      </w:r>
      <w:r>
        <w:br/>
      </w:r>
      <w:r>
        <w:rPr>
          <w:rFonts w:ascii="Times New Roman"/>
          <w:b w:val="false"/>
          <w:i w:val="false"/>
          <w:color w:val="000000"/>
          <w:sz w:val="28"/>
        </w:rPr>
        <w:t xml:space="preserve">
                            жүйенi пилоттық </w:t>
      </w:r>
      <w:r>
        <w:br/>
      </w:r>
      <w:r>
        <w:rPr>
          <w:rFonts w:ascii="Times New Roman"/>
          <w:b w:val="false"/>
          <w:i w:val="false"/>
          <w:color w:val="000000"/>
          <w:sz w:val="28"/>
        </w:rPr>
        <w:t xml:space="preserve">
                            аймақта тираждау, </w:t>
      </w:r>
      <w:r>
        <w:br/>
      </w:r>
      <w:r>
        <w:rPr>
          <w:rFonts w:ascii="Times New Roman"/>
          <w:b w:val="false"/>
          <w:i w:val="false"/>
          <w:color w:val="000000"/>
          <w:sz w:val="28"/>
        </w:rPr>
        <w:t xml:space="preserve">
                            инсталляциялау; </w:t>
      </w:r>
      <w:r>
        <w:br/>
      </w:r>
      <w:r>
        <w:rPr>
          <w:rFonts w:ascii="Times New Roman"/>
          <w:b w:val="false"/>
          <w:i w:val="false"/>
          <w:color w:val="000000"/>
          <w:sz w:val="28"/>
        </w:rPr>
        <w:t xml:space="preserve">
                            iлеспе қызметтердi </w:t>
      </w:r>
      <w:r>
        <w:br/>
      </w:r>
      <w:r>
        <w:rPr>
          <w:rFonts w:ascii="Times New Roman"/>
          <w:b w:val="false"/>
          <w:i w:val="false"/>
          <w:color w:val="000000"/>
          <w:sz w:val="28"/>
        </w:rPr>
        <w:t xml:space="preserve">
                            көрсету; жүйенi </w:t>
      </w:r>
      <w:r>
        <w:br/>
      </w:r>
      <w:r>
        <w:rPr>
          <w:rFonts w:ascii="Times New Roman"/>
          <w:b w:val="false"/>
          <w:i w:val="false"/>
          <w:color w:val="000000"/>
          <w:sz w:val="28"/>
        </w:rPr>
        <w:t xml:space="preserve">
                            қолдау және </w:t>
      </w:r>
      <w:r>
        <w:br/>
      </w:r>
      <w:r>
        <w:rPr>
          <w:rFonts w:ascii="Times New Roman"/>
          <w:b w:val="false"/>
          <w:i w:val="false"/>
          <w:color w:val="000000"/>
          <w:sz w:val="28"/>
        </w:rPr>
        <w:t xml:space="preserve">
                            әкiмшiлiктендiру; </w:t>
      </w:r>
      <w:r>
        <w:br/>
      </w:r>
      <w:r>
        <w:rPr>
          <w:rFonts w:ascii="Times New Roman"/>
          <w:b w:val="false"/>
          <w:i w:val="false"/>
          <w:color w:val="000000"/>
          <w:sz w:val="28"/>
        </w:rPr>
        <w:t xml:space="preserve">
                            жүйенiң пилоттық </w:t>
      </w:r>
      <w:r>
        <w:br/>
      </w:r>
      <w:r>
        <w:rPr>
          <w:rFonts w:ascii="Times New Roman"/>
          <w:b w:val="false"/>
          <w:i w:val="false"/>
          <w:color w:val="000000"/>
          <w:sz w:val="28"/>
        </w:rPr>
        <w:t xml:space="preserve">
                            жұмыс iстеу </w:t>
      </w:r>
      <w:r>
        <w:br/>
      </w:r>
      <w:r>
        <w:rPr>
          <w:rFonts w:ascii="Times New Roman"/>
          <w:b w:val="false"/>
          <w:i w:val="false"/>
          <w:color w:val="000000"/>
          <w:sz w:val="28"/>
        </w:rPr>
        <w:t xml:space="preserve">
                            қабiлеттiлiгiне </w:t>
      </w:r>
      <w:r>
        <w:br/>
      </w:r>
      <w:r>
        <w:rPr>
          <w:rFonts w:ascii="Times New Roman"/>
          <w:b w:val="false"/>
          <w:i w:val="false"/>
          <w:color w:val="000000"/>
          <w:sz w:val="28"/>
        </w:rPr>
        <w:t xml:space="preserve">
                            зерттеу жүргiзу; </w:t>
      </w:r>
      <w:r>
        <w:br/>
      </w:r>
      <w:r>
        <w:rPr>
          <w:rFonts w:ascii="Times New Roman"/>
          <w:b w:val="false"/>
          <w:i w:val="false"/>
          <w:color w:val="000000"/>
          <w:sz w:val="28"/>
        </w:rPr>
        <w:t xml:space="preserve">
                            жүйенi тасығыш. </w:t>
      </w:r>
      <w:r>
        <w:br/>
      </w:r>
      <w:r>
        <w:rPr>
          <w:rFonts w:ascii="Times New Roman"/>
          <w:b w:val="false"/>
          <w:i w:val="false"/>
          <w:color w:val="000000"/>
          <w:sz w:val="28"/>
        </w:rPr>
        <w:t xml:space="preserve">
                            тарды тираждау, </w:t>
      </w:r>
      <w:r>
        <w:br/>
      </w:r>
      <w:r>
        <w:rPr>
          <w:rFonts w:ascii="Times New Roman"/>
          <w:b w:val="false"/>
          <w:i w:val="false"/>
          <w:color w:val="000000"/>
          <w:sz w:val="28"/>
        </w:rPr>
        <w:t xml:space="preserve">
                            жүйенi дамыту </w:t>
      </w:r>
      <w:r>
        <w:br/>
      </w:r>
      <w:r>
        <w:rPr>
          <w:rFonts w:ascii="Times New Roman"/>
          <w:b w:val="false"/>
          <w:i w:val="false"/>
          <w:color w:val="000000"/>
          <w:sz w:val="28"/>
        </w:rPr>
        <w:t xml:space="preserve">
                            туралы салық </w:t>
      </w:r>
      <w:r>
        <w:br/>
      </w:r>
      <w:r>
        <w:rPr>
          <w:rFonts w:ascii="Times New Roman"/>
          <w:b w:val="false"/>
          <w:i w:val="false"/>
          <w:color w:val="000000"/>
          <w:sz w:val="28"/>
        </w:rPr>
        <w:t xml:space="preserve">
                            төлеушiлерге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телехабарлар </w:t>
      </w:r>
      <w:r>
        <w:br/>
      </w:r>
      <w:r>
        <w:rPr>
          <w:rFonts w:ascii="Times New Roman"/>
          <w:b w:val="false"/>
          <w:i w:val="false"/>
          <w:color w:val="000000"/>
          <w:sz w:val="28"/>
        </w:rPr>
        <w:t xml:space="preserve">
                            үшiн материалдар </w:t>
      </w:r>
      <w:r>
        <w:br/>
      </w:r>
      <w:r>
        <w:rPr>
          <w:rFonts w:ascii="Times New Roman"/>
          <w:b w:val="false"/>
          <w:i w:val="false"/>
          <w:color w:val="000000"/>
          <w:sz w:val="28"/>
        </w:rPr>
        <w:t xml:space="preserve">
                            дайындау - 1 жүйе. </w:t>
      </w:r>
    </w:p>
    <w:p>
      <w:pPr>
        <w:spacing w:after="0"/>
        <w:ind w:left="0"/>
        <w:jc w:val="both"/>
      </w:pPr>
      <w:r>
        <w:rPr>
          <w:rFonts w:ascii="Times New Roman"/>
          <w:b w:val="false"/>
          <w:i w:val="false"/>
          <w:color w:val="000000"/>
          <w:sz w:val="28"/>
        </w:rPr>
        <w:t xml:space="preserve">                            Салық төлеушiлер </w:t>
      </w:r>
      <w:r>
        <w:br/>
      </w:r>
      <w:r>
        <w:rPr>
          <w:rFonts w:ascii="Times New Roman"/>
          <w:b w:val="false"/>
          <w:i w:val="false"/>
          <w:color w:val="000000"/>
          <w:sz w:val="28"/>
        </w:rPr>
        <w:t xml:space="preserve">
                            мен салық салу </w:t>
      </w:r>
      <w:r>
        <w:br/>
      </w:r>
      <w:r>
        <w:rPr>
          <w:rFonts w:ascii="Times New Roman"/>
          <w:b w:val="false"/>
          <w:i w:val="false"/>
          <w:color w:val="000000"/>
          <w:sz w:val="28"/>
        </w:rPr>
        <w:t xml:space="preserve">
                            объектiлерiн </w:t>
      </w:r>
      <w:r>
        <w:br/>
      </w:r>
      <w:r>
        <w:rPr>
          <w:rFonts w:ascii="Times New Roman"/>
          <w:b w:val="false"/>
          <w:i w:val="false"/>
          <w:color w:val="000000"/>
          <w:sz w:val="28"/>
        </w:rPr>
        <w:t xml:space="preserve">
                            толық камералдық </w:t>
      </w:r>
      <w:r>
        <w:br/>
      </w:r>
      <w:r>
        <w:rPr>
          <w:rFonts w:ascii="Times New Roman"/>
          <w:b w:val="false"/>
          <w:i w:val="false"/>
          <w:color w:val="000000"/>
          <w:sz w:val="28"/>
        </w:rPr>
        <w:t xml:space="preserve">
                            бақылау жүйесiн </w:t>
      </w:r>
      <w:r>
        <w:br/>
      </w:r>
      <w:r>
        <w:rPr>
          <w:rFonts w:ascii="Times New Roman"/>
          <w:b w:val="false"/>
          <w:i w:val="false"/>
          <w:color w:val="000000"/>
          <w:sz w:val="28"/>
        </w:rPr>
        <w:t xml:space="preserve">
                            әзiрлеу оның </w:t>
      </w:r>
      <w:r>
        <w:br/>
      </w:r>
      <w:r>
        <w:rPr>
          <w:rFonts w:ascii="Times New Roman"/>
          <w:b w:val="false"/>
          <w:i w:val="false"/>
          <w:color w:val="000000"/>
          <w:sz w:val="28"/>
        </w:rPr>
        <w:t xml:space="preserve">
                            iшiнде: жүйенi </w:t>
      </w:r>
      <w:r>
        <w:br/>
      </w:r>
      <w:r>
        <w:rPr>
          <w:rFonts w:ascii="Times New Roman"/>
          <w:b w:val="false"/>
          <w:i w:val="false"/>
          <w:color w:val="000000"/>
          <w:sz w:val="28"/>
        </w:rPr>
        <w:t xml:space="preserve">
                            жасау және енгiзу </w:t>
      </w:r>
      <w:r>
        <w:br/>
      </w:r>
      <w:r>
        <w:rPr>
          <w:rFonts w:ascii="Times New Roman"/>
          <w:b w:val="false"/>
          <w:i w:val="false"/>
          <w:color w:val="000000"/>
          <w:sz w:val="28"/>
        </w:rPr>
        <w:t xml:space="preserve">
                            бойынша ғылыми- </w:t>
      </w:r>
      <w:r>
        <w:br/>
      </w:r>
      <w:r>
        <w:rPr>
          <w:rFonts w:ascii="Times New Roman"/>
          <w:b w:val="false"/>
          <w:i w:val="false"/>
          <w:color w:val="000000"/>
          <w:sz w:val="28"/>
        </w:rPr>
        <w:t xml:space="preserve">
                            зерттеу жұмыстары, </w:t>
      </w:r>
      <w:r>
        <w:br/>
      </w:r>
      <w:r>
        <w:rPr>
          <w:rFonts w:ascii="Times New Roman"/>
          <w:b w:val="false"/>
          <w:i w:val="false"/>
          <w:color w:val="000000"/>
          <w:sz w:val="28"/>
        </w:rPr>
        <w:t xml:space="preserve">
                            техникалық тапсыр. </w:t>
      </w:r>
      <w:r>
        <w:br/>
      </w:r>
      <w:r>
        <w:rPr>
          <w:rFonts w:ascii="Times New Roman"/>
          <w:b w:val="false"/>
          <w:i w:val="false"/>
          <w:color w:val="000000"/>
          <w:sz w:val="28"/>
        </w:rPr>
        <w:t xml:space="preserve">
                            маны әзiрлеу, </w:t>
      </w:r>
      <w:r>
        <w:br/>
      </w:r>
      <w:r>
        <w:rPr>
          <w:rFonts w:ascii="Times New Roman"/>
          <w:b w:val="false"/>
          <w:i w:val="false"/>
          <w:color w:val="000000"/>
          <w:sz w:val="28"/>
        </w:rPr>
        <w:t xml:space="preserve">
                            программалық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ақпараттық </w:t>
      </w:r>
      <w:r>
        <w:br/>
      </w:r>
      <w:r>
        <w:rPr>
          <w:rFonts w:ascii="Times New Roman"/>
          <w:b w:val="false"/>
          <w:i w:val="false"/>
          <w:color w:val="000000"/>
          <w:sz w:val="28"/>
        </w:rPr>
        <w:t xml:space="preserve">
                            жүйелерден </w:t>
      </w:r>
      <w:r>
        <w:br/>
      </w:r>
      <w:r>
        <w:rPr>
          <w:rFonts w:ascii="Times New Roman"/>
          <w:b w:val="false"/>
          <w:i w:val="false"/>
          <w:color w:val="000000"/>
          <w:sz w:val="28"/>
        </w:rPr>
        <w:t xml:space="preserve">
                            деректердiң көшуi, </w:t>
      </w:r>
      <w:r>
        <w:br/>
      </w:r>
      <w:r>
        <w:rPr>
          <w:rFonts w:ascii="Times New Roman"/>
          <w:b w:val="false"/>
          <w:i w:val="false"/>
          <w:color w:val="000000"/>
          <w:sz w:val="28"/>
        </w:rPr>
        <w:t xml:space="preserve">
                            құжаттамалар мен </w:t>
      </w:r>
      <w:r>
        <w:br/>
      </w:r>
      <w:r>
        <w:rPr>
          <w:rFonts w:ascii="Times New Roman"/>
          <w:b w:val="false"/>
          <w:i w:val="false"/>
          <w:color w:val="000000"/>
          <w:sz w:val="28"/>
        </w:rPr>
        <w:t xml:space="preserve">
                            электрондық оқу </w:t>
      </w:r>
      <w:r>
        <w:br/>
      </w:r>
      <w:r>
        <w:rPr>
          <w:rFonts w:ascii="Times New Roman"/>
          <w:b w:val="false"/>
          <w:i w:val="false"/>
          <w:color w:val="000000"/>
          <w:sz w:val="28"/>
        </w:rPr>
        <w:t xml:space="preserve">
                            курстарын әзiрлеу, </w:t>
      </w:r>
      <w:r>
        <w:br/>
      </w:r>
      <w:r>
        <w:rPr>
          <w:rFonts w:ascii="Times New Roman"/>
          <w:b w:val="false"/>
          <w:i w:val="false"/>
          <w:color w:val="000000"/>
          <w:sz w:val="28"/>
        </w:rPr>
        <w:t xml:space="preserve">
                            мамандарды оқыту; </w:t>
      </w:r>
      <w:r>
        <w:br/>
      </w:r>
      <w:r>
        <w:rPr>
          <w:rFonts w:ascii="Times New Roman"/>
          <w:b w:val="false"/>
          <w:i w:val="false"/>
          <w:color w:val="000000"/>
          <w:sz w:val="28"/>
        </w:rPr>
        <w:t xml:space="preserve">
                            жүйенi пилоттық </w:t>
      </w:r>
      <w:r>
        <w:br/>
      </w:r>
      <w:r>
        <w:rPr>
          <w:rFonts w:ascii="Times New Roman"/>
          <w:b w:val="false"/>
          <w:i w:val="false"/>
          <w:color w:val="000000"/>
          <w:sz w:val="28"/>
        </w:rPr>
        <w:t xml:space="preserve">
                            аймақта тираждау, </w:t>
      </w:r>
      <w:r>
        <w:br/>
      </w:r>
      <w:r>
        <w:rPr>
          <w:rFonts w:ascii="Times New Roman"/>
          <w:b w:val="false"/>
          <w:i w:val="false"/>
          <w:color w:val="000000"/>
          <w:sz w:val="28"/>
        </w:rPr>
        <w:t xml:space="preserve">
                            инсталляциялау; </w:t>
      </w:r>
      <w:r>
        <w:br/>
      </w:r>
      <w:r>
        <w:rPr>
          <w:rFonts w:ascii="Times New Roman"/>
          <w:b w:val="false"/>
          <w:i w:val="false"/>
          <w:color w:val="000000"/>
          <w:sz w:val="28"/>
        </w:rPr>
        <w:t xml:space="preserve">
                            iлеспе қызметтердi </w:t>
      </w:r>
      <w:r>
        <w:br/>
      </w:r>
      <w:r>
        <w:rPr>
          <w:rFonts w:ascii="Times New Roman"/>
          <w:b w:val="false"/>
          <w:i w:val="false"/>
          <w:color w:val="000000"/>
          <w:sz w:val="28"/>
        </w:rPr>
        <w:t xml:space="preserve">
                            көрсету; жүйенi </w:t>
      </w:r>
      <w:r>
        <w:br/>
      </w:r>
      <w:r>
        <w:rPr>
          <w:rFonts w:ascii="Times New Roman"/>
          <w:b w:val="false"/>
          <w:i w:val="false"/>
          <w:color w:val="000000"/>
          <w:sz w:val="28"/>
        </w:rPr>
        <w:t xml:space="preserve">
                            қолдау және </w:t>
      </w:r>
      <w:r>
        <w:br/>
      </w:r>
      <w:r>
        <w:rPr>
          <w:rFonts w:ascii="Times New Roman"/>
          <w:b w:val="false"/>
          <w:i w:val="false"/>
          <w:color w:val="000000"/>
          <w:sz w:val="28"/>
        </w:rPr>
        <w:t xml:space="preserve">
                            әкiмшiлiктендiру; </w:t>
      </w:r>
      <w:r>
        <w:br/>
      </w:r>
      <w:r>
        <w:rPr>
          <w:rFonts w:ascii="Times New Roman"/>
          <w:b w:val="false"/>
          <w:i w:val="false"/>
          <w:color w:val="000000"/>
          <w:sz w:val="28"/>
        </w:rPr>
        <w:t xml:space="preserve">
                            жүйенiң пилоттық </w:t>
      </w:r>
      <w:r>
        <w:br/>
      </w:r>
      <w:r>
        <w:rPr>
          <w:rFonts w:ascii="Times New Roman"/>
          <w:b w:val="false"/>
          <w:i w:val="false"/>
          <w:color w:val="000000"/>
          <w:sz w:val="28"/>
        </w:rPr>
        <w:t xml:space="preserve">
                            аймақта жұмыс </w:t>
      </w:r>
      <w:r>
        <w:br/>
      </w:r>
      <w:r>
        <w:rPr>
          <w:rFonts w:ascii="Times New Roman"/>
          <w:b w:val="false"/>
          <w:i w:val="false"/>
          <w:color w:val="000000"/>
          <w:sz w:val="28"/>
        </w:rPr>
        <w:t xml:space="preserve">
                            iстеу қабiлеттiлi. </w:t>
      </w:r>
      <w:r>
        <w:br/>
      </w:r>
      <w:r>
        <w:rPr>
          <w:rFonts w:ascii="Times New Roman"/>
          <w:b w:val="false"/>
          <w:i w:val="false"/>
          <w:color w:val="000000"/>
          <w:sz w:val="28"/>
        </w:rPr>
        <w:t xml:space="preserve">
                            гiне зерттеу </w:t>
      </w:r>
      <w:r>
        <w:br/>
      </w:r>
      <w:r>
        <w:rPr>
          <w:rFonts w:ascii="Times New Roman"/>
          <w:b w:val="false"/>
          <w:i w:val="false"/>
          <w:color w:val="000000"/>
          <w:sz w:val="28"/>
        </w:rPr>
        <w:t xml:space="preserve">
                            жүргiзу; жүйенi </w:t>
      </w:r>
      <w:r>
        <w:br/>
      </w:r>
      <w:r>
        <w:rPr>
          <w:rFonts w:ascii="Times New Roman"/>
          <w:b w:val="false"/>
          <w:i w:val="false"/>
          <w:color w:val="000000"/>
          <w:sz w:val="28"/>
        </w:rPr>
        <w:t xml:space="preserve">
                            тасығыштарды </w:t>
      </w:r>
      <w:r>
        <w:br/>
      </w:r>
      <w:r>
        <w:rPr>
          <w:rFonts w:ascii="Times New Roman"/>
          <w:b w:val="false"/>
          <w:i w:val="false"/>
          <w:color w:val="000000"/>
          <w:sz w:val="28"/>
        </w:rPr>
        <w:t xml:space="preserve">
                            тираждау, жүйенi </w:t>
      </w:r>
      <w:r>
        <w:br/>
      </w:r>
      <w:r>
        <w:rPr>
          <w:rFonts w:ascii="Times New Roman"/>
          <w:b w:val="false"/>
          <w:i w:val="false"/>
          <w:color w:val="000000"/>
          <w:sz w:val="28"/>
        </w:rPr>
        <w:t xml:space="preserve">
                            дамыту туралы </w:t>
      </w:r>
      <w:r>
        <w:br/>
      </w:r>
      <w:r>
        <w:rPr>
          <w:rFonts w:ascii="Times New Roman"/>
          <w:b w:val="false"/>
          <w:i w:val="false"/>
          <w:color w:val="000000"/>
          <w:sz w:val="28"/>
        </w:rPr>
        <w:t xml:space="preserve">
                            салық төлеушiлерге </w:t>
      </w:r>
      <w:r>
        <w:br/>
      </w:r>
      <w:r>
        <w:rPr>
          <w:rFonts w:ascii="Times New Roman"/>
          <w:b w:val="false"/>
          <w:i w:val="false"/>
          <w:color w:val="000000"/>
          <w:sz w:val="28"/>
        </w:rPr>
        <w:t xml:space="preserve">
                            арналған ақпараттық </w:t>
      </w:r>
      <w:r>
        <w:br/>
      </w:r>
      <w:r>
        <w:rPr>
          <w:rFonts w:ascii="Times New Roman"/>
          <w:b w:val="false"/>
          <w:i w:val="false"/>
          <w:color w:val="000000"/>
          <w:sz w:val="28"/>
        </w:rPr>
        <w:t xml:space="preserve">
                            телехабарлар үшiн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дайындау - 1 жүйе. </w:t>
      </w:r>
    </w:p>
    <w:p>
      <w:pPr>
        <w:spacing w:after="0"/>
        <w:ind w:left="0"/>
        <w:jc w:val="both"/>
      </w:pPr>
      <w:r>
        <w:rPr>
          <w:rFonts w:ascii="Times New Roman"/>
          <w:b w:val="false"/>
          <w:i w:val="false"/>
          <w:color w:val="000000"/>
          <w:sz w:val="28"/>
        </w:rPr>
        <w:t xml:space="preserve">                            "Төлем қабiлеттiлi. </w:t>
      </w:r>
      <w:r>
        <w:br/>
      </w:r>
      <w:r>
        <w:rPr>
          <w:rFonts w:ascii="Times New Roman"/>
          <w:b w:val="false"/>
          <w:i w:val="false"/>
          <w:color w:val="000000"/>
          <w:sz w:val="28"/>
        </w:rPr>
        <w:t xml:space="preserve">
                            гi жоқ және </w:t>
      </w:r>
      <w:r>
        <w:br/>
      </w:r>
      <w:r>
        <w:rPr>
          <w:rFonts w:ascii="Times New Roman"/>
          <w:b w:val="false"/>
          <w:i w:val="false"/>
          <w:color w:val="000000"/>
          <w:sz w:val="28"/>
        </w:rPr>
        <w:t xml:space="preserve">
                            банкроттық" </w:t>
      </w:r>
      <w:r>
        <w:br/>
      </w:r>
      <w:r>
        <w:rPr>
          <w:rFonts w:ascii="Times New Roman"/>
          <w:b w:val="false"/>
          <w:i w:val="false"/>
          <w:color w:val="000000"/>
          <w:sz w:val="28"/>
        </w:rPr>
        <w:t xml:space="preserve">
                            ақпараттық жүйесiнiң </w:t>
      </w:r>
      <w:r>
        <w:br/>
      </w:r>
      <w:r>
        <w:rPr>
          <w:rFonts w:ascii="Times New Roman"/>
          <w:b w:val="false"/>
          <w:i w:val="false"/>
          <w:color w:val="000000"/>
          <w:sz w:val="28"/>
        </w:rPr>
        <w:t xml:space="preserve">
                            пилоттық жобасын </w:t>
      </w:r>
      <w:r>
        <w:br/>
      </w:r>
      <w:r>
        <w:rPr>
          <w:rFonts w:ascii="Times New Roman"/>
          <w:b w:val="false"/>
          <w:i w:val="false"/>
          <w:color w:val="000000"/>
          <w:sz w:val="28"/>
        </w:rPr>
        <w:t xml:space="preserve">
                            дамыту, оның iшiнде: </w:t>
      </w:r>
      <w:r>
        <w:br/>
      </w:r>
      <w:r>
        <w:rPr>
          <w:rFonts w:ascii="Times New Roman"/>
          <w:b w:val="false"/>
          <w:i w:val="false"/>
          <w:color w:val="000000"/>
          <w:sz w:val="28"/>
        </w:rPr>
        <w:t xml:space="preserve">
                            жүйенi жасау және </w:t>
      </w:r>
      <w:r>
        <w:br/>
      </w:r>
      <w:r>
        <w:rPr>
          <w:rFonts w:ascii="Times New Roman"/>
          <w:b w:val="false"/>
          <w:i w:val="false"/>
          <w:color w:val="000000"/>
          <w:sz w:val="28"/>
        </w:rPr>
        <w:t xml:space="preserve">
                            енгiзу жөнiндегi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жұмыстар, тexникалық </w:t>
      </w:r>
      <w:r>
        <w:br/>
      </w:r>
      <w:r>
        <w:rPr>
          <w:rFonts w:ascii="Times New Roman"/>
          <w:b w:val="false"/>
          <w:i w:val="false"/>
          <w:color w:val="000000"/>
          <w:sz w:val="28"/>
        </w:rPr>
        <w:t xml:space="preserve">
                            тапсырманы әзiрлеу, </w:t>
      </w:r>
      <w:r>
        <w:br/>
      </w:r>
      <w:r>
        <w:rPr>
          <w:rFonts w:ascii="Times New Roman"/>
          <w:b w:val="false"/>
          <w:i w:val="false"/>
          <w:color w:val="000000"/>
          <w:sz w:val="28"/>
        </w:rPr>
        <w:t xml:space="preserve">
                            программалық қамта. </w:t>
      </w:r>
      <w:r>
        <w:br/>
      </w:r>
      <w:r>
        <w:rPr>
          <w:rFonts w:ascii="Times New Roman"/>
          <w:b w:val="false"/>
          <w:i w:val="false"/>
          <w:color w:val="000000"/>
          <w:sz w:val="28"/>
        </w:rPr>
        <w:t xml:space="preserve">
                            масыз етудi әзiрлеу, </w:t>
      </w:r>
      <w:r>
        <w:br/>
      </w:r>
      <w:r>
        <w:rPr>
          <w:rFonts w:ascii="Times New Roman"/>
          <w:b w:val="false"/>
          <w:i w:val="false"/>
          <w:color w:val="000000"/>
          <w:sz w:val="28"/>
        </w:rPr>
        <w:t xml:space="preserve">
                            ақпараттық жүйелерден </w:t>
      </w:r>
      <w:r>
        <w:br/>
      </w:r>
      <w:r>
        <w:rPr>
          <w:rFonts w:ascii="Times New Roman"/>
          <w:b w:val="false"/>
          <w:i w:val="false"/>
          <w:color w:val="000000"/>
          <w:sz w:val="28"/>
        </w:rPr>
        <w:t xml:space="preserve">
                            деректердiң көшуi, </w:t>
      </w:r>
      <w:r>
        <w:br/>
      </w:r>
      <w:r>
        <w:rPr>
          <w:rFonts w:ascii="Times New Roman"/>
          <w:b w:val="false"/>
          <w:i w:val="false"/>
          <w:color w:val="000000"/>
          <w:sz w:val="28"/>
        </w:rPr>
        <w:t xml:space="preserve">
                            Қашықтықтан оқыту </w:t>
      </w:r>
      <w:r>
        <w:br/>
      </w:r>
      <w:r>
        <w:rPr>
          <w:rFonts w:ascii="Times New Roman"/>
          <w:b w:val="false"/>
          <w:i w:val="false"/>
          <w:color w:val="000000"/>
          <w:sz w:val="28"/>
        </w:rPr>
        <w:t xml:space="preserve">
                            орталығына арналған </w:t>
      </w:r>
      <w:r>
        <w:br/>
      </w:r>
      <w:r>
        <w:rPr>
          <w:rFonts w:ascii="Times New Roman"/>
          <w:b w:val="false"/>
          <w:i w:val="false"/>
          <w:color w:val="000000"/>
          <w:sz w:val="28"/>
        </w:rPr>
        <w:t xml:space="preserve">
                            құжаттамалар мен </w:t>
      </w:r>
      <w:r>
        <w:br/>
      </w:r>
      <w:r>
        <w:rPr>
          <w:rFonts w:ascii="Times New Roman"/>
          <w:b w:val="false"/>
          <w:i w:val="false"/>
          <w:color w:val="000000"/>
          <w:sz w:val="28"/>
        </w:rPr>
        <w:t xml:space="preserve">
                            электрондық оқу </w:t>
      </w:r>
      <w:r>
        <w:br/>
      </w:r>
      <w:r>
        <w:rPr>
          <w:rFonts w:ascii="Times New Roman"/>
          <w:b w:val="false"/>
          <w:i w:val="false"/>
          <w:color w:val="000000"/>
          <w:sz w:val="28"/>
        </w:rPr>
        <w:t xml:space="preserve">
                            курстарын әзiрлеу, </w:t>
      </w:r>
      <w:r>
        <w:br/>
      </w:r>
      <w:r>
        <w:rPr>
          <w:rFonts w:ascii="Times New Roman"/>
          <w:b w:val="false"/>
          <w:i w:val="false"/>
          <w:color w:val="000000"/>
          <w:sz w:val="28"/>
        </w:rPr>
        <w:t xml:space="preserve">
                            мамандарды оқыту; </w:t>
      </w:r>
      <w:r>
        <w:br/>
      </w:r>
      <w:r>
        <w:rPr>
          <w:rFonts w:ascii="Times New Roman"/>
          <w:b w:val="false"/>
          <w:i w:val="false"/>
          <w:color w:val="000000"/>
          <w:sz w:val="28"/>
        </w:rPr>
        <w:t xml:space="preserve">
                            жүйенi пилоттық </w:t>
      </w:r>
      <w:r>
        <w:br/>
      </w:r>
      <w:r>
        <w:rPr>
          <w:rFonts w:ascii="Times New Roman"/>
          <w:b w:val="false"/>
          <w:i w:val="false"/>
          <w:color w:val="000000"/>
          <w:sz w:val="28"/>
        </w:rPr>
        <w:t xml:space="preserve">
                            аймақта тираждау, </w:t>
      </w:r>
      <w:r>
        <w:br/>
      </w:r>
      <w:r>
        <w:rPr>
          <w:rFonts w:ascii="Times New Roman"/>
          <w:b w:val="false"/>
          <w:i w:val="false"/>
          <w:color w:val="000000"/>
          <w:sz w:val="28"/>
        </w:rPr>
        <w:t xml:space="preserve">
                            инсталляциялау; </w:t>
      </w:r>
      <w:r>
        <w:br/>
      </w:r>
      <w:r>
        <w:rPr>
          <w:rFonts w:ascii="Times New Roman"/>
          <w:b w:val="false"/>
          <w:i w:val="false"/>
          <w:color w:val="000000"/>
          <w:sz w:val="28"/>
        </w:rPr>
        <w:t xml:space="preserve">
                            iлеспе қызметтердi </w:t>
      </w:r>
      <w:r>
        <w:br/>
      </w:r>
      <w:r>
        <w:rPr>
          <w:rFonts w:ascii="Times New Roman"/>
          <w:b w:val="false"/>
          <w:i w:val="false"/>
          <w:color w:val="000000"/>
          <w:sz w:val="28"/>
        </w:rPr>
        <w:t xml:space="preserve">
                            көрсету, жүйенi </w:t>
      </w:r>
      <w:r>
        <w:br/>
      </w:r>
      <w:r>
        <w:rPr>
          <w:rFonts w:ascii="Times New Roman"/>
          <w:b w:val="false"/>
          <w:i w:val="false"/>
          <w:color w:val="000000"/>
          <w:sz w:val="28"/>
        </w:rPr>
        <w:t xml:space="preserve">
                            қолдау және </w:t>
      </w:r>
      <w:r>
        <w:br/>
      </w:r>
      <w:r>
        <w:rPr>
          <w:rFonts w:ascii="Times New Roman"/>
          <w:b w:val="false"/>
          <w:i w:val="false"/>
          <w:color w:val="000000"/>
          <w:sz w:val="28"/>
        </w:rPr>
        <w:t xml:space="preserve">
                            әкiмшiлiктендiру; </w:t>
      </w:r>
      <w:r>
        <w:br/>
      </w:r>
      <w:r>
        <w:rPr>
          <w:rFonts w:ascii="Times New Roman"/>
          <w:b w:val="false"/>
          <w:i w:val="false"/>
          <w:color w:val="000000"/>
          <w:sz w:val="28"/>
        </w:rPr>
        <w:t xml:space="preserve">
                            жүйенiң пилоттық </w:t>
      </w:r>
      <w:r>
        <w:br/>
      </w:r>
      <w:r>
        <w:rPr>
          <w:rFonts w:ascii="Times New Roman"/>
          <w:b w:val="false"/>
          <w:i w:val="false"/>
          <w:color w:val="000000"/>
          <w:sz w:val="28"/>
        </w:rPr>
        <w:t xml:space="preserve">
                            аймақта жұмыс </w:t>
      </w:r>
      <w:r>
        <w:br/>
      </w:r>
      <w:r>
        <w:rPr>
          <w:rFonts w:ascii="Times New Roman"/>
          <w:b w:val="false"/>
          <w:i w:val="false"/>
          <w:color w:val="000000"/>
          <w:sz w:val="28"/>
        </w:rPr>
        <w:t xml:space="preserve">
                            iстеу қабiлеттiлi. </w:t>
      </w:r>
      <w:r>
        <w:br/>
      </w:r>
      <w:r>
        <w:rPr>
          <w:rFonts w:ascii="Times New Roman"/>
          <w:b w:val="false"/>
          <w:i w:val="false"/>
          <w:color w:val="000000"/>
          <w:sz w:val="28"/>
        </w:rPr>
        <w:t xml:space="preserve">
                            гiне зерттеу </w:t>
      </w:r>
      <w:r>
        <w:br/>
      </w:r>
      <w:r>
        <w:rPr>
          <w:rFonts w:ascii="Times New Roman"/>
          <w:b w:val="false"/>
          <w:i w:val="false"/>
          <w:color w:val="000000"/>
          <w:sz w:val="28"/>
        </w:rPr>
        <w:t xml:space="preserve">
                            жүргiзу; жүйенi </w:t>
      </w:r>
      <w:r>
        <w:br/>
      </w:r>
      <w:r>
        <w:rPr>
          <w:rFonts w:ascii="Times New Roman"/>
          <w:b w:val="false"/>
          <w:i w:val="false"/>
          <w:color w:val="000000"/>
          <w:sz w:val="28"/>
        </w:rPr>
        <w:t xml:space="preserve">
                            тасығыштарды тираж. </w:t>
      </w:r>
      <w:r>
        <w:br/>
      </w:r>
      <w:r>
        <w:rPr>
          <w:rFonts w:ascii="Times New Roman"/>
          <w:b w:val="false"/>
          <w:i w:val="false"/>
          <w:color w:val="000000"/>
          <w:sz w:val="28"/>
        </w:rPr>
        <w:t xml:space="preserve">
                            дау, жүйенi дамыту </w:t>
      </w:r>
      <w:r>
        <w:br/>
      </w:r>
      <w:r>
        <w:rPr>
          <w:rFonts w:ascii="Times New Roman"/>
          <w:b w:val="false"/>
          <w:i w:val="false"/>
          <w:color w:val="000000"/>
          <w:sz w:val="28"/>
        </w:rPr>
        <w:t xml:space="preserve">
                            туралы салық төлеу. </w:t>
      </w:r>
      <w:r>
        <w:br/>
      </w:r>
      <w:r>
        <w:rPr>
          <w:rFonts w:ascii="Times New Roman"/>
          <w:b w:val="false"/>
          <w:i w:val="false"/>
          <w:color w:val="000000"/>
          <w:sz w:val="28"/>
        </w:rPr>
        <w:t xml:space="preserve">
                            шiлерге арналған </w:t>
      </w:r>
      <w:r>
        <w:br/>
      </w:r>
      <w:r>
        <w:rPr>
          <w:rFonts w:ascii="Times New Roman"/>
          <w:b w:val="false"/>
          <w:i w:val="false"/>
          <w:color w:val="000000"/>
          <w:sz w:val="28"/>
        </w:rPr>
        <w:t xml:space="preserve">
                            ақпараттық теле. </w:t>
      </w:r>
      <w:r>
        <w:br/>
      </w:r>
      <w:r>
        <w:rPr>
          <w:rFonts w:ascii="Times New Roman"/>
          <w:b w:val="false"/>
          <w:i w:val="false"/>
          <w:color w:val="000000"/>
          <w:sz w:val="28"/>
        </w:rPr>
        <w:t xml:space="preserve">
                            хабарлар үшiн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дайындау - 1 жүйе. </w:t>
      </w:r>
    </w:p>
    <w:p>
      <w:pPr>
        <w:spacing w:after="0"/>
        <w:ind w:left="0"/>
        <w:jc w:val="both"/>
      </w:pPr>
      <w:r>
        <w:rPr>
          <w:rFonts w:ascii="Times New Roman"/>
          <w:b w:val="false"/>
          <w:i w:val="false"/>
          <w:color w:val="000000"/>
          <w:sz w:val="28"/>
        </w:rPr>
        <w:t xml:space="preserve">                            "Еуразиялық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қоғамдастыққа </w:t>
      </w:r>
      <w:r>
        <w:br/>
      </w:r>
      <w:r>
        <w:rPr>
          <w:rFonts w:ascii="Times New Roman"/>
          <w:b w:val="false"/>
          <w:i w:val="false"/>
          <w:color w:val="000000"/>
          <w:sz w:val="28"/>
        </w:rPr>
        <w:t xml:space="preserve">
                            мүше-мемлекеттердiң </w:t>
      </w:r>
      <w:r>
        <w:br/>
      </w:r>
      <w:r>
        <w:rPr>
          <w:rFonts w:ascii="Times New Roman"/>
          <w:b w:val="false"/>
          <w:i w:val="false"/>
          <w:color w:val="000000"/>
          <w:sz w:val="28"/>
        </w:rPr>
        <w:t xml:space="preserve">
                            аумағында жеке </w:t>
      </w:r>
      <w:r>
        <w:br/>
      </w:r>
      <w:r>
        <w:rPr>
          <w:rFonts w:ascii="Times New Roman"/>
          <w:b w:val="false"/>
          <w:i w:val="false"/>
          <w:color w:val="000000"/>
          <w:sz w:val="28"/>
        </w:rPr>
        <w:t xml:space="preserve">
                            тұлғалардың бiрыңғай </w:t>
      </w:r>
      <w:r>
        <w:br/>
      </w:r>
      <w:r>
        <w:rPr>
          <w:rFonts w:ascii="Times New Roman"/>
          <w:b w:val="false"/>
          <w:i w:val="false"/>
          <w:color w:val="000000"/>
          <w:sz w:val="28"/>
        </w:rPr>
        <w:t xml:space="preserve">
                            салық куәландыруы </w:t>
      </w:r>
      <w:r>
        <w:br/>
      </w:r>
      <w:r>
        <w:rPr>
          <w:rFonts w:ascii="Times New Roman"/>
          <w:b w:val="false"/>
          <w:i w:val="false"/>
          <w:color w:val="000000"/>
          <w:sz w:val="28"/>
        </w:rPr>
        <w:t xml:space="preserve">
                            куәлiктерi деректе. </w:t>
      </w:r>
      <w:r>
        <w:br/>
      </w:r>
      <w:r>
        <w:rPr>
          <w:rFonts w:ascii="Times New Roman"/>
          <w:b w:val="false"/>
          <w:i w:val="false"/>
          <w:color w:val="000000"/>
          <w:sz w:val="28"/>
        </w:rPr>
        <w:t xml:space="preserve">
                            рiн алмасу және </w:t>
      </w:r>
      <w:r>
        <w:br/>
      </w:r>
      <w:r>
        <w:rPr>
          <w:rFonts w:ascii="Times New Roman"/>
          <w:b w:val="false"/>
          <w:i w:val="false"/>
          <w:color w:val="000000"/>
          <w:sz w:val="28"/>
        </w:rPr>
        <w:t xml:space="preserve">
                            есепке алу" жүйесiн </w:t>
      </w:r>
      <w:r>
        <w:br/>
      </w:r>
      <w:r>
        <w:rPr>
          <w:rFonts w:ascii="Times New Roman"/>
          <w:b w:val="false"/>
          <w:i w:val="false"/>
          <w:color w:val="000000"/>
          <w:sz w:val="28"/>
        </w:rPr>
        <w:t xml:space="preserve">
                            әзiрлеу және енгiзу,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жүйені жасау және </w:t>
      </w:r>
      <w:r>
        <w:br/>
      </w:r>
      <w:r>
        <w:rPr>
          <w:rFonts w:ascii="Times New Roman"/>
          <w:b w:val="false"/>
          <w:i w:val="false"/>
          <w:color w:val="000000"/>
          <w:sz w:val="28"/>
        </w:rPr>
        <w:t xml:space="preserve">
                            енгiзу бойынша </w:t>
      </w:r>
      <w:r>
        <w:br/>
      </w:r>
      <w:r>
        <w:rPr>
          <w:rFonts w:ascii="Times New Roman"/>
          <w:b w:val="false"/>
          <w:i w:val="false"/>
          <w:color w:val="000000"/>
          <w:sz w:val="28"/>
        </w:rPr>
        <w:t xml:space="preserve">
                            ғылыми-зерттеу </w:t>
      </w:r>
      <w:r>
        <w:br/>
      </w:r>
      <w:r>
        <w:rPr>
          <w:rFonts w:ascii="Times New Roman"/>
          <w:b w:val="false"/>
          <w:i w:val="false"/>
          <w:color w:val="000000"/>
          <w:sz w:val="28"/>
        </w:rPr>
        <w:t xml:space="preserve">
                            жұмыстар, техникалық </w:t>
      </w:r>
      <w:r>
        <w:br/>
      </w:r>
      <w:r>
        <w:rPr>
          <w:rFonts w:ascii="Times New Roman"/>
          <w:b w:val="false"/>
          <w:i w:val="false"/>
          <w:color w:val="000000"/>
          <w:sz w:val="28"/>
        </w:rPr>
        <w:t xml:space="preserve">
                            тапсырманы әзiрлеу, </w:t>
      </w:r>
      <w:r>
        <w:br/>
      </w:r>
      <w:r>
        <w:rPr>
          <w:rFonts w:ascii="Times New Roman"/>
          <w:b w:val="false"/>
          <w:i w:val="false"/>
          <w:color w:val="000000"/>
          <w:sz w:val="28"/>
        </w:rPr>
        <w:t xml:space="preserve">
                            программалық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ақпараттық </w:t>
      </w:r>
      <w:r>
        <w:br/>
      </w:r>
      <w:r>
        <w:rPr>
          <w:rFonts w:ascii="Times New Roman"/>
          <w:b w:val="false"/>
          <w:i w:val="false"/>
          <w:color w:val="000000"/>
          <w:sz w:val="28"/>
        </w:rPr>
        <w:t xml:space="preserve">
                            жүйелерден </w:t>
      </w:r>
      <w:r>
        <w:br/>
      </w:r>
      <w:r>
        <w:rPr>
          <w:rFonts w:ascii="Times New Roman"/>
          <w:b w:val="false"/>
          <w:i w:val="false"/>
          <w:color w:val="000000"/>
          <w:sz w:val="28"/>
        </w:rPr>
        <w:t xml:space="preserve">
                            деректердiң көшуi, </w:t>
      </w:r>
      <w:r>
        <w:br/>
      </w:r>
      <w:r>
        <w:rPr>
          <w:rFonts w:ascii="Times New Roman"/>
          <w:b w:val="false"/>
          <w:i w:val="false"/>
          <w:color w:val="000000"/>
          <w:sz w:val="28"/>
        </w:rPr>
        <w:t xml:space="preserve">
                            құжаттамалар мен </w:t>
      </w:r>
      <w:r>
        <w:br/>
      </w:r>
      <w:r>
        <w:rPr>
          <w:rFonts w:ascii="Times New Roman"/>
          <w:b w:val="false"/>
          <w:i w:val="false"/>
          <w:color w:val="000000"/>
          <w:sz w:val="28"/>
        </w:rPr>
        <w:t xml:space="preserve">
                            электрондық оқу </w:t>
      </w:r>
      <w:r>
        <w:br/>
      </w:r>
      <w:r>
        <w:rPr>
          <w:rFonts w:ascii="Times New Roman"/>
          <w:b w:val="false"/>
          <w:i w:val="false"/>
          <w:color w:val="000000"/>
          <w:sz w:val="28"/>
        </w:rPr>
        <w:t xml:space="preserve">
                            курстарын әзiрлеу, </w:t>
      </w:r>
      <w:r>
        <w:br/>
      </w:r>
      <w:r>
        <w:rPr>
          <w:rFonts w:ascii="Times New Roman"/>
          <w:b w:val="false"/>
          <w:i w:val="false"/>
          <w:color w:val="000000"/>
          <w:sz w:val="28"/>
        </w:rPr>
        <w:t xml:space="preserve">
                            мамандарды оқыту; </w:t>
      </w:r>
      <w:r>
        <w:br/>
      </w:r>
      <w:r>
        <w:rPr>
          <w:rFonts w:ascii="Times New Roman"/>
          <w:b w:val="false"/>
          <w:i w:val="false"/>
          <w:color w:val="000000"/>
          <w:sz w:val="28"/>
        </w:rPr>
        <w:t xml:space="preserve">
                            жүйенi пилоттық </w:t>
      </w:r>
      <w:r>
        <w:br/>
      </w:r>
      <w:r>
        <w:rPr>
          <w:rFonts w:ascii="Times New Roman"/>
          <w:b w:val="false"/>
          <w:i w:val="false"/>
          <w:color w:val="000000"/>
          <w:sz w:val="28"/>
        </w:rPr>
        <w:t xml:space="preserve">
                            аймақта тираждау, </w:t>
      </w:r>
      <w:r>
        <w:br/>
      </w:r>
      <w:r>
        <w:rPr>
          <w:rFonts w:ascii="Times New Roman"/>
          <w:b w:val="false"/>
          <w:i w:val="false"/>
          <w:color w:val="000000"/>
          <w:sz w:val="28"/>
        </w:rPr>
        <w:t xml:space="preserve">
                            инсталляциялау; </w:t>
      </w:r>
      <w:r>
        <w:br/>
      </w:r>
      <w:r>
        <w:rPr>
          <w:rFonts w:ascii="Times New Roman"/>
          <w:b w:val="false"/>
          <w:i w:val="false"/>
          <w:color w:val="000000"/>
          <w:sz w:val="28"/>
        </w:rPr>
        <w:t xml:space="preserve">
                            iлеспе қызметтердi </w:t>
      </w:r>
      <w:r>
        <w:br/>
      </w:r>
      <w:r>
        <w:rPr>
          <w:rFonts w:ascii="Times New Roman"/>
          <w:b w:val="false"/>
          <w:i w:val="false"/>
          <w:color w:val="000000"/>
          <w:sz w:val="28"/>
        </w:rPr>
        <w:t xml:space="preserve">
                            көрсету, жүйенi </w:t>
      </w:r>
      <w:r>
        <w:br/>
      </w:r>
      <w:r>
        <w:rPr>
          <w:rFonts w:ascii="Times New Roman"/>
          <w:b w:val="false"/>
          <w:i w:val="false"/>
          <w:color w:val="000000"/>
          <w:sz w:val="28"/>
        </w:rPr>
        <w:t xml:space="preserve">
                            қолдау және </w:t>
      </w:r>
      <w:r>
        <w:br/>
      </w:r>
      <w:r>
        <w:rPr>
          <w:rFonts w:ascii="Times New Roman"/>
          <w:b w:val="false"/>
          <w:i w:val="false"/>
          <w:color w:val="000000"/>
          <w:sz w:val="28"/>
        </w:rPr>
        <w:t xml:space="preserve">
                            әкiмшiлiктендiру; </w:t>
      </w:r>
      <w:r>
        <w:br/>
      </w:r>
      <w:r>
        <w:rPr>
          <w:rFonts w:ascii="Times New Roman"/>
          <w:b w:val="false"/>
          <w:i w:val="false"/>
          <w:color w:val="000000"/>
          <w:sz w:val="28"/>
        </w:rPr>
        <w:t xml:space="preserve">
                            жүйенiң пилоттық </w:t>
      </w:r>
      <w:r>
        <w:br/>
      </w:r>
      <w:r>
        <w:rPr>
          <w:rFonts w:ascii="Times New Roman"/>
          <w:b w:val="false"/>
          <w:i w:val="false"/>
          <w:color w:val="000000"/>
          <w:sz w:val="28"/>
        </w:rPr>
        <w:t xml:space="preserve">
                            аймақта жұмыс </w:t>
      </w:r>
      <w:r>
        <w:br/>
      </w:r>
      <w:r>
        <w:rPr>
          <w:rFonts w:ascii="Times New Roman"/>
          <w:b w:val="false"/>
          <w:i w:val="false"/>
          <w:color w:val="000000"/>
          <w:sz w:val="28"/>
        </w:rPr>
        <w:t xml:space="preserve">
                            iстеу қабiлеттiлi. </w:t>
      </w:r>
      <w:r>
        <w:br/>
      </w:r>
      <w:r>
        <w:rPr>
          <w:rFonts w:ascii="Times New Roman"/>
          <w:b w:val="false"/>
          <w:i w:val="false"/>
          <w:color w:val="000000"/>
          <w:sz w:val="28"/>
        </w:rPr>
        <w:t xml:space="preserve">
                            гiне зерттеу </w:t>
      </w:r>
      <w:r>
        <w:br/>
      </w:r>
      <w:r>
        <w:rPr>
          <w:rFonts w:ascii="Times New Roman"/>
          <w:b w:val="false"/>
          <w:i w:val="false"/>
          <w:color w:val="000000"/>
          <w:sz w:val="28"/>
        </w:rPr>
        <w:t xml:space="preserve">
                            жүргiзу; жүйенi </w:t>
      </w:r>
      <w:r>
        <w:br/>
      </w:r>
      <w:r>
        <w:rPr>
          <w:rFonts w:ascii="Times New Roman"/>
          <w:b w:val="false"/>
          <w:i w:val="false"/>
          <w:color w:val="000000"/>
          <w:sz w:val="28"/>
        </w:rPr>
        <w:t xml:space="preserve">
                            тасығыштарды </w:t>
      </w:r>
      <w:r>
        <w:br/>
      </w:r>
      <w:r>
        <w:rPr>
          <w:rFonts w:ascii="Times New Roman"/>
          <w:b w:val="false"/>
          <w:i w:val="false"/>
          <w:color w:val="000000"/>
          <w:sz w:val="28"/>
        </w:rPr>
        <w:t xml:space="preserve">
                            тираждау, жүйенi </w:t>
      </w:r>
      <w:r>
        <w:br/>
      </w:r>
      <w:r>
        <w:rPr>
          <w:rFonts w:ascii="Times New Roman"/>
          <w:b w:val="false"/>
          <w:i w:val="false"/>
          <w:color w:val="000000"/>
          <w:sz w:val="28"/>
        </w:rPr>
        <w:t xml:space="preserve">
                            дамыту туралы </w:t>
      </w:r>
      <w:r>
        <w:br/>
      </w:r>
      <w:r>
        <w:rPr>
          <w:rFonts w:ascii="Times New Roman"/>
          <w:b w:val="false"/>
          <w:i w:val="false"/>
          <w:color w:val="000000"/>
          <w:sz w:val="28"/>
        </w:rPr>
        <w:t xml:space="preserve">
                            салық төлеушiлерге </w:t>
      </w:r>
      <w:r>
        <w:br/>
      </w:r>
      <w:r>
        <w:rPr>
          <w:rFonts w:ascii="Times New Roman"/>
          <w:b w:val="false"/>
          <w:i w:val="false"/>
          <w:color w:val="000000"/>
          <w:sz w:val="28"/>
        </w:rPr>
        <w:t xml:space="preserve">
                            арналған ақпараттық </w:t>
      </w:r>
      <w:r>
        <w:br/>
      </w:r>
      <w:r>
        <w:rPr>
          <w:rFonts w:ascii="Times New Roman"/>
          <w:b w:val="false"/>
          <w:i w:val="false"/>
          <w:color w:val="000000"/>
          <w:sz w:val="28"/>
        </w:rPr>
        <w:t xml:space="preserve">
                            телехабарлар үшiн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дайындау - 1 жүйе. </w:t>
      </w:r>
    </w:p>
    <w:p>
      <w:pPr>
        <w:spacing w:after="0"/>
        <w:ind w:left="0"/>
        <w:jc w:val="both"/>
      </w:pP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Қаржы министрлігі </w:t>
      </w:r>
      <w:r>
        <w:br/>
      </w:r>
      <w:r>
        <w:rPr>
          <w:rFonts w:ascii="Times New Roman"/>
          <w:b w:val="false"/>
          <w:i w:val="false"/>
          <w:color w:val="000000"/>
          <w:sz w:val="28"/>
        </w:rPr>
        <w:t xml:space="preserve">
                            Салық комитетінің </w:t>
      </w:r>
      <w:r>
        <w:br/>
      </w:r>
      <w:r>
        <w:rPr>
          <w:rFonts w:ascii="Times New Roman"/>
          <w:b w:val="false"/>
          <w:i w:val="false"/>
          <w:color w:val="000000"/>
          <w:sz w:val="28"/>
        </w:rPr>
        <w:t xml:space="preserve">
                            ақпараттық жүйелері </w:t>
      </w:r>
      <w:r>
        <w:br/>
      </w:r>
      <w:r>
        <w:rPr>
          <w:rFonts w:ascii="Times New Roman"/>
          <w:b w:val="false"/>
          <w:i w:val="false"/>
          <w:color w:val="000000"/>
          <w:sz w:val="28"/>
        </w:rPr>
        <w:t xml:space="preserve">
                            үшін 9 дана орталық </w:t>
      </w:r>
      <w:r>
        <w:br/>
      </w:r>
      <w:r>
        <w:rPr>
          <w:rFonts w:ascii="Times New Roman"/>
          <w:b w:val="false"/>
          <w:i w:val="false"/>
          <w:color w:val="000000"/>
          <w:sz w:val="28"/>
        </w:rPr>
        <w:t xml:space="preserve">
                            және облыстық деңгей- </w:t>
      </w:r>
      <w:r>
        <w:br/>
      </w:r>
      <w:r>
        <w:rPr>
          <w:rFonts w:ascii="Times New Roman"/>
          <w:b w:val="false"/>
          <w:i w:val="false"/>
          <w:color w:val="000000"/>
          <w:sz w:val="28"/>
        </w:rPr>
        <w:t xml:space="preserve">
                            дегі серверлер сатып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Қаржы министрлiгі </w:t>
      </w:r>
      <w:r>
        <w:br/>
      </w:r>
      <w:r>
        <w:rPr>
          <w:rFonts w:ascii="Times New Roman"/>
          <w:b w:val="false"/>
          <w:i w:val="false"/>
          <w:color w:val="000000"/>
          <w:sz w:val="28"/>
        </w:rPr>
        <w:t xml:space="preserve">
                            Салық комитетiнiң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бөлiмшелерiнде </w:t>
      </w:r>
      <w:r>
        <w:br/>
      </w:r>
      <w:r>
        <w:rPr>
          <w:rFonts w:ascii="Times New Roman"/>
          <w:b w:val="false"/>
          <w:i w:val="false"/>
          <w:color w:val="000000"/>
          <w:sz w:val="28"/>
        </w:rPr>
        <w:t xml:space="preserve">
                            құрылымданған </w:t>
      </w:r>
      <w:r>
        <w:br/>
      </w:r>
      <w:r>
        <w:rPr>
          <w:rFonts w:ascii="Times New Roman"/>
          <w:b w:val="false"/>
          <w:i w:val="false"/>
          <w:color w:val="000000"/>
          <w:sz w:val="28"/>
        </w:rPr>
        <w:t xml:space="preserve">
                            кабельдiк жүйенi </w:t>
      </w:r>
      <w:r>
        <w:br/>
      </w:r>
      <w:r>
        <w:rPr>
          <w:rFonts w:ascii="Times New Roman"/>
          <w:b w:val="false"/>
          <w:i w:val="false"/>
          <w:color w:val="000000"/>
          <w:sz w:val="28"/>
        </w:rPr>
        <w:t xml:space="preserve">
                            орнату - 300 </w:t>
      </w:r>
      <w:r>
        <w:br/>
      </w:r>
      <w:r>
        <w:rPr>
          <w:rFonts w:ascii="Times New Roman"/>
          <w:b w:val="false"/>
          <w:i w:val="false"/>
          <w:color w:val="000000"/>
          <w:sz w:val="28"/>
        </w:rPr>
        <w:t xml:space="preserve">
                            жұмыс орнына.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Салық комитетiнiң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бөлiмшелерiнде </w:t>
      </w:r>
      <w:r>
        <w:br/>
      </w:r>
      <w:r>
        <w:rPr>
          <w:rFonts w:ascii="Times New Roman"/>
          <w:b w:val="false"/>
          <w:i w:val="false"/>
          <w:color w:val="000000"/>
          <w:sz w:val="28"/>
        </w:rPr>
        <w:t xml:space="preserve">
                            ақпаратты өңдеу </w:t>
      </w:r>
      <w:r>
        <w:br/>
      </w:r>
      <w:r>
        <w:rPr>
          <w:rFonts w:ascii="Times New Roman"/>
          <w:b w:val="false"/>
          <w:i w:val="false"/>
          <w:color w:val="000000"/>
          <w:sz w:val="28"/>
        </w:rPr>
        <w:t xml:space="preserve">
                            орталықтары үшiн </w:t>
      </w:r>
      <w:r>
        <w:br/>
      </w:r>
      <w:r>
        <w:rPr>
          <w:rFonts w:ascii="Times New Roman"/>
          <w:b w:val="false"/>
          <w:i w:val="false"/>
          <w:color w:val="000000"/>
          <w:sz w:val="28"/>
        </w:rPr>
        <w:t xml:space="preserve">
                            компьютерлер сатып </w:t>
      </w:r>
      <w:r>
        <w:br/>
      </w:r>
      <w:r>
        <w:rPr>
          <w:rFonts w:ascii="Times New Roman"/>
          <w:b w:val="false"/>
          <w:i w:val="false"/>
          <w:color w:val="000000"/>
          <w:sz w:val="28"/>
        </w:rPr>
        <w:t xml:space="preserve">
                            алу - 300 дана.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Салық комитетiнiң </w:t>
      </w:r>
      <w:r>
        <w:br/>
      </w:r>
      <w:r>
        <w:rPr>
          <w:rFonts w:ascii="Times New Roman"/>
          <w:b w:val="false"/>
          <w:i w:val="false"/>
          <w:color w:val="000000"/>
          <w:sz w:val="28"/>
        </w:rPr>
        <w:t xml:space="preserve">
                            8 аумақтық </w:t>
      </w:r>
      <w:r>
        <w:br/>
      </w:r>
      <w:r>
        <w:rPr>
          <w:rFonts w:ascii="Times New Roman"/>
          <w:b w:val="false"/>
          <w:i w:val="false"/>
          <w:color w:val="000000"/>
          <w:sz w:val="28"/>
        </w:rPr>
        <w:t xml:space="preserve">
                            бөлiмшелерi үшiн </w:t>
      </w:r>
      <w:r>
        <w:br/>
      </w:r>
      <w:r>
        <w:rPr>
          <w:rFonts w:ascii="Times New Roman"/>
          <w:b w:val="false"/>
          <w:i w:val="false"/>
          <w:color w:val="000000"/>
          <w:sz w:val="28"/>
        </w:rPr>
        <w:t xml:space="preserve">
                            талшықты-оптикалық </w:t>
      </w:r>
      <w:r>
        <w:br/>
      </w:r>
      <w:r>
        <w:rPr>
          <w:rFonts w:ascii="Times New Roman"/>
          <w:b w:val="false"/>
          <w:i w:val="false"/>
          <w:color w:val="000000"/>
          <w:sz w:val="28"/>
        </w:rPr>
        <w:t xml:space="preserve">
                            байланыс желiсiн </w:t>
      </w:r>
      <w:r>
        <w:br/>
      </w:r>
      <w:r>
        <w:rPr>
          <w:rFonts w:ascii="Times New Roman"/>
          <w:b w:val="false"/>
          <w:i w:val="false"/>
          <w:color w:val="000000"/>
          <w:sz w:val="28"/>
        </w:rPr>
        <w:t xml:space="preserve">
                            тарту; </w:t>
      </w:r>
      <w:r>
        <w:br/>
      </w:r>
      <w:r>
        <w:rPr>
          <w:rFonts w:ascii="Times New Roman"/>
          <w:b w:val="false"/>
          <w:i w:val="false"/>
          <w:color w:val="000000"/>
          <w:sz w:val="28"/>
        </w:rPr>
        <w:t xml:space="preserve">
                            Ақпараттық жүйе </w:t>
      </w:r>
      <w:r>
        <w:br/>
      </w:r>
      <w:r>
        <w:rPr>
          <w:rFonts w:ascii="Times New Roman"/>
          <w:b w:val="false"/>
          <w:i w:val="false"/>
          <w:color w:val="000000"/>
          <w:sz w:val="28"/>
        </w:rPr>
        <w:t xml:space="preserve">
                            мен пилоттық енгізуді </w:t>
      </w:r>
      <w:r>
        <w:br/>
      </w:r>
      <w:r>
        <w:rPr>
          <w:rFonts w:ascii="Times New Roman"/>
          <w:b w:val="false"/>
          <w:i w:val="false"/>
          <w:color w:val="000000"/>
          <w:sz w:val="28"/>
        </w:rPr>
        <w:t xml:space="preserve">
                            стендтiк тестілеудi </w:t>
      </w:r>
      <w:r>
        <w:br/>
      </w:r>
      <w:r>
        <w:rPr>
          <w:rFonts w:ascii="Times New Roman"/>
          <w:b w:val="false"/>
          <w:i w:val="false"/>
          <w:color w:val="000000"/>
          <w:sz w:val="28"/>
        </w:rPr>
        <w:t xml:space="preserve">
                            қамтамасыз ету үшiн </w:t>
      </w:r>
      <w:r>
        <w:br/>
      </w:r>
      <w:r>
        <w:rPr>
          <w:rFonts w:ascii="Times New Roman"/>
          <w:b w:val="false"/>
          <w:i w:val="false"/>
          <w:color w:val="000000"/>
          <w:sz w:val="28"/>
        </w:rPr>
        <w:t xml:space="preserve">
                            серверлер сатып </w:t>
      </w:r>
      <w:r>
        <w:br/>
      </w:r>
      <w:r>
        <w:rPr>
          <w:rFonts w:ascii="Times New Roman"/>
          <w:b w:val="false"/>
          <w:i w:val="false"/>
          <w:color w:val="000000"/>
          <w:sz w:val="28"/>
        </w:rPr>
        <w:t xml:space="preserve">
                            алу - 3 дана; </w:t>
      </w:r>
      <w:r>
        <w:br/>
      </w:r>
      <w:r>
        <w:rPr>
          <w:rFonts w:ascii="Times New Roman"/>
          <w:b w:val="false"/>
          <w:i w:val="false"/>
          <w:color w:val="000000"/>
          <w:sz w:val="28"/>
        </w:rPr>
        <w:t xml:space="preserve">
                            Жылдам принтерлер </w:t>
      </w:r>
      <w:r>
        <w:br/>
      </w:r>
      <w:r>
        <w:rPr>
          <w:rFonts w:ascii="Times New Roman"/>
          <w:b w:val="false"/>
          <w:i w:val="false"/>
          <w:color w:val="000000"/>
          <w:sz w:val="28"/>
        </w:rPr>
        <w:t xml:space="preserve">
                            сатып алу - 10 дана </w:t>
      </w:r>
      <w:r>
        <w:br/>
      </w:r>
      <w:r>
        <w:rPr>
          <w:rFonts w:ascii="Times New Roman"/>
          <w:b w:val="false"/>
          <w:i w:val="false"/>
          <w:color w:val="000000"/>
          <w:sz w:val="28"/>
        </w:rPr>
        <w:t xml:space="preserve">
                            "Салық есептiлiгiнiң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нысандары", "Жеке </w:t>
      </w:r>
      <w:r>
        <w:br/>
      </w:r>
      <w:r>
        <w:rPr>
          <w:rFonts w:ascii="Times New Roman"/>
          <w:b w:val="false"/>
          <w:i w:val="false"/>
          <w:color w:val="000000"/>
          <w:sz w:val="28"/>
        </w:rPr>
        <w:t xml:space="preserve">
                            тұлғалардың төлем </w:t>
      </w:r>
      <w:r>
        <w:br/>
      </w:r>
      <w:r>
        <w:rPr>
          <w:rFonts w:ascii="Times New Roman"/>
          <w:b w:val="false"/>
          <w:i w:val="false"/>
          <w:color w:val="000000"/>
          <w:sz w:val="28"/>
        </w:rPr>
        <w:t xml:space="preserve">
                            көзiнен ұсталатын </w:t>
      </w:r>
      <w:r>
        <w:br/>
      </w:r>
      <w:r>
        <w:rPr>
          <w:rFonts w:ascii="Times New Roman"/>
          <w:b w:val="false"/>
          <w:i w:val="false"/>
          <w:color w:val="000000"/>
          <w:sz w:val="28"/>
        </w:rPr>
        <w:t xml:space="preserve">
                            кiрiстерiн есепке </w:t>
      </w:r>
      <w:r>
        <w:br/>
      </w:r>
      <w:r>
        <w:rPr>
          <w:rFonts w:ascii="Times New Roman"/>
          <w:b w:val="false"/>
          <w:i w:val="false"/>
          <w:color w:val="000000"/>
          <w:sz w:val="28"/>
        </w:rPr>
        <w:t xml:space="preserve">
                            алу" "ҚҚС </w:t>
      </w:r>
      <w:r>
        <w:br/>
      </w:r>
      <w:r>
        <w:rPr>
          <w:rFonts w:ascii="Times New Roman"/>
          <w:b w:val="false"/>
          <w:i w:val="false"/>
          <w:color w:val="000000"/>
          <w:sz w:val="28"/>
        </w:rPr>
        <w:t xml:space="preserve">
                            төлеушiлердi тiркеу. </w:t>
      </w:r>
      <w:r>
        <w:br/>
      </w:r>
      <w:r>
        <w:rPr>
          <w:rFonts w:ascii="Times New Roman"/>
          <w:b w:val="false"/>
          <w:i w:val="false"/>
          <w:color w:val="000000"/>
          <w:sz w:val="28"/>
        </w:rPr>
        <w:t xml:space="preserve">
                            ҚҚС-нан көшiрiп </w:t>
      </w:r>
      <w:r>
        <w:br/>
      </w:r>
      <w:r>
        <w:rPr>
          <w:rFonts w:ascii="Times New Roman"/>
          <w:b w:val="false"/>
          <w:i w:val="false"/>
          <w:color w:val="000000"/>
          <w:sz w:val="28"/>
        </w:rPr>
        <w:t xml:space="preserve">
                            алынған шот- </w:t>
      </w:r>
      <w:r>
        <w:br/>
      </w:r>
      <w:r>
        <w:rPr>
          <w:rFonts w:ascii="Times New Roman"/>
          <w:b w:val="false"/>
          <w:i w:val="false"/>
          <w:color w:val="000000"/>
          <w:sz w:val="28"/>
        </w:rPr>
        <w:t xml:space="preserve">
                            фактуралардың </w:t>
      </w:r>
      <w:r>
        <w:br/>
      </w:r>
      <w:r>
        <w:rPr>
          <w:rFonts w:ascii="Times New Roman"/>
          <w:b w:val="false"/>
          <w:i w:val="false"/>
          <w:color w:val="000000"/>
          <w:sz w:val="28"/>
        </w:rPr>
        <w:t xml:space="preserve">
                            тiзiлiмдерiн </w:t>
      </w:r>
      <w:r>
        <w:br/>
      </w:r>
      <w:r>
        <w:rPr>
          <w:rFonts w:ascii="Times New Roman"/>
          <w:b w:val="false"/>
          <w:i w:val="false"/>
          <w:color w:val="000000"/>
          <w:sz w:val="28"/>
        </w:rPr>
        <w:t xml:space="preserve">
                            қабылдау және </w:t>
      </w:r>
      <w:r>
        <w:br/>
      </w:r>
      <w:r>
        <w:rPr>
          <w:rFonts w:ascii="Times New Roman"/>
          <w:b w:val="false"/>
          <w:i w:val="false"/>
          <w:color w:val="000000"/>
          <w:sz w:val="28"/>
        </w:rPr>
        <w:t xml:space="preserve">
                            өңдеу жүйесi"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жүйелерiне арналған </w:t>
      </w:r>
      <w:r>
        <w:br/>
      </w:r>
      <w:r>
        <w:rPr>
          <w:rFonts w:ascii="Times New Roman"/>
          <w:b w:val="false"/>
          <w:i w:val="false"/>
          <w:color w:val="000000"/>
          <w:sz w:val="28"/>
        </w:rPr>
        <w:t xml:space="preserve">
                            серверлiк жабдықтар. </w:t>
      </w:r>
      <w:r>
        <w:br/>
      </w:r>
      <w:r>
        <w:rPr>
          <w:rFonts w:ascii="Times New Roman"/>
          <w:b w:val="false"/>
          <w:i w:val="false"/>
          <w:color w:val="000000"/>
          <w:sz w:val="28"/>
        </w:rPr>
        <w:t xml:space="preserve">
                            дың қуаттылығын </w:t>
      </w:r>
      <w:r>
        <w:br/>
      </w:r>
      <w:r>
        <w:rPr>
          <w:rFonts w:ascii="Times New Roman"/>
          <w:b w:val="false"/>
          <w:i w:val="false"/>
          <w:color w:val="000000"/>
          <w:sz w:val="28"/>
        </w:rPr>
        <w:t xml:space="preserve">
                            арттыру үшiн жедел </w:t>
      </w:r>
      <w:r>
        <w:br/>
      </w:r>
      <w:r>
        <w:rPr>
          <w:rFonts w:ascii="Times New Roman"/>
          <w:b w:val="false"/>
          <w:i w:val="false"/>
          <w:color w:val="000000"/>
          <w:sz w:val="28"/>
        </w:rPr>
        <w:t xml:space="preserve">
                            жады және қатты </w:t>
      </w:r>
      <w:r>
        <w:br/>
      </w:r>
      <w:r>
        <w:rPr>
          <w:rFonts w:ascii="Times New Roman"/>
          <w:b w:val="false"/>
          <w:i w:val="false"/>
          <w:color w:val="000000"/>
          <w:sz w:val="28"/>
        </w:rPr>
        <w:t xml:space="preserve">
                            дискілер сатып алу </w:t>
      </w:r>
      <w:r>
        <w:br/>
      </w:r>
      <w:r>
        <w:rPr>
          <w:rFonts w:ascii="Times New Roman"/>
          <w:b w:val="false"/>
          <w:i w:val="false"/>
          <w:color w:val="000000"/>
          <w:sz w:val="28"/>
        </w:rPr>
        <w:t xml:space="preserve">
                            Сәтпаев қаласы </w:t>
      </w:r>
      <w:r>
        <w:br/>
      </w:r>
      <w:r>
        <w:rPr>
          <w:rFonts w:ascii="Times New Roman"/>
          <w:b w:val="false"/>
          <w:i w:val="false"/>
          <w:color w:val="000000"/>
          <w:sz w:val="28"/>
        </w:rPr>
        <w:t xml:space="preserve">
                            бойынша Салық </w:t>
      </w:r>
      <w:r>
        <w:br/>
      </w:r>
      <w:r>
        <w:rPr>
          <w:rFonts w:ascii="Times New Roman"/>
          <w:b w:val="false"/>
          <w:i w:val="false"/>
          <w:color w:val="000000"/>
          <w:sz w:val="28"/>
        </w:rPr>
        <w:t xml:space="preserve">
                            комитетi үшiн </w:t>
      </w:r>
      <w:r>
        <w:br/>
      </w:r>
      <w:r>
        <w:rPr>
          <w:rFonts w:ascii="Times New Roman"/>
          <w:b w:val="false"/>
          <w:i w:val="false"/>
          <w:color w:val="000000"/>
          <w:sz w:val="28"/>
        </w:rPr>
        <w:t xml:space="preserve">
                            мынадай жабдықтар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(RISC - cepвep </w:t>
      </w:r>
      <w:r>
        <w:br/>
      </w:r>
      <w:r>
        <w:rPr>
          <w:rFonts w:ascii="Times New Roman"/>
          <w:b w:val="false"/>
          <w:i w:val="false"/>
          <w:color w:val="000000"/>
          <w:sz w:val="28"/>
        </w:rPr>
        <w:t xml:space="preserve">
                            -1 дана. INTEL </w:t>
      </w:r>
      <w:r>
        <w:br/>
      </w:r>
      <w:r>
        <w:rPr>
          <w:rFonts w:ascii="Times New Roman"/>
          <w:b w:val="false"/>
          <w:i w:val="false"/>
          <w:color w:val="000000"/>
          <w:sz w:val="28"/>
        </w:rPr>
        <w:t xml:space="preserve">
                            - cepвep - 2 дана.); </w:t>
      </w:r>
      <w:r>
        <w:br/>
      </w:r>
      <w:r>
        <w:rPr>
          <w:rFonts w:ascii="Times New Roman"/>
          <w:b w:val="false"/>
          <w:i w:val="false"/>
          <w:color w:val="000000"/>
          <w:sz w:val="28"/>
        </w:rPr>
        <w:t xml:space="preserve">
                            компьютерлiк </w:t>
      </w:r>
      <w:r>
        <w:br/>
      </w:r>
      <w:r>
        <w:rPr>
          <w:rFonts w:ascii="Times New Roman"/>
          <w:b w:val="false"/>
          <w:i w:val="false"/>
          <w:color w:val="000000"/>
          <w:sz w:val="28"/>
        </w:rPr>
        <w:t xml:space="preserve">
                            жабдықтар - 20 дана, </w:t>
      </w:r>
      <w:r>
        <w:br/>
      </w:r>
      <w:r>
        <w:rPr>
          <w:rFonts w:ascii="Times New Roman"/>
          <w:b w:val="false"/>
          <w:i w:val="false"/>
          <w:color w:val="000000"/>
          <w:sz w:val="28"/>
        </w:rPr>
        <w:t xml:space="preserve">
                            лазерлiк, желiлiк </w:t>
      </w:r>
      <w:r>
        <w:br/>
      </w:r>
      <w:r>
        <w:rPr>
          <w:rFonts w:ascii="Times New Roman"/>
          <w:b w:val="false"/>
          <w:i w:val="false"/>
          <w:color w:val="000000"/>
          <w:sz w:val="28"/>
        </w:rPr>
        <w:t xml:space="preserve">
                            принтерлер - 2 дана; </w:t>
      </w:r>
      <w:r>
        <w:br/>
      </w:r>
      <w:r>
        <w:rPr>
          <w:rFonts w:ascii="Times New Roman"/>
          <w:b w:val="false"/>
          <w:i w:val="false"/>
          <w:color w:val="000000"/>
          <w:sz w:val="28"/>
        </w:rPr>
        <w:t xml:space="preserve">
                            автосканер - 1 дана; </w:t>
      </w:r>
      <w:r>
        <w:br/>
      </w:r>
      <w:r>
        <w:rPr>
          <w:rFonts w:ascii="Times New Roman"/>
          <w:b w:val="false"/>
          <w:i w:val="false"/>
          <w:color w:val="000000"/>
          <w:sz w:val="28"/>
        </w:rPr>
        <w:t xml:space="preserve">
                            20 жұмыс орнына </w:t>
      </w:r>
      <w:r>
        <w:br/>
      </w:r>
      <w:r>
        <w:rPr>
          <w:rFonts w:ascii="Times New Roman"/>
          <w:b w:val="false"/>
          <w:i w:val="false"/>
          <w:color w:val="000000"/>
          <w:sz w:val="28"/>
        </w:rPr>
        <w:t xml:space="preserve">
                            арналған құрылым. </w:t>
      </w:r>
      <w:r>
        <w:br/>
      </w:r>
      <w:r>
        <w:rPr>
          <w:rFonts w:ascii="Times New Roman"/>
          <w:b w:val="false"/>
          <w:i w:val="false"/>
          <w:color w:val="000000"/>
          <w:sz w:val="28"/>
        </w:rPr>
        <w:t xml:space="preserve">
                            данған кабелдiк </w:t>
      </w:r>
      <w:r>
        <w:br/>
      </w:r>
      <w:r>
        <w:rPr>
          <w:rFonts w:ascii="Times New Roman"/>
          <w:b w:val="false"/>
          <w:i w:val="false"/>
          <w:color w:val="000000"/>
          <w:sz w:val="28"/>
        </w:rPr>
        <w:t xml:space="preserve">
                            жүйенi орнатуға </w:t>
      </w:r>
      <w:r>
        <w:br/>
      </w:r>
      <w:r>
        <w:rPr>
          <w:rFonts w:ascii="Times New Roman"/>
          <w:b w:val="false"/>
          <w:i w:val="false"/>
          <w:color w:val="000000"/>
          <w:sz w:val="28"/>
        </w:rPr>
        <w:t xml:space="preserve">
                            желiлік жабдықтар. </w:t>
      </w:r>
    </w:p>
    <w:p>
      <w:pPr>
        <w:spacing w:after="0"/>
        <w:ind w:left="0"/>
        <w:jc w:val="both"/>
      </w:pPr>
      <w:r>
        <w:rPr>
          <w:rFonts w:ascii="Times New Roman"/>
          <w:b w:val="false"/>
          <w:i w:val="false"/>
          <w:color w:val="000000"/>
          <w:sz w:val="28"/>
        </w:rPr>
        <w:t xml:space="preserve">4   102       Қазақстан     Желiлiк жабдықтар   Бір     Қазақстан </w:t>
      </w:r>
      <w:r>
        <w:br/>
      </w:r>
      <w:r>
        <w:rPr>
          <w:rFonts w:ascii="Times New Roman"/>
          <w:b w:val="false"/>
          <w:i w:val="false"/>
          <w:color w:val="000000"/>
          <w:sz w:val="28"/>
        </w:rPr>
        <w:t xml:space="preserve">
              Республикасы  (20 дана),          жылдың  Республи. </w:t>
      </w:r>
      <w:r>
        <w:br/>
      </w:r>
      <w:r>
        <w:rPr>
          <w:rFonts w:ascii="Times New Roman"/>
          <w:b w:val="false"/>
          <w:i w:val="false"/>
          <w:color w:val="000000"/>
          <w:sz w:val="28"/>
        </w:rPr>
        <w:t xml:space="preserve">
              Қаржы         принтерлер          ішінде  касының </w:t>
      </w:r>
      <w:r>
        <w:br/>
      </w:r>
      <w:r>
        <w:rPr>
          <w:rFonts w:ascii="Times New Roman"/>
          <w:b w:val="false"/>
          <w:i w:val="false"/>
          <w:color w:val="000000"/>
          <w:sz w:val="28"/>
        </w:rPr>
        <w:t xml:space="preserve">
              Министр.      (32 дана),                  Қаржы </w:t>
      </w:r>
      <w:r>
        <w:br/>
      </w:r>
      <w:r>
        <w:rPr>
          <w:rFonts w:ascii="Times New Roman"/>
          <w:b w:val="false"/>
          <w:i w:val="false"/>
          <w:color w:val="000000"/>
          <w:sz w:val="28"/>
        </w:rPr>
        <w:t xml:space="preserve">
              лігінiң       серверлер                   министрлігі </w:t>
      </w:r>
      <w:r>
        <w:br/>
      </w:r>
      <w:r>
        <w:rPr>
          <w:rFonts w:ascii="Times New Roman"/>
          <w:b w:val="false"/>
          <w:i w:val="false"/>
          <w:color w:val="000000"/>
          <w:sz w:val="28"/>
        </w:rPr>
        <w:t xml:space="preserve">
              ақпараттық    (16 дана), </w:t>
      </w:r>
      <w:r>
        <w:br/>
      </w:r>
      <w:r>
        <w:rPr>
          <w:rFonts w:ascii="Times New Roman"/>
          <w:b w:val="false"/>
          <w:i w:val="false"/>
          <w:color w:val="000000"/>
          <w:sz w:val="28"/>
        </w:rPr>
        <w:t xml:space="preserve">
              жүйелерiн     сканерлер </w:t>
      </w:r>
      <w:r>
        <w:br/>
      </w:r>
      <w:r>
        <w:rPr>
          <w:rFonts w:ascii="Times New Roman"/>
          <w:b w:val="false"/>
          <w:i w:val="false"/>
          <w:color w:val="000000"/>
          <w:sz w:val="28"/>
        </w:rPr>
        <w:t xml:space="preserve">
              құру және     (32 дана), </w:t>
      </w:r>
      <w:r>
        <w:br/>
      </w:r>
      <w:r>
        <w:rPr>
          <w:rFonts w:ascii="Times New Roman"/>
          <w:b w:val="false"/>
          <w:i w:val="false"/>
          <w:color w:val="000000"/>
          <w:sz w:val="28"/>
        </w:rPr>
        <w:t xml:space="preserve">
              дамыту        жүйелiк бағдарла. </w:t>
      </w:r>
      <w:r>
        <w:br/>
      </w:r>
      <w:r>
        <w:rPr>
          <w:rFonts w:ascii="Times New Roman"/>
          <w:b w:val="false"/>
          <w:i w:val="false"/>
          <w:color w:val="000000"/>
          <w:sz w:val="28"/>
        </w:rPr>
        <w:t xml:space="preserve">
                            малар, лицензиялар, </w:t>
      </w:r>
      <w:r>
        <w:br/>
      </w:r>
      <w:r>
        <w:rPr>
          <w:rFonts w:ascii="Times New Roman"/>
          <w:b w:val="false"/>
          <w:i w:val="false"/>
          <w:color w:val="000000"/>
          <w:sz w:val="28"/>
        </w:rPr>
        <w:t xml:space="preserve">
                            сертификаттар, </w:t>
      </w:r>
      <w:r>
        <w:br/>
      </w:r>
      <w:r>
        <w:rPr>
          <w:rFonts w:ascii="Times New Roman"/>
          <w:b w:val="false"/>
          <w:i w:val="false"/>
          <w:color w:val="000000"/>
          <w:sz w:val="28"/>
        </w:rPr>
        <w:t xml:space="preserve">
                            iлеспе тауарлар </w:t>
      </w:r>
      <w:r>
        <w:br/>
      </w:r>
      <w:r>
        <w:rPr>
          <w:rFonts w:ascii="Times New Roman"/>
          <w:b w:val="false"/>
          <w:i w:val="false"/>
          <w:color w:val="000000"/>
          <w:sz w:val="28"/>
        </w:rPr>
        <w:t xml:space="preserve">
                            және қызмет </w:t>
      </w:r>
      <w:r>
        <w:br/>
      </w:r>
      <w:r>
        <w:rPr>
          <w:rFonts w:ascii="Times New Roman"/>
          <w:b w:val="false"/>
          <w:i w:val="false"/>
          <w:color w:val="000000"/>
          <w:sz w:val="28"/>
        </w:rPr>
        <w:t xml:space="preserve">
                            көрсетулер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ҚР Қаржы министр. </w:t>
      </w:r>
      <w:r>
        <w:br/>
      </w:r>
      <w:r>
        <w:rPr>
          <w:rFonts w:ascii="Times New Roman"/>
          <w:b w:val="false"/>
          <w:i w:val="false"/>
          <w:color w:val="000000"/>
          <w:sz w:val="28"/>
        </w:rPr>
        <w:t xml:space="preserve">
                            лiгi органдарының </w:t>
      </w:r>
      <w:r>
        <w:br/>
      </w:r>
      <w:r>
        <w:rPr>
          <w:rFonts w:ascii="Times New Roman"/>
          <w:b w:val="false"/>
          <w:i w:val="false"/>
          <w:color w:val="000000"/>
          <w:sz w:val="28"/>
        </w:rPr>
        <w:t xml:space="preserve">
                            ақпараттық жүйелер. </w:t>
      </w:r>
      <w:r>
        <w:br/>
      </w:r>
      <w:r>
        <w:rPr>
          <w:rFonts w:ascii="Times New Roman"/>
          <w:b w:val="false"/>
          <w:i w:val="false"/>
          <w:color w:val="000000"/>
          <w:sz w:val="28"/>
        </w:rPr>
        <w:t xml:space="preserve">
                            дi құру, дамыту </w:t>
      </w:r>
      <w:r>
        <w:br/>
      </w:r>
      <w:r>
        <w:rPr>
          <w:rFonts w:ascii="Times New Roman"/>
          <w:b w:val="false"/>
          <w:i w:val="false"/>
          <w:color w:val="000000"/>
          <w:sz w:val="28"/>
        </w:rPr>
        <w:t xml:space="preserve">
                            және енгiзу, </w:t>
      </w:r>
      <w:r>
        <w:br/>
      </w:r>
      <w:r>
        <w:rPr>
          <w:rFonts w:ascii="Times New Roman"/>
          <w:b w:val="false"/>
          <w:i w:val="false"/>
          <w:color w:val="000000"/>
          <w:sz w:val="28"/>
        </w:rPr>
        <w:t xml:space="preserve">
                            ақпараттық жүйеле. </w:t>
      </w:r>
      <w:r>
        <w:br/>
      </w:r>
      <w:r>
        <w:rPr>
          <w:rFonts w:ascii="Times New Roman"/>
          <w:b w:val="false"/>
          <w:i w:val="false"/>
          <w:color w:val="000000"/>
          <w:sz w:val="28"/>
        </w:rPr>
        <w:t xml:space="preserve">
                            рiн бiрiктiру. </w:t>
      </w:r>
      <w:r>
        <w:br/>
      </w:r>
      <w:r>
        <w:rPr>
          <w:rFonts w:ascii="Times New Roman"/>
          <w:b w:val="false"/>
          <w:i w:val="false"/>
          <w:color w:val="000000"/>
          <w:sz w:val="28"/>
        </w:rPr>
        <w:t xml:space="preserve">
                            ҚР ҚМ органдарының </w:t>
      </w:r>
      <w:r>
        <w:br/>
      </w:r>
      <w:r>
        <w:rPr>
          <w:rFonts w:ascii="Times New Roman"/>
          <w:b w:val="false"/>
          <w:i w:val="false"/>
          <w:color w:val="000000"/>
          <w:sz w:val="28"/>
        </w:rPr>
        <w:t xml:space="preserve">
                            ақпараттық жүйе. </w:t>
      </w:r>
      <w:r>
        <w:br/>
      </w:r>
      <w:r>
        <w:rPr>
          <w:rFonts w:ascii="Times New Roman"/>
          <w:b w:val="false"/>
          <w:i w:val="false"/>
          <w:color w:val="000000"/>
          <w:sz w:val="28"/>
        </w:rPr>
        <w:t xml:space="preserve">
                            лерiн дамыту және </w:t>
      </w:r>
      <w:r>
        <w:br/>
      </w:r>
      <w:r>
        <w:rPr>
          <w:rFonts w:ascii="Times New Roman"/>
          <w:b w:val="false"/>
          <w:i w:val="false"/>
          <w:color w:val="000000"/>
          <w:sz w:val="28"/>
        </w:rPr>
        <w:t xml:space="preserve">
                            бiрiктiру жөнiндегi </w:t>
      </w:r>
      <w:r>
        <w:br/>
      </w:r>
      <w:r>
        <w:rPr>
          <w:rFonts w:ascii="Times New Roman"/>
          <w:b w:val="false"/>
          <w:i w:val="false"/>
          <w:color w:val="000000"/>
          <w:sz w:val="28"/>
        </w:rPr>
        <w:t xml:space="preserve">
                            консалтингтiк </w:t>
      </w:r>
      <w:r>
        <w:br/>
      </w:r>
      <w:r>
        <w:rPr>
          <w:rFonts w:ascii="Times New Roman"/>
          <w:b w:val="false"/>
          <w:i w:val="false"/>
          <w:color w:val="000000"/>
          <w:sz w:val="28"/>
        </w:rPr>
        <w:t xml:space="preserve">
                            қызмет көрсетулердi </w:t>
      </w:r>
      <w:r>
        <w:br/>
      </w:r>
      <w:r>
        <w:rPr>
          <w:rFonts w:ascii="Times New Roman"/>
          <w:b w:val="false"/>
          <w:i w:val="false"/>
          <w:color w:val="000000"/>
          <w:sz w:val="28"/>
        </w:rPr>
        <w:t xml:space="preserve">
                            алу, мамандарға </w:t>
      </w:r>
      <w:r>
        <w:br/>
      </w:r>
      <w:r>
        <w:rPr>
          <w:rFonts w:ascii="Times New Roman"/>
          <w:b w:val="false"/>
          <w:i w:val="false"/>
          <w:color w:val="000000"/>
          <w:sz w:val="28"/>
        </w:rPr>
        <w:t xml:space="preserve">
                            ақпараттық техноло. </w:t>
      </w:r>
      <w:r>
        <w:br/>
      </w:r>
      <w:r>
        <w:rPr>
          <w:rFonts w:ascii="Times New Roman"/>
          <w:b w:val="false"/>
          <w:i w:val="false"/>
          <w:color w:val="000000"/>
          <w:sz w:val="28"/>
        </w:rPr>
        <w:t xml:space="preserve">
                            гияларды оқыту.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әзiрлеу жөнiндегi </w:t>
      </w:r>
      <w:r>
        <w:br/>
      </w:r>
      <w:r>
        <w:rPr>
          <w:rFonts w:ascii="Times New Roman"/>
          <w:b w:val="false"/>
          <w:i w:val="false"/>
          <w:color w:val="000000"/>
          <w:sz w:val="28"/>
        </w:rPr>
        <w:t xml:space="preserve">
                            iлеспе қызметтердi </w:t>
      </w:r>
      <w:r>
        <w:br/>
      </w:r>
      <w:r>
        <w:rPr>
          <w:rFonts w:ascii="Times New Roman"/>
          <w:b w:val="false"/>
          <w:i w:val="false"/>
          <w:color w:val="000000"/>
          <w:sz w:val="28"/>
        </w:rPr>
        <w:t xml:space="preserve">
                            алу, аумақтық </w:t>
      </w:r>
      <w:r>
        <w:br/>
      </w:r>
      <w:r>
        <w:rPr>
          <w:rFonts w:ascii="Times New Roman"/>
          <w:b w:val="false"/>
          <w:i w:val="false"/>
          <w:color w:val="000000"/>
          <w:sz w:val="28"/>
        </w:rPr>
        <w:t xml:space="preserve">
                            бөлiмшелерге оқыту, </w:t>
      </w:r>
      <w:r>
        <w:br/>
      </w:r>
      <w:r>
        <w:rPr>
          <w:rFonts w:ascii="Times New Roman"/>
          <w:b w:val="false"/>
          <w:i w:val="false"/>
          <w:color w:val="000000"/>
          <w:sz w:val="28"/>
        </w:rPr>
        <w:t xml:space="preserve">
                            консультация беру </w:t>
      </w:r>
      <w:r>
        <w:br/>
      </w:r>
      <w:r>
        <w:rPr>
          <w:rFonts w:ascii="Times New Roman"/>
          <w:b w:val="false"/>
          <w:i w:val="false"/>
          <w:color w:val="000000"/>
          <w:sz w:val="28"/>
        </w:rPr>
        <w:t xml:space="preserve">
                            үшiн құрылымданған </w:t>
      </w:r>
      <w:r>
        <w:br/>
      </w:r>
      <w:r>
        <w:rPr>
          <w:rFonts w:ascii="Times New Roman"/>
          <w:b w:val="false"/>
          <w:i w:val="false"/>
          <w:color w:val="000000"/>
          <w:sz w:val="28"/>
        </w:rPr>
        <w:t xml:space="preserve">
                            кабельдiк жүйенi </w:t>
      </w:r>
      <w:r>
        <w:br/>
      </w:r>
      <w:r>
        <w:rPr>
          <w:rFonts w:ascii="Times New Roman"/>
          <w:b w:val="false"/>
          <w:i w:val="false"/>
          <w:color w:val="000000"/>
          <w:sz w:val="28"/>
        </w:rPr>
        <w:t xml:space="preserve">
                            орнату.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бюджет рәсiмдерiн, жаңа технологиялық шешiмдер базасында мемлекеттiң талаптары мен міндеттемелерiн ақпараттандырудың қазiргi заманғы деңгейiн қамтамасыз ету, сондай-ақ есептеу желiсi мен ақпарат қорғау ресурстарын тиiмдi басқаруды және мониторингiн қамтамасыз ету; мемлекеттiк бюджеттiң уақытылы атқарылуын және жергiлiктi бюджеттерге есеп-кассалық қызмет көрсетiлуiн қамтамасыз ету, сапасы мен жеделдiгiн арттыру, Қазақстан Республикасы Қаржы министрлiгiнiң Қазынашылық комитетінде және оның аумақтық бөлiмшелерiнде ақпараттық жүйелердiң үздiксiз жұмыс iстеуiн қамтамасыз ету; Internet, электрондық почта көмегiмен салық есептiлiгін қабылдау, қағаз тасығышта стандартты нысандарды электрондық сканерлеу, декларацияларды толтыруды және өңдеудi оңтайландыру, салық төлеушiлердiң салық декларациясын тапсыруын оңайлату, салық әкiмшiлiктендiруiн жетiлдiру, хабарламалар (ақпараттар) қорғауды және кепiлдендiрiлген жеткiзудi қамтамасыз ету. Салықтық әкiмшiлiктендiру процестерiн автоматтандыру, ақпарат сапасын және жеделдiгiн арттыру, салық және бюджетке төленетiн басқа да мiндеттi төлемдердің дұрыс есептелуiн және уақтылы төленуiн бақылайтын талдамалы жүйе құру. </w:t>
      </w:r>
    </w:p>
    <w:bookmarkStart w:name="z2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148-қосымша         </w:t>
      </w:r>
    </w:p>
    <w:bookmarkEnd w:id="10"/>
    <w:p>
      <w:pPr>
        <w:spacing w:after="0"/>
        <w:ind w:left="0"/>
        <w:jc w:val="both"/>
      </w:pPr>
      <w:r>
        <w:rPr>
          <w:rFonts w:ascii="Times New Roman"/>
          <w:b w:val="false"/>
          <w:i w:val="false"/>
          <w:color w:val="ff0000"/>
          <w:sz w:val="28"/>
        </w:rPr>
        <w:t xml:space="preserve">      Ескерту. 148-қосымшаға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"Алматы қаласын сумен қамтамасыз </w:t>
      </w:r>
      <w:r>
        <w:br/>
      </w:r>
      <w:r>
        <w:rPr>
          <w:rFonts w:ascii="Times New Roman"/>
          <w:b/>
          <w:i w:val="false"/>
          <w:color w:val="000000"/>
        </w:rPr>
        <w:t xml:space="preserve">
ету және суды бұру жобасын кредиттеу"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 106400 мың теңге (бiр миллиард бiр жүз алты миллион төрт жүз мың теңге). &lt;*&gt; </w:t>
      </w:r>
      <w:r>
        <w:br/>
      </w:r>
      <w:r>
        <w:rPr>
          <w:rFonts w:ascii="Times New Roman"/>
          <w:b w:val="false"/>
          <w:i w:val="false"/>
          <w:color w:val="000000"/>
          <w:sz w:val="28"/>
        </w:rPr>
        <w:t>
      2. Бюджеттiк бағдарламаның нормативтiк құқықтық негiзi: "Француз Республикасының Үкiметi мен Қазақстан Республикасының Yкiметi арасындағы қаржыландыру туралы хаттаманы (Алматы қаласының сумен қамтамасыз ету және кәрiз инфрақұрылымын оңалту мен жаңғырту жобасы) бекiту туралы" Қазақстан Республикасының 2001 жылы 11 шiлдедегi </w:t>
      </w:r>
      <w:r>
        <w:rPr>
          <w:rFonts w:ascii="Times New Roman"/>
          <w:b w:val="false"/>
          <w:i w:val="false"/>
          <w:color w:val="000000"/>
          <w:sz w:val="28"/>
        </w:rPr>
        <w:t xml:space="preserve">Заңы </w:t>
      </w:r>
      <w:r>
        <w:rPr>
          <w:rFonts w:ascii="Times New Roman"/>
          <w:b w:val="false"/>
          <w:i w:val="false"/>
          <w:color w:val="000000"/>
          <w:sz w:val="28"/>
        </w:rPr>
        <w:t>, "Алматы қаласын сумен жабдықтау мен су қашыртқы жүйесiн жаңғыртуды және қайта құруды жетiлдiру жобасына арналған Франция Үкiметiнiң сыртқы заемын тарту туралы" Қазақстан Республикасы Үкiметiнiң 2000 жылы 27 маусымдағы N 960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әлеуметтік-экономикалық дамуының 2003-2005 жылдарға арналған индикативтiк жоспары туралы" Қазақстан Республикасы Үкiметiнiң 2002 жылғы 13 қыркүйектегі N 1000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"Алматы қаласының сумен қамтамасыз ету және кәріз инфрақұрылымын оңалту мен жаңғырту" жобасы бойынша қаржыландыру туралы хаттамаға сәйкес Алматы облысының жергiлiктi бюджетiне республикалық бюджеттен кредит бөлу. </w:t>
      </w:r>
      <w:r>
        <w:br/>
      </w:r>
      <w:r>
        <w:rPr>
          <w:rFonts w:ascii="Times New Roman"/>
          <w:b w:val="false"/>
          <w:i w:val="false"/>
          <w:color w:val="000000"/>
          <w:sz w:val="28"/>
        </w:rPr>
        <w:t xml:space="preserve">
      5. Бюджеттiк бағдарламаның мiндеттерi: жобаны iске асырылуын жүзеге асыру үшiн қаражатпен қаржыландыруды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009       Алматы        Төлеуге ұсынылған   2004    Қазақстан </w:t>
      </w:r>
      <w:r>
        <w:br/>
      </w:r>
      <w:r>
        <w:rPr>
          <w:rFonts w:ascii="Times New Roman"/>
          <w:b w:val="false"/>
          <w:i w:val="false"/>
          <w:color w:val="000000"/>
          <w:sz w:val="28"/>
        </w:rPr>
        <w:t xml:space="preserve">
              қаласын       шоттарға сәйкес     жылдың  Республи. </w:t>
      </w:r>
      <w:r>
        <w:br/>
      </w:r>
      <w:r>
        <w:rPr>
          <w:rFonts w:ascii="Times New Roman"/>
          <w:b w:val="false"/>
          <w:i w:val="false"/>
          <w:color w:val="000000"/>
          <w:sz w:val="28"/>
        </w:rPr>
        <w:t xml:space="preserve">
              сумен         қаржы қаражатының   ішінде  касының </w:t>
      </w:r>
      <w:r>
        <w:br/>
      </w:r>
      <w:r>
        <w:rPr>
          <w:rFonts w:ascii="Times New Roman"/>
          <w:b w:val="false"/>
          <w:i w:val="false"/>
          <w:color w:val="000000"/>
          <w:sz w:val="28"/>
        </w:rPr>
        <w:t xml:space="preserve">
              қамтамасыз    бөлiнуiн қамтамасыз         Қаржы </w:t>
      </w:r>
      <w:r>
        <w:br/>
      </w:r>
      <w:r>
        <w:rPr>
          <w:rFonts w:ascii="Times New Roman"/>
          <w:b w:val="false"/>
          <w:i w:val="false"/>
          <w:color w:val="000000"/>
          <w:sz w:val="28"/>
        </w:rPr>
        <w:t xml:space="preserve">
              ету және      ету                         Министрлiгi, </w:t>
      </w:r>
      <w:r>
        <w:br/>
      </w:r>
      <w:r>
        <w:rPr>
          <w:rFonts w:ascii="Times New Roman"/>
          <w:b w:val="false"/>
          <w:i w:val="false"/>
          <w:color w:val="000000"/>
          <w:sz w:val="28"/>
        </w:rPr>
        <w:t xml:space="preserve">
              суды бұру                                 Алматы </w:t>
      </w:r>
      <w:r>
        <w:br/>
      </w:r>
      <w:r>
        <w:rPr>
          <w:rFonts w:ascii="Times New Roman"/>
          <w:b w:val="false"/>
          <w:i w:val="false"/>
          <w:color w:val="000000"/>
          <w:sz w:val="28"/>
        </w:rPr>
        <w:t xml:space="preserve">
              жобасын                                   қаласының </w:t>
      </w:r>
      <w:r>
        <w:br/>
      </w:r>
      <w:r>
        <w:rPr>
          <w:rFonts w:ascii="Times New Roman"/>
          <w:b w:val="false"/>
          <w:i w:val="false"/>
          <w:color w:val="000000"/>
          <w:sz w:val="28"/>
        </w:rPr>
        <w:t xml:space="preserve">
              кредиттеу                                 әкiмi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Алматы қаласын сумен қамтамасыз ету жүйесiнiң техникалық жағдайын жақсарту, жаңа технологияларды енгiзу, Алматы қаласының су құбыры-кәрiз қызметiнiң қаржылық тұрақтылығын қамтамасыз ету. </w:t>
      </w:r>
    </w:p>
    <w:bookmarkStart w:name="z10"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149-қосымша         </w:t>
      </w:r>
    </w:p>
    <w:bookmarkEnd w:id="11"/>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"Табиғи және техногендік сипаттағы төтенше </w:t>
      </w:r>
      <w:r>
        <w:br/>
      </w:r>
      <w:r>
        <w:rPr>
          <w:rFonts w:ascii="Times New Roman"/>
          <w:b/>
          <w:i w:val="false"/>
          <w:color w:val="000000"/>
        </w:rPr>
        <w:t xml:space="preserve">
жағдайларды жою және өзге де күтпеген шығыстар </w:t>
      </w:r>
      <w:r>
        <w:br/>
      </w:r>
      <w:r>
        <w:rPr>
          <w:rFonts w:ascii="Times New Roman"/>
          <w:b/>
          <w:i w:val="false"/>
          <w:color w:val="000000"/>
        </w:rPr>
        <w:t xml:space="preserve">
үшiн Қазақстан Республикасы Yкiметiнiң резервi" </w:t>
      </w:r>
      <w:r>
        <w:br/>
      </w:r>
      <w:r>
        <w:rPr>
          <w:rFonts w:ascii="Times New Roman"/>
          <w:b/>
          <w:i w:val="false"/>
          <w:color w:val="000000"/>
        </w:rPr>
        <w:t xml:space="preserve">
деген 010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9428000 мың теңге (тоғыз миллиард төрт жүз жиырма сегiз миллион теңге). </w:t>
      </w:r>
      <w:r>
        <w:br/>
      </w:r>
      <w:r>
        <w:rPr>
          <w:rFonts w:ascii="Times New Roman"/>
          <w:b w:val="false"/>
          <w:i w:val="false"/>
          <w:color w:val="000000"/>
          <w:sz w:val="28"/>
        </w:rPr>
        <w:t>
      2. Бюджеттiк бағдарламаның нормативтiк құқықтық негiзi: "Бюджет жүйесi туралы" Қазақстан Республикасының 1999 жылғы 1 сәуiрдегi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Yкiметi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табиғи және техногендiк сипаттағы төтенше жағдайларды жою және өзге де күтпеген шығыстар. </w:t>
      </w:r>
      <w:r>
        <w:br/>
      </w:r>
      <w:r>
        <w:rPr>
          <w:rFonts w:ascii="Times New Roman"/>
          <w:b w:val="false"/>
          <w:i w:val="false"/>
          <w:color w:val="000000"/>
          <w:sz w:val="28"/>
        </w:rPr>
        <w:t xml:space="preserve">
      5. Бюджеттiк бағдарламаның мiндеттерi: Қазақстан Республикасы Үкiметiнiң шешiмдерiмен анықталған табиғи және техногендiк сипаттағы төтенше жағдайларды жою және өзге де күтпеген шығыстар жөнiнде iс-шаралар өткiзу.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010       Табиғи және   Қазақстан           Бiр     Республи. </w:t>
      </w:r>
      <w:r>
        <w:br/>
      </w:r>
      <w:r>
        <w:rPr>
          <w:rFonts w:ascii="Times New Roman"/>
          <w:b w:val="false"/>
          <w:i w:val="false"/>
          <w:color w:val="000000"/>
          <w:sz w:val="28"/>
        </w:rPr>
        <w:t xml:space="preserve">
              тexногендiк   Республикасы        жылдың  калық </w:t>
      </w:r>
      <w:r>
        <w:br/>
      </w:r>
      <w:r>
        <w:rPr>
          <w:rFonts w:ascii="Times New Roman"/>
          <w:b w:val="false"/>
          <w:i w:val="false"/>
          <w:color w:val="000000"/>
          <w:sz w:val="28"/>
        </w:rPr>
        <w:t xml:space="preserve">
              сипаттағы     Үкiметiнiң          iшiнде  бюджеттiк </w:t>
      </w:r>
      <w:r>
        <w:br/>
      </w:r>
      <w:r>
        <w:rPr>
          <w:rFonts w:ascii="Times New Roman"/>
          <w:b w:val="false"/>
          <w:i w:val="false"/>
          <w:color w:val="000000"/>
          <w:sz w:val="28"/>
        </w:rPr>
        <w:t xml:space="preserve">
              төтенше       шешiмдерiмен                бағдарла. </w:t>
      </w:r>
      <w:r>
        <w:br/>
      </w:r>
      <w:r>
        <w:rPr>
          <w:rFonts w:ascii="Times New Roman"/>
          <w:b w:val="false"/>
          <w:i w:val="false"/>
          <w:color w:val="000000"/>
          <w:sz w:val="28"/>
        </w:rPr>
        <w:t xml:space="preserve">
              жағдайларды   анықталады                  малардың </w:t>
      </w:r>
      <w:r>
        <w:br/>
      </w:r>
      <w:r>
        <w:rPr>
          <w:rFonts w:ascii="Times New Roman"/>
          <w:b w:val="false"/>
          <w:i w:val="false"/>
          <w:color w:val="000000"/>
          <w:sz w:val="28"/>
        </w:rPr>
        <w:t xml:space="preserve">
              жою және өзге                             әкiмшiлерi, </w:t>
      </w:r>
      <w:r>
        <w:br/>
      </w:r>
      <w:r>
        <w:rPr>
          <w:rFonts w:ascii="Times New Roman"/>
          <w:b w:val="false"/>
          <w:i w:val="false"/>
          <w:color w:val="000000"/>
          <w:sz w:val="28"/>
        </w:rPr>
        <w:t xml:space="preserve">
              де күтпеген                               облыс. </w:t>
      </w:r>
      <w:r>
        <w:br/>
      </w:r>
      <w:r>
        <w:rPr>
          <w:rFonts w:ascii="Times New Roman"/>
          <w:b w:val="false"/>
          <w:i w:val="false"/>
          <w:color w:val="000000"/>
          <w:sz w:val="28"/>
        </w:rPr>
        <w:t xml:space="preserve">
              шығыстар үшiн                             тардың, </w:t>
      </w:r>
      <w:r>
        <w:br/>
      </w:r>
      <w:r>
        <w:rPr>
          <w:rFonts w:ascii="Times New Roman"/>
          <w:b w:val="false"/>
          <w:i w:val="false"/>
          <w:color w:val="000000"/>
          <w:sz w:val="28"/>
        </w:rPr>
        <w:t xml:space="preserve">
              Қазақстан                                 Астана, </w:t>
      </w:r>
      <w:r>
        <w:br/>
      </w:r>
      <w:r>
        <w:rPr>
          <w:rFonts w:ascii="Times New Roman"/>
          <w:b w:val="false"/>
          <w:i w:val="false"/>
          <w:color w:val="000000"/>
          <w:sz w:val="28"/>
        </w:rPr>
        <w:t xml:space="preserve">
              Республикасы                              Алматы </w:t>
      </w:r>
      <w:r>
        <w:br/>
      </w:r>
      <w:r>
        <w:rPr>
          <w:rFonts w:ascii="Times New Roman"/>
          <w:b w:val="false"/>
          <w:i w:val="false"/>
          <w:color w:val="000000"/>
          <w:sz w:val="28"/>
        </w:rPr>
        <w:t xml:space="preserve">
              Үкiметiнiң                                қалала. </w:t>
      </w:r>
      <w:r>
        <w:br/>
      </w:r>
      <w:r>
        <w:rPr>
          <w:rFonts w:ascii="Times New Roman"/>
          <w:b w:val="false"/>
          <w:i w:val="false"/>
          <w:color w:val="000000"/>
          <w:sz w:val="28"/>
        </w:rPr>
        <w:t xml:space="preserve">
              резервi                                   рының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табиғи және техногендiк сипаттағы төтенше жағдайларды жою және өзге де күтпеген шығыстарды жүзеге асыру. </w:t>
      </w:r>
    </w:p>
    <w:bookmarkStart w:name="z11"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150-қосымша         </w:t>
      </w:r>
    </w:p>
    <w:bookmarkEnd w:id="12"/>
    <w:p>
      <w:pPr>
        <w:spacing w:after="0"/>
        <w:ind w:left="0"/>
        <w:jc w:val="both"/>
      </w:pPr>
      <w:r>
        <w:rPr>
          <w:rFonts w:ascii="Times New Roman"/>
          <w:b w:val="false"/>
          <w:i w:val="false"/>
          <w:color w:val="ff0000"/>
          <w:sz w:val="28"/>
        </w:rPr>
        <w:t xml:space="preserve">      Ескерту. 150-қосымшаға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кепiлдiктер бойынша мiндеттемелердi орындау" </w:t>
      </w:r>
      <w:r>
        <w:br/>
      </w:r>
      <w:r>
        <w:rPr>
          <w:rFonts w:ascii="Times New Roman"/>
          <w:b/>
          <w:i w:val="false"/>
          <w:color w:val="000000"/>
        </w:rPr>
        <w:t xml:space="preserve">
деген 011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12100980 мың теңге (он екi миллиард бір жүз миллион тоғыз жүз сексен мың теңге). &lt;*&gt; </w:t>
      </w:r>
      <w:r>
        <w:br/>
      </w:r>
      <w:r>
        <w:rPr>
          <w:rFonts w:ascii="Times New Roman"/>
          <w:b w:val="false"/>
          <w:i w:val="false"/>
          <w:color w:val="000000"/>
          <w:sz w:val="28"/>
        </w:rPr>
        <w:t>
      2. Бюджеттiк бағдарламаның нормативтiк құқықтық негiзi: "Мемлекеттiк және мемлекет кепiлдiк берген қарыз алу мен борыш туралы" Қазақстан Республикасының 1999 жылғы 2 тамыздағы Заңының </w:t>
      </w:r>
      <w:r>
        <w:rPr>
          <w:rFonts w:ascii="Times New Roman"/>
          <w:b w:val="false"/>
          <w:i w:val="false"/>
          <w:color w:val="000000"/>
          <w:sz w:val="28"/>
        </w:rPr>
        <w:t xml:space="preserve">17, </w:t>
      </w:r>
      <w:r>
        <w:rPr>
          <w:rFonts w:ascii="Times New Roman"/>
          <w:b w:val="false"/>
          <w:i w:val="false"/>
          <w:color w:val="000000"/>
          <w:sz w:val="28"/>
        </w:rPr>
        <w:t xml:space="preserve">25-баптары </w:t>
      </w:r>
      <w:r>
        <w:rPr>
          <w:rFonts w:ascii="Times New Roman"/>
          <w:b w:val="false"/>
          <w:i w:val="false"/>
          <w:color w:val="000000"/>
          <w:sz w:val="28"/>
        </w:rPr>
        <w:t>, "Үкiметтiк заемдарды, жергiлiктi атқарушы органдардың заемдарын және мемлекеттiк кепiлдiктерi бар мемлекеттiк емес заемдарды өтеу және оларға қызмет көрсету ережесiн бекiту туралы" Қазақстан Республикасы Үкiметiнiң 2002 жылғы 23 қаңтардағы N 88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бюджеттiң есебiнен ұсталатын мемлекеттік мекемелер үшiн бюджеттiң атқарылуы және есептiлiк нысандарын жүргiзу (мерзiмдiлiк және жылдық) жөнiндегi қаржылық рәсiмдердiң ережесiн бекiту туралы" Қазақстан Республикасы Yкiметiнiң 2002 жылғы 25 шiлдедегi N 832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қарыз алушы қарыз туралы шартқа (келiсiмге) сәйкес, сондай-ақ Қазақстан Республикасының заңнамасына сәйкес банкрот деп танылған және (немесе) таратылған қарыз алушы үшiн мемлекет кепiлдiк берген қарызды мерзiмiнен бұрын өтеудi көздейтiн "Мемлекеттiк және мемлекет кепілдiк берген қарыз алу мен борыш туралы" Қазақстан Республикасының 1999 жылғы 2 тамыздағы Заңының </w:t>
      </w:r>
      <w:r>
        <w:rPr>
          <w:rFonts w:ascii="Times New Roman"/>
          <w:b w:val="false"/>
          <w:i w:val="false"/>
          <w:color w:val="000000"/>
          <w:sz w:val="28"/>
        </w:rPr>
        <w:t xml:space="preserve">25-бабына </w:t>
      </w:r>
      <w:r>
        <w:rPr>
          <w:rFonts w:ascii="Times New Roman"/>
          <w:b w:val="false"/>
          <w:i w:val="false"/>
          <w:color w:val="000000"/>
          <w:sz w:val="28"/>
        </w:rPr>
        <w:t xml:space="preserve">сәйкес одан тиесiлi төлемдердi төлемеген жағдайда Қазақстан Республикасының кредит берушiлер алдындағы мiндеттемелерiн орындауы, Қазақстан Республикасының мемлекеттiк кепiлдiгi бар мемлекеттiк емес қарыздар бойынша дефолт фактiсiне жол бермеу. &lt;*&gt; </w:t>
      </w:r>
      <w:r>
        <w:br/>
      </w:r>
      <w:r>
        <w:rPr>
          <w:rFonts w:ascii="Times New Roman"/>
          <w:b w:val="false"/>
          <w:i w:val="false"/>
          <w:color w:val="000000"/>
          <w:sz w:val="28"/>
        </w:rPr>
        <w:t>
      5. Бюджеттiк бағдарламаның мiндеттерi: қарыз алушы кепiлдiкпен қамтамасыз етiлген қарызды төлем мерзiмi басталған күнi және 2004 жылға арналған республикалық бюджетте көзделген қаражат шегiнде, сондай-ақ Қазақстан Республикасының заңнамасына сәйкес банкрот деп танылған және (немесе) таратылған қарыз алушы үшiн мемлекет кепiлдiк берген қарызды мерзiмiнен бұрын өтеудi көздейтiн "Мемлекеттiк және мемлекет кепілдiк берген қарыз алу мен борыш туралы" Қазақстан Республикасының 1999 жылғы 2 тамыздағы Заңының </w:t>
      </w:r>
      <w:r>
        <w:rPr>
          <w:rFonts w:ascii="Times New Roman"/>
          <w:b w:val="false"/>
          <w:i w:val="false"/>
          <w:color w:val="000000"/>
          <w:sz w:val="28"/>
        </w:rPr>
        <w:t xml:space="preserve">25-бабына </w:t>
      </w:r>
      <w:r>
        <w:rPr>
          <w:rFonts w:ascii="Times New Roman"/>
          <w:b w:val="false"/>
          <w:i w:val="false"/>
          <w:color w:val="000000"/>
          <w:sz w:val="28"/>
        </w:rPr>
        <w:t xml:space="preserve">сәйкес толық немесе iшiнара өтемеген жағдайда, мемлекеттiк кепiлдiгi бар мемлекеттiк емес қарыздар бойынша негiзгi борышты, сыйақыны, басқа да төлемдердi өтеу. &lt;*&gt;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011       Мемлекеттiк   Заңнамада           Жылдың  Қазақстан </w:t>
      </w:r>
      <w:r>
        <w:br/>
      </w:r>
      <w:r>
        <w:rPr>
          <w:rFonts w:ascii="Times New Roman"/>
          <w:b w:val="false"/>
          <w:i w:val="false"/>
          <w:color w:val="000000"/>
          <w:sz w:val="28"/>
        </w:rPr>
        <w:t xml:space="preserve">
              кепiлдiктер   белгiленген         iшiнде  Республи. </w:t>
      </w:r>
      <w:r>
        <w:br/>
      </w:r>
      <w:r>
        <w:rPr>
          <w:rFonts w:ascii="Times New Roman"/>
          <w:b w:val="false"/>
          <w:i w:val="false"/>
          <w:color w:val="000000"/>
          <w:sz w:val="28"/>
        </w:rPr>
        <w:t xml:space="preserve">
              бойынша       тәртiппен                   касының </w:t>
      </w:r>
      <w:r>
        <w:br/>
      </w:r>
      <w:r>
        <w:rPr>
          <w:rFonts w:ascii="Times New Roman"/>
          <w:b w:val="false"/>
          <w:i w:val="false"/>
          <w:color w:val="000000"/>
          <w:sz w:val="28"/>
        </w:rPr>
        <w:t xml:space="preserve">
              мiндетте.     мемлекет кепiлдiк           Қаржы </w:t>
      </w:r>
      <w:r>
        <w:br/>
      </w:r>
      <w:r>
        <w:rPr>
          <w:rFonts w:ascii="Times New Roman"/>
          <w:b w:val="false"/>
          <w:i w:val="false"/>
          <w:color w:val="000000"/>
          <w:sz w:val="28"/>
        </w:rPr>
        <w:t xml:space="preserve">
              мелердi       берген қарыздарды           министрлiгі </w:t>
      </w:r>
      <w:r>
        <w:br/>
      </w:r>
      <w:r>
        <w:rPr>
          <w:rFonts w:ascii="Times New Roman"/>
          <w:b w:val="false"/>
          <w:i w:val="false"/>
          <w:color w:val="000000"/>
          <w:sz w:val="28"/>
        </w:rPr>
        <w:t xml:space="preserve">
              орындау       өтеу және оған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кепiлдiктер бойынша мiндеттемелердi орындау. </w:t>
      </w:r>
    </w:p>
    <w:bookmarkStart w:name="z12"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151-қосымша         </w:t>
      </w:r>
    </w:p>
    <w:bookmarkEnd w:id="13"/>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"Касса алшақтығын жабуда төмен тұрған бюджеттердi кредиттеу </w:t>
      </w:r>
      <w:r>
        <w:br/>
      </w:r>
      <w:r>
        <w:rPr>
          <w:rFonts w:ascii="Times New Roman"/>
          <w:b/>
          <w:i w:val="false"/>
          <w:color w:val="000000"/>
        </w:rPr>
        <w:t xml:space="preserve">
үшiн Қазақстан Республикасы Үкiметiнiң арнайы резервi"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600000 мың теңге (алты жүз миллион теңге). </w:t>
      </w:r>
      <w:r>
        <w:br/>
      </w:r>
      <w:r>
        <w:rPr>
          <w:rFonts w:ascii="Times New Roman"/>
          <w:b w:val="false"/>
          <w:i w:val="false"/>
          <w:color w:val="000000"/>
          <w:sz w:val="28"/>
        </w:rPr>
        <w:t>
      2. Бюджеттiк бағдарламаның нормативтiк құқықтық негiзi: "Бюджет жүйесi туралы" Қазақстан Республикасының 1999 жылғы 1 сәуiрдегi Заңының </w:t>
      </w:r>
      <w:r>
        <w:rPr>
          <w:rFonts w:ascii="Times New Roman"/>
          <w:b w:val="false"/>
          <w:i w:val="false"/>
          <w:color w:val="000000"/>
          <w:sz w:val="28"/>
        </w:rPr>
        <w:t xml:space="preserve">13, </w:t>
      </w:r>
      <w:r>
        <w:rPr>
          <w:rFonts w:ascii="Times New Roman"/>
          <w:b w:val="false"/>
          <w:i w:val="false"/>
          <w:color w:val="000000"/>
          <w:sz w:val="28"/>
        </w:rPr>
        <w:t xml:space="preserve">22-баптары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кассалық алшақтықты жабуға төмен тұрған бюджеттерге кредит беру. </w:t>
      </w:r>
      <w:r>
        <w:br/>
      </w:r>
      <w:r>
        <w:rPr>
          <w:rFonts w:ascii="Times New Roman"/>
          <w:b w:val="false"/>
          <w:i w:val="false"/>
          <w:color w:val="000000"/>
          <w:sz w:val="28"/>
        </w:rPr>
        <w:t xml:space="preserve">
      5. Бюджеттiк бағдарламаның мiндеттерi: кассалық алшақтық болған жағдайда төмен тұрған бюджеттердiң шығын бөлiгiн орындауды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012       Касса         Қазақстан           Жылдың  Қазақстан </w:t>
      </w:r>
      <w:r>
        <w:br/>
      </w:r>
      <w:r>
        <w:rPr>
          <w:rFonts w:ascii="Times New Roman"/>
          <w:b w:val="false"/>
          <w:i w:val="false"/>
          <w:color w:val="000000"/>
          <w:sz w:val="28"/>
        </w:rPr>
        <w:t xml:space="preserve">
              алшақтығын    Республикасы        iшiнде  Республи. </w:t>
      </w:r>
      <w:r>
        <w:br/>
      </w:r>
      <w:r>
        <w:rPr>
          <w:rFonts w:ascii="Times New Roman"/>
          <w:b w:val="false"/>
          <w:i w:val="false"/>
          <w:color w:val="000000"/>
          <w:sz w:val="28"/>
        </w:rPr>
        <w:t xml:space="preserve">
              жабуда төмен  Үкiметiнiң шешiмi           касының </w:t>
      </w:r>
      <w:r>
        <w:br/>
      </w:r>
      <w:r>
        <w:rPr>
          <w:rFonts w:ascii="Times New Roman"/>
          <w:b w:val="false"/>
          <w:i w:val="false"/>
          <w:color w:val="000000"/>
          <w:sz w:val="28"/>
        </w:rPr>
        <w:t xml:space="preserve">
              тұрған        болған кезде                Қаржы </w:t>
      </w:r>
      <w:r>
        <w:br/>
      </w:r>
      <w:r>
        <w:rPr>
          <w:rFonts w:ascii="Times New Roman"/>
          <w:b w:val="false"/>
          <w:i w:val="false"/>
          <w:color w:val="000000"/>
          <w:sz w:val="28"/>
        </w:rPr>
        <w:t xml:space="preserve">
              бюджеттердi   кассалық                    министрлiгi </w:t>
      </w:r>
      <w:r>
        <w:br/>
      </w:r>
      <w:r>
        <w:rPr>
          <w:rFonts w:ascii="Times New Roman"/>
          <w:b w:val="false"/>
          <w:i w:val="false"/>
          <w:color w:val="000000"/>
          <w:sz w:val="28"/>
        </w:rPr>
        <w:t xml:space="preserve">
              кредиттеу     алшақтықты жабуға </w:t>
      </w:r>
      <w:r>
        <w:br/>
      </w:r>
      <w:r>
        <w:rPr>
          <w:rFonts w:ascii="Times New Roman"/>
          <w:b w:val="false"/>
          <w:i w:val="false"/>
          <w:color w:val="000000"/>
          <w:sz w:val="28"/>
        </w:rPr>
        <w:t xml:space="preserve">
              үшін          төмен тұрған </w:t>
      </w:r>
      <w:r>
        <w:br/>
      </w:r>
      <w:r>
        <w:rPr>
          <w:rFonts w:ascii="Times New Roman"/>
          <w:b w:val="false"/>
          <w:i w:val="false"/>
          <w:color w:val="000000"/>
          <w:sz w:val="28"/>
        </w:rPr>
        <w:t xml:space="preserve">
              Қазақстан     бюджеттерге </w:t>
      </w:r>
      <w:r>
        <w:br/>
      </w:r>
      <w:r>
        <w:rPr>
          <w:rFonts w:ascii="Times New Roman"/>
          <w:b w:val="false"/>
          <w:i w:val="false"/>
          <w:color w:val="000000"/>
          <w:sz w:val="28"/>
        </w:rPr>
        <w:t xml:space="preserve">
              Республикасы  кредит беру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арнайы </w:t>
      </w:r>
      <w:r>
        <w:br/>
      </w:r>
      <w:r>
        <w:rPr>
          <w:rFonts w:ascii="Times New Roman"/>
          <w:b w:val="false"/>
          <w:i w:val="false"/>
          <w:color w:val="000000"/>
          <w:sz w:val="28"/>
        </w:rPr>
        <w:t xml:space="preserve">
              резервi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қаржы жылы шегiнде мерзiмi алты айға дейiн төмен тұрған бюджеттердiң шығыс бөлiгiн орындауды қамтамасыз ету үшiн кассалық айырманы жабуға төмен тұрған бюджеттерге кредит беру. </w:t>
      </w:r>
    </w:p>
    <w:bookmarkStart w:name="z1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152-қосымша         </w:t>
      </w:r>
    </w:p>
    <w:bookmarkEnd w:id="14"/>
    <w:p>
      <w:pPr>
        <w:spacing w:after="0"/>
        <w:ind w:left="0"/>
        <w:jc w:val="both"/>
      </w:pPr>
      <w:r>
        <w:rPr>
          <w:rFonts w:ascii="Times New Roman"/>
          <w:b w:val="false"/>
          <w:i w:val="false"/>
          <w:color w:val="ff0000"/>
          <w:sz w:val="28"/>
        </w:rPr>
        <w:t xml:space="preserve">      Ескерту. 152-қосымшаға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"Үкiметтiк қарызды қамтамасыз ету"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37548987 мың теңге (отыз жетi миллиард бес жүз қырық сегіз миллион тоғыз жүз сексен жеті мың теңге). &lt;*&gt; </w:t>
      </w:r>
      <w:r>
        <w:br/>
      </w:r>
      <w:r>
        <w:rPr>
          <w:rFonts w:ascii="Times New Roman"/>
          <w:b w:val="false"/>
          <w:i w:val="false"/>
          <w:color w:val="000000"/>
          <w:sz w:val="28"/>
        </w:rPr>
        <w:t>
      2. Бюджеттiк бағдарламаның нормативтiк құқықтық негiзi: "Мемлекеттiк және мемлекет кепiлдiк берген қарыз алу мен борыш туралы" Қазақстан Республикасының 1999 жылғы 2 тамыздағы N 464-I Заңының </w:t>
      </w:r>
      <w:r>
        <w:rPr>
          <w:rFonts w:ascii="Times New Roman"/>
          <w:b w:val="false"/>
          <w:i w:val="false"/>
          <w:color w:val="000000"/>
          <w:sz w:val="28"/>
        </w:rPr>
        <w:t xml:space="preserve">11-бабы </w:t>
      </w:r>
      <w:r>
        <w:rPr>
          <w:rFonts w:ascii="Times New Roman"/>
          <w:b w:val="false"/>
          <w:i w:val="false"/>
          <w:color w:val="000000"/>
          <w:sz w:val="28"/>
        </w:rPr>
        <w:t>, "Қазақстан Республикасының Үкiметтiк қарыз алуын және жергiлiктi атқарушы органдарының қарыз алуын жүзеге асыру ережесiн бекiту туралы "Қазақстан Республикасы Үкiметiнiң 2000 жылғы 8 маусымдағы N 874 </w:t>
      </w:r>
      <w:r>
        <w:rPr>
          <w:rFonts w:ascii="Times New Roman"/>
          <w:b w:val="false"/>
          <w:i w:val="false"/>
          <w:color w:val="000000"/>
          <w:sz w:val="28"/>
        </w:rPr>
        <w:t xml:space="preserve">қаулысы </w:t>
      </w:r>
      <w:r>
        <w:rPr>
          <w:rFonts w:ascii="Times New Roman"/>
          <w:b w:val="false"/>
          <w:i w:val="false"/>
          <w:color w:val="000000"/>
          <w:sz w:val="28"/>
        </w:rPr>
        <w:t>, "Үкiметтiк заемдары, жергiлiктi атқарушы органдардың заемдарды өтеу және оларға қызмет көрсету ережесiн бекiту туралы "Қазақстан Республикасы Үкiметiнiң 2002 жылғы 23 қаңтардағы N 88 </w:t>
      </w:r>
      <w:r>
        <w:rPr>
          <w:rFonts w:ascii="Times New Roman"/>
          <w:b w:val="false"/>
          <w:i w:val="false"/>
          <w:color w:val="000000"/>
          <w:sz w:val="28"/>
        </w:rPr>
        <w:t xml:space="preserve">қаулысы </w:t>
      </w:r>
      <w:r>
        <w:rPr>
          <w:rFonts w:ascii="Times New Roman"/>
          <w:b w:val="false"/>
          <w:i w:val="false"/>
          <w:color w:val="000000"/>
          <w:sz w:val="28"/>
        </w:rPr>
        <w:t>,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үкiметтiк борышына қызмет көрсету. </w:t>
      </w:r>
      <w:r>
        <w:br/>
      </w:r>
      <w:r>
        <w:rPr>
          <w:rFonts w:ascii="Times New Roman"/>
          <w:b w:val="false"/>
          <w:i w:val="false"/>
          <w:color w:val="000000"/>
          <w:sz w:val="28"/>
        </w:rPr>
        <w:t xml:space="preserve">
      5. Бюджеттiк бағдарламаның мiндеттерi: үкiметтiк қарыздар бойынша сыйақыларды (мүдделердi) төлеу үкiметтiк қарыздарды тартудың комиссиондық сыйақыларын төлеу.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013       Үкiметтiк </w:t>
      </w:r>
      <w:r>
        <w:br/>
      </w:r>
      <w:r>
        <w:rPr>
          <w:rFonts w:ascii="Times New Roman"/>
          <w:b w:val="false"/>
          <w:i w:val="false"/>
          <w:color w:val="000000"/>
          <w:sz w:val="28"/>
        </w:rPr>
        <w:t xml:space="preserve">
              қарызды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100  Займдар       Үкіметтік қарыздар  Жылдың  Қазақстан </w:t>
      </w:r>
      <w:r>
        <w:br/>
      </w:r>
      <w:r>
        <w:rPr>
          <w:rFonts w:ascii="Times New Roman"/>
          <w:b w:val="false"/>
          <w:i w:val="false"/>
          <w:color w:val="000000"/>
          <w:sz w:val="28"/>
        </w:rPr>
        <w:t xml:space="preserve">
              бойынша       бойынша сыйақыларын iшiнде  Республи. </w:t>
      </w:r>
      <w:r>
        <w:br/>
      </w:r>
      <w:r>
        <w:rPr>
          <w:rFonts w:ascii="Times New Roman"/>
          <w:b w:val="false"/>
          <w:i w:val="false"/>
          <w:color w:val="000000"/>
          <w:sz w:val="28"/>
        </w:rPr>
        <w:t xml:space="preserve">
              сыйақыларды   (мүдделердi) төлеу          касының </w:t>
      </w:r>
      <w:r>
        <w:br/>
      </w:r>
      <w:r>
        <w:rPr>
          <w:rFonts w:ascii="Times New Roman"/>
          <w:b w:val="false"/>
          <w:i w:val="false"/>
          <w:color w:val="000000"/>
          <w:sz w:val="28"/>
        </w:rPr>
        <w:t xml:space="preserve">
              (мүдделердi)                              Қаржы </w:t>
      </w:r>
      <w:r>
        <w:br/>
      </w:r>
      <w:r>
        <w:rPr>
          <w:rFonts w:ascii="Times New Roman"/>
          <w:b w:val="false"/>
          <w:i w:val="false"/>
          <w:color w:val="000000"/>
          <w:sz w:val="28"/>
        </w:rPr>
        <w:t xml:space="preserve">
              төлеу                                     министрлiгi </w:t>
      </w:r>
    </w:p>
    <w:p>
      <w:pPr>
        <w:spacing w:after="0"/>
        <w:ind w:left="0"/>
        <w:jc w:val="both"/>
      </w:pPr>
      <w:r>
        <w:rPr>
          <w:rFonts w:ascii="Times New Roman"/>
          <w:b w:val="false"/>
          <w:i w:val="false"/>
          <w:color w:val="000000"/>
          <w:sz w:val="28"/>
        </w:rPr>
        <w:t xml:space="preserve">3        101  Займдарды     Yкiметтiк           Жылдың  Қазақстан </w:t>
      </w:r>
      <w:r>
        <w:br/>
      </w:r>
      <w:r>
        <w:rPr>
          <w:rFonts w:ascii="Times New Roman"/>
          <w:b w:val="false"/>
          <w:i w:val="false"/>
          <w:color w:val="000000"/>
          <w:sz w:val="28"/>
        </w:rPr>
        <w:t xml:space="preserve">
              орналас.      қарыздарды          iшiнде  Республи. </w:t>
      </w:r>
      <w:r>
        <w:br/>
      </w:r>
      <w:r>
        <w:rPr>
          <w:rFonts w:ascii="Times New Roman"/>
          <w:b w:val="false"/>
          <w:i w:val="false"/>
          <w:color w:val="000000"/>
          <w:sz w:val="28"/>
        </w:rPr>
        <w:t xml:space="preserve">
              тырғаны       тартудың                    касының </w:t>
      </w:r>
      <w:r>
        <w:br/>
      </w:r>
      <w:r>
        <w:rPr>
          <w:rFonts w:ascii="Times New Roman"/>
          <w:b w:val="false"/>
          <w:i w:val="false"/>
          <w:color w:val="000000"/>
          <w:sz w:val="28"/>
        </w:rPr>
        <w:t xml:space="preserve">
              үшiн          комиссиондық                Қаржы </w:t>
      </w:r>
      <w:r>
        <w:br/>
      </w:r>
      <w:r>
        <w:rPr>
          <w:rFonts w:ascii="Times New Roman"/>
          <w:b w:val="false"/>
          <w:i w:val="false"/>
          <w:color w:val="000000"/>
          <w:sz w:val="28"/>
        </w:rPr>
        <w:t xml:space="preserve">
              комиссиялық   сыйақыларын төлеу           министрлiгi </w:t>
      </w:r>
      <w:r>
        <w:br/>
      </w:r>
      <w:r>
        <w:rPr>
          <w:rFonts w:ascii="Times New Roman"/>
          <w:b w:val="false"/>
          <w:i w:val="false"/>
          <w:color w:val="000000"/>
          <w:sz w:val="28"/>
        </w:rPr>
        <w:t xml:space="preserve">
              төлем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Республикасымен үкiметтiк борышқа қызмет көрсету жөнiндегi мiндеттемелердiң орындалуы. </w:t>
      </w:r>
    </w:p>
    <w:bookmarkStart w:name="z2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152-1-қосымша       </w:t>
      </w:r>
    </w:p>
    <w:bookmarkEnd w:id="15"/>
    <w:p>
      <w:pPr>
        <w:spacing w:after="0"/>
        <w:ind w:left="0"/>
        <w:jc w:val="both"/>
      </w:pPr>
      <w:r>
        <w:rPr>
          <w:rFonts w:ascii="Times New Roman"/>
          <w:b w:val="false"/>
          <w:i w:val="false"/>
          <w:color w:val="ff0000"/>
          <w:sz w:val="28"/>
        </w:rPr>
        <w:t xml:space="preserve">      Ескерту. 152-1-қосымшамен толықтырылды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"Семей қаласында Ертiс өзенi арқылы көпiр салу </w:t>
      </w:r>
      <w:r>
        <w:br/>
      </w:r>
      <w:r>
        <w:rPr>
          <w:rFonts w:ascii="Times New Roman"/>
          <w:b/>
          <w:i w:val="false"/>
          <w:color w:val="000000"/>
        </w:rPr>
        <w:t xml:space="preserve">
жобасының шеңберiнде Шығыс Қазақстан облысының бюджетiне берiлетiн мақсатты инвестициялық трансферттер" деген 014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22015 мың теңге (жиырма екi миллион он бес мың теңге). </w:t>
      </w:r>
      <w:r>
        <w:br/>
      </w:r>
      <w:r>
        <w:rPr>
          <w:rFonts w:ascii="Times New Roman"/>
          <w:b w:val="false"/>
          <w:i w:val="false"/>
          <w:color w:val="000000"/>
          <w:sz w:val="28"/>
        </w:rPr>
        <w:t xml:space="preserve">
      2. Бюджеттiк бағдарламаның нормативтiк құқықтық негiзi: "Жапонияның Халықаралық Ынтымақтастық Қоры мен Қазақстан Республикасы арасындағы Ертiс өзенiне салынатын көпiр құрылысының жобасы бойынша қарыз туралы 1997 жылғы 12 наурыздағы келiсiмдi бекiту туралы" Қазақстан Республикасының 1997 жылғы 12 мамырдағы </w:t>
      </w:r>
      <w:r>
        <w:rPr>
          <w:rFonts w:ascii="Times New Roman"/>
          <w:b w:val="false"/>
          <w:i w:val="false"/>
          <w:color w:val="000000"/>
          <w:sz w:val="28"/>
          <w:u w:val="single"/>
        </w:rPr>
        <w:t xml:space="preserve">Заңы </w:t>
      </w:r>
      <w:r>
        <w:rPr>
          <w:rFonts w:ascii="Times New Roman"/>
          <w:b w:val="false"/>
          <w:i w:val="false"/>
          <w:color w:val="000000"/>
          <w:sz w:val="28"/>
        </w:rPr>
        <w:t>; "Ертiс өзенiне салынатын көпiрдiң жобасын жүзеге асыру туралы" Қазақстан Республикасы Yкiметiнiң 1997 жылғы 4 тамыздағы N 1212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Семей қаласында Ертiс өзенi арқылы өтетiн көпiр салу жобасын аяқтау. </w:t>
      </w:r>
      <w:r>
        <w:br/>
      </w:r>
      <w:r>
        <w:rPr>
          <w:rFonts w:ascii="Times New Roman"/>
          <w:b w:val="false"/>
          <w:i w:val="false"/>
          <w:color w:val="000000"/>
          <w:sz w:val="28"/>
        </w:rPr>
        <w:t xml:space="preserve">
      5. Бюджеттiк бағдарламаның мiндеттерi: Семей қаласында Ертiс өзенi арқылы өтетiн көпiр салу жобасы шеңберiнде құрылыстық қадағалауды жүзеге асыру. </w:t>
      </w:r>
      <w:r>
        <w:br/>
      </w:r>
      <w:r>
        <w:rPr>
          <w:rFonts w:ascii="Times New Roman"/>
          <w:b w:val="false"/>
          <w:i w:val="false"/>
          <w:color w:val="000000"/>
          <w:sz w:val="28"/>
        </w:rPr>
        <w:t xml:space="preserve">
      6. Бюджеттiк бағдарламаны iске асыру жөніндегі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014       Семей қала.   Семей қаласында     2004    Шығыс </w:t>
      </w:r>
      <w:r>
        <w:br/>
      </w:r>
      <w:r>
        <w:rPr>
          <w:rFonts w:ascii="Times New Roman"/>
          <w:b w:val="false"/>
          <w:i w:val="false"/>
          <w:color w:val="000000"/>
          <w:sz w:val="28"/>
        </w:rPr>
        <w:t xml:space="preserve">
              сында Ертiс   Ертiс өзенi арқылы  жылдың  Қазақстан </w:t>
      </w:r>
      <w:r>
        <w:br/>
      </w:r>
      <w:r>
        <w:rPr>
          <w:rFonts w:ascii="Times New Roman"/>
          <w:b w:val="false"/>
          <w:i w:val="false"/>
          <w:color w:val="000000"/>
          <w:sz w:val="28"/>
        </w:rPr>
        <w:t xml:space="preserve">
              өзенi арқылы  өтетiн көпiр салу   ішінде  облысының </w:t>
      </w:r>
      <w:r>
        <w:br/>
      </w:r>
      <w:r>
        <w:rPr>
          <w:rFonts w:ascii="Times New Roman"/>
          <w:b w:val="false"/>
          <w:i w:val="false"/>
          <w:color w:val="000000"/>
          <w:sz w:val="28"/>
        </w:rPr>
        <w:t xml:space="preserve">
              көпiр салу    жобасы шеңберінде           әкiмi </w:t>
      </w:r>
      <w:r>
        <w:br/>
      </w:r>
      <w:r>
        <w:rPr>
          <w:rFonts w:ascii="Times New Roman"/>
          <w:b w:val="false"/>
          <w:i w:val="false"/>
          <w:color w:val="000000"/>
          <w:sz w:val="28"/>
        </w:rPr>
        <w:t xml:space="preserve">
              жобасының     құрылыстық қадаға. </w:t>
      </w:r>
      <w:r>
        <w:br/>
      </w:r>
      <w:r>
        <w:rPr>
          <w:rFonts w:ascii="Times New Roman"/>
          <w:b w:val="false"/>
          <w:i w:val="false"/>
          <w:color w:val="000000"/>
          <w:sz w:val="28"/>
        </w:rPr>
        <w:t xml:space="preserve">
              шеңберiнде    лауды жүзеге асыру </w:t>
      </w:r>
      <w:r>
        <w:br/>
      </w:r>
      <w:r>
        <w:rPr>
          <w:rFonts w:ascii="Times New Roman"/>
          <w:b w:val="false"/>
          <w:i w:val="false"/>
          <w:color w:val="000000"/>
          <w:sz w:val="28"/>
        </w:rPr>
        <w:t xml:space="preserve">
              Шығыс Қазақ.  үшін Әкімшілікті </w:t>
      </w:r>
      <w:r>
        <w:br/>
      </w:r>
      <w:r>
        <w:rPr>
          <w:rFonts w:ascii="Times New Roman"/>
          <w:b w:val="false"/>
          <w:i w:val="false"/>
          <w:color w:val="000000"/>
          <w:sz w:val="28"/>
        </w:rPr>
        <w:t xml:space="preserve">
              стан облысы.  ұстау </w:t>
      </w:r>
      <w:r>
        <w:br/>
      </w:r>
      <w:r>
        <w:rPr>
          <w:rFonts w:ascii="Times New Roman"/>
          <w:b w:val="false"/>
          <w:i w:val="false"/>
          <w:color w:val="000000"/>
          <w:sz w:val="28"/>
        </w:rPr>
        <w:t xml:space="preserve">
              ның бюджетiне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Бюджеттік бағдарламаны орындаудан күтiлетін нәтижелер: көпiрдiң құрылысын аяқтау. </w:t>
      </w:r>
    </w:p>
    <w:bookmarkStart w:name="z1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153-қосымша         </w:t>
      </w:r>
    </w:p>
    <w:bookmarkEnd w:id="16"/>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"Жекешелендiру, мемлекеттiк мүлiктi басқару, </w:t>
      </w:r>
      <w:r>
        <w:br/>
      </w:r>
      <w:r>
        <w:rPr>
          <w:rFonts w:ascii="Times New Roman"/>
          <w:b/>
          <w:i w:val="false"/>
          <w:color w:val="000000"/>
        </w:rPr>
        <w:t xml:space="preserve">
жекешелендіруден кейiнгi қызмет және осымен әрi </w:t>
      </w:r>
      <w:r>
        <w:br/>
      </w:r>
      <w:r>
        <w:rPr>
          <w:rFonts w:ascii="Times New Roman"/>
          <w:b/>
          <w:i w:val="false"/>
          <w:color w:val="000000"/>
        </w:rPr>
        <w:t xml:space="preserve">
кредит беруге байланысты дауларды реттеу, </w:t>
      </w:r>
      <w:r>
        <w:br/>
      </w:r>
      <w:r>
        <w:rPr>
          <w:rFonts w:ascii="Times New Roman"/>
          <w:b/>
          <w:i w:val="false"/>
          <w:color w:val="000000"/>
        </w:rPr>
        <w:t xml:space="preserve">
кредиттер және мемлекеттiк кепiлдiктер бойынша </w:t>
      </w:r>
      <w:r>
        <w:br/>
      </w:r>
      <w:r>
        <w:rPr>
          <w:rFonts w:ascii="Times New Roman"/>
          <w:b/>
          <w:i w:val="false"/>
          <w:color w:val="000000"/>
        </w:rPr>
        <w:t xml:space="preserve">
мiндеттемелердi орындау есебiнен алынған немесе </w:t>
      </w:r>
      <w:r>
        <w:br/>
      </w:r>
      <w:r>
        <w:rPr>
          <w:rFonts w:ascii="Times New Roman"/>
          <w:b/>
          <w:i w:val="false"/>
          <w:color w:val="000000"/>
        </w:rPr>
        <w:t xml:space="preserve">
өндірiп алынған мүлiктi есепке алу, сақтау" </w:t>
      </w:r>
      <w:r>
        <w:br/>
      </w:r>
      <w:r>
        <w:rPr>
          <w:rFonts w:ascii="Times New Roman"/>
          <w:b/>
          <w:i w:val="false"/>
          <w:color w:val="000000"/>
        </w:rPr>
        <w:t xml:space="preserve">
деген 016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466552 мың теңге (төрт жүз алпыс алты миллион бес жүз елу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"Жекешелендiру туралы" 1995 жылғы 23 желтоқсандағы N 2721 Заң күшi бар </w:t>
      </w:r>
      <w:r>
        <w:rPr>
          <w:rFonts w:ascii="Times New Roman"/>
          <w:b w:val="false"/>
          <w:i w:val="false"/>
          <w:color w:val="000000"/>
          <w:sz w:val="28"/>
        </w:rPr>
        <w:t xml:space="preserve">Жарлығының 2 </w:t>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17-баптары </w:t>
      </w:r>
      <w:r>
        <w:rPr>
          <w:rFonts w:ascii="Times New Roman"/>
          <w:b w:val="false"/>
          <w:i w:val="false"/>
          <w:color w:val="000000"/>
          <w:sz w:val="28"/>
        </w:rPr>
        <w:t>; "Ұлттық қауiпсiздiк туралы" Қазақстан Республикасының 1998 жылғы 26 маусымдағы Заңының </w:t>
      </w:r>
      <w:r>
        <w:rPr>
          <w:rFonts w:ascii="Times New Roman"/>
          <w:b w:val="false"/>
          <w:i w:val="false"/>
          <w:color w:val="000000"/>
          <w:sz w:val="28"/>
        </w:rPr>
        <w:t xml:space="preserve">18-бабы </w:t>
      </w:r>
      <w:r>
        <w:rPr>
          <w:rFonts w:ascii="Times New Roman"/>
          <w:b w:val="false"/>
          <w:i w:val="false"/>
          <w:color w:val="000000"/>
          <w:sz w:val="28"/>
        </w:rPr>
        <w:t>; "Қазақстан Республикасындағы бағалау қызметi туралы" Қазақстан Республикасының 2000 жылғы 30 қарашадағы Заңының </w:t>
      </w:r>
      <w:r>
        <w:rPr>
          <w:rFonts w:ascii="Times New Roman"/>
          <w:b w:val="false"/>
          <w:i w:val="false"/>
          <w:color w:val="000000"/>
          <w:sz w:val="28"/>
        </w:rPr>
        <w:t xml:space="preserve">6-бабы </w:t>
      </w:r>
      <w:r>
        <w:rPr>
          <w:rFonts w:ascii="Times New Roman"/>
          <w:b w:val="false"/>
          <w:i w:val="false"/>
          <w:color w:val="000000"/>
          <w:sz w:val="28"/>
        </w:rPr>
        <w:t>; "Мемлекеттiк сатып алу туралы" Қазақстан Республикасының Заңы; Қазақстан Республикасы Үкiметiнiң 1999 жылғы 5 шiлдедегi N 930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 Қаржы министрлiгiнiң Мемлекеттік мүлiк және жекешелендiру комитетi туралы ереже; Қазақстан Республикасы Үкiметiнiң 2000 жылғы 21 шiлдедегi N 1095 </w:t>
      </w:r>
      <w:r>
        <w:rPr>
          <w:rFonts w:ascii="Times New Roman"/>
          <w:b w:val="false"/>
          <w:i w:val="false"/>
          <w:color w:val="000000"/>
          <w:sz w:val="28"/>
        </w:rPr>
        <w:t xml:space="preserve">қаулысымен </w:t>
      </w:r>
      <w:r>
        <w:rPr>
          <w:rFonts w:ascii="Times New Roman"/>
          <w:b w:val="false"/>
          <w:i w:val="false"/>
          <w:color w:val="000000"/>
          <w:sz w:val="28"/>
        </w:rPr>
        <w:t>мақұлданған Қазақстан Республикасында мемлекеттiк мүлiктi басқару және жекешелендiру тұжырымдамасы; "Кейбiр акционерлiк қоғамдар мен республикалық мемлекеттiк кәсiпорындардың (ұлттық компаниялардың) қызметiн тиiмдi басқару мен бақылауды ұйымдастыру жөнiндегi шаралар туралы" Қазақстан Республикасы Үкiметiнiң 2001 жылғы 28 ақпандағы N 290 </w:t>
      </w:r>
      <w:r>
        <w:rPr>
          <w:rFonts w:ascii="Times New Roman"/>
          <w:b w:val="false"/>
          <w:i w:val="false"/>
          <w:color w:val="000000"/>
          <w:sz w:val="28"/>
        </w:rPr>
        <w:t xml:space="preserve">қаулысы </w:t>
      </w:r>
      <w:r>
        <w:rPr>
          <w:rFonts w:ascii="Times New Roman"/>
          <w:b w:val="false"/>
          <w:i w:val="false"/>
          <w:color w:val="000000"/>
          <w:sz w:val="28"/>
        </w:rPr>
        <w:t>; "Мемлекеттiк меншiк объектiлерiнiң, сондай-ақ меншiгiнде мемлекеттiң үлесi бар объектiлердiң жұмыс iстеуiне және оларды басқарудың тиiмдiлiгiне кешендi мониторинг жүйесiн енгізу туралы" Қазақстан Республикасы Үкiметiнiң 2001 жылғы 24 шiлдедегi N 998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экономикасының стратегиялық салаларындағы жекешелендiрiлген ұйымдарды басқару тиiмдiлiгiнiң мониторингi туралы" Қазақстан Республикасы Үкiметiнiң 2002 жылғы 3 мамырдағы 491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экономикасының стратегиялық салаларындағы басқару тиiмдiлiгiнiң мониторингіне жататын жекешелендiрiлген ұйымдардың тiзбесiн бекiту туралы" Қазақстан Республикасы Үкiметiнiң 2002 жылғы 5 тамыздағы N 872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меншiктi басқару тиiмдiлігі мен жекешелендiрудi қамтамасыз ету. </w:t>
      </w:r>
      <w:r>
        <w:br/>
      </w:r>
      <w:r>
        <w:rPr>
          <w:rFonts w:ascii="Times New Roman"/>
          <w:b w:val="false"/>
          <w:i w:val="false"/>
          <w:color w:val="000000"/>
          <w:sz w:val="28"/>
        </w:rPr>
        <w:t xml:space="preserve">
      5. Бюджеттiк бағдарламаның мiндеттерi: жекешелендiрудiң барлық құралдарын пайдалана отырып, оның iшiнде брокерлердi тарту жолымен бағалы қағаздардың ұйымдастырылған рыногында жекешелендiру объектiлерiн сатуды жүзеге асыру; жекешелендiруден кейiнгi бақылауды қамтамасыз ету; мемлекеттiк меншiктiң, мемлекеттiң меншiк үлесi бар кәсiпорындардың, Қазақстан Республикасының Үкiметi анықтаған экономиканың стратегиялық салаларындағы жекешелендірiлген ұйымдар меншiгiнiң активтерiн басқару тиiмдiлiгiнiң мониторингі; мониторинг есебiнiң бiрыңғай ақпараттық деректер қорын жасау; несиелер мен мемлекеттiк кепiлдiк бoйынша мiндеттемелердi орындау есебiне алынған не өндiрiп алынған мүлiктi есепке алу және сақтау; сотқа дейiнгi тәртіпте, сондай-ақ заңды кеңесшiлердi тартумен жекешелендiруге, мемлекеттiк меншiктi басқаруға және жекешелендiруден кейiнгi қызметке байланысты дауларды шешу кезiнде және халықаралық төрелiк органдарда мемлекет мүдделерiн қорғау.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016       Жекеше.       70 акционерлiк      Бiр     Қазақстан </w:t>
      </w:r>
      <w:r>
        <w:br/>
      </w:r>
      <w:r>
        <w:rPr>
          <w:rFonts w:ascii="Times New Roman"/>
          <w:b w:val="false"/>
          <w:i w:val="false"/>
          <w:color w:val="000000"/>
          <w:sz w:val="28"/>
        </w:rPr>
        <w:t xml:space="preserve">
              лендiру,      қоғамның және       жылдың  Республи. </w:t>
      </w:r>
      <w:r>
        <w:br/>
      </w:r>
      <w:r>
        <w:rPr>
          <w:rFonts w:ascii="Times New Roman"/>
          <w:b w:val="false"/>
          <w:i w:val="false"/>
          <w:color w:val="000000"/>
          <w:sz w:val="28"/>
        </w:rPr>
        <w:t xml:space="preserve">
              мемлекеттiк   700 өзге де         iшiнде  касының </w:t>
      </w:r>
      <w:r>
        <w:br/>
      </w:r>
      <w:r>
        <w:rPr>
          <w:rFonts w:ascii="Times New Roman"/>
          <w:b w:val="false"/>
          <w:i w:val="false"/>
          <w:color w:val="000000"/>
          <w:sz w:val="28"/>
        </w:rPr>
        <w:t xml:space="preserve">
              мүлікті       объектiлердiң               Қаржы </w:t>
      </w:r>
      <w:r>
        <w:br/>
      </w:r>
      <w:r>
        <w:rPr>
          <w:rFonts w:ascii="Times New Roman"/>
          <w:b w:val="false"/>
          <w:i w:val="false"/>
          <w:color w:val="000000"/>
          <w:sz w:val="28"/>
        </w:rPr>
        <w:t xml:space="preserve">
              басқару,      құнын бағалауды,            министрлiгi </w:t>
      </w:r>
      <w:r>
        <w:br/>
      </w:r>
      <w:r>
        <w:rPr>
          <w:rFonts w:ascii="Times New Roman"/>
          <w:b w:val="false"/>
          <w:i w:val="false"/>
          <w:color w:val="000000"/>
          <w:sz w:val="28"/>
        </w:rPr>
        <w:t xml:space="preserve">
              жекешелен.    активтердi </w:t>
      </w:r>
      <w:r>
        <w:br/>
      </w:r>
      <w:r>
        <w:rPr>
          <w:rFonts w:ascii="Times New Roman"/>
          <w:b w:val="false"/>
          <w:i w:val="false"/>
          <w:color w:val="000000"/>
          <w:sz w:val="28"/>
        </w:rPr>
        <w:t xml:space="preserve">
              дiруден       басқару тиiмдi. </w:t>
      </w:r>
      <w:r>
        <w:br/>
      </w:r>
      <w:r>
        <w:rPr>
          <w:rFonts w:ascii="Times New Roman"/>
          <w:b w:val="false"/>
          <w:i w:val="false"/>
          <w:color w:val="000000"/>
          <w:sz w:val="28"/>
        </w:rPr>
        <w:t xml:space="preserve">
              кейiнгi       лігінiң мониторингi </w:t>
      </w:r>
      <w:r>
        <w:br/>
      </w:r>
      <w:r>
        <w:rPr>
          <w:rFonts w:ascii="Times New Roman"/>
          <w:b w:val="false"/>
          <w:i w:val="false"/>
          <w:color w:val="000000"/>
          <w:sz w:val="28"/>
        </w:rPr>
        <w:t xml:space="preserve">
              қызмет        және мемлекеттiк </w:t>
      </w:r>
      <w:r>
        <w:br/>
      </w:r>
      <w:r>
        <w:rPr>
          <w:rFonts w:ascii="Times New Roman"/>
          <w:b w:val="false"/>
          <w:i w:val="false"/>
          <w:color w:val="000000"/>
          <w:sz w:val="28"/>
        </w:rPr>
        <w:t xml:space="preserve">
              және осымен   меншiк пен </w:t>
      </w:r>
      <w:r>
        <w:br/>
      </w:r>
      <w:r>
        <w:rPr>
          <w:rFonts w:ascii="Times New Roman"/>
          <w:b w:val="false"/>
          <w:i w:val="false"/>
          <w:color w:val="000000"/>
          <w:sz w:val="28"/>
        </w:rPr>
        <w:t xml:space="preserve">
              әрi кредит    мемлекеттiң меншiк </w:t>
      </w:r>
      <w:r>
        <w:br/>
      </w:r>
      <w:r>
        <w:rPr>
          <w:rFonts w:ascii="Times New Roman"/>
          <w:b w:val="false"/>
          <w:i w:val="false"/>
          <w:color w:val="000000"/>
          <w:sz w:val="28"/>
        </w:rPr>
        <w:t xml:space="preserve">
              беруге        үлесi бар </w:t>
      </w:r>
      <w:r>
        <w:br/>
      </w:r>
      <w:r>
        <w:rPr>
          <w:rFonts w:ascii="Times New Roman"/>
          <w:b w:val="false"/>
          <w:i w:val="false"/>
          <w:color w:val="000000"/>
          <w:sz w:val="28"/>
        </w:rPr>
        <w:t xml:space="preserve">
              байланысты    кәсiпорындар, </w:t>
      </w:r>
      <w:r>
        <w:br/>
      </w:r>
      <w:r>
        <w:rPr>
          <w:rFonts w:ascii="Times New Roman"/>
          <w:b w:val="false"/>
          <w:i w:val="false"/>
          <w:color w:val="000000"/>
          <w:sz w:val="28"/>
        </w:rPr>
        <w:t xml:space="preserve">
              дауларды      сондай-ақ </w:t>
      </w:r>
      <w:r>
        <w:br/>
      </w:r>
      <w:r>
        <w:rPr>
          <w:rFonts w:ascii="Times New Roman"/>
          <w:b w:val="false"/>
          <w:i w:val="false"/>
          <w:color w:val="000000"/>
          <w:sz w:val="28"/>
        </w:rPr>
        <w:t xml:space="preserve">
              реттеу,       экономиканың </w:t>
      </w:r>
      <w:r>
        <w:br/>
      </w:r>
      <w:r>
        <w:rPr>
          <w:rFonts w:ascii="Times New Roman"/>
          <w:b w:val="false"/>
          <w:i w:val="false"/>
          <w:color w:val="000000"/>
          <w:sz w:val="28"/>
        </w:rPr>
        <w:t xml:space="preserve">
              кредиттер     стратегиялық </w:t>
      </w:r>
      <w:r>
        <w:br/>
      </w:r>
      <w:r>
        <w:rPr>
          <w:rFonts w:ascii="Times New Roman"/>
          <w:b w:val="false"/>
          <w:i w:val="false"/>
          <w:color w:val="000000"/>
          <w:sz w:val="28"/>
        </w:rPr>
        <w:t xml:space="preserve">
              және          салаларындағы </w:t>
      </w:r>
      <w:r>
        <w:br/>
      </w:r>
      <w:r>
        <w:rPr>
          <w:rFonts w:ascii="Times New Roman"/>
          <w:b w:val="false"/>
          <w:i w:val="false"/>
          <w:color w:val="000000"/>
          <w:sz w:val="28"/>
        </w:rPr>
        <w:t xml:space="preserve">
              мемлекеттiк   жекешелендiрiлген </w:t>
      </w:r>
      <w:r>
        <w:br/>
      </w:r>
      <w:r>
        <w:rPr>
          <w:rFonts w:ascii="Times New Roman"/>
          <w:b w:val="false"/>
          <w:i w:val="false"/>
          <w:color w:val="000000"/>
          <w:sz w:val="28"/>
        </w:rPr>
        <w:t xml:space="preserve">
              кепiлдiктер   ұйымдардың 155 </w:t>
      </w:r>
      <w:r>
        <w:br/>
      </w:r>
      <w:r>
        <w:rPr>
          <w:rFonts w:ascii="Times New Roman"/>
          <w:b w:val="false"/>
          <w:i w:val="false"/>
          <w:color w:val="000000"/>
          <w:sz w:val="28"/>
        </w:rPr>
        <w:t xml:space="preserve">
              бойынша       объектiлерi бойынша </w:t>
      </w:r>
      <w:r>
        <w:br/>
      </w:r>
      <w:r>
        <w:rPr>
          <w:rFonts w:ascii="Times New Roman"/>
          <w:b w:val="false"/>
          <w:i w:val="false"/>
          <w:color w:val="000000"/>
          <w:sz w:val="28"/>
        </w:rPr>
        <w:t xml:space="preserve">
              мiндетте.     келiсiм-шарттық </w:t>
      </w:r>
      <w:r>
        <w:br/>
      </w:r>
      <w:r>
        <w:rPr>
          <w:rFonts w:ascii="Times New Roman"/>
          <w:b w:val="false"/>
          <w:i w:val="false"/>
          <w:color w:val="000000"/>
          <w:sz w:val="28"/>
        </w:rPr>
        <w:t xml:space="preserve">
              мелердi       мiндеттемелердiң </w:t>
      </w:r>
      <w:r>
        <w:br/>
      </w:r>
      <w:r>
        <w:rPr>
          <w:rFonts w:ascii="Times New Roman"/>
          <w:b w:val="false"/>
          <w:i w:val="false"/>
          <w:color w:val="000000"/>
          <w:sz w:val="28"/>
        </w:rPr>
        <w:t xml:space="preserve">
              орындау       орындалуын </w:t>
      </w:r>
      <w:r>
        <w:br/>
      </w:r>
      <w:r>
        <w:rPr>
          <w:rFonts w:ascii="Times New Roman"/>
          <w:b w:val="false"/>
          <w:i w:val="false"/>
          <w:color w:val="000000"/>
          <w:sz w:val="28"/>
        </w:rPr>
        <w:t xml:space="preserve">
              есебiнен      тексерудi; қор </w:t>
      </w:r>
      <w:r>
        <w:br/>
      </w:r>
      <w:r>
        <w:rPr>
          <w:rFonts w:ascii="Times New Roman"/>
          <w:b w:val="false"/>
          <w:i w:val="false"/>
          <w:color w:val="000000"/>
          <w:sz w:val="28"/>
        </w:rPr>
        <w:t xml:space="preserve">
              алынған       биржасында </w:t>
      </w:r>
      <w:r>
        <w:br/>
      </w:r>
      <w:r>
        <w:rPr>
          <w:rFonts w:ascii="Times New Roman"/>
          <w:b w:val="false"/>
          <w:i w:val="false"/>
          <w:color w:val="000000"/>
          <w:sz w:val="28"/>
        </w:rPr>
        <w:t xml:space="preserve">
              немесе        12 акционерлiк </w:t>
      </w:r>
      <w:r>
        <w:br/>
      </w:r>
      <w:r>
        <w:rPr>
          <w:rFonts w:ascii="Times New Roman"/>
          <w:b w:val="false"/>
          <w:i w:val="false"/>
          <w:color w:val="000000"/>
          <w:sz w:val="28"/>
        </w:rPr>
        <w:t xml:space="preserve">
              өндiрiп       қоғам акцияларының </w:t>
      </w:r>
      <w:r>
        <w:br/>
      </w:r>
      <w:r>
        <w:rPr>
          <w:rFonts w:ascii="Times New Roman"/>
          <w:b w:val="false"/>
          <w:i w:val="false"/>
          <w:color w:val="000000"/>
          <w:sz w:val="28"/>
        </w:rPr>
        <w:t xml:space="preserve">
              алынған       мемлекеттiк </w:t>
      </w:r>
      <w:r>
        <w:br/>
      </w:r>
      <w:r>
        <w:rPr>
          <w:rFonts w:ascii="Times New Roman"/>
          <w:b w:val="false"/>
          <w:i w:val="false"/>
          <w:color w:val="000000"/>
          <w:sz w:val="28"/>
        </w:rPr>
        <w:t xml:space="preserve">
              мүлiктi       пакетiн сатуды; </w:t>
      </w:r>
      <w:r>
        <w:br/>
      </w:r>
      <w:r>
        <w:rPr>
          <w:rFonts w:ascii="Times New Roman"/>
          <w:b w:val="false"/>
          <w:i w:val="false"/>
          <w:color w:val="000000"/>
          <w:sz w:val="28"/>
        </w:rPr>
        <w:t xml:space="preserve">
              есепке алу,   мониторингтiң, оны </w:t>
      </w:r>
      <w:r>
        <w:br/>
      </w:r>
      <w:r>
        <w:rPr>
          <w:rFonts w:ascii="Times New Roman"/>
          <w:b w:val="false"/>
          <w:i w:val="false"/>
          <w:color w:val="000000"/>
          <w:sz w:val="28"/>
        </w:rPr>
        <w:t xml:space="preserve">
              сақтау        сүйемелдеу мен </w:t>
      </w:r>
      <w:r>
        <w:br/>
      </w:r>
      <w:r>
        <w:rPr>
          <w:rFonts w:ascii="Times New Roman"/>
          <w:b w:val="false"/>
          <w:i w:val="false"/>
          <w:color w:val="000000"/>
          <w:sz w:val="28"/>
        </w:rPr>
        <w:t xml:space="preserve">
                            толықтыру бойынша </w:t>
      </w:r>
      <w:r>
        <w:br/>
      </w:r>
      <w:r>
        <w:rPr>
          <w:rFonts w:ascii="Times New Roman"/>
          <w:b w:val="false"/>
          <w:i w:val="false"/>
          <w:color w:val="000000"/>
          <w:sz w:val="28"/>
        </w:rPr>
        <w:t xml:space="preserve">
                            деректер қорын құру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жұмыстарды; несиелер </w:t>
      </w:r>
      <w:r>
        <w:br/>
      </w:r>
      <w:r>
        <w:rPr>
          <w:rFonts w:ascii="Times New Roman"/>
          <w:b w:val="false"/>
          <w:i w:val="false"/>
          <w:color w:val="000000"/>
          <w:sz w:val="28"/>
        </w:rPr>
        <w:t xml:space="preserve">
                            мен мемлекеттiк </w:t>
      </w:r>
      <w:r>
        <w:br/>
      </w:r>
      <w:r>
        <w:rPr>
          <w:rFonts w:ascii="Times New Roman"/>
          <w:b w:val="false"/>
          <w:i w:val="false"/>
          <w:color w:val="000000"/>
          <w:sz w:val="28"/>
        </w:rPr>
        <w:t xml:space="preserve">
                            кепiлдiк бойынша </w:t>
      </w:r>
      <w:r>
        <w:br/>
      </w:r>
      <w:r>
        <w:rPr>
          <w:rFonts w:ascii="Times New Roman"/>
          <w:b w:val="false"/>
          <w:i w:val="false"/>
          <w:color w:val="000000"/>
          <w:sz w:val="28"/>
        </w:rPr>
        <w:t xml:space="preserve">
                            мiндеттемелердi </w:t>
      </w:r>
      <w:r>
        <w:br/>
      </w:r>
      <w:r>
        <w:rPr>
          <w:rFonts w:ascii="Times New Roman"/>
          <w:b w:val="false"/>
          <w:i w:val="false"/>
          <w:color w:val="000000"/>
          <w:sz w:val="28"/>
        </w:rPr>
        <w:t xml:space="preserve">
                            орындау есебiне </w:t>
      </w:r>
      <w:r>
        <w:br/>
      </w:r>
      <w:r>
        <w:rPr>
          <w:rFonts w:ascii="Times New Roman"/>
          <w:b w:val="false"/>
          <w:i w:val="false"/>
          <w:color w:val="000000"/>
          <w:sz w:val="28"/>
        </w:rPr>
        <w:t xml:space="preserve">
                            алынған не өндiрiп </w:t>
      </w:r>
      <w:r>
        <w:br/>
      </w:r>
      <w:r>
        <w:rPr>
          <w:rFonts w:ascii="Times New Roman"/>
          <w:b w:val="false"/>
          <w:i w:val="false"/>
          <w:color w:val="000000"/>
          <w:sz w:val="28"/>
        </w:rPr>
        <w:t xml:space="preserve">
                            алынған мүлiктi </w:t>
      </w:r>
      <w:r>
        <w:br/>
      </w:r>
      <w:r>
        <w:rPr>
          <w:rFonts w:ascii="Times New Roman"/>
          <w:b w:val="false"/>
          <w:i w:val="false"/>
          <w:color w:val="000000"/>
          <w:sz w:val="28"/>
        </w:rPr>
        <w:t xml:space="preserve">
                            есепке алу және </w:t>
      </w:r>
      <w:r>
        <w:br/>
      </w:r>
      <w:r>
        <w:rPr>
          <w:rFonts w:ascii="Times New Roman"/>
          <w:b w:val="false"/>
          <w:i w:val="false"/>
          <w:color w:val="000000"/>
          <w:sz w:val="28"/>
        </w:rPr>
        <w:t xml:space="preserve">
                            сақтау жөнiндегi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жүргізуге арналған </w:t>
      </w:r>
      <w:r>
        <w:br/>
      </w:r>
      <w:r>
        <w:rPr>
          <w:rFonts w:ascii="Times New Roman"/>
          <w:b w:val="false"/>
          <w:i w:val="false"/>
          <w:color w:val="000000"/>
          <w:sz w:val="28"/>
        </w:rPr>
        <w:t xml:space="preserve">
                            қызмет көрсетулердi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Жекешелендiруге, </w:t>
      </w:r>
      <w:r>
        <w:br/>
      </w:r>
      <w:r>
        <w:rPr>
          <w:rFonts w:ascii="Times New Roman"/>
          <w:b w:val="false"/>
          <w:i w:val="false"/>
          <w:color w:val="000000"/>
          <w:sz w:val="28"/>
        </w:rPr>
        <w:t xml:space="preserve">
                            мемлекеттiк мүлiктi </w:t>
      </w:r>
      <w:r>
        <w:br/>
      </w:r>
      <w:r>
        <w:rPr>
          <w:rFonts w:ascii="Times New Roman"/>
          <w:b w:val="false"/>
          <w:i w:val="false"/>
          <w:color w:val="000000"/>
          <w:sz w:val="28"/>
        </w:rPr>
        <w:t xml:space="preserve">
                            басқару мен </w:t>
      </w:r>
      <w:r>
        <w:br/>
      </w:r>
      <w:r>
        <w:rPr>
          <w:rFonts w:ascii="Times New Roman"/>
          <w:b w:val="false"/>
          <w:i w:val="false"/>
          <w:color w:val="000000"/>
          <w:sz w:val="28"/>
        </w:rPr>
        <w:t xml:space="preserve">
                            жекешелендiруден </w:t>
      </w:r>
      <w:r>
        <w:br/>
      </w:r>
      <w:r>
        <w:rPr>
          <w:rFonts w:ascii="Times New Roman"/>
          <w:b w:val="false"/>
          <w:i w:val="false"/>
          <w:color w:val="000000"/>
          <w:sz w:val="28"/>
        </w:rPr>
        <w:t xml:space="preserve">
                            кейiнгi қызметке </w:t>
      </w:r>
      <w:r>
        <w:br/>
      </w:r>
      <w:r>
        <w:rPr>
          <w:rFonts w:ascii="Times New Roman"/>
          <w:b w:val="false"/>
          <w:i w:val="false"/>
          <w:color w:val="000000"/>
          <w:sz w:val="28"/>
        </w:rPr>
        <w:t xml:space="preserve">
                            байланысты дауларды </w:t>
      </w:r>
      <w:r>
        <w:br/>
      </w:r>
      <w:r>
        <w:rPr>
          <w:rFonts w:ascii="Times New Roman"/>
          <w:b w:val="false"/>
          <w:i w:val="false"/>
          <w:color w:val="000000"/>
          <w:sz w:val="28"/>
        </w:rPr>
        <w:t xml:space="preserve">
                            реттеу </w:t>
      </w:r>
      <w:r>
        <w:br/>
      </w:r>
      <w:r>
        <w:rPr>
          <w:rFonts w:ascii="Times New Roman"/>
          <w:b w:val="false"/>
          <w:i w:val="false"/>
          <w:color w:val="000000"/>
          <w:sz w:val="28"/>
        </w:rPr>
        <w:t xml:space="preserve">
                            "AЭC" және "Уорлд </w:t>
      </w:r>
      <w:r>
        <w:br/>
      </w:r>
      <w:r>
        <w:rPr>
          <w:rFonts w:ascii="Times New Roman"/>
          <w:b w:val="false"/>
          <w:i w:val="false"/>
          <w:color w:val="000000"/>
          <w:sz w:val="28"/>
        </w:rPr>
        <w:t xml:space="preserve">
                            Уайд минералз" </w:t>
      </w:r>
      <w:r>
        <w:br/>
      </w:r>
      <w:r>
        <w:rPr>
          <w:rFonts w:ascii="Times New Roman"/>
          <w:b w:val="false"/>
          <w:i w:val="false"/>
          <w:color w:val="000000"/>
          <w:sz w:val="28"/>
        </w:rPr>
        <w:t xml:space="preserve">
                            компанияларымен сот </w:t>
      </w:r>
      <w:r>
        <w:br/>
      </w:r>
      <w:r>
        <w:rPr>
          <w:rFonts w:ascii="Times New Roman"/>
          <w:b w:val="false"/>
          <w:i w:val="false"/>
          <w:color w:val="000000"/>
          <w:sz w:val="28"/>
        </w:rPr>
        <w:t xml:space="preserve">
                            талқылауларындағы </w:t>
      </w:r>
      <w:r>
        <w:br/>
      </w:r>
      <w:r>
        <w:rPr>
          <w:rFonts w:ascii="Times New Roman"/>
          <w:b w:val="false"/>
          <w:i w:val="false"/>
          <w:color w:val="000000"/>
          <w:sz w:val="28"/>
        </w:rPr>
        <w:t xml:space="preserve">
                            шетелдiк заң </w:t>
      </w:r>
      <w:r>
        <w:br/>
      </w:r>
      <w:r>
        <w:rPr>
          <w:rFonts w:ascii="Times New Roman"/>
          <w:b w:val="false"/>
          <w:i w:val="false"/>
          <w:color w:val="000000"/>
          <w:sz w:val="28"/>
        </w:rPr>
        <w:t xml:space="preserve">
                            кеңесшiлерiнiң </w:t>
      </w:r>
      <w:r>
        <w:br/>
      </w:r>
      <w:r>
        <w:rPr>
          <w:rFonts w:ascii="Times New Roman"/>
          <w:b w:val="false"/>
          <w:i w:val="false"/>
          <w:color w:val="000000"/>
          <w:sz w:val="28"/>
        </w:rPr>
        <w:t xml:space="preserve">
                            жұмысын үлестiру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меншiктiң 770 </w:t>
      </w:r>
      <w:r>
        <w:br/>
      </w:r>
      <w:r>
        <w:rPr>
          <w:rFonts w:ascii="Times New Roman"/>
          <w:b w:val="false"/>
          <w:i w:val="false"/>
          <w:color w:val="000000"/>
          <w:sz w:val="28"/>
        </w:rPr>
        <w:t xml:space="preserve">
                            объектiсi бойынша </w:t>
      </w:r>
      <w:r>
        <w:br/>
      </w:r>
      <w:r>
        <w:rPr>
          <w:rFonts w:ascii="Times New Roman"/>
          <w:b w:val="false"/>
          <w:i w:val="false"/>
          <w:color w:val="000000"/>
          <w:sz w:val="28"/>
        </w:rPr>
        <w:t xml:space="preserve">
                            сауда-саттық </w:t>
      </w:r>
      <w:r>
        <w:br/>
      </w:r>
      <w:r>
        <w:rPr>
          <w:rFonts w:ascii="Times New Roman"/>
          <w:b w:val="false"/>
          <w:i w:val="false"/>
          <w:color w:val="000000"/>
          <w:sz w:val="28"/>
        </w:rPr>
        <w:t xml:space="preserve">
                            туралы ақпараттық </w:t>
      </w:r>
      <w:r>
        <w:br/>
      </w:r>
      <w:r>
        <w:rPr>
          <w:rFonts w:ascii="Times New Roman"/>
          <w:b w:val="false"/>
          <w:i w:val="false"/>
          <w:color w:val="000000"/>
          <w:sz w:val="28"/>
        </w:rPr>
        <w:t xml:space="preserve">
                            хабарламалардың </w:t>
      </w:r>
      <w:r>
        <w:br/>
      </w:r>
      <w:r>
        <w:rPr>
          <w:rFonts w:ascii="Times New Roman"/>
          <w:b w:val="false"/>
          <w:i w:val="false"/>
          <w:color w:val="000000"/>
          <w:sz w:val="28"/>
        </w:rPr>
        <w:t xml:space="preserve">
                            жарияланымдары. </w:t>
      </w:r>
      <w:r>
        <w:br/>
      </w:r>
      <w:r>
        <w:rPr>
          <w:rFonts w:ascii="Times New Roman"/>
          <w:b w:val="false"/>
          <w:i w:val="false"/>
          <w:color w:val="000000"/>
          <w:sz w:val="28"/>
        </w:rPr>
        <w:t xml:space="preserve">
                            Жылжымайтын мүлiк </w:t>
      </w:r>
      <w:r>
        <w:br/>
      </w:r>
      <w:r>
        <w:rPr>
          <w:rFonts w:ascii="Times New Roman"/>
          <w:b w:val="false"/>
          <w:i w:val="false"/>
          <w:color w:val="000000"/>
          <w:sz w:val="28"/>
        </w:rPr>
        <w:t xml:space="preserve">
                            пен мүлiктiк </w:t>
      </w:r>
      <w:r>
        <w:br/>
      </w:r>
      <w:r>
        <w:rPr>
          <w:rFonts w:ascii="Times New Roman"/>
          <w:b w:val="false"/>
          <w:i w:val="false"/>
          <w:color w:val="000000"/>
          <w:sz w:val="28"/>
        </w:rPr>
        <w:t xml:space="preserve">
                            кешеннiң </w:t>
      </w:r>
      <w:r>
        <w:br/>
      </w:r>
      <w:r>
        <w:rPr>
          <w:rFonts w:ascii="Times New Roman"/>
          <w:b w:val="false"/>
          <w:i w:val="false"/>
          <w:color w:val="000000"/>
          <w:sz w:val="28"/>
        </w:rPr>
        <w:t xml:space="preserve">
                            300 объектiсi жер </w:t>
      </w:r>
      <w:r>
        <w:br/>
      </w:r>
      <w:r>
        <w:rPr>
          <w:rFonts w:ascii="Times New Roman"/>
          <w:b w:val="false"/>
          <w:i w:val="false"/>
          <w:color w:val="000000"/>
          <w:sz w:val="28"/>
        </w:rPr>
        <w:t xml:space="preserve">
                            учаскелерiнiң </w:t>
      </w:r>
      <w:r>
        <w:br/>
      </w:r>
      <w:r>
        <w:rPr>
          <w:rFonts w:ascii="Times New Roman"/>
          <w:b w:val="false"/>
          <w:i w:val="false"/>
          <w:color w:val="000000"/>
          <w:sz w:val="28"/>
        </w:rPr>
        <w:t xml:space="preserve">
                            бағаламасы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республикалық бюджетке республикалық меншiк объектiлерiн жекешелендіруден жоспарланған мөлшерде ақшаның, республикалық меншiк болып табылатын акциялар пакеттерiне дивидендтердiң және республикалық мемлекеттiк кәсiпорындардың пайда үлесiнiң түсуi. </w:t>
      </w:r>
    </w:p>
    <w:bookmarkStart w:name="z1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154-қосымша         </w:t>
      </w:r>
    </w:p>
    <w:bookmarkEnd w:id="17"/>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""Министрлiктер үйi" ғимаратын күтiп-ұстау және сақтандыру" </w:t>
      </w:r>
      <w:r>
        <w:br/>
      </w:r>
      <w:r>
        <w:rPr>
          <w:rFonts w:ascii="Times New Roman"/>
          <w:b/>
          <w:i w:val="false"/>
          <w:color w:val="000000"/>
        </w:rPr>
        <w:t xml:space="preserve">
деген 017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186338 мың теңге (бiр жүз сексен алты миллион үш жүз отыз сегiз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Қаржы министрлiгiнiң кейбiр мәселелерi" туралы Қазақстан Республикасы Үкiметiнiң 2002 жылғы 3 қыркүйектегi N 962 </w:t>
      </w:r>
      <w:r>
        <w:rPr>
          <w:rFonts w:ascii="Times New Roman"/>
          <w:b w:val="false"/>
          <w:i w:val="false"/>
          <w:color w:val="000000"/>
          <w:sz w:val="28"/>
        </w:rPr>
        <w:t xml:space="preserve">қаулысы </w:t>
      </w:r>
      <w:r>
        <w:rPr>
          <w:rFonts w:ascii="Times New Roman"/>
          <w:b w:val="false"/>
          <w:i w:val="false"/>
          <w:color w:val="000000"/>
          <w:sz w:val="28"/>
        </w:rPr>
        <w:t>; "Сақтандыру қызметi туралы" Қазақстан Республикасының 2000 жылғы 18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"Министрлiктер үйi" ғимаратына (бұдан әрi - Ғимарат) шаруашылық қызмет көрсету; Ғимараттың технологиялық жабдықтарының үздiксiз жұмыс iстеуiн қамтамасыз ету және мемлекеттiк мүлiктiң сақталуын қамтамасыз ету, сақтандыру жағдайы туындаған кезде шығынды қалпына келтiру, Ғимаратты жарақтандыру. </w:t>
      </w:r>
      <w:r>
        <w:br/>
      </w:r>
      <w:r>
        <w:rPr>
          <w:rFonts w:ascii="Times New Roman"/>
          <w:b w:val="false"/>
          <w:i w:val="false"/>
          <w:color w:val="000000"/>
          <w:sz w:val="28"/>
        </w:rPr>
        <w:t xml:space="preserve">
      5. Бюджеттiк бағдарламаның мiндеттерi: ғимараттың технологиялық жабдықтарын қолдау, техникалық қызмет көрсету, Ғимаратты телекоммуникациялық қамтамасыз ету, қорғау, шаруашылық қызмет көрсету, конференц-залдарды, мәжiлiс залдарын жарақтандыру, Ғимаратты зiлзала, өрт, жаpылыс және басқа да тәуекел жағдайларынан сақтандыру.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017       "Министр.     1) Электр техни.    Бiр     Қазақстан </w:t>
      </w:r>
      <w:r>
        <w:br/>
      </w:r>
      <w:r>
        <w:rPr>
          <w:rFonts w:ascii="Times New Roman"/>
          <w:b w:val="false"/>
          <w:i w:val="false"/>
          <w:color w:val="000000"/>
          <w:sz w:val="28"/>
        </w:rPr>
        <w:t xml:space="preserve">
              лiктер үйi"   калық жабдықтарды,  жылдың  Республи. </w:t>
      </w:r>
      <w:r>
        <w:br/>
      </w:r>
      <w:r>
        <w:rPr>
          <w:rFonts w:ascii="Times New Roman"/>
          <w:b w:val="false"/>
          <w:i w:val="false"/>
          <w:color w:val="000000"/>
          <w:sz w:val="28"/>
        </w:rPr>
        <w:t xml:space="preserve">
              ғимаратын     инженерлiк желiлер  iшiнде  касының </w:t>
      </w:r>
      <w:r>
        <w:br/>
      </w:r>
      <w:r>
        <w:rPr>
          <w:rFonts w:ascii="Times New Roman"/>
          <w:b w:val="false"/>
          <w:i w:val="false"/>
          <w:color w:val="000000"/>
          <w:sz w:val="28"/>
        </w:rPr>
        <w:t xml:space="preserve">
              күтiп-ұстау   мен коммуника.              Қаржы </w:t>
      </w:r>
      <w:r>
        <w:br/>
      </w:r>
      <w:r>
        <w:rPr>
          <w:rFonts w:ascii="Times New Roman"/>
          <w:b w:val="false"/>
          <w:i w:val="false"/>
          <w:color w:val="000000"/>
          <w:sz w:val="28"/>
        </w:rPr>
        <w:t xml:space="preserve">
              және          цияларды,                   министрлiгi </w:t>
      </w:r>
      <w:r>
        <w:br/>
      </w:r>
      <w:r>
        <w:rPr>
          <w:rFonts w:ascii="Times New Roman"/>
          <w:b w:val="false"/>
          <w:i w:val="false"/>
          <w:color w:val="000000"/>
          <w:sz w:val="28"/>
        </w:rPr>
        <w:t xml:space="preserve">
              сақтандыру    желдеткiштiң </w:t>
      </w:r>
      <w:r>
        <w:br/>
      </w:r>
      <w:r>
        <w:rPr>
          <w:rFonts w:ascii="Times New Roman"/>
          <w:b w:val="false"/>
          <w:i w:val="false"/>
          <w:color w:val="000000"/>
          <w:sz w:val="28"/>
        </w:rPr>
        <w:t xml:space="preserve">
                            сору-шығару </w:t>
      </w:r>
      <w:r>
        <w:br/>
      </w:r>
      <w:r>
        <w:rPr>
          <w:rFonts w:ascii="Times New Roman"/>
          <w:b w:val="false"/>
          <w:i w:val="false"/>
          <w:color w:val="000000"/>
          <w:sz w:val="28"/>
        </w:rPr>
        <w:t xml:space="preserve">
                            жүйесiн, өрт </w:t>
      </w:r>
      <w:r>
        <w:br/>
      </w:r>
      <w:r>
        <w:rPr>
          <w:rFonts w:ascii="Times New Roman"/>
          <w:b w:val="false"/>
          <w:i w:val="false"/>
          <w:color w:val="000000"/>
          <w:sz w:val="28"/>
        </w:rPr>
        <w:t xml:space="preserve">
                            қауiпсiздiгiн, өрт </w:t>
      </w:r>
      <w:r>
        <w:br/>
      </w:r>
      <w:r>
        <w:rPr>
          <w:rFonts w:ascii="Times New Roman"/>
          <w:b w:val="false"/>
          <w:i w:val="false"/>
          <w:color w:val="000000"/>
          <w:sz w:val="28"/>
        </w:rPr>
        <w:t xml:space="preserve">
                            дабылы мен түтіндi </w:t>
      </w:r>
      <w:r>
        <w:br/>
      </w:r>
      <w:r>
        <w:rPr>
          <w:rFonts w:ascii="Times New Roman"/>
          <w:b w:val="false"/>
          <w:i w:val="false"/>
          <w:color w:val="000000"/>
          <w:sz w:val="28"/>
        </w:rPr>
        <w:t xml:space="preserve">
                            жоюды, сыртқы және </w:t>
      </w:r>
      <w:r>
        <w:br/>
      </w:r>
      <w:r>
        <w:rPr>
          <w:rFonts w:ascii="Times New Roman"/>
          <w:b w:val="false"/>
          <w:i w:val="false"/>
          <w:color w:val="000000"/>
          <w:sz w:val="28"/>
        </w:rPr>
        <w:t xml:space="preserve">
                            iшкi желiлерi бар </w:t>
      </w:r>
      <w:r>
        <w:br/>
      </w:r>
      <w:r>
        <w:rPr>
          <w:rFonts w:ascii="Times New Roman"/>
          <w:b w:val="false"/>
          <w:i w:val="false"/>
          <w:color w:val="000000"/>
          <w:sz w:val="28"/>
        </w:rPr>
        <w:t xml:space="preserve">
                            автоматты телефон </w:t>
      </w:r>
      <w:r>
        <w:br/>
      </w:r>
      <w:r>
        <w:rPr>
          <w:rFonts w:ascii="Times New Roman"/>
          <w:b w:val="false"/>
          <w:i w:val="false"/>
          <w:color w:val="000000"/>
          <w:sz w:val="28"/>
        </w:rPr>
        <w:t xml:space="preserve">
                            станциясын қолдау,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және </w:t>
      </w:r>
      <w:r>
        <w:br/>
      </w:r>
      <w:r>
        <w:rPr>
          <w:rFonts w:ascii="Times New Roman"/>
          <w:b w:val="false"/>
          <w:i w:val="false"/>
          <w:color w:val="000000"/>
          <w:sz w:val="28"/>
        </w:rPr>
        <w:t xml:space="preserve">
                            жөндеу; сыртқы </w:t>
      </w:r>
      <w:r>
        <w:br/>
      </w:r>
      <w:r>
        <w:rPr>
          <w:rFonts w:ascii="Times New Roman"/>
          <w:b w:val="false"/>
          <w:i w:val="false"/>
          <w:color w:val="000000"/>
          <w:sz w:val="28"/>
        </w:rPr>
        <w:t xml:space="preserve">
                            инженерлiк </w:t>
      </w:r>
      <w:r>
        <w:br/>
      </w:r>
      <w:r>
        <w:rPr>
          <w:rFonts w:ascii="Times New Roman"/>
          <w:b w:val="false"/>
          <w:i w:val="false"/>
          <w:color w:val="000000"/>
          <w:sz w:val="28"/>
        </w:rPr>
        <w:t xml:space="preserve">
                            желiлерге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суық-жылумен </w:t>
      </w:r>
      <w:r>
        <w:br/>
      </w:r>
      <w:r>
        <w:rPr>
          <w:rFonts w:ascii="Times New Roman"/>
          <w:b w:val="false"/>
          <w:i w:val="false"/>
          <w:color w:val="000000"/>
          <w:sz w:val="28"/>
        </w:rPr>
        <w:t xml:space="preserve">
                            жабдықтау, ыстық </w:t>
      </w:r>
      <w:r>
        <w:br/>
      </w:r>
      <w:r>
        <w:rPr>
          <w:rFonts w:ascii="Times New Roman"/>
          <w:b w:val="false"/>
          <w:i w:val="false"/>
          <w:color w:val="000000"/>
          <w:sz w:val="28"/>
        </w:rPr>
        <w:t xml:space="preserve">
                            және суық cумен </w:t>
      </w:r>
      <w:r>
        <w:br/>
      </w:r>
      <w:r>
        <w:rPr>
          <w:rFonts w:ascii="Times New Roman"/>
          <w:b w:val="false"/>
          <w:i w:val="false"/>
          <w:color w:val="000000"/>
          <w:sz w:val="28"/>
        </w:rPr>
        <w:t xml:space="preserve">
                            жабдықтау </w:t>
      </w:r>
      <w:r>
        <w:br/>
      </w:r>
      <w:r>
        <w:rPr>
          <w:rFonts w:ascii="Times New Roman"/>
          <w:b w:val="false"/>
          <w:i w:val="false"/>
          <w:color w:val="000000"/>
          <w:sz w:val="28"/>
        </w:rPr>
        <w:t xml:space="preserve">
                            жүйелерiнiң, </w:t>
      </w:r>
      <w:r>
        <w:br/>
      </w:r>
      <w:r>
        <w:rPr>
          <w:rFonts w:ascii="Times New Roman"/>
          <w:b w:val="false"/>
          <w:i w:val="false"/>
          <w:color w:val="000000"/>
          <w:sz w:val="28"/>
        </w:rPr>
        <w:t xml:space="preserve">
                            лифтiлер жұмысының </w:t>
      </w:r>
      <w:r>
        <w:br/>
      </w:r>
      <w:r>
        <w:rPr>
          <w:rFonts w:ascii="Times New Roman"/>
          <w:b w:val="false"/>
          <w:i w:val="false"/>
          <w:color w:val="000000"/>
          <w:sz w:val="28"/>
        </w:rPr>
        <w:t xml:space="preserve">
                            алдын-алу </w:t>
      </w:r>
      <w:r>
        <w:br/>
      </w:r>
      <w:r>
        <w:rPr>
          <w:rFonts w:ascii="Times New Roman"/>
          <w:b w:val="false"/>
          <w:i w:val="false"/>
          <w:color w:val="000000"/>
          <w:sz w:val="28"/>
        </w:rPr>
        <w:t xml:space="preserve">
                            жұмыстарын жүргiзу; </w:t>
      </w:r>
      <w:r>
        <w:br/>
      </w:r>
      <w:r>
        <w:rPr>
          <w:rFonts w:ascii="Times New Roman"/>
          <w:b w:val="false"/>
          <w:i w:val="false"/>
          <w:color w:val="000000"/>
          <w:sz w:val="28"/>
        </w:rPr>
        <w:t xml:space="preserve">
                            2) Ғимаратты күзету; </w:t>
      </w:r>
      <w:r>
        <w:br/>
      </w:r>
      <w:r>
        <w:rPr>
          <w:rFonts w:ascii="Times New Roman"/>
          <w:b w:val="false"/>
          <w:i w:val="false"/>
          <w:color w:val="000000"/>
          <w:sz w:val="28"/>
        </w:rPr>
        <w:t xml:space="preserve">
                            3) Ғимараттың iшкi </w:t>
      </w:r>
      <w:r>
        <w:br/>
      </w:r>
      <w:r>
        <w:rPr>
          <w:rFonts w:ascii="Times New Roman"/>
          <w:b w:val="false"/>
          <w:i w:val="false"/>
          <w:color w:val="000000"/>
          <w:sz w:val="28"/>
        </w:rPr>
        <w:t xml:space="preserve">
                            үй-жайлар мен </w:t>
      </w:r>
      <w:r>
        <w:br/>
      </w:r>
      <w:r>
        <w:rPr>
          <w:rFonts w:ascii="Times New Roman"/>
          <w:b w:val="false"/>
          <w:i w:val="false"/>
          <w:color w:val="000000"/>
          <w:sz w:val="28"/>
        </w:rPr>
        <w:t xml:space="preserve">
                            қасбеттi, сондай-ақ </w:t>
      </w:r>
      <w:r>
        <w:br/>
      </w:r>
      <w:r>
        <w:rPr>
          <w:rFonts w:ascii="Times New Roman"/>
          <w:b w:val="false"/>
          <w:i w:val="false"/>
          <w:color w:val="000000"/>
          <w:sz w:val="28"/>
        </w:rPr>
        <w:t xml:space="preserve">
                            оған жапсарлас </w:t>
      </w:r>
      <w:r>
        <w:br/>
      </w:r>
      <w:r>
        <w:rPr>
          <w:rFonts w:ascii="Times New Roman"/>
          <w:b w:val="false"/>
          <w:i w:val="false"/>
          <w:color w:val="000000"/>
          <w:sz w:val="28"/>
        </w:rPr>
        <w:t xml:space="preserve">
                            аумақты таза </w:t>
      </w:r>
      <w:r>
        <w:br/>
      </w:r>
      <w:r>
        <w:rPr>
          <w:rFonts w:ascii="Times New Roman"/>
          <w:b w:val="false"/>
          <w:i w:val="false"/>
          <w:color w:val="000000"/>
          <w:sz w:val="28"/>
        </w:rPr>
        <w:t xml:space="preserve">
                            қалпында ұстау, </w:t>
      </w:r>
      <w:r>
        <w:br/>
      </w:r>
      <w:r>
        <w:rPr>
          <w:rFonts w:ascii="Times New Roman"/>
          <w:b w:val="false"/>
          <w:i w:val="false"/>
          <w:color w:val="000000"/>
          <w:sz w:val="28"/>
        </w:rPr>
        <w:t xml:space="preserve">
                            Ғимаратты </w:t>
      </w:r>
      <w:r>
        <w:br/>
      </w:r>
      <w:r>
        <w:rPr>
          <w:rFonts w:ascii="Times New Roman"/>
          <w:b w:val="false"/>
          <w:i w:val="false"/>
          <w:color w:val="000000"/>
          <w:sz w:val="28"/>
        </w:rPr>
        <w:t xml:space="preserve">
                            caнитариялық </w:t>
      </w:r>
      <w:r>
        <w:br/>
      </w:r>
      <w:r>
        <w:rPr>
          <w:rFonts w:ascii="Times New Roman"/>
          <w:b w:val="false"/>
          <w:i w:val="false"/>
          <w:color w:val="000000"/>
          <w:sz w:val="28"/>
        </w:rPr>
        <w:t xml:space="preserve">
                            тазарту, аумақтан </w:t>
      </w:r>
      <w:r>
        <w:br/>
      </w:r>
      <w:r>
        <w:rPr>
          <w:rFonts w:ascii="Times New Roman"/>
          <w:b w:val="false"/>
          <w:i w:val="false"/>
          <w:color w:val="000000"/>
          <w:sz w:val="28"/>
        </w:rPr>
        <w:t xml:space="preserve">
                            қоқыс пен қарды </w:t>
      </w:r>
      <w:r>
        <w:br/>
      </w:r>
      <w:r>
        <w:rPr>
          <w:rFonts w:ascii="Times New Roman"/>
          <w:b w:val="false"/>
          <w:i w:val="false"/>
          <w:color w:val="000000"/>
          <w:sz w:val="28"/>
        </w:rPr>
        <w:t xml:space="preserve">
                            әкету және </w:t>
      </w:r>
      <w:r>
        <w:br/>
      </w:r>
      <w:r>
        <w:rPr>
          <w:rFonts w:ascii="Times New Roman"/>
          <w:b w:val="false"/>
          <w:i w:val="false"/>
          <w:color w:val="000000"/>
          <w:sz w:val="28"/>
        </w:rPr>
        <w:t xml:space="preserve">
                            Ғимараттың қалыпты </w:t>
      </w:r>
      <w:r>
        <w:br/>
      </w:r>
      <w:r>
        <w:rPr>
          <w:rFonts w:ascii="Times New Roman"/>
          <w:b w:val="false"/>
          <w:i w:val="false"/>
          <w:color w:val="000000"/>
          <w:sz w:val="28"/>
        </w:rPr>
        <w:t xml:space="preserve">
                            жұмыс iстеуiн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үшiн қажетті басқа </w:t>
      </w:r>
      <w:r>
        <w:br/>
      </w:r>
      <w:r>
        <w:rPr>
          <w:rFonts w:ascii="Times New Roman"/>
          <w:b w:val="false"/>
          <w:i w:val="false"/>
          <w:color w:val="000000"/>
          <w:sz w:val="28"/>
        </w:rPr>
        <w:t xml:space="preserve">
                            да жұмыстар; </w:t>
      </w:r>
      <w:r>
        <w:br/>
      </w:r>
      <w:r>
        <w:rPr>
          <w:rFonts w:ascii="Times New Roman"/>
          <w:b w:val="false"/>
          <w:i w:val="false"/>
          <w:color w:val="000000"/>
          <w:sz w:val="28"/>
        </w:rPr>
        <w:t xml:space="preserve">
                            4) Ғимаратты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5) Ғимаратқа электр </w:t>
      </w:r>
      <w:r>
        <w:br/>
      </w:r>
      <w:r>
        <w:rPr>
          <w:rFonts w:ascii="Times New Roman"/>
          <w:b w:val="false"/>
          <w:i w:val="false"/>
          <w:color w:val="000000"/>
          <w:sz w:val="28"/>
        </w:rPr>
        <w:t xml:space="preserve">
                            энергиясын, жылу </w:t>
      </w:r>
      <w:r>
        <w:br/>
      </w:r>
      <w:r>
        <w:rPr>
          <w:rFonts w:ascii="Times New Roman"/>
          <w:b w:val="false"/>
          <w:i w:val="false"/>
          <w:color w:val="000000"/>
          <w:sz w:val="28"/>
        </w:rPr>
        <w:t xml:space="preserve">
                            энергиясын жеткiзу </w:t>
      </w:r>
      <w:r>
        <w:br/>
      </w:r>
      <w:r>
        <w:rPr>
          <w:rFonts w:ascii="Times New Roman"/>
          <w:b w:val="false"/>
          <w:i w:val="false"/>
          <w:color w:val="000000"/>
          <w:sz w:val="28"/>
        </w:rPr>
        <w:t xml:space="preserve">
                            және коммуналдық </w:t>
      </w:r>
      <w:r>
        <w:br/>
      </w:r>
      <w:r>
        <w:rPr>
          <w:rFonts w:ascii="Times New Roman"/>
          <w:b w:val="false"/>
          <w:i w:val="false"/>
          <w:color w:val="000000"/>
          <w:sz w:val="28"/>
        </w:rPr>
        <w:t xml:space="preserve">
                            қызметтер көрсету; </w:t>
      </w:r>
      <w:r>
        <w:br/>
      </w:r>
      <w:r>
        <w:rPr>
          <w:rFonts w:ascii="Times New Roman"/>
          <w:b w:val="false"/>
          <w:i w:val="false"/>
          <w:color w:val="000000"/>
          <w:sz w:val="28"/>
        </w:rPr>
        <w:t xml:space="preserve">
                            6) жалпы алаңы </w:t>
      </w:r>
      <w:r>
        <w:br/>
      </w:r>
      <w:r>
        <w:rPr>
          <w:rFonts w:ascii="Times New Roman"/>
          <w:b w:val="false"/>
          <w:i w:val="false"/>
          <w:color w:val="000000"/>
          <w:sz w:val="28"/>
        </w:rPr>
        <w:t xml:space="preserve">
                            24 595,8 ш.м. </w:t>
      </w:r>
      <w:r>
        <w:br/>
      </w:r>
      <w:r>
        <w:rPr>
          <w:rFonts w:ascii="Times New Roman"/>
          <w:b w:val="false"/>
          <w:i w:val="false"/>
          <w:color w:val="000000"/>
          <w:sz w:val="28"/>
        </w:rPr>
        <w:t xml:space="preserve">
                            Ғимаратқа қызмет </w:t>
      </w:r>
      <w:r>
        <w:br/>
      </w:r>
      <w:r>
        <w:rPr>
          <w:rFonts w:ascii="Times New Roman"/>
          <w:b w:val="false"/>
          <w:i w:val="false"/>
          <w:color w:val="000000"/>
          <w:sz w:val="28"/>
        </w:rPr>
        <w:t xml:space="preserve">
                            көрсетудi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7) Ғимаратты </w:t>
      </w:r>
      <w:r>
        <w:br/>
      </w:r>
      <w:r>
        <w:rPr>
          <w:rFonts w:ascii="Times New Roman"/>
          <w:b w:val="false"/>
          <w:i w:val="false"/>
          <w:color w:val="000000"/>
          <w:sz w:val="28"/>
        </w:rPr>
        <w:t xml:space="preserve">
                            сақтандыруға шарт </w:t>
      </w:r>
      <w:r>
        <w:br/>
      </w:r>
      <w:r>
        <w:rPr>
          <w:rFonts w:ascii="Times New Roman"/>
          <w:b w:val="false"/>
          <w:i w:val="false"/>
          <w:color w:val="000000"/>
          <w:sz w:val="28"/>
        </w:rPr>
        <w:t xml:space="preserve">
                            жасасу; </w:t>
      </w:r>
      <w:r>
        <w:br/>
      </w:r>
      <w:r>
        <w:rPr>
          <w:rFonts w:ascii="Times New Roman"/>
          <w:b w:val="false"/>
          <w:i w:val="false"/>
          <w:color w:val="000000"/>
          <w:sz w:val="28"/>
        </w:rPr>
        <w:t xml:space="preserve">
                            8) сақтандыру </w:t>
      </w:r>
      <w:r>
        <w:br/>
      </w:r>
      <w:r>
        <w:rPr>
          <w:rFonts w:ascii="Times New Roman"/>
          <w:b w:val="false"/>
          <w:i w:val="false"/>
          <w:color w:val="000000"/>
          <w:sz w:val="28"/>
        </w:rPr>
        <w:t xml:space="preserve">
                            агенттіктерi </w:t>
      </w:r>
      <w:r>
        <w:br/>
      </w:r>
      <w:r>
        <w:rPr>
          <w:rFonts w:ascii="Times New Roman"/>
          <w:b w:val="false"/>
          <w:i w:val="false"/>
          <w:color w:val="000000"/>
          <w:sz w:val="28"/>
        </w:rPr>
        <w:t xml:space="preserve">
                            ұсынған сақтандыру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шарттарына сәйкес </w:t>
      </w:r>
      <w:r>
        <w:br/>
      </w:r>
      <w:r>
        <w:rPr>
          <w:rFonts w:ascii="Times New Roman"/>
          <w:b w:val="false"/>
          <w:i w:val="false"/>
          <w:color w:val="000000"/>
          <w:sz w:val="28"/>
        </w:rPr>
        <w:t xml:space="preserve">
                            жасалған шарт </w:t>
      </w:r>
      <w:r>
        <w:br/>
      </w:r>
      <w:r>
        <w:rPr>
          <w:rFonts w:ascii="Times New Roman"/>
          <w:b w:val="false"/>
          <w:i w:val="false"/>
          <w:color w:val="000000"/>
          <w:sz w:val="28"/>
        </w:rPr>
        <w:t xml:space="preserve">
                            бойынша сақтандыру </w:t>
      </w:r>
      <w:r>
        <w:br/>
      </w:r>
      <w:r>
        <w:rPr>
          <w:rFonts w:ascii="Times New Roman"/>
          <w:b w:val="false"/>
          <w:i w:val="false"/>
          <w:color w:val="000000"/>
          <w:sz w:val="28"/>
        </w:rPr>
        <w:t xml:space="preserve">
                            жарнасын төлеу; </w:t>
      </w:r>
      <w:r>
        <w:br/>
      </w:r>
      <w:r>
        <w:rPr>
          <w:rFonts w:ascii="Times New Roman"/>
          <w:b w:val="false"/>
          <w:i w:val="false"/>
          <w:color w:val="000000"/>
          <w:sz w:val="28"/>
        </w:rPr>
        <w:t xml:space="preserve">
                            9) E1 цифрлық </w:t>
      </w:r>
      <w:r>
        <w:br/>
      </w:r>
      <w:r>
        <w:rPr>
          <w:rFonts w:ascii="Times New Roman"/>
          <w:b w:val="false"/>
          <w:i w:val="false"/>
          <w:color w:val="000000"/>
          <w:sz w:val="28"/>
        </w:rPr>
        <w:t xml:space="preserve">
                            ағынын жалға беру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қызметтерге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10) ұзындығы </w:t>
      </w:r>
      <w:r>
        <w:br/>
      </w:r>
      <w:r>
        <w:rPr>
          <w:rFonts w:ascii="Times New Roman"/>
          <w:b w:val="false"/>
          <w:i w:val="false"/>
          <w:color w:val="000000"/>
          <w:sz w:val="28"/>
        </w:rPr>
        <w:t xml:space="preserve">
                            220 метр ТП 251 </w:t>
      </w:r>
      <w:r>
        <w:br/>
      </w:r>
      <w:r>
        <w:rPr>
          <w:rFonts w:ascii="Times New Roman"/>
          <w:b w:val="false"/>
          <w:i w:val="false"/>
          <w:color w:val="000000"/>
          <w:sz w:val="28"/>
        </w:rPr>
        <w:t xml:space="preserve">
                            бастап күш </w:t>
      </w:r>
      <w:r>
        <w:br/>
      </w:r>
      <w:r>
        <w:rPr>
          <w:rFonts w:ascii="Times New Roman"/>
          <w:b w:val="false"/>
          <w:i w:val="false"/>
          <w:color w:val="000000"/>
          <w:sz w:val="28"/>
        </w:rPr>
        <w:t xml:space="preserve">
                            кабелiн тарту; </w:t>
      </w:r>
      <w:r>
        <w:br/>
      </w:r>
      <w:r>
        <w:rPr>
          <w:rFonts w:ascii="Times New Roman"/>
          <w:b w:val="false"/>
          <w:i w:val="false"/>
          <w:color w:val="000000"/>
          <w:sz w:val="28"/>
        </w:rPr>
        <w:t xml:space="preserve">
                            11) конференц- </w:t>
      </w:r>
      <w:r>
        <w:br/>
      </w:r>
      <w:r>
        <w:rPr>
          <w:rFonts w:ascii="Times New Roman"/>
          <w:b w:val="false"/>
          <w:i w:val="false"/>
          <w:color w:val="000000"/>
          <w:sz w:val="28"/>
        </w:rPr>
        <w:t xml:space="preserve">
                            жүйесiн, </w:t>
      </w:r>
      <w:r>
        <w:br/>
      </w:r>
      <w:r>
        <w:rPr>
          <w:rFonts w:ascii="Times New Roman"/>
          <w:b w:val="false"/>
          <w:i w:val="false"/>
          <w:color w:val="000000"/>
          <w:sz w:val="28"/>
        </w:rPr>
        <w:t xml:space="preserve">
                            конгpecс-жүйесiн </w:t>
      </w:r>
      <w:r>
        <w:br/>
      </w:r>
      <w:r>
        <w:rPr>
          <w:rFonts w:ascii="Times New Roman"/>
          <w:b w:val="false"/>
          <w:i w:val="false"/>
          <w:color w:val="000000"/>
          <w:sz w:val="28"/>
        </w:rPr>
        <w:t xml:space="preserve">
                            (оларға жиhаз </w:t>
      </w:r>
      <w:r>
        <w:br/>
      </w:r>
      <w:r>
        <w:rPr>
          <w:rFonts w:ascii="Times New Roman"/>
          <w:b w:val="false"/>
          <w:i w:val="false"/>
          <w:color w:val="000000"/>
          <w:sz w:val="28"/>
        </w:rPr>
        <w:t xml:space="preserve">
                            жинақтамасын), </w:t>
      </w:r>
      <w:r>
        <w:br/>
      </w:r>
      <w:r>
        <w:rPr>
          <w:rFonts w:ascii="Times New Roman"/>
          <w:b w:val="false"/>
          <w:i w:val="false"/>
          <w:color w:val="000000"/>
          <w:sz w:val="28"/>
        </w:rPr>
        <w:t xml:space="preserve">
                            iлеспе аудару </w:t>
      </w:r>
      <w:r>
        <w:br/>
      </w:r>
      <w:r>
        <w:rPr>
          <w:rFonts w:ascii="Times New Roman"/>
          <w:b w:val="false"/>
          <w:i w:val="false"/>
          <w:color w:val="000000"/>
          <w:sz w:val="28"/>
        </w:rPr>
        <w:t xml:space="preserve">
                            жүйесiн сатып алу.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Ғимараттың бүкiл технологиялық жабдықтарының үздiксiз және апатсыз жұмыс iстеуi; мемлекеттiк қызметшiлер үшiн қалыпты еңбек және әлеуметтiк-тұрмыстық жағдайлар жасау. Ғимаратты сенiмдi сақтандыру жағынан қорғау, сондай-ақ сақтандыру жағдайлары туындаған кезде сақтандыру төлемдерiн уақытылы төлеу. </w:t>
      </w:r>
    </w:p>
    <w:bookmarkStart w:name="z1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155-қосымша         </w:t>
      </w:r>
    </w:p>
    <w:bookmarkEnd w:id="18"/>
    <w:p>
      <w:pPr>
        <w:spacing w:after="0"/>
        <w:ind w:left="0"/>
        <w:jc w:val="both"/>
      </w:pPr>
      <w:r>
        <w:rPr>
          <w:rFonts w:ascii="Times New Roman"/>
          <w:b w:val="false"/>
          <w:i w:val="false"/>
          <w:color w:val="ff0000"/>
          <w:sz w:val="28"/>
        </w:rPr>
        <w:t xml:space="preserve">      Ескерту. 155-қосымшаға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"Жеңiлдiктi тұрғын үй кредиттерi </w:t>
      </w:r>
      <w:r>
        <w:br/>
      </w:r>
      <w:r>
        <w:rPr>
          <w:rFonts w:ascii="Times New Roman"/>
          <w:b/>
          <w:i w:val="false"/>
          <w:color w:val="000000"/>
        </w:rPr>
        <w:t xml:space="preserve">
бойынша бағамдық айырманы төлеу" </w:t>
      </w:r>
      <w:r>
        <w:br/>
      </w:r>
      <w:r>
        <w:rPr>
          <w:rFonts w:ascii="Times New Roman"/>
          <w:b/>
          <w:i w:val="false"/>
          <w:color w:val="000000"/>
        </w:rPr>
        <w:t xml:space="preserve">
деген 019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49764 мың теңге (қырық тоғыз миллион жеті жүз алпыс төрт мың теңге). &lt;*&gt; </w:t>
      </w:r>
      <w:r>
        <w:br/>
      </w:r>
      <w:r>
        <w:rPr>
          <w:rFonts w:ascii="Times New Roman"/>
          <w:b w:val="false"/>
          <w:i w:val="false"/>
          <w:color w:val="000000"/>
          <w:sz w:val="28"/>
        </w:rPr>
        <w:t>
      2. Бюджеттiк бағдарламаның нормативтiк құқықтық негізi: "Қазақстан Республикасы Президентiнiң "Жаңа тұрғын үй саясаты туралы" 1993 жылғы 6 қыркүйектегi N 1334 Жарлығына сәйкес "Тұрғынүйқұрылысбанкi" жабық акционерлiк қоғамы берген жеңiлдiктi тұрғын үй несиелерiн алған азаматтардың мүдделерiн қорғауды қамтамасыз ету жөнiндегi шаралар туралы" Қазақстан Республикасы Үкiметiнiң 2001 жылғы 28 ақпандағы N 304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кассалық жеңiлдiктi тұрғын үй кредитiн алған азаматтар үшiн теңгенiң еркiн өзгермелi айырбас бағамы режимiне көшудiң әлеуметтiк салдарларын жеңiлдету. </w:t>
      </w:r>
      <w:r>
        <w:br/>
      </w:r>
      <w:r>
        <w:rPr>
          <w:rFonts w:ascii="Times New Roman"/>
          <w:b w:val="false"/>
          <w:i w:val="false"/>
          <w:color w:val="000000"/>
          <w:sz w:val="28"/>
        </w:rPr>
        <w:t>
      5. Бюджеттiк бағдарламаның мiндеттерi: Қазақстан Республикасы Президентiнiң "Жаңа тұрғын үй саясаты туралы" 1993 жылғы 6 қыркүйектегi N 1334 Жарлығына және "Жәрдем-жинақ шотын жүргiзу және тұрғын үй шараларына кредит беру туралы" Қазақстан Республикасы Үкiметiнiң 1994 жылғы 29 шiлдедегi N 850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ұзақ мерзiмдi жеңiлдiктi кредит алған азаматтардың (бұдан әрi - Қарыз алушылар) негiзгi борышпен сыйақының iс жүзiнде төленген өтеу сомасына есептелген және Қазақстан Республикасының Қаржы министрлiгi мен "БанкЦентрКредит" ашық акционерлiк қоғамының арасында 2002 жылғы 8 желтоқсанда қол қойылған Қарыз алушылар ортасын нақтылау мәселесi жөнiндегi келiсiммен анықталған бағамдық айырманы төлеу; Қазақстан Республикасының Қаржы министрлiгi мен "БанкЦентрКредит" ашық акционерлiк қоғамының арасында 2001 жылғы 30 наурызда жасалған Шарттың ережелерiн орындау.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019       Жеңiлдiктi    2003 жыл үшiн       2004    Қазақстан </w:t>
      </w:r>
      <w:r>
        <w:br/>
      </w:r>
      <w:r>
        <w:rPr>
          <w:rFonts w:ascii="Times New Roman"/>
          <w:b w:val="false"/>
          <w:i w:val="false"/>
          <w:color w:val="000000"/>
          <w:sz w:val="28"/>
        </w:rPr>
        <w:t xml:space="preserve">
              тұрғын        "Тұрғынүйқұрылыс-   жылғы   Республи. </w:t>
      </w:r>
      <w:r>
        <w:br/>
      </w:r>
      <w:r>
        <w:rPr>
          <w:rFonts w:ascii="Times New Roman"/>
          <w:b w:val="false"/>
          <w:i w:val="false"/>
          <w:color w:val="000000"/>
          <w:sz w:val="28"/>
        </w:rPr>
        <w:t xml:space="preserve">
              үй кредиттерi банкi" жабық        20      касының </w:t>
      </w:r>
      <w:r>
        <w:br/>
      </w:r>
      <w:r>
        <w:rPr>
          <w:rFonts w:ascii="Times New Roman"/>
          <w:b w:val="false"/>
          <w:i w:val="false"/>
          <w:color w:val="000000"/>
          <w:sz w:val="28"/>
        </w:rPr>
        <w:t xml:space="preserve">
              бойынша       акционерлiк қоғамы  ақпанға Қаржы </w:t>
      </w:r>
      <w:r>
        <w:br/>
      </w:r>
      <w:r>
        <w:rPr>
          <w:rFonts w:ascii="Times New Roman"/>
          <w:b w:val="false"/>
          <w:i w:val="false"/>
          <w:color w:val="000000"/>
          <w:sz w:val="28"/>
        </w:rPr>
        <w:t xml:space="preserve">
              бағамдық      берген жеңiлдiктi   дейін   министрлiгi </w:t>
      </w:r>
      <w:r>
        <w:br/>
      </w:r>
      <w:r>
        <w:rPr>
          <w:rFonts w:ascii="Times New Roman"/>
          <w:b w:val="false"/>
          <w:i w:val="false"/>
          <w:color w:val="000000"/>
          <w:sz w:val="28"/>
        </w:rPr>
        <w:t xml:space="preserve">
              айырманы      кредиттер бойынша </w:t>
      </w:r>
      <w:r>
        <w:br/>
      </w:r>
      <w:r>
        <w:rPr>
          <w:rFonts w:ascii="Times New Roman"/>
          <w:b w:val="false"/>
          <w:i w:val="false"/>
          <w:color w:val="000000"/>
          <w:sz w:val="28"/>
        </w:rPr>
        <w:t xml:space="preserve">
              төлеу         бағамдық айырманы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қарыз алушылар iс жүзiнде төлеген негiзгi борыш пен сыйақының өтеу сомасына есептелген бағамдық айырманы өтеу. </w:t>
      </w:r>
    </w:p>
    <w:bookmarkStart w:name="z1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156-қосымша         </w:t>
      </w:r>
    </w:p>
    <w:bookmarkEnd w:id="19"/>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"Бюджеттiң атқарылуы мен мемлекеттiк меншiктi </w:t>
      </w:r>
      <w:r>
        <w:br/>
      </w:r>
      <w:r>
        <w:rPr>
          <w:rFonts w:ascii="Times New Roman"/>
          <w:b/>
          <w:i w:val="false"/>
          <w:color w:val="000000"/>
        </w:rPr>
        <w:t xml:space="preserve">
басқару бойынша ақпараттық жүйелердің </w:t>
      </w:r>
      <w:r>
        <w:br/>
      </w:r>
      <w:r>
        <w:rPr>
          <w:rFonts w:ascii="Times New Roman"/>
          <w:b/>
          <w:i w:val="false"/>
          <w:color w:val="000000"/>
        </w:rPr>
        <w:t xml:space="preserve">
жұмыс iстеуiн қамтамасыз ету" </w:t>
      </w:r>
      <w:r>
        <w:br/>
      </w:r>
      <w:r>
        <w:rPr>
          <w:rFonts w:ascii="Times New Roman"/>
          <w:b/>
          <w:i w:val="false"/>
          <w:color w:val="000000"/>
        </w:rPr>
        <w:t xml:space="preserve">
деген 021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950087 мың теңге (тоғыз жүз елу миллион сексен жетi мың теңге). </w:t>
      </w:r>
      <w:r>
        <w:br/>
      </w:r>
      <w:r>
        <w:rPr>
          <w:rFonts w:ascii="Times New Roman"/>
          <w:b w:val="false"/>
          <w:i w:val="false"/>
          <w:color w:val="000000"/>
          <w:sz w:val="28"/>
        </w:rPr>
        <w:t>
      2. Бюджеттік бағдарламаның нормативтiк құқықтық негiзi: "Салық және бюджетке төленетiн басқа да мiндеттi төлемдер туралы (Салық кодексi)" Қазақстан Республикасының 2001 жылғы 12 маусымдағы </w:t>
      </w:r>
      <w:r>
        <w:rPr>
          <w:rFonts w:ascii="Times New Roman"/>
          <w:b w:val="false"/>
          <w:i w:val="false"/>
          <w:color w:val="000000"/>
          <w:sz w:val="28"/>
        </w:rPr>
        <w:t xml:space="preserve">Кодексi </w:t>
      </w:r>
      <w:r>
        <w:rPr>
          <w:rFonts w:ascii="Times New Roman"/>
          <w:b w:val="false"/>
          <w:i w:val="false"/>
          <w:color w:val="000000"/>
          <w:sz w:val="28"/>
        </w:rPr>
        <w:t>; "Этил спиртi мен алкоголь өнiмiнiң өндiрiлуiн және айналымын мемлекеттiк реттеу туралы" Қазақстан Республикасының 1999 жылғы 16 шiлдедегі </w:t>
      </w:r>
      <w:r>
        <w:rPr>
          <w:rFonts w:ascii="Times New Roman"/>
          <w:b w:val="false"/>
          <w:i w:val="false"/>
          <w:color w:val="000000"/>
          <w:sz w:val="28"/>
        </w:rPr>
        <w:t xml:space="preserve">Заңының 3 </w:t>
      </w:r>
      <w:r>
        <w:rPr>
          <w:rFonts w:ascii="Times New Roman"/>
          <w:b w:val="false"/>
          <w:i w:val="false"/>
          <w:color w:val="000000"/>
          <w:sz w:val="28"/>
        </w:rPr>
        <w:t>, </w:t>
      </w:r>
      <w:r>
        <w:rPr>
          <w:rFonts w:ascii="Times New Roman"/>
          <w:b w:val="false"/>
          <w:i w:val="false"/>
          <w:color w:val="000000"/>
          <w:sz w:val="28"/>
        </w:rPr>
        <w:t xml:space="preserve">13-баптары </w:t>
      </w:r>
      <w:r>
        <w:rPr>
          <w:rFonts w:ascii="Times New Roman"/>
          <w:b w:val="false"/>
          <w:i w:val="false"/>
          <w:color w:val="000000"/>
          <w:sz w:val="28"/>
        </w:rPr>
        <w:t>; "Мұнай өнiмдерiнiң жекелеген түрлерiн өндірудi және олардың айналымын мемлекеттік реттеу туралы" Қазақстан Республикасының 2003 жылғы 07 сәуiрдегi </w:t>
      </w:r>
      <w:r>
        <w:rPr>
          <w:rFonts w:ascii="Times New Roman"/>
          <w:b w:val="false"/>
          <w:i w:val="false"/>
          <w:color w:val="000000"/>
          <w:sz w:val="28"/>
        </w:rPr>
        <w:t xml:space="preserve">Заңының 6 </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12-баптары </w:t>
      </w:r>
      <w:r>
        <w:rPr>
          <w:rFonts w:ascii="Times New Roman"/>
          <w:b w:val="false"/>
          <w:i w:val="false"/>
          <w:color w:val="000000"/>
          <w:sz w:val="28"/>
        </w:rPr>
        <w:t>, Қазақстан Республикасы Президентiнiң "Қазақстан Республикасы мемлекеттiк органдарының жүйесiн одан әрi реформалау туралы" 1998 жылғы 12 қазандағы N 4114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"Қазақстан Республикасының ақпараттық қауiпсiздiгiн қамтамасыз етудiң 2002-2003 жылдарға арналған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Қазақстан Pecпубликасы Президентiнiң "Мемлекеттiк ақпараттың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"Ақпарат алмасуды қамтамасыз ету және мемлекеттiк меншiк жөнiндегі деректердiң ақпараттық базасын жүргiзу жөнiндегi шаралар туралы" Қазақстан Республикасы Үкiметiнiң 1998 жылғы 21 наурыздағы N 246 </w:t>
      </w:r>
      <w:r>
        <w:rPr>
          <w:rFonts w:ascii="Times New Roman"/>
          <w:b w:val="false"/>
          <w:i w:val="false"/>
          <w:color w:val="000000"/>
          <w:sz w:val="28"/>
        </w:rPr>
        <w:t xml:space="preserve">қаулысы </w:t>
      </w:r>
      <w:r>
        <w:rPr>
          <w:rFonts w:ascii="Times New Roman"/>
          <w:b w:val="false"/>
          <w:i w:val="false"/>
          <w:color w:val="000000"/>
          <w:sz w:val="28"/>
        </w:rPr>
        <w:t>; "Қазынашылықты жаңғырту жобасын iске асыру туралы" Қазақстан Республикасы Үкiметiнiң 1998 жылғы 16 қазандағы N 1059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Қаржы министрлiгi Қазынашылық комитетiнiң мәселелерi" туралы Қазақстан Республикасы Үкiметiнiң 1999 жылғы 24 мамырдағы N 626 </w:t>
      </w:r>
      <w:r>
        <w:rPr>
          <w:rFonts w:ascii="Times New Roman"/>
          <w:b w:val="false"/>
          <w:i w:val="false"/>
          <w:color w:val="000000"/>
          <w:sz w:val="28"/>
        </w:rPr>
        <w:t xml:space="preserve">қаулысы </w:t>
      </w:r>
      <w:r>
        <w:rPr>
          <w:rFonts w:ascii="Times New Roman"/>
          <w:b w:val="false"/>
          <w:i w:val="false"/>
          <w:color w:val="000000"/>
          <w:sz w:val="28"/>
        </w:rPr>
        <w:t>; "Халықаралық iскерлiк операцияларда трансферттiк бағалар қолдану кезiнде мемлекеттiк бақылауға жататын тауарлардың жекелеген түрлерiне рыноктағы бағалары бойынша ресми ақпарат көздерiнiң тiзбесiн бекiту туралы" Қазақстан Республикасы Үкiметiнiң 2001 жылғы 9 маусымдағы N 788 </w:t>
      </w:r>
      <w:r>
        <w:rPr>
          <w:rFonts w:ascii="Times New Roman"/>
          <w:b w:val="false"/>
          <w:i w:val="false"/>
          <w:color w:val="000000"/>
          <w:sz w:val="28"/>
        </w:rPr>
        <w:t xml:space="preserve">қаулысы </w:t>
      </w:r>
      <w:r>
        <w:rPr>
          <w:rFonts w:ascii="Times New Roman"/>
          <w:b w:val="false"/>
          <w:i w:val="false"/>
          <w:color w:val="000000"/>
          <w:sz w:val="28"/>
        </w:rPr>
        <w:t>; "Республикалық мониторингке жататын салық төлеушiлердiң тiзбесiн бекiту туралы" Қазақстан Республикасы Yкiметiнiң 2002 жылғы 17 сәуiрдегi N 448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2002-2004 жылдарға арналған мемлекеттiк iс-қимыл бағдарламасын iске асыру жөніндегi шаралар жоспары туралы" Қазақстан Республикасы Yкiметiнiң 2002 жылғы 24 сәуiрдегі N 470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салық төлеушiлерiнiң мемлекеттiк тiзiлiмiн қалыптастыру және жүргiзу ережесiн бекiту туралы" Қазақстан Республикасы Yкiметінiң 2002 жылғы 28 мамырдағы N 579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2002-2004 жылдарға арналған бағдарламасын iске асыру жөнiндегі Қазақстан Республикасы Қаржы министрлігінiң жұмыс жоспарын бекiту туралы" Қазақстан Республикасы Қаржы министрлiгiнiң 2002 жылғы 13 қарашадағы N 574 бұйрығы; "Қазақстан Республикасы Қаржы министрлiгiнiң бюджеттiк процестерді басқару жүйесiн жетiлдіру бағдарламасын iске асыру жөнiндегi жұмысын ұйымдастыру туралы" Қазақстан Республикасы Қаржы министрлiгiнiң 2002 жылғы 23 желтоқсандағы N 628 бұйрығы.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мемлекеттiк меншiк жүйелік есебiн және мониторингін, оны Жекешелендіру барысын, түрлі мемлекеттік органдар пайдаланатын ақпаратты жинау, өңдеу тәртібін бiрiздендiруді енгiзу, сондай-ақ мемлекеттiк меншiктi басқару тиiмділігін және оны пайдаланылуын бақылауды арттыру; қазынашылықтың бiрiктiрiлген ақпараттық жүйесiнiң (бұдан әрi - ҚБАЖ) және "БАСК-М" автоматтандырылған қазынашылық жүйесiнiң бағдарламалық қамтамасыз етуiн техникалық қолдау, сүйемелдеу және ағымдағы пысықтау; салықтық әкiмшiлiктендірудің ақпараттық жүйелерiн бағдарламалық қамтамасыз етудi сүйемелдеу және ағымдағы пысықтау, сондай-ақ компьютерлiк жабдықтарға арналған қосалқы бөлшектермен, шығыс материалдарымен қамтамасыз ету; Қазақстан Республикасы Қаржы министрлiгiнiң Салық комитетi мен оның құрылымдық бөлiмшелерiнде ақпараттық жүйелердiң, жалпы мақсаттағы коммуникациялардың және салықтық әкiмшiлiктендіру жүйелерiнiң жұмыс iстеуiн қамтамасыз ету. </w:t>
      </w:r>
      <w:r>
        <w:br/>
      </w:r>
      <w:r>
        <w:rPr>
          <w:rFonts w:ascii="Times New Roman"/>
          <w:b w:val="false"/>
          <w:i w:val="false"/>
          <w:color w:val="000000"/>
          <w:sz w:val="28"/>
        </w:rPr>
        <w:t xml:space="preserve">
      5. Бюджеттiк бағдарламаның мiндеттерi: жарғылық капиталында мемлекеттiң қатысуы бар мемлекеттiк кәсiпорындар мен мемлекеттiк мекемелердiң тiзiлiмiн (бұдан әрi - Тiзiлiм) жүргiзу тiзiлiмнiң дерекқорын басқару жүйелерiн жаңғырту, акциялардың мемлекеттiк пакеттерiн есепке алу, жекешелендiру нәтижелерiн есепке алу, pecпубликалық меншiктiң пайдаланылуын бақылауды ақпараттық қамтамасыз ету; жұмыс iстейтiн ақпараттық жүйелердi сүйемелдеу, әкiмшiлiктендiру және қолдау; Қазынашылық комитетi мен оның аумақтық органдарында Қазынашылықтың ақпараттық жүйелерiн бағдарламалық, техникалық және жүйелiк қамтамасыз етудiң iркiлiссiз жұмыс iстеуiн қамтамасыз ету үшiн Қазынашылықтың НР9000 серверлерiнде кластерлiк жүйесін жүйелік және техникалық қолдауды жүзеге асыру; қазынашылықтың орталық серверiн конфигурациялауды оңтайландыру; жүйенi оңтайландыру мақсатында жүйелiк және бағдарламалық өлшемдердi талдау және келтiру, яғни әсер ету уақытын азайту; Қазынашылықтың автоматтандырылған жүйелерiн пайдалану жөнiндегi пайдаланушылардың консультациялары; жүйелердi пайдалану кезiнде туындаған апатты және бұзылу жағдайларын талдау; апатты және бұзылу жағдайлары нәтижесiнде немесе есептеу техникасы iстен шыққан кезде бұзылған бағдарламалық қамтамасыз ету мен дерекқорды қалпына келтiру жөнiндегі консультациялық және практикалық көмектi алу; ақпараттық жүйелерi пайдалану процесінде анықталған бағдарламалық қамтамасыз етудiң мүмкiн пысықталмаған немесе қателерiн жою; "Real SOFT" компаниясын және "Hewlett Packard" компаниясын техникалық сүйемелдеу тобымен өзара iс-әрекет жасасу; ақпараттық жүйелердi, жалпы мақсаттағы коммуникацияларды және салықтық әкiмшiлiктендiру жүйелерiн сүйемелдеу, оның iшiнде: Қазақстан Республикасының Қаржы министрлігі Салық комитетiнiң және оның аумақтық бөлiмшелерінің ақпараттық жүйелерiн, телекоммуникацияларын, жергiлiктi-eсептеуiш желiлерiн әкiмшiлiктендіру, салықтық әкiмшiлендірудің ақпараттық жүйелерiнiң бағдарламалық модульдерiне өзгерiстер мен толықтырулар енгiзу, жобалық, техникалық және оқу құжаттамаларын жасау; ақпараттық жүйелердiң жұмыс қабiлеттерiне зерттеу жүргiзу, телекоммуникациялық байланыстарды, жергілiктi-есептеуiш желiлерiн және ақпараттық жүйелердi қолдауды қамтамасыз ету, ақпараттық жүйелер деректерiнiң көшуiн қамтамасыз ету, компьютерлiк, желiлiк және коммуникациялық жабдықтардың техникалық сүйемелдемесi, оның iшiнде есептеуiш техника құралдарын жөндеу және қызмет көрсету; компьютерлiк жабдықтармен және ақпараттық жүйелермен жұмыс iстеуге үйрету бойынша қызмет көрсетулер, есептеуiш техникаға арналған шығыс материалдарымен және қосалқы бөлшектермен қамтамасыз ету; ақпараттық жүйелердi инсталляциялау және көбейту бойынша қызмет көрсетулер; Қазақстан Республикасы Қаржы министрлiгiнiң салық органдарының және Eуpaзиялық Экономикалық Қоғамдастығына мүше-мемлекеттердiң салық ведомстволарының арасында бейнеконференцияларды қамтамасыз ету үшiн байланыс қызметтерiн көрсету.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021       Бюджеттiң </w:t>
      </w:r>
      <w:r>
        <w:br/>
      </w:r>
      <w:r>
        <w:rPr>
          <w:rFonts w:ascii="Times New Roman"/>
          <w:b w:val="false"/>
          <w:i w:val="false"/>
          <w:color w:val="000000"/>
          <w:sz w:val="28"/>
        </w:rPr>
        <w:t xml:space="preserve">
              атқарылуы </w:t>
      </w:r>
      <w:r>
        <w:br/>
      </w:r>
      <w:r>
        <w:rPr>
          <w:rFonts w:ascii="Times New Roman"/>
          <w:b w:val="false"/>
          <w:i w:val="false"/>
          <w:color w:val="000000"/>
          <w:sz w:val="28"/>
        </w:rPr>
        <w:t xml:space="preserve">
              мен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меншiктi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жүйелердiң </w:t>
      </w:r>
      <w:r>
        <w:br/>
      </w:r>
      <w:r>
        <w:rPr>
          <w:rFonts w:ascii="Times New Roman"/>
          <w:b w:val="false"/>
          <w:i w:val="false"/>
          <w:color w:val="000000"/>
          <w:sz w:val="28"/>
        </w:rPr>
        <w:t xml:space="preserve">
              жұмыс </w:t>
      </w:r>
      <w:r>
        <w:br/>
      </w:r>
      <w:r>
        <w:rPr>
          <w:rFonts w:ascii="Times New Roman"/>
          <w:b w:val="false"/>
          <w:i w:val="false"/>
          <w:color w:val="000000"/>
          <w:sz w:val="28"/>
        </w:rPr>
        <w:t xml:space="preserve">
              iстеуiн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100  Мемлекеттiк   Мыналар:            Жыл     Қазақстан </w:t>
      </w:r>
      <w:r>
        <w:br/>
      </w:r>
      <w:r>
        <w:rPr>
          <w:rFonts w:ascii="Times New Roman"/>
          <w:b w:val="false"/>
          <w:i w:val="false"/>
          <w:color w:val="000000"/>
          <w:sz w:val="28"/>
        </w:rPr>
        <w:t xml:space="preserve">
              меншiк        43800 ұйымдарды,    бойында Республи. </w:t>
      </w:r>
      <w:r>
        <w:br/>
      </w:r>
      <w:r>
        <w:rPr>
          <w:rFonts w:ascii="Times New Roman"/>
          <w:b w:val="false"/>
          <w:i w:val="false"/>
          <w:color w:val="000000"/>
          <w:sz w:val="28"/>
        </w:rPr>
        <w:t xml:space="preserve">
              тiзiлiмiн     оның iшiнде                 касының </w:t>
      </w:r>
      <w:r>
        <w:br/>
      </w:r>
      <w:r>
        <w:rPr>
          <w:rFonts w:ascii="Times New Roman"/>
          <w:b w:val="false"/>
          <w:i w:val="false"/>
          <w:color w:val="000000"/>
          <w:sz w:val="28"/>
        </w:rPr>
        <w:t xml:space="preserve">
              жүргiзудiң    27020 жұмыс                 Қаржы </w:t>
      </w:r>
      <w:r>
        <w:br/>
      </w:r>
      <w:r>
        <w:rPr>
          <w:rFonts w:ascii="Times New Roman"/>
          <w:b w:val="false"/>
          <w:i w:val="false"/>
          <w:color w:val="000000"/>
          <w:sz w:val="28"/>
        </w:rPr>
        <w:t xml:space="preserve">
              ақпараттық    iстейтiндердi               министрлiгi </w:t>
      </w:r>
      <w:r>
        <w:br/>
      </w:r>
      <w:r>
        <w:rPr>
          <w:rFonts w:ascii="Times New Roman"/>
          <w:b w:val="false"/>
          <w:i w:val="false"/>
          <w:color w:val="000000"/>
          <w:sz w:val="28"/>
        </w:rPr>
        <w:t xml:space="preserve">
              жүйесiн       қамтитын тiзiлiмдi </w:t>
      </w:r>
      <w:r>
        <w:br/>
      </w:r>
      <w:r>
        <w:rPr>
          <w:rFonts w:ascii="Times New Roman"/>
          <w:b w:val="false"/>
          <w:i w:val="false"/>
          <w:color w:val="000000"/>
          <w:sz w:val="28"/>
        </w:rPr>
        <w:t xml:space="preserve">
              сүйемелдеу    жүргізу; </w:t>
      </w:r>
      <w:r>
        <w:br/>
      </w:r>
      <w:r>
        <w:rPr>
          <w:rFonts w:ascii="Times New Roman"/>
          <w:b w:val="false"/>
          <w:i w:val="false"/>
          <w:color w:val="000000"/>
          <w:sz w:val="28"/>
        </w:rPr>
        <w:t xml:space="preserve">
                            160 акциялардың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пакеттерiн </w:t>
      </w:r>
      <w:r>
        <w:br/>
      </w:r>
      <w:r>
        <w:rPr>
          <w:rFonts w:ascii="Times New Roman"/>
          <w:b w:val="false"/>
          <w:i w:val="false"/>
          <w:color w:val="000000"/>
          <w:sz w:val="28"/>
        </w:rPr>
        <w:t xml:space="preserve">
                            атаулы ұстау;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меншiктi есепке </w:t>
      </w:r>
      <w:r>
        <w:br/>
      </w:r>
      <w:r>
        <w:rPr>
          <w:rFonts w:ascii="Times New Roman"/>
          <w:b w:val="false"/>
          <w:i w:val="false"/>
          <w:color w:val="000000"/>
          <w:sz w:val="28"/>
        </w:rPr>
        <w:t xml:space="preserve">
                            алу жөнiндегi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етудi </w:t>
      </w:r>
      <w:r>
        <w:br/>
      </w:r>
      <w:r>
        <w:rPr>
          <w:rFonts w:ascii="Times New Roman"/>
          <w:b w:val="false"/>
          <w:i w:val="false"/>
          <w:color w:val="000000"/>
          <w:sz w:val="28"/>
        </w:rPr>
        <w:t xml:space="preserve">
                            жаңғырту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3        101  Қазынашы.     Қазынашылықтың      Жыл     Қазақстан </w:t>
      </w:r>
      <w:r>
        <w:br/>
      </w:r>
      <w:r>
        <w:rPr>
          <w:rFonts w:ascii="Times New Roman"/>
          <w:b w:val="false"/>
          <w:i w:val="false"/>
          <w:color w:val="000000"/>
          <w:sz w:val="28"/>
        </w:rPr>
        <w:t xml:space="preserve">
              лықтың        бiрiктiрiлген       бойында Республи. </w:t>
      </w:r>
      <w:r>
        <w:br/>
      </w:r>
      <w:r>
        <w:rPr>
          <w:rFonts w:ascii="Times New Roman"/>
          <w:b w:val="false"/>
          <w:i w:val="false"/>
          <w:color w:val="000000"/>
          <w:sz w:val="28"/>
        </w:rPr>
        <w:t xml:space="preserve">
              ақпараттық    ақпараттық жүйесiн          касының </w:t>
      </w:r>
      <w:r>
        <w:br/>
      </w:r>
      <w:r>
        <w:rPr>
          <w:rFonts w:ascii="Times New Roman"/>
          <w:b w:val="false"/>
          <w:i w:val="false"/>
          <w:color w:val="000000"/>
          <w:sz w:val="28"/>
        </w:rPr>
        <w:t xml:space="preserve">
              жүйесін       сүйемелдеу                  Қаржы </w:t>
      </w:r>
      <w:r>
        <w:br/>
      </w:r>
      <w:r>
        <w:rPr>
          <w:rFonts w:ascii="Times New Roman"/>
          <w:b w:val="false"/>
          <w:i w:val="false"/>
          <w:color w:val="000000"/>
          <w:sz w:val="28"/>
        </w:rPr>
        <w:t xml:space="preserve">
              сүйемелдеу    Қазынашылықтың              министрлiгi </w:t>
      </w:r>
      <w:r>
        <w:br/>
      </w:r>
      <w:r>
        <w:rPr>
          <w:rFonts w:ascii="Times New Roman"/>
          <w:b w:val="false"/>
          <w:i w:val="false"/>
          <w:color w:val="000000"/>
          <w:sz w:val="28"/>
        </w:rPr>
        <w:t xml:space="preserve">
                            НР9000 </w:t>
      </w:r>
      <w:r>
        <w:br/>
      </w:r>
      <w:r>
        <w:rPr>
          <w:rFonts w:ascii="Times New Roman"/>
          <w:b w:val="false"/>
          <w:i w:val="false"/>
          <w:color w:val="000000"/>
          <w:sz w:val="28"/>
        </w:rPr>
        <w:t xml:space="preserve">
                            серверлерiнде </w:t>
      </w:r>
      <w:r>
        <w:br/>
      </w:r>
      <w:r>
        <w:rPr>
          <w:rFonts w:ascii="Times New Roman"/>
          <w:b w:val="false"/>
          <w:i w:val="false"/>
          <w:color w:val="000000"/>
          <w:sz w:val="28"/>
        </w:rPr>
        <w:t xml:space="preserve">
                            кластерлiк жүйенi </w:t>
      </w:r>
      <w:r>
        <w:br/>
      </w:r>
      <w:r>
        <w:rPr>
          <w:rFonts w:ascii="Times New Roman"/>
          <w:b w:val="false"/>
          <w:i w:val="false"/>
          <w:color w:val="000000"/>
          <w:sz w:val="28"/>
        </w:rPr>
        <w:t xml:space="preserve">
                            жүйелiк және </w:t>
      </w:r>
      <w:r>
        <w:br/>
      </w:r>
      <w:r>
        <w:rPr>
          <w:rFonts w:ascii="Times New Roman"/>
          <w:b w:val="false"/>
          <w:i w:val="false"/>
          <w:color w:val="000000"/>
          <w:sz w:val="28"/>
        </w:rPr>
        <w:t xml:space="preserve">
                            техникалық қолдау </w:t>
      </w:r>
      <w:r>
        <w:br/>
      </w:r>
      <w:r>
        <w:rPr>
          <w:rFonts w:ascii="Times New Roman"/>
          <w:b w:val="false"/>
          <w:i w:val="false"/>
          <w:color w:val="000000"/>
          <w:sz w:val="28"/>
        </w:rPr>
        <w:t xml:space="preserve">
                            "БАСК-М"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жүйесiн сүйемелдеу </w:t>
      </w:r>
    </w:p>
    <w:p>
      <w:pPr>
        <w:spacing w:after="0"/>
        <w:ind w:left="0"/>
        <w:jc w:val="both"/>
      </w:pPr>
      <w:r>
        <w:rPr>
          <w:rFonts w:ascii="Times New Roman"/>
          <w:b w:val="false"/>
          <w:i w:val="false"/>
          <w:color w:val="000000"/>
          <w:sz w:val="28"/>
        </w:rPr>
        <w:t xml:space="preserve">4        102  Ақпараттық    Қазақстан           Жыл     Қазақстан </w:t>
      </w:r>
      <w:r>
        <w:br/>
      </w:r>
      <w:r>
        <w:rPr>
          <w:rFonts w:ascii="Times New Roman"/>
          <w:b w:val="false"/>
          <w:i w:val="false"/>
          <w:color w:val="000000"/>
          <w:sz w:val="28"/>
        </w:rPr>
        <w:t xml:space="preserve">
              жүйелердi,    Республикасы Қаржы  бойында Республи. </w:t>
      </w:r>
      <w:r>
        <w:br/>
      </w:r>
      <w:r>
        <w:rPr>
          <w:rFonts w:ascii="Times New Roman"/>
          <w:b w:val="false"/>
          <w:i w:val="false"/>
          <w:color w:val="000000"/>
          <w:sz w:val="28"/>
        </w:rPr>
        <w:t xml:space="preserve">
              жалпы         министрлiгiнiң              касының </w:t>
      </w:r>
      <w:r>
        <w:br/>
      </w:r>
      <w:r>
        <w:rPr>
          <w:rFonts w:ascii="Times New Roman"/>
          <w:b w:val="false"/>
          <w:i w:val="false"/>
          <w:color w:val="000000"/>
          <w:sz w:val="28"/>
        </w:rPr>
        <w:t xml:space="preserve">
              мақсаттағы    Салық комитетiне            Қаржы </w:t>
      </w:r>
      <w:r>
        <w:br/>
      </w:r>
      <w:r>
        <w:rPr>
          <w:rFonts w:ascii="Times New Roman"/>
          <w:b w:val="false"/>
          <w:i w:val="false"/>
          <w:color w:val="000000"/>
          <w:sz w:val="28"/>
        </w:rPr>
        <w:t xml:space="preserve">
              телекомму.    және оның                   министрлiгi </w:t>
      </w:r>
      <w:r>
        <w:br/>
      </w:r>
      <w:r>
        <w:rPr>
          <w:rFonts w:ascii="Times New Roman"/>
          <w:b w:val="false"/>
          <w:i w:val="false"/>
          <w:color w:val="000000"/>
          <w:sz w:val="28"/>
        </w:rPr>
        <w:t xml:space="preserve">
              никацияларды  аумақтық бөлiм. </w:t>
      </w:r>
      <w:r>
        <w:br/>
      </w:r>
      <w:r>
        <w:rPr>
          <w:rFonts w:ascii="Times New Roman"/>
          <w:b w:val="false"/>
          <w:i w:val="false"/>
          <w:color w:val="000000"/>
          <w:sz w:val="28"/>
        </w:rPr>
        <w:t xml:space="preserve">
              және салық    шелерi үшiн </w:t>
      </w:r>
      <w:r>
        <w:br/>
      </w:r>
      <w:r>
        <w:rPr>
          <w:rFonts w:ascii="Times New Roman"/>
          <w:b w:val="false"/>
          <w:i w:val="false"/>
          <w:color w:val="000000"/>
          <w:sz w:val="28"/>
        </w:rPr>
        <w:t xml:space="preserve">
              әкiмшiлiгі    деректердi беру </w:t>
      </w:r>
      <w:r>
        <w:br/>
      </w:r>
      <w:r>
        <w:rPr>
          <w:rFonts w:ascii="Times New Roman"/>
          <w:b w:val="false"/>
          <w:i w:val="false"/>
          <w:color w:val="000000"/>
          <w:sz w:val="28"/>
        </w:rPr>
        <w:t xml:space="preserve">
              жүйелерiн     қызметтерiн </w:t>
      </w:r>
      <w:r>
        <w:br/>
      </w:r>
      <w:r>
        <w:rPr>
          <w:rFonts w:ascii="Times New Roman"/>
          <w:b w:val="false"/>
          <w:i w:val="false"/>
          <w:color w:val="000000"/>
          <w:sz w:val="28"/>
        </w:rPr>
        <w:t xml:space="preserve">
              сүйемелдеу    көрсету, </w:t>
      </w:r>
      <w:r>
        <w:br/>
      </w:r>
      <w:r>
        <w:rPr>
          <w:rFonts w:ascii="Times New Roman"/>
          <w:b w:val="false"/>
          <w:i w:val="false"/>
          <w:color w:val="000000"/>
          <w:sz w:val="28"/>
        </w:rPr>
        <w:t xml:space="preserve">
                            "Қазақтелеком" </w:t>
      </w:r>
      <w:r>
        <w:br/>
      </w:r>
      <w:r>
        <w:rPr>
          <w:rFonts w:ascii="Times New Roman"/>
          <w:b w:val="false"/>
          <w:i w:val="false"/>
          <w:color w:val="000000"/>
          <w:sz w:val="28"/>
        </w:rPr>
        <w:t xml:space="preserve">
                            ААҚ-мен 2001 жылғы </w:t>
      </w:r>
      <w:r>
        <w:br/>
      </w:r>
      <w:r>
        <w:rPr>
          <w:rFonts w:ascii="Times New Roman"/>
          <w:b w:val="false"/>
          <w:i w:val="false"/>
          <w:color w:val="000000"/>
          <w:sz w:val="28"/>
        </w:rPr>
        <w:t xml:space="preserve">
                            31 мамырдағы </w:t>
      </w:r>
      <w:r>
        <w:br/>
      </w:r>
      <w:r>
        <w:rPr>
          <w:rFonts w:ascii="Times New Roman"/>
          <w:b w:val="false"/>
          <w:i w:val="false"/>
          <w:color w:val="000000"/>
          <w:sz w:val="28"/>
        </w:rPr>
        <w:t xml:space="preserve">
                            N MКM1505/1 шарт </w:t>
      </w:r>
      <w:r>
        <w:br/>
      </w:r>
      <w:r>
        <w:rPr>
          <w:rFonts w:ascii="Times New Roman"/>
          <w:b w:val="false"/>
          <w:i w:val="false"/>
          <w:color w:val="000000"/>
          <w:sz w:val="28"/>
        </w:rPr>
        <w:t xml:space="preserve">
                            бойынша жабдықтарды </w:t>
      </w:r>
      <w:r>
        <w:br/>
      </w:r>
      <w:r>
        <w:rPr>
          <w:rFonts w:ascii="Times New Roman"/>
          <w:b w:val="false"/>
          <w:i w:val="false"/>
          <w:color w:val="000000"/>
          <w:sz w:val="28"/>
        </w:rPr>
        <w:t xml:space="preserve">
                            - 5 спутниктiк және </w:t>
      </w:r>
      <w:r>
        <w:br/>
      </w:r>
      <w:r>
        <w:rPr>
          <w:rFonts w:ascii="Times New Roman"/>
          <w:b w:val="false"/>
          <w:i w:val="false"/>
          <w:color w:val="000000"/>
          <w:sz w:val="28"/>
        </w:rPr>
        <w:t xml:space="preserve">
                            5 жерүстi арналарын </w:t>
      </w:r>
      <w:r>
        <w:br/>
      </w:r>
      <w:r>
        <w:rPr>
          <w:rFonts w:ascii="Times New Roman"/>
          <w:b w:val="false"/>
          <w:i w:val="false"/>
          <w:color w:val="000000"/>
          <w:sz w:val="28"/>
        </w:rPr>
        <w:t xml:space="preserve">
                            жоспарлы ауыстыру.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Қаржы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Салық комитетi мен </w:t>
      </w:r>
      <w:r>
        <w:br/>
      </w:r>
      <w:r>
        <w:rPr>
          <w:rFonts w:ascii="Times New Roman"/>
          <w:b w:val="false"/>
          <w:i w:val="false"/>
          <w:color w:val="000000"/>
          <w:sz w:val="28"/>
        </w:rPr>
        <w:t xml:space="preserve">
                            Еуразиялық </w:t>
      </w:r>
      <w:r>
        <w:br/>
      </w:r>
      <w:r>
        <w:rPr>
          <w:rFonts w:ascii="Times New Roman"/>
          <w:b w:val="false"/>
          <w:i w:val="false"/>
          <w:color w:val="000000"/>
          <w:sz w:val="28"/>
        </w:rPr>
        <w:t xml:space="preserve">
                            Экономикалық </w:t>
      </w:r>
      <w:r>
        <w:br/>
      </w:r>
      <w:r>
        <w:rPr>
          <w:rFonts w:ascii="Times New Roman"/>
          <w:b w:val="false"/>
          <w:i w:val="false"/>
          <w:color w:val="000000"/>
          <w:sz w:val="28"/>
        </w:rPr>
        <w:t xml:space="preserve">
                            Қоғамдастығына </w:t>
      </w:r>
      <w:r>
        <w:br/>
      </w:r>
      <w:r>
        <w:rPr>
          <w:rFonts w:ascii="Times New Roman"/>
          <w:b w:val="false"/>
          <w:i w:val="false"/>
          <w:color w:val="000000"/>
          <w:sz w:val="28"/>
        </w:rPr>
        <w:t xml:space="preserve">
                            мүше-мемлекеттерiнiң </w:t>
      </w:r>
      <w:r>
        <w:br/>
      </w:r>
      <w:r>
        <w:rPr>
          <w:rFonts w:ascii="Times New Roman"/>
          <w:b w:val="false"/>
          <w:i w:val="false"/>
          <w:color w:val="000000"/>
          <w:sz w:val="28"/>
        </w:rPr>
        <w:t xml:space="preserve">
                            салық ведомстволары </w:t>
      </w:r>
      <w:r>
        <w:br/>
      </w:r>
      <w:r>
        <w:rPr>
          <w:rFonts w:ascii="Times New Roman"/>
          <w:b w:val="false"/>
          <w:i w:val="false"/>
          <w:color w:val="000000"/>
          <w:sz w:val="28"/>
        </w:rPr>
        <w:t xml:space="preserve">
                            арасындағы </w:t>
      </w:r>
      <w:r>
        <w:br/>
      </w:r>
      <w:r>
        <w:rPr>
          <w:rFonts w:ascii="Times New Roman"/>
          <w:b w:val="false"/>
          <w:i w:val="false"/>
          <w:color w:val="000000"/>
          <w:sz w:val="28"/>
        </w:rPr>
        <w:t xml:space="preserve">
                            бейнеконференциялар </w:t>
      </w:r>
      <w:r>
        <w:br/>
      </w:r>
      <w:r>
        <w:rPr>
          <w:rFonts w:ascii="Times New Roman"/>
          <w:b w:val="false"/>
          <w:i w:val="false"/>
          <w:color w:val="000000"/>
          <w:sz w:val="28"/>
        </w:rPr>
        <w:t xml:space="preserve">
                            өткізудi қамтамасыз </w:t>
      </w:r>
      <w:r>
        <w:br/>
      </w:r>
      <w:r>
        <w:rPr>
          <w:rFonts w:ascii="Times New Roman"/>
          <w:b w:val="false"/>
          <w:i w:val="false"/>
          <w:color w:val="000000"/>
          <w:sz w:val="28"/>
        </w:rPr>
        <w:t xml:space="preserve">
                            ету үшiн байланыс </w:t>
      </w:r>
      <w:r>
        <w:br/>
      </w:r>
      <w:r>
        <w:rPr>
          <w:rFonts w:ascii="Times New Roman"/>
          <w:b w:val="false"/>
          <w:i w:val="false"/>
          <w:color w:val="000000"/>
          <w:sz w:val="28"/>
        </w:rPr>
        <w:t xml:space="preserve">
                            қызметтерiн көрсету. </w:t>
      </w:r>
      <w:r>
        <w:br/>
      </w:r>
      <w:r>
        <w:rPr>
          <w:rFonts w:ascii="Times New Roman"/>
          <w:b w:val="false"/>
          <w:i w:val="false"/>
          <w:color w:val="000000"/>
          <w:sz w:val="28"/>
        </w:rPr>
        <w:t xml:space="preserve">
                            "New Age </w:t>
      </w:r>
      <w:r>
        <w:br/>
      </w:r>
      <w:r>
        <w:rPr>
          <w:rFonts w:ascii="Times New Roman"/>
          <w:b w:val="false"/>
          <w:i w:val="false"/>
          <w:color w:val="000000"/>
          <w:sz w:val="28"/>
        </w:rPr>
        <w:t xml:space="preserve">
                            Тесhnоlоgiеs" </w:t>
      </w:r>
      <w:r>
        <w:br/>
      </w:r>
      <w:r>
        <w:rPr>
          <w:rFonts w:ascii="Times New Roman"/>
          <w:b w:val="false"/>
          <w:i w:val="false"/>
          <w:color w:val="000000"/>
          <w:sz w:val="28"/>
        </w:rPr>
        <w:t xml:space="preserve">
                            ЖАҚ-мен 2001 жылғы </w:t>
      </w:r>
      <w:r>
        <w:br/>
      </w:r>
      <w:r>
        <w:rPr>
          <w:rFonts w:ascii="Times New Roman"/>
          <w:b w:val="false"/>
          <w:i w:val="false"/>
          <w:color w:val="000000"/>
          <w:sz w:val="28"/>
        </w:rPr>
        <w:t xml:space="preserve">
                            25 қыркүйектегi </w:t>
      </w:r>
      <w:r>
        <w:br/>
      </w:r>
      <w:r>
        <w:rPr>
          <w:rFonts w:ascii="Times New Roman"/>
          <w:b w:val="false"/>
          <w:i w:val="false"/>
          <w:color w:val="000000"/>
          <w:sz w:val="28"/>
        </w:rPr>
        <w:t xml:space="preserve">
                            N MКM1109/1 </w:t>
      </w:r>
      <w:r>
        <w:br/>
      </w:r>
      <w:r>
        <w:rPr>
          <w:rFonts w:ascii="Times New Roman"/>
          <w:b w:val="false"/>
          <w:i w:val="false"/>
          <w:color w:val="000000"/>
          <w:sz w:val="28"/>
        </w:rPr>
        <w:t xml:space="preserve">
                            шарт бойынша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есептiлiгiнiң </w:t>
      </w:r>
      <w:r>
        <w:br/>
      </w:r>
      <w:r>
        <w:rPr>
          <w:rFonts w:ascii="Times New Roman"/>
          <w:b w:val="false"/>
          <w:i w:val="false"/>
          <w:color w:val="000000"/>
          <w:sz w:val="28"/>
        </w:rPr>
        <w:t xml:space="preserve">
                            электрондық </w:t>
      </w:r>
      <w:r>
        <w:br/>
      </w:r>
      <w:r>
        <w:rPr>
          <w:rFonts w:ascii="Times New Roman"/>
          <w:b w:val="false"/>
          <w:i w:val="false"/>
          <w:color w:val="000000"/>
          <w:sz w:val="28"/>
        </w:rPr>
        <w:t xml:space="preserve">
                            нысандары"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пилоттық жобасын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"New Age </w:t>
      </w:r>
      <w:r>
        <w:br/>
      </w:r>
      <w:r>
        <w:rPr>
          <w:rFonts w:ascii="Times New Roman"/>
          <w:b w:val="false"/>
          <w:i w:val="false"/>
          <w:color w:val="000000"/>
          <w:sz w:val="28"/>
        </w:rPr>
        <w:t xml:space="preserve">
                            Тесhnоlоgiеs" </w:t>
      </w:r>
      <w:r>
        <w:br/>
      </w:r>
      <w:r>
        <w:rPr>
          <w:rFonts w:ascii="Times New Roman"/>
          <w:b w:val="false"/>
          <w:i w:val="false"/>
          <w:color w:val="000000"/>
          <w:sz w:val="28"/>
        </w:rPr>
        <w:t xml:space="preserve">
                            ЖАҚ-мен 2001 жылғы </w:t>
      </w:r>
      <w:r>
        <w:br/>
      </w:r>
      <w:r>
        <w:rPr>
          <w:rFonts w:ascii="Times New Roman"/>
          <w:b w:val="false"/>
          <w:i w:val="false"/>
          <w:color w:val="000000"/>
          <w:sz w:val="28"/>
        </w:rPr>
        <w:t xml:space="preserve">
                            25 қарашадағы </w:t>
      </w:r>
      <w:r>
        <w:br/>
      </w:r>
      <w:r>
        <w:rPr>
          <w:rFonts w:ascii="Times New Roman"/>
          <w:b w:val="false"/>
          <w:i w:val="false"/>
          <w:color w:val="000000"/>
          <w:sz w:val="28"/>
        </w:rPr>
        <w:t xml:space="preserve">
                            N МКМ0611/4 шарт </w:t>
      </w:r>
      <w:r>
        <w:br/>
      </w:r>
      <w:r>
        <w:rPr>
          <w:rFonts w:ascii="Times New Roman"/>
          <w:b w:val="false"/>
          <w:i w:val="false"/>
          <w:color w:val="000000"/>
          <w:sz w:val="28"/>
        </w:rPr>
        <w:t xml:space="preserve">
                            бойынша "Төлем </w:t>
      </w:r>
      <w:r>
        <w:br/>
      </w:r>
      <w:r>
        <w:rPr>
          <w:rFonts w:ascii="Times New Roman"/>
          <w:b w:val="false"/>
          <w:i w:val="false"/>
          <w:color w:val="000000"/>
          <w:sz w:val="28"/>
        </w:rPr>
        <w:t xml:space="preserve">
                            көздерiне салық </w:t>
      </w:r>
      <w:r>
        <w:br/>
      </w:r>
      <w:r>
        <w:rPr>
          <w:rFonts w:ascii="Times New Roman"/>
          <w:b w:val="false"/>
          <w:i w:val="false"/>
          <w:color w:val="000000"/>
          <w:sz w:val="28"/>
        </w:rPr>
        <w:t xml:space="preserve">
                            caлынатын жеке </w:t>
      </w:r>
      <w:r>
        <w:br/>
      </w:r>
      <w:r>
        <w:rPr>
          <w:rFonts w:ascii="Times New Roman"/>
          <w:b w:val="false"/>
          <w:i w:val="false"/>
          <w:color w:val="000000"/>
          <w:sz w:val="28"/>
        </w:rPr>
        <w:t xml:space="preserve">
                            тұлғалардың </w:t>
      </w:r>
      <w:r>
        <w:br/>
      </w:r>
      <w:r>
        <w:rPr>
          <w:rFonts w:ascii="Times New Roman"/>
          <w:b w:val="false"/>
          <w:i w:val="false"/>
          <w:color w:val="000000"/>
          <w:sz w:val="28"/>
        </w:rPr>
        <w:t xml:space="preserve">
                            табыстарын есептеу"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жүйесiнiң пилоттық </w:t>
      </w:r>
      <w:r>
        <w:br/>
      </w:r>
      <w:r>
        <w:rPr>
          <w:rFonts w:ascii="Times New Roman"/>
          <w:b w:val="false"/>
          <w:i w:val="false"/>
          <w:color w:val="000000"/>
          <w:sz w:val="28"/>
        </w:rPr>
        <w:t xml:space="preserve">
                            жобасын сүйемелдеу. </w:t>
      </w:r>
      <w:r>
        <w:br/>
      </w:r>
      <w:r>
        <w:rPr>
          <w:rFonts w:ascii="Times New Roman"/>
          <w:b w:val="false"/>
          <w:i w:val="false"/>
          <w:color w:val="000000"/>
          <w:sz w:val="28"/>
        </w:rPr>
        <w:t xml:space="preserve">
                            "New Age </w:t>
      </w:r>
      <w:r>
        <w:br/>
      </w:r>
      <w:r>
        <w:rPr>
          <w:rFonts w:ascii="Times New Roman"/>
          <w:b w:val="false"/>
          <w:i w:val="false"/>
          <w:color w:val="000000"/>
          <w:sz w:val="28"/>
        </w:rPr>
        <w:t xml:space="preserve">
                            Тесhnоlоgiеs" </w:t>
      </w:r>
      <w:r>
        <w:br/>
      </w:r>
      <w:r>
        <w:rPr>
          <w:rFonts w:ascii="Times New Roman"/>
          <w:b w:val="false"/>
          <w:i w:val="false"/>
          <w:color w:val="000000"/>
          <w:sz w:val="28"/>
        </w:rPr>
        <w:t xml:space="preserve">
                            ЖАҚ-мен 2001 жылғы </w:t>
      </w:r>
      <w:r>
        <w:br/>
      </w:r>
      <w:r>
        <w:rPr>
          <w:rFonts w:ascii="Times New Roman"/>
          <w:b w:val="false"/>
          <w:i w:val="false"/>
          <w:color w:val="000000"/>
          <w:sz w:val="28"/>
        </w:rPr>
        <w:t xml:space="preserve">
                            25 қыркүйектегi </w:t>
      </w:r>
      <w:r>
        <w:br/>
      </w:r>
      <w:r>
        <w:rPr>
          <w:rFonts w:ascii="Times New Roman"/>
          <w:b w:val="false"/>
          <w:i w:val="false"/>
          <w:color w:val="000000"/>
          <w:sz w:val="28"/>
        </w:rPr>
        <w:t xml:space="preserve">
                            N MKM1109/4 шарт </w:t>
      </w:r>
      <w:r>
        <w:br/>
      </w:r>
      <w:r>
        <w:rPr>
          <w:rFonts w:ascii="Times New Roman"/>
          <w:b w:val="false"/>
          <w:i w:val="false"/>
          <w:color w:val="000000"/>
          <w:sz w:val="28"/>
        </w:rPr>
        <w:t xml:space="preserve">
                            бойынша "ҚҚС </w:t>
      </w:r>
      <w:r>
        <w:br/>
      </w:r>
      <w:r>
        <w:rPr>
          <w:rFonts w:ascii="Times New Roman"/>
          <w:b w:val="false"/>
          <w:i w:val="false"/>
          <w:color w:val="000000"/>
          <w:sz w:val="28"/>
        </w:rPr>
        <w:t xml:space="preserve">
                            төлеушiлердi тiркеу. </w:t>
      </w:r>
      <w:r>
        <w:br/>
      </w:r>
      <w:r>
        <w:rPr>
          <w:rFonts w:ascii="Times New Roman"/>
          <w:b w:val="false"/>
          <w:i w:val="false"/>
          <w:color w:val="000000"/>
          <w:sz w:val="28"/>
        </w:rPr>
        <w:t xml:space="preserve">
                            ҚҚC-нан көшiрiп </w:t>
      </w:r>
      <w:r>
        <w:br/>
      </w:r>
      <w:r>
        <w:rPr>
          <w:rFonts w:ascii="Times New Roman"/>
          <w:b w:val="false"/>
          <w:i w:val="false"/>
          <w:color w:val="000000"/>
          <w:sz w:val="28"/>
        </w:rPr>
        <w:t xml:space="preserve">
                            алынған шот- </w:t>
      </w:r>
      <w:r>
        <w:br/>
      </w:r>
      <w:r>
        <w:rPr>
          <w:rFonts w:ascii="Times New Roman"/>
          <w:b w:val="false"/>
          <w:i w:val="false"/>
          <w:color w:val="000000"/>
          <w:sz w:val="28"/>
        </w:rPr>
        <w:t xml:space="preserve">
                            фактуралардың </w:t>
      </w:r>
      <w:r>
        <w:br/>
      </w:r>
      <w:r>
        <w:rPr>
          <w:rFonts w:ascii="Times New Roman"/>
          <w:b w:val="false"/>
          <w:i w:val="false"/>
          <w:color w:val="000000"/>
          <w:sz w:val="28"/>
        </w:rPr>
        <w:t xml:space="preserve">
                            тiзiмдерiн қабылдау </w:t>
      </w:r>
      <w:r>
        <w:br/>
      </w:r>
      <w:r>
        <w:rPr>
          <w:rFonts w:ascii="Times New Roman"/>
          <w:b w:val="false"/>
          <w:i w:val="false"/>
          <w:color w:val="000000"/>
          <w:sz w:val="28"/>
        </w:rPr>
        <w:t xml:space="preserve">
                            және өңдеу жүйесi"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жүйесiнiң пилоттық </w:t>
      </w:r>
      <w:r>
        <w:br/>
      </w:r>
      <w:r>
        <w:rPr>
          <w:rFonts w:ascii="Times New Roman"/>
          <w:b w:val="false"/>
          <w:i w:val="false"/>
          <w:color w:val="000000"/>
          <w:sz w:val="28"/>
        </w:rPr>
        <w:t xml:space="preserve">
                            жобасын сүйемелдеу. </w:t>
      </w:r>
      <w:r>
        <w:br/>
      </w:r>
      <w:r>
        <w:rPr>
          <w:rFonts w:ascii="Times New Roman"/>
          <w:b w:val="false"/>
          <w:i w:val="false"/>
          <w:color w:val="000000"/>
          <w:sz w:val="28"/>
        </w:rPr>
        <w:t xml:space="preserve">
                            "Фирма ПлюсМикро" </w:t>
      </w:r>
      <w:r>
        <w:br/>
      </w:r>
      <w:r>
        <w:rPr>
          <w:rFonts w:ascii="Times New Roman"/>
          <w:b w:val="false"/>
          <w:i w:val="false"/>
          <w:color w:val="000000"/>
          <w:sz w:val="28"/>
        </w:rPr>
        <w:t xml:space="preserve">
                            ЖШК-мен 2002 жылғы </w:t>
      </w:r>
      <w:r>
        <w:br/>
      </w:r>
      <w:r>
        <w:rPr>
          <w:rFonts w:ascii="Times New Roman"/>
          <w:b w:val="false"/>
          <w:i w:val="false"/>
          <w:color w:val="000000"/>
          <w:sz w:val="28"/>
        </w:rPr>
        <w:t xml:space="preserve">
                            10 сәуiрдегi </w:t>
      </w:r>
      <w:r>
        <w:br/>
      </w:r>
      <w:r>
        <w:rPr>
          <w:rFonts w:ascii="Times New Roman"/>
          <w:b w:val="false"/>
          <w:i w:val="false"/>
          <w:color w:val="000000"/>
          <w:sz w:val="28"/>
        </w:rPr>
        <w:t xml:space="preserve">
                            N MKM1109/2 шарт </w:t>
      </w:r>
      <w:r>
        <w:br/>
      </w:r>
      <w:r>
        <w:rPr>
          <w:rFonts w:ascii="Times New Roman"/>
          <w:b w:val="false"/>
          <w:i w:val="false"/>
          <w:color w:val="000000"/>
          <w:sz w:val="28"/>
        </w:rPr>
        <w:t xml:space="preserve">
                            бойынша "Салықтық </w:t>
      </w:r>
      <w:r>
        <w:br/>
      </w:r>
      <w:r>
        <w:rPr>
          <w:rFonts w:ascii="Times New Roman"/>
          <w:b w:val="false"/>
          <w:i w:val="false"/>
          <w:color w:val="000000"/>
          <w:sz w:val="28"/>
        </w:rPr>
        <w:t xml:space="preserve">
                            аудиттi электрондық </w:t>
      </w:r>
      <w:r>
        <w:br/>
      </w:r>
      <w:r>
        <w:rPr>
          <w:rFonts w:ascii="Times New Roman"/>
          <w:b w:val="false"/>
          <w:i w:val="false"/>
          <w:color w:val="000000"/>
          <w:sz w:val="28"/>
        </w:rPr>
        <w:t xml:space="preserve">
                            бақылау" ақпараттық </w:t>
      </w:r>
      <w:r>
        <w:br/>
      </w:r>
      <w:r>
        <w:rPr>
          <w:rFonts w:ascii="Times New Roman"/>
          <w:b w:val="false"/>
          <w:i w:val="false"/>
          <w:color w:val="000000"/>
          <w:sz w:val="28"/>
        </w:rPr>
        <w:t xml:space="preserve">
                            жүйесiнiң пилоттық </w:t>
      </w:r>
      <w:r>
        <w:br/>
      </w:r>
      <w:r>
        <w:rPr>
          <w:rFonts w:ascii="Times New Roman"/>
          <w:b w:val="false"/>
          <w:i w:val="false"/>
          <w:color w:val="000000"/>
          <w:sz w:val="28"/>
        </w:rPr>
        <w:t xml:space="preserve">
                            жобасын сүйемелдеу. </w:t>
      </w:r>
      <w:r>
        <w:br/>
      </w:r>
      <w:r>
        <w:rPr>
          <w:rFonts w:ascii="Times New Roman"/>
          <w:b w:val="false"/>
          <w:i w:val="false"/>
          <w:color w:val="000000"/>
          <w:sz w:val="28"/>
        </w:rPr>
        <w:t xml:space="preserve">
                            "Фирма ПлюсМикро" </w:t>
      </w:r>
      <w:r>
        <w:br/>
      </w:r>
      <w:r>
        <w:rPr>
          <w:rFonts w:ascii="Times New Roman"/>
          <w:b w:val="false"/>
          <w:i w:val="false"/>
          <w:color w:val="000000"/>
          <w:sz w:val="28"/>
        </w:rPr>
        <w:t xml:space="preserve">
                            ЖШК-мен 2001 жылғы </w:t>
      </w:r>
      <w:r>
        <w:br/>
      </w:r>
      <w:r>
        <w:rPr>
          <w:rFonts w:ascii="Times New Roman"/>
          <w:b w:val="false"/>
          <w:i w:val="false"/>
          <w:color w:val="000000"/>
          <w:sz w:val="28"/>
        </w:rPr>
        <w:t xml:space="preserve">
                            28 қыркүйектегi </w:t>
      </w:r>
      <w:r>
        <w:br/>
      </w:r>
      <w:r>
        <w:rPr>
          <w:rFonts w:ascii="Times New Roman"/>
          <w:b w:val="false"/>
          <w:i w:val="false"/>
          <w:color w:val="000000"/>
          <w:sz w:val="28"/>
        </w:rPr>
        <w:t xml:space="preserve">
                            N MKM1109/3 шарт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тұтастандырылған </w:t>
      </w:r>
      <w:r>
        <w:br/>
      </w:r>
      <w:r>
        <w:rPr>
          <w:rFonts w:ascii="Times New Roman"/>
          <w:b w:val="false"/>
          <w:i w:val="false"/>
          <w:color w:val="000000"/>
          <w:sz w:val="28"/>
        </w:rPr>
        <w:t xml:space="preserve">
                            салықтық </w:t>
      </w:r>
      <w:r>
        <w:br/>
      </w:r>
      <w:r>
        <w:rPr>
          <w:rFonts w:ascii="Times New Roman"/>
          <w:b w:val="false"/>
          <w:i w:val="false"/>
          <w:color w:val="000000"/>
          <w:sz w:val="28"/>
        </w:rPr>
        <w:t xml:space="preserve">
                            ақпараттық жүйесi-2"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New Age </w:t>
      </w:r>
      <w:r>
        <w:br/>
      </w:r>
      <w:r>
        <w:rPr>
          <w:rFonts w:ascii="Times New Roman"/>
          <w:b w:val="false"/>
          <w:i w:val="false"/>
          <w:color w:val="000000"/>
          <w:sz w:val="28"/>
        </w:rPr>
        <w:t xml:space="preserve">
                            Тесhnоlоgiеs" </w:t>
      </w:r>
      <w:r>
        <w:br/>
      </w:r>
      <w:r>
        <w:rPr>
          <w:rFonts w:ascii="Times New Roman"/>
          <w:b w:val="false"/>
          <w:i w:val="false"/>
          <w:color w:val="000000"/>
          <w:sz w:val="28"/>
        </w:rPr>
        <w:t xml:space="preserve">
                            ЖАҚ-мен 2001 жылғы </w:t>
      </w:r>
      <w:r>
        <w:br/>
      </w:r>
      <w:r>
        <w:rPr>
          <w:rFonts w:ascii="Times New Roman"/>
          <w:b w:val="false"/>
          <w:i w:val="false"/>
          <w:color w:val="000000"/>
          <w:sz w:val="28"/>
        </w:rPr>
        <w:t xml:space="preserve">
                            3 қазандағы </w:t>
      </w:r>
      <w:r>
        <w:br/>
      </w:r>
      <w:r>
        <w:rPr>
          <w:rFonts w:ascii="Times New Roman"/>
          <w:b w:val="false"/>
          <w:i w:val="false"/>
          <w:color w:val="000000"/>
          <w:sz w:val="28"/>
        </w:rPr>
        <w:t xml:space="preserve">
                            N МКМ1809/7 шарт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Салық комитетiнiң </w:t>
      </w:r>
      <w:r>
        <w:br/>
      </w:r>
      <w:r>
        <w:rPr>
          <w:rFonts w:ascii="Times New Roman"/>
          <w:b w:val="false"/>
          <w:i w:val="false"/>
          <w:color w:val="000000"/>
          <w:sz w:val="28"/>
        </w:rPr>
        <w:t xml:space="preserve">
                            салық төлеушiлерi </w:t>
      </w:r>
      <w:r>
        <w:br/>
      </w:r>
      <w:r>
        <w:rPr>
          <w:rFonts w:ascii="Times New Roman"/>
          <w:b w:val="false"/>
          <w:i w:val="false"/>
          <w:color w:val="000000"/>
          <w:sz w:val="28"/>
        </w:rPr>
        <w:t xml:space="preserve">
                            мен аумақтық </w:t>
      </w:r>
      <w:r>
        <w:br/>
      </w:r>
      <w:r>
        <w:rPr>
          <w:rFonts w:ascii="Times New Roman"/>
          <w:b w:val="false"/>
          <w:i w:val="false"/>
          <w:color w:val="000000"/>
          <w:sz w:val="28"/>
        </w:rPr>
        <w:t xml:space="preserve">
                            бөлiмшелерi үшiн </w:t>
      </w:r>
      <w:r>
        <w:br/>
      </w:r>
      <w:r>
        <w:rPr>
          <w:rFonts w:ascii="Times New Roman"/>
          <w:b w:val="false"/>
          <w:i w:val="false"/>
          <w:color w:val="000000"/>
          <w:sz w:val="28"/>
        </w:rPr>
        <w:t xml:space="preserve">
                            xaбapламаларды </w:t>
      </w:r>
      <w:r>
        <w:br/>
      </w:r>
      <w:r>
        <w:rPr>
          <w:rFonts w:ascii="Times New Roman"/>
          <w:b w:val="false"/>
          <w:i w:val="false"/>
          <w:color w:val="000000"/>
          <w:sz w:val="28"/>
        </w:rPr>
        <w:t xml:space="preserve">
                            жеткiзудiң </w:t>
      </w:r>
      <w:r>
        <w:br/>
      </w:r>
      <w:r>
        <w:rPr>
          <w:rFonts w:ascii="Times New Roman"/>
          <w:b w:val="false"/>
          <w:i w:val="false"/>
          <w:color w:val="000000"/>
          <w:sz w:val="28"/>
        </w:rPr>
        <w:t xml:space="preserve">
                            кепiлдендiрiлген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"НИЛ Гамма </w:t>
      </w:r>
      <w:r>
        <w:br/>
      </w:r>
      <w:r>
        <w:rPr>
          <w:rFonts w:ascii="Times New Roman"/>
          <w:b w:val="false"/>
          <w:i w:val="false"/>
          <w:color w:val="000000"/>
          <w:sz w:val="28"/>
        </w:rPr>
        <w:t xml:space="preserve">
                            технологиялары" </w:t>
      </w:r>
      <w:r>
        <w:br/>
      </w:r>
      <w:r>
        <w:rPr>
          <w:rFonts w:ascii="Times New Roman"/>
          <w:b w:val="false"/>
          <w:i w:val="false"/>
          <w:color w:val="000000"/>
          <w:sz w:val="28"/>
        </w:rPr>
        <w:t xml:space="preserve">
                            ЖШС-мен 2001 жылғы </w:t>
      </w:r>
      <w:r>
        <w:br/>
      </w:r>
      <w:r>
        <w:rPr>
          <w:rFonts w:ascii="Times New Roman"/>
          <w:b w:val="false"/>
          <w:i w:val="false"/>
          <w:color w:val="000000"/>
          <w:sz w:val="28"/>
        </w:rPr>
        <w:t xml:space="preserve">
                            8 қазандағы </w:t>
      </w:r>
      <w:r>
        <w:br/>
      </w:r>
      <w:r>
        <w:rPr>
          <w:rFonts w:ascii="Times New Roman"/>
          <w:b w:val="false"/>
          <w:i w:val="false"/>
          <w:color w:val="000000"/>
          <w:sz w:val="28"/>
        </w:rPr>
        <w:t xml:space="preserve">
                            N MKM1809/6 шарт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салық органдарының </w:t>
      </w:r>
      <w:r>
        <w:br/>
      </w:r>
      <w:r>
        <w:rPr>
          <w:rFonts w:ascii="Times New Roman"/>
          <w:b w:val="false"/>
          <w:i w:val="false"/>
          <w:color w:val="000000"/>
          <w:sz w:val="28"/>
        </w:rPr>
        <w:t xml:space="preserve">
                            ақпараттарын </w:t>
      </w:r>
      <w:r>
        <w:br/>
      </w:r>
      <w:r>
        <w:rPr>
          <w:rFonts w:ascii="Times New Roman"/>
          <w:b w:val="false"/>
          <w:i w:val="false"/>
          <w:color w:val="000000"/>
          <w:sz w:val="28"/>
        </w:rPr>
        <w:t xml:space="preserve">
                            қорғау ақпараттық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"ҚЖАО" РМК-мен </w:t>
      </w:r>
      <w:r>
        <w:br/>
      </w:r>
      <w:r>
        <w:rPr>
          <w:rFonts w:ascii="Times New Roman"/>
          <w:b w:val="false"/>
          <w:i w:val="false"/>
          <w:color w:val="000000"/>
          <w:sz w:val="28"/>
        </w:rPr>
        <w:t xml:space="preserve">
                            2001 жылғы </w:t>
      </w:r>
      <w:r>
        <w:br/>
      </w:r>
      <w:r>
        <w:rPr>
          <w:rFonts w:ascii="Times New Roman"/>
          <w:b w:val="false"/>
          <w:i w:val="false"/>
          <w:color w:val="000000"/>
          <w:sz w:val="28"/>
        </w:rPr>
        <w:t xml:space="preserve">
                            8 қазандағы </w:t>
      </w:r>
      <w:r>
        <w:br/>
      </w:r>
      <w:r>
        <w:rPr>
          <w:rFonts w:ascii="Times New Roman"/>
          <w:b w:val="false"/>
          <w:i w:val="false"/>
          <w:color w:val="000000"/>
          <w:sz w:val="28"/>
        </w:rPr>
        <w:t xml:space="preserve">
                            N MKM1109/6 шарт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"Ведомстволық </w:t>
      </w:r>
      <w:r>
        <w:br/>
      </w:r>
      <w:r>
        <w:rPr>
          <w:rFonts w:ascii="Times New Roman"/>
          <w:b w:val="false"/>
          <w:i w:val="false"/>
          <w:color w:val="000000"/>
          <w:sz w:val="28"/>
        </w:rPr>
        <w:t xml:space="preserve">
                            кадрлар"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жүйесiнiң пилоттық </w:t>
      </w:r>
      <w:r>
        <w:br/>
      </w:r>
      <w:r>
        <w:rPr>
          <w:rFonts w:ascii="Times New Roman"/>
          <w:b w:val="false"/>
          <w:i w:val="false"/>
          <w:color w:val="000000"/>
          <w:sz w:val="28"/>
        </w:rPr>
        <w:t xml:space="preserve">
                            жобасын сүйемелдеу. </w:t>
      </w:r>
      <w:r>
        <w:br/>
      </w:r>
      <w:r>
        <w:rPr>
          <w:rFonts w:ascii="Times New Roman"/>
          <w:b w:val="false"/>
          <w:i w:val="false"/>
          <w:color w:val="000000"/>
          <w:sz w:val="28"/>
        </w:rPr>
        <w:t xml:space="preserve">
                            "Қазақтелеком" </w:t>
      </w:r>
      <w:r>
        <w:br/>
      </w:r>
      <w:r>
        <w:rPr>
          <w:rFonts w:ascii="Times New Roman"/>
          <w:b w:val="false"/>
          <w:i w:val="false"/>
          <w:color w:val="000000"/>
          <w:sz w:val="28"/>
        </w:rPr>
        <w:t xml:space="preserve">
                            ААҚ-мен 2001 жылғы </w:t>
      </w:r>
      <w:r>
        <w:br/>
      </w:r>
      <w:r>
        <w:rPr>
          <w:rFonts w:ascii="Times New Roman"/>
          <w:b w:val="false"/>
          <w:i w:val="false"/>
          <w:color w:val="000000"/>
          <w:sz w:val="28"/>
        </w:rPr>
        <w:t xml:space="preserve">
                            12 желтоқсандағы </w:t>
      </w:r>
      <w:r>
        <w:br/>
      </w:r>
      <w:r>
        <w:rPr>
          <w:rFonts w:ascii="Times New Roman"/>
          <w:b w:val="false"/>
          <w:i w:val="false"/>
          <w:color w:val="000000"/>
          <w:sz w:val="28"/>
        </w:rPr>
        <w:t xml:space="preserve">
                            N МКМ1809/5 шарт </w:t>
      </w:r>
      <w:r>
        <w:br/>
      </w:r>
      <w:r>
        <w:rPr>
          <w:rFonts w:ascii="Times New Roman"/>
          <w:b w:val="false"/>
          <w:i w:val="false"/>
          <w:color w:val="000000"/>
          <w:sz w:val="28"/>
        </w:rPr>
        <w:t xml:space="preserve">
                            бойынша салық </w:t>
      </w:r>
      <w:r>
        <w:br/>
      </w:r>
      <w:r>
        <w:rPr>
          <w:rFonts w:ascii="Times New Roman"/>
          <w:b w:val="false"/>
          <w:i w:val="false"/>
          <w:color w:val="000000"/>
          <w:sz w:val="28"/>
        </w:rPr>
        <w:t xml:space="preserve">
                            заңдарын түсiндiру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мультимедиялық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жүйесiнiң пилоттық </w:t>
      </w:r>
      <w:r>
        <w:br/>
      </w:r>
      <w:r>
        <w:rPr>
          <w:rFonts w:ascii="Times New Roman"/>
          <w:b w:val="false"/>
          <w:i w:val="false"/>
          <w:color w:val="000000"/>
          <w:sz w:val="28"/>
        </w:rPr>
        <w:t xml:space="preserve">
                            жобасын сүйемелдеу. </w:t>
      </w:r>
      <w:r>
        <w:br/>
      </w:r>
      <w:r>
        <w:rPr>
          <w:rFonts w:ascii="Times New Roman"/>
          <w:b w:val="false"/>
          <w:i w:val="false"/>
          <w:color w:val="000000"/>
          <w:sz w:val="28"/>
        </w:rPr>
        <w:t xml:space="preserve">
                            "Глосса" ЖШС-мен </w:t>
      </w:r>
      <w:r>
        <w:br/>
      </w:r>
      <w:r>
        <w:rPr>
          <w:rFonts w:ascii="Times New Roman"/>
          <w:b w:val="false"/>
          <w:i w:val="false"/>
          <w:color w:val="000000"/>
          <w:sz w:val="28"/>
        </w:rPr>
        <w:t xml:space="preserve">
                            21.06.2002 ж. </w:t>
      </w:r>
      <w:r>
        <w:br/>
      </w:r>
      <w:r>
        <w:rPr>
          <w:rFonts w:ascii="Times New Roman"/>
          <w:b w:val="false"/>
          <w:i w:val="false"/>
          <w:color w:val="000000"/>
          <w:sz w:val="28"/>
        </w:rPr>
        <w:t xml:space="preserve">
                            N 3005/4 шарт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Салық комитетiнiң </w:t>
      </w:r>
      <w:r>
        <w:br/>
      </w:r>
      <w:r>
        <w:rPr>
          <w:rFonts w:ascii="Times New Roman"/>
          <w:b w:val="false"/>
          <w:i w:val="false"/>
          <w:color w:val="000000"/>
          <w:sz w:val="28"/>
        </w:rPr>
        <w:t xml:space="preserve">
                            және оның аумақтық </w:t>
      </w:r>
      <w:r>
        <w:br/>
      </w:r>
      <w:r>
        <w:rPr>
          <w:rFonts w:ascii="Times New Roman"/>
          <w:b w:val="false"/>
          <w:i w:val="false"/>
          <w:color w:val="000000"/>
          <w:sz w:val="28"/>
        </w:rPr>
        <w:t xml:space="preserve">
                            бөлiмшелерiнiң </w:t>
      </w:r>
      <w:r>
        <w:br/>
      </w:r>
      <w:r>
        <w:rPr>
          <w:rFonts w:ascii="Times New Roman"/>
          <w:b w:val="false"/>
          <w:i w:val="false"/>
          <w:color w:val="000000"/>
          <w:sz w:val="28"/>
        </w:rPr>
        <w:t xml:space="preserve">
                            мамандарын </w:t>
      </w:r>
      <w:r>
        <w:br/>
      </w:r>
      <w:r>
        <w:rPr>
          <w:rFonts w:ascii="Times New Roman"/>
          <w:b w:val="false"/>
          <w:i w:val="false"/>
          <w:color w:val="000000"/>
          <w:sz w:val="28"/>
        </w:rPr>
        <w:t xml:space="preserve">
                            қашықтан оқыту </w:t>
      </w:r>
      <w:r>
        <w:br/>
      </w:r>
      <w:r>
        <w:rPr>
          <w:rFonts w:ascii="Times New Roman"/>
          <w:b w:val="false"/>
          <w:i w:val="false"/>
          <w:color w:val="000000"/>
          <w:sz w:val="28"/>
        </w:rPr>
        <w:t xml:space="preserve">
                            және тестiлеу </w:t>
      </w:r>
      <w:r>
        <w:br/>
      </w:r>
      <w:r>
        <w:rPr>
          <w:rFonts w:ascii="Times New Roman"/>
          <w:b w:val="false"/>
          <w:i w:val="false"/>
          <w:color w:val="000000"/>
          <w:sz w:val="28"/>
        </w:rPr>
        <w:t xml:space="preserve">
                            ақпараттық жүйесiнiң </w:t>
      </w:r>
      <w:r>
        <w:br/>
      </w:r>
      <w:r>
        <w:rPr>
          <w:rFonts w:ascii="Times New Roman"/>
          <w:b w:val="false"/>
          <w:i w:val="false"/>
          <w:color w:val="000000"/>
          <w:sz w:val="28"/>
        </w:rPr>
        <w:t xml:space="preserve">
                            жобасын сүйемелдеу. </w:t>
      </w:r>
      <w:r>
        <w:br/>
      </w:r>
      <w:r>
        <w:rPr>
          <w:rFonts w:ascii="Times New Roman"/>
          <w:b w:val="false"/>
          <w:i w:val="false"/>
          <w:color w:val="000000"/>
          <w:sz w:val="28"/>
        </w:rPr>
        <w:t xml:space="preserve">
                            "ВiМаsh" ЖШС-мен </w:t>
      </w:r>
      <w:r>
        <w:br/>
      </w:r>
      <w:r>
        <w:rPr>
          <w:rFonts w:ascii="Times New Roman"/>
          <w:b w:val="false"/>
          <w:i w:val="false"/>
          <w:color w:val="000000"/>
          <w:sz w:val="28"/>
        </w:rPr>
        <w:t xml:space="preserve">
                            20.06.2002 ж. </w:t>
      </w:r>
      <w:r>
        <w:br/>
      </w:r>
      <w:r>
        <w:rPr>
          <w:rFonts w:ascii="Times New Roman"/>
          <w:b w:val="false"/>
          <w:i w:val="false"/>
          <w:color w:val="000000"/>
          <w:sz w:val="28"/>
        </w:rPr>
        <w:t xml:space="preserve">
                            N 3005/1 шарт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салық </w:t>
      </w:r>
      <w:r>
        <w:br/>
      </w:r>
      <w:r>
        <w:rPr>
          <w:rFonts w:ascii="Times New Roman"/>
          <w:b w:val="false"/>
          <w:i w:val="false"/>
          <w:color w:val="000000"/>
          <w:sz w:val="28"/>
        </w:rPr>
        <w:t xml:space="preserve">
                            төлеушiлерiнiң және </w:t>
      </w:r>
      <w:r>
        <w:br/>
      </w:r>
      <w:r>
        <w:rPr>
          <w:rFonts w:ascii="Times New Roman"/>
          <w:b w:val="false"/>
          <w:i w:val="false"/>
          <w:color w:val="000000"/>
          <w:sz w:val="28"/>
        </w:rPr>
        <w:t xml:space="preserve">
                            салық салынатын </w:t>
      </w:r>
      <w:r>
        <w:br/>
      </w:r>
      <w:r>
        <w:rPr>
          <w:rFonts w:ascii="Times New Roman"/>
          <w:b w:val="false"/>
          <w:i w:val="false"/>
          <w:color w:val="000000"/>
          <w:sz w:val="28"/>
        </w:rPr>
        <w:t xml:space="preserve">
                            объектiлерiнiң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тiзiлiмi" ақпараттық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"New Age </w:t>
      </w:r>
      <w:r>
        <w:br/>
      </w:r>
      <w:r>
        <w:rPr>
          <w:rFonts w:ascii="Times New Roman"/>
          <w:b w:val="false"/>
          <w:i w:val="false"/>
          <w:color w:val="000000"/>
          <w:sz w:val="28"/>
        </w:rPr>
        <w:t xml:space="preserve">
                            Тесhnоlоgiеs" </w:t>
      </w:r>
      <w:r>
        <w:br/>
      </w:r>
      <w:r>
        <w:rPr>
          <w:rFonts w:ascii="Times New Roman"/>
          <w:b w:val="false"/>
          <w:i w:val="false"/>
          <w:color w:val="000000"/>
          <w:sz w:val="28"/>
        </w:rPr>
        <w:t xml:space="preserve">
                            ЖАҚ-мен </w:t>
      </w:r>
      <w:r>
        <w:br/>
      </w:r>
      <w:r>
        <w:rPr>
          <w:rFonts w:ascii="Times New Roman"/>
          <w:b w:val="false"/>
          <w:i w:val="false"/>
          <w:color w:val="000000"/>
          <w:sz w:val="28"/>
        </w:rPr>
        <w:t xml:space="preserve">
                            07.03.2003 ж. </w:t>
      </w:r>
      <w:r>
        <w:br/>
      </w:r>
      <w:r>
        <w:rPr>
          <w:rFonts w:ascii="Times New Roman"/>
          <w:b w:val="false"/>
          <w:i w:val="false"/>
          <w:color w:val="000000"/>
          <w:sz w:val="28"/>
        </w:rPr>
        <w:t xml:space="preserve">
                            N 1902/2 шарт </w:t>
      </w:r>
      <w:r>
        <w:br/>
      </w:r>
      <w:r>
        <w:rPr>
          <w:rFonts w:ascii="Times New Roman"/>
          <w:b w:val="false"/>
          <w:i w:val="false"/>
          <w:color w:val="000000"/>
          <w:sz w:val="28"/>
        </w:rPr>
        <w:t xml:space="preserve">
                            бойынша "Ipi салық </w:t>
      </w:r>
      <w:r>
        <w:br/>
      </w:r>
      <w:r>
        <w:rPr>
          <w:rFonts w:ascii="Times New Roman"/>
          <w:b w:val="false"/>
          <w:i w:val="false"/>
          <w:color w:val="000000"/>
          <w:sz w:val="28"/>
        </w:rPr>
        <w:t xml:space="preserve">
                            төлеушiлердiң </w:t>
      </w:r>
      <w:r>
        <w:br/>
      </w:r>
      <w:r>
        <w:rPr>
          <w:rFonts w:ascii="Times New Roman"/>
          <w:b w:val="false"/>
          <w:i w:val="false"/>
          <w:color w:val="000000"/>
          <w:sz w:val="28"/>
        </w:rPr>
        <w:t xml:space="preserve">
                            электронды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"Төлем </w:t>
      </w:r>
      <w:r>
        <w:br/>
      </w:r>
      <w:r>
        <w:rPr>
          <w:rFonts w:ascii="Times New Roman"/>
          <w:b w:val="false"/>
          <w:i w:val="false"/>
          <w:color w:val="000000"/>
          <w:sz w:val="28"/>
        </w:rPr>
        <w:t xml:space="preserve">
                            қабілетсiздiк және </w:t>
      </w:r>
      <w:r>
        <w:br/>
      </w:r>
      <w:r>
        <w:rPr>
          <w:rFonts w:ascii="Times New Roman"/>
          <w:b w:val="false"/>
          <w:i w:val="false"/>
          <w:color w:val="000000"/>
          <w:sz w:val="28"/>
        </w:rPr>
        <w:t xml:space="preserve">
                            банкроттық"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жүйесiнiң пилоттық </w:t>
      </w:r>
      <w:r>
        <w:br/>
      </w:r>
      <w:r>
        <w:rPr>
          <w:rFonts w:ascii="Times New Roman"/>
          <w:b w:val="false"/>
          <w:i w:val="false"/>
          <w:color w:val="000000"/>
          <w:sz w:val="28"/>
        </w:rPr>
        <w:t xml:space="preserve">
                            жобасын сүйемелдеу </w:t>
      </w:r>
      <w:r>
        <w:br/>
      </w:r>
      <w:r>
        <w:rPr>
          <w:rFonts w:ascii="Times New Roman"/>
          <w:b w:val="false"/>
          <w:i w:val="false"/>
          <w:color w:val="000000"/>
          <w:sz w:val="28"/>
        </w:rPr>
        <w:t xml:space="preserve">
                            және енгізу. </w:t>
      </w:r>
      <w:r>
        <w:br/>
      </w:r>
      <w:r>
        <w:rPr>
          <w:rFonts w:ascii="Times New Roman"/>
          <w:b w:val="false"/>
          <w:i w:val="false"/>
          <w:color w:val="000000"/>
          <w:sz w:val="28"/>
        </w:rPr>
        <w:t xml:space="preserve">
                            SAS технологиялары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"Деректердi кешендi </w:t>
      </w:r>
      <w:r>
        <w:br/>
      </w:r>
      <w:r>
        <w:rPr>
          <w:rFonts w:ascii="Times New Roman"/>
          <w:b w:val="false"/>
          <w:i w:val="false"/>
          <w:color w:val="000000"/>
          <w:sz w:val="28"/>
        </w:rPr>
        <w:t xml:space="preserve">
                            жан-жақты талдау" </w:t>
      </w:r>
      <w:r>
        <w:br/>
      </w:r>
      <w:r>
        <w:rPr>
          <w:rFonts w:ascii="Times New Roman"/>
          <w:b w:val="false"/>
          <w:i w:val="false"/>
          <w:color w:val="000000"/>
          <w:sz w:val="28"/>
        </w:rPr>
        <w:t xml:space="preserve">
                            ақпараттық жүйесiн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Мұнай өнiмдерiнiң </w:t>
      </w:r>
      <w:r>
        <w:br/>
      </w:r>
      <w:r>
        <w:rPr>
          <w:rFonts w:ascii="Times New Roman"/>
          <w:b w:val="false"/>
          <w:i w:val="false"/>
          <w:color w:val="000000"/>
          <w:sz w:val="28"/>
        </w:rPr>
        <w:t xml:space="preserve">
                            өндiрілуiн және </w:t>
      </w:r>
      <w:r>
        <w:br/>
      </w:r>
      <w:r>
        <w:rPr>
          <w:rFonts w:ascii="Times New Roman"/>
          <w:b w:val="false"/>
          <w:i w:val="false"/>
          <w:color w:val="000000"/>
          <w:sz w:val="28"/>
        </w:rPr>
        <w:t xml:space="preserve">
                            айналымын </w:t>
      </w:r>
      <w:r>
        <w:br/>
      </w:r>
      <w:r>
        <w:rPr>
          <w:rFonts w:ascii="Times New Roman"/>
          <w:b w:val="false"/>
          <w:i w:val="false"/>
          <w:color w:val="000000"/>
          <w:sz w:val="28"/>
        </w:rPr>
        <w:t xml:space="preserve">
                            мемлекеттiк реттеу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ақпараттық жүйенiң </w:t>
      </w:r>
      <w:r>
        <w:br/>
      </w:r>
      <w:r>
        <w:rPr>
          <w:rFonts w:ascii="Times New Roman"/>
          <w:b w:val="false"/>
          <w:i w:val="false"/>
          <w:color w:val="000000"/>
          <w:sz w:val="28"/>
        </w:rPr>
        <w:t xml:space="preserve">
                            пилоттық жобасын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Қаржы министрлігi </w:t>
      </w:r>
      <w:r>
        <w:br/>
      </w:r>
      <w:r>
        <w:rPr>
          <w:rFonts w:ascii="Times New Roman"/>
          <w:b w:val="false"/>
          <w:i w:val="false"/>
          <w:color w:val="000000"/>
          <w:sz w:val="28"/>
        </w:rPr>
        <w:t xml:space="preserve">
                            Салық комитетiнiң </w:t>
      </w:r>
      <w:r>
        <w:br/>
      </w:r>
      <w:r>
        <w:rPr>
          <w:rFonts w:ascii="Times New Roman"/>
          <w:b w:val="false"/>
          <w:i w:val="false"/>
          <w:color w:val="000000"/>
          <w:sz w:val="28"/>
        </w:rPr>
        <w:t xml:space="preserve">
                            және оның аумақтық </w:t>
      </w:r>
      <w:r>
        <w:br/>
      </w:r>
      <w:r>
        <w:rPr>
          <w:rFonts w:ascii="Times New Roman"/>
          <w:b w:val="false"/>
          <w:i w:val="false"/>
          <w:color w:val="000000"/>
          <w:sz w:val="28"/>
        </w:rPr>
        <w:t xml:space="preserve">
                            бөлiмшелерiнiң </w:t>
      </w:r>
      <w:r>
        <w:br/>
      </w:r>
      <w:r>
        <w:rPr>
          <w:rFonts w:ascii="Times New Roman"/>
          <w:b w:val="false"/>
          <w:i w:val="false"/>
          <w:color w:val="000000"/>
          <w:sz w:val="28"/>
        </w:rPr>
        <w:t xml:space="preserve">
                            бухгалтерлiк </w:t>
      </w:r>
      <w:r>
        <w:br/>
      </w:r>
      <w:r>
        <w:rPr>
          <w:rFonts w:ascii="Times New Roman"/>
          <w:b w:val="false"/>
          <w:i w:val="false"/>
          <w:color w:val="000000"/>
          <w:sz w:val="28"/>
        </w:rPr>
        <w:t xml:space="preserve">
                            жүйесiн сүйемелдеу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RISC-серверлердi </w:t>
      </w:r>
      <w:r>
        <w:br/>
      </w:r>
      <w:r>
        <w:rPr>
          <w:rFonts w:ascii="Times New Roman"/>
          <w:b w:val="false"/>
          <w:i w:val="false"/>
          <w:color w:val="000000"/>
          <w:sz w:val="28"/>
        </w:rPr>
        <w:t xml:space="preserve">
                            техникалық қолдау </w:t>
      </w:r>
      <w:r>
        <w:br/>
      </w:r>
      <w:r>
        <w:rPr>
          <w:rFonts w:ascii="Times New Roman"/>
          <w:b w:val="false"/>
          <w:i w:val="false"/>
          <w:color w:val="000000"/>
          <w:sz w:val="28"/>
        </w:rPr>
        <w:t xml:space="preserve">
                            (кепiлдiк </w:t>
      </w:r>
      <w:r>
        <w:br/>
      </w:r>
      <w:r>
        <w:rPr>
          <w:rFonts w:ascii="Times New Roman"/>
          <w:b w:val="false"/>
          <w:i w:val="false"/>
          <w:color w:val="000000"/>
          <w:sz w:val="28"/>
        </w:rPr>
        <w:t xml:space="preserve">
                            берiлгеннен кейін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Серверлiк </w:t>
      </w:r>
      <w:r>
        <w:br/>
      </w:r>
      <w:r>
        <w:rPr>
          <w:rFonts w:ascii="Times New Roman"/>
          <w:b w:val="false"/>
          <w:i w:val="false"/>
          <w:color w:val="000000"/>
          <w:sz w:val="28"/>
        </w:rPr>
        <w:t xml:space="preserve">
                            үй-жайлардың өрт </w:t>
      </w:r>
      <w:r>
        <w:br/>
      </w:r>
      <w:r>
        <w:rPr>
          <w:rFonts w:ascii="Times New Roman"/>
          <w:b w:val="false"/>
          <w:i w:val="false"/>
          <w:color w:val="000000"/>
          <w:sz w:val="28"/>
        </w:rPr>
        <w:t xml:space="preserve">
                            сөндiру, желдету, </w:t>
      </w:r>
      <w:r>
        <w:br/>
      </w:r>
      <w:r>
        <w:rPr>
          <w:rFonts w:ascii="Times New Roman"/>
          <w:b w:val="false"/>
          <w:i w:val="false"/>
          <w:color w:val="000000"/>
          <w:sz w:val="28"/>
        </w:rPr>
        <w:t xml:space="preserve">
                            кепiлдендiрiлген </w:t>
      </w:r>
      <w:r>
        <w:br/>
      </w:r>
      <w:r>
        <w:rPr>
          <w:rFonts w:ascii="Times New Roman"/>
          <w:b w:val="false"/>
          <w:i w:val="false"/>
          <w:color w:val="000000"/>
          <w:sz w:val="28"/>
        </w:rPr>
        <w:t xml:space="preserve">
                            электрмен жабдықтау </w:t>
      </w:r>
      <w:r>
        <w:br/>
      </w:r>
      <w:r>
        <w:rPr>
          <w:rFonts w:ascii="Times New Roman"/>
          <w:b w:val="false"/>
          <w:i w:val="false"/>
          <w:color w:val="000000"/>
          <w:sz w:val="28"/>
        </w:rPr>
        <w:t xml:space="preserve">
                            жүйелерiн </w:t>
      </w:r>
      <w:r>
        <w:br/>
      </w:r>
      <w:r>
        <w:rPr>
          <w:rFonts w:ascii="Times New Roman"/>
          <w:b w:val="false"/>
          <w:i w:val="false"/>
          <w:color w:val="000000"/>
          <w:sz w:val="28"/>
        </w:rPr>
        <w:t xml:space="preserve">
                            техникалық қолдау. </w:t>
      </w:r>
      <w:r>
        <w:br/>
      </w:r>
      <w:r>
        <w:rPr>
          <w:rFonts w:ascii="Times New Roman"/>
          <w:b w:val="false"/>
          <w:i w:val="false"/>
          <w:color w:val="000000"/>
          <w:sz w:val="28"/>
        </w:rPr>
        <w:t xml:space="preserve">
                            Компьютерлiк </w:t>
      </w:r>
      <w:r>
        <w:br/>
      </w:r>
      <w:r>
        <w:rPr>
          <w:rFonts w:ascii="Times New Roman"/>
          <w:b w:val="false"/>
          <w:i w:val="false"/>
          <w:color w:val="000000"/>
          <w:sz w:val="28"/>
        </w:rPr>
        <w:t xml:space="preserve">
                            жабдықтарға </w:t>
      </w:r>
      <w:r>
        <w:br/>
      </w:r>
      <w:r>
        <w:rPr>
          <w:rFonts w:ascii="Times New Roman"/>
          <w:b w:val="false"/>
          <w:i w:val="false"/>
          <w:color w:val="000000"/>
          <w:sz w:val="28"/>
        </w:rPr>
        <w:t xml:space="preserve">
                            (703 сервер, </w:t>
      </w:r>
      <w:r>
        <w:br/>
      </w:r>
      <w:r>
        <w:rPr>
          <w:rFonts w:ascii="Times New Roman"/>
          <w:b w:val="false"/>
          <w:i w:val="false"/>
          <w:color w:val="000000"/>
          <w:sz w:val="28"/>
        </w:rPr>
        <w:t xml:space="preserve">
                            12683 компьютер, </w:t>
      </w:r>
      <w:r>
        <w:br/>
      </w:r>
      <w:r>
        <w:rPr>
          <w:rFonts w:ascii="Times New Roman"/>
          <w:b w:val="false"/>
          <w:i w:val="false"/>
          <w:color w:val="000000"/>
          <w:sz w:val="28"/>
        </w:rPr>
        <w:t xml:space="preserve">
                            5081 принтер) </w:t>
      </w:r>
      <w:r>
        <w:br/>
      </w:r>
      <w:r>
        <w:rPr>
          <w:rFonts w:ascii="Times New Roman"/>
          <w:b w:val="false"/>
          <w:i w:val="false"/>
          <w:color w:val="000000"/>
          <w:sz w:val="28"/>
        </w:rPr>
        <w:t xml:space="preserve">
                            техникалық қызмет </w:t>
      </w:r>
      <w:r>
        <w:br/>
      </w:r>
      <w:r>
        <w:rPr>
          <w:rFonts w:ascii="Times New Roman"/>
          <w:b w:val="false"/>
          <w:i w:val="false"/>
          <w:color w:val="000000"/>
          <w:sz w:val="28"/>
        </w:rPr>
        <w:t xml:space="preserve">
                            көрсету. "Ұлттық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ЖАҚ-мен </w:t>
      </w:r>
      <w:r>
        <w:br/>
      </w:r>
      <w:r>
        <w:rPr>
          <w:rFonts w:ascii="Times New Roman"/>
          <w:b w:val="false"/>
          <w:i w:val="false"/>
          <w:color w:val="000000"/>
          <w:sz w:val="28"/>
        </w:rPr>
        <w:t xml:space="preserve">
                            24.10.2001 ж. </w:t>
      </w:r>
      <w:r>
        <w:br/>
      </w:r>
      <w:r>
        <w:rPr>
          <w:rFonts w:ascii="Times New Roman"/>
          <w:b w:val="false"/>
          <w:i w:val="false"/>
          <w:color w:val="000000"/>
          <w:sz w:val="28"/>
        </w:rPr>
        <w:t xml:space="preserve">
                            N MKM-1809/1 шарт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Салық комитетiнде </w:t>
      </w:r>
      <w:r>
        <w:br/>
      </w:r>
      <w:r>
        <w:rPr>
          <w:rFonts w:ascii="Times New Roman"/>
          <w:b w:val="false"/>
          <w:i w:val="false"/>
          <w:color w:val="000000"/>
          <w:sz w:val="28"/>
        </w:rPr>
        <w:t xml:space="preserve">
                            және оның аумақтық </w:t>
      </w:r>
      <w:r>
        <w:br/>
      </w:r>
      <w:r>
        <w:rPr>
          <w:rFonts w:ascii="Times New Roman"/>
          <w:b w:val="false"/>
          <w:i w:val="false"/>
          <w:color w:val="000000"/>
          <w:sz w:val="28"/>
        </w:rPr>
        <w:t xml:space="preserve">
                            бөлiмшелерiнде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жүйелердi сүйемелдеу </w:t>
      </w:r>
      <w:r>
        <w:br/>
      </w:r>
      <w:r>
        <w:rPr>
          <w:rFonts w:ascii="Times New Roman"/>
          <w:b w:val="false"/>
          <w:i w:val="false"/>
          <w:color w:val="000000"/>
          <w:sz w:val="28"/>
        </w:rPr>
        <w:t xml:space="preserve">
                            және </w:t>
      </w:r>
      <w:r>
        <w:br/>
      </w:r>
      <w:r>
        <w:rPr>
          <w:rFonts w:ascii="Times New Roman"/>
          <w:b w:val="false"/>
          <w:i w:val="false"/>
          <w:color w:val="000000"/>
          <w:sz w:val="28"/>
        </w:rPr>
        <w:t xml:space="preserve">
                            әкiмшiлiктендiру </w:t>
      </w:r>
      <w:r>
        <w:br/>
      </w:r>
      <w:r>
        <w:rPr>
          <w:rFonts w:ascii="Times New Roman"/>
          <w:b w:val="false"/>
          <w:i w:val="false"/>
          <w:color w:val="000000"/>
          <w:sz w:val="28"/>
        </w:rPr>
        <w:t xml:space="preserve">
                            WEB-сайттарды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Мұнай өнiмдерiнiң </w:t>
      </w:r>
      <w:r>
        <w:br/>
      </w:r>
      <w:r>
        <w:rPr>
          <w:rFonts w:ascii="Times New Roman"/>
          <w:b w:val="false"/>
          <w:i w:val="false"/>
          <w:color w:val="000000"/>
          <w:sz w:val="28"/>
        </w:rPr>
        <w:t xml:space="preserve">
                            өндiрiсi мен </w:t>
      </w:r>
      <w:r>
        <w:br/>
      </w:r>
      <w:r>
        <w:rPr>
          <w:rFonts w:ascii="Times New Roman"/>
          <w:b w:val="false"/>
          <w:i w:val="false"/>
          <w:color w:val="000000"/>
          <w:sz w:val="28"/>
        </w:rPr>
        <w:t xml:space="preserve">
                            айналымын </w:t>
      </w:r>
      <w:r>
        <w:br/>
      </w:r>
      <w:r>
        <w:rPr>
          <w:rFonts w:ascii="Times New Roman"/>
          <w:b w:val="false"/>
          <w:i w:val="false"/>
          <w:color w:val="000000"/>
          <w:sz w:val="28"/>
        </w:rPr>
        <w:t xml:space="preserve">
                            мемлекеттiк реттеу </w:t>
      </w:r>
      <w:r>
        <w:br/>
      </w:r>
      <w:r>
        <w:rPr>
          <w:rFonts w:ascii="Times New Roman"/>
          <w:b w:val="false"/>
          <w:i w:val="false"/>
          <w:color w:val="000000"/>
          <w:sz w:val="28"/>
        </w:rPr>
        <w:t xml:space="preserve">
                            бойынша ақпараттық </w:t>
      </w:r>
      <w:r>
        <w:br/>
      </w:r>
      <w:r>
        <w:rPr>
          <w:rFonts w:ascii="Times New Roman"/>
          <w:b w:val="false"/>
          <w:i w:val="false"/>
          <w:color w:val="000000"/>
          <w:sz w:val="28"/>
        </w:rPr>
        <w:t xml:space="preserve">
                            жүйенiң пилоттық </w:t>
      </w:r>
      <w:r>
        <w:br/>
      </w:r>
      <w:r>
        <w:rPr>
          <w:rFonts w:ascii="Times New Roman"/>
          <w:b w:val="false"/>
          <w:i w:val="false"/>
          <w:color w:val="000000"/>
          <w:sz w:val="28"/>
        </w:rPr>
        <w:t xml:space="preserve">
                            жобасын сүйемелдеу </w:t>
      </w:r>
      <w:r>
        <w:br/>
      </w:r>
      <w:r>
        <w:rPr>
          <w:rFonts w:ascii="Times New Roman"/>
          <w:b w:val="false"/>
          <w:i w:val="false"/>
          <w:color w:val="000000"/>
          <w:sz w:val="28"/>
        </w:rPr>
        <w:t xml:space="preserve">
                            және кеңейту. </w:t>
      </w:r>
      <w:r>
        <w:br/>
      </w:r>
      <w:r>
        <w:rPr>
          <w:rFonts w:ascii="Times New Roman"/>
          <w:b w:val="false"/>
          <w:i w:val="false"/>
          <w:color w:val="000000"/>
          <w:sz w:val="28"/>
        </w:rPr>
        <w:t xml:space="preserve">
                            Салық органдары </w:t>
      </w:r>
      <w:r>
        <w:br/>
      </w:r>
      <w:r>
        <w:rPr>
          <w:rFonts w:ascii="Times New Roman"/>
          <w:b w:val="false"/>
          <w:i w:val="false"/>
          <w:color w:val="000000"/>
          <w:sz w:val="28"/>
        </w:rPr>
        <w:t xml:space="preserve">
                            үшiн 5081 принтерге </w:t>
      </w:r>
      <w:r>
        <w:br/>
      </w:r>
      <w:r>
        <w:rPr>
          <w:rFonts w:ascii="Times New Roman"/>
          <w:b w:val="false"/>
          <w:i w:val="false"/>
          <w:color w:val="000000"/>
          <w:sz w:val="28"/>
        </w:rPr>
        <w:t xml:space="preserve">
                            қосалқы бөлшектер </w:t>
      </w:r>
      <w:r>
        <w:br/>
      </w:r>
      <w:r>
        <w:rPr>
          <w:rFonts w:ascii="Times New Roman"/>
          <w:b w:val="false"/>
          <w:i w:val="false"/>
          <w:color w:val="000000"/>
          <w:sz w:val="28"/>
        </w:rPr>
        <w:t xml:space="preserve">
                            мен шығыс </w:t>
      </w:r>
      <w:r>
        <w:br/>
      </w:r>
      <w:r>
        <w:rPr>
          <w:rFonts w:ascii="Times New Roman"/>
          <w:b w:val="false"/>
          <w:i w:val="false"/>
          <w:color w:val="000000"/>
          <w:sz w:val="28"/>
        </w:rPr>
        <w:t xml:space="preserve">
                            материалдарын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8000 компьютep </w:t>
      </w:r>
      <w:r>
        <w:br/>
      </w:r>
      <w:r>
        <w:rPr>
          <w:rFonts w:ascii="Times New Roman"/>
          <w:b w:val="false"/>
          <w:i w:val="false"/>
          <w:color w:val="000000"/>
          <w:sz w:val="28"/>
        </w:rPr>
        <w:t xml:space="preserve">
                            үшiн қосалқы </w:t>
      </w:r>
      <w:r>
        <w:br/>
      </w:r>
      <w:r>
        <w:rPr>
          <w:rFonts w:ascii="Times New Roman"/>
          <w:b w:val="false"/>
          <w:i w:val="false"/>
          <w:color w:val="000000"/>
          <w:sz w:val="28"/>
        </w:rPr>
        <w:t xml:space="preserve">
                            бөлшектер мен </w:t>
      </w:r>
      <w:r>
        <w:br/>
      </w:r>
      <w:r>
        <w:rPr>
          <w:rFonts w:ascii="Times New Roman"/>
          <w:b w:val="false"/>
          <w:i w:val="false"/>
          <w:color w:val="000000"/>
          <w:sz w:val="28"/>
        </w:rPr>
        <w:t xml:space="preserve">
                            шығыс материалдарын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мемлекет мүддесiн ескере отырып мемлекеттiк мүлiктiң жай-күйiн бақылау және оны пайдалану жөнiндегi шешiмдердi қабылдау үшiн жағдайлар жасау; pecпубликалық бюджеттiң уақытылы атқарылуы және жергiлiктi бюджеттерге есептеу-кассалық қызмет көрсету үшін Қазақстан Республикасының Қаржы министрлiгi Қазынашылық жүйесiнiң ақпараттық жүйелерiнiң қолданбалы және жүйелiк қамтамасыз етуінiң iркiлiссiз жұмыс iстеуi, ақпараттың сапасы мен жеделдiлiгiн қамтамасыз ету, Қазақстан Республикасы Қаржы министрлiгiнiң Қазынашылық комитетi мен оның аумақтық бөлiмшелерiнде ақпараттық жүйелердiң iркiлiссiз жұмыс iстеуiн қамтамасыз ету; Қазақстан Республикасының Қаржы министрлiгi Салық комитетiнiң ақпараттық жүйелерiн қолданбалы және жүйелiк қамтамасыз етудiң тиiмдi жұмысы; салықтық әкiмшiлендiру процестерiн сүйемелдеу, автоматтандыру, ақпараттардың сапасы мен жеделдiгiн арттыру; ақпараттық жүйелердiң, хабарламаларды жеткiзудiң, Қазақстан Республикасы Қаржы министрлiгiнiң Салық комитетi мен оның аумақтық бөлiмшелерiндегi компьютерлiк, желiлiк, коммуникациялық жабдықтар жұмыстарының үздiксiз жұмыс iстеуiн қамтамасыз ету. </w:t>
      </w:r>
    </w:p>
    <w:bookmarkStart w:name="z18"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157-қосымша         </w:t>
      </w:r>
    </w:p>
    <w:bookmarkEnd w:id="20"/>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"Елдің экономикалық қауiпсiздігін қамтамасыз </w:t>
      </w:r>
      <w:r>
        <w:br/>
      </w:r>
      <w:r>
        <w:rPr>
          <w:rFonts w:ascii="Times New Roman"/>
          <w:b/>
          <w:i w:val="false"/>
          <w:color w:val="000000"/>
        </w:rPr>
        <w:t xml:space="preserve">
ету үшiн қажеттi, сондай-ақ қоғамдық және </w:t>
      </w:r>
      <w:r>
        <w:br/>
      </w:r>
      <w:r>
        <w:rPr>
          <w:rFonts w:ascii="Times New Roman"/>
          <w:b/>
          <w:i w:val="false"/>
          <w:color w:val="000000"/>
        </w:rPr>
        <w:t xml:space="preserve">
әлеуметтік мәнi бар мүлiктi сатып алу" </w:t>
      </w:r>
      <w:r>
        <w:br/>
      </w:r>
      <w:r>
        <w:rPr>
          <w:rFonts w:ascii="Times New Roman"/>
          <w:b/>
          <w:i w:val="false"/>
          <w:color w:val="000000"/>
        </w:rPr>
        <w:t xml:space="preserve">
деген 022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72300 мың теңге (жетпiс екi миллион үш жүз мың теңге). </w:t>
      </w:r>
      <w:r>
        <w:br/>
      </w:r>
      <w:r>
        <w:rPr>
          <w:rFonts w:ascii="Times New Roman"/>
          <w:b w:val="false"/>
          <w:i w:val="false"/>
          <w:color w:val="000000"/>
          <w:sz w:val="28"/>
        </w:rPr>
        <w:t>
      2. Бюджеттiк бағдарламаның нормативтiк құқықтық негізi: Қазақстан Республикасы Үкiметiнiң 2000 жылғы 21 шiлдедегi N 1095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Қазақстан Республикасында мемлекеттiк мүлiктi басқару және жекешелендiру тұжырымдамасы.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бiртұтас мемлекеттiк экономикалық саясатты жүргiзу, өнеркәсiптiң стратегиялық салаларына, елдің экономикалық қауiпсiздiгiн қамтамасыз ететiн, өнеркәсiптiң стратегиялық салаларын бiлдіретiн жекелеген заңды тұлғаларға, сондай-ақ қоғамдық және әлеуметтiк мағынаға ие, оның ішінде қалашықты құрайтын кәсiпорындарға мемлекеттiк бақылауды қалпына келтiру. </w:t>
      </w:r>
      <w:r>
        <w:br/>
      </w:r>
      <w:r>
        <w:rPr>
          <w:rFonts w:ascii="Times New Roman"/>
          <w:b w:val="false"/>
          <w:i w:val="false"/>
          <w:color w:val="000000"/>
          <w:sz w:val="28"/>
        </w:rPr>
        <w:t xml:space="preserve">
      5. Бюджеттік бағдарламаның мiндеттерi: "Шығыс Қазақстан аймақтық электр желiлерi компаниясы" ЖАҚ-тың акцияларын мемлекеттiк меншiкке сатып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022       Елдiң         "Алтайэнерго" ААҚ,  Жыл     Қазақстан </w:t>
      </w:r>
      <w:r>
        <w:br/>
      </w:r>
      <w:r>
        <w:rPr>
          <w:rFonts w:ascii="Times New Roman"/>
          <w:b w:val="false"/>
          <w:i w:val="false"/>
          <w:color w:val="000000"/>
          <w:sz w:val="28"/>
        </w:rPr>
        <w:t xml:space="preserve">
              экономикалық  "Семей АЭС" ААҚ,    iшiнде  Республи. </w:t>
      </w:r>
      <w:r>
        <w:br/>
      </w:r>
      <w:r>
        <w:rPr>
          <w:rFonts w:ascii="Times New Roman"/>
          <w:b w:val="false"/>
          <w:i w:val="false"/>
          <w:color w:val="000000"/>
          <w:sz w:val="28"/>
        </w:rPr>
        <w:t xml:space="preserve">
              қауiпсiздiгiн "Аягөз электр               касының </w:t>
      </w:r>
      <w:r>
        <w:br/>
      </w:r>
      <w:r>
        <w:rPr>
          <w:rFonts w:ascii="Times New Roman"/>
          <w:b w:val="false"/>
          <w:i w:val="false"/>
          <w:color w:val="000000"/>
          <w:sz w:val="28"/>
        </w:rPr>
        <w:t xml:space="preserve">
              қамтамасыз    желiлерi" ААҚ,              Қаржы </w:t>
      </w:r>
      <w:r>
        <w:br/>
      </w:r>
      <w:r>
        <w:rPr>
          <w:rFonts w:ascii="Times New Roman"/>
          <w:b w:val="false"/>
          <w:i w:val="false"/>
          <w:color w:val="000000"/>
          <w:sz w:val="28"/>
        </w:rPr>
        <w:t xml:space="preserve">
              ету үшін      "Семей ЖЭО" ААҚ             министрлігі </w:t>
      </w:r>
      <w:r>
        <w:br/>
      </w:r>
      <w:r>
        <w:rPr>
          <w:rFonts w:ascii="Times New Roman"/>
          <w:b w:val="false"/>
          <w:i w:val="false"/>
          <w:color w:val="000000"/>
          <w:sz w:val="28"/>
        </w:rPr>
        <w:t xml:space="preserve">
              қажетті,      акционерлiк қоғам. </w:t>
      </w:r>
      <w:r>
        <w:br/>
      </w:r>
      <w:r>
        <w:rPr>
          <w:rFonts w:ascii="Times New Roman"/>
          <w:b w:val="false"/>
          <w:i w:val="false"/>
          <w:color w:val="000000"/>
          <w:sz w:val="28"/>
        </w:rPr>
        <w:t xml:space="preserve">
              сондай-ақ     дарының банкрот. </w:t>
      </w:r>
      <w:r>
        <w:br/>
      </w:r>
      <w:r>
        <w:rPr>
          <w:rFonts w:ascii="Times New Roman"/>
          <w:b w:val="false"/>
          <w:i w:val="false"/>
          <w:color w:val="000000"/>
          <w:sz w:val="28"/>
        </w:rPr>
        <w:t xml:space="preserve">
              қоғамдық және тығы процесiнде </w:t>
      </w:r>
      <w:r>
        <w:br/>
      </w:r>
      <w:r>
        <w:rPr>
          <w:rFonts w:ascii="Times New Roman"/>
          <w:b w:val="false"/>
          <w:i w:val="false"/>
          <w:color w:val="000000"/>
          <w:sz w:val="28"/>
        </w:rPr>
        <w:t xml:space="preserve">
              әлеуметтiк    "Шығыс Қазақстан </w:t>
      </w:r>
      <w:r>
        <w:br/>
      </w:r>
      <w:r>
        <w:rPr>
          <w:rFonts w:ascii="Times New Roman"/>
          <w:b w:val="false"/>
          <w:i w:val="false"/>
          <w:color w:val="000000"/>
          <w:sz w:val="28"/>
        </w:rPr>
        <w:t xml:space="preserve">
              мәнi бар      аймақтық электр </w:t>
      </w:r>
      <w:r>
        <w:br/>
      </w:r>
      <w:r>
        <w:rPr>
          <w:rFonts w:ascii="Times New Roman"/>
          <w:b w:val="false"/>
          <w:i w:val="false"/>
          <w:color w:val="000000"/>
          <w:sz w:val="28"/>
        </w:rPr>
        <w:t xml:space="preserve">
              мүлiктi       желiлерi </w:t>
      </w:r>
      <w:r>
        <w:br/>
      </w:r>
      <w:r>
        <w:rPr>
          <w:rFonts w:ascii="Times New Roman"/>
          <w:b w:val="false"/>
          <w:i w:val="false"/>
          <w:color w:val="000000"/>
          <w:sz w:val="28"/>
        </w:rPr>
        <w:t xml:space="preserve">
              сатып алу     компаниясы" ЖАҚ-тың </w:t>
      </w:r>
      <w:r>
        <w:br/>
      </w:r>
      <w:r>
        <w:rPr>
          <w:rFonts w:ascii="Times New Roman"/>
          <w:b w:val="false"/>
          <w:i w:val="false"/>
          <w:color w:val="000000"/>
          <w:sz w:val="28"/>
        </w:rPr>
        <w:t xml:space="preserve">
                            акцияларын </w:t>
      </w:r>
      <w:r>
        <w:br/>
      </w:r>
      <w:r>
        <w:rPr>
          <w:rFonts w:ascii="Times New Roman"/>
          <w:b w:val="false"/>
          <w:i w:val="false"/>
          <w:color w:val="000000"/>
          <w:sz w:val="28"/>
        </w:rPr>
        <w:t xml:space="preserve">
                            мемлекеттiк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Шығыс Қазақстан облысын электрмен қамтамасыз ететін Қазақстан Республикасының өнеркәсiбiнiң стратегиялық саласын бiлдiретiн кәсiпорындарға тiкелей мемлекеттiк бақылауды қалпына келтiру үшiн 4 заңды тұлғаның банкроттығы процесiнде "Шығыс Қазақстан аймақтық электр желiлерi компаниясы" ЖАҚ-тың активтерiн сатып алу. </w:t>
      </w:r>
    </w:p>
    <w:bookmarkStart w:name="z19"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158-қосымша         </w:t>
      </w:r>
    </w:p>
    <w:bookmarkEnd w:id="21"/>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"Акцияларының мемлекеттiк пакеттерi республикалық </w:t>
      </w:r>
      <w:r>
        <w:br/>
      </w:r>
      <w:r>
        <w:rPr>
          <w:rFonts w:ascii="Times New Roman"/>
          <w:b/>
          <w:i w:val="false"/>
          <w:color w:val="000000"/>
        </w:rPr>
        <w:t xml:space="preserve">
меншiктегi акционерлік қоғамдардың жарғылық </w:t>
      </w:r>
      <w:r>
        <w:br/>
      </w:r>
      <w:r>
        <w:rPr>
          <w:rFonts w:ascii="Times New Roman"/>
          <w:b/>
          <w:i w:val="false"/>
          <w:color w:val="000000"/>
        </w:rPr>
        <w:t xml:space="preserve">
капиталдарының ең төменгi мөлшерiн қамтамасыз ету" </w:t>
      </w:r>
      <w:r>
        <w:br/>
      </w:r>
      <w:r>
        <w:rPr>
          <w:rFonts w:ascii="Times New Roman"/>
          <w:b/>
          <w:i w:val="false"/>
          <w:color w:val="000000"/>
        </w:rPr>
        <w:t xml:space="preserve">
деген 023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213030 мың теңге (екi жүз он үш миллион отыз мың теңге). </w:t>
      </w:r>
      <w:r>
        <w:br/>
      </w:r>
      <w:r>
        <w:rPr>
          <w:rFonts w:ascii="Times New Roman"/>
          <w:b w:val="false"/>
          <w:i w:val="false"/>
          <w:color w:val="000000"/>
          <w:sz w:val="28"/>
        </w:rPr>
        <w:t>
      2. Бюджеттiк бағдарламаның нормативтік құқықтық негiзi: "Акционерлiк қоғамдар туралы" Қазақстан Pecпубликасының 2003 жылғы 13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елдiң экономикасы үшiн маңызы бар, оның iшiнде "Жекешелендiруге жатпайтын мемлекеттік меншiк объектiлерiнiң тiзбесi туралы" Қазақстан Республикасының 2000 жылғы 24 қазандағы N 1587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2006 жылға дейiн жекешелендiруге жатпайтын акционерлiк қоғамдардың ұйымдық-құқықтық нысанын сақтау. </w:t>
      </w:r>
      <w:r>
        <w:br/>
      </w:r>
      <w:r>
        <w:rPr>
          <w:rFonts w:ascii="Times New Roman"/>
          <w:b w:val="false"/>
          <w:i w:val="false"/>
          <w:color w:val="000000"/>
          <w:sz w:val="28"/>
        </w:rPr>
        <w:t xml:space="preserve">
      5. Бюджеттiк бағдарламаның мiндеттерi: акцияларының мемлекеттiк пакеттерi республикалық меншiктегi кейбiр акционерлiк қоғамдардың жарғылық капиталының ең төменгi мөлшерiн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023       Акцияларының  Мынадай акционер.   Бiр     Қазақстан </w:t>
      </w:r>
      <w:r>
        <w:br/>
      </w:r>
      <w:r>
        <w:rPr>
          <w:rFonts w:ascii="Times New Roman"/>
          <w:b w:val="false"/>
          <w:i w:val="false"/>
          <w:color w:val="000000"/>
          <w:sz w:val="28"/>
        </w:rPr>
        <w:t xml:space="preserve">
              мемлекеттiк   лiк қоғамдардың:    жылдың  Республи. </w:t>
      </w:r>
      <w:r>
        <w:br/>
      </w:r>
      <w:r>
        <w:rPr>
          <w:rFonts w:ascii="Times New Roman"/>
          <w:b w:val="false"/>
          <w:i w:val="false"/>
          <w:color w:val="000000"/>
          <w:sz w:val="28"/>
        </w:rPr>
        <w:t xml:space="preserve">
              пакеттерi     "Мұнай және газ     iшiнде  касының </w:t>
      </w:r>
      <w:r>
        <w:br/>
      </w:r>
      <w:r>
        <w:rPr>
          <w:rFonts w:ascii="Times New Roman"/>
          <w:b w:val="false"/>
          <w:i w:val="false"/>
          <w:color w:val="000000"/>
          <w:sz w:val="28"/>
        </w:rPr>
        <w:t xml:space="preserve">
              республикалық өнеркәсiбiнiң бас           Қаржы </w:t>
      </w:r>
      <w:r>
        <w:br/>
      </w:r>
      <w:r>
        <w:rPr>
          <w:rFonts w:ascii="Times New Roman"/>
          <w:b w:val="false"/>
          <w:i w:val="false"/>
          <w:color w:val="000000"/>
          <w:sz w:val="28"/>
        </w:rPr>
        <w:t xml:space="preserve">
              меншiктегi    диспетчерлiк                министрлiгi </w:t>
      </w:r>
      <w:r>
        <w:br/>
      </w:r>
      <w:r>
        <w:rPr>
          <w:rFonts w:ascii="Times New Roman"/>
          <w:b w:val="false"/>
          <w:i w:val="false"/>
          <w:color w:val="000000"/>
          <w:sz w:val="28"/>
        </w:rPr>
        <w:t xml:space="preserve">
              акционерлiк   басқармасы" ЖАҚ, </w:t>
      </w:r>
      <w:r>
        <w:br/>
      </w:r>
      <w:r>
        <w:rPr>
          <w:rFonts w:ascii="Times New Roman"/>
          <w:b w:val="false"/>
          <w:i w:val="false"/>
          <w:color w:val="000000"/>
          <w:sz w:val="28"/>
        </w:rPr>
        <w:t xml:space="preserve">
              қоғамдардың   "Қазқарамет. </w:t>
      </w:r>
      <w:r>
        <w:br/>
      </w:r>
      <w:r>
        <w:rPr>
          <w:rFonts w:ascii="Times New Roman"/>
          <w:b w:val="false"/>
          <w:i w:val="false"/>
          <w:color w:val="000000"/>
          <w:sz w:val="28"/>
        </w:rPr>
        <w:t xml:space="preserve">
              жарғылық      автоматика" ААҚ, </w:t>
      </w:r>
      <w:r>
        <w:br/>
      </w:r>
      <w:r>
        <w:rPr>
          <w:rFonts w:ascii="Times New Roman"/>
          <w:b w:val="false"/>
          <w:i w:val="false"/>
          <w:color w:val="000000"/>
          <w:sz w:val="28"/>
        </w:rPr>
        <w:t xml:space="preserve">
              капитал.      "Қазтеңiзкөлiкфлот" </w:t>
      </w:r>
      <w:r>
        <w:br/>
      </w:r>
      <w:r>
        <w:rPr>
          <w:rFonts w:ascii="Times New Roman"/>
          <w:b w:val="false"/>
          <w:i w:val="false"/>
          <w:color w:val="000000"/>
          <w:sz w:val="28"/>
        </w:rPr>
        <w:t xml:space="preserve">
              дарының ең    ұлттық кеме жүзу </w:t>
      </w:r>
      <w:r>
        <w:br/>
      </w:r>
      <w:r>
        <w:rPr>
          <w:rFonts w:ascii="Times New Roman"/>
          <w:b w:val="false"/>
          <w:i w:val="false"/>
          <w:color w:val="000000"/>
          <w:sz w:val="28"/>
        </w:rPr>
        <w:t xml:space="preserve">
              төменгi       теңiз компаниясы" </w:t>
      </w:r>
      <w:r>
        <w:br/>
      </w:r>
      <w:r>
        <w:rPr>
          <w:rFonts w:ascii="Times New Roman"/>
          <w:b w:val="false"/>
          <w:i w:val="false"/>
          <w:color w:val="000000"/>
          <w:sz w:val="28"/>
        </w:rPr>
        <w:t xml:space="preserve">
              мөлшерiн      ЖАҚ, "Ақтөбе" </w:t>
      </w:r>
      <w:r>
        <w:br/>
      </w:r>
      <w:r>
        <w:rPr>
          <w:rFonts w:ascii="Times New Roman"/>
          <w:b w:val="false"/>
          <w:i w:val="false"/>
          <w:color w:val="000000"/>
          <w:sz w:val="28"/>
        </w:rPr>
        <w:t xml:space="preserve">
              қамтамасыз    халықаралық әуежай" </w:t>
      </w:r>
      <w:r>
        <w:br/>
      </w:r>
      <w:r>
        <w:rPr>
          <w:rFonts w:ascii="Times New Roman"/>
          <w:b w:val="false"/>
          <w:i w:val="false"/>
          <w:color w:val="000000"/>
          <w:sz w:val="28"/>
        </w:rPr>
        <w:t xml:space="preserve">
              ету           ААҚ, "Ауыл </w:t>
      </w:r>
      <w:r>
        <w:br/>
      </w:r>
      <w:r>
        <w:rPr>
          <w:rFonts w:ascii="Times New Roman"/>
          <w:b w:val="false"/>
          <w:i w:val="false"/>
          <w:color w:val="000000"/>
          <w:sz w:val="28"/>
        </w:rPr>
        <w:t xml:space="preserve">
                            шаруашылығын </w:t>
      </w:r>
      <w:r>
        <w:br/>
      </w:r>
      <w:r>
        <w:rPr>
          <w:rFonts w:ascii="Times New Roman"/>
          <w:b w:val="false"/>
          <w:i w:val="false"/>
          <w:color w:val="000000"/>
          <w:sz w:val="28"/>
        </w:rPr>
        <w:t xml:space="preserve">
                            қаржылық қолдау </w:t>
      </w:r>
      <w:r>
        <w:br/>
      </w:r>
      <w:r>
        <w:rPr>
          <w:rFonts w:ascii="Times New Roman"/>
          <w:b w:val="false"/>
          <w:i w:val="false"/>
          <w:color w:val="000000"/>
          <w:sz w:val="28"/>
        </w:rPr>
        <w:t xml:space="preserve">
                            қоры" ЖАҚ, "Егемен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газетi" ААҚ, </w:t>
      </w:r>
      <w:r>
        <w:br/>
      </w:r>
      <w:r>
        <w:rPr>
          <w:rFonts w:ascii="Times New Roman"/>
          <w:b w:val="false"/>
          <w:i w:val="false"/>
          <w:color w:val="000000"/>
          <w:sz w:val="28"/>
        </w:rPr>
        <w:t xml:space="preserve">
                            "Казахстанская </w:t>
      </w:r>
      <w:r>
        <w:br/>
      </w:r>
      <w:r>
        <w:rPr>
          <w:rFonts w:ascii="Times New Roman"/>
          <w:b w:val="false"/>
          <w:i w:val="false"/>
          <w:color w:val="000000"/>
          <w:sz w:val="28"/>
        </w:rPr>
        <w:t xml:space="preserve">
                            правда"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газетi" ААҚ, </w:t>
      </w:r>
      <w:r>
        <w:br/>
      </w:r>
      <w:r>
        <w:rPr>
          <w:rFonts w:ascii="Times New Roman"/>
          <w:b w:val="false"/>
          <w:i w:val="false"/>
          <w:color w:val="000000"/>
          <w:sz w:val="28"/>
        </w:rPr>
        <w:t xml:space="preserve">
                            "Қазақ ақпарат </w:t>
      </w:r>
      <w:r>
        <w:br/>
      </w:r>
      <w:r>
        <w:rPr>
          <w:rFonts w:ascii="Times New Roman"/>
          <w:b w:val="false"/>
          <w:i w:val="false"/>
          <w:color w:val="000000"/>
          <w:sz w:val="28"/>
        </w:rPr>
        <w:t xml:space="preserve">
                            агенттігi" ҰК" </w:t>
      </w:r>
      <w:r>
        <w:br/>
      </w:r>
      <w:r>
        <w:rPr>
          <w:rFonts w:ascii="Times New Roman"/>
          <w:b w:val="false"/>
          <w:i w:val="false"/>
          <w:color w:val="000000"/>
          <w:sz w:val="28"/>
        </w:rPr>
        <w:t xml:space="preserve">
                            ААҚ жарғылық </w:t>
      </w:r>
      <w:r>
        <w:br/>
      </w:r>
      <w:r>
        <w:rPr>
          <w:rFonts w:ascii="Times New Roman"/>
          <w:b w:val="false"/>
          <w:i w:val="false"/>
          <w:color w:val="000000"/>
          <w:sz w:val="28"/>
        </w:rPr>
        <w:t xml:space="preserve">
                            капиталдарын </w:t>
      </w:r>
      <w:r>
        <w:br/>
      </w:r>
      <w:r>
        <w:rPr>
          <w:rFonts w:ascii="Times New Roman"/>
          <w:b w:val="false"/>
          <w:i w:val="false"/>
          <w:color w:val="000000"/>
          <w:sz w:val="28"/>
        </w:rPr>
        <w:t xml:space="preserve">
                            көбейту.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елдiң экономикасы үшiн маңызы бар, оның iшiнде 2006 жылға дейiн жекешелендiруге жатпайтын 8 акционерлiк қоғамның жарғылық капиталын олардың ұйымдық-құқықтық нысанын сақтау үшін толтыру. </w:t>
      </w:r>
    </w:p>
    <w:bookmarkStart w:name="z20"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159-қосымша         </w:t>
      </w:r>
    </w:p>
    <w:bookmarkEnd w:id="22"/>
    <w:p>
      <w:pPr>
        <w:spacing w:after="0"/>
        <w:ind w:left="0"/>
        <w:jc w:val="both"/>
      </w:pPr>
      <w:r>
        <w:rPr>
          <w:rFonts w:ascii="Times New Roman"/>
          <w:b w:val="false"/>
          <w:i w:val="false"/>
          <w:color w:val="ff0000"/>
          <w:sz w:val="28"/>
        </w:rPr>
        <w:t xml:space="preserve">      Ескерту. 159-қосымшаға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"Тұрғын үй құрылыс жинақ салымдары </w:t>
      </w:r>
      <w:r>
        <w:br/>
      </w:r>
      <w:r>
        <w:rPr>
          <w:rFonts w:ascii="Times New Roman"/>
          <w:b/>
          <w:i w:val="false"/>
          <w:color w:val="000000"/>
        </w:rPr>
        <w:t xml:space="preserve">
бойынша сыйлықақылар төлеу </w:t>
      </w:r>
      <w:r>
        <w:br/>
      </w:r>
      <w:r>
        <w:rPr>
          <w:rFonts w:ascii="Times New Roman"/>
          <w:b/>
          <w:i w:val="false"/>
          <w:color w:val="000000"/>
        </w:rPr>
        <w:t xml:space="preserve">
деген 024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1990 мың теңге (бiр миллион тоғыз жүз тоқсан мың теңге). &lt;*&gt; </w:t>
      </w:r>
      <w:r>
        <w:br/>
      </w:r>
      <w:r>
        <w:rPr>
          <w:rFonts w:ascii="Times New Roman"/>
          <w:b w:val="false"/>
          <w:i w:val="false"/>
          <w:color w:val="000000"/>
          <w:sz w:val="28"/>
        </w:rPr>
        <w:t>
      2.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Заңы </w:t>
      </w:r>
      <w:r>
        <w:rPr>
          <w:rFonts w:ascii="Times New Roman"/>
          <w:b w:val="false"/>
          <w:i w:val="false"/>
          <w:color w:val="000000"/>
          <w:sz w:val="28"/>
        </w:rPr>
        <w:t>, "Tұрғын үй құрылыс жинақ банкiн құру туралы" Қазақстан Республикасы Үкіметінің 2003 жылғы 16 сәуiрдегі N 364 </w:t>
      </w:r>
      <w:r>
        <w:rPr>
          <w:rFonts w:ascii="Times New Roman"/>
          <w:b w:val="false"/>
          <w:i w:val="false"/>
          <w:color w:val="000000"/>
          <w:sz w:val="28"/>
        </w:rPr>
        <w:t xml:space="preserve">қаулысы </w:t>
      </w:r>
      <w:r>
        <w:rPr>
          <w:rFonts w:ascii="Times New Roman"/>
          <w:b w:val="false"/>
          <w:i w:val="false"/>
          <w:color w:val="000000"/>
          <w:sz w:val="28"/>
        </w:rPr>
        <w:t>, "Тұрғын үй құрылыс жинақтауларына салымдар бойынша сыйлық (мемлекет сыйлығы) төлеу ережесiн бекiту туралы" Қазақстан Республикасы Қаржы министрiнiң 2003 жылғы 26 желтоқсандағы N 439 бұйрығы және Қазақстан Республикасының Ұлттық Банкi Басқармасының 2003 жылғы 6 желтоқсандағы N 444 </w:t>
      </w:r>
      <w:r>
        <w:rPr>
          <w:rFonts w:ascii="Times New Roman"/>
          <w:b w:val="false"/>
          <w:i w:val="false"/>
          <w:color w:val="000000"/>
          <w:sz w:val="28"/>
        </w:rPr>
        <w:t xml:space="preserve">қаулысы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тұрғын үй құрылыс жинақтаулары бойынша салымшыларға сыйлықтарды төлеу. </w:t>
      </w:r>
      <w:r>
        <w:br/>
      </w:r>
      <w:r>
        <w:rPr>
          <w:rFonts w:ascii="Times New Roman"/>
          <w:b w:val="false"/>
          <w:i w:val="false"/>
          <w:color w:val="000000"/>
          <w:sz w:val="28"/>
        </w:rPr>
        <w:t xml:space="preserve">
      5. Бюджеттiк бағдарламаның мiндеттерi: тұрғын үй құрылыс жинақтаулары бойынша салымшыларға сыйлықтарды төлеу.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024       Тұрғын     "Қазақстан тұрғын үй   Жылдың  Қазақстан </w:t>
      </w:r>
      <w:r>
        <w:br/>
      </w:r>
      <w:r>
        <w:rPr>
          <w:rFonts w:ascii="Times New Roman"/>
          <w:b w:val="false"/>
          <w:i w:val="false"/>
          <w:color w:val="000000"/>
          <w:sz w:val="28"/>
        </w:rPr>
        <w:t xml:space="preserve">
              үй         құрылысы жинақ банкi"  iшiнде  Республи. </w:t>
      </w:r>
      <w:r>
        <w:br/>
      </w:r>
      <w:r>
        <w:rPr>
          <w:rFonts w:ascii="Times New Roman"/>
          <w:b w:val="false"/>
          <w:i w:val="false"/>
          <w:color w:val="000000"/>
          <w:sz w:val="28"/>
        </w:rPr>
        <w:t xml:space="preserve">
              құрылыс    акционерлiк қоғамының          касының </w:t>
      </w:r>
      <w:r>
        <w:br/>
      </w:r>
      <w:r>
        <w:rPr>
          <w:rFonts w:ascii="Times New Roman"/>
          <w:b w:val="false"/>
          <w:i w:val="false"/>
          <w:color w:val="000000"/>
          <w:sz w:val="28"/>
        </w:rPr>
        <w:t xml:space="preserve">
              жинақ      салымшыларына                  Қаржы </w:t>
      </w:r>
      <w:r>
        <w:br/>
      </w:r>
      <w:r>
        <w:rPr>
          <w:rFonts w:ascii="Times New Roman"/>
          <w:b w:val="false"/>
          <w:i w:val="false"/>
          <w:color w:val="000000"/>
          <w:sz w:val="28"/>
        </w:rPr>
        <w:t xml:space="preserve">
              салымдары  мемлекеттiк                    министрлiгi </w:t>
      </w:r>
      <w:r>
        <w:br/>
      </w:r>
      <w:r>
        <w:rPr>
          <w:rFonts w:ascii="Times New Roman"/>
          <w:b w:val="false"/>
          <w:i w:val="false"/>
          <w:color w:val="000000"/>
          <w:sz w:val="28"/>
        </w:rPr>
        <w:t xml:space="preserve">
              бойынша    сыйлықтар төлеу </w:t>
      </w:r>
      <w:r>
        <w:br/>
      </w:r>
      <w:r>
        <w:rPr>
          <w:rFonts w:ascii="Times New Roman"/>
          <w:b w:val="false"/>
          <w:i w:val="false"/>
          <w:color w:val="000000"/>
          <w:sz w:val="28"/>
        </w:rPr>
        <w:t xml:space="preserve">
              сыйлықақы. </w:t>
      </w:r>
      <w:r>
        <w:br/>
      </w:r>
      <w:r>
        <w:rPr>
          <w:rFonts w:ascii="Times New Roman"/>
          <w:b w:val="false"/>
          <w:i w:val="false"/>
          <w:color w:val="000000"/>
          <w:sz w:val="28"/>
        </w:rPr>
        <w:t xml:space="preserve">
              лар төлеу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тұрғын үй құрылыс жинақтаулары бойынша салымшыларға сыйлықтарды төлеу. </w:t>
      </w:r>
    </w:p>
    <w:bookmarkStart w:name="z21"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160-қосымша         </w:t>
      </w:r>
    </w:p>
    <w:bookmarkEnd w:id="23"/>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әлеуметтiк сақтандыру қорын құру" </w:t>
      </w:r>
      <w:r>
        <w:br/>
      </w:r>
      <w:r>
        <w:rPr>
          <w:rFonts w:ascii="Times New Roman"/>
          <w:b/>
          <w:i w:val="false"/>
          <w:color w:val="000000"/>
        </w:rPr>
        <w:t xml:space="preserve">
деген 025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45950 мың теңге (қырық бес миллион тоғыз жүз елу мың теңге). </w:t>
      </w:r>
      <w:r>
        <w:br/>
      </w:r>
      <w:r>
        <w:rPr>
          <w:rFonts w:ascii="Times New Roman"/>
          <w:b w:val="false"/>
          <w:i w:val="false"/>
          <w:color w:val="000000"/>
          <w:sz w:val="28"/>
        </w:rPr>
        <w:t>
      2. Бюджеттiк бағдарламаның нормативтiк құқықтық негiзi: "Мiндеттi әлеуметтiк сақтандыру туралы" Қазақстан Республикасының 2003 жылғы 25 сәуiрдегi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2003-2006 жылдарға арналған бағдарламасын iске асыру жөнiндегi iс-шаралар жоспары туралы" Қазақстан Республикасы Yкiметiнiң 2003 жылғы 5 қыркүйектегi N 903 </w:t>
      </w:r>
      <w:r>
        <w:rPr>
          <w:rFonts w:ascii="Times New Roman"/>
          <w:b w:val="false"/>
          <w:i w:val="false"/>
          <w:color w:val="000000"/>
          <w:sz w:val="28"/>
        </w:rPr>
        <w:t xml:space="preserve">қаулысы </w:t>
      </w:r>
      <w:r>
        <w:rPr>
          <w:rFonts w:ascii="Times New Roman"/>
          <w:b w:val="false"/>
          <w:i w:val="false"/>
          <w:color w:val="000000"/>
          <w:sz w:val="28"/>
        </w:rPr>
        <w:t>, "Мiндеттi әлеуметтiк сақтандыру туралы" Қазақстан Pecпубликасының Заңын iске асыру жөнiндегi шаралар туралы" Қазақстан Республикасы Премьер-Министрiнiң 2003 жылғы 12 қарашадағы N 277-ө </w:t>
      </w:r>
      <w:r>
        <w:rPr>
          <w:rFonts w:ascii="Times New Roman"/>
          <w:b w:val="false"/>
          <w:i w:val="false"/>
          <w:color w:val="000000"/>
          <w:sz w:val="28"/>
        </w:rPr>
        <w:t xml:space="preserve">өкiмi </w:t>
      </w:r>
      <w:r>
        <w:rPr>
          <w:rFonts w:ascii="Times New Roman"/>
          <w:b w:val="false"/>
          <w:i w:val="false"/>
          <w:color w:val="000000"/>
          <w:sz w:val="28"/>
        </w:rPr>
        <w:t>, "Қазақстан Республикасының Халықты әлеуметтiк қорғау тұжырымдамасын мақұлдау туралы" Қазақстан Республикасы Yкiметiнiң 2001 жылғы 27 маусымдағы N 886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әлеуметтiк сақтандыру қоры" акционерлiк қоғамын құру. </w:t>
      </w:r>
      <w:r>
        <w:br/>
      </w:r>
      <w:r>
        <w:rPr>
          <w:rFonts w:ascii="Times New Roman"/>
          <w:b w:val="false"/>
          <w:i w:val="false"/>
          <w:color w:val="000000"/>
          <w:sz w:val="28"/>
        </w:rPr>
        <w:t xml:space="preserve">
      5. Бюджеттiк бағдарламаның мiндеттерi: "Мемлекеттік әлеуметтiк сақтандыру қоры" акционерлiк қоғамының жарғылық капиталын қалыптастыру.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025       Мемлекеттiк   "Мемлекеттік        Жылдың  Қазақстан </w:t>
      </w:r>
      <w:r>
        <w:br/>
      </w:r>
      <w:r>
        <w:rPr>
          <w:rFonts w:ascii="Times New Roman"/>
          <w:b w:val="false"/>
          <w:i w:val="false"/>
          <w:color w:val="000000"/>
          <w:sz w:val="28"/>
        </w:rPr>
        <w:t xml:space="preserve">
              әлеуметтік    әлеуметтiк          iшiнде  Республи. </w:t>
      </w:r>
      <w:r>
        <w:br/>
      </w:r>
      <w:r>
        <w:rPr>
          <w:rFonts w:ascii="Times New Roman"/>
          <w:b w:val="false"/>
          <w:i w:val="false"/>
          <w:color w:val="000000"/>
          <w:sz w:val="28"/>
        </w:rPr>
        <w:t xml:space="preserve">
              сақтандыру    сақтандыру қоры"            касының </w:t>
      </w:r>
      <w:r>
        <w:br/>
      </w:r>
      <w:r>
        <w:rPr>
          <w:rFonts w:ascii="Times New Roman"/>
          <w:b w:val="false"/>
          <w:i w:val="false"/>
          <w:color w:val="000000"/>
          <w:sz w:val="28"/>
        </w:rPr>
        <w:t xml:space="preserve">
              қорын құру    акционерлiк                 Қаржы </w:t>
      </w:r>
      <w:r>
        <w:br/>
      </w:r>
      <w:r>
        <w:rPr>
          <w:rFonts w:ascii="Times New Roman"/>
          <w:b w:val="false"/>
          <w:i w:val="false"/>
          <w:color w:val="000000"/>
          <w:sz w:val="28"/>
        </w:rPr>
        <w:t xml:space="preserve">
                            қоғамының жарғылық          министрлiгi </w:t>
      </w:r>
      <w:r>
        <w:br/>
      </w:r>
      <w:r>
        <w:rPr>
          <w:rFonts w:ascii="Times New Roman"/>
          <w:b w:val="false"/>
          <w:i w:val="false"/>
          <w:color w:val="000000"/>
          <w:sz w:val="28"/>
        </w:rPr>
        <w:t xml:space="preserve">
                            капиталын қалыптастыру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Әлеуметтiк сақтандыру жүйесiне қатысатын азаматтардың аударымдарын шоғырландыру және инвестициялау мақсатында мамандандырылған институт ретiнде "Мемлекеттiк әлеуметтiк сақтандыру қоры" акционерлiк қоғамын құру. </w:t>
      </w:r>
    </w:p>
    <w:bookmarkStart w:name="z22"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161-қосымша         </w:t>
      </w:r>
    </w:p>
    <w:bookmarkEnd w:id="24"/>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"Жойылған шахталардың қызметкерлерiнiң денсаулығына </w:t>
      </w:r>
      <w:r>
        <w:br/>
      </w:r>
      <w:r>
        <w:rPr>
          <w:rFonts w:ascii="Times New Roman"/>
          <w:b/>
          <w:i w:val="false"/>
          <w:color w:val="000000"/>
        </w:rPr>
        <w:t xml:space="preserve">
келтiрiлген зиянды өтеу жөнiндегi "Қарағанды </w:t>
      </w:r>
      <w:r>
        <w:br/>
      </w:r>
      <w:r>
        <w:rPr>
          <w:rFonts w:ascii="Times New Roman"/>
          <w:b/>
          <w:i w:val="false"/>
          <w:color w:val="000000"/>
        </w:rPr>
        <w:t xml:space="preserve">
көмiр шахтасы" мiндеттемелерiн орындау" </w:t>
      </w:r>
      <w:r>
        <w:br/>
      </w:r>
      <w:r>
        <w:rPr>
          <w:rFonts w:ascii="Times New Roman"/>
          <w:b/>
          <w:i w:val="false"/>
          <w:color w:val="000000"/>
        </w:rPr>
        <w:t xml:space="preserve">
деген 039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484000 мың теңге (төрт жүз сексен төрт миллион теңге). </w:t>
      </w:r>
      <w:r>
        <w:br/>
      </w:r>
      <w:r>
        <w:rPr>
          <w:rFonts w:ascii="Times New Roman"/>
          <w:b w:val="false"/>
          <w:i w:val="false"/>
          <w:color w:val="000000"/>
          <w:sz w:val="28"/>
        </w:rPr>
        <w:t>
      2. Бюджеттік бағдарламаның нормативтiк құқықтық негiзi: "Қарағанды көмiр бассейнiнiң кәсiпорындарын қаржы-экономикалық сауықтыру жөнiндегі қосымша шаралар туралы" Қазақстан Республикасы Үкiметiнiң 1996 жылғы 16 шiлдедегі N 908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"Қарағандышахткөмiр" жабық үлгiдегi акционерлiк қоғамының (бұдан әрi - "Қарағандышахткөмiр" ЖYАҚ) бұрынғы қызметкерлерiнiң денсаулығына келтiрiлген зиянды өтеу. </w:t>
      </w:r>
      <w:r>
        <w:br/>
      </w:r>
      <w:r>
        <w:rPr>
          <w:rFonts w:ascii="Times New Roman"/>
          <w:b w:val="false"/>
          <w:i w:val="false"/>
          <w:color w:val="000000"/>
          <w:sz w:val="28"/>
        </w:rPr>
        <w:t xml:space="preserve">
      5. Бюджеттiк бағдарламаның мiндеттерi: Жойылған шахталардың қызметкерлерiнiң денсаулығына келтiрiлген зиянды өтеу жөнiндегі берешектердiң орнын толтыру жөнiндегi "Қарағандышахткөмiр" ЖYАҚ мiндеттемелерiн орындау.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039       Жойылған      "Қарағандышахт.     Бiр     Қазақстан </w:t>
      </w:r>
      <w:r>
        <w:br/>
      </w:r>
      <w:r>
        <w:rPr>
          <w:rFonts w:ascii="Times New Roman"/>
          <w:b w:val="false"/>
          <w:i w:val="false"/>
          <w:color w:val="000000"/>
          <w:sz w:val="28"/>
        </w:rPr>
        <w:t xml:space="preserve">
              шахталардың   көмiр" ЖҮАҚ         жылдың  Республи. </w:t>
      </w:r>
      <w:r>
        <w:br/>
      </w:r>
      <w:r>
        <w:rPr>
          <w:rFonts w:ascii="Times New Roman"/>
          <w:b w:val="false"/>
          <w:i w:val="false"/>
          <w:color w:val="000000"/>
          <w:sz w:val="28"/>
        </w:rPr>
        <w:t xml:space="preserve">
              қызмет.       бұрынғы шахталары   iшiнде  касының </w:t>
      </w:r>
      <w:r>
        <w:br/>
      </w:r>
      <w:r>
        <w:rPr>
          <w:rFonts w:ascii="Times New Roman"/>
          <w:b w:val="false"/>
          <w:i w:val="false"/>
          <w:color w:val="000000"/>
          <w:sz w:val="28"/>
        </w:rPr>
        <w:t xml:space="preserve">
              керлерiнiң    қызметкерлерiнiң            Қаржы </w:t>
      </w:r>
      <w:r>
        <w:br/>
      </w:r>
      <w:r>
        <w:rPr>
          <w:rFonts w:ascii="Times New Roman"/>
          <w:b w:val="false"/>
          <w:i w:val="false"/>
          <w:color w:val="000000"/>
          <w:sz w:val="28"/>
        </w:rPr>
        <w:t xml:space="preserve">
              денсаулығына  денсаулығына                министрлiгі </w:t>
      </w:r>
      <w:r>
        <w:br/>
      </w:r>
      <w:r>
        <w:rPr>
          <w:rFonts w:ascii="Times New Roman"/>
          <w:b w:val="false"/>
          <w:i w:val="false"/>
          <w:color w:val="000000"/>
          <w:sz w:val="28"/>
        </w:rPr>
        <w:t xml:space="preserve">
              келтiрiлген   келтiрiлген зиянды </w:t>
      </w:r>
      <w:r>
        <w:br/>
      </w:r>
      <w:r>
        <w:rPr>
          <w:rFonts w:ascii="Times New Roman"/>
          <w:b w:val="false"/>
          <w:i w:val="false"/>
          <w:color w:val="000000"/>
          <w:sz w:val="28"/>
        </w:rPr>
        <w:t xml:space="preserve">
              зиянды өтеу   өтеу жөнiндегi </w:t>
      </w:r>
      <w:r>
        <w:br/>
      </w:r>
      <w:r>
        <w:rPr>
          <w:rFonts w:ascii="Times New Roman"/>
          <w:b w:val="false"/>
          <w:i w:val="false"/>
          <w:color w:val="000000"/>
          <w:sz w:val="28"/>
        </w:rPr>
        <w:t xml:space="preserve">
              жөнiндегi     соманы төлеу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көмiр </w:t>
      </w:r>
      <w:r>
        <w:br/>
      </w:r>
      <w:r>
        <w:rPr>
          <w:rFonts w:ascii="Times New Roman"/>
          <w:b w:val="false"/>
          <w:i w:val="false"/>
          <w:color w:val="000000"/>
          <w:sz w:val="28"/>
        </w:rPr>
        <w:t xml:space="preserve">
              шахтасы" </w:t>
      </w:r>
      <w:r>
        <w:br/>
      </w:r>
      <w:r>
        <w:rPr>
          <w:rFonts w:ascii="Times New Roman"/>
          <w:b w:val="false"/>
          <w:i w:val="false"/>
          <w:color w:val="000000"/>
          <w:sz w:val="28"/>
        </w:rPr>
        <w:t xml:space="preserve">
              мiндетте. </w:t>
      </w:r>
      <w:r>
        <w:br/>
      </w:r>
      <w:r>
        <w:rPr>
          <w:rFonts w:ascii="Times New Roman"/>
          <w:b w:val="false"/>
          <w:i w:val="false"/>
          <w:color w:val="000000"/>
          <w:sz w:val="28"/>
        </w:rPr>
        <w:t xml:space="preserve">
              мелерiн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"Қарағанды көмiр шахтасы" ЖYАҚ қызметкерлерiнiң алдындағы кемiмелi қуынулар бойынша берешектi өтеу мақсатында сот бекiткен кредиторлардың тiзiлiмiне сәйкес жойылған шахталар қызметкерлерiнiң денсаулығына келтiрiлген зиянды өтеу жөнiндегi мiндеттемелерді өтеу. </w:t>
      </w:r>
    </w:p>
    <w:bookmarkStart w:name="z2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161-1-қосымша       </w:t>
      </w:r>
    </w:p>
    <w:bookmarkEnd w:id="25"/>
    <w:p>
      <w:pPr>
        <w:spacing w:after="0"/>
        <w:ind w:left="0"/>
        <w:jc w:val="both"/>
      </w:pPr>
      <w:r>
        <w:rPr>
          <w:rFonts w:ascii="Times New Roman"/>
          <w:b w:val="false"/>
          <w:i w:val="false"/>
          <w:color w:val="ff0000"/>
          <w:sz w:val="28"/>
        </w:rPr>
        <w:t xml:space="preserve">      Ескерту. 161-1-қосымшамен толықтырылды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"Қазақстанның тұрғын үй құрылыс жинақ банкi" АҚ жарғылық капиталын ұлғайту" деген 053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1500000 мың теңге (бiр миллиард бес жүз миллион теңге). </w:t>
      </w:r>
      <w:r>
        <w:br/>
      </w:r>
      <w:r>
        <w:rPr>
          <w:rFonts w:ascii="Times New Roman"/>
          <w:b w:val="false"/>
          <w:i w:val="false"/>
          <w:color w:val="000000"/>
          <w:sz w:val="28"/>
        </w:rPr>
        <w:t>
      2. Бюджеттiк бағдарламаның нормативтiк құқықтық негізi: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Заңы </w:t>
      </w:r>
      <w:r>
        <w:rPr>
          <w:rFonts w:ascii="Times New Roman"/>
          <w:b w:val="false"/>
          <w:i w:val="false"/>
          <w:color w:val="000000"/>
          <w:sz w:val="28"/>
        </w:rPr>
        <w:t>, "Тұрғын үй құрылысын ұзақ мерзiмдi қаржыландыру және ипотекалық несие беру жүйесiн дамыту тұжырымдамасы туралы" Қазақстан Республикасы Yкiметiнiң 2000 жылғы 21 тамыздағы N 1290 </w:t>
      </w:r>
      <w:r>
        <w:rPr>
          <w:rFonts w:ascii="Times New Roman"/>
          <w:b w:val="false"/>
          <w:i w:val="false"/>
          <w:color w:val="000000"/>
          <w:sz w:val="28"/>
        </w:rPr>
        <w:t xml:space="preserve">қаулысы </w:t>
      </w:r>
      <w:r>
        <w:rPr>
          <w:rFonts w:ascii="Times New Roman"/>
          <w:b w:val="false"/>
          <w:i w:val="false"/>
          <w:color w:val="000000"/>
          <w:sz w:val="28"/>
        </w:rPr>
        <w:t>, "Тұрғын үй құрылыс жинақ банкiн құру туралы" Қазақстан Республикасы Yкiметiнiң 2003 жылғы 16 сәуiрдегi N 364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"Қазақстанның тұрғын үй құрылыс жинақ банкi" акционерлiк қоғамының жарғылық капиталын толтыру. </w:t>
      </w:r>
      <w:r>
        <w:br/>
      </w:r>
      <w:r>
        <w:rPr>
          <w:rFonts w:ascii="Times New Roman"/>
          <w:b w:val="false"/>
          <w:i w:val="false"/>
          <w:color w:val="000000"/>
          <w:sz w:val="28"/>
        </w:rPr>
        <w:t xml:space="preserve">
      5. Бюджеттiк бағдарламаның мiндеттерi: "Қазақстанның тұрғын үй құрылыс жинақ банкi" акционерлiк қоғамының жарғылық капиталын толтыру.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053       "Қазақстанның "Қазақстанның тұр.  2004    Қазақстан </w:t>
      </w:r>
      <w:r>
        <w:br/>
      </w:r>
      <w:r>
        <w:rPr>
          <w:rFonts w:ascii="Times New Roman"/>
          <w:b w:val="false"/>
          <w:i w:val="false"/>
          <w:color w:val="000000"/>
          <w:sz w:val="28"/>
        </w:rPr>
        <w:t xml:space="preserve">
              тұрғын ұй     ғын үй құрылыс      жылғы   Республи. </w:t>
      </w:r>
      <w:r>
        <w:br/>
      </w:r>
      <w:r>
        <w:rPr>
          <w:rFonts w:ascii="Times New Roman"/>
          <w:b w:val="false"/>
          <w:i w:val="false"/>
          <w:color w:val="000000"/>
          <w:sz w:val="28"/>
        </w:rPr>
        <w:t xml:space="preserve">
              құрылыс жинақ жинақ банкi" акцио. 2-тоқ.  касының </w:t>
      </w:r>
      <w:r>
        <w:br/>
      </w:r>
      <w:r>
        <w:rPr>
          <w:rFonts w:ascii="Times New Roman"/>
          <w:b w:val="false"/>
          <w:i w:val="false"/>
          <w:color w:val="000000"/>
          <w:sz w:val="28"/>
        </w:rPr>
        <w:t xml:space="preserve">
              банкi" АҚ     нерлiк қоғамының    саны    Қаржы </w:t>
      </w:r>
      <w:r>
        <w:br/>
      </w:r>
      <w:r>
        <w:rPr>
          <w:rFonts w:ascii="Times New Roman"/>
          <w:b w:val="false"/>
          <w:i w:val="false"/>
          <w:color w:val="000000"/>
          <w:sz w:val="28"/>
        </w:rPr>
        <w:t xml:space="preserve">
              жарғылық      жарғылық капиталын          министрлігі </w:t>
      </w:r>
      <w:r>
        <w:br/>
      </w:r>
      <w:r>
        <w:rPr>
          <w:rFonts w:ascii="Times New Roman"/>
          <w:b w:val="false"/>
          <w:i w:val="false"/>
          <w:color w:val="000000"/>
          <w:sz w:val="28"/>
        </w:rPr>
        <w:t xml:space="preserve">
              капиталын     толтыру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Бюджеттік бағдарламаны орындаудан күтiлетiн нәтижелер: "Қазақстанның тұрғын үй құрылыс жинақ банкi" акционерлiк қоғамының жарғылық капиталын толтыру. </w:t>
      </w:r>
    </w:p>
    <w:bookmarkStart w:name="z23"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162-қосымша         </w:t>
      </w:r>
    </w:p>
    <w:bookmarkEnd w:id="26"/>
    <w:p>
      <w:pPr>
        <w:spacing w:after="0"/>
        <w:ind w:left="0"/>
        <w:jc w:val="both"/>
      </w:pPr>
      <w:r>
        <w:rPr>
          <w:rFonts w:ascii="Times New Roman"/>
          <w:b w:val="false"/>
          <w:i w:val="false"/>
          <w:color w:val="ff0000"/>
          <w:sz w:val="28"/>
        </w:rPr>
        <w:t xml:space="preserve">      Ескерту. 162-қосымшаға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"Республикалық бюджеттен Ұлттық </w:t>
      </w:r>
      <w:r>
        <w:br/>
      </w:r>
      <w:r>
        <w:rPr>
          <w:rFonts w:ascii="Times New Roman"/>
          <w:b/>
          <w:i w:val="false"/>
          <w:color w:val="000000"/>
        </w:rPr>
        <w:t xml:space="preserve">
қорға берiлетiн ресми трансферттер" </w:t>
      </w:r>
      <w:r>
        <w:br/>
      </w:r>
      <w:r>
        <w:rPr>
          <w:rFonts w:ascii="Times New Roman"/>
          <w:b/>
          <w:i w:val="false"/>
          <w:color w:val="000000"/>
        </w:rPr>
        <w:t xml:space="preserve">
деген 066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9309670 мың теңге (тоғыз миллиард үш жүз тоғыз миллион алты жүз жетпiс мың теңге). &lt;*&gt; </w:t>
      </w:r>
      <w:r>
        <w:br/>
      </w:r>
      <w:r>
        <w:rPr>
          <w:rFonts w:ascii="Times New Roman"/>
          <w:b w:val="false"/>
          <w:i w:val="false"/>
          <w:color w:val="000000"/>
          <w:sz w:val="28"/>
        </w:rPr>
        <w:t>
      2. Бюджеттiк бағдарламаның нормативтік құқықтық негізi: Қазақстан Республикасы Президентiнiң "Қазақстан Республикасы Ұлттық қорының кейбiр мәселелерi туралы" 2001 жылғы 29 қаңтардағы 543 </w:t>
      </w:r>
      <w:r>
        <w:rPr>
          <w:rFonts w:ascii="Times New Roman"/>
          <w:b w:val="false"/>
          <w:i w:val="false"/>
          <w:color w:val="000000"/>
          <w:sz w:val="28"/>
        </w:rPr>
        <w:t xml:space="preserve">Жарлығымен </w:t>
      </w:r>
      <w:r>
        <w:rPr>
          <w:rFonts w:ascii="Times New Roman"/>
          <w:b w:val="false"/>
          <w:i w:val="false"/>
          <w:color w:val="000000"/>
          <w:sz w:val="28"/>
        </w:rPr>
        <w:t>бекiтiлген ереженiң 7-тармағының 1-тармақшасына сәйкес, Қазақстан Республикасының "2004 жылға арналған республикалық бюджет туралы" 2003 жылғы 5 желтоқсандағы Заңының </w:t>
      </w:r>
      <w:r>
        <w:rPr>
          <w:rFonts w:ascii="Times New Roman"/>
          <w:b w:val="false"/>
          <w:i w:val="false"/>
          <w:color w:val="000000"/>
          <w:sz w:val="28"/>
        </w:rPr>
        <w:t xml:space="preserve">36-бабы </w:t>
      </w:r>
      <w:r>
        <w:rPr>
          <w:rFonts w:ascii="Times New Roman"/>
          <w:b w:val="false"/>
          <w:i w:val="false"/>
          <w:color w:val="000000"/>
          <w:sz w:val="28"/>
        </w:rPr>
        <w:t>, Қазақстан Республикасының "Бюджет жүйесi туралы" 1999 жылғы 1 сәуiрдегi Заңының </w:t>
      </w:r>
      <w:r>
        <w:rPr>
          <w:rFonts w:ascii="Times New Roman"/>
          <w:b w:val="false"/>
          <w:i w:val="false"/>
          <w:color w:val="000000"/>
          <w:sz w:val="28"/>
        </w:rPr>
        <w:t xml:space="preserve">9-бабының </w:t>
      </w:r>
      <w:r>
        <w:rPr>
          <w:rFonts w:ascii="Times New Roman"/>
          <w:b w:val="false"/>
          <w:i w:val="false"/>
          <w:color w:val="000000"/>
          <w:sz w:val="28"/>
        </w:rPr>
        <w:t xml:space="preserve">1-тармағына сәйкес.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 жинағының қалыптасуы. </w:t>
      </w:r>
      <w:r>
        <w:br/>
      </w:r>
      <w:r>
        <w:rPr>
          <w:rFonts w:ascii="Times New Roman"/>
          <w:b w:val="false"/>
          <w:i w:val="false"/>
          <w:color w:val="000000"/>
          <w:sz w:val="28"/>
        </w:rPr>
        <w:t xml:space="preserve">
      5. Бюджеттiк бағдарламаның мiндеттерi: Қазақстан Республикасы Ұлттық қорының жинақ функциясының орындалуы.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066       Республикалық Ұлттық қорға        2004    Қазақстан </w:t>
      </w:r>
      <w:r>
        <w:br/>
      </w:r>
      <w:r>
        <w:rPr>
          <w:rFonts w:ascii="Times New Roman"/>
          <w:b w:val="false"/>
          <w:i w:val="false"/>
          <w:color w:val="000000"/>
          <w:sz w:val="28"/>
        </w:rPr>
        <w:t xml:space="preserve">
              бюджеттен     республикалық       жылдың  Республи. </w:t>
      </w:r>
      <w:r>
        <w:br/>
      </w:r>
      <w:r>
        <w:rPr>
          <w:rFonts w:ascii="Times New Roman"/>
          <w:b w:val="false"/>
          <w:i w:val="false"/>
          <w:color w:val="000000"/>
          <w:sz w:val="28"/>
        </w:rPr>
        <w:t xml:space="preserve">
              Ұлттық        бюджеттен ақша      ішінде  касының </w:t>
      </w:r>
      <w:r>
        <w:br/>
      </w:r>
      <w:r>
        <w:rPr>
          <w:rFonts w:ascii="Times New Roman"/>
          <w:b w:val="false"/>
          <w:i w:val="false"/>
          <w:color w:val="000000"/>
          <w:sz w:val="28"/>
        </w:rPr>
        <w:t xml:space="preserve">
              қорға         қаражатының бөлiнуi         Қаржы </w:t>
      </w:r>
      <w:r>
        <w:br/>
      </w:r>
      <w:r>
        <w:rPr>
          <w:rFonts w:ascii="Times New Roman"/>
          <w:b w:val="false"/>
          <w:i w:val="false"/>
          <w:color w:val="000000"/>
          <w:sz w:val="28"/>
        </w:rPr>
        <w:t xml:space="preserve">
              берiлетiн                                 министрлiгi </w:t>
      </w:r>
      <w:r>
        <w:br/>
      </w:r>
      <w:r>
        <w:rPr>
          <w:rFonts w:ascii="Times New Roman"/>
          <w:b w:val="false"/>
          <w:i w:val="false"/>
          <w:color w:val="000000"/>
          <w:sz w:val="28"/>
        </w:rPr>
        <w:t xml:space="preserve">
              ресми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Республикалық бюджеттен алынатын ресми трансферттер есебiнен Ұлттық қордың жинақтаушы функцияларының орындалуы. </w:t>
      </w:r>
    </w:p>
    <w:bookmarkStart w:name="z24"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163-қосымша         </w:t>
      </w:r>
    </w:p>
    <w:bookmarkEnd w:id="27"/>
    <w:p>
      <w:pPr>
        <w:spacing w:after="0"/>
        <w:ind w:left="0"/>
        <w:jc w:val="both"/>
      </w:pPr>
      <w:r>
        <w:rPr>
          <w:rFonts w:ascii="Times New Roman"/>
          <w:b w:val="false"/>
          <w:i w:val="false"/>
          <w:color w:val="ff0000"/>
          <w:sz w:val="28"/>
        </w:rPr>
        <w:t xml:space="preserve">      Ескерту. 163-қосымшаға өзгеріс енгізілді - ҚР Үкіметінің 2004.06.23. N 197K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"Облыстық бюджеттерге субвенциялар беру" </w:t>
      </w:r>
      <w:r>
        <w:br/>
      </w:r>
      <w:r>
        <w:rPr>
          <w:rFonts w:ascii="Times New Roman"/>
          <w:b/>
          <w:i w:val="false"/>
          <w:color w:val="000000"/>
        </w:rPr>
        <w:t xml:space="preserve">
деген 400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134395118 мың теңге (бір жүз отыз төрт миллиард үш жүз тоқсан бес миллион бір жүз он сегіз мың теңге). &lt;*&gt; </w:t>
      </w:r>
      <w:r>
        <w:br/>
      </w:r>
      <w:r>
        <w:rPr>
          <w:rFonts w:ascii="Times New Roman"/>
          <w:b w:val="false"/>
          <w:i w:val="false"/>
          <w:color w:val="000000"/>
          <w:sz w:val="28"/>
        </w:rPr>
        <w:t>
      2. Бюджеттiк бағдарламаның нормативтiк құқықтық негізi: "Бюджет жүйесi туралы" Қазақстан Республикасының 1999 жылғы 1 сәуiрдегі Заңының </w:t>
      </w:r>
      <w:r>
        <w:rPr>
          <w:rFonts w:ascii="Times New Roman"/>
          <w:b w:val="false"/>
          <w:i w:val="false"/>
          <w:color w:val="000000"/>
          <w:sz w:val="28"/>
        </w:rPr>
        <w:t xml:space="preserve">1-бабы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Заңының </w:t>
      </w:r>
      <w:r>
        <w:rPr>
          <w:rFonts w:ascii="Times New Roman"/>
          <w:b w:val="false"/>
          <w:i w:val="false"/>
          <w:color w:val="000000"/>
          <w:sz w:val="28"/>
        </w:rPr>
        <w:t xml:space="preserve">20-бабы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жергiлiктi атқарушы органдардың функцияларын қамтамасыз ету үшiн жергілiктi бюджеттерді қаржылық қолдау. </w:t>
      </w:r>
      <w:r>
        <w:br/>
      </w:r>
      <w:r>
        <w:rPr>
          <w:rFonts w:ascii="Times New Roman"/>
          <w:b w:val="false"/>
          <w:i w:val="false"/>
          <w:color w:val="000000"/>
          <w:sz w:val="28"/>
        </w:rPr>
        <w:t xml:space="preserve">
      5. Бюджеттiк бағдарламаның мiндеттерi: облыстық бюджеттердi субвенциялық қолдау.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400       Облыстық      Республикалық       2004    Қазақстан </w:t>
      </w:r>
      <w:r>
        <w:br/>
      </w:r>
      <w:r>
        <w:rPr>
          <w:rFonts w:ascii="Times New Roman"/>
          <w:b w:val="false"/>
          <w:i w:val="false"/>
          <w:color w:val="000000"/>
          <w:sz w:val="28"/>
        </w:rPr>
        <w:t xml:space="preserve">
              бюджеттерге   бюджеттен Ақмола    жылдың  Республи. </w:t>
      </w:r>
      <w:r>
        <w:br/>
      </w:r>
      <w:r>
        <w:rPr>
          <w:rFonts w:ascii="Times New Roman"/>
          <w:b w:val="false"/>
          <w:i w:val="false"/>
          <w:color w:val="000000"/>
          <w:sz w:val="28"/>
        </w:rPr>
        <w:t xml:space="preserve">
              субвенциялар  облысының бюджетiне iшiнде  касының </w:t>
      </w:r>
      <w:r>
        <w:br/>
      </w:r>
      <w:r>
        <w:rPr>
          <w:rFonts w:ascii="Times New Roman"/>
          <w:b w:val="false"/>
          <w:i w:val="false"/>
          <w:color w:val="000000"/>
          <w:sz w:val="28"/>
        </w:rPr>
        <w:t xml:space="preserve">
              беру          - 13866205 мың              Қаржы </w:t>
      </w:r>
      <w:r>
        <w:br/>
      </w:r>
      <w:r>
        <w:rPr>
          <w:rFonts w:ascii="Times New Roman"/>
          <w:b w:val="false"/>
          <w:i w:val="false"/>
          <w:color w:val="000000"/>
          <w:sz w:val="28"/>
        </w:rPr>
        <w:t xml:space="preserve">
                            теңге, Ақтөбе               министрлiгi </w:t>
      </w:r>
      <w:r>
        <w:br/>
      </w:r>
      <w:r>
        <w:rPr>
          <w:rFonts w:ascii="Times New Roman"/>
          <w:b w:val="false"/>
          <w:i w:val="false"/>
          <w:color w:val="000000"/>
          <w:sz w:val="28"/>
        </w:rPr>
        <w:t xml:space="preserve">
                            облысының бюджетiне </w:t>
      </w:r>
      <w:r>
        <w:br/>
      </w:r>
      <w:r>
        <w:rPr>
          <w:rFonts w:ascii="Times New Roman"/>
          <w:b w:val="false"/>
          <w:i w:val="false"/>
          <w:color w:val="000000"/>
          <w:sz w:val="28"/>
        </w:rPr>
        <w:t xml:space="preserve">
                            - 1865067 мың </w:t>
      </w:r>
      <w:r>
        <w:br/>
      </w:r>
      <w:r>
        <w:rPr>
          <w:rFonts w:ascii="Times New Roman"/>
          <w:b w:val="false"/>
          <w:i w:val="false"/>
          <w:color w:val="000000"/>
          <w:sz w:val="28"/>
        </w:rPr>
        <w:t xml:space="preserve">
                            теңге, Алматы </w:t>
      </w:r>
      <w:r>
        <w:br/>
      </w:r>
      <w:r>
        <w:rPr>
          <w:rFonts w:ascii="Times New Roman"/>
          <w:b w:val="false"/>
          <w:i w:val="false"/>
          <w:color w:val="000000"/>
          <w:sz w:val="28"/>
        </w:rPr>
        <w:t xml:space="preserve">
                            облысының бюджетiне </w:t>
      </w:r>
      <w:r>
        <w:br/>
      </w:r>
      <w:r>
        <w:rPr>
          <w:rFonts w:ascii="Times New Roman"/>
          <w:b w:val="false"/>
          <w:i w:val="false"/>
          <w:color w:val="000000"/>
          <w:sz w:val="28"/>
        </w:rPr>
        <w:t xml:space="preserve">
                            - 13908593 мың </w:t>
      </w:r>
      <w:r>
        <w:br/>
      </w:r>
      <w:r>
        <w:rPr>
          <w:rFonts w:ascii="Times New Roman"/>
          <w:b w:val="false"/>
          <w:i w:val="false"/>
          <w:color w:val="000000"/>
          <w:sz w:val="28"/>
        </w:rPr>
        <w:t xml:space="preserve">
                            теңге, Шығыс </w:t>
      </w:r>
      <w:r>
        <w:br/>
      </w:r>
      <w:r>
        <w:rPr>
          <w:rFonts w:ascii="Times New Roman"/>
          <w:b w:val="false"/>
          <w:i w:val="false"/>
          <w:color w:val="000000"/>
          <w:sz w:val="28"/>
        </w:rPr>
        <w:t xml:space="preserve">
                            Қазақстан облысының </w:t>
      </w:r>
      <w:r>
        <w:br/>
      </w:r>
      <w:r>
        <w:rPr>
          <w:rFonts w:ascii="Times New Roman"/>
          <w:b w:val="false"/>
          <w:i w:val="false"/>
          <w:color w:val="000000"/>
          <w:sz w:val="28"/>
        </w:rPr>
        <w:t xml:space="preserve">
                            бюджетiне - </w:t>
      </w:r>
      <w:r>
        <w:br/>
      </w:r>
      <w:r>
        <w:rPr>
          <w:rFonts w:ascii="Times New Roman"/>
          <w:b w:val="false"/>
          <w:i w:val="false"/>
          <w:color w:val="000000"/>
          <w:sz w:val="28"/>
        </w:rPr>
        <w:t xml:space="preserve">
                            14913135 мың теңге, </w:t>
      </w:r>
      <w:r>
        <w:br/>
      </w:r>
      <w:r>
        <w:rPr>
          <w:rFonts w:ascii="Times New Roman"/>
          <w:b w:val="false"/>
          <w:i w:val="false"/>
          <w:color w:val="000000"/>
          <w:sz w:val="28"/>
        </w:rPr>
        <w:t xml:space="preserve">
                            Жамбыл облысының </w:t>
      </w:r>
      <w:r>
        <w:br/>
      </w:r>
      <w:r>
        <w:rPr>
          <w:rFonts w:ascii="Times New Roman"/>
          <w:b w:val="false"/>
          <w:i w:val="false"/>
          <w:color w:val="000000"/>
          <w:sz w:val="28"/>
        </w:rPr>
        <w:t xml:space="preserve">
                            бюджетiне - </w:t>
      </w:r>
      <w:r>
        <w:br/>
      </w:r>
      <w:r>
        <w:rPr>
          <w:rFonts w:ascii="Times New Roman"/>
          <w:b w:val="false"/>
          <w:i w:val="false"/>
          <w:color w:val="000000"/>
          <w:sz w:val="28"/>
        </w:rPr>
        <w:t xml:space="preserve">
                            14923777 мың теңге, </w:t>
      </w:r>
      <w:r>
        <w:br/>
      </w:r>
      <w:r>
        <w:rPr>
          <w:rFonts w:ascii="Times New Roman"/>
          <w:b w:val="false"/>
          <w:i w:val="false"/>
          <w:color w:val="000000"/>
          <w:sz w:val="28"/>
        </w:rPr>
        <w:t xml:space="preserve">
                            Батыс Қазақстан </w:t>
      </w:r>
      <w:r>
        <w:br/>
      </w:r>
      <w:r>
        <w:rPr>
          <w:rFonts w:ascii="Times New Roman"/>
          <w:b w:val="false"/>
          <w:i w:val="false"/>
          <w:color w:val="000000"/>
          <w:sz w:val="28"/>
        </w:rPr>
        <w:t xml:space="preserve">
                            облысының бюджетiне </w:t>
      </w:r>
      <w:r>
        <w:br/>
      </w:r>
      <w:r>
        <w:rPr>
          <w:rFonts w:ascii="Times New Roman"/>
          <w:b w:val="false"/>
          <w:i w:val="false"/>
          <w:color w:val="000000"/>
          <w:sz w:val="28"/>
        </w:rPr>
        <w:t xml:space="preserve">
                            - 2494466 мың </w:t>
      </w:r>
      <w:r>
        <w:br/>
      </w:r>
      <w:r>
        <w:rPr>
          <w:rFonts w:ascii="Times New Roman"/>
          <w:b w:val="false"/>
          <w:i w:val="false"/>
          <w:color w:val="000000"/>
          <w:sz w:val="28"/>
        </w:rPr>
        <w:t xml:space="preserve">
                            теңге, Қарағанды </w:t>
      </w:r>
      <w:r>
        <w:br/>
      </w:r>
      <w:r>
        <w:rPr>
          <w:rFonts w:ascii="Times New Roman"/>
          <w:b w:val="false"/>
          <w:i w:val="false"/>
          <w:color w:val="000000"/>
          <w:sz w:val="28"/>
        </w:rPr>
        <w:t xml:space="preserve">
                            облысының бюджетiне </w:t>
      </w:r>
      <w:r>
        <w:br/>
      </w:r>
      <w:r>
        <w:rPr>
          <w:rFonts w:ascii="Times New Roman"/>
          <w:b w:val="false"/>
          <w:i w:val="false"/>
          <w:color w:val="000000"/>
          <w:sz w:val="28"/>
        </w:rPr>
        <w:t xml:space="preserve">
                            - 6605669 мың </w:t>
      </w:r>
      <w:r>
        <w:br/>
      </w:r>
      <w:r>
        <w:rPr>
          <w:rFonts w:ascii="Times New Roman"/>
          <w:b w:val="false"/>
          <w:i w:val="false"/>
          <w:color w:val="000000"/>
          <w:sz w:val="28"/>
        </w:rPr>
        <w:t xml:space="preserve">
                            теңге, Қостанай </w:t>
      </w:r>
      <w:r>
        <w:br/>
      </w:r>
      <w:r>
        <w:rPr>
          <w:rFonts w:ascii="Times New Roman"/>
          <w:b w:val="false"/>
          <w:i w:val="false"/>
          <w:color w:val="000000"/>
          <w:sz w:val="28"/>
        </w:rPr>
        <w:t xml:space="preserve">
                            облысының бюджетiне </w:t>
      </w:r>
      <w:r>
        <w:br/>
      </w:r>
      <w:r>
        <w:rPr>
          <w:rFonts w:ascii="Times New Roman"/>
          <w:b w:val="false"/>
          <w:i w:val="false"/>
          <w:color w:val="000000"/>
          <w:sz w:val="28"/>
        </w:rPr>
        <w:t xml:space="preserve">
                            - 8884864 мың </w:t>
      </w:r>
      <w:r>
        <w:br/>
      </w:r>
      <w:r>
        <w:rPr>
          <w:rFonts w:ascii="Times New Roman"/>
          <w:b w:val="false"/>
          <w:i w:val="false"/>
          <w:color w:val="000000"/>
          <w:sz w:val="28"/>
        </w:rPr>
        <w:t xml:space="preserve">
                            теңге, Қызылорда </w:t>
      </w:r>
      <w:r>
        <w:br/>
      </w:r>
      <w:r>
        <w:rPr>
          <w:rFonts w:ascii="Times New Roman"/>
          <w:b w:val="false"/>
          <w:i w:val="false"/>
          <w:color w:val="000000"/>
          <w:sz w:val="28"/>
        </w:rPr>
        <w:t xml:space="preserve">
                            облысының бюджетiне </w:t>
      </w:r>
      <w:r>
        <w:br/>
      </w:r>
      <w:r>
        <w:rPr>
          <w:rFonts w:ascii="Times New Roman"/>
          <w:b w:val="false"/>
          <w:i w:val="false"/>
          <w:color w:val="000000"/>
          <w:sz w:val="28"/>
        </w:rPr>
        <w:t xml:space="preserve">
                            - 10629369 мың </w:t>
      </w:r>
      <w:r>
        <w:br/>
      </w:r>
      <w:r>
        <w:rPr>
          <w:rFonts w:ascii="Times New Roman"/>
          <w:b w:val="false"/>
          <w:i w:val="false"/>
          <w:color w:val="000000"/>
          <w:sz w:val="28"/>
        </w:rPr>
        <w:t xml:space="preserve">
                            теңге, Павлодар </w:t>
      </w:r>
      <w:r>
        <w:br/>
      </w:r>
      <w:r>
        <w:rPr>
          <w:rFonts w:ascii="Times New Roman"/>
          <w:b w:val="false"/>
          <w:i w:val="false"/>
          <w:color w:val="000000"/>
          <w:sz w:val="28"/>
        </w:rPr>
        <w:t xml:space="preserve">
                            облысының бюджетiне </w:t>
      </w:r>
      <w:r>
        <w:br/>
      </w:r>
      <w:r>
        <w:rPr>
          <w:rFonts w:ascii="Times New Roman"/>
          <w:b w:val="false"/>
          <w:i w:val="false"/>
          <w:color w:val="000000"/>
          <w:sz w:val="28"/>
        </w:rPr>
        <w:t xml:space="preserve">
                            - 1490669 мың теңге, </w:t>
      </w:r>
      <w:r>
        <w:br/>
      </w:r>
      <w:r>
        <w:rPr>
          <w:rFonts w:ascii="Times New Roman"/>
          <w:b w:val="false"/>
          <w:i w:val="false"/>
          <w:color w:val="000000"/>
          <w:sz w:val="28"/>
        </w:rPr>
        <w:t xml:space="preserve">
                            Солтүстік Қазақстан </w:t>
      </w:r>
      <w:r>
        <w:br/>
      </w:r>
      <w:r>
        <w:rPr>
          <w:rFonts w:ascii="Times New Roman"/>
          <w:b w:val="false"/>
          <w:i w:val="false"/>
          <w:color w:val="000000"/>
          <w:sz w:val="28"/>
        </w:rPr>
        <w:t xml:space="preserve">
                            облысының бюджетiне </w:t>
      </w:r>
      <w:r>
        <w:br/>
      </w:r>
      <w:r>
        <w:rPr>
          <w:rFonts w:ascii="Times New Roman"/>
          <w:b w:val="false"/>
          <w:i w:val="false"/>
          <w:color w:val="000000"/>
          <w:sz w:val="28"/>
        </w:rPr>
        <w:t xml:space="preserve">
                            - 11407502 мың </w:t>
      </w:r>
      <w:r>
        <w:br/>
      </w:r>
      <w:r>
        <w:rPr>
          <w:rFonts w:ascii="Times New Roman"/>
          <w:b w:val="false"/>
          <w:i w:val="false"/>
          <w:color w:val="000000"/>
          <w:sz w:val="28"/>
        </w:rPr>
        <w:t xml:space="preserve">
                            теңге, Оңтүстік </w:t>
      </w:r>
      <w:r>
        <w:br/>
      </w:r>
      <w:r>
        <w:rPr>
          <w:rFonts w:ascii="Times New Roman"/>
          <w:b w:val="false"/>
          <w:i w:val="false"/>
          <w:color w:val="000000"/>
          <w:sz w:val="28"/>
        </w:rPr>
        <w:t xml:space="preserve">
                            Қазақстан облысының </w:t>
      </w:r>
      <w:r>
        <w:br/>
      </w:r>
      <w:r>
        <w:rPr>
          <w:rFonts w:ascii="Times New Roman"/>
          <w:b w:val="false"/>
          <w:i w:val="false"/>
          <w:color w:val="000000"/>
          <w:sz w:val="28"/>
        </w:rPr>
        <w:t xml:space="preserve">
                            бюджетiне - </w:t>
      </w:r>
      <w:r>
        <w:br/>
      </w:r>
      <w:r>
        <w:rPr>
          <w:rFonts w:ascii="Times New Roman"/>
          <w:b w:val="false"/>
          <w:i w:val="false"/>
          <w:color w:val="000000"/>
          <w:sz w:val="28"/>
        </w:rPr>
        <w:t xml:space="preserve">
                            27955336 мың теңгe </w:t>
      </w:r>
      <w:r>
        <w:br/>
      </w:r>
      <w:r>
        <w:rPr>
          <w:rFonts w:ascii="Times New Roman"/>
          <w:b w:val="false"/>
          <w:i w:val="false"/>
          <w:color w:val="000000"/>
          <w:sz w:val="28"/>
        </w:rPr>
        <w:t xml:space="preserve">
                            қаражат бөлудi </w:t>
      </w:r>
      <w:r>
        <w:br/>
      </w:r>
      <w:r>
        <w:rPr>
          <w:rFonts w:ascii="Times New Roman"/>
          <w:b w:val="false"/>
          <w:i w:val="false"/>
          <w:color w:val="000000"/>
          <w:sz w:val="28"/>
        </w:rPr>
        <w:t xml:space="preserve">
                            қамтамасыз етсiн.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республикалық бюджеттен көзделген қаражатты жергiлiктi бюджеттерге 100% аудару.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