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3682" w14:textId="6563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бекiту туралы
(Қазақстан Республикасының Статистика жөніндегі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372, 373, 374, 375-қосымшаларға сәйкес Қазақстан Республикасы Статистика жөнiндегi агенттiгiнің 2004 жылға арналған республикалық бюджеттік бағдарламаларының паспорттары бекітілсін.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Осы қаулы 2004 жылғы 1 қаңтардан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372-қосымша            </w:t>
      </w:r>
    </w:p>
    <w:bookmarkEnd w:id="2"/>
    <w:p>
      <w:pPr>
        <w:spacing w:after="0"/>
        <w:ind w:left="0"/>
        <w:jc w:val="both"/>
      </w:pPr>
      <w:r>
        <w:rPr>
          <w:rFonts w:ascii="Times New Roman"/>
          <w:b w:val="false"/>
          <w:i w:val="false"/>
          <w:color w:val="000000"/>
          <w:sz w:val="28"/>
          <w:u w:val="single"/>
        </w:rPr>
        <w:t xml:space="preserve">606 - 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"Статистика саласындағы уәкiлеттi </w:t>
      </w:r>
      <w:r>
        <w:br/>
      </w:r>
      <w:r>
        <w:rPr>
          <w:rFonts w:ascii="Times New Roman"/>
          <w:b/>
          <w:i w:val="false"/>
          <w:color w:val="000000"/>
        </w:rPr>
        <w:t xml:space="preserve">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1338114 мың теңге (бiр миллиард үш жүз отыз сегiз миллион бiр жүз он төрт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"Мемлекеттiк аппараттың жұмысын жақсарту, төрешiлдiкке қарсы күрес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Стратегиялық жоспарлау және реформалар жөнiндегi агенттiктiң мәселелерi, "Қазпатент" және "Қазақстан Республикасы Стратегиялық жоспарлау және реформалар жөнiндегi агенттiгi Статистика және талдау жөнiндегi комитетiнiң Ақпараттық-есептеу орталығы" республикалық мемлекеттiк кәсiпорындар құру мәселелері Қазақстан Республикасы Үкiметiнiң 1997 жылғы 12 қарашадағы N 1552 </w:t>
      </w:r>
      <w:r>
        <w:rPr>
          <w:rFonts w:ascii="Times New Roman"/>
          <w:b w:val="false"/>
          <w:i w:val="false"/>
          <w:color w:val="000000"/>
          <w:sz w:val="28"/>
        </w:rPr>
        <w:t xml:space="preserve">қаулысы </w:t>
      </w:r>
      <w:r>
        <w:rPr>
          <w:rFonts w:ascii="Times New Roman"/>
          <w:b w:val="false"/>
          <w:i w:val="false"/>
          <w:color w:val="000000"/>
          <w:sz w:val="28"/>
        </w:rPr>
        <w:t>; "1999-2005 жылдары Қазақстан Республикасында мемлекеттiк статистиканы жетiлдiрудiң бағдарламасы туралы" Қазақстан Республикасы Үкiметiнiң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Статистика жөнiндегi агенттiгiнiң мәселелерi" Қазақстан Республикасы Үкiметiнің 1999 жылғы 30 наурыздағы N 325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Статистика жөнiндегi агенттiгiнiң аумақтық органдарын қайта ұйымдастыру туралы" Қазақстан Республикасы Үкiметiнiң 1999 жылғы 15 мамырдағы N 577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Статистика жөнiндегi агенттiгiнiң Ақпараттық-есептеу орталығы" Республикалық мемлекеттiк кәсiпорнының жекелеген мәселелерi туралы" Қазақстан Республикасы Үкiметiнiң 1999 жылғы 1 шiлдедегi N 910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"Мемлекеттiк мекемелердiң негiзгi құрал-жабдықтары (активтерi) бойынша тозудың жылдық мөлшерiн бекiту туралы" Қазақстан Республикасы Үкiметiнiң 1999 жылғы 3 қыркүйектегi N 1308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"Смета бойынша тиiстi органды ұстауға арналған қаражатты үнемдеу есебiнен Қазақстан Республикасы органдарының қызметкерлерiне сыйлық беру, материалдық көмек көрсету және лауазымдық жалақыларына үстемеақылар белгiлеу ережесiн бекiту туралы" Қазақстан Республикасы Үкiметiнiң 2001 жылғы 29 тамыздағы N 1127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w:t>
      </w:r>
      <w:r>
        <w:br/>
      </w:r>
      <w:r>
        <w:rPr>
          <w:rFonts w:ascii="Times New Roman"/>
          <w:b w:val="false"/>
          <w:i w:val="false"/>
          <w:color w:val="000000"/>
          <w:sz w:val="28"/>
        </w:rPr>
        <w:t xml:space="preserve">
      - жүктелген функцияларын барынша тиiмді орындауға қол жеткiзу үшiн Қазақстан Республикасы Статистика жөнiндегi агенттiгiнiң орталық аппараты мен оның аумақтық бөлiмшелерiнiң қызметiн қамтамасыз ету; </w:t>
      </w:r>
      <w:r>
        <w:br/>
      </w:r>
      <w:r>
        <w:rPr>
          <w:rFonts w:ascii="Times New Roman"/>
          <w:b w:val="false"/>
          <w:i w:val="false"/>
          <w:color w:val="000000"/>
          <w:sz w:val="28"/>
        </w:rPr>
        <w:t xml:space="preserve">
      - статистиктердiң ауылдық округтерде бастапқы сенiмдi статистикалық есептiлiктi жинауы; </w:t>
      </w:r>
      <w:r>
        <w:br/>
      </w:r>
      <w:r>
        <w:rPr>
          <w:rFonts w:ascii="Times New Roman"/>
          <w:b w:val="false"/>
          <w:i w:val="false"/>
          <w:color w:val="000000"/>
          <w:sz w:val="28"/>
        </w:rPr>
        <w:t xml:space="preserve">
      - өзiнiң лауазымдық мiндеттерiн тиiмдi орындауға және кәсiптiк шеберлiгiн жетiлдiруге қойылатын бiлiктiлiк талаптарына сәйкес кәсiптiк қызмет саласында оқыту бағдарламалары бойынша теориялық және практикалық бiлiмiн, iскерлiгi мен дағдысын жаңарту; </w:t>
      </w:r>
      <w:r>
        <w:br/>
      </w:r>
      <w:r>
        <w:rPr>
          <w:rFonts w:ascii="Times New Roman"/>
          <w:b w:val="false"/>
          <w:i w:val="false"/>
          <w:color w:val="000000"/>
          <w:sz w:val="28"/>
        </w:rPr>
        <w:t xml:space="preserve">
      - статистика органдары ақпараттық жүйесiн сүйемелдеу және үздiксiз жұмыс iстеуiн қамтамасыз ету, статистикалық есептiлiктi өңдеу мерзiмдерiн қысқарту, өңделетiн ақпарат көлемiн ұлғайту; </w:t>
      </w:r>
      <w:r>
        <w:br/>
      </w:r>
      <w:r>
        <w:rPr>
          <w:rFonts w:ascii="Times New Roman"/>
          <w:b w:val="false"/>
          <w:i w:val="false"/>
          <w:color w:val="000000"/>
          <w:sz w:val="28"/>
        </w:rPr>
        <w:t xml:space="preserve">
      - Қазақстан Республикасы Статистика жөнiндегi агенттiгiнiң аумақтық статистика органдары қызметкерлерiнiң еңбек жағдайын жақсарту. </w:t>
      </w:r>
      <w:r>
        <w:br/>
      </w:r>
      <w:r>
        <w:rPr>
          <w:rFonts w:ascii="Times New Roman"/>
          <w:b w:val="false"/>
          <w:i w:val="false"/>
          <w:color w:val="000000"/>
          <w:sz w:val="28"/>
        </w:rPr>
        <w:t xml:space="preserve">
      5. Бюджеттiк бағдарламаның мiндеттерi: </w:t>
      </w:r>
      <w:r>
        <w:br/>
      </w:r>
      <w:r>
        <w:rPr>
          <w:rFonts w:ascii="Times New Roman"/>
          <w:b w:val="false"/>
          <w:i w:val="false"/>
          <w:color w:val="000000"/>
          <w:sz w:val="28"/>
        </w:rPr>
        <w:t xml:space="preserve">
      - Қазақстан Республикасы Статистика жөнiндегi агенттiгiнiң орталық органы мен оның аумақтық бөлiмшелерiнiң аппараттарын ұстау, бастапқы мемлекеттiк статистикалық есептiлiктiң сенiмдiлiгiн арттыру, iрiктеп зерттеулер жүргiзу әдіснамаларын енгізу; </w:t>
      </w:r>
      <w:r>
        <w:br/>
      </w:r>
      <w:r>
        <w:rPr>
          <w:rFonts w:ascii="Times New Roman"/>
          <w:b w:val="false"/>
          <w:i w:val="false"/>
          <w:color w:val="000000"/>
          <w:sz w:val="28"/>
        </w:rPr>
        <w:t xml:space="preserve">
      - мемлекеттiк қызметшiлердiң кәсiби бiлiктiлiгiн арттыру; </w:t>
      </w:r>
      <w:r>
        <w:br/>
      </w:r>
      <w:r>
        <w:rPr>
          <w:rFonts w:ascii="Times New Roman"/>
          <w:b w:val="false"/>
          <w:i w:val="false"/>
          <w:color w:val="000000"/>
          <w:sz w:val="28"/>
        </w:rPr>
        <w:t xml:space="preserve">
      - Қазақстан Республикасы Статистика жөнiндегi агенттiгiнiң ақпараттық жүйесiн сүйемелдеу, Агенттiктiң барлық құрылымдық бөлiмшелерінде, сондай-ақ ведомствоға қарасты ұйымдарда жергiлiктi есептеу желiсiнiң жұмыс iстеуiн қамтамасыз ету; есептеу техникасының барлық құрал-жабдықтарын орнату және техникалық қызмет көрсету; телекоммуникациялық арналар бойынша статистикалық деректердi қабылдауды және жiберудi қамтамасыз ету, СТжСО-ға деректер жiберудi қамтамасыз ету; </w:t>
      </w:r>
      <w:r>
        <w:br/>
      </w:r>
      <w:r>
        <w:rPr>
          <w:rFonts w:ascii="Times New Roman"/>
          <w:b w:val="false"/>
          <w:i w:val="false"/>
          <w:color w:val="000000"/>
          <w:sz w:val="28"/>
        </w:rPr>
        <w:t xml:space="preserve">
      - Қазақстан Республикасының Статистика жөнiндегi агенттiгi аумақтық органдарының әкiмшiлiк үйлерiнде жөндеу-қалпына келтiру жұмыстарын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Статистика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уәкiлеттi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Республикасының     бойына  Республи. </w:t>
      </w:r>
      <w:r>
        <w:br/>
      </w:r>
      <w:r>
        <w:rPr>
          <w:rFonts w:ascii="Times New Roman"/>
          <w:b w:val="false"/>
          <w:i w:val="false"/>
          <w:color w:val="000000"/>
          <w:sz w:val="28"/>
        </w:rPr>
        <w:t xml:space="preserve">
              аппараты      Статистикa                  касының </w:t>
      </w:r>
      <w:r>
        <w:br/>
      </w:r>
      <w:r>
        <w:rPr>
          <w:rFonts w:ascii="Times New Roman"/>
          <w:b w:val="false"/>
          <w:i w:val="false"/>
          <w:color w:val="000000"/>
          <w:sz w:val="28"/>
        </w:rPr>
        <w:t xml:space="preserve">
                            жөнiндегi                   Статистика </w:t>
      </w:r>
      <w:r>
        <w:br/>
      </w:r>
      <w:r>
        <w:rPr>
          <w:rFonts w:ascii="Times New Roman"/>
          <w:b w:val="false"/>
          <w:i w:val="false"/>
          <w:color w:val="000000"/>
          <w:sz w:val="28"/>
        </w:rPr>
        <w:t xml:space="preserve">
                            агенттiгiнiң                жөнiндегi </w:t>
      </w:r>
      <w:r>
        <w:br/>
      </w:r>
      <w:r>
        <w:rPr>
          <w:rFonts w:ascii="Times New Roman"/>
          <w:b w:val="false"/>
          <w:i w:val="false"/>
          <w:color w:val="000000"/>
          <w:sz w:val="28"/>
        </w:rPr>
        <w:t xml:space="preserve">
                            орталық аппаратын           агенттiгi </w:t>
      </w:r>
      <w:r>
        <w:br/>
      </w:r>
      <w:r>
        <w:rPr>
          <w:rFonts w:ascii="Times New Roman"/>
          <w:b w:val="false"/>
          <w:i w:val="false"/>
          <w:color w:val="000000"/>
          <w:sz w:val="28"/>
        </w:rPr>
        <w:t xml:space="preserve">
                            бекiтiлген штат </w:t>
      </w:r>
      <w:r>
        <w:br/>
      </w:r>
      <w:r>
        <w:rPr>
          <w:rFonts w:ascii="Times New Roman"/>
          <w:b w:val="false"/>
          <w:i w:val="false"/>
          <w:color w:val="000000"/>
          <w:sz w:val="28"/>
        </w:rPr>
        <w:t xml:space="preserve">
                            санының лимиттерi </w:t>
      </w:r>
      <w:r>
        <w:br/>
      </w:r>
      <w:r>
        <w:rPr>
          <w:rFonts w:ascii="Times New Roman"/>
          <w:b w:val="false"/>
          <w:i w:val="false"/>
          <w:color w:val="000000"/>
          <w:sz w:val="28"/>
        </w:rPr>
        <w:t xml:space="preserve">
                            шегiнде 186 бiрлiк </w:t>
      </w:r>
      <w:r>
        <w:br/>
      </w:r>
      <w:r>
        <w:rPr>
          <w:rFonts w:ascii="Times New Roman"/>
          <w:b w:val="false"/>
          <w:i w:val="false"/>
          <w:color w:val="000000"/>
          <w:sz w:val="28"/>
        </w:rPr>
        <w:t xml:space="preserve">
                            көлемiнде ұстау.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тиiстiлiк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саны 5 автомобиль </w:t>
      </w:r>
      <w:r>
        <w:br/>
      </w:r>
      <w:r>
        <w:rPr>
          <w:rFonts w:ascii="Times New Roman"/>
          <w:b w:val="false"/>
          <w:i w:val="false"/>
          <w:color w:val="000000"/>
          <w:sz w:val="28"/>
        </w:rPr>
        <w:t xml:space="preserve">
                            қызметтiк </w:t>
      </w:r>
      <w:r>
        <w:br/>
      </w:r>
      <w:r>
        <w:rPr>
          <w:rFonts w:ascii="Times New Roman"/>
          <w:b w:val="false"/>
          <w:i w:val="false"/>
          <w:color w:val="000000"/>
          <w:sz w:val="28"/>
        </w:rPr>
        <w:t xml:space="preserve">
                            автокөлiгiн ұстау. </w:t>
      </w:r>
    </w:p>
    <w:p>
      <w:pPr>
        <w:spacing w:after="0"/>
        <w:ind w:left="0"/>
        <w:jc w:val="both"/>
      </w:pPr>
      <w:r>
        <w:rPr>
          <w:rFonts w:ascii="Times New Roman"/>
          <w:b w:val="false"/>
          <w:i w:val="false"/>
          <w:color w:val="000000"/>
          <w:sz w:val="28"/>
        </w:rPr>
        <w:t xml:space="preserve">                            Республикалық және </w:t>
      </w:r>
      <w:r>
        <w:br/>
      </w:r>
      <w:r>
        <w:rPr>
          <w:rFonts w:ascii="Times New Roman"/>
          <w:b w:val="false"/>
          <w:i w:val="false"/>
          <w:color w:val="000000"/>
          <w:sz w:val="28"/>
        </w:rPr>
        <w:t xml:space="preserve">
                            өңiрлiк деңгейлерде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және </w:t>
      </w:r>
      <w:r>
        <w:br/>
      </w:r>
      <w:r>
        <w:rPr>
          <w:rFonts w:ascii="Times New Roman"/>
          <w:b w:val="false"/>
          <w:i w:val="false"/>
          <w:color w:val="000000"/>
          <w:sz w:val="28"/>
        </w:rPr>
        <w:t xml:space="preserve">
                            ақпараттық жүйені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Мына бағыттар </w:t>
      </w:r>
      <w:r>
        <w:br/>
      </w:r>
      <w:r>
        <w:rPr>
          <w:rFonts w:ascii="Times New Roman"/>
          <w:b w:val="false"/>
          <w:i w:val="false"/>
          <w:color w:val="000000"/>
          <w:sz w:val="28"/>
        </w:rPr>
        <w:t xml:space="preserve">
                            бойынша қызметке </w:t>
      </w:r>
      <w:r>
        <w:br/>
      </w:r>
      <w:r>
        <w:rPr>
          <w:rFonts w:ascii="Times New Roman"/>
          <w:b w:val="false"/>
          <w:i w:val="false"/>
          <w:color w:val="000000"/>
          <w:sz w:val="28"/>
        </w:rPr>
        <w:t xml:space="preserve">
                            (жұмысқа)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ақпараттарды </w:t>
      </w:r>
      <w:r>
        <w:br/>
      </w:r>
      <w:r>
        <w:rPr>
          <w:rFonts w:ascii="Times New Roman"/>
          <w:b w:val="false"/>
          <w:i w:val="false"/>
          <w:color w:val="000000"/>
          <w:sz w:val="28"/>
        </w:rPr>
        <w:t xml:space="preserve">
                            өңдеудiң 195-тен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кешенiн әзiрлеу, </w:t>
      </w:r>
      <w:r>
        <w:br/>
      </w:r>
      <w:r>
        <w:rPr>
          <w:rFonts w:ascii="Times New Roman"/>
          <w:b w:val="false"/>
          <w:i w:val="false"/>
          <w:color w:val="000000"/>
          <w:sz w:val="28"/>
        </w:rPr>
        <w:t xml:space="preserve">
                            енгiзу және </w:t>
      </w:r>
      <w:r>
        <w:br/>
      </w:r>
      <w:r>
        <w:rPr>
          <w:rFonts w:ascii="Times New Roman"/>
          <w:b w:val="false"/>
          <w:i w:val="false"/>
          <w:color w:val="000000"/>
          <w:sz w:val="28"/>
        </w:rPr>
        <w:t xml:space="preserve">
                            сүйемелдеу, оларды </w:t>
      </w:r>
      <w:r>
        <w:br/>
      </w:r>
      <w:r>
        <w:rPr>
          <w:rFonts w:ascii="Times New Roman"/>
          <w:b w:val="false"/>
          <w:i w:val="false"/>
          <w:color w:val="000000"/>
          <w:sz w:val="28"/>
        </w:rPr>
        <w:t xml:space="preserve">
                            жинау жыл сайын </w:t>
      </w:r>
      <w:r>
        <w:br/>
      </w:r>
      <w:r>
        <w:rPr>
          <w:rFonts w:ascii="Times New Roman"/>
          <w:b w:val="false"/>
          <w:i w:val="false"/>
          <w:color w:val="000000"/>
          <w:sz w:val="28"/>
        </w:rPr>
        <w:t xml:space="preserve">
                            әзiрленетiн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жұмыстар жоспарына </w:t>
      </w:r>
      <w:r>
        <w:br/>
      </w:r>
      <w:r>
        <w:rPr>
          <w:rFonts w:ascii="Times New Roman"/>
          <w:b w:val="false"/>
          <w:i w:val="false"/>
          <w:color w:val="000000"/>
          <w:sz w:val="28"/>
        </w:rPr>
        <w:t xml:space="preserve">
                            сәйкес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(470-тен артық </w:t>
      </w:r>
      <w:r>
        <w:br/>
      </w:r>
      <w:r>
        <w:rPr>
          <w:rFonts w:ascii="Times New Roman"/>
          <w:b w:val="false"/>
          <w:i w:val="false"/>
          <w:color w:val="000000"/>
          <w:sz w:val="28"/>
        </w:rPr>
        <w:t xml:space="preserve">
                            жұмыс орны) және </w:t>
      </w:r>
      <w:r>
        <w:br/>
      </w:r>
      <w:r>
        <w:rPr>
          <w:rFonts w:ascii="Times New Roman"/>
          <w:b w:val="false"/>
          <w:i w:val="false"/>
          <w:color w:val="000000"/>
          <w:sz w:val="28"/>
        </w:rPr>
        <w:t xml:space="preserve">
                            өңiрлiк деңгейде </w:t>
      </w:r>
      <w:r>
        <w:br/>
      </w:r>
      <w:r>
        <w:rPr>
          <w:rFonts w:ascii="Times New Roman"/>
          <w:b w:val="false"/>
          <w:i w:val="false"/>
          <w:color w:val="000000"/>
          <w:sz w:val="28"/>
        </w:rPr>
        <w:t xml:space="preserve">
                            (2000-нан артық </w:t>
      </w:r>
      <w:r>
        <w:br/>
      </w:r>
      <w:r>
        <w:rPr>
          <w:rFonts w:ascii="Times New Roman"/>
          <w:b w:val="false"/>
          <w:i w:val="false"/>
          <w:color w:val="000000"/>
          <w:sz w:val="28"/>
        </w:rPr>
        <w:t xml:space="preserve">
                            жұмыс орны) базалық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орнату және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жергiлiктi есептеу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деңгейде (1 бiрлiк) </w:t>
      </w:r>
      <w:r>
        <w:br/>
      </w:r>
      <w:r>
        <w:rPr>
          <w:rFonts w:ascii="Times New Roman"/>
          <w:b w:val="false"/>
          <w:i w:val="false"/>
          <w:color w:val="000000"/>
          <w:sz w:val="28"/>
        </w:rPr>
        <w:t xml:space="preserve">
                            және өңiрлiк </w:t>
      </w:r>
      <w:r>
        <w:br/>
      </w:r>
      <w:r>
        <w:rPr>
          <w:rFonts w:ascii="Times New Roman"/>
          <w:b w:val="false"/>
          <w:i w:val="false"/>
          <w:color w:val="000000"/>
          <w:sz w:val="28"/>
        </w:rPr>
        <w:t xml:space="preserve">
                            деңгейде </w:t>
      </w:r>
      <w:r>
        <w:br/>
      </w:r>
      <w:r>
        <w:rPr>
          <w:rFonts w:ascii="Times New Roman"/>
          <w:b w:val="false"/>
          <w:i w:val="false"/>
          <w:color w:val="000000"/>
          <w:sz w:val="28"/>
        </w:rPr>
        <w:t xml:space="preserve">
                            (16 бiрлiк)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жабдықтарға </w:t>
      </w:r>
      <w:r>
        <w:br/>
      </w:r>
      <w:r>
        <w:rPr>
          <w:rFonts w:ascii="Times New Roman"/>
          <w:b w:val="false"/>
          <w:i w:val="false"/>
          <w:color w:val="000000"/>
          <w:sz w:val="28"/>
        </w:rPr>
        <w:t xml:space="preserve">
                            (500 дербес </w:t>
      </w:r>
      <w:r>
        <w:br/>
      </w:r>
      <w:r>
        <w:rPr>
          <w:rFonts w:ascii="Times New Roman"/>
          <w:b w:val="false"/>
          <w:i w:val="false"/>
          <w:color w:val="000000"/>
          <w:sz w:val="28"/>
        </w:rPr>
        <w:t xml:space="preserve">
                            компьютер, </w:t>
      </w:r>
      <w:r>
        <w:br/>
      </w:r>
      <w:r>
        <w:rPr>
          <w:rFonts w:ascii="Times New Roman"/>
          <w:b w:val="false"/>
          <w:i w:val="false"/>
          <w:color w:val="000000"/>
          <w:sz w:val="28"/>
        </w:rPr>
        <w:t xml:space="preserve">
                            20 сервер, </w:t>
      </w:r>
      <w:r>
        <w:br/>
      </w:r>
      <w:r>
        <w:rPr>
          <w:rFonts w:ascii="Times New Roman"/>
          <w:b w:val="false"/>
          <w:i w:val="false"/>
          <w:color w:val="000000"/>
          <w:sz w:val="28"/>
        </w:rPr>
        <w:t xml:space="preserve">
                            280 лазерлiк және </w:t>
      </w:r>
      <w:r>
        <w:br/>
      </w:r>
      <w:r>
        <w:rPr>
          <w:rFonts w:ascii="Times New Roman"/>
          <w:b w:val="false"/>
          <w:i w:val="false"/>
          <w:color w:val="000000"/>
          <w:sz w:val="28"/>
        </w:rPr>
        <w:t xml:space="preserve">
                            90 матрицалық </w:t>
      </w:r>
      <w:r>
        <w:br/>
      </w:r>
      <w:r>
        <w:rPr>
          <w:rFonts w:ascii="Times New Roman"/>
          <w:b w:val="false"/>
          <w:i w:val="false"/>
          <w:color w:val="000000"/>
          <w:sz w:val="28"/>
        </w:rPr>
        <w:t xml:space="preserve">
                            принтерлер, </w:t>
      </w:r>
      <w:r>
        <w:br/>
      </w:r>
      <w:r>
        <w:rPr>
          <w:rFonts w:ascii="Times New Roman"/>
          <w:b w:val="false"/>
          <w:i w:val="false"/>
          <w:color w:val="000000"/>
          <w:sz w:val="28"/>
        </w:rPr>
        <w:t xml:space="preserve">
                            46 бiрлiк желiлiк </w:t>
      </w:r>
      <w:r>
        <w:br/>
      </w:r>
      <w:r>
        <w:rPr>
          <w:rFonts w:ascii="Times New Roman"/>
          <w:b w:val="false"/>
          <w:i w:val="false"/>
          <w:color w:val="000000"/>
          <w:sz w:val="28"/>
        </w:rPr>
        <w:t xml:space="preserve">
                            жабдық)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Агенттiктiң </w:t>
      </w:r>
      <w:r>
        <w:br/>
      </w:r>
      <w:r>
        <w:rPr>
          <w:rFonts w:ascii="Times New Roman"/>
          <w:b w:val="false"/>
          <w:i w:val="false"/>
          <w:color w:val="000000"/>
          <w:sz w:val="28"/>
        </w:rPr>
        <w:t xml:space="preserve">
                            (191 статистиканың </w:t>
      </w:r>
      <w:r>
        <w:br/>
      </w:r>
      <w:r>
        <w:rPr>
          <w:rFonts w:ascii="Times New Roman"/>
          <w:b w:val="false"/>
          <w:i w:val="false"/>
          <w:color w:val="000000"/>
          <w:sz w:val="28"/>
        </w:rPr>
        <w:t xml:space="preserve">
                            аудандық бөлiмi, </w:t>
      </w:r>
      <w:r>
        <w:br/>
      </w:r>
      <w:r>
        <w:rPr>
          <w:rFonts w:ascii="Times New Roman"/>
          <w:b w:val="false"/>
          <w:i w:val="false"/>
          <w:color w:val="000000"/>
          <w:sz w:val="28"/>
        </w:rPr>
        <w:t xml:space="preserve">
                            16 облыстық </w:t>
      </w:r>
      <w:r>
        <w:br/>
      </w:r>
      <w:r>
        <w:rPr>
          <w:rFonts w:ascii="Times New Roman"/>
          <w:b w:val="false"/>
          <w:i w:val="false"/>
          <w:color w:val="000000"/>
          <w:sz w:val="28"/>
        </w:rPr>
        <w:t xml:space="preserve">
                            басқарма, 1 орталық </w:t>
      </w:r>
      <w:r>
        <w:br/>
      </w:r>
      <w:r>
        <w:rPr>
          <w:rFonts w:ascii="Times New Roman"/>
          <w:b w:val="false"/>
          <w:i w:val="false"/>
          <w:color w:val="000000"/>
          <w:sz w:val="28"/>
        </w:rPr>
        <w:t xml:space="preserve">
                            торап) деректер </w:t>
      </w:r>
      <w:r>
        <w:br/>
      </w:r>
      <w:r>
        <w:rPr>
          <w:rFonts w:ascii="Times New Roman"/>
          <w:b w:val="false"/>
          <w:i w:val="false"/>
          <w:color w:val="000000"/>
          <w:sz w:val="28"/>
        </w:rPr>
        <w:t xml:space="preserve">
                            жiберу желiсiн </w:t>
      </w:r>
      <w:r>
        <w:br/>
      </w:r>
      <w:r>
        <w:rPr>
          <w:rFonts w:ascii="Times New Roman"/>
          <w:b w:val="false"/>
          <w:i w:val="false"/>
          <w:color w:val="000000"/>
          <w:sz w:val="28"/>
        </w:rPr>
        <w:t xml:space="preserve">
                            ұстауға,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қызметтерге, </w:t>
      </w:r>
      <w:r>
        <w:br/>
      </w:r>
      <w:r>
        <w:rPr>
          <w:rFonts w:ascii="Times New Roman"/>
          <w:b w:val="false"/>
          <w:i w:val="false"/>
          <w:color w:val="000000"/>
          <w:sz w:val="28"/>
        </w:rPr>
        <w:t xml:space="preserve">
                            СТжСО-ға қосуға. </w:t>
      </w:r>
      <w:r>
        <w:br/>
      </w:r>
      <w:r>
        <w:rPr>
          <w:rFonts w:ascii="Times New Roman"/>
          <w:b w:val="false"/>
          <w:i w:val="false"/>
          <w:color w:val="000000"/>
          <w:sz w:val="28"/>
        </w:rPr>
        <w:t xml:space="preserve">
                            Қызметке (жұмысқа)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өнiмдерге </w:t>
      </w:r>
      <w:r>
        <w:br/>
      </w:r>
      <w:r>
        <w:rPr>
          <w:rFonts w:ascii="Times New Roman"/>
          <w:b w:val="false"/>
          <w:i w:val="false"/>
          <w:color w:val="000000"/>
          <w:sz w:val="28"/>
        </w:rPr>
        <w:t xml:space="preserve">
                            техникалық демеу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 және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жабдықтарға </w:t>
      </w:r>
      <w:r>
        <w:br/>
      </w:r>
      <w:r>
        <w:rPr>
          <w:rFonts w:ascii="Times New Roman"/>
          <w:b w:val="false"/>
          <w:i w:val="false"/>
          <w:color w:val="000000"/>
          <w:sz w:val="28"/>
        </w:rPr>
        <w:t xml:space="preserve">
                            (2000 дербес </w:t>
      </w:r>
      <w:r>
        <w:br/>
      </w:r>
      <w:r>
        <w:rPr>
          <w:rFonts w:ascii="Times New Roman"/>
          <w:b w:val="false"/>
          <w:i w:val="false"/>
          <w:color w:val="000000"/>
          <w:sz w:val="28"/>
        </w:rPr>
        <w:t xml:space="preserve">
                            компьютер, </w:t>
      </w:r>
      <w:r>
        <w:br/>
      </w:r>
      <w:r>
        <w:rPr>
          <w:rFonts w:ascii="Times New Roman"/>
          <w:b w:val="false"/>
          <w:i w:val="false"/>
          <w:color w:val="000000"/>
          <w:sz w:val="28"/>
        </w:rPr>
        <w:t xml:space="preserve">
                            45 сервер, </w:t>
      </w:r>
      <w:r>
        <w:br/>
      </w:r>
      <w:r>
        <w:rPr>
          <w:rFonts w:ascii="Times New Roman"/>
          <w:b w:val="false"/>
          <w:i w:val="false"/>
          <w:color w:val="000000"/>
          <w:sz w:val="28"/>
        </w:rPr>
        <w:t xml:space="preserve">
                            420 лазерлiк және </w:t>
      </w:r>
      <w:r>
        <w:br/>
      </w:r>
      <w:r>
        <w:rPr>
          <w:rFonts w:ascii="Times New Roman"/>
          <w:b w:val="false"/>
          <w:i w:val="false"/>
          <w:color w:val="000000"/>
          <w:sz w:val="28"/>
        </w:rPr>
        <w:t xml:space="preserve">
                            710 матрицалық </w:t>
      </w:r>
      <w:r>
        <w:br/>
      </w:r>
      <w:r>
        <w:rPr>
          <w:rFonts w:ascii="Times New Roman"/>
          <w:b w:val="false"/>
          <w:i w:val="false"/>
          <w:color w:val="000000"/>
          <w:sz w:val="28"/>
        </w:rPr>
        <w:t xml:space="preserve">
                            принтерлер, </w:t>
      </w:r>
      <w:r>
        <w:br/>
      </w:r>
      <w:r>
        <w:rPr>
          <w:rFonts w:ascii="Times New Roman"/>
          <w:b w:val="false"/>
          <w:i w:val="false"/>
          <w:color w:val="000000"/>
          <w:sz w:val="28"/>
        </w:rPr>
        <w:t xml:space="preserve">
                            204 бiрлiк желiлiк </w:t>
      </w:r>
      <w:r>
        <w:br/>
      </w:r>
      <w:r>
        <w:rPr>
          <w:rFonts w:ascii="Times New Roman"/>
          <w:b w:val="false"/>
          <w:i w:val="false"/>
          <w:color w:val="000000"/>
          <w:sz w:val="28"/>
        </w:rPr>
        <w:t xml:space="preserve">
                            жабдықтар) өңiрлiк </w:t>
      </w:r>
      <w:r>
        <w:br/>
      </w:r>
      <w:r>
        <w:rPr>
          <w:rFonts w:ascii="Times New Roman"/>
          <w:b w:val="false"/>
          <w:i w:val="false"/>
          <w:color w:val="000000"/>
          <w:sz w:val="28"/>
        </w:rPr>
        <w:t xml:space="preserve">
                            деңгейде техникалық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шығыс материалдарын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3        002  Аумақтық      Қазақстан           жыл     Қазақстан </w:t>
      </w:r>
      <w:r>
        <w:br/>
      </w:r>
      <w:r>
        <w:rPr>
          <w:rFonts w:ascii="Times New Roman"/>
          <w:b w:val="false"/>
          <w:i w:val="false"/>
          <w:color w:val="000000"/>
          <w:sz w:val="28"/>
        </w:rPr>
        <w:t xml:space="preserve">
              орган.        Республикасының     бойына  Республи. </w:t>
      </w:r>
      <w:r>
        <w:br/>
      </w:r>
      <w:r>
        <w:rPr>
          <w:rFonts w:ascii="Times New Roman"/>
          <w:b w:val="false"/>
          <w:i w:val="false"/>
          <w:color w:val="000000"/>
          <w:sz w:val="28"/>
        </w:rPr>
        <w:t xml:space="preserve">
              дардың        Статистика                  касының </w:t>
      </w:r>
      <w:r>
        <w:br/>
      </w:r>
      <w:r>
        <w:rPr>
          <w:rFonts w:ascii="Times New Roman"/>
          <w:b w:val="false"/>
          <w:i w:val="false"/>
          <w:color w:val="000000"/>
          <w:sz w:val="28"/>
        </w:rPr>
        <w:t xml:space="preserve">
              аппараттары   жөнiндегi                   Статистика </w:t>
      </w:r>
      <w:r>
        <w:br/>
      </w:r>
      <w:r>
        <w:rPr>
          <w:rFonts w:ascii="Times New Roman"/>
          <w:b w:val="false"/>
          <w:i w:val="false"/>
          <w:color w:val="000000"/>
          <w:sz w:val="28"/>
        </w:rPr>
        <w:t xml:space="preserve">
                            агенттiгiнiң                жөнiндегi </w:t>
      </w:r>
      <w:r>
        <w:br/>
      </w:r>
      <w:r>
        <w:rPr>
          <w:rFonts w:ascii="Times New Roman"/>
          <w:b w:val="false"/>
          <w:i w:val="false"/>
          <w:color w:val="000000"/>
          <w:sz w:val="28"/>
        </w:rPr>
        <w:t xml:space="preserve">
                            аумақтық                    агенттiгi </w:t>
      </w:r>
      <w:r>
        <w:br/>
      </w:r>
      <w:r>
        <w:rPr>
          <w:rFonts w:ascii="Times New Roman"/>
          <w:b w:val="false"/>
          <w:i w:val="false"/>
          <w:color w:val="000000"/>
          <w:sz w:val="28"/>
        </w:rPr>
        <w:t xml:space="preserve">
                            бөлiмшелерiн </w:t>
      </w:r>
      <w:r>
        <w:br/>
      </w:r>
      <w:r>
        <w:rPr>
          <w:rFonts w:ascii="Times New Roman"/>
          <w:b w:val="false"/>
          <w:i w:val="false"/>
          <w:color w:val="000000"/>
          <w:sz w:val="28"/>
        </w:rPr>
        <w:t xml:space="preserve">
                            бекiтiлген штат </w:t>
      </w:r>
      <w:r>
        <w:br/>
      </w:r>
      <w:r>
        <w:rPr>
          <w:rFonts w:ascii="Times New Roman"/>
          <w:b w:val="false"/>
          <w:i w:val="false"/>
          <w:color w:val="000000"/>
          <w:sz w:val="28"/>
        </w:rPr>
        <w:t xml:space="preserve">
                            санының лимитi </w:t>
      </w:r>
      <w:r>
        <w:br/>
      </w:r>
      <w:r>
        <w:rPr>
          <w:rFonts w:ascii="Times New Roman"/>
          <w:b w:val="false"/>
          <w:i w:val="false"/>
          <w:color w:val="000000"/>
          <w:sz w:val="28"/>
        </w:rPr>
        <w:t xml:space="preserve">
                            шегiнде 2690 </w:t>
      </w:r>
      <w:r>
        <w:br/>
      </w:r>
      <w:r>
        <w:rPr>
          <w:rFonts w:ascii="Times New Roman"/>
          <w:b w:val="false"/>
          <w:i w:val="false"/>
          <w:color w:val="000000"/>
          <w:sz w:val="28"/>
        </w:rPr>
        <w:t xml:space="preserve">
                            бiрлiк көлемiнде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тиiстiлiк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саны 14 автомобиль </w:t>
      </w:r>
      <w:r>
        <w:br/>
      </w:r>
      <w:r>
        <w:rPr>
          <w:rFonts w:ascii="Times New Roman"/>
          <w:b w:val="false"/>
          <w:i w:val="false"/>
          <w:color w:val="000000"/>
          <w:sz w:val="28"/>
        </w:rPr>
        <w:t xml:space="preserve">
                            қызметтiк </w:t>
      </w:r>
      <w:r>
        <w:br/>
      </w:r>
      <w:r>
        <w:rPr>
          <w:rFonts w:ascii="Times New Roman"/>
          <w:b w:val="false"/>
          <w:i w:val="false"/>
          <w:color w:val="000000"/>
          <w:sz w:val="28"/>
        </w:rPr>
        <w:t xml:space="preserve">
                            автокөлiгiн ұстау </w:t>
      </w:r>
      <w:r>
        <w:br/>
      </w:r>
      <w:r>
        <w:rPr>
          <w:rFonts w:ascii="Times New Roman"/>
          <w:b w:val="false"/>
          <w:i w:val="false"/>
          <w:color w:val="000000"/>
          <w:sz w:val="28"/>
        </w:rPr>
        <w:t xml:space="preserve">
                            және 2 автомобильдi </w:t>
      </w:r>
      <w:r>
        <w:br/>
      </w:r>
      <w:r>
        <w:rPr>
          <w:rFonts w:ascii="Times New Roman"/>
          <w:b w:val="false"/>
          <w:i w:val="false"/>
          <w:color w:val="000000"/>
          <w:sz w:val="28"/>
        </w:rPr>
        <w:t xml:space="preserve">
                            жалға алу. </w:t>
      </w:r>
    </w:p>
    <w:p>
      <w:pPr>
        <w:spacing w:after="0"/>
        <w:ind w:left="0"/>
        <w:jc w:val="both"/>
      </w:pPr>
      <w:r>
        <w:rPr>
          <w:rFonts w:ascii="Times New Roman"/>
          <w:b w:val="false"/>
          <w:i w:val="false"/>
          <w:color w:val="000000"/>
          <w:sz w:val="28"/>
        </w:rPr>
        <w:t xml:space="preserve">4        007  Мемлекеттiк   Статистика          жыл     Қазақстан </w:t>
      </w:r>
      <w:r>
        <w:br/>
      </w:r>
      <w:r>
        <w:rPr>
          <w:rFonts w:ascii="Times New Roman"/>
          <w:b w:val="false"/>
          <w:i w:val="false"/>
          <w:color w:val="000000"/>
          <w:sz w:val="28"/>
        </w:rPr>
        <w:t xml:space="preserve">
              қызметшi.     органдары           бойына  Республи. </w:t>
      </w:r>
      <w:r>
        <w:br/>
      </w:r>
      <w:r>
        <w:rPr>
          <w:rFonts w:ascii="Times New Roman"/>
          <w:b w:val="false"/>
          <w:i w:val="false"/>
          <w:color w:val="000000"/>
          <w:sz w:val="28"/>
        </w:rPr>
        <w:t xml:space="preserve">
              лердiң        қызметкерлерiнiң            касының </w:t>
      </w:r>
      <w:r>
        <w:br/>
      </w:r>
      <w:r>
        <w:rPr>
          <w:rFonts w:ascii="Times New Roman"/>
          <w:b w:val="false"/>
          <w:i w:val="false"/>
          <w:color w:val="000000"/>
          <w:sz w:val="28"/>
        </w:rPr>
        <w:t xml:space="preserve">
              бiлiктiлiгiн  бiлiктiлiгiн                Статистика </w:t>
      </w:r>
      <w:r>
        <w:br/>
      </w:r>
      <w:r>
        <w:rPr>
          <w:rFonts w:ascii="Times New Roman"/>
          <w:b w:val="false"/>
          <w:i w:val="false"/>
          <w:color w:val="000000"/>
          <w:sz w:val="28"/>
        </w:rPr>
        <w:t xml:space="preserve">
              арттыру       арттыру жөнiндегi           жөнiндегi </w:t>
      </w:r>
      <w:r>
        <w:br/>
      </w:r>
      <w:r>
        <w:rPr>
          <w:rFonts w:ascii="Times New Roman"/>
          <w:b w:val="false"/>
          <w:i w:val="false"/>
          <w:color w:val="000000"/>
          <w:sz w:val="28"/>
        </w:rPr>
        <w:t xml:space="preserve">
                            бекiтiлген жоспарға         агенттiгi </w:t>
      </w:r>
      <w:r>
        <w:br/>
      </w:r>
      <w:r>
        <w:rPr>
          <w:rFonts w:ascii="Times New Roman"/>
          <w:b w:val="false"/>
          <w:i w:val="false"/>
          <w:color w:val="000000"/>
          <w:sz w:val="28"/>
        </w:rPr>
        <w:t xml:space="preserve">
                            сәйкес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бойынша </w:t>
      </w:r>
      <w:r>
        <w:br/>
      </w:r>
      <w:r>
        <w:rPr>
          <w:rFonts w:ascii="Times New Roman"/>
          <w:b w:val="false"/>
          <w:i w:val="false"/>
          <w:color w:val="000000"/>
          <w:sz w:val="28"/>
        </w:rPr>
        <w:t xml:space="preserve">
                            көрсетiлетiн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(бiлiктiлiгiн </w:t>
      </w:r>
      <w:r>
        <w:br/>
      </w:r>
      <w:r>
        <w:rPr>
          <w:rFonts w:ascii="Times New Roman"/>
          <w:b w:val="false"/>
          <w:i w:val="false"/>
          <w:color w:val="000000"/>
          <w:sz w:val="28"/>
        </w:rPr>
        <w:t xml:space="preserve">
                            арттыру курсынан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- 742 адам), </w:t>
      </w:r>
      <w:r>
        <w:br/>
      </w:r>
      <w:r>
        <w:rPr>
          <w:rFonts w:ascii="Times New Roman"/>
          <w:b w:val="false"/>
          <w:i w:val="false"/>
          <w:color w:val="000000"/>
          <w:sz w:val="28"/>
        </w:rPr>
        <w:t xml:space="preserve">
                            сонымен қатар </w:t>
      </w:r>
      <w:r>
        <w:br/>
      </w:r>
      <w:r>
        <w:rPr>
          <w:rFonts w:ascii="Times New Roman"/>
          <w:b w:val="false"/>
          <w:i w:val="false"/>
          <w:color w:val="000000"/>
          <w:sz w:val="28"/>
        </w:rPr>
        <w:t xml:space="preserve">
                            мемлекеттiк тiлге </w:t>
      </w:r>
      <w:r>
        <w:br/>
      </w:r>
      <w:r>
        <w:rPr>
          <w:rFonts w:ascii="Times New Roman"/>
          <w:b w:val="false"/>
          <w:i w:val="false"/>
          <w:color w:val="000000"/>
          <w:sz w:val="28"/>
        </w:rPr>
        <w:t xml:space="preserve">
                            оқыту </w:t>
      </w:r>
    </w:p>
    <w:p>
      <w:pPr>
        <w:spacing w:after="0"/>
        <w:ind w:left="0"/>
        <w:jc w:val="both"/>
      </w:pPr>
      <w:r>
        <w:rPr>
          <w:rFonts w:ascii="Times New Roman"/>
          <w:b w:val="false"/>
          <w:i w:val="false"/>
          <w:color w:val="000000"/>
          <w:sz w:val="28"/>
        </w:rPr>
        <w:t xml:space="preserve">5        008  Мемлекеттiк   Қазақстан           жыл     Қазақстан </w:t>
      </w:r>
      <w:r>
        <w:br/>
      </w:r>
      <w:r>
        <w:rPr>
          <w:rFonts w:ascii="Times New Roman"/>
          <w:b w:val="false"/>
          <w:i w:val="false"/>
          <w:color w:val="000000"/>
          <w:sz w:val="28"/>
        </w:rPr>
        <w:t xml:space="preserve">
              органдардың   Республикасы        бойына  Республи. </w:t>
      </w:r>
      <w:r>
        <w:br/>
      </w:r>
      <w:r>
        <w:rPr>
          <w:rFonts w:ascii="Times New Roman"/>
          <w:b w:val="false"/>
          <w:i w:val="false"/>
          <w:color w:val="000000"/>
          <w:sz w:val="28"/>
        </w:rPr>
        <w:t xml:space="preserve">
              ғимараттарын, Статистика                  касының </w:t>
      </w:r>
      <w:r>
        <w:br/>
      </w:r>
      <w:r>
        <w:rPr>
          <w:rFonts w:ascii="Times New Roman"/>
          <w:b w:val="false"/>
          <w:i w:val="false"/>
          <w:color w:val="000000"/>
          <w:sz w:val="28"/>
        </w:rPr>
        <w:t xml:space="preserve">
              үй-жайлары    жөнiндегi агенттiгi         Статистика </w:t>
      </w:r>
      <w:r>
        <w:br/>
      </w:r>
      <w:r>
        <w:rPr>
          <w:rFonts w:ascii="Times New Roman"/>
          <w:b w:val="false"/>
          <w:i w:val="false"/>
          <w:color w:val="000000"/>
          <w:sz w:val="28"/>
        </w:rPr>
        <w:t xml:space="preserve">
              және          aумақтық                    жөнiндегi </w:t>
      </w:r>
      <w:r>
        <w:br/>
      </w:r>
      <w:r>
        <w:rPr>
          <w:rFonts w:ascii="Times New Roman"/>
          <w:b w:val="false"/>
          <w:i w:val="false"/>
          <w:color w:val="000000"/>
          <w:sz w:val="28"/>
        </w:rPr>
        <w:t xml:space="preserve">
              құрылыстарын  органдарының                агенттiгi </w:t>
      </w:r>
      <w:r>
        <w:br/>
      </w:r>
      <w:r>
        <w:rPr>
          <w:rFonts w:ascii="Times New Roman"/>
          <w:b w:val="false"/>
          <w:i w:val="false"/>
          <w:color w:val="000000"/>
          <w:sz w:val="28"/>
        </w:rPr>
        <w:t xml:space="preserve">
              күрделi       әкiмшiлiк </w:t>
      </w:r>
      <w:r>
        <w:br/>
      </w:r>
      <w:r>
        <w:rPr>
          <w:rFonts w:ascii="Times New Roman"/>
          <w:b w:val="false"/>
          <w:i w:val="false"/>
          <w:color w:val="000000"/>
          <w:sz w:val="28"/>
        </w:rPr>
        <w:t xml:space="preserve">
              жөндеу        үйлерiнде жөндеу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бойынша қызметтерге </w:t>
      </w:r>
      <w:r>
        <w:br/>
      </w:r>
      <w:r>
        <w:rPr>
          <w:rFonts w:ascii="Times New Roman"/>
          <w:b w:val="false"/>
          <w:i w:val="false"/>
          <w:color w:val="000000"/>
          <w:sz w:val="28"/>
        </w:rPr>
        <w:t xml:space="preserve">
                            (жұмыстарға)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Ақмола статистика </w:t>
      </w:r>
      <w:r>
        <w:br/>
      </w:r>
      <w:r>
        <w:rPr>
          <w:rFonts w:ascii="Times New Roman"/>
          <w:b w:val="false"/>
          <w:i w:val="false"/>
          <w:color w:val="000000"/>
          <w:sz w:val="28"/>
        </w:rPr>
        <w:t xml:space="preserve">
                            басқармасының үйiн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Атырау статистика </w:t>
      </w:r>
      <w:r>
        <w:br/>
      </w:r>
      <w:r>
        <w:rPr>
          <w:rFonts w:ascii="Times New Roman"/>
          <w:b w:val="false"/>
          <w:i w:val="false"/>
          <w:color w:val="000000"/>
          <w:sz w:val="28"/>
        </w:rPr>
        <w:t xml:space="preserve">
                            басқармасының үйiн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Шығыс Қазақстан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үйiн жөндеу; </w:t>
      </w:r>
      <w:r>
        <w:br/>
      </w:r>
      <w:r>
        <w:rPr>
          <w:rFonts w:ascii="Times New Roman"/>
          <w:b w:val="false"/>
          <w:i w:val="false"/>
          <w:color w:val="000000"/>
          <w:sz w:val="28"/>
        </w:rPr>
        <w:t xml:space="preserve">
                            - Жамбыл статистика </w:t>
      </w:r>
      <w:r>
        <w:br/>
      </w:r>
      <w:r>
        <w:rPr>
          <w:rFonts w:ascii="Times New Roman"/>
          <w:b w:val="false"/>
          <w:i w:val="false"/>
          <w:color w:val="000000"/>
          <w:sz w:val="28"/>
        </w:rPr>
        <w:t xml:space="preserve">
                            басқармасының үйiн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Қарағанды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басқармасының үйiн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Қызылорда </w:t>
      </w:r>
      <w:r>
        <w:br/>
      </w:r>
      <w:r>
        <w:rPr>
          <w:rFonts w:ascii="Times New Roman"/>
          <w:b w:val="false"/>
          <w:i w:val="false"/>
          <w:color w:val="000000"/>
          <w:sz w:val="28"/>
        </w:rPr>
        <w:t xml:space="preserve">
                            cтатистика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үйiн жөндеу; </w:t>
      </w:r>
      <w:r>
        <w:br/>
      </w:r>
      <w:r>
        <w:rPr>
          <w:rFonts w:ascii="Times New Roman"/>
          <w:b w:val="false"/>
          <w:i w:val="false"/>
          <w:color w:val="000000"/>
          <w:sz w:val="28"/>
        </w:rPr>
        <w:t xml:space="preserve">
                            - Қостанай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басқармасының үйiн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Павлодар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басқармасының үйiн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 Солтүстiк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үйiн жөндеу; </w:t>
      </w:r>
      <w:r>
        <w:br/>
      </w:r>
      <w:r>
        <w:rPr>
          <w:rFonts w:ascii="Times New Roman"/>
          <w:b w:val="false"/>
          <w:i w:val="false"/>
          <w:color w:val="000000"/>
          <w:sz w:val="28"/>
        </w:rPr>
        <w:t xml:space="preserve">
                            - Астана қаласы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басқармасының үйін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6        009  Мемлекеттiк   Тауарлар сатып алу: жыл     Қазақстан </w:t>
      </w:r>
      <w:r>
        <w:br/>
      </w:r>
      <w:r>
        <w:rPr>
          <w:rFonts w:ascii="Times New Roman"/>
          <w:b w:val="false"/>
          <w:i w:val="false"/>
          <w:color w:val="000000"/>
          <w:sz w:val="28"/>
        </w:rPr>
        <w:t xml:space="preserve">
              органдарды    Сейф - 1 дана,      бойына  Республи. </w:t>
      </w:r>
      <w:r>
        <w:br/>
      </w:r>
      <w:r>
        <w:rPr>
          <w:rFonts w:ascii="Times New Roman"/>
          <w:b w:val="false"/>
          <w:i w:val="false"/>
          <w:color w:val="000000"/>
          <w:sz w:val="28"/>
        </w:rPr>
        <w:t xml:space="preserve">
              материалдық-  көшiру аппараттары          касының </w:t>
      </w:r>
      <w:r>
        <w:br/>
      </w:r>
      <w:r>
        <w:rPr>
          <w:rFonts w:ascii="Times New Roman"/>
          <w:b w:val="false"/>
          <w:i w:val="false"/>
          <w:color w:val="000000"/>
          <w:sz w:val="28"/>
        </w:rPr>
        <w:t xml:space="preserve">
              техникалық    - 5 дана, факс -            Статистика </w:t>
      </w:r>
      <w:r>
        <w:br/>
      </w:r>
      <w:r>
        <w:rPr>
          <w:rFonts w:ascii="Times New Roman"/>
          <w:b w:val="false"/>
          <w:i w:val="false"/>
          <w:color w:val="000000"/>
          <w:sz w:val="28"/>
        </w:rPr>
        <w:t xml:space="preserve">
              жарақтандыру  3 дана, түптеу              жөніндегі </w:t>
      </w:r>
      <w:r>
        <w:br/>
      </w:r>
      <w:r>
        <w:rPr>
          <w:rFonts w:ascii="Times New Roman"/>
          <w:b w:val="false"/>
          <w:i w:val="false"/>
          <w:color w:val="000000"/>
          <w:sz w:val="28"/>
        </w:rPr>
        <w:t xml:space="preserve">
                            жабдығы - 1 дана,           агенттігі </w:t>
      </w:r>
      <w:r>
        <w:br/>
      </w:r>
      <w:r>
        <w:rPr>
          <w:rFonts w:ascii="Times New Roman"/>
          <w:b w:val="false"/>
          <w:i w:val="false"/>
          <w:color w:val="000000"/>
          <w:sz w:val="28"/>
        </w:rPr>
        <w:t xml:space="preserve">
                            сұрыптаушы - </w:t>
      </w:r>
      <w:r>
        <w:br/>
      </w:r>
      <w:r>
        <w:rPr>
          <w:rFonts w:ascii="Times New Roman"/>
          <w:b w:val="false"/>
          <w:i w:val="false"/>
          <w:color w:val="000000"/>
          <w:sz w:val="28"/>
        </w:rPr>
        <w:t xml:space="preserve">
                            1 дана, желiмдеуiш </w:t>
      </w:r>
      <w:r>
        <w:br/>
      </w:r>
      <w:r>
        <w:rPr>
          <w:rFonts w:ascii="Times New Roman"/>
          <w:b w:val="false"/>
          <w:i w:val="false"/>
          <w:color w:val="000000"/>
          <w:sz w:val="28"/>
        </w:rPr>
        <w:t xml:space="preserve">
                            машина - 1 дана, </w:t>
      </w:r>
      <w:r>
        <w:br/>
      </w:r>
      <w:r>
        <w:rPr>
          <w:rFonts w:ascii="Times New Roman"/>
          <w:b w:val="false"/>
          <w:i w:val="false"/>
          <w:color w:val="000000"/>
          <w:sz w:val="28"/>
        </w:rPr>
        <w:t xml:space="preserve">
                            түрлi-түстi </w:t>
      </w:r>
      <w:r>
        <w:br/>
      </w:r>
      <w:r>
        <w:rPr>
          <w:rFonts w:ascii="Times New Roman"/>
          <w:b w:val="false"/>
          <w:i w:val="false"/>
          <w:color w:val="000000"/>
          <w:sz w:val="28"/>
        </w:rPr>
        <w:t xml:space="preserve">
                            басылысқа арналған </w:t>
      </w:r>
      <w:r>
        <w:br/>
      </w:r>
      <w:r>
        <w:rPr>
          <w:rFonts w:ascii="Times New Roman"/>
          <w:b w:val="false"/>
          <w:i w:val="false"/>
          <w:color w:val="000000"/>
          <w:sz w:val="28"/>
        </w:rPr>
        <w:t xml:space="preserve">
                            барабан - 2 дана, </w:t>
      </w:r>
      <w:r>
        <w:br/>
      </w:r>
      <w:r>
        <w:rPr>
          <w:rFonts w:ascii="Times New Roman"/>
          <w:b w:val="false"/>
          <w:i w:val="false"/>
          <w:color w:val="000000"/>
          <w:sz w:val="28"/>
        </w:rPr>
        <w:t xml:space="preserve">
                            жылу және ыстық су </w:t>
      </w:r>
      <w:r>
        <w:br/>
      </w:r>
      <w:r>
        <w:rPr>
          <w:rFonts w:ascii="Times New Roman"/>
          <w:b w:val="false"/>
          <w:i w:val="false"/>
          <w:color w:val="000000"/>
          <w:sz w:val="28"/>
        </w:rPr>
        <w:t xml:space="preserve">
                            санауыштары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Статистика жөнiндегi агенттiгiне жүктелген функциялардың сапалы және уақытында орындалуы, қазiргі заманғы экономикалық жағдайлар мен мемлекеттiк кәсiби қызмет талаптарына сай мемлекеттiк қызметшiлердiң кәсiптiк деңгейін көтеру, статистика органдары ақпараттық жүйесінің үздіксіз жұмыс істеуін сапалы және уақтылы қамтамасыз ету.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373-қосымша            </w:t>
      </w:r>
    </w:p>
    <w:bookmarkEnd w:id="3"/>
    <w:p>
      <w:pPr>
        <w:spacing w:after="0"/>
        <w:ind w:left="0"/>
        <w:jc w:val="both"/>
      </w:pPr>
      <w:r>
        <w:rPr>
          <w:rFonts w:ascii="Times New Roman"/>
          <w:b w:val="false"/>
          <w:i w:val="false"/>
          <w:color w:val="000000"/>
          <w:sz w:val="28"/>
          <w:u w:val="single"/>
        </w:rPr>
        <w:t xml:space="preserve">606 - 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"Республиканың әлеуметтiк-экономикалық жағдайы </w:t>
      </w:r>
      <w:r>
        <w:br/>
      </w:r>
      <w:r>
        <w:rPr>
          <w:rFonts w:ascii="Times New Roman"/>
          <w:b/>
          <w:i w:val="false"/>
          <w:color w:val="000000"/>
        </w:rPr>
        <w:t xml:space="preserve">
туралы ақпараттық-статистикалық деректер базасын құру"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1199966 мың теңге (бip миллиард бip жүз тоқсан тоғыз жүз алпыс алты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Стратегиялық жоспарлау және реформалар жөніндегі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Қазақстан Республикасы Yкiметiнiң 1997 жылғы 12 қарашадағы N 1552 </w:t>
      </w:r>
      <w:r>
        <w:rPr>
          <w:rFonts w:ascii="Times New Roman"/>
          <w:b w:val="false"/>
          <w:i w:val="false"/>
          <w:color w:val="000000"/>
          <w:sz w:val="28"/>
        </w:rPr>
        <w:t xml:space="preserve">қаулысы </w:t>
      </w:r>
      <w:r>
        <w:rPr>
          <w:rFonts w:ascii="Times New Roman"/>
          <w:b w:val="false"/>
          <w:i w:val="false"/>
          <w:color w:val="000000"/>
          <w:sz w:val="28"/>
        </w:rPr>
        <w:t>; "1999-2005 жылдары Қазақстан Республикасында мемлекеттiк статистиканы жетiлдiрудiң бағдарламасы туралы" Қазақстан Республикасы Үкiметiнiң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Статистика жөнiндегi агенттiгiнiң аумақтық органдарын қайта ұйымдастыру туралы" Қазақстан Республикасы Үкiметiнiң 1999 жылғы 15 мамырдағы N 577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Статистика жөнiндегi агенттiгi Ақпараттық-есептеу орталығы" республикалық мемлекеттiк кәсiпорнының жекелеген мәселелерi туралы" Қазақстан Республикасы Yкiметiнiң 1999 жылғы 1 шiлдедегi N 910 </w:t>
      </w:r>
      <w:r>
        <w:rPr>
          <w:rFonts w:ascii="Times New Roman"/>
          <w:b w:val="false"/>
          <w:i w:val="false"/>
          <w:color w:val="000000"/>
          <w:sz w:val="28"/>
        </w:rPr>
        <w:t xml:space="preserve">қаулысы </w:t>
      </w:r>
      <w:r>
        <w:rPr>
          <w:rFonts w:ascii="Times New Roman"/>
          <w:b w:val="false"/>
          <w:i w:val="false"/>
          <w:color w:val="000000"/>
          <w:sz w:val="28"/>
        </w:rPr>
        <w:t>; "Жалпымемлекеттiк статистикалық байқаулар жүргiзу және мемлекеттiк органдарды статистикалық және талдау материалдарымен қамтамасыз ету тәртiбi туралы" Қазақстан Республикасы Yкiметiнiң 2002 жылғы 2 қарашадағы N 1164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экономикалық, әлеуметтiк, демографиялық, экологиялық дамуы туралы ақпараттық-статистикалық деректер базаларын құру және осы деректер негiзiнде пайдаланушыларды жедел әрi сенiмдi статистикалық ақпаратпен қамтамасыз ету. </w:t>
      </w:r>
      <w:r>
        <w:br/>
      </w:r>
      <w:r>
        <w:rPr>
          <w:rFonts w:ascii="Times New Roman"/>
          <w:b w:val="false"/>
          <w:i w:val="false"/>
          <w:color w:val="000000"/>
          <w:sz w:val="28"/>
        </w:rPr>
        <w:t xml:space="preserve">
      5. Бюджеттiк бағдарламаның мiндеттерi: статистикалық есептiлiк және сұрақтама бланкiлерiн дайындау, көбейту және тарату, статистикалық есептiлiктi электрондық тасымалдаушыларға енгiзу, статистикалық деректердi өңiрлiк және республикалық деңгейде өңдеу, сапасын бақылау және жiберу; ақпараттық-статистикалық деректep базасын қалыптастыру; дайындалған ақпаратты алу; оны Статистикалық жұмыстар жоспарына сәйкес электрондық түрде және жарияланым түрiнде немесе электрондық тасымалдаушылармен тарату.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Республи.     Ақпараттық-         Жыл     Қазақстан </w:t>
      </w:r>
      <w:r>
        <w:br/>
      </w:r>
      <w:r>
        <w:rPr>
          <w:rFonts w:ascii="Times New Roman"/>
          <w:b w:val="false"/>
          <w:i w:val="false"/>
          <w:color w:val="000000"/>
          <w:sz w:val="28"/>
        </w:rPr>
        <w:t xml:space="preserve">
              каның         статистикалық       бойына  Республи. </w:t>
      </w:r>
      <w:r>
        <w:br/>
      </w:r>
      <w:r>
        <w:rPr>
          <w:rFonts w:ascii="Times New Roman"/>
          <w:b w:val="false"/>
          <w:i w:val="false"/>
          <w:color w:val="000000"/>
          <w:sz w:val="28"/>
        </w:rPr>
        <w:t xml:space="preserve">
              әлеуметтiк-   орталықтарды                касының </w:t>
      </w:r>
      <w:r>
        <w:br/>
      </w:r>
      <w:r>
        <w:rPr>
          <w:rFonts w:ascii="Times New Roman"/>
          <w:b w:val="false"/>
          <w:i w:val="false"/>
          <w:color w:val="000000"/>
          <w:sz w:val="28"/>
        </w:rPr>
        <w:t xml:space="preserve">
              экономикалық  штат санының                Статистика </w:t>
      </w:r>
      <w:r>
        <w:br/>
      </w:r>
      <w:r>
        <w:rPr>
          <w:rFonts w:ascii="Times New Roman"/>
          <w:b w:val="false"/>
          <w:i w:val="false"/>
          <w:color w:val="000000"/>
          <w:sz w:val="28"/>
        </w:rPr>
        <w:t xml:space="preserve">
              жағдайы       бекiтiлген лимитi           жөнiндегi </w:t>
      </w:r>
      <w:r>
        <w:br/>
      </w:r>
      <w:r>
        <w:rPr>
          <w:rFonts w:ascii="Times New Roman"/>
          <w:b w:val="false"/>
          <w:i w:val="false"/>
          <w:color w:val="000000"/>
          <w:sz w:val="28"/>
        </w:rPr>
        <w:t xml:space="preserve">
              туралы        шегiнде 2750                агенттiгi </w:t>
      </w:r>
      <w:r>
        <w:br/>
      </w:r>
      <w:r>
        <w:rPr>
          <w:rFonts w:ascii="Times New Roman"/>
          <w:b w:val="false"/>
          <w:i w:val="false"/>
          <w:color w:val="000000"/>
          <w:sz w:val="28"/>
        </w:rPr>
        <w:t xml:space="preserve">
              ақпараттық-   бiрлiк көлемiнде </w:t>
      </w:r>
      <w:r>
        <w:br/>
      </w:r>
      <w:r>
        <w:rPr>
          <w:rFonts w:ascii="Times New Roman"/>
          <w:b w:val="false"/>
          <w:i w:val="false"/>
          <w:color w:val="000000"/>
          <w:sz w:val="28"/>
        </w:rPr>
        <w:t xml:space="preserve">
              статистикалық ұстау, соның </w:t>
      </w:r>
      <w:r>
        <w:br/>
      </w:r>
      <w:r>
        <w:rPr>
          <w:rFonts w:ascii="Times New Roman"/>
          <w:b w:val="false"/>
          <w:i w:val="false"/>
          <w:color w:val="000000"/>
          <w:sz w:val="28"/>
        </w:rPr>
        <w:t xml:space="preserve">
              деректер      iшiнде көрсетiлген </w:t>
      </w:r>
      <w:r>
        <w:br/>
      </w:r>
      <w:r>
        <w:rPr>
          <w:rFonts w:ascii="Times New Roman"/>
          <w:b w:val="false"/>
          <w:i w:val="false"/>
          <w:color w:val="000000"/>
          <w:sz w:val="28"/>
        </w:rPr>
        <w:t xml:space="preserve">
              базасын құру  қызметке (жұмысқа)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статистиканың </w:t>
      </w:r>
      <w:r>
        <w:br/>
      </w:r>
      <w:r>
        <w:rPr>
          <w:rFonts w:ascii="Times New Roman"/>
          <w:b w:val="false"/>
          <w:i w:val="false"/>
          <w:color w:val="000000"/>
          <w:sz w:val="28"/>
        </w:rPr>
        <w:t xml:space="preserve">
                            барлық салалары </w:t>
      </w:r>
      <w:r>
        <w:br/>
      </w:r>
      <w:r>
        <w:rPr>
          <w:rFonts w:ascii="Times New Roman"/>
          <w:b w:val="false"/>
          <w:i w:val="false"/>
          <w:color w:val="000000"/>
          <w:sz w:val="28"/>
        </w:rPr>
        <w:t xml:space="preserve">
                            бойынша өңiрлiк </w:t>
      </w:r>
      <w:r>
        <w:br/>
      </w:r>
      <w:r>
        <w:rPr>
          <w:rFonts w:ascii="Times New Roman"/>
          <w:b w:val="false"/>
          <w:i w:val="false"/>
          <w:color w:val="000000"/>
          <w:sz w:val="28"/>
        </w:rPr>
        <w:t xml:space="preserve">
                            деңгейде ақпарат </w:t>
      </w:r>
      <w:r>
        <w:br/>
      </w:r>
      <w:r>
        <w:rPr>
          <w:rFonts w:ascii="Times New Roman"/>
          <w:b w:val="false"/>
          <w:i w:val="false"/>
          <w:color w:val="000000"/>
          <w:sz w:val="28"/>
        </w:rPr>
        <w:t xml:space="preserve">
                            жинау және өңдеу, </w:t>
      </w:r>
      <w:r>
        <w:br/>
      </w:r>
      <w:r>
        <w:rPr>
          <w:rFonts w:ascii="Times New Roman"/>
          <w:b w:val="false"/>
          <w:i w:val="false"/>
          <w:color w:val="000000"/>
          <w:sz w:val="28"/>
        </w:rPr>
        <w:t xml:space="preserve">
                            iрiктеп </w:t>
      </w:r>
      <w:r>
        <w:br/>
      </w:r>
      <w:r>
        <w:rPr>
          <w:rFonts w:ascii="Times New Roman"/>
          <w:b w:val="false"/>
          <w:i w:val="false"/>
          <w:color w:val="000000"/>
          <w:sz w:val="28"/>
        </w:rPr>
        <w:t xml:space="preserve">
                            зерттеулер жүргізу.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тиiстiлiк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саны 34 автомобиль </w:t>
      </w:r>
      <w:r>
        <w:br/>
      </w:r>
      <w:r>
        <w:rPr>
          <w:rFonts w:ascii="Times New Roman"/>
          <w:b w:val="false"/>
          <w:i w:val="false"/>
          <w:color w:val="000000"/>
          <w:sz w:val="28"/>
        </w:rPr>
        <w:t xml:space="preserve">
                            қызметтiк </w:t>
      </w:r>
      <w:r>
        <w:br/>
      </w:r>
      <w:r>
        <w:rPr>
          <w:rFonts w:ascii="Times New Roman"/>
          <w:b w:val="false"/>
          <w:i w:val="false"/>
          <w:color w:val="000000"/>
          <w:sz w:val="28"/>
        </w:rPr>
        <w:t xml:space="preserve">
                            автокөлiктi ұстау.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деңгейде жинау </w:t>
      </w:r>
      <w:r>
        <w:br/>
      </w:r>
      <w:r>
        <w:rPr>
          <w:rFonts w:ascii="Times New Roman"/>
          <w:b w:val="false"/>
          <w:i w:val="false"/>
          <w:color w:val="000000"/>
          <w:sz w:val="28"/>
        </w:rPr>
        <w:t xml:space="preserve">
                            және өңдеу. </w:t>
      </w:r>
      <w:r>
        <w:br/>
      </w:r>
      <w:r>
        <w:rPr>
          <w:rFonts w:ascii="Times New Roman"/>
          <w:b w:val="false"/>
          <w:i w:val="false"/>
          <w:color w:val="000000"/>
          <w:sz w:val="28"/>
        </w:rPr>
        <w:t xml:space="preserve">
                            Қызметке (жұмысқа)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статистиканың </w:t>
      </w:r>
      <w:r>
        <w:br/>
      </w:r>
      <w:r>
        <w:rPr>
          <w:rFonts w:ascii="Times New Roman"/>
          <w:b w:val="false"/>
          <w:i w:val="false"/>
          <w:color w:val="000000"/>
          <w:sz w:val="28"/>
        </w:rPr>
        <w:t xml:space="preserve">
                            барлық салалары </w:t>
      </w:r>
      <w:r>
        <w:br/>
      </w:r>
      <w:r>
        <w:rPr>
          <w:rFonts w:ascii="Times New Roman"/>
          <w:b w:val="false"/>
          <w:i w:val="false"/>
          <w:color w:val="000000"/>
          <w:sz w:val="28"/>
        </w:rPr>
        <w:t xml:space="preserve">
                            бойынша аумақтық </w:t>
      </w:r>
      <w:r>
        <w:br/>
      </w:r>
      <w:r>
        <w:rPr>
          <w:rFonts w:ascii="Times New Roman"/>
          <w:b w:val="false"/>
          <w:i w:val="false"/>
          <w:color w:val="000000"/>
          <w:sz w:val="28"/>
        </w:rPr>
        <w:t xml:space="preserve">
                            органдардан </w:t>
      </w:r>
      <w:r>
        <w:br/>
      </w:r>
      <w:r>
        <w:rPr>
          <w:rFonts w:ascii="Times New Roman"/>
          <w:b w:val="false"/>
          <w:i w:val="false"/>
          <w:color w:val="000000"/>
          <w:sz w:val="28"/>
        </w:rPr>
        <w:t xml:space="preserve">
                            ақпарат жинау және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деңгейде өңдеуге, </w:t>
      </w:r>
      <w:r>
        <w:br/>
      </w:r>
      <w:r>
        <w:rPr>
          <w:rFonts w:ascii="Times New Roman"/>
          <w:b w:val="false"/>
          <w:i w:val="false"/>
          <w:color w:val="000000"/>
          <w:sz w:val="28"/>
        </w:rPr>
        <w:t xml:space="preserve">
                            статистиканың </w:t>
      </w:r>
      <w:r>
        <w:br/>
      </w:r>
      <w:r>
        <w:rPr>
          <w:rFonts w:ascii="Times New Roman"/>
          <w:b w:val="false"/>
          <w:i w:val="false"/>
          <w:color w:val="000000"/>
          <w:sz w:val="28"/>
        </w:rPr>
        <w:t xml:space="preserve">
                            барлық салалары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деректер базасын </w:t>
      </w:r>
      <w:r>
        <w:br/>
      </w:r>
      <w:r>
        <w:rPr>
          <w:rFonts w:ascii="Times New Roman"/>
          <w:b w:val="false"/>
          <w:i w:val="false"/>
          <w:color w:val="000000"/>
          <w:sz w:val="28"/>
        </w:rPr>
        <w:t xml:space="preserve">
                            құруға.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және талдау </w:t>
      </w:r>
      <w:r>
        <w:br/>
      </w:r>
      <w:r>
        <w:rPr>
          <w:rFonts w:ascii="Times New Roman"/>
          <w:b w:val="false"/>
          <w:i w:val="false"/>
          <w:color w:val="000000"/>
          <w:sz w:val="28"/>
        </w:rPr>
        <w:t xml:space="preserve">
                            ақпараттарын </w:t>
      </w:r>
      <w:r>
        <w:br/>
      </w:r>
      <w:r>
        <w:rPr>
          <w:rFonts w:ascii="Times New Roman"/>
          <w:b w:val="false"/>
          <w:i w:val="false"/>
          <w:color w:val="000000"/>
          <w:sz w:val="28"/>
        </w:rPr>
        <w:t xml:space="preserve">
                            жариялау және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Қызметке (жұмысқа)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деректердi </w:t>
      </w:r>
      <w:r>
        <w:br/>
      </w:r>
      <w:r>
        <w:rPr>
          <w:rFonts w:ascii="Times New Roman"/>
          <w:b w:val="false"/>
          <w:i w:val="false"/>
          <w:color w:val="000000"/>
          <w:sz w:val="28"/>
        </w:rPr>
        <w:t xml:space="preserve">
                            пайдаланушылардың </w:t>
      </w:r>
      <w:r>
        <w:br/>
      </w:r>
      <w:r>
        <w:rPr>
          <w:rFonts w:ascii="Times New Roman"/>
          <w:b w:val="false"/>
          <w:i w:val="false"/>
          <w:color w:val="000000"/>
          <w:sz w:val="28"/>
        </w:rPr>
        <w:t xml:space="preserve">
                            каталогын құру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деректердi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тарату бoйынша </w:t>
      </w:r>
      <w:r>
        <w:br/>
      </w:r>
      <w:r>
        <w:rPr>
          <w:rFonts w:ascii="Times New Roman"/>
          <w:b w:val="false"/>
          <w:i w:val="false"/>
          <w:color w:val="000000"/>
          <w:sz w:val="28"/>
        </w:rPr>
        <w:t xml:space="preserve">
                            бiртұтас </w:t>
      </w:r>
      <w:r>
        <w:br/>
      </w:r>
      <w:r>
        <w:rPr>
          <w:rFonts w:ascii="Times New Roman"/>
          <w:b w:val="false"/>
          <w:i w:val="false"/>
          <w:color w:val="000000"/>
          <w:sz w:val="28"/>
        </w:rPr>
        <w:t xml:space="preserve">
                            технологияны </w:t>
      </w:r>
      <w:r>
        <w:br/>
      </w:r>
      <w:r>
        <w:rPr>
          <w:rFonts w:ascii="Times New Roman"/>
          <w:b w:val="false"/>
          <w:i w:val="false"/>
          <w:color w:val="000000"/>
          <w:sz w:val="28"/>
        </w:rPr>
        <w:t xml:space="preserve">
                            орнатуға; </w:t>
      </w:r>
      <w:r>
        <w:br/>
      </w:r>
      <w:r>
        <w:rPr>
          <w:rFonts w:ascii="Times New Roman"/>
          <w:b w:val="false"/>
          <w:i w:val="false"/>
          <w:color w:val="000000"/>
          <w:sz w:val="28"/>
        </w:rPr>
        <w:t xml:space="preserve">
                            Агенттiк </w:t>
      </w:r>
      <w:r>
        <w:br/>
      </w:r>
      <w:r>
        <w:rPr>
          <w:rFonts w:ascii="Times New Roman"/>
          <w:b w:val="false"/>
          <w:i w:val="false"/>
          <w:color w:val="000000"/>
          <w:sz w:val="28"/>
        </w:rPr>
        <w:t xml:space="preserve">
                            жарияланымдарының </w:t>
      </w:r>
      <w:r>
        <w:br/>
      </w:r>
      <w:r>
        <w:rPr>
          <w:rFonts w:ascii="Times New Roman"/>
          <w:b w:val="false"/>
          <w:i w:val="false"/>
          <w:color w:val="000000"/>
          <w:sz w:val="28"/>
        </w:rPr>
        <w:t xml:space="preserve">
                            - баяндамалар, </w:t>
      </w:r>
      <w:r>
        <w:br/>
      </w:r>
      <w:r>
        <w:rPr>
          <w:rFonts w:ascii="Times New Roman"/>
          <w:b w:val="false"/>
          <w:i w:val="false"/>
          <w:color w:val="000000"/>
          <w:sz w:val="28"/>
        </w:rPr>
        <w:t xml:space="preserve">
                            салалық жинақтар, </w:t>
      </w:r>
      <w:r>
        <w:br/>
      </w:r>
      <w:r>
        <w:rPr>
          <w:rFonts w:ascii="Times New Roman"/>
          <w:b w:val="false"/>
          <w:i w:val="false"/>
          <w:color w:val="000000"/>
          <w:sz w:val="28"/>
        </w:rPr>
        <w:t xml:space="preserve">
                            жылнамалықтар, </w:t>
      </w:r>
      <w:r>
        <w:br/>
      </w:r>
      <w:r>
        <w:rPr>
          <w:rFonts w:ascii="Times New Roman"/>
          <w:b w:val="false"/>
          <w:i w:val="false"/>
          <w:color w:val="000000"/>
          <w:sz w:val="28"/>
        </w:rPr>
        <w:t xml:space="preserve">
                            анықтамалықтар, </w:t>
      </w:r>
      <w:r>
        <w:br/>
      </w:r>
      <w:r>
        <w:rPr>
          <w:rFonts w:ascii="Times New Roman"/>
          <w:b w:val="false"/>
          <w:i w:val="false"/>
          <w:color w:val="000000"/>
          <w:sz w:val="28"/>
        </w:rPr>
        <w:t xml:space="preserve">
                            бюллетендер, </w:t>
      </w:r>
      <w:r>
        <w:br/>
      </w:r>
      <w:r>
        <w:rPr>
          <w:rFonts w:ascii="Times New Roman"/>
          <w:b w:val="false"/>
          <w:i w:val="false"/>
          <w:color w:val="000000"/>
          <w:sz w:val="28"/>
        </w:rPr>
        <w:t xml:space="preserve">
                            газеттер - </w:t>
      </w:r>
      <w:r>
        <w:br/>
      </w:r>
      <w:r>
        <w:rPr>
          <w:rFonts w:ascii="Times New Roman"/>
          <w:b w:val="false"/>
          <w:i w:val="false"/>
          <w:color w:val="000000"/>
          <w:sz w:val="28"/>
        </w:rPr>
        <w:t xml:space="preserve">
                            кеңейтiлген </w:t>
      </w:r>
      <w:r>
        <w:br/>
      </w:r>
      <w:r>
        <w:rPr>
          <w:rFonts w:ascii="Times New Roman"/>
          <w:b w:val="false"/>
          <w:i w:val="false"/>
          <w:color w:val="000000"/>
          <w:sz w:val="28"/>
        </w:rPr>
        <w:t xml:space="preserve">
                            серияларын </w:t>
      </w:r>
      <w:r>
        <w:br/>
      </w:r>
      <w:r>
        <w:rPr>
          <w:rFonts w:ascii="Times New Roman"/>
          <w:b w:val="false"/>
          <w:i w:val="false"/>
          <w:color w:val="000000"/>
          <w:sz w:val="28"/>
        </w:rPr>
        <w:t xml:space="preserve">
                            әзiрлеуге, бекiтуге </w:t>
      </w:r>
      <w:r>
        <w:br/>
      </w:r>
      <w:r>
        <w:rPr>
          <w:rFonts w:ascii="Times New Roman"/>
          <w:b w:val="false"/>
          <w:i w:val="false"/>
          <w:color w:val="000000"/>
          <w:sz w:val="28"/>
        </w:rPr>
        <w:t xml:space="preserve">
                            және шығаруға.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электрондық және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тасымалдаушылар </w:t>
      </w:r>
      <w:r>
        <w:br/>
      </w:r>
      <w:r>
        <w:rPr>
          <w:rFonts w:ascii="Times New Roman"/>
          <w:b w:val="false"/>
          <w:i w:val="false"/>
          <w:color w:val="000000"/>
          <w:sz w:val="28"/>
        </w:rPr>
        <w:t xml:space="preserve">
                            мен байланыс </w:t>
      </w:r>
      <w:r>
        <w:br/>
      </w:r>
      <w:r>
        <w:rPr>
          <w:rFonts w:ascii="Times New Roman"/>
          <w:b w:val="false"/>
          <w:i w:val="false"/>
          <w:color w:val="000000"/>
          <w:sz w:val="28"/>
        </w:rPr>
        <w:t xml:space="preserve">
                            құралдарында,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Интернетте де, </w:t>
      </w:r>
      <w:r>
        <w:br/>
      </w:r>
      <w:r>
        <w:rPr>
          <w:rFonts w:ascii="Times New Roman"/>
          <w:b w:val="false"/>
          <w:i w:val="false"/>
          <w:color w:val="000000"/>
          <w:sz w:val="28"/>
        </w:rPr>
        <w:t xml:space="preserve">
                            тарату желiлерiн </w:t>
      </w:r>
      <w:r>
        <w:br/>
      </w:r>
      <w:r>
        <w:rPr>
          <w:rFonts w:ascii="Times New Roman"/>
          <w:b w:val="false"/>
          <w:i w:val="false"/>
          <w:color w:val="000000"/>
          <w:sz w:val="28"/>
        </w:rPr>
        <w:t xml:space="preserve">
                            құру және кеңейту;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есептiлiк </w:t>
      </w:r>
      <w:r>
        <w:br/>
      </w:r>
      <w:r>
        <w:rPr>
          <w:rFonts w:ascii="Times New Roman"/>
          <w:b w:val="false"/>
          <w:i w:val="false"/>
          <w:color w:val="000000"/>
          <w:sz w:val="28"/>
        </w:rPr>
        <w:t xml:space="preserve">
                            нысандарының </w:t>
      </w:r>
      <w:r>
        <w:br/>
      </w:r>
      <w:r>
        <w:rPr>
          <w:rFonts w:ascii="Times New Roman"/>
          <w:b w:val="false"/>
          <w:i w:val="false"/>
          <w:color w:val="000000"/>
          <w:sz w:val="28"/>
        </w:rPr>
        <w:t xml:space="preserve">
                            бланкiлерi мен </w:t>
      </w:r>
      <w:r>
        <w:br/>
      </w:r>
      <w:r>
        <w:rPr>
          <w:rFonts w:ascii="Times New Roman"/>
          <w:b w:val="false"/>
          <w:i w:val="false"/>
          <w:color w:val="000000"/>
          <w:sz w:val="28"/>
        </w:rPr>
        <w:t xml:space="preserve">
                            нұсқаулықтарын </w:t>
      </w:r>
      <w:r>
        <w:br/>
      </w:r>
      <w:r>
        <w:rPr>
          <w:rFonts w:ascii="Times New Roman"/>
          <w:b w:val="false"/>
          <w:i w:val="false"/>
          <w:color w:val="000000"/>
          <w:sz w:val="28"/>
        </w:rPr>
        <w:t xml:space="preserve">
                            даярлау және </w:t>
      </w:r>
      <w:r>
        <w:br/>
      </w:r>
      <w:r>
        <w:rPr>
          <w:rFonts w:ascii="Times New Roman"/>
          <w:b w:val="false"/>
          <w:i w:val="false"/>
          <w:color w:val="000000"/>
          <w:sz w:val="28"/>
        </w:rPr>
        <w:t xml:space="preserve">
                            дайындау бойынша. </w:t>
      </w:r>
      <w:r>
        <w:br/>
      </w:r>
      <w:r>
        <w:rPr>
          <w:rFonts w:ascii="Times New Roman"/>
          <w:b w:val="false"/>
          <w:i w:val="false"/>
          <w:color w:val="000000"/>
          <w:sz w:val="28"/>
        </w:rPr>
        <w:t xml:space="preserve">
                            Жарияланымдарды </w:t>
      </w:r>
      <w:r>
        <w:br/>
      </w:r>
      <w:r>
        <w:rPr>
          <w:rFonts w:ascii="Times New Roman"/>
          <w:b w:val="false"/>
          <w:i w:val="false"/>
          <w:color w:val="000000"/>
          <w:sz w:val="28"/>
        </w:rPr>
        <w:t xml:space="preserve">
                            (анықтамалықтар, </w:t>
      </w:r>
      <w:r>
        <w:br/>
      </w:r>
      <w:r>
        <w:rPr>
          <w:rFonts w:ascii="Times New Roman"/>
          <w:b w:val="false"/>
          <w:i w:val="false"/>
          <w:color w:val="000000"/>
          <w:sz w:val="28"/>
        </w:rPr>
        <w:t xml:space="preserve">
                            жинақтар, </w:t>
      </w:r>
      <w:r>
        <w:br/>
      </w:r>
      <w:r>
        <w:rPr>
          <w:rFonts w:ascii="Times New Roman"/>
          <w:b w:val="false"/>
          <w:i w:val="false"/>
          <w:color w:val="000000"/>
          <w:sz w:val="28"/>
        </w:rPr>
        <w:t xml:space="preserve">
                            баяндамалар, </w:t>
      </w:r>
      <w:r>
        <w:br/>
      </w:r>
      <w:r>
        <w:rPr>
          <w:rFonts w:ascii="Times New Roman"/>
          <w:b w:val="false"/>
          <w:i w:val="false"/>
          <w:color w:val="000000"/>
          <w:sz w:val="28"/>
        </w:rPr>
        <w:t xml:space="preserve">
                            жылнамалықтар) </w:t>
      </w:r>
      <w:r>
        <w:br/>
      </w:r>
      <w:r>
        <w:rPr>
          <w:rFonts w:ascii="Times New Roman"/>
          <w:b w:val="false"/>
          <w:i w:val="false"/>
          <w:color w:val="000000"/>
          <w:sz w:val="28"/>
        </w:rPr>
        <w:t xml:space="preserve">
                            өңiрлiк деңгейде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пайдаланушыларды статистикалық және талдау ақпаратымен сапалы және уақытында қамтамасыз ету, құру процесі, өңiрлерден ақпарат жинау, ақпараттық технологияларды пайдалану арқылы ақпаратты өңдеу, қорлану, сақтау, iздеу, жiберу, пайдалану және тарату, Статистикалық жұмыстар жоспарына сәйкес республиканың әлеуметтiк-экономикалық жағдайы туралы ақпараттық-статистикалық деректер базасын қалыптастыру.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374-қосымша            </w:t>
      </w:r>
    </w:p>
    <w:bookmarkEnd w:id="4"/>
    <w:p>
      <w:pPr>
        <w:spacing w:after="0"/>
        <w:ind w:left="0"/>
        <w:jc w:val="both"/>
      </w:pPr>
      <w:r>
        <w:rPr>
          <w:rFonts w:ascii="Times New Roman"/>
          <w:b w:val="false"/>
          <w:i w:val="false"/>
          <w:color w:val="000000"/>
          <w:sz w:val="28"/>
          <w:u w:val="single"/>
        </w:rPr>
        <w:t xml:space="preserve">606 - 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статистика органдарының </w:t>
      </w:r>
      <w:r>
        <w:br/>
      </w:r>
      <w:r>
        <w:rPr>
          <w:rFonts w:ascii="Times New Roman"/>
          <w:b/>
          <w:i w:val="false"/>
          <w:color w:val="000000"/>
        </w:rPr>
        <w:t xml:space="preserve">
ақпараттық жүйелерiн құру"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30060 мың теңге (отыз миллион алпыс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"1999-2005 жылдары Қазақстан Республикасында мемлекеттiк статистиканы жетiлдiрудiң бағдарламасы туралы" Қазақстан Республикасы Үкiметiнiң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әлеуметтiк-экономикалық дамуының 2003-2005 жылдарға арналған индикативтiк жоспары туралы" Қазақстан Республикасы Yкiметiнiң 2002 жылғы 13 қыркүйектегi N 1000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статистикалық өндiрiстiң тиiмдiлiгiн арттыру. </w:t>
      </w:r>
      <w:r>
        <w:br/>
      </w:r>
      <w:r>
        <w:rPr>
          <w:rFonts w:ascii="Times New Roman"/>
          <w:b w:val="false"/>
          <w:i w:val="false"/>
          <w:color w:val="000000"/>
          <w:sz w:val="28"/>
        </w:rPr>
        <w:t xml:space="preserve">
      5. Бюджеттiк бағдарламаның мiндеттерi: мемлекеттiк статистика органдарының бiрыңғай ақпараттық жүйесiн құру және дамыту, статистиканың өңiрлiк бөлiмшелерiнің техникалық жарақтану дәрежесiн көтеру, деректер алмасудың жоғары жылдамдығы мен сенiмдiлiгiн қамтамасыз ету, қазiргi заманғы ақпараттық технологияларды енгiзу.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Мемлекеттiк   1. Статистиканың    Жыл     Қазақстан </w:t>
      </w:r>
      <w:r>
        <w:br/>
      </w:r>
      <w:r>
        <w:rPr>
          <w:rFonts w:ascii="Times New Roman"/>
          <w:b w:val="false"/>
          <w:i w:val="false"/>
          <w:color w:val="000000"/>
          <w:sz w:val="28"/>
        </w:rPr>
        <w:t xml:space="preserve">
              статистика    аумақтық            бойына  Республи. </w:t>
      </w:r>
      <w:r>
        <w:br/>
      </w:r>
      <w:r>
        <w:rPr>
          <w:rFonts w:ascii="Times New Roman"/>
          <w:b w:val="false"/>
          <w:i w:val="false"/>
          <w:color w:val="000000"/>
          <w:sz w:val="28"/>
        </w:rPr>
        <w:t xml:space="preserve">
              органдарының  органдарындағы              касының </w:t>
      </w:r>
      <w:r>
        <w:br/>
      </w:r>
      <w:r>
        <w:rPr>
          <w:rFonts w:ascii="Times New Roman"/>
          <w:b w:val="false"/>
          <w:i w:val="false"/>
          <w:color w:val="000000"/>
          <w:sz w:val="28"/>
        </w:rPr>
        <w:t xml:space="preserve">
              ақпараттық    ақпараттық                  Статистика </w:t>
      </w:r>
      <w:r>
        <w:br/>
      </w:r>
      <w:r>
        <w:rPr>
          <w:rFonts w:ascii="Times New Roman"/>
          <w:b w:val="false"/>
          <w:i w:val="false"/>
          <w:color w:val="000000"/>
          <w:sz w:val="28"/>
        </w:rPr>
        <w:t xml:space="preserve">
              жүйелерін     жүйенiң жұмысы              жөнiндегi </w:t>
      </w:r>
      <w:r>
        <w:br/>
      </w:r>
      <w:r>
        <w:rPr>
          <w:rFonts w:ascii="Times New Roman"/>
          <w:b w:val="false"/>
          <w:i w:val="false"/>
          <w:color w:val="000000"/>
          <w:sz w:val="28"/>
        </w:rPr>
        <w:t xml:space="preserve">
              құру          үшін есептеу                агенттiгi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дербес </w:t>
      </w:r>
      <w:r>
        <w:br/>
      </w:r>
      <w:r>
        <w:rPr>
          <w:rFonts w:ascii="Times New Roman"/>
          <w:b w:val="false"/>
          <w:i w:val="false"/>
          <w:color w:val="000000"/>
          <w:sz w:val="28"/>
        </w:rPr>
        <w:t xml:space="preserve">
                            компьютерлер </w:t>
      </w:r>
      <w:r>
        <w:br/>
      </w:r>
      <w:r>
        <w:rPr>
          <w:rFonts w:ascii="Times New Roman"/>
          <w:b w:val="false"/>
          <w:i w:val="false"/>
          <w:color w:val="000000"/>
          <w:sz w:val="28"/>
        </w:rPr>
        <w:t xml:space="preserve">
                            - 113 дана; </w:t>
      </w:r>
      <w:r>
        <w:br/>
      </w:r>
      <w:r>
        <w:rPr>
          <w:rFonts w:ascii="Times New Roman"/>
          <w:b w:val="false"/>
          <w:i w:val="false"/>
          <w:color w:val="000000"/>
          <w:sz w:val="28"/>
        </w:rPr>
        <w:t xml:space="preserve">
                            - желiлiк </w:t>
      </w:r>
      <w:r>
        <w:br/>
      </w:r>
      <w:r>
        <w:rPr>
          <w:rFonts w:ascii="Times New Roman"/>
          <w:b w:val="false"/>
          <w:i w:val="false"/>
          <w:color w:val="000000"/>
          <w:sz w:val="28"/>
        </w:rPr>
        <w:t xml:space="preserve">
                            принтерлер - </w:t>
      </w:r>
      <w:r>
        <w:br/>
      </w:r>
      <w:r>
        <w:rPr>
          <w:rFonts w:ascii="Times New Roman"/>
          <w:b w:val="false"/>
          <w:i w:val="false"/>
          <w:color w:val="000000"/>
          <w:sz w:val="28"/>
        </w:rPr>
        <w:t xml:space="preserve">
                            19 дана; </w:t>
      </w:r>
      <w:r>
        <w:br/>
      </w:r>
      <w:r>
        <w:rPr>
          <w:rFonts w:ascii="Times New Roman"/>
          <w:b w:val="false"/>
          <w:i w:val="false"/>
          <w:color w:val="000000"/>
          <w:sz w:val="28"/>
        </w:rPr>
        <w:t xml:space="preserve">
                            2. Windows </w:t>
      </w:r>
      <w:r>
        <w:br/>
      </w:r>
      <w:r>
        <w:rPr>
          <w:rFonts w:ascii="Times New Roman"/>
          <w:b w:val="false"/>
          <w:i w:val="false"/>
          <w:color w:val="000000"/>
          <w:sz w:val="28"/>
        </w:rPr>
        <w:t xml:space="preserve">
                            2003 Server ОЖ </w:t>
      </w:r>
      <w:r>
        <w:br/>
      </w:r>
      <w:r>
        <w:rPr>
          <w:rFonts w:ascii="Times New Roman"/>
          <w:b w:val="false"/>
          <w:i w:val="false"/>
          <w:color w:val="000000"/>
          <w:sz w:val="28"/>
        </w:rPr>
        <w:t xml:space="preserve">
                            лицензиялық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сатып алу - 16 </w:t>
      </w:r>
      <w:r>
        <w:br/>
      </w:r>
      <w:r>
        <w:rPr>
          <w:rFonts w:ascii="Times New Roman"/>
          <w:b w:val="false"/>
          <w:i w:val="false"/>
          <w:color w:val="000000"/>
          <w:sz w:val="28"/>
        </w:rPr>
        <w:t xml:space="preserve">
                            лицензия. </w:t>
      </w:r>
      <w:r>
        <w:br/>
      </w:r>
      <w:r>
        <w:rPr>
          <w:rFonts w:ascii="Times New Roman"/>
          <w:b w:val="false"/>
          <w:i w:val="false"/>
          <w:color w:val="000000"/>
          <w:sz w:val="28"/>
        </w:rPr>
        <w:t xml:space="preserve">
                            3. "Корпоративтiк </w:t>
      </w:r>
      <w:r>
        <w:br/>
      </w:r>
      <w:r>
        <w:rPr>
          <w:rFonts w:ascii="Times New Roman"/>
          <w:b w:val="false"/>
          <w:i w:val="false"/>
          <w:color w:val="000000"/>
          <w:sz w:val="28"/>
        </w:rPr>
        <w:t xml:space="preserve">
                            желiде бөлiнген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тiркелiм"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статақпаратты жинау, өңдеу және сақтау жөнiндегi iшкi жүйе жұмыстарының тиiмдiлiгiн арттыру, статистикалық ақпараттың толықтығын, дәлдігін, сенiмдiлiгiн, жоғары сапасы мен жеделдiгiн қамтамасыз ету, басқару органдарына статистикалық ақпаратты уақытында беру, пайдаланушыларды сенiмдi статистикалық ақпаратпен толық қанағаттандыру мүмкiндiгi.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375-қосымша            </w:t>
      </w:r>
    </w:p>
    <w:bookmarkEnd w:id="5"/>
    <w:p>
      <w:pPr>
        <w:spacing w:after="0"/>
        <w:ind w:left="0"/>
        <w:jc w:val="both"/>
      </w:pPr>
      <w:r>
        <w:rPr>
          <w:rFonts w:ascii="Times New Roman"/>
          <w:b w:val="false"/>
          <w:i w:val="false"/>
          <w:color w:val="000000"/>
          <w:sz w:val="28"/>
          <w:u w:val="single"/>
        </w:rPr>
        <w:t xml:space="preserve">606 - 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статистика саласындағы </w:t>
      </w:r>
      <w:r>
        <w:br/>
      </w:r>
      <w:r>
        <w:rPr>
          <w:rFonts w:ascii="Times New Roman"/>
          <w:b/>
          <w:i w:val="false"/>
          <w:color w:val="000000"/>
        </w:rPr>
        <w:t xml:space="preserve">
қолданбалы ғылыми зерттеулер"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21956 мың теңге (жиырма бiр миллион тоғыз жүз елу алты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"1999-2005 жылдары Қазақстан Республикасында мемлекеттiк статистиканы жетiлдiрудiң бағдарламасы туралы" Қазақстан Республикасы Үкiметiнiң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нарықтық жағдайлардағы ғылым дамуының ғылыми-әдiстемелiк және нормативтiк базисiн құруға бағдарланған әдiстердi әзiрлеу және енгiзудi қазiргi заманғы ғылыми-зерттеу деңгейiнде қамтамасыз ету. </w:t>
      </w:r>
      <w:r>
        <w:br/>
      </w:r>
      <w:r>
        <w:rPr>
          <w:rFonts w:ascii="Times New Roman"/>
          <w:b w:val="false"/>
          <w:i w:val="false"/>
          <w:color w:val="000000"/>
          <w:sz w:val="28"/>
        </w:rPr>
        <w:t xml:space="preserve">
      5. Бюджеттiк бағдарламаның мiндеттерi: статистикалық және маркетингтiк зерттеулер мен республикадағы экономикалық және әлеуметтiк ахуалды зерттеу әдiснамаларын әзiрлеу бойынша қолданбалы ғылыми зерттеулер жүргiзу, мемлекеттiк органдардың, сондай-ақ басқа да ақпаратты пайдаланушылардың қажеттiлiгiн қанағаттандыру мақсатында республикалық ақпараттық статистикалық жүйенi статистиканың күнделiктi жұмысына қазiргi заманғы ақпараттық технологияларды әзiрлеу және енгiзу жолымен жетiлдiру.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004       Мемлекеттiк   Мемлекеттiк         Жыл     Қазақстан </w:t>
      </w:r>
      <w:r>
        <w:br/>
      </w:r>
      <w:r>
        <w:rPr>
          <w:rFonts w:ascii="Times New Roman"/>
          <w:b w:val="false"/>
          <w:i w:val="false"/>
          <w:color w:val="000000"/>
          <w:sz w:val="28"/>
        </w:rPr>
        <w:t xml:space="preserve">
              статистика    статистиканы        бойына  Республи. </w:t>
      </w:r>
      <w:r>
        <w:br/>
      </w:r>
      <w:r>
        <w:rPr>
          <w:rFonts w:ascii="Times New Roman"/>
          <w:b w:val="false"/>
          <w:i w:val="false"/>
          <w:color w:val="000000"/>
          <w:sz w:val="28"/>
        </w:rPr>
        <w:t xml:space="preserve">
              саласындағы   қалыптастыру                касының </w:t>
      </w:r>
      <w:r>
        <w:br/>
      </w:r>
      <w:r>
        <w:rPr>
          <w:rFonts w:ascii="Times New Roman"/>
          <w:b w:val="false"/>
          <w:i w:val="false"/>
          <w:color w:val="000000"/>
          <w:sz w:val="28"/>
        </w:rPr>
        <w:t xml:space="preserve">
              қолданбалы    әдiснамасы                  Статистика </w:t>
      </w:r>
      <w:r>
        <w:br/>
      </w:r>
      <w:r>
        <w:rPr>
          <w:rFonts w:ascii="Times New Roman"/>
          <w:b w:val="false"/>
          <w:i w:val="false"/>
          <w:color w:val="000000"/>
          <w:sz w:val="28"/>
        </w:rPr>
        <w:t xml:space="preserve">
              ғылыми        саласында ғылыми            жөнiндегi </w:t>
      </w:r>
      <w:r>
        <w:br/>
      </w:r>
      <w:r>
        <w:rPr>
          <w:rFonts w:ascii="Times New Roman"/>
          <w:b w:val="false"/>
          <w:i w:val="false"/>
          <w:color w:val="000000"/>
          <w:sz w:val="28"/>
        </w:rPr>
        <w:t xml:space="preserve">
              зерттеулер    зерттеулер жүргiзу          агенттiгi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көрсетiлетiн </w:t>
      </w:r>
      <w:r>
        <w:br/>
      </w:r>
      <w:r>
        <w:rPr>
          <w:rFonts w:ascii="Times New Roman"/>
          <w:b w:val="false"/>
          <w:i w:val="false"/>
          <w:color w:val="000000"/>
          <w:sz w:val="28"/>
        </w:rPr>
        <w:t xml:space="preserve">
                            қызметке (жұмысқа)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Республикадағы </w:t>
      </w:r>
      <w:r>
        <w:br/>
      </w:r>
      <w:r>
        <w:rPr>
          <w:rFonts w:ascii="Times New Roman"/>
          <w:b w:val="false"/>
          <w:i w:val="false"/>
          <w:color w:val="000000"/>
          <w:sz w:val="28"/>
        </w:rPr>
        <w:t xml:space="preserve">
                            экономикалық және </w:t>
      </w:r>
      <w:r>
        <w:br/>
      </w:r>
      <w:r>
        <w:rPr>
          <w:rFonts w:ascii="Times New Roman"/>
          <w:b w:val="false"/>
          <w:i w:val="false"/>
          <w:color w:val="000000"/>
          <w:sz w:val="28"/>
        </w:rPr>
        <w:t xml:space="preserve">
                            әлеуметтiк ахуалға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маркетингтiк </w:t>
      </w:r>
      <w:r>
        <w:br/>
      </w:r>
      <w:r>
        <w:rPr>
          <w:rFonts w:ascii="Times New Roman"/>
          <w:b w:val="false"/>
          <w:i w:val="false"/>
          <w:color w:val="000000"/>
          <w:sz w:val="28"/>
        </w:rPr>
        <w:t xml:space="preserve">
                            зерттеулер жүргiзу </w:t>
      </w:r>
      <w:r>
        <w:br/>
      </w:r>
      <w:r>
        <w:rPr>
          <w:rFonts w:ascii="Times New Roman"/>
          <w:b w:val="false"/>
          <w:i w:val="false"/>
          <w:color w:val="000000"/>
          <w:sz w:val="28"/>
        </w:rPr>
        <w:t xml:space="preserve">
                            бойынша, сондай-ақ </w:t>
      </w:r>
      <w:r>
        <w:br/>
      </w:r>
      <w:r>
        <w:rPr>
          <w:rFonts w:ascii="Times New Roman"/>
          <w:b w:val="false"/>
          <w:i w:val="false"/>
          <w:color w:val="000000"/>
          <w:sz w:val="28"/>
        </w:rPr>
        <w:t xml:space="preserve">
                            pecпубликалық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жүйенi жетiлдiру </w:t>
      </w:r>
      <w:r>
        <w:br/>
      </w:r>
      <w:r>
        <w:rPr>
          <w:rFonts w:ascii="Times New Roman"/>
          <w:b w:val="false"/>
          <w:i w:val="false"/>
          <w:color w:val="000000"/>
          <w:sz w:val="28"/>
        </w:rPr>
        <w:t xml:space="preserve">
                            жөнiнде 17 тақырып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жүргiзiлетiн болады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статистикалық жұмыстарды ғылыми-әдiстемелiк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