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9dbd" w14:textId="cfb9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бюджеттік бағдарламалардың паспорттарын бекіту туралы (Қазақстан Республикасының Iшкi iстер министрлiгi)</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26"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cәуipдегі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10, 11, 12, 13, 14, 15, 16, 17, 18, 19, 20, 21, 22, 23, 24, 25, 26, 27, 28, 29, 30, 31, 32-қосымшаларға сәйкес Қазақстан Республикасы Iшкi iстер министрлiгiнің 2004 жылға арналған республикалық бюджеттiк бағдарламаларының паспорттары бекітілсiн.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ff0000"/>
          <w:sz w:val="28"/>
        </w:rPr>
        <w:t xml:space="preserve">Қызметте пайдалану үшiн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10-қосымша         </w:t>
      </w:r>
    </w:p>
    <w:bookmarkEnd w:id="3"/>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ff0000"/>
          <w:sz w:val="28"/>
        </w:rPr>
        <w:t xml:space="preserve">      РҚАО-ның ескертуі. "Қызмет бабында пайдалану үшiн" белгісімен берілген нормативтік актілер Деректер базасына енгізілмейді. </w:t>
      </w:r>
      <w:r>
        <w:br/>
      </w:r>
      <w:r>
        <w:rPr>
          <w:rFonts w:ascii="Times New Roman"/>
          <w:b w:val="false"/>
          <w:i w:val="false"/>
          <w:color w:val="ff0000"/>
          <w:sz w:val="28"/>
        </w:rPr>
        <w:t xml:space="preserve">
      Ескерту. 10-қосымшаға өзгеріс енгізілді - ҚР Үкіметінің 2004.04.10. N 402 </w:t>
      </w:r>
      <w:r>
        <w:rPr>
          <w:rFonts w:ascii="Times New Roman"/>
          <w:b w:val="false"/>
          <w:i w:val="false"/>
          <w:color w:val="ff0000"/>
          <w:sz w:val="28"/>
        </w:rPr>
        <w:t xml:space="preserve">қаулысымен </w:t>
      </w:r>
      <w:r>
        <w:rPr>
          <w:rFonts w:ascii="Times New Roman"/>
          <w:b w:val="false"/>
          <w:i w:val="false"/>
          <w:color w:val="ff0000"/>
          <w:sz w:val="28"/>
        </w:rPr>
        <w:t xml:space="preserve">.(бұл өзгеріс 2004 жылғы 1 қаңтардан бастап күшіне енеді) </w:t>
      </w:r>
      <w:r>
        <w:br/>
      </w:r>
      <w:r>
        <w:rPr>
          <w:rFonts w:ascii="Times New Roman"/>
          <w:b w:val="false"/>
          <w:i w:val="false"/>
          <w:color w:val="ff0000"/>
          <w:sz w:val="28"/>
        </w:rPr>
        <w:t xml:space="preserve">
      Ескерту. 10-қосымшаға өзгеріс енгізілді - ҚР Үкіметінің 2004.11.26. N 197я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11-қосымша         </w:t>
      </w:r>
    </w:p>
    <w:bookmarkEnd w:id="4"/>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"Елдiң қоғамдық тәртiп саласындағы саяси мүдделерiн қамтамасыз ету"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13967 мың теңге (он үш миллион тоғыз жүз алпыс жетi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"Тәуелсiз Мемлекеттер Достастығының Жарлығын бекiту туралы" Қазақстан Республикасы Жоғарғы Кеңесiнiң 1993 жылғы 31 наурыздағы қаулысы; "Т.А.Төлеубаев туралы" Қазақстан Республикасы Үкiметiнiң 2003 жылғы 25 маусымдағы N 608 қаулысы.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Тәуелсiз Мемлекеттер Достастығы аумағындағы ұйымдасқан қылмысқа қарсы күреспен және басқа да құқық бұзушылық түрлерiн үйлестіру; халықаралық қылмысқа қарсы күрес. </w:t>
      </w:r>
      <w:r>
        <w:br/>
      </w:r>
      <w:r>
        <w:rPr>
          <w:rFonts w:ascii="Times New Roman"/>
          <w:b w:val="false"/>
          <w:i w:val="false"/>
          <w:color w:val="000000"/>
          <w:sz w:val="28"/>
        </w:rPr>
        <w:t xml:space="preserve">
      5. Бюджеттiк бағдарламаның мiндеттерi: Тәуелсiз Мемлекеттер Достастығына қатысушы-мемлекеттер Iшкi iстер министрлерi кеңесiн ақпаратты қамтамасыз ету; қылмысқа қарсы күресте ынтымақтастықты дамыту iсiнiң ортақ мүдделерiн ескере отырып, Тәуелсiз Мемлекеттер Достастығына қатысушы-мемлекеттер iшкi iстер органдарының өзара ақпараттық iс-қимыл жасасуын қамтамасыз ету; Тәуелсiз Мемлекеттер Достастығына қатысушы-мемлекеттер iшкi iстер органдарының бiртұтас ақпараттық кеңістiгiн қалыптастыру және олардың қолда бар ақпараттық ресурстарға жедел қол жеткiзуін қамтамасыз ету; шет елдерде жасырынған қылмыскерлерге iздеу салу және экстрадация.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002       Елдің        Ұйымдасқан қылмысқа Жыл    Қазақстан </w:t>
      </w:r>
      <w:r>
        <w:br/>
      </w:r>
      <w:r>
        <w:rPr>
          <w:rFonts w:ascii="Times New Roman"/>
          <w:b w:val="false"/>
          <w:i w:val="false"/>
          <w:color w:val="000000"/>
          <w:sz w:val="28"/>
        </w:rPr>
        <w:t xml:space="preserve">
              қоғамдық     қарсы күресті       бойы   Республикасы. </w:t>
      </w:r>
      <w:r>
        <w:br/>
      </w:r>
      <w:r>
        <w:rPr>
          <w:rFonts w:ascii="Times New Roman"/>
          <w:b w:val="false"/>
          <w:i w:val="false"/>
          <w:color w:val="000000"/>
          <w:sz w:val="28"/>
        </w:rPr>
        <w:t xml:space="preserve">
              тәртіп       үйлестiру жөнiндегi        ның Ішкі істер </w:t>
      </w:r>
      <w:r>
        <w:br/>
      </w:r>
      <w:r>
        <w:rPr>
          <w:rFonts w:ascii="Times New Roman"/>
          <w:b w:val="false"/>
          <w:i w:val="false"/>
          <w:color w:val="000000"/>
          <w:sz w:val="28"/>
        </w:rPr>
        <w:t xml:space="preserve">
              саласында.   бюроны ұстауға             министрлігі </w:t>
      </w:r>
      <w:r>
        <w:br/>
      </w:r>
      <w:r>
        <w:rPr>
          <w:rFonts w:ascii="Times New Roman"/>
          <w:b w:val="false"/>
          <w:i w:val="false"/>
          <w:color w:val="000000"/>
          <w:sz w:val="28"/>
        </w:rPr>
        <w:t xml:space="preserve">
              ғы саяси     арналған үйлестік </w:t>
      </w:r>
      <w:r>
        <w:br/>
      </w:r>
      <w:r>
        <w:rPr>
          <w:rFonts w:ascii="Times New Roman"/>
          <w:b w:val="false"/>
          <w:i w:val="false"/>
          <w:color w:val="000000"/>
          <w:sz w:val="28"/>
        </w:rPr>
        <w:t xml:space="preserve">
              мүдделерiн   жарналар (Ұйымдас. </w:t>
      </w:r>
      <w:r>
        <w:br/>
      </w:r>
      <w:r>
        <w:rPr>
          <w:rFonts w:ascii="Times New Roman"/>
          <w:b w:val="false"/>
          <w:i w:val="false"/>
          <w:color w:val="000000"/>
          <w:sz w:val="28"/>
        </w:rPr>
        <w:t xml:space="preserve">
              қамтамасыз   қан қылмысқа </w:t>
      </w:r>
      <w:r>
        <w:br/>
      </w:r>
      <w:r>
        <w:rPr>
          <w:rFonts w:ascii="Times New Roman"/>
          <w:b w:val="false"/>
          <w:i w:val="false"/>
          <w:color w:val="000000"/>
          <w:sz w:val="28"/>
        </w:rPr>
        <w:t xml:space="preserve">
              ету          қарсы күресті </w:t>
      </w:r>
      <w:r>
        <w:br/>
      </w:r>
      <w:r>
        <w:rPr>
          <w:rFonts w:ascii="Times New Roman"/>
          <w:b w:val="false"/>
          <w:i w:val="false"/>
          <w:color w:val="000000"/>
          <w:sz w:val="28"/>
        </w:rPr>
        <w:t xml:space="preserve">
                           үйлестiру жөнiн. </w:t>
      </w:r>
      <w:r>
        <w:br/>
      </w:r>
      <w:r>
        <w:rPr>
          <w:rFonts w:ascii="Times New Roman"/>
          <w:b w:val="false"/>
          <w:i w:val="false"/>
          <w:color w:val="000000"/>
          <w:sz w:val="28"/>
        </w:rPr>
        <w:t xml:space="preserve">
                           дегi бюроның </w:t>
      </w:r>
      <w:r>
        <w:br/>
      </w:r>
      <w:r>
        <w:rPr>
          <w:rFonts w:ascii="Times New Roman"/>
          <w:b w:val="false"/>
          <w:i w:val="false"/>
          <w:color w:val="000000"/>
          <w:sz w:val="28"/>
        </w:rPr>
        <w:t xml:space="preserve">
                           қызметкерлер саны </w:t>
      </w:r>
      <w:r>
        <w:br/>
      </w:r>
      <w:r>
        <w:rPr>
          <w:rFonts w:ascii="Times New Roman"/>
          <w:b w:val="false"/>
          <w:i w:val="false"/>
          <w:color w:val="000000"/>
          <w:sz w:val="28"/>
        </w:rPr>
        <w:t xml:space="preserve">
                           30 адам, оның </w:t>
      </w:r>
      <w:r>
        <w:br/>
      </w:r>
      <w:r>
        <w:rPr>
          <w:rFonts w:ascii="Times New Roman"/>
          <w:b w:val="false"/>
          <w:i w:val="false"/>
          <w:color w:val="000000"/>
          <w:sz w:val="28"/>
        </w:rPr>
        <w:t xml:space="preserve">
                           iшiнде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өкiлi - 1 адам). </w:t>
      </w:r>
      <w:r>
        <w:br/>
      </w:r>
      <w:r>
        <w:rPr>
          <w:rFonts w:ascii="Times New Roman"/>
          <w:b w:val="false"/>
          <w:i w:val="false"/>
          <w:color w:val="000000"/>
          <w:sz w:val="28"/>
        </w:rPr>
        <w:t xml:space="preserve">
                           Лион қаласындағы </w:t>
      </w:r>
      <w:r>
        <w:br/>
      </w:r>
      <w:r>
        <w:rPr>
          <w:rFonts w:ascii="Times New Roman"/>
          <w:b w:val="false"/>
          <w:i w:val="false"/>
          <w:color w:val="000000"/>
          <w:sz w:val="28"/>
        </w:rPr>
        <w:t xml:space="preserve">
                           (Франция) (1 адам) </w:t>
      </w:r>
      <w:r>
        <w:br/>
      </w:r>
      <w:r>
        <w:rPr>
          <w:rFonts w:ascii="Times New Roman"/>
          <w:b w:val="false"/>
          <w:i w:val="false"/>
          <w:color w:val="000000"/>
          <w:sz w:val="28"/>
        </w:rPr>
        <w:t xml:space="preserve">
                           Интерполдың Бас </w:t>
      </w:r>
      <w:r>
        <w:br/>
      </w:r>
      <w:r>
        <w:rPr>
          <w:rFonts w:ascii="Times New Roman"/>
          <w:b w:val="false"/>
          <w:i w:val="false"/>
          <w:color w:val="000000"/>
          <w:sz w:val="28"/>
        </w:rPr>
        <w:t xml:space="preserve">
                           Хатшылығына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байланыс-өкiлдерi. </w:t>
      </w:r>
      <w:r>
        <w:br/>
      </w:r>
      <w:r>
        <w:rPr>
          <w:rFonts w:ascii="Times New Roman"/>
          <w:b w:val="false"/>
          <w:i w:val="false"/>
          <w:color w:val="000000"/>
          <w:sz w:val="28"/>
        </w:rPr>
        <w:t xml:space="preserve">
                           нің офицерін ұстау </w:t>
      </w:r>
      <w:r>
        <w:br/>
      </w:r>
      <w:r>
        <w:rPr>
          <w:rFonts w:ascii="Times New Roman"/>
          <w:b w:val="false"/>
          <w:i w:val="false"/>
          <w:color w:val="000000"/>
          <w:sz w:val="28"/>
        </w:rPr>
        <w:t xml:space="preserve">
                           жөнiндегi шығындар.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Тәуелсiз Мемлекеттер Достастығына қатысушы-мемлекеттер аумағында халықаралық қылмысқа және қылмысқа қарсы күрестiң тиiмдiлiгiн қамтамасыз ету, қылмыс жасағаны үшiн жазаланбай қалмау қағидасын iске асыру; қылмыс жасауға әзiрленуде немесе оны жасауда күдiктi адамдардың мiнез-құлқы, өмiр салты, байланыстары мен қылмыстық әрекеттерi туралы ақпарат алу және қудаланатын күдіктінi, айыпталушыны, сотталушыны немесе сотталған адамды соның аумағында ұсталған Тараптың құқық қорғау органдарына мәжбүрлi түрде жеткiзу. </w:t>
      </w:r>
    </w:p>
    <w:p>
      <w:pPr>
        <w:spacing w:after="0"/>
        <w:ind w:left="0"/>
        <w:jc w:val="both"/>
      </w:pPr>
      <w:r>
        <w:rPr>
          <w:rFonts w:ascii="Times New Roman"/>
          <w:b w:val="false"/>
          <w:i w:val="false"/>
          <w:color w:val="ff0000"/>
          <w:sz w:val="28"/>
        </w:rPr>
        <w:t xml:space="preserve">      Қызметте пайдалану үшiн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12-қосымша         </w:t>
      </w:r>
    </w:p>
    <w:bookmarkEnd w:id="5"/>
    <w:p>
      <w:pPr>
        <w:spacing w:after="0"/>
        <w:ind w:left="0"/>
        <w:jc w:val="both"/>
      </w:pPr>
      <w:r>
        <w:rPr>
          <w:rFonts w:ascii="Times New Roman"/>
          <w:b w:val="false"/>
          <w:i w:val="false"/>
          <w:color w:val="ff0000"/>
          <w:sz w:val="28"/>
        </w:rPr>
        <w:t xml:space="preserve">      Ескерту. 12-қосымшаға өзгеріс енгізілді - ҚР Үкіметінің 2004.11.26. N 197я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ff0000"/>
          <w:sz w:val="28"/>
        </w:rPr>
        <w:t xml:space="preserve">      РҚАО-ның ескертуі. "Қызмет бабында пайдалану үшiн" белгісімен берілген нормативтік актілер Деректер базасына енгізілмейді. </w:t>
      </w:r>
      <w:r>
        <w:br/>
      </w:r>
      <w:r>
        <w:rPr>
          <w:rFonts w:ascii="Times New Roman"/>
          <w:b w:val="false"/>
          <w:i w:val="false"/>
          <w:color w:val="ff0000"/>
          <w:sz w:val="28"/>
        </w:rPr>
        <w:t xml:space="preserve">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13-қосымша         </w:t>
      </w:r>
    </w:p>
    <w:bookmarkEnd w:id="6"/>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"Арнайы және әскери тасымалдар"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50906 мың теңге (елу миллион тоғыз жүз алты мың теңге). </w:t>
      </w:r>
      <w:r>
        <w:br/>
      </w:r>
      <w:r>
        <w:rPr>
          <w:rFonts w:ascii="Times New Roman"/>
          <w:b w:val="false"/>
          <w:i w:val="false"/>
          <w:color w:val="000000"/>
          <w:sz w:val="28"/>
        </w:rPr>
        <w:t>
      2. Бюджеттік бағдарламаның нормативтiк құқықтық негізi: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iшкі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көздері: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Iшкi iстер министрлiгінің әскери, арнайы және өзге де тасымалдауларын қамтамасыз ету. </w:t>
      </w:r>
      <w:r>
        <w:br/>
      </w:r>
      <w:r>
        <w:rPr>
          <w:rFonts w:ascii="Times New Roman"/>
          <w:b w:val="false"/>
          <w:i w:val="false"/>
          <w:color w:val="000000"/>
          <w:sz w:val="28"/>
        </w:rPr>
        <w:t xml:space="preserve">
      5. Бюджеттік бағдарламаның міндеттерi: әскери, арнайы және өзге де тасымалдауларды ұйымдастыру және жедел басқару; әскери эшелондарды, көліктер мен басқа есепте тұрған бiрлiктердi тәулiктiк бақылауды және олардың жедел жылжуын қамтамасыз ету; cот отырыстарын бұзуды болдырмау, сотталған адамдардың жазасын өтеуі жөніндегі соттардың қаулыларын дер кезінде орындау.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004       Арнайы және  Арнайы контингент.  Жыл    Қазақстан </w:t>
      </w:r>
      <w:r>
        <w:br/>
      </w:r>
      <w:r>
        <w:rPr>
          <w:rFonts w:ascii="Times New Roman"/>
          <w:b w:val="false"/>
          <w:i w:val="false"/>
          <w:color w:val="000000"/>
          <w:sz w:val="28"/>
        </w:rPr>
        <w:t xml:space="preserve">
              әскери       ті, жүктерді және   бойы   Республикасы. </w:t>
      </w:r>
      <w:r>
        <w:br/>
      </w:r>
      <w:r>
        <w:rPr>
          <w:rFonts w:ascii="Times New Roman"/>
          <w:b w:val="false"/>
          <w:i w:val="false"/>
          <w:color w:val="000000"/>
          <w:sz w:val="28"/>
        </w:rPr>
        <w:t xml:space="preserve">
              тасымалдар   өзге де тасымалдар.        ның Ішкі істер </w:t>
      </w:r>
      <w:r>
        <w:br/>
      </w:r>
      <w:r>
        <w:rPr>
          <w:rFonts w:ascii="Times New Roman"/>
          <w:b w:val="false"/>
          <w:i w:val="false"/>
          <w:color w:val="000000"/>
          <w:sz w:val="28"/>
        </w:rPr>
        <w:t xml:space="preserve">
                           ды (оның iшiнде            министрлігі </w:t>
      </w:r>
      <w:r>
        <w:br/>
      </w:r>
      <w:r>
        <w:rPr>
          <w:rFonts w:ascii="Times New Roman"/>
          <w:b w:val="false"/>
          <w:i w:val="false"/>
          <w:color w:val="000000"/>
          <w:sz w:val="28"/>
        </w:rPr>
        <w:t xml:space="preserve">
                           Оңтүстiк Орал </w:t>
      </w:r>
      <w:r>
        <w:br/>
      </w:r>
      <w:r>
        <w:rPr>
          <w:rFonts w:ascii="Times New Roman"/>
          <w:b w:val="false"/>
          <w:i w:val="false"/>
          <w:color w:val="000000"/>
          <w:sz w:val="28"/>
        </w:rPr>
        <w:t xml:space="preserve">
                           темiр жолы бойынша) </w:t>
      </w:r>
      <w:r>
        <w:br/>
      </w:r>
      <w:r>
        <w:rPr>
          <w:rFonts w:ascii="Times New Roman"/>
          <w:b w:val="false"/>
          <w:i w:val="false"/>
          <w:color w:val="000000"/>
          <w:sz w:val="28"/>
        </w:rPr>
        <w:t xml:space="preserve">
                           тасымалдау жөнiн. </w:t>
      </w:r>
      <w:r>
        <w:br/>
      </w:r>
      <w:r>
        <w:rPr>
          <w:rFonts w:ascii="Times New Roman"/>
          <w:b w:val="false"/>
          <w:i w:val="false"/>
          <w:color w:val="000000"/>
          <w:sz w:val="28"/>
        </w:rPr>
        <w:t xml:space="preserve">
                           дегi көліктік </w:t>
      </w:r>
      <w:r>
        <w:br/>
      </w:r>
      <w:r>
        <w:rPr>
          <w:rFonts w:ascii="Times New Roman"/>
          <w:b w:val="false"/>
          <w:i w:val="false"/>
          <w:color w:val="000000"/>
          <w:sz w:val="28"/>
        </w:rPr>
        <w:t xml:space="preserve">
                           қызметтер көрсетуге </w:t>
      </w:r>
      <w:r>
        <w:br/>
      </w:r>
      <w:r>
        <w:rPr>
          <w:rFonts w:ascii="Times New Roman"/>
          <w:b w:val="false"/>
          <w:i w:val="false"/>
          <w:color w:val="000000"/>
          <w:sz w:val="28"/>
        </w:rPr>
        <w:t xml:space="preserve">
                           ақы төлеу: тасымал. </w:t>
      </w:r>
      <w:r>
        <w:br/>
      </w:r>
      <w:r>
        <w:rPr>
          <w:rFonts w:ascii="Times New Roman"/>
          <w:b w:val="false"/>
          <w:i w:val="false"/>
          <w:color w:val="000000"/>
          <w:sz w:val="28"/>
        </w:rPr>
        <w:t xml:space="preserve">
                           дауларды жүзеге </w:t>
      </w:r>
      <w:r>
        <w:br/>
      </w:r>
      <w:r>
        <w:rPr>
          <w:rFonts w:ascii="Times New Roman"/>
          <w:b w:val="false"/>
          <w:i w:val="false"/>
          <w:color w:val="000000"/>
          <w:sz w:val="28"/>
        </w:rPr>
        <w:t xml:space="preserve">
                           асыру үшiн 15 </w:t>
      </w:r>
      <w:r>
        <w:br/>
      </w:r>
      <w:r>
        <w:rPr>
          <w:rFonts w:ascii="Times New Roman"/>
          <w:b w:val="false"/>
          <w:i w:val="false"/>
          <w:color w:val="000000"/>
          <w:sz w:val="28"/>
        </w:rPr>
        <w:t xml:space="preserve">
                           арнайы вагонды </w:t>
      </w:r>
      <w:r>
        <w:br/>
      </w:r>
      <w:r>
        <w:rPr>
          <w:rFonts w:ascii="Times New Roman"/>
          <w:b w:val="false"/>
          <w:i w:val="false"/>
          <w:color w:val="000000"/>
          <w:sz w:val="28"/>
        </w:rPr>
        <w:t xml:space="preserve">
                           жалға алу (жылына </w:t>
      </w:r>
      <w:r>
        <w:br/>
      </w:r>
      <w:r>
        <w:rPr>
          <w:rFonts w:ascii="Times New Roman"/>
          <w:b w:val="false"/>
          <w:i w:val="false"/>
          <w:color w:val="000000"/>
          <w:sz w:val="28"/>
        </w:rPr>
        <w:t xml:space="preserve">
                           13 бағыт бойынша </w:t>
      </w:r>
      <w:r>
        <w:br/>
      </w:r>
      <w:r>
        <w:rPr>
          <w:rFonts w:ascii="Times New Roman"/>
          <w:b w:val="false"/>
          <w:i w:val="false"/>
          <w:color w:val="000000"/>
          <w:sz w:val="28"/>
        </w:rPr>
        <w:t xml:space="preserve">
                           485 рейс). Жылжымалы </w:t>
      </w:r>
      <w:r>
        <w:br/>
      </w:r>
      <w:r>
        <w:rPr>
          <w:rFonts w:ascii="Times New Roman"/>
          <w:b w:val="false"/>
          <w:i w:val="false"/>
          <w:color w:val="000000"/>
          <w:sz w:val="28"/>
        </w:rPr>
        <w:t xml:space="preserve">
                           командалық пункт - </w:t>
      </w:r>
      <w:r>
        <w:br/>
      </w:r>
      <w:r>
        <w:rPr>
          <w:rFonts w:ascii="Times New Roman"/>
          <w:b w:val="false"/>
          <w:i w:val="false"/>
          <w:color w:val="000000"/>
          <w:sz w:val="28"/>
        </w:rPr>
        <w:t xml:space="preserve">
                           N 70109 вагонға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 N 70109 </w:t>
      </w:r>
      <w:r>
        <w:br/>
      </w:r>
      <w:r>
        <w:rPr>
          <w:rFonts w:ascii="Times New Roman"/>
          <w:b w:val="false"/>
          <w:i w:val="false"/>
          <w:color w:val="000000"/>
          <w:sz w:val="28"/>
        </w:rPr>
        <w:t xml:space="preserve">
                           вагонды жөндеу, </w:t>
      </w:r>
      <w:r>
        <w:br/>
      </w:r>
      <w:r>
        <w:rPr>
          <w:rFonts w:ascii="Times New Roman"/>
          <w:b w:val="false"/>
          <w:i w:val="false"/>
          <w:color w:val="000000"/>
          <w:sz w:val="28"/>
        </w:rPr>
        <w:t xml:space="preserve">
                           жету жолдарын </w:t>
      </w:r>
      <w:r>
        <w:br/>
      </w:r>
      <w:r>
        <w:rPr>
          <w:rFonts w:ascii="Times New Roman"/>
          <w:b w:val="false"/>
          <w:i w:val="false"/>
          <w:color w:val="000000"/>
          <w:sz w:val="28"/>
        </w:rPr>
        <w:t xml:space="preserve">
                           жөндеу. Арнайы </w:t>
      </w:r>
      <w:r>
        <w:br/>
      </w:r>
      <w:r>
        <w:rPr>
          <w:rFonts w:ascii="Times New Roman"/>
          <w:b w:val="false"/>
          <w:i w:val="false"/>
          <w:color w:val="000000"/>
          <w:sz w:val="28"/>
        </w:rPr>
        <w:t xml:space="preserve">
                           әскери тасымалдау </w:t>
      </w:r>
      <w:r>
        <w:br/>
      </w:r>
      <w:r>
        <w:rPr>
          <w:rFonts w:ascii="Times New Roman"/>
          <w:b w:val="false"/>
          <w:i w:val="false"/>
          <w:color w:val="000000"/>
          <w:sz w:val="28"/>
        </w:rPr>
        <w:t xml:space="preserve">
                           қызметi үшiн </w:t>
      </w:r>
      <w:r>
        <w:br/>
      </w:r>
      <w:r>
        <w:rPr>
          <w:rFonts w:ascii="Times New Roman"/>
          <w:b w:val="false"/>
          <w:i w:val="false"/>
          <w:color w:val="000000"/>
          <w:sz w:val="28"/>
        </w:rPr>
        <w:t xml:space="preserve">
                           жалға алынған </w:t>
      </w:r>
      <w:r>
        <w:br/>
      </w:r>
      <w:r>
        <w:rPr>
          <w:rFonts w:ascii="Times New Roman"/>
          <w:b w:val="false"/>
          <w:i w:val="false"/>
          <w:color w:val="000000"/>
          <w:sz w:val="28"/>
        </w:rPr>
        <w:t xml:space="preserve">
                           үй-жайға ақы төлеу </w:t>
      </w:r>
      <w:r>
        <w:br/>
      </w:r>
      <w:r>
        <w:rPr>
          <w:rFonts w:ascii="Times New Roman"/>
          <w:b w:val="false"/>
          <w:i w:val="false"/>
          <w:color w:val="000000"/>
          <w:sz w:val="28"/>
        </w:rPr>
        <w:t xml:space="preserve">
                           және тиiсiнше </w:t>
      </w:r>
      <w:r>
        <w:br/>
      </w:r>
      <w:r>
        <w:rPr>
          <w:rFonts w:ascii="Times New Roman"/>
          <w:b w:val="false"/>
          <w:i w:val="false"/>
          <w:color w:val="000000"/>
          <w:sz w:val="28"/>
        </w:rPr>
        <w:t xml:space="preserve">
                           коммуналдық қызмет </w:t>
      </w:r>
      <w:r>
        <w:br/>
      </w:r>
      <w:r>
        <w:rPr>
          <w:rFonts w:ascii="Times New Roman"/>
          <w:b w:val="false"/>
          <w:i w:val="false"/>
          <w:color w:val="000000"/>
          <w:sz w:val="28"/>
        </w:rPr>
        <w:t xml:space="preserve">
                           көрсетуге, байланыс </w:t>
      </w:r>
      <w:r>
        <w:br/>
      </w:r>
      <w:r>
        <w:rPr>
          <w:rFonts w:ascii="Times New Roman"/>
          <w:b w:val="false"/>
          <w:i w:val="false"/>
          <w:color w:val="000000"/>
          <w:sz w:val="28"/>
        </w:rPr>
        <w:t xml:space="preserve">
                           қызметiн көрсетуге, </w:t>
      </w:r>
      <w:r>
        <w:br/>
      </w:r>
      <w:r>
        <w:rPr>
          <w:rFonts w:ascii="Times New Roman"/>
          <w:b w:val="false"/>
          <w:i w:val="false"/>
          <w:color w:val="000000"/>
          <w:sz w:val="28"/>
        </w:rPr>
        <w:t xml:space="preserve">
                           электр энергиясына </w:t>
      </w:r>
      <w:r>
        <w:br/>
      </w:r>
      <w:r>
        <w:rPr>
          <w:rFonts w:ascii="Times New Roman"/>
          <w:b w:val="false"/>
          <w:i w:val="false"/>
          <w:color w:val="000000"/>
          <w:sz w:val="28"/>
        </w:rPr>
        <w:t xml:space="preserve">
                           және жылу энергия. </w:t>
      </w:r>
      <w:r>
        <w:br/>
      </w:r>
      <w:r>
        <w:rPr>
          <w:rFonts w:ascii="Times New Roman"/>
          <w:b w:val="false"/>
          <w:i w:val="false"/>
          <w:color w:val="000000"/>
          <w:sz w:val="28"/>
        </w:rPr>
        <w:t xml:space="preserve">
                           сына ақы төлеу, </w:t>
      </w:r>
      <w:r>
        <w:br/>
      </w:r>
      <w:r>
        <w:rPr>
          <w:rFonts w:ascii="Times New Roman"/>
          <w:b w:val="false"/>
          <w:i w:val="false"/>
          <w:color w:val="000000"/>
          <w:sz w:val="28"/>
        </w:rPr>
        <w:t xml:space="preserve">
                           жолаушылар поезына </w:t>
      </w:r>
      <w:r>
        <w:br/>
      </w:r>
      <w:r>
        <w:rPr>
          <w:rFonts w:ascii="Times New Roman"/>
          <w:b w:val="false"/>
          <w:i w:val="false"/>
          <w:color w:val="000000"/>
          <w:sz w:val="28"/>
        </w:rPr>
        <w:t xml:space="preserve">
                           орындарды броньдауға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күтiлетін нәтижелер:  Қазақстан Республикасының аумағында мемлекеттiк әскери тасымалдаулардың қозғалыс кестесiнiң орындалуын және олардың қауiпсiздiгiн қамтамасыз ету; қолданыстағы қылмыстық-атқару заңнамасының талаптарына сәйкес арнайы контингенттiң тасымалдануын және өзге де тасымалдарды қамтамасыз ету. </w:t>
      </w:r>
    </w:p>
    <w:p>
      <w:pPr>
        <w:spacing w:after="0"/>
        <w:ind w:left="0"/>
        <w:jc w:val="both"/>
      </w:pPr>
      <w:r>
        <w:rPr>
          <w:rFonts w:ascii="Times New Roman"/>
          <w:b w:val="false"/>
          <w:i w:val="false"/>
          <w:color w:val="ff0000"/>
          <w:sz w:val="28"/>
        </w:rPr>
        <w:t xml:space="preserve">Қызметте пайдалану үшін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14-қосымша         </w:t>
      </w:r>
    </w:p>
    <w:bookmarkEnd w:id="7"/>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ff0000"/>
          <w:sz w:val="28"/>
        </w:rPr>
        <w:t xml:space="preserve">      РҚАО-ның ескертуі. "Қызмет бабында пайдалану үшiн" белгісімен берілген нормативтік актілер Деректер базасына енгізілмейді. </w:t>
      </w:r>
      <w:r>
        <w:br/>
      </w:r>
      <w:r>
        <w:rPr>
          <w:rFonts w:ascii="Times New Roman"/>
          <w:b w:val="false"/>
          <w:i w:val="false"/>
          <w:color w:val="ff0000"/>
          <w:sz w:val="28"/>
        </w:rPr>
        <w:t xml:space="preserve">
      Ескерту. 14-қосымша алып тасталды - ҚР Үкіметінің 2004.04.10. </w:t>
      </w:r>
      <w:r>
        <w:br/>
      </w:r>
      <w:r>
        <w:rPr>
          <w:rFonts w:ascii="Times New Roman"/>
          <w:b w:val="false"/>
          <w:i w:val="false"/>
          <w:color w:val="ff0000"/>
          <w:sz w:val="28"/>
        </w:rPr>
        <w:t xml:space="preserve">
N 402 </w:t>
      </w:r>
      <w:r>
        <w:rPr>
          <w:rFonts w:ascii="Times New Roman"/>
          <w:b w:val="false"/>
          <w:i w:val="false"/>
          <w:color w:val="ff0000"/>
          <w:sz w:val="28"/>
        </w:rPr>
        <w:t xml:space="preserve">қаулысымен </w:t>
      </w:r>
      <w:r>
        <w:rPr>
          <w:rFonts w:ascii="Times New Roman"/>
          <w:b w:val="false"/>
          <w:i w:val="false"/>
          <w:color w:val="ff0000"/>
          <w:sz w:val="28"/>
        </w:rPr>
        <w:t xml:space="preserve">.(бұл өзгеріс 2004 жылғы 1 қаңтардан бастап күшіне енеді)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15-қосымша         </w:t>
      </w:r>
    </w:p>
    <w:bookmarkEnd w:id="8"/>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 азаматтарының паспорттары мен жеке куәлiктерiн дайындау"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435150 мың теңге (төрт жүз отыз бес миллион бiр жүз елу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Iшкi iстер министрлігіне ведомстволық бағыныстағы ұйымдардың кейбiр мәселелерi туралы" Қазақстан Республикасы Үкiметiнiң 1999 жылғы 17 ақпандағы N 134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халқын құжаттандыру мен тiркеу ережелерiн бекiту туралы" Қазақстан Республикасы Yкiметінiң 2000 жылғы 12 шiлдедегi N 1063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азаматтардың еркiн жүрiп-тұруы мен тұрғылықты жердi таңдаудағы конституциялық құқықтарын жүзеге асыру, халықты құжаттандыру және есепке алу жүйесiн жетілдiру үшiн Қазақстан Республикасы азаматтарының паспорттары мен жеке куәлiктерiн дайындауды қамтамасыз ету. </w:t>
      </w:r>
      <w:r>
        <w:br/>
      </w:r>
      <w:r>
        <w:rPr>
          <w:rFonts w:ascii="Times New Roman"/>
          <w:b w:val="false"/>
          <w:i w:val="false"/>
          <w:color w:val="000000"/>
          <w:sz w:val="28"/>
        </w:rPr>
        <w:t xml:space="preserve">
      5. Бюджеттiк бағдарламаның мiндеттерi: Қостанай қаласында Жедел басқару орталығын (ЖБО) және аймақтық ақпараттық желiнi құру.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006       Қазақстан    Қазынашылықтың      Жыл    Қазақстан </w:t>
      </w:r>
      <w:r>
        <w:br/>
      </w:r>
      <w:r>
        <w:rPr>
          <w:rFonts w:ascii="Times New Roman"/>
          <w:b w:val="false"/>
          <w:i w:val="false"/>
          <w:color w:val="000000"/>
          <w:sz w:val="28"/>
        </w:rPr>
        <w:t xml:space="preserve">
              Pеcпубликасы аумақтық органда    бойы   Республикасы. </w:t>
      </w:r>
      <w:r>
        <w:br/>
      </w:r>
      <w:r>
        <w:rPr>
          <w:rFonts w:ascii="Times New Roman"/>
          <w:b w:val="false"/>
          <w:i w:val="false"/>
          <w:color w:val="000000"/>
          <w:sz w:val="28"/>
        </w:rPr>
        <w:t xml:space="preserve">
              азаматта.    белгіленген                ның Ішкі істер </w:t>
      </w:r>
      <w:r>
        <w:br/>
      </w:r>
      <w:r>
        <w:rPr>
          <w:rFonts w:ascii="Times New Roman"/>
          <w:b w:val="false"/>
          <w:i w:val="false"/>
          <w:color w:val="000000"/>
          <w:sz w:val="28"/>
        </w:rPr>
        <w:t xml:space="preserve">
              рының        тәртіппен тіркел.          министрлiгі, </w:t>
      </w:r>
      <w:r>
        <w:br/>
      </w:r>
      <w:r>
        <w:rPr>
          <w:rFonts w:ascii="Times New Roman"/>
          <w:b w:val="false"/>
          <w:i w:val="false"/>
          <w:color w:val="000000"/>
          <w:sz w:val="28"/>
        </w:rPr>
        <w:t xml:space="preserve">
              паспортта.   ген азаматтық-             Қазақстан </w:t>
      </w:r>
      <w:r>
        <w:br/>
      </w:r>
      <w:r>
        <w:rPr>
          <w:rFonts w:ascii="Times New Roman"/>
          <w:b w:val="false"/>
          <w:i w:val="false"/>
          <w:color w:val="000000"/>
          <w:sz w:val="28"/>
        </w:rPr>
        <w:t xml:space="preserve">
              ры мен жеке  құқықтық шарттар           Республикасы </w:t>
      </w:r>
      <w:r>
        <w:br/>
      </w:r>
      <w:r>
        <w:rPr>
          <w:rFonts w:ascii="Times New Roman"/>
          <w:b w:val="false"/>
          <w:i w:val="false"/>
          <w:color w:val="000000"/>
          <w:sz w:val="28"/>
        </w:rPr>
        <w:t xml:space="preserve">
              куәлiктерiн  бойынша Қазақстан          ішкі істер </w:t>
      </w:r>
      <w:r>
        <w:br/>
      </w:r>
      <w:r>
        <w:rPr>
          <w:rFonts w:ascii="Times New Roman"/>
          <w:b w:val="false"/>
          <w:i w:val="false"/>
          <w:color w:val="000000"/>
          <w:sz w:val="28"/>
        </w:rPr>
        <w:t xml:space="preserve">
              дайындау     Pеспубликасының            министрлігінің </w:t>
      </w:r>
      <w:r>
        <w:br/>
      </w:r>
      <w:r>
        <w:rPr>
          <w:rFonts w:ascii="Times New Roman"/>
          <w:b w:val="false"/>
          <w:i w:val="false"/>
          <w:color w:val="000000"/>
          <w:sz w:val="28"/>
        </w:rPr>
        <w:t xml:space="preserve">
                           азаматтарының              "Ақпаратты - </w:t>
      </w:r>
      <w:r>
        <w:br/>
      </w:r>
      <w:r>
        <w:rPr>
          <w:rFonts w:ascii="Times New Roman"/>
          <w:b w:val="false"/>
          <w:i w:val="false"/>
          <w:color w:val="000000"/>
          <w:sz w:val="28"/>
        </w:rPr>
        <w:t xml:space="preserve">
                           330000 дана пас.           өндiрiстiк </w:t>
      </w:r>
      <w:r>
        <w:br/>
      </w:r>
      <w:r>
        <w:rPr>
          <w:rFonts w:ascii="Times New Roman"/>
          <w:b w:val="false"/>
          <w:i w:val="false"/>
          <w:color w:val="000000"/>
          <w:sz w:val="28"/>
        </w:rPr>
        <w:t xml:space="preserve">
                           порт пен 835789            орталық" </w:t>
      </w:r>
      <w:r>
        <w:br/>
      </w:r>
      <w:r>
        <w:rPr>
          <w:rFonts w:ascii="Times New Roman"/>
          <w:b w:val="false"/>
          <w:i w:val="false"/>
          <w:color w:val="000000"/>
          <w:sz w:val="28"/>
        </w:rPr>
        <w:t xml:space="preserve">
                           дана жеке куәлiк           республикалық </w:t>
      </w:r>
      <w:r>
        <w:br/>
      </w:r>
      <w:r>
        <w:rPr>
          <w:rFonts w:ascii="Times New Roman"/>
          <w:b w:val="false"/>
          <w:i w:val="false"/>
          <w:color w:val="000000"/>
          <w:sz w:val="28"/>
        </w:rPr>
        <w:t xml:space="preserve">
                           дайындау үшiн              мемлекеттік </w:t>
      </w:r>
      <w:r>
        <w:br/>
      </w:r>
      <w:r>
        <w:rPr>
          <w:rFonts w:ascii="Times New Roman"/>
          <w:b w:val="false"/>
          <w:i w:val="false"/>
          <w:color w:val="000000"/>
          <w:sz w:val="28"/>
        </w:rPr>
        <w:t xml:space="preserve">
                           мiндеттемелердi            кәсіпорны. </w:t>
      </w:r>
      <w:r>
        <w:br/>
      </w:r>
      <w:r>
        <w:rPr>
          <w:rFonts w:ascii="Times New Roman"/>
          <w:b w:val="false"/>
          <w:i w:val="false"/>
          <w:color w:val="000000"/>
          <w:sz w:val="28"/>
        </w:rPr>
        <w:t xml:space="preserve">
                           орындау.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азаматтардың еркiн жүрiп-тұруы мен тұрғылықты жерді таңдаудағы конституциялық құқықтарын iске асыру.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16-қосымша         </w:t>
      </w:r>
    </w:p>
    <w:bookmarkEnd w:id="9"/>
    <w:p>
      <w:pPr>
        <w:spacing w:after="0"/>
        <w:ind w:left="0"/>
        <w:jc w:val="both"/>
      </w:pPr>
      <w:r>
        <w:rPr>
          <w:rFonts w:ascii="Times New Roman"/>
          <w:b w:val="false"/>
          <w:i w:val="false"/>
          <w:color w:val="ff0000"/>
          <w:sz w:val="28"/>
        </w:rPr>
        <w:t xml:space="preserve">      Ескерту. 16-қосымшаға өзгеріс енгізілді - ҚР Үкіметінің 2004.04.10. N 402 </w:t>
      </w:r>
      <w:r>
        <w:rPr>
          <w:rFonts w:ascii="Times New Roman"/>
          <w:b w:val="false"/>
          <w:i w:val="false"/>
          <w:color w:val="ff0000"/>
          <w:sz w:val="28"/>
        </w:rPr>
        <w:t xml:space="preserve">қаулысымен </w:t>
      </w:r>
      <w:r>
        <w:rPr>
          <w:rFonts w:ascii="Times New Roman"/>
          <w:b w:val="false"/>
          <w:i w:val="false"/>
          <w:color w:val="ff0000"/>
          <w:sz w:val="28"/>
        </w:rPr>
        <w:t xml:space="preserve">.(бұл өзгеріс 2004 жылғы 1 қаңтардан бастап күшіне енеді) </w:t>
      </w:r>
    </w:p>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"Қоғамдық тәртiп және қоғамдық қауiпсiздiк объектiлерiнiң құрылысын салу, қайта жаңарту" </w:t>
      </w:r>
      <w:r>
        <w:br/>
      </w:r>
      <w:r>
        <w:rPr>
          <w:rFonts w:ascii="Times New Roman"/>
          <w:b/>
          <w:i w:val="false"/>
          <w:color w:val="000000"/>
        </w:rPr>
        <w:t xml:space="preserve">
деген 007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205600 мың теңге (екi жүз бес миллион алты жүз мың </w:t>
      </w:r>
      <w:r>
        <w:br/>
      </w:r>
      <w:r>
        <w:rPr>
          <w:rFonts w:ascii="Times New Roman"/>
          <w:b w:val="false"/>
          <w:i w:val="false"/>
          <w:color w:val="000000"/>
          <w:sz w:val="28"/>
        </w:rPr>
        <w:t xml:space="preserve">
теңгe). &lt;*&gt;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әлеуметтiк-экономикалық дамуының 2004-2006 жылдарға арналған индикативтік жоспары туралы" Қазақстан Республикасы Үкiметiнiң 2003 жылғы 12 қыркүйектегi N 926 </w:t>
      </w:r>
      <w:r>
        <w:rPr>
          <w:rFonts w:ascii="Times New Roman"/>
          <w:b w:val="false"/>
          <w:i w:val="false"/>
          <w:color w:val="000000"/>
          <w:sz w:val="28"/>
        </w:rPr>
        <w:t xml:space="preserve">қаулысы </w:t>
      </w:r>
      <w:r>
        <w:rPr>
          <w:rFonts w:ascii="Times New Roman"/>
          <w:b w:val="false"/>
          <w:i w:val="false"/>
          <w:color w:val="000000"/>
          <w:sz w:val="28"/>
        </w:rPr>
        <w:t xml:space="preserve">. &lt;*&gt;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Iшкi iстер министрлiгi Кинологиялық орталығының материалдық-техникалық базасын нығайту. </w:t>
      </w:r>
      <w:r>
        <w:br/>
      </w:r>
      <w:r>
        <w:rPr>
          <w:rFonts w:ascii="Times New Roman"/>
          <w:b w:val="false"/>
          <w:i w:val="false"/>
          <w:color w:val="000000"/>
          <w:sz w:val="28"/>
        </w:rPr>
        <w:t xml:space="preserve">
      5. Бюджеттiк бағдарламаның мiндеттерi: Қазақстан Республикасы Iшкi iстер министрлiгiнiң Кинологиялық орталығын салу және оны қайта жаңарту. &lt;*&gt;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007       Қоғамдық     "2004 жылға арнал.  Жыл    Қазақстан </w:t>
      </w:r>
      <w:r>
        <w:br/>
      </w:r>
      <w:r>
        <w:rPr>
          <w:rFonts w:ascii="Times New Roman"/>
          <w:b w:val="false"/>
          <w:i w:val="false"/>
          <w:color w:val="000000"/>
          <w:sz w:val="28"/>
        </w:rPr>
        <w:t xml:space="preserve">
              тәртіп және  ған республикалық   бойы   Республикасы. </w:t>
      </w:r>
      <w:r>
        <w:br/>
      </w:r>
      <w:r>
        <w:rPr>
          <w:rFonts w:ascii="Times New Roman"/>
          <w:b w:val="false"/>
          <w:i w:val="false"/>
          <w:color w:val="000000"/>
          <w:sz w:val="28"/>
        </w:rPr>
        <w:t xml:space="preserve">
              қоғамдық     бюджет туралы"             ның Ішкі істер </w:t>
      </w:r>
      <w:r>
        <w:br/>
      </w:r>
      <w:r>
        <w:rPr>
          <w:rFonts w:ascii="Times New Roman"/>
          <w:b w:val="false"/>
          <w:i w:val="false"/>
          <w:color w:val="000000"/>
          <w:sz w:val="28"/>
        </w:rPr>
        <w:t xml:space="preserve">
              қауiпсiздiк  Қазақстан Республи.        министрлігі, </w:t>
      </w:r>
      <w:r>
        <w:br/>
      </w:r>
      <w:r>
        <w:rPr>
          <w:rFonts w:ascii="Times New Roman"/>
          <w:b w:val="false"/>
          <w:i w:val="false"/>
          <w:color w:val="000000"/>
          <w:sz w:val="28"/>
        </w:rPr>
        <w:t xml:space="preserve">
              объектiлерi. касының Заңын іске         Қазақстан </w:t>
      </w:r>
      <w:r>
        <w:br/>
      </w:r>
      <w:r>
        <w:rPr>
          <w:rFonts w:ascii="Times New Roman"/>
          <w:b w:val="false"/>
          <w:i w:val="false"/>
          <w:color w:val="000000"/>
          <w:sz w:val="28"/>
        </w:rPr>
        <w:t xml:space="preserve">
              нiң құрылы.  асыру туралы"              Республикасы </w:t>
      </w:r>
      <w:r>
        <w:br/>
      </w:r>
      <w:r>
        <w:rPr>
          <w:rFonts w:ascii="Times New Roman"/>
          <w:b w:val="false"/>
          <w:i w:val="false"/>
          <w:color w:val="000000"/>
          <w:sz w:val="28"/>
        </w:rPr>
        <w:t xml:space="preserve">
              сын салу,    Қазақстан Респуб.          Ішкі істер </w:t>
      </w:r>
      <w:r>
        <w:br/>
      </w:r>
      <w:r>
        <w:rPr>
          <w:rFonts w:ascii="Times New Roman"/>
          <w:b w:val="false"/>
          <w:i w:val="false"/>
          <w:color w:val="000000"/>
          <w:sz w:val="28"/>
        </w:rPr>
        <w:t xml:space="preserve">
              қайта        ликасы Үкiметiнiң          министрлігінің </w:t>
      </w:r>
      <w:r>
        <w:br/>
      </w:r>
      <w:r>
        <w:rPr>
          <w:rFonts w:ascii="Times New Roman"/>
          <w:b w:val="false"/>
          <w:i w:val="false"/>
          <w:color w:val="000000"/>
          <w:sz w:val="28"/>
        </w:rPr>
        <w:t xml:space="preserve">
              жаңарту      2003 жылғы 12              Кинологиялық </w:t>
      </w:r>
      <w:r>
        <w:br/>
      </w:r>
      <w:r>
        <w:rPr>
          <w:rFonts w:ascii="Times New Roman"/>
          <w:b w:val="false"/>
          <w:i w:val="false"/>
          <w:color w:val="000000"/>
          <w:sz w:val="28"/>
        </w:rPr>
        <w:t xml:space="preserve">
                           желтоқсандағы N            орталығы </w:t>
      </w:r>
      <w:r>
        <w:br/>
      </w:r>
      <w:r>
        <w:rPr>
          <w:rFonts w:ascii="Times New Roman"/>
          <w:b w:val="false"/>
          <w:i w:val="false"/>
          <w:color w:val="000000"/>
          <w:sz w:val="28"/>
        </w:rPr>
        <w:t xml:space="preserve">
                           1260 қаулысына </w:t>
      </w:r>
      <w:r>
        <w:br/>
      </w:r>
      <w:r>
        <w:rPr>
          <w:rFonts w:ascii="Times New Roman"/>
          <w:b w:val="false"/>
          <w:i w:val="false"/>
          <w:color w:val="000000"/>
          <w:sz w:val="28"/>
        </w:rPr>
        <w:t xml:space="preserve">
                           2-қосымшаға сәйкес </w:t>
      </w:r>
      <w:r>
        <w:br/>
      </w:r>
      <w:r>
        <w:rPr>
          <w:rFonts w:ascii="Times New Roman"/>
          <w:b w:val="false"/>
          <w:i w:val="false"/>
          <w:color w:val="000000"/>
          <w:sz w:val="28"/>
        </w:rPr>
        <w:t xml:space="preserve">
                           сомалар шегiнде </w:t>
      </w:r>
      <w:r>
        <w:br/>
      </w:r>
      <w:r>
        <w:rPr>
          <w:rFonts w:ascii="Times New Roman"/>
          <w:b w:val="false"/>
          <w:i w:val="false"/>
          <w:color w:val="000000"/>
          <w:sz w:val="28"/>
        </w:rPr>
        <w:t xml:space="preserve">
                           мына iс-шараларға: </w:t>
      </w:r>
      <w:r>
        <w:br/>
      </w:r>
      <w:r>
        <w:rPr>
          <w:rFonts w:ascii="Times New Roman"/>
          <w:b w:val="false"/>
          <w:i w:val="false"/>
          <w:color w:val="000000"/>
          <w:sz w:val="28"/>
        </w:rPr>
        <w:t xml:space="preserve">
                           1. Қазақстан </w:t>
      </w:r>
      <w:r>
        <w:br/>
      </w:r>
      <w:r>
        <w:rPr>
          <w:rFonts w:ascii="Times New Roman"/>
          <w:b w:val="false"/>
          <w:i w:val="false"/>
          <w:color w:val="000000"/>
          <w:sz w:val="28"/>
        </w:rPr>
        <w:t xml:space="preserve">
                           Республикасы Iшкi </w:t>
      </w:r>
      <w:r>
        <w:br/>
      </w:r>
      <w:r>
        <w:rPr>
          <w:rFonts w:ascii="Times New Roman"/>
          <w:b w:val="false"/>
          <w:i w:val="false"/>
          <w:color w:val="000000"/>
          <w:sz w:val="28"/>
        </w:rPr>
        <w:t xml:space="preserve">
                           iстер министрлiгі. </w:t>
      </w:r>
      <w:r>
        <w:br/>
      </w:r>
      <w:r>
        <w:rPr>
          <w:rFonts w:ascii="Times New Roman"/>
          <w:b w:val="false"/>
          <w:i w:val="false"/>
          <w:color w:val="000000"/>
          <w:sz w:val="28"/>
        </w:rPr>
        <w:t xml:space="preserve">
                           нiң Кинологиялық </w:t>
      </w:r>
      <w:r>
        <w:br/>
      </w:r>
      <w:r>
        <w:rPr>
          <w:rFonts w:ascii="Times New Roman"/>
          <w:b w:val="false"/>
          <w:i w:val="false"/>
          <w:color w:val="000000"/>
          <w:sz w:val="28"/>
        </w:rPr>
        <w:t xml:space="preserve">
                           орталығын салу </w:t>
      </w:r>
      <w:r>
        <w:br/>
      </w:r>
      <w:r>
        <w:rPr>
          <w:rFonts w:ascii="Times New Roman"/>
          <w:b w:val="false"/>
          <w:i w:val="false"/>
          <w:color w:val="000000"/>
          <w:sz w:val="28"/>
        </w:rPr>
        <w:t xml:space="preserve">
                           және қайта жаңарту </w:t>
      </w:r>
      <w:r>
        <w:br/>
      </w:r>
      <w:r>
        <w:rPr>
          <w:rFonts w:ascii="Times New Roman"/>
          <w:b w:val="false"/>
          <w:i w:val="false"/>
          <w:color w:val="000000"/>
          <w:sz w:val="28"/>
        </w:rPr>
        <w:t xml:space="preserve">
                           жөнiндегi құрылыс- </w:t>
      </w:r>
      <w:r>
        <w:br/>
      </w:r>
      <w:r>
        <w:rPr>
          <w:rFonts w:ascii="Times New Roman"/>
          <w:b w:val="false"/>
          <w:i w:val="false"/>
          <w:color w:val="000000"/>
          <w:sz w:val="28"/>
        </w:rPr>
        <w:t xml:space="preserve">
                           монтаждау жұмысына </w:t>
      </w:r>
      <w:r>
        <w:br/>
      </w:r>
      <w:r>
        <w:rPr>
          <w:rFonts w:ascii="Times New Roman"/>
          <w:b w:val="false"/>
          <w:i w:val="false"/>
          <w:color w:val="000000"/>
          <w:sz w:val="28"/>
        </w:rPr>
        <w:t xml:space="preserve">
                           Жобалау-сметалық </w:t>
      </w:r>
      <w:r>
        <w:br/>
      </w:r>
      <w:r>
        <w:rPr>
          <w:rFonts w:ascii="Times New Roman"/>
          <w:b w:val="false"/>
          <w:i w:val="false"/>
          <w:color w:val="000000"/>
          <w:sz w:val="28"/>
        </w:rPr>
        <w:t xml:space="preserve">
                           құжаттамаға </w:t>
      </w:r>
      <w:r>
        <w:br/>
      </w:r>
      <w:r>
        <w:rPr>
          <w:rFonts w:ascii="Times New Roman"/>
          <w:b w:val="false"/>
          <w:i w:val="false"/>
          <w:color w:val="000000"/>
          <w:sz w:val="28"/>
        </w:rPr>
        <w:t xml:space="preserve">
                           мемлекеттiк сарап. </w:t>
      </w:r>
      <w:r>
        <w:br/>
      </w:r>
      <w:r>
        <w:rPr>
          <w:rFonts w:ascii="Times New Roman"/>
          <w:b w:val="false"/>
          <w:i w:val="false"/>
          <w:color w:val="000000"/>
          <w:sz w:val="28"/>
        </w:rPr>
        <w:t xml:space="preserve">
                           тама жасауға.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заңнамада белгiленген тәртiппен "Қазақстан Республикасы Iшкi iстер министрлiгiнiң Кинологиялық орталығын салу және қайта жаңарту" деген инвестициялық жоба бойынша бекiтiлген жобалау-сметалық құжаттамаға мемлекеттік сараптама; Қазақстан Республикасы Iшкi iстер министрлiгінің Кинологиялық орталығын пайдалануға енгiзу.&lt;*&gt; </w:t>
      </w:r>
    </w:p>
    <w:p>
      <w:pPr>
        <w:spacing w:after="0"/>
        <w:ind w:left="0"/>
        <w:jc w:val="both"/>
      </w:pPr>
      <w:r>
        <w:rPr>
          <w:rFonts w:ascii="Times New Roman"/>
          <w:b w:val="false"/>
          <w:i w:val="false"/>
          <w:color w:val="ff0000"/>
          <w:sz w:val="28"/>
        </w:rPr>
        <w:t xml:space="preserve">Қызметте пайдалану үшін </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17-қосымша         </w:t>
      </w:r>
    </w:p>
    <w:bookmarkEnd w:id="10"/>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ff0000"/>
          <w:sz w:val="28"/>
        </w:rPr>
        <w:t xml:space="preserve">      РҚАО-ның ескертуі. "Қызмет бабында пайдалану үшiн" белгісімен берілген нормативтік актілер Деректер базасына енгізілмейді. </w:t>
      </w:r>
    </w:p>
    <w:p>
      <w:pPr>
        <w:spacing w:after="0"/>
        <w:ind w:left="0"/>
        <w:jc w:val="both"/>
      </w:pPr>
      <w:r>
        <w:rPr>
          <w:rFonts w:ascii="Times New Roman"/>
          <w:b w:val="false"/>
          <w:i w:val="false"/>
          <w:color w:val="ff0000"/>
          <w:sz w:val="28"/>
        </w:rPr>
        <w:t xml:space="preserve">      Ескерту. 17-қосымшаға өзгеріс енгізілді - ҚР Үкіметінің 2004.11.26. N 197я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Қызметте пайдалану үшін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18-қосымша         </w:t>
      </w:r>
    </w:p>
    <w:bookmarkEnd w:id="11"/>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ff0000"/>
          <w:sz w:val="28"/>
        </w:rPr>
        <w:t xml:space="preserve">      РҚАО-ның ескертуі. "Қызмет бабында пайдалану үшiн" белгісімен берілген нормативтік актілер Деректер базасына енгізілмейді. </w:t>
      </w:r>
    </w:p>
    <w:p>
      <w:pPr>
        <w:spacing w:after="0"/>
        <w:ind w:left="0"/>
        <w:jc w:val="both"/>
      </w:pPr>
      <w:r>
        <w:rPr>
          <w:rFonts w:ascii="Times New Roman"/>
          <w:b w:val="false"/>
          <w:i w:val="false"/>
          <w:color w:val="ff0000"/>
          <w:sz w:val="28"/>
        </w:rPr>
        <w:t xml:space="preserve">      Ескерту. 18-қосымшаға өзгеріс енгізілді - ҚР Үкіметінің 2004.11.26. N 197я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19-қосымша         </w:t>
      </w:r>
    </w:p>
    <w:bookmarkEnd w:id="12"/>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"Орта кәсiптiк бiлiмдi мамандар даярлау" </w:t>
      </w:r>
      <w:r>
        <w:br/>
      </w:r>
      <w:r>
        <w:rPr>
          <w:rFonts w:ascii="Times New Roman"/>
          <w:b/>
          <w:i w:val="false"/>
          <w:color w:val="000000"/>
        </w:rPr>
        <w:t xml:space="preserve">
деген 010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370854 мың теңге (үш жүз жетпiс миллион сегiз жүз елу төрт мың теңге). </w:t>
      </w:r>
      <w:r>
        <w:br/>
      </w:r>
      <w:r>
        <w:rPr>
          <w:rFonts w:ascii="Times New Roman"/>
          <w:b w:val="false"/>
          <w:i w:val="false"/>
          <w:color w:val="000000"/>
          <w:sz w:val="28"/>
        </w:rPr>
        <w:t>
      2. Бюджеттiк бағдарламаның нормативтік құқықтық негізi: "Бiлiм беру туралы" Қазақстан Республикасының 1999 жылғы 7 маусымдағы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Министрлер Кабинетiнiң 1994 жылғы 28 желтоқсандағы N 1474-53 қаулысы; "Қазақстан Республикасы Iшкi iстер министрлігінiң оқу орындарын қайта құру туралы" Қазақстан Республикасы Министрлер кабинетiнiң 1995 жылғы 19 мамырдағы N 721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Үкiметiнің 1996 жылғы 18 қыркүйектегі N 1136-51 қаулысы; "Қазақстан Республикасы ішкі iстер органдарының қатардағы және басшы құрамдағы адамдарының қызмет өткеруi туралы ереженi бекiту туралы" Қазақстан Республикасы Үкiметiнiң 1996 жылғы 27 желтоқсандағы N 1644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Үкiметiнің 1997 жылғы 14 қаңтардағы N 59-3 қаулысы; "Қазақстан Республикасы Iшкi iстер министрлігінің оқу орындары туралы" Қазақстан Республикасы Үкiметінiң 1998 жылғы 20 сәуiрдегi; N 348 </w:t>
      </w:r>
      <w:r>
        <w:rPr>
          <w:rFonts w:ascii="Times New Roman"/>
          <w:b w:val="false"/>
          <w:i w:val="false"/>
          <w:color w:val="000000"/>
          <w:sz w:val="28"/>
        </w:rPr>
        <w:t xml:space="preserve">қаулысы </w:t>
      </w:r>
      <w:r>
        <w:rPr>
          <w:rFonts w:ascii="Times New Roman"/>
          <w:b w:val="false"/>
          <w:i w:val="false"/>
          <w:color w:val="000000"/>
          <w:sz w:val="28"/>
        </w:rPr>
        <w:t>; "Бюджет қаражатынан қаржыландырылатын ұйымдар бойынша электр энергиясын, жылуды, ыстық және суық суды және басқа да коммуналдық қызмет көрсетулердi тұтынудың нормативтерi туралы" Қазақстан Республикасы Үкiметiнiң 1998 жылғы 2 қарашадағы N 1118 </w:t>
      </w:r>
      <w:r>
        <w:rPr>
          <w:rFonts w:ascii="Times New Roman"/>
          <w:b w:val="false"/>
          <w:i w:val="false"/>
          <w:color w:val="000000"/>
          <w:sz w:val="28"/>
        </w:rPr>
        <w:t xml:space="preserve">қаулысы </w:t>
      </w:r>
      <w:r>
        <w:rPr>
          <w:rFonts w:ascii="Times New Roman"/>
          <w:b w:val="false"/>
          <w:i w:val="false"/>
          <w:color w:val="000000"/>
          <w:sz w:val="28"/>
        </w:rPr>
        <w:t>; "Мемлекеттiң бюджеттiк есебiнен ұсталатын мемлекеттік мекемелер қызметкерлерiнiң, сондай-ақ, Қазақстан Республикасының Парламент депутаттарының Қазақстан Республикасының шегiндегi қызметтiк iссапарлары туралы" Қазақстан Республикасы Үкiметiнiң 2000 жылғы 22 қыркүйектегi N 1428 </w:t>
      </w:r>
      <w:r>
        <w:rPr>
          <w:rFonts w:ascii="Times New Roman"/>
          <w:b w:val="false"/>
          <w:i w:val="false"/>
          <w:color w:val="000000"/>
          <w:sz w:val="28"/>
        </w:rPr>
        <w:t xml:space="preserve">қаулысы </w:t>
      </w:r>
      <w:r>
        <w:rPr>
          <w:rFonts w:ascii="Times New Roman"/>
          <w:b w:val="false"/>
          <w:i w:val="false"/>
          <w:color w:val="000000"/>
          <w:sz w:val="28"/>
        </w:rPr>
        <w:t>; "Мемлекеттiк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Үкiметінiң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ішкi iстер органдары үшін мамандығы бойынша қажеттi теориялық бiлiмi мен тәжiрибелiк дағдысы бар, арнаулы орта бiлiмдi, білікті мамандарды дайындау жөнiнде Қазақстан Республикасы Iшкi iстер министрлiгінiң орта оқу орындарына жүктелген функциялардың орындалуына барынша тиiмді қол жеткiзу үшін олардың қызметiн қамтамасыз ету. </w:t>
      </w:r>
      <w:r>
        <w:br/>
      </w:r>
      <w:r>
        <w:rPr>
          <w:rFonts w:ascii="Times New Roman"/>
          <w:b w:val="false"/>
          <w:i w:val="false"/>
          <w:color w:val="000000"/>
          <w:sz w:val="28"/>
        </w:rPr>
        <w:t xml:space="preserve">
      5. Бюджеттiк бағдарламаның мiндеттерi: Қазақстан Республикасы Iшкi iстер министрлiгінің кадрларына қойылатын талаптарды ескере отырып мамандар дайындығының сапасын ұдайы жетілдіру жөніндегі Қазақстан Республикасы Iшкi iстер министрлiгiнiң орта оқу орындарына жүктелген функцияларды орындау үшін оларды ұстау; дене шынықтыру дайындығы және курсанттардың денсаулығын нығайту жөнiндегi iс-шараларды жүзеге асыру.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010       Орта кәсіп.  Заң колледждерiн    Жыл    Қазақстан </w:t>
      </w:r>
      <w:r>
        <w:br/>
      </w:r>
      <w:r>
        <w:rPr>
          <w:rFonts w:ascii="Times New Roman"/>
          <w:b w:val="false"/>
          <w:i w:val="false"/>
          <w:color w:val="000000"/>
          <w:sz w:val="28"/>
        </w:rPr>
        <w:t xml:space="preserve">
              тік білімді  638 бiрлiк штаттық  бойы   Республикасы. </w:t>
      </w:r>
      <w:r>
        <w:br/>
      </w:r>
      <w:r>
        <w:rPr>
          <w:rFonts w:ascii="Times New Roman"/>
          <w:b w:val="false"/>
          <w:i w:val="false"/>
          <w:color w:val="000000"/>
          <w:sz w:val="28"/>
        </w:rPr>
        <w:t xml:space="preserve">
              мамандар     сан шегiнде ұстау.         ның Iшкі iстер </w:t>
      </w:r>
      <w:r>
        <w:br/>
      </w:r>
      <w:r>
        <w:rPr>
          <w:rFonts w:ascii="Times New Roman"/>
          <w:b w:val="false"/>
          <w:i w:val="false"/>
          <w:color w:val="000000"/>
          <w:sz w:val="28"/>
        </w:rPr>
        <w:t xml:space="preserve">
              даярлау      Азық-түлiкпен,             министрлiгі, </w:t>
      </w:r>
      <w:r>
        <w:br/>
      </w:r>
      <w:r>
        <w:rPr>
          <w:rFonts w:ascii="Times New Roman"/>
          <w:b w:val="false"/>
          <w:i w:val="false"/>
          <w:color w:val="000000"/>
          <w:sz w:val="28"/>
        </w:rPr>
        <w:t xml:space="preserve">
                           дәрi-дәрмекпен,            Қазақстан </w:t>
      </w:r>
      <w:r>
        <w:br/>
      </w:r>
      <w:r>
        <w:rPr>
          <w:rFonts w:ascii="Times New Roman"/>
          <w:b w:val="false"/>
          <w:i w:val="false"/>
          <w:color w:val="000000"/>
          <w:sz w:val="28"/>
        </w:rPr>
        <w:t xml:space="preserve">
                           заттай мүлiкпен,           Республикасы </w:t>
      </w:r>
      <w:r>
        <w:br/>
      </w:r>
      <w:r>
        <w:rPr>
          <w:rFonts w:ascii="Times New Roman"/>
          <w:b w:val="false"/>
          <w:i w:val="false"/>
          <w:color w:val="000000"/>
          <w:sz w:val="28"/>
        </w:rPr>
        <w:t xml:space="preserve">
                           жанар-жағар мате.          Iшкi iстер </w:t>
      </w:r>
      <w:r>
        <w:br/>
      </w:r>
      <w:r>
        <w:rPr>
          <w:rFonts w:ascii="Times New Roman"/>
          <w:b w:val="false"/>
          <w:i w:val="false"/>
          <w:color w:val="000000"/>
          <w:sz w:val="28"/>
        </w:rPr>
        <w:t xml:space="preserve">
                           риалдармен, жұмсақ         министрлiгiнің </w:t>
      </w:r>
      <w:r>
        <w:br/>
      </w:r>
      <w:r>
        <w:rPr>
          <w:rFonts w:ascii="Times New Roman"/>
          <w:b w:val="false"/>
          <w:i w:val="false"/>
          <w:color w:val="000000"/>
          <w:sz w:val="28"/>
        </w:rPr>
        <w:t xml:space="preserve">
                           мүкәммалмен,               Ақтөбе заң </w:t>
      </w:r>
      <w:r>
        <w:br/>
      </w:r>
      <w:r>
        <w:rPr>
          <w:rFonts w:ascii="Times New Roman"/>
          <w:b w:val="false"/>
          <w:i w:val="false"/>
          <w:color w:val="000000"/>
          <w:sz w:val="28"/>
        </w:rPr>
        <w:t xml:space="preserve">
                           тауарлы-материал.          колледжi, </w:t>
      </w:r>
      <w:r>
        <w:br/>
      </w:r>
      <w:r>
        <w:rPr>
          <w:rFonts w:ascii="Times New Roman"/>
          <w:b w:val="false"/>
          <w:i w:val="false"/>
          <w:color w:val="000000"/>
          <w:sz w:val="28"/>
        </w:rPr>
        <w:t xml:space="preserve">
                           дық құндылықтармен,        Қазақстан </w:t>
      </w:r>
      <w:r>
        <w:br/>
      </w:r>
      <w:r>
        <w:rPr>
          <w:rFonts w:ascii="Times New Roman"/>
          <w:b w:val="false"/>
          <w:i w:val="false"/>
          <w:color w:val="000000"/>
          <w:sz w:val="28"/>
        </w:rPr>
        <w:t xml:space="preserve">
                           жиhазбен, спорт            Pecпубликасы </w:t>
      </w:r>
      <w:r>
        <w:br/>
      </w:r>
      <w:r>
        <w:rPr>
          <w:rFonts w:ascii="Times New Roman"/>
          <w:b w:val="false"/>
          <w:i w:val="false"/>
          <w:color w:val="000000"/>
          <w:sz w:val="28"/>
        </w:rPr>
        <w:t xml:space="preserve">
                           мүкәммалымен,              Iшкі iстер </w:t>
      </w:r>
      <w:r>
        <w:br/>
      </w:r>
      <w:r>
        <w:rPr>
          <w:rFonts w:ascii="Times New Roman"/>
          <w:b w:val="false"/>
          <w:i w:val="false"/>
          <w:color w:val="000000"/>
          <w:sz w:val="28"/>
        </w:rPr>
        <w:t xml:space="preserve">
                           стипендиямен қамта.        министрлiгiнiң </w:t>
      </w:r>
      <w:r>
        <w:br/>
      </w:r>
      <w:r>
        <w:rPr>
          <w:rFonts w:ascii="Times New Roman"/>
          <w:b w:val="false"/>
          <w:i w:val="false"/>
          <w:color w:val="000000"/>
          <w:sz w:val="28"/>
        </w:rPr>
        <w:t xml:space="preserve">
                           масыз ету. Бiлiм           Алматы заң </w:t>
      </w:r>
      <w:r>
        <w:br/>
      </w:r>
      <w:r>
        <w:rPr>
          <w:rFonts w:ascii="Times New Roman"/>
          <w:b w:val="false"/>
          <w:i w:val="false"/>
          <w:color w:val="000000"/>
          <w:sz w:val="28"/>
        </w:rPr>
        <w:t xml:space="preserve">
                           алушылар саны:             колледжі, </w:t>
      </w:r>
      <w:r>
        <w:br/>
      </w:r>
      <w:r>
        <w:rPr>
          <w:rFonts w:ascii="Times New Roman"/>
          <w:b w:val="false"/>
          <w:i w:val="false"/>
          <w:color w:val="000000"/>
          <w:sz w:val="28"/>
        </w:rPr>
        <w:t xml:space="preserve">
                           күндiзгi бөлiмде -         Қазақстан </w:t>
      </w:r>
      <w:r>
        <w:br/>
      </w:r>
      <w:r>
        <w:rPr>
          <w:rFonts w:ascii="Times New Roman"/>
          <w:b w:val="false"/>
          <w:i w:val="false"/>
          <w:color w:val="000000"/>
          <w:sz w:val="28"/>
        </w:rPr>
        <w:t xml:space="preserve">
                           863 бiрлiк, сырттай        Pecпубликасы </w:t>
      </w:r>
      <w:r>
        <w:br/>
      </w:r>
      <w:r>
        <w:rPr>
          <w:rFonts w:ascii="Times New Roman"/>
          <w:b w:val="false"/>
          <w:i w:val="false"/>
          <w:color w:val="000000"/>
          <w:sz w:val="28"/>
        </w:rPr>
        <w:t xml:space="preserve">
                           бөлiмде - 530              Iшкi iстер </w:t>
      </w:r>
      <w:r>
        <w:br/>
      </w:r>
      <w:r>
        <w:rPr>
          <w:rFonts w:ascii="Times New Roman"/>
          <w:b w:val="false"/>
          <w:i w:val="false"/>
          <w:color w:val="000000"/>
          <w:sz w:val="28"/>
        </w:rPr>
        <w:t xml:space="preserve">
                           бiрлік.                    министрлiгiнің </w:t>
      </w:r>
      <w:r>
        <w:br/>
      </w:r>
      <w:r>
        <w:rPr>
          <w:rFonts w:ascii="Times New Roman"/>
          <w:b w:val="false"/>
          <w:i w:val="false"/>
          <w:color w:val="000000"/>
          <w:sz w:val="28"/>
        </w:rPr>
        <w:t xml:space="preserve">
                                                      Семей заң </w:t>
      </w:r>
      <w:r>
        <w:br/>
      </w:r>
      <w:r>
        <w:rPr>
          <w:rFonts w:ascii="Times New Roman"/>
          <w:b w:val="false"/>
          <w:i w:val="false"/>
          <w:color w:val="000000"/>
          <w:sz w:val="28"/>
        </w:rPr>
        <w:t xml:space="preserve">
                                                      колледжi,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Pecпубликасы </w:t>
      </w:r>
      <w:r>
        <w:br/>
      </w:r>
      <w:r>
        <w:rPr>
          <w:rFonts w:ascii="Times New Roman"/>
          <w:b w:val="false"/>
          <w:i w:val="false"/>
          <w:color w:val="000000"/>
          <w:sz w:val="28"/>
        </w:rPr>
        <w:t xml:space="preserve">
                                                      Ішкi iстер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Б. Момышұлы </w:t>
      </w:r>
      <w:r>
        <w:br/>
      </w:r>
      <w:r>
        <w:rPr>
          <w:rFonts w:ascii="Times New Roman"/>
          <w:b w:val="false"/>
          <w:i w:val="false"/>
          <w:color w:val="000000"/>
          <w:sz w:val="28"/>
        </w:rPr>
        <w:t xml:space="preserve">
                                                      атындағы </w:t>
      </w:r>
      <w:r>
        <w:br/>
      </w:r>
      <w:r>
        <w:rPr>
          <w:rFonts w:ascii="Times New Roman"/>
          <w:b w:val="false"/>
          <w:i w:val="false"/>
          <w:color w:val="000000"/>
          <w:sz w:val="28"/>
        </w:rPr>
        <w:t xml:space="preserve">
                                                      Шымкент заң </w:t>
      </w:r>
      <w:r>
        <w:br/>
      </w:r>
      <w:r>
        <w:rPr>
          <w:rFonts w:ascii="Times New Roman"/>
          <w:b w:val="false"/>
          <w:i w:val="false"/>
          <w:color w:val="000000"/>
          <w:sz w:val="28"/>
        </w:rPr>
        <w:t xml:space="preserve">
                                                      колледжi.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күтiлетін нәтижелер: Қазақстан Республикасының ішкі істер органдарын арнаулы opтa бiлiмi бар бiлiктi мамандармен жоспарлы түрде қамтамасыз ету: Ақтөбе заң колледжi күндізгi бөлiмнен 120 бiрлiк, сырттай бөлiмнен 94 бiрлiк; Шымкент заң колледжi күндізгi бөлiмнен 115 бiрлiк, сырттай бөлiмнен 75 бiрлiк; Семей заң колледжi күндізгi бөлiмнен 146 бiрлiк, сырттай бөлiмнен 82 бiрлiк; Алматы заң колледжi күндізгi бөлiмнен 66 бiрлiк, сырттай бөлiмнен 30 бiрлiк. </w:t>
      </w:r>
    </w:p>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20-қосымша         </w:t>
      </w:r>
    </w:p>
    <w:bookmarkEnd w:id="13"/>
    <w:p>
      <w:pPr>
        <w:spacing w:after="0"/>
        <w:ind w:left="0"/>
        <w:jc w:val="both"/>
      </w:pPr>
      <w:r>
        <w:rPr>
          <w:rFonts w:ascii="Times New Roman"/>
          <w:b w:val="false"/>
          <w:i w:val="false"/>
          <w:color w:val="ff0000"/>
          <w:sz w:val="28"/>
        </w:rPr>
        <w:t xml:space="preserve">      Ескерту. 20-қосымшаға өзгеріс енгізілді - ҚР Үкіметінің 2004.11.26. N 197я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"Кадрлардың бiлiктiлiгiн арттыру және қайта даярлау" </w:t>
      </w:r>
      <w:r>
        <w:br/>
      </w:r>
      <w:r>
        <w:rPr>
          <w:rFonts w:ascii="Times New Roman"/>
          <w:b/>
          <w:i w:val="false"/>
          <w:color w:val="000000"/>
        </w:rPr>
        <w:t xml:space="preserve">
деген 011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60125 мың теңге (алпыс миллион бiр жүз жиырма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 Iшкі iстер министрлiгiнiң iшкi әскерлерi туралы" Қазақстан Республикасының 1992 жылғы 23 маусымдағы </w:t>
      </w:r>
      <w:r>
        <w:rPr>
          <w:rFonts w:ascii="Times New Roman"/>
          <w:b w:val="false"/>
          <w:i w:val="false"/>
          <w:color w:val="000000"/>
          <w:sz w:val="28"/>
        </w:rPr>
        <w:t xml:space="preserve">Заңы </w:t>
      </w:r>
      <w:r>
        <w:rPr>
          <w:rFonts w:ascii="Times New Roman"/>
          <w:b w:val="false"/>
          <w:i w:val="false"/>
          <w:color w:val="000000"/>
          <w:sz w:val="28"/>
        </w:rPr>
        <w:t>; "Жалпыға бiрдей әскери мiндеттілiк және әскери қызмет туралы" Қазақстан Республикасының 1993 жылғы 19 қаңтардағы </w:t>
      </w:r>
      <w:r>
        <w:rPr>
          <w:rFonts w:ascii="Times New Roman"/>
          <w:b w:val="false"/>
          <w:i w:val="false"/>
          <w:color w:val="000000"/>
          <w:sz w:val="28"/>
        </w:rPr>
        <w:t xml:space="preserve">Заңы </w:t>
      </w:r>
      <w:r>
        <w:rPr>
          <w:rFonts w:ascii="Times New Roman"/>
          <w:b w:val="false"/>
          <w:i w:val="false"/>
          <w:color w:val="000000"/>
          <w:sz w:val="28"/>
        </w:rPr>
        <w:t>; "Әскери қызметшiлердiң және олардың отбасы мүшелерiнiң мәртебесi мен әлеуметтiк қорғау туралы" Қазақстан Республикасының 1993 жылғы 20 қаңтардағы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iшкі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2000 жылғы 7 маусымдағы N 418 Жарлығы ; Қазақстан Республикасы Министрлер Кабинетiнiң 1994 жылғы 28 желтоқсандағы N 1474-53 қаулысы; "Қазақстан Республикасы iшкi iстер органдарының қызметке алғаш рет түскен адамдары мен қызметкерлерiн кәсiби даярлау туралы" Қазақстан Республикасы Үкiметiнiң 1997 жылғы 16 мамырдағы N 847 </w:t>
      </w:r>
      <w:r>
        <w:rPr>
          <w:rFonts w:ascii="Times New Roman"/>
          <w:b w:val="false"/>
          <w:i w:val="false"/>
          <w:color w:val="000000"/>
          <w:sz w:val="28"/>
        </w:rPr>
        <w:t xml:space="preserve">қаулысы </w:t>
      </w:r>
      <w:r>
        <w:rPr>
          <w:rFonts w:ascii="Times New Roman"/>
          <w:b w:val="false"/>
          <w:i w:val="false"/>
          <w:color w:val="000000"/>
          <w:sz w:val="28"/>
        </w:rPr>
        <w:t>; "Бюджет қаражатынан қаржыландырылатын ұйымдар бойынша электр энергиясын, жылуды, ыстық және суық суды және басқа да коммуналдық қызмет көрсетулердi тұтыну нормативтері туралы" Қазақстан Республикасы Үкiметiнiң 1998 жылғы 2 қарашадағы N 1118 </w:t>
      </w:r>
      <w:r>
        <w:rPr>
          <w:rFonts w:ascii="Times New Roman"/>
          <w:b w:val="false"/>
          <w:i w:val="false"/>
          <w:color w:val="000000"/>
          <w:sz w:val="28"/>
        </w:rPr>
        <w:t xml:space="preserve">қаулысы </w:t>
      </w:r>
      <w:r>
        <w:rPr>
          <w:rFonts w:ascii="Times New Roman"/>
          <w:b w:val="false"/>
          <w:i w:val="false"/>
          <w:color w:val="000000"/>
          <w:sz w:val="28"/>
        </w:rPr>
        <w:t>; "Мемлекеттiң бюджеттiк есебiнен ұсталатын мемлекеттiк мекемелер қызметкерлерiнің сондай-ақ, Қазақстан Республикасының Парламент депутаттарының Қазақстан Республикасының шегiндегi қызметтiк іссапарлары туралы" Қазақстан Республикасы Үкiметiнің 2000 жылғы 22 қыркүйектегi N 1428 </w:t>
      </w:r>
      <w:r>
        <w:rPr>
          <w:rFonts w:ascii="Times New Roman"/>
          <w:b w:val="false"/>
          <w:i w:val="false"/>
          <w:color w:val="000000"/>
          <w:sz w:val="28"/>
        </w:rPr>
        <w:t xml:space="preserve">қаулысы </w:t>
      </w:r>
      <w:r>
        <w:rPr>
          <w:rFonts w:ascii="Times New Roman"/>
          <w:b w:val="false"/>
          <w:i w:val="false"/>
          <w:color w:val="000000"/>
          <w:sz w:val="28"/>
        </w:rPr>
        <w:t>; "Мемлекеттiк мекемелердiң мемлекеттiк қызметшi емес қызметкерлерiне және қазыналық кәсіпорындардың қызметкерлерiне еңбекақы төлеу жүйесі туралы" Қазақстан Республикасы Үкiметiнiң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Iшкi iстер министрлiгiнiң Iшкi әскерлер комитетiнiң мәселелері" деген Қазақстан Республикасы Үкiметiнiң 2002 жылғы 26 қыркүйектегi N 1057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Үкiметiнің 2002 жылғы 16 тамыздағы N 909-42 қаулысы; Қазақстан Республикасы Қауiпсiздiк Кеңесiнiң саясат және қорғаныс мәселелерi жөніндегi ведомствоаралық комиссиясы мәжілісiнiң 2002 жылғы 16 тамыздағы N 2 хаттамасы; Қазақстан Республикасының Iшкi iстер министрлігі iшкi әскерлерiнiң әскери қызметшілерiн Ресей Федерациясының әскери оқу орындарында оқытуға және ұстауға арналған Қазақстан Республикасы Iшкi iстер министрлігiнің Ресей Федерациясы Қорғаныс министрлігімен 2003 жылғы 6 маусымдағы келісім-шарты. </w:t>
      </w:r>
      <w:r>
        <w:br/>
      </w:r>
      <w:r>
        <w:rPr>
          <w:rFonts w:ascii="Times New Roman"/>
          <w:b w:val="false"/>
          <w:i w:val="false"/>
          <w:color w:val="000000"/>
          <w:sz w:val="28"/>
        </w:rPr>
        <w:t xml:space="preserve">
      3. Бюджеттік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iшкi iстep органдарының жеке құрамын алғашқы даярлықтан өткiзу, қатардағы, кiші және орта басшы құрамның бiлiктiлiгiн арттыру және оларды қайта даярлау, бөлiмшелер iшкi iстер органдарына қатардағы, кiшi және орта басшы құрам лауазымдарында қызмет өткеруге ұсынған азаматтық адамдарды алғашқы даярлықтан өткізу жөнiндегі Қазақстан Республикасы Iшкi iстер министрлігінің Кәсiби даярлық училищелерiне жүктелген мiндеттерді барынша тиiмдi орындауға қол жеткiзу үшін оның қызметiн қамтамасыз ету; iшкi әскерлердi үнемi жауынгерлiк әзiрлiкте ұстауға қажеттi әскери-техникалық мамандықтар бойынша iшкi әскерлер әскери қызметшілерiнiң кәсiби деңгейiн арттыру. </w:t>
      </w:r>
      <w:r>
        <w:br/>
      </w:r>
      <w:r>
        <w:rPr>
          <w:rFonts w:ascii="Times New Roman"/>
          <w:b w:val="false"/>
          <w:i w:val="false"/>
          <w:color w:val="000000"/>
          <w:sz w:val="28"/>
        </w:rPr>
        <w:t xml:space="preserve">
      5. Бюджеттiк бағдарламаның міндеттерi: Қазақстан Республикасы Iшкi iстер министрлігінiң Кәсiби даярлық училищелерiн ұстау, Ресей Федерациясының әскери-оқу орындарында әскери-техникалық мамандықтар бойынша Қазақстан Республикасының Iшкi iстер министрлiгi iшкi әскерлерiнің әскери қызметшілерiн даярлау. </w:t>
      </w:r>
      <w:r>
        <w:br/>
      </w:r>
      <w:r>
        <w:rPr>
          <w:rFonts w:ascii="Times New Roman"/>
          <w:b w:val="false"/>
          <w:i w:val="false"/>
          <w:color w:val="000000"/>
          <w:sz w:val="28"/>
        </w:rPr>
        <w:t xml:space="preserve">
      6. Бюджеттік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011       Кадрлардың   Қазақстан           Жыл    Қазақстан </w:t>
      </w:r>
      <w:r>
        <w:br/>
      </w:r>
      <w:r>
        <w:rPr>
          <w:rFonts w:ascii="Times New Roman"/>
          <w:b w:val="false"/>
          <w:i w:val="false"/>
          <w:color w:val="000000"/>
          <w:sz w:val="28"/>
        </w:rPr>
        <w:t xml:space="preserve">
              біліктiлi.   Республикасы Ішкі   бойы   Республикасы. </w:t>
      </w:r>
      <w:r>
        <w:br/>
      </w:r>
      <w:r>
        <w:rPr>
          <w:rFonts w:ascii="Times New Roman"/>
          <w:b w:val="false"/>
          <w:i w:val="false"/>
          <w:color w:val="000000"/>
          <w:sz w:val="28"/>
        </w:rPr>
        <w:t xml:space="preserve">
              гiн арттыру  істер министрлі.           ның Ішкі істер </w:t>
      </w:r>
      <w:r>
        <w:br/>
      </w:r>
      <w:r>
        <w:rPr>
          <w:rFonts w:ascii="Times New Roman"/>
          <w:b w:val="false"/>
          <w:i w:val="false"/>
          <w:color w:val="000000"/>
          <w:sz w:val="28"/>
        </w:rPr>
        <w:t xml:space="preserve">
              және қайта   гінің Кәсіби даяр.         министрлігі, </w:t>
      </w:r>
      <w:r>
        <w:br/>
      </w:r>
      <w:r>
        <w:rPr>
          <w:rFonts w:ascii="Times New Roman"/>
          <w:b w:val="false"/>
          <w:i w:val="false"/>
          <w:color w:val="000000"/>
          <w:sz w:val="28"/>
        </w:rPr>
        <w:t xml:space="preserve">
              даярлау      лық училищесін             Қазақстан </w:t>
      </w:r>
      <w:r>
        <w:br/>
      </w:r>
      <w:r>
        <w:rPr>
          <w:rFonts w:ascii="Times New Roman"/>
          <w:b w:val="false"/>
          <w:i w:val="false"/>
          <w:color w:val="000000"/>
          <w:sz w:val="28"/>
        </w:rPr>
        <w:t xml:space="preserve">
                           94 бірлік штаттық          Республикасы. </w:t>
      </w:r>
      <w:r>
        <w:br/>
      </w:r>
      <w:r>
        <w:rPr>
          <w:rFonts w:ascii="Times New Roman"/>
          <w:b w:val="false"/>
          <w:i w:val="false"/>
          <w:color w:val="000000"/>
          <w:sz w:val="28"/>
        </w:rPr>
        <w:t xml:space="preserve">
                           сан шегiнде ұстау.         ның Ішкі істер </w:t>
      </w:r>
      <w:r>
        <w:br/>
      </w:r>
      <w:r>
        <w:rPr>
          <w:rFonts w:ascii="Times New Roman"/>
          <w:b w:val="false"/>
          <w:i w:val="false"/>
          <w:color w:val="000000"/>
          <w:sz w:val="28"/>
        </w:rPr>
        <w:t xml:space="preserve">
                           Азық-түлiкпен,             Кәсіби даярлық </w:t>
      </w:r>
      <w:r>
        <w:br/>
      </w:r>
      <w:r>
        <w:rPr>
          <w:rFonts w:ascii="Times New Roman"/>
          <w:b w:val="false"/>
          <w:i w:val="false"/>
          <w:color w:val="000000"/>
          <w:sz w:val="28"/>
        </w:rPr>
        <w:t xml:space="preserve">
                           дәрi-дәрмекпен,            училищесі, </w:t>
      </w:r>
      <w:r>
        <w:br/>
      </w:r>
      <w:r>
        <w:rPr>
          <w:rFonts w:ascii="Times New Roman"/>
          <w:b w:val="false"/>
          <w:i w:val="false"/>
          <w:color w:val="000000"/>
          <w:sz w:val="28"/>
        </w:rPr>
        <w:t xml:space="preserve">
                           заттай мүлiкпен,           Қазақстан </w:t>
      </w:r>
      <w:r>
        <w:br/>
      </w:r>
      <w:r>
        <w:rPr>
          <w:rFonts w:ascii="Times New Roman"/>
          <w:b w:val="false"/>
          <w:i w:val="false"/>
          <w:color w:val="000000"/>
          <w:sz w:val="28"/>
        </w:rPr>
        <w:t xml:space="preserve">
                           жанар-жағар                Республикасы </w:t>
      </w:r>
      <w:r>
        <w:br/>
      </w:r>
      <w:r>
        <w:rPr>
          <w:rFonts w:ascii="Times New Roman"/>
          <w:b w:val="false"/>
          <w:i w:val="false"/>
          <w:color w:val="000000"/>
          <w:sz w:val="28"/>
        </w:rPr>
        <w:t xml:space="preserve">
                           материалдарымен,           Ішкі істер </w:t>
      </w:r>
      <w:r>
        <w:br/>
      </w:r>
      <w:r>
        <w:rPr>
          <w:rFonts w:ascii="Times New Roman"/>
          <w:b w:val="false"/>
          <w:i w:val="false"/>
          <w:color w:val="000000"/>
          <w:sz w:val="28"/>
        </w:rPr>
        <w:t xml:space="preserve">
                           құны 40 еселiк             министрлігінің </w:t>
      </w:r>
      <w:r>
        <w:br/>
      </w:r>
      <w:r>
        <w:rPr>
          <w:rFonts w:ascii="Times New Roman"/>
          <w:b w:val="false"/>
          <w:i w:val="false"/>
          <w:color w:val="000000"/>
          <w:sz w:val="28"/>
        </w:rPr>
        <w:t xml:space="preserve">
                           айлық есептік              Ішкі әскерлер </w:t>
      </w:r>
      <w:r>
        <w:br/>
      </w:r>
      <w:r>
        <w:rPr>
          <w:rFonts w:ascii="Times New Roman"/>
          <w:b w:val="false"/>
          <w:i w:val="false"/>
          <w:color w:val="000000"/>
          <w:sz w:val="28"/>
        </w:rPr>
        <w:t xml:space="preserve">
                           көрсеткіштен               комитеті </w:t>
      </w:r>
      <w:r>
        <w:br/>
      </w:r>
      <w:r>
        <w:rPr>
          <w:rFonts w:ascii="Times New Roman"/>
          <w:b w:val="false"/>
          <w:i w:val="false"/>
          <w:color w:val="000000"/>
          <w:sz w:val="28"/>
        </w:rPr>
        <w:t xml:space="preserve">
                           төмен жиhазбен, </w:t>
      </w:r>
      <w:r>
        <w:br/>
      </w:r>
      <w:r>
        <w:rPr>
          <w:rFonts w:ascii="Times New Roman"/>
          <w:b w:val="false"/>
          <w:i w:val="false"/>
          <w:color w:val="000000"/>
          <w:sz w:val="28"/>
        </w:rPr>
        <w:t xml:space="preserve">
                           оқу әдебиеттерi. </w:t>
      </w:r>
      <w:r>
        <w:br/>
      </w:r>
      <w:r>
        <w:rPr>
          <w:rFonts w:ascii="Times New Roman"/>
          <w:b w:val="false"/>
          <w:i w:val="false"/>
          <w:color w:val="000000"/>
          <w:sz w:val="28"/>
        </w:rPr>
        <w:t xml:space="preserve">
                           мен басқа да </w:t>
      </w:r>
      <w:r>
        <w:br/>
      </w:r>
      <w:r>
        <w:rPr>
          <w:rFonts w:ascii="Times New Roman"/>
          <w:b w:val="false"/>
          <w:i w:val="false"/>
          <w:color w:val="000000"/>
          <w:sz w:val="28"/>
        </w:rPr>
        <w:t xml:space="preserve">
                           тауар-материалдық </w:t>
      </w:r>
      <w:r>
        <w:br/>
      </w:r>
      <w:r>
        <w:rPr>
          <w:rFonts w:ascii="Times New Roman"/>
          <w:b w:val="false"/>
          <w:i w:val="false"/>
          <w:color w:val="000000"/>
          <w:sz w:val="28"/>
        </w:rPr>
        <w:t xml:space="preserve">
                           бағалы заттармен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Барлық оқитындар </w:t>
      </w:r>
      <w:r>
        <w:br/>
      </w:r>
      <w:r>
        <w:rPr>
          <w:rFonts w:ascii="Times New Roman"/>
          <w:b w:val="false"/>
          <w:i w:val="false"/>
          <w:color w:val="000000"/>
          <w:sz w:val="28"/>
        </w:rPr>
        <w:t xml:space="preserve">
                           саны (бiрлiк) - </w:t>
      </w:r>
      <w:r>
        <w:br/>
      </w:r>
      <w:r>
        <w:rPr>
          <w:rFonts w:ascii="Times New Roman"/>
          <w:b w:val="false"/>
          <w:i w:val="false"/>
          <w:color w:val="000000"/>
          <w:sz w:val="28"/>
        </w:rPr>
        <w:t xml:space="preserve">
                           750, оның iшiнде </w:t>
      </w:r>
      <w:r>
        <w:br/>
      </w:r>
      <w:r>
        <w:rPr>
          <w:rFonts w:ascii="Times New Roman"/>
          <w:b w:val="false"/>
          <w:i w:val="false"/>
          <w:color w:val="000000"/>
          <w:sz w:val="28"/>
        </w:rPr>
        <w:t xml:space="preserve">
                           тыңдаушылар санаты </w:t>
      </w:r>
      <w:r>
        <w:br/>
      </w:r>
      <w:r>
        <w:rPr>
          <w:rFonts w:ascii="Times New Roman"/>
          <w:b w:val="false"/>
          <w:i w:val="false"/>
          <w:color w:val="000000"/>
          <w:sz w:val="28"/>
        </w:rPr>
        <w:t xml:space="preserve">
                           бойынша: бacтапқы </w:t>
      </w:r>
      <w:r>
        <w:br/>
      </w:r>
      <w:r>
        <w:rPr>
          <w:rFonts w:ascii="Times New Roman"/>
          <w:b w:val="false"/>
          <w:i w:val="false"/>
          <w:color w:val="000000"/>
          <w:sz w:val="28"/>
        </w:rPr>
        <w:t xml:space="preserve">
                           даярлықта - 400, </w:t>
      </w:r>
      <w:r>
        <w:br/>
      </w:r>
      <w:r>
        <w:rPr>
          <w:rFonts w:ascii="Times New Roman"/>
          <w:b w:val="false"/>
          <w:i w:val="false"/>
          <w:color w:val="000000"/>
          <w:sz w:val="28"/>
        </w:rPr>
        <w:t xml:space="preserve">
                           бiлiктiлiгiн </w:t>
      </w:r>
      <w:r>
        <w:br/>
      </w:r>
      <w:r>
        <w:rPr>
          <w:rFonts w:ascii="Times New Roman"/>
          <w:b w:val="false"/>
          <w:i w:val="false"/>
          <w:color w:val="000000"/>
          <w:sz w:val="28"/>
        </w:rPr>
        <w:t xml:space="preserve">
                           арттыруда - 300, </w:t>
      </w:r>
      <w:r>
        <w:br/>
      </w:r>
      <w:r>
        <w:rPr>
          <w:rFonts w:ascii="Times New Roman"/>
          <w:b w:val="false"/>
          <w:i w:val="false"/>
          <w:color w:val="000000"/>
          <w:sz w:val="28"/>
        </w:rPr>
        <w:t xml:space="preserve">
                           қайта даярлықта - </w:t>
      </w:r>
      <w:r>
        <w:br/>
      </w:r>
      <w:r>
        <w:rPr>
          <w:rFonts w:ascii="Times New Roman"/>
          <w:b w:val="false"/>
          <w:i w:val="false"/>
          <w:color w:val="000000"/>
          <w:sz w:val="28"/>
        </w:rPr>
        <w:t xml:space="preserve">
                           50. Ресей Федера. </w:t>
      </w:r>
      <w:r>
        <w:br/>
      </w:r>
      <w:r>
        <w:rPr>
          <w:rFonts w:ascii="Times New Roman"/>
          <w:b w:val="false"/>
          <w:i w:val="false"/>
          <w:color w:val="000000"/>
          <w:sz w:val="28"/>
        </w:rPr>
        <w:t xml:space="preserve">
                           циясының әскери- </w:t>
      </w:r>
      <w:r>
        <w:br/>
      </w:r>
      <w:r>
        <w:rPr>
          <w:rFonts w:ascii="Times New Roman"/>
          <w:b w:val="false"/>
          <w:i w:val="false"/>
          <w:color w:val="000000"/>
          <w:sz w:val="28"/>
        </w:rPr>
        <w:t xml:space="preserve">
                           оқу орындарында </w:t>
      </w:r>
      <w:r>
        <w:br/>
      </w:r>
      <w:r>
        <w:rPr>
          <w:rFonts w:ascii="Times New Roman"/>
          <w:b w:val="false"/>
          <w:i w:val="false"/>
          <w:color w:val="000000"/>
          <w:sz w:val="28"/>
        </w:rPr>
        <w:t xml:space="preserve">
                           iшкi әскерлер </w:t>
      </w:r>
      <w:r>
        <w:br/>
      </w:r>
      <w:r>
        <w:rPr>
          <w:rFonts w:ascii="Times New Roman"/>
          <w:b w:val="false"/>
          <w:i w:val="false"/>
          <w:color w:val="000000"/>
          <w:sz w:val="28"/>
        </w:rPr>
        <w:t xml:space="preserve">
                           әскери қызметшiле. </w:t>
      </w:r>
      <w:r>
        <w:br/>
      </w:r>
      <w:r>
        <w:rPr>
          <w:rFonts w:ascii="Times New Roman"/>
          <w:b w:val="false"/>
          <w:i w:val="false"/>
          <w:color w:val="000000"/>
          <w:sz w:val="28"/>
        </w:rPr>
        <w:t xml:space="preserve">
                           рiнiң бiлiктiлiгiн </w:t>
      </w:r>
      <w:r>
        <w:br/>
      </w:r>
      <w:r>
        <w:rPr>
          <w:rFonts w:ascii="Times New Roman"/>
          <w:b w:val="false"/>
          <w:i w:val="false"/>
          <w:color w:val="000000"/>
          <w:sz w:val="28"/>
        </w:rPr>
        <w:t xml:space="preserve">
                           арттыру. Оқитын </w:t>
      </w:r>
      <w:r>
        <w:br/>
      </w:r>
      <w:r>
        <w:rPr>
          <w:rFonts w:ascii="Times New Roman"/>
          <w:b w:val="false"/>
          <w:i w:val="false"/>
          <w:color w:val="000000"/>
          <w:sz w:val="28"/>
        </w:rPr>
        <w:t xml:space="preserve">
                           iшкi әскерлердiң </w:t>
      </w:r>
      <w:r>
        <w:br/>
      </w:r>
      <w:r>
        <w:rPr>
          <w:rFonts w:ascii="Times New Roman"/>
          <w:b w:val="false"/>
          <w:i w:val="false"/>
          <w:color w:val="000000"/>
          <w:sz w:val="28"/>
        </w:rPr>
        <w:t xml:space="preserve">
                           әскери қызметшiле. </w:t>
      </w:r>
      <w:r>
        <w:br/>
      </w:r>
      <w:r>
        <w:rPr>
          <w:rFonts w:ascii="Times New Roman"/>
          <w:b w:val="false"/>
          <w:i w:val="false"/>
          <w:color w:val="000000"/>
          <w:sz w:val="28"/>
        </w:rPr>
        <w:t xml:space="preserve">
                           рiнiң caны - 29 </w:t>
      </w:r>
      <w:r>
        <w:br/>
      </w:r>
      <w:r>
        <w:rPr>
          <w:rFonts w:ascii="Times New Roman"/>
          <w:b w:val="false"/>
          <w:i w:val="false"/>
          <w:color w:val="000000"/>
          <w:sz w:val="28"/>
        </w:rPr>
        <w:t xml:space="preserve">
                           офицер.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Қазақстан Республикасының Ішкі істер министрлігі Кәсіби даярлық училищесінің жоспары: 400 бірлік алғашқы даярлық тыңдаушыларын; 300 бірлік біліктілігін арттыру тыңдаушыларын; 50 бiрлiк кадрларды қайта даярлау тыңдаушыларын оқытудағы негізгі мiндеттердi сапалы әрi уақытында орындауы. Қазақстан Республикасы Iшкi iстер министрлігінiң ішкi әскерлерiн әскери-техникалық мамандықтар бойынша бiліктi кадрлармен қамтамасыз eтуді, офицерлердiң теориялық бiлiмдерi мен практикалық дағдыларының деңгейлерін жаңарту; Қазақстан Республикасы Iшкi iстер министрлiгінiң ішкі әскерлерiн үнемі жауынгерлік және жұмылдыру әзiрлiгiнде ұстау үшiн кәсiби міндеттердi шешудің қазiргі заманғы әдiстерiн, қару-жарақтың және әскери техниканың жаңа түрлерiн игеру. 23 офицердiң біліктілігін арттыру жоспарланып отыр. </w:t>
      </w:r>
    </w:p>
    <w:bookmarkStart w:name="z1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21-қосымша </w:t>
      </w:r>
      <w:r>
        <w:rPr>
          <w:rFonts w:ascii="Times New Roman"/>
          <w:b w:val="false"/>
          <w:i w:val="false"/>
          <w:color w:val="ff0000"/>
          <w:sz w:val="28"/>
        </w:rPr>
        <w:t xml:space="preserve">&lt;*&gt;       </w:t>
      </w:r>
    </w:p>
    <w:bookmarkEnd w:id="14"/>
    <w:p>
      <w:pPr>
        <w:spacing w:after="0"/>
        <w:ind w:left="0"/>
        <w:jc w:val="both"/>
      </w:pPr>
      <w:r>
        <w:rPr>
          <w:rFonts w:ascii="Times New Roman"/>
          <w:b w:val="false"/>
          <w:i w:val="false"/>
          <w:color w:val="ff0000"/>
          <w:sz w:val="28"/>
        </w:rPr>
        <w:t xml:space="preserve">      Ескерту. 21-қосымшаға өзгерістер енгізілді - Қазақстан Республикасы Үкіметінің 2004 жылғы 30 шілдедегі N 806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21-қосымшаға өзгеріс енгізілді - ҚР Үкіметінің 2004.11.26. N 197я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"Жоғары кәсiби бiлiмдi мамандарды даярлау" </w:t>
      </w:r>
      <w:r>
        <w:br/>
      </w:r>
      <w:r>
        <w:rPr>
          <w:rFonts w:ascii="Times New Roman"/>
          <w:b/>
          <w:i w:val="false"/>
          <w:color w:val="000000"/>
        </w:rPr>
        <w:t xml:space="preserve">
деген 012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1044480 (бiр миллиард қырық төрт миллион төрт жүз сексен мың теңге). </w:t>
      </w:r>
      <w:r>
        <w:br/>
      </w:r>
      <w:r>
        <w:rPr>
          <w:rFonts w:ascii="Times New Roman"/>
          <w:b w:val="false"/>
          <w:i w:val="false"/>
          <w:color w:val="000000"/>
          <w:sz w:val="28"/>
        </w:rPr>
        <w:t>
      2. Бюджеттік бағдарламаның нормативтік құқықтық негiзi: "Қазақстан Республикасы Iшкi iстер министрлiгінiң iшкi әскерлеpi туралы" Қазақстан Республикасының 1992 жылғы 23 маусымдағы </w:t>
      </w:r>
      <w:r>
        <w:rPr>
          <w:rFonts w:ascii="Times New Roman"/>
          <w:b w:val="false"/>
          <w:i w:val="false"/>
          <w:color w:val="000000"/>
          <w:sz w:val="28"/>
        </w:rPr>
        <w:t xml:space="preserve">Заңы </w:t>
      </w:r>
      <w:r>
        <w:rPr>
          <w:rFonts w:ascii="Times New Roman"/>
          <w:b w:val="false"/>
          <w:i w:val="false"/>
          <w:color w:val="000000"/>
          <w:sz w:val="28"/>
        </w:rPr>
        <w:t>; "Жалпыға бiрдей әскери мiндеттілiк және әскери қызмет туралы" Қазақстан Республикасының 1993 жылғы 19 қаңтардағы </w:t>
      </w:r>
      <w:r>
        <w:rPr>
          <w:rFonts w:ascii="Times New Roman"/>
          <w:b w:val="false"/>
          <w:i w:val="false"/>
          <w:color w:val="000000"/>
          <w:sz w:val="28"/>
        </w:rPr>
        <w:t xml:space="preserve">Заңы </w:t>
      </w:r>
      <w:r>
        <w:rPr>
          <w:rFonts w:ascii="Times New Roman"/>
          <w:b w:val="false"/>
          <w:i w:val="false"/>
          <w:color w:val="000000"/>
          <w:sz w:val="28"/>
        </w:rPr>
        <w:t>; "Әскери қызметшiлердiң және олардың отбасы мүшелерiнiң мәртебесi мен әлеуметтік қорғау туралы" Қазақстан Республикасының 1993 жылғы 20 қаңтардағы </w:t>
      </w:r>
      <w:r>
        <w:rPr>
          <w:rFonts w:ascii="Times New Roman"/>
          <w:b w:val="false"/>
          <w:i w:val="false"/>
          <w:color w:val="000000"/>
          <w:sz w:val="28"/>
        </w:rPr>
        <w:t xml:space="preserve">Заңы </w:t>
      </w:r>
      <w:r>
        <w:rPr>
          <w:rFonts w:ascii="Times New Roman"/>
          <w:b w:val="false"/>
          <w:i w:val="false"/>
          <w:color w:val="000000"/>
          <w:sz w:val="28"/>
        </w:rPr>
        <w:t>; "Бiлiм беру туралы" Қазақстан Республикасының 1999 жылғы 7 маусымдағы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ішкi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"Қазақстан Республикасында Әскери доктринаны бекiту туралы" 2000 жылғы 10 ақпандағы N 334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2000 жылғы 7 маусымдағы N 418 Жарлығы ; Қазақстан Республикасы Министрлер Кабинетiнiң 1994 жылғы 28 желтоқсандағы N 1474-53 қаулысы; "Қазақстан Республикасы iшкi iстер органдарының қатардағы және басшы құрамдағы адамдарының қызмет өткеруi туралы ереженi бекiту туралы" Қазақстан Республикасы Үкiметінің 1996 жылғы 27 желтоқсандағы N 1644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Iшкі iстер министрлігінiң iшкi әскерлерiнiң Жоғарғы әскери училищесiн құру туралы" Қазақстан Республикасы Үкiметiнiң 1997 жылғы 18 наурыздағы N 349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Iшкi iстер министрлігінің оқу орындары туралы" Қазақстан Республикасы Үкiметінiң 1998 жылғы 20 сәуiрдегі N 348 </w:t>
      </w:r>
      <w:r>
        <w:rPr>
          <w:rFonts w:ascii="Times New Roman"/>
          <w:b w:val="false"/>
          <w:i w:val="false"/>
          <w:color w:val="000000"/>
          <w:sz w:val="28"/>
        </w:rPr>
        <w:t xml:space="preserve">қаулысы </w:t>
      </w:r>
      <w:r>
        <w:rPr>
          <w:rFonts w:ascii="Times New Roman"/>
          <w:b w:val="false"/>
          <w:i w:val="false"/>
          <w:color w:val="000000"/>
          <w:sz w:val="28"/>
        </w:rPr>
        <w:t>; "Бюджет қаражатынан қаржыландырылатын ұйымдар бойынша электр энергиясын, жылуды, ыстық және суық суды және басқа да коммуналдық қызмет көрсетулердi тұтынудың нормативтерi туралы" Қазақстан Республикасы Үкiметiнiң 1998 жылғы 2 қарашадағы N 1118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Iшкi iстер министрлігінің Академиясы" мемлекеттiк мекемесiн құру туралы" Қазақстан Республикасы Үкiметiнiң 1999 жылғы 1 маусымдағы N 675 </w:t>
      </w:r>
      <w:r>
        <w:rPr>
          <w:rFonts w:ascii="Times New Roman"/>
          <w:b w:val="false"/>
          <w:i w:val="false"/>
          <w:color w:val="000000"/>
          <w:sz w:val="28"/>
        </w:rPr>
        <w:t xml:space="preserve">қаулысы </w:t>
      </w:r>
      <w:r>
        <w:rPr>
          <w:rFonts w:ascii="Times New Roman"/>
          <w:b w:val="false"/>
          <w:i w:val="false"/>
          <w:color w:val="000000"/>
          <w:sz w:val="28"/>
        </w:rPr>
        <w:t>; "Құқық қорғау органдары үшiн кадрлар даярлауды, құқық қорғау органдарының қызметін және үкiметтік байланыс әскерлерi әскери қызметшiлерiн әлеуметтiк қорғауды қаржыландыруға байланысты жекелеген мәселелер" деген Қазақстан Республикасы Үкiметінiң 1999 жылғы 21 қыркүйектегi N 1427 </w:t>
      </w:r>
      <w:r>
        <w:rPr>
          <w:rFonts w:ascii="Times New Roman"/>
          <w:b w:val="false"/>
          <w:i w:val="false"/>
          <w:color w:val="000000"/>
          <w:sz w:val="28"/>
        </w:rPr>
        <w:t xml:space="preserve">қаулысы </w:t>
      </w:r>
      <w:r>
        <w:rPr>
          <w:rFonts w:ascii="Times New Roman"/>
          <w:b w:val="false"/>
          <w:i w:val="false"/>
          <w:color w:val="000000"/>
          <w:sz w:val="28"/>
        </w:rPr>
        <w:t>; "Мемлекеттiң бюджеттiк есебiнен ұсталатын мемлекеттік мекемелер қызметкерлерiнiң, сондай-ақ, Қазақстан Республикасының Парламент депутаттарының Қазақстан Республикасының шегiндегі қызметтiк iссапарлары туралы" Қазақстан Республикасы Үкiметiнiң 2000 жылғы 22 қыркүйектегі N 1428 </w:t>
      </w:r>
      <w:r>
        <w:rPr>
          <w:rFonts w:ascii="Times New Roman"/>
          <w:b w:val="false"/>
          <w:i w:val="false"/>
          <w:color w:val="000000"/>
          <w:sz w:val="28"/>
        </w:rPr>
        <w:t xml:space="preserve">қаулысы </w:t>
      </w:r>
      <w:r>
        <w:rPr>
          <w:rFonts w:ascii="Times New Roman"/>
          <w:b w:val="false"/>
          <w:i w:val="false"/>
          <w:color w:val="000000"/>
          <w:sz w:val="28"/>
        </w:rPr>
        <w:t>; "Мемлекеттiк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Үкiметінің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Iшкi iстер министрлігінің Iшкi әскерлер комитетiнiң мәселелерi" Қазақстан Республикасы Үкiметiнiң 2002 жылғы 26 қыркүйектегi N 1057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Үкiметінiң 2002 жылғы 16 тамыздағы N 909-42 қаулысы; Қазақстан Республикасының Қауiпсiздiк Кеңесi ведомствоаралық комиссиясының саясат және қорғаныс мәселелерi жөнiндегi 2002 жылғы 16 тамыздағы мәжiлiсiнiң N 2 хаттамасы; Қазақстан Республикасының Iшкi iстер министрлігі iшкi әскерлерiнiң әскери қызметшiлерiн Ресей Федерациясының әскери оқу орындарында оқуға және ұстауға арналған Қазақстан Республикасы Iшкi iстер министрлігінің Ресей Федерациясы Қорғаныс министрлігімен 2003 жылғы 6 маусымдағы келiсiм-шарты.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 бағдарламаның мақсаты: iшкi iстер органдары мен iшкi әскерлер үшiн терең гуманитарлық, заңгерлік арнайы бiлiмi бар білікті кадрлар даярлау жөніндегi Қазақстан Республикасы Iшкi iстер министрлігiнің жоғарғы оқу орындарына жүктелген функциялардың барынша тиiмдi орындалуына қол жеткiзу үшiн олардың қызметiн қамтамасыз ету, қоғамдық тәртіптi сақтау, қоғамдық қауiпсiздiктi қамтамасыз ету және қылмысқа қарсы күрес жөнiндегi жұмысты жоғары кәсiби деңгейде ұйымдастыру; Қазақстан Республикасы Iшкi iстер министрлiгiнiң ішкі әскерлерiн үнемi жауынгерлік даярлықта ұстау үшiн оны қажетті әскери-техникалық, мамандықтар бойынша дайындалған жоғары бiлiктi мамандармен қамтамасыз ету. </w:t>
      </w:r>
      <w:r>
        <w:br/>
      </w:r>
      <w:r>
        <w:rPr>
          <w:rFonts w:ascii="Times New Roman"/>
          <w:b w:val="false"/>
          <w:i w:val="false"/>
          <w:color w:val="000000"/>
          <w:sz w:val="28"/>
        </w:rPr>
        <w:t xml:space="preserve">
      5. Бюджеттік бағдарламаның мiндеттерi: ішкі iстер органдары қызметінiң өзектi проблемаларына iргелі және қолданбалы зерттеулер жүргiзу және алынған нәтижелердi ішкі iстер органдарының оқу процесi мен тәжiрибесiне енгiзу мақсатында iшкi iстер органдары үшін мамандар даярлау жөнiндегi Қазақстан Республикасы Iшкi iстер министрлiгiнiң жоғарғы оқу орындарына жүктелген міндеттерді орындау үшiн оларды ұстау; оқу, ғылыми, оқу-әдістемелiк және анықтамалық-ақпараттық әдебиеттердi дайындау және басып шығару; оқу-тәрбие процесiне тұрақты және ауыспалы құрамды белсендi қатысуға ынталандыру жүйесiн әзiрлеу және енгiзу. Қазақстан Республикасының Iшкi iстер министрлігі iшкi әскерлерiнiң айқын қажеттілігіне сәйкес Ресей федерациясының әскери оқу орындарындағы оқыту бағдарламалары бойынша әскери қызметшiлердi әскери-техникалық мамандықтар бойынша даярлау.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012       Жоғары       Заң институттары    Жыл    Қазақстан </w:t>
      </w:r>
      <w:r>
        <w:br/>
      </w:r>
      <w:r>
        <w:rPr>
          <w:rFonts w:ascii="Times New Roman"/>
          <w:b w:val="false"/>
          <w:i w:val="false"/>
          <w:color w:val="000000"/>
          <w:sz w:val="28"/>
        </w:rPr>
        <w:t xml:space="preserve">
              кәсіби       мен iшкi әскерлер.  бойы   Республикасы. </w:t>
      </w:r>
      <w:r>
        <w:br/>
      </w:r>
      <w:r>
        <w:rPr>
          <w:rFonts w:ascii="Times New Roman"/>
          <w:b w:val="false"/>
          <w:i w:val="false"/>
          <w:color w:val="000000"/>
          <w:sz w:val="28"/>
        </w:rPr>
        <w:t xml:space="preserve">
              білімді      дің жоғарғы әскери         ның Iшкi iстер </w:t>
      </w:r>
      <w:r>
        <w:br/>
      </w:r>
      <w:r>
        <w:rPr>
          <w:rFonts w:ascii="Times New Roman"/>
          <w:b w:val="false"/>
          <w:i w:val="false"/>
          <w:color w:val="000000"/>
          <w:sz w:val="28"/>
        </w:rPr>
        <w:t xml:space="preserve">
              мамандарды   училищесiн 1770            министрлігі, </w:t>
      </w:r>
      <w:r>
        <w:br/>
      </w:r>
      <w:r>
        <w:rPr>
          <w:rFonts w:ascii="Times New Roman"/>
          <w:b w:val="false"/>
          <w:i w:val="false"/>
          <w:color w:val="000000"/>
          <w:sz w:val="28"/>
        </w:rPr>
        <w:t xml:space="preserve">
              даярлау      бірлік штаттық сан         Қазақстан </w:t>
      </w:r>
      <w:r>
        <w:br/>
      </w:r>
      <w:r>
        <w:rPr>
          <w:rFonts w:ascii="Times New Roman"/>
          <w:b w:val="false"/>
          <w:i w:val="false"/>
          <w:color w:val="000000"/>
          <w:sz w:val="28"/>
        </w:rPr>
        <w:t xml:space="preserve">
                           шегiнде ұстау.             Республикасы. </w:t>
      </w:r>
      <w:r>
        <w:br/>
      </w:r>
      <w:r>
        <w:rPr>
          <w:rFonts w:ascii="Times New Roman"/>
          <w:b w:val="false"/>
          <w:i w:val="false"/>
          <w:color w:val="000000"/>
          <w:sz w:val="28"/>
        </w:rPr>
        <w:t xml:space="preserve">
                           Азық-түлiкпен,             ның Ішкі істер </w:t>
      </w:r>
      <w:r>
        <w:br/>
      </w:r>
      <w:r>
        <w:rPr>
          <w:rFonts w:ascii="Times New Roman"/>
          <w:b w:val="false"/>
          <w:i w:val="false"/>
          <w:color w:val="000000"/>
          <w:sz w:val="28"/>
        </w:rPr>
        <w:t xml:space="preserve">
                           дәрi-дәрмекпен,            министрлігінің </w:t>
      </w:r>
      <w:r>
        <w:br/>
      </w:r>
      <w:r>
        <w:rPr>
          <w:rFonts w:ascii="Times New Roman"/>
          <w:b w:val="false"/>
          <w:i w:val="false"/>
          <w:color w:val="000000"/>
          <w:sz w:val="28"/>
        </w:rPr>
        <w:t xml:space="preserve">
                           заттай мүлікпен,           ішкі әскерлер </w:t>
      </w:r>
      <w:r>
        <w:br/>
      </w:r>
      <w:r>
        <w:rPr>
          <w:rFonts w:ascii="Times New Roman"/>
          <w:b w:val="false"/>
          <w:i w:val="false"/>
          <w:color w:val="000000"/>
          <w:sz w:val="28"/>
        </w:rPr>
        <w:t xml:space="preserve">
                           жұмсақ мүкәммалмен,        комитетi </w:t>
      </w:r>
      <w:r>
        <w:br/>
      </w:r>
      <w:r>
        <w:rPr>
          <w:rFonts w:ascii="Times New Roman"/>
          <w:b w:val="false"/>
          <w:i w:val="false"/>
          <w:color w:val="000000"/>
          <w:sz w:val="28"/>
        </w:rPr>
        <w:t xml:space="preserve">
                           жанар-жағар мате.          Қазақстан </w:t>
      </w:r>
      <w:r>
        <w:br/>
      </w:r>
      <w:r>
        <w:rPr>
          <w:rFonts w:ascii="Times New Roman"/>
          <w:b w:val="false"/>
          <w:i w:val="false"/>
          <w:color w:val="000000"/>
          <w:sz w:val="28"/>
        </w:rPr>
        <w:t xml:space="preserve">
                           риалдармен, ас үй          Республикасы. </w:t>
      </w:r>
      <w:r>
        <w:br/>
      </w:r>
      <w:r>
        <w:rPr>
          <w:rFonts w:ascii="Times New Roman"/>
          <w:b w:val="false"/>
          <w:i w:val="false"/>
          <w:color w:val="000000"/>
          <w:sz w:val="28"/>
        </w:rPr>
        <w:t xml:space="preserve">
                           және медициналық           ның Ішкі істер </w:t>
      </w:r>
      <w:r>
        <w:br/>
      </w:r>
      <w:r>
        <w:rPr>
          <w:rFonts w:ascii="Times New Roman"/>
          <w:b w:val="false"/>
          <w:i w:val="false"/>
          <w:color w:val="000000"/>
          <w:sz w:val="28"/>
        </w:rPr>
        <w:t xml:space="preserve">
                           жабдықтармен, құны         министрлігі </w:t>
      </w:r>
      <w:r>
        <w:br/>
      </w:r>
      <w:r>
        <w:rPr>
          <w:rFonts w:ascii="Times New Roman"/>
          <w:b w:val="false"/>
          <w:i w:val="false"/>
          <w:color w:val="000000"/>
          <w:sz w:val="28"/>
        </w:rPr>
        <w:t xml:space="preserve">
                           40 еселiк айлық            Ішкі әскерле. </w:t>
      </w:r>
      <w:r>
        <w:br/>
      </w:r>
      <w:r>
        <w:rPr>
          <w:rFonts w:ascii="Times New Roman"/>
          <w:b w:val="false"/>
          <w:i w:val="false"/>
          <w:color w:val="000000"/>
          <w:sz w:val="28"/>
        </w:rPr>
        <w:t xml:space="preserve">
                           есептiк көрсеткіш.         рінің Жоғары </w:t>
      </w:r>
      <w:r>
        <w:br/>
      </w:r>
      <w:r>
        <w:rPr>
          <w:rFonts w:ascii="Times New Roman"/>
          <w:b w:val="false"/>
          <w:i w:val="false"/>
          <w:color w:val="000000"/>
          <w:sz w:val="28"/>
        </w:rPr>
        <w:t xml:space="preserve">
                           тен төмен жиhазбен,        әскери учили. </w:t>
      </w:r>
      <w:r>
        <w:br/>
      </w:r>
      <w:r>
        <w:rPr>
          <w:rFonts w:ascii="Times New Roman"/>
          <w:b w:val="false"/>
          <w:i w:val="false"/>
          <w:color w:val="000000"/>
          <w:sz w:val="28"/>
        </w:rPr>
        <w:t xml:space="preserve">
                           спорт мүкәммалымен,        щесі, </w:t>
      </w:r>
      <w:r>
        <w:br/>
      </w:r>
      <w:r>
        <w:rPr>
          <w:rFonts w:ascii="Times New Roman"/>
          <w:b w:val="false"/>
          <w:i w:val="false"/>
          <w:color w:val="000000"/>
          <w:sz w:val="28"/>
        </w:rPr>
        <w:t xml:space="preserve">
                           стипендиямен және          Қазақстан </w:t>
      </w:r>
      <w:r>
        <w:br/>
      </w:r>
      <w:r>
        <w:rPr>
          <w:rFonts w:ascii="Times New Roman"/>
          <w:b w:val="false"/>
          <w:i w:val="false"/>
          <w:color w:val="000000"/>
          <w:sz w:val="28"/>
        </w:rPr>
        <w:t xml:space="preserve">
                           басқа да тауар-            Республикасы. </w:t>
      </w:r>
      <w:r>
        <w:br/>
      </w:r>
      <w:r>
        <w:rPr>
          <w:rFonts w:ascii="Times New Roman"/>
          <w:b w:val="false"/>
          <w:i w:val="false"/>
          <w:color w:val="000000"/>
          <w:sz w:val="28"/>
        </w:rPr>
        <w:t xml:space="preserve">
                           материалдық бағалы         ның Ішкі істер </w:t>
      </w:r>
      <w:r>
        <w:br/>
      </w:r>
      <w:r>
        <w:rPr>
          <w:rFonts w:ascii="Times New Roman"/>
          <w:b w:val="false"/>
          <w:i w:val="false"/>
          <w:color w:val="000000"/>
          <w:sz w:val="28"/>
        </w:rPr>
        <w:t xml:space="preserve">
                           заттармен                  министрлігінің </w:t>
      </w:r>
      <w:r>
        <w:br/>
      </w:r>
      <w:r>
        <w:rPr>
          <w:rFonts w:ascii="Times New Roman"/>
          <w:b w:val="false"/>
          <w:i w:val="false"/>
          <w:color w:val="000000"/>
          <w:sz w:val="28"/>
        </w:rPr>
        <w:t xml:space="preserve">
                           қамтамасыз ету. 2          Академиясы, </w:t>
      </w:r>
      <w:r>
        <w:br/>
      </w:r>
      <w:r>
        <w:rPr>
          <w:rFonts w:ascii="Times New Roman"/>
          <w:b w:val="false"/>
          <w:i w:val="false"/>
          <w:color w:val="000000"/>
          <w:sz w:val="28"/>
        </w:rPr>
        <w:t xml:space="preserve">
                           атаулы оқ-дәрi, 3          Қазақстан </w:t>
      </w:r>
      <w:r>
        <w:br/>
      </w:r>
      <w:r>
        <w:rPr>
          <w:rFonts w:ascii="Times New Roman"/>
          <w:b w:val="false"/>
          <w:i w:val="false"/>
          <w:color w:val="000000"/>
          <w:sz w:val="28"/>
        </w:rPr>
        <w:t xml:space="preserve">
                           атаулы броньды             Республикасы </w:t>
      </w:r>
      <w:r>
        <w:br/>
      </w:r>
      <w:r>
        <w:rPr>
          <w:rFonts w:ascii="Times New Roman"/>
          <w:b w:val="false"/>
          <w:i w:val="false"/>
          <w:color w:val="000000"/>
          <w:sz w:val="28"/>
        </w:rPr>
        <w:t xml:space="preserve">
                           қалқанша мен               Ішкі істер </w:t>
      </w:r>
      <w:r>
        <w:br/>
      </w:r>
      <w:r>
        <w:rPr>
          <w:rFonts w:ascii="Times New Roman"/>
          <w:b w:val="false"/>
          <w:i w:val="false"/>
          <w:color w:val="000000"/>
          <w:sz w:val="28"/>
        </w:rPr>
        <w:t xml:space="preserve">
                           белсендi қорғаныс          министрлігінің </w:t>
      </w:r>
      <w:r>
        <w:br/>
      </w:r>
      <w:r>
        <w:rPr>
          <w:rFonts w:ascii="Times New Roman"/>
          <w:b w:val="false"/>
          <w:i w:val="false"/>
          <w:color w:val="000000"/>
          <w:sz w:val="28"/>
        </w:rPr>
        <w:t xml:space="preserve">
                           құралын, 1 атаулы          Барымбек </w:t>
      </w:r>
      <w:r>
        <w:br/>
      </w:r>
      <w:r>
        <w:rPr>
          <w:rFonts w:ascii="Times New Roman"/>
          <w:b w:val="false"/>
          <w:i w:val="false"/>
          <w:color w:val="000000"/>
          <w:sz w:val="28"/>
        </w:rPr>
        <w:t xml:space="preserve">
                           әскери-химиялық            Бейсенов </w:t>
      </w:r>
      <w:r>
        <w:br/>
      </w:r>
      <w:r>
        <w:rPr>
          <w:rFonts w:ascii="Times New Roman"/>
          <w:b w:val="false"/>
          <w:i w:val="false"/>
          <w:color w:val="000000"/>
          <w:sz w:val="28"/>
        </w:rPr>
        <w:t xml:space="preserve">
                           мүлiк, 1 атаулы            атындағы </w:t>
      </w:r>
      <w:r>
        <w:br/>
      </w:r>
      <w:r>
        <w:rPr>
          <w:rFonts w:ascii="Times New Roman"/>
          <w:b w:val="false"/>
          <w:i w:val="false"/>
          <w:color w:val="000000"/>
          <w:sz w:val="28"/>
        </w:rPr>
        <w:t xml:space="preserve">
                           инженерлiк мүлiк           Қарағанды заң </w:t>
      </w:r>
      <w:r>
        <w:br/>
      </w:r>
      <w:r>
        <w:rPr>
          <w:rFonts w:ascii="Times New Roman"/>
          <w:b w:val="false"/>
          <w:i w:val="false"/>
          <w:color w:val="000000"/>
          <w:sz w:val="28"/>
        </w:rPr>
        <w:t xml:space="preserve">
                           сатып алу. Бiлiм           институты </w:t>
      </w:r>
      <w:r>
        <w:br/>
      </w:r>
      <w:r>
        <w:rPr>
          <w:rFonts w:ascii="Times New Roman"/>
          <w:b w:val="false"/>
          <w:i w:val="false"/>
          <w:color w:val="000000"/>
          <w:sz w:val="28"/>
        </w:rPr>
        <w:t xml:space="preserve">
                           алушылар саны: </w:t>
      </w:r>
      <w:r>
        <w:br/>
      </w:r>
      <w:r>
        <w:rPr>
          <w:rFonts w:ascii="Times New Roman"/>
          <w:b w:val="false"/>
          <w:i w:val="false"/>
          <w:color w:val="000000"/>
          <w:sz w:val="28"/>
        </w:rPr>
        <w:t xml:space="preserve">
                           күндiзгi бөлiмде - </w:t>
      </w:r>
      <w:r>
        <w:br/>
      </w:r>
      <w:r>
        <w:rPr>
          <w:rFonts w:ascii="Times New Roman"/>
          <w:b w:val="false"/>
          <w:i w:val="false"/>
          <w:color w:val="000000"/>
          <w:sz w:val="28"/>
        </w:rPr>
        <w:t xml:space="preserve">
                           2912 бiрлік, сырттай </w:t>
      </w:r>
      <w:r>
        <w:br/>
      </w:r>
      <w:r>
        <w:rPr>
          <w:rFonts w:ascii="Times New Roman"/>
          <w:b w:val="false"/>
          <w:i w:val="false"/>
          <w:color w:val="000000"/>
          <w:sz w:val="28"/>
        </w:rPr>
        <w:t xml:space="preserve">
                           бөлiмде - 1751 </w:t>
      </w:r>
      <w:r>
        <w:br/>
      </w:r>
      <w:r>
        <w:rPr>
          <w:rFonts w:ascii="Times New Roman"/>
          <w:b w:val="false"/>
          <w:i w:val="false"/>
          <w:color w:val="000000"/>
          <w:sz w:val="28"/>
        </w:rPr>
        <w:t xml:space="preserve">
                           бiрлiк. Iшкі әскер. </w:t>
      </w:r>
      <w:r>
        <w:br/>
      </w:r>
      <w:r>
        <w:rPr>
          <w:rFonts w:ascii="Times New Roman"/>
          <w:b w:val="false"/>
          <w:i w:val="false"/>
          <w:color w:val="000000"/>
          <w:sz w:val="28"/>
        </w:rPr>
        <w:t xml:space="preserve">
                           лердiң әскери </w:t>
      </w:r>
      <w:r>
        <w:br/>
      </w:r>
      <w:r>
        <w:rPr>
          <w:rFonts w:ascii="Times New Roman"/>
          <w:b w:val="false"/>
          <w:i w:val="false"/>
          <w:color w:val="000000"/>
          <w:sz w:val="28"/>
        </w:rPr>
        <w:t xml:space="preserve">
                           қызметшілерiн Ресей </w:t>
      </w:r>
      <w:r>
        <w:br/>
      </w:r>
      <w:r>
        <w:rPr>
          <w:rFonts w:ascii="Times New Roman"/>
          <w:b w:val="false"/>
          <w:i w:val="false"/>
          <w:color w:val="000000"/>
          <w:sz w:val="28"/>
        </w:rPr>
        <w:t xml:space="preserve">
                           Федерациясының </w:t>
      </w:r>
      <w:r>
        <w:br/>
      </w:r>
      <w:r>
        <w:rPr>
          <w:rFonts w:ascii="Times New Roman"/>
          <w:b w:val="false"/>
          <w:i w:val="false"/>
          <w:color w:val="000000"/>
          <w:sz w:val="28"/>
        </w:rPr>
        <w:t xml:space="preserve">
                           әскери-оқу орында. </w:t>
      </w:r>
      <w:r>
        <w:br/>
      </w:r>
      <w:r>
        <w:rPr>
          <w:rFonts w:ascii="Times New Roman"/>
          <w:b w:val="false"/>
          <w:i w:val="false"/>
          <w:color w:val="000000"/>
          <w:sz w:val="28"/>
        </w:rPr>
        <w:t xml:space="preserve">
                           рында оқыту. Оқитын </w:t>
      </w:r>
      <w:r>
        <w:br/>
      </w:r>
      <w:r>
        <w:rPr>
          <w:rFonts w:ascii="Times New Roman"/>
          <w:b w:val="false"/>
          <w:i w:val="false"/>
          <w:color w:val="000000"/>
          <w:sz w:val="28"/>
        </w:rPr>
        <w:t xml:space="preserve">
                           Iшкi әскерлер әскери </w:t>
      </w:r>
      <w:r>
        <w:br/>
      </w:r>
      <w:r>
        <w:rPr>
          <w:rFonts w:ascii="Times New Roman"/>
          <w:b w:val="false"/>
          <w:i w:val="false"/>
          <w:color w:val="000000"/>
          <w:sz w:val="28"/>
        </w:rPr>
        <w:t xml:space="preserve">
                           қызметшілерiнiң саны </w:t>
      </w:r>
      <w:r>
        <w:br/>
      </w:r>
      <w:r>
        <w:rPr>
          <w:rFonts w:ascii="Times New Roman"/>
          <w:b w:val="false"/>
          <w:i w:val="false"/>
          <w:color w:val="000000"/>
          <w:sz w:val="28"/>
        </w:rPr>
        <w:t xml:space="preserve">
                           - 6 офицер.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iшкi iстер органдарын және ішкі әскерлерiн жоғары бiлiктi мамандармен жоспарлы түрде қамтамасыз ету: Қазақстан Республикасы Iшкi iстер министрлiгiнiң iшкi әскерлерi Жоғары әскери училищесi - күндiзгі бөлімнен 134 бiрлiк; Қазақстан Республикасының Iшкi iстер министрлiгi Академиясы - күндiзгі бөлiмнен 310 бiрлiк, сырттай бөлімнен 353 бiрлік; Қазақстан Республикасы Ішкі iстер министрлігінiң Қарағанды заң институты - күндiзгi бөлiмнен 194 бiрлiк, сырттай бөлiмнен 188 бiрлiк. </w:t>
      </w:r>
      <w:r>
        <w:br/>
      </w:r>
      <w:r>
        <w:rPr>
          <w:rFonts w:ascii="Times New Roman"/>
          <w:b w:val="false"/>
          <w:i w:val="false"/>
          <w:color w:val="000000"/>
          <w:sz w:val="28"/>
        </w:rPr>
        <w:t xml:space="preserve">
      Ресей Федерациясының әскери оқу орындарында әскери-техникалық мамандықтар бойынша Қазақстан Республикасы Iшкi iстер министрлiгінің iшкi әскерлерiнiң 6 офицерiн алғашқы жылдық оқыту. </w:t>
      </w:r>
    </w:p>
    <w:bookmarkStart w:name="z1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22-қосымша         </w:t>
      </w:r>
    </w:p>
    <w:bookmarkEnd w:id="15"/>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"Жоғары бiлiм беру объектiлерiн салу және қайта жаңарту" </w:t>
      </w:r>
      <w:r>
        <w:br/>
      </w:r>
      <w:r>
        <w:rPr>
          <w:rFonts w:ascii="Times New Roman"/>
          <w:b/>
          <w:i w:val="false"/>
          <w:color w:val="000000"/>
        </w:rPr>
        <w:t xml:space="preserve">
деген 013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76400 мың теңге (жетпiс алты миллион төрт жүз мың теңге). </w:t>
      </w:r>
      <w:r>
        <w:br/>
      </w:r>
      <w:r>
        <w:rPr>
          <w:rFonts w:ascii="Times New Roman"/>
          <w:b w:val="false"/>
          <w:i w:val="false"/>
          <w:color w:val="000000"/>
          <w:sz w:val="28"/>
        </w:rPr>
        <w:t>
      2. Бюджеттiк бағдарламаның нормативтiк құқықтық негiзi: "Мемлекеттiк сатып алулар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Iшкi iстер министрлiгiнiң оқу орындары туралы" Қазақстан Республикасы Yкiметiнiң 1998 жылғы 20 сәуiрдегi N 348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әлеуметтiк-экономикалық дамуының 2004-2006 жылдарға арналған индикативтiк жоспары туралы" Қазақстан Республикасы Үкiметiнiң 2003 жылғы 12 қыркүйектегi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Iшкi iстер министрлiгi Ақтөбе заң колледжiнiң оқу процесi үшiн қажеттi жағдайлар жасау. </w:t>
      </w:r>
      <w:r>
        <w:br/>
      </w:r>
      <w:r>
        <w:rPr>
          <w:rFonts w:ascii="Times New Roman"/>
          <w:b w:val="false"/>
          <w:i w:val="false"/>
          <w:color w:val="000000"/>
          <w:sz w:val="28"/>
        </w:rPr>
        <w:t xml:space="preserve">
      5. Бюджеттiк бағдарламаның мiндеттерi: Ақтөбе заң колледжiнiң оқу кешенiн салу.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013       Жоғары бiлiм "2004 жылға арнал.  Жыл    Қазақстан </w:t>
      </w:r>
      <w:r>
        <w:br/>
      </w:r>
      <w:r>
        <w:rPr>
          <w:rFonts w:ascii="Times New Roman"/>
          <w:b w:val="false"/>
          <w:i w:val="false"/>
          <w:color w:val="000000"/>
          <w:sz w:val="28"/>
        </w:rPr>
        <w:t xml:space="preserve">
              беру объек.  ған республикалық   бойы   Республикасы. </w:t>
      </w:r>
      <w:r>
        <w:br/>
      </w:r>
      <w:r>
        <w:rPr>
          <w:rFonts w:ascii="Times New Roman"/>
          <w:b w:val="false"/>
          <w:i w:val="false"/>
          <w:color w:val="000000"/>
          <w:sz w:val="28"/>
        </w:rPr>
        <w:t xml:space="preserve">
              тiлерiн салу бюджет туралы"             ның Iшкi iстер </w:t>
      </w:r>
      <w:r>
        <w:br/>
      </w:r>
      <w:r>
        <w:rPr>
          <w:rFonts w:ascii="Times New Roman"/>
          <w:b w:val="false"/>
          <w:i w:val="false"/>
          <w:color w:val="000000"/>
          <w:sz w:val="28"/>
        </w:rPr>
        <w:t xml:space="preserve">
              және қайта   Қазақстан                  министрлiгi, </w:t>
      </w:r>
      <w:r>
        <w:br/>
      </w:r>
      <w:r>
        <w:rPr>
          <w:rFonts w:ascii="Times New Roman"/>
          <w:b w:val="false"/>
          <w:i w:val="false"/>
          <w:color w:val="000000"/>
          <w:sz w:val="28"/>
        </w:rPr>
        <w:t xml:space="preserve">
              жаңарту      Республикасының            Қазақстан </w:t>
      </w:r>
      <w:r>
        <w:br/>
      </w:r>
      <w:r>
        <w:rPr>
          <w:rFonts w:ascii="Times New Roman"/>
          <w:b w:val="false"/>
          <w:i w:val="false"/>
          <w:color w:val="000000"/>
          <w:sz w:val="28"/>
        </w:rPr>
        <w:t xml:space="preserve">
                           Заңын iске асыру           Pecпубликасы </w:t>
      </w:r>
      <w:r>
        <w:br/>
      </w:r>
      <w:r>
        <w:rPr>
          <w:rFonts w:ascii="Times New Roman"/>
          <w:b w:val="false"/>
          <w:i w:val="false"/>
          <w:color w:val="000000"/>
          <w:sz w:val="28"/>
        </w:rPr>
        <w:t xml:space="preserve">
                           туралы" Қазақстан          Iшкi iстер </w:t>
      </w:r>
      <w:r>
        <w:br/>
      </w:r>
      <w:r>
        <w:rPr>
          <w:rFonts w:ascii="Times New Roman"/>
          <w:b w:val="false"/>
          <w:i w:val="false"/>
          <w:color w:val="000000"/>
          <w:sz w:val="28"/>
        </w:rPr>
        <w:t xml:space="preserve">
                           Республикасы               министрлiгiнiң </w:t>
      </w:r>
      <w:r>
        <w:br/>
      </w:r>
      <w:r>
        <w:rPr>
          <w:rFonts w:ascii="Times New Roman"/>
          <w:b w:val="false"/>
          <w:i w:val="false"/>
          <w:color w:val="000000"/>
          <w:sz w:val="28"/>
        </w:rPr>
        <w:t xml:space="preserve">
                           Үкiметiнің 2003            Ақтөбе заң </w:t>
      </w:r>
      <w:r>
        <w:br/>
      </w:r>
      <w:r>
        <w:rPr>
          <w:rFonts w:ascii="Times New Roman"/>
          <w:b w:val="false"/>
          <w:i w:val="false"/>
          <w:color w:val="000000"/>
          <w:sz w:val="28"/>
        </w:rPr>
        <w:t xml:space="preserve">
                           жылғы 12 желтоқ.           колледжi. </w:t>
      </w:r>
      <w:r>
        <w:br/>
      </w:r>
      <w:r>
        <w:rPr>
          <w:rFonts w:ascii="Times New Roman"/>
          <w:b w:val="false"/>
          <w:i w:val="false"/>
          <w:color w:val="000000"/>
          <w:sz w:val="28"/>
        </w:rPr>
        <w:t xml:space="preserve">
                           сандағы N 1260 </w:t>
      </w:r>
      <w:r>
        <w:br/>
      </w:r>
      <w:r>
        <w:rPr>
          <w:rFonts w:ascii="Times New Roman"/>
          <w:b w:val="false"/>
          <w:i w:val="false"/>
          <w:color w:val="000000"/>
          <w:sz w:val="28"/>
        </w:rPr>
        <w:t xml:space="preserve">
                           қаулысына 2-қосым. </w:t>
      </w:r>
      <w:r>
        <w:br/>
      </w:r>
      <w:r>
        <w:rPr>
          <w:rFonts w:ascii="Times New Roman"/>
          <w:b w:val="false"/>
          <w:i w:val="false"/>
          <w:color w:val="000000"/>
          <w:sz w:val="28"/>
        </w:rPr>
        <w:t xml:space="preserve">
                           шаға сәйкес </w:t>
      </w:r>
      <w:r>
        <w:br/>
      </w:r>
      <w:r>
        <w:rPr>
          <w:rFonts w:ascii="Times New Roman"/>
          <w:b w:val="false"/>
          <w:i w:val="false"/>
          <w:color w:val="000000"/>
          <w:sz w:val="28"/>
        </w:rPr>
        <w:t xml:space="preserve">
                           мынадай iс-шараға: </w:t>
      </w:r>
      <w:r>
        <w:br/>
      </w:r>
      <w:r>
        <w:rPr>
          <w:rFonts w:ascii="Times New Roman"/>
          <w:b w:val="false"/>
          <w:i w:val="false"/>
          <w:color w:val="000000"/>
          <w:sz w:val="28"/>
        </w:rPr>
        <w:t xml:space="preserve">
                           жобалау-сметалық </w:t>
      </w:r>
      <w:r>
        <w:br/>
      </w:r>
      <w:r>
        <w:rPr>
          <w:rFonts w:ascii="Times New Roman"/>
          <w:b w:val="false"/>
          <w:i w:val="false"/>
          <w:color w:val="000000"/>
          <w:sz w:val="28"/>
        </w:rPr>
        <w:t xml:space="preserve">
                           құжаттамаға </w:t>
      </w:r>
      <w:r>
        <w:br/>
      </w:r>
      <w:r>
        <w:rPr>
          <w:rFonts w:ascii="Times New Roman"/>
          <w:b w:val="false"/>
          <w:i w:val="false"/>
          <w:color w:val="000000"/>
          <w:sz w:val="28"/>
        </w:rPr>
        <w:t xml:space="preserve">
                           мемлекеттiк сарап. </w:t>
      </w:r>
      <w:r>
        <w:br/>
      </w:r>
      <w:r>
        <w:rPr>
          <w:rFonts w:ascii="Times New Roman"/>
          <w:b w:val="false"/>
          <w:i w:val="false"/>
          <w:color w:val="000000"/>
          <w:sz w:val="28"/>
        </w:rPr>
        <w:t xml:space="preserve">
                           тама жүргiзу; </w:t>
      </w:r>
      <w:r>
        <w:br/>
      </w:r>
      <w:r>
        <w:rPr>
          <w:rFonts w:ascii="Times New Roman"/>
          <w:b w:val="false"/>
          <w:i w:val="false"/>
          <w:color w:val="000000"/>
          <w:sz w:val="28"/>
        </w:rPr>
        <w:t xml:space="preserve">
                           заңнамада белгiлен. </w:t>
      </w:r>
      <w:r>
        <w:br/>
      </w:r>
      <w:r>
        <w:rPr>
          <w:rFonts w:ascii="Times New Roman"/>
          <w:b w:val="false"/>
          <w:i w:val="false"/>
          <w:color w:val="000000"/>
          <w:sz w:val="28"/>
        </w:rPr>
        <w:t xml:space="preserve">
                           ген тәртiппен </w:t>
      </w:r>
      <w:r>
        <w:br/>
      </w:r>
      <w:r>
        <w:rPr>
          <w:rFonts w:ascii="Times New Roman"/>
          <w:b w:val="false"/>
          <w:i w:val="false"/>
          <w:color w:val="000000"/>
          <w:sz w:val="28"/>
        </w:rPr>
        <w:t xml:space="preserve">
                           бекiтiлген жобалау- </w:t>
      </w:r>
      <w:r>
        <w:br/>
      </w:r>
      <w:r>
        <w:rPr>
          <w:rFonts w:ascii="Times New Roman"/>
          <w:b w:val="false"/>
          <w:i w:val="false"/>
          <w:color w:val="000000"/>
          <w:sz w:val="28"/>
        </w:rPr>
        <w:t xml:space="preserve">
                           сметалық құжаттамаға </w:t>
      </w:r>
      <w:r>
        <w:br/>
      </w:r>
      <w:r>
        <w:rPr>
          <w:rFonts w:ascii="Times New Roman"/>
          <w:b w:val="false"/>
          <w:i w:val="false"/>
          <w:color w:val="000000"/>
          <w:sz w:val="28"/>
        </w:rPr>
        <w:t xml:space="preserve">
                           сәйкес оқу орнының </w:t>
      </w:r>
      <w:r>
        <w:br/>
      </w:r>
      <w:r>
        <w:rPr>
          <w:rFonts w:ascii="Times New Roman"/>
          <w:b w:val="false"/>
          <w:i w:val="false"/>
          <w:color w:val="000000"/>
          <w:sz w:val="28"/>
        </w:rPr>
        <w:t xml:space="preserve">
                           асханалы бас корпусы </w:t>
      </w:r>
      <w:r>
        <w:br/>
      </w:r>
      <w:r>
        <w:rPr>
          <w:rFonts w:ascii="Times New Roman"/>
          <w:b w:val="false"/>
          <w:i w:val="false"/>
          <w:color w:val="000000"/>
          <w:sz w:val="28"/>
        </w:rPr>
        <w:t xml:space="preserve">
                           бойынша құрылыс- </w:t>
      </w:r>
      <w:r>
        <w:br/>
      </w:r>
      <w:r>
        <w:rPr>
          <w:rFonts w:ascii="Times New Roman"/>
          <w:b w:val="false"/>
          <w:i w:val="false"/>
          <w:color w:val="000000"/>
          <w:sz w:val="28"/>
        </w:rPr>
        <w:t xml:space="preserve">
                           монтаждау жұмыста. </w:t>
      </w:r>
      <w:r>
        <w:br/>
      </w:r>
      <w:r>
        <w:rPr>
          <w:rFonts w:ascii="Times New Roman"/>
          <w:b w:val="false"/>
          <w:i w:val="false"/>
          <w:color w:val="000000"/>
          <w:sz w:val="28"/>
        </w:rPr>
        <w:t xml:space="preserve">
                           рына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Iшкi iстер министр. </w:t>
      </w:r>
      <w:r>
        <w:br/>
      </w:r>
      <w:r>
        <w:rPr>
          <w:rFonts w:ascii="Times New Roman"/>
          <w:b w:val="false"/>
          <w:i w:val="false"/>
          <w:color w:val="000000"/>
          <w:sz w:val="28"/>
        </w:rPr>
        <w:t xml:space="preserve">
                           лiгi Ақтөбе заң </w:t>
      </w:r>
      <w:r>
        <w:br/>
      </w:r>
      <w:r>
        <w:rPr>
          <w:rFonts w:ascii="Times New Roman"/>
          <w:b w:val="false"/>
          <w:i w:val="false"/>
          <w:color w:val="000000"/>
          <w:sz w:val="28"/>
        </w:rPr>
        <w:t xml:space="preserve">
                           колледжiнiң оқу </w:t>
      </w:r>
      <w:r>
        <w:br/>
      </w:r>
      <w:r>
        <w:rPr>
          <w:rFonts w:ascii="Times New Roman"/>
          <w:b w:val="false"/>
          <w:i w:val="false"/>
          <w:color w:val="000000"/>
          <w:sz w:val="28"/>
        </w:rPr>
        <w:t xml:space="preserve">
                           кешенiн салу" </w:t>
      </w:r>
      <w:r>
        <w:br/>
      </w:r>
      <w:r>
        <w:rPr>
          <w:rFonts w:ascii="Times New Roman"/>
          <w:b w:val="false"/>
          <w:i w:val="false"/>
          <w:color w:val="000000"/>
          <w:sz w:val="28"/>
        </w:rPr>
        <w:t xml:space="preserve">
                           деген инвестиция. </w:t>
      </w:r>
      <w:r>
        <w:br/>
      </w:r>
      <w:r>
        <w:rPr>
          <w:rFonts w:ascii="Times New Roman"/>
          <w:b w:val="false"/>
          <w:i w:val="false"/>
          <w:color w:val="000000"/>
          <w:sz w:val="28"/>
        </w:rPr>
        <w:t xml:space="preserve">
                           лық жобаны iске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заңнамада белгiленген тәртiппен бекiтiлген жобалау-сметалық құжаттамаға мемлекеттiк сараптама, Қазақстан Республикасы Iшкi iстер министрлiгiнiң Ақтөбе заң колледжi оқу кешенiнiң құрылысын аяқтау және пайдалануға енгiзу. </w:t>
      </w:r>
    </w:p>
    <w:bookmarkStart w:name="z16"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23-қосымша         </w:t>
      </w:r>
    </w:p>
    <w:bookmarkEnd w:id="16"/>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"Әскери қызметшiлерi, құқық қорғау органдарының қызметкерлерiн және олардың отбасы мүшелерiн емдеу" </w:t>
      </w:r>
      <w:r>
        <w:br/>
      </w:r>
      <w:r>
        <w:rPr>
          <w:rFonts w:ascii="Times New Roman"/>
          <w:b/>
          <w:i w:val="false"/>
          <w:color w:val="000000"/>
        </w:rPr>
        <w:t xml:space="preserve">
деген 014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185644 мың теңге (бiр жүз сексен бес миллион алты жүз қырық төрт мың теңге). </w:t>
      </w:r>
      <w:r>
        <w:br/>
      </w:r>
      <w:r>
        <w:rPr>
          <w:rFonts w:ascii="Times New Roman"/>
          <w:b w:val="false"/>
          <w:i w:val="false"/>
          <w:color w:val="000000"/>
          <w:sz w:val="28"/>
        </w:rPr>
        <w:t>
      2. Бюджеттiк бағдарлама нормативтiк құқықтық негiзi: "Халықтың санитарлық-эпидемиологиялық салауаттылығы туралы" Қазақстан Республикасының 1994 жылғы 8 шілдедегi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iшкi iстер органдары туралы" Қазақстан Республикасы Президентiнiң 1995 жылғы 21 желтоқсандағы N 2707 заң күші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Министрлер Кабинетiнiң 1994 жылғы 28 желтоқсандағы N 1474-53 қаулысы; "Қазақстан Республикасы iшкi iстер органдарының қатардағы және басшы құрам адамдардың қызмет өткеруi туралы ереженi бекiту туралы" Қазақстан Республикасы Үкiметiнiң 1996 жылғы 27 желтоқсандағы N 1644 </w:t>
      </w:r>
      <w:r>
        <w:rPr>
          <w:rFonts w:ascii="Times New Roman"/>
          <w:b w:val="false"/>
          <w:i w:val="false"/>
          <w:color w:val="000000"/>
          <w:sz w:val="28"/>
        </w:rPr>
        <w:t xml:space="preserve">қаулысы </w:t>
      </w:r>
      <w:r>
        <w:rPr>
          <w:rFonts w:ascii="Times New Roman"/>
          <w:b w:val="false"/>
          <w:i w:val="false"/>
          <w:color w:val="000000"/>
          <w:sz w:val="28"/>
        </w:rPr>
        <w:t>; "Бюджет қаражатынан қаржыландырылатын ұйымдар бойынша электр энергиясын, жылуды, ыстық және суық суды және басқа да коммуналдық қызмет көрсетулердi тұтынудың нормативтерi туралы" Қазақстан Республикасы Үкiметiнiң 1998 жылғы 2 қарашадағы N 1118 </w:t>
      </w:r>
      <w:r>
        <w:rPr>
          <w:rFonts w:ascii="Times New Roman"/>
          <w:b w:val="false"/>
          <w:i w:val="false"/>
          <w:color w:val="000000"/>
          <w:sz w:val="28"/>
        </w:rPr>
        <w:t xml:space="preserve">қаулысы </w:t>
      </w:r>
      <w:r>
        <w:rPr>
          <w:rFonts w:ascii="Times New Roman"/>
          <w:b w:val="false"/>
          <w:i w:val="false"/>
          <w:color w:val="000000"/>
          <w:sz w:val="28"/>
        </w:rPr>
        <w:t>; Мемлекеттiң бюджеттік есебiнен ұсталатын мемлекеттiк мекемелер қызметкерлерiнің, сондай-ақ, Қазақстан Республикасының Парламент депутаттарының Қазақстан Республикасының шегiндегі қызметтiк iссапарлары туралы" Қазақстан Республикасы Yкiметiнiң 2000 жылғы 22 қыркүйектегi N 1428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Iшкi iстер министрлігiне бағынысты ұйымның кейбiр мәселелерi"; Қазақстан Республикасы Үкiметiнің 2000 жылғы 22 қыркүйектегі N 1433 </w:t>
      </w:r>
      <w:r>
        <w:rPr>
          <w:rFonts w:ascii="Times New Roman"/>
          <w:b w:val="false"/>
          <w:i w:val="false"/>
          <w:color w:val="000000"/>
          <w:sz w:val="28"/>
        </w:rPr>
        <w:t xml:space="preserve">қаулысы </w:t>
      </w:r>
      <w:r>
        <w:rPr>
          <w:rFonts w:ascii="Times New Roman"/>
          <w:b w:val="false"/>
          <w:i w:val="false"/>
          <w:color w:val="000000"/>
          <w:sz w:val="28"/>
        </w:rPr>
        <w:t>; "Мемлекеттiк мекемелердiң мемлекеттiк қызметші емес қызметкерлерiне және қазыналық кәсiпорындардың қызметкерлерiне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құқық қорғау органдарының және iшкi әскерлердiң қызметкерлерi мен әскери қызметшілерiне, зейнеткерлерiне олармен бiрге тұратын олардың отбасы мүшелерiне кешенді білікті, мамандандырылған, кеңестiк-диагностикалық, профилактикалық және стационарлық көмек көрсету жөнiндегi Қазақстан Республикасы Iшкi iстер министрлiгiнiң Емханалы орталық госпиталiне жүктелген мiндеттердiң барынша тиiмді орындалуына қол жеткiзу үшін олардың қызметiн қамтамасыз ету; құқық қорғау органдарының қызметкерлерi мен әскери қызметшiлерiне, олардың отбасы мүшелерiне iшкi iстер органдарының және iшкi әскерлерiнiң зейнеткерлерiне, медициналық қызмет көрсетуге арналған мемлекеттiк тапсырысқа ақы төлеу. </w:t>
      </w:r>
      <w:r>
        <w:br/>
      </w:r>
      <w:r>
        <w:rPr>
          <w:rFonts w:ascii="Times New Roman"/>
          <w:b w:val="false"/>
          <w:i w:val="false"/>
          <w:color w:val="000000"/>
          <w:sz w:val="28"/>
        </w:rPr>
        <w:t xml:space="preserve">
      5. Бюджеттiк бағдарламаның мiндеттерi: Қазақстан Республикасы Iшкi iстер министрлiгінiң Емханалы орталық госпиталiне жүктелген мiндеттердi аурудың барлық түрiн, мүгедектi және өлiмдi кемiтуге бағытталған профилактикалық iс-шаралардың кешенiн ұйымдастыру және жүргiзудi; қазiргi заманғы емдеу-диагностикалық жабдықтармен жарақтандыру, профилактика, диагностика және емдеу жөнiндегi жұмыстың озық нысандары мен әдiстерiн зерделеу және енгiзуді; салауатты өмiр салтын насихаттау жөнiндегi iс-шараларды ұйымдастыру және өткiзу; дәрiгерлердiң және орта буындағы медициналық қызметкерлердiң бiлiктiлiгiн жоғарылатуды; құқық қорғау органдарын оңтайлы жасақтау мақсатында жүзеге асырылатын ғылыми-әдiстемелiк, ұйымдастырушылық және практикалық iс-шараларды ұйымдастыруды әскери-дәрiгерлiк сараптау материалдары бойынша ведомстволық медициналық және әскери-медициналық мекемелердегi емдеу-диагностикалық жұмыстың ұйымдастырылуын, жүргізiлуiн және олардың нәтижелерiн бақылауды жүзеге асыруды; Қазақстан Республикасы Iшкi iстер министрлігінің бөлiмшелерiнде қолданыстағы санитарлық заңнаманың, санитарлық ережелер мен нормалардың, гигиеналық нормативтердің сақталуын қамтамасыз етудi; қоршаған ортаны ластаудың алдын алуға және жоюға бағытталған санитарлық-iндетке қарсы iс-шараларды әзiрлеу және жүзеге асыруды; iшкi iстер органдарының және ішкi әскерлер қызметкерлерiнiң, олардың отбасы мүшелерiнің, сондай-ақ Қазақстан Республикасы Iшкi iстер министрлiгінiң арнаулы мекемелерiнде ұсталатын контингенттің денсаулығын нығайту үшін жағдай жасауды орындау үшін олардың аппаратын ұстау. Ішкi iстер органдары мен iшкi әскерлердің қызметкерлерiн, олардың отбасы мүшелерiн, әскери қызметшiлерi мен зейнеткерлерiн емдеу үшін "Қазақстан" емдеу кешенi" республикалық мемлекеттік қазыналық кәсiпорны ұсынатын медициналық қызметтер үшін ай сайын ақы төлеу.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014       Әскери       Емханалы орталық    Жыл    Қазақстан </w:t>
      </w:r>
      <w:r>
        <w:br/>
      </w:r>
      <w:r>
        <w:rPr>
          <w:rFonts w:ascii="Times New Roman"/>
          <w:b w:val="false"/>
          <w:i w:val="false"/>
          <w:color w:val="000000"/>
          <w:sz w:val="28"/>
        </w:rPr>
        <w:t xml:space="preserve">
              қызметші.    госпитальді - 241   бойы   Республикасы. </w:t>
      </w:r>
      <w:r>
        <w:br/>
      </w:r>
      <w:r>
        <w:rPr>
          <w:rFonts w:ascii="Times New Roman"/>
          <w:b w:val="false"/>
          <w:i w:val="false"/>
          <w:color w:val="000000"/>
          <w:sz w:val="28"/>
        </w:rPr>
        <w:t xml:space="preserve">
              лерді,       бірлік штаттық             ның Ішкі істер </w:t>
      </w:r>
      <w:r>
        <w:br/>
      </w:r>
      <w:r>
        <w:rPr>
          <w:rFonts w:ascii="Times New Roman"/>
          <w:b w:val="false"/>
          <w:i w:val="false"/>
          <w:color w:val="000000"/>
          <w:sz w:val="28"/>
        </w:rPr>
        <w:t xml:space="preserve">
              құқық қорғау сандық шегінде             министрлігі, </w:t>
      </w:r>
      <w:r>
        <w:br/>
      </w:r>
      <w:r>
        <w:rPr>
          <w:rFonts w:ascii="Times New Roman"/>
          <w:b w:val="false"/>
          <w:i w:val="false"/>
          <w:color w:val="000000"/>
          <w:sz w:val="28"/>
        </w:rPr>
        <w:t xml:space="preserve">
              органдарының ұстау. Емханалы            Қазақстан </w:t>
      </w:r>
      <w:r>
        <w:br/>
      </w:r>
      <w:r>
        <w:rPr>
          <w:rFonts w:ascii="Times New Roman"/>
          <w:b w:val="false"/>
          <w:i w:val="false"/>
          <w:color w:val="000000"/>
          <w:sz w:val="28"/>
        </w:rPr>
        <w:t xml:space="preserve">
              қызметкер.   госпитальдің               Республикасы </w:t>
      </w:r>
      <w:r>
        <w:br/>
      </w:r>
      <w:r>
        <w:rPr>
          <w:rFonts w:ascii="Times New Roman"/>
          <w:b w:val="false"/>
          <w:i w:val="false"/>
          <w:color w:val="000000"/>
          <w:sz w:val="28"/>
        </w:rPr>
        <w:t xml:space="preserve">
              лерi және    қызметін азық-             Ішкі істер </w:t>
      </w:r>
      <w:r>
        <w:br/>
      </w:r>
      <w:r>
        <w:rPr>
          <w:rFonts w:ascii="Times New Roman"/>
          <w:b w:val="false"/>
          <w:i w:val="false"/>
          <w:color w:val="000000"/>
          <w:sz w:val="28"/>
        </w:rPr>
        <w:t xml:space="preserve">
              олардың      түлікпен, дәр-             министрлігінің </w:t>
      </w:r>
      <w:r>
        <w:br/>
      </w:r>
      <w:r>
        <w:rPr>
          <w:rFonts w:ascii="Times New Roman"/>
          <w:b w:val="false"/>
          <w:i w:val="false"/>
          <w:color w:val="000000"/>
          <w:sz w:val="28"/>
        </w:rPr>
        <w:t xml:space="preserve">
              отбасы       дәрмекпен, басқа           Емханалы </w:t>
      </w:r>
      <w:r>
        <w:br/>
      </w:r>
      <w:r>
        <w:rPr>
          <w:rFonts w:ascii="Times New Roman"/>
          <w:b w:val="false"/>
          <w:i w:val="false"/>
          <w:color w:val="000000"/>
          <w:sz w:val="28"/>
        </w:rPr>
        <w:t xml:space="preserve">
              мүшелерін    да медициналық             орталық </w:t>
      </w:r>
      <w:r>
        <w:br/>
      </w:r>
      <w:r>
        <w:rPr>
          <w:rFonts w:ascii="Times New Roman"/>
          <w:b w:val="false"/>
          <w:i w:val="false"/>
          <w:color w:val="000000"/>
          <w:sz w:val="28"/>
        </w:rPr>
        <w:t xml:space="preserve">
              емдеу        мақсаттағы құрал.          госпиталі, </w:t>
      </w:r>
      <w:r>
        <w:br/>
      </w:r>
      <w:r>
        <w:rPr>
          <w:rFonts w:ascii="Times New Roman"/>
          <w:b w:val="false"/>
          <w:i w:val="false"/>
          <w:color w:val="000000"/>
          <w:sz w:val="28"/>
        </w:rPr>
        <w:t xml:space="preserve">
                           дармен, төсек-             Қазақстан </w:t>
      </w:r>
      <w:r>
        <w:br/>
      </w:r>
      <w:r>
        <w:rPr>
          <w:rFonts w:ascii="Times New Roman"/>
          <w:b w:val="false"/>
          <w:i w:val="false"/>
          <w:color w:val="000000"/>
          <w:sz w:val="28"/>
        </w:rPr>
        <w:t xml:space="preserve">
                           орындармен,                Республикасы </w:t>
      </w:r>
      <w:r>
        <w:br/>
      </w:r>
      <w:r>
        <w:rPr>
          <w:rFonts w:ascii="Times New Roman"/>
          <w:b w:val="false"/>
          <w:i w:val="false"/>
          <w:color w:val="000000"/>
          <w:sz w:val="28"/>
        </w:rPr>
        <w:t xml:space="preserve">
                           арнайы киiм-кешек.         Ішкі істер </w:t>
      </w:r>
      <w:r>
        <w:br/>
      </w:r>
      <w:r>
        <w:rPr>
          <w:rFonts w:ascii="Times New Roman"/>
          <w:b w:val="false"/>
          <w:i w:val="false"/>
          <w:color w:val="000000"/>
          <w:sz w:val="28"/>
        </w:rPr>
        <w:t xml:space="preserve">
                           пен, тауарлы-мате.         министрлігінің </w:t>
      </w:r>
      <w:r>
        <w:br/>
      </w:r>
      <w:r>
        <w:rPr>
          <w:rFonts w:ascii="Times New Roman"/>
          <w:b w:val="false"/>
          <w:i w:val="false"/>
          <w:color w:val="000000"/>
          <w:sz w:val="28"/>
        </w:rPr>
        <w:t xml:space="preserve">
                           риалдық құндылық.          "Қазақстан" </w:t>
      </w:r>
      <w:r>
        <w:br/>
      </w:r>
      <w:r>
        <w:rPr>
          <w:rFonts w:ascii="Times New Roman"/>
          <w:b w:val="false"/>
          <w:i w:val="false"/>
          <w:color w:val="000000"/>
          <w:sz w:val="28"/>
        </w:rPr>
        <w:t xml:space="preserve">
                           тармен, жанаржағар         емдеу кешені" </w:t>
      </w:r>
      <w:r>
        <w:br/>
      </w:r>
      <w:r>
        <w:rPr>
          <w:rFonts w:ascii="Times New Roman"/>
          <w:b w:val="false"/>
          <w:i w:val="false"/>
          <w:color w:val="000000"/>
          <w:sz w:val="28"/>
        </w:rPr>
        <w:t xml:space="preserve">
                           май материалдары.          республикалық </w:t>
      </w:r>
      <w:r>
        <w:br/>
      </w:r>
      <w:r>
        <w:rPr>
          <w:rFonts w:ascii="Times New Roman"/>
          <w:b w:val="false"/>
          <w:i w:val="false"/>
          <w:color w:val="000000"/>
          <w:sz w:val="28"/>
        </w:rPr>
        <w:t xml:space="preserve">
                           мен қамтамасыз ету.        мемлекеттік </w:t>
      </w:r>
      <w:r>
        <w:br/>
      </w:r>
      <w:r>
        <w:rPr>
          <w:rFonts w:ascii="Times New Roman"/>
          <w:b w:val="false"/>
          <w:i w:val="false"/>
          <w:color w:val="000000"/>
          <w:sz w:val="28"/>
        </w:rPr>
        <w:t xml:space="preserve">
                           Медициналық                қазыналық </w:t>
      </w:r>
      <w:r>
        <w:br/>
      </w:r>
      <w:r>
        <w:rPr>
          <w:rFonts w:ascii="Times New Roman"/>
          <w:b w:val="false"/>
          <w:i w:val="false"/>
          <w:color w:val="000000"/>
          <w:sz w:val="28"/>
        </w:rPr>
        <w:t xml:space="preserve">
                           жабдықтарды:               кәсіпорны </w:t>
      </w:r>
      <w:r>
        <w:br/>
      </w:r>
      <w:r>
        <w:rPr>
          <w:rFonts w:ascii="Times New Roman"/>
          <w:b w:val="false"/>
          <w:i w:val="false"/>
          <w:color w:val="000000"/>
          <w:sz w:val="28"/>
        </w:rPr>
        <w:t xml:space="preserve">
                           автоклав - 1 бірлік, </w:t>
      </w:r>
      <w:r>
        <w:br/>
      </w:r>
      <w:r>
        <w:rPr>
          <w:rFonts w:ascii="Times New Roman"/>
          <w:b w:val="false"/>
          <w:i w:val="false"/>
          <w:color w:val="000000"/>
          <w:sz w:val="28"/>
        </w:rPr>
        <w:t xml:space="preserve">
                           биохимиялық </w:t>
      </w:r>
      <w:r>
        <w:br/>
      </w:r>
      <w:r>
        <w:rPr>
          <w:rFonts w:ascii="Times New Roman"/>
          <w:b w:val="false"/>
          <w:i w:val="false"/>
          <w:color w:val="000000"/>
          <w:sz w:val="28"/>
        </w:rPr>
        <w:t xml:space="preserve">
                           анализатор - 1 </w:t>
      </w:r>
      <w:r>
        <w:br/>
      </w:r>
      <w:r>
        <w:rPr>
          <w:rFonts w:ascii="Times New Roman"/>
          <w:b w:val="false"/>
          <w:i w:val="false"/>
          <w:color w:val="000000"/>
          <w:sz w:val="28"/>
        </w:rPr>
        <w:t xml:space="preserve">
                           бiрлік, УДЗ - 1 </w:t>
      </w:r>
      <w:r>
        <w:br/>
      </w:r>
      <w:r>
        <w:rPr>
          <w:rFonts w:ascii="Times New Roman"/>
          <w:b w:val="false"/>
          <w:i w:val="false"/>
          <w:color w:val="000000"/>
          <w:sz w:val="28"/>
        </w:rPr>
        <w:t xml:space="preserve">
                           бiрлік, инфузомат </w:t>
      </w:r>
      <w:r>
        <w:br/>
      </w:r>
      <w:r>
        <w:rPr>
          <w:rFonts w:ascii="Times New Roman"/>
          <w:b w:val="false"/>
          <w:i w:val="false"/>
          <w:color w:val="000000"/>
          <w:sz w:val="28"/>
        </w:rPr>
        <w:t xml:space="preserve">
                           ФМ - 1 бiрлік, лор </w:t>
      </w:r>
      <w:r>
        <w:br/>
      </w:r>
      <w:r>
        <w:rPr>
          <w:rFonts w:ascii="Times New Roman"/>
          <w:b w:val="false"/>
          <w:i w:val="false"/>
          <w:color w:val="000000"/>
          <w:sz w:val="28"/>
        </w:rPr>
        <w:t xml:space="preserve">
                           операциялық құрал. </w:t>
      </w:r>
      <w:r>
        <w:br/>
      </w:r>
      <w:r>
        <w:rPr>
          <w:rFonts w:ascii="Times New Roman"/>
          <w:b w:val="false"/>
          <w:i w:val="false"/>
          <w:color w:val="000000"/>
          <w:sz w:val="28"/>
        </w:rPr>
        <w:t xml:space="preserve">
                           дар жиыны - 1 жиын. </w:t>
      </w:r>
      <w:r>
        <w:br/>
      </w:r>
      <w:r>
        <w:rPr>
          <w:rFonts w:ascii="Times New Roman"/>
          <w:b w:val="false"/>
          <w:i w:val="false"/>
          <w:color w:val="000000"/>
          <w:sz w:val="28"/>
        </w:rPr>
        <w:t xml:space="preserve">
                           тық, жылжымалы </w:t>
      </w:r>
      <w:r>
        <w:br/>
      </w:r>
      <w:r>
        <w:rPr>
          <w:rFonts w:ascii="Times New Roman"/>
          <w:b w:val="false"/>
          <w:i w:val="false"/>
          <w:color w:val="000000"/>
          <w:sz w:val="28"/>
        </w:rPr>
        <w:t xml:space="preserve">
                           рентген аппараты - </w:t>
      </w:r>
      <w:r>
        <w:br/>
      </w:r>
      <w:r>
        <w:rPr>
          <w:rFonts w:ascii="Times New Roman"/>
          <w:b w:val="false"/>
          <w:i w:val="false"/>
          <w:color w:val="000000"/>
          <w:sz w:val="28"/>
        </w:rPr>
        <w:t xml:space="preserve">
                           1 бірлік, рентген </w:t>
      </w:r>
      <w:r>
        <w:br/>
      </w:r>
      <w:r>
        <w:rPr>
          <w:rFonts w:ascii="Times New Roman"/>
          <w:b w:val="false"/>
          <w:i w:val="false"/>
          <w:color w:val="000000"/>
          <w:sz w:val="28"/>
        </w:rPr>
        <w:t xml:space="preserve">
                           аппараты - 1 бiрлiк, </w:t>
      </w:r>
      <w:r>
        <w:br/>
      </w:r>
      <w:r>
        <w:rPr>
          <w:rFonts w:ascii="Times New Roman"/>
          <w:b w:val="false"/>
          <w:i w:val="false"/>
          <w:color w:val="000000"/>
          <w:sz w:val="28"/>
        </w:rPr>
        <w:t xml:space="preserve">
                           стоматологиялық </w:t>
      </w:r>
      <w:r>
        <w:br/>
      </w:r>
      <w:r>
        <w:rPr>
          <w:rFonts w:ascii="Times New Roman"/>
          <w:b w:val="false"/>
          <w:i w:val="false"/>
          <w:color w:val="000000"/>
          <w:sz w:val="28"/>
        </w:rPr>
        <w:t xml:space="preserve">
                           қондырғы - 2 бiрлiк, </w:t>
      </w:r>
      <w:r>
        <w:br/>
      </w:r>
      <w:r>
        <w:rPr>
          <w:rFonts w:ascii="Times New Roman"/>
          <w:b w:val="false"/>
          <w:i w:val="false"/>
          <w:color w:val="000000"/>
          <w:sz w:val="28"/>
        </w:rPr>
        <w:t xml:space="preserve">
                           термостат - 1 бір. </w:t>
      </w:r>
      <w:r>
        <w:br/>
      </w:r>
      <w:r>
        <w:rPr>
          <w:rFonts w:ascii="Times New Roman"/>
          <w:b w:val="false"/>
          <w:i w:val="false"/>
          <w:color w:val="000000"/>
          <w:sz w:val="28"/>
        </w:rPr>
        <w:t xml:space="preserve">
                           лік, микроскопты </w:t>
      </w:r>
      <w:r>
        <w:br/>
      </w:r>
      <w:r>
        <w:rPr>
          <w:rFonts w:ascii="Times New Roman"/>
          <w:b w:val="false"/>
          <w:i w:val="false"/>
          <w:color w:val="000000"/>
          <w:sz w:val="28"/>
        </w:rPr>
        <w:t xml:space="preserve">
                           саңылау шамы - 1 </w:t>
      </w:r>
      <w:r>
        <w:br/>
      </w:r>
      <w:r>
        <w:rPr>
          <w:rFonts w:ascii="Times New Roman"/>
          <w:b w:val="false"/>
          <w:i w:val="false"/>
          <w:color w:val="000000"/>
          <w:sz w:val="28"/>
        </w:rPr>
        <w:t xml:space="preserve">
                           бiрлік, фиброколо. </w:t>
      </w:r>
      <w:r>
        <w:br/>
      </w:r>
      <w:r>
        <w:rPr>
          <w:rFonts w:ascii="Times New Roman"/>
          <w:b w:val="false"/>
          <w:i w:val="false"/>
          <w:color w:val="000000"/>
          <w:sz w:val="28"/>
        </w:rPr>
        <w:t xml:space="preserve">
                           носкоп - 1 бiрлік, </w:t>
      </w:r>
      <w:r>
        <w:br/>
      </w:r>
      <w:r>
        <w:rPr>
          <w:rFonts w:ascii="Times New Roman"/>
          <w:b w:val="false"/>
          <w:i w:val="false"/>
          <w:color w:val="000000"/>
          <w:sz w:val="28"/>
        </w:rPr>
        <w:t xml:space="preserve">
                           флюрограф - 1 </w:t>
      </w:r>
      <w:r>
        <w:br/>
      </w:r>
      <w:r>
        <w:rPr>
          <w:rFonts w:ascii="Times New Roman"/>
          <w:b w:val="false"/>
          <w:i w:val="false"/>
          <w:color w:val="000000"/>
          <w:sz w:val="28"/>
        </w:rPr>
        <w:t xml:space="preserve">
                           бiрлік, 8 атаулы </w:t>
      </w:r>
      <w:r>
        <w:br/>
      </w:r>
      <w:r>
        <w:rPr>
          <w:rFonts w:ascii="Times New Roman"/>
          <w:b w:val="false"/>
          <w:i w:val="false"/>
          <w:color w:val="000000"/>
          <w:sz w:val="28"/>
        </w:rPr>
        <w:t xml:space="preserve">
                           басқа да медициналық </w:t>
      </w:r>
      <w:r>
        <w:br/>
      </w:r>
      <w:r>
        <w:rPr>
          <w:rFonts w:ascii="Times New Roman"/>
          <w:b w:val="false"/>
          <w:i w:val="false"/>
          <w:color w:val="000000"/>
          <w:sz w:val="28"/>
        </w:rPr>
        <w:t xml:space="preserve">
                           жабдықтар сатып алу. </w:t>
      </w:r>
      <w:r>
        <w:br/>
      </w:r>
      <w:r>
        <w:rPr>
          <w:rFonts w:ascii="Times New Roman"/>
          <w:b w:val="false"/>
          <w:i w:val="false"/>
          <w:color w:val="000000"/>
          <w:sz w:val="28"/>
        </w:rPr>
        <w:t xml:space="preserve">
                           Әскери қызметшiлерге </w:t>
      </w:r>
      <w:r>
        <w:br/>
      </w:r>
      <w:r>
        <w:rPr>
          <w:rFonts w:ascii="Times New Roman"/>
          <w:b w:val="false"/>
          <w:i w:val="false"/>
          <w:color w:val="000000"/>
          <w:sz w:val="28"/>
        </w:rPr>
        <w:t xml:space="preserve">
                           құқық қорғау орган. </w:t>
      </w:r>
      <w:r>
        <w:br/>
      </w:r>
      <w:r>
        <w:rPr>
          <w:rFonts w:ascii="Times New Roman"/>
          <w:b w:val="false"/>
          <w:i w:val="false"/>
          <w:color w:val="000000"/>
          <w:sz w:val="28"/>
        </w:rPr>
        <w:t xml:space="preserve">
                           дарының қызметкерле. </w:t>
      </w:r>
      <w:r>
        <w:br/>
      </w:r>
      <w:r>
        <w:rPr>
          <w:rFonts w:ascii="Times New Roman"/>
          <w:b w:val="false"/>
          <w:i w:val="false"/>
          <w:color w:val="000000"/>
          <w:sz w:val="28"/>
        </w:rPr>
        <w:t xml:space="preserve">
                           ріне, олардың </w:t>
      </w:r>
      <w:r>
        <w:br/>
      </w:r>
      <w:r>
        <w:rPr>
          <w:rFonts w:ascii="Times New Roman"/>
          <w:b w:val="false"/>
          <w:i w:val="false"/>
          <w:color w:val="000000"/>
          <w:sz w:val="28"/>
        </w:rPr>
        <w:t xml:space="preserve">
                           отбасы мүшелерi мен </w:t>
      </w:r>
      <w:r>
        <w:br/>
      </w:r>
      <w:r>
        <w:rPr>
          <w:rFonts w:ascii="Times New Roman"/>
          <w:b w:val="false"/>
          <w:i w:val="false"/>
          <w:color w:val="000000"/>
          <w:sz w:val="28"/>
        </w:rPr>
        <w:t xml:space="preserve">
                           iшкi iстер органда. </w:t>
      </w:r>
      <w:r>
        <w:br/>
      </w:r>
      <w:r>
        <w:rPr>
          <w:rFonts w:ascii="Times New Roman"/>
          <w:b w:val="false"/>
          <w:i w:val="false"/>
          <w:color w:val="000000"/>
          <w:sz w:val="28"/>
        </w:rPr>
        <w:t xml:space="preserve">
                           рының және iшкi </w:t>
      </w:r>
      <w:r>
        <w:br/>
      </w:r>
      <w:r>
        <w:rPr>
          <w:rFonts w:ascii="Times New Roman"/>
          <w:b w:val="false"/>
          <w:i w:val="false"/>
          <w:color w:val="000000"/>
          <w:sz w:val="28"/>
        </w:rPr>
        <w:t xml:space="preserve">
                           әскерлердiң зейнет. </w:t>
      </w:r>
      <w:r>
        <w:br/>
      </w:r>
      <w:r>
        <w:rPr>
          <w:rFonts w:ascii="Times New Roman"/>
          <w:b w:val="false"/>
          <w:i w:val="false"/>
          <w:color w:val="000000"/>
          <w:sz w:val="28"/>
        </w:rPr>
        <w:t xml:space="preserve">
                           керлерiне саны </w:t>
      </w:r>
      <w:r>
        <w:br/>
      </w:r>
      <w:r>
        <w:rPr>
          <w:rFonts w:ascii="Times New Roman"/>
          <w:b w:val="false"/>
          <w:i w:val="false"/>
          <w:color w:val="000000"/>
          <w:sz w:val="28"/>
        </w:rPr>
        <w:t xml:space="preserve">
                           27410 күндiк-төсек </w:t>
      </w:r>
      <w:r>
        <w:br/>
      </w:r>
      <w:r>
        <w:rPr>
          <w:rFonts w:ascii="Times New Roman"/>
          <w:b w:val="false"/>
          <w:i w:val="false"/>
          <w:color w:val="000000"/>
          <w:sz w:val="28"/>
        </w:rPr>
        <w:t xml:space="preserve">
                           орынға медициналық </w:t>
      </w:r>
      <w:r>
        <w:br/>
      </w:r>
      <w:r>
        <w:rPr>
          <w:rFonts w:ascii="Times New Roman"/>
          <w:b w:val="false"/>
          <w:i w:val="false"/>
          <w:color w:val="000000"/>
          <w:sz w:val="28"/>
        </w:rPr>
        <w:t xml:space="preserve">
                           қызметтер көрсету.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Ішкі істер органдары мен ішкі әскерлердің қызметкерлерiне, әскери қызметшiлерi мен зейнеткерлерiне, олардың отбасы мүшелерiне кешенді бiлiкті, мамандандырылған, кеңестiк-диагностикалық профилактикалық және стационарлық көмек көрсетуде Қазақстан Республикасы Ішкi iстер министрлiгінiң Емханалы орталық госпиталiне жүктелген мiндеттердiң сапалы және уақытылы орындалуы. Құқық қорғау органдары мен iшкi әскерлер қызметкерлерiн, әскери қызметшiлерiн, сондай-ақ зейнеткерлерi мен олардың отбасы мүшелерiн Емханалы орталық госпитальде емдеу үшiн саны 15 402 күндiк-төсек орын ұсыну. Құқық қорғау органдары мен iшкі әскерлердiң қызметкерлерiн, әскери қызметшiлерiн, сондай-ақ зейнеткерлерi мен олардың отбасы мүшелерiн "Қазақстан" емдеу кешенiнде" стационарлық емдеу үшін саны 27 410 күндік-төсек орын ұсыну. </w:t>
      </w:r>
    </w:p>
    <w:p>
      <w:pPr>
        <w:spacing w:after="0"/>
        <w:ind w:left="0"/>
        <w:jc w:val="both"/>
      </w:pPr>
      <w:r>
        <w:rPr>
          <w:rFonts w:ascii="Times New Roman"/>
          <w:b w:val="false"/>
          <w:i w:val="false"/>
          <w:color w:val="ff0000"/>
          <w:sz w:val="28"/>
        </w:rPr>
        <w:t xml:space="preserve">Қызметте пайдалану үшін </w:t>
      </w:r>
    </w:p>
    <w:bookmarkStart w:name="z1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24-қосымша         </w:t>
      </w:r>
    </w:p>
    <w:bookmarkEnd w:id="17"/>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ff0000"/>
          <w:sz w:val="28"/>
        </w:rPr>
        <w:t xml:space="preserve">      РҚАО-ның ескертуі. "Қызмет бабында пайдалану үшiн" белгісімен берілген нормативтік актілер Деректер базасына енгізілмейді. </w:t>
      </w:r>
    </w:p>
    <w:p>
      <w:pPr>
        <w:spacing w:after="0"/>
        <w:ind w:left="0"/>
        <w:jc w:val="both"/>
      </w:pPr>
      <w:r>
        <w:rPr>
          <w:rFonts w:ascii="Times New Roman"/>
          <w:b w:val="false"/>
          <w:i w:val="false"/>
          <w:color w:val="ff0000"/>
          <w:sz w:val="28"/>
        </w:rPr>
        <w:t xml:space="preserve">      Ескерту. 24-қосымшаға өзгеріс енгізілді - ҚР Үкіметінің 2004.11.26. N 197я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1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25-қосымша         </w:t>
      </w:r>
    </w:p>
    <w:bookmarkEnd w:id="18"/>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"Жүргізуші куәлiктерiн, көлiк құралдарын мемлекеттiк тiркеу үшiн қажет құжаттарды және нөмiр белгiлерiн дайындау" </w:t>
      </w:r>
      <w:r>
        <w:br/>
      </w:r>
      <w:r>
        <w:rPr>
          <w:rFonts w:ascii="Times New Roman"/>
          <w:b/>
          <w:i w:val="false"/>
          <w:color w:val="000000"/>
        </w:rPr>
        <w:t xml:space="preserve">
деген 016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1732097 мың теңге (бip миллиард жетi жүз отыз eкі миллион тоқсан жетi мың теңге). </w:t>
      </w:r>
      <w:r>
        <w:br/>
      </w:r>
      <w:r>
        <w:rPr>
          <w:rFonts w:ascii="Times New Roman"/>
          <w:b w:val="false"/>
          <w:i w:val="false"/>
          <w:color w:val="000000"/>
          <w:sz w:val="28"/>
        </w:rPr>
        <w:t>
      2. Бюджеттiк бағдарламаның нормативтiк құқықтық негiзi: "Жол қозғалысы қауiпсiздiгi туралы" Қазақстан Республикасының 1996 жылғы 15 шілдедегi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iшкi iстер органдары туралы" 1995 жылғы 21 желтоқсандағы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жүргiзушiлердiң және көлiк құралдарының жол қозғалысына қатысуына рұқсат беру жөнiндегi заңнамада белгiленген мемлекеттiк функцияларды қамтамасыз ету. </w:t>
      </w:r>
      <w:r>
        <w:br/>
      </w:r>
      <w:r>
        <w:rPr>
          <w:rFonts w:ascii="Times New Roman"/>
          <w:b w:val="false"/>
          <w:i w:val="false"/>
          <w:color w:val="000000"/>
          <w:sz w:val="28"/>
        </w:rPr>
        <w:t xml:space="preserve">
      5. Бюджеттiк бағдарламаның мiндеттерi: мемлекеттiк тiркеудiң нөмiрлiк белгiлерiн, көлiк құралдарын тiркеу туралы куәлiктер мен жүргiзушi куәлiктерiн қоса алғандағы жол полициясының арнайы өнiмдерiн әзiрлеуi және өткiзудi ұйымдастыру.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016       Жүргiзушi    Қазынашылық орган.  Жыл    Қазақстан </w:t>
      </w:r>
      <w:r>
        <w:br/>
      </w:r>
      <w:r>
        <w:rPr>
          <w:rFonts w:ascii="Times New Roman"/>
          <w:b w:val="false"/>
          <w:i w:val="false"/>
          <w:color w:val="000000"/>
          <w:sz w:val="28"/>
        </w:rPr>
        <w:t xml:space="preserve">
              куәлiктерiн, дарында белгiленген бойы   Республикасы. </w:t>
      </w:r>
      <w:r>
        <w:br/>
      </w:r>
      <w:r>
        <w:rPr>
          <w:rFonts w:ascii="Times New Roman"/>
          <w:b w:val="false"/>
          <w:i w:val="false"/>
          <w:color w:val="000000"/>
          <w:sz w:val="28"/>
        </w:rPr>
        <w:t xml:space="preserve">
              көлiк құрал. тәртіппен тiркелген        ның Ішкі істер </w:t>
      </w:r>
      <w:r>
        <w:br/>
      </w:r>
      <w:r>
        <w:rPr>
          <w:rFonts w:ascii="Times New Roman"/>
          <w:b w:val="false"/>
          <w:i w:val="false"/>
          <w:color w:val="000000"/>
          <w:sz w:val="28"/>
        </w:rPr>
        <w:t xml:space="preserve">
              дарын мемле. азаматтық-құқықтық         министрлігі </w:t>
      </w:r>
      <w:r>
        <w:br/>
      </w:r>
      <w:r>
        <w:rPr>
          <w:rFonts w:ascii="Times New Roman"/>
          <w:b w:val="false"/>
          <w:i w:val="false"/>
          <w:color w:val="000000"/>
          <w:sz w:val="28"/>
        </w:rPr>
        <w:t xml:space="preserve">
              кеттiк       шарттар бойынша </w:t>
      </w:r>
      <w:r>
        <w:br/>
      </w:r>
      <w:r>
        <w:rPr>
          <w:rFonts w:ascii="Times New Roman"/>
          <w:b w:val="false"/>
          <w:i w:val="false"/>
          <w:color w:val="000000"/>
          <w:sz w:val="28"/>
        </w:rPr>
        <w:t xml:space="preserve">
              тiркеу үшiн  "Көлiк құралдары </w:t>
      </w:r>
      <w:r>
        <w:br/>
      </w:r>
      <w:r>
        <w:rPr>
          <w:rFonts w:ascii="Times New Roman"/>
          <w:b w:val="false"/>
          <w:i w:val="false"/>
          <w:color w:val="000000"/>
          <w:sz w:val="28"/>
        </w:rPr>
        <w:t xml:space="preserve">
              қажет құжат. мен олардың тiрке. </w:t>
      </w:r>
      <w:r>
        <w:br/>
      </w:r>
      <w:r>
        <w:rPr>
          <w:rFonts w:ascii="Times New Roman"/>
          <w:b w:val="false"/>
          <w:i w:val="false"/>
          <w:color w:val="000000"/>
          <w:sz w:val="28"/>
        </w:rPr>
        <w:t xml:space="preserve">
              тарды және   мелерiне арналған </w:t>
      </w:r>
      <w:r>
        <w:br/>
      </w:r>
      <w:r>
        <w:rPr>
          <w:rFonts w:ascii="Times New Roman"/>
          <w:b w:val="false"/>
          <w:i w:val="false"/>
          <w:color w:val="000000"/>
          <w:sz w:val="28"/>
        </w:rPr>
        <w:t xml:space="preserve">
              нөмiр бел.   жарық қайтарғышы </w:t>
      </w:r>
      <w:r>
        <w:br/>
      </w:r>
      <w:r>
        <w:rPr>
          <w:rFonts w:ascii="Times New Roman"/>
          <w:b w:val="false"/>
          <w:i w:val="false"/>
          <w:color w:val="000000"/>
          <w:sz w:val="28"/>
        </w:rPr>
        <w:t xml:space="preserve">
              гiлерiн      бар мемлекеттiк </w:t>
      </w:r>
      <w:r>
        <w:br/>
      </w:r>
      <w:r>
        <w:rPr>
          <w:rFonts w:ascii="Times New Roman"/>
          <w:b w:val="false"/>
          <w:i w:val="false"/>
          <w:color w:val="000000"/>
          <w:sz w:val="28"/>
        </w:rPr>
        <w:t xml:space="preserve">
              дайындау     тiркеу белгiлерi" </w:t>
      </w:r>
      <w:r>
        <w:br/>
      </w:r>
      <w:r>
        <w:rPr>
          <w:rFonts w:ascii="Times New Roman"/>
          <w:b w:val="false"/>
          <w:i w:val="false"/>
          <w:color w:val="000000"/>
          <w:sz w:val="28"/>
        </w:rPr>
        <w:t xml:space="preserve">
                           деген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СТ 986-95 </w:t>
      </w:r>
      <w:r>
        <w:br/>
      </w:r>
      <w:r>
        <w:rPr>
          <w:rFonts w:ascii="Times New Roman"/>
          <w:b w:val="false"/>
          <w:i w:val="false"/>
          <w:color w:val="000000"/>
          <w:sz w:val="28"/>
        </w:rPr>
        <w:t xml:space="preserve">
                           стандартына және </w:t>
      </w:r>
      <w:r>
        <w:br/>
      </w:r>
      <w:r>
        <w:rPr>
          <w:rFonts w:ascii="Times New Roman"/>
          <w:b w:val="false"/>
          <w:i w:val="false"/>
          <w:color w:val="000000"/>
          <w:sz w:val="28"/>
        </w:rPr>
        <w:t xml:space="preserve">
                           "Көлiк құралдары </w:t>
      </w:r>
      <w:r>
        <w:br/>
      </w:r>
      <w:r>
        <w:rPr>
          <w:rFonts w:ascii="Times New Roman"/>
          <w:b w:val="false"/>
          <w:i w:val="false"/>
          <w:color w:val="000000"/>
          <w:sz w:val="28"/>
        </w:rPr>
        <w:t xml:space="preserve">
                           үшiн тіркеудің </w:t>
      </w:r>
      <w:r>
        <w:br/>
      </w:r>
      <w:r>
        <w:rPr>
          <w:rFonts w:ascii="Times New Roman"/>
          <w:b w:val="false"/>
          <w:i w:val="false"/>
          <w:color w:val="000000"/>
          <w:sz w:val="28"/>
        </w:rPr>
        <w:t xml:space="preserve">
                           нөмiрлiк белгi. </w:t>
      </w:r>
      <w:r>
        <w:br/>
      </w:r>
      <w:r>
        <w:rPr>
          <w:rFonts w:ascii="Times New Roman"/>
          <w:b w:val="false"/>
          <w:i w:val="false"/>
          <w:color w:val="000000"/>
          <w:sz w:val="28"/>
        </w:rPr>
        <w:t xml:space="preserve">
                           лерiне арналған </w:t>
      </w:r>
      <w:r>
        <w:br/>
      </w:r>
      <w:r>
        <w:rPr>
          <w:rFonts w:ascii="Times New Roman"/>
          <w:b w:val="false"/>
          <w:i w:val="false"/>
          <w:color w:val="000000"/>
          <w:sz w:val="28"/>
        </w:rPr>
        <w:t xml:space="preserve">
                           әзiрлемелер" </w:t>
      </w:r>
      <w:r>
        <w:br/>
      </w:r>
      <w:r>
        <w:rPr>
          <w:rFonts w:ascii="Times New Roman"/>
          <w:b w:val="false"/>
          <w:i w:val="false"/>
          <w:color w:val="000000"/>
          <w:sz w:val="28"/>
        </w:rPr>
        <w:t xml:space="preserve">
                           деген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640 ТШ-3042787-1-95 </w:t>
      </w:r>
      <w:r>
        <w:br/>
      </w:r>
      <w:r>
        <w:rPr>
          <w:rFonts w:ascii="Times New Roman"/>
          <w:b w:val="false"/>
          <w:i w:val="false"/>
          <w:color w:val="000000"/>
          <w:sz w:val="28"/>
        </w:rPr>
        <w:t xml:space="preserve">
                           техникалық шартта. </w:t>
      </w:r>
      <w:r>
        <w:br/>
      </w:r>
      <w:r>
        <w:rPr>
          <w:rFonts w:ascii="Times New Roman"/>
          <w:b w:val="false"/>
          <w:i w:val="false"/>
          <w:color w:val="000000"/>
          <w:sz w:val="28"/>
        </w:rPr>
        <w:t xml:space="preserve">
                           рына сәйкес 248486 </w:t>
      </w:r>
      <w:r>
        <w:br/>
      </w:r>
      <w:r>
        <w:rPr>
          <w:rFonts w:ascii="Times New Roman"/>
          <w:b w:val="false"/>
          <w:i w:val="false"/>
          <w:color w:val="000000"/>
          <w:sz w:val="28"/>
        </w:rPr>
        <w:t xml:space="preserve">
                           жиынтық үшiн;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640 </w:t>
      </w:r>
      <w:r>
        <w:br/>
      </w:r>
      <w:r>
        <w:rPr>
          <w:rFonts w:ascii="Times New Roman"/>
          <w:b w:val="false"/>
          <w:i w:val="false"/>
          <w:color w:val="000000"/>
          <w:sz w:val="28"/>
        </w:rPr>
        <w:t xml:space="preserve">
                           ТШ-3042787-3-96 </w:t>
      </w:r>
      <w:r>
        <w:br/>
      </w:r>
      <w:r>
        <w:rPr>
          <w:rFonts w:ascii="Times New Roman"/>
          <w:b w:val="false"/>
          <w:i w:val="false"/>
          <w:color w:val="000000"/>
          <w:sz w:val="28"/>
        </w:rPr>
        <w:t xml:space="preserve">
                           техникалық шартта. </w:t>
      </w:r>
      <w:r>
        <w:br/>
      </w:r>
      <w:r>
        <w:rPr>
          <w:rFonts w:ascii="Times New Roman"/>
          <w:b w:val="false"/>
          <w:i w:val="false"/>
          <w:color w:val="000000"/>
          <w:sz w:val="28"/>
        </w:rPr>
        <w:t xml:space="preserve">
                           рына сәйкес көлiк </w:t>
      </w:r>
      <w:r>
        <w:br/>
      </w:r>
      <w:r>
        <w:rPr>
          <w:rFonts w:ascii="Times New Roman"/>
          <w:b w:val="false"/>
          <w:i w:val="false"/>
          <w:color w:val="000000"/>
          <w:sz w:val="28"/>
        </w:rPr>
        <w:t xml:space="preserve">
                           құралдарын тiркеу </w:t>
      </w:r>
      <w:r>
        <w:br/>
      </w:r>
      <w:r>
        <w:rPr>
          <w:rFonts w:ascii="Times New Roman"/>
          <w:b w:val="false"/>
          <w:i w:val="false"/>
          <w:color w:val="000000"/>
          <w:sz w:val="28"/>
        </w:rPr>
        <w:t xml:space="preserve">
                           туралы 285717 </w:t>
      </w:r>
      <w:r>
        <w:br/>
      </w:r>
      <w:r>
        <w:rPr>
          <w:rFonts w:ascii="Times New Roman"/>
          <w:b w:val="false"/>
          <w:i w:val="false"/>
          <w:color w:val="000000"/>
          <w:sz w:val="28"/>
        </w:rPr>
        <w:t xml:space="preserve">
                           бiрлiк куәлiк; </w:t>
      </w:r>
      <w:r>
        <w:br/>
      </w:r>
      <w:r>
        <w:rPr>
          <w:rFonts w:ascii="Times New Roman"/>
          <w:b w:val="false"/>
          <w:i w:val="false"/>
          <w:color w:val="000000"/>
          <w:sz w:val="28"/>
        </w:rPr>
        <w:t xml:space="preserve">
                           Қазақстан Респу. </w:t>
      </w:r>
      <w:r>
        <w:br/>
      </w:r>
      <w:r>
        <w:rPr>
          <w:rFonts w:ascii="Times New Roman"/>
          <w:b w:val="false"/>
          <w:i w:val="false"/>
          <w:color w:val="000000"/>
          <w:sz w:val="28"/>
        </w:rPr>
        <w:t xml:space="preserve">
                           бликасының 640 </w:t>
      </w:r>
      <w:r>
        <w:br/>
      </w:r>
      <w:r>
        <w:rPr>
          <w:rFonts w:ascii="Times New Roman"/>
          <w:b w:val="false"/>
          <w:i w:val="false"/>
          <w:color w:val="000000"/>
          <w:sz w:val="28"/>
        </w:rPr>
        <w:t xml:space="preserve">
                           ТШ-3042787-2-96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шарттарына сәйкес </w:t>
      </w:r>
      <w:r>
        <w:br/>
      </w:r>
      <w:r>
        <w:rPr>
          <w:rFonts w:ascii="Times New Roman"/>
          <w:b w:val="false"/>
          <w:i w:val="false"/>
          <w:color w:val="000000"/>
          <w:sz w:val="28"/>
        </w:rPr>
        <w:t xml:space="preserve">
                           190820 бiрлік </w:t>
      </w:r>
      <w:r>
        <w:br/>
      </w:r>
      <w:r>
        <w:rPr>
          <w:rFonts w:ascii="Times New Roman"/>
          <w:b w:val="false"/>
          <w:i w:val="false"/>
          <w:color w:val="000000"/>
          <w:sz w:val="28"/>
        </w:rPr>
        <w:t xml:space="preserve">
                           жүргiзушi куәлiгiн </w:t>
      </w:r>
      <w:r>
        <w:br/>
      </w:r>
      <w:r>
        <w:rPr>
          <w:rFonts w:ascii="Times New Roman"/>
          <w:b w:val="false"/>
          <w:i w:val="false"/>
          <w:color w:val="000000"/>
          <w:sz w:val="28"/>
        </w:rPr>
        <w:t xml:space="preserve">
                           әзiрлеу үшiн </w:t>
      </w:r>
      <w:r>
        <w:br/>
      </w:r>
      <w:r>
        <w:rPr>
          <w:rFonts w:ascii="Times New Roman"/>
          <w:b w:val="false"/>
          <w:i w:val="false"/>
          <w:color w:val="000000"/>
          <w:sz w:val="28"/>
        </w:rPr>
        <w:t xml:space="preserve">
                           мiндеттемелердi </w:t>
      </w:r>
      <w:r>
        <w:br/>
      </w:r>
      <w:r>
        <w:rPr>
          <w:rFonts w:ascii="Times New Roman"/>
          <w:b w:val="false"/>
          <w:i w:val="false"/>
          <w:color w:val="000000"/>
          <w:sz w:val="28"/>
        </w:rPr>
        <w:t xml:space="preserve">
                           орындау. Әзiрленген </w:t>
      </w:r>
      <w:r>
        <w:br/>
      </w:r>
      <w:r>
        <w:rPr>
          <w:rFonts w:ascii="Times New Roman"/>
          <w:b w:val="false"/>
          <w:i w:val="false"/>
          <w:color w:val="000000"/>
          <w:sz w:val="28"/>
        </w:rPr>
        <w:t xml:space="preserve">
                           149418 жиынтық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тiркеудiң нөмiрлiк </w:t>
      </w:r>
      <w:r>
        <w:br/>
      </w:r>
      <w:r>
        <w:rPr>
          <w:rFonts w:ascii="Times New Roman"/>
          <w:b w:val="false"/>
          <w:i w:val="false"/>
          <w:color w:val="000000"/>
          <w:sz w:val="28"/>
        </w:rPr>
        <w:t xml:space="preserve">
                           белгiлерi, 165654 </w:t>
      </w:r>
      <w:r>
        <w:br/>
      </w:r>
      <w:r>
        <w:rPr>
          <w:rFonts w:ascii="Times New Roman"/>
          <w:b w:val="false"/>
          <w:i w:val="false"/>
          <w:color w:val="000000"/>
          <w:sz w:val="28"/>
        </w:rPr>
        <w:t xml:space="preserve">
                           бірлік көлік </w:t>
      </w:r>
      <w:r>
        <w:br/>
      </w:r>
      <w:r>
        <w:rPr>
          <w:rFonts w:ascii="Times New Roman"/>
          <w:b w:val="false"/>
          <w:i w:val="false"/>
          <w:color w:val="000000"/>
          <w:sz w:val="28"/>
        </w:rPr>
        <w:t xml:space="preserve">
                           құралдарын тіркеу </w:t>
      </w:r>
      <w:r>
        <w:br/>
      </w:r>
      <w:r>
        <w:rPr>
          <w:rFonts w:ascii="Times New Roman"/>
          <w:b w:val="false"/>
          <w:i w:val="false"/>
          <w:color w:val="000000"/>
          <w:sz w:val="28"/>
        </w:rPr>
        <w:t xml:space="preserve">
                           туралы куәлік және </w:t>
      </w:r>
      <w:r>
        <w:br/>
      </w:r>
      <w:r>
        <w:rPr>
          <w:rFonts w:ascii="Times New Roman"/>
          <w:b w:val="false"/>
          <w:i w:val="false"/>
          <w:color w:val="000000"/>
          <w:sz w:val="28"/>
        </w:rPr>
        <w:t xml:space="preserve">
                           62762 бірлік </w:t>
      </w:r>
      <w:r>
        <w:br/>
      </w:r>
      <w:r>
        <w:rPr>
          <w:rFonts w:ascii="Times New Roman"/>
          <w:b w:val="false"/>
          <w:i w:val="false"/>
          <w:color w:val="000000"/>
          <w:sz w:val="28"/>
        </w:rPr>
        <w:t xml:space="preserve">
                           жүргізуші куәлігі </w:t>
      </w:r>
      <w:r>
        <w:br/>
      </w:r>
      <w:r>
        <w:rPr>
          <w:rFonts w:ascii="Times New Roman"/>
          <w:b w:val="false"/>
          <w:i w:val="false"/>
          <w:color w:val="000000"/>
          <w:sz w:val="28"/>
        </w:rPr>
        <w:t xml:space="preserve">
                           үшін 2003 жылдың </w:t>
      </w:r>
      <w:r>
        <w:br/>
      </w:r>
      <w:r>
        <w:rPr>
          <w:rFonts w:ascii="Times New Roman"/>
          <w:b w:val="false"/>
          <w:i w:val="false"/>
          <w:color w:val="000000"/>
          <w:sz w:val="28"/>
        </w:rPr>
        <w:t xml:space="preserve">
                           міндеттемелерін </w:t>
      </w:r>
      <w:r>
        <w:br/>
      </w:r>
      <w:r>
        <w:rPr>
          <w:rFonts w:ascii="Times New Roman"/>
          <w:b w:val="false"/>
          <w:i w:val="false"/>
          <w:color w:val="000000"/>
          <w:sz w:val="28"/>
        </w:rPr>
        <w:t xml:space="preserve">
                           орындау.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жүргізушілердің және көлік құралдарының жол қозғалысына қатысуына рұқсат беру жөніндегі заңнамада белгіленген мемлекеттік функцияларды іске асыру. </w:t>
      </w:r>
    </w:p>
    <w:p>
      <w:pPr>
        <w:spacing w:after="0"/>
        <w:ind w:left="0"/>
        <w:jc w:val="both"/>
      </w:pPr>
      <w:r>
        <w:rPr>
          <w:rFonts w:ascii="Times New Roman"/>
          <w:b w:val="false"/>
          <w:i w:val="false"/>
          <w:color w:val="ff0000"/>
          <w:sz w:val="28"/>
        </w:rPr>
        <w:t xml:space="preserve">Қызметте пайдалану үшін </w:t>
      </w:r>
    </w:p>
    <w:bookmarkStart w:name="z19"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26-қосымша         </w:t>
      </w:r>
    </w:p>
    <w:bookmarkEnd w:id="19"/>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ff0000"/>
          <w:sz w:val="28"/>
        </w:rPr>
        <w:t xml:space="preserve">      РҚАО-ның ескертуі. "Қызмет бабында пайдалану үшiн" белгісімен берілген нормативтік актілер Деректер базасына енгізілмейді. </w:t>
      </w:r>
    </w:p>
    <w:p>
      <w:pPr>
        <w:spacing w:after="0"/>
        <w:ind w:left="0"/>
        <w:jc w:val="both"/>
      </w:pPr>
      <w:r>
        <w:rPr>
          <w:rFonts w:ascii="Times New Roman"/>
          <w:b w:val="false"/>
          <w:i w:val="false"/>
          <w:color w:val="ff0000"/>
          <w:sz w:val="28"/>
        </w:rPr>
        <w:t xml:space="preserve">      Ескерту. 26-қосымшаға өзгеріс енгізілді - ҚР Үкіметінің 2004.11.26. N 197я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20"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27-қосымша         </w:t>
      </w:r>
    </w:p>
    <w:bookmarkEnd w:id="20"/>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Республикасына келетiн шетелдiк азаматтарды көші-қон карточкаларымен қамтамасыз ету" </w:t>
      </w:r>
      <w:r>
        <w:br/>
      </w:r>
      <w:r>
        <w:rPr>
          <w:rFonts w:ascii="Times New Roman"/>
          <w:b/>
          <w:i w:val="false"/>
          <w:color w:val="000000"/>
        </w:rPr>
        <w:t xml:space="preserve">
деген 018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11000 мың теңге (он бiр миллион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Президентінің "Қазақстан Республикасының ішкі iстер органдары туралы" 1995 жылғы 21 желтоқсандағы N 2707 заң күші бар </w:t>
      </w:r>
      <w:r>
        <w:rPr>
          <w:rFonts w:ascii="Times New Roman"/>
          <w:b w:val="false"/>
          <w:i w:val="false"/>
          <w:color w:val="000000"/>
          <w:sz w:val="28"/>
        </w:rPr>
        <w:t xml:space="preserve">Жарлығы </w:t>
      </w:r>
      <w:r>
        <w:rPr>
          <w:rFonts w:ascii="Times New Roman"/>
          <w:b w:val="false"/>
          <w:i w:val="false"/>
          <w:color w:val="000000"/>
          <w:sz w:val="28"/>
        </w:rPr>
        <w:t>; "Көшi-қонға бақылау жасауды күшейту жөнiндегi кейбiр шаралар туралы" Қазақстан Республикасы Үкiметiнiң 2003 жылғы 13 наурыздағы N 241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Бюджеттік бағдарламаның мақсаты: елiмiзге келетiн шетелдіктердi есепке алу; шетелдiк азаматтардың елiмiзде болуын бақылау жүйесiн жетілдiру. </w:t>
      </w:r>
      <w:r>
        <w:br/>
      </w:r>
      <w:r>
        <w:rPr>
          <w:rFonts w:ascii="Times New Roman"/>
          <w:b w:val="false"/>
          <w:i w:val="false"/>
          <w:color w:val="000000"/>
          <w:sz w:val="28"/>
        </w:rPr>
        <w:t xml:space="preserve">
      5. Бюджеттiк бағдарламаның мiндеттерi: Қазақстан Республикасына келетiн шетелдiк адамдарды көші-қон карточкаларымен қамтамасыз ету. </w:t>
      </w:r>
      <w:r>
        <w:br/>
      </w:r>
      <w:r>
        <w:rPr>
          <w:rFonts w:ascii="Times New Roman"/>
          <w:b w:val="false"/>
          <w:i w:val="false"/>
          <w:color w:val="000000"/>
          <w:sz w:val="28"/>
        </w:rPr>
        <w:t xml:space="preserve">
      6. Бюджеттік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018       Қазақстан    Кем дегенде         Жыл    Қазақстан </w:t>
      </w:r>
      <w:r>
        <w:br/>
      </w:r>
      <w:r>
        <w:rPr>
          <w:rFonts w:ascii="Times New Roman"/>
          <w:b w:val="false"/>
          <w:i w:val="false"/>
          <w:color w:val="000000"/>
          <w:sz w:val="28"/>
        </w:rPr>
        <w:t xml:space="preserve">
              Республика.  9090909 бiрлiк      бойы   Республикасы. </w:t>
      </w:r>
      <w:r>
        <w:br/>
      </w:r>
      <w:r>
        <w:rPr>
          <w:rFonts w:ascii="Times New Roman"/>
          <w:b w:val="false"/>
          <w:i w:val="false"/>
          <w:color w:val="000000"/>
          <w:sz w:val="28"/>
        </w:rPr>
        <w:t xml:space="preserve">
              сына         көшi-қон                   ның Ішкі істер </w:t>
      </w:r>
      <w:r>
        <w:br/>
      </w:r>
      <w:r>
        <w:rPr>
          <w:rFonts w:ascii="Times New Roman"/>
          <w:b w:val="false"/>
          <w:i w:val="false"/>
          <w:color w:val="000000"/>
          <w:sz w:val="28"/>
        </w:rPr>
        <w:t xml:space="preserve">
              келетін      карточкасын                министрлігі </w:t>
      </w:r>
      <w:r>
        <w:br/>
      </w:r>
      <w:r>
        <w:rPr>
          <w:rFonts w:ascii="Times New Roman"/>
          <w:b w:val="false"/>
          <w:i w:val="false"/>
          <w:color w:val="000000"/>
          <w:sz w:val="28"/>
        </w:rPr>
        <w:t xml:space="preserve">
              шетелдік     дайындау жөнін. </w:t>
      </w:r>
      <w:r>
        <w:br/>
      </w:r>
      <w:r>
        <w:rPr>
          <w:rFonts w:ascii="Times New Roman"/>
          <w:b w:val="false"/>
          <w:i w:val="false"/>
          <w:color w:val="000000"/>
          <w:sz w:val="28"/>
        </w:rPr>
        <w:t xml:space="preserve">
              азаматтарды  дегі қызметке </w:t>
      </w:r>
      <w:r>
        <w:br/>
      </w:r>
      <w:r>
        <w:rPr>
          <w:rFonts w:ascii="Times New Roman"/>
          <w:b w:val="false"/>
          <w:i w:val="false"/>
          <w:color w:val="000000"/>
          <w:sz w:val="28"/>
        </w:rPr>
        <w:t xml:space="preserve">
              көші-қон     ақы төлеу. </w:t>
      </w:r>
      <w:r>
        <w:br/>
      </w:r>
      <w:r>
        <w:rPr>
          <w:rFonts w:ascii="Times New Roman"/>
          <w:b w:val="false"/>
          <w:i w:val="false"/>
          <w:color w:val="000000"/>
          <w:sz w:val="28"/>
        </w:rPr>
        <w:t xml:space="preserve">
              карточка.    Көші-қон карточ. </w:t>
      </w:r>
      <w:r>
        <w:br/>
      </w:r>
      <w:r>
        <w:rPr>
          <w:rFonts w:ascii="Times New Roman"/>
          <w:b w:val="false"/>
          <w:i w:val="false"/>
          <w:color w:val="000000"/>
          <w:sz w:val="28"/>
        </w:rPr>
        <w:t xml:space="preserve">
              ларымен      каларын жеткізу </w:t>
      </w:r>
      <w:r>
        <w:br/>
      </w:r>
      <w:r>
        <w:rPr>
          <w:rFonts w:ascii="Times New Roman"/>
          <w:b w:val="false"/>
          <w:i w:val="false"/>
          <w:color w:val="000000"/>
          <w:sz w:val="28"/>
        </w:rPr>
        <w:t xml:space="preserve">
              қамтамасыз   жөніндегі шығыстар </w:t>
      </w:r>
      <w:r>
        <w:br/>
      </w:r>
      <w:r>
        <w:rPr>
          <w:rFonts w:ascii="Times New Roman"/>
          <w:b w:val="false"/>
          <w:i w:val="false"/>
          <w:color w:val="000000"/>
          <w:sz w:val="28"/>
        </w:rPr>
        <w:t xml:space="preserve">
              ету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шетелдiк азаматтардың елімiзде болуын бақылау жүйесiн жетiлдiру. </w:t>
      </w:r>
    </w:p>
    <w:bookmarkStart w:name="z21"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28-қосымша         </w:t>
      </w:r>
    </w:p>
    <w:bookmarkEnd w:id="21"/>
    <w:p>
      <w:pPr>
        <w:spacing w:after="0"/>
        <w:ind w:left="0"/>
        <w:jc w:val="both"/>
      </w:pPr>
      <w:r>
        <w:rPr>
          <w:rFonts w:ascii="Times New Roman"/>
          <w:b w:val="false"/>
          <w:i w:val="false"/>
          <w:color w:val="ff0000"/>
          <w:sz w:val="28"/>
        </w:rPr>
        <w:t xml:space="preserve">      Ескерту. 28-қосымша алып тасталды - ҚР Үкіметінің 2004.04.10. </w:t>
      </w:r>
      <w:r>
        <w:br/>
      </w:r>
      <w:r>
        <w:rPr>
          <w:rFonts w:ascii="Times New Roman"/>
          <w:b w:val="false"/>
          <w:i w:val="false"/>
          <w:color w:val="ff0000"/>
          <w:sz w:val="28"/>
        </w:rPr>
        <w:t xml:space="preserve">
N 402 </w:t>
      </w:r>
      <w:r>
        <w:rPr>
          <w:rFonts w:ascii="Times New Roman"/>
          <w:b w:val="false"/>
          <w:i w:val="false"/>
          <w:color w:val="ff0000"/>
          <w:sz w:val="28"/>
        </w:rPr>
        <w:t xml:space="preserve">қаулысымен </w:t>
      </w:r>
      <w:r>
        <w:rPr>
          <w:rFonts w:ascii="Times New Roman"/>
          <w:b w:val="false"/>
          <w:i w:val="false"/>
          <w:color w:val="ff0000"/>
          <w:sz w:val="28"/>
        </w:rPr>
        <w:t xml:space="preserve">. (бұл өзгеріс 2004 жылғы 1 қаңтардан бастап күшіне енеді) </w:t>
      </w:r>
    </w:p>
    <w:bookmarkStart w:name="z22"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29-қосымша         </w:t>
      </w:r>
    </w:p>
    <w:bookmarkEnd w:id="22"/>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"Денсаулық сақтау объектiлерiн салу және қайта жаңарту" </w:t>
      </w:r>
      <w:r>
        <w:br/>
      </w:r>
      <w:r>
        <w:rPr>
          <w:rFonts w:ascii="Times New Roman"/>
          <w:b/>
          <w:i w:val="false"/>
          <w:color w:val="000000"/>
        </w:rPr>
        <w:t xml:space="preserve">
деген 021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30000 мың теңге (отыз миллион теңге). </w:t>
      </w:r>
      <w:r>
        <w:br/>
      </w:r>
      <w:r>
        <w:rPr>
          <w:rFonts w:ascii="Times New Roman"/>
          <w:b w:val="false"/>
          <w:i w:val="false"/>
          <w:color w:val="000000"/>
          <w:sz w:val="28"/>
        </w:rPr>
        <w:t>
      2. Бюджеттiк бағдарламаның нормативтiк құқықтық негiзi: "Мемлекеттiк сатып алулар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Iшкi iстер министрлiгiне ведомстволық бағыныстағы ұйымдардың кейбiр мәселелерi" деген Қазақстан Республикасы Yкiметiнiң 2000 жылғы 22 қыркүйектегi N 1433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iшкi iстер органдары мен iшкi әскерлердiң қызметкерлерi мен әскери қызметшiлерiн, олардың отбасы мүшелерiн және iшкi iстер органдары мен iшкi әскерлердiң зейнеткерлерiн медициналық қызмет көрсетумен қамтамасыз ету үшiн қажеттi жағдайлар жасау. </w:t>
      </w:r>
      <w:r>
        <w:br/>
      </w:r>
      <w:r>
        <w:rPr>
          <w:rFonts w:ascii="Times New Roman"/>
          <w:b w:val="false"/>
          <w:i w:val="false"/>
          <w:color w:val="000000"/>
          <w:sz w:val="28"/>
        </w:rPr>
        <w:t xml:space="preserve">
      5. Бюджеттiк бағдарламаның мiндеттерi: Астана қаласында Қазақстан Республикасы Iшкi iстер министрлiгiнiң емханалы госпиталiн салу үшiн жобалау-сметалық құжаттаманы әзiрлеу және оған мемлекеттiк сараптама жүргiзу.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021       Денсаулық    "Астана қаласында   Жыл    Қазақстан </w:t>
      </w:r>
      <w:r>
        <w:br/>
      </w:r>
      <w:r>
        <w:rPr>
          <w:rFonts w:ascii="Times New Roman"/>
          <w:b w:val="false"/>
          <w:i w:val="false"/>
          <w:color w:val="000000"/>
          <w:sz w:val="28"/>
        </w:rPr>
        <w:t xml:space="preserve">
              сақтау       емханалы госпиталь  бойы   Республикасы. </w:t>
      </w:r>
      <w:r>
        <w:br/>
      </w:r>
      <w:r>
        <w:rPr>
          <w:rFonts w:ascii="Times New Roman"/>
          <w:b w:val="false"/>
          <w:i w:val="false"/>
          <w:color w:val="000000"/>
          <w:sz w:val="28"/>
        </w:rPr>
        <w:t xml:space="preserve">
              объектiлерiн салу" деген инвес.         ның Ішкі істер </w:t>
      </w:r>
      <w:r>
        <w:br/>
      </w:r>
      <w:r>
        <w:rPr>
          <w:rFonts w:ascii="Times New Roman"/>
          <w:b w:val="false"/>
          <w:i w:val="false"/>
          <w:color w:val="000000"/>
          <w:sz w:val="28"/>
        </w:rPr>
        <w:t xml:space="preserve">
              салу және    тициялық жобаның           министрлігі </w:t>
      </w:r>
      <w:r>
        <w:br/>
      </w:r>
      <w:r>
        <w:rPr>
          <w:rFonts w:ascii="Times New Roman"/>
          <w:b w:val="false"/>
          <w:i w:val="false"/>
          <w:color w:val="000000"/>
          <w:sz w:val="28"/>
        </w:rPr>
        <w:t xml:space="preserve">
              қайта        жобалау-сметалық </w:t>
      </w:r>
      <w:r>
        <w:br/>
      </w:r>
      <w:r>
        <w:rPr>
          <w:rFonts w:ascii="Times New Roman"/>
          <w:b w:val="false"/>
          <w:i w:val="false"/>
          <w:color w:val="000000"/>
          <w:sz w:val="28"/>
        </w:rPr>
        <w:t xml:space="preserve">
              жаңарту      құжаттамасын </w:t>
      </w:r>
      <w:r>
        <w:br/>
      </w:r>
      <w:r>
        <w:rPr>
          <w:rFonts w:ascii="Times New Roman"/>
          <w:b w:val="false"/>
          <w:i w:val="false"/>
          <w:color w:val="000000"/>
          <w:sz w:val="28"/>
        </w:rPr>
        <w:t xml:space="preserve">
                           әзiрлеу және оған </w:t>
      </w:r>
      <w:r>
        <w:br/>
      </w:r>
      <w:r>
        <w:rPr>
          <w:rFonts w:ascii="Times New Roman"/>
          <w:b w:val="false"/>
          <w:i w:val="false"/>
          <w:color w:val="000000"/>
          <w:sz w:val="28"/>
        </w:rPr>
        <w:t xml:space="preserve">
                           мемлекеттiк сарап. </w:t>
      </w:r>
      <w:r>
        <w:br/>
      </w:r>
      <w:r>
        <w:rPr>
          <w:rFonts w:ascii="Times New Roman"/>
          <w:b w:val="false"/>
          <w:i w:val="false"/>
          <w:color w:val="000000"/>
          <w:sz w:val="28"/>
        </w:rPr>
        <w:t xml:space="preserve">
                           тама жүргiзу.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сараптамадан өткен және заңнамада белгiленген тәртiппен бекiтiлген жобалау-сметалық құжаттама. </w:t>
      </w:r>
    </w:p>
    <w:bookmarkStart w:name="z23"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30-қосымша        </w:t>
      </w:r>
    </w:p>
    <w:bookmarkEnd w:id="23"/>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"Iшкi iстер органдарының қызметкерлерiне тұрғын үй салу" </w:t>
      </w:r>
      <w:r>
        <w:br/>
      </w:r>
      <w:r>
        <w:rPr>
          <w:rFonts w:ascii="Times New Roman"/>
          <w:b/>
          <w:i w:val="false"/>
          <w:color w:val="000000"/>
        </w:rPr>
        <w:t xml:space="preserve">
деген 022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180000 мың теңге (бip жүз сексен миллион теңге). </w:t>
      </w:r>
      <w:r>
        <w:br/>
      </w:r>
      <w:r>
        <w:rPr>
          <w:rFonts w:ascii="Times New Roman"/>
          <w:b w:val="false"/>
          <w:i w:val="false"/>
          <w:color w:val="000000"/>
          <w:sz w:val="28"/>
        </w:rPr>
        <w:t>
      2. Бюджеттiк бағдарламаның нормативтiк құқықтық негiзi: "Мемлекеттiк сатып алулар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Астана қаласына қайта дислокацияланған iшкi iстер органдарының қызметкерлерiн тұрғын үймен қамтамасыз ету. </w:t>
      </w:r>
      <w:r>
        <w:br/>
      </w:r>
      <w:r>
        <w:rPr>
          <w:rFonts w:ascii="Times New Roman"/>
          <w:b w:val="false"/>
          <w:i w:val="false"/>
          <w:color w:val="000000"/>
          <w:sz w:val="28"/>
        </w:rPr>
        <w:t xml:space="preserve">
      5. Бюджеттiк бағдарламаның мiндеттерi: Астана қаласындағы тұрғын үй құрылысын аяқтау.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022       Iшкi iстер   Астана қаласындағы  2004   Қазақстан </w:t>
      </w:r>
      <w:r>
        <w:br/>
      </w:r>
      <w:r>
        <w:rPr>
          <w:rFonts w:ascii="Times New Roman"/>
          <w:b w:val="false"/>
          <w:i w:val="false"/>
          <w:color w:val="000000"/>
          <w:sz w:val="28"/>
        </w:rPr>
        <w:t xml:space="preserve">
              органдары.   38 пәтерлi тұрғын   жылдың Республикасы. </w:t>
      </w:r>
      <w:r>
        <w:br/>
      </w:r>
      <w:r>
        <w:rPr>
          <w:rFonts w:ascii="Times New Roman"/>
          <w:b w:val="false"/>
          <w:i w:val="false"/>
          <w:color w:val="000000"/>
          <w:sz w:val="28"/>
        </w:rPr>
        <w:t xml:space="preserve">
              ның қызмет.  үй құрылысын        бірін. ның Ішкі істер </w:t>
      </w:r>
      <w:r>
        <w:br/>
      </w:r>
      <w:r>
        <w:rPr>
          <w:rFonts w:ascii="Times New Roman"/>
          <w:b w:val="false"/>
          <w:i w:val="false"/>
          <w:color w:val="000000"/>
          <w:sz w:val="28"/>
        </w:rPr>
        <w:t xml:space="preserve">
              керлерiне    аяқтау жөнiндегi    ші     министрлігі. </w:t>
      </w:r>
      <w:r>
        <w:br/>
      </w:r>
      <w:r>
        <w:rPr>
          <w:rFonts w:ascii="Times New Roman"/>
          <w:b w:val="false"/>
          <w:i w:val="false"/>
          <w:color w:val="000000"/>
          <w:sz w:val="28"/>
        </w:rPr>
        <w:t xml:space="preserve">
              тұрғын       белгiленген         тоқсан </w:t>
      </w:r>
      <w:r>
        <w:br/>
      </w:r>
      <w:r>
        <w:rPr>
          <w:rFonts w:ascii="Times New Roman"/>
          <w:b w:val="false"/>
          <w:i w:val="false"/>
          <w:color w:val="000000"/>
          <w:sz w:val="28"/>
        </w:rPr>
        <w:t xml:space="preserve">
              үй салу      тәртiпте бекiтiл. </w:t>
      </w:r>
      <w:r>
        <w:br/>
      </w:r>
      <w:r>
        <w:rPr>
          <w:rFonts w:ascii="Times New Roman"/>
          <w:b w:val="false"/>
          <w:i w:val="false"/>
          <w:color w:val="000000"/>
          <w:sz w:val="28"/>
        </w:rPr>
        <w:t xml:space="preserve">
                           ген жобалау-смета. </w:t>
      </w:r>
      <w:r>
        <w:br/>
      </w:r>
      <w:r>
        <w:rPr>
          <w:rFonts w:ascii="Times New Roman"/>
          <w:b w:val="false"/>
          <w:i w:val="false"/>
          <w:color w:val="000000"/>
          <w:sz w:val="28"/>
        </w:rPr>
        <w:t xml:space="preserve">
                           лық құжаттамаға </w:t>
      </w:r>
      <w:r>
        <w:br/>
      </w:r>
      <w:r>
        <w:rPr>
          <w:rFonts w:ascii="Times New Roman"/>
          <w:b w:val="false"/>
          <w:i w:val="false"/>
          <w:color w:val="000000"/>
          <w:sz w:val="28"/>
        </w:rPr>
        <w:t xml:space="preserve">
                           сәйкес орындалған </w:t>
      </w:r>
      <w:r>
        <w:br/>
      </w:r>
      <w:r>
        <w:rPr>
          <w:rFonts w:ascii="Times New Roman"/>
          <w:b w:val="false"/>
          <w:i w:val="false"/>
          <w:color w:val="000000"/>
          <w:sz w:val="28"/>
        </w:rPr>
        <w:t xml:space="preserve">
                           құрылыс-монтаждау </w:t>
      </w:r>
      <w:r>
        <w:br/>
      </w:r>
      <w:r>
        <w:rPr>
          <w:rFonts w:ascii="Times New Roman"/>
          <w:b w:val="false"/>
          <w:i w:val="false"/>
          <w:color w:val="000000"/>
          <w:sz w:val="28"/>
        </w:rPr>
        <w:t xml:space="preserve">
                           жұмыстары үшiн </w:t>
      </w:r>
      <w:r>
        <w:br/>
      </w:r>
      <w:r>
        <w:rPr>
          <w:rFonts w:ascii="Times New Roman"/>
          <w:b w:val="false"/>
          <w:i w:val="false"/>
          <w:color w:val="000000"/>
          <w:sz w:val="28"/>
        </w:rPr>
        <w:t xml:space="preserve">
                           "Демеу" ашық </w:t>
      </w:r>
      <w:r>
        <w:br/>
      </w:r>
      <w:r>
        <w:rPr>
          <w:rFonts w:ascii="Times New Roman"/>
          <w:b w:val="false"/>
          <w:i w:val="false"/>
          <w:color w:val="000000"/>
          <w:sz w:val="28"/>
        </w:rPr>
        <w:t xml:space="preserve">
                           акционерлiк </w:t>
      </w:r>
      <w:r>
        <w:br/>
      </w:r>
      <w:r>
        <w:rPr>
          <w:rFonts w:ascii="Times New Roman"/>
          <w:b w:val="false"/>
          <w:i w:val="false"/>
          <w:color w:val="000000"/>
          <w:sz w:val="28"/>
        </w:rPr>
        <w:t xml:space="preserve">
                           қоғамымен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Астана қаласында 38 пәтерлi тұрғын үйдiң құрылысын аяқтау және пайдалануға тапсыру. </w:t>
      </w:r>
    </w:p>
    <w:bookmarkStart w:name="z24"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31-қосымша        </w:t>
      </w:r>
    </w:p>
    <w:bookmarkEnd w:id="24"/>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"Учаскелік полиция инспекторларын техникалық-материалдық жабдықтау және ақшалай үлестiң ұлғаюына облыстық бюджеттерге, Астана және Алматы қалалық бюджеттерiне берiлетiн мақсатты трансферттер" </w:t>
      </w:r>
      <w:r>
        <w:br/>
      </w:r>
      <w:r>
        <w:rPr>
          <w:rFonts w:ascii="Times New Roman"/>
          <w:b/>
          <w:i w:val="false"/>
          <w:color w:val="000000"/>
        </w:rPr>
        <w:t xml:space="preserve">
деген 023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716000 мың теңге (жетi жүз он алты миллион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iшкi iстер органдарының қатардағы және басшы құрамдағы адамдарының қызмет өткеруi туралы ереженi бекiту туралы" Қазақстан Республикасы Үкiметiнiң 1996 жылғы 27 желтоқсандағы N 1644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Республикасындағы құқық бұзушылықтың алдын алу және қылмысқа қарсы күрестiң 2003-2004 жылдарға арналған бағдарламасы туралы" Қазақстан Республикасы Үкiметiнiң 2002 жылғы 29 желтоқсандағы N 1430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қоғамдық тәртiптi қорғау және құқық бұзушылықтардың алдын алу. </w:t>
      </w:r>
      <w:r>
        <w:br/>
      </w:r>
      <w:r>
        <w:rPr>
          <w:rFonts w:ascii="Times New Roman"/>
          <w:b w:val="false"/>
          <w:i w:val="false"/>
          <w:color w:val="000000"/>
          <w:sz w:val="28"/>
        </w:rPr>
        <w:t xml:space="preserve">
      5. Бюджеттiк бағдарламаның мiндеттерi: полицияның учаскелiк инспекторларының еңбекақысын көтеру және оларды материалдық-техникалық жарақтандыру.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023       Учаскелiк    Қазақстан           Жыл    Қазақстан </w:t>
      </w:r>
      <w:r>
        <w:br/>
      </w:r>
      <w:r>
        <w:rPr>
          <w:rFonts w:ascii="Times New Roman"/>
          <w:b w:val="false"/>
          <w:i w:val="false"/>
          <w:color w:val="000000"/>
          <w:sz w:val="28"/>
        </w:rPr>
        <w:t xml:space="preserve">
              полиция      Республикасы        бойы   Республикасы. </w:t>
      </w:r>
      <w:r>
        <w:br/>
      </w:r>
      <w:r>
        <w:rPr>
          <w:rFonts w:ascii="Times New Roman"/>
          <w:b w:val="false"/>
          <w:i w:val="false"/>
          <w:color w:val="000000"/>
          <w:sz w:val="28"/>
        </w:rPr>
        <w:t xml:space="preserve">
              инспектор.   Үкiметiнің шешіміне        ның Ішкі істер </w:t>
      </w:r>
      <w:r>
        <w:br/>
      </w:r>
      <w:r>
        <w:rPr>
          <w:rFonts w:ascii="Times New Roman"/>
          <w:b w:val="false"/>
          <w:i w:val="false"/>
          <w:color w:val="000000"/>
          <w:sz w:val="28"/>
        </w:rPr>
        <w:t xml:space="preserve">
              ларын        сәйкес полицияның          министрлігі, </w:t>
      </w:r>
      <w:r>
        <w:br/>
      </w:r>
      <w:r>
        <w:rPr>
          <w:rFonts w:ascii="Times New Roman"/>
          <w:b w:val="false"/>
          <w:i w:val="false"/>
          <w:color w:val="000000"/>
          <w:sz w:val="28"/>
        </w:rPr>
        <w:t xml:space="preserve">
              техникалық-  учаскелiк инспек.          Алматы және </w:t>
      </w:r>
      <w:r>
        <w:br/>
      </w:r>
      <w:r>
        <w:rPr>
          <w:rFonts w:ascii="Times New Roman"/>
          <w:b w:val="false"/>
          <w:i w:val="false"/>
          <w:color w:val="000000"/>
          <w:sz w:val="28"/>
        </w:rPr>
        <w:t xml:space="preserve">
              материалдық  торларының ақшалай         Астана қалала. </w:t>
      </w:r>
      <w:r>
        <w:br/>
      </w:r>
      <w:r>
        <w:rPr>
          <w:rFonts w:ascii="Times New Roman"/>
          <w:b w:val="false"/>
          <w:i w:val="false"/>
          <w:color w:val="000000"/>
          <w:sz w:val="28"/>
        </w:rPr>
        <w:t xml:space="preserve">
              жабдықтау    үлесінің ұлғаюына          рының, облыс. </w:t>
      </w:r>
      <w:r>
        <w:br/>
      </w:r>
      <w:r>
        <w:rPr>
          <w:rFonts w:ascii="Times New Roman"/>
          <w:b w:val="false"/>
          <w:i w:val="false"/>
          <w:color w:val="000000"/>
          <w:sz w:val="28"/>
        </w:rPr>
        <w:t xml:space="preserve">
              және ақшалай және техникалық-           тардың </w:t>
      </w:r>
      <w:r>
        <w:br/>
      </w:r>
      <w:r>
        <w:rPr>
          <w:rFonts w:ascii="Times New Roman"/>
          <w:b w:val="false"/>
          <w:i w:val="false"/>
          <w:color w:val="000000"/>
          <w:sz w:val="28"/>
        </w:rPr>
        <w:t xml:space="preserve">
              үлестiң      материалдық                әкімияттары, </w:t>
      </w:r>
      <w:r>
        <w:br/>
      </w:r>
      <w:r>
        <w:rPr>
          <w:rFonts w:ascii="Times New Roman"/>
          <w:b w:val="false"/>
          <w:i w:val="false"/>
          <w:color w:val="000000"/>
          <w:sz w:val="28"/>
        </w:rPr>
        <w:t xml:space="preserve">
              ұлғаюына     жабдықтауға                облыстардағы </w:t>
      </w:r>
      <w:r>
        <w:br/>
      </w:r>
      <w:r>
        <w:rPr>
          <w:rFonts w:ascii="Times New Roman"/>
          <w:b w:val="false"/>
          <w:i w:val="false"/>
          <w:color w:val="000000"/>
          <w:sz w:val="28"/>
        </w:rPr>
        <w:t xml:space="preserve">
              облыстық     облыстық бюджет.           iшкi iстер </w:t>
      </w:r>
      <w:r>
        <w:br/>
      </w:r>
      <w:r>
        <w:rPr>
          <w:rFonts w:ascii="Times New Roman"/>
          <w:b w:val="false"/>
          <w:i w:val="false"/>
          <w:color w:val="000000"/>
          <w:sz w:val="28"/>
        </w:rPr>
        <w:t xml:space="preserve">
              бюджеттер.   терге, Астана              бас басқарма. </w:t>
      </w:r>
      <w:r>
        <w:br/>
      </w:r>
      <w:r>
        <w:rPr>
          <w:rFonts w:ascii="Times New Roman"/>
          <w:b w:val="false"/>
          <w:i w:val="false"/>
          <w:color w:val="000000"/>
          <w:sz w:val="28"/>
        </w:rPr>
        <w:t xml:space="preserve">
              ге, Астана   және Алматы                лары, облыс. </w:t>
      </w:r>
      <w:r>
        <w:br/>
      </w:r>
      <w:r>
        <w:rPr>
          <w:rFonts w:ascii="Times New Roman"/>
          <w:b w:val="false"/>
          <w:i w:val="false"/>
          <w:color w:val="000000"/>
          <w:sz w:val="28"/>
        </w:rPr>
        <w:t xml:space="preserve">
              және Алматы  қалалық бюджетте.          тардағы iшкi </w:t>
      </w:r>
      <w:r>
        <w:br/>
      </w:r>
      <w:r>
        <w:rPr>
          <w:rFonts w:ascii="Times New Roman"/>
          <w:b w:val="false"/>
          <w:i w:val="false"/>
          <w:color w:val="000000"/>
          <w:sz w:val="28"/>
        </w:rPr>
        <w:t xml:space="preserve">
              қалалық      рiне берiлетiн             iстер басқар. </w:t>
      </w:r>
      <w:r>
        <w:br/>
      </w:r>
      <w:r>
        <w:rPr>
          <w:rFonts w:ascii="Times New Roman"/>
          <w:b w:val="false"/>
          <w:i w:val="false"/>
          <w:color w:val="000000"/>
          <w:sz w:val="28"/>
        </w:rPr>
        <w:t xml:space="preserve">
              бюджеттерi.  мақсатты трансферт.        малары, </w:t>
      </w:r>
      <w:r>
        <w:br/>
      </w:r>
      <w:r>
        <w:rPr>
          <w:rFonts w:ascii="Times New Roman"/>
          <w:b w:val="false"/>
          <w:i w:val="false"/>
          <w:color w:val="000000"/>
          <w:sz w:val="28"/>
        </w:rPr>
        <w:t xml:space="preserve">
              не берiлетiн тердiң тiзбесi             Астана және </w:t>
      </w:r>
      <w:r>
        <w:br/>
      </w:r>
      <w:r>
        <w:rPr>
          <w:rFonts w:ascii="Times New Roman"/>
          <w:b w:val="false"/>
          <w:i w:val="false"/>
          <w:color w:val="000000"/>
          <w:sz w:val="28"/>
        </w:rPr>
        <w:t xml:space="preserve">
              мақсатты                                Алматы қалала. </w:t>
      </w:r>
      <w:r>
        <w:br/>
      </w:r>
      <w:r>
        <w:rPr>
          <w:rFonts w:ascii="Times New Roman"/>
          <w:b w:val="false"/>
          <w:i w:val="false"/>
          <w:color w:val="000000"/>
          <w:sz w:val="28"/>
        </w:rPr>
        <w:t xml:space="preserve">
              трансферттер                            рының Iшкi </w:t>
      </w:r>
      <w:r>
        <w:br/>
      </w:r>
      <w:r>
        <w:rPr>
          <w:rFonts w:ascii="Times New Roman"/>
          <w:b w:val="false"/>
          <w:i w:val="false"/>
          <w:color w:val="000000"/>
          <w:sz w:val="28"/>
        </w:rPr>
        <w:t xml:space="preserve">
                                                      iстер бас </w:t>
      </w:r>
      <w:r>
        <w:br/>
      </w:r>
      <w:r>
        <w:rPr>
          <w:rFonts w:ascii="Times New Roman"/>
          <w:b w:val="false"/>
          <w:i w:val="false"/>
          <w:color w:val="000000"/>
          <w:sz w:val="28"/>
        </w:rPr>
        <w:t xml:space="preserve">
                                                      басқармалары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аймақтардағы криминалдық жағдайды жақсарту, қылмыстар мен әкімшілік құқық бұзушыларды ескерту, анықтау, жолын кесу, қоғамдық тәртіпті нығайту және қоғамдық қауіпсіздікті қамтамасыз ету. </w:t>
      </w:r>
    </w:p>
    <w:p>
      <w:pPr>
        <w:spacing w:after="0"/>
        <w:ind w:left="0"/>
        <w:jc w:val="both"/>
      </w:pPr>
      <w:r>
        <w:rPr>
          <w:rFonts w:ascii="Times New Roman"/>
          <w:b w:val="false"/>
          <w:i w:val="false"/>
          <w:color w:val="ff0000"/>
          <w:sz w:val="28"/>
        </w:rPr>
        <w:t xml:space="preserve">Қызметте пайдалану үшін </w:t>
      </w:r>
    </w:p>
    <w:bookmarkStart w:name="z25"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32-қосымша         </w:t>
      </w:r>
    </w:p>
    <w:bookmarkEnd w:id="25"/>
    <w:p>
      <w:pPr>
        <w:spacing w:after="0"/>
        <w:ind w:left="0"/>
        <w:jc w:val="both"/>
      </w:pPr>
      <w:r>
        <w:rPr>
          <w:rFonts w:ascii="Times New Roman"/>
          <w:b w:val="false"/>
          <w:i w:val="false"/>
          <w:color w:val="000000"/>
          <w:sz w:val="28"/>
          <w:u w:val="single"/>
        </w:rPr>
        <w:t xml:space="preserve">201 -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Ішкі iстер министрлiгi </w:t>
      </w:r>
      <w:r>
        <w:br/>
      </w: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ff0000"/>
          <w:sz w:val="28"/>
        </w:rPr>
        <w:t xml:space="preserve">      РҚАО-ның ескертуі. "Қызмет бабында пайдалану үшiн" белгісімен берілген нормативтік актілер Деректер базасына енгізілмейді. </w:t>
      </w:r>
      <w:r>
        <w:br/>
      </w:r>
      <w:r>
        <w:rPr>
          <w:rFonts w:ascii="Times New Roman"/>
          <w:b w:val="false"/>
          <w:i w:val="false"/>
          <w:color w:val="ff0000"/>
          <w:sz w:val="28"/>
        </w:rPr>
        <w:t xml:space="preserve">
      Ескерту. 32-қосымшаға өзгеріс енгізілді - ҚР Үкіметінің 2004.04.10. N 402 </w:t>
      </w:r>
      <w:r>
        <w:rPr>
          <w:rFonts w:ascii="Times New Roman"/>
          <w:b w:val="false"/>
          <w:i w:val="false"/>
          <w:color w:val="ff0000"/>
          <w:sz w:val="28"/>
        </w:rPr>
        <w:t xml:space="preserve">қаулысымен </w:t>
      </w:r>
      <w:r>
        <w:rPr>
          <w:rFonts w:ascii="Times New Roman"/>
          <w:b w:val="false"/>
          <w:i w:val="false"/>
          <w:color w:val="ff0000"/>
          <w:sz w:val="28"/>
        </w:rPr>
        <w:t xml:space="preserve">. (бұл өзгеріс 2004 жылғы 1 қаңтардан бастап күшіне енеді) </w:t>
      </w:r>
      <w:r>
        <w:br/>
      </w:r>
      <w:r>
        <w:rPr>
          <w:rFonts w:ascii="Times New Roman"/>
          <w:b w:val="false"/>
          <w:i w:val="false"/>
          <w:color w:val="ff0000"/>
          <w:sz w:val="28"/>
        </w:rPr>
        <w:t xml:space="preserve">
      Ескерту. 32-қосымшаға өзгеріс енгізілді - ҚР Үкіметінің 2004.11.26. N 197я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