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3a370" w14:textId="de3a3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республикалық бюджеттік бағдарламалардың паспорттарын бекіту туралы
(Қазақстан Республикасының Экономика және бюджеттік жоспарлау министрлігі)</w:t>
      </w:r>
    </w:p>
    <w:p>
      <w:pPr>
        <w:spacing w:after="0"/>
        <w:ind w:left="0"/>
        <w:jc w:val="both"/>
      </w:pPr>
      <w:r>
        <w:rPr>
          <w:rFonts w:ascii="Times New Roman"/>
          <w:b w:val="false"/>
          <w:i w:val="false"/>
          <w:color w:val="000000"/>
          <w:sz w:val="28"/>
        </w:rPr>
        <w:t>Қазақстан Республикасы Үкіметінің 2003 жылғы 26 желтоқсандағы N 1327 қаулысы</w:t>
      </w:r>
    </w:p>
    <w:p>
      <w:pPr>
        <w:spacing w:after="0"/>
        <w:ind w:left="0"/>
        <w:jc w:val="both"/>
      </w:pPr>
      <w:bookmarkStart w:name="z16" w:id="0"/>
      <w:r>
        <w:rPr>
          <w:rFonts w:ascii="Times New Roman"/>
          <w:b w:val="false"/>
          <w:i w:val="false"/>
          <w:color w:val="ff0000"/>
          <w:sz w:val="28"/>
        </w:rPr>
        <w:t xml:space="preserve">
      РҚАО-ның ескертуі. </w:t>
      </w:r>
      <w:r>
        <w:rPr>
          <w:rFonts w:ascii="Times New Roman"/>
          <w:b w:val="false"/>
          <w:i w:val="false"/>
          <w:color w:val="ff0000"/>
          <w:sz w:val="28"/>
        </w:rPr>
        <w:t xml:space="preserve">P031327 </w:t>
      </w:r>
      <w:r>
        <w:rPr>
          <w:rFonts w:ascii="Times New Roman"/>
          <w:b w:val="false"/>
          <w:i w:val="false"/>
          <w:color w:val="ff0000"/>
          <w:sz w:val="28"/>
        </w:rPr>
        <w:t xml:space="preserve">қаулысын қараңыз </w:t>
      </w:r>
    </w:p>
    <w:bookmarkEnd w:id="0"/>
    <w:p>
      <w:pPr>
        <w:spacing w:after="0"/>
        <w:ind w:left="0"/>
        <w:jc w:val="both"/>
      </w:pPr>
      <w:r>
        <w:rPr>
          <w:rFonts w:ascii="Times New Roman"/>
          <w:b w:val="false"/>
          <w:i w:val="false"/>
          <w:color w:val="000000"/>
          <w:sz w:val="28"/>
        </w:rPr>
        <w:t>      "Бюджет жүйесi туралы" Қазақстан Республикасының 1999 жылғы 1 cәуipдегі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қаулы етеді: </w:t>
      </w:r>
    </w:p>
    <w:bookmarkStart w:name="z1" w:id="1"/>
    <w:p>
      <w:pPr>
        <w:spacing w:after="0"/>
        <w:ind w:left="0"/>
        <w:jc w:val="both"/>
      </w:pPr>
      <w:r>
        <w:rPr>
          <w:rFonts w:ascii="Times New Roman"/>
          <w:b w:val="false"/>
          <w:i w:val="false"/>
          <w:color w:val="000000"/>
          <w:sz w:val="28"/>
        </w:rPr>
        <w:t xml:space="preserve">
      1. 164, 165, 166, 167, 168 (құпия), 169, 170, 171, 172, 173, 174, 175, 176, 177-қосымшаларға сәйкес Қазақстан Республикасы Экономика және бюджеттік жоспарлау министрлігінің 2004 жылға арналған республикалық бюджеттiк бағдарламаларының паспорттары бекітілсiн. </w:t>
      </w:r>
    </w:p>
    <w:bookmarkEnd w:id="1"/>
    <w:bookmarkStart w:name="z2" w:id="2"/>
    <w:p>
      <w:pPr>
        <w:spacing w:after="0"/>
        <w:ind w:left="0"/>
        <w:jc w:val="both"/>
      </w:pPr>
      <w:r>
        <w:rPr>
          <w:rFonts w:ascii="Times New Roman"/>
          <w:b w:val="false"/>
          <w:i w:val="false"/>
          <w:color w:val="000000"/>
          <w:sz w:val="28"/>
        </w:rPr>
        <w:t xml:space="preserve">
      2. Осы қаулы 2004 жылғы 1 қаңтардан бастап күшiне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164-қосымша         </w:t>
      </w:r>
    </w:p>
    <w:bookmarkEnd w:id="3"/>
    <w:p>
      <w:pPr>
        <w:spacing w:after="0"/>
        <w:ind w:left="0"/>
        <w:jc w:val="both"/>
      </w:pPr>
      <w:r>
        <w:rPr>
          <w:rFonts w:ascii="Times New Roman"/>
          <w:b w:val="false"/>
          <w:i w:val="false"/>
          <w:color w:val="000000"/>
          <w:sz w:val="28"/>
          <w:u w:val="single"/>
        </w:rPr>
        <w:t xml:space="preserve">220 - Қазақстан Республикасының Экономика және бюджеттік жоспарлау министрлігі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"Стратегиялық, индикативтік және бюджеттiк жоспарлау саласында уәкілетті органның жұмысын қамтамасыз ету" </w:t>
      </w:r>
      <w:r>
        <w:br/>
      </w:r>
      <w:r>
        <w:rPr>
          <w:rFonts w:ascii="Times New Roman"/>
          <w:b/>
          <w:i w:val="false"/>
          <w:color w:val="000000"/>
        </w:rPr>
        <w:t xml:space="preserve">
деген 001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306479 мың теңге (үш жүз алты миллион төрт жүз жетпiс тоғыз мың теңге). </w:t>
      </w:r>
      <w:r>
        <w:br/>
      </w:r>
      <w:r>
        <w:rPr>
          <w:rFonts w:ascii="Times New Roman"/>
          <w:b w:val="false"/>
          <w:i w:val="false"/>
          <w:color w:val="000000"/>
          <w:sz w:val="28"/>
        </w:rPr>
        <w:t>
      2. Бюджеттiк бағдарламаның нормативтiк құқықтық негiзi: "Бюджет жүйесi туралы" Қазақстан Республикасының 1999 жылғы 1 сәуiрдегi Заңының </w:t>
      </w:r>
      <w:r>
        <w:rPr>
          <w:rFonts w:ascii="Times New Roman"/>
          <w:b w:val="false"/>
          <w:i w:val="false"/>
          <w:color w:val="000000"/>
          <w:sz w:val="28"/>
        </w:rPr>
        <w:t xml:space="preserve">6-4-бабы </w:t>
      </w:r>
      <w:r>
        <w:rPr>
          <w:rFonts w:ascii="Times New Roman"/>
          <w:b w:val="false"/>
          <w:i w:val="false"/>
          <w:color w:val="000000"/>
          <w:sz w:val="28"/>
        </w:rPr>
        <w:t>, "Мемлекеттік қызмет туралы" Қазақстан Республикасының 1999 жылғы 23 шiлдедегi </w:t>
      </w:r>
      <w:r>
        <w:rPr>
          <w:rFonts w:ascii="Times New Roman"/>
          <w:b w:val="false"/>
          <w:i w:val="false"/>
          <w:color w:val="000000"/>
          <w:sz w:val="28"/>
        </w:rPr>
        <w:t xml:space="preserve">Заңы </w:t>
      </w:r>
      <w:r>
        <w:rPr>
          <w:rFonts w:ascii="Times New Roman"/>
          <w:b w:val="false"/>
          <w:i w:val="false"/>
          <w:color w:val="000000"/>
          <w:sz w:val="28"/>
        </w:rPr>
        <w:t>,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 xml:space="preserve">Заңы </w:t>
      </w:r>
      <w:r>
        <w:rPr>
          <w:rFonts w:ascii="Times New Roman"/>
          <w:b w:val="false"/>
          <w:i w:val="false"/>
          <w:color w:val="000000"/>
          <w:sz w:val="28"/>
        </w:rPr>
        <w:t>, "Ақпараттандыру туралы" Қазақстан Республикасының 2003 жылғы 8 мамырдағы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Президентінің "Қазақстан Республикасының мемлекеттік органдары жүйесін одан әрі оңтайландыру жөніндегі шаралар туралы" 1999 жылғы 22 қаңтардағы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"Республикалық бюджет комиссиясы ережесiн бекiту туралы" 2002 жылғы 7 ақпандағы N 801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Экономика және бюджеттік жоспарлау министрлiгiнiң кейбiр мәселелерi туралы" Қазақстан Республикасы Үкіметінің 2002 жылғы 4 қыркүйектегі N 970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жүктелген функцияларды барынша тиiмдi орындауға қол жеткiзу үшiн Қазақстан Республикасының Экономика және бюджеттiк жоспарлау министрлiгi аппаратының қызметiн қамтамасыз ету; өзiнiң лауазымдық мiндеттерiн тиiмдi орындау және кәсiби шеберлiгiн жетілдіру үшiн қойылатын бiлiктілік талаптарына сәйкес кәсiби қызмет саласында бiлiм бағдарламалары бойынша теориялық және практикалық бiлiмдi, шеберлiк пен дағдыны жаңарту; министрлiктi материалдық-техникалық жарақтандыру. </w:t>
      </w:r>
      <w:r>
        <w:br/>
      </w:r>
      <w:r>
        <w:rPr>
          <w:rFonts w:ascii="Times New Roman"/>
          <w:b w:val="false"/>
          <w:i w:val="false"/>
          <w:color w:val="000000"/>
          <w:sz w:val="28"/>
        </w:rPr>
        <w:t xml:space="preserve">
      5. Бюджеттiк бағдарламаның мiндеттерi: Қазақстан Республикасының Экономика және бюджеттiк жоспарлау министрлiгiнiң аппаратын ұстау, Республикалық бюджет комиссиясының мәжiлiстерiн өткiзу; жұмыс iстейтiн және iске қосылатын ақпараттық жүйелердi, ақпаратты қорғаудың бағдарламалық құралдарын сүйемелдеу, әкiмшiлiк ету және қолдау әрi оларға техникалық қолдау; мемлекеттiк  қызметшiлердiң кәсiби бiлiктiлiгiн арттыру; Қазақстан Республикасының Экономика және бюджеттiк жоспарлау министрлiгiнiң материалдық-техникалық базасын нығайту.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001       Стратегиялық </w:t>
      </w:r>
      <w:r>
        <w:br/>
      </w:r>
      <w:r>
        <w:rPr>
          <w:rFonts w:ascii="Times New Roman"/>
          <w:b w:val="false"/>
          <w:i w:val="false"/>
          <w:color w:val="000000"/>
          <w:sz w:val="28"/>
        </w:rPr>
        <w:t xml:space="preserve">
              индикативтік </w:t>
      </w:r>
      <w:r>
        <w:br/>
      </w:r>
      <w:r>
        <w:rPr>
          <w:rFonts w:ascii="Times New Roman"/>
          <w:b w:val="false"/>
          <w:i w:val="false"/>
          <w:color w:val="000000"/>
          <w:sz w:val="28"/>
        </w:rPr>
        <w:t xml:space="preserve">
              және бюджет. </w:t>
      </w:r>
      <w:r>
        <w:br/>
      </w:r>
      <w:r>
        <w:rPr>
          <w:rFonts w:ascii="Times New Roman"/>
          <w:b w:val="false"/>
          <w:i w:val="false"/>
          <w:color w:val="000000"/>
          <w:sz w:val="28"/>
        </w:rPr>
        <w:t xml:space="preserve">
              тік жоспар. </w:t>
      </w:r>
      <w:r>
        <w:br/>
      </w:r>
      <w:r>
        <w:rPr>
          <w:rFonts w:ascii="Times New Roman"/>
          <w:b w:val="false"/>
          <w:i w:val="false"/>
          <w:color w:val="000000"/>
          <w:sz w:val="28"/>
        </w:rPr>
        <w:t xml:space="preserve">
              лау саласын. </w:t>
      </w:r>
      <w:r>
        <w:br/>
      </w:r>
      <w:r>
        <w:rPr>
          <w:rFonts w:ascii="Times New Roman"/>
          <w:b w:val="false"/>
          <w:i w:val="false"/>
          <w:color w:val="000000"/>
          <w:sz w:val="28"/>
        </w:rPr>
        <w:t xml:space="preserve">
              да уәкiлетті </w:t>
      </w:r>
      <w:r>
        <w:br/>
      </w:r>
      <w:r>
        <w:rPr>
          <w:rFonts w:ascii="Times New Roman"/>
          <w:b w:val="false"/>
          <w:i w:val="false"/>
          <w:color w:val="000000"/>
          <w:sz w:val="28"/>
        </w:rPr>
        <w:t xml:space="preserve">
              органның </w:t>
      </w:r>
      <w:r>
        <w:br/>
      </w:r>
      <w:r>
        <w:rPr>
          <w:rFonts w:ascii="Times New Roman"/>
          <w:b w:val="false"/>
          <w:i w:val="false"/>
          <w:color w:val="000000"/>
          <w:sz w:val="28"/>
        </w:rPr>
        <w:t xml:space="preserve">
              жұмысын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2        001  Орталық      371 бiрлiк мөлше.   Жыл    Қазақстан </w:t>
      </w:r>
      <w:r>
        <w:br/>
      </w:r>
      <w:r>
        <w:rPr>
          <w:rFonts w:ascii="Times New Roman"/>
          <w:b w:val="false"/>
          <w:i w:val="false"/>
          <w:color w:val="000000"/>
          <w:sz w:val="28"/>
        </w:rPr>
        <w:t xml:space="preserve">
              органның     рiнде бекiтiлген    бойы   Республикасы. </w:t>
      </w:r>
      <w:r>
        <w:br/>
      </w:r>
      <w:r>
        <w:rPr>
          <w:rFonts w:ascii="Times New Roman"/>
          <w:b w:val="false"/>
          <w:i w:val="false"/>
          <w:color w:val="000000"/>
          <w:sz w:val="28"/>
        </w:rPr>
        <w:t xml:space="preserve">
              аппараты     штат санының               ның Экономика </w:t>
      </w:r>
      <w:r>
        <w:br/>
      </w:r>
      <w:r>
        <w:rPr>
          <w:rFonts w:ascii="Times New Roman"/>
          <w:b w:val="false"/>
          <w:i w:val="false"/>
          <w:color w:val="000000"/>
          <w:sz w:val="28"/>
        </w:rPr>
        <w:t xml:space="preserve">
                           лимитіне сәйкес            және бюджеттік </w:t>
      </w:r>
      <w:r>
        <w:br/>
      </w:r>
      <w:r>
        <w:rPr>
          <w:rFonts w:ascii="Times New Roman"/>
          <w:b w:val="false"/>
          <w:i w:val="false"/>
          <w:color w:val="000000"/>
          <w:sz w:val="28"/>
        </w:rPr>
        <w:t xml:space="preserve">
                           Қазақстан Республи.        жоспарлау </w:t>
      </w:r>
      <w:r>
        <w:br/>
      </w:r>
      <w:r>
        <w:rPr>
          <w:rFonts w:ascii="Times New Roman"/>
          <w:b w:val="false"/>
          <w:i w:val="false"/>
          <w:color w:val="000000"/>
          <w:sz w:val="28"/>
        </w:rPr>
        <w:t xml:space="preserve">
                           касының Экономика          министрлігі </w:t>
      </w:r>
      <w:r>
        <w:br/>
      </w:r>
      <w:r>
        <w:rPr>
          <w:rFonts w:ascii="Times New Roman"/>
          <w:b w:val="false"/>
          <w:i w:val="false"/>
          <w:color w:val="000000"/>
          <w:sz w:val="28"/>
        </w:rPr>
        <w:t xml:space="preserve">
                           және бюджеттiк </w:t>
      </w:r>
      <w:r>
        <w:br/>
      </w:r>
      <w:r>
        <w:rPr>
          <w:rFonts w:ascii="Times New Roman"/>
          <w:b w:val="false"/>
          <w:i w:val="false"/>
          <w:color w:val="000000"/>
          <w:sz w:val="28"/>
        </w:rPr>
        <w:t xml:space="preserve">
                           жоспарлау министрлі. </w:t>
      </w:r>
      <w:r>
        <w:br/>
      </w:r>
      <w:r>
        <w:rPr>
          <w:rFonts w:ascii="Times New Roman"/>
          <w:b w:val="false"/>
          <w:i w:val="false"/>
          <w:color w:val="000000"/>
          <w:sz w:val="28"/>
        </w:rPr>
        <w:t xml:space="preserve">
                           гінiң орталық </w:t>
      </w:r>
      <w:r>
        <w:br/>
      </w:r>
      <w:r>
        <w:rPr>
          <w:rFonts w:ascii="Times New Roman"/>
          <w:b w:val="false"/>
          <w:i w:val="false"/>
          <w:color w:val="000000"/>
          <w:sz w:val="28"/>
        </w:rPr>
        <w:t xml:space="preserve">
                           аппаратын ұстау; </w:t>
      </w:r>
      <w:r>
        <w:br/>
      </w:r>
      <w:r>
        <w:rPr>
          <w:rFonts w:ascii="Times New Roman"/>
          <w:b w:val="false"/>
          <w:i w:val="false"/>
          <w:color w:val="000000"/>
          <w:sz w:val="28"/>
        </w:rPr>
        <w:t xml:space="preserve">
                           Республикалық бюджет </w:t>
      </w:r>
      <w:r>
        <w:br/>
      </w:r>
      <w:r>
        <w:rPr>
          <w:rFonts w:ascii="Times New Roman"/>
          <w:b w:val="false"/>
          <w:i w:val="false"/>
          <w:color w:val="000000"/>
          <w:sz w:val="28"/>
        </w:rPr>
        <w:t xml:space="preserve">
                           комиссиясының </w:t>
      </w:r>
      <w:r>
        <w:br/>
      </w:r>
      <w:r>
        <w:rPr>
          <w:rFonts w:ascii="Times New Roman"/>
          <w:b w:val="false"/>
          <w:i w:val="false"/>
          <w:color w:val="000000"/>
          <w:sz w:val="28"/>
        </w:rPr>
        <w:t xml:space="preserve">
                           мәжілiстерiн өткiзу. </w:t>
      </w:r>
      <w:r>
        <w:br/>
      </w:r>
      <w:r>
        <w:rPr>
          <w:rFonts w:ascii="Times New Roman"/>
          <w:b w:val="false"/>
          <w:i w:val="false"/>
          <w:color w:val="000000"/>
          <w:sz w:val="28"/>
        </w:rPr>
        <w:t xml:space="preserve">
                           дi ұйымдастыру </w:t>
      </w:r>
      <w:r>
        <w:br/>
      </w:r>
      <w:r>
        <w:rPr>
          <w:rFonts w:ascii="Times New Roman"/>
          <w:b w:val="false"/>
          <w:i w:val="false"/>
          <w:color w:val="000000"/>
          <w:sz w:val="28"/>
        </w:rPr>
        <w:t xml:space="preserve">
                           бойынша қызметтер; </w:t>
      </w:r>
      <w:r>
        <w:br/>
      </w:r>
      <w:r>
        <w:rPr>
          <w:rFonts w:ascii="Times New Roman"/>
          <w:b w:val="false"/>
          <w:i w:val="false"/>
          <w:color w:val="000000"/>
          <w:sz w:val="28"/>
        </w:rPr>
        <w:t xml:space="preserve">
                           9 бiрлік есебінен </w:t>
      </w:r>
      <w:r>
        <w:br/>
      </w:r>
      <w:r>
        <w:rPr>
          <w:rFonts w:ascii="Times New Roman"/>
          <w:b w:val="false"/>
          <w:i w:val="false"/>
          <w:color w:val="000000"/>
          <w:sz w:val="28"/>
        </w:rPr>
        <w:t xml:space="preserve">
                           бекiтілген лимит </w:t>
      </w:r>
      <w:r>
        <w:br/>
      </w:r>
      <w:r>
        <w:rPr>
          <w:rFonts w:ascii="Times New Roman"/>
          <w:b w:val="false"/>
          <w:i w:val="false"/>
          <w:color w:val="000000"/>
          <w:sz w:val="28"/>
        </w:rPr>
        <w:t xml:space="preserve">
                           шегiнде автокөліктi </w:t>
      </w:r>
      <w:r>
        <w:br/>
      </w:r>
      <w:r>
        <w:rPr>
          <w:rFonts w:ascii="Times New Roman"/>
          <w:b w:val="false"/>
          <w:i w:val="false"/>
          <w:color w:val="000000"/>
          <w:sz w:val="28"/>
        </w:rPr>
        <w:t xml:space="preserve">
                           жалға алу және </w:t>
      </w:r>
      <w:r>
        <w:br/>
      </w:r>
      <w:r>
        <w:rPr>
          <w:rFonts w:ascii="Times New Roman"/>
          <w:b w:val="false"/>
          <w:i w:val="false"/>
          <w:color w:val="000000"/>
          <w:sz w:val="28"/>
        </w:rPr>
        <w:t xml:space="preserve">
                           ұстау; спорттық- </w:t>
      </w:r>
      <w:r>
        <w:br/>
      </w:r>
      <w:r>
        <w:rPr>
          <w:rFonts w:ascii="Times New Roman"/>
          <w:b w:val="false"/>
          <w:i w:val="false"/>
          <w:color w:val="000000"/>
          <w:sz w:val="28"/>
        </w:rPr>
        <w:t xml:space="preserve">
                           сауықтыру iс-шара. </w:t>
      </w:r>
      <w:r>
        <w:br/>
      </w:r>
      <w:r>
        <w:rPr>
          <w:rFonts w:ascii="Times New Roman"/>
          <w:b w:val="false"/>
          <w:i w:val="false"/>
          <w:color w:val="000000"/>
          <w:sz w:val="28"/>
        </w:rPr>
        <w:t xml:space="preserve">
                           ларын жүргізу. </w:t>
      </w:r>
      <w:r>
        <w:br/>
      </w:r>
      <w:r>
        <w:rPr>
          <w:rFonts w:ascii="Times New Roman"/>
          <w:b w:val="false"/>
          <w:i w:val="false"/>
          <w:color w:val="000000"/>
          <w:sz w:val="28"/>
        </w:rPr>
        <w:t xml:space="preserve">
                           Бiрiктiрiлген </w:t>
      </w:r>
      <w:r>
        <w:br/>
      </w:r>
      <w:r>
        <w:rPr>
          <w:rFonts w:ascii="Times New Roman"/>
          <w:b w:val="false"/>
          <w:i w:val="false"/>
          <w:color w:val="000000"/>
          <w:sz w:val="28"/>
        </w:rPr>
        <w:t xml:space="preserve">
                           ақпараттық жүйелер </w:t>
      </w:r>
      <w:r>
        <w:br/>
      </w:r>
      <w:r>
        <w:rPr>
          <w:rFonts w:ascii="Times New Roman"/>
          <w:b w:val="false"/>
          <w:i w:val="false"/>
          <w:color w:val="000000"/>
          <w:sz w:val="28"/>
        </w:rPr>
        <w:t xml:space="preserve">
                           мен міндеттердi </w:t>
      </w:r>
      <w:r>
        <w:br/>
      </w:r>
      <w:r>
        <w:rPr>
          <w:rFonts w:ascii="Times New Roman"/>
          <w:b w:val="false"/>
          <w:i w:val="false"/>
          <w:color w:val="000000"/>
          <w:sz w:val="28"/>
        </w:rPr>
        <w:t xml:space="preserve">
                           сүйемелдеу - 3 </w:t>
      </w:r>
      <w:r>
        <w:br/>
      </w:r>
      <w:r>
        <w:rPr>
          <w:rFonts w:ascii="Times New Roman"/>
          <w:b w:val="false"/>
          <w:i w:val="false"/>
          <w:color w:val="000000"/>
          <w:sz w:val="28"/>
        </w:rPr>
        <w:t xml:space="preserve">
                           жүйенi және 6 кішi </w:t>
      </w:r>
      <w:r>
        <w:br/>
      </w:r>
      <w:r>
        <w:rPr>
          <w:rFonts w:ascii="Times New Roman"/>
          <w:b w:val="false"/>
          <w:i w:val="false"/>
          <w:color w:val="000000"/>
          <w:sz w:val="28"/>
        </w:rPr>
        <w:t xml:space="preserve">
                           жүйенi, 4 жергілiкті </w:t>
      </w:r>
      <w:r>
        <w:br/>
      </w:r>
      <w:r>
        <w:rPr>
          <w:rFonts w:ascii="Times New Roman"/>
          <w:b w:val="false"/>
          <w:i w:val="false"/>
          <w:color w:val="000000"/>
          <w:sz w:val="28"/>
        </w:rPr>
        <w:t xml:space="preserve">
                           мiндеттi. </w:t>
      </w:r>
      <w:r>
        <w:br/>
      </w:r>
      <w:r>
        <w:rPr>
          <w:rFonts w:ascii="Times New Roman"/>
          <w:b w:val="false"/>
          <w:i w:val="false"/>
          <w:color w:val="000000"/>
          <w:sz w:val="28"/>
        </w:rPr>
        <w:t xml:space="preserve">
                           Ақпараттық жүйелер </w:t>
      </w:r>
      <w:r>
        <w:br/>
      </w:r>
      <w:r>
        <w:rPr>
          <w:rFonts w:ascii="Times New Roman"/>
          <w:b w:val="false"/>
          <w:i w:val="false"/>
          <w:color w:val="000000"/>
          <w:sz w:val="28"/>
        </w:rPr>
        <w:t xml:space="preserve">
                           мен желілердi жүйе. </w:t>
      </w:r>
      <w:r>
        <w:br/>
      </w:r>
      <w:r>
        <w:rPr>
          <w:rFonts w:ascii="Times New Roman"/>
          <w:b w:val="false"/>
          <w:i w:val="false"/>
          <w:color w:val="000000"/>
          <w:sz w:val="28"/>
        </w:rPr>
        <w:t xml:space="preserve">
                           лiк техникалық </w:t>
      </w:r>
      <w:r>
        <w:br/>
      </w:r>
      <w:r>
        <w:rPr>
          <w:rFonts w:ascii="Times New Roman"/>
          <w:b w:val="false"/>
          <w:i w:val="false"/>
          <w:color w:val="000000"/>
          <w:sz w:val="28"/>
        </w:rPr>
        <w:t xml:space="preserve">
                           қызмет көрсету және </w:t>
      </w:r>
      <w:r>
        <w:br/>
      </w:r>
      <w:r>
        <w:rPr>
          <w:rFonts w:ascii="Times New Roman"/>
          <w:b w:val="false"/>
          <w:i w:val="false"/>
          <w:color w:val="000000"/>
          <w:sz w:val="28"/>
        </w:rPr>
        <w:t xml:space="preserve">
                           әкімшiлік ету: </w:t>
      </w:r>
      <w:r>
        <w:br/>
      </w:r>
      <w:r>
        <w:rPr>
          <w:rFonts w:ascii="Times New Roman"/>
          <w:b w:val="false"/>
          <w:i w:val="false"/>
          <w:color w:val="000000"/>
          <w:sz w:val="28"/>
        </w:rPr>
        <w:t xml:space="preserve">
                           cepвepлep - 12 </w:t>
      </w:r>
      <w:r>
        <w:br/>
      </w:r>
      <w:r>
        <w:rPr>
          <w:rFonts w:ascii="Times New Roman"/>
          <w:b w:val="false"/>
          <w:i w:val="false"/>
          <w:color w:val="000000"/>
          <w:sz w:val="28"/>
        </w:rPr>
        <w:t xml:space="preserve">
                           бiрлік, компьютер. </w:t>
      </w:r>
      <w:r>
        <w:br/>
      </w:r>
      <w:r>
        <w:rPr>
          <w:rFonts w:ascii="Times New Roman"/>
          <w:b w:val="false"/>
          <w:i w:val="false"/>
          <w:color w:val="000000"/>
          <w:sz w:val="28"/>
        </w:rPr>
        <w:t xml:space="preserve">
                           лiк техника - 380 </w:t>
      </w:r>
      <w:r>
        <w:br/>
      </w:r>
      <w:r>
        <w:rPr>
          <w:rFonts w:ascii="Times New Roman"/>
          <w:b w:val="false"/>
          <w:i w:val="false"/>
          <w:color w:val="000000"/>
          <w:sz w:val="28"/>
        </w:rPr>
        <w:t xml:space="preserve">
                           бiрлік, ноутбуктер </w:t>
      </w:r>
      <w:r>
        <w:br/>
      </w:r>
      <w:r>
        <w:rPr>
          <w:rFonts w:ascii="Times New Roman"/>
          <w:b w:val="false"/>
          <w:i w:val="false"/>
          <w:color w:val="000000"/>
          <w:sz w:val="28"/>
        </w:rPr>
        <w:t xml:space="preserve">
                           - 45 бiрлік, </w:t>
      </w:r>
      <w:r>
        <w:br/>
      </w:r>
      <w:r>
        <w:rPr>
          <w:rFonts w:ascii="Times New Roman"/>
          <w:b w:val="false"/>
          <w:i w:val="false"/>
          <w:color w:val="000000"/>
          <w:sz w:val="28"/>
        </w:rPr>
        <w:t xml:space="preserve">
                           принтерлер - 292 </w:t>
      </w:r>
      <w:r>
        <w:br/>
      </w:r>
      <w:r>
        <w:rPr>
          <w:rFonts w:ascii="Times New Roman"/>
          <w:b w:val="false"/>
          <w:i w:val="false"/>
          <w:color w:val="000000"/>
          <w:sz w:val="28"/>
        </w:rPr>
        <w:t xml:space="preserve">
                           бiрлiк, сканерлер </w:t>
      </w:r>
      <w:r>
        <w:br/>
      </w:r>
      <w:r>
        <w:rPr>
          <w:rFonts w:ascii="Times New Roman"/>
          <w:b w:val="false"/>
          <w:i w:val="false"/>
          <w:color w:val="000000"/>
          <w:sz w:val="28"/>
        </w:rPr>
        <w:t xml:space="preserve">
                           - 40 бiрлiк, көбейту </w:t>
      </w:r>
      <w:r>
        <w:br/>
      </w:r>
      <w:r>
        <w:rPr>
          <w:rFonts w:ascii="Times New Roman"/>
          <w:b w:val="false"/>
          <w:i w:val="false"/>
          <w:color w:val="000000"/>
          <w:sz w:val="28"/>
        </w:rPr>
        <w:t xml:space="preserve">
                           техникасы - 50 бiр. </w:t>
      </w:r>
      <w:r>
        <w:br/>
      </w:r>
      <w:r>
        <w:rPr>
          <w:rFonts w:ascii="Times New Roman"/>
          <w:b w:val="false"/>
          <w:i w:val="false"/>
          <w:color w:val="000000"/>
          <w:sz w:val="28"/>
        </w:rPr>
        <w:t xml:space="preserve">
                           лiк, телекоммуни. </w:t>
      </w:r>
      <w:r>
        <w:br/>
      </w:r>
      <w:r>
        <w:rPr>
          <w:rFonts w:ascii="Times New Roman"/>
          <w:b w:val="false"/>
          <w:i w:val="false"/>
          <w:color w:val="000000"/>
          <w:sz w:val="28"/>
        </w:rPr>
        <w:t xml:space="preserve">
                           кациялық, ұйымдасты. </w:t>
      </w:r>
      <w:r>
        <w:br/>
      </w:r>
      <w:r>
        <w:rPr>
          <w:rFonts w:ascii="Times New Roman"/>
          <w:b w:val="false"/>
          <w:i w:val="false"/>
          <w:color w:val="000000"/>
          <w:sz w:val="28"/>
        </w:rPr>
        <w:t xml:space="preserve">
                           рушылық және басқа </w:t>
      </w:r>
      <w:r>
        <w:br/>
      </w:r>
      <w:r>
        <w:rPr>
          <w:rFonts w:ascii="Times New Roman"/>
          <w:b w:val="false"/>
          <w:i w:val="false"/>
          <w:color w:val="000000"/>
          <w:sz w:val="28"/>
        </w:rPr>
        <w:t xml:space="preserve">
                           жабдық - 200 бiрлiк. </w:t>
      </w:r>
      <w:r>
        <w:br/>
      </w:r>
      <w:r>
        <w:rPr>
          <w:rFonts w:ascii="Times New Roman"/>
          <w:b w:val="false"/>
          <w:i w:val="false"/>
          <w:color w:val="000000"/>
          <w:sz w:val="28"/>
        </w:rPr>
        <w:t xml:space="preserve">
                           Ақпараттық жүйелер. </w:t>
      </w:r>
      <w:r>
        <w:br/>
      </w:r>
      <w:r>
        <w:rPr>
          <w:rFonts w:ascii="Times New Roman"/>
          <w:b w:val="false"/>
          <w:i w:val="false"/>
          <w:color w:val="000000"/>
          <w:sz w:val="28"/>
        </w:rPr>
        <w:t xml:space="preserve">
                           дің ақпараттық </w:t>
      </w:r>
      <w:r>
        <w:br/>
      </w:r>
      <w:r>
        <w:rPr>
          <w:rFonts w:ascii="Times New Roman"/>
          <w:b w:val="false"/>
          <w:i w:val="false"/>
          <w:color w:val="000000"/>
          <w:sz w:val="28"/>
        </w:rPr>
        <w:t xml:space="preserve">
                           қауіпсіздігін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Вирусқа қарсы </w:t>
      </w:r>
      <w:r>
        <w:br/>
      </w:r>
      <w:r>
        <w:rPr>
          <w:rFonts w:ascii="Times New Roman"/>
          <w:b w:val="false"/>
          <w:i w:val="false"/>
          <w:color w:val="000000"/>
          <w:sz w:val="28"/>
        </w:rPr>
        <w:t xml:space="preserve">
                           бағдарламаларға </w:t>
      </w:r>
      <w:r>
        <w:br/>
      </w:r>
      <w:r>
        <w:rPr>
          <w:rFonts w:ascii="Times New Roman"/>
          <w:b w:val="false"/>
          <w:i w:val="false"/>
          <w:color w:val="000000"/>
          <w:sz w:val="28"/>
        </w:rPr>
        <w:t xml:space="preserve">
                           жылдық жазылу. </w:t>
      </w:r>
      <w:r>
        <w:br/>
      </w:r>
      <w:r>
        <w:rPr>
          <w:rFonts w:ascii="Times New Roman"/>
          <w:b w:val="false"/>
          <w:i w:val="false"/>
          <w:color w:val="000000"/>
          <w:sz w:val="28"/>
        </w:rPr>
        <w:t xml:space="preserve">
                           Министрлікті есеп. </w:t>
      </w:r>
      <w:r>
        <w:br/>
      </w:r>
      <w:r>
        <w:rPr>
          <w:rFonts w:ascii="Times New Roman"/>
          <w:b w:val="false"/>
          <w:i w:val="false"/>
          <w:color w:val="000000"/>
          <w:sz w:val="28"/>
        </w:rPr>
        <w:t xml:space="preserve">
                           теу, телекоммуника. </w:t>
      </w:r>
      <w:r>
        <w:br/>
      </w:r>
      <w:r>
        <w:rPr>
          <w:rFonts w:ascii="Times New Roman"/>
          <w:b w:val="false"/>
          <w:i w:val="false"/>
          <w:color w:val="000000"/>
          <w:sz w:val="28"/>
        </w:rPr>
        <w:t xml:space="preserve">
                           циялық және өзге </w:t>
      </w:r>
      <w:r>
        <w:br/>
      </w:r>
      <w:r>
        <w:rPr>
          <w:rFonts w:ascii="Times New Roman"/>
          <w:b w:val="false"/>
          <w:i w:val="false"/>
          <w:color w:val="000000"/>
          <w:sz w:val="28"/>
        </w:rPr>
        <w:t xml:space="preserve">
                           жабдықтармен және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өнiмдермен қосымша </w:t>
      </w:r>
      <w:r>
        <w:br/>
      </w:r>
      <w:r>
        <w:rPr>
          <w:rFonts w:ascii="Times New Roman"/>
          <w:b w:val="false"/>
          <w:i w:val="false"/>
          <w:color w:val="000000"/>
          <w:sz w:val="28"/>
        </w:rPr>
        <w:t xml:space="preserve">
                           жарақтандыру. </w:t>
      </w:r>
      <w:r>
        <w:br/>
      </w:r>
      <w:r>
        <w:rPr>
          <w:rFonts w:ascii="Times New Roman"/>
          <w:b w:val="false"/>
          <w:i w:val="false"/>
          <w:color w:val="000000"/>
          <w:sz w:val="28"/>
        </w:rPr>
        <w:t xml:space="preserve">
                           Жинақтаушы, қосалқы </w:t>
      </w:r>
      <w:r>
        <w:br/>
      </w:r>
      <w:r>
        <w:rPr>
          <w:rFonts w:ascii="Times New Roman"/>
          <w:b w:val="false"/>
          <w:i w:val="false"/>
          <w:color w:val="000000"/>
          <w:sz w:val="28"/>
        </w:rPr>
        <w:t xml:space="preserve">
                           бөлшектермен, шығыс </w:t>
      </w:r>
      <w:r>
        <w:br/>
      </w:r>
      <w:r>
        <w:rPr>
          <w:rFonts w:ascii="Times New Roman"/>
          <w:b w:val="false"/>
          <w:i w:val="false"/>
          <w:color w:val="000000"/>
          <w:sz w:val="28"/>
        </w:rPr>
        <w:t xml:space="preserve">
                           және өзге материал. </w:t>
      </w:r>
      <w:r>
        <w:br/>
      </w:r>
      <w:r>
        <w:rPr>
          <w:rFonts w:ascii="Times New Roman"/>
          <w:b w:val="false"/>
          <w:i w:val="false"/>
          <w:color w:val="000000"/>
          <w:sz w:val="28"/>
        </w:rPr>
        <w:t xml:space="preserve">
                           дармен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Ақпараттық техноло. </w:t>
      </w:r>
      <w:r>
        <w:br/>
      </w:r>
      <w:r>
        <w:rPr>
          <w:rFonts w:ascii="Times New Roman"/>
          <w:b w:val="false"/>
          <w:i w:val="false"/>
          <w:color w:val="000000"/>
          <w:sz w:val="28"/>
        </w:rPr>
        <w:t xml:space="preserve">
                           гияларға мақсатты </w:t>
      </w:r>
      <w:r>
        <w:br/>
      </w:r>
      <w:r>
        <w:rPr>
          <w:rFonts w:ascii="Times New Roman"/>
          <w:b w:val="false"/>
          <w:i w:val="false"/>
          <w:color w:val="000000"/>
          <w:sz w:val="28"/>
        </w:rPr>
        <w:t xml:space="preserve">
                           оқыту. </w:t>
      </w:r>
      <w:r>
        <w:br/>
      </w:r>
      <w:r>
        <w:rPr>
          <w:rFonts w:ascii="Times New Roman"/>
          <w:b w:val="false"/>
          <w:i w:val="false"/>
          <w:color w:val="000000"/>
          <w:sz w:val="28"/>
        </w:rPr>
        <w:t xml:space="preserve">
                           Жабдықтарды жөндеу, </w:t>
      </w:r>
      <w:r>
        <w:br/>
      </w:r>
      <w:r>
        <w:rPr>
          <w:rFonts w:ascii="Times New Roman"/>
          <w:b w:val="false"/>
          <w:i w:val="false"/>
          <w:color w:val="000000"/>
          <w:sz w:val="28"/>
        </w:rPr>
        <w:t xml:space="preserve">
                           монтаждау, жеткiзіп </w:t>
      </w:r>
      <w:r>
        <w:br/>
      </w:r>
      <w:r>
        <w:rPr>
          <w:rFonts w:ascii="Times New Roman"/>
          <w:b w:val="false"/>
          <w:i w:val="false"/>
          <w:color w:val="000000"/>
          <w:sz w:val="28"/>
        </w:rPr>
        <w:t xml:space="preserve">
                           беру, шығыс мате. </w:t>
      </w:r>
      <w:r>
        <w:br/>
      </w:r>
      <w:r>
        <w:rPr>
          <w:rFonts w:ascii="Times New Roman"/>
          <w:b w:val="false"/>
          <w:i w:val="false"/>
          <w:color w:val="000000"/>
          <w:sz w:val="28"/>
        </w:rPr>
        <w:t xml:space="preserve">
                           риалдары мен жинақ. </w:t>
      </w:r>
      <w:r>
        <w:br/>
      </w:r>
      <w:r>
        <w:rPr>
          <w:rFonts w:ascii="Times New Roman"/>
          <w:b w:val="false"/>
          <w:i w:val="false"/>
          <w:color w:val="000000"/>
          <w:sz w:val="28"/>
        </w:rPr>
        <w:t xml:space="preserve">
                           таушы бөлшектер алу. </w:t>
      </w:r>
      <w:r>
        <w:br/>
      </w:r>
      <w:r>
        <w:rPr>
          <w:rFonts w:ascii="Times New Roman"/>
          <w:b w:val="false"/>
          <w:i w:val="false"/>
          <w:color w:val="000000"/>
          <w:sz w:val="28"/>
        </w:rPr>
        <w:t xml:space="preserve">
                           Интернет желісi мен </w:t>
      </w:r>
      <w:r>
        <w:br/>
      </w:r>
      <w:r>
        <w:rPr>
          <w:rFonts w:ascii="Times New Roman"/>
          <w:b w:val="false"/>
          <w:i w:val="false"/>
          <w:color w:val="000000"/>
          <w:sz w:val="28"/>
        </w:rPr>
        <w:t xml:space="preserve">
                           VPDN қосу бойынша </w:t>
      </w:r>
      <w:r>
        <w:br/>
      </w:r>
      <w:r>
        <w:rPr>
          <w:rFonts w:ascii="Times New Roman"/>
          <w:b w:val="false"/>
          <w:i w:val="false"/>
          <w:color w:val="000000"/>
          <w:sz w:val="28"/>
        </w:rPr>
        <w:t xml:space="preserve">
                           қызмет алу. </w:t>
      </w:r>
    </w:p>
    <w:p>
      <w:pPr>
        <w:spacing w:after="0"/>
        <w:ind w:left="0"/>
        <w:jc w:val="both"/>
      </w:pPr>
      <w:r>
        <w:rPr>
          <w:rFonts w:ascii="Times New Roman"/>
          <w:b w:val="false"/>
          <w:i w:val="false"/>
          <w:color w:val="000000"/>
          <w:sz w:val="28"/>
        </w:rPr>
        <w:t xml:space="preserve">3        007  Мемлекеттік  Мемлекеттік қызмет. Жыл    Қазақстан </w:t>
      </w:r>
      <w:r>
        <w:br/>
      </w:r>
      <w:r>
        <w:rPr>
          <w:rFonts w:ascii="Times New Roman"/>
          <w:b w:val="false"/>
          <w:i w:val="false"/>
          <w:color w:val="000000"/>
          <w:sz w:val="28"/>
        </w:rPr>
        <w:t xml:space="preserve">
              қызметшілер. шілердің біліктілі. бойы   Республикасы. </w:t>
      </w:r>
      <w:r>
        <w:br/>
      </w:r>
      <w:r>
        <w:rPr>
          <w:rFonts w:ascii="Times New Roman"/>
          <w:b w:val="false"/>
          <w:i w:val="false"/>
          <w:color w:val="000000"/>
          <w:sz w:val="28"/>
        </w:rPr>
        <w:t xml:space="preserve">
              дiң білiк.   гін арттыру, мемле.        ның Экономика </w:t>
      </w:r>
      <w:r>
        <w:br/>
      </w:r>
      <w:r>
        <w:rPr>
          <w:rFonts w:ascii="Times New Roman"/>
          <w:b w:val="false"/>
          <w:i w:val="false"/>
          <w:color w:val="000000"/>
          <w:sz w:val="28"/>
        </w:rPr>
        <w:t xml:space="preserve">
              тілігін      кеттік және өзге де        және бюджеттік </w:t>
      </w:r>
      <w:r>
        <w:br/>
      </w:r>
      <w:r>
        <w:rPr>
          <w:rFonts w:ascii="Times New Roman"/>
          <w:b w:val="false"/>
          <w:i w:val="false"/>
          <w:color w:val="000000"/>
          <w:sz w:val="28"/>
        </w:rPr>
        <w:t xml:space="preserve">
              арттыру      тілдерді оқыту             жоспарлау </w:t>
      </w:r>
      <w:r>
        <w:br/>
      </w:r>
      <w:r>
        <w:rPr>
          <w:rFonts w:ascii="Times New Roman"/>
          <w:b w:val="false"/>
          <w:i w:val="false"/>
          <w:color w:val="000000"/>
          <w:sz w:val="28"/>
        </w:rPr>
        <w:t xml:space="preserve">
                           бойынша қызметтер          министрлігі </w:t>
      </w:r>
      <w:r>
        <w:br/>
      </w:r>
      <w:r>
        <w:rPr>
          <w:rFonts w:ascii="Times New Roman"/>
          <w:b w:val="false"/>
          <w:i w:val="false"/>
          <w:color w:val="000000"/>
          <w:sz w:val="28"/>
        </w:rPr>
        <w:t xml:space="preserve">
                           алу. Біліктілікті </w:t>
      </w:r>
      <w:r>
        <w:br/>
      </w:r>
      <w:r>
        <w:rPr>
          <w:rFonts w:ascii="Times New Roman"/>
          <w:b w:val="false"/>
          <w:i w:val="false"/>
          <w:color w:val="000000"/>
          <w:sz w:val="28"/>
        </w:rPr>
        <w:t xml:space="preserve">
                           арттыру курстарын </w:t>
      </w:r>
      <w:r>
        <w:br/>
      </w:r>
      <w:r>
        <w:rPr>
          <w:rFonts w:ascii="Times New Roman"/>
          <w:b w:val="false"/>
          <w:i w:val="false"/>
          <w:color w:val="000000"/>
          <w:sz w:val="28"/>
        </w:rPr>
        <w:t xml:space="preserve">
                           өтіп жатқан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шiлердiң жылдық </w:t>
      </w:r>
      <w:r>
        <w:br/>
      </w:r>
      <w:r>
        <w:rPr>
          <w:rFonts w:ascii="Times New Roman"/>
          <w:b w:val="false"/>
          <w:i w:val="false"/>
          <w:color w:val="000000"/>
          <w:sz w:val="28"/>
        </w:rPr>
        <w:t xml:space="preserve">
                           орташа саны - 170. </w:t>
      </w:r>
    </w:p>
    <w:p>
      <w:pPr>
        <w:spacing w:after="0"/>
        <w:ind w:left="0"/>
        <w:jc w:val="both"/>
      </w:pPr>
      <w:r>
        <w:rPr>
          <w:rFonts w:ascii="Times New Roman"/>
          <w:b w:val="false"/>
          <w:i w:val="false"/>
          <w:color w:val="000000"/>
          <w:sz w:val="28"/>
        </w:rPr>
        <w:t xml:space="preserve">4        009  Мемлекеттiк  Қазақстан           Жыл    Қазақстан </w:t>
      </w:r>
      <w:r>
        <w:br/>
      </w:r>
      <w:r>
        <w:rPr>
          <w:rFonts w:ascii="Times New Roman"/>
          <w:b w:val="false"/>
          <w:i w:val="false"/>
          <w:color w:val="000000"/>
          <w:sz w:val="28"/>
        </w:rPr>
        <w:t xml:space="preserve">
              органдары    Республикасының     бойы   Республикасы. </w:t>
      </w:r>
      <w:r>
        <w:br/>
      </w:r>
      <w:r>
        <w:rPr>
          <w:rFonts w:ascii="Times New Roman"/>
          <w:b w:val="false"/>
          <w:i w:val="false"/>
          <w:color w:val="000000"/>
          <w:sz w:val="28"/>
        </w:rPr>
        <w:t xml:space="preserve">
              материал.    Экономика және             ның Экономика </w:t>
      </w:r>
      <w:r>
        <w:br/>
      </w:r>
      <w:r>
        <w:rPr>
          <w:rFonts w:ascii="Times New Roman"/>
          <w:b w:val="false"/>
          <w:i w:val="false"/>
          <w:color w:val="000000"/>
          <w:sz w:val="28"/>
        </w:rPr>
        <w:t xml:space="preserve">
              дық-техника. бюджеттік жоспарлау        және бюджеттік </w:t>
      </w:r>
      <w:r>
        <w:br/>
      </w:r>
      <w:r>
        <w:rPr>
          <w:rFonts w:ascii="Times New Roman"/>
          <w:b w:val="false"/>
          <w:i w:val="false"/>
          <w:color w:val="000000"/>
          <w:sz w:val="28"/>
        </w:rPr>
        <w:t xml:space="preserve">
              лық жарақ.   министрлігін мате.         жоспарлау </w:t>
      </w:r>
      <w:r>
        <w:br/>
      </w:r>
      <w:r>
        <w:rPr>
          <w:rFonts w:ascii="Times New Roman"/>
          <w:b w:val="false"/>
          <w:i w:val="false"/>
          <w:color w:val="000000"/>
          <w:sz w:val="28"/>
        </w:rPr>
        <w:t xml:space="preserve">
              тандыру      риалдық-техникалық         министрлігі </w:t>
      </w:r>
      <w:r>
        <w:br/>
      </w:r>
      <w:r>
        <w:rPr>
          <w:rFonts w:ascii="Times New Roman"/>
          <w:b w:val="false"/>
          <w:i w:val="false"/>
          <w:color w:val="000000"/>
          <w:sz w:val="28"/>
        </w:rPr>
        <w:t xml:space="preserve">
                           жарақтандыру үшін </w:t>
      </w:r>
      <w:r>
        <w:br/>
      </w:r>
      <w:r>
        <w:rPr>
          <w:rFonts w:ascii="Times New Roman"/>
          <w:b w:val="false"/>
          <w:i w:val="false"/>
          <w:color w:val="000000"/>
          <w:sz w:val="28"/>
        </w:rPr>
        <w:t xml:space="preserve">
                           150 жиынтық офистік </w:t>
      </w:r>
      <w:r>
        <w:br/>
      </w:r>
      <w:r>
        <w:rPr>
          <w:rFonts w:ascii="Times New Roman"/>
          <w:b w:val="false"/>
          <w:i w:val="false"/>
          <w:color w:val="000000"/>
          <w:sz w:val="28"/>
        </w:rPr>
        <w:t xml:space="preserve">
                           жиһаз және өзге </w:t>
      </w:r>
      <w:r>
        <w:br/>
      </w:r>
      <w:r>
        <w:rPr>
          <w:rFonts w:ascii="Times New Roman"/>
          <w:b w:val="false"/>
          <w:i w:val="false"/>
          <w:color w:val="000000"/>
          <w:sz w:val="28"/>
        </w:rPr>
        <w:t xml:space="preserve">
                           активтер және </w:t>
      </w:r>
      <w:r>
        <w:br/>
      </w:r>
      <w:r>
        <w:rPr>
          <w:rFonts w:ascii="Times New Roman"/>
          <w:b w:val="false"/>
          <w:i w:val="false"/>
          <w:color w:val="000000"/>
          <w:sz w:val="28"/>
        </w:rPr>
        <w:t xml:space="preserve">
                           тауарлар сатып алу.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Қазақстан Республикасының Экономика және бюджеттiк жоспарлау министрлiгiне жүктелген функцияларды сапалы және уақтылы орындау қазiргi заманғы экономикалық жағдайға сәйкес кәсiби мемлекеттiк қызметтiң талаптарына сай мемлекеттiк қызметшiлердiң кәсiби деңгейiн арттыру.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165-қосымша         </w:t>
      </w:r>
    </w:p>
    <w:bookmarkEnd w:id="4"/>
    <w:p>
      <w:pPr>
        <w:spacing w:after="0"/>
        <w:ind w:left="0"/>
        <w:jc w:val="both"/>
      </w:pPr>
      <w:r>
        <w:rPr>
          <w:rFonts w:ascii="Times New Roman"/>
          <w:b w:val="false"/>
          <w:i w:val="false"/>
          <w:color w:val="ff0000"/>
          <w:sz w:val="28"/>
        </w:rPr>
        <w:t xml:space="preserve">      Ескерту. 165-қосымшаға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ff0000"/>
          <w:sz w:val="28"/>
        </w:rPr>
        <w:t xml:space="preserve">
      Ескерту. 165-қосымшаға өзгеріс енгізілді - ҚР Үкіметінің 2004.12.24. N 197AR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220 - Қазақстан Республикасының Экономика және бюджеттік жоспарлау министрлігі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"Мемлекеттiк басқарудың ахуалдық жүйесiн құру" </w:t>
      </w:r>
      <w:r>
        <w:br/>
      </w:r>
      <w:r>
        <w:rPr>
          <w:rFonts w:ascii="Times New Roman"/>
          <w:b/>
          <w:i w:val="false"/>
          <w:color w:val="000000"/>
        </w:rPr>
        <w:t xml:space="preserve">
деген 002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184000 мың теңге (бір жүз сексен төрт миллион теңге).&lt;*&gt; </w:t>
      </w:r>
      <w:r>
        <w:br/>
      </w:r>
      <w:r>
        <w:rPr>
          <w:rFonts w:ascii="Times New Roman"/>
          <w:b w:val="false"/>
          <w:i w:val="false"/>
          <w:color w:val="000000"/>
          <w:sz w:val="28"/>
        </w:rPr>
        <w:t>
      2. Бюджеттік бағдарламаның нормативтік құқықтық негізi: "Мемлекеттiк сатып алу туралы" Қазақстан pecпубликасының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 xml:space="preserve">Заңы </w:t>
      </w:r>
      <w:r>
        <w:rPr>
          <w:rFonts w:ascii="Times New Roman"/>
          <w:b w:val="false"/>
          <w:i w:val="false"/>
          <w:color w:val="000000"/>
          <w:sz w:val="28"/>
        </w:rPr>
        <w:t>, "Ақпараттандыру туралы" Қазақстан Pecпубликасының 2003 жылғы 8 мамырдағы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Республикасының ұлттық ақпараттық инфрақұрылымын қалыптастыру мен дамытудың мемлекеттік бағдарламасы туралы" 1999 жылғы 16 наурыздағы N 573 Жарлығы , Қазақстан Республикасы Президентiнiң "Қазақстанның 2030 жылға дейiнгі даму стратегиясын одан әрi iске асыру жөнiндегi 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Бюджеттік бағдарламаның мақсаты: мемлекеттік басқарудың жағдаяттық жүйесін құрудың бiрiншi кезеңiнiң бағдарламалық ақпараттық тұғырнамасын жасау. </w:t>
      </w:r>
      <w:r>
        <w:br/>
      </w:r>
      <w:r>
        <w:rPr>
          <w:rFonts w:ascii="Times New Roman"/>
          <w:b w:val="false"/>
          <w:i w:val="false"/>
          <w:color w:val="000000"/>
          <w:sz w:val="28"/>
        </w:rPr>
        <w:t xml:space="preserve">
      5. Бюджеттік бағдарламаның мiндеттерi: мемлекеттiк басқарудың жағдаяттық жүйесiн жасау және оны iске қосу барысында жүйенің бiрiншi кезеңiн жетiлдiру бойынша пилоттық жобаның бiрiншi кезеңiн аяқтау.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002       Мемлекеттік  Жағдаяттық жүйенi    Жыл   Қазақстан </w:t>
      </w:r>
      <w:r>
        <w:br/>
      </w:r>
      <w:r>
        <w:rPr>
          <w:rFonts w:ascii="Times New Roman"/>
          <w:b w:val="false"/>
          <w:i w:val="false"/>
          <w:color w:val="000000"/>
          <w:sz w:val="28"/>
        </w:rPr>
        <w:t xml:space="preserve">
              басқарудың   жасау және оны басқа бойы  Республикасы. </w:t>
      </w:r>
      <w:r>
        <w:br/>
      </w:r>
      <w:r>
        <w:rPr>
          <w:rFonts w:ascii="Times New Roman"/>
          <w:b w:val="false"/>
          <w:i w:val="false"/>
          <w:color w:val="000000"/>
          <w:sz w:val="28"/>
        </w:rPr>
        <w:t xml:space="preserve">
              ахуалдық     ақпараттық жүйелер.        ның Экономика </w:t>
      </w:r>
      <w:r>
        <w:br/>
      </w:r>
      <w:r>
        <w:rPr>
          <w:rFonts w:ascii="Times New Roman"/>
          <w:b w:val="false"/>
          <w:i w:val="false"/>
          <w:color w:val="000000"/>
          <w:sz w:val="28"/>
        </w:rPr>
        <w:t xml:space="preserve">
              жүйесін құру мен бiрiктiру үшiн         және бюджеттік </w:t>
      </w:r>
      <w:r>
        <w:br/>
      </w:r>
      <w:r>
        <w:rPr>
          <w:rFonts w:ascii="Times New Roman"/>
          <w:b w:val="false"/>
          <w:i w:val="false"/>
          <w:color w:val="000000"/>
          <w:sz w:val="28"/>
        </w:rPr>
        <w:t xml:space="preserve">
                           ақпаратты қорғау           жоспарлау </w:t>
      </w:r>
      <w:r>
        <w:br/>
      </w:r>
      <w:r>
        <w:rPr>
          <w:rFonts w:ascii="Times New Roman"/>
          <w:b w:val="false"/>
          <w:i w:val="false"/>
          <w:color w:val="000000"/>
          <w:sz w:val="28"/>
        </w:rPr>
        <w:t xml:space="preserve">
                           және корпоративтiк         министрлігі </w:t>
      </w:r>
      <w:r>
        <w:br/>
      </w:r>
      <w:r>
        <w:rPr>
          <w:rFonts w:ascii="Times New Roman"/>
          <w:b w:val="false"/>
          <w:i w:val="false"/>
          <w:color w:val="000000"/>
          <w:sz w:val="28"/>
        </w:rPr>
        <w:t xml:space="preserve">
                           телекоммуникациялық </w:t>
      </w:r>
      <w:r>
        <w:br/>
      </w:r>
      <w:r>
        <w:rPr>
          <w:rFonts w:ascii="Times New Roman"/>
          <w:b w:val="false"/>
          <w:i w:val="false"/>
          <w:color w:val="000000"/>
          <w:sz w:val="28"/>
        </w:rPr>
        <w:t xml:space="preserve">
                           желілердi әзiрлеу </w:t>
      </w:r>
      <w:r>
        <w:br/>
      </w:r>
      <w:r>
        <w:rPr>
          <w:rFonts w:ascii="Times New Roman"/>
          <w:b w:val="false"/>
          <w:i w:val="false"/>
          <w:color w:val="000000"/>
          <w:sz w:val="28"/>
        </w:rPr>
        <w:t xml:space="preserve">
                           бойынша қызметтердi </w:t>
      </w:r>
      <w:r>
        <w:br/>
      </w:r>
      <w:r>
        <w:rPr>
          <w:rFonts w:ascii="Times New Roman"/>
          <w:b w:val="false"/>
          <w:i w:val="false"/>
          <w:color w:val="000000"/>
          <w:sz w:val="28"/>
        </w:rPr>
        <w:t xml:space="preserve">
                           және консалтингтiк </w:t>
      </w:r>
      <w:r>
        <w:br/>
      </w:r>
      <w:r>
        <w:rPr>
          <w:rFonts w:ascii="Times New Roman"/>
          <w:b w:val="false"/>
          <w:i w:val="false"/>
          <w:color w:val="000000"/>
          <w:sz w:val="28"/>
        </w:rPr>
        <w:t xml:space="preserve">
                           қызмет алу, МБАЖ </w:t>
      </w:r>
      <w:r>
        <w:br/>
      </w:r>
      <w:r>
        <w:rPr>
          <w:rFonts w:ascii="Times New Roman"/>
          <w:b w:val="false"/>
          <w:i w:val="false"/>
          <w:color w:val="000000"/>
          <w:sz w:val="28"/>
        </w:rPr>
        <w:t xml:space="preserve">
                           модельдік блогын </w:t>
      </w:r>
      <w:r>
        <w:br/>
      </w:r>
      <w:r>
        <w:rPr>
          <w:rFonts w:ascii="Times New Roman"/>
          <w:b w:val="false"/>
          <w:i w:val="false"/>
          <w:color w:val="000000"/>
          <w:sz w:val="28"/>
        </w:rPr>
        <w:t xml:space="preserve">
                           қайта әзiрлеу. </w:t>
      </w:r>
      <w:r>
        <w:br/>
      </w:r>
      <w:r>
        <w:rPr>
          <w:rFonts w:ascii="Times New Roman"/>
          <w:b w:val="false"/>
          <w:i w:val="false"/>
          <w:color w:val="000000"/>
          <w:sz w:val="28"/>
        </w:rPr>
        <w:t xml:space="preserve">
                           Жабдықтарды монтаж. </w:t>
      </w:r>
      <w:r>
        <w:br/>
      </w:r>
      <w:r>
        <w:rPr>
          <w:rFonts w:ascii="Times New Roman"/>
          <w:b w:val="false"/>
          <w:i w:val="false"/>
          <w:color w:val="000000"/>
          <w:sz w:val="28"/>
        </w:rPr>
        <w:t xml:space="preserve">
                           дау және жөндеу </w:t>
      </w:r>
      <w:r>
        <w:br/>
      </w:r>
      <w:r>
        <w:rPr>
          <w:rFonts w:ascii="Times New Roman"/>
          <w:b w:val="false"/>
          <w:i w:val="false"/>
          <w:color w:val="000000"/>
          <w:sz w:val="28"/>
        </w:rPr>
        <w:t xml:space="preserve">
                           бойынша, лицензия. </w:t>
      </w:r>
      <w:r>
        <w:br/>
      </w:r>
      <w:r>
        <w:rPr>
          <w:rFonts w:ascii="Times New Roman"/>
          <w:b w:val="false"/>
          <w:i w:val="false"/>
          <w:color w:val="000000"/>
          <w:sz w:val="28"/>
        </w:rPr>
        <w:t xml:space="preserve">
                           лық бағдарламалық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инсталляциялау және </w:t>
      </w:r>
      <w:r>
        <w:br/>
      </w:r>
      <w:r>
        <w:rPr>
          <w:rFonts w:ascii="Times New Roman"/>
          <w:b w:val="false"/>
          <w:i w:val="false"/>
          <w:color w:val="000000"/>
          <w:sz w:val="28"/>
        </w:rPr>
        <w:t xml:space="preserve">
                           жөндеу бойынша </w:t>
      </w:r>
      <w:r>
        <w:br/>
      </w:r>
      <w:r>
        <w:rPr>
          <w:rFonts w:ascii="Times New Roman"/>
          <w:b w:val="false"/>
          <w:i w:val="false"/>
          <w:color w:val="000000"/>
          <w:sz w:val="28"/>
        </w:rPr>
        <w:t xml:space="preserve">
                           қызмет алу. </w:t>
      </w:r>
      <w:r>
        <w:br/>
      </w:r>
      <w:r>
        <w:rPr>
          <w:rFonts w:ascii="Times New Roman"/>
          <w:b w:val="false"/>
          <w:i w:val="false"/>
          <w:color w:val="000000"/>
          <w:sz w:val="28"/>
        </w:rPr>
        <w:t xml:space="preserve">
                           Басқа да iлеспе </w:t>
      </w:r>
      <w:r>
        <w:br/>
      </w:r>
      <w:r>
        <w:rPr>
          <w:rFonts w:ascii="Times New Roman"/>
          <w:b w:val="false"/>
          <w:i w:val="false"/>
          <w:color w:val="000000"/>
          <w:sz w:val="28"/>
        </w:rPr>
        <w:t xml:space="preserve">
                           және телекоммуника. </w:t>
      </w:r>
      <w:r>
        <w:br/>
      </w:r>
      <w:r>
        <w:rPr>
          <w:rFonts w:ascii="Times New Roman"/>
          <w:b w:val="false"/>
          <w:i w:val="false"/>
          <w:color w:val="000000"/>
          <w:sz w:val="28"/>
        </w:rPr>
        <w:t xml:space="preserve">
                           циялық қызмет пен </w:t>
      </w:r>
      <w:r>
        <w:br/>
      </w:r>
      <w:r>
        <w:rPr>
          <w:rFonts w:ascii="Times New Roman"/>
          <w:b w:val="false"/>
          <w:i w:val="false"/>
          <w:color w:val="000000"/>
          <w:sz w:val="28"/>
        </w:rPr>
        <w:t xml:space="preserve">
                           жабдықты сатып алу. </w:t>
      </w:r>
      <w:r>
        <w:br/>
      </w:r>
      <w:r>
        <w:rPr>
          <w:rFonts w:ascii="Times New Roman"/>
          <w:b w:val="false"/>
          <w:i w:val="false"/>
          <w:color w:val="000000"/>
          <w:sz w:val="28"/>
        </w:rPr>
        <w:t xml:space="preserve">
                           Сатып алу: серверлер </w:t>
      </w:r>
      <w:r>
        <w:br/>
      </w:r>
      <w:r>
        <w:rPr>
          <w:rFonts w:ascii="Times New Roman"/>
          <w:b w:val="false"/>
          <w:i w:val="false"/>
          <w:color w:val="000000"/>
          <w:sz w:val="28"/>
        </w:rPr>
        <w:t xml:space="preserve">
                           - 1 жиынтық, жұмыс </w:t>
      </w:r>
      <w:r>
        <w:br/>
      </w:r>
      <w:r>
        <w:rPr>
          <w:rFonts w:ascii="Times New Roman"/>
          <w:b w:val="false"/>
          <w:i w:val="false"/>
          <w:color w:val="000000"/>
          <w:sz w:val="28"/>
        </w:rPr>
        <w:t xml:space="preserve">
                           станциялары - 5 </w:t>
      </w:r>
      <w:r>
        <w:br/>
      </w:r>
      <w:r>
        <w:rPr>
          <w:rFonts w:ascii="Times New Roman"/>
          <w:b w:val="false"/>
          <w:i w:val="false"/>
          <w:color w:val="000000"/>
          <w:sz w:val="28"/>
        </w:rPr>
        <w:t xml:space="preserve">
                           жиынтық мультимедия. </w:t>
      </w:r>
      <w:r>
        <w:br/>
      </w:r>
      <w:r>
        <w:rPr>
          <w:rFonts w:ascii="Times New Roman"/>
          <w:b w:val="false"/>
          <w:i w:val="false"/>
          <w:color w:val="000000"/>
          <w:sz w:val="28"/>
        </w:rPr>
        <w:t xml:space="preserve">
                           лық жабдық - 1 </w:t>
      </w:r>
      <w:r>
        <w:br/>
      </w:r>
      <w:r>
        <w:rPr>
          <w:rFonts w:ascii="Times New Roman"/>
          <w:b w:val="false"/>
          <w:i w:val="false"/>
          <w:color w:val="000000"/>
          <w:sz w:val="28"/>
        </w:rPr>
        <w:t xml:space="preserve">
                           жиынтық, проекция. </w:t>
      </w:r>
      <w:r>
        <w:br/>
      </w:r>
      <w:r>
        <w:rPr>
          <w:rFonts w:ascii="Times New Roman"/>
          <w:b w:val="false"/>
          <w:i w:val="false"/>
          <w:color w:val="000000"/>
          <w:sz w:val="28"/>
        </w:rPr>
        <w:t xml:space="preserve">
                           лық экран - 1 дана, </w:t>
      </w:r>
      <w:r>
        <w:br/>
      </w:r>
      <w:r>
        <w:rPr>
          <w:rFonts w:ascii="Times New Roman"/>
          <w:b w:val="false"/>
          <w:i w:val="false"/>
          <w:color w:val="000000"/>
          <w:sz w:val="28"/>
        </w:rPr>
        <w:t xml:space="preserve">
                           видеопроектор - 1 </w:t>
      </w:r>
      <w:r>
        <w:br/>
      </w:r>
      <w:r>
        <w:rPr>
          <w:rFonts w:ascii="Times New Roman"/>
          <w:b w:val="false"/>
          <w:i w:val="false"/>
          <w:color w:val="000000"/>
          <w:sz w:val="28"/>
        </w:rPr>
        <w:t xml:space="preserve">
                           дана, лицензиясы </w:t>
      </w:r>
      <w:r>
        <w:br/>
      </w:r>
      <w:r>
        <w:rPr>
          <w:rFonts w:ascii="Times New Roman"/>
          <w:b w:val="false"/>
          <w:i w:val="false"/>
          <w:color w:val="000000"/>
          <w:sz w:val="28"/>
        </w:rPr>
        <w:t xml:space="preserve">
                           бар бағдарламалық </w:t>
      </w:r>
      <w:r>
        <w:br/>
      </w:r>
      <w:r>
        <w:rPr>
          <w:rFonts w:ascii="Times New Roman"/>
          <w:b w:val="false"/>
          <w:i w:val="false"/>
          <w:color w:val="000000"/>
          <w:sz w:val="28"/>
        </w:rPr>
        <w:t xml:space="preserve">
                           қамтамасыз ету - 5 </w:t>
      </w:r>
      <w:r>
        <w:br/>
      </w:r>
      <w:r>
        <w:rPr>
          <w:rFonts w:ascii="Times New Roman"/>
          <w:b w:val="false"/>
          <w:i w:val="false"/>
          <w:color w:val="000000"/>
          <w:sz w:val="28"/>
        </w:rPr>
        <w:t xml:space="preserve">
                           атау.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басқарудың жағдаят. </w:t>
      </w:r>
      <w:r>
        <w:br/>
      </w:r>
      <w:r>
        <w:rPr>
          <w:rFonts w:ascii="Times New Roman"/>
          <w:b w:val="false"/>
          <w:i w:val="false"/>
          <w:color w:val="000000"/>
          <w:sz w:val="28"/>
        </w:rPr>
        <w:t xml:space="preserve">
                           тық жүйесiн құрудың </w:t>
      </w:r>
      <w:r>
        <w:br/>
      </w:r>
      <w:r>
        <w:rPr>
          <w:rFonts w:ascii="Times New Roman"/>
          <w:b w:val="false"/>
          <w:i w:val="false"/>
          <w:color w:val="000000"/>
          <w:sz w:val="28"/>
        </w:rPr>
        <w:t xml:space="preserve">
                           бiріншi кезеңiнің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ақпараттық тұғырна. </w:t>
      </w:r>
      <w:r>
        <w:br/>
      </w:r>
      <w:r>
        <w:rPr>
          <w:rFonts w:ascii="Times New Roman"/>
          <w:b w:val="false"/>
          <w:i w:val="false"/>
          <w:color w:val="000000"/>
          <w:sz w:val="28"/>
        </w:rPr>
        <w:t xml:space="preserve">
                           масын тәжiрибелiк </w:t>
      </w:r>
      <w:r>
        <w:br/>
      </w:r>
      <w:r>
        <w:rPr>
          <w:rFonts w:ascii="Times New Roman"/>
          <w:b w:val="false"/>
          <w:i w:val="false"/>
          <w:color w:val="000000"/>
          <w:sz w:val="28"/>
        </w:rPr>
        <w:t xml:space="preserve">
                           iске қосу. Жағдаят. </w:t>
      </w:r>
      <w:r>
        <w:br/>
      </w:r>
      <w:r>
        <w:rPr>
          <w:rFonts w:ascii="Times New Roman"/>
          <w:b w:val="false"/>
          <w:i w:val="false"/>
          <w:color w:val="000000"/>
          <w:sz w:val="28"/>
        </w:rPr>
        <w:t xml:space="preserve">
                           тық жүйе бойынша </w:t>
      </w:r>
      <w:r>
        <w:br/>
      </w:r>
      <w:r>
        <w:rPr>
          <w:rFonts w:ascii="Times New Roman"/>
          <w:b w:val="false"/>
          <w:i w:val="false"/>
          <w:color w:val="000000"/>
          <w:sz w:val="28"/>
        </w:rPr>
        <w:t xml:space="preserve">
                           мақсатты оқыту - </w:t>
      </w:r>
      <w:r>
        <w:br/>
      </w:r>
      <w:r>
        <w:rPr>
          <w:rFonts w:ascii="Times New Roman"/>
          <w:b w:val="false"/>
          <w:i w:val="false"/>
          <w:color w:val="000000"/>
          <w:sz w:val="28"/>
        </w:rPr>
        <w:t xml:space="preserve">
                           8 адам.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Бюджеттiк-экономикалық жоспарлаудың модельдерi, жағдаяттық жүйенiң толық жобасының техника-технологиялық және бюджеттік нақтыламалары, жүйенi iске қосу мен пайдалана бастауы, оны басқа органдар басқармасының жоспарлау және шешiмдер қабылдау процесiне қосу, олардың деректерiн жүйеге интеграциялау; жүйенi түпкiлiктi  енгiзуге толық дайындық.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166-қосымша         </w:t>
      </w:r>
    </w:p>
    <w:bookmarkEnd w:id="5"/>
    <w:p>
      <w:pPr>
        <w:spacing w:after="0"/>
        <w:ind w:left="0"/>
        <w:jc w:val="both"/>
      </w:pPr>
      <w:r>
        <w:rPr>
          <w:rFonts w:ascii="Times New Roman"/>
          <w:b w:val="false"/>
          <w:i w:val="false"/>
          <w:color w:val="ff0000"/>
          <w:sz w:val="28"/>
        </w:rPr>
        <w:t xml:space="preserve">      Ескерту. 166-қосымшаға өзгеріс енгізілді - ҚР Үкіметінің 2004.06.23. N </w:t>
      </w:r>
      <w:r>
        <w:rPr>
          <w:rFonts w:ascii="Times New Roman"/>
          <w:b w:val="false"/>
          <w:i w:val="false"/>
          <w:color w:val="ff0000"/>
          <w:sz w:val="28"/>
        </w:rPr>
        <w:t xml:space="preserve">197K </w:t>
      </w:r>
      <w:r>
        <w:rPr>
          <w:rFonts w:ascii="Times New Roman"/>
          <w:b w:val="false"/>
          <w:i w:val="false"/>
          <w:color w:val="ff0000"/>
          <w:sz w:val="28"/>
        </w:rPr>
        <w:t xml:space="preserve">, 2004.12.20. N </w:t>
      </w:r>
      <w:r>
        <w:rPr>
          <w:rFonts w:ascii="Times New Roman"/>
          <w:b w:val="false"/>
          <w:i w:val="false"/>
          <w:color w:val="ff0000"/>
          <w:sz w:val="28"/>
        </w:rPr>
        <w:t xml:space="preserve">197ao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u w:val="single"/>
        </w:rPr>
        <w:t xml:space="preserve">220 - Қазақстан Республикасының Экономика және бюджеттік жоспарлау министрлігі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"Қазақстан Республикасы Экономика және бюджеттік жоспарлау министрлiгiнiң ақпараттық жүйесiн құру" </w:t>
      </w:r>
      <w:r>
        <w:br/>
      </w:r>
      <w:r>
        <w:rPr>
          <w:rFonts w:ascii="Times New Roman"/>
          <w:b/>
          <w:i w:val="false"/>
          <w:color w:val="000000"/>
        </w:rPr>
        <w:t xml:space="preserve">
деген 003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122901 мың теңге (бір жүз жиырма екi миллион тоғыз жүз бiр мың теңге). &lt;*&gt; </w:t>
      </w:r>
      <w:r>
        <w:br/>
      </w:r>
      <w:r>
        <w:rPr>
          <w:rFonts w:ascii="Times New Roman"/>
          <w:b w:val="false"/>
          <w:i w:val="false"/>
          <w:color w:val="000000"/>
          <w:sz w:val="28"/>
        </w:rPr>
        <w:t>
      2. Бюджеттiк бағдарламаның нормативтік құқықтық негiзi: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 xml:space="preserve">Заңы </w:t>
      </w:r>
      <w:r>
        <w:rPr>
          <w:rFonts w:ascii="Times New Roman"/>
          <w:b w:val="false"/>
          <w:i w:val="false"/>
          <w:color w:val="000000"/>
          <w:sz w:val="28"/>
        </w:rPr>
        <w:t>, "Ақпараттандыру туралы" Қазақстан Республикасының 2003 жылғы 8 мамырдағы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Республикасының Ақпараттық қауiпсiздiгiн қамтамасыз етудiң 2000-2003 жылдарға арналған мемлекеттік бағдарламасы туралы" 2000 жылғы 14 наурыздағы N 359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Президентінің "Мемлекеттiк ақпараттық жұмысын жақсарту, төрешiлдiкке қарсы күрес және құжат айналымын жақсарту жөніндегі іс-шаралар туралы" 2000 жылғы 31 шiлдедегi N 427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 мемлекеттiк басқару жүйесiн одан әрi жетiлдiру шаралары туралы" 2002 жылғы 28 тамыздағы N 931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бюджеттiк-қаржы жоспарлауды ақпараттандырудың қазiргi заманғы деңгейiне қол жеткізуге бағытталған кешендi ақпараттандыру жүргiзу, сондай-ақ қазiргі заманғы жаңғыртуды қамтамасыз ету және есептеу, коммуникациялық, желiлiк жабдық және ұйымдық техника, жүйелiк бағдарламалық қамтамасыз ету құралдарымен жарақтандыру, ақпараттық жүйелердi тұтастандыру және ақпаратты қорғауды қамтамасыз ету. </w:t>
      </w:r>
      <w:r>
        <w:br/>
      </w:r>
      <w:r>
        <w:rPr>
          <w:rFonts w:ascii="Times New Roman"/>
          <w:b w:val="false"/>
          <w:i w:val="false"/>
          <w:color w:val="000000"/>
          <w:sz w:val="28"/>
        </w:rPr>
        <w:t xml:space="preserve">
      5. Бюджеттiк бағдарламаның мiндеттерi: ақпараттық жүйелердiң қазiргi заманғы және бiрiктiрiлген ақпараттық жүйелердi енгiзу, олардың жұмыс iстеуiнiң тұрақтылығын және жоғары өнiмдiлiгiн қамтамасыз ету, жалпы пайдаланудағы дерек қорды (ақпараттық ұсыныстарды) құру, лицензиялық жүйелiк бағдарламалық қамтамасыз етудi және ақпаратты қорғаудың бағдарламалық құралдарын және оларды  техникалық қорғауды сатып алу, сондай-ақ есептеу, желiлiк жабдықты, ұйымдық техниканы және Қазақстан Республикасының Экономика және бюджеттік жоспарлау министрлiгiнiң ақпаратты қорғаудың ақпараттық  бағдарламалық құралдарын сатып алу. </w:t>
      </w:r>
      <w:r>
        <w:br/>
      </w:r>
      <w:r>
        <w:rPr>
          <w:rFonts w:ascii="Times New Roman"/>
          <w:b w:val="false"/>
          <w:i w:val="false"/>
          <w:color w:val="000000"/>
          <w:sz w:val="28"/>
        </w:rPr>
        <w:t xml:space="preserve">
      6. Бюджеттік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003       Қазақстан    1) "Республикалық   Жыл   Қазақстан </w:t>
      </w:r>
      <w:r>
        <w:br/>
      </w:r>
      <w:r>
        <w:rPr>
          <w:rFonts w:ascii="Times New Roman"/>
          <w:b w:val="false"/>
          <w:i w:val="false"/>
          <w:color w:val="000000"/>
          <w:sz w:val="28"/>
        </w:rPr>
        <w:t xml:space="preserve">
              Pecпубликасы бюджеттiң жобасын   бойы  Республикасы. </w:t>
      </w:r>
      <w:r>
        <w:br/>
      </w:r>
      <w:r>
        <w:rPr>
          <w:rFonts w:ascii="Times New Roman"/>
          <w:b w:val="false"/>
          <w:i w:val="false"/>
          <w:color w:val="000000"/>
          <w:sz w:val="28"/>
        </w:rPr>
        <w:t xml:space="preserve">
              Экономика    қалыптастыру"             ның Экономика </w:t>
      </w:r>
      <w:r>
        <w:br/>
      </w:r>
      <w:r>
        <w:rPr>
          <w:rFonts w:ascii="Times New Roman"/>
          <w:b w:val="false"/>
          <w:i w:val="false"/>
          <w:color w:val="000000"/>
          <w:sz w:val="28"/>
        </w:rPr>
        <w:t xml:space="preserve">
              және бюд.    бiрiктірiлген             және бюджеттік </w:t>
      </w:r>
      <w:r>
        <w:br/>
      </w:r>
      <w:r>
        <w:rPr>
          <w:rFonts w:ascii="Times New Roman"/>
          <w:b w:val="false"/>
          <w:i w:val="false"/>
          <w:color w:val="000000"/>
          <w:sz w:val="28"/>
        </w:rPr>
        <w:t xml:space="preserve">
              жеттік       ақпараттық жүйенi         жоспарлау </w:t>
      </w:r>
      <w:r>
        <w:br/>
      </w:r>
      <w:r>
        <w:rPr>
          <w:rFonts w:ascii="Times New Roman"/>
          <w:b w:val="false"/>
          <w:i w:val="false"/>
          <w:color w:val="000000"/>
          <w:sz w:val="28"/>
        </w:rPr>
        <w:t xml:space="preserve">
              жоспарлау    дамыту, соның             министрлігі </w:t>
      </w:r>
      <w:r>
        <w:br/>
      </w:r>
      <w:r>
        <w:rPr>
          <w:rFonts w:ascii="Times New Roman"/>
          <w:b w:val="false"/>
          <w:i w:val="false"/>
          <w:color w:val="000000"/>
          <w:sz w:val="28"/>
        </w:rPr>
        <w:t xml:space="preserve">
              министрлігі. ішінде: </w:t>
      </w:r>
      <w:r>
        <w:br/>
      </w:r>
      <w:r>
        <w:rPr>
          <w:rFonts w:ascii="Times New Roman"/>
          <w:b w:val="false"/>
          <w:i w:val="false"/>
          <w:color w:val="000000"/>
          <w:sz w:val="28"/>
        </w:rPr>
        <w:t xml:space="preserve">
              нің ақпарат. - "Бюджеттің кiрiс </w:t>
      </w:r>
      <w:r>
        <w:br/>
      </w:r>
      <w:r>
        <w:rPr>
          <w:rFonts w:ascii="Times New Roman"/>
          <w:b w:val="false"/>
          <w:i w:val="false"/>
          <w:color w:val="000000"/>
          <w:sz w:val="28"/>
        </w:rPr>
        <w:t xml:space="preserve">
              тық жүйесiн  бөлігінің жобасын </w:t>
      </w:r>
      <w:r>
        <w:br/>
      </w:r>
      <w:r>
        <w:rPr>
          <w:rFonts w:ascii="Times New Roman"/>
          <w:b w:val="false"/>
          <w:i w:val="false"/>
          <w:color w:val="000000"/>
          <w:sz w:val="28"/>
        </w:rPr>
        <w:t xml:space="preserve">
              құру         қалыптастыру" кішi </w:t>
      </w:r>
      <w:r>
        <w:br/>
      </w:r>
      <w:r>
        <w:rPr>
          <w:rFonts w:ascii="Times New Roman"/>
          <w:b w:val="false"/>
          <w:i w:val="false"/>
          <w:color w:val="000000"/>
          <w:sz w:val="28"/>
        </w:rPr>
        <w:t xml:space="preserve">
                           жүйені дамыту және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Экономика және бюд. </w:t>
      </w:r>
      <w:r>
        <w:br/>
      </w:r>
      <w:r>
        <w:rPr>
          <w:rFonts w:ascii="Times New Roman"/>
          <w:b w:val="false"/>
          <w:i w:val="false"/>
          <w:color w:val="000000"/>
          <w:sz w:val="28"/>
        </w:rPr>
        <w:t xml:space="preserve">
                           жеттік жоспарлау </w:t>
      </w:r>
      <w:r>
        <w:br/>
      </w:r>
      <w:r>
        <w:rPr>
          <w:rFonts w:ascii="Times New Roman"/>
          <w:b w:val="false"/>
          <w:i w:val="false"/>
          <w:color w:val="000000"/>
          <w:sz w:val="28"/>
        </w:rPr>
        <w:t xml:space="preserve">
                           министрлiгінде </w:t>
      </w:r>
      <w:r>
        <w:br/>
      </w:r>
      <w:r>
        <w:rPr>
          <w:rFonts w:ascii="Times New Roman"/>
          <w:b w:val="false"/>
          <w:i w:val="false"/>
          <w:color w:val="000000"/>
          <w:sz w:val="28"/>
        </w:rPr>
        <w:t xml:space="preserve">
                           енгізу; </w:t>
      </w:r>
      <w:r>
        <w:br/>
      </w:r>
      <w:r>
        <w:rPr>
          <w:rFonts w:ascii="Times New Roman"/>
          <w:b w:val="false"/>
          <w:i w:val="false"/>
          <w:color w:val="000000"/>
          <w:sz w:val="28"/>
        </w:rPr>
        <w:t xml:space="preserve">
                           - "Бюджеттің болжам. </w:t>
      </w:r>
      <w:r>
        <w:br/>
      </w:r>
      <w:r>
        <w:rPr>
          <w:rFonts w:ascii="Times New Roman"/>
          <w:b w:val="false"/>
          <w:i w:val="false"/>
          <w:color w:val="000000"/>
          <w:sz w:val="28"/>
        </w:rPr>
        <w:t xml:space="preserve">
                           дау көрсеткіштерін </w:t>
      </w:r>
      <w:r>
        <w:br/>
      </w:r>
      <w:r>
        <w:rPr>
          <w:rFonts w:ascii="Times New Roman"/>
          <w:b w:val="false"/>
          <w:i w:val="false"/>
          <w:color w:val="000000"/>
          <w:sz w:val="28"/>
        </w:rPr>
        <w:t xml:space="preserve">
                           айқындау" кіші </w:t>
      </w:r>
      <w:r>
        <w:br/>
      </w:r>
      <w:r>
        <w:rPr>
          <w:rFonts w:ascii="Times New Roman"/>
          <w:b w:val="false"/>
          <w:i w:val="false"/>
          <w:color w:val="000000"/>
          <w:sz w:val="28"/>
        </w:rPr>
        <w:t xml:space="preserve">
                           жүйені дамыту және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Экономика және </w:t>
      </w:r>
      <w:r>
        <w:br/>
      </w:r>
      <w:r>
        <w:rPr>
          <w:rFonts w:ascii="Times New Roman"/>
          <w:b w:val="false"/>
          <w:i w:val="false"/>
          <w:color w:val="000000"/>
          <w:sz w:val="28"/>
        </w:rPr>
        <w:t xml:space="preserve">
                           бюджеттік жоспарлау </w:t>
      </w:r>
      <w:r>
        <w:br/>
      </w:r>
      <w:r>
        <w:rPr>
          <w:rFonts w:ascii="Times New Roman"/>
          <w:b w:val="false"/>
          <w:i w:val="false"/>
          <w:color w:val="000000"/>
          <w:sz w:val="28"/>
        </w:rPr>
        <w:t xml:space="preserve">
                           министрлігінде </w:t>
      </w:r>
      <w:r>
        <w:br/>
      </w:r>
      <w:r>
        <w:rPr>
          <w:rFonts w:ascii="Times New Roman"/>
          <w:b w:val="false"/>
          <w:i w:val="false"/>
          <w:color w:val="000000"/>
          <w:sz w:val="28"/>
        </w:rPr>
        <w:t xml:space="preserve">
                           енгізу; </w:t>
      </w:r>
      <w:r>
        <w:br/>
      </w:r>
      <w:r>
        <w:rPr>
          <w:rFonts w:ascii="Times New Roman"/>
          <w:b w:val="false"/>
          <w:i w:val="false"/>
          <w:color w:val="000000"/>
          <w:sz w:val="28"/>
        </w:rPr>
        <w:t xml:space="preserve">
                           - "Бюджеттiң шығыс </w:t>
      </w:r>
      <w:r>
        <w:br/>
      </w:r>
      <w:r>
        <w:rPr>
          <w:rFonts w:ascii="Times New Roman"/>
          <w:b w:val="false"/>
          <w:i w:val="false"/>
          <w:color w:val="000000"/>
          <w:sz w:val="28"/>
        </w:rPr>
        <w:t xml:space="preserve">
                           бөлігінiң жобасын </w:t>
      </w:r>
      <w:r>
        <w:br/>
      </w:r>
      <w:r>
        <w:rPr>
          <w:rFonts w:ascii="Times New Roman"/>
          <w:b w:val="false"/>
          <w:i w:val="false"/>
          <w:color w:val="000000"/>
          <w:sz w:val="28"/>
        </w:rPr>
        <w:t xml:space="preserve">
                           қалыптастыру" кiшi </w:t>
      </w:r>
      <w:r>
        <w:br/>
      </w:r>
      <w:r>
        <w:rPr>
          <w:rFonts w:ascii="Times New Roman"/>
          <w:b w:val="false"/>
          <w:i w:val="false"/>
          <w:color w:val="000000"/>
          <w:sz w:val="28"/>
        </w:rPr>
        <w:t xml:space="preserve">
                           жүйесiн дамыту; </w:t>
      </w:r>
      <w:r>
        <w:br/>
      </w:r>
      <w:r>
        <w:rPr>
          <w:rFonts w:ascii="Times New Roman"/>
          <w:b w:val="false"/>
          <w:i w:val="false"/>
          <w:color w:val="000000"/>
          <w:sz w:val="28"/>
        </w:rPr>
        <w:t xml:space="preserve">
                           - "ББӘ-нiң бюджеттік </w:t>
      </w:r>
      <w:r>
        <w:br/>
      </w:r>
      <w:r>
        <w:rPr>
          <w:rFonts w:ascii="Times New Roman"/>
          <w:b w:val="false"/>
          <w:i w:val="false"/>
          <w:color w:val="000000"/>
          <w:sz w:val="28"/>
        </w:rPr>
        <w:t xml:space="preserve">
                           өтiнiмдерiн қалыптас- </w:t>
      </w:r>
      <w:r>
        <w:br/>
      </w:r>
      <w:r>
        <w:rPr>
          <w:rFonts w:ascii="Times New Roman"/>
          <w:b w:val="false"/>
          <w:i w:val="false"/>
          <w:color w:val="000000"/>
          <w:sz w:val="28"/>
        </w:rPr>
        <w:t xml:space="preserve">
                           тыру" кiшi жүйесiн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 "Әкiмшiлендiру" </w:t>
      </w:r>
      <w:r>
        <w:br/>
      </w:r>
      <w:r>
        <w:rPr>
          <w:rFonts w:ascii="Times New Roman"/>
          <w:b w:val="false"/>
          <w:i w:val="false"/>
          <w:color w:val="000000"/>
          <w:sz w:val="28"/>
        </w:rPr>
        <w:t xml:space="preserve">
                           кiшi жүйесiн дамыту </w:t>
      </w:r>
      <w:r>
        <w:br/>
      </w:r>
      <w:r>
        <w:rPr>
          <w:rFonts w:ascii="Times New Roman"/>
          <w:b w:val="false"/>
          <w:i w:val="false"/>
          <w:color w:val="000000"/>
          <w:sz w:val="28"/>
        </w:rPr>
        <w:t xml:space="preserve">
                           және Қазақстан Респуб- </w:t>
      </w:r>
      <w:r>
        <w:br/>
      </w:r>
      <w:r>
        <w:rPr>
          <w:rFonts w:ascii="Times New Roman"/>
          <w:b w:val="false"/>
          <w:i w:val="false"/>
          <w:color w:val="000000"/>
          <w:sz w:val="28"/>
        </w:rPr>
        <w:t xml:space="preserve">
                           ликасының Экономика </w:t>
      </w:r>
      <w:r>
        <w:br/>
      </w:r>
      <w:r>
        <w:rPr>
          <w:rFonts w:ascii="Times New Roman"/>
          <w:b w:val="false"/>
          <w:i w:val="false"/>
          <w:color w:val="000000"/>
          <w:sz w:val="28"/>
        </w:rPr>
        <w:t xml:space="preserve">
                           және бюджеттік жоспарлау </w:t>
      </w:r>
      <w:r>
        <w:br/>
      </w:r>
      <w:r>
        <w:rPr>
          <w:rFonts w:ascii="Times New Roman"/>
          <w:b w:val="false"/>
          <w:i w:val="false"/>
          <w:color w:val="000000"/>
          <w:sz w:val="28"/>
        </w:rPr>
        <w:t xml:space="preserve">
                           министрлiгiнде енгізу;         </w:t>
      </w:r>
      <w:r>
        <w:br/>
      </w:r>
      <w:r>
        <w:rPr>
          <w:rFonts w:ascii="Times New Roman"/>
          <w:b w:val="false"/>
          <w:i w:val="false"/>
          <w:color w:val="000000"/>
          <w:sz w:val="28"/>
        </w:rPr>
        <w:t xml:space="preserve">
                           2) "Жергілiктi </w:t>
      </w:r>
      <w:r>
        <w:br/>
      </w:r>
      <w:r>
        <w:rPr>
          <w:rFonts w:ascii="Times New Roman"/>
          <w:b w:val="false"/>
          <w:i w:val="false"/>
          <w:color w:val="000000"/>
          <w:sz w:val="28"/>
        </w:rPr>
        <w:t xml:space="preserve">
                           бюджеттің жобасын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ақпараттық жүйенi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3) 13 облыста және </w:t>
      </w:r>
      <w:r>
        <w:br/>
      </w:r>
      <w:r>
        <w:rPr>
          <w:rFonts w:ascii="Times New Roman"/>
          <w:b w:val="false"/>
          <w:i w:val="false"/>
          <w:color w:val="000000"/>
          <w:sz w:val="28"/>
        </w:rPr>
        <w:t xml:space="preserve">
                           Алматы мен Астана </w:t>
      </w:r>
      <w:r>
        <w:br/>
      </w:r>
      <w:r>
        <w:rPr>
          <w:rFonts w:ascii="Times New Roman"/>
          <w:b w:val="false"/>
          <w:i w:val="false"/>
          <w:color w:val="000000"/>
          <w:sz w:val="28"/>
        </w:rPr>
        <w:t xml:space="preserve">
                           қалаларында "Жергі. </w:t>
      </w:r>
      <w:r>
        <w:br/>
      </w:r>
      <w:r>
        <w:rPr>
          <w:rFonts w:ascii="Times New Roman"/>
          <w:b w:val="false"/>
          <w:i w:val="false"/>
          <w:color w:val="000000"/>
          <w:sz w:val="28"/>
        </w:rPr>
        <w:t xml:space="preserve">
                           лiктi бюджеттің </w:t>
      </w:r>
      <w:r>
        <w:br/>
      </w:r>
      <w:r>
        <w:rPr>
          <w:rFonts w:ascii="Times New Roman"/>
          <w:b w:val="false"/>
          <w:i w:val="false"/>
          <w:color w:val="000000"/>
          <w:sz w:val="28"/>
        </w:rPr>
        <w:t xml:space="preserve">
                           жобасын қалыптас. </w:t>
      </w:r>
      <w:r>
        <w:br/>
      </w:r>
      <w:r>
        <w:rPr>
          <w:rFonts w:ascii="Times New Roman"/>
          <w:b w:val="false"/>
          <w:i w:val="false"/>
          <w:color w:val="000000"/>
          <w:sz w:val="28"/>
        </w:rPr>
        <w:t xml:space="preserve">
                           тыру" ақпараттық </w:t>
      </w:r>
      <w:r>
        <w:br/>
      </w:r>
      <w:r>
        <w:rPr>
          <w:rFonts w:ascii="Times New Roman"/>
          <w:b w:val="false"/>
          <w:i w:val="false"/>
          <w:color w:val="000000"/>
          <w:sz w:val="28"/>
        </w:rPr>
        <w:t xml:space="preserve">
                           жүйені тираждау; </w:t>
      </w:r>
      <w:r>
        <w:br/>
      </w:r>
      <w:r>
        <w:rPr>
          <w:rFonts w:ascii="Times New Roman"/>
          <w:b w:val="false"/>
          <w:i w:val="false"/>
          <w:color w:val="000000"/>
          <w:sz w:val="28"/>
        </w:rPr>
        <w:t xml:space="preserve">
                           4) "НСИ дерек қоры" </w:t>
      </w:r>
      <w:r>
        <w:br/>
      </w:r>
      <w:r>
        <w:rPr>
          <w:rFonts w:ascii="Times New Roman"/>
          <w:b w:val="false"/>
          <w:i w:val="false"/>
          <w:color w:val="000000"/>
          <w:sz w:val="28"/>
        </w:rPr>
        <w:t xml:space="preserve">
                           ақпараттық жүйенi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5) ақпараттық қауіп. </w:t>
      </w:r>
      <w:r>
        <w:br/>
      </w:r>
      <w:r>
        <w:rPr>
          <w:rFonts w:ascii="Times New Roman"/>
          <w:b w:val="false"/>
          <w:i w:val="false"/>
          <w:color w:val="000000"/>
          <w:sz w:val="28"/>
        </w:rPr>
        <w:t xml:space="preserve">
                           сiздiкті қамтамасыз </w:t>
      </w:r>
      <w:r>
        <w:br/>
      </w:r>
      <w:r>
        <w:rPr>
          <w:rFonts w:ascii="Times New Roman"/>
          <w:b w:val="false"/>
          <w:i w:val="false"/>
          <w:color w:val="000000"/>
          <w:sz w:val="28"/>
        </w:rPr>
        <w:t xml:space="preserve">
                           етуге 10 бiрлiк </w:t>
      </w:r>
      <w:r>
        <w:br/>
      </w:r>
      <w:r>
        <w:rPr>
          <w:rFonts w:ascii="Times New Roman"/>
          <w:b w:val="false"/>
          <w:i w:val="false"/>
          <w:color w:val="000000"/>
          <w:sz w:val="28"/>
        </w:rPr>
        <w:t xml:space="preserve">
                           лицензиясы бар </w:t>
      </w:r>
      <w:r>
        <w:br/>
      </w:r>
      <w:r>
        <w:rPr>
          <w:rFonts w:ascii="Times New Roman"/>
          <w:b w:val="false"/>
          <w:i w:val="false"/>
          <w:color w:val="000000"/>
          <w:sz w:val="28"/>
        </w:rPr>
        <w:t xml:space="preserve">
                           бағдарламалық өнiмдi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6) сатып алу: </w:t>
      </w:r>
      <w:r>
        <w:br/>
      </w:r>
      <w:r>
        <w:rPr>
          <w:rFonts w:ascii="Times New Roman"/>
          <w:b w:val="false"/>
          <w:i w:val="false"/>
          <w:color w:val="000000"/>
          <w:sz w:val="28"/>
        </w:rPr>
        <w:t xml:space="preserve">
                           компьютерлер - 60 </w:t>
      </w:r>
      <w:r>
        <w:br/>
      </w:r>
      <w:r>
        <w:rPr>
          <w:rFonts w:ascii="Times New Roman"/>
          <w:b w:val="false"/>
          <w:i w:val="false"/>
          <w:color w:val="000000"/>
          <w:sz w:val="28"/>
        </w:rPr>
        <w:t xml:space="preserve">
                           дана, ноутбуктер - </w:t>
      </w:r>
      <w:r>
        <w:br/>
      </w:r>
      <w:r>
        <w:rPr>
          <w:rFonts w:ascii="Times New Roman"/>
          <w:b w:val="false"/>
          <w:i w:val="false"/>
          <w:color w:val="000000"/>
          <w:sz w:val="28"/>
        </w:rPr>
        <w:t xml:space="preserve">
                           20 дана, кондиционерлер </w:t>
      </w:r>
      <w:r>
        <w:br/>
      </w:r>
      <w:r>
        <w:rPr>
          <w:rFonts w:ascii="Times New Roman"/>
          <w:b w:val="false"/>
          <w:i w:val="false"/>
          <w:color w:val="000000"/>
          <w:sz w:val="28"/>
        </w:rPr>
        <w:t xml:space="preserve">
                           - 2 дана принтерлер - </w:t>
      </w:r>
      <w:r>
        <w:br/>
      </w:r>
      <w:r>
        <w:rPr>
          <w:rFonts w:ascii="Times New Roman"/>
          <w:b w:val="false"/>
          <w:i w:val="false"/>
          <w:color w:val="000000"/>
          <w:sz w:val="28"/>
        </w:rPr>
        <w:t xml:space="preserve">
                           191 дана және басқа </w:t>
      </w:r>
      <w:r>
        <w:br/>
      </w:r>
      <w:r>
        <w:rPr>
          <w:rFonts w:ascii="Times New Roman"/>
          <w:b w:val="false"/>
          <w:i w:val="false"/>
          <w:color w:val="000000"/>
          <w:sz w:val="28"/>
        </w:rPr>
        <w:t xml:space="preserve">
                           жабдықты; </w:t>
      </w:r>
      <w:r>
        <w:br/>
      </w:r>
      <w:r>
        <w:rPr>
          <w:rFonts w:ascii="Times New Roman"/>
          <w:b w:val="false"/>
          <w:i w:val="false"/>
          <w:color w:val="000000"/>
          <w:sz w:val="28"/>
        </w:rPr>
        <w:t xml:space="preserve">
                           7) Министрлiктің ақ- </w:t>
      </w:r>
      <w:r>
        <w:br/>
      </w:r>
      <w:r>
        <w:rPr>
          <w:rFonts w:ascii="Times New Roman"/>
          <w:b w:val="false"/>
          <w:i w:val="false"/>
          <w:color w:val="000000"/>
          <w:sz w:val="28"/>
        </w:rPr>
        <w:t xml:space="preserve">
                           параттық жүйелерiнiң </w:t>
      </w:r>
      <w:r>
        <w:br/>
      </w:r>
      <w:r>
        <w:rPr>
          <w:rFonts w:ascii="Times New Roman"/>
          <w:b w:val="false"/>
          <w:i w:val="false"/>
          <w:color w:val="000000"/>
          <w:sz w:val="28"/>
        </w:rPr>
        <w:t xml:space="preserve">
                           жұмыс iстеуi үшiн </w:t>
      </w:r>
      <w:r>
        <w:br/>
      </w:r>
      <w:r>
        <w:rPr>
          <w:rFonts w:ascii="Times New Roman"/>
          <w:b w:val="false"/>
          <w:i w:val="false"/>
          <w:color w:val="000000"/>
          <w:sz w:val="28"/>
        </w:rPr>
        <w:t xml:space="preserve">
                           арнайы жабдықталған </w:t>
      </w:r>
      <w:r>
        <w:br/>
      </w:r>
      <w:r>
        <w:rPr>
          <w:rFonts w:ascii="Times New Roman"/>
          <w:b w:val="false"/>
          <w:i w:val="false"/>
          <w:color w:val="000000"/>
          <w:sz w:val="28"/>
        </w:rPr>
        <w:t xml:space="preserve">
                           серверлiк үй-жайды </w:t>
      </w:r>
      <w:r>
        <w:br/>
      </w:r>
      <w:r>
        <w:rPr>
          <w:rFonts w:ascii="Times New Roman"/>
          <w:b w:val="false"/>
          <w:i w:val="false"/>
          <w:color w:val="000000"/>
          <w:sz w:val="28"/>
        </w:rPr>
        <w:t xml:space="preserve">
                           дайындау жөніндегі </w:t>
      </w:r>
      <w:r>
        <w:br/>
      </w:r>
      <w:r>
        <w:rPr>
          <w:rFonts w:ascii="Times New Roman"/>
          <w:b w:val="false"/>
          <w:i w:val="false"/>
          <w:color w:val="000000"/>
          <w:sz w:val="28"/>
        </w:rPr>
        <w:t xml:space="preserve">
                           қызметтердi сатып алу: </w:t>
      </w:r>
      <w:r>
        <w:br/>
      </w:r>
      <w:r>
        <w:rPr>
          <w:rFonts w:ascii="Times New Roman"/>
          <w:b w:val="false"/>
          <w:i w:val="false"/>
          <w:color w:val="000000"/>
          <w:sz w:val="28"/>
        </w:rPr>
        <w:t xml:space="preserve">
                           - құрылымдалған кабель- </w:t>
      </w:r>
      <w:r>
        <w:br/>
      </w:r>
      <w:r>
        <w:rPr>
          <w:rFonts w:ascii="Times New Roman"/>
          <w:b w:val="false"/>
          <w:i w:val="false"/>
          <w:color w:val="000000"/>
          <w:sz w:val="28"/>
        </w:rPr>
        <w:t xml:space="preserve">
                           дiк жүйе (ҚКЖ) құру, 1 </w:t>
      </w:r>
      <w:r>
        <w:br/>
      </w:r>
      <w:r>
        <w:rPr>
          <w:rFonts w:ascii="Times New Roman"/>
          <w:b w:val="false"/>
          <w:i w:val="false"/>
          <w:color w:val="000000"/>
          <w:sz w:val="28"/>
        </w:rPr>
        <w:t xml:space="preserve">
                           жиынтық жабдық пен шығыс </w:t>
      </w:r>
      <w:r>
        <w:br/>
      </w:r>
      <w:r>
        <w:rPr>
          <w:rFonts w:ascii="Times New Roman"/>
          <w:b w:val="false"/>
          <w:i w:val="false"/>
          <w:color w:val="000000"/>
          <w:sz w:val="28"/>
        </w:rPr>
        <w:t xml:space="preserve">
                           материалдарын сатып алу; </w:t>
      </w:r>
      <w:r>
        <w:br/>
      </w:r>
      <w:r>
        <w:rPr>
          <w:rFonts w:ascii="Times New Roman"/>
          <w:b w:val="false"/>
          <w:i w:val="false"/>
          <w:color w:val="000000"/>
          <w:sz w:val="28"/>
        </w:rPr>
        <w:t xml:space="preserve">
                           - газды өрт сөндiру </w:t>
      </w:r>
      <w:r>
        <w:br/>
      </w:r>
      <w:r>
        <w:rPr>
          <w:rFonts w:ascii="Times New Roman"/>
          <w:b w:val="false"/>
          <w:i w:val="false"/>
          <w:color w:val="000000"/>
          <w:sz w:val="28"/>
        </w:rPr>
        <w:t xml:space="preserve">
                           жүйесiн құру, 1 жиынтық </w:t>
      </w:r>
      <w:r>
        <w:br/>
      </w:r>
      <w:r>
        <w:rPr>
          <w:rFonts w:ascii="Times New Roman"/>
          <w:b w:val="false"/>
          <w:i w:val="false"/>
          <w:color w:val="000000"/>
          <w:sz w:val="28"/>
        </w:rPr>
        <w:t xml:space="preserve">
                           жабдық пен шығыс матери- </w:t>
      </w:r>
      <w:r>
        <w:br/>
      </w:r>
      <w:r>
        <w:rPr>
          <w:rFonts w:ascii="Times New Roman"/>
          <w:b w:val="false"/>
          <w:i w:val="false"/>
          <w:color w:val="000000"/>
          <w:sz w:val="28"/>
        </w:rPr>
        <w:t xml:space="preserve">
                           алдарын сатып алу; </w:t>
      </w:r>
      <w:r>
        <w:br/>
      </w:r>
      <w:r>
        <w:rPr>
          <w:rFonts w:ascii="Times New Roman"/>
          <w:b w:val="false"/>
          <w:i w:val="false"/>
          <w:color w:val="000000"/>
          <w:sz w:val="28"/>
        </w:rPr>
        <w:t xml:space="preserve">
                           - қол жетімділікті шектеу </w:t>
      </w:r>
      <w:r>
        <w:br/>
      </w:r>
      <w:r>
        <w:rPr>
          <w:rFonts w:ascii="Times New Roman"/>
          <w:b w:val="false"/>
          <w:i w:val="false"/>
          <w:color w:val="000000"/>
          <w:sz w:val="28"/>
        </w:rPr>
        <w:t xml:space="preserve">
                           және бақылау жүйесiн құру, </w:t>
      </w:r>
      <w:r>
        <w:br/>
      </w:r>
      <w:r>
        <w:rPr>
          <w:rFonts w:ascii="Times New Roman"/>
          <w:b w:val="false"/>
          <w:i w:val="false"/>
          <w:color w:val="000000"/>
          <w:sz w:val="28"/>
        </w:rPr>
        <w:t xml:space="preserve">
                           1 жиынтық жабдық пен шығыс </w:t>
      </w:r>
      <w:r>
        <w:br/>
      </w:r>
      <w:r>
        <w:rPr>
          <w:rFonts w:ascii="Times New Roman"/>
          <w:b w:val="false"/>
          <w:i w:val="false"/>
          <w:color w:val="000000"/>
          <w:sz w:val="28"/>
        </w:rPr>
        <w:t xml:space="preserve">
                           материалдарын сатып алу; </w:t>
      </w:r>
      <w:r>
        <w:br/>
      </w:r>
      <w:r>
        <w:rPr>
          <w:rFonts w:ascii="Times New Roman"/>
          <w:b w:val="false"/>
          <w:i w:val="false"/>
          <w:color w:val="000000"/>
          <w:sz w:val="28"/>
        </w:rPr>
        <w:t xml:space="preserve">
                           - ауаны баптау жүйесін </w:t>
      </w:r>
      <w:r>
        <w:br/>
      </w:r>
      <w:r>
        <w:rPr>
          <w:rFonts w:ascii="Times New Roman"/>
          <w:b w:val="false"/>
          <w:i w:val="false"/>
          <w:color w:val="000000"/>
          <w:sz w:val="28"/>
        </w:rPr>
        <w:t xml:space="preserve">
                           құру және 2 дана преци- </w:t>
      </w:r>
      <w:r>
        <w:br/>
      </w:r>
      <w:r>
        <w:rPr>
          <w:rFonts w:ascii="Times New Roman"/>
          <w:b w:val="false"/>
          <w:i w:val="false"/>
          <w:color w:val="000000"/>
          <w:sz w:val="28"/>
        </w:rPr>
        <w:t xml:space="preserve">
                           зиялық кондиционер мен </w:t>
      </w:r>
      <w:r>
        <w:br/>
      </w:r>
      <w:r>
        <w:rPr>
          <w:rFonts w:ascii="Times New Roman"/>
          <w:b w:val="false"/>
          <w:i w:val="false"/>
          <w:color w:val="000000"/>
          <w:sz w:val="28"/>
        </w:rPr>
        <w:t xml:space="preserve">
                           шығыс материалдарын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 жерге қосу контуры мен </w:t>
      </w:r>
      <w:r>
        <w:br/>
      </w:r>
      <w:r>
        <w:rPr>
          <w:rFonts w:ascii="Times New Roman"/>
          <w:b w:val="false"/>
          <w:i w:val="false"/>
          <w:color w:val="000000"/>
          <w:sz w:val="28"/>
        </w:rPr>
        <w:t xml:space="preserve">
                           электрмен қоректендіру </w:t>
      </w:r>
      <w:r>
        <w:br/>
      </w:r>
      <w:r>
        <w:rPr>
          <w:rFonts w:ascii="Times New Roman"/>
          <w:b w:val="false"/>
          <w:i w:val="false"/>
          <w:color w:val="000000"/>
          <w:sz w:val="28"/>
        </w:rPr>
        <w:t xml:space="preserve">
                           жүйесін (қалқандар - 5 </w:t>
      </w:r>
      <w:r>
        <w:br/>
      </w:r>
      <w:r>
        <w:rPr>
          <w:rFonts w:ascii="Times New Roman"/>
          <w:b w:val="false"/>
          <w:i w:val="false"/>
          <w:color w:val="000000"/>
          <w:sz w:val="28"/>
        </w:rPr>
        <w:t xml:space="preserve">
                           дана) және шығыс материал- </w:t>
      </w:r>
      <w:r>
        <w:br/>
      </w:r>
      <w:r>
        <w:rPr>
          <w:rFonts w:ascii="Times New Roman"/>
          <w:b w:val="false"/>
          <w:i w:val="false"/>
          <w:color w:val="000000"/>
          <w:sz w:val="28"/>
        </w:rPr>
        <w:t xml:space="preserve">
                           дарын құру; </w:t>
      </w:r>
      <w:r>
        <w:br/>
      </w:r>
      <w:r>
        <w:rPr>
          <w:rFonts w:ascii="Times New Roman"/>
          <w:b w:val="false"/>
          <w:i w:val="false"/>
          <w:color w:val="000000"/>
          <w:sz w:val="28"/>
        </w:rPr>
        <w:t xml:space="preserve">
                           - қолдан жасалған едендi </w:t>
      </w:r>
      <w:r>
        <w:br/>
      </w:r>
      <w:r>
        <w:rPr>
          <w:rFonts w:ascii="Times New Roman"/>
          <w:b w:val="false"/>
          <w:i w:val="false"/>
          <w:color w:val="000000"/>
          <w:sz w:val="28"/>
        </w:rPr>
        <w:t xml:space="preserve">
                           орнату, әрлеу және қайта </w:t>
      </w:r>
      <w:r>
        <w:br/>
      </w:r>
      <w:r>
        <w:rPr>
          <w:rFonts w:ascii="Times New Roman"/>
          <w:b w:val="false"/>
          <w:i w:val="false"/>
          <w:color w:val="000000"/>
          <w:sz w:val="28"/>
        </w:rPr>
        <w:t xml:space="preserve">
                           жоспарлау жұмыстары; </w:t>
      </w:r>
      <w:r>
        <w:br/>
      </w:r>
      <w:r>
        <w:rPr>
          <w:rFonts w:ascii="Times New Roman"/>
          <w:b w:val="false"/>
          <w:i w:val="false"/>
          <w:color w:val="000000"/>
          <w:sz w:val="28"/>
        </w:rPr>
        <w:t xml:space="preserve">
                           - монтаждау, инсталляци- </w:t>
      </w:r>
      <w:r>
        <w:br/>
      </w:r>
      <w:r>
        <w:rPr>
          <w:rFonts w:ascii="Times New Roman"/>
          <w:b w:val="false"/>
          <w:i w:val="false"/>
          <w:color w:val="000000"/>
          <w:sz w:val="28"/>
        </w:rPr>
        <w:t xml:space="preserve">
                           ялық, iске қосу-реттеу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 "Министрлiктер үйi" </w:t>
      </w:r>
      <w:r>
        <w:br/>
      </w:r>
      <w:r>
        <w:rPr>
          <w:rFonts w:ascii="Times New Roman"/>
          <w:b w:val="false"/>
          <w:i w:val="false"/>
          <w:color w:val="000000"/>
          <w:sz w:val="28"/>
        </w:rPr>
        <w:t xml:space="preserve">
                           ғимаратының құрылымдалған </w:t>
      </w:r>
      <w:r>
        <w:br/>
      </w:r>
      <w:r>
        <w:rPr>
          <w:rFonts w:ascii="Times New Roman"/>
          <w:b w:val="false"/>
          <w:i w:val="false"/>
          <w:color w:val="000000"/>
          <w:sz w:val="28"/>
        </w:rPr>
        <w:t xml:space="preserve">
                           кабельдiк жүйесiне қосымша </w:t>
      </w:r>
      <w:r>
        <w:br/>
      </w:r>
      <w:r>
        <w:rPr>
          <w:rFonts w:ascii="Times New Roman"/>
          <w:b w:val="false"/>
          <w:i w:val="false"/>
          <w:color w:val="000000"/>
          <w:sz w:val="28"/>
        </w:rPr>
        <w:t xml:space="preserve">
                           жұмыс орындарын қосу; </w:t>
      </w:r>
      <w:r>
        <w:br/>
      </w:r>
      <w:r>
        <w:rPr>
          <w:rFonts w:ascii="Times New Roman"/>
          <w:b w:val="false"/>
          <w:i w:val="false"/>
          <w:color w:val="000000"/>
          <w:sz w:val="28"/>
        </w:rPr>
        <w:t xml:space="preserve">
                           - электр монтаждау қызмет- </w:t>
      </w:r>
      <w:r>
        <w:br/>
      </w:r>
      <w:r>
        <w:rPr>
          <w:rFonts w:ascii="Times New Roman"/>
          <w:b w:val="false"/>
          <w:i w:val="false"/>
          <w:color w:val="000000"/>
          <w:sz w:val="28"/>
        </w:rPr>
        <w:t xml:space="preserve">
                           терiн және серверлiк жаб- </w:t>
      </w:r>
      <w:r>
        <w:br/>
      </w:r>
      <w:r>
        <w:rPr>
          <w:rFonts w:ascii="Times New Roman"/>
          <w:b w:val="false"/>
          <w:i w:val="false"/>
          <w:color w:val="000000"/>
          <w:sz w:val="28"/>
        </w:rPr>
        <w:t xml:space="preserve">
                           дықты құрылымдалған кабель- </w:t>
      </w:r>
      <w:r>
        <w:br/>
      </w:r>
      <w:r>
        <w:rPr>
          <w:rFonts w:ascii="Times New Roman"/>
          <w:b w:val="false"/>
          <w:i w:val="false"/>
          <w:color w:val="000000"/>
          <w:sz w:val="28"/>
        </w:rPr>
        <w:t xml:space="preserve">
                           дiк жүйеге (ҚКЖ) қосу </w:t>
      </w:r>
      <w:r>
        <w:br/>
      </w:r>
      <w:r>
        <w:rPr>
          <w:rFonts w:ascii="Times New Roman"/>
          <w:b w:val="false"/>
          <w:i w:val="false"/>
          <w:color w:val="000000"/>
          <w:sz w:val="28"/>
        </w:rPr>
        <w:t xml:space="preserve">
                           жөнiндегi қызметтердi алу; </w:t>
      </w:r>
      <w:r>
        <w:br/>
      </w:r>
      <w:r>
        <w:rPr>
          <w:rFonts w:ascii="Times New Roman"/>
          <w:b w:val="false"/>
          <w:i w:val="false"/>
          <w:color w:val="000000"/>
          <w:sz w:val="28"/>
        </w:rPr>
        <w:t xml:space="preserve">
                           - телекоммуникациялық </w:t>
      </w:r>
      <w:r>
        <w:br/>
      </w:r>
      <w:r>
        <w:rPr>
          <w:rFonts w:ascii="Times New Roman"/>
          <w:b w:val="false"/>
          <w:i w:val="false"/>
          <w:color w:val="000000"/>
          <w:sz w:val="28"/>
        </w:rPr>
        <w:t xml:space="preserve">
                           жабдық (концентратор - 16 </w:t>
      </w:r>
      <w:r>
        <w:br/>
      </w:r>
      <w:r>
        <w:rPr>
          <w:rFonts w:ascii="Times New Roman"/>
          <w:b w:val="false"/>
          <w:i w:val="false"/>
          <w:color w:val="000000"/>
          <w:sz w:val="28"/>
        </w:rPr>
        <w:t xml:space="preserve">
                           дана, телекоммуникациялық </w:t>
      </w:r>
      <w:r>
        <w:br/>
      </w:r>
      <w:r>
        <w:rPr>
          <w:rFonts w:ascii="Times New Roman"/>
          <w:b w:val="false"/>
          <w:i w:val="false"/>
          <w:color w:val="000000"/>
          <w:sz w:val="28"/>
        </w:rPr>
        <w:t xml:space="preserve">
                           дiңгек - 3 дана).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Бюджеттiк бағдарламаны орындаудан күтілетін нәтижелер: бюджеттiк-қаржы жоспарлаудың қазiргі заманғы ақпараттандыру деңгейiн жоғары технологиялық шешiмдер мен аспаптық құралдар базасында мемлекеттiк талаптары мен мiндеттерiн қамтамасыз ету, сондай-ақ тиiмдi басқару мен мониторингтi есептеу желiсi мен ақпарат қорғау ресурстарымен қамтамасыз ету. </w:t>
      </w:r>
    </w:p>
    <w:bookmarkStart w:name="z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167-қосымша         </w:t>
      </w:r>
    </w:p>
    <w:bookmarkEnd w:id="6"/>
    <w:p>
      <w:pPr>
        <w:spacing w:after="0"/>
        <w:ind w:left="0"/>
        <w:jc w:val="both"/>
      </w:pPr>
      <w:r>
        <w:rPr>
          <w:rFonts w:ascii="Times New Roman"/>
          <w:b w:val="false"/>
          <w:i w:val="false"/>
          <w:color w:val="000000"/>
          <w:sz w:val="28"/>
          <w:u w:val="single"/>
        </w:rPr>
        <w:t xml:space="preserve">220 - Қазақстан Республикасының Экономика және бюджеттік жоспарлау министрлігі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"Pecпубликалық инвестициялық жобалардың техникалық-экономикалық негіздемелерiн әзiрлеу және сараптау" </w:t>
      </w:r>
      <w:r>
        <w:br/>
      </w:r>
      <w:r>
        <w:rPr>
          <w:rFonts w:ascii="Times New Roman"/>
          <w:b/>
          <w:i w:val="false"/>
          <w:color w:val="000000"/>
        </w:rPr>
        <w:t xml:space="preserve">
деген 004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303000 мың теңге (үш жүз үш миллион теңге). </w:t>
      </w:r>
      <w:r>
        <w:br/>
      </w:r>
      <w:r>
        <w:rPr>
          <w:rFonts w:ascii="Times New Roman"/>
          <w:b w:val="false"/>
          <w:i w:val="false"/>
          <w:color w:val="000000"/>
          <w:sz w:val="28"/>
        </w:rPr>
        <w:t>
      2. Бюджеттiк бағдарламаның нормативтік құқықтық негiзi: "Бюджеттiк жүйе туралы" Қазақстан Pecпубликасының 1999 жылғы 1 сәуірдегі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Республикасының 2001 жылғы 16 шiлдедегі </w:t>
      </w:r>
      <w:r>
        <w:rPr>
          <w:rFonts w:ascii="Times New Roman"/>
          <w:b w:val="false"/>
          <w:i w:val="false"/>
          <w:color w:val="000000"/>
          <w:sz w:val="28"/>
        </w:rPr>
        <w:t xml:space="preserve">Заңы </w:t>
      </w:r>
      <w:r>
        <w:rPr>
          <w:rFonts w:ascii="Times New Roman"/>
          <w:b w:val="false"/>
          <w:i w:val="false"/>
          <w:color w:val="000000"/>
          <w:sz w:val="28"/>
        </w:rPr>
        <w:t>, "Қазақстанның Даму Банкi туралы" Қазақстан Республикасының 2001 жылғы 25 сәуiрдегі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"Инвестициялық жобаларды қарау тәртiбін бекiту туралы" Қазақстан Республикасы Үкiметiнiң 2002 жылғы 18 қарашадағы N 1219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Бюджеттік бағдарламаның мақсаты: алдағы үш жылдық кезеңге арналған республиканың әлеуметтік-экономикалық дамуының индикативтік жоспарында айқындалған мемлекеттік инвестициялардың басымдықтарына сәйкес инвестициялық жобаларды уақтылы дайындау. </w:t>
      </w:r>
      <w:r>
        <w:br/>
      </w:r>
      <w:r>
        <w:rPr>
          <w:rFonts w:ascii="Times New Roman"/>
          <w:b w:val="false"/>
          <w:i w:val="false"/>
          <w:color w:val="000000"/>
          <w:sz w:val="28"/>
        </w:rPr>
        <w:t xml:space="preserve">
      5. Бюджеттiк бағдарламаның міндеттеpі: республикалық инвестициялық жобалардың техника-экономикалық негіздемелерін әзірлеу және оларға сараптама жүргізу. </w:t>
      </w:r>
      <w:r>
        <w:br/>
      </w:r>
      <w:r>
        <w:rPr>
          <w:rFonts w:ascii="Times New Roman"/>
          <w:b w:val="false"/>
          <w:i w:val="false"/>
          <w:color w:val="000000"/>
          <w:sz w:val="28"/>
        </w:rPr>
        <w:t xml:space="preserve">
      6. Бюджеттік бағдарламаны іске асыру жөніндегі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004       Республика.  Инвестициялық       Жыл   Қазақстан </w:t>
      </w:r>
      <w:r>
        <w:br/>
      </w:r>
      <w:r>
        <w:rPr>
          <w:rFonts w:ascii="Times New Roman"/>
          <w:b w:val="false"/>
          <w:i w:val="false"/>
          <w:color w:val="000000"/>
          <w:sz w:val="28"/>
        </w:rPr>
        <w:t xml:space="preserve">
              лық инвес.   ұсыныстарды бағалау бойы  Республикасы. </w:t>
      </w:r>
      <w:r>
        <w:br/>
      </w:r>
      <w:r>
        <w:rPr>
          <w:rFonts w:ascii="Times New Roman"/>
          <w:b w:val="false"/>
          <w:i w:val="false"/>
          <w:color w:val="000000"/>
          <w:sz w:val="28"/>
        </w:rPr>
        <w:t xml:space="preserve">
              тициялық     бойынша оң қорытын.       ның Экономика </w:t>
      </w:r>
      <w:r>
        <w:br/>
      </w:r>
      <w:r>
        <w:rPr>
          <w:rFonts w:ascii="Times New Roman"/>
          <w:b w:val="false"/>
          <w:i w:val="false"/>
          <w:color w:val="000000"/>
          <w:sz w:val="28"/>
        </w:rPr>
        <w:t xml:space="preserve">
              жобалардың   ды алынған респуб.        және бюджеттік </w:t>
      </w:r>
      <w:r>
        <w:br/>
      </w:r>
      <w:r>
        <w:rPr>
          <w:rFonts w:ascii="Times New Roman"/>
          <w:b w:val="false"/>
          <w:i w:val="false"/>
          <w:color w:val="000000"/>
          <w:sz w:val="28"/>
        </w:rPr>
        <w:t xml:space="preserve">
              техникалық   ликалық инвестиция.       жоспарлау </w:t>
      </w:r>
      <w:r>
        <w:br/>
      </w:r>
      <w:r>
        <w:rPr>
          <w:rFonts w:ascii="Times New Roman"/>
          <w:b w:val="false"/>
          <w:i w:val="false"/>
          <w:color w:val="000000"/>
          <w:sz w:val="28"/>
        </w:rPr>
        <w:t xml:space="preserve">
              экономика.   лық жобалардың            министрлігі, </w:t>
      </w:r>
      <w:r>
        <w:br/>
      </w:r>
      <w:r>
        <w:rPr>
          <w:rFonts w:ascii="Times New Roman"/>
          <w:b w:val="false"/>
          <w:i w:val="false"/>
          <w:color w:val="000000"/>
          <w:sz w:val="28"/>
        </w:rPr>
        <w:t xml:space="preserve">
              лық негізде. техника-экономика.        республикалық </w:t>
      </w:r>
      <w:r>
        <w:br/>
      </w:r>
      <w:r>
        <w:rPr>
          <w:rFonts w:ascii="Times New Roman"/>
          <w:b w:val="false"/>
          <w:i w:val="false"/>
          <w:color w:val="000000"/>
          <w:sz w:val="28"/>
        </w:rPr>
        <w:t xml:space="preserve">
              мелерiн      лық негіздемелерін        бюджеттік </w:t>
      </w:r>
      <w:r>
        <w:br/>
      </w:r>
      <w:r>
        <w:rPr>
          <w:rFonts w:ascii="Times New Roman"/>
          <w:b w:val="false"/>
          <w:i w:val="false"/>
          <w:color w:val="000000"/>
          <w:sz w:val="28"/>
        </w:rPr>
        <w:t xml:space="preserve">
              әзiрлеу      әзірлеу. Республи.        бағдарламалар. </w:t>
      </w:r>
      <w:r>
        <w:br/>
      </w:r>
      <w:r>
        <w:rPr>
          <w:rFonts w:ascii="Times New Roman"/>
          <w:b w:val="false"/>
          <w:i w:val="false"/>
          <w:color w:val="000000"/>
          <w:sz w:val="28"/>
        </w:rPr>
        <w:t xml:space="preserve">
              және         калық инвестициялық       дың әкімшілері </w:t>
      </w:r>
      <w:r>
        <w:br/>
      </w:r>
      <w:r>
        <w:rPr>
          <w:rFonts w:ascii="Times New Roman"/>
          <w:b w:val="false"/>
          <w:i w:val="false"/>
          <w:color w:val="000000"/>
          <w:sz w:val="28"/>
        </w:rPr>
        <w:t xml:space="preserve">
              сараптау     жобалардың техника- </w:t>
      </w:r>
      <w:r>
        <w:br/>
      </w:r>
      <w:r>
        <w:rPr>
          <w:rFonts w:ascii="Times New Roman"/>
          <w:b w:val="false"/>
          <w:i w:val="false"/>
          <w:color w:val="000000"/>
          <w:sz w:val="28"/>
        </w:rPr>
        <w:t xml:space="preserve">
                           экономикалық негіз. </w:t>
      </w:r>
      <w:r>
        <w:br/>
      </w:r>
      <w:r>
        <w:rPr>
          <w:rFonts w:ascii="Times New Roman"/>
          <w:b w:val="false"/>
          <w:i w:val="false"/>
          <w:color w:val="000000"/>
          <w:sz w:val="28"/>
        </w:rPr>
        <w:t xml:space="preserve">
                           демелеріне мемле. </w:t>
      </w:r>
      <w:r>
        <w:br/>
      </w:r>
      <w:r>
        <w:rPr>
          <w:rFonts w:ascii="Times New Roman"/>
          <w:b w:val="false"/>
          <w:i w:val="false"/>
          <w:color w:val="000000"/>
          <w:sz w:val="28"/>
        </w:rPr>
        <w:t xml:space="preserve">
                           кеттік және заңнама. </w:t>
      </w:r>
      <w:r>
        <w:br/>
      </w:r>
      <w:r>
        <w:rPr>
          <w:rFonts w:ascii="Times New Roman"/>
          <w:b w:val="false"/>
          <w:i w:val="false"/>
          <w:color w:val="000000"/>
          <w:sz w:val="28"/>
        </w:rPr>
        <w:t xml:space="preserve">
                           да көзделген басқа </w:t>
      </w:r>
      <w:r>
        <w:br/>
      </w:r>
      <w:r>
        <w:rPr>
          <w:rFonts w:ascii="Times New Roman"/>
          <w:b w:val="false"/>
          <w:i w:val="false"/>
          <w:color w:val="000000"/>
          <w:sz w:val="28"/>
        </w:rPr>
        <w:t xml:space="preserve">
                           сараптамаларды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күтілетін нәтижелер: мемлекеттік және заңнамада көзделген басқа да сараптамадан өткен республикалық инвестициялық жобалардың техника-экономикалық негіздемелері. </w:t>
      </w:r>
    </w:p>
    <w:bookmarkStart w:name="z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169-қосымша         </w:t>
      </w:r>
    </w:p>
    <w:bookmarkEnd w:id="7"/>
    <w:p>
      <w:pPr>
        <w:spacing w:after="0"/>
        <w:ind w:left="0"/>
        <w:jc w:val="both"/>
      </w:pPr>
      <w:r>
        <w:rPr>
          <w:rFonts w:ascii="Times New Roman"/>
          <w:b w:val="false"/>
          <w:i w:val="false"/>
          <w:color w:val="ff0000"/>
          <w:sz w:val="28"/>
        </w:rPr>
        <w:t xml:space="preserve">      Ескерту. 169-қосымшаға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220 - Қазақстан Республикасының Экономика және бюджеттік жоспарлау министрлігі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"Қазақстанның Даму Банкi" АҚ жарғылық капиталын ұлғайту" </w:t>
      </w:r>
      <w:r>
        <w:br/>
      </w:r>
      <w:r>
        <w:rPr>
          <w:rFonts w:ascii="Times New Roman"/>
          <w:b/>
          <w:i w:val="false"/>
          <w:color w:val="000000"/>
        </w:rPr>
        <w:t xml:space="preserve">
деген 006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10651333 мың теңге (он миллиард алты жүз елу бір миллион үш жүз отыз үш мың теңге). &lt;*&gt; </w:t>
      </w:r>
      <w:r>
        <w:br/>
      </w:r>
      <w:r>
        <w:rPr>
          <w:rFonts w:ascii="Times New Roman"/>
          <w:b w:val="false"/>
          <w:i w:val="false"/>
          <w:color w:val="000000"/>
          <w:sz w:val="28"/>
        </w:rPr>
        <w:t>
      2. Бюджеттiк бағдарламаның нормативтік құқықтық нeгiзi: "Қазақстанның Даму Банкi туралы" Қазақстан Республикасының 2001 жылғы 25 сәуiрдегi Заңының </w:t>
      </w:r>
      <w:r>
        <w:rPr>
          <w:rFonts w:ascii="Times New Roman"/>
          <w:b w:val="false"/>
          <w:i w:val="false"/>
          <w:color w:val="000000"/>
          <w:sz w:val="28"/>
        </w:rPr>
        <w:t xml:space="preserve">16-бабы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Заңының </w:t>
      </w:r>
      <w:r>
        <w:rPr>
          <w:rFonts w:ascii="Times New Roman"/>
          <w:b w:val="false"/>
          <w:i w:val="false"/>
          <w:color w:val="000000"/>
          <w:sz w:val="28"/>
        </w:rPr>
        <w:t xml:space="preserve">38-бабы </w:t>
      </w:r>
      <w:r>
        <w:rPr>
          <w:rFonts w:ascii="Times New Roman"/>
          <w:b w:val="false"/>
          <w:i w:val="false"/>
          <w:color w:val="000000"/>
          <w:sz w:val="28"/>
        </w:rPr>
        <w:t>, Қазақстан Республикасы Президентiнiң "Қазақстан Республикасының Индустриялық-инновациялық дамуының 2003-2015 жылдарға арналған стратегиясы туралы" 2003 жылғы 17 мамырдағы N 1096 </w:t>
      </w:r>
      <w:r>
        <w:rPr>
          <w:rFonts w:ascii="Times New Roman"/>
          <w:b w:val="false"/>
          <w:i w:val="false"/>
          <w:color w:val="000000"/>
          <w:sz w:val="28"/>
        </w:rPr>
        <w:t xml:space="preserve">Жарлығы </w:t>
      </w:r>
      <w:r>
        <w:rPr>
          <w:rFonts w:ascii="Times New Roman"/>
          <w:b w:val="false"/>
          <w:i w:val="false"/>
          <w:color w:val="000000"/>
          <w:sz w:val="28"/>
        </w:rPr>
        <w:t xml:space="preserve">. &lt;*&gt;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"Қазақстанның Даму Банкi" АҚ қарызға алу мүмкiндiгiн ұлғайту және оның қаржылық тұрақтылығын қамтамасыз ету. </w:t>
      </w:r>
      <w:r>
        <w:br/>
      </w:r>
      <w:r>
        <w:rPr>
          <w:rFonts w:ascii="Times New Roman"/>
          <w:b w:val="false"/>
          <w:i w:val="false"/>
          <w:color w:val="000000"/>
          <w:sz w:val="28"/>
        </w:rPr>
        <w:t xml:space="preserve">
      5. Бюджеттік бағдарламаның мiндеттерi: "Қазақстанның Даму Банкi" АҚ жарғылық капиталын толықтыру. </w:t>
      </w:r>
      <w:r>
        <w:br/>
      </w:r>
      <w:r>
        <w:rPr>
          <w:rFonts w:ascii="Times New Roman"/>
          <w:b w:val="false"/>
          <w:i w:val="false"/>
          <w:color w:val="000000"/>
          <w:sz w:val="28"/>
        </w:rPr>
        <w:t xml:space="preserve">
      6. Бюджеттiк бағдарламаны iске асыру жөнiндегі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006       "Қазақстан.  "Қазақстанның Даму  Жыл    Қазақстан </w:t>
      </w:r>
      <w:r>
        <w:br/>
      </w:r>
      <w:r>
        <w:rPr>
          <w:rFonts w:ascii="Times New Roman"/>
          <w:b w:val="false"/>
          <w:i w:val="false"/>
          <w:color w:val="000000"/>
          <w:sz w:val="28"/>
        </w:rPr>
        <w:t xml:space="preserve">
              ның Даму     Банкi" АҚ жарғылық  бойы   Республикасы. </w:t>
      </w:r>
      <w:r>
        <w:br/>
      </w:r>
      <w:r>
        <w:rPr>
          <w:rFonts w:ascii="Times New Roman"/>
          <w:b w:val="false"/>
          <w:i w:val="false"/>
          <w:color w:val="000000"/>
          <w:sz w:val="28"/>
        </w:rPr>
        <w:t xml:space="preserve">
              Банкi" АҚ    капиталын                  ның Экономика </w:t>
      </w:r>
      <w:r>
        <w:br/>
      </w:r>
      <w:r>
        <w:rPr>
          <w:rFonts w:ascii="Times New Roman"/>
          <w:b w:val="false"/>
          <w:i w:val="false"/>
          <w:color w:val="000000"/>
          <w:sz w:val="28"/>
        </w:rPr>
        <w:t xml:space="preserve">
              жарғылық     толықтыру                  және бюджеттік </w:t>
      </w:r>
      <w:r>
        <w:br/>
      </w:r>
      <w:r>
        <w:rPr>
          <w:rFonts w:ascii="Times New Roman"/>
          <w:b w:val="false"/>
          <w:i w:val="false"/>
          <w:color w:val="000000"/>
          <w:sz w:val="28"/>
        </w:rPr>
        <w:t xml:space="preserve">
              капиталын                               жоспарлау </w:t>
      </w:r>
      <w:r>
        <w:br/>
      </w:r>
      <w:r>
        <w:rPr>
          <w:rFonts w:ascii="Times New Roman"/>
          <w:b w:val="false"/>
          <w:i w:val="false"/>
          <w:color w:val="000000"/>
          <w:sz w:val="28"/>
        </w:rPr>
        <w:t xml:space="preserve">
              ұлғайту                                 министрлігі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күтілетiн нәтижелер: "Қазақстанның Даму Банкі" АҚ жиынтық қарыз алу көлемін ұлғайту мүмкіндігін қамтамасыз ету, Даму Банкiнiң қаржылық тұрақтылығының өлшемдерiн сақтауды қамтамасыз ету, оның халықаралық практикаға сәйкес дамуы, "Қазақстанның Даму Банкi туралы" Қазақстан Республикасының Заңына сәйкес кредиттеу мүмкiндiгiн арттыру. </w:t>
      </w:r>
    </w:p>
    <w:bookmarkStart w:name="z8"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170-қосымша         </w:t>
      </w:r>
    </w:p>
    <w:bookmarkEnd w:id="8"/>
    <w:p>
      <w:pPr>
        <w:spacing w:after="0"/>
        <w:ind w:left="0"/>
        <w:jc w:val="both"/>
      </w:pPr>
      <w:r>
        <w:rPr>
          <w:rFonts w:ascii="Times New Roman"/>
          <w:b w:val="false"/>
          <w:i w:val="false"/>
          <w:color w:val="000000"/>
          <w:sz w:val="28"/>
          <w:u w:val="single"/>
        </w:rPr>
        <w:t xml:space="preserve">220 - Қазақстан Республикасының Экономика және бюджеттік жоспарлау министрлігі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"Қазақстанның Даму Банкi" АҚ кредит pеcуpстapын беру" </w:t>
      </w:r>
      <w:r>
        <w:br/>
      </w:r>
      <w:r>
        <w:rPr>
          <w:rFonts w:ascii="Times New Roman"/>
          <w:b/>
          <w:i w:val="false"/>
          <w:color w:val="000000"/>
        </w:rPr>
        <w:t xml:space="preserve">
деген 007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4599000 мың теңге (төрт миллиард бес жүз тоқсан тоғыз миллион теңге). </w:t>
      </w:r>
      <w:r>
        <w:br/>
      </w:r>
      <w:r>
        <w:rPr>
          <w:rFonts w:ascii="Times New Roman"/>
          <w:b w:val="false"/>
          <w:i w:val="false"/>
          <w:color w:val="000000"/>
          <w:sz w:val="28"/>
        </w:rPr>
        <w:t>
      2. Бюджеттiк бағдарламаның нормативтiк құқықтық негiзi: "Қазақстанның Даму Банкi туралы" Қазақстан Республикасының 2001 жылғы 25 сәуiрдегi Заңының </w:t>
      </w:r>
      <w:r>
        <w:rPr>
          <w:rFonts w:ascii="Times New Roman"/>
          <w:b w:val="false"/>
          <w:i w:val="false"/>
          <w:color w:val="000000"/>
          <w:sz w:val="28"/>
        </w:rPr>
        <w:t xml:space="preserve">9-бабы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Заңының </w:t>
      </w:r>
      <w:r>
        <w:rPr>
          <w:rFonts w:ascii="Times New Roman"/>
          <w:b w:val="false"/>
          <w:i w:val="false"/>
          <w:color w:val="000000"/>
          <w:sz w:val="28"/>
        </w:rPr>
        <w:t xml:space="preserve">38-бабы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инвестициялық жобаларды кредиттеу бойынша сыйақы ставкаларын төмендету үшiн "Қазақстанның Даму Банкi" АҚ кредит ресурстарын толықтыру; экономиканың мемлекет үшiн басым секторларында рентабельділігi төмен және ұзақ мерзiмдi инвестициялық жобаларды қаржыландыру үшін мүмкiндiктер жасау; инвестициялар тарту (қарызға aлу) құны мен жобалардың өтемділігi (рентабельділігi) деңгейi арасында қажеттi тепе-теңдiк сақтау; бюджет кредиттерiн (қайтарымды негіздегi қаражат) беру кезiнде мемлекеттік қаржы ресурстарын пайдалану тиiмділігiн apттыpу. </w:t>
      </w:r>
      <w:r>
        <w:br/>
      </w:r>
      <w:r>
        <w:rPr>
          <w:rFonts w:ascii="Times New Roman"/>
          <w:b w:val="false"/>
          <w:i w:val="false"/>
          <w:color w:val="000000"/>
          <w:sz w:val="28"/>
        </w:rPr>
        <w:t xml:space="preserve">
      5. Бюджеттік бағдарламаның міндеттерi: "Қазақстанның Даму Банкi туралы" Қазақстан Республикасының Заңына сәйкес "Қазақстанның Даму Банкi" АҚ инвестициялық жобаларды кредиттеуi.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007       "Қазақстан.  1. Қазақстан        2004   Қазақстан </w:t>
      </w:r>
      <w:r>
        <w:br/>
      </w:r>
      <w:r>
        <w:rPr>
          <w:rFonts w:ascii="Times New Roman"/>
          <w:b w:val="false"/>
          <w:i w:val="false"/>
          <w:color w:val="000000"/>
          <w:sz w:val="28"/>
        </w:rPr>
        <w:t xml:space="preserve">
              ның Даму     Республикасының     жылдың Республикасы. </w:t>
      </w:r>
      <w:r>
        <w:br/>
      </w:r>
      <w:r>
        <w:rPr>
          <w:rFonts w:ascii="Times New Roman"/>
          <w:b w:val="false"/>
          <w:i w:val="false"/>
          <w:color w:val="000000"/>
          <w:sz w:val="28"/>
        </w:rPr>
        <w:t xml:space="preserve">
              Банкi" АҚ    Үкiметi бекiткен      1    ның Экономика </w:t>
      </w:r>
      <w:r>
        <w:br/>
      </w:r>
      <w:r>
        <w:rPr>
          <w:rFonts w:ascii="Times New Roman"/>
          <w:b w:val="false"/>
          <w:i w:val="false"/>
          <w:color w:val="000000"/>
          <w:sz w:val="28"/>
        </w:rPr>
        <w:t xml:space="preserve">
              кредит       "Қазақстанның Даму  сәуі.  және бюджеттік </w:t>
      </w:r>
      <w:r>
        <w:br/>
      </w:r>
      <w:r>
        <w:rPr>
          <w:rFonts w:ascii="Times New Roman"/>
          <w:b w:val="false"/>
          <w:i w:val="false"/>
          <w:color w:val="000000"/>
          <w:sz w:val="28"/>
        </w:rPr>
        <w:t xml:space="preserve">
              ресурстарын  Банкi" АҚ кредит.   ріне   жоспарлау </w:t>
      </w:r>
      <w:r>
        <w:br/>
      </w:r>
      <w:r>
        <w:rPr>
          <w:rFonts w:ascii="Times New Roman"/>
          <w:b w:val="false"/>
          <w:i w:val="false"/>
          <w:color w:val="000000"/>
          <w:sz w:val="28"/>
        </w:rPr>
        <w:t xml:space="preserve">
              беру         теу ресурстарын     дейін  министрлігі </w:t>
      </w:r>
      <w:r>
        <w:br/>
      </w:r>
      <w:r>
        <w:rPr>
          <w:rFonts w:ascii="Times New Roman"/>
          <w:b w:val="false"/>
          <w:i w:val="false"/>
          <w:color w:val="000000"/>
          <w:sz w:val="28"/>
        </w:rPr>
        <w:t xml:space="preserve">
                           беру төрешi мен            Қазақстан </w:t>
      </w:r>
      <w:r>
        <w:br/>
      </w:r>
      <w:r>
        <w:rPr>
          <w:rFonts w:ascii="Times New Roman"/>
          <w:b w:val="false"/>
          <w:i w:val="false"/>
          <w:color w:val="000000"/>
          <w:sz w:val="28"/>
        </w:rPr>
        <w:t xml:space="preserve">
                           шарттарын айқындау.        Республикасы. </w:t>
      </w:r>
      <w:r>
        <w:br/>
      </w:r>
      <w:r>
        <w:rPr>
          <w:rFonts w:ascii="Times New Roman"/>
          <w:b w:val="false"/>
          <w:i w:val="false"/>
          <w:color w:val="000000"/>
          <w:sz w:val="28"/>
        </w:rPr>
        <w:t xml:space="preserve">
                           2. Қазақстан        2004   ның Экономика </w:t>
      </w:r>
      <w:r>
        <w:br/>
      </w:r>
      <w:r>
        <w:rPr>
          <w:rFonts w:ascii="Times New Roman"/>
          <w:b w:val="false"/>
          <w:i w:val="false"/>
          <w:color w:val="000000"/>
          <w:sz w:val="28"/>
        </w:rPr>
        <w:t xml:space="preserve">
                           Республикасының     жылдың және бюджеттік </w:t>
      </w:r>
      <w:r>
        <w:br/>
      </w:r>
      <w:r>
        <w:rPr>
          <w:rFonts w:ascii="Times New Roman"/>
          <w:b w:val="false"/>
          <w:i w:val="false"/>
          <w:color w:val="000000"/>
          <w:sz w:val="28"/>
        </w:rPr>
        <w:t xml:space="preserve">
                           Қаржы министрлігі,  1 ма.  жоспарлау </w:t>
      </w:r>
      <w:r>
        <w:br/>
      </w:r>
      <w:r>
        <w:rPr>
          <w:rFonts w:ascii="Times New Roman"/>
          <w:b w:val="false"/>
          <w:i w:val="false"/>
          <w:color w:val="000000"/>
          <w:sz w:val="28"/>
        </w:rPr>
        <w:t xml:space="preserve">
                           Қазақстан Респуб.   мырына министрлігі, </w:t>
      </w:r>
      <w:r>
        <w:br/>
      </w:r>
      <w:r>
        <w:rPr>
          <w:rFonts w:ascii="Times New Roman"/>
          <w:b w:val="false"/>
          <w:i w:val="false"/>
          <w:color w:val="000000"/>
          <w:sz w:val="28"/>
        </w:rPr>
        <w:t xml:space="preserve">
                           ликасының Экономика дейін  "Қазақстанның </w:t>
      </w:r>
      <w:r>
        <w:br/>
      </w:r>
      <w:r>
        <w:rPr>
          <w:rFonts w:ascii="Times New Roman"/>
          <w:b w:val="false"/>
          <w:i w:val="false"/>
          <w:color w:val="000000"/>
          <w:sz w:val="28"/>
        </w:rPr>
        <w:t xml:space="preserve">
                           және бюджеттік             Даму Банкі" АҚ </w:t>
      </w:r>
      <w:r>
        <w:br/>
      </w:r>
      <w:r>
        <w:rPr>
          <w:rFonts w:ascii="Times New Roman"/>
          <w:b w:val="false"/>
          <w:i w:val="false"/>
          <w:color w:val="000000"/>
          <w:sz w:val="28"/>
        </w:rPr>
        <w:t xml:space="preserve">
                           жоспарлау министр.         (келісім </w:t>
      </w:r>
      <w:r>
        <w:br/>
      </w:r>
      <w:r>
        <w:rPr>
          <w:rFonts w:ascii="Times New Roman"/>
          <w:b w:val="false"/>
          <w:i w:val="false"/>
          <w:color w:val="000000"/>
          <w:sz w:val="28"/>
        </w:rPr>
        <w:t xml:space="preserve">
                           лігі және "Қазақстан.      бойынша) </w:t>
      </w:r>
      <w:r>
        <w:br/>
      </w:r>
      <w:r>
        <w:rPr>
          <w:rFonts w:ascii="Times New Roman"/>
          <w:b w:val="false"/>
          <w:i w:val="false"/>
          <w:color w:val="000000"/>
          <w:sz w:val="28"/>
        </w:rPr>
        <w:t xml:space="preserve">
                           ның Даму Банкi" АҚ </w:t>
      </w:r>
      <w:r>
        <w:br/>
      </w:r>
      <w:r>
        <w:rPr>
          <w:rFonts w:ascii="Times New Roman"/>
          <w:b w:val="false"/>
          <w:i w:val="false"/>
          <w:color w:val="000000"/>
          <w:sz w:val="28"/>
        </w:rPr>
        <w:t xml:space="preserve">
                           арасында кредиттеу </w:t>
      </w:r>
      <w:r>
        <w:br/>
      </w:r>
      <w:r>
        <w:rPr>
          <w:rFonts w:ascii="Times New Roman"/>
          <w:b w:val="false"/>
          <w:i w:val="false"/>
          <w:color w:val="000000"/>
          <w:sz w:val="28"/>
        </w:rPr>
        <w:t xml:space="preserve">
                           шартын жасасу. </w:t>
      </w:r>
      <w:r>
        <w:br/>
      </w:r>
      <w:r>
        <w:rPr>
          <w:rFonts w:ascii="Times New Roman"/>
          <w:b w:val="false"/>
          <w:i w:val="false"/>
          <w:color w:val="000000"/>
          <w:sz w:val="28"/>
        </w:rPr>
        <w:t xml:space="preserve">
                           3. "Қазақстанның    2004   Қазақстан </w:t>
      </w:r>
      <w:r>
        <w:br/>
      </w:r>
      <w:r>
        <w:rPr>
          <w:rFonts w:ascii="Times New Roman"/>
          <w:b w:val="false"/>
          <w:i w:val="false"/>
          <w:color w:val="000000"/>
          <w:sz w:val="28"/>
        </w:rPr>
        <w:t xml:space="preserve">
                           Даму Банкi" АҚ      жылдың Республикасы. </w:t>
      </w:r>
      <w:r>
        <w:br/>
      </w:r>
      <w:r>
        <w:rPr>
          <w:rFonts w:ascii="Times New Roman"/>
          <w:b w:val="false"/>
          <w:i w:val="false"/>
          <w:color w:val="000000"/>
          <w:sz w:val="28"/>
        </w:rPr>
        <w:t xml:space="preserve">
                           кредит шартына      1 ма.  ның Экономика </w:t>
      </w:r>
      <w:r>
        <w:br/>
      </w:r>
      <w:r>
        <w:rPr>
          <w:rFonts w:ascii="Times New Roman"/>
          <w:b w:val="false"/>
          <w:i w:val="false"/>
          <w:color w:val="000000"/>
          <w:sz w:val="28"/>
        </w:rPr>
        <w:t xml:space="preserve">
                           сәйкес кредит       мырына және бюджеттік </w:t>
      </w:r>
      <w:r>
        <w:br/>
      </w:r>
      <w:r>
        <w:rPr>
          <w:rFonts w:ascii="Times New Roman"/>
          <w:b w:val="false"/>
          <w:i w:val="false"/>
          <w:color w:val="000000"/>
          <w:sz w:val="28"/>
        </w:rPr>
        <w:t xml:space="preserve">
                           ресурстарын бөлуi.  дейін  жоспарлау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4. "Қазақстанның    Кредит "Қазақстанның </w:t>
      </w:r>
      <w:r>
        <w:br/>
      </w:r>
      <w:r>
        <w:rPr>
          <w:rFonts w:ascii="Times New Roman"/>
          <w:b w:val="false"/>
          <w:i w:val="false"/>
          <w:color w:val="000000"/>
          <w:sz w:val="28"/>
        </w:rPr>
        <w:t xml:space="preserve">
                           Даму Банкi туралы"  шарты. Даму Банкі" АҚ </w:t>
      </w:r>
      <w:r>
        <w:br/>
      </w:r>
      <w:r>
        <w:rPr>
          <w:rFonts w:ascii="Times New Roman"/>
          <w:b w:val="false"/>
          <w:i w:val="false"/>
          <w:color w:val="000000"/>
          <w:sz w:val="28"/>
        </w:rPr>
        <w:t xml:space="preserve">
                           Қазақстан           мен    (келісім </w:t>
      </w:r>
      <w:r>
        <w:br/>
      </w:r>
      <w:r>
        <w:rPr>
          <w:rFonts w:ascii="Times New Roman"/>
          <w:b w:val="false"/>
          <w:i w:val="false"/>
          <w:color w:val="000000"/>
          <w:sz w:val="28"/>
        </w:rPr>
        <w:t xml:space="preserve">
                           Республикасының     бекі.  бойынша) </w:t>
      </w:r>
      <w:r>
        <w:br/>
      </w:r>
      <w:r>
        <w:rPr>
          <w:rFonts w:ascii="Times New Roman"/>
          <w:b w:val="false"/>
          <w:i w:val="false"/>
          <w:color w:val="000000"/>
          <w:sz w:val="28"/>
        </w:rPr>
        <w:t xml:space="preserve">
                           Заңына сәйкес       тілген </w:t>
      </w:r>
      <w:r>
        <w:br/>
      </w:r>
      <w:r>
        <w:rPr>
          <w:rFonts w:ascii="Times New Roman"/>
          <w:b w:val="false"/>
          <w:i w:val="false"/>
          <w:color w:val="000000"/>
          <w:sz w:val="28"/>
        </w:rPr>
        <w:t xml:space="preserve">
                           "Қазақстанның Даму  кезең </w:t>
      </w:r>
      <w:r>
        <w:br/>
      </w:r>
      <w:r>
        <w:rPr>
          <w:rFonts w:ascii="Times New Roman"/>
          <w:b w:val="false"/>
          <w:i w:val="false"/>
          <w:color w:val="000000"/>
          <w:sz w:val="28"/>
        </w:rPr>
        <w:t xml:space="preserve">
                           Банкi" АҚ инвести.  ішінде </w:t>
      </w:r>
      <w:r>
        <w:br/>
      </w:r>
      <w:r>
        <w:rPr>
          <w:rFonts w:ascii="Times New Roman"/>
          <w:b w:val="false"/>
          <w:i w:val="false"/>
          <w:color w:val="000000"/>
          <w:sz w:val="28"/>
        </w:rPr>
        <w:t xml:space="preserve">
                           циялық жобаларды    кредит </w:t>
      </w:r>
      <w:r>
        <w:br/>
      </w:r>
      <w:r>
        <w:rPr>
          <w:rFonts w:ascii="Times New Roman"/>
          <w:b w:val="false"/>
          <w:i w:val="false"/>
          <w:color w:val="000000"/>
          <w:sz w:val="28"/>
        </w:rPr>
        <w:t xml:space="preserve">
                           іріктеу және        ресурс. </w:t>
      </w:r>
      <w:r>
        <w:br/>
      </w:r>
      <w:r>
        <w:rPr>
          <w:rFonts w:ascii="Times New Roman"/>
          <w:b w:val="false"/>
          <w:i w:val="false"/>
          <w:color w:val="000000"/>
          <w:sz w:val="28"/>
        </w:rPr>
        <w:t xml:space="preserve">
                           кредиттеу рәсім.    тарын </w:t>
      </w:r>
      <w:r>
        <w:br/>
      </w:r>
      <w:r>
        <w:rPr>
          <w:rFonts w:ascii="Times New Roman"/>
          <w:b w:val="false"/>
          <w:i w:val="false"/>
          <w:color w:val="000000"/>
          <w:sz w:val="28"/>
        </w:rPr>
        <w:t xml:space="preserve">
                           дерін өткізуі және  пайда. </w:t>
      </w:r>
      <w:r>
        <w:br/>
      </w:r>
      <w:r>
        <w:rPr>
          <w:rFonts w:ascii="Times New Roman"/>
          <w:b w:val="false"/>
          <w:i w:val="false"/>
          <w:color w:val="000000"/>
          <w:sz w:val="28"/>
        </w:rPr>
        <w:t xml:space="preserve">
                           "Қазақстанның       лану </w:t>
      </w:r>
      <w:r>
        <w:br/>
      </w:r>
      <w:r>
        <w:rPr>
          <w:rFonts w:ascii="Times New Roman"/>
          <w:b w:val="false"/>
          <w:i w:val="false"/>
          <w:color w:val="000000"/>
          <w:sz w:val="28"/>
        </w:rPr>
        <w:t xml:space="preserve">
                           Даму Банкі" АҚ </w:t>
      </w:r>
      <w:r>
        <w:br/>
      </w:r>
      <w:r>
        <w:rPr>
          <w:rFonts w:ascii="Times New Roman"/>
          <w:b w:val="false"/>
          <w:i w:val="false"/>
          <w:color w:val="000000"/>
          <w:sz w:val="28"/>
        </w:rPr>
        <w:t xml:space="preserve">
                           ішкі нормативтік </w:t>
      </w:r>
      <w:r>
        <w:br/>
      </w:r>
      <w:r>
        <w:rPr>
          <w:rFonts w:ascii="Times New Roman"/>
          <w:b w:val="false"/>
          <w:i w:val="false"/>
          <w:color w:val="000000"/>
          <w:sz w:val="28"/>
        </w:rPr>
        <w:t xml:space="preserve">
                           құжаттары. </w:t>
      </w:r>
      <w:r>
        <w:br/>
      </w:r>
      <w:r>
        <w:rPr>
          <w:rFonts w:ascii="Times New Roman"/>
          <w:b w:val="false"/>
          <w:i w:val="false"/>
          <w:color w:val="000000"/>
          <w:sz w:val="28"/>
        </w:rPr>
        <w:t xml:space="preserve">
                           5. 2004 жылға       Кредит "Қазақстанның </w:t>
      </w:r>
      <w:r>
        <w:br/>
      </w:r>
      <w:r>
        <w:rPr>
          <w:rFonts w:ascii="Times New Roman"/>
          <w:b w:val="false"/>
          <w:i w:val="false"/>
          <w:color w:val="000000"/>
          <w:sz w:val="28"/>
        </w:rPr>
        <w:t xml:space="preserve">
                           арналған республи.  шарт.  Даму Банкі" АҚ </w:t>
      </w:r>
      <w:r>
        <w:br/>
      </w:r>
      <w:r>
        <w:rPr>
          <w:rFonts w:ascii="Times New Roman"/>
          <w:b w:val="false"/>
          <w:i w:val="false"/>
          <w:color w:val="000000"/>
          <w:sz w:val="28"/>
        </w:rPr>
        <w:t xml:space="preserve">
                           калық бюджет        тарына (келісім </w:t>
      </w:r>
      <w:r>
        <w:br/>
      </w:r>
      <w:r>
        <w:rPr>
          <w:rFonts w:ascii="Times New Roman"/>
          <w:b w:val="false"/>
          <w:i w:val="false"/>
          <w:color w:val="000000"/>
          <w:sz w:val="28"/>
        </w:rPr>
        <w:t xml:space="preserve">
                           қаражаты еceбінен   сәйкес бойынша) </w:t>
      </w:r>
      <w:r>
        <w:br/>
      </w:r>
      <w:r>
        <w:rPr>
          <w:rFonts w:ascii="Times New Roman"/>
          <w:b w:val="false"/>
          <w:i w:val="false"/>
          <w:color w:val="000000"/>
          <w:sz w:val="28"/>
        </w:rPr>
        <w:t xml:space="preserve">
                           берiлген бюджеттік  бекі. </w:t>
      </w:r>
      <w:r>
        <w:br/>
      </w:r>
      <w:r>
        <w:rPr>
          <w:rFonts w:ascii="Times New Roman"/>
          <w:b w:val="false"/>
          <w:i w:val="false"/>
          <w:color w:val="000000"/>
          <w:sz w:val="28"/>
        </w:rPr>
        <w:t xml:space="preserve">
                           кредит бойынша      тілген </w:t>
      </w:r>
      <w:r>
        <w:br/>
      </w:r>
      <w:r>
        <w:rPr>
          <w:rFonts w:ascii="Times New Roman"/>
          <w:b w:val="false"/>
          <w:i w:val="false"/>
          <w:color w:val="000000"/>
          <w:sz w:val="28"/>
        </w:rPr>
        <w:t xml:space="preserve">
                           негiзгi борышқа     мер. </w:t>
      </w:r>
      <w:r>
        <w:br/>
      </w:r>
      <w:r>
        <w:rPr>
          <w:rFonts w:ascii="Times New Roman"/>
          <w:b w:val="false"/>
          <w:i w:val="false"/>
          <w:color w:val="000000"/>
          <w:sz w:val="28"/>
        </w:rPr>
        <w:t xml:space="preserve">
                           қызмет көрсету      зім. </w:t>
      </w:r>
      <w:r>
        <w:br/>
      </w:r>
      <w:r>
        <w:rPr>
          <w:rFonts w:ascii="Times New Roman"/>
          <w:b w:val="false"/>
          <w:i w:val="false"/>
          <w:color w:val="000000"/>
          <w:sz w:val="28"/>
        </w:rPr>
        <w:t xml:space="preserve">
                           (сыйақы төлеу) және дерде </w:t>
      </w:r>
      <w:r>
        <w:br/>
      </w:r>
      <w:r>
        <w:rPr>
          <w:rFonts w:ascii="Times New Roman"/>
          <w:b w:val="false"/>
          <w:i w:val="false"/>
          <w:color w:val="000000"/>
          <w:sz w:val="28"/>
        </w:rPr>
        <w:t xml:space="preserve">
                           өтеу рәсімдерін </w:t>
      </w:r>
      <w:r>
        <w:br/>
      </w:r>
      <w:r>
        <w:rPr>
          <w:rFonts w:ascii="Times New Roman"/>
          <w:b w:val="false"/>
          <w:i w:val="false"/>
          <w:color w:val="000000"/>
          <w:sz w:val="28"/>
        </w:rPr>
        <w:t xml:space="preserve">
                           өткізу.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күтілетін нәтижелep: "Қазақстанның Даму Банкi туралы" Қазақстан Республикасының Заңына сәйкес рентабельділігі коммерциялық жобадан төмен инвестициялық жобаларды ұзақ мерзiмдi кредиттеу мүмкiндiктерiн қамтамасыз ету экономиканың мемлекет үшін басым секторларында "Қазақстанның Даму Банкi" АҚ инвестициялық жобаларының кредиттеу құрамын және көлемiн кеңейту. </w:t>
      </w:r>
    </w:p>
    <w:bookmarkStart w:name="z9"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171-қосымша         </w:t>
      </w:r>
    </w:p>
    <w:bookmarkEnd w:id="9"/>
    <w:p>
      <w:pPr>
        <w:spacing w:after="0"/>
        <w:ind w:left="0"/>
        <w:jc w:val="both"/>
      </w:pPr>
      <w:r>
        <w:rPr>
          <w:rFonts w:ascii="Times New Roman"/>
          <w:b w:val="false"/>
          <w:i w:val="false"/>
          <w:color w:val="ff0000"/>
          <w:sz w:val="28"/>
        </w:rPr>
        <w:t xml:space="preserve">      Ескерту. 171-қосымшаға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220 - Қазақстан Республикасының Экономика және бюджеттік жоспарлау министрлігі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"Қазақстан Республикасының егемен кредиттік рейтингін қайта қарау мәселелерi бойынша халықаралық рейтинг агенттiктерiмен өзара iс-қимыл жасау" </w:t>
      </w:r>
      <w:r>
        <w:br/>
      </w:r>
      <w:r>
        <w:rPr>
          <w:rFonts w:ascii="Times New Roman"/>
          <w:b/>
          <w:i w:val="false"/>
          <w:color w:val="000000"/>
        </w:rPr>
        <w:t xml:space="preserve">
деген 010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22156 мың теңге (жиырма екi миллион бiр жүз елу алты мың теңге). &lt;*&gt; </w:t>
      </w:r>
      <w:r>
        <w:br/>
      </w:r>
      <w:r>
        <w:rPr>
          <w:rFonts w:ascii="Times New Roman"/>
          <w:b w:val="false"/>
          <w:i w:val="false"/>
          <w:color w:val="000000"/>
          <w:sz w:val="28"/>
        </w:rPr>
        <w:t>
      2. Бюджеттік бағдарламаның нормативтік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"Мемлекеттiк органдардың рейтинг агенттіктерiне ақпарат беру жөнiндегі қызметiн үйлестірудiң кейбiр мәселелерi туралы" Қазақстан Республикасы Премьер-Министрiнiң 2002 жылғы 31 шiлдедегi N 116-ө </w:t>
      </w:r>
      <w:r>
        <w:rPr>
          <w:rFonts w:ascii="Times New Roman"/>
          <w:b w:val="false"/>
          <w:i w:val="false"/>
          <w:color w:val="000000"/>
          <w:sz w:val="28"/>
        </w:rPr>
        <w:t xml:space="preserve">өкiмi </w:t>
      </w:r>
      <w:r>
        <w:rPr>
          <w:rFonts w:ascii="Times New Roman"/>
          <w:b w:val="false"/>
          <w:i w:val="false"/>
          <w:color w:val="000000"/>
          <w:sz w:val="28"/>
        </w:rPr>
        <w:t>; "Қазақстан Республикасы Экономика және бюджеттiк жоспарлау министрлiгiнiң кейбiр мәселелерi" Қазақстан Республикасы Үкiметiнiң 2002 жылғы 4 қыркүйектегі N 970 </w:t>
      </w:r>
      <w:r>
        <w:rPr>
          <w:rFonts w:ascii="Times New Roman"/>
          <w:b w:val="false"/>
          <w:i w:val="false"/>
          <w:color w:val="000000"/>
          <w:sz w:val="28"/>
        </w:rPr>
        <w:t xml:space="preserve">қаулысы </w:t>
      </w:r>
      <w:r>
        <w:rPr>
          <w:rFonts w:ascii="Times New Roman"/>
          <w:b w:val="false"/>
          <w:i w:val="false"/>
          <w:color w:val="000000"/>
          <w:sz w:val="28"/>
        </w:rPr>
        <w:t xml:space="preserve">; Standard and Poor's (1997 жылғы 4 маусым), Fitch Rating Ltd (1997 жылғы 8 қыркүйек), Moody's Investors Service (1996 жылғы 1 шiлде) агенттіктерінің Қазақстан  Республикасының егемен кредиттiк рейтингін беру және қайта қарау жөнiндегi қызмет көрсетулерiн ұсынуға келiсiмдер. </w:t>
      </w:r>
      <w:r>
        <w:br/>
      </w:r>
      <w:r>
        <w:rPr>
          <w:rFonts w:ascii="Times New Roman"/>
          <w:b w:val="false"/>
          <w:i w:val="false"/>
          <w:color w:val="000000"/>
          <w:sz w:val="28"/>
        </w:rPr>
        <w:t xml:space="preserve">
      3. Бюджеттік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Қазақстан Республикасының оң инвестициялық беделiн қалыптастыру үшін егемен кредиттік рейтингiн қайта құру мәселелерi бойынша халықаралық рейтингiлiк агенттiктермен өзара іс-қимыл жасау және халықаралық капитал рыноктарына шығу, елiмiзге тiкелей инвестицияларды тарту, егемен кредиттік рейтинг елiмiздiң жалпы экономикалық және инвестициялық,  сондай-ақ оның қарыз алуы мен резидент-компаниялардың қарыз алулары бағаларына ықпал ететін жағдайының маңызды көрсеткiшi болатындықтан сыртқы экономикалық байланыстардың тұрақтылығы. </w:t>
      </w:r>
      <w:r>
        <w:br/>
      </w:r>
      <w:r>
        <w:rPr>
          <w:rFonts w:ascii="Times New Roman"/>
          <w:b w:val="false"/>
          <w:i w:val="false"/>
          <w:color w:val="000000"/>
          <w:sz w:val="28"/>
        </w:rPr>
        <w:t xml:space="preserve">
      5. Бюджеттiк бағдарламаның мiндеттерi: Қазақстан Республикасы Yкiметi мен Standard and Poor's (1997 жылғы 4 маусым), Fitch Rating Ltd (1997 жылғы 8 қыркүйек), Moody's Investors Service (1996 жылғы 1 шiлде) сияқты халықаралық үш жетекшi рейтингiлiк агенттiктермен жасалған Келiсiм шарттарына сәйкес елiмiздiң әлеуметтiк-экономикалық дамуын талдау және тәуелсiз бағалау негiзiнде рейтингілік агенттiктердiң Қазақстан Республикасының егемен кредиттiк рейтингін беруi және жыл сайынғы қайта қарауы жөнiндегi қызмет көрсетулерiне уақтылы ақы төлеу. </w:t>
      </w:r>
      <w:r>
        <w:br/>
      </w:r>
      <w:r>
        <w:rPr>
          <w:rFonts w:ascii="Times New Roman"/>
          <w:b w:val="false"/>
          <w:i w:val="false"/>
          <w:color w:val="000000"/>
          <w:sz w:val="28"/>
        </w:rPr>
        <w:t xml:space="preserve">
      6. Бюджеттік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010       Қазақстан    Standard and        жыл    Қазақстан </w:t>
      </w:r>
      <w:r>
        <w:br/>
      </w:r>
      <w:r>
        <w:rPr>
          <w:rFonts w:ascii="Times New Roman"/>
          <w:b w:val="false"/>
          <w:i w:val="false"/>
          <w:color w:val="000000"/>
          <w:sz w:val="28"/>
        </w:rPr>
        <w:t xml:space="preserve">
              Республи.    Poor's, Moody's     бойы   Республикасы. </w:t>
      </w:r>
      <w:r>
        <w:br/>
      </w:r>
      <w:r>
        <w:rPr>
          <w:rFonts w:ascii="Times New Roman"/>
          <w:b w:val="false"/>
          <w:i w:val="false"/>
          <w:color w:val="000000"/>
          <w:sz w:val="28"/>
        </w:rPr>
        <w:t xml:space="preserve">
              касының      Investors Service          ның Экономика </w:t>
      </w:r>
      <w:r>
        <w:br/>
      </w:r>
      <w:r>
        <w:rPr>
          <w:rFonts w:ascii="Times New Roman"/>
          <w:b w:val="false"/>
          <w:i w:val="false"/>
          <w:color w:val="000000"/>
          <w:sz w:val="28"/>
        </w:rPr>
        <w:t xml:space="preserve">
              егемен       Fitch Rating Ltd           және бюджеттік </w:t>
      </w:r>
      <w:r>
        <w:br/>
      </w:r>
      <w:r>
        <w:rPr>
          <w:rFonts w:ascii="Times New Roman"/>
          <w:b w:val="false"/>
          <w:i w:val="false"/>
          <w:color w:val="000000"/>
          <w:sz w:val="28"/>
        </w:rPr>
        <w:t xml:space="preserve">
              кредиттік    халықаралық рейтин.        жоспарлау </w:t>
      </w:r>
      <w:r>
        <w:br/>
      </w:r>
      <w:r>
        <w:rPr>
          <w:rFonts w:ascii="Times New Roman"/>
          <w:b w:val="false"/>
          <w:i w:val="false"/>
          <w:color w:val="000000"/>
          <w:sz w:val="28"/>
        </w:rPr>
        <w:t xml:space="preserve">
              рейтингін    гілік агенттіктерi         министрлігі </w:t>
      </w:r>
      <w:r>
        <w:br/>
      </w:r>
      <w:r>
        <w:rPr>
          <w:rFonts w:ascii="Times New Roman"/>
          <w:b w:val="false"/>
          <w:i w:val="false"/>
          <w:color w:val="000000"/>
          <w:sz w:val="28"/>
        </w:rPr>
        <w:t xml:space="preserve">
              қайта қарау  ұсынған қызмет </w:t>
      </w:r>
      <w:r>
        <w:br/>
      </w:r>
      <w:r>
        <w:rPr>
          <w:rFonts w:ascii="Times New Roman"/>
          <w:b w:val="false"/>
          <w:i w:val="false"/>
          <w:color w:val="000000"/>
          <w:sz w:val="28"/>
        </w:rPr>
        <w:t xml:space="preserve">
              мәселелерi   көрсетулері үшін </w:t>
      </w:r>
      <w:r>
        <w:br/>
      </w:r>
      <w:r>
        <w:rPr>
          <w:rFonts w:ascii="Times New Roman"/>
          <w:b w:val="false"/>
          <w:i w:val="false"/>
          <w:color w:val="000000"/>
          <w:sz w:val="28"/>
        </w:rPr>
        <w:t xml:space="preserve">
              бойынша      ақы төлеу. </w:t>
      </w:r>
      <w:r>
        <w:br/>
      </w:r>
      <w:r>
        <w:rPr>
          <w:rFonts w:ascii="Times New Roman"/>
          <w:b w:val="false"/>
          <w:i w:val="false"/>
          <w:color w:val="000000"/>
          <w:sz w:val="28"/>
        </w:rPr>
        <w:t xml:space="preserve">
              халықара.    Рейтингілік агент. </w:t>
      </w:r>
      <w:r>
        <w:br/>
      </w:r>
      <w:r>
        <w:rPr>
          <w:rFonts w:ascii="Times New Roman"/>
          <w:b w:val="false"/>
          <w:i w:val="false"/>
          <w:color w:val="000000"/>
          <w:sz w:val="28"/>
        </w:rPr>
        <w:t xml:space="preserve">
              лық рейтинг  тік өкілдеріне </w:t>
      </w:r>
      <w:r>
        <w:br/>
      </w:r>
      <w:r>
        <w:rPr>
          <w:rFonts w:ascii="Times New Roman"/>
          <w:b w:val="false"/>
          <w:i w:val="false"/>
          <w:color w:val="000000"/>
          <w:sz w:val="28"/>
        </w:rPr>
        <w:t xml:space="preserve">
              агенттiк.    визалық қолдау </w:t>
      </w:r>
      <w:r>
        <w:br/>
      </w:r>
      <w:r>
        <w:rPr>
          <w:rFonts w:ascii="Times New Roman"/>
          <w:b w:val="false"/>
          <w:i w:val="false"/>
          <w:color w:val="000000"/>
          <w:sz w:val="28"/>
        </w:rPr>
        <w:t xml:space="preserve">
              терiмен      көрсетуге ақы </w:t>
      </w:r>
      <w:r>
        <w:br/>
      </w:r>
      <w:r>
        <w:rPr>
          <w:rFonts w:ascii="Times New Roman"/>
          <w:b w:val="false"/>
          <w:i w:val="false"/>
          <w:color w:val="000000"/>
          <w:sz w:val="28"/>
        </w:rPr>
        <w:t xml:space="preserve">
              өзара        төлеу. </w:t>
      </w:r>
      <w:r>
        <w:br/>
      </w:r>
      <w:r>
        <w:rPr>
          <w:rFonts w:ascii="Times New Roman"/>
          <w:b w:val="false"/>
          <w:i w:val="false"/>
          <w:color w:val="000000"/>
          <w:sz w:val="28"/>
        </w:rPr>
        <w:t xml:space="preserve">
              іс-қимыл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Республикасының егемен кредиттік рейтингiн арттыру; инвесторлық базаны кеңейту; Қазақстанның халықаралық инвестициялық беделiн арттыру; Қазақстан мiндеттемелерi үшiн төмен тәуекел және өз қарыздарын өтеуге жеткілікті қабiлеттілiк; Қазақстан Pecпубликасына тiкелей инвестициялар құйылуының ұлғаюы. </w:t>
      </w:r>
    </w:p>
    <w:bookmarkStart w:name="z10"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172-қосымша         </w:t>
      </w:r>
    </w:p>
    <w:bookmarkEnd w:id="10"/>
    <w:p>
      <w:pPr>
        <w:spacing w:after="0"/>
        <w:ind w:left="0"/>
        <w:jc w:val="both"/>
      </w:pPr>
      <w:r>
        <w:rPr>
          <w:rFonts w:ascii="Times New Roman"/>
          <w:b w:val="false"/>
          <w:i w:val="false"/>
          <w:color w:val="ff0000"/>
          <w:sz w:val="28"/>
        </w:rPr>
        <w:t xml:space="preserve">      Ескерту. 172-қосымшаға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220 - Қазақстан Республикасының Экономика және бюджеттік жоспарлау министрлігі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"Әлеуметтік-экономикалық дамудың талдамалық зерттеулерi" </w:t>
      </w:r>
      <w:r>
        <w:br/>
      </w:r>
      <w:r>
        <w:rPr>
          <w:rFonts w:ascii="Times New Roman"/>
          <w:b/>
          <w:i w:val="false"/>
          <w:color w:val="000000"/>
        </w:rPr>
        <w:t xml:space="preserve">
деген 011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173086 мың теңге (бiр жүз жетпiс үш миллион сексен алты мың теңге). &lt;*&gt; </w:t>
      </w:r>
      <w:r>
        <w:br/>
      </w:r>
      <w:r>
        <w:rPr>
          <w:rFonts w:ascii="Times New Roman"/>
          <w:b w:val="false"/>
          <w:i w:val="false"/>
          <w:color w:val="000000"/>
          <w:sz w:val="28"/>
        </w:rPr>
        <w:t>
      2. Бюджеттік бағдарламаның нормативтік құқықтық негізi: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Республикасының Индустриялдық-инновациялық дамуының 2003-2015 жылдарға арналған стратегиясы туралы" 2003 жылғы 17 мамырдағы N 1096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"Iшкi және сыртқы саясаттың 2004 жылғы негiзгi бағыттары туралы" 2003 жылғы 4 сәуiрдегі Қазақстан халқына арнаған </w:t>
      </w:r>
      <w:r>
        <w:rPr>
          <w:rFonts w:ascii="Times New Roman"/>
          <w:b w:val="false"/>
          <w:i w:val="false"/>
          <w:color w:val="000000"/>
          <w:sz w:val="28"/>
        </w:rPr>
        <w:t xml:space="preserve">Жолдауы </w:t>
      </w:r>
      <w:r>
        <w:rPr>
          <w:rFonts w:ascii="Times New Roman"/>
          <w:b w:val="false"/>
          <w:i w:val="false"/>
          <w:color w:val="000000"/>
          <w:sz w:val="28"/>
        </w:rPr>
        <w:t>, "Қазақстан Республикасының Үкiметi мен Халықаралық Қайта Құру және Даму Банкi арасындағы Бiрлескен экономикалық зерттеулер бағдарламасын әзiрлеу және iске асыру жөнiндегi техникалық ынтымақтастық келiсiмге қол қою туралы" Қазақстан Республикасы Үкiметiнiң 2002 жылғы 5 желтоқсандағы N 1285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Үкiметi мен Халықаралық Қайта Құру және Даму Банкi арасындағы Бiрлескен экономикалық зерттеулер бағдарламасын әзiрлеу және iске асыру жөнiндегi Техникалық ынтымақтастық келiсiмдi iске асыру туралы" Қазақстан Республикасы Үкiметiнiң 2002 жылғы 21 желтоқсандағы N 1337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Президентiнiң 2004 жылғы 19 наурыздағы "Бәсекеге қабiлеттi Қазақстан үшiн, бәсекеге қабiлеттi экономика үшiн, бәсекеге қабiлеттi халық үшiн" атты Қазақстан халқына </w:t>
      </w:r>
      <w:r>
        <w:rPr>
          <w:rFonts w:ascii="Times New Roman"/>
          <w:b w:val="false"/>
          <w:i w:val="false"/>
          <w:color w:val="000000"/>
          <w:sz w:val="28"/>
        </w:rPr>
        <w:t xml:space="preserve">Жолдауы </w:t>
      </w:r>
      <w:r>
        <w:rPr>
          <w:rFonts w:ascii="Times New Roman"/>
          <w:b w:val="false"/>
          <w:i w:val="false"/>
          <w:color w:val="000000"/>
          <w:sz w:val="28"/>
          <w:u w:val="single"/>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бюджеттiң қаражаты. </w:t>
      </w:r>
      <w:r>
        <w:br/>
      </w:r>
      <w:r>
        <w:rPr>
          <w:rFonts w:ascii="Times New Roman"/>
          <w:b w:val="false"/>
          <w:i w:val="false"/>
          <w:color w:val="000000"/>
          <w:sz w:val="28"/>
        </w:rPr>
        <w:t xml:space="preserve">
      4. Бюджеттік бағдарламаның мақсаты: 2010 жылға дейiнгi Қазақстан Республикасының Стратегиялық даму жоспарында көзделген мiндеттердi iске асыру бойынша Қазақстан Республикасы Үкiметінiң Халықаралық Қайта Құру және Даму Банкiмен бiрлескен талдамалық зерттеулер жүргiзуi; Қазақстанның әлеуметтiк-экономикалық дамуының стратегиялық және индикативтiк жоспарларын iске асыруды қамтамасыз ету, мемлекеттiк қаржыны басқаруды жетілдiру, бiрқалыпты әлеуметтiк-экономикалық даму ел экономикасының теңгермелiк деңгейiн арттыру негiзiнде халықтың тұрмыс деңгейiн арттыруды қамтамасыз ететiн тиiмдi экономикалық тетiктi қалыптастыру. </w:t>
      </w:r>
      <w:r>
        <w:br/>
      </w:r>
      <w:r>
        <w:rPr>
          <w:rFonts w:ascii="Times New Roman"/>
          <w:b w:val="false"/>
          <w:i w:val="false"/>
          <w:color w:val="000000"/>
          <w:sz w:val="28"/>
        </w:rPr>
        <w:t>
      5. Бюджеттік бағдарламаның мiндеттерi: жалпы экономикалық, салааралық, өңiрлік, сыртқы экономикалық проблемаларды шешу бөлiгiнде "Қазақстан-2030" </w:t>
      </w:r>
      <w:r>
        <w:rPr>
          <w:rFonts w:ascii="Times New Roman"/>
          <w:b w:val="false"/>
          <w:i w:val="false"/>
          <w:color w:val="000000"/>
          <w:sz w:val="28"/>
        </w:rPr>
        <w:t xml:space="preserve">Стратегиясын </w:t>
      </w:r>
      <w:r>
        <w:rPr>
          <w:rFonts w:ascii="Times New Roman"/>
          <w:b w:val="false"/>
          <w:i w:val="false"/>
          <w:color w:val="000000"/>
          <w:sz w:val="28"/>
        </w:rPr>
        <w:t xml:space="preserve">2004-2006 жылдарға арналған индикативтiк жоспарды және Үкiметтiң 2004-2006 жылдарға арналған бағдарламасын iске асыру жөнiндегi шаралар мен тетіктердi жасау; дүниежүзілік экономиканың даму үрдiстерiн, Қазақстанның негiзгi сауда және экономикалық үрдiстерi болып саналатын елдердегі экономикалық жағдайларды зерделеу, сыртқы және iшкі факторлардың елдiң экономикасы мен әлеуметтiк саласына ықпалын бағалау және жайсыз зардаптарды жеңiлдету жөнiнде зерттеулер жүргiзу.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011       Әлеуметтік- </w:t>
      </w:r>
      <w:r>
        <w:br/>
      </w:r>
      <w:r>
        <w:rPr>
          <w:rFonts w:ascii="Times New Roman"/>
          <w:b w:val="false"/>
          <w:i w:val="false"/>
          <w:color w:val="000000"/>
          <w:sz w:val="28"/>
        </w:rPr>
        <w:t xml:space="preserve">
              экономика. </w:t>
      </w:r>
      <w:r>
        <w:br/>
      </w:r>
      <w:r>
        <w:rPr>
          <w:rFonts w:ascii="Times New Roman"/>
          <w:b w:val="false"/>
          <w:i w:val="false"/>
          <w:color w:val="000000"/>
          <w:sz w:val="28"/>
        </w:rPr>
        <w:t xml:space="preserve">
              лық дамудың </w:t>
      </w:r>
      <w:r>
        <w:br/>
      </w:r>
      <w:r>
        <w:rPr>
          <w:rFonts w:ascii="Times New Roman"/>
          <w:b w:val="false"/>
          <w:i w:val="false"/>
          <w:color w:val="000000"/>
          <w:sz w:val="28"/>
        </w:rPr>
        <w:t xml:space="preserve">
              талдамалық </w:t>
      </w:r>
      <w:r>
        <w:br/>
      </w:r>
      <w:r>
        <w:rPr>
          <w:rFonts w:ascii="Times New Roman"/>
          <w:b w:val="false"/>
          <w:i w:val="false"/>
          <w:color w:val="000000"/>
          <w:sz w:val="28"/>
        </w:rPr>
        <w:t xml:space="preserve">
              зерттеулерi </w:t>
      </w:r>
      <w:r>
        <w:br/>
      </w:r>
      <w:r>
        <w:rPr>
          <w:rFonts w:ascii="Times New Roman"/>
          <w:b w:val="false"/>
          <w:i w:val="false"/>
          <w:color w:val="000000"/>
          <w:sz w:val="28"/>
        </w:rPr>
        <w:t xml:space="preserve">
2        100  Халықаралық  Халықаралық Қайта   жыл    Қазақстан </w:t>
      </w:r>
      <w:r>
        <w:br/>
      </w:r>
      <w:r>
        <w:rPr>
          <w:rFonts w:ascii="Times New Roman"/>
          <w:b w:val="false"/>
          <w:i w:val="false"/>
          <w:color w:val="000000"/>
          <w:sz w:val="28"/>
        </w:rPr>
        <w:t xml:space="preserve">
              қаржы ұйым.  Құру және Даму      бойы   Республикасы. </w:t>
      </w:r>
      <w:r>
        <w:br/>
      </w:r>
      <w:r>
        <w:rPr>
          <w:rFonts w:ascii="Times New Roman"/>
          <w:b w:val="false"/>
          <w:i w:val="false"/>
          <w:color w:val="000000"/>
          <w:sz w:val="28"/>
        </w:rPr>
        <w:t xml:space="preserve">
              дарымен      Банкiмен мынадай           ның Экономика </w:t>
      </w:r>
      <w:r>
        <w:br/>
      </w:r>
      <w:r>
        <w:rPr>
          <w:rFonts w:ascii="Times New Roman"/>
          <w:b w:val="false"/>
          <w:i w:val="false"/>
          <w:color w:val="000000"/>
          <w:sz w:val="28"/>
        </w:rPr>
        <w:t xml:space="preserve">
              бірлесе      негiзгi тақырып.           және бюджеттік </w:t>
      </w:r>
      <w:r>
        <w:br/>
      </w:r>
      <w:r>
        <w:rPr>
          <w:rFonts w:ascii="Times New Roman"/>
          <w:b w:val="false"/>
          <w:i w:val="false"/>
          <w:color w:val="000000"/>
          <w:sz w:val="28"/>
        </w:rPr>
        <w:t xml:space="preserve">
              отырып       тар бойынша                жоспарлау </w:t>
      </w:r>
      <w:r>
        <w:br/>
      </w:r>
      <w:r>
        <w:rPr>
          <w:rFonts w:ascii="Times New Roman"/>
          <w:b w:val="false"/>
          <w:i w:val="false"/>
          <w:color w:val="000000"/>
          <w:sz w:val="28"/>
        </w:rPr>
        <w:t xml:space="preserve">
              талдамалық   бiрлескен зерттеу.         министрлігі </w:t>
      </w:r>
      <w:r>
        <w:br/>
      </w:r>
      <w:r>
        <w:rPr>
          <w:rFonts w:ascii="Times New Roman"/>
          <w:b w:val="false"/>
          <w:i w:val="false"/>
          <w:color w:val="000000"/>
          <w:sz w:val="28"/>
        </w:rPr>
        <w:t xml:space="preserve">
              зерттеулер   лерге үлестік </w:t>
      </w:r>
      <w:r>
        <w:br/>
      </w:r>
      <w:r>
        <w:rPr>
          <w:rFonts w:ascii="Times New Roman"/>
          <w:b w:val="false"/>
          <w:i w:val="false"/>
          <w:color w:val="000000"/>
          <w:sz w:val="28"/>
        </w:rPr>
        <w:t xml:space="preserve">
              жүргiзу      қатысу: </w:t>
      </w:r>
      <w:r>
        <w:br/>
      </w:r>
      <w:r>
        <w:rPr>
          <w:rFonts w:ascii="Times New Roman"/>
          <w:b w:val="false"/>
          <w:i w:val="false"/>
          <w:color w:val="000000"/>
          <w:sz w:val="28"/>
        </w:rPr>
        <w:t xml:space="preserve">
                           1.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бюджет заңнамасын </w:t>
      </w:r>
      <w:r>
        <w:br/>
      </w:r>
      <w:r>
        <w:rPr>
          <w:rFonts w:ascii="Times New Roman"/>
          <w:b w:val="false"/>
          <w:i w:val="false"/>
          <w:color w:val="000000"/>
          <w:sz w:val="28"/>
        </w:rPr>
        <w:t xml:space="preserve">
                           жетілдiру бойынша </w:t>
      </w:r>
      <w:r>
        <w:br/>
      </w:r>
      <w:r>
        <w:rPr>
          <w:rFonts w:ascii="Times New Roman"/>
          <w:b w:val="false"/>
          <w:i w:val="false"/>
          <w:color w:val="000000"/>
          <w:sz w:val="28"/>
        </w:rPr>
        <w:t xml:space="preserve">
                           ұсыныстарын; </w:t>
      </w:r>
      <w:r>
        <w:br/>
      </w:r>
      <w:r>
        <w:rPr>
          <w:rFonts w:ascii="Times New Roman"/>
          <w:b w:val="false"/>
          <w:i w:val="false"/>
          <w:color w:val="000000"/>
          <w:sz w:val="28"/>
        </w:rPr>
        <w:t xml:space="preserve">
                           2. Экономикалық өсу </w:t>
      </w:r>
      <w:r>
        <w:br/>
      </w:r>
      <w:r>
        <w:rPr>
          <w:rFonts w:ascii="Times New Roman"/>
          <w:b w:val="false"/>
          <w:i w:val="false"/>
          <w:color w:val="000000"/>
          <w:sz w:val="28"/>
        </w:rPr>
        <w:t xml:space="preserve">
                           және бәсекеге қабi. </w:t>
      </w:r>
      <w:r>
        <w:br/>
      </w:r>
      <w:r>
        <w:rPr>
          <w:rFonts w:ascii="Times New Roman"/>
          <w:b w:val="false"/>
          <w:i w:val="false"/>
          <w:color w:val="000000"/>
          <w:sz w:val="28"/>
        </w:rPr>
        <w:t xml:space="preserve">
                           леттілiк; </w:t>
      </w:r>
      <w:r>
        <w:br/>
      </w:r>
      <w:r>
        <w:rPr>
          <w:rFonts w:ascii="Times New Roman"/>
          <w:b w:val="false"/>
          <w:i w:val="false"/>
          <w:color w:val="000000"/>
          <w:sz w:val="28"/>
        </w:rPr>
        <w:t xml:space="preserve">
                           3. Қазақстан        Жыл </w:t>
      </w:r>
      <w:r>
        <w:br/>
      </w:r>
      <w:r>
        <w:rPr>
          <w:rFonts w:ascii="Times New Roman"/>
          <w:b w:val="false"/>
          <w:i w:val="false"/>
          <w:color w:val="000000"/>
          <w:sz w:val="28"/>
        </w:rPr>
        <w:t xml:space="preserve">
                           Республикасының     бойы </w:t>
      </w:r>
      <w:r>
        <w:br/>
      </w:r>
      <w:r>
        <w:rPr>
          <w:rFonts w:ascii="Times New Roman"/>
          <w:b w:val="false"/>
          <w:i w:val="false"/>
          <w:color w:val="000000"/>
          <w:sz w:val="28"/>
        </w:rPr>
        <w:t xml:space="preserve">
                           әлеуметтік-экономи. </w:t>
      </w:r>
      <w:r>
        <w:br/>
      </w:r>
      <w:r>
        <w:rPr>
          <w:rFonts w:ascii="Times New Roman"/>
          <w:b w:val="false"/>
          <w:i w:val="false"/>
          <w:color w:val="000000"/>
          <w:sz w:val="28"/>
        </w:rPr>
        <w:t xml:space="preserve">
                           калық дамуының </w:t>
      </w:r>
      <w:r>
        <w:br/>
      </w:r>
      <w:r>
        <w:rPr>
          <w:rFonts w:ascii="Times New Roman"/>
          <w:b w:val="false"/>
          <w:i w:val="false"/>
          <w:color w:val="000000"/>
          <w:sz w:val="28"/>
        </w:rPr>
        <w:t xml:space="preserve">
                           басымдықтары </w:t>
      </w:r>
      <w:r>
        <w:br/>
      </w:r>
      <w:r>
        <w:rPr>
          <w:rFonts w:ascii="Times New Roman"/>
          <w:b w:val="false"/>
          <w:i w:val="false"/>
          <w:color w:val="000000"/>
          <w:sz w:val="28"/>
        </w:rPr>
        <w:t xml:space="preserve">
                           бойынша ұсыныстар; </w:t>
      </w:r>
      <w:r>
        <w:br/>
      </w:r>
      <w:r>
        <w:rPr>
          <w:rFonts w:ascii="Times New Roman"/>
          <w:b w:val="false"/>
          <w:i w:val="false"/>
          <w:color w:val="000000"/>
          <w:sz w:val="28"/>
        </w:rPr>
        <w:t xml:space="preserve">
                           4. Семинарлар, </w:t>
      </w:r>
      <w:r>
        <w:br/>
      </w:r>
      <w:r>
        <w:rPr>
          <w:rFonts w:ascii="Times New Roman"/>
          <w:b w:val="false"/>
          <w:i w:val="false"/>
          <w:color w:val="000000"/>
          <w:sz w:val="28"/>
        </w:rPr>
        <w:t xml:space="preserve">
                           стажировкалар және </w:t>
      </w:r>
      <w:r>
        <w:br/>
      </w:r>
      <w:r>
        <w:rPr>
          <w:rFonts w:ascii="Times New Roman"/>
          <w:b w:val="false"/>
          <w:i w:val="false"/>
          <w:color w:val="000000"/>
          <w:sz w:val="28"/>
        </w:rPr>
        <w:t xml:space="preserve">
                           тәжiрибе алмасу </w:t>
      </w:r>
      <w:r>
        <w:br/>
      </w:r>
      <w:r>
        <w:rPr>
          <w:rFonts w:ascii="Times New Roman"/>
          <w:b w:val="false"/>
          <w:i w:val="false"/>
          <w:color w:val="000000"/>
          <w:sz w:val="28"/>
        </w:rPr>
        <w:t xml:space="preserve">
                           бағдарламаларын </w:t>
      </w:r>
      <w:r>
        <w:br/>
      </w:r>
      <w:r>
        <w:rPr>
          <w:rFonts w:ascii="Times New Roman"/>
          <w:b w:val="false"/>
          <w:i w:val="false"/>
          <w:color w:val="000000"/>
          <w:sz w:val="28"/>
        </w:rPr>
        <w:t xml:space="preserve">
                           әзiрлеу және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5.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Үкiметiнiң сұрау. </w:t>
      </w:r>
      <w:r>
        <w:br/>
      </w:r>
      <w:r>
        <w:rPr>
          <w:rFonts w:ascii="Times New Roman"/>
          <w:b w:val="false"/>
          <w:i w:val="false"/>
          <w:color w:val="000000"/>
          <w:sz w:val="28"/>
        </w:rPr>
        <w:t xml:space="preserve">
                           лары бойынша </w:t>
      </w:r>
      <w:r>
        <w:br/>
      </w:r>
      <w:r>
        <w:rPr>
          <w:rFonts w:ascii="Times New Roman"/>
          <w:b w:val="false"/>
          <w:i w:val="false"/>
          <w:color w:val="000000"/>
          <w:sz w:val="28"/>
        </w:rPr>
        <w:t xml:space="preserve">
                           консультациялар </w:t>
      </w:r>
      <w:r>
        <w:br/>
      </w: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3        101  Экономика    "Мынадай:           Жыл    Қазақтан </w:t>
      </w:r>
      <w:r>
        <w:br/>
      </w:r>
      <w:r>
        <w:rPr>
          <w:rFonts w:ascii="Times New Roman"/>
          <w:b w:val="false"/>
          <w:i w:val="false"/>
          <w:color w:val="000000"/>
          <w:sz w:val="28"/>
        </w:rPr>
        <w:t xml:space="preserve">
              және мемле.  - елдiң әлеуметтiк- бойы   Республикасы. </w:t>
      </w:r>
      <w:r>
        <w:br/>
      </w:r>
      <w:r>
        <w:rPr>
          <w:rFonts w:ascii="Times New Roman"/>
          <w:b w:val="false"/>
          <w:i w:val="false"/>
          <w:color w:val="000000"/>
          <w:sz w:val="28"/>
        </w:rPr>
        <w:t xml:space="preserve">
              кеттiк қаржы экономикалық дамуын        ның Экономика </w:t>
      </w:r>
      <w:r>
        <w:br/>
      </w:r>
      <w:r>
        <w:rPr>
          <w:rFonts w:ascii="Times New Roman"/>
          <w:b w:val="false"/>
          <w:i w:val="false"/>
          <w:color w:val="000000"/>
          <w:sz w:val="28"/>
        </w:rPr>
        <w:t xml:space="preserve">
              саласындағы  таңдау және оның           және бюджеттік </w:t>
      </w:r>
      <w:r>
        <w:br/>
      </w:r>
      <w:r>
        <w:rPr>
          <w:rFonts w:ascii="Times New Roman"/>
          <w:b w:val="false"/>
          <w:i w:val="false"/>
          <w:color w:val="000000"/>
          <w:sz w:val="28"/>
        </w:rPr>
        <w:t xml:space="preserve">
              талдамалық   перспективалары;           жоспарлау </w:t>
      </w:r>
      <w:r>
        <w:br/>
      </w:r>
      <w:r>
        <w:rPr>
          <w:rFonts w:ascii="Times New Roman"/>
          <w:b w:val="false"/>
          <w:i w:val="false"/>
          <w:color w:val="000000"/>
          <w:sz w:val="28"/>
        </w:rPr>
        <w:t xml:space="preserve">
              зеpттеулер   - iшкi және әлемдiк        министрлігі </w:t>
      </w:r>
      <w:r>
        <w:br/>
      </w:r>
      <w:r>
        <w:rPr>
          <w:rFonts w:ascii="Times New Roman"/>
          <w:b w:val="false"/>
          <w:i w:val="false"/>
          <w:color w:val="000000"/>
          <w:sz w:val="28"/>
        </w:rPr>
        <w:t xml:space="preserve">
                           экономика дамуының </w:t>
      </w:r>
      <w:r>
        <w:br/>
      </w:r>
      <w:r>
        <w:rPr>
          <w:rFonts w:ascii="Times New Roman"/>
          <w:b w:val="false"/>
          <w:i w:val="false"/>
          <w:color w:val="000000"/>
          <w:sz w:val="28"/>
        </w:rPr>
        <w:t xml:space="preserve">
                           мониторингі; </w:t>
      </w:r>
      <w:r>
        <w:br/>
      </w:r>
      <w:r>
        <w:rPr>
          <w:rFonts w:ascii="Times New Roman"/>
          <w:b w:val="false"/>
          <w:i w:val="false"/>
          <w:color w:val="000000"/>
          <w:sz w:val="28"/>
        </w:rPr>
        <w:t xml:space="preserve">
                           - басқарудың бағдар- </w:t>
      </w:r>
      <w:r>
        <w:br/>
      </w:r>
      <w:r>
        <w:rPr>
          <w:rFonts w:ascii="Times New Roman"/>
          <w:b w:val="false"/>
          <w:i w:val="false"/>
          <w:color w:val="000000"/>
          <w:sz w:val="28"/>
        </w:rPr>
        <w:t xml:space="preserve">
                           ламалық-мақсатты әдi- </w:t>
      </w:r>
      <w:r>
        <w:br/>
      </w:r>
      <w:r>
        <w:rPr>
          <w:rFonts w:ascii="Times New Roman"/>
          <w:b w:val="false"/>
          <w:i w:val="false"/>
          <w:color w:val="000000"/>
          <w:sz w:val="28"/>
        </w:rPr>
        <w:t xml:space="preserve">
                           сiн жетiлдiру; </w:t>
      </w:r>
      <w:r>
        <w:br/>
      </w:r>
      <w:r>
        <w:rPr>
          <w:rFonts w:ascii="Times New Roman"/>
          <w:b w:val="false"/>
          <w:i w:val="false"/>
          <w:color w:val="000000"/>
          <w:sz w:val="28"/>
        </w:rPr>
        <w:t xml:space="preserve">
                           - Қазақстан экономика- </w:t>
      </w:r>
      <w:r>
        <w:br/>
      </w:r>
      <w:r>
        <w:rPr>
          <w:rFonts w:ascii="Times New Roman"/>
          <w:b w:val="false"/>
          <w:i w:val="false"/>
          <w:color w:val="000000"/>
          <w:sz w:val="28"/>
        </w:rPr>
        <w:t xml:space="preserve">
                           сының проблемаларын </w:t>
      </w:r>
      <w:r>
        <w:br/>
      </w:r>
      <w:r>
        <w:rPr>
          <w:rFonts w:ascii="Times New Roman"/>
          <w:b w:val="false"/>
          <w:i w:val="false"/>
          <w:color w:val="000000"/>
          <w:sz w:val="28"/>
        </w:rPr>
        <w:t xml:space="preserve">
                           зерттеу; </w:t>
      </w:r>
      <w:r>
        <w:br/>
      </w:r>
      <w:r>
        <w:rPr>
          <w:rFonts w:ascii="Times New Roman"/>
          <w:b w:val="false"/>
          <w:i w:val="false"/>
          <w:color w:val="000000"/>
          <w:sz w:val="28"/>
        </w:rPr>
        <w:t xml:space="preserve">
                           - стратегиялық, инди- </w:t>
      </w:r>
      <w:r>
        <w:br/>
      </w:r>
      <w:r>
        <w:rPr>
          <w:rFonts w:ascii="Times New Roman"/>
          <w:b w:val="false"/>
          <w:i w:val="false"/>
          <w:color w:val="000000"/>
          <w:sz w:val="28"/>
        </w:rPr>
        <w:t xml:space="preserve">
                           кативтiк және бюджеттік </w:t>
      </w:r>
      <w:r>
        <w:br/>
      </w:r>
      <w:r>
        <w:rPr>
          <w:rFonts w:ascii="Times New Roman"/>
          <w:b w:val="false"/>
          <w:i w:val="false"/>
          <w:color w:val="000000"/>
          <w:sz w:val="28"/>
        </w:rPr>
        <w:t xml:space="preserve">
                           жоспарлау жүйесiн же- </w:t>
      </w:r>
      <w:r>
        <w:br/>
      </w:r>
      <w:r>
        <w:rPr>
          <w:rFonts w:ascii="Times New Roman"/>
          <w:b w:val="false"/>
          <w:i w:val="false"/>
          <w:color w:val="000000"/>
          <w:sz w:val="28"/>
        </w:rPr>
        <w:t xml:space="preserve">
                           тiлдiру; </w:t>
      </w:r>
      <w:r>
        <w:br/>
      </w:r>
      <w:r>
        <w:rPr>
          <w:rFonts w:ascii="Times New Roman"/>
          <w:b w:val="false"/>
          <w:i w:val="false"/>
          <w:color w:val="000000"/>
          <w:sz w:val="28"/>
        </w:rPr>
        <w:t xml:space="preserve">
                           - Қазақстан Респуб- </w:t>
      </w:r>
      <w:r>
        <w:br/>
      </w:r>
      <w:r>
        <w:rPr>
          <w:rFonts w:ascii="Times New Roman"/>
          <w:b w:val="false"/>
          <w:i w:val="false"/>
          <w:color w:val="000000"/>
          <w:sz w:val="28"/>
        </w:rPr>
        <w:t xml:space="preserve">
                           ликасының Экономика </w:t>
      </w:r>
      <w:r>
        <w:br/>
      </w:r>
      <w:r>
        <w:rPr>
          <w:rFonts w:ascii="Times New Roman"/>
          <w:b w:val="false"/>
          <w:i w:val="false"/>
          <w:color w:val="000000"/>
          <w:sz w:val="28"/>
        </w:rPr>
        <w:t xml:space="preserve">
                           және бюджеттік жоспар- </w:t>
      </w:r>
      <w:r>
        <w:br/>
      </w:r>
      <w:r>
        <w:rPr>
          <w:rFonts w:ascii="Times New Roman"/>
          <w:b w:val="false"/>
          <w:i w:val="false"/>
          <w:color w:val="000000"/>
          <w:sz w:val="28"/>
        </w:rPr>
        <w:t xml:space="preserve">
                           лау министрлігі үшiн </w:t>
      </w:r>
      <w:r>
        <w:br/>
      </w:r>
      <w:r>
        <w:rPr>
          <w:rFonts w:ascii="Times New Roman"/>
          <w:b w:val="false"/>
          <w:i w:val="false"/>
          <w:color w:val="000000"/>
          <w:sz w:val="28"/>
        </w:rPr>
        <w:t xml:space="preserve">
                           болжамдық-талдамалық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 ел экономикасының </w:t>
      </w:r>
      <w:r>
        <w:br/>
      </w:r>
      <w:r>
        <w:rPr>
          <w:rFonts w:ascii="Times New Roman"/>
          <w:b w:val="false"/>
          <w:i w:val="false"/>
          <w:color w:val="000000"/>
          <w:sz w:val="28"/>
        </w:rPr>
        <w:t xml:space="preserve">
                           жекелеген секторларын </w:t>
      </w:r>
      <w:r>
        <w:br/>
      </w:r>
      <w:r>
        <w:rPr>
          <w:rFonts w:ascii="Times New Roman"/>
          <w:b w:val="false"/>
          <w:i w:val="false"/>
          <w:color w:val="000000"/>
          <w:sz w:val="28"/>
        </w:rPr>
        <w:t xml:space="preserve">
                           кластерлiк дамыту </w:t>
      </w:r>
      <w:r>
        <w:br/>
      </w:r>
      <w:r>
        <w:rPr>
          <w:rFonts w:ascii="Times New Roman"/>
          <w:b w:val="false"/>
          <w:i w:val="false"/>
          <w:color w:val="000000"/>
          <w:sz w:val="28"/>
        </w:rPr>
        <w:t xml:space="preserve">
                           перспективаларын зерттеу; </w:t>
      </w:r>
      <w:r>
        <w:br/>
      </w:r>
      <w:r>
        <w:rPr>
          <w:rFonts w:ascii="Times New Roman"/>
          <w:b w:val="false"/>
          <w:i w:val="false"/>
          <w:color w:val="000000"/>
          <w:sz w:val="28"/>
        </w:rPr>
        <w:t xml:space="preserve">
                           - мемлекеттiк қызметтiң </w:t>
      </w:r>
      <w:r>
        <w:br/>
      </w:r>
      <w:r>
        <w:rPr>
          <w:rFonts w:ascii="Times New Roman"/>
          <w:b w:val="false"/>
          <w:i w:val="false"/>
          <w:color w:val="000000"/>
          <w:sz w:val="28"/>
        </w:rPr>
        <w:t xml:space="preserve">
                           бәсекеге қабiлеттiлiгін </w:t>
      </w:r>
      <w:r>
        <w:br/>
      </w:r>
      <w:r>
        <w:rPr>
          <w:rFonts w:ascii="Times New Roman"/>
          <w:b w:val="false"/>
          <w:i w:val="false"/>
          <w:color w:val="000000"/>
          <w:sz w:val="28"/>
        </w:rPr>
        <w:t xml:space="preserve">
                           арттыру жөніндегі және </w:t>
      </w:r>
      <w:r>
        <w:br/>
      </w:r>
      <w:r>
        <w:rPr>
          <w:rFonts w:ascii="Times New Roman"/>
          <w:b w:val="false"/>
          <w:i w:val="false"/>
          <w:color w:val="000000"/>
          <w:sz w:val="28"/>
        </w:rPr>
        <w:t xml:space="preserve">
                           әкiмшiлiк реформалардың </w:t>
      </w:r>
      <w:r>
        <w:br/>
      </w:r>
      <w:r>
        <w:rPr>
          <w:rFonts w:ascii="Times New Roman"/>
          <w:b w:val="false"/>
          <w:i w:val="false"/>
          <w:color w:val="000000"/>
          <w:sz w:val="28"/>
        </w:rPr>
        <w:t xml:space="preserve">
                           шетелдiк тәжiрибесiн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 өнеркәсiп салаларындағы </w:t>
      </w:r>
      <w:r>
        <w:br/>
      </w:r>
      <w:r>
        <w:rPr>
          <w:rFonts w:ascii="Times New Roman"/>
          <w:b w:val="false"/>
          <w:i w:val="false"/>
          <w:color w:val="000000"/>
          <w:sz w:val="28"/>
        </w:rPr>
        <w:t xml:space="preserve">
                           еңбек өнiмдiлігін талдау </w:t>
      </w:r>
      <w:r>
        <w:br/>
      </w:r>
      <w:r>
        <w:rPr>
          <w:rFonts w:ascii="Times New Roman"/>
          <w:b w:val="false"/>
          <w:i w:val="false"/>
          <w:color w:val="000000"/>
          <w:sz w:val="28"/>
        </w:rPr>
        <w:t xml:space="preserve">
                           бағыттары және Қазақстан </w:t>
      </w:r>
      <w:r>
        <w:br/>
      </w:r>
      <w:r>
        <w:rPr>
          <w:rFonts w:ascii="Times New Roman"/>
          <w:b w:val="false"/>
          <w:i w:val="false"/>
          <w:color w:val="000000"/>
          <w:sz w:val="28"/>
        </w:rPr>
        <w:t xml:space="preserve">
                           Республикасының әлеуметтік- </w:t>
      </w:r>
      <w:r>
        <w:br/>
      </w:r>
      <w:r>
        <w:rPr>
          <w:rFonts w:ascii="Times New Roman"/>
          <w:b w:val="false"/>
          <w:i w:val="false"/>
          <w:color w:val="000000"/>
          <w:sz w:val="28"/>
        </w:rPr>
        <w:t xml:space="preserve">
                           экономикалық дамуының </w:t>
      </w:r>
      <w:r>
        <w:br/>
      </w:r>
      <w:r>
        <w:rPr>
          <w:rFonts w:ascii="Times New Roman"/>
          <w:b w:val="false"/>
          <w:i w:val="false"/>
          <w:color w:val="000000"/>
          <w:sz w:val="28"/>
        </w:rPr>
        <w:t xml:space="preserve">
                           басқа да талдамалы бағыт- </w:t>
      </w:r>
      <w:r>
        <w:br/>
      </w:r>
      <w:r>
        <w:rPr>
          <w:rFonts w:ascii="Times New Roman"/>
          <w:b w:val="false"/>
          <w:i w:val="false"/>
          <w:color w:val="000000"/>
          <w:sz w:val="28"/>
        </w:rPr>
        <w:t xml:space="preserve">
                           тары бойынша Қазақстан </w:t>
      </w:r>
      <w:r>
        <w:br/>
      </w:r>
      <w:r>
        <w:rPr>
          <w:rFonts w:ascii="Times New Roman"/>
          <w:b w:val="false"/>
          <w:i w:val="false"/>
          <w:color w:val="000000"/>
          <w:sz w:val="28"/>
        </w:rPr>
        <w:t xml:space="preserve">
                           Республикасының әлеуметтік- </w:t>
      </w:r>
      <w:r>
        <w:br/>
      </w:r>
      <w:r>
        <w:rPr>
          <w:rFonts w:ascii="Times New Roman"/>
          <w:b w:val="false"/>
          <w:i w:val="false"/>
          <w:color w:val="000000"/>
          <w:sz w:val="28"/>
        </w:rPr>
        <w:t xml:space="preserve">
                           экономикалық дамуына </w:t>
      </w:r>
      <w:r>
        <w:br/>
      </w:r>
      <w:r>
        <w:rPr>
          <w:rFonts w:ascii="Times New Roman"/>
          <w:b w:val="false"/>
          <w:i w:val="false"/>
          <w:color w:val="000000"/>
          <w:sz w:val="28"/>
        </w:rPr>
        <w:t xml:space="preserve">
                           талдамалық зерттеулер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Бюджеттiк бағдарламаны орындаудан күтілетін нәтижелер: Қазақстан Республикасының бюджет заңнамасын жетiлдiру бойынша ұсыныстар дайындау, Қазақстан Республикасының әлеуметтік-экономикалық дамуының басымдықтарын iске асыру бойынша, экономикалық өсу "нысаналарын" айқындау және қазақстандық өнiмнiң бәсекеге қабілеттігін арттыру бойынша ұсыныстар, семинарлар, тәлiм алу және тәжiрибе алмасу бағдарламаларын өткiзу, Қазақстан Республикасы Үкiметінiң сұраулары бойынша консультациялар өткiзу; Қазақстан Республикасының әлеуметтік-экономикалық дамудың макроэкономикалық талдауын жүргізу және оның негiзiнде peформалар барысын бағалауды жүзеге асыру; Қазақстан Республикасында әлеуметтiк-экономикалық дамуды мемлекеттік реттеу бойынша ұсыныстарды дайындау; Қазақстан Республикасының аумақтық дамуы бойынша кешендi шаралар әзiрлеу; Қазақстан Республикасының стратегиясын дамыту, әлеуметтік-экономикалық дамудың индикативтiк жоспарларын, мемлекеттiк, салалық және өңірлік бағдарламаларды әзiрлеудi және iске асыруды әдiстемелік қамтамасыз ету. </w:t>
      </w:r>
    </w:p>
    <w:bookmarkStart w:name="z11"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173-қосымша         </w:t>
      </w:r>
    </w:p>
    <w:bookmarkEnd w:id="11"/>
    <w:p>
      <w:pPr>
        <w:spacing w:after="0"/>
        <w:ind w:left="0"/>
        <w:jc w:val="both"/>
      </w:pPr>
      <w:r>
        <w:rPr>
          <w:rFonts w:ascii="Times New Roman"/>
          <w:b w:val="false"/>
          <w:i w:val="false"/>
          <w:color w:val="ff0000"/>
          <w:sz w:val="28"/>
        </w:rPr>
        <w:t xml:space="preserve">      Ескерту. 173-қосымшаға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220 - Қазақстан Республикасының Экономика және бюджеттік жоспарлау министрлігі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"Маркетингілік-талдамалық зерттеулер орталығы" АҚ </w:t>
      </w:r>
      <w:r>
        <w:br/>
      </w:r>
      <w:r>
        <w:rPr>
          <w:rFonts w:ascii="Times New Roman"/>
          <w:b/>
          <w:i w:val="false"/>
          <w:color w:val="000000"/>
        </w:rPr>
        <w:t xml:space="preserve">
жарғылық капиталын ұлғайту" </w:t>
      </w:r>
      <w:r>
        <w:br/>
      </w:r>
      <w:r>
        <w:rPr>
          <w:rFonts w:ascii="Times New Roman"/>
          <w:b/>
          <w:i w:val="false"/>
          <w:color w:val="000000"/>
        </w:rPr>
        <w:t xml:space="preserve">
деген 012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1222890 мың теңге (бір миллиард екi жүз жиырма екi миллион сегіз жүз тоқсан мың теңгe). &lt;*&gt;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Заңы, Қазақстан Республикасы Президентiнiң "Қазақстан Республикасының Индустриялдық-инновациялық дамуының 2003-2015 жылдарға арналған стратегиясы туралы" 2003 жылғы 17 мамырдағы N 1096 </w:t>
      </w:r>
      <w:r>
        <w:rPr>
          <w:rFonts w:ascii="Times New Roman"/>
          <w:b w:val="false"/>
          <w:i w:val="false"/>
          <w:color w:val="000000"/>
          <w:sz w:val="28"/>
        </w:rPr>
        <w:t xml:space="preserve">Жарлығы </w:t>
      </w:r>
      <w:r>
        <w:rPr>
          <w:rFonts w:ascii="Times New Roman"/>
          <w:b w:val="false"/>
          <w:i w:val="false"/>
          <w:color w:val="000000"/>
          <w:sz w:val="28"/>
        </w:rPr>
        <w:t>, "Маркетингілік-талдамалық зерттеулер орталығы" акционерлiк қоғамының жекелеген мәселелерi" Қазақстан Республикасы Yкiметiнiң 2003 жылғы 8 тамыздағы N 795 </w:t>
      </w:r>
      <w:r>
        <w:rPr>
          <w:rFonts w:ascii="Times New Roman"/>
          <w:b w:val="false"/>
          <w:i w:val="false"/>
          <w:color w:val="000000"/>
          <w:sz w:val="28"/>
        </w:rPr>
        <w:t xml:space="preserve">қаулысы </w:t>
      </w:r>
      <w:r>
        <w:rPr>
          <w:rFonts w:ascii="Times New Roman"/>
          <w:b w:val="false"/>
          <w:i w:val="false"/>
          <w:color w:val="000000"/>
          <w:sz w:val="28"/>
        </w:rPr>
        <w:t>, "Маркетингілік-талдамалық зерттеулер орталығы" акционерлік қоғамының кейбiр мәселелерi туралы" Қазақстан Республикасы Yкiметiнiң 2003 жылғы 26 қыркүйектегi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"Маркетингілік-талдамалық зерттеулер орталығы" АҚ, оған жүктелген мiндеттердi тиiмдi орындау үшiн, жарғылық капиталының жеткiлiктi көлемiн қамтамасыз ету. </w:t>
      </w:r>
      <w:r>
        <w:br/>
      </w:r>
      <w:r>
        <w:rPr>
          <w:rFonts w:ascii="Times New Roman"/>
          <w:b w:val="false"/>
          <w:i w:val="false"/>
          <w:color w:val="000000"/>
          <w:sz w:val="28"/>
        </w:rPr>
        <w:t xml:space="preserve">
      5. Бюджеттiк бағдарламаның мiндеттерi: "Маркетингтiк-талдамалық зерттеулер орталығы" АҚ жарғылық капиталын толықтыру. </w:t>
      </w:r>
      <w:r>
        <w:br/>
      </w:r>
      <w:r>
        <w:rPr>
          <w:rFonts w:ascii="Times New Roman"/>
          <w:b w:val="false"/>
          <w:i w:val="false"/>
          <w:color w:val="000000"/>
          <w:sz w:val="28"/>
        </w:rPr>
        <w:t xml:space="preserve">
      6. Бюджеттiк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012       "Маркетингі. "Маркетингтік-тал.  Жыл    Қазақстан </w:t>
      </w:r>
      <w:r>
        <w:br/>
      </w:r>
      <w:r>
        <w:rPr>
          <w:rFonts w:ascii="Times New Roman"/>
          <w:b w:val="false"/>
          <w:i w:val="false"/>
          <w:color w:val="000000"/>
          <w:sz w:val="28"/>
        </w:rPr>
        <w:t xml:space="preserve">
              лік-талдама. дамалық зерттеулер  бойы   Республикасы. </w:t>
      </w:r>
      <w:r>
        <w:br/>
      </w:r>
      <w:r>
        <w:rPr>
          <w:rFonts w:ascii="Times New Roman"/>
          <w:b w:val="false"/>
          <w:i w:val="false"/>
          <w:color w:val="000000"/>
          <w:sz w:val="28"/>
        </w:rPr>
        <w:t xml:space="preserve">
              лық зерттеу. орталығы" АҚ               ның Экономика </w:t>
      </w:r>
      <w:r>
        <w:br/>
      </w:r>
      <w:r>
        <w:rPr>
          <w:rFonts w:ascii="Times New Roman"/>
          <w:b w:val="false"/>
          <w:i w:val="false"/>
          <w:color w:val="000000"/>
          <w:sz w:val="28"/>
        </w:rPr>
        <w:t xml:space="preserve">
              лер орталы.  жарғылық капиталын         және бюджеттік </w:t>
      </w:r>
      <w:r>
        <w:br/>
      </w:r>
      <w:r>
        <w:rPr>
          <w:rFonts w:ascii="Times New Roman"/>
          <w:b w:val="false"/>
          <w:i w:val="false"/>
          <w:color w:val="000000"/>
          <w:sz w:val="28"/>
        </w:rPr>
        <w:t xml:space="preserve">
              ғы" АҚ жар.  толықтыру                  жоспарлау </w:t>
      </w:r>
      <w:r>
        <w:br/>
      </w:r>
      <w:r>
        <w:rPr>
          <w:rFonts w:ascii="Times New Roman"/>
          <w:b w:val="false"/>
          <w:i w:val="false"/>
          <w:color w:val="000000"/>
          <w:sz w:val="28"/>
        </w:rPr>
        <w:t xml:space="preserve">
              ғылық капи.                             министрлігі </w:t>
      </w:r>
      <w:r>
        <w:br/>
      </w:r>
      <w:r>
        <w:rPr>
          <w:rFonts w:ascii="Times New Roman"/>
          <w:b w:val="false"/>
          <w:i w:val="false"/>
          <w:color w:val="000000"/>
          <w:sz w:val="28"/>
        </w:rPr>
        <w:t xml:space="preserve">
              талын </w:t>
      </w:r>
      <w:r>
        <w:br/>
      </w:r>
      <w:r>
        <w:rPr>
          <w:rFonts w:ascii="Times New Roman"/>
          <w:b w:val="false"/>
          <w:i w:val="false"/>
          <w:color w:val="000000"/>
          <w:sz w:val="28"/>
        </w:rPr>
        <w:t xml:space="preserve">
              ұлғайту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отандық және халықаралық рыноктардың, экономика салалары мен секторларының, олардың дамуының негiзгi үрдiстерiн айқындау және Қазақстанның бәсекелік артықшылықтарын анықтау мақсатында әртүрлi өндiрiстердiң дамуы туралы сапалы ақпаратты жинау; инвестициялық жобалардың, олардың перспективалық бәсекеге қабiлеттiлiгiне, жүзеге асырылуына және тиімділігiне талдау жүргiзу; жеке сектор үшiн маркетинг және менеджмент саласында жоғары бiлiктi кадрларды даярлау және қайта даярлау; өңiрлiк және әлемдiк аспектiлерде қосылған құндардың тiзбегiнiң әдiстемесiн ескере отырып, экономика салаларын және әртүрлі өндiрiстердiң зерттеулерiн жүргiзу; маркетинг және рынокты терең зерттеу саласында консалтингтiк қызмет көрсетулердiң отандық рыногын дамыту. &lt;*&gt; </w:t>
      </w:r>
    </w:p>
    <w:bookmarkStart w:name="z12"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174-қосымша         </w:t>
      </w:r>
    </w:p>
    <w:bookmarkEnd w:id="12"/>
    <w:p>
      <w:pPr>
        <w:spacing w:after="0"/>
        <w:ind w:left="0"/>
        <w:jc w:val="both"/>
      </w:pPr>
      <w:r>
        <w:rPr>
          <w:rFonts w:ascii="Times New Roman"/>
          <w:b w:val="false"/>
          <w:i w:val="false"/>
          <w:color w:val="000000"/>
          <w:sz w:val="28"/>
          <w:u w:val="single"/>
        </w:rPr>
        <w:t xml:space="preserve">220 - Қазақстан Республикасының Экономика және бюджеттік жоспарлау министрлігі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"Қазақстан Республикасының Индустриялық-инновациялық дамуы стратегиясын iске асыру барысына сыртқы бағалау жүргiзу" </w:t>
      </w:r>
      <w:r>
        <w:br/>
      </w:r>
      <w:r>
        <w:rPr>
          <w:rFonts w:ascii="Times New Roman"/>
          <w:b/>
          <w:i w:val="false"/>
          <w:color w:val="000000"/>
        </w:rPr>
        <w:t xml:space="preserve">
деген 013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1500 мың теңге (бiр миллион бес жүз мың теңге). </w:t>
      </w:r>
      <w:r>
        <w:br/>
      </w:r>
      <w:r>
        <w:rPr>
          <w:rFonts w:ascii="Times New Roman"/>
          <w:b w:val="false"/>
          <w:i w:val="false"/>
          <w:color w:val="000000"/>
          <w:sz w:val="28"/>
        </w:rPr>
        <w:t>
      2. Бюджеттiк бағдарламаның нормативтік құқықтық негiзi: "2004 жылға арналған республикалық бюджет туралы" Қазақстан Республикасының Заңын iске асыру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Республикасында мемлекеттiк бағдарламаларын әзiрлеу және iске асыру ережелерi туралы" 2003 жылғы 2 шiлдедегi N 1099 </w:t>
      </w:r>
      <w:r>
        <w:rPr>
          <w:rFonts w:ascii="Times New Roman"/>
          <w:b w:val="false"/>
          <w:i w:val="false"/>
          <w:color w:val="000000"/>
          <w:sz w:val="28"/>
        </w:rPr>
        <w:t xml:space="preserve">Жарлығы </w:t>
      </w:r>
      <w:r>
        <w:rPr>
          <w:rFonts w:ascii="Times New Roman"/>
          <w:b w:val="false"/>
          <w:i w:val="false"/>
          <w:color w:val="000000"/>
          <w:sz w:val="28"/>
        </w:rPr>
        <w:t>, "Қазақстан Pecпубликасының Индустриялық-инновациялық дамуының 2003-2015 жылдарға арналған стратегиясын iске асыру бойынша 2003-2005 жылдарға арналған iс-шаралар жоспарын бекiту туралы" Қазақстан Республикасы Yкiметінің 2003 жылғы 17 шілдедегі N 712-1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бюджеттiң қаражаты. </w:t>
      </w:r>
      <w:r>
        <w:br/>
      </w:r>
      <w:r>
        <w:rPr>
          <w:rFonts w:ascii="Times New Roman"/>
          <w:b w:val="false"/>
          <w:i w:val="false"/>
          <w:color w:val="000000"/>
          <w:sz w:val="28"/>
        </w:rPr>
        <w:t xml:space="preserve">
      4. Бюджеттік бағдарламаның мақсаты: Қазақстан Республикасының Индустриялық-инновациялық дамуының 2003-2015 жылдарға арналған стратегиясын iске асыру барысының сыртқы бағалауын жүргiзу. </w:t>
      </w:r>
      <w:r>
        <w:br/>
      </w:r>
      <w:r>
        <w:rPr>
          <w:rFonts w:ascii="Times New Roman"/>
          <w:b w:val="false"/>
          <w:i w:val="false"/>
          <w:color w:val="000000"/>
          <w:sz w:val="28"/>
        </w:rPr>
        <w:t xml:space="preserve">
      5. Бюджеттiк бағдарламаның мiндеттерi: Стратегияның iске асыру оң және келеңсiз үрдiстерiн талдау, материалдық, еңбек және қаржы ресурстарын тиiмдi пайдалануды, жоспарланған мiндеттер мен индикаторларға қол жеткiзу дәрежесiн және елiмiздiң әлеуметтiк-экономикалық дамуына оның iске асыруының әсерiн айқындау, сондай-ақ Стратегияның тиiмдi iске асыруын одан әрі арттыру жөнiнде ұсыныстарды дайындау. </w:t>
      </w:r>
      <w:r>
        <w:br/>
      </w:r>
      <w:r>
        <w:rPr>
          <w:rFonts w:ascii="Times New Roman"/>
          <w:b w:val="false"/>
          <w:i w:val="false"/>
          <w:color w:val="000000"/>
          <w:sz w:val="28"/>
        </w:rPr>
        <w:t xml:space="preserve">
      6. Бюджеттік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013       Қазақстан    Қазақстан           Жыл    Қазақстан </w:t>
      </w:r>
      <w:r>
        <w:br/>
      </w:r>
      <w:r>
        <w:rPr>
          <w:rFonts w:ascii="Times New Roman"/>
          <w:b w:val="false"/>
          <w:i w:val="false"/>
          <w:color w:val="000000"/>
          <w:sz w:val="28"/>
        </w:rPr>
        <w:t xml:space="preserve">
              Республика.  Республикасының     бойы   Республикасы. </w:t>
      </w:r>
      <w:r>
        <w:br/>
      </w:r>
      <w:r>
        <w:rPr>
          <w:rFonts w:ascii="Times New Roman"/>
          <w:b w:val="false"/>
          <w:i w:val="false"/>
          <w:color w:val="000000"/>
          <w:sz w:val="28"/>
        </w:rPr>
        <w:t xml:space="preserve">
              сының        Индустриялық-инно.         ның Экономика </w:t>
      </w:r>
      <w:r>
        <w:br/>
      </w:r>
      <w:r>
        <w:rPr>
          <w:rFonts w:ascii="Times New Roman"/>
          <w:b w:val="false"/>
          <w:i w:val="false"/>
          <w:color w:val="000000"/>
          <w:sz w:val="28"/>
        </w:rPr>
        <w:t xml:space="preserve">
              Индустрия.   вациялық дамуының          және бюджеттік </w:t>
      </w:r>
      <w:r>
        <w:br/>
      </w:r>
      <w:r>
        <w:rPr>
          <w:rFonts w:ascii="Times New Roman"/>
          <w:b w:val="false"/>
          <w:i w:val="false"/>
          <w:color w:val="000000"/>
          <w:sz w:val="28"/>
        </w:rPr>
        <w:t xml:space="preserve">
              лық-иннова.  2003-2015 жылдарға         жоспарлау </w:t>
      </w:r>
      <w:r>
        <w:br/>
      </w:r>
      <w:r>
        <w:rPr>
          <w:rFonts w:ascii="Times New Roman"/>
          <w:b w:val="false"/>
          <w:i w:val="false"/>
          <w:color w:val="000000"/>
          <w:sz w:val="28"/>
        </w:rPr>
        <w:t xml:space="preserve">
              циялық       арналған стратегия.        министрлігі </w:t>
      </w:r>
      <w:r>
        <w:br/>
      </w:r>
      <w:r>
        <w:rPr>
          <w:rFonts w:ascii="Times New Roman"/>
          <w:b w:val="false"/>
          <w:i w:val="false"/>
          <w:color w:val="000000"/>
          <w:sz w:val="28"/>
        </w:rPr>
        <w:t xml:space="preserve">
              дамуы стра.  сын iске асыру </w:t>
      </w:r>
      <w:r>
        <w:br/>
      </w:r>
      <w:r>
        <w:rPr>
          <w:rFonts w:ascii="Times New Roman"/>
          <w:b w:val="false"/>
          <w:i w:val="false"/>
          <w:color w:val="000000"/>
          <w:sz w:val="28"/>
        </w:rPr>
        <w:t xml:space="preserve">
              тегиясын     барысының сыртқы </w:t>
      </w:r>
      <w:r>
        <w:br/>
      </w:r>
      <w:r>
        <w:rPr>
          <w:rFonts w:ascii="Times New Roman"/>
          <w:b w:val="false"/>
          <w:i w:val="false"/>
          <w:color w:val="000000"/>
          <w:sz w:val="28"/>
        </w:rPr>
        <w:t xml:space="preserve">
              iске асыру   бағалауын жүргізу </w:t>
      </w:r>
      <w:r>
        <w:br/>
      </w:r>
      <w:r>
        <w:rPr>
          <w:rFonts w:ascii="Times New Roman"/>
          <w:b w:val="false"/>
          <w:i w:val="false"/>
          <w:color w:val="000000"/>
          <w:sz w:val="28"/>
        </w:rPr>
        <w:t xml:space="preserve">
              барысына     бойынша консульта. </w:t>
      </w:r>
      <w:r>
        <w:br/>
      </w:r>
      <w:r>
        <w:rPr>
          <w:rFonts w:ascii="Times New Roman"/>
          <w:b w:val="false"/>
          <w:i w:val="false"/>
          <w:color w:val="000000"/>
          <w:sz w:val="28"/>
        </w:rPr>
        <w:t xml:space="preserve">
              сыртқы       циялық қызметтер </w:t>
      </w:r>
      <w:r>
        <w:br/>
      </w:r>
      <w:r>
        <w:rPr>
          <w:rFonts w:ascii="Times New Roman"/>
          <w:b w:val="false"/>
          <w:i w:val="false"/>
          <w:color w:val="000000"/>
          <w:sz w:val="28"/>
        </w:rPr>
        <w:t xml:space="preserve">
              бағалау      алу. Қазақстан </w:t>
      </w:r>
      <w:r>
        <w:br/>
      </w:r>
      <w:r>
        <w:rPr>
          <w:rFonts w:ascii="Times New Roman"/>
          <w:b w:val="false"/>
          <w:i w:val="false"/>
          <w:color w:val="000000"/>
          <w:sz w:val="28"/>
        </w:rPr>
        <w:t xml:space="preserve">
              жүргізу      Республикасының </w:t>
      </w:r>
      <w:r>
        <w:br/>
      </w:r>
      <w:r>
        <w:rPr>
          <w:rFonts w:ascii="Times New Roman"/>
          <w:b w:val="false"/>
          <w:i w:val="false"/>
          <w:color w:val="000000"/>
          <w:sz w:val="28"/>
        </w:rPr>
        <w:t xml:space="preserve">
                           Индустриялық-инно. </w:t>
      </w:r>
      <w:r>
        <w:br/>
      </w:r>
      <w:r>
        <w:rPr>
          <w:rFonts w:ascii="Times New Roman"/>
          <w:b w:val="false"/>
          <w:i w:val="false"/>
          <w:color w:val="000000"/>
          <w:sz w:val="28"/>
        </w:rPr>
        <w:t xml:space="preserve">
                           вациялық дамуының </w:t>
      </w:r>
      <w:r>
        <w:br/>
      </w:r>
      <w:r>
        <w:rPr>
          <w:rFonts w:ascii="Times New Roman"/>
          <w:b w:val="false"/>
          <w:i w:val="false"/>
          <w:color w:val="000000"/>
          <w:sz w:val="28"/>
        </w:rPr>
        <w:t xml:space="preserve">
                           2003-2015 жылдарға </w:t>
      </w:r>
      <w:r>
        <w:br/>
      </w:r>
      <w:r>
        <w:rPr>
          <w:rFonts w:ascii="Times New Roman"/>
          <w:b w:val="false"/>
          <w:i w:val="false"/>
          <w:color w:val="000000"/>
          <w:sz w:val="28"/>
        </w:rPr>
        <w:t xml:space="preserve">
                           арналған стратегияны </w:t>
      </w:r>
      <w:r>
        <w:br/>
      </w:r>
      <w:r>
        <w:rPr>
          <w:rFonts w:ascii="Times New Roman"/>
          <w:b w:val="false"/>
          <w:i w:val="false"/>
          <w:color w:val="000000"/>
          <w:sz w:val="28"/>
        </w:rPr>
        <w:t xml:space="preserve">
                           iске асыру барысы </w:t>
      </w:r>
      <w:r>
        <w:br/>
      </w:r>
      <w:r>
        <w:rPr>
          <w:rFonts w:ascii="Times New Roman"/>
          <w:b w:val="false"/>
          <w:i w:val="false"/>
          <w:color w:val="000000"/>
          <w:sz w:val="28"/>
        </w:rPr>
        <w:t xml:space="preserve">
                           туралы 174 дана </w:t>
      </w:r>
      <w:r>
        <w:br/>
      </w:r>
      <w:r>
        <w:rPr>
          <w:rFonts w:ascii="Times New Roman"/>
          <w:b w:val="false"/>
          <w:i w:val="false"/>
          <w:color w:val="000000"/>
          <w:sz w:val="28"/>
        </w:rPr>
        <w:t xml:space="preserve">
                           көлемінде брошюралар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жоспарланған мiндеттер мен индикаторларға жету дәрежесiн айқындау; елдегi әлеуметтiк-экономикалық ахуалға оның мультипликативтік әсерiн бағалау және Стратегияны тиiмдi iске асыруын арттыру бойынша шараларды әзiрлеу. </w:t>
      </w:r>
    </w:p>
    <w:bookmarkStart w:name="z13"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175-қосымша         </w:t>
      </w:r>
    </w:p>
    <w:bookmarkEnd w:id="13"/>
    <w:p>
      <w:pPr>
        <w:spacing w:after="0"/>
        <w:ind w:left="0"/>
        <w:jc w:val="both"/>
      </w:pPr>
      <w:r>
        <w:rPr>
          <w:rFonts w:ascii="Times New Roman"/>
          <w:b w:val="false"/>
          <w:i w:val="false"/>
          <w:color w:val="000000"/>
          <w:sz w:val="28"/>
          <w:u w:val="single"/>
        </w:rPr>
        <w:t xml:space="preserve">220 - Қазақстан Республикасының Экономика және бюджеттік жоспарлау министрлігі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"Ауылдық (селолық) округтық әкiмдiк аппараттарын ұстауға облыстық бюджеттерге берiлетiн мақсатты трансферттер" </w:t>
      </w:r>
      <w:r>
        <w:br/>
      </w:r>
      <w:r>
        <w:rPr>
          <w:rFonts w:ascii="Times New Roman"/>
          <w:b/>
          <w:i w:val="false"/>
          <w:color w:val="000000"/>
        </w:rPr>
        <w:t xml:space="preserve">
деген 014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2882473 мың теңге (екi миллиард сегiз жүз сексен екi миллион төрт жүз жетпiс үш мың теңге). </w:t>
      </w:r>
      <w:r>
        <w:br/>
      </w:r>
      <w:r>
        <w:rPr>
          <w:rFonts w:ascii="Times New Roman"/>
          <w:b w:val="false"/>
          <w:i w:val="false"/>
          <w:color w:val="000000"/>
          <w:sz w:val="28"/>
        </w:rPr>
        <w:t>
      2. Бюджеттік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Республикасының Ауылдық аумақтарын дамытудың 2004-2010 жылдарға арналған мемлекеттiк бағдарламасы туралы" 2003 жылғы 10 шiлдедегi N 1149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жергiлiктi атқарушы органдар деңгейiнде ауылдық аумақтарды басқару жөнiнде институционалдық құрылымдарды құру. </w:t>
      </w:r>
      <w:r>
        <w:br/>
      </w:r>
      <w:r>
        <w:rPr>
          <w:rFonts w:ascii="Times New Roman"/>
          <w:b w:val="false"/>
          <w:i w:val="false"/>
          <w:color w:val="000000"/>
          <w:sz w:val="28"/>
        </w:rPr>
        <w:t xml:space="preserve">
      5. Бюджеттiк бағдарламаның мiндеттерi: жергiлiктi атқарушы органдар деңгейiнде ауылдық аумақтарды басқару жөнiнде институционалдық құрылымдарды құру үшiн жергiлiктi бюджеттердi қаржылық қолдау. </w:t>
      </w:r>
      <w:r>
        <w:br/>
      </w:r>
      <w:r>
        <w:rPr>
          <w:rFonts w:ascii="Times New Roman"/>
          <w:b w:val="false"/>
          <w:i w:val="false"/>
          <w:color w:val="000000"/>
          <w:sz w:val="28"/>
        </w:rPr>
        <w:t xml:space="preserve">
      6. Бюджеттік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014       Ауылдық      Жергiлiктi атқарушы Жыл    Қазақстан </w:t>
      </w:r>
      <w:r>
        <w:br/>
      </w:r>
      <w:r>
        <w:rPr>
          <w:rFonts w:ascii="Times New Roman"/>
          <w:b w:val="false"/>
          <w:i w:val="false"/>
          <w:color w:val="000000"/>
          <w:sz w:val="28"/>
        </w:rPr>
        <w:t xml:space="preserve">
              (селолық)    органдар деңгейiнде бойы   Республикасы. </w:t>
      </w:r>
      <w:r>
        <w:br/>
      </w:r>
      <w:r>
        <w:rPr>
          <w:rFonts w:ascii="Times New Roman"/>
          <w:b w:val="false"/>
          <w:i w:val="false"/>
          <w:color w:val="000000"/>
          <w:sz w:val="28"/>
        </w:rPr>
        <w:t xml:space="preserve">
              округтық     ауылдық аумақтарды         ның Экономика </w:t>
      </w:r>
      <w:r>
        <w:br/>
      </w:r>
      <w:r>
        <w:rPr>
          <w:rFonts w:ascii="Times New Roman"/>
          <w:b w:val="false"/>
          <w:i w:val="false"/>
          <w:color w:val="000000"/>
          <w:sz w:val="28"/>
        </w:rPr>
        <w:t xml:space="preserve">
              әкiмдiк      басқару жөнiнде            және бюджеттік </w:t>
      </w:r>
      <w:r>
        <w:br/>
      </w:r>
      <w:r>
        <w:rPr>
          <w:rFonts w:ascii="Times New Roman"/>
          <w:b w:val="false"/>
          <w:i w:val="false"/>
          <w:color w:val="000000"/>
          <w:sz w:val="28"/>
        </w:rPr>
        <w:t xml:space="preserve">
              аппараттарын институционалдық           жоспарлау </w:t>
      </w:r>
      <w:r>
        <w:br/>
      </w:r>
      <w:r>
        <w:rPr>
          <w:rFonts w:ascii="Times New Roman"/>
          <w:b w:val="false"/>
          <w:i w:val="false"/>
          <w:color w:val="000000"/>
          <w:sz w:val="28"/>
        </w:rPr>
        <w:t xml:space="preserve">
              ұстауға      құрылымдарды құруға        министрлігі </w:t>
      </w:r>
      <w:r>
        <w:br/>
      </w:r>
      <w:r>
        <w:rPr>
          <w:rFonts w:ascii="Times New Roman"/>
          <w:b w:val="false"/>
          <w:i w:val="false"/>
          <w:color w:val="000000"/>
          <w:sz w:val="28"/>
        </w:rPr>
        <w:t xml:space="preserve">
              облыстық     қосымша шығыстарды </w:t>
      </w:r>
      <w:r>
        <w:br/>
      </w:r>
      <w:r>
        <w:rPr>
          <w:rFonts w:ascii="Times New Roman"/>
          <w:b w:val="false"/>
          <w:i w:val="false"/>
          <w:color w:val="000000"/>
          <w:sz w:val="28"/>
        </w:rPr>
        <w:t xml:space="preserve">
              бюджеттерге  қаржыландыру үшiн </w:t>
      </w:r>
      <w:r>
        <w:br/>
      </w:r>
      <w:r>
        <w:rPr>
          <w:rFonts w:ascii="Times New Roman"/>
          <w:b w:val="false"/>
          <w:i w:val="false"/>
          <w:color w:val="000000"/>
          <w:sz w:val="28"/>
        </w:rPr>
        <w:t xml:space="preserve">
              берілетiн    облыстық бюджеттер. </w:t>
      </w:r>
      <w:r>
        <w:br/>
      </w:r>
      <w:r>
        <w:rPr>
          <w:rFonts w:ascii="Times New Roman"/>
          <w:b w:val="false"/>
          <w:i w:val="false"/>
          <w:color w:val="000000"/>
          <w:sz w:val="28"/>
        </w:rPr>
        <w:t xml:space="preserve">
              мақсатты     ге республикалық </w:t>
      </w:r>
      <w:r>
        <w:br/>
      </w:r>
      <w:r>
        <w:rPr>
          <w:rFonts w:ascii="Times New Roman"/>
          <w:b w:val="false"/>
          <w:i w:val="false"/>
          <w:color w:val="000000"/>
          <w:sz w:val="28"/>
        </w:rPr>
        <w:t xml:space="preserve">
              трансферттер бюджеттен қаржы </w:t>
      </w:r>
      <w:r>
        <w:br/>
      </w:r>
      <w:r>
        <w:rPr>
          <w:rFonts w:ascii="Times New Roman"/>
          <w:b w:val="false"/>
          <w:i w:val="false"/>
          <w:color w:val="000000"/>
          <w:sz w:val="28"/>
        </w:rPr>
        <w:t xml:space="preserve">
                           қаражатын бөлуді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w:t>
      </w:r>
      <w:r>
        <w:br/>
      </w:r>
      <w:r>
        <w:rPr>
          <w:rFonts w:ascii="Times New Roman"/>
          <w:b w:val="false"/>
          <w:i w:val="false"/>
          <w:color w:val="000000"/>
          <w:sz w:val="28"/>
        </w:rPr>
        <w:t xml:space="preserve">
республикалық бюджетте көзделген қаражатты жергiлiктi бюджеттерге аудару.* </w:t>
      </w:r>
    </w:p>
    <w:p>
      <w:pPr>
        <w:spacing w:after="0"/>
        <w:ind w:left="0"/>
        <w:jc w:val="both"/>
      </w:pPr>
      <w:r>
        <w:rPr>
          <w:rFonts w:ascii="Times New Roman"/>
          <w:b w:val="false"/>
          <w:i w:val="false"/>
          <w:color w:val="000000"/>
          <w:sz w:val="28"/>
        </w:rPr>
        <w:t xml:space="preserve">      *Ескерту: iске асыру бойынша iс-шаралар тiзбесi, республикалық бюджеттен трансферттердi игеру шеңберiндегi күтiлетін нәтижелердi сипаттайтын сандық және сапалық көрсеткiштер тиiсті жергiлiктi бюджеттер бағдарламалар паспортында көрiнiс табады. </w:t>
      </w:r>
    </w:p>
    <w:bookmarkStart w:name="z14"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176-қосымша         </w:t>
      </w:r>
    </w:p>
    <w:bookmarkEnd w:id="14"/>
    <w:p>
      <w:pPr>
        <w:spacing w:after="0"/>
        <w:ind w:left="0"/>
        <w:jc w:val="both"/>
      </w:pPr>
      <w:r>
        <w:rPr>
          <w:rFonts w:ascii="Times New Roman"/>
          <w:b w:val="false"/>
          <w:i w:val="false"/>
          <w:color w:val="000000"/>
          <w:sz w:val="28"/>
          <w:u w:val="single"/>
        </w:rPr>
        <w:t xml:space="preserve">220 - Қазақстан Республикасының Экономика және бюджеттік жоспарлау министрлігі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"Шағын қалаларды дамытуға сонымен қатар экономикасы тоқырауға ұшыраған шағын қалаларды дамытуға облыстық бюджеттерге берiлетiн мақсатты трансферттер" </w:t>
      </w:r>
      <w:r>
        <w:br/>
      </w:r>
      <w:r>
        <w:rPr>
          <w:rFonts w:ascii="Times New Roman"/>
          <w:b/>
          <w:i w:val="false"/>
          <w:color w:val="000000"/>
        </w:rPr>
        <w:t xml:space="preserve">
деген 015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300000 мың теңге (үш жүз миллион теңге).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Заңын iске асыру туралы" Қазақстан Республикасы Yкiметінiң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Үкiметi мәжiлiсiнiң 2002 жылғы 24 желтоқсандағы N 20 хаттамасымен мақұлданған Шағын қалаларды дамыту тұжырымдамасы.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шағын қалаларды, соның iшiнде экономикасы күйзелiске ұшыраған, әлеуметтiк-экономикалық дамыту үшiн жағдай жасау. </w:t>
      </w:r>
      <w:r>
        <w:br/>
      </w:r>
      <w:r>
        <w:rPr>
          <w:rFonts w:ascii="Times New Roman"/>
          <w:b w:val="false"/>
          <w:i w:val="false"/>
          <w:color w:val="000000"/>
          <w:sz w:val="28"/>
        </w:rPr>
        <w:t xml:space="preserve">
      5. Бюджеттiк бағдарламаның мiндеттерi: инженерлiк инфрақұрылымның тиiстi жұмыс iстеуiн, сондай-ақ шағын қалалардағы, соның iшiнде экономикасы күйзелiске ұшыраған, шағын кәсiпкерлiктi дамытуға және қамтамасыз етуге бағытталған шараларды жүзеге асыру үшін жергілікті бюджеттерді қаржылық қолдау. </w:t>
      </w:r>
      <w:r>
        <w:br/>
      </w:r>
      <w:r>
        <w:rPr>
          <w:rFonts w:ascii="Times New Roman"/>
          <w:b w:val="false"/>
          <w:i w:val="false"/>
          <w:color w:val="000000"/>
          <w:sz w:val="28"/>
        </w:rPr>
        <w:t xml:space="preserve">
      6. Бюджеттік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015       Шағын қала.  Шағын қалаларды,    Жыл    Қазақстан </w:t>
      </w:r>
      <w:r>
        <w:br/>
      </w:r>
      <w:r>
        <w:rPr>
          <w:rFonts w:ascii="Times New Roman"/>
          <w:b w:val="false"/>
          <w:i w:val="false"/>
          <w:color w:val="000000"/>
          <w:sz w:val="28"/>
        </w:rPr>
        <w:t xml:space="preserve">
              ларды дамы.  соның ішiнде эконо. бойы   Республикасы. </w:t>
      </w:r>
      <w:r>
        <w:br/>
      </w:r>
      <w:r>
        <w:rPr>
          <w:rFonts w:ascii="Times New Roman"/>
          <w:b w:val="false"/>
          <w:i w:val="false"/>
          <w:color w:val="000000"/>
          <w:sz w:val="28"/>
        </w:rPr>
        <w:t xml:space="preserve">
              туға соны.   микасы күйзелiске          ның Экономика </w:t>
      </w:r>
      <w:r>
        <w:br/>
      </w:r>
      <w:r>
        <w:rPr>
          <w:rFonts w:ascii="Times New Roman"/>
          <w:b w:val="false"/>
          <w:i w:val="false"/>
          <w:color w:val="000000"/>
          <w:sz w:val="28"/>
        </w:rPr>
        <w:t xml:space="preserve">
              мен қатар    ұшыраған, дамытумен        және бюджеттік </w:t>
      </w:r>
      <w:r>
        <w:br/>
      </w:r>
      <w:r>
        <w:rPr>
          <w:rFonts w:ascii="Times New Roman"/>
          <w:b w:val="false"/>
          <w:i w:val="false"/>
          <w:color w:val="000000"/>
          <w:sz w:val="28"/>
        </w:rPr>
        <w:t xml:space="preserve">
              экономикасы  байланысты шығыс.          жоспарлау </w:t>
      </w:r>
      <w:r>
        <w:br/>
      </w:r>
      <w:r>
        <w:rPr>
          <w:rFonts w:ascii="Times New Roman"/>
          <w:b w:val="false"/>
          <w:i w:val="false"/>
          <w:color w:val="000000"/>
          <w:sz w:val="28"/>
        </w:rPr>
        <w:t xml:space="preserve">
              тоқырауға    тарды қаржыландыру         министрлігі </w:t>
      </w:r>
      <w:r>
        <w:br/>
      </w:r>
      <w:r>
        <w:rPr>
          <w:rFonts w:ascii="Times New Roman"/>
          <w:b w:val="false"/>
          <w:i w:val="false"/>
          <w:color w:val="000000"/>
          <w:sz w:val="28"/>
        </w:rPr>
        <w:t xml:space="preserve">
              ұшыраған     үшiн республикалық </w:t>
      </w:r>
      <w:r>
        <w:br/>
      </w:r>
      <w:r>
        <w:rPr>
          <w:rFonts w:ascii="Times New Roman"/>
          <w:b w:val="false"/>
          <w:i w:val="false"/>
          <w:color w:val="000000"/>
          <w:sz w:val="28"/>
        </w:rPr>
        <w:t xml:space="preserve">
              шағын        бюджеттен облыстық </w:t>
      </w:r>
      <w:r>
        <w:br/>
      </w:r>
      <w:r>
        <w:rPr>
          <w:rFonts w:ascii="Times New Roman"/>
          <w:b w:val="false"/>
          <w:i w:val="false"/>
          <w:color w:val="000000"/>
          <w:sz w:val="28"/>
        </w:rPr>
        <w:t xml:space="preserve">
              қалаларды    бюджеттерге қаржы </w:t>
      </w:r>
      <w:r>
        <w:br/>
      </w:r>
      <w:r>
        <w:rPr>
          <w:rFonts w:ascii="Times New Roman"/>
          <w:b w:val="false"/>
          <w:i w:val="false"/>
          <w:color w:val="000000"/>
          <w:sz w:val="28"/>
        </w:rPr>
        <w:t xml:space="preserve">
              дамытуға     қаражатын бөлудi </w:t>
      </w:r>
      <w:r>
        <w:br/>
      </w:r>
      <w:r>
        <w:rPr>
          <w:rFonts w:ascii="Times New Roman"/>
          <w:b w:val="false"/>
          <w:i w:val="false"/>
          <w:color w:val="000000"/>
          <w:sz w:val="28"/>
        </w:rPr>
        <w:t xml:space="preserve">
              облыстық     қамтамасыз ету: </w:t>
      </w:r>
      <w:r>
        <w:br/>
      </w:r>
      <w:r>
        <w:rPr>
          <w:rFonts w:ascii="Times New Roman"/>
          <w:b w:val="false"/>
          <w:i w:val="false"/>
          <w:color w:val="000000"/>
          <w:sz w:val="28"/>
        </w:rPr>
        <w:t xml:space="preserve">
              бюджеттерге  - инженерлік инфра. </w:t>
      </w:r>
      <w:r>
        <w:br/>
      </w:r>
      <w:r>
        <w:rPr>
          <w:rFonts w:ascii="Times New Roman"/>
          <w:b w:val="false"/>
          <w:i w:val="false"/>
          <w:color w:val="000000"/>
          <w:sz w:val="28"/>
        </w:rPr>
        <w:t xml:space="preserve">
              берiлетiн    құрылымын тиiсті </w:t>
      </w:r>
      <w:r>
        <w:br/>
      </w:r>
      <w:r>
        <w:rPr>
          <w:rFonts w:ascii="Times New Roman"/>
          <w:b w:val="false"/>
          <w:i w:val="false"/>
          <w:color w:val="000000"/>
          <w:sz w:val="28"/>
        </w:rPr>
        <w:t xml:space="preserve">
              мақсатты     жұмыс iстеуiн </w:t>
      </w:r>
      <w:r>
        <w:br/>
      </w:r>
      <w:r>
        <w:rPr>
          <w:rFonts w:ascii="Times New Roman"/>
          <w:b w:val="false"/>
          <w:i w:val="false"/>
          <w:color w:val="000000"/>
          <w:sz w:val="28"/>
        </w:rPr>
        <w:t xml:space="preserve">
              трансферт.   дамытуға және </w:t>
      </w:r>
      <w:r>
        <w:br/>
      </w:r>
      <w:r>
        <w:rPr>
          <w:rFonts w:ascii="Times New Roman"/>
          <w:b w:val="false"/>
          <w:i w:val="false"/>
          <w:color w:val="000000"/>
          <w:sz w:val="28"/>
        </w:rPr>
        <w:t xml:space="preserve">
              тер          қамтамасыз етуге; </w:t>
      </w:r>
      <w:r>
        <w:br/>
      </w:r>
      <w:r>
        <w:rPr>
          <w:rFonts w:ascii="Times New Roman"/>
          <w:b w:val="false"/>
          <w:i w:val="false"/>
          <w:color w:val="000000"/>
          <w:sz w:val="28"/>
        </w:rPr>
        <w:t xml:space="preserve">
                           - Қызылорда облысы. </w:t>
      </w:r>
      <w:r>
        <w:br/>
      </w:r>
      <w:r>
        <w:rPr>
          <w:rFonts w:ascii="Times New Roman"/>
          <w:b w:val="false"/>
          <w:i w:val="false"/>
          <w:color w:val="000000"/>
          <w:sz w:val="28"/>
        </w:rPr>
        <w:t xml:space="preserve">
                           ның Арал қаласының </w:t>
      </w:r>
      <w:r>
        <w:br/>
      </w:r>
      <w:r>
        <w:rPr>
          <w:rFonts w:ascii="Times New Roman"/>
          <w:b w:val="false"/>
          <w:i w:val="false"/>
          <w:color w:val="000000"/>
          <w:sz w:val="28"/>
        </w:rPr>
        <w:t xml:space="preserve">
                           экономикасын дамыту </w:t>
      </w:r>
      <w:r>
        <w:br/>
      </w:r>
      <w:r>
        <w:rPr>
          <w:rFonts w:ascii="Times New Roman"/>
          <w:b w:val="false"/>
          <w:i w:val="false"/>
          <w:color w:val="000000"/>
          <w:sz w:val="28"/>
        </w:rPr>
        <w:t xml:space="preserve">
                           бойынша инвестиция. </w:t>
      </w:r>
      <w:r>
        <w:br/>
      </w:r>
      <w:r>
        <w:rPr>
          <w:rFonts w:ascii="Times New Roman"/>
          <w:b w:val="false"/>
          <w:i w:val="false"/>
          <w:color w:val="000000"/>
          <w:sz w:val="28"/>
        </w:rPr>
        <w:t xml:space="preserve">
                           лық жобаларды iске </w:t>
      </w:r>
      <w:r>
        <w:br/>
      </w:r>
      <w:r>
        <w:rPr>
          <w:rFonts w:ascii="Times New Roman"/>
          <w:b w:val="false"/>
          <w:i w:val="false"/>
          <w:color w:val="000000"/>
          <w:sz w:val="28"/>
        </w:rPr>
        <w:t xml:space="preserve">
                           асыруға қатысу.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күтілетін нәтижелер: республикалық бюджетте көзделген қаражатты жергіліктi бюджеттерге аудару.* </w:t>
      </w:r>
    </w:p>
    <w:p>
      <w:pPr>
        <w:spacing w:after="0"/>
        <w:ind w:left="0"/>
        <w:jc w:val="both"/>
      </w:pPr>
      <w:r>
        <w:rPr>
          <w:rFonts w:ascii="Times New Roman"/>
          <w:b w:val="false"/>
          <w:i w:val="false"/>
          <w:color w:val="000000"/>
          <w:sz w:val="28"/>
        </w:rPr>
        <w:t xml:space="preserve">      *Ескерту: Облыстық бюджеттерге, Астана және Алматы қалаларының бюджеттерiне бөлiнетiн қаражатты бөлу Қазақстан Республикасы Үкiметiнiң шешiмi негiзiнде жүзеге асырылады. Iске асыру жөнiндегi iс-шаралар тізбесі, республикалық бюджеттен трансферттердi игеру шеңберiндегі күтiлетiн нәтижелердi сипаттайтын сандық және сапалық көрсеткiштер тиiстi жергіліктi бюджеттiк бағдарламаның паспортында көрiнiс табады. </w:t>
      </w:r>
    </w:p>
    <w:bookmarkStart w:name="z15"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177-қосымша         </w:t>
      </w:r>
    </w:p>
    <w:bookmarkEnd w:id="15"/>
    <w:p>
      <w:pPr>
        <w:spacing w:after="0"/>
        <w:ind w:left="0"/>
        <w:jc w:val="both"/>
      </w:pPr>
      <w:r>
        <w:rPr>
          <w:rFonts w:ascii="Times New Roman"/>
          <w:b w:val="false"/>
          <w:i w:val="false"/>
          <w:color w:val="ff0000"/>
          <w:sz w:val="28"/>
        </w:rPr>
        <w:t xml:space="preserve">      Ескерту. 177-қосымша алынып тасталды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