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bb952" w14:textId="0cbb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бюджеттiк бағдарламалардың паспорттарын бекiту туралы
(Қазақстан Республикасының Мәдениет министрлігі)</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17"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 қаулысын қараңыз. </w:t>
      </w:r>
    </w:p>
    <w:bookmarkEnd w:id="0"/>
    <w:p>
      <w:pPr>
        <w:spacing w:after="0"/>
        <w:ind w:left="0"/>
        <w:jc w:val="both"/>
      </w:pPr>
      <w:r>
        <w:rPr>
          <w:rFonts w:ascii="Times New Roman"/>
          <w:b w:val="false"/>
          <w:i w:val="false"/>
          <w:color w:val="000000"/>
          <w:sz w:val="28"/>
        </w:rPr>
        <w:t>      "Бюджет жүйесi туралы" Қазақстан Республикасының 1999 жылғы 1 сәуiрдегі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309, 310, 311, 312, 313, 314, 315, 316, 317, 318, 319, 320, 321, 322, 323-қосымшаларға сәйкес Қазақстан Республикасы Мәдениет министрлігінің 2004 жылға арналған республикалық бюджеттік бағдарламаларының паспорттары бекiтiлсiн.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309-қосымша        </w:t>
      </w:r>
    </w:p>
    <w:bookmarkEnd w:id="3"/>
    <w:p>
      <w:pPr>
        <w:spacing w:after="0"/>
        <w:ind w:left="0"/>
        <w:jc w:val="both"/>
      </w:pPr>
      <w:r>
        <w:rPr>
          <w:rFonts w:ascii="Times New Roman"/>
          <w:b w:val="false"/>
          <w:i w:val="false"/>
          <w:color w:val="000000"/>
          <w:sz w:val="28"/>
          <w:u w:val="single"/>
        </w:rPr>
        <w:t xml:space="preserve">235 - Қазақстан Республикасының Мәдениет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"Мәдениет саласындағы уәкiлеттi органның қызметiн </w:t>
      </w:r>
      <w:r>
        <w:br/>
      </w:r>
      <w:r>
        <w:rPr>
          <w:rFonts w:ascii="Times New Roman"/>
          <w:b/>
          <w:i w:val="false"/>
          <w:color w:val="000000"/>
        </w:rPr>
        <w:t xml:space="preserve">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133297 мың теңге (бiр жүз отыз үш миллион екi жүз тоқсан жетi мың теңге). </w:t>
      </w:r>
      <w:r>
        <w:br/>
      </w:r>
      <w:r>
        <w:rPr>
          <w:rFonts w:ascii="Times New Roman"/>
          <w:b w:val="false"/>
          <w:i w:val="false"/>
          <w:color w:val="000000"/>
          <w:sz w:val="28"/>
        </w:rPr>
        <w:t>
      2. Бюджеттiк бағдарламаның нормативтiк құқықтық негiзi: "Мемлекеттiк қызмет туралы" 1999 жылғы 23 шiлдедегi Қазақстан Республикасы Заңының  </w:t>
      </w:r>
      <w:r>
        <w:rPr>
          <w:rFonts w:ascii="Times New Roman"/>
          <w:b w:val="false"/>
          <w:i w:val="false"/>
          <w:color w:val="000000"/>
          <w:sz w:val="28"/>
        </w:rPr>
        <w:t xml:space="preserve">21-25-баптары </w:t>
      </w:r>
      <w:r>
        <w:rPr>
          <w:rFonts w:ascii="Times New Roman"/>
          <w:b w:val="false"/>
          <w:i w:val="false"/>
          <w:color w:val="000000"/>
          <w:sz w:val="28"/>
        </w:rPr>
        <w:t>; Қазақстан Республикасы Президентiнiң "Қазақстан Республикасының мемлекеттiк басқару жүйесiн одан әрi жетiлдiру туралы" 2003 жылғы 10 қыркүйектегi N 1189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Мәдениет министрлiгiнiң мәселелерi" туралы Қазақстан Республикасы Үкiметiнiң 2003 жылғы 24 қарашадағы N 1172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жүктелген функцияларды барынша үнемдi орындауға қол жеткiзу үшiн Қазақстан Республикасы Мәдениет министрлiгiнiң, оның комитетiнiң қызметiн қамтамасыз ету. Өзiнiң лауазымдық мiндеттерiн үнемдi орындау және кәсiби шеберлiгiн жетiлдiру үшiн қойылған бiлiктiлiк талаптарға сәйкес кәсiби қызмет саласындағы бiлiм беру бағдарламалары бойынша теориялық және практикалық бiлiм мен дағдыларды жаңарту. </w:t>
      </w:r>
      <w:r>
        <w:br/>
      </w:r>
      <w:r>
        <w:rPr>
          <w:rFonts w:ascii="Times New Roman"/>
          <w:b w:val="false"/>
          <w:i w:val="false"/>
          <w:color w:val="000000"/>
          <w:sz w:val="28"/>
        </w:rPr>
        <w:t xml:space="preserve">
      5. Бюджеттiк бағдарламаның мiндеттерi: Қазақстан Республикасы Мәдениет министрлiгiнiң аппаратын, оның комитетiн ұстау. Қазақстан Республикасы Мәдениет министрлiгi қызметкерлерiнiң бiлiктiлiк деңгейiн көтеру және оларды қайта даярлау.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001       Мәдениет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уәкiлеттi </w:t>
      </w:r>
      <w:r>
        <w:br/>
      </w:r>
      <w:r>
        <w:rPr>
          <w:rFonts w:ascii="Times New Roman"/>
          <w:b w:val="false"/>
          <w:i w:val="false"/>
          <w:color w:val="000000"/>
          <w:sz w:val="28"/>
        </w:rPr>
        <w:t xml:space="preserve">
              органның </w:t>
      </w:r>
      <w:r>
        <w:br/>
      </w:r>
      <w:r>
        <w:rPr>
          <w:rFonts w:ascii="Times New Roman"/>
          <w:b w:val="false"/>
          <w:i w:val="false"/>
          <w:color w:val="000000"/>
          <w:sz w:val="28"/>
        </w:rPr>
        <w:t xml:space="preserve">
              қызметiн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001  Орталық      Қазақстан Республи. Жыл    Қазақстан </w:t>
      </w:r>
      <w:r>
        <w:br/>
      </w:r>
      <w:r>
        <w:rPr>
          <w:rFonts w:ascii="Times New Roman"/>
          <w:b w:val="false"/>
          <w:i w:val="false"/>
          <w:color w:val="000000"/>
          <w:sz w:val="28"/>
        </w:rPr>
        <w:t xml:space="preserve">
              органның     касы Мәдениет       бойы   Республикасы. </w:t>
      </w:r>
      <w:r>
        <w:br/>
      </w:r>
      <w:r>
        <w:rPr>
          <w:rFonts w:ascii="Times New Roman"/>
          <w:b w:val="false"/>
          <w:i w:val="false"/>
          <w:color w:val="000000"/>
          <w:sz w:val="28"/>
        </w:rPr>
        <w:t xml:space="preserve">
              аппараты     министрлiгiнiң             ның Мәдениет </w:t>
      </w:r>
      <w:r>
        <w:br/>
      </w:r>
      <w:r>
        <w:rPr>
          <w:rFonts w:ascii="Times New Roman"/>
          <w:b w:val="false"/>
          <w:i w:val="false"/>
          <w:color w:val="000000"/>
          <w:sz w:val="28"/>
        </w:rPr>
        <w:t xml:space="preserve">
                           орталық аппаратын          министрлiгi </w:t>
      </w:r>
      <w:r>
        <w:br/>
      </w:r>
      <w:r>
        <w:rPr>
          <w:rFonts w:ascii="Times New Roman"/>
          <w:b w:val="false"/>
          <w:i w:val="false"/>
          <w:color w:val="000000"/>
          <w:sz w:val="28"/>
        </w:rPr>
        <w:t xml:space="preserve">
                           және оның комите. </w:t>
      </w:r>
      <w:r>
        <w:br/>
      </w:r>
      <w:r>
        <w:rPr>
          <w:rFonts w:ascii="Times New Roman"/>
          <w:b w:val="false"/>
          <w:i w:val="false"/>
          <w:color w:val="000000"/>
          <w:sz w:val="28"/>
        </w:rPr>
        <w:t xml:space="preserve">
                           тiн 99 бiрлiк штат </w:t>
      </w:r>
      <w:r>
        <w:br/>
      </w:r>
      <w:r>
        <w:rPr>
          <w:rFonts w:ascii="Times New Roman"/>
          <w:b w:val="false"/>
          <w:i w:val="false"/>
          <w:color w:val="000000"/>
          <w:sz w:val="28"/>
        </w:rPr>
        <w:t xml:space="preserve">
                           санының бекiтiлген </w:t>
      </w:r>
      <w:r>
        <w:br/>
      </w:r>
      <w:r>
        <w:rPr>
          <w:rFonts w:ascii="Times New Roman"/>
          <w:b w:val="false"/>
          <w:i w:val="false"/>
          <w:color w:val="000000"/>
          <w:sz w:val="28"/>
        </w:rPr>
        <w:t xml:space="preserve">
                           лимитiне сәйкес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Қызметтiк автокө. </w:t>
      </w:r>
      <w:r>
        <w:br/>
      </w:r>
      <w:r>
        <w:rPr>
          <w:rFonts w:ascii="Times New Roman"/>
          <w:b w:val="false"/>
          <w:i w:val="false"/>
          <w:color w:val="000000"/>
          <w:sz w:val="28"/>
        </w:rPr>
        <w:t xml:space="preserve">
                           лiк құралдарын 3 </w:t>
      </w:r>
      <w:r>
        <w:br/>
      </w:r>
      <w:r>
        <w:rPr>
          <w:rFonts w:ascii="Times New Roman"/>
          <w:b w:val="false"/>
          <w:i w:val="false"/>
          <w:color w:val="000000"/>
          <w:sz w:val="28"/>
        </w:rPr>
        <w:t xml:space="preserve">
                           бiрлiк санында </w:t>
      </w:r>
      <w:r>
        <w:br/>
      </w:r>
      <w:r>
        <w:rPr>
          <w:rFonts w:ascii="Times New Roman"/>
          <w:b w:val="false"/>
          <w:i w:val="false"/>
          <w:color w:val="000000"/>
          <w:sz w:val="28"/>
        </w:rPr>
        <w:t xml:space="preserve">
                           бекiтiлген тиiстi. </w:t>
      </w:r>
      <w:r>
        <w:br/>
      </w:r>
      <w:r>
        <w:rPr>
          <w:rFonts w:ascii="Times New Roman"/>
          <w:b w:val="false"/>
          <w:i w:val="false"/>
          <w:color w:val="000000"/>
          <w:sz w:val="28"/>
        </w:rPr>
        <w:t xml:space="preserve">
                           лiк нормативiне </w:t>
      </w:r>
      <w:r>
        <w:br/>
      </w:r>
      <w:r>
        <w:rPr>
          <w:rFonts w:ascii="Times New Roman"/>
          <w:b w:val="false"/>
          <w:i w:val="false"/>
          <w:color w:val="000000"/>
          <w:sz w:val="28"/>
        </w:rPr>
        <w:t xml:space="preserve">
                           сәйкес ұстау, жалға </w:t>
      </w:r>
      <w:r>
        <w:br/>
      </w:r>
      <w:r>
        <w:rPr>
          <w:rFonts w:ascii="Times New Roman"/>
          <w:b w:val="false"/>
          <w:i w:val="false"/>
          <w:color w:val="000000"/>
          <w:sz w:val="28"/>
        </w:rPr>
        <w:t xml:space="preserve">
                           алу. </w:t>
      </w:r>
      <w:r>
        <w:br/>
      </w:r>
      <w:r>
        <w:rPr>
          <w:rFonts w:ascii="Times New Roman"/>
          <w:b w:val="false"/>
          <w:i w:val="false"/>
          <w:color w:val="000000"/>
          <w:sz w:val="28"/>
        </w:rPr>
        <w:t xml:space="preserve">
                             Алаңы 11000 ш.м </w:t>
      </w:r>
      <w:r>
        <w:br/>
      </w:r>
      <w:r>
        <w:rPr>
          <w:rFonts w:ascii="Times New Roman"/>
          <w:b w:val="false"/>
          <w:i w:val="false"/>
          <w:color w:val="000000"/>
          <w:sz w:val="28"/>
        </w:rPr>
        <w:t xml:space="preserve">
                           үй-жайларды ағымдағы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Компьютерлiк техни. </w:t>
      </w:r>
      <w:r>
        <w:br/>
      </w:r>
      <w:r>
        <w:rPr>
          <w:rFonts w:ascii="Times New Roman"/>
          <w:b w:val="false"/>
          <w:i w:val="false"/>
          <w:color w:val="000000"/>
          <w:sz w:val="28"/>
        </w:rPr>
        <w:t xml:space="preserve">
                           каларды iлесу </w:t>
      </w:r>
      <w:r>
        <w:br/>
      </w:r>
      <w:r>
        <w:rPr>
          <w:rFonts w:ascii="Times New Roman"/>
          <w:b w:val="false"/>
          <w:i w:val="false"/>
          <w:color w:val="000000"/>
          <w:sz w:val="28"/>
        </w:rPr>
        <w:t xml:space="preserve">
                           жөнiндегi көрсетiле. </w:t>
      </w:r>
      <w:r>
        <w:br/>
      </w:r>
      <w:r>
        <w:rPr>
          <w:rFonts w:ascii="Times New Roman"/>
          <w:b w:val="false"/>
          <w:i w:val="false"/>
          <w:color w:val="000000"/>
          <w:sz w:val="28"/>
        </w:rPr>
        <w:t xml:space="preserve">
                           тiн қызметтерге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Интернет жүйесiнде </w:t>
      </w:r>
      <w:r>
        <w:br/>
      </w:r>
      <w:r>
        <w:rPr>
          <w:rFonts w:ascii="Times New Roman"/>
          <w:b w:val="false"/>
          <w:i w:val="false"/>
          <w:color w:val="000000"/>
          <w:sz w:val="28"/>
        </w:rPr>
        <w:t xml:space="preserve">
                           көрсетiлетiн қызмет. </w:t>
      </w:r>
      <w:r>
        <w:br/>
      </w:r>
      <w:r>
        <w:rPr>
          <w:rFonts w:ascii="Times New Roman"/>
          <w:b w:val="false"/>
          <w:i w:val="false"/>
          <w:color w:val="000000"/>
          <w:sz w:val="28"/>
        </w:rPr>
        <w:t xml:space="preserve">
                           терге ақы төлеу. </w:t>
      </w:r>
      <w:r>
        <w:br/>
      </w:r>
      <w:r>
        <w:rPr>
          <w:rFonts w:ascii="Times New Roman"/>
          <w:b w:val="false"/>
          <w:i w:val="false"/>
          <w:color w:val="000000"/>
          <w:sz w:val="28"/>
        </w:rPr>
        <w:t xml:space="preserve">
                             Мәлiметтердiң </w:t>
      </w:r>
      <w:r>
        <w:br/>
      </w:r>
      <w:r>
        <w:rPr>
          <w:rFonts w:ascii="Times New Roman"/>
          <w:b w:val="false"/>
          <w:i w:val="false"/>
          <w:color w:val="000000"/>
          <w:sz w:val="28"/>
        </w:rPr>
        <w:t xml:space="preserve">
                           қауiпсiздiгiн қам. </w:t>
      </w:r>
      <w:r>
        <w:br/>
      </w:r>
      <w:r>
        <w:rPr>
          <w:rFonts w:ascii="Times New Roman"/>
          <w:b w:val="false"/>
          <w:i w:val="false"/>
          <w:color w:val="000000"/>
          <w:sz w:val="28"/>
        </w:rPr>
        <w:t xml:space="preserve">
                           тамасыз ететiн </w:t>
      </w:r>
      <w:r>
        <w:br/>
      </w:r>
      <w:r>
        <w:rPr>
          <w:rFonts w:ascii="Times New Roman"/>
          <w:b w:val="false"/>
          <w:i w:val="false"/>
          <w:color w:val="000000"/>
          <w:sz w:val="28"/>
        </w:rPr>
        <w:t xml:space="preserve">
                           программалық өнiм </w:t>
      </w:r>
      <w:r>
        <w:br/>
      </w:r>
      <w:r>
        <w:rPr>
          <w:rFonts w:ascii="Times New Roman"/>
          <w:b w:val="false"/>
          <w:i w:val="false"/>
          <w:color w:val="000000"/>
          <w:sz w:val="28"/>
        </w:rPr>
        <w:t xml:space="preserve">
                           сатып алу - 1 </w:t>
      </w:r>
      <w:r>
        <w:br/>
      </w:r>
      <w:r>
        <w:rPr>
          <w:rFonts w:ascii="Times New Roman"/>
          <w:b w:val="false"/>
          <w:i w:val="false"/>
          <w:color w:val="000000"/>
          <w:sz w:val="28"/>
        </w:rPr>
        <w:t xml:space="preserve">
                           жинақталым. </w:t>
      </w:r>
      <w:r>
        <w:br/>
      </w:r>
      <w:r>
        <w:rPr>
          <w:rFonts w:ascii="Times New Roman"/>
          <w:b w:val="false"/>
          <w:i w:val="false"/>
          <w:color w:val="000000"/>
          <w:sz w:val="28"/>
        </w:rPr>
        <w:t xml:space="preserve">
                             Лицензиялық </w:t>
      </w:r>
      <w:r>
        <w:br/>
      </w:r>
      <w:r>
        <w:rPr>
          <w:rFonts w:ascii="Times New Roman"/>
          <w:b w:val="false"/>
          <w:i w:val="false"/>
          <w:color w:val="000000"/>
          <w:sz w:val="28"/>
        </w:rPr>
        <w:t xml:space="preserve">
                           программа өнiмiн </w:t>
      </w:r>
      <w:r>
        <w:br/>
      </w:r>
      <w:r>
        <w:rPr>
          <w:rFonts w:ascii="Times New Roman"/>
          <w:b w:val="false"/>
          <w:i w:val="false"/>
          <w:color w:val="000000"/>
          <w:sz w:val="28"/>
        </w:rPr>
        <w:t xml:space="preserve">
                           сатып алу - 7 </w:t>
      </w:r>
      <w:r>
        <w:br/>
      </w:r>
      <w:r>
        <w:rPr>
          <w:rFonts w:ascii="Times New Roman"/>
          <w:b w:val="false"/>
          <w:i w:val="false"/>
          <w:color w:val="000000"/>
          <w:sz w:val="28"/>
        </w:rPr>
        <w:t xml:space="preserve">
                           жинақталым. </w:t>
      </w:r>
    </w:p>
    <w:p>
      <w:pPr>
        <w:spacing w:after="0"/>
        <w:ind w:left="0"/>
        <w:jc w:val="both"/>
      </w:pPr>
      <w:r>
        <w:rPr>
          <w:rFonts w:ascii="Times New Roman"/>
          <w:b w:val="false"/>
          <w:i w:val="false"/>
          <w:color w:val="000000"/>
          <w:sz w:val="28"/>
        </w:rPr>
        <w:t xml:space="preserve">3        007  Мемлекеттiк  Бiлiктiлiктi артты. жыл    Қазақстан </w:t>
      </w:r>
      <w:r>
        <w:br/>
      </w:r>
      <w:r>
        <w:rPr>
          <w:rFonts w:ascii="Times New Roman"/>
          <w:b w:val="false"/>
          <w:i w:val="false"/>
          <w:color w:val="000000"/>
          <w:sz w:val="28"/>
        </w:rPr>
        <w:t xml:space="preserve">
              қызметшi.    рудың бекiтiлген    бойы   Республикасы. </w:t>
      </w:r>
      <w:r>
        <w:br/>
      </w:r>
      <w:r>
        <w:rPr>
          <w:rFonts w:ascii="Times New Roman"/>
          <w:b w:val="false"/>
          <w:i w:val="false"/>
          <w:color w:val="000000"/>
          <w:sz w:val="28"/>
        </w:rPr>
        <w:t xml:space="preserve">
              лердiң       жоспарына сәйкес           ның Мәдениет </w:t>
      </w:r>
      <w:r>
        <w:br/>
      </w:r>
      <w:r>
        <w:rPr>
          <w:rFonts w:ascii="Times New Roman"/>
          <w:b w:val="false"/>
          <w:i w:val="false"/>
          <w:color w:val="000000"/>
          <w:sz w:val="28"/>
        </w:rPr>
        <w:t xml:space="preserve">
              бiлiктiлi.   мемлекеттiк қызмет.        министрлігі </w:t>
      </w:r>
      <w:r>
        <w:br/>
      </w:r>
      <w:r>
        <w:rPr>
          <w:rFonts w:ascii="Times New Roman"/>
          <w:b w:val="false"/>
          <w:i w:val="false"/>
          <w:color w:val="000000"/>
          <w:sz w:val="28"/>
        </w:rPr>
        <w:t xml:space="preserve">
              гiн арттыру  керлердiң бiлiктi. </w:t>
      </w:r>
      <w:r>
        <w:br/>
      </w:r>
      <w:r>
        <w:rPr>
          <w:rFonts w:ascii="Times New Roman"/>
          <w:b w:val="false"/>
          <w:i w:val="false"/>
          <w:color w:val="000000"/>
          <w:sz w:val="28"/>
        </w:rPr>
        <w:t xml:space="preserve">
                           лiгiн арттыру, оның </w:t>
      </w:r>
      <w:r>
        <w:br/>
      </w:r>
      <w:r>
        <w:rPr>
          <w:rFonts w:ascii="Times New Roman"/>
          <w:b w:val="false"/>
          <w:i w:val="false"/>
          <w:color w:val="000000"/>
          <w:sz w:val="28"/>
        </w:rPr>
        <w:t xml:space="preserve">
                           iшiнде мемлекеттiк </w:t>
      </w:r>
      <w:r>
        <w:br/>
      </w:r>
      <w:r>
        <w:rPr>
          <w:rFonts w:ascii="Times New Roman"/>
          <w:b w:val="false"/>
          <w:i w:val="false"/>
          <w:color w:val="000000"/>
          <w:sz w:val="28"/>
        </w:rPr>
        <w:t xml:space="preserve">
                           тiлдi оқыту бойынша </w:t>
      </w:r>
      <w:r>
        <w:br/>
      </w:r>
      <w:r>
        <w:rPr>
          <w:rFonts w:ascii="Times New Roman"/>
          <w:b w:val="false"/>
          <w:i w:val="false"/>
          <w:color w:val="000000"/>
          <w:sz w:val="28"/>
        </w:rPr>
        <w:t xml:space="preserve">
                           көрсетiлетiн қыз. </w:t>
      </w:r>
      <w:r>
        <w:br/>
      </w:r>
      <w:r>
        <w:rPr>
          <w:rFonts w:ascii="Times New Roman"/>
          <w:b w:val="false"/>
          <w:i w:val="false"/>
          <w:color w:val="000000"/>
          <w:sz w:val="28"/>
        </w:rPr>
        <w:t xml:space="preserve">
                           меттердi сатып алу. </w:t>
      </w:r>
      <w:r>
        <w:br/>
      </w:r>
      <w:r>
        <w:rPr>
          <w:rFonts w:ascii="Times New Roman"/>
          <w:b w:val="false"/>
          <w:i w:val="false"/>
          <w:color w:val="000000"/>
          <w:sz w:val="28"/>
        </w:rPr>
        <w:t xml:space="preserve">
                           Бiлiктiлiктi арт. </w:t>
      </w:r>
      <w:r>
        <w:br/>
      </w:r>
      <w:r>
        <w:rPr>
          <w:rFonts w:ascii="Times New Roman"/>
          <w:b w:val="false"/>
          <w:i w:val="false"/>
          <w:color w:val="000000"/>
          <w:sz w:val="28"/>
        </w:rPr>
        <w:t xml:space="preserve">
                           тыру курстарынан </w:t>
      </w:r>
      <w:r>
        <w:br/>
      </w:r>
      <w:r>
        <w:rPr>
          <w:rFonts w:ascii="Times New Roman"/>
          <w:b w:val="false"/>
          <w:i w:val="false"/>
          <w:color w:val="000000"/>
          <w:sz w:val="28"/>
        </w:rPr>
        <w:t xml:space="preserve">
                           өтетiн мемлекеттiк </w:t>
      </w:r>
      <w:r>
        <w:br/>
      </w:r>
      <w:r>
        <w:rPr>
          <w:rFonts w:ascii="Times New Roman"/>
          <w:b w:val="false"/>
          <w:i w:val="false"/>
          <w:color w:val="000000"/>
          <w:sz w:val="28"/>
        </w:rPr>
        <w:t xml:space="preserve">
                           қызметкерлердiң </w:t>
      </w:r>
      <w:r>
        <w:br/>
      </w:r>
      <w:r>
        <w:rPr>
          <w:rFonts w:ascii="Times New Roman"/>
          <w:b w:val="false"/>
          <w:i w:val="false"/>
          <w:color w:val="000000"/>
          <w:sz w:val="28"/>
        </w:rPr>
        <w:t xml:space="preserve">
                           орта-жылдық саны </w:t>
      </w:r>
      <w:r>
        <w:br/>
      </w:r>
      <w:r>
        <w:rPr>
          <w:rFonts w:ascii="Times New Roman"/>
          <w:b w:val="false"/>
          <w:i w:val="false"/>
          <w:color w:val="000000"/>
          <w:sz w:val="28"/>
        </w:rPr>
        <w:t xml:space="preserve">
                           - 75 адам. </w:t>
      </w:r>
    </w:p>
    <w:p>
      <w:pPr>
        <w:spacing w:after="0"/>
        <w:ind w:left="0"/>
        <w:jc w:val="both"/>
      </w:pPr>
      <w:r>
        <w:rPr>
          <w:rFonts w:ascii="Times New Roman"/>
          <w:b w:val="false"/>
          <w:i w:val="false"/>
          <w:color w:val="000000"/>
          <w:sz w:val="28"/>
        </w:rPr>
        <w:t xml:space="preserve">4        009  Мемлекеттiк  Қазақстан Республи. жыл    Қазақстан </w:t>
      </w:r>
      <w:r>
        <w:br/>
      </w:r>
      <w:r>
        <w:rPr>
          <w:rFonts w:ascii="Times New Roman"/>
          <w:b w:val="false"/>
          <w:i w:val="false"/>
          <w:color w:val="000000"/>
          <w:sz w:val="28"/>
        </w:rPr>
        <w:t xml:space="preserve">
              органдарды   касы Мәдениет       бойы   Республикасы. </w:t>
      </w:r>
      <w:r>
        <w:br/>
      </w:r>
      <w:r>
        <w:rPr>
          <w:rFonts w:ascii="Times New Roman"/>
          <w:b w:val="false"/>
          <w:i w:val="false"/>
          <w:color w:val="000000"/>
          <w:sz w:val="28"/>
        </w:rPr>
        <w:t xml:space="preserve">
              материал.    министрлiгiнiң             ның Мәдениет </w:t>
      </w:r>
      <w:r>
        <w:br/>
      </w:r>
      <w:r>
        <w:rPr>
          <w:rFonts w:ascii="Times New Roman"/>
          <w:b w:val="false"/>
          <w:i w:val="false"/>
          <w:color w:val="000000"/>
          <w:sz w:val="28"/>
        </w:rPr>
        <w:t xml:space="preserve">
              дық-техника. орталық аппаратына         министрлiгi </w:t>
      </w:r>
      <w:r>
        <w:br/>
      </w:r>
      <w:r>
        <w:rPr>
          <w:rFonts w:ascii="Times New Roman"/>
          <w:b w:val="false"/>
          <w:i w:val="false"/>
          <w:color w:val="000000"/>
          <w:sz w:val="28"/>
        </w:rPr>
        <w:t xml:space="preserve">
              лық жарақ.   негiзгi aктивтердi </w:t>
      </w:r>
      <w:r>
        <w:br/>
      </w:r>
      <w:r>
        <w:rPr>
          <w:rFonts w:ascii="Times New Roman"/>
          <w:b w:val="false"/>
          <w:i w:val="false"/>
          <w:color w:val="000000"/>
          <w:sz w:val="28"/>
        </w:rPr>
        <w:t xml:space="preserve">
              тандыру      сатып алу: офистiк </w:t>
      </w:r>
      <w:r>
        <w:br/>
      </w:r>
      <w:r>
        <w:rPr>
          <w:rFonts w:ascii="Times New Roman"/>
          <w:b w:val="false"/>
          <w:i w:val="false"/>
          <w:color w:val="000000"/>
          <w:sz w:val="28"/>
        </w:rPr>
        <w:t xml:space="preserve">
                           жиhаз - 11 жинақты. </w:t>
      </w:r>
      <w:r>
        <w:br/>
      </w:r>
      <w:r>
        <w:rPr>
          <w:rFonts w:ascii="Times New Roman"/>
          <w:b w:val="false"/>
          <w:i w:val="false"/>
          <w:color w:val="000000"/>
          <w:sz w:val="28"/>
        </w:rPr>
        <w:t xml:space="preserve">
                           лым, жұмсақ жиhаз </w:t>
      </w:r>
      <w:r>
        <w:br/>
      </w:r>
      <w:r>
        <w:rPr>
          <w:rFonts w:ascii="Times New Roman"/>
          <w:b w:val="false"/>
          <w:i w:val="false"/>
          <w:color w:val="000000"/>
          <w:sz w:val="28"/>
        </w:rPr>
        <w:t xml:space="preserve">
                           - 7 жинақталым, </w:t>
      </w:r>
      <w:r>
        <w:br/>
      </w:r>
      <w:r>
        <w:rPr>
          <w:rFonts w:ascii="Times New Roman"/>
          <w:b w:val="false"/>
          <w:i w:val="false"/>
          <w:color w:val="000000"/>
          <w:sz w:val="28"/>
        </w:rPr>
        <w:t xml:space="preserve">
                           үстелдер - 48 дана, </w:t>
      </w:r>
      <w:r>
        <w:br/>
      </w:r>
      <w:r>
        <w:rPr>
          <w:rFonts w:ascii="Times New Roman"/>
          <w:b w:val="false"/>
          <w:i w:val="false"/>
          <w:color w:val="000000"/>
          <w:sz w:val="28"/>
        </w:rPr>
        <w:t xml:space="preserve">
                           киiм шкафы - 30 </w:t>
      </w:r>
      <w:r>
        <w:br/>
      </w:r>
      <w:r>
        <w:rPr>
          <w:rFonts w:ascii="Times New Roman"/>
          <w:b w:val="false"/>
          <w:i w:val="false"/>
          <w:color w:val="000000"/>
          <w:sz w:val="28"/>
        </w:rPr>
        <w:t xml:space="preserve">
                           дана, қағаз салатын </w:t>
      </w:r>
      <w:r>
        <w:br/>
      </w:r>
      <w:r>
        <w:rPr>
          <w:rFonts w:ascii="Times New Roman"/>
          <w:b w:val="false"/>
          <w:i w:val="false"/>
          <w:color w:val="000000"/>
          <w:sz w:val="28"/>
        </w:rPr>
        <w:t xml:space="preserve">
                           шкаф - 25 дана, </w:t>
      </w:r>
      <w:r>
        <w:br/>
      </w:r>
      <w:r>
        <w:rPr>
          <w:rFonts w:ascii="Times New Roman"/>
          <w:b w:val="false"/>
          <w:i w:val="false"/>
          <w:color w:val="000000"/>
          <w:sz w:val="28"/>
        </w:rPr>
        <w:t xml:space="preserve">
                           стеллаждар - 25 </w:t>
      </w:r>
      <w:r>
        <w:br/>
      </w:r>
      <w:r>
        <w:rPr>
          <w:rFonts w:ascii="Times New Roman"/>
          <w:b w:val="false"/>
          <w:i w:val="false"/>
          <w:color w:val="000000"/>
          <w:sz w:val="28"/>
        </w:rPr>
        <w:t xml:space="preserve">
                           дана, орындықтар - </w:t>
      </w:r>
      <w:r>
        <w:br/>
      </w:r>
      <w:r>
        <w:rPr>
          <w:rFonts w:ascii="Times New Roman"/>
          <w:b w:val="false"/>
          <w:i w:val="false"/>
          <w:color w:val="000000"/>
          <w:sz w:val="28"/>
        </w:rPr>
        <w:t xml:space="preserve">
                           150 дана, басшының </w:t>
      </w:r>
      <w:r>
        <w:br/>
      </w:r>
      <w:r>
        <w:rPr>
          <w:rFonts w:ascii="Times New Roman"/>
          <w:b w:val="false"/>
          <w:i w:val="false"/>
          <w:color w:val="000000"/>
          <w:sz w:val="28"/>
        </w:rPr>
        <w:t xml:space="preserve">
                           креслосы - 36 дана, </w:t>
      </w:r>
      <w:r>
        <w:br/>
      </w:r>
      <w:r>
        <w:rPr>
          <w:rFonts w:ascii="Times New Roman"/>
          <w:b w:val="false"/>
          <w:i w:val="false"/>
          <w:color w:val="000000"/>
          <w:sz w:val="28"/>
        </w:rPr>
        <w:t xml:space="preserve">
                           тоңазытқыштар - 7 </w:t>
      </w:r>
      <w:r>
        <w:br/>
      </w:r>
      <w:r>
        <w:rPr>
          <w:rFonts w:ascii="Times New Roman"/>
          <w:b w:val="false"/>
          <w:i w:val="false"/>
          <w:color w:val="000000"/>
          <w:sz w:val="28"/>
        </w:rPr>
        <w:t xml:space="preserve">
                           дана, кондиционер. </w:t>
      </w:r>
      <w:r>
        <w:br/>
      </w:r>
      <w:r>
        <w:rPr>
          <w:rFonts w:ascii="Times New Roman"/>
          <w:b w:val="false"/>
          <w:i w:val="false"/>
          <w:color w:val="000000"/>
          <w:sz w:val="28"/>
        </w:rPr>
        <w:t xml:space="preserve">
                           лер - 15 дана, </w:t>
      </w:r>
      <w:r>
        <w:br/>
      </w:r>
      <w:r>
        <w:rPr>
          <w:rFonts w:ascii="Times New Roman"/>
          <w:b w:val="false"/>
          <w:i w:val="false"/>
          <w:color w:val="000000"/>
          <w:sz w:val="28"/>
        </w:rPr>
        <w:t xml:space="preserve">
                           кiлемдер - 14 дана, </w:t>
      </w:r>
      <w:r>
        <w:br/>
      </w:r>
      <w:r>
        <w:rPr>
          <w:rFonts w:ascii="Times New Roman"/>
          <w:b w:val="false"/>
          <w:i w:val="false"/>
          <w:color w:val="000000"/>
          <w:sz w:val="28"/>
        </w:rPr>
        <w:t xml:space="preserve">
                           ұзынша кiлем - 200 </w:t>
      </w:r>
      <w:r>
        <w:br/>
      </w:r>
      <w:r>
        <w:rPr>
          <w:rFonts w:ascii="Times New Roman"/>
          <w:b w:val="false"/>
          <w:i w:val="false"/>
          <w:color w:val="000000"/>
          <w:sz w:val="28"/>
        </w:rPr>
        <w:t xml:space="preserve">
                           метр.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Мәдениет министрлiгiне жүктелген функциялардың сапалы және уақытылы орындалуы. Қазақстан Республикасы Мәдениет министрлiгi қызметкерлерiнiң кәсiби деңгейiн көтеру.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310-қосымша        </w:t>
      </w:r>
    </w:p>
    <w:bookmarkEnd w:id="4"/>
    <w:p>
      <w:pPr>
        <w:spacing w:after="0"/>
        <w:ind w:left="0"/>
        <w:jc w:val="both"/>
      </w:pPr>
      <w:r>
        <w:rPr>
          <w:rFonts w:ascii="Times New Roman"/>
          <w:b w:val="false"/>
          <w:i w:val="false"/>
          <w:color w:val="ff0000"/>
          <w:sz w:val="28"/>
        </w:rPr>
        <w:t xml:space="preserve">       Ескерту. Қосымшаға өзгеріс енгізілді - ҚР Үкіметінің 2004.12.27. N </w:t>
      </w:r>
      <w:r>
        <w:rPr>
          <w:rFonts w:ascii="Times New Roman"/>
          <w:b w:val="false"/>
          <w:i w:val="false"/>
          <w:color w:val="ff0000"/>
          <w:sz w:val="28"/>
        </w:rPr>
        <w:t xml:space="preserve">  197ах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u w:val="single"/>
        </w:rPr>
        <w:t xml:space="preserve">235 - Қазақстан Республикасының Мәдениет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"Мәдениет саласындағы қолданбалы ғылыми зерттеулер"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116587 мың теңге (бiр жүз он алты миллион бес жүз сексен жетi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"Мәдениет туралы" 1996 жылғы 24 желтоқсандағы Заңының  </w:t>
      </w:r>
      <w:r>
        <w:rPr>
          <w:rFonts w:ascii="Times New Roman"/>
          <w:b w:val="false"/>
          <w:i w:val="false"/>
          <w:color w:val="000000"/>
          <w:sz w:val="28"/>
        </w:rPr>
        <w:t xml:space="preserve">33-бабы </w:t>
      </w:r>
      <w:r>
        <w:rPr>
          <w:rFonts w:ascii="Times New Roman"/>
          <w:b w:val="false"/>
          <w:i w:val="false"/>
          <w:color w:val="000000"/>
          <w:sz w:val="28"/>
        </w:rPr>
        <w:t>; Қазақстан Республикасы Үкiметiнiң 2003 жылғы 24 қарашадағы N 1172 "Қазақстан Республикасы Мәдениет министрлiгiнiң сұрақтары"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саяси-экономикалық дамуында ұлттық сананың бiрегейлiгiн және жалпы ұлттық басымдықтарын нығайтатын мәдени бағдарлар жүйесiн қалыптастыру жұмыстарына қатысу мен үйлестiру. </w:t>
      </w:r>
      <w:r>
        <w:br/>
      </w:r>
      <w:r>
        <w:rPr>
          <w:rFonts w:ascii="Times New Roman"/>
          <w:b w:val="false"/>
          <w:i w:val="false"/>
          <w:color w:val="000000"/>
          <w:sz w:val="28"/>
        </w:rPr>
        <w:t xml:space="preserve">
      5. Бюджеттiк бағдарламаның мiндеттерi: мәдениет пен өнердiң қазiргi заманғы үрдiстерiне ғылыми-практикалық талдау жасау, әлеуметтiк-мәдени инфрақұрылымның жұмыс iстеуiнiң тиiмдi және перспективалық үлгiлерiн әзiрлеу.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002   Мәдениет     Мына тақырыптар     жыл    Қазақстан </w:t>
      </w:r>
      <w:r>
        <w:br/>
      </w:r>
      <w:r>
        <w:rPr>
          <w:rFonts w:ascii="Times New Roman"/>
          <w:b w:val="false"/>
          <w:i w:val="false"/>
          <w:color w:val="000000"/>
          <w:sz w:val="28"/>
        </w:rPr>
        <w:t xml:space="preserve">
              саласындағы  бойынша жобалар     бойы   Республикасы. </w:t>
      </w:r>
      <w:r>
        <w:br/>
      </w:r>
      <w:r>
        <w:rPr>
          <w:rFonts w:ascii="Times New Roman"/>
          <w:b w:val="false"/>
          <w:i w:val="false"/>
          <w:color w:val="000000"/>
          <w:sz w:val="28"/>
        </w:rPr>
        <w:t xml:space="preserve">
              қолданбалы   мен ғылыми зерттеу.        ның Мәдениет </w:t>
      </w:r>
      <w:r>
        <w:br/>
      </w:r>
      <w:r>
        <w:rPr>
          <w:rFonts w:ascii="Times New Roman"/>
          <w:b w:val="false"/>
          <w:i w:val="false"/>
          <w:color w:val="000000"/>
          <w:sz w:val="28"/>
        </w:rPr>
        <w:t xml:space="preserve">
              ғылыми       лер әзiрлеу:               министрлігі </w:t>
      </w:r>
      <w:r>
        <w:br/>
      </w:r>
      <w:r>
        <w:rPr>
          <w:rFonts w:ascii="Times New Roman"/>
          <w:b w:val="false"/>
          <w:i w:val="false"/>
          <w:color w:val="000000"/>
          <w:sz w:val="28"/>
        </w:rPr>
        <w:t xml:space="preserve">
              зерттеулер   1. "Тұран мұрасы" </w:t>
      </w:r>
      <w:r>
        <w:br/>
      </w:r>
      <w:r>
        <w:rPr>
          <w:rFonts w:ascii="Times New Roman"/>
          <w:b w:val="false"/>
          <w:i w:val="false"/>
          <w:color w:val="000000"/>
          <w:sz w:val="28"/>
        </w:rPr>
        <w:t xml:space="preserve">
                           мәдени - тарихи </w:t>
      </w:r>
      <w:r>
        <w:br/>
      </w:r>
      <w:r>
        <w:rPr>
          <w:rFonts w:ascii="Times New Roman"/>
          <w:b w:val="false"/>
          <w:i w:val="false"/>
          <w:color w:val="000000"/>
          <w:sz w:val="28"/>
        </w:rPr>
        <w:t xml:space="preserve">
                           сериясы. </w:t>
      </w:r>
      <w:r>
        <w:br/>
      </w:r>
      <w:r>
        <w:rPr>
          <w:rFonts w:ascii="Times New Roman"/>
          <w:b w:val="false"/>
          <w:i w:val="false"/>
          <w:color w:val="000000"/>
          <w:sz w:val="28"/>
        </w:rPr>
        <w:t xml:space="preserve">
                           2.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әлеуметтiк-мәдени </w:t>
      </w:r>
      <w:r>
        <w:br/>
      </w:r>
      <w:r>
        <w:rPr>
          <w:rFonts w:ascii="Times New Roman"/>
          <w:b w:val="false"/>
          <w:i w:val="false"/>
          <w:color w:val="000000"/>
          <w:sz w:val="28"/>
        </w:rPr>
        <w:t xml:space="preserve">
                           инфрақұрылымдық </w:t>
      </w:r>
      <w:r>
        <w:br/>
      </w:r>
      <w:r>
        <w:rPr>
          <w:rFonts w:ascii="Times New Roman"/>
          <w:b w:val="false"/>
          <w:i w:val="false"/>
          <w:color w:val="000000"/>
          <w:sz w:val="28"/>
        </w:rPr>
        <w:t xml:space="preserve">
                           мекемелерiнiң </w:t>
      </w:r>
      <w:r>
        <w:br/>
      </w:r>
      <w:r>
        <w:rPr>
          <w:rFonts w:ascii="Times New Roman"/>
          <w:b w:val="false"/>
          <w:i w:val="false"/>
          <w:color w:val="000000"/>
          <w:sz w:val="28"/>
        </w:rPr>
        <w:t xml:space="preserve">
                           қызметiн жетiлдi. </w:t>
      </w:r>
      <w:r>
        <w:br/>
      </w:r>
      <w:r>
        <w:rPr>
          <w:rFonts w:ascii="Times New Roman"/>
          <w:b w:val="false"/>
          <w:i w:val="false"/>
          <w:color w:val="000000"/>
          <w:sz w:val="28"/>
        </w:rPr>
        <w:t xml:space="preserve">
                           ру". </w:t>
      </w:r>
      <w:r>
        <w:br/>
      </w:r>
      <w:r>
        <w:rPr>
          <w:rFonts w:ascii="Times New Roman"/>
          <w:b w:val="false"/>
          <w:i w:val="false"/>
          <w:color w:val="000000"/>
          <w:sz w:val="28"/>
        </w:rPr>
        <w:t xml:space="preserve">
                           3. Далалық аймақ. </w:t>
      </w:r>
      <w:r>
        <w:br/>
      </w:r>
      <w:r>
        <w:rPr>
          <w:rFonts w:ascii="Times New Roman"/>
          <w:b w:val="false"/>
          <w:i w:val="false"/>
          <w:color w:val="000000"/>
          <w:sz w:val="28"/>
        </w:rPr>
        <w:t xml:space="preserve">
                           тар ескерткiштерiн </w:t>
      </w:r>
      <w:r>
        <w:br/>
      </w:r>
      <w:r>
        <w:rPr>
          <w:rFonts w:ascii="Times New Roman"/>
          <w:b w:val="false"/>
          <w:i w:val="false"/>
          <w:color w:val="000000"/>
          <w:sz w:val="28"/>
        </w:rPr>
        <w:t xml:space="preserve">
                           кешендi зерттеу. </w:t>
      </w:r>
      <w:r>
        <w:br/>
      </w:r>
      <w:r>
        <w:rPr>
          <w:rFonts w:ascii="Times New Roman"/>
          <w:b w:val="false"/>
          <w:i w:val="false"/>
          <w:color w:val="000000"/>
          <w:sz w:val="28"/>
        </w:rPr>
        <w:t xml:space="preserve">
                           4. Қазақстан театр. </w:t>
      </w:r>
      <w:r>
        <w:br/>
      </w:r>
      <w:r>
        <w:rPr>
          <w:rFonts w:ascii="Times New Roman"/>
          <w:b w:val="false"/>
          <w:i w:val="false"/>
          <w:color w:val="000000"/>
          <w:sz w:val="28"/>
        </w:rPr>
        <w:t xml:space="preserve">
                           ларының 1991-2003 </w:t>
      </w:r>
      <w:r>
        <w:br/>
      </w:r>
      <w:r>
        <w:rPr>
          <w:rFonts w:ascii="Times New Roman"/>
          <w:b w:val="false"/>
          <w:i w:val="false"/>
          <w:color w:val="000000"/>
          <w:sz w:val="28"/>
        </w:rPr>
        <w:t xml:space="preserve">
                           жылдар аралығындағы </w:t>
      </w:r>
      <w:r>
        <w:br/>
      </w:r>
      <w:r>
        <w:rPr>
          <w:rFonts w:ascii="Times New Roman"/>
          <w:b w:val="false"/>
          <w:i w:val="false"/>
          <w:color w:val="000000"/>
          <w:sz w:val="28"/>
        </w:rPr>
        <w:t xml:space="preserve">
                           репертуарларының </w:t>
      </w:r>
      <w:r>
        <w:br/>
      </w:r>
      <w:r>
        <w:rPr>
          <w:rFonts w:ascii="Times New Roman"/>
          <w:b w:val="false"/>
          <w:i w:val="false"/>
          <w:color w:val="000000"/>
          <w:sz w:val="28"/>
        </w:rPr>
        <w:t xml:space="preserve">
                           тематикасы: талдау </w:t>
      </w:r>
      <w:r>
        <w:br/>
      </w:r>
      <w:r>
        <w:rPr>
          <w:rFonts w:ascii="Times New Roman"/>
          <w:b w:val="false"/>
          <w:i w:val="false"/>
          <w:color w:val="000000"/>
          <w:sz w:val="28"/>
        </w:rPr>
        <w:t xml:space="preserve">
                           және зерттеу. </w:t>
      </w:r>
      <w:r>
        <w:br/>
      </w:r>
      <w:r>
        <w:rPr>
          <w:rFonts w:ascii="Times New Roman"/>
          <w:b w:val="false"/>
          <w:i w:val="false"/>
          <w:color w:val="000000"/>
          <w:sz w:val="28"/>
        </w:rPr>
        <w:t xml:space="preserve">
                           5. "Ауылдағы мәдени- </w:t>
      </w:r>
      <w:r>
        <w:br/>
      </w:r>
      <w:r>
        <w:rPr>
          <w:rFonts w:ascii="Times New Roman"/>
          <w:b w:val="false"/>
          <w:i w:val="false"/>
          <w:color w:val="000000"/>
          <w:sz w:val="28"/>
        </w:rPr>
        <w:t xml:space="preserve">
                           демалыс мекемелерi. </w:t>
      </w:r>
      <w:r>
        <w:br/>
      </w:r>
      <w:r>
        <w:rPr>
          <w:rFonts w:ascii="Times New Roman"/>
          <w:b w:val="false"/>
          <w:i w:val="false"/>
          <w:color w:val="000000"/>
          <w:sz w:val="28"/>
        </w:rPr>
        <w:t xml:space="preserve">
                           нiң қазiргi </w:t>
      </w:r>
      <w:r>
        <w:br/>
      </w:r>
      <w:r>
        <w:rPr>
          <w:rFonts w:ascii="Times New Roman"/>
          <w:b w:val="false"/>
          <w:i w:val="false"/>
          <w:color w:val="000000"/>
          <w:sz w:val="28"/>
        </w:rPr>
        <w:t xml:space="preserve">
                           модификациясы". </w:t>
      </w:r>
      <w:r>
        <w:br/>
      </w:r>
      <w:r>
        <w:rPr>
          <w:rFonts w:ascii="Times New Roman"/>
          <w:b w:val="false"/>
          <w:i w:val="false"/>
          <w:color w:val="000000"/>
          <w:sz w:val="28"/>
        </w:rPr>
        <w:t xml:space="preserve">
                           6. Ауыл мәдениетiн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7. Мұса Шорманов </w:t>
      </w:r>
      <w:r>
        <w:br/>
      </w:r>
      <w:r>
        <w:rPr>
          <w:rFonts w:ascii="Times New Roman"/>
          <w:b w:val="false"/>
          <w:i w:val="false"/>
          <w:color w:val="000000"/>
          <w:sz w:val="28"/>
        </w:rPr>
        <w:t xml:space="preserve">
                           және оның қосқан </w:t>
      </w:r>
      <w:r>
        <w:br/>
      </w:r>
      <w:r>
        <w:rPr>
          <w:rFonts w:ascii="Times New Roman"/>
          <w:b w:val="false"/>
          <w:i w:val="false"/>
          <w:color w:val="000000"/>
          <w:sz w:val="28"/>
        </w:rPr>
        <w:t xml:space="preserve">
                           үлесi. </w:t>
      </w:r>
      <w:r>
        <w:br/>
      </w:r>
      <w:r>
        <w:rPr>
          <w:rFonts w:ascii="Times New Roman"/>
          <w:b w:val="false"/>
          <w:i w:val="false"/>
          <w:color w:val="000000"/>
          <w:sz w:val="28"/>
        </w:rPr>
        <w:t xml:space="preserve">
                           8. Қазақ халқының </w:t>
      </w:r>
      <w:r>
        <w:br/>
      </w:r>
      <w:r>
        <w:rPr>
          <w:rFonts w:ascii="Times New Roman"/>
          <w:b w:val="false"/>
          <w:i w:val="false"/>
          <w:color w:val="000000"/>
          <w:sz w:val="28"/>
        </w:rPr>
        <w:t xml:space="preserve">
                           салт-дәстүрлерiнiң </w:t>
      </w:r>
      <w:r>
        <w:br/>
      </w:r>
      <w:r>
        <w:rPr>
          <w:rFonts w:ascii="Times New Roman"/>
          <w:b w:val="false"/>
          <w:i w:val="false"/>
          <w:color w:val="000000"/>
          <w:sz w:val="28"/>
        </w:rPr>
        <w:t xml:space="preserve">
                           түсiндiрме сөздiгi. </w:t>
      </w:r>
      <w:r>
        <w:br/>
      </w:r>
      <w:r>
        <w:rPr>
          <w:rFonts w:ascii="Times New Roman"/>
          <w:b w:val="false"/>
          <w:i w:val="false"/>
          <w:color w:val="000000"/>
          <w:sz w:val="28"/>
        </w:rPr>
        <w:t xml:space="preserve">
                           9. Қазақ музыкалық </w:t>
      </w:r>
      <w:r>
        <w:br/>
      </w:r>
      <w:r>
        <w:rPr>
          <w:rFonts w:ascii="Times New Roman"/>
          <w:b w:val="false"/>
          <w:i w:val="false"/>
          <w:color w:val="000000"/>
          <w:sz w:val="28"/>
        </w:rPr>
        <w:t xml:space="preserve">
                           аспаптарының акус. </w:t>
      </w:r>
      <w:r>
        <w:br/>
      </w:r>
      <w:r>
        <w:rPr>
          <w:rFonts w:ascii="Times New Roman"/>
          <w:b w:val="false"/>
          <w:i w:val="false"/>
          <w:color w:val="000000"/>
          <w:sz w:val="28"/>
        </w:rPr>
        <w:t xml:space="preserve">
                           тикасын компьютер. </w:t>
      </w:r>
      <w:r>
        <w:br/>
      </w:r>
      <w:r>
        <w:rPr>
          <w:rFonts w:ascii="Times New Roman"/>
          <w:b w:val="false"/>
          <w:i w:val="false"/>
          <w:color w:val="000000"/>
          <w:sz w:val="28"/>
        </w:rPr>
        <w:t xml:space="preserve">
                           лiк зерттеу. </w:t>
      </w:r>
      <w:r>
        <w:br/>
      </w:r>
      <w:r>
        <w:rPr>
          <w:rFonts w:ascii="Times New Roman"/>
          <w:b w:val="false"/>
          <w:i w:val="false"/>
          <w:color w:val="000000"/>
          <w:sz w:val="28"/>
        </w:rPr>
        <w:t xml:space="preserve">
                           10. Қазiргi заманғы </w:t>
      </w:r>
      <w:r>
        <w:br/>
      </w:r>
      <w:r>
        <w:rPr>
          <w:rFonts w:ascii="Times New Roman"/>
          <w:b w:val="false"/>
          <w:i w:val="false"/>
          <w:color w:val="000000"/>
          <w:sz w:val="28"/>
        </w:rPr>
        <w:t xml:space="preserve">
                           халық шығармашылы. </w:t>
      </w:r>
      <w:r>
        <w:br/>
      </w:r>
      <w:r>
        <w:rPr>
          <w:rFonts w:ascii="Times New Roman"/>
          <w:b w:val="false"/>
          <w:i w:val="false"/>
          <w:color w:val="000000"/>
          <w:sz w:val="28"/>
        </w:rPr>
        <w:t xml:space="preserve">
                           ғы: талдау және </w:t>
      </w:r>
      <w:r>
        <w:br/>
      </w:r>
      <w:r>
        <w:rPr>
          <w:rFonts w:ascii="Times New Roman"/>
          <w:b w:val="false"/>
          <w:i w:val="false"/>
          <w:color w:val="000000"/>
          <w:sz w:val="28"/>
        </w:rPr>
        <w:t xml:space="preserve">
                           перспективалар. </w:t>
      </w:r>
      <w:r>
        <w:br/>
      </w:r>
      <w:r>
        <w:rPr>
          <w:rFonts w:ascii="Times New Roman"/>
          <w:b w:val="false"/>
          <w:i w:val="false"/>
          <w:color w:val="000000"/>
          <w:sz w:val="28"/>
        </w:rPr>
        <w:t xml:space="preserve">
                           Мемлекеттiк бағдар. </w:t>
      </w:r>
      <w:r>
        <w:br/>
      </w:r>
      <w:r>
        <w:rPr>
          <w:rFonts w:ascii="Times New Roman"/>
          <w:b w:val="false"/>
          <w:i w:val="false"/>
          <w:color w:val="000000"/>
          <w:sz w:val="28"/>
        </w:rPr>
        <w:t xml:space="preserve">
                           лама "Мәдени </w:t>
      </w:r>
      <w:r>
        <w:br/>
      </w:r>
      <w:r>
        <w:rPr>
          <w:rFonts w:ascii="Times New Roman"/>
          <w:b w:val="false"/>
          <w:i w:val="false"/>
          <w:color w:val="000000"/>
          <w:sz w:val="28"/>
        </w:rPr>
        <w:t xml:space="preserve">
                           мұрағаттар" бойынша </w:t>
      </w:r>
      <w:r>
        <w:br/>
      </w:r>
      <w:r>
        <w:rPr>
          <w:rFonts w:ascii="Times New Roman"/>
          <w:b w:val="false"/>
          <w:i w:val="false"/>
          <w:color w:val="000000"/>
          <w:sz w:val="28"/>
        </w:rPr>
        <w:t xml:space="preserve">
                           iс-шаралар жүргiзу: </w:t>
      </w:r>
      <w:r>
        <w:br/>
      </w:r>
      <w:r>
        <w:rPr>
          <w:rFonts w:ascii="Times New Roman"/>
          <w:b w:val="false"/>
          <w:i w:val="false"/>
          <w:color w:val="000000"/>
          <w:sz w:val="28"/>
        </w:rPr>
        <w:t xml:space="preserve">
                           Алматы, Қызылорда </w:t>
      </w:r>
      <w:r>
        <w:br/>
      </w:r>
      <w:r>
        <w:rPr>
          <w:rFonts w:ascii="Times New Roman"/>
          <w:b w:val="false"/>
          <w:i w:val="false"/>
          <w:color w:val="000000"/>
          <w:sz w:val="28"/>
        </w:rPr>
        <w:t xml:space="preserve">
                           және Солтүстiк </w:t>
      </w:r>
      <w:r>
        <w:br/>
      </w:r>
      <w:r>
        <w:rPr>
          <w:rFonts w:ascii="Times New Roman"/>
          <w:b w:val="false"/>
          <w:i w:val="false"/>
          <w:color w:val="000000"/>
          <w:sz w:val="28"/>
        </w:rPr>
        <w:t xml:space="preserve">
                           Қазақстан облыста. </w:t>
      </w:r>
      <w:r>
        <w:br/>
      </w:r>
      <w:r>
        <w:rPr>
          <w:rFonts w:ascii="Times New Roman"/>
          <w:b w:val="false"/>
          <w:i w:val="false"/>
          <w:color w:val="000000"/>
          <w:sz w:val="28"/>
        </w:rPr>
        <w:t xml:space="preserve">
                           рындағы тарих және </w:t>
      </w:r>
      <w:r>
        <w:br/>
      </w:r>
      <w:r>
        <w:rPr>
          <w:rFonts w:ascii="Times New Roman"/>
          <w:b w:val="false"/>
          <w:i w:val="false"/>
          <w:color w:val="000000"/>
          <w:sz w:val="28"/>
        </w:rPr>
        <w:t xml:space="preserve">
                           мәдениет ескерткiш. </w:t>
      </w:r>
      <w:r>
        <w:br/>
      </w:r>
      <w:r>
        <w:rPr>
          <w:rFonts w:ascii="Times New Roman"/>
          <w:b w:val="false"/>
          <w:i w:val="false"/>
          <w:color w:val="000000"/>
          <w:sz w:val="28"/>
        </w:rPr>
        <w:t xml:space="preserve">
                           терiнiң жиынтығын </w:t>
      </w:r>
      <w:r>
        <w:br/>
      </w:r>
      <w:r>
        <w:rPr>
          <w:rFonts w:ascii="Times New Roman"/>
          <w:b w:val="false"/>
          <w:i w:val="false"/>
          <w:color w:val="000000"/>
          <w:sz w:val="28"/>
        </w:rPr>
        <w:t xml:space="preserve">
                           бастырып шығаруға </w:t>
      </w:r>
      <w:r>
        <w:br/>
      </w:r>
      <w:r>
        <w:rPr>
          <w:rFonts w:ascii="Times New Roman"/>
          <w:b w:val="false"/>
          <w:i w:val="false"/>
          <w:color w:val="000000"/>
          <w:sz w:val="28"/>
        </w:rPr>
        <w:t xml:space="preserve">
                           дайындық; </w:t>
      </w:r>
      <w:r>
        <w:br/>
      </w:r>
      <w:r>
        <w:rPr>
          <w:rFonts w:ascii="Times New Roman"/>
          <w:b w:val="false"/>
          <w:i w:val="false"/>
          <w:color w:val="000000"/>
          <w:sz w:val="28"/>
        </w:rPr>
        <w:t xml:space="preserve">
                           ЮНЕСКО-ның алдын </w:t>
      </w:r>
      <w:r>
        <w:br/>
      </w:r>
      <w:r>
        <w:rPr>
          <w:rFonts w:ascii="Times New Roman"/>
          <w:b w:val="false"/>
          <w:i w:val="false"/>
          <w:color w:val="000000"/>
          <w:sz w:val="28"/>
        </w:rPr>
        <w:t xml:space="preserve">
                           ала жасаған тiзiмi. </w:t>
      </w:r>
      <w:r>
        <w:br/>
      </w:r>
      <w:r>
        <w:rPr>
          <w:rFonts w:ascii="Times New Roman"/>
          <w:b w:val="false"/>
          <w:i w:val="false"/>
          <w:color w:val="000000"/>
          <w:sz w:val="28"/>
        </w:rPr>
        <w:t xml:space="preserve">
                           не енгiзiлген </w:t>
      </w:r>
      <w:r>
        <w:br/>
      </w:r>
      <w:r>
        <w:rPr>
          <w:rFonts w:ascii="Times New Roman"/>
          <w:b w:val="false"/>
          <w:i w:val="false"/>
          <w:color w:val="000000"/>
          <w:sz w:val="28"/>
        </w:rPr>
        <w:t xml:space="preserve">
                           аумақтардың шекара. </w:t>
      </w:r>
      <w:r>
        <w:br/>
      </w:r>
      <w:r>
        <w:rPr>
          <w:rFonts w:ascii="Times New Roman"/>
          <w:b w:val="false"/>
          <w:i w:val="false"/>
          <w:color w:val="000000"/>
          <w:sz w:val="28"/>
        </w:rPr>
        <w:t xml:space="preserve">
                           лары мен мәдени </w:t>
      </w:r>
      <w:r>
        <w:br/>
      </w:r>
      <w:r>
        <w:rPr>
          <w:rFonts w:ascii="Times New Roman"/>
          <w:b w:val="false"/>
          <w:i w:val="false"/>
          <w:color w:val="000000"/>
          <w:sz w:val="28"/>
        </w:rPr>
        <w:t xml:space="preserve">
                           және аралас мұра </w:t>
      </w:r>
      <w:r>
        <w:br/>
      </w:r>
      <w:r>
        <w:rPr>
          <w:rFonts w:ascii="Times New Roman"/>
          <w:b w:val="false"/>
          <w:i w:val="false"/>
          <w:color w:val="000000"/>
          <w:sz w:val="28"/>
        </w:rPr>
        <w:t xml:space="preserve">
                           объектiлерiн </w:t>
      </w:r>
      <w:r>
        <w:br/>
      </w:r>
      <w:r>
        <w:rPr>
          <w:rFonts w:ascii="Times New Roman"/>
          <w:b w:val="false"/>
          <w:i w:val="false"/>
          <w:color w:val="000000"/>
          <w:sz w:val="28"/>
        </w:rPr>
        <w:t xml:space="preserve">
                           қорғаудың зоналарын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Қожа Ахмет Иассауи </w:t>
      </w:r>
      <w:r>
        <w:br/>
      </w:r>
      <w:r>
        <w:rPr>
          <w:rFonts w:ascii="Times New Roman"/>
          <w:b w:val="false"/>
          <w:i w:val="false"/>
          <w:color w:val="000000"/>
          <w:sz w:val="28"/>
        </w:rPr>
        <w:t xml:space="preserve">
                           кесенесiн басқару </w:t>
      </w:r>
      <w:r>
        <w:br/>
      </w:r>
      <w:r>
        <w:rPr>
          <w:rFonts w:ascii="Times New Roman"/>
          <w:b w:val="false"/>
          <w:i w:val="false"/>
          <w:color w:val="000000"/>
          <w:sz w:val="28"/>
        </w:rPr>
        <w:t xml:space="preserve">
                           және сақтау жөнiнде </w:t>
      </w:r>
      <w:r>
        <w:br/>
      </w:r>
      <w:r>
        <w:rPr>
          <w:rFonts w:ascii="Times New Roman"/>
          <w:b w:val="false"/>
          <w:i w:val="false"/>
          <w:color w:val="000000"/>
          <w:sz w:val="28"/>
        </w:rPr>
        <w:t xml:space="preserve">
                           менеджмент жоспар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Қазақ халқының </w:t>
      </w:r>
      <w:r>
        <w:br/>
      </w:r>
      <w:r>
        <w:rPr>
          <w:rFonts w:ascii="Times New Roman"/>
          <w:b w:val="false"/>
          <w:i w:val="false"/>
          <w:color w:val="000000"/>
          <w:sz w:val="28"/>
        </w:rPr>
        <w:t xml:space="preserve">
                           мұрасын зерттеу </w:t>
      </w:r>
      <w:r>
        <w:br/>
      </w:r>
      <w:r>
        <w:rPr>
          <w:rFonts w:ascii="Times New Roman"/>
          <w:b w:val="false"/>
          <w:i w:val="false"/>
          <w:color w:val="000000"/>
          <w:sz w:val="28"/>
        </w:rPr>
        <w:t xml:space="preserve">
                           үшiн жақын және </w:t>
      </w:r>
      <w:r>
        <w:br/>
      </w:r>
      <w:r>
        <w:rPr>
          <w:rFonts w:ascii="Times New Roman"/>
          <w:b w:val="false"/>
          <w:i w:val="false"/>
          <w:color w:val="000000"/>
          <w:sz w:val="28"/>
        </w:rPr>
        <w:t xml:space="preserve">
                           алыс шет елдер </w:t>
      </w:r>
      <w:r>
        <w:br/>
      </w:r>
      <w:r>
        <w:rPr>
          <w:rFonts w:ascii="Times New Roman"/>
          <w:b w:val="false"/>
          <w:i w:val="false"/>
          <w:color w:val="000000"/>
          <w:sz w:val="28"/>
        </w:rPr>
        <w:t xml:space="preserve">
                           қалаларының мұра. </w:t>
      </w:r>
      <w:r>
        <w:br/>
      </w:r>
      <w:r>
        <w:rPr>
          <w:rFonts w:ascii="Times New Roman"/>
          <w:b w:val="false"/>
          <w:i w:val="false"/>
          <w:color w:val="000000"/>
          <w:sz w:val="28"/>
        </w:rPr>
        <w:t xml:space="preserve">
                           ғаттары мен кiтап. </w:t>
      </w:r>
      <w:r>
        <w:br/>
      </w:r>
      <w:r>
        <w:rPr>
          <w:rFonts w:ascii="Times New Roman"/>
          <w:b w:val="false"/>
          <w:i w:val="false"/>
          <w:color w:val="000000"/>
          <w:sz w:val="28"/>
        </w:rPr>
        <w:t xml:space="preserve">
                           ханаларына ғылыми </w:t>
      </w:r>
      <w:r>
        <w:br/>
      </w:r>
      <w:r>
        <w:rPr>
          <w:rFonts w:ascii="Times New Roman"/>
          <w:b w:val="false"/>
          <w:i w:val="false"/>
          <w:color w:val="000000"/>
          <w:sz w:val="28"/>
        </w:rPr>
        <w:t xml:space="preserve">
                           зерттеу экспедиция. </w:t>
      </w:r>
      <w:r>
        <w:br/>
      </w:r>
      <w:r>
        <w:rPr>
          <w:rFonts w:ascii="Times New Roman"/>
          <w:b w:val="false"/>
          <w:i w:val="false"/>
          <w:color w:val="000000"/>
          <w:sz w:val="28"/>
        </w:rPr>
        <w:t xml:space="preserve">
                           ларын ұйымдастыру; </w:t>
      </w:r>
      <w:r>
        <w:br/>
      </w:r>
      <w:r>
        <w:rPr>
          <w:rFonts w:ascii="Times New Roman"/>
          <w:b w:val="false"/>
          <w:i w:val="false"/>
          <w:color w:val="000000"/>
          <w:sz w:val="28"/>
        </w:rPr>
        <w:t xml:space="preserve">
                           "Мәдени мұра" </w:t>
      </w:r>
      <w:r>
        <w:br/>
      </w:r>
      <w:r>
        <w:rPr>
          <w:rFonts w:ascii="Times New Roman"/>
          <w:b w:val="false"/>
          <w:i w:val="false"/>
          <w:color w:val="000000"/>
          <w:sz w:val="28"/>
        </w:rPr>
        <w:t xml:space="preserve">
                           Мемлекеттiк бағдар. </w:t>
      </w:r>
      <w:r>
        <w:br/>
      </w:r>
      <w:r>
        <w:rPr>
          <w:rFonts w:ascii="Times New Roman"/>
          <w:b w:val="false"/>
          <w:i w:val="false"/>
          <w:color w:val="000000"/>
          <w:sz w:val="28"/>
        </w:rPr>
        <w:t xml:space="preserve">
                           ламасы шеңберiнде </w:t>
      </w:r>
      <w:r>
        <w:br/>
      </w:r>
      <w:r>
        <w:rPr>
          <w:rFonts w:ascii="Times New Roman"/>
          <w:b w:val="false"/>
          <w:i w:val="false"/>
          <w:color w:val="000000"/>
          <w:sz w:val="28"/>
        </w:rPr>
        <w:t xml:space="preserve">
                           Берел археологиялық </w:t>
      </w:r>
      <w:r>
        <w:br/>
      </w:r>
      <w:r>
        <w:rPr>
          <w:rFonts w:ascii="Times New Roman"/>
          <w:b w:val="false"/>
          <w:i w:val="false"/>
          <w:color w:val="000000"/>
          <w:sz w:val="28"/>
        </w:rPr>
        <w:t xml:space="preserve">
                           қорық-мұражайына </w:t>
      </w:r>
      <w:r>
        <w:br/>
      </w:r>
      <w:r>
        <w:rPr>
          <w:rFonts w:ascii="Times New Roman"/>
          <w:b w:val="false"/>
          <w:i w:val="false"/>
          <w:color w:val="000000"/>
          <w:sz w:val="28"/>
        </w:rPr>
        <w:t xml:space="preserve">
                           және басқа да мәдени </w:t>
      </w:r>
      <w:r>
        <w:br/>
      </w:r>
      <w:r>
        <w:rPr>
          <w:rFonts w:ascii="Times New Roman"/>
          <w:b w:val="false"/>
          <w:i w:val="false"/>
          <w:color w:val="000000"/>
          <w:sz w:val="28"/>
        </w:rPr>
        <w:t xml:space="preserve">
                           объектiлерге архео. </w:t>
      </w:r>
      <w:r>
        <w:br/>
      </w:r>
      <w:r>
        <w:rPr>
          <w:rFonts w:ascii="Times New Roman"/>
          <w:b w:val="false"/>
          <w:i w:val="false"/>
          <w:color w:val="000000"/>
          <w:sz w:val="28"/>
        </w:rPr>
        <w:t xml:space="preserve">
                           логиялық зерттеулер </w:t>
      </w:r>
      <w:r>
        <w:br/>
      </w:r>
      <w:r>
        <w:rPr>
          <w:rFonts w:ascii="Times New Roman"/>
          <w:b w:val="false"/>
          <w:i w:val="false"/>
          <w:color w:val="000000"/>
          <w:sz w:val="28"/>
        </w:rPr>
        <w:t xml:space="preserve">
                           жүргiзу. Мемлекеттiк </w:t>
      </w:r>
      <w:r>
        <w:br/>
      </w:r>
      <w:r>
        <w:rPr>
          <w:rFonts w:ascii="Times New Roman"/>
          <w:b w:val="false"/>
          <w:i w:val="false"/>
          <w:color w:val="000000"/>
          <w:sz w:val="28"/>
        </w:rPr>
        <w:t xml:space="preserve">
                           ғылыми-техникалық  </w:t>
      </w:r>
      <w:r>
        <w:br/>
      </w:r>
      <w:r>
        <w:rPr>
          <w:rFonts w:ascii="Times New Roman"/>
          <w:b w:val="false"/>
          <w:i w:val="false"/>
          <w:color w:val="000000"/>
          <w:sz w:val="28"/>
        </w:rPr>
        <w:t xml:space="preserve">
                           сараптама жүргiзу.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министрлігі </w:t>
      </w:r>
      <w:r>
        <w:br/>
      </w:r>
      <w:r>
        <w:rPr>
          <w:rFonts w:ascii="Times New Roman"/>
          <w:b w:val="false"/>
          <w:i w:val="false"/>
          <w:color w:val="000000"/>
          <w:sz w:val="28"/>
        </w:rPr>
        <w:t xml:space="preserve">
                           жүйесiнiң қауіпсiздiк </w:t>
      </w:r>
      <w:r>
        <w:br/>
      </w:r>
      <w:r>
        <w:rPr>
          <w:rFonts w:ascii="Times New Roman"/>
          <w:b w:val="false"/>
          <w:i w:val="false"/>
          <w:color w:val="000000"/>
          <w:sz w:val="28"/>
        </w:rPr>
        <w:t xml:space="preserve">
                           және еңбектi қорғау  </w:t>
      </w:r>
      <w:r>
        <w:br/>
      </w:r>
      <w:r>
        <w:rPr>
          <w:rFonts w:ascii="Times New Roman"/>
          <w:b w:val="false"/>
          <w:i w:val="false"/>
          <w:color w:val="000000"/>
          <w:sz w:val="28"/>
        </w:rPr>
        <w:t xml:space="preserve">
                           жөнiндегі нормативтiк  </w:t>
      </w:r>
      <w:r>
        <w:br/>
      </w:r>
      <w:r>
        <w:rPr>
          <w:rFonts w:ascii="Times New Roman"/>
          <w:b w:val="false"/>
          <w:i w:val="false"/>
          <w:color w:val="000000"/>
          <w:sz w:val="28"/>
        </w:rPr>
        <w:t xml:space="preserve">
                           құжаттарды әзiрлеу.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Бюджеттiк бағдарламаны орындаудан күтiлетiн нәтижелер: көрсетiлген ғылыми зерттеулердi әзiрлеу нәтижесiнде мәдениеттiң ғылыми-методикалық базасы нығайтылатын болады және саланың дамуы үшiн практикалық ұсынымдар даярлайды.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311-қосымша        </w:t>
      </w:r>
    </w:p>
    <w:bookmarkEnd w:id="5"/>
    <w:p>
      <w:pPr>
        <w:spacing w:after="0"/>
        <w:ind w:left="0"/>
        <w:jc w:val="both"/>
      </w:pPr>
      <w:r>
        <w:rPr>
          <w:rFonts w:ascii="Times New Roman"/>
          <w:b w:val="false"/>
          <w:i w:val="false"/>
          <w:color w:val="ff0000"/>
          <w:sz w:val="28"/>
        </w:rPr>
        <w:t xml:space="preserve">       Ескерту. 311-қосымшаға өзгеріс енгізілді - ҚР Үкіметінің 2004.10.14. N 1051  </w:t>
      </w:r>
      <w:r>
        <w:rPr>
          <w:rFonts w:ascii="Times New Roman"/>
          <w:b w:val="false"/>
          <w:i w:val="false"/>
          <w:color w:val="ff0000"/>
          <w:sz w:val="28"/>
        </w:rPr>
        <w:t xml:space="preserve">қаулысымен </w:t>
      </w:r>
      <w:r>
        <w:rPr>
          <w:rFonts w:ascii="Times New Roman"/>
          <w:b w:val="false"/>
          <w:i w:val="false"/>
          <w:color w:val="ff0000"/>
          <w:sz w:val="28"/>
        </w:rPr>
        <w:t xml:space="preserve">, 2004.12.27. N </w:t>
      </w:r>
      <w:r>
        <w:rPr>
          <w:rFonts w:ascii="Times New Roman"/>
          <w:b w:val="false"/>
          <w:i w:val="false"/>
          <w:color w:val="ff0000"/>
          <w:sz w:val="28"/>
        </w:rPr>
        <w:t xml:space="preserve">  197ах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u w:val="single"/>
        </w:rPr>
        <w:t xml:space="preserve">235 - Қазақстан Республикасының Мәдениет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"Тарихи-мәдени құндылықтарды сақтау"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480219 мың теңге (төрт жүз сексен миллион екi жүз он тоғыз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"Мәдениет туралы" 1996 жылғы 24 желтоқсандағы Заңының  </w:t>
      </w:r>
      <w:r>
        <w:rPr>
          <w:rFonts w:ascii="Times New Roman"/>
          <w:b w:val="false"/>
          <w:i w:val="false"/>
          <w:color w:val="000000"/>
          <w:sz w:val="28"/>
        </w:rPr>
        <w:t xml:space="preserve">33-бабы </w:t>
      </w:r>
      <w:r>
        <w:rPr>
          <w:rFonts w:ascii="Times New Roman"/>
          <w:b w:val="false"/>
          <w:i w:val="false"/>
          <w:color w:val="000000"/>
          <w:sz w:val="28"/>
        </w:rPr>
        <w:t>, Қазақстан Республикасының "Тарихи-мәдени мұраны қорғау және пайдалану туралы" 1992 жылғы 2 шiлдедегi Заңының  </w:t>
      </w:r>
      <w:r>
        <w:rPr>
          <w:rFonts w:ascii="Times New Roman"/>
          <w:b w:val="false"/>
          <w:i w:val="false"/>
          <w:color w:val="000000"/>
          <w:sz w:val="28"/>
        </w:rPr>
        <w:t xml:space="preserve">4-бабы </w:t>
      </w:r>
      <w:r>
        <w:rPr>
          <w:rFonts w:ascii="Times New Roman"/>
          <w:b w:val="false"/>
          <w:i w:val="false"/>
          <w:color w:val="000000"/>
          <w:sz w:val="28"/>
        </w:rPr>
        <w:t>; Қазақстан Республикасы Үкiметiнiң "Қазақстан Республикасының бiрiншi Президентi мұражайы" мемлекеттiк ұйым құру туралы" 2001 жылғы 18 қаңтардағы N 67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"Кейбiр мемлекеттiк мекемелердi қайта құру туралы" Қазақстан Республикасының Мәдениет, ақпарат және қоғамдық келiсiм министрлiгi" 2000 жылғы 27 қазандағы N 1620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"Орталық атқарушы органдарға бағынышты мемлекеттiк ұйымдардың штат кестесiнiң лимитiн бекiту туралы" 2000 жылғы 12 ақпандағы N 229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"Қазақстан Республикасының Мәдениет министрлiгiнiң сұрақтары" 2003 жылғы 24 қарашадағы N 1172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территориясында тұратын этностардың материалдық және рухани ескерткiштердi сақтау және жинақтау; халық арасында осы бағыттағы бiлiмдi тарату; қоғамның моральдық және рухани жаңғыруына әсер ету; өскелең ұрпаққа халықтың мәдени байлығын оқыту арқылы жаңа рухта тәрбиелеу. </w:t>
      </w:r>
      <w:r>
        <w:br/>
      </w:r>
      <w:r>
        <w:rPr>
          <w:rFonts w:ascii="Times New Roman"/>
          <w:b w:val="false"/>
          <w:i w:val="false"/>
          <w:color w:val="000000"/>
          <w:sz w:val="28"/>
        </w:rPr>
        <w:t xml:space="preserve">
      5. Бюджеттiк бағдарламаның мiндеттерi: тарихи-мәдени құндылықтарды сақтау, тiркеу, жинақтау, оқу мен пайдалануды қамтамасыз ету; әдiстемелiк әдебиеттер тарату арқылы салалық мұражайларға әдiстемелiк көмек көрсету, кеңестер беру олардың iс әрекеттерi нәтижелерiн бағалау, тақырыптық семинарлар өткiзу.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003       Тарихи-      Мұражай заттарын    жыл    Қазақстан </w:t>
      </w:r>
      <w:r>
        <w:br/>
      </w:r>
      <w:r>
        <w:rPr>
          <w:rFonts w:ascii="Times New Roman"/>
          <w:b w:val="false"/>
          <w:i w:val="false"/>
          <w:color w:val="000000"/>
          <w:sz w:val="28"/>
        </w:rPr>
        <w:t xml:space="preserve">
              мәдени       толығымен сақтауды  бойы   Республикасы. </w:t>
      </w:r>
      <w:r>
        <w:br/>
      </w:r>
      <w:r>
        <w:rPr>
          <w:rFonts w:ascii="Times New Roman"/>
          <w:b w:val="false"/>
          <w:i w:val="false"/>
          <w:color w:val="000000"/>
          <w:sz w:val="28"/>
        </w:rPr>
        <w:t xml:space="preserve">
              құндылықтар. бұзылудан, жоғалу.         ның Мәдениет </w:t>
      </w:r>
      <w:r>
        <w:br/>
      </w:r>
      <w:r>
        <w:rPr>
          <w:rFonts w:ascii="Times New Roman"/>
          <w:b w:val="false"/>
          <w:i w:val="false"/>
          <w:color w:val="000000"/>
          <w:sz w:val="28"/>
        </w:rPr>
        <w:t xml:space="preserve">
              ды сақтау    дан қамтамасыз             министрлігі </w:t>
      </w:r>
      <w:r>
        <w:br/>
      </w:r>
      <w:r>
        <w:rPr>
          <w:rFonts w:ascii="Times New Roman"/>
          <w:b w:val="false"/>
          <w:i w:val="false"/>
          <w:color w:val="000000"/>
          <w:sz w:val="28"/>
        </w:rPr>
        <w:t xml:space="preserve">
                           ететiн жағдайлар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                           Тарихи-мәдени </w:t>
      </w:r>
      <w:r>
        <w:br/>
      </w:r>
      <w:r>
        <w:rPr>
          <w:rFonts w:ascii="Times New Roman"/>
          <w:b w:val="false"/>
          <w:i w:val="false"/>
          <w:color w:val="000000"/>
          <w:sz w:val="28"/>
        </w:rPr>
        <w:t xml:space="preserve">
                           құндылықтарды </w:t>
      </w:r>
      <w:r>
        <w:br/>
      </w:r>
      <w:r>
        <w:rPr>
          <w:rFonts w:ascii="Times New Roman"/>
          <w:b w:val="false"/>
          <w:i w:val="false"/>
          <w:color w:val="000000"/>
          <w:sz w:val="28"/>
        </w:rPr>
        <w:t xml:space="preserve">
                           сақтау, тiркеу, </w:t>
      </w:r>
      <w:r>
        <w:br/>
      </w:r>
      <w:r>
        <w:rPr>
          <w:rFonts w:ascii="Times New Roman"/>
          <w:b w:val="false"/>
          <w:i w:val="false"/>
          <w:color w:val="000000"/>
          <w:sz w:val="28"/>
        </w:rPr>
        <w:t xml:space="preserve">
                           жинақтау және жөн. </w:t>
      </w:r>
      <w:r>
        <w:br/>
      </w:r>
      <w:r>
        <w:rPr>
          <w:rFonts w:ascii="Times New Roman"/>
          <w:b w:val="false"/>
          <w:i w:val="false"/>
          <w:color w:val="000000"/>
          <w:sz w:val="28"/>
        </w:rPr>
        <w:t xml:space="preserve">
                           деудi қамтамасыз </w:t>
      </w:r>
      <w:r>
        <w:br/>
      </w:r>
      <w:r>
        <w:rPr>
          <w:rFonts w:ascii="Times New Roman"/>
          <w:b w:val="false"/>
          <w:i w:val="false"/>
          <w:color w:val="000000"/>
          <w:sz w:val="28"/>
        </w:rPr>
        <w:t xml:space="preserve">
                           етуге байланысты </w:t>
      </w:r>
      <w:r>
        <w:br/>
      </w:r>
      <w:r>
        <w:rPr>
          <w:rFonts w:ascii="Times New Roman"/>
          <w:b w:val="false"/>
          <w:i w:val="false"/>
          <w:color w:val="000000"/>
          <w:sz w:val="28"/>
        </w:rPr>
        <w:t xml:space="preserve">
                           республикалық 8 </w:t>
      </w:r>
      <w:r>
        <w:br/>
      </w:r>
      <w:r>
        <w:rPr>
          <w:rFonts w:ascii="Times New Roman"/>
          <w:b w:val="false"/>
          <w:i w:val="false"/>
          <w:color w:val="000000"/>
          <w:sz w:val="28"/>
        </w:rPr>
        <w:t xml:space="preserve">
                           ұйымның шығындарын </w:t>
      </w:r>
      <w:r>
        <w:br/>
      </w:r>
      <w:r>
        <w:rPr>
          <w:rFonts w:ascii="Times New Roman"/>
          <w:b w:val="false"/>
          <w:i w:val="false"/>
          <w:color w:val="000000"/>
          <w:sz w:val="28"/>
        </w:rPr>
        <w:t xml:space="preserve">
                           жабу. </w:t>
      </w:r>
      <w:r>
        <w:br/>
      </w:r>
      <w:r>
        <w:rPr>
          <w:rFonts w:ascii="Times New Roman"/>
          <w:b w:val="false"/>
          <w:i w:val="false"/>
          <w:color w:val="000000"/>
          <w:sz w:val="28"/>
        </w:rPr>
        <w:t xml:space="preserve">
                           Мемлекеттiк орталық        Мемлекеттік </w:t>
      </w:r>
      <w:r>
        <w:br/>
      </w:r>
      <w:r>
        <w:rPr>
          <w:rFonts w:ascii="Times New Roman"/>
          <w:b w:val="false"/>
          <w:i w:val="false"/>
          <w:color w:val="000000"/>
          <w:sz w:val="28"/>
        </w:rPr>
        <w:t xml:space="preserve">
                           мұражайға:                 орталық </w:t>
      </w:r>
      <w:r>
        <w:br/>
      </w:r>
      <w:r>
        <w:rPr>
          <w:rFonts w:ascii="Times New Roman"/>
          <w:b w:val="false"/>
          <w:i w:val="false"/>
          <w:color w:val="000000"/>
          <w:sz w:val="28"/>
        </w:rPr>
        <w:t xml:space="preserve">
                           тоңазытқыштар - 5          мұражай </w:t>
      </w:r>
      <w:r>
        <w:br/>
      </w:r>
      <w:r>
        <w:rPr>
          <w:rFonts w:ascii="Times New Roman"/>
          <w:b w:val="false"/>
          <w:i w:val="false"/>
          <w:color w:val="000000"/>
          <w:sz w:val="28"/>
        </w:rPr>
        <w:t xml:space="preserve">
                           дана; </w:t>
      </w:r>
      <w:r>
        <w:br/>
      </w:r>
      <w:r>
        <w:rPr>
          <w:rFonts w:ascii="Times New Roman"/>
          <w:b w:val="false"/>
          <w:i w:val="false"/>
          <w:color w:val="000000"/>
          <w:sz w:val="28"/>
        </w:rPr>
        <w:t xml:space="preserve">
                           көбейткiш - 1 бiрлiк,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Ә.Қастеев мұражайы.        Ә.Қастеев </w:t>
      </w:r>
      <w:r>
        <w:br/>
      </w:r>
      <w:r>
        <w:rPr>
          <w:rFonts w:ascii="Times New Roman"/>
          <w:b w:val="false"/>
          <w:i w:val="false"/>
          <w:color w:val="000000"/>
          <w:sz w:val="28"/>
        </w:rPr>
        <w:t xml:space="preserve">
                           на:                        мұражайы </w:t>
      </w:r>
      <w:r>
        <w:br/>
      </w:r>
      <w:r>
        <w:rPr>
          <w:rFonts w:ascii="Times New Roman"/>
          <w:b w:val="false"/>
          <w:i w:val="false"/>
          <w:color w:val="000000"/>
          <w:sz w:val="28"/>
        </w:rPr>
        <w:t xml:space="preserve">
                           ерекше қордан 6            Көрмелер және </w:t>
      </w:r>
      <w:r>
        <w:br/>
      </w:r>
      <w:r>
        <w:rPr>
          <w:rFonts w:ascii="Times New Roman"/>
          <w:b w:val="false"/>
          <w:i w:val="false"/>
          <w:color w:val="000000"/>
          <w:sz w:val="28"/>
        </w:rPr>
        <w:t xml:space="preserve">
                           жұмыс сатып алу.           аукциондар </w:t>
      </w:r>
      <w:r>
        <w:br/>
      </w:r>
      <w:r>
        <w:rPr>
          <w:rFonts w:ascii="Times New Roman"/>
          <w:b w:val="false"/>
          <w:i w:val="false"/>
          <w:color w:val="000000"/>
          <w:sz w:val="28"/>
        </w:rPr>
        <w:t xml:space="preserve">
                           Көрмелер және аукци.       дирекциясы </w:t>
      </w:r>
      <w:r>
        <w:br/>
      </w:r>
      <w:r>
        <w:rPr>
          <w:rFonts w:ascii="Times New Roman"/>
          <w:b w:val="false"/>
          <w:i w:val="false"/>
          <w:color w:val="000000"/>
          <w:sz w:val="28"/>
        </w:rPr>
        <w:t xml:space="preserve">
                           ондар дирекциясына:        уникалдық </w:t>
      </w:r>
      <w:r>
        <w:br/>
      </w:r>
      <w:r>
        <w:rPr>
          <w:rFonts w:ascii="Times New Roman"/>
          <w:b w:val="false"/>
          <w:i w:val="false"/>
          <w:color w:val="000000"/>
          <w:sz w:val="28"/>
        </w:rPr>
        <w:t xml:space="preserve">
                           ерекше қордан 10           құралдар </w:t>
      </w:r>
      <w:r>
        <w:br/>
      </w:r>
      <w:r>
        <w:rPr>
          <w:rFonts w:ascii="Times New Roman"/>
          <w:b w:val="false"/>
          <w:i w:val="false"/>
          <w:color w:val="000000"/>
          <w:sz w:val="28"/>
        </w:rPr>
        <w:t xml:space="preserve">
                           жұмыс сатып алу;           коллекциясы </w:t>
      </w:r>
      <w:r>
        <w:br/>
      </w:r>
      <w:r>
        <w:rPr>
          <w:rFonts w:ascii="Times New Roman"/>
          <w:b w:val="false"/>
          <w:i w:val="false"/>
          <w:color w:val="000000"/>
          <w:sz w:val="28"/>
        </w:rPr>
        <w:t xml:space="preserve">
                           уникалдық құралдар </w:t>
      </w:r>
      <w:r>
        <w:br/>
      </w:r>
      <w:r>
        <w:rPr>
          <w:rFonts w:ascii="Times New Roman"/>
          <w:b w:val="false"/>
          <w:i w:val="false"/>
          <w:color w:val="000000"/>
          <w:sz w:val="28"/>
        </w:rPr>
        <w:t xml:space="preserve">
                           коллекциясына; </w:t>
      </w:r>
      <w:r>
        <w:br/>
      </w:r>
      <w:r>
        <w:rPr>
          <w:rFonts w:ascii="Times New Roman"/>
          <w:b w:val="false"/>
          <w:i w:val="false"/>
          <w:color w:val="000000"/>
          <w:sz w:val="28"/>
        </w:rPr>
        <w:t xml:space="preserve">
                           бiрегей құралдарды </w:t>
      </w:r>
      <w:r>
        <w:br/>
      </w:r>
      <w:r>
        <w:rPr>
          <w:rFonts w:ascii="Times New Roman"/>
          <w:b w:val="false"/>
          <w:i w:val="false"/>
          <w:color w:val="000000"/>
          <w:sz w:val="28"/>
        </w:rPr>
        <w:t xml:space="preserve">
                           сақтауға арналған  </w:t>
      </w:r>
      <w:r>
        <w:br/>
      </w:r>
      <w:r>
        <w:rPr>
          <w:rFonts w:ascii="Times New Roman"/>
          <w:b w:val="false"/>
          <w:i w:val="false"/>
          <w:color w:val="000000"/>
          <w:sz w:val="28"/>
        </w:rPr>
        <w:t xml:space="preserve">
                           сейфтер - 1 дана; </w:t>
      </w:r>
      <w:r>
        <w:br/>
      </w:r>
      <w:r>
        <w:rPr>
          <w:rFonts w:ascii="Times New Roman"/>
          <w:b w:val="false"/>
          <w:i w:val="false"/>
          <w:color w:val="000000"/>
          <w:sz w:val="28"/>
        </w:rPr>
        <w:t xml:space="preserve">
                           компьютер - 1 жиынтық;  </w:t>
      </w:r>
      <w:r>
        <w:br/>
      </w:r>
      <w:r>
        <w:rPr>
          <w:rFonts w:ascii="Times New Roman"/>
          <w:b w:val="false"/>
          <w:i w:val="false"/>
          <w:color w:val="000000"/>
          <w:sz w:val="28"/>
        </w:rPr>
        <w:t xml:space="preserve">
                           цифрлi фотоаппарат - </w:t>
      </w:r>
      <w:r>
        <w:br/>
      </w:r>
      <w:r>
        <w:rPr>
          <w:rFonts w:ascii="Times New Roman"/>
          <w:b w:val="false"/>
          <w:i w:val="false"/>
          <w:color w:val="000000"/>
          <w:sz w:val="28"/>
        </w:rPr>
        <w:t xml:space="preserve">
                           1 дана; үстел - 2 дана; </w:t>
      </w:r>
      <w:r>
        <w:br/>
      </w:r>
      <w:r>
        <w:rPr>
          <w:rFonts w:ascii="Times New Roman"/>
          <w:b w:val="false"/>
          <w:i w:val="false"/>
          <w:color w:val="000000"/>
          <w:sz w:val="28"/>
        </w:rPr>
        <w:t xml:space="preserve">
                           орындық - 2 дана;  </w:t>
      </w:r>
      <w:r>
        <w:br/>
      </w:r>
      <w:r>
        <w:rPr>
          <w:rFonts w:ascii="Times New Roman"/>
          <w:b w:val="false"/>
          <w:i w:val="false"/>
          <w:color w:val="000000"/>
          <w:sz w:val="28"/>
        </w:rPr>
        <w:t xml:space="preserve">
                           кресло - 2 дана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Алтын және қымбат </w:t>
      </w:r>
      <w:r>
        <w:br/>
      </w:r>
      <w:r>
        <w:rPr>
          <w:rFonts w:ascii="Times New Roman"/>
          <w:b w:val="false"/>
          <w:i w:val="false"/>
          <w:color w:val="000000"/>
          <w:sz w:val="28"/>
        </w:rPr>
        <w:t xml:space="preserve">
                           металдар мұражайын         Алтын және </w:t>
      </w:r>
      <w:r>
        <w:br/>
      </w:r>
      <w:r>
        <w:rPr>
          <w:rFonts w:ascii="Times New Roman"/>
          <w:b w:val="false"/>
          <w:i w:val="false"/>
          <w:color w:val="000000"/>
          <w:sz w:val="28"/>
        </w:rPr>
        <w:t xml:space="preserve">
                           штат кестесi лимитi.       қымбат </w:t>
      </w:r>
      <w:r>
        <w:br/>
      </w:r>
      <w:r>
        <w:rPr>
          <w:rFonts w:ascii="Times New Roman"/>
          <w:b w:val="false"/>
          <w:i w:val="false"/>
          <w:color w:val="000000"/>
          <w:sz w:val="28"/>
        </w:rPr>
        <w:t xml:space="preserve">
                           не сай ұстау - 25          металдар </w:t>
      </w:r>
      <w:r>
        <w:br/>
      </w:r>
      <w:r>
        <w:rPr>
          <w:rFonts w:ascii="Times New Roman"/>
          <w:b w:val="false"/>
          <w:i w:val="false"/>
          <w:color w:val="000000"/>
          <w:sz w:val="28"/>
        </w:rPr>
        <w:t xml:space="preserve">
                           бiрлiк.                    мұражайы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экспонаттар - 100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экспозициялық витри. </w:t>
      </w:r>
      <w:r>
        <w:br/>
      </w:r>
      <w:r>
        <w:rPr>
          <w:rFonts w:ascii="Times New Roman"/>
          <w:b w:val="false"/>
          <w:i w:val="false"/>
          <w:color w:val="000000"/>
          <w:sz w:val="28"/>
        </w:rPr>
        <w:t xml:space="preserve">
                           налар - 10 дана; </w:t>
      </w:r>
      <w:r>
        <w:br/>
      </w:r>
      <w:r>
        <w:rPr>
          <w:rFonts w:ascii="Times New Roman"/>
          <w:b w:val="false"/>
          <w:i w:val="false"/>
          <w:color w:val="000000"/>
          <w:sz w:val="28"/>
        </w:rPr>
        <w:t xml:space="preserve">
                           аудиовизуалды </w:t>
      </w:r>
      <w:r>
        <w:br/>
      </w:r>
      <w:r>
        <w:rPr>
          <w:rFonts w:ascii="Times New Roman"/>
          <w:b w:val="false"/>
          <w:i w:val="false"/>
          <w:color w:val="000000"/>
          <w:sz w:val="28"/>
        </w:rPr>
        <w:t xml:space="preserve">
                           техника - 1 дана; </w:t>
      </w:r>
      <w:r>
        <w:br/>
      </w:r>
      <w:r>
        <w:rPr>
          <w:rFonts w:ascii="Times New Roman"/>
          <w:b w:val="false"/>
          <w:i w:val="false"/>
          <w:color w:val="000000"/>
          <w:sz w:val="28"/>
        </w:rPr>
        <w:t xml:space="preserve">
                           мұражай экспонатта. </w:t>
      </w:r>
      <w:r>
        <w:br/>
      </w:r>
      <w:r>
        <w:rPr>
          <w:rFonts w:ascii="Times New Roman"/>
          <w:b w:val="false"/>
          <w:i w:val="false"/>
          <w:color w:val="000000"/>
          <w:sz w:val="28"/>
        </w:rPr>
        <w:t xml:space="preserve">
                           рын сақтауға </w:t>
      </w:r>
      <w:r>
        <w:br/>
      </w:r>
      <w:r>
        <w:rPr>
          <w:rFonts w:ascii="Times New Roman"/>
          <w:b w:val="false"/>
          <w:i w:val="false"/>
          <w:color w:val="000000"/>
          <w:sz w:val="28"/>
        </w:rPr>
        <w:t xml:space="preserve">
                           арналған сейфтер - </w:t>
      </w:r>
      <w:r>
        <w:br/>
      </w:r>
      <w:r>
        <w:rPr>
          <w:rFonts w:ascii="Times New Roman"/>
          <w:b w:val="false"/>
          <w:i w:val="false"/>
          <w:color w:val="000000"/>
          <w:sz w:val="28"/>
        </w:rPr>
        <w:t xml:space="preserve">
                           4 дана; </w:t>
      </w:r>
      <w:r>
        <w:br/>
      </w:r>
      <w:r>
        <w:rPr>
          <w:rFonts w:ascii="Times New Roman"/>
          <w:b w:val="false"/>
          <w:i w:val="false"/>
          <w:color w:val="000000"/>
          <w:sz w:val="28"/>
        </w:rPr>
        <w:t xml:space="preserve">
                           жанбайтын сейф - </w:t>
      </w:r>
      <w:r>
        <w:br/>
      </w:r>
      <w:r>
        <w:rPr>
          <w:rFonts w:ascii="Times New Roman"/>
          <w:b w:val="false"/>
          <w:i w:val="false"/>
          <w:color w:val="000000"/>
          <w:sz w:val="28"/>
        </w:rPr>
        <w:t xml:space="preserve">
                           4 дана. </w:t>
      </w:r>
    </w:p>
    <w:p>
      <w:pPr>
        <w:spacing w:after="0"/>
        <w:ind w:left="0"/>
        <w:jc w:val="both"/>
      </w:pP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Президенттiк </w:t>
      </w:r>
      <w:r>
        <w:br/>
      </w:r>
      <w:r>
        <w:rPr>
          <w:rFonts w:ascii="Times New Roman"/>
          <w:b w:val="false"/>
          <w:i w:val="false"/>
          <w:color w:val="000000"/>
          <w:sz w:val="28"/>
        </w:rPr>
        <w:t xml:space="preserve">
                           мәдени орталығын </w:t>
      </w:r>
      <w:r>
        <w:br/>
      </w:r>
      <w:r>
        <w:rPr>
          <w:rFonts w:ascii="Times New Roman"/>
          <w:b w:val="false"/>
          <w:i w:val="false"/>
          <w:color w:val="000000"/>
          <w:sz w:val="28"/>
        </w:rPr>
        <w:t xml:space="preserve">
                           штат кестесi </w:t>
      </w:r>
      <w:r>
        <w:br/>
      </w:r>
      <w:r>
        <w:rPr>
          <w:rFonts w:ascii="Times New Roman"/>
          <w:b w:val="false"/>
          <w:i w:val="false"/>
          <w:color w:val="000000"/>
          <w:sz w:val="28"/>
        </w:rPr>
        <w:t xml:space="preserve">
                           лимитiне сай ұстау </w:t>
      </w:r>
      <w:r>
        <w:br/>
      </w:r>
      <w:r>
        <w:rPr>
          <w:rFonts w:ascii="Times New Roman"/>
          <w:b w:val="false"/>
          <w:i w:val="false"/>
          <w:color w:val="000000"/>
          <w:sz w:val="28"/>
        </w:rPr>
        <w:t xml:space="preserve">
                           - 350 бiрлiк.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концерттiк залға </w:t>
      </w:r>
      <w:r>
        <w:br/>
      </w:r>
      <w:r>
        <w:rPr>
          <w:rFonts w:ascii="Times New Roman"/>
          <w:b w:val="false"/>
          <w:i w:val="false"/>
          <w:color w:val="000000"/>
          <w:sz w:val="28"/>
        </w:rPr>
        <w:t xml:space="preserve">
                           арналған жарық жаб- </w:t>
      </w:r>
      <w:r>
        <w:br/>
      </w:r>
      <w:r>
        <w:rPr>
          <w:rFonts w:ascii="Times New Roman"/>
          <w:b w:val="false"/>
          <w:i w:val="false"/>
          <w:color w:val="000000"/>
          <w:sz w:val="28"/>
        </w:rPr>
        <w:t xml:space="preserve">
                           дықтары - 1 жиынтық; </w:t>
      </w:r>
      <w:r>
        <w:br/>
      </w:r>
      <w:r>
        <w:rPr>
          <w:rFonts w:ascii="Times New Roman"/>
          <w:b w:val="false"/>
          <w:i w:val="false"/>
          <w:color w:val="000000"/>
          <w:sz w:val="28"/>
        </w:rPr>
        <w:t xml:space="preserve">
                           мұражай орталығын  </w:t>
      </w:r>
      <w:r>
        <w:br/>
      </w:r>
      <w:r>
        <w:rPr>
          <w:rFonts w:ascii="Times New Roman"/>
          <w:b w:val="false"/>
          <w:i w:val="false"/>
          <w:color w:val="000000"/>
          <w:sz w:val="28"/>
        </w:rPr>
        <w:t xml:space="preserve">
                           құруға және қалпына  </w:t>
      </w:r>
      <w:r>
        <w:br/>
      </w:r>
      <w:r>
        <w:rPr>
          <w:rFonts w:ascii="Times New Roman"/>
          <w:b w:val="false"/>
          <w:i w:val="false"/>
          <w:color w:val="000000"/>
          <w:sz w:val="28"/>
        </w:rPr>
        <w:t xml:space="preserve">
                           келтiруге арналған  </w:t>
      </w:r>
      <w:r>
        <w:br/>
      </w:r>
      <w:r>
        <w:rPr>
          <w:rFonts w:ascii="Times New Roman"/>
          <w:b w:val="false"/>
          <w:i w:val="false"/>
          <w:color w:val="000000"/>
          <w:sz w:val="28"/>
        </w:rPr>
        <w:t xml:space="preserve">
                           жабдықтар - 3 жиынтық; </w:t>
      </w:r>
      <w:r>
        <w:br/>
      </w:r>
      <w:r>
        <w:rPr>
          <w:rFonts w:ascii="Times New Roman"/>
          <w:b w:val="false"/>
          <w:i w:val="false"/>
          <w:color w:val="000000"/>
          <w:sz w:val="28"/>
        </w:rPr>
        <w:t xml:space="preserve">
                           экспонаттар - 50 дана; </w:t>
      </w:r>
      <w:r>
        <w:br/>
      </w:r>
      <w:r>
        <w:rPr>
          <w:rFonts w:ascii="Times New Roman"/>
          <w:b w:val="false"/>
          <w:i w:val="false"/>
          <w:color w:val="000000"/>
          <w:sz w:val="28"/>
        </w:rPr>
        <w:t xml:space="preserve">
                           iлеспе аударма </w:t>
      </w:r>
      <w:r>
        <w:br/>
      </w:r>
      <w:r>
        <w:rPr>
          <w:rFonts w:ascii="Times New Roman"/>
          <w:b w:val="false"/>
          <w:i w:val="false"/>
          <w:color w:val="000000"/>
          <w:sz w:val="28"/>
        </w:rPr>
        <w:t xml:space="preserve">
                           сандық жүйесi; </w:t>
      </w:r>
      <w:r>
        <w:br/>
      </w:r>
      <w:r>
        <w:rPr>
          <w:rFonts w:ascii="Times New Roman"/>
          <w:b w:val="false"/>
          <w:i w:val="false"/>
          <w:color w:val="000000"/>
          <w:sz w:val="28"/>
        </w:rPr>
        <w:t xml:space="preserve">
                           Ұлттық тарих үшiн </w:t>
      </w:r>
      <w:r>
        <w:br/>
      </w:r>
      <w:r>
        <w:rPr>
          <w:rFonts w:ascii="Times New Roman"/>
          <w:b w:val="false"/>
          <w:i w:val="false"/>
          <w:color w:val="000000"/>
          <w:sz w:val="28"/>
        </w:rPr>
        <w:t xml:space="preserve">
                           ерекше маңызы бар          Қазақстан </w:t>
      </w:r>
      <w:r>
        <w:br/>
      </w:r>
      <w:r>
        <w:rPr>
          <w:rFonts w:ascii="Times New Roman"/>
          <w:b w:val="false"/>
          <w:i w:val="false"/>
          <w:color w:val="000000"/>
          <w:sz w:val="28"/>
        </w:rPr>
        <w:t xml:space="preserve">
                           музей қорын қалып.         Республикасы </w:t>
      </w:r>
      <w:r>
        <w:br/>
      </w:r>
      <w:r>
        <w:rPr>
          <w:rFonts w:ascii="Times New Roman"/>
          <w:b w:val="false"/>
          <w:i w:val="false"/>
          <w:color w:val="000000"/>
          <w:sz w:val="28"/>
        </w:rPr>
        <w:t xml:space="preserve">
                           тастыру және жаңғыр.       Президенттік </w:t>
      </w:r>
      <w:r>
        <w:br/>
      </w:r>
      <w:r>
        <w:rPr>
          <w:rFonts w:ascii="Times New Roman"/>
          <w:b w:val="false"/>
          <w:i w:val="false"/>
          <w:color w:val="000000"/>
          <w:sz w:val="28"/>
        </w:rPr>
        <w:t xml:space="preserve">
                           тудың Орталығын            мәдени </w:t>
      </w:r>
      <w:r>
        <w:br/>
      </w:r>
      <w:r>
        <w:rPr>
          <w:rFonts w:ascii="Times New Roman"/>
          <w:b w:val="false"/>
          <w:i w:val="false"/>
          <w:color w:val="000000"/>
          <w:sz w:val="28"/>
        </w:rPr>
        <w:t xml:space="preserve">
                           құру мемлекеттiк           орталығы </w:t>
      </w:r>
      <w:r>
        <w:br/>
      </w:r>
      <w:r>
        <w:rPr>
          <w:rFonts w:ascii="Times New Roman"/>
          <w:b w:val="false"/>
          <w:i w:val="false"/>
          <w:color w:val="000000"/>
          <w:sz w:val="28"/>
        </w:rPr>
        <w:t xml:space="preserve">
                           бағдарлама "Мәдени </w:t>
      </w:r>
      <w:r>
        <w:br/>
      </w:r>
      <w:r>
        <w:rPr>
          <w:rFonts w:ascii="Times New Roman"/>
          <w:b w:val="false"/>
          <w:i w:val="false"/>
          <w:color w:val="000000"/>
          <w:sz w:val="28"/>
        </w:rPr>
        <w:t xml:space="preserve">
                           мұра" негiзiнде. </w:t>
      </w:r>
    </w:p>
    <w:p>
      <w:pPr>
        <w:spacing w:after="0"/>
        <w:ind w:left="0"/>
        <w:jc w:val="both"/>
      </w:pP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касының Бiрiншi </w:t>
      </w:r>
      <w:r>
        <w:br/>
      </w:r>
      <w:r>
        <w:rPr>
          <w:rFonts w:ascii="Times New Roman"/>
          <w:b w:val="false"/>
          <w:i w:val="false"/>
          <w:color w:val="000000"/>
          <w:sz w:val="28"/>
        </w:rPr>
        <w:t xml:space="preserve">
                           Президентi мұражайын </w:t>
      </w:r>
      <w:r>
        <w:br/>
      </w:r>
      <w:r>
        <w:rPr>
          <w:rFonts w:ascii="Times New Roman"/>
          <w:b w:val="false"/>
          <w:i w:val="false"/>
          <w:color w:val="000000"/>
          <w:sz w:val="28"/>
        </w:rPr>
        <w:t xml:space="preserve">
                           штат кестесi лимитi. </w:t>
      </w:r>
      <w:r>
        <w:br/>
      </w:r>
      <w:r>
        <w:rPr>
          <w:rFonts w:ascii="Times New Roman"/>
          <w:b w:val="false"/>
          <w:i w:val="false"/>
          <w:color w:val="000000"/>
          <w:sz w:val="28"/>
        </w:rPr>
        <w:t xml:space="preserve">
                           не сай ұстау - 15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сақтау құралдары - </w:t>
      </w:r>
      <w:r>
        <w:br/>
      </w:r>
      <w:r>
        <w:rPr>
          <w:rFonts w:ascii="Times New Roman"/>
          <w:b w:val="false"/>
          <w:i w:val="false"/>
          <w:color w:val="000000"/>
          <w:sz w:val="28"/>
        </w:rPr>
        <w:t xml:space="preserve">
                           16 дана;                   Қазақстан </w:t>
      </w:r>
      <w:r>
        <w:br/>
      </w:r>
      <w:r>
        <w:rPr>
          <w:rFonts w:ascii="Times New Roman"/>
          <w:b w:val="false"/>
          <w:i w:val="false"/>
          <w:color w:val="000000"/>
          <w:sz w:val="28"/>
        </w:rPr>
        <w:t xml:space="preserve">
                           экспонаттар - 1088         Республикасы. </w:t>
      </w:r>
      <w:r>
        <w:br/>
      </w:r>
      <w:r>
        <w:rPr>
          <w:rFonts w:ascii="Times New Roman"/>
          <w:b w:val="false"/>
          <w:i w:val="false"/>
          <w:color w:val="000000"/>
          <w:sz w:val="28"/>
        </w:rPr>
        <w:t xml:space="preserve">
                           дана;                      ның Бiрiншi </w:t>
      </w:r>
      <w:r>
        <w:br/>
      </w:r>
      <w:r>
        <w:rPr>
          <w:rFonts w:ascii="Times New Roman"/>
          <w:b w:val="false"/>
          <w:i w:val="false"/>
          <w:color w:val="000000"/>
          <w:sz w:val="28"/>
        </w:rPr>
        <w:t xml:space="preserve">
                           арнайы витриналар          Президенттiң </w:t>
      </w:r>
      <w:r>
        <w:br/>
      </w:r>
      <w:r>
        <w:rPr>
          <w:rFonts w:ascii="Times New Roman"/>
          <w:b w:val="false"/>
          <w:i w:val="false"/>
          <w:color w:val="000000"/>
          <w:sz w:val="28"/>
        </w:rPr>
        <w:t xml:space="preserve">
                           - 100 дана;                мұражайы </w:t>
      </w:r>
      <w:r>
        <w:br/>
      </w:r>
      <w:r>
        <w:rPr>
          <w:rFonts w:ascii="Times New Roman"/>
          <w:b w:val="false"/>
          <w:i w:val="false"/>
          <w:color w:val="000000"/>
          <w:sz w:val="28"/>
        </w:rPr>
        <w:t xml:space="preserve">
                           компьютерлер - 6 </w:t>
      </w:r>
      <w:r>
        <w:br/>
      </w:r>
      <w:r>
        <w:rPr>
          <w:rFonts w:ascii="Times New Roman"/>
          <w:b w:val="false"/>
          <w:i w:val="false"/>
          <w:color w:val="000000"/>
          <w:sz w:val="28"/>
        </w:rPr>
        <w:t xml:space="preserve">
                           комплект; </w:t>
      </w:r>
      <w:r>
        <w:br/>
      </w:r>
      <w:r>
        <w:rPr>
          <w:rFonts w:ascii="Times New Roman"/>
          <w:b w:val="false"/>
          <w:i w:val="false"/>
          <w:color w:val="000000"/>
          <w:sz w:val="28"/>
        </w:rPr>
        <w:t xml:space="preserve">
                           бейнетехника - 5 </w:t>
      </w:r>
      <w:r>
        <w:br/>
      </w:r>
      <w:r>
        <w:rPr>
          <w:rFonts w:ascii="Times New Roman"/>
          <w:b w:val="false"/>
          <w:i w:val="false"/>
          <w:color w:val="000000"/>
          <w:sz w:val="28"/>
        </w:rPr>
        <w:t xml:space="preserve">
                           дана.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Астана қаласының мәдени, рухани келбетiн жақсарту мен одан әрi дамыту жалпы қауымды әлемдiк әдебиет және өнер жетiстiктерiмен, Қазақстан этностары тарихи құндылықтарымен таныстыру.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312-қосымша        </w:t>
      </w:r>
    </w:p>
    <w:bookmarkEnd w:id="6"/>
    <w:p>
      <w:pPr>
        <w:spacing w:after="0"/>
        <w:ind w:left="0"/>
        <w:jc w:val="both"/>
      </w:pPr>
      <w:r>
        <w:rPr>
          <w:rFonts w:ascii="Times New Roman"/>
          <w:b w:val="false"/>
          <w:i w:val="false"/>
          <w:color w:val="ff0000"/>
          <w:sz w:val="28"/>
        </w:rPr>
        <w:t xml:space="preserve">       Ескерту. 312-қосымшаға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2004.12.27. N </w:t>
      </w:r>
      <w:r>
        <w:rPr>
          <w:rFonts w:ascii="Times New Roman"/>
          <w:b w:val="false"/>
          <w:i w:val="false"/>
          <w:color w:val="ff0000"/>
          <w:sz w:val="28"/>
        </w:rPr>
        <w:t xml:space="preserve">  197ах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u w:val="single"/>
        </w:rPr>
        <w:t xml:space="preserve">235 - Қазақстан Республикасының Мәдениет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"Тарихи-мәдени мұра ескерткiштерiн сақтауды қамтамасыз ету" </w:t>
      </w:r>
      <w:r>
        <w:br/>
      </w:r>
      <w:r>
        <w:rPr>
          <w:rFonts w:ascii="Times New Roman"/>
          <w:b/>
          <w:i w:val="false"/>
          <w:color w:val="000000"/>
        </w:rPr>
        <w:t xml:space="preserve">
деген 004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279978 мың теңге (екі жүз жетпіс тоғыз миллион тоғыз жүз жетпiс сегіз мың теңге). &lt;*&gt; </w:t>
      </w:r>
      <w:r>
        <w:br/>
      </w:r>
      <w:r>
        <w:rPr>
          <w:rFonts w:ascii="Times New Roman"/>
          <w:b w:val="false"/>
          <w:i w:val="false"/>
          <w:color w:val="000000"/>
          <w:sz w:val="28"/>
        </w:rPr>
        <w:t>
      2. Бюджеттiк бағдарламаның нормативтiк құқықтық негiзi: Қазақстан Республикасының "Мәдениет туралы" 1996 жылғы 24 желтоқсандағы Заңының  </w:t>
      </w:r>
      <w:r>
        <w:rPr>
          <w:rFonts w:ascii="Times New Roman"/>
          <w:b w:val="false"/>
          <w:i w:val="false"/>
          <w:color w:val="000000"/>
          <w:sz w:val="28"/>
        </w:rPr>
        <w:t xml:space="preserve">33-бабы </w:t>
      </w:r>
      <w:r>
        <w:rPr>
          <w:rFonts w:ascii="Times New Roman"/>
          <w:b w:val="false"/>
          <w:i w:val="false"/>
          <w:color w:val="000000"/>
          <w:sz w:val="28"/>
        </w:rPr>
        <w:t>, Қазақстан Республикасының "Тарихи-мәдени мұраларды қорғау және пайдалану туралы" 1992 жылғы 2 шiлдедегi Заңының  </w:t>
      </w:r>
      <w:r>
        <w:rPr>
          <w:rFonts w:ascii="Times New Roman"/>
          <w:b w:val="false"/>
          <w:i w:val="false"/>
          <w:color w:val="000000"/>
          <w:sz w:val="28"/>
        </w:rPr>
        <w:t xml:space="preserve">4-бабы </w:t>
      </w:r>
      <w:r>
        <w:rPr>
          <w:rFonts w:ascii="Times New Roman"/>
          <w:b w:val="false"/>
          <w:i w:val="false"/>
          <w:color w:val="000000"/>
          <w:sz w:val="28"/>
        </w:rPr>
        <w:t>, Қазақстан Республикасы Үкiметiнiң "Алматы облысында "Тамғалы" мемлекеттiк тарихи-мәдени және табиғат мұражайы" мемлекеттiк ұйым құру туралы" 2003 жылғы 14 қазандағы N 1052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"Қазақстан Республикасы Мәдениет министрлiгiнiң сұрақтары" 2003 жылғы 24 қарашадағы N 1172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мұражай-қорықтар құрамына енетiн мәдениет ескерткiштерiнiң сақталуын қамтамасыз ету. </w:t>
      </w:r>
      <w:r>
        <w:br/>
      </w:r>
      <w:r>
        <w:rPr>
          <w:rFonts w:ascii="Times New Roman"/>
          <w:b w:val="false"/>
          <w:i w:val="false"/>
          <w:color w:val="000000"/>
          <w:sz w:val="28"/>
        </w:rPr>
        <w:t xml:space="preserve">
      5. Бюджеттiк бағдарламаның мiндеттерi: ескерткiштер мен зерде орындарын мемлекеттiк есепке алуды қамтамасыз ету, оларды паспорттау, жаңа ескерткiштердi анықтау, әрбiр ескерткiштi заңды қорғауды қамтамасыз ету, археологиялық барлаулар, экспедициялар мен экскурсиялар жүргiзу.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004       Тарихи-мәде. </w:t>
      </w:r>
      <w:r>
        <w:br/>
      </w:r>
      <w:r>
        <w:rPr>
          <w:rFonts w:ascii="Times New Roman"/>
          <w:b w:val="false"/>
          <w:i w:val="false"/>
          <w:color w:val="000000"/>
          <w:sz w:val="28"/>
        </w:rPr>
        <w:t xml:space="preserve">
              ни мұра </w:t>
      </w:r>
      <w:r>
        <w:br/>
      </w:r>
      <w:r>
        <w:rPr>
          <w:rFonts w:ascii="Times New Roman"/>
          <w:b w:val="false"/>
          <w:i w:val="false"/>
          <w:color w:val="000000"/>
          <w:sz w:val="28"/>
        </w:rPr>
        <w:t xml:space="preserve">
              ескерткiш. </w:t>
      </w:r>
      <w:r>
        <w:br/>
      </w:r>
      <w:r>
        <w:rPr>
          <w:rFonts w:ascii="Times New Roman"/>
          <w:b w:val="false"/>
          <w:i w:val="false"/>
          <w:color w:val="000000"/>
          <w:sz w:val="28"/>
        </w:rPr>
        <w:t xml:space="preserve">
              терiн сақ. </w:t>
      </w:r>
      <w:r>
        <w:br/>
      </w:r>
      <w:r>
        <w:rPr>
          <w:rFonts w:ascii="Times New Roman"/>
          <w:b w:val="false"/>
          <w:i w:val="false"/>
          <w:color w:val="000000"/>
          <w:sz w:val="28"/>
        </w:rPr>
        <w:t xml:space="preserve">
              тауды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100  Тарихи-мәде. Отырар мемлекеттiк  жыл    Қазақстан </w:t>
      </w:r>
      <w:r>
        <w:br/>
      </w:r>
      <w:r>
        <w:rPr>
          <w:rFonts w:ascii="Times New Roman"/>
          <w:b w:val="false"/>
          <w:i w:val="false"/>
          <w:color w:val="000000"/>
          <w:sz w:val="28"/>
        </w:rPr>
        <w:t xml:space="preserve">
              ни мұра      археологиялық       бойы   Республикасы.  </w:t>
      </w:r>
      <w:r>
        <w:br/>
      </w:r>
      <w:r>
        <w:rPr>
          <w:rFonts w:ascii="Times New Roman"/>
          <w:b w:val="false"/>
          <w:i w:val="false"/>
          <w:color w:val="000000"/>
          <w:sz w:val="28"/>
        </w:rPr>
        <w:t xml:space="preserve">
              ескерткiш.   қорық-мұражайын            ның Мәдениет </w:t>
      </w:r>
      <w:r>
        <w:br/>
      </w:r>
      <w:r>
        <w:rPr>
          <w:rFonts w:ascii="Times New Roman"/>
          <w:b w:val="false"/>
          <w:i w:val="false"/>
          <w:color w:val="000000"/>
          <w:sz w:val="28"/>
        </w:rPr>
        <w:t xml:space="preserve">
              терiн сақ.   56 бiрлiк штат             министрлігі </w:t>
      </w:r>
      <w:r>
        <w:br/>
      </w:r>
      <w:r>
        <w:rPr>
          <w:rFonts w:ascii="Times New Roman"/>
          <w:b w:val="false"/>
          <w:i w:val="false"/>
          <w:color w:val="000000"/>
          <w:sz w:val="28"/>
        </w:rPr>
        <w:t xml:space="preserve">
              тауды        санының шегiнде </w:t>
      </w:r>
      <w:r>
        <w:br/>
      </w:r>
      <w:r>
        <w:rPr>
          <w:rFonts w:ascii="Times New Roman"/>
          <w:b w:val="false"/>
          <w:i w:val="false"/>
          <w:color w:val="000000"/>
          <w:sz w:val="28"/>
        </w:rPr>
        <w:t xml:space="preserve">
              қамтамасыз   қаржыландыру. </w:t>
      </w:r>
      <w:r>
        <w:br/>
      </w:r>
      <w:r>
        <w:rPr>
          <w:rFonts w:ascii="Times New Roman"/>
          <w:b w:val="false"/>
          <w:i w:val="false"/>
          <w:color w:val="000000"/>
          <w:sz w:val="28"/>
        </w:rPr>
        <w:t xml:space="preserve">
              ету          Сатып алу:                 Отырар </w:t>
      </w:r>
      <w:r>
        <w:br/>
      </w:r>
      <w:r>
        <w:rPr>
          <w:rFonts w:ascii="Times New Roman"/>
          <w:b w:val="false"/>
          <w:i w:val="false"/>
          <w:color w:val="000000"/>
          <w:sz w:val="28"/>
        </w:rPr>
        <w:t xml:space="preserve">
                           мұражайлық                 мемлекеттік </w:t>
      </w:r>
      <w:r>
        <w:br/>
      </w:r>
      <w:r>
        <w:rPr>
          <w:rFonts w:ascii="Times New Roman"/>
          <w:b w:val="false"/>
          <w:i w:val="false"/>
          <w:color w:val="000000"/>
          <w:sz w:val="28"/>
        </w:rPr>
        <w:t xml:space="preserve">
                           экспонаттар - 210          археологиялық </w:t>
      </w:r>
      <w:r>
        <w:br/>
      </w:r>
      <w:r>
        <w:rPr>
          <w:rFonts w:ascii="Times New Roman"/>
          <w:b w:val="false"/>
          <w:i w:val="false"/>
          <w:color w:val="000000"/>
          <w:sz w:val="28"/>
        </w:rPr>
        <w:t xml:space="preserve">
                           дана.                      қорық-мұра. </w:t>
      </w:r>
      <w:r>
        <w:br/>
      </w:r>
      <w:r>
        <w:rPr>
          <w:rFonts w:ascii="Times New Roman"/>
          <w:b w:val="false"/>
          <w:i w:val="false"/>
          <w:color w:val="000000"/>
          <w:sz w:val="28"/>
        </w:rPr>
        <w:t xml:space="preserve">
                                                      жайы </w:t>
      </w:r>
      <w:r>
        <w:br/>
      </w:r>
      <w:r>
        <w:rPr>
          <w:rFonts w:ascii="Times New Roman"/>
          <w:b w:val="false"/>
          <w:i w:val="false"/>
          <w:color w:val="000000"/>
          <w:sz w:val="28"/>
        </w:rPr>
        <w:t xml:space="preserve">
                           "Ұлытау" ұлттық </w:t>
      </w:r>
      <w:r>
        <w:br/>
      </w:r>
      <w:r>
        <w:rPr>
          <w:rFonts w:ascii="Times New Roman"/>
          <w:b w:val="false"/>
          <w:i w:val="false"/>
          <w:color w:val="000000"/>
          <w:sz w:val="28"/>
        </w:rPr>
        <w:t xml:space="preserve">
                           тарихи-мәдени және         "Ұлытау" </w:t>
      </w:r>
      <w:r>
        <w:br/>
      </w:r>
      <w:r>
        <w:rPr>
          <w:rFonts w:ascii="Times New Roman"/>
          <w:b w:val="false"/>
          <w:i w:val="false"/>
          <w:color w:val="000000"/>
          <w:sz w:val="28"/>
        </w:rPr>
        <w:t xml:space="preserve">
                           табиғи қорығын 22          ұлттық </w:t>
      </w:r>
      <w:r>
        <w:br/>
      </w:r>
      <w:r>
        <w:rPr>
          <w:rFonts w:ascii="Times New Roman"/>
          <w:b w:val="false"/>
          <w:i w:val="false"/>
          <w:color w:val="000000"/>
          <w:sz w:val="28"/>
        </w:rPr>
        <w:t xml:space="preserve">
                           бiрлiк штат санының        тарихи-мәдени </w:t>
      </w:r>
      <w:r>
        <w:br/>
      </w:r>
      <w:r>
        <w:rPr>
          <w:rFonts w:ascii="Times New Roman"/>
          <w:b w:val="false"/>
          <w:i w:val="false"/>
          <w:color w:val="000000"/>
          <w:sz w:val="28"/>
        </w:rPr>
        <w:t xml:space="preserve">
                           лимитi шегiнде             және табиғи </w:t>
      </w:r>
      <w:r>
        <w:br/>
      </w:r>
      <w:r>
        <w:rPr>
          <w:rFonts w:ascii="Times New Roman"/>
          <w:b w:val="false"/>
          <w:i w:val="false"/>
          <w:color w:val="000000"/>
          <w:sz w:val="28"/>
        </w:rPr>
        <w:t xml:space="preserve">
                           қаржыландыру.              қорығы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экспонаттар - 5 </w:t>
      </w:r>
      <w:r>
        <w:br/>
      </w:r>
      <w:r>
        <w:rPr>
          <w:rFonts w:ascii="Times New Roman"/>
          <w:b w:val="false"/>
          <w:i w:val="false"/>
          <w:color w:val="000000"/>
          <w:sz w:val="28"/>
        </w:rPr>
        <w:t xml:space="preserve">
                           дана; </w:t>
      </w:r>
      <w:r>
        <w:br/>
      </w:r>
      <w:r>
        <w:rPr>
          <w:rFonts w:ascii="Times New Roman"/>
          <w:b w:val="false"/>
          <w:i w:val="false"/>
          <w:color w:val="000000"/>
          <w:sz w:val="28"/>
        </w:rPr>
        <w:t xml:space="preserve">
                           орындықтар - 20 </w:t>
      </w:r>
      <w:r>
        <w:br/>
      </w:r>
      <w:r>
        <w:rPr>
          <w:rFonts w:ascii="Times New Roman"/>
          <w:b w:val="false"/>
          <w:i w:val="false"/>
          <w:color w:val="000000"/>
          <w:sz w:val="28"/>
        </w:rPr>
        <w:t xml:space="preserve">
                           дана; </w:t>
      </w:r>
      <w:r>
        <w:br/>
      </w:r>
      <w:r>
        <w:rPr>
          <w:rFonts w:ascii="Times New Roman"/>
          <w:b w:val="false"/>
          <w:i w:val="false"/>
          <w:color w:val="000000"/>
          <w:sz w:val="28"/>
        </w:rPr>
        <w:t xml:space="preserve">
                           үстелдер - 6 </w:t>
      </w:r>
      <w:r>
        <w:br/>
      </w:r>
      <w:r>
        <w:rPr>
          <w:rFonts w:ascii="Times New Roman"/>
          <w:b w:val="false"/>
          <w:i w:val="false"/>
          <w:color w:val="000000"/>
          <w:sz w:val="28"/>
        </w:rPr>
        <w:t xml:space="preserve">
                           дана; </w:t>
      </w:r>
      <w:r>
        <w:br/>
      </w:r>
      <w:r>
        <w:rPr>
          <w:rFonts w:ascii="Times New Roman"/>
          <w:b w:val="false"/>
          <w:i w:val="false"/>
          <w:color w:val="000000"/>
          <w:sz w:val="28"/>
        </w:rPr>
        <w:t xml:space="preserve">
                           "Әзiрет-Сұлтан"            "Әзiрет- </w:t>
      </w:r>
      <w:r>
        <w:br/>
      </w:r>
      <w:r>
        <w:rPr>
          <w:rFonts w:ascii="Times New Roman"/>
          <w:b w:val="false"/>
          <w:i w:val="false"/>
          <w:color w:val="000000"/>
          <w:sz w:val="28"/>
        </w:rPr>
        <w:t xml:space="preserve">
                           мемлекеттiк тарихи-        Сұлтан" мемле. </w:t>
      </w:r>
      <w:r>
        <w:br/>
      </w:r>
      <w:r>
        <w:rPr>
          <w:rFonts w:ascii="Times New Roman"/>
          <w:b w:val="false"/>
          <w:i w:val="false"/>
          <w:color w:val="000000"/>
          <w:sz w:val="28"/>
        </w:rPr>
        <w:t xml:space="preserve">
                           мәдени қорық-мұра.         кеттік тарихи- </w:t>
      </w:r>
      <w:r>
        <w:br/>
      </w:r>
      <w:r>
        <w:rPr>
          <w:rFonts w:ascii="Times New Roman"/>
          <w:b w:val="false"/>
          <w:i w:val="false"/>
          <w:color w:val="000000"/>
          <w:sz w:val="28"/>
        </w:rPr>
        <w:t xml:space="preserve">
                           жайын 19 бiрлiк штат       мәдени қорық- </w:t>
      </w:r>
      <w:r>
        <w:br/>
      </w:r>
      <w:r>
        <w:rPr>
          <w:rFonts w:ascii="Times New Roman"/>
          <w:b w:val="false"/>
          <w:i w:val="false"/>
          <w:color w:val="000000"/>
          <w:sz w:val="28"/>
        </w:rPr>
        <w:t xml:space="preserve">
                           санының лимиттi            мұражайы </w:t>
      </w:r>
      <w:r>
        <w:br/>
      </w:r>
      <w:r>
        <w:rPr>
          <w:rFonts w:ascii="Times New Roman"/>
          <w:b w:val="false"/>
          <w:i w:val="false"/>
          <w:color w:val="000000"/>
          <w:sz w:val="28"/>
        </w:rPr>
        <w:t xml:space="preserve">
                           шегінде қаржылан. </w:t>
      </w:r>
      <w:r>
        <w:br/>
      </w:r>
      <w:r>
        <w:rPr>
          <w:rFonts w:ascii="Times New Roman"/>
          <w:b w:val="false"/>
          <w:i w:val="false"/>
          <w:color w:val="000000"/>
          <w:sz w:val="28"/>
        </w:rPr>
        <w:t xml:space="preserve">
                           дыру.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экспонаттар - 700 </w:t>
      </w:r>
      <w:r>
        <w:br/>
      </w: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Абай "Жидебай-Бөрi. </w:t>
      </w:r>
      <w:r>
        <w:br/>
      </w:r>
      <w:r>
        <w:rPr>
          <w:rFonts w:ascii="Times New Roman"/>
          <w:b w:val="false"/>
          <w:i w:val="false"/>
          <w:color w:val="000000"/>
          <w:sz w:val="28"/>
        </w:rPr>
        <w:t xml:space="preserve">
                           лi" мемлекеттiк            Абай атындағы </w:t>
      </w:r>
      <w:r>
        <w:br/>
      </w:r>
      <w:r>
        <w:rPr>
          <w:rFonts w:ascii="Times New Roman"/>
          <w:b w:val="false"/>
          <w:i w:val="false"/>
          <w:color w:val="000000"/>
          <w:sz w:val="28"/>
        </w:rPr>
        <w:t xml:space="preserve">
                           тарихи-мәдени және         мемлекеттiк </w:t>
      </w:r>
      <w:r>
        <w:br/>
      </w:r>
      <w:r>
        <w:rPr>
          <w:rFonts w:ascii="Times New Roman"/>
          <w:b w:val="false"/>
          <w:i w:val="false"/>
          <w:color w:val="000000"/>
          <w:sz w:val="28"/>
        </w:rPr>
        <w:t xml:space="preserve">
                           әдеби-мемориалдық          тарихи-мәдени </w:t>
      </w:r>
      <w:r>
        <w:br/>
      </w:r>
      <w:r>
        <w:rPr>
          <w:rFonts w:ascii="Times New Roman"/>
          <w:b w:val="false"/>
          <w:i w:val="false"/>
          <w:color w:val="000000"/>
          <w:sz w:val="28"/>
        </w:rPr>
        <w:t xml:space="preserve">
                           қорық-мұражайын 74         және әдеби- </w:t>
      </w:r>
      <w:r>
        <w:br/>
      </w:r>
      <w:r>
        <w:rPr>
          <w:rFonts w:ascii="Times New Roman"/>
          <w:b w:val="false"/>
          <w:i w:val="false"/>
          <w:color w:val="000000"/>
          <w:sz w:val="28"/>
        </w:rPr>
        <w:t xml:space="preserve">
                           бiрлiк штат санының        мемориалдық </w:t>
      </w:r>
      <w:r>
        <w:br/>
      </w:r>
      <w:r>
        <w:rPr>
          <w:rFonts w:ascii="Times New Roman"/>
          <w:b w:val="false"/>
          <w:i w:val="false"/>
          <w:color w:val="000000"/>
          <w:sz w:val="28"/>
        </w:rPr>
        <w:t xml:space="preserve">
                           лимитi шегiнде             қорық-мұражайы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әдебиеттер - 74 </w:t>
      </w:r>
      <w:r>
        <w:br/>
      </w:r>
      <w:r>
        <w:rPr>
          <w:rFonts w:ascii="Times New Roman"/>
          <w:b w:val="false"/>
          <w:i w:val="false"/>
          <w:color w:val="000000"/>
          <w:sz w:val="28"/>
        </w:rPr>
        <w:t xml:space="preserve">
                           дана; </w:t>
      </w:r>
      <w:r>
        <w:br/>
      </w:r>
      <w:r>
        <w:rPr>
          <w:rFonts w:ascii="Times New Roman"/>
          <w:b w:val="false"/>
          <w:i w:val="false"/>
          <w:color w:val="000000"/>
          <w:sz w:val="28"/>
        </w:rPr>
        <w:t xml:space="preserve">
                           экспонаттар - 15 </w:t>
      </w:r>
      <w:r>
        <w:br/>
      </w:r>
      <w:r>
        <w:rPr>
          <w:rFonts w:ascii="Times New Roman"/>
          <w:b w:val="false"/>
          <w:i w:val="false"/>
          <w:color w:val="000000"/>
          <w:sz w:val="28"/>
        </w:rPr>
        <w:t xml:space="preserve">
                           дана; </w:t>
      </w:r>
      <w:r>
        <w:br/>
      </w:r>
      <w:r>
        <w:rPr>
          <w:rFonts w:ascii="Times New Roman"/>
          <w:b w:val="false"/>
          <w:i w:val="false"/>
          <w:color w:val="000000"/>
          <w:sz w:val="28"/>
        </w:rPr>
        <w:t xml:space="preserve">
                           компьютер - 1 </w:t>
      </w:r>
      <w:r>
        <w:br/>
      </w:r>
      <w:r>
        <w:rPr>
          <w:rFonts w:ascii="Times New Roman"/>
          <w:b w:val="false"/>
          <w:i w:val="false"/>
          <w:color w:val="000000"/>
          <w:sz w:val="28"/>
        </w:rPr>
        <w:t xml:space="preserve">
                           комплект; </w:t>
      </w:r>
      <w:r>
        <w:br/>
      </w:r>
      <w:r>
        <w:rPr>
          <w:rFonts w:ascii="Times New Roman"/>
          <w:b w:val="false"/>
          <w:i w:val="false"/>
          <w:color w:val="000000"/>
          <w:sz w:val="28"/>
        </w:rPr>
        <w:t xml:space="preserve">
                           лазерлiк ксерокс - </w:t>
      </w:r>
      <w:r>
        <w:br/>
      </w:r>
      <w:r>
        <w:rPr>
          <w:rFonts w:ascii="Times New Roman"/>
          <w:b w:val="false"/>
          <w:i w:val="false"/>
          <w:color w:val="000000"/>
          <w:sz w:val="28"/>
        </w:rPr>
        <w:t xml:space="preserve">
                           1 дана; </w:t>
      </w:r>
      <w:r>
        <w:br/>
      </w:r>
      <w:r>
        <w:rPr>
          <w:rFonts w:ascii="Times New Roman"/>
          <w:b w:val="false"/>
          <w:i w:val="false"/>
          <w:color w:val="000000"/>
          <w:sz w:val="28"/>
        </w:rPr>
        <w:t xml:space="preserve">
                           цифрлық фотоаппарат </w:t>
      </w:r>
      <w:r>
        <w:br/>
      </w:r>
      <w:r>
        <w:rPr>
          <w:rFonts w:ascii="Times New Roman"/>
          <w:b w:val="false"/>
          <w:i w:val="false"/>
          <w:color w:val="000000"/>
          <w:sz w:val="28"/>
        </w:rPr>
        <w:t xml:space="preserve">
                           - 1 дана. </w:t>
      </w:r>
    </w:p>
    <w:p>
      <w:pPr>
        <w:spacing w:after="0"/>
        <w:ind w:left="0"/>
        <w:jc w:val="both"/>
      </w:pPr>
      <w:r>
        <w:rPr>
          <w:rFonts w:ascii="Times New Roman"/>
          <w:b w:val="false"/>
          <w:i w:val="false"/>
          <w:color w:val="000000"/>
          <w:sz w:val="28"/>
        </w:rPr>
        <w:t xml:space="preserve">                           "Ежелгi Тараз ескерт.      "Ежелгi Тараз </w:t>
      </w:r>
      <w:r>
        <w:br/>
      </w:r>
      <w:r>
        <w:rPr>
          <w:rFonts w:ascii="Times New Roman"/>
          <w:b w:val="false"/>
          <w:i w:val="false"/>
          <w:color w:val="000000"/>
          <w:sz w:val="28"/>
        </w:rPr>
        <w:t xml:space="preserve">
                           кiшi" мемлекеттiк          ескерткiшi" </w:t>
      </w:r>
      <w:r>
        <w:br/>
      </w:r>
      <w:r>
        <w:rPr>
          <w:rFonts w:ascii="Times New Roman"/>
          <w:b w:val="false"/>
          <w:i w:val="false"/>
          <w:color w:val="000000"/>
          <w:sz w:val="28"/>
        </w:rPr>
        <w:t xml:space="preserve">
                           тарихи-мәдени              мемлекеттiк </w:t>
      </w:r>
      <w:r>
        <w:br/>
      </w:r>
      <w:r>
        <w:rPr>
          <w:rFonts w:ascii="Times New Roman"/>
          <w:b w:val="false"/>
          <w:i w:val="false"/>
          <w:color w:val="000000"/>
          <w:sz w:val="28"/>
        </w:rPr>
        <w:t xml:space="preserve">
                           қорық-мұражайын 15         тарихи-мәдени </w:t>
      </w:r>
      <w:r>
        <w:br/>
      </w:r>
      <w:r>
        <w:rPr>
          <w:rFonts w:ascii="Times New Roman"/>
          <w:b w:val="false"/>
          <w:i w:val="false"/>
          <w:color w:val="000000"/>
          <w:sz w:val="28"/>
        </w:rPr>
        <w:t xml:space="preserve">
                           бiрлiк штат санының        қорық-мұражайы </w:t>
      </w:r>
      <w:r>
        <w:br/>
      </w:r>
      <w:r>
        <w:rPr>
          <w:rFonts w:ascii="Times New Roman"/>
          <w:b w:val="false"/>
          <w:i w:val="false"/>
          <w:color w:val="000000"/>
          <w:sz w:val="28"/>
        </w:rPr>
        <w:t xml:space="preserve">
                           лимитi шегiнде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автомашина - 1 </w:t>
      </w:r>
      <w:r>
        <w:br/>
      </w:r>
      <w:r>
        <w:rPr>
          <w:rFonts w:ascii="Times New Roman"/>
          <w:b w:val="false"/>
          <w:i w:val="false"/>
          <w:color w:val="000000"/>
          <w:sz w:val="28"/>
        </w:rPr>
        <w:t xml:space="preserve">
                           дана, көбейткiш  </w:t>
      </w:r>
      <w:r>
        <w:br/>
      </w:r>
      <w:r>
        <w:rPr>
          <w:rFonts w:ascii="Times New Roman"/>
          <w:b w:val="false"/>
          <w:i w:val="false"/>
          <w:color w:val="000000"/>
          <w:sz w:val="28"/>
        </w:rPr>
        <w:t xml:space="preserve">
                           аппарат - 1 дана. </w:t>
      </w:r>
    </w:p>
    <w:p>
      <w:pPr>
        <w:spacing w:after="0"/>
        <w:ind w:left="0"/>
        <w:jc w:val="both"/>
      </w:pPr>
      <w:r>
        <w:rPr>
          <w:rFonts w:ascii="Times New Roman"/>
          <w:b w:val="false"/>
          <w:i w:val="false"/>
          <w:color w:val="000000"/>
          <w:sz w:val="28"/>
        </w:rPr>
        <w:t xml:space="preserve">                           "Таңбалы" мемлекет. </w:t>
      </w:r>
      <w:r>
        <w:br/>
      </w:r>
      <w:r>
        <w:rPr>
          <w:rFonts w:ascii="Times New Roman"/>
          <w:b w:val="false"/>
          <w:i w:val="false"/>
          <w:color w:val="000000"/>
          <w:sz w:val="28"/>
        </w:rPr>
        <w:t xml:space="preserve">
                           тiк тарихи-мәдени </w:t>
      </w:r>
      <w:r>
        <w:br/>
      </w:r>
      <w:r>
        <w:rPr>
          <w:rFonts w:ascii="Times New Roman"/>
          <w:b w:val="false"/>
          <w:i w:val="false"/>
          <w:color w:val="000000"/>
          <w:sz w:val="28"/>
        </w:rPr>
        <w:t xml:space="preserve">
                           қoрық-мұражайын 29 </w:t>
      </w:r>
      <w:r>
        <w:br/>
      </w:r>
      <w:r>
        <w:rPr>
          <w:rFonts w:ascii="Times New Roman"/>
          <w:b w:val="false"/>
          <w:i w:val="false"/>
          <w:color w:val="000000"/>
          <w:sz w:val="28"/>
        </w:rPr>
        <w:t xml:space="preserve">
                           бiрлiк штат санының </w:t>
      </w:r>
      <w:r>
        <w:br/>
      </w:r>
      <w:r>
        <w:rPr>
          <w:rFonts w:ascii="Times New Roman"/>
          <w:b w:val="false"/>
          <w:i w:val="false"/>
          <w:color w:val="000000"/>
          <w:sz w:val="28"/>
        </w:rPr>
        <w:t xml:space="preserve">
                           лимитi шегiнде </w:t>
      </w:r>
      <w:r>
        <w:br/>
      </w:r>
      <w:r>
        <w:rPr>
          <w:rFonts w:ascii="Times New Roman"/>
          <w:b w:val="false"/>
          <w:i w:val="false"/>
          <w:color w:val="000000"/>
          <w:sz w:val="28"/>
        </w:rPr>
        <w:t xml:space="preserve">
                           қаржыландыру. </w:t>
      </w:r>
    </w:p>
    <w:p>
      <w:pPr>
        <w:spacing w:after="0"/>
        <w:ind w:left="0"/>
        <w:jc w:val="both"/>
      </w:pPr>
      <w:r>
        <w:rPr>
          <w:rFonts w:ascii="Times New Roman"/>
          <w:b w:val="false"/>
          <w:i w:val="false"/>
          <w:color w:val="000000"/>
          <w:sz w:val="28"/>
        </w:rPr>
        <w:t xml:space="preserve">3        101  Тарихи-      Жөндеу және қайта   жыл    Қазақстан </w:t>
      </w:r>
      <w:r>
        <w:br/>
      </w:r>
      <w:r>
        <w:rPr>
          <w:rFonts w:ascii="Times New Roman"/>
          <w:b w:val="false"/>
          <w:i w:val="false"/>
          <w:color w:val="000000"/>
          <w:sz w:val="28"/>
        </w:rPr>
        <w:t xml:space="preserve">
              мәдени       жаңарту жұмыстарын  бойы   Республикасы. </w:t>
      </w:r>
      <w:r>
        <w:br/>
      </w:r>
      <w:r>
        <w:rPr>
          <w:rFonts w:ascii="Times New Roman"/>
          <w:b w:val="false"/>
          <w:i w:val="false"/>
          <w:color w:val="000000"/>
          <w:sz w:val="28"/>
        </w:rPr>
        <w:t xml:space="preserve">
              мұра ескерт. жүргізу:                   ның Мәдениет </w:t>
      </w:r>
      <w:r>
        <w:br/>
      </w:r>
      <w:r>
        <w:rPr>
          <w:rFonts w:ascii="Times New Roman"/>
          <w:b w:val="false"/>
          <w:i w:val="false"/>
          <w:color w:val="000000"/>
          <w:sz w:val="28"/>
        </w:rPr>
        <w:t xml:space="preserve">
              кіштерін     Алматы қаласындағы         министрлiгi </w:t>
      </w:r>
      <w:r>
        <w:br/>
      </w:r>
      <w:r>
        <w:rPr>
          <w:rFonts w:ascii="Times New Roman"/>
          <w:b w:val="false"/>
          <w:i w:val="false"/>
          <w:color w:val="000000"/>
          <w:sz w:val="28"/>
        </w:rPr>
        <w:t xml:space="preserve">
              қалпына      Верный үшсыныптық          "Республикалық </w:t>
      </w:r>
      <w:r>
        <w:br/>
      </w:r>
      <w:r>
        <w:rPr>
          <w:rFonts w:ascii="Times New Roman"/>
          <w:b w:val="false"/>
          <w:i w:val="false"/>
          <w:color w:val="000000"/>
          <w:sz w:val="28"/>
        </w:rPr>
        <w:t xml:space="preserve">
              келтiру      училищесi, XIX ғ.;         жөндеу-құрылыс </w:t>
      </w:r>
      <w:r>
        <w:br/>
      </w:r>
      <w:r>
        <w:rPr>
          <w:rFonts w:ascii="Times New Roman"/>
          <w:b w:val="false"/>
          <w:i w:val="false"/>
          <w:color w:val="000000"/>
          <w:sz w:val="28"/>
        </w:rPr>
        <w:t xml:space="preserve">
                           Айша-Бибi мазары,          және қайта </w:t>
      </w:r>
      <w:r>
        <w:br/>
      </w:r>
      <w:r>
        <w:rPr>
          <w:rFonts w:ascii="Times New Roman"/>
          <w:b w:val="false"/>
          <w:i w:val="false"/>
          <w:color w:val="000000"/>
          <w:sz w:val="28"/>
        </w:rPr>
        <w:t xml:space="preserve">
                           ХII-ХIII ғ.;               жаңарту </w:t>
      </w:r>
      <w:r>
        <w:br/>
      </w:r>
      <w:r>
        <w:rPr>
          <w:rFonts w:ascii="Times New Roman"/>
          <w:b w:val="false"/>
          <w:i w:val="false"/>
          <w:color w:val="000000"/>
          <w:sz w:val="28"/>
        </w:rPr>
        <w:t xml:space="preserve">
                           Үшарал мешiт-медре.        басқармасы"  </w:t>
      </w:r>
      <w:r>
        <w:br/>
      </w:r>
      <w:r>
        <w:rPr>
          <w:rFonts w:ascii="Times New Roman"/>
          <w:b w:val="false"/>
          <w:i w:val="false"/>
          <w:color w:val="000000"/>
          <w:sz w:val="28"/>
        </w:rPr>
        <w:t xml:space="preserve">
                           сесi, XVIII-ХIXғғ.;        республикалық  </w:t>
      </w:r>
      <w:r>
        <w:br/>
      </w:r>
      <w:r>
        <w:rPr>
          <w:rFonts w:ascii="Times New Roman"/>
          <w:b w:val="false"/>
          <w:i w:val="false"/>
          <w:color w:val="000000"/>
          <w:sz w:val="28"/>
        </w:rPr>
        <w:t xml:space="preserve">
                           Аққойлы мешiт-             мемлекеттiк </w:t>
      </w:r>
      <w:r>
        <w:br/>
      </w:r>
      <w:r>
        <w:rPr>
          <w:rFonts w:ascii="Times New Roman"/>
          <w:b w:val="false"/>
          <w:i w:val="false"/>
          <w:color w:val="000000"/>
          <w:sz w:val="28"/>
        </w:rPr>
        <w:t xml:space="preserve">
                           медресесi, XIX ғ.          кәсіпорны </w:t>
      </w:r>
      <w:r>
        <w:br/>
      </w:r>
      <w:r>
        <w:rPr>
          <w:rFonts w:ascii="Times New Roman"/>
          <w:b w:val="false"/>
          <w:i w:val="false"/>
          <w:color w:val="000000"/>
          <w:sz w:val="28"/>
        </w:rPr>
        <w:t xml:space="preserve">
                           ("Ордабасы" музей- </w:t>
      </w:r>
      <w:r>
        <w:br/>
      </w:r>
      <w:r>
        <w:rPr>
          <w:rFonts w:ascii="Times New Roman"/>
          <w:b w:val="false"/>
          <w:i w:val="false"/>
          <w:color w:val="000000"/>
          <w:sz w:val="28"/>
        </w:rPr>
        <w:t xml:space="preserve">
                           қорығы); </w:t>
      </w:r>
      <w:r>
        <w:br/>
      </w:r>
      <w:r>
        <w:rPr>
          <w:rFonts w:ascii="Times New Roman"/>
          <w:b w:val="false"/>
          <w:i w:val="false"/>
          <w:color w:val="000000"/>
          <w:sz w:val="28"/>
        </w:rPr>
        <w:t xml:space="preserve">
                           Тұрбат ауылындағы </w:t>
      </w:r>
      <w:r>
        <w:br/>
      </w:r>
      <w:r>
        <w:rPr>
          <w:rFonts w:ascii="Times New Roman"/>
          <w:b w:val="false"/>
          <w:i w:val="false"/>
          <w:color w:val="000000"/>
          <w:sz w:val="28"/>
        </w:rPr>
        <w:t xml:space="preserve">
                           (Исмайыл-Ата) </w:t>
      </w:r>
      <w:r>
        <w:br/>
      </w:r>
      <w:r>
        <w:rPr>
          <w:rFonts w:ascii="Times New Roman"/>
          <w:b w:val="false"/>
          <w:i w:val="false"/>
          <w:color w:val="000000"/>
          <w:sz w:val="28"/>
        </w:rPr>
        <w:t xml:space="preserve">
                           архитектуралық- </w:t>
      </w:r>
      <w:r>
        <w:br/>
      </w:r>
      <w:r>
        <w:rPr>
          <w:rFonts w:ascii="Times New Roman"/>
          <w:b w:val="false"/>
          <w:i w:val="false"/>
          <w:color w:val="000000"/>
          <w:sz w:val="28"/>
        </w:rPr>
        <w:t xml:space="preserve">
                           культтық кешенi, </w:t>
      </w:r>
      <w:r>
        <w:br/>
      </w:r>
      <w:r>
        <w:rPr>
          <w:rFonts w:ascii="Times New Roman"/>
          <w:b w:val="false"/>
          <w:i w:val="false"/>
          <w:color w:val="000000"/>
          <w:sz w:val="28"/>
        </w:rPr>
        <w:t xml:space="preserve">
                           XІII-XVI ғғ.; </w:t>
      </w:r>
      <w:r>
        <w:br/>
      </w:r>
      <w:r>
        <w:rPr>
          <w:rFonts w:ascii="Times New Roman"/>
          <w:b w:val="false"/>
          <w:i w:val="false"/>
          <w:color w:val="000000"/>
          <w:sz w:val="28"/>
        </w:rPr>
        <w:t xml:space="preserve">
                           Шопан-ата некро. </w:t>
      </w:r>
      <w:r>
        <w:br/>
      </w:r>
      <w:r>
        <w:rPr>
          <w:rFonts w:ascii="Times New Roman"/>
          <w:b w:val="false"/>
          <w:i w:val="false"/>
          <w:color w:val="000000"/>
          <w:sz w:val="28"/>
        </w:rPr>
        <w:t xml:space="preserve">
                           полi: үңгiрлiк </w:t>
      </w:r>
      <w:r>
        <w:br/>
      </w:r>
      <w:r>
        <w:rPr>
          <w:rFonts w:ascii="Times New Roman"/>
          <w:b w:val="false"/>
          <w:i w:val="false"/>
          <w:color w:val="000000"/>
          <w:sz w:val="28"/>
        </w:rPr>
        <w:t xml:space="preserve">
                           мешiтi, ІХ-ХIХ ғғ.; </w:t>
      </w:r>
      <w:r>
        <w:br/>
      </w:r>
      <w:r>
        <w:rPr>
          <w:rFonts w:ascii="Times New Roman"/>
          <w:b w:val="false"/>
          <w:i w:val="false"/>
          <w:color w:val="000000"/>
          <w:sz w:val="28"/>
        </w:rPr>
        <w:t xml:space="preserve">
                           Іңкәрдариядағы </w:t>
      </w:r>
      <w:r>
        <w:br/>
      </w:r>
      <w:r>
        <w:rPr>
          <w:rFonts w:ascii="Times New Roman"/>
          <w:b w:val="false"/>
          <w:i w:val="false"/>
          <w:color w:val="000000"/>
          <w:sz w:val="28"/>
        </w:rPr>
        <w:t xml:space="preserve">
                           Сырлы-Там кесенесi, </w:t>
      </w:r>
      <w:r>
        <w:br/>
      </w:r>
      <w:r>
        <w:rPr>
          <w:rFonts w:ascii="Times New Roman"/>
          <w:b w:val="false"/>
          <w:i w:val="false"/>
          <w:color w:val="000000"/>
          <w:sz w:val="28"/>
        </w:rPr>
        <w:t xml:space="preserve">
                           XIII ғ. - Бөкей </w:t>
      </w:r>
      <w:r>
        <w:br/>
      </w:r>
      <w:r>
        <w:rPr>
          <w:rFonts w:ascii="Times New Roman"/>
          <w:b w:val="false"/>
          <w:i w:val="false"/>
          <w:color w:val="000000"/>
          <w:sz w:val="28"/>
        </w:rPr>
        <w:t xml:space="preserve">
                           Ордадағы Хан тағы </w:t>
      </w:r>
      <w:r>
        <w:br/>
      </w:r>
      <w:r>
        <w:rPr>
          <w:rFonts w:ascii="Times New Roman"/>
          <w:b w:val="false"/>
          <w:i w:val="false"/>
          <w:color w:val="000000"/>
          <w:sz w:val="28"/>
        </w:rPr>
        <w:t xml:space="preserve">
                           кешенi; </w:t>
      </w:r>
      <w:r>
        <w:br/>
      </w:r>
      <w:r>
        <w:rPr>
          <w:rFonts w:ascii="Times New Roman"/>
          <w:b w:val="false"/>
          <w:i w:val="false"/>
          <w:color w:val="000000"/>
          <w:sz w:val="28"/>
        </w:rPr>
        <w:t xml:space="preserve">
                           Ақыртас сарай </w:t>
      </w:r>
      <w:r>
        <w:br/>
      </w:r>
      <w:r>
        <w:rPr>
          <w:rFonts w:ascii="Times New Roman"/>
          <w:b w:val="false"/>
          <w:i w:val="false"/>
          <w:color w:val="000000"/>
          <w:sz w:val="28"/>
        </w:rPr>
        <w:t xml:space="preserve">
                           кешенi; </w:t>
      </w:r>
      <w:r>
        <w:br/>
      </w:r>
      <w:r>
        <w:rPr>
          <w:rFonts w:ascii="Times New Roman"/>
          <w:b w:val="false"/>
          <w:i w:val="false"/>
          <w:color w:val="000000"/>
          <w:sz w:val="28"/>
        </w:rPr>
        <w:t xml:space="preserve">
                           Арыстанбаб кесенесi, </w:t>
      </w:r>
      <w:r>
        <w:br/>
      </w:r>
      <w:r>
        <w:rPr>
          <w:rFonts w:ascii="Times New Roman"/>
          <w:b w:val="false"/>
          <w:i w:val="false"/>
          <w:color w:val="000000"/>
          <w:sz w:val="28"/>
        </w:rPr>
        <w:t xml:space="preserve">
                           XII ғ.; </w:t>
      </w:r>
      <w:r>
        <w:br/>
      </w:r>
      <w:r>
        <w:rPr>
          <w:rFonts w:ascii="Times New Roman"/>
          <w:b w:val="false"/>
          <w:i w:val="false"/>
          <w:color w:val="000000"/>
          <w:sz w:val="28"/>
        </w:rPr>
        <w:t xml:space="preserve">
                           Отырар қалашығында. </w:t>
      </w:r>
      <w:r>
        <w:br/>
      </w:r>
      <w:r>
        <w:rPr>
          <w:rFonts w:ascii="Times New Roman"/>
          <w:b w:val="false"/>
          <w:i w:val="false"/>
          <w:color w:val="000000"/>
          <w:sz w:val="28"/>
        </w:rPr>
        <w:t xml:space="preserve">
                           ғы тарихи ескерт. </w:t>
      </w:r>
      <w:r>
        <w:br/>
      </w:r>
      <w:r>
        <w:rPr>
          <w:rFonts w:ascii="Times New Roman"/>
          <w:b w:val="false"/>
          <w:i w:val="false"/>
          <w:color w:val="000000"/>
          <w:sz w:val="28"/>
        </w:rPr>
        <w:t xml:space="preserve">
                           кiштер, XIII-XV ғғ.; </w:t>
      </w:r>
      <w:r>
        <w:br/>
      </w:r>
      <w:r>
        <w:rPr>
          <w:rFonts w:ascii="Times New Roman"/>
          <w:b w:val="false"/>
          <w:i w:val="false"/>
          <w:color w:val="000000"/>
          <w:sz w:val="28"/>
        </w:rPr>
        <w:t xml:space="preserve">
                           Солтүстік Қазақстан </w:t>
      </w:r>
      <w:r>
        <w:br/>
      </w:r>
      <w:r>
        <w:rPr>
          <w:rFonts w:ascii="Times New Roman"/>
          <w:b w:val="false"/>
          <w:i w:val="false"/>
          <w:color w:val="000000"/>
          <w:sz w:val="28"/>
        </w:rPr>
        <w:t xml:space="preserve">
                           облысының тарихи- </w:t>
      </w:r>
      <w:r>
        <w:br/>
      </w:r>
      <w:r>
        <w:rPr>
          <w:rFonts w:ascii="Times New Roman"/>
          <w:b w:val="false"/>
          <w:i w:val="false"/>
          <w:color w:val="000000"/>
          <w:sz w:val="28"/>
        </w:rPr>
        <w:t xml:space="preserve">
                           өлкетану мұражайы;      </w:t>
      </w:r>
      <w:r>
        <w:br/>
      </w:r>
      <w:r>
        <w:rPr>
          <w:rFonts w:ascii="Times New Roman"/>
          <w:b w:val="false"/>
          <w:i w:val="false"/>
          <w:color w:val="000000"/>
          <w:sz w:val="28"/>
        </w:rPr>
        <w:t xml:space="preserve">
                           Тарихи-мәдени </w:t>
      </w:r>
      <w:r>
        <w:br/>
      </w:r>
      <w:r>
        <w:rPr>
          <w:rFonts w:ascii="Times New Roman"/>
          <w:b w:val="false"/>
          <w:i w:val="false"/>
          <w:color w:val="000000"/>
          <w:sz w:val="28"/>
        </w:rPr>
        <w:t xml:space="preserve">
                           ескерткiштердiң </w:t>
      </w:r>
      <w:r>
        <w:br/>
      </w:r>
      <w:r>
        <w:rPr>
          <w:rFonts w:ascii="Times New Roman"/>
          <w:b w:val="false"/>
          <w:i w:val="false"/>
          <w:color w:val="000000"/>
          <w:sz w:val="28"/>
        </w:rPr>
        <w:t xml:space="preserve">
                           күрделi жөндеуге </w:t>
      </w:r>
      <w:r>
        <w:br/>
      </w:r>
      <w:r>
        <w:rPr>
          <w:rFonts w:ascii="Times New Roman"/>
          <w:b w:val="false"/>
          <w:i w:val="false"/>
          <w:color w:val="000000"/>
          <w:sz w:val="28"/>
        </w:rPr>
        <w:t xml:space="preserve">
                           жататындарына </w:t>
      </w:r>
      <w:r>
        <w:br/>
      </w:r>
      <w:r>
        <w:rPr>
          <w:rFonts w:ascii="Times New Roman"/>
          <w:b w:val="false"/>
          <w:i w:val="false"/>
          <w:color w:val="000000"/>
          <w:sz w:val="28"/>
        </w:rPr>
        <w:t xml:space="preserve">
                           құжаттық-сметалық </w:t>
      </w:r>
      <w:r>
        <w:br/>
      </w:r>
      <w:r>
        <w:rPr>
          <w:rFonts w:ascii="Times New Roman"/>
          <w:b w:val="false"/>
          <w:i w:val="false"/>
          <w:color w:val="000000"/>
          <w:sz w:val="28"/>
        </w:rPr>
        <w:t xml:space="preserve">
                           жоба жасау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бағдарлама "Мәдени </w:t>
      </w:r>
      <w:r>
        <w:br/>
      </w:r>
      <w:r>
        <w:rPr>
          <w:rFonts w:ascii="Times New Roman"/>
          <w:b w:val="false"/>
          <w:i w:val="false"/>
          <w:color w:val="000000"/>
          <w:sz w:val="28"/>
        </w:rPr>
        <w:t xml:space="preserve">
                           мұра" негiзiнде.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мұражай-қорықтар құрамына енетiн мәдениет тарихы ескерткiштерiнiң халық игiлiгi ретiнде сақталуын қамтамасыз ету. Тұрғындардың және туристердiң көптеп келулерiн қамтамасыз ету.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313-қосымша        </w:t>
      </w:r>
    </w:p>
    <w:p>
      <w:pPr>
        <w:spacing w:after="0"/>
        <w:ind w:left="0"/>
        <w:jc w:val="both"/>
      </w:pPr>
      <w:r>
        <w:rPr>
          <w:rFonts w:ascii="Times New Roman"/>
          <w:b w:val="false"/>
          <w:i w:val="false"/>
          <w:color w:val="ff0000"/>
          <w:sz w:val="28"/>
        </w:rPr>
        <w:t xml:space="preserve">       Ескерту. 313-қосымшаға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235 - Қазақстан Республикасының Мәдениет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"Ұлттық фильмдер шығару" </w:t>
      </w:r>
      <w:r>
        <w:br/>
      </w:r>
      <w:r>
        <w:rPr>
          <w:rFonts w:ascii="Times New Roman"/>
          <w:b/>
          <w:i w:val="false"/>
          <w:color w:val="000000"/>
        </w:rPr>
        <w:t xml:space="preserve">
деген 005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1806795 мың теңге (бiр миллиард сегiз жүз алты миллион жетi жүз тоқсан бес мың теңге). &lt;*&gt; </w:t>
      </w:r>
      <w:r>
        <w:br/>
      </w:r>
      <w:r>
        <w:rPr>
          <w:rFonts w:ascii="Times New Roman"/>
          <w:b w:val="false"/>
          <w:i w:val="false"/>
          <w:color w:val="000000"/>
          <w:sz w:val="28"/>
        </w:rPr>
        <w:t>
      2. Бюджеттiк бағдарламаның нормативтiк құқықтық негiзi: "Мәдениет туралы" Қазақстан Республикасының 1996 жылғы 24 желтоқсандағы Заңының  </w:t>
      </w:r>
      <w:r>
        <w:rPr>
          <w:rFonts w:ascii="Times New Roman"/>
          <w:b w:val="false"/>
          <w:i w:val="false"/>
          <w:color w:val="000000"/>
          <w:sz w:val="28"/>
        </w:rPr>
        <w:t xml:space="preserve">33-бабы </w:t>
      </w:r>
      <w:r>
        <w:rPr>
          <w:rFonts w:ascii="Times New Roman"/>
          <w:b w:val="false"/>
          <w:i w:val="false"/>
          <w:color w:val="000000"/>
          <w:sz w:val="28"/>
        </w:rPr>
        <w:t>; Қазақстан Республикасы Үкiметiнiң "Қазақстан Республикасы Мәдениет министрлiгiнiң сұрақтары" 2003 жылғы 24 қарашадағы N 1172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республика халқының рухани сұраныстарын қанағаттандыру, рухани-эстетикалық және мәдени тәрбие, ұлтаралық келісiм мен ішкi саяси тұрақтылықты нығайту, қазақстандық патриотизмдi қалыптастыру. </w:t>
      </w:r>
      <w:r>
        <w:br/>
      </w:r>
      <w:r>
        <w:rPr>
          <w:rFonts w:ascii="Times New Roman"/>
          <w:b w:val="false"/>
          <w:i w:val="false"/>
          <w:color w:val="000000"/>
          <w:sz w:val="28"/>
        </w:rPr>
        <w:t xml:space="preserve">
      5. Бюджеттiк бағдарламаның мiндеттерi: қазiргi қазақстандық қоғамның барлық шынайы өмiрiн, сондай-ақ қазақ халқының сан ғасырлық тарихын көрсететiн ұлттық фильмдер өндiрiсi; ұлттық кинематографияны дамыту.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005       Ұлттық       Фильмдер шығару:    жыл    Қазақстан </w:t>
      </w:r>
      <w:r>
        <w:br/>
      </w:r>
      <w:r>
        <w:rPr>
          <w:rFonts w:ascii="Times New Roman"/>
          <w:b w:val="false"/>
          <w:i w:val="false"/>
          <w:color w:val="000000"/>
          <w:sz w:val="28"/>
        </w:rPr>
        <w:t xml:space="preserve">
              фильмдер     Жалғастыруға        бойы   Республикасы. </w:t>
      </w:r>
      <w:r>
        <w:br/>
      </w:r>
      <w:r>
        <w:rPr>
          <w:rFonts w:ascii="Times New Roman"/>
          <w:b w:val="false"/>
          <w:i w:val="false"/>
          <w:color w:val="000000"/>
          <w:sz w:val="28"/>
        </w:rPr>
        <w:t xml:space="preserve">
              шығару       жататын көркем             ның Мәдениет </w:t>
      </w:r>
      <w:r>
        <w:br/>
      </w:r>
      <w:r>
        <w:rPr>
          <w:rFonts w:ascii="Times New Roman"/>
          <w:b w:val="false"/>
          <w:i w:val="false"/>
          <w:color w:val="000000"/>
          <w:sz w:val="28"/>
        </w:rPr>
        <w:t xml:space="preserve">
                           фильмдер:                  министрлігі </w:t>
      </w:r>
      <w:r>
        <w:br/>
      </w:r>
      <w:r>
        <w:rPr>
          <w:rFonts w:ascii="Times New Roman"/>
          <w:b w:val="false"/>
          <w:i w:val="false"/>
          <w:color w:val="000000"/>
          <w:sz w:val="28"/>
        </w:rPr>
        <w:t xml:space="preserve">
                           "Кочевник", "Меч          "Қазақфильм"ҰК" </w:t>
      </w:r>
      <w:r>
        <w:br/>
      </w:r>
      <w:r>
        <w:rPr>
          <w:rFonts w:ascii="Times New Roman"/>
          <w:b w:val="false"/>
          <w:i w:val="false"/>
          <w:color w:val="000000"/>
          <w:sz w:val="28"/>
        </w:rPr>
        <w:t xml:space="preserve">
                           Махамбета", "Мұста.        республикалық </w:t>
      </w:r>
      <w:r>
        <w:br/>
      </w:r>
      <w:r>
        <w:rPr>
          <w:rFonts w:ascii="Times New Roman"/>
          <w:b w:val="false"/>
          <w:i w:val="false"/>
          <w:color w:val="000000"/>
          <w:sz w:val="28"/>
        </w:rPr>
        <w:t xml:space="preserve">
                           фа Шоқай", "Дом у          мемлекеттік </w:t>
      </w:r>
      <w:r>
        <w:br/>
      </w:r>
      <w:r>
        <w:rPr>
          <w:rFonts w:ascii="Times New Roman"/>
          <w:b w:val="false"/>
          <w:i w:val="false"/>
          <w:color w:val="000000"/>
          <w:sz w:val="28"/>
        </w:rPr>
        <w:t xml:space="preserve">
                           соленного озера",          қазыналық </w:t>
      </w:r>
      <w:r>
        <w:br/>
      </w:r>
      <w:r>
        <w:rPr>
          <w:rFonts w:ascii="Times New Roman"/>
          <w:b w:val="false"/>
          <w:i w:val="false"/>
          <w:color w:val="000000"/>
          <w:sz w:val="28"/>
        </w:rPr>
        <w:t xml:space="preserve">
                           "Путевой обходчик",        кәсiпорны  </w:t>
      </w:r>
      <w:r>
        <w:br/>
      </w:r>
      <w:r>
        <w:rPr>
          <w:rFonts w:ascii="Times New Roman"/>
          <w:b w:val="false"/>
          <w:i w:val="false"/>
          <w:color w:val="000000"/>
          <w:sz w:val="28"/>
        </w:rPr>
        <w:t xml:space="preserve">
                           "Дебют" ("Муха", </w:t>
      </w:r>
      <w:r>
        <w:br/>
      </w:r>
      <w:r>
        <w:rPr>
          <w:rFonts w:ascii="Times New Roman"/>
          <w:b w:val="false"/>
          <w:i w:val="false"/>
          <w:color w:val="000000"/>
          <w:sz w:val="28"/>
        </w:rPr>
        <w:t xml:space="preserve">
                           "Ноктюрн"), </w:t>
      </w:r>
      <w:r>
        <w:br/>
      </w:r>
      <w:r>
        <w:rPr>
          <w:rFonts w:ascii="Times New Roman"/>
          <w:b w:val="false"/>
          <w:i w:val="false"/>
          <w:color w:val="000000"/>
          <w:sz w:val="28"/>
        </w:rPr>
        <w:t xml:space="preserve">
                           "Ағайынды Жұманов. </w:t>
      </w:r>
      <w:r>
        <w:br/>
      </w:r>
      <w:r>
        <w:rPr>
          <w:rFonts w:ascii="Times New Roman"/>
          <w:b w:val="false"/>
          <w:i w:val="false"/>
          <w:color w:val="000000"/>
          <w:sz w:val="28"/>
        </w:rPr>
        <w:t xml:space="preserve">
                           тар" ("Зеро"). </w:t>
      </w:r>
      <w:r>
        <w:br/>
      </w:r>
      <w:r>
        <w:rPr>
          <w:rFonts w:ascii="Times New Roman"/>
          <w:b w:val="false"/>
          <w:i w:val="false"/>
          <w:color w:val="000000"/>
          <w:sz w:val="28"/>
        </w:rPr>
        <w:t xml:space="preserve">
                           Көркем фильмдердi </w:t>
      </w:r>
      <w:r>
        <w:br/>
      </w:r>
      <w:r>
        <w:rPr>
          <w:rFonts w:ascii="Times New Roman"/>
          <w:b w:val="false"/>
          <w:i w:val="false"/>
          <w:color w:val="000000"/>
          <w:sz w:val="28"/>
        </w:rPr>
        <w:t xml:space="preserve">
                           шығару: "Баллада </w:t>
      </w:r>
      <w:r>
        <w:br/>
      </w:r>
      <w:r>
        <w:rPr>
          <w:rFonts w:ascii="Times New Roman"/>
          <w:b w:val="false"/>
          <w:i w:val="false"/>
          <w:color w:val="000000"/>
          <w:sz w:val="28"/>
        </w:rPr>
        <w:t xml:space="preserve">
                           забытых лет", </w:t>
      </w:r>
      <w:r>
        <w:br/>
      </w:r>
      <w:r>
        <w:rPr>
          <w:rFonts w:ascii="Times New Roman"/>
          <w:b w:val="false"/>
          <w:i w:val="false"/>
          <w:color w:val="000000"/>
          <w:sz w:val="28"/>
        </w:rPr>
        <w:t xml:space="preserve">
                           "Күнә", "Ночной </w:t>
      </w:r>
      <w:r>
        <w:br/>
      </w:r>
      <w:r>
        <w:rPr>
          <w:rFonts w:ascii="Times New Roman"/>
          <w:b w:val="false"/>
          <w:i w:val="false"/>
          <w:color w:val="000000"/>
          <w:sz w:val="28"/>
        </w:rPr>
        <w:t xml:space="preserve">
                           блюз", "Фифти- </w:t>
      </w:r>
      <w:r>
        <w:br/>
      </w:r>
      <w:r>
        <w:rPr>
          <w:rFonts w:ascii="Times New Roman"/>
          <w:b w:val="false"/>
          <w:i w:val="false"/>
          <w:color w:val="000000"/>
          <w:sz w:val="28"/>
        </w:rPr>
        <w:t xml:space="preserve">
                           фифти", </w:t>
      </w:r>
      <w:r>
        <w:br/>
      </w:r>
      <w:r>
        <w:rPr>
          <w:rFonts w:ascii="Times New Roman"/>
          <w:b w:val="false"/>
          <w:i w:val="false"/>
          <w:color w:val="000000"/>
          <w:sz w:val="28"/>
        </w:rPr>
        <w:t xml:space="preserve">
                           "Ангелочек". </w:t>
      </w:r>
      <w:r>
        <w:br/>
      </w:r>
      <w:r>
        <w:rPr>
          <w:rFonts w:ascii="Times New Roman"/>
          <w:b w:val="false"/>
          <w:i w:val="false"/>
          <w:color w:val="000000"/>
          <w:sz w:val="28"/>
        </w:rPr>
        <w:t xml:space="preserve">
                           "Божественная ано- </w:t>
      </w:r>
      <w:r>
        <w:br/>
      </w:r>
      <w:r>
        <w:rPr>
          <w:rFonts w:ascii="Times New Roman"/>
          <w:b w:val="false"/>
          <w:i w:val="false"/>
          <w:color w:val="000000"/>
          <w:sz w:val="28"/>
        </w:rPr>
        <w:t xml:space="preserve">
                           малия" көркем </w:t>
      </w:r>
      <w:r>
        <w:br/>
      </w:r>
      <w:r>
        <w:rPr>
          <w:rFonts w:ascii="Times New Roman"/>
          <w:b w:val="false"/>
          <w:i w:val="false"/>
          <w:color w:val="000000"/>
          <w:sz w:val="28"/>
        </w:rPr>
        <w:t xml:space="preserve">
                           фильмiн аяқтау. </w:t>
      </w:r>
      <w:r>
        <w:br/>
      </w:r>
      <w:r>
        <w:rPr>
          <w:rFonts w:ascii="Times New Roman"/>
          <w:b w:val="false"/>
          <w:i w:val="false"/>
          <w:color w:val="000000"/>
          <w:sz w:val="28"/>
        </w:rPr>
        <w:t xml:space="preserve">
                           Деректi фильмдердi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"Ауыл Күләш", </w:t>
      </w:r>
      <w:r>
        <w:br/>
      </w:r>
      <w:r>
        <w:rPr>
          <w:rFonts w:ascii="Times New Roman"/>
          <w:b w:val="false"/>
          <w:i w:val="false"/>
          <w:color w:val="000000"/>
          <w:sz w:val="28"/>
        </w:rPr>
        <w:t xml:space="preserve">
                           "Ақсақал портретi", </w:t>
      </w:r>
      <w:r>
        <w:br/>
      </w:r>
      <w:r>
        <w:rPr>
          <w:rFonts w:ascii="Times New Roman"/>
          <w:b w:val="false"/>
          <w:i w:val="false"/>
          <w:color w:val="000000"/>
          <w:sz w:val="28"/>
        </w:rPr>
        <w:t xml:space="preserve">
                           "Было или не было </w:t>
      </w:r>
      <w:r>
        <w:br/>
      </w:r>
      <w:r>
        <w:rPr>
          <w:rFonts w:ascii="Times New Roman"/>
          <w:b w:val="false"/>
          <w:i w:val="false"/>
          <w:color w:val="000000"/>
          <w:sz w:val="28"/>
        </w:rPr>
        <w:t xml:space="preserve">
                           иго", "Русский </w:t>
      </w:r>
      <w:r>
        <w:br/>
      </w:r>
      <w:r>
        <w:rPr>
          <w:rFonts w:ascii="Times New Roman"/>
          <w:b w:val="false"/>
          <w:i w:val="false"/>
          <w:color w:val="000000"/>
          <w:sz w:val="28"/>
        </w:rPr>
        <w:t xml:space="preserve">
                           язык", "Поздняя </w:t>
      </w:r>
      <w:r>
        <w:br/>
      </w:r>
      <w:r>
        <w:rPr>
          <w:rFonts w:ascii="Times New Roman"/>
          <w:b w:val="false"/>
          <w:i w:val="false"/>
          <w:color w:val="000000"/>
          <w:sz w:val="28"/>
        </w:rPr>
        <w:t xml:space="preserve">
                           любовь классика", </w:t>
      </w:r>
      <w:r>
        <w:br/>
      </w:r>
      <w:r>
        <w:rPr>
          <w:rFonts w:ascii="Times New Roman"/>
          <w:b w:val="false"/>
          <w:i w:val="false"/>
          <w:color w:val="000000"/>
          <w:sz w:val="28"/>
        </w:rPr>
        <w:t xml:space="preserve">
                           "В начале славных </w:t>
      </w:r>
      <w:r>
        <w:br/>
      </w:r>
      <w:r>
        <w:rPr>
          <w:rFonts w:ascii="Times New Roman"/>
          <w:b w:val="false"/>
          <w:i w:val="false"/>
          <w:color w:val="000000"/>
          <w:sz w:val="28"/>
        </w:rPr>
        <w:t xml:space="preserve">
                           дел". Анимациялық </w:t>
      </w:r>
      <w:r>
        <w:br/>
      </w:r>
      <w:r>
        <w:rPr>
          <w:rFonts w:ascii="Times New Roman"/>
          <w:b w:val="false"/>
          <w:i w:val="false"/>
          <w:color w:val="000000"/>
          <w:sz w:val="28"/>
        </w:rPr>
        <w:t xml:space="preserve">
                           фильмдердi шығару: </w:t>
      </w:r>
      <w:r>
        <w:br/>
      </w:r>
      <w:r>
        <w:rPr>
          <w:rFonts w:ascii="Times New Roman"/>
          <w:b w:val="false"/>
          <w:i w:val="false"/>
          <w:color w:val="000000"/>
          <w:sz w:val="28"/>
        </w:rPr>
        <w:t xml:space="preserve">
                           "Құйыршық", "Перст </w:t>
      </w:r>
      <w:r>
        <w:br/>
      </w:r>
      <w:r>
        <w:rPr>
          <w:rFonts w:ascii="Times New Roman"/>
          <w:b w:val="false"/>
          <w:i w:val="false"/>
          <w:color w:val="000000"/>
          <w:sz w:val="28"/>
        </w:rPr>
        <w:t xml:space="preserve">
                           судьбы". </w:t>
      </w:r>
      <w:r>
        <w:br/>
      </w:r>
      <w:r>
        <w:rPr>
          <w:rFonts w:ascii="Times New Roman"/>
          <w:b w:val="false"/>
          <w:i w:val="false"/>
          <w:color w:val="000000"/>
          <w:sz w:val="28"/>
        </w:rPr>
        <w:t xml:space="preserve">
                           Фильмдердi дубляж </w:t>
      </w:r>
      <w:r>
        <w:br/>
      </w:r>
      <w:r>
        <w:rPr>
          <w:rFonts w:ascii="Times New Roman"/>
          <w:b w:val="false"/>
          <w:i w:val="false"/>
          <w:color w:val="000000"/>
          <w:sz w:val="28"/>
        </w:rPr>
        <w:t xml:space="preserve">
                           жасау және сценарий. </w:t>
      </w:r>
      <w:r>
        <w:br/>
      </w:r>
      <w:r>
        <w:rPr>
          <w:rFonts w:ascii="Times New Roman"/>
          <w:b w:val="false"/>
          <w:i w:val="false"/>
          <w:color w:val="000000"/>
          <w:sz w:val="28"/>
        </w:rPr>
        <w:t xml:space="preserve">
                           лар резервi. </w:t>
      </w:r>
      <w:r>
        <w:br/>
      </w:r>
      <w:r>
        <w:rPr>
          <w:rFonts w:ascii="Times New Roman"/>
          <w:b w:val="false"/>
          <w:i w:val="false"/>
          <w:color w:val="000000"/>
          <w:sz w:val="28"/>
        </w:rPr>
        <w:t xml:space="preserve">
                           Үздiксiз кинотехно. </w:t>
      </w:r>
      <w:r>
        <w:br/>
      </w:r>
      <w:r>
        <w:rPr>
          <w:rFonts w:ascii="Times New Roman"/>
          <w:b w:val="false"/>
          <w:i w:val="false"/>
          <w:color w:val="000000"/>
          <w:sz w:val="28"/>
        </w:rPr>
        <w:t xml:space="preserve">
                           логиялық процестердi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Ұлттық фильмдердi </w:t>
      </w:r>
      <w:r>
        <w:br/>
      </w:r>
      <w:r>
        <w:rPr>
          <w:rFonts w:ascii="Times New Roman"/>
          <w:b w:val="false"/>
          <w:i w:val="false"/>
          <w:color w:val="000000"/>
          <w:sz w:val="28"/>
        </w:rPr>
        <w:t xml:space="preserve">
                           сақтау және тарату </w:t>
      </w:r>
      <w:r>
        <w:br/>
      </w:r>
      <w:r>
        <w:rPr>
          <w:rFonts w:ascii="Times New Roman"/>
          <w:b w:val="false"/>
          <w:i w:val="false"/>
          <w:color w:val="000000"/>
          <w:sz w:val="28"/>
        </w:rPr>
        <w:t xml:space="preserve">
                           "Қазақфильм" ҰК-на </w:t>
      </w:r>
      <w:r>
        <w:br/>
      </w:r>
      <w:r>
        <w:rPr>
          <w:rFonts w:ascii="Times New Roman"/>
          <w:b w:val="false"/>
          <w:i w:val="false"/>
          <w:color w:val="000000"/>
          <w:sz w:val="28"/>
        </w:rPr>
        <w:t xml:space="preserve">
                           құжаттық-сметалық </w:t>
      </w:r>
      <w:r>
        <w:br/>
      </w:r>
      <w:r>
        <w:rPr>
          <w:rFonts w:ascii="Times New Roman"/>
          <w:b w:val="false"/>
          <w:i w:val="false"/>
          <w:color w:val="000000"/>
          <w:sz w:val="28"/>
        </w:rPr>
        <w:t xml:space="preserve">
                           жоба негiзiнде </w:t>
      </w:r>
      <w:r>
        <w:br/>
      </w:r>
      <w:r>
        <w:rPr>
          <w:rFonts w:ascii="Times New Roman"/>
          <w:b w:val="false"/>
          <w:i w:val="false"/>
          <w:color w:val="000000"/>
          <w:sz w:val="28"/>
        </w:rPr>
        <w:t xml:space="preserve">
                           күрделi жөндеу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Жарияланған тізім        ҰК "Қазақфильм" </w:t>
      </w:r>
      <w:r>
        <w:br/>
      </w:r>
      <w:r>
        <w:rPr>
          <w:rFonts w:ascii="Times New Roman"/>
          <w:b w:val="false"/>
          <w:i w:val="false"/>
          <w:color w:val="000000"/>
          <w:sz w:val="28"/>
        </w:rPr>
        <w:t xml:space="preserve">
                           негізінде жабдықтар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бағдарламасы орындаудан күтілетін нәтижелер: республика халқын идеологиялық тәрбиелеуде және Қазақстан Республикасының беделін қалыптастыруда ұлттық фильмдердің рөлін арттыру.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314-қосымша         </w:t>
      </w:r>
    </w:p>
    <w:bookmarkEnd w:id="7"/>
    <w:p>
      <w:pPr>
        <w:spacing w:after="0"/>
        <w:ind w:left="0"/>
        <w:jc w:val="both"/>
      </w:pPr>
      <w:r>
        <w:rPr>
          <w:rFonts w:ascii="Times New Roman"/>
          <w:b w:val="false"/>
          <w:i w:val="false"/>
          <w:color w:val="000000"/>
          <w:sz w:val="28"/>
          <w:u w:val="single"/>
        </w:rPr>
        <w:t xml:space="preserve">235 - Қазақстан Республикасының Мәдениет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"Мұрағат қорын сақтауды қамтамасыз ету" </w:t>
      </w:r>
      <w:r>
        <w:br/>
      </w:r>
      <w:r>
        <w:rPr>
          <w:rFonts w:ascii="Times New Roman"/>
          <w:b/>
          <w:i w:val="false"/>
          <w:color w:val="000000"/>
        </w:rPr>
        <w:t xml:space="preserve">
деген 006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83150 мың теңге (сексен үш миллион бip жүз елу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1998 жылғы 22 қыркүйектегi "Ұлттық мұрағат қоры мен мұрағаттар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2001 жылғы 10 қарашадағы "Қазақстан Республикасының "Ұлттық мұрағат қоры мен мұрағаттар туралы" заңына өзгерiстер мен толықтырулар енгiзу туралы" N 256-IІ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Үкiметiнiң 2001 жылғы 11 маусымдағы "Қазақстан Республикасындағы 2001-2005 жылдарға арналған мұрағат iсiн дамыту бағдарламасы туралы" N 797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2001 жылғы 26 қаңтардағы "Қазақстан Республикасындағы 2001-2005 жылдарға арналған мұрағат iсiн дамыту тұжырымдамасы туралы" N 146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2002 жылғы 28 мамырдағы "Құжат көшiрмелерiнiң мемлекеттiк сақтандыру қоры туралы ереженi бекiту туралы" N 578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"Қазақстан Республикасы Мәдениет министрлiгiнiң сұрақтары" 2003 жылғы 24 қарашадағы N 1172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мұрағат құжаттарын, Қазақстан Республикасы аумағында шығатын құпия емес басылымдардың бақылаушы данасы негiзiнде мұрағат қорын сақтауды қамтамасыз ету, сондай-ақ Мемлекеттiк библиографияның ғылыми орталығын, басылымдар статистикасы мен орталықтандырылған каталогты шет елде тапсырыспен басылған, жетiспейтiн басылымдармен қамту, барлық жарияланымдарды есепке қою мен ғылыми сұрыптау, кiтаптар (ISВN) мен сериялық басылымдардың (ISSN) халықаралық стандарттық реттiлiгiн қолданысқа енгiзу, Қазақстан Республикасындағы мұрағат iсiн дамыту мен жетiлдiру. </w:t>
      </w:r>
      <w:r>
        <w:br/>
      </w:r>
      <w:r>
        <w:rPr>
          <w:rFonts w:ascii="Times New Roman"/>
          <w:b w:val="false"/>
          <w:i w:val="false"/>
          <w:color w:val="000000"/>
          <w:sz w:val="28"/>
        </w:rPr>
        <w:t xml:space="preserve">
      5. Бюджеттiк бағдарламаның мiндеттерi: ғылыми-библиографиялық орталықты қамтамасыз ету; республикада барлық тiлде шығатын жарияланымдардың негiзгi түрлерiн библиографиялық сұрыптауды iс жүзiне асыру; Қазақстан Республикасындағы баспаның дамуы туралы статистикалық жинақтарды әзiрлеу, республика аумағында барлық баспасөз шығарылымдарының ғылыми өңделуiн, бақылануын, есепке алынуын ұйымдастыру; жоғары тұрған инстанцияларды, республикалық мекемелердi, кiтапханаларды және жеке тұлғаларды елдiң басылым өнiмдерi туралы ақпаратпен қамтамасыз ету; 1917 жылдан бастап республикада барлық тiлде шыққан жарияланымдарды тiркейтiн каталоггар мен түбiртектер жасау; Қазақстан Республикасы туралы шет жерде шыққан ақпаратты жинау үшiн алмасу қорын жасау; ТМД республикалары туралы Қазақстанда жарияланған шығармаларды табу және есепке алу, библиографиялық сипаттау және жүйелеу және библиографиялық сипаттау түсiрiлген карточкаларды басқа кiтап палаталарына жiберу; баспалар мен басушы ұйымдардың МЕСТ және басқа да нормативтiк-регламенттеушi құжаттың талаптарын сақтауына бақылау жасау, басылымдарды рәсiмдеуде медико-консультативтiк көмек көрсету; ISBN және ISSN кiтаптар мен сериялық басылымдардың халықаралық стандарттық реттiлiгiн қолданысқа енгiзу; мұрағат қорын жыл сайынғы баспасөз басылымдарымен уақытылы қамтамасыз ету, оны өңдеу және дезинфекциялау; республикалық мемлекеттiк заңды тұлғалар, сондай-ақ жеке және мемлекеттiк емес заңды тұлғалар қызметiне байланысты Қазақстан Республикасының Ұлттық мұрағат қорындағы барлық құжаттарды, соның iшiнде 1917 жылға дейiнгiсiн, жиынтықтау, сақтау және пайдалануды жүзеге асыру; мұрағат iсiнде ғылыми-зерттеу, ғылыми-әдiстемелiк жұмыстар жүргiзу; басқару, аудиовизуальдық, ғылыми-техникалық құжаттармен жұмыс; ақпараттық ресурстарды жинау, жүйелендіру, іздеу мен пайдалану тетіктерін жетiлдiру, оны нарық экономикасының талаптарына сәйкестендiру, саланың материалдық-техникалық базасын дамыту.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006       Мұрағат </w:t>
      </w:r>
      <w:r>
        <w:br/>
      </w:r>
      <w:r>
        <w:rPr>
          <w:rFonts w:ascii="Times New Roman"/>
          <w:b w:val="false"/>
          <w:i w:val="false"/>
          <w:color w:val="000000"/>
          <w:sz w:val="28"/>
        </w:rPr>
        <w:t xml:space="preserve">
              қорын </w:t>
      </w:r>
      <w:r>
        <w:br/>
      </w:r>
      <w:r>
        <w:rPr>
          <w:rFonts w:ascii="Times New Roman"/>
          <w:b w:val="false"/>
          <w:i w:val="false"/>
          <w:color w:val="000000"/>
          <w:sz w:val="28"/>
        </w:rPr>
        <w:t xml:space="preserve">
              сақтауды </w:t>
      </w:r>
      <w:r>
        <w:br/>
      </w:r>
      <w:r>
        <w:rPr>
          <w:rFonts w:ascii="Times New Roman"/>
          <w:b w:val="false"/>
          <w:i w:val="false"/>
          <w:color w:val="000000"/>
          <w:sz w:val="28"/>
        </w:rPr>
        <w:t xml:space="preserve">
              қамтама. </w:t>
      </w:r>
      <w:r>
        <w:br/>
      </w:r>
      <w:r>
        <w:rPr>
          <w:rFonts w:ascii="Times New Roman"/>
          <w:b w:val="false"/>
          <w:i w:val="false"/>
          <w:color w:val="000000"/>
          <w:sz w:val="28"/>
        </w:rPr>
        <w:t xml:space="preserve">
              сыз ету </w:t>
      </w:r>
    </w:p>
    <w:p>
      <w:pPr>
        <w:spacing w:after="0"/>
        <w:ind w:left="0"/>
        <w:jc w:val="both"/>
      </w:pPr>
      <w:r>
        <w:rPr>
          <w:rFonts w:ascii="Times New Roman"/>
          <w:b w:val="false"/>
          <w:i w:val="false"/>
          <w:color w:val="000000"/>
          <w:sz w:val="28"/>
        </w:rPr>
        <w:t xml:space="preserve">2        100  Мұрағат    Қазақстан Республи.   жыл    Қазақстан </w:t>
      </w:r>
      <w:r>
        <w:br/>
      </w:r>
      <w:r>
        <w:rPr>
          <w:rFonts w:ascii="Times New Roman"/>
          <w:b w:val="false"/>
          <w:i w:val="false"/>
          <w:color w:val="000000"/>
          <w:sz w:val="28"/>
        </w:rPr>
        <w:t xml:space="preserve">
              құжаттары. касының Орталық       бойы   Республикасы. </w:t>
      </w:r>
      <w:r>
        <w:br/>
      </w:r>
      <w:r>
        <w:rPr>
          <w:rFonts w:ascii="Times New Roman"/>
          <w:b w:val="false"/>
          <w:i w:val="false"/>
          <w:color w:val="000000"/>
          <w:sz w:val="28"/>
        </w:rPr>
        <w:t xml:space="preserve">
              ның сақта. мемлекеттiк мұраға.          ның Мәдениет </w:t>
      </w:r>
      <w:r>
        <w:br/>
      </w:r>
      <w:r>
        <w:rPr>
          <w:rFonts w:ascii="Times New Roman"/>
          <w:b w:val="false"/>
          <w:i w:val="false"/>
          <w:color w:val="000000"/>
          <w:sz w:val="28"/>
        </w:rPr>
        <w:t xml:space="preserve">
              луын қам.  тын штаттық бiрлiк           министрлiгi </w:t>
      </w:r>
      <w:r>
        <w:br/>
      </w:r>
      <w:r>
        <w:rPr>
          <w:rFonts w:ascii="Times New Roman"/>
          <w:b w:val="false"/>
          <w:i w:val="false"/>
          <w:color w:val="000000"/>
          <w:sz w:val="28"/>
        </w:rPr>
        <w:t xml:space="preserve">
              тамасыз    лимитi шегiнде </w:t>
      </w:r>
      <w:r>
        <w:br/>
      </w:r>
      <w:r>
        <w:rPr>
          <w:rFonts w:ascii="Times New Roman"/>
          <w:b w:val="false"/>
          <w:i w:val="false"/>
          <w:color w:val="000000"/>
          <w:sz w:val="28"/>
        </w:rPr>
        <w:t xml:space="preserve">
              ету        қаржыландыру (116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Мұрағат құжаттарын </w:t>
      </w:r>
      <w:r>
        <w:br/>
      </w:r>
      <w:r>
        <w:rPr>
          <w:rFonts w:ascii="Times New Roman"/>
          <w:b w:val="false"/>
          <w:i w:val="false"/>
          <w:color w:val="000000"/>
          <w:sz w:val="28"/>
        </w:rPr>
        <w:t xml:space="preserve">
                         өңдеу және сақтан. </w:t>
      </w:r>
      <w:r>
        <w:br/>
      </w:r>
      <w:r>
        <w:rPr>
          <w:rFonts w:ascii="Times New Roman"/>
          <w:b w:val="false"/>
          <w:i w:val="false"/>
          <w:color w:val="000000"/>
          <w:sz w:val="28"/>
        </w:rPr>
        <w:t xml:space="preserve">
                         дыру көшiрмесi </w:t>
      </w:r>
      <w:r>
        <w:br/>
      </w:r>
      <w:r>
        <w:rPr>
          <w:rFonts w:ascii="Times New Roman"/>
          <w:b w:val="false"/>
          <w:i w:val="false"/>
          <w:color w:val="000000"/>
          <w:sz w:val="28"/>
        </w:rPr>
        <w:t xml:space="preserve">
                         орталығын құру. </w:t>
      </w:r>
    </w:p>
    <w:p>
      <w:pPr>
        <w:spacing w:after="0"/>
        <w:ind w:left="0"/>
        <w:jc w:val="both"/>
      </w:pPr>
      <w:r>
        <w:rPr>
          <w:rFonts w:ascii="Times New Roman"/>
          <w:b w:val="false"/>
          <w:i w:val="false"/>
          <w:color w:val="000000"/>
          <w:sz w:val="28"/>
        </w:rPr>
        <w:t xml:space="preserve">3        101  Қазақстан  "2001-2005 жылдарға   жыл    Қазақстан </w:t>
      </w:r>
      <w:r>
        <w:br/>
      </w:r>
      <w:r>
        <w:rPr>
          <w:rFonts w:ascii="Times New Roman"/>
          <w:b w:val="false"/>
          <w:i w:val="false"/>
          <w:color w:val="000000"/>
          <w:sz w:val="28"/>
        </w:rPr>
        <w:t xml:space="preserve">
              Республи.  арналған Қазақстан    бойы   Республикасы. </w:t>
      </w:r>
      <w:r>
        <w:br/>
      </w:r>
      <w:r>
        <w:rPr>
          <w:rFonts w:ascii="Times New Roman"/>
          <w:b w:val="false"/>
          <w:i w:val="false"/>
          <w:color w:val="000000"/>
          <w:sz w:val="28"/>
        </w:rPr>
        <w:t xml:space="preserve">
              касында    Республикасы мұрағат         ның Мәдениет </w:t>
      </w:r>
      <w:r>
        <w:br/>
      </w:r>
      <w:r>
        <w:rPr>
          <w:rFonts w:ascii="Times New Roman"/>
          <w:b w:val="false"/>
          <w:i w:val="false"/>
          <w:color w:val="000000"/>
          <w:sz w:val="28"/>
        </w:rPr>
        <w:t xml:space="preserve">
              мұрағат    iсiн дамыту бағдар.          министрлiгi </w:t>
      </w:r>
      <w:r>
        <w:br/>
      </w:r>
      <w:r>
        <w:rPr>
          <w:rFonts w:ascii="Times New Roman"/>
          <w:b w:val="false"/>
          <w:i w:val="false"/>
          <w:color w:val="000000"/>
          <w:sz w:val="28"/>
        </w:rPr>
        <w:t xml:space="preserve">
              iсiн       ламасын" жүзеге асыру </w:t>
      </w:r>
      <w:r>
        <w:br/>
      </w:r>
      <w:r>
        <w:rPr>
          <w:rFonts w:ascii="Times New Roman"/>
          <w:b w:val="false"/>
          <w:i w:val="false"/>
          <w:color w:val="000000"/>
          <w:sz w:val="28"/>
        </w:rPr>
        <w:t xml:space="preserve">
              дамыту     мақсатында іс-шаралар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"Мәдени мұра" мемле. </w:t>
      </w:r>
      <w:r>
        <w:br/>
      </w:r>
      <w:r>
        <w:rPr>
          <w:rFonts w:ascii="Times New Roman"/>
          <w:b w:val="false"/>
          <w:i w:val="false"/>
          <w:color w:val="000000"/>
          <w:sz w:val="28"/>
        </w:rPr>
        <w:t xml:space="preserve">
                         кеттiк бағдарламасы. </w:t>
      </w:r>
      <w:r>
        <w:br/>
      </w:r>
      <w:r>
        <w:rPr>
          <w:rFonts w:ascii="Times New Roman"/>
          <w:b w:val="false"/>
          <w:i w:val="false"/>
          <w:color w:val="000000"/>
          <w:sz w:val="28"/>
        </w:rPr>
        <w:t xml:space="preserve">
                         ның аясында киносу. </w:t>
      </w:r>
      <w:r>
        <w:br/>
      </w:r>
      <w:r>
        <w:rPr>
          <w:rFonts w:ascii="Times New Roman"/>
          <w:b w:val="false"/>
          <w:i w:val="false"/>
          <w:color w:val="000000"/>
          <w:sz w:val="28"/>
        </w:rPr>
        <w:t xml:space="preserve">
                         рет құжаттарды және </w:t>
      </w:r>
      <w:r>
        <w:br/>
      </w:r>
      <w:r>
        <w:rPr>
          <w:rFonts w:ascii="Times New Roman"/>
          <w:b w:val="false"/>
          <w:i w:val="false"/>
          <w:color w:val="000000"/>
          <w:sz w:val="28"/>
        </w:rPr>
        <w:t xml:space="preserve">
                         дыбысжазуларды </w:t>
      </w:r>
      <w:r>
        <w:br/>
      </w:r>
      <w:r>
        <w:rPr>
          <w:rFonts w:ascii="Times New Roman"/>
          <w:b w:val="false"/>
          <w:i w:val="false"/>
          <w:color w:val="000000"/>
          <w:sz w:val="28"/>
        </w:rPr>
        <w:t xml:space="preserve">
                         мұрағаттау.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Мұрағат қоры мен Мерзiмдi басылымдар қорындағы құжаттарды сақтау, жиынтықтау, пайдалануды қамтамасыз ету үшiн қажеттi жағдайлар жасауға қол жеткізу, мемлекеттік мұрағат мекемелерін нарықтық экономика жағдайына бейімдеуді аяқтау, мұрағат саласының қызметін жетілдіру, мемлекеттік мұрағаттардың материалдық-техникалық базасын жаңарту және қазіргі стандарттарға сәйкестендіру.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315-қосымша       </w:t>
      </w:r>
    </w:p>
    <w:bookmarkEnd w:id="8"/>
    <w:p>
      <w:pPr>
        <w:spacing w:after="0"/>
        <w:ind w:left="0"/>
        <w:jc w:val="both"/>
      </w:pPr>
      <w:r>
        <w:rPr>
          <w:rFonts w:ascii="Times New Roman"/>
          <w:b w:val="false"/>
          <w:i w:val="false"/>
          <w:color w:val="ff0000"/>
          <w:sz w:val="28"/>
        </w:rPr>
        <w:t xml:space="preserve">       Ескерту. 315-қосымшаға өзгеріс енгізілді - ҚР Үкіметінің 2004.12.27. N </w:t>
      </w:r>
      <w:r>
        <w:rPr>
          <w:rFonts w:ascii="Times New Roman"/>
          <w:b w:val="false"/>
          <w:i w:val="false"/>
          <w:color w:val="ff0000"/>
          <w:sz w:val="28"/>
        </w:rPr>
        <w:t xml:space="preserve">  197ах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u w:val="single"/>
        </w:rPr>
        <w:t xml:space="preserve">235 - Қазақстан Республикасының Мәдениет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"Әлеуметтiк маңызды және мәдени iс-шараларды өткiзу" </w:t>
      </w:r>
      <w:r>
        <w:br/>
      </w:r>
      <w:r>
        <w:rPr>
          <w:rFonts w:ascii="Times New Roman"/>
          <w:b/>
          <w:i w:val="false"/>
          <w:color w:val="000000"/>
        </w:rPr>
        <w:t xml:space="preserve">
деген 007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195000 мың теңге (бiр жүз тоқсан бес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Республикасының "Мәдениет туралы" 1996 жылғы 24 желтоқсандағы Заңының  </w:t>
      </w:r>
      <w:r>
        <w:rPr>
          <w:rFonts w:ascii="Times New Roman"/>
          <w:b w:val="false"/>
          <w:i w:val="false"/>
          <w:color w:val="000000"/>
          <w:sz w:val="28"/>
        </w:rPr>
        <w:t xml:space="preserve">33-бабы </w:t>
      </w:r>
      <w:r>
        <w:rPr>
          <w:rFonts w:ascii="Times New Roman"/>
          <w:b w:val="false"/>
          <w:i w:val="false"/>
          <w:color w:val="000000"/>
          <w:sz w:val="28"/>
        </w:rPr>
        <w:t>; Қазақстан Республикасы Yкiметiнiң "Мерейтойлар мен атаулы күндердi өткiзу туралы" 1999 жылғы 28 қыркүйектегi N 1465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Премьер-Министрiнiң 2003 жылғы 26 ақпандағы N 28-p "2003-2006 жылдар аралығында Республикалық масштабта өткiзiлетiн күндер мен юбилейлер"  </w:t>
      </w:r>
      <w:r>
        <w:rPr>
          <w:rFonts w:ascii="Times New Roman"/>
          <w:b w:val="false"/>
          <w:i w:val="false"/>
          <w:color w:val="000000"/>
          <w:sz w:val="28"/>
        </w:rPr>
        <w:t xml:space="preserve">өкiмi </w:t>
      </w:r>
      <w:r>
        <w:rPr>
          <w:rFonts w:ascii="Times New Roman"/>
          <w:b w:val="false"/>
          <w:i w:val="false"/>
          <w:color w:val="000000"/>
          <w:sz w:val="28"/>
        </w:rPr>
        <w:t>; Қазақстан Республикасы Үкiметiнiң "Қазақстан Республикасы Мәдениет министрлiгiнiң сұрақтары" 2003 жылғы 24 қарашадағы N 1172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мерейтойлар мен атаулы күндердi өткiзу. </w:t>
      </w:r>
      <w:r>
        <w:br/>
      </w:r>
      <w:r>
        <w:rPr>
          <w:rFonts w:ascii="Times New Roman"/>
          <w:b w:val="false"/>
          <w:i w:val="false"/>
          <w:color w:val="000000"/>
          <w:sz w:val="28"/>
        </w:rPr>
        <w:t xml:space="preserve">
      5. Бюджеттiк бағдарламаның мiндеттерi: мерейтойлық және атаулы күндердi ұйымдастыру және өткiзу.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007       Әлеуметтiк   Ұлттық нышанды,     жыл    Қазақстан </w:t>
      </w:r>
      <w:r>
        <w:br/>
      </w:r>
      <w:r>
        <w:rPr>
          <w:rFonts w:ascii="Times New Roman"/>
          <w:b w:val="false"/>
          <w:i w:val="false"/>
          <w:color w:val="000000"/>
          <w:sz w:val="28"/>
        </w:rPr>
        <w:t xml:space="preserve">
              маңызды және мәдениеттiң дамуына бойы   Республикасы. </w:t>
      </w:r>
      <w:r>
        <w:br/>
      </w:r>
      <w:r>
        <w:rPr>
          <w:rFonts w:ascii="Times New Roman"/>
          <w:b w:val="false"/>
          <w:i w:val="false"/>
          <w:color w:val="000000"/>
          <w:sz w:val="28"/>
        </w:rPr>
        <w:t xml:space="preserve">
              мәдени       бағытталған iс-ша.         ның Мәдениет </w:t>
      </w:r>
      <w:r>
        <w:br/>
      </w:r>
      <w:r>
        <w:rPr>
          <w:rFonts w:ascii="Times New Roman"/>
          <w:b w:val="false"/>
          <w:i w:val="false"/>
          <w:color w:val="000000"/>
          <w:sz w:val="28"/>
        </w:rPr>
        <w:t xml:space="preserve">
              iс-шараларды ралар өткiзу:              министрлігі </w:t>
      </w:r>
      <w:r>
        <w:br/>
      </w:r>
      <w:r>
        <w:rPr>
          <w:rFonts w:ascii="Times New Roman"/>
          <w:b w:val="false"/>
          <w:i w:val="false"/>
          <w:color w:val="000000"/>
          <w:sz w:val="28"/>
        </w:rPr>
        <w:t xml:space="preserve">
              өткiзу       Ж.Елiбековтың 100 </w:t>
      </w:r>
      <w:r>
        <w:br/>
      </w:r>
      <w:r>
        <w:rPr>
          <w:rFonts w:ascii="Times New Roman"/>
          <w:b w:val="false"/>
          <w:i w:val="false"/>
          <w:color w:val="000000"/>
          <w:sz w:val="28"/>
        </w:rPr>
        <w:t xml:space="preserve">
                           жылдығы; </w:t>
      </w:r>
      <w:r>
        <w:br/>
      </w:r>
      <w:r>
        <w:rPr>
          <w:rFonts w:ascii="Times New Roman"/>
          <w:b w:val="false"/>
          <w:i w:val="false"/>
          <w:color w:val="000000"/>
          <w:sz w:val="28"/>
        </w:rPr>
        <w:t xml:space="preserve">
                           Марғұлан Әлкейдiң </w:t>
      </w:r>
      <w:r>
        <w:br/>
      </w:r>
      <w:r>
        <w:rPr>
          <w:rFonts w:ascii="Times New Roman"/>
          <w:b w:val="false"/>
          <w:i w:val="false"/>
          <w:color w:val="000000"/>
          <w:sz w:val="28"/>
        </w:rPr>
        <w:t xml:space="preserve">
                           100 жылдығы; </w:t>
      </w:r>
      <w:r>
        <w:br/>
      </w:r>
      <w:r>
        <w:rPr>
          <w:rFonts w:ascii="Times New Roman"/>
          <w:b w:val="false"/>
          <w:i w:val="false"/>
          <w:color w:val="000000"/>
          <w:sz w:val="28"/>
        </w:rPr>
        <w:t xml:space="preserve">
                           Әбiлхан Қастеевтiң </w:t>
      </w:r>
      <w:r>
        <w:br/>
      </w:r>
      <w:r>
        <w:rPr>
          <w:rFonts w:ascii="Times New Roman"/>
          <w:b w:val="false"/>
          <w:i w:val="false"/>
          <w:color w:val="000000"/>
          <w:sz w:val="28"/>
        </w:rPr>
        <w:t xml:space="preserve">
                           100 жылдығы; </w:t>
      </w:r>
      <w:r>
        <w:br/>
      </w:r>
      <w:r>
        <w:rPr>
          <w:rFonts w:ascii="Times New Roman"/>
          <w:b w:val="false"/>
          <w:i w:val="false"/>
          <w:color w:val="000000"/>
          <w:sz w:val="28"/>
        </w:rPr>
        <w:t xml:space="preserve">
                           Н.Оңдасынованың 100 </w:t>
      </w:r>
      <w:r>
        <w:br/>
      </w:r>
      <w:r>
        <w:rPr>
          <w:rFonts w:ascii="Times New Roman"/>
          <w:b w:val="false"/>
          <w:i w:val="false"/>
          <w:color w:val="000000"/>
          <w:sz w:val="28"/>
        </w:rPr>
        <w:t xml:space="preserve">
                           жылдығы;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пианистер конкурсы; </w:t>
      </w:r>
      <w:r>
        <w:br/>
      </w:r>
      <w:r>
        <w:rPr>
          <w:rFonts w:ascii="Times New Roman"/>
          <w:b w:val="false"/>
          <w:i w:val="false"/>
          <w:color w:val="000000"/>
          <w:sz w:val="28"/>
        </w:rPr>
        <w:t xml:space="preserve">
                           Ж.Елiбеков атындағы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конкурс; </w:t>
      </w:r>
      <w:r>
        <w:br/>
      </w:r>
      <w:r>
        <w:rPr>
          <w:rFonts w:ascii="Times New Roman"/>
          <w:b w:val="false"/>
          <w:i w:val="false"/>
          <w:color w:val="000000"/>
          <w:sz w:val="28"/>
        </w:rPr>
        <w:t xml:space="preserve">
                           дирижерлардың </w:t>
      </w:r>
      <w:r>
        <w:br/>
      </w:r>
      <w:r>
        <w:rPr>
          <w:rFonts w:ascii="Times New Roman"/>
          <w:b w:val="false"/>
          <w:i w:val="false"/>
          <w:color w:val="000000"/>
          <w:sz w:val="28"/>
        </w:rPr>
        <w:t xml:space="preserve">
                           Тiлендиев атындағы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конкурсы; </w:t>
      </w:r>
      <w:r>
        <w:br/>
      </w:r>
      <w:r>
        <w:rPr>
          <w:rFonts w:ascii="Times New Roman"/>
          <w:b w:val="false"/>
          <w:i w:val="false"/>
          <w:color w:val="000000"/>
          <w:sz w:val="28"/>
        </w:rPr>
        <w:t xml:space="preserve">
                           Халықаралық "Алтын </w:t>
      </w:r>
      <w:r>
        <w:br/>
      </w:r>
      <w:r>
        <w:rPr>
          <w:rFonts w:ascii="Times New Roman"/>
          <w:b w:val="false"/>
          <w:i w:val="false"/>
          <w:color w:val="000000"/>
          <w:sz w:val="28"/>
        </w:rPr>
        <w:t xml:space="preserve">
                           Адам" театралдық </w:t>
      </w:r>
      <w:r>
        <w:br/>
      </w:r>
      <w:r>
        <w:rPr>
          <w:rFonts w:ascii="Times New Roman"/>
          <w:b w:val="false"/>
          <w:i w:val="false"/>
          <w:color w:val="000000"/>
          <w:sz w:val="28"/>
        </w:rPr>
        <w:t xml:space="preserve">
                           фестивалi; </w:t>
      </w:r>
      <w:r>
        <w:br/>
      </w:r>
      <w:r>
        <w:rPr>
          <w:rFonts w:ascii="Times New Roman"/>
          <w:b w:val="false"/>
          <w:i w:val="false"/>
          <w:color w:val="000000"/>
          <w:sz w:val="28"/>
        </w:rPr>
        <w:t xml:space="preserve">
                           Республикалық "Елiм </w:t>
      </w:r>
      <w:r>
        <w:br/>
      </w:r>
      <w:r>
        <w:rPr>
          <w:rFonts w:ascii="Times New Roman"/>
          <w:b w:val="false"/>
          <w:i w:val="false"/>
          <w:color w:val="000000"/>
          <w:sz w:val="28"/>
        </w:rPr>
        <w:t xml:space="preserve">
                           менiң" патриоттық </w:t>
      </w:r>
      <w:r>
        <w:br/>
      </w:r>
      <w:r>
        <w:rPr>
          <w:rFonts w:ascii="Times New Roman"/>
          <w:b w:val="false"/>
          <w:i w:val="false"/>
          <w:color w:val="000000"/>
          <w:sz w:val="28"/>
        </w:rPr>
        <w:t xml:space="preserve">
                           әндер конкурсы; </w:t>
      </w:r>
      <w:r>
        <w:br/>
      </w:r>
      <w:r>
        <w:rPr>
          <w:rFonts w:ascii="Times New Roman"/>
          <w:b w:val="false"/>
          <w:i w:val="false"/>
          <w:color w:val="000000"/>
          <w:sz w:val="28"/>
        </w:rPr>
        <w:t xml:space="preserve">
                           Республикалық "Жас </w:t>
      </w:r>
      <w:r>
        <w:br/>
      </w:r>
      <w:r>
        <w:rPr>
          <w:rFonts w:ascii="Times New Roman"/>
          <w:b w:val="false"/>
          <w:i w:val="false"/>
          <w:color w:val="000000"/>
          <w:sz w:val="28"/>
        </w:rPr>
        <w:t xml:space="preserve">
                           қанат" жас орындау. </w:t>
      </w:r>
      <w:r>
        <w:br/>
      </w:r>
      <w:r>
        <w:rPr>
          <w:rFonts w:ascii="Times New Roman"/>
          <w:b w:val="false"/>
          <w:i w:val="false"/>
          <w:color w:val="000000"/>
          <w:sz w:val="28"/>
        </w:rPr>
        <w:t xml:space="preserve">
                           шылар конкурсы; </w:t>
      </w:r>
      <w:r>
        <w:br/>
      </w:r>
      <w:r>
        <w:rPr>
          <w:rFonts w:ascii="Times New Roman"/>
          <w:b w:val="false"/>
          <w:i w:val="false"/>
          <w:color w:val="000000"/>
          <w:sz w:val="28"/>
        </w:rPr>
        <w:t xml:space="preserve">
                           "Астана Бәйтерек" </w:t>
      </w:r>
      <w:r>
        <w:br/>
      </w:r>
      <w:r>
        <w:rPr>
          <w:rFonts w:ascii="Times New Roman"/>
          <w:b w:val="false"/>
          <w:i w:val="false"/>
          <w:color w:val="000000"/>
          <w:sz w:val="28"/>
        </w:rPr>
        <w:t xml:space="preserve">
                           ұлттық конкурсы; </w:t>
      </w:r>
      <w:r>
        <w:br/>
      </w:r>
      <w:r>
        <w:rPr>
          <w:rFonts w:ascii="Times New Roman"/>
          <w:b w:val="false"/>
          <w:i w:val="false"/>
          <w:color w:val="000000"/>
          <w:sz w:val="28"/>
        </w:rPr>
        <w:t xml:space="preserve">
                           Театр және музыка </w:t>
      </w:r>
      <w:r>
        <w:br/>
      </w:r>
      <w:r>
        <w:rPr>
          <w:rFonts w:ascii="Times New Roman"/>
          <w:b w:val="false"/>
          <w:i w:val="false"/>
          <w:color w:val="000000"/>
          <w:sz w:val="28"/>
        </w:rPr>
        <w:t xml:space="preserve">
                           ұжымдарының халық- </w:t>
      </w:r>
      <w:r>
        <w:br/>
      </w:r>
      <w:r>
        <w:rPr>
          <w:rFonts w:ascii="Times New Roman"/>
          <w:b w:val="false"/>
          <w:i w:val="false"/>
          <w:color w:val="000000"/>
          <w:sz w:val="28"/>
        </w:rPr>
        <w:t xml:space="preserve">
                           аралық фестивальдерге  </w:t>
      </w:r>
      <w:r>
        <w:br/>
      </w:r>
      <w:r>
        <w:rPr>
          <w:rFonts w:ascii="Times New Roman"/>
          <w:b w:val="false"/>
          <w:i w:val="false"/>
          <w:color w:val="000000"/>
          <w:sz w:val="28"/>
        </w:rPr>
        <w:t xml:space="preserve">
                           қатысуы; </w:t>
      </w:r>
      <w:r>
        <w:br/>
      </w:r>
      <w:r>
        <w:rPr>
          <w:rFonts w:ascii="Times New Roman"/>
          <w:b w:val="false"/>
          <w:i w:val="false"/>
          <w:color w:val="000000"/>
          <w:sz w:val="28"/>
        </w:rPr>
        <w:t xml:space="preserve">
                           Қазақстан орындау. </w:t>
      </w:r>
      <w:r>
        <w:br/>
      </w:r>
      <w:r>
        <w:rPr>
          <w:rFonts w:ascii="Times New Roman"/>
          <w:b w:val="false"/>
          <w:i w:val="false"/>
          <w:color w:val="000000"/>
          <w:sz w:val="28"/>
        </w:rPr>
        <w:t xml:space="preserve">
                           шыларының халықара. </w:t>
      </w:r>
      <w:r>
        <w:br/>
      </w:r>
      <w:r>
        <w:rPr>
          <w:rFonts w:ascii="Times New Roman"/>
          <w:b w:val="false"/>
          <w:i w:val="false"/>
          <w:color w:val="000000"/>
          <w:sz w:val="28"/>
        </w:rPr>
        <w:t xml:space="preserve">
                           лық конкурстар мен </w:t>
      </w:r>
      <w:r>
        <w:br/>
      </w:r>
      <w:r>
        <w:rPr>
          <w:rFonts w:ascii="Times New Roman"/>
          <w:b w:val="false"/>
          <w:i w:val="false"/>
          <w:color w:val="000000"/>
          <w:sz w:val="28"/>
        </w:rPr>
        <w:t xml:space="preserve">
                           фестивальдерге </w:t>
      </w:r>
      <w:r>
        <w:br/>
      </w:r>
      <w:r>
        <w:rPr>
          <w:rFonts w:ascii="Times New Roman"/>
          <w:b w:val="false"/>
          <w:i w:val="false"/>
          <w:color w:val="000000"/>
          <w:sz w:val="28"/>
        </w:rPr>
        <w:t xml:space="preserve">
                           қатысуы; </w:t>
      </w:r>
      <w:r>
        <w:br/>
      </w:r>
      <w:r>
        <w:rPr>
          <w:rFonts w:ascii="Times New Roman"/>
          <w:b w:val="false"/>
          <w:i w:val="false"/>
          <w:color w:val="000000"/>
          <w:sz w:val="28"/>
        </w:rPr>
        <w:t xml:space="preserve">
                           II-шi халықаралық </w:t>
      </w:r>
      <w:r>
        <w:br/>
      </w:r>
      <w:r>
        <w:rPr>
          <w:rFonts w:ascii="Times New Roman"/>
          <w:b w:val="false"/>
          <w:i w:val="false"/>
          <w:color w:val="000000"/>
          <w:sz w:val="28"/>
        </w:rPr>
        <w:t xml:space="preserve">
                           Б.Төлегенова атын. </w:t>
      </w:r>
      <w:r>
        <w:br/>
      </w:r>
      <w:r>
        <w:rPr>
          <w:rFonts w:ascii="Times New Roman"/>
          <w:b w:val="false"/>
          <w:i w:val="false"/>
          <w:color w:val="000000"/>
          <w:sz w:val="28"/>
        </w:rPr>
        <w:t xml:space="preserve">
                           дағы вокалистер </w:t>
      </w:r>
      <w:r>
        <w:br/>
      </w:r>
      <w:r>
        <w:rPr>
          <w:rFonts w:ascii="Times New Roman"/>
          <w:b w:val="false"/>
          <w:i w:val="false"/>
          <w:color w:val="000000"/>
          <w:sz w:val="28"/>
        </w:rPr>
        <w:t xml:space="preserve">
                           конкурсын өткiзу; </w:t>
      </w:r>
      <w:r>
        <w:br/>
      </w:r>
      <w:r>
        <w:rPr>
          <w:rFonts w:ascii="Times New Roman"/>
          <w:b w:val="false"/>
          <w:i w:val="false"/>
          <w:color w:val="000000"/>
          <w:sz w:val="28"/>
        </w:rPr>
        <w:t xml:space="preserve">
                           II-шi халықаралық </w:t>
      </w:r>
      <w:r>
        <w:br/>
      </w:r>
      <w:r>
        <w:rPr>
          <w:rFonts w:ascii="Times New Roman"/>
          <w:b w:val="false"/>
          <w:i w:val="false"/>
          <w:color w:val="000000"/>
          <w:sz w:val="28"/>
        </w:rPr>
        <w:t xml:space="preserve">
                           скрипкашылар </w:t>
      </w:r>
      <w:r>
        <w:br/>
      </w:r>
      <w:r>
        <w:rPr>
          <w:rFonts w:ascii="Times New Roman"/>
          <w:b w:val="false"/>
          <w:i w:val="false"/>
          <w:color w:val="000000"/>
          <w:sz w:val="28"/>
        </w:rPr>
        <w:t xml:space="preserve">
                           конкурсын өткiзу; </w:t>
      </w:r>
      <w:r>
        <w:br/>
      </w:r>
      <w:r>
        <w:rPr>
          <w:rFonts w:ascii="Times New Roman"/>
          <w:b w:val="false"/>
          <w:i w:val="false"/>
          <w:color w:val="000000"/>
          <w:sz w:val="28"/>
        </w:rPr>
        <w:t xml:space="preserve">
                           Қазақстанның АҚШ- </w:t>
      </w:r>
      <w:r>
        <w:br/>
      </w:r>
      <w:r>
        <w:rPr>
          <w:rFonts w:ascii="Times New Roman"/>
          <w:b w:val="false"/>
          <w:i w:val="false"/>
          <w:color w:val="000000"/>
          <w:sz w:val="28"/>
        </w:rPr>
        <w:t xml:space="preserve">
                           тағы мәдени күнде. </w:t>
      </w:r>
      <w:r>
        <w:br/>
      </w:r>
      <w:r>
        <w:rPr>
          <w:rFonts w:ascii="Times New Roman"/>
          <w:b w:val="false"/>
          <w:i w:val="false"/>
          <w:color w:val="000000"/>
          <w:sz w:val="28"/>
        </w:rPr>
        <w:t xml:space="preserve">
                           рiн өткiзу; </w:t>
      </w:r>
      <w:r>
        <w:br/>
      </w:r>
      <w:r>
        <w:rPr>
          <w:rFonts w:ascii="Times New Roman"/>
          <w:b w:val="false"/>
          <w:i w:val="false"/>
          <w:color w:val="000000"/>
          <w:sz w:val="28"/>
        </w:rPr>
        <w:t xml:space="preserve">
                           жаңа-жыл Наурыз; </w:t>
      </w:r>
      <w:r>
        <w:br/>
      </w:r>
      <w:r>
        <w:rPr>
          <w:rFonts w:ascii="Times New Roman"/>
          <w:b w:val="false"/>
          <w:i w:val="false"/>
          <w:color w:val="000000"/>
          <w:sz w:val="28"/>
        </w:rPr>
        <w:t xml:space="preserve">
                           Халықаралық әйелдер </w:t>
      </w:r>
      <w:r>
        <w:br/>
      </w:r>
      <w:r>
        <w:rPr>
          <w:rFonts w:ascii="Times New Roman"/>
          <w:b w:val="false"/>
          <w:i w:val="false"/>
          <w:color w:val="000000"/>
          <w:sz w:val="28"/>
        </w:rPr>
        <w:t xml:space="preserve">
                           күнi; </w:t>
      </w:r>
      <w:r>
        <w:br/>
      </w:r>
      <w:r>
        <w:rPr>
          <w:rFonts w:ascii="Times New Roman"/>
          <w:b w:val="false"/>
          <w:i w:val="false"/>
          <w:color w:val="000000"/>
          <w:sz w:val="28"/>
        </w:rPr>
        <w:t xml:space="preserve">
                           Қазақстан халқы. </w:t>
      </w:r>
      <w:r>
        <w:br/>
      </w:r>
      <w:r>
        <w:rPr>
          <w:rFonts w:ascii="Times New Roman"/>
          <w:b w:val="false"/>
          <w:i w:val="false"/>
          <w:color w:val="000000"/>
          <w:sz w:val="28"/>
        </w:rPr>
        <w:t xml:space="preserve">
                           ның бiрлiгi күнi; </w:t>
      </w:r>
      <w:r>
        <w:br/>
      </w:r>
      <w:r>
        <w:rPr>
          <w:rFonts w:ascii="Times New Roman"/>
          <w:b w:val="false"/>
          <w:i w:val="false"/>
          <w:color w:val="000000"/>
          <w:sz w:val="28"/>
        </w:rPr>
        <w:t xml:space="preserve">
                           Жеңiс күнi; </w:t>
      </w:r>
      <w:r>
        <w:br/>
      </w:r>
      <w:r>
        <w:rPr>
          <w:rFonts w:ascii="Times New Roman"/>
          <w:b w:val="false"/>
          <w:i w:val="false"/>
          <w:color w:val="000000"/>
          <w:sz w:val="28"/>
        </w:rPr>
        <w:t xml:space="preserve">
                           Конституция күні; </w:t>
      </w:r>
      <w:r>
        <w:br/>
      </w:r>
      <w:r>
        <w:rPr>
          <w:rFonts w:ascii="Times New Roman"/>
          <w:b w:val="false"/>
          <w:i w:val="false"/>
          <w:color w:val="000000"/>
          <w:sz w:val="28"/>
        </w:rPr>
        <w:t xml:space="preserve">
                           Тәуелсiздiк күнi; </w:t>
      </w:r>
      <w:r>
        <w:br/>
      </w:r>
      <w:r>
        <w:rPr>
          <w:rFonts w:ascii="Times New Roman"/>
          <w:b w:val="false"/>
          <w:i w:val="false"/>
          <w:color w:val="000000"/>
          <w:sz w:val="28"/>
        </w:rPr>
        <w:t xml:space="preserve">
                           Мәдениет пен </w:t>
      </w:r>
      <w:r>
        <w:br/>
      </w:r>
      <w:r>
        <w:rPr>
          <w:rFonts w:ascii="Times New Roman"/>
          <w:b w:val="false"/>
          <w:i w:val="false"/>
          <w:color w:val="000000"/>
          <w:sz w:val="28"/>
        </w:rPr>
        <w:t xml:space="preserve">
                           ұлттық дәстүрлердi </w:t>
      </w:r>
      <w:r>
        <w:br/>
      </w:r>
      <w:r>
        <w:rPr>
          <w:rFonts w:ascii="Times New Roman"/>
          <w:b w:val="false"/>
          <w:i w:val="false"/>
          <w:color w:val="000000"/>
          <w:sz w:val="28"/>
        </w:rPr>
        <w:t xml:space="preserve">
                           дамытуға бағыттал. </w:t>
      </w:r>
      <w:r>
        <w:br/>
      </w:r>
      <w:r>
        <w:rPr>
          <w:rFonts w:ascii="Times New Roman"/>
          <w:b w:val="false"/>
          <w:i w:val="false"/>
          <w:color w:val="000000"/>
          <w:sz w:val="28"/>
        </w:rPr>
        <w:t xml:space="preserve">
                           ған iс-шараларды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Париж қаласында  </w:t>
      </w:r>
      <w:r>
        <w:br/>
      </w:r>
      <w:r>
        <w:rPr>
          <w:rFonts w:ascii="Times New Roman"/>
          <w:b w:val="false"/>
          <w:i w:val="false"/>
          <w:color w:val="000000"/>
          <w:sz w:val="28"/>
        </w:rPr>
        <w:t xml:space="preserve">
                           Қазақстанның халық </w:t>
      </w:r>
      <w:r>
        <w:br/>
      </w:r>
      <w:r>
        <w:rPr>
          <w:rFonts w:ascii="Times New Roman"/>
          <w:b w:val="false"/>
          <w:i w:val="false"/>
          <w:color w:val="000000"/>
          <w:sz w:val="28"/>
        </w:rPr>
        <w:t xml:space="preserve">
                           суретшiсi Ә. Қастеев </w:t>
      </w:r>
      <w:r>
        <w:br/>
      </w:r>
      <w:r>
        <w:rPr>
          <w:rFonts w:ascii="Times New Roman"/>
          <w:b w:val="false"/>
          <w:i w:val="false"/>
          <w:color w:val="000000"/>
          <w:sz w:val="28"/>
        </w:rPr>
        <w:t xml:space="preserve">
                           жұмыстарының мерей- </w:t>
      </w:r>
      <w:r>
        <w:br/>
      </w:r>
      <w:r>
        <w:rPr>
          <w:rFonts w:ascii="Times New Roman"/>
          <w:b w:val="false"/>
          <w:i w:val="false"/>
          <w:color w:val="000000"/>
          <w:sz w:val="28"/>
        </w:rPr>
        <w:t xml:space="preserve">
                           тойлық көрмесiн өткiзу.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iс-шараларды тақырыпқа сәйкес жоғарғы кәсiби деңгейде өткiзу, бұқаралық ақпарат құралдарында олар туралы пiкiрлер мен жарияланымдар жариялау.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316-қосымша         </w:t>
      </w:r>
    </w:p>
    <w:bookmarkEnd w:id="9"/>
    <w:p>
      <w:pPr>
        <w:spacing w:after="0"/>
        <w:ind w:left="0"/>
        <w:jc w:val="both"/>
      </w:pPr>
      <w:r>
        <w:rPr>
          <w:rFonts w:ascii="Times New Roman"/>
          <w:b w:val="false"/>
          <w:i w:val="false"/>
          <w:color w:val="000000"/>
          <w:sz w:val="28"/>
          <w:u w:val="single"/>
        </w:rPr>
        <w:t xml:space="preserve">235 - Қазақстан Республикасының Мәдениет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 қайраткерлерiнiң бейнесiн мәңгi есте сақтау" </w:t>
      </w:r>
      <w:r>
        <w:br/>
      </w:r>
      <w:r>
        <w:rPr>
          <w:rFonts w:ascii="Times New Roman"/>
          <w:b/>
          <w:i w:val="false"/>
          <w:color w:val="000000"/>
        </w:rPr>
        <w:t xml:space="preserve">
деген 008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7600 мың теңге (жетi миллион алты жүз мың теңге). </w:t>
      </w:r>
      <w:r>
        <w:br/>
      </w:r>
      <w:r>
        <w:rPr>
          <w:rFonts w:ascii="Times New Roman"/>
          <w:b w:val="false"/>
          <w:i w:val="false"/>
          <w:color w:val="000000"/>
          <w:sz w:val="28"/>
        </w:rPr>
        <w:t>
      2. Бюджеттiк бағдарламаның нормативтiк құқықтық негiзi: 1996 жылғы 24 желтоқсандағы "Мәдениет туралы" Қазақстан Республикасы Заңының  </w:t>
      </w:r>
      <w:r>
        <w:rPr>
          <w:rFonts w:ascii="Times New Roman"/>
          <w:b w:val="false"/>
          <w:i w:val="false"/>
          <w:color w:val="000000"/>
          <w:sz w:val="28"/>
        </w:rPr>
        <w:t xml:space="preserve">33-бабы </w:t>
      </w:r>
      <w:r>
        <w:rPr>
          <w:rFonts w:ascii="Times New Roman"/>
          <w:b w:val="false"/>
          <w:i w:val="false"/>
          <w:color w:val="000000"/>
          <w:sz w:val="28"/>
        </w:rPr>
        <w:t>; Қазақстан Республикасы Үкiметiнiң "Қазақстан Республикасы Мәдениет министрлiгiнiң сұрақтары" 2003 жылғы 24 қарашадағы N 1172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мәдениет және өнер саласындағы қайраткерлердi мәңгi есте сақтауға арналған шараларды ұйымдастыру және өткiзу. </w:t>
      </w:r>
      <w:r>
        <w:br/>
      </w:r>
      <w:r>
        <w:rPr>
          <w:rFonts w:ascii="Times New Roman"/>
          <w:b w:val="false"/>
          <w:i w:val="false"/>
          <w:color w:val="000000"/>
          <w:sz w:val="28"/>
        </w:rPr>
        <w:t xml:space="preserve">
      5. Бюджеттiк бағдарламаның мiндеттерi: белгiлi мәдениет қайраткерлерiне қаралы жаназаларды, ecкe алатын түскi тамақты, салттық қызметтердi, бейне-таспалар мен суретке түсiрудi ұйымдастыру, БАҚ-на жариялаулар (көңiл айту, некролог), мемориалды тақтайлар мен ескерткiштер дайындау.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008       Мемлекет     Мәдениет және өнер  жыл    Қазақстан </w:t>
      </w:r>
      <w:r>
        <w:br/>
      </w:r>
      <w:r>
        <w:rPr>
          <w:rFonts w:ascii="Times New Roman"/>
          <w:b w:val="false"/>
          <w:i w:val="false"/>
          <w:color w:val="000000"/>
          <w:sz w:val="28"/>
        </w:rPr>
        <w:t xml:space="preserve">
              қайраткер.   саласындағы бел.    бойы   Республикасы. </w:t>
      </w:r>
      <w:r>
        <w:br/>
      </w:r>
      <w:r>
        <w:rPr>
          <w:rFonts w:ascii="Times New Roman"/>
          <w:b w:val="false"/>
          <w:i w:val="false"/>
          <w:color w:val="000000"/>
          <w:sz w:val="28"/>
        </w:rPr>
        <w:t xml:space="preserve">
              лерiнiң      гілі қайраткерлердi        ның Мәдениет </w:t>
      </w:r>
      <w:r>
        <w:br/>
      </w:r>
      <w:r>
        <w:rPr>
          <w:rFonts w:ascii="Times New Roman"/>
          <w:b w:val="false"/>
          <w:i w:val="false"/>
          <w:color w:val="000000"/>
          <w:sz w:val="28"/>
        </w:rPr>
        <w:t xml:space="preserve">
              бейнесiн     мәңгi есте сақтауға        министрлігі </w:t>
      </w:r>
      <w:r>
        <w:br/>
      </w:r>
      <w:r>
        <w:rPr>
          <w:rFonts w:ascii="Times New Roman"/>
          <w:b w:val="false"/>
          <w:i w:val="false"/>
          <w:color w:val="000000"/>
          <w:sz w:val="28"/>
        </w:rPr>
        <w:t xml:space="preserve">
              мәңгi есте   арналған шараларды </w:t>
      </w:r>
      <w:r>
        <w:br/>
      </w:r>
      <w:r>
        <w:rPr>
          <w:rFonts w:ascii="Times New Roman"/>
          <w:b w:val="false"/>
          <w:i w:val="false"/>
          <w:color w:val="000000"/>
          <w:sz w:val="28"/>
        </w:rPr>
        <w:t xml:space="preserve">
              сақтау       ұйымдастыру және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Белгiлi мәдениет </w:t>
      </w:r>
      <w:r>
        <w:br/>
      </w:r>
      <w:r>
        <w:rPr>
          <w:rFonts w:ascii="Times New Roman"/>
          <w:b w:val="false"/>
          <w:i w:val="false"/>
          <w:color w:val="000000"/>
          <w:sz w:val="28"/>
        </w:rPr>
        <w:t xml:space="preserve">
                           қайраткерлерiне </w:t>
      </w:r>
      <w:r>
        <w:br/>
      </w:r>
      <w:r>
        <w:rPr>
          <w:rFonts w:ascii="Times New Roman"/>
          <w:b w:val="false"/>
          <w:i w:val="false"/>
          <w:color w:val="000000"/>
          <w:sz w:val="28"/>
        </w:rPr>
        <w:t xml:space="preserve">
                           қаралы жаназаларды, </w:t>
      </w:r>
      <w:r>
        <w:br/>
      </w:r>
      <w:r>
        <w:rPr>
          <w:rFonts w:ascii="Times New Roman"/>
          <w:b w:val="false"/>
          <w:i w:val="false"/>
          <w:color w:val="000000"/>
          <w:sz w:val="28"/>
        </w:rPr>
        <w:t xml:space="preserve">
                           еске алатын түскi </w:t>
      </w:r>
      <w:r>
        <w:br/>
      </w:r>
      <w:r>
        <w:rPr>
          <w:rFonts w:ascii="Times New Roman"/>
          <w:b w:val="false"/>
          <w:i w:val="false"/>
          <w:color w:val="000000"/>
          <w:sz w:val="28"/>
        </w:rPr>
        <w:t xml:space="preserve">
                           тамақты, салттық </w:t>
      </w:r>
      <w:r>
        <w:br/>
      </w:r>
      <w:r>
        <w:rPr>
          <w:rFonts w:ascii="Times New Roman"/>
          <w:b w:val="false"/>
          <w:i w:val="false"/>
          <w:color w:val="000000"/>
          <w:sz w:val="28"/>
        </w:rPr>
        <w:t xml:space="preserve">
                           қызметтердi, </w:t>
      </w:r>
      <w:r>
        <w:br/>
      </w:r>
      <w:r>
        <w:rPr>
          <w:rFonts w:ascii="Times New Roman"/>
          <w:b w:val="false"/>
          <w:i w:val="false"/>
          <w:color w:val="000000"/>
          <w:sz w:val="28"/>
        </w:rPr>
        <w:t xml:space="preserve">
                           бейне-таспалар мен </w:t>
      </w:r>
      <w:r>
        <w:br/>
      </w:r>
      <w:r>
        <w:rPr>
          <w:rFonts w:ascii="Times New Roman"/>
          <w:b w:val="false"/>
          <w:i w:val="false"/>
          <w:color w:val="000000"/>
          <w:sz w:val="28"/>
        </w:rPr>
        <w:t xml:space="preserve">
                           суретке түсiрудi </w:t>
      </w:r>
      <w:r>
        <w:br/>
      </w:r>
      <w:r>
        <w:rPr>
          <w:rFonts w:ascii="Times New Roman"/>
          <w:b w:val="false"/>
          <w:i w:val="false"/>
          <w:color w:val="000000"/>
          <w:sz w:val="28"/>
        </w:rPr>
        <w:t xml:space="preserve">
                           ұйымдастыру, БАҚ-на </w:t>
      </w:r>
      <w:r>
        <w:br/>
      </w:r>
      <w:r>
        <w:rPr>
          <w:rFonts w:ascii="Times New Roman"/>
          <w:b w:val="false"/>
          <w:i w:val="false"/>
          <w:color w:val="000000"/>
          <w:sz w:val="28"/>
        </w:rPr>
        <w:t xml:space="preserve">
                           жариялаулар (көңiл </w:t>
      </w:r>
      <w:r>
        <w:br/>
      </w:r>
      <w:r>
        <w:rPr>
          <w:rFonts w:ascii="Times New Roman"/>
          <w:b w:val="false"/>
          <w:i w:val="false"/>
          <w:color w:val="000000"/>
          <w:sz w:val="28"/>
        </w:rPr>
        <w:t xml:space="preserve">
                           айту, некролог), </w:t>
      </w:r>
      <w:r>
        <w:br/>
      </w:r>
      <w:r>
        <w:rPr>
          <w:rFonts w:ascii="Times New Roman"/>
          <w:b w:val="false"/>
          <w:i w:val="false"/>
          <w:color w:val="000000"/>
          <w:sz w:val="28"/>
        </w:rPr>
        <w:t xml:space="preserve">
                           мемориалды тақтай. </w:t>
      </w:r>
      <w:r>
        <w:br/>
      </w:r>
      <w:r>
        <w:rPr>
          <w:rFonts w:ascii="Times New Roman"/>
          <w:b w:val="false"/>
          <w:i w:val="false"/>
          <w:color w:val="000000"/>
          <w:sz w:val="28"/>
        </w:rPr>
        <w:t xml:space="preserve">
                           лар мен ескерткiш. </w:t>
      </w:r>
      <w:r>
        <w:br/>
      </w:r>
      <w:r>
        <w:rPr>
          <w:rFonts w:ascii="Times New Roman"/>
          <w:b w:val="false"/>
          <w:i w:val="false"/>
          <w:color w:val="000000"/>
          <w:sz w:val="28"/>
        </w:rPr>
        <w:t xml:space="preserve">
                           тер дайындау. </w:t>
      </w:r>
      <w:r>
        <w:br/>
      </w:r>
      <w:r>
        <w:rPr>
          <w:rFonts w:ascii="Times New Roman"/>
          <w:b w:val="false"/>
          <w:i w:val="false"/>
          <w:color w:val="000000"/>
          <w:sz w:val="28"/>
        </w:rPr>
        <w:t xml:space="preserve">
                           Москва қаласындағы </w:t>
      </w:r>
      <w:r>
        <w:br/>
      </w:r>
      <w:r>
        <w:rPr>
          <w:rFonts w:ascii="Times New Roman"/>
          <w:b w:val="false"/>
          <w:i w:val="false"/>
          <w:color w:val="000000"/>
          <w:sz w:val="28"/>
        </w:rPr>
        <w:t xml:space="preserve">
                           Ш.Уәлиханов және </w:t>
      </w:r>
      <w:r>
        <w:br/>
      </w:r>
      <w:r>
        <w:rPr>
          <w:rFonts w:ascii="Times New Roman"/>
          <w:b w:val="false"/>
          <w:i w:val="false"/>
          <w:color w:val="000000"/>
          <w:sz w:val="28"/>
        </w:rPr>
        <w:t xml:space="preserve">
                           Ф.Достоевский </w:t>
      </w:r>
      <w:r>
        <w:br/>
      </w:r>
      <w:r>
        <w:rPr>
          <w:rFonts w:ascii="Times New Roman"/>
          <w:b w:val="false"/>
          <w:i w:val="false"/>
          <w:color w:val="000000"/>
          <w:sz w:val="28"/>
        </w:rPr>
        <w:t xml:space="preserve">
                           ескерткiштерiнiң </w:t>
      </w:r>
      <w:r>
        <w:br/>
      </w:r>
      <w:r>
        <w:rPr>
          <w:rFonts w:ascii="Times New Roman"/>
          <w:b w:val="false"/>
          <w:i w:val="false"/>
          <w:color w:val="000000"/>
          <w:sz w:val="28"/>
        </w:rPr>
        <w:t xml:space="preserve">
                           шығын-жоба құжат. </w:t>
      </w:r>
      <w:r>
        <w:br/>
      </w:r>
      <w:r>
        <w:rPr>
          <w:rFonts w:ascii="Times New Roman"/>
          <w:b w:val="false"/>
          <w:i w:val="false"/>
          <w:color w:val="000000"/>
          <w:sz w:val="28"/>
        </w:rPr>
        <w:t xml:space="preserve">
                           тары. Синельково </w:t>
      </w:r>
      <w:r>
        <w:br/>
      </w:r>
      <w:r>
        <w:rPr>
          <w:rFonts w:ascii="Times New Roman"/>
          <w:b w:val="false"/>
          <w:i w:val="false"/>
          <w:color w:val="000000"/>
          <w:sz w:val="28"/>
        </w:rPr>
        <w:t xml:space="preserve">
                           (Украина) қаласында </w:t>
      </w:r>
      <w:r>
        <w:br/>
      </w:r>
      <w:r>
        <w:rPr>
          <w:rFonts w:ascii="Times New Roman"/>
          <w:b w:val="false"/>
          <w:i w:val="false"/>
          <w:color w:val="000000"/>
          <w:sz w:val="28"/>
        </w:rPr>
        <w:t xml:space="preserve">
                           қатардағы жауынгер </w:t>
      </w:r>
      <w:r>
        <w:br/>
      </w:r>
      <w:r>
        <w:rPr>
          <w:rFonts w:ascii="Times New Roman"/>
          <w:b w:val="false"/>
          <w:i w:val="false"/>
          <w:color w:val="000000"/>
          <w:sz w:val="28"/>
        </w:rPr>
        <w:t xml:space="preserve">
                           Алғадай Жамбыловқа </w:t>
      </w:r>
      <w:r>
        <w:br/>
      </w:r>
      <w:r>
        <w:rPr>
          <w:rFonts w:ascii="Times New Roman"/>
          <w:b w:val="false"/>
          <w:i w:val="false"/>
          <w:color w:val="000000"/>
          <w:sz w:val="28"/>
        </w:rPr>
        <w:t xml:space="preserve">
                           және Москва қала. </w:t>
      </w:r>
      <w:r>
        <w:br/>
      </w:r>
      <w:r>
        <w:rPr>
          <w:rFonts w:ascii="Times New Roman"/>
          <w:b w:val="false"/>
          <w:i w:val="false"/>
          <w:color w:val="000000"/>
          <w:sz w:val="28"/>
        </w:rPr>
        <w:t xml:space="preserve">
                           сында Б.Момышұлына </w:t>
      </w:r>
      <w:r>
        <w:br/>
      </w:r>
      <w:r>
        <w:rPr>
          <w:rFonts w:ascii="Times New Roman"/>
          <w:b w:val="false"/>
          <w:i w:val="false"/>
          <w:color w:val="000000"/>
          <w:sz w:val="28"/>
        </w:rPr>
        <w:t xml:space="preserve">
                           мүсiндер салу.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Мәдениет пен өнер саласындағы белгiлi қайраткерлердi мәңгi есте сақтау. </w:t>
      </w:r>
    </w:p>
    <w:bookmarkStart w:name="z1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317-қосымша         </w:t>
      </w:r>
    </w:p>
    <w:bookmarkEnd w:id="10"/>
    <w:p>
      <w:pPr>
        <w:spacing w:after="0"/>
        <w:ind w:left="0"/>
        <w:jc w:val="both"/>
      </w:pPr>
      <w:r>
        <w:rPr>
          <w:rFonts w:ascii="Times New Roman"/>
          <w:b w:val="false"/>
          <w:i w:val="false"/>
          <w:color w:val="000000"/>
          <w:sz w:val="28"/>
          <w:u w:val="single"/>
        </w:rPr>
        <w:t xml:space="preserve">235 - Қазақстан Республикасының Мәдениет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"Жастар саясатын жүргiзу" </w:t>
      </w:r>
      <w:r>
        <w:br/>
      </w:r>
      <w:r>
        <w:rPr>
          <w:rFonts w:ascii="Times New Roman"/>
          <w:b/>
          <w:i w:val="false"/>
          <w:color w:val="000000"/>
        </w:rPr>
        <w:t xml:space="preserve">
деген 009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140571 мың теңге (бip жүз қырық миллион бес жүз жетпiс бiр мың теңге). </w:t>
      </w:r>
      <w:r>
        <w:br/>
      </w:r>
      <w:r>
        <w:rPr>
          <w:rFonts w:ascii="Times New Roman"/>
          <w:b w:val="false"/>
          <w:i w:val="false"/>
          <w:color w:val="000000"/>
          <w:sz w:val="28"/>
        </w:rPr>
        <w:t>
      2. Бюджеттiк бағдарламаның нормативтiк құқықтық негiзi: Қазақстан Республикасы Президентiнiң 1999 жылғы 28 тамыздағы "Мемлекеттiк жастар саясатының тұжырымдамасы туралы" N 73  </w:t>
      </w:r>
      <w:r>
        <w:rPr>
          <w:rFonts w:ascii="Times New Roman"/>
          <w:b w:val="false"/>
          <w:i w:val="false"/>
          <w:color w:val="000000"/>
          <w:sz w:val="28"/>
        </w:rPr>
        <w:t xml:space="preserve">Өкiмi </w:t>
      </w:r>
      <w:r>
        <w:rPr>
          <w:rFonts w:ascii="Times New Roman"/>
          <w:b w:val="false"/>
          <w:i w:val="false"/>
          <w:color w:val="000000"/>
          <w:sz w:val="28"/>
        </w:rPr>
        <w:t>; Қазақстан Республикасы Үкiметiнiң 2003 жылғы 13 ақпандағы "Жастар саясатының 2003-2004 жылдарға арналған бағдарламасы" N 155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Министрлер Кабинетiнiң 1993 жылғы 3 мамырдағы "Жастарға арналған әлеуметтiк қызмет құру туралы" N 340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"Қазақстан Республикасы Мәдениет министрлiгiнiң сұрақтары" 2003 жылғы 24 қарашадағы N 1172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жастардың әлеуметтiк даму барысында, экономикалық және құқықтық, ұйымдастыру жағдайларын жасау. </w:t>
      </w:r>
      <w:r>
        <w:br/>
      </w:r>
      <w:r>
        <w:rPr>
          <w:rFonts w:ascii="Times New Roman"/>
          <w:b w:val="false"/>
          <w:i w:val="false"/>
          <w:color w:val="000000"/>
          <w:sz w:val="28"/>
        </w:rPr>
        <w:t xml:space="preserve">
      5. Бюджеттiк бағдарламаның мiндеттерi: балалар мен жастар қоғамдық ұйымдарының қызметтерiн қолдау; еңбек рыногына жастардың интеграциялануына арналған шарттарды құру; жастардың әлеуметтiк құқықтары мен мүдделерiн қорғау; халықаралық жастар ынтымақтастығын кеңейту; жастар ортасында азаматшылық пен патриоттықты дамыту; талантты жастарды қолдау; мемлекеттiк жастар саясатының iске асырылуын ақпараттық қамтамасыздандыру; жастардың бiлiм алу деңгейiнiң көтерiлуiне ықпал жасау.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009       Жастар       1. Yкiметтiк емес   жыл    Қазақстан </w:t>
      </w:r>
      <w:r>
        <w:br/>
      </w:r>
      <w:r>
        <w:rPr>
          <w:rFonts w:ascii="Times New Roman"/>
          <w:b w:val="false"/>
          <w:i w:val="false"/>
          <w:color w:val="000000"/>
          <w:sz w:val="28"/>
        </w:rPr>
        <w:t xml:space="preserve">
              саясатын     ұйымдар мен мемле.  бойы   Республикасы. </w:t>
      </w:r>
      <w:r>
        <w:br/>
      </w:r>
      <w:r>
        <w:rPr>
          <w:rFonts w:ascii="Times New Roman"/>
          <w:b w:val="false"/>
          <w:i w:val="false"/>
          <w:color w:val="000000"/>
          <w:sz w:val="28"/>
        </w:rPr>
        <w:t xml:space="preserve">
              жүргізу      кеттiк құрылымдар.         ның Мәдениет </w:t>
      </w:r>
      <w:r>
        <w:br/>
      </w:r>
      <w:r>
        <w:rPr>
          <w:rFonts w:ascii="Times New Roman"/>
          <w:b w:val="false"/>
          <w:i w:val="false"/>
          <w:color w:val="000000"/>
          <w:sz w:val="28"/>
        </w:rPr>
        <w:t xml:space="preserve">
                           дың қатысуымен             министрлігі </w:t>
      </w:r>
      <w:r>
        <w:br/>
      </w:r>
      <w:r>
        <w:rPr>
          <w:rFonts w:ascii="Times New Roman"/>
          <w:b w:val="false"/>
          <w:i w:val="false"/>
          <w:color w:val="000000"/>
          <w:sz w:val="28"/>
        </w:rPr>
        <w:t xml:space="preserve">
                           жастардың әлеумет. </w:t>
      </w:r>
      <w:r>
        <w:br/>
      </w:r>
      <w:r>
        <w:rPr>
          <w:rFonts w:ascii="Times New Roman"/>
          <w:b w:val="false"/>
          <w:i w:val="false"/>
          <w:color w:val="000000"/>
          <w:sz w:val="28"/>
        </w:rPr>
        <w:t xml:space="preserve">
                           тiк-экономикалық </w:t>
      </w:r>
      <w:r>
        <w:br/>
      </w:r>
      <w:r>
        <w:rPr>
          <w:rFonts w:ascii="Times New Roman"/>
          <w:b w:val="false"/>
          <w:i w:val="false"/>
          <w:color w:val="000000"/>
          <w:sz w:val="28"/>
        </w:rPr>
        <w:t xml:space="preserve">
                           проблемаларына </w:t>
      </w:r>
      <w:r>
        <w:br/>
      </w:r>
      <w:r>
        <w:rPr>
          <w:rFonts w:ascii="Times New Roman"/>
          <w:b w:val="false"/>
          <w:i w:val="false"/>
          <w:color w:val="000000"/>
          <w:sz w:val="28"/>
        </w:rPr>
        <w:t xml:space="preserve">
                           арналған семинар. </w:t>
      </w:r>
      <w:r>
        <w:br/>
      </w:r>
      <w:r>
        <w:rPr>
          <w:rFonts w:ascii="Times New Roman"/>
          <w:b w:val="false"/>
          <w:i w:val="false"/>
          <w:color w:val="000000"/>
          <w:sz w:val="28"/>
        </w:rPr>
        <w:t xml:space="preserve">
                           лар, конференция. </w:t>
      </w:r>
      <w:r>
        <w:br/>
      </w:r>
      <w:r>
        <w:rPr>
          <w:rFonts w:ascii="Times New Roman"/>
          <w:b w:val="false"/>
          <w:i w:val="false"/>
          <w:color w:val="000000"/>
          <w:sz w:val="28"/>
        </w:rPr>
        <w:t xml:space="preserve">
                           лар, дөңгелек </w:t>
      </w:r>
      <w:r>
        <w:br/>
      </w:r>
      <w:r>
        <w:rPr>
          <w:rFonts w:ascii="Times New Roman"/>
          <w:b w:val="false"/>
          <w:i w:val="false"/>
          <w:color w:val="000000"/>
          <w:sz w:val="28"/>
        </w:rPr>
        <w:t xml:space="preserve">
                           үстелдер өткiзу. </w:t>
      </w:r>
      <w:r>
        <w:br/>
      </w:r>
      <w:r>
        <w:rPr>
          <w:rFonts w:ascii="Times New Roman"/>
          <w:b w:val="false"/>
          <w:i w:val="false"/>
          <w:color w:val="000000"/>
          <w:sz w:val="28"/>
        </w:rPr>
        <w:t xml:space="preserve">
                           2. "Патриот"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акциясы: "Жас </w:t>
      </w:r>
      <w:r>
        <w:br/>
      </w:r>
      <w:r>
        <w:rPr>
          <w:rFonts w:ascii="Times New Roman"/>
          <w:b w:val="false"/>
          <w:i w:val="false"/>
          <w:color w:val="000000"/>
          <w:sz w:val="28"/>
        </w:rPr>
        <w:t xml:space="preserve">
                           ұлан" жауынгерлер </w:t>
      </w:r>
      <w:r>
        <w:br/>
      </w:r>
      <w:r>
        <w:rPr>
          <w:rFonts w:ascii="Times New Roman"/>
          <w:b w:val="false"/>
          <w:i w:val="false"/>
          <w:color w:val="000000"/>
          <w:sz w:val="28"/>
        </w:rPr>
        <w:t xml:space="preserve">
                           өлеңдерiнiң фести. </w:t>
      </w:r>
      <w:r>
        <w:br/>
      </w:r>
      <w:r>
        <w:rPr>
          <w:rFonts w:ascii="Times New Roman"/>
          <w:b w:val="false"/>
          <w:i w:val="false"/>
          <w:color w:val="000000"/>
          <w:sz w:val="28"/>
        </w:rPr>
        <w:t xml:space="preserve">
                           валi. </w:t>
      </w:r>
      <w:r>
        <w:br/>
      </w:r>
      <w:r>
        <w:rPr>
          <w:rFonts w:ascii="Times New Roman"/>
          <w:b w:val="false"/>
          <w:i w:val="false"/>
          <w:color w:val="000000"/>
          <w:sz w:val="28"/>
        </w:rPr>
        <w:t xml:space="preserve">
                           3. ҚР аймақтарында </w:t>
      </w:r>
      <w:r>
        <w:br/>
      </w:r>
      <w:r>
        <w:rPr>
          <w:rFonts w:ascii="Times New Roman"/>
          <w:b w:val="false"/>
          <w:i w:val="false"/>
          <w:color w:val="000000"/>
          <w:sz w:val="28"/>
        </w:rPr>
        <w:t xml:space="preserve">
                           мемлекеттiк жастар </w:t>
      </w:r>
      <w:r>
        <w:br/>
      </w:r>
      <w:r>
        <w:rPr>
          <w:rFonts w:ascii="Times New Roman"/>
          <w:b w:val="false"/>
          <w:i w:val="false"/>
          <w:color w:val="000000"/>
          <w:sz w:val="28"/>
        </w:rPr>
        <w:t xml:space="preserve">
                           саясатының орында. </w:t>
      </w:r>
      <w:r>
        <w:br/>
      </w:r>
      <w:r>
        <w:rPr>
          <w:rFonts w:ascii="Times New Roman"/>
          <w:b w:val="false"/>
          <w:i w:val="false"/>
          <w:color w:val="000000"/>
          <w:sz w:val="28"/>
        </w:rPr>
        <w:t xml:space="preserve">
                           луы жөнiнде монито. </w:t>
      </w:r>
      <w:r>
        <w:br/>
      </w:r>
      <w:r>
        <w:rPr>
          <w:rFonts w:ascii="Times New Roman"/>
          <w:b w:val="false"/>
          <w:i w:val="false"/>
          <w:color w:val="000000"/>
          <w:sz w:val="28"/>
        </w:rPr>
        <w:t xml:space="preserve">
                           ринг жүргiзу: жұмыс </w:t>
      </w:r>
      <w:r>
        <w:br/>
      </w:r>
      <w:r>
        <w:rPr>
          <w:rFonts w:ascii="Times New Roman"/>
          <w:b w:val="false"/>
          <w:i w:val="false"/>
          <w:color w:val="000000"/>
          <w:sz w:val="28"/>
        </w:rPr>
        <w:t xml:space="preserve">
                           сапарлары және </w:t>
      </w:r>
      <w:r>
        <w:br/>
      </w:r>
      <w:r>
        <w:rPr>
          <w:rFonts w:ascii="Times New Roman"/>
          <w:b w:val="false"/>
          <w:i w:val="false"/>
          <w:color w:val="000000"/>
          <w:sz w:val="28"/>
        </w:rPr>
        <w:t xml:space="preserve">
                           мақсатты топтармен </w:t>
      </w:r>
      <w:r>
        <w:br/>
      </w:r>
      <w:r>
        <w:rPr>
          <w:rFonts w:ascii="Times New Roman"/>
          <w:b w:val="false"/>
          <w:i w:val="false"/>
          <w:color w:val="000000"/>
          <w:sz w:val="28"/>
        </w:rPr>
        <w:t xml:space="preserve">
                           кездесу. </w:t>
      </w:r>
      <w:r>
        <w:br/>
      </w:r>
      <w:r>
        <w:rPr>
          <w:rFonts w:ascii="Times New Roman"/>
          <w:b w:val="false"/>
          <w:i w:val="false"/>
          <w:color w:val="000000"/>
          <w:sz w:val="28"/>
        </w:rPr>
        <w:t xml:space="preserve">
                           4. Жастар саясаты. </w:t>
      </w:r>
      <w:r>
        <w:br/>
      </w:r>
      <w:r>
        <w:rPr>
          <w:rFonts w:ascii="Times New Roman"/>
          <w:b w:val="false"/>
          <w:i w:val="false"/>
          <w:color w:val="000000"/>
          <w:sz w:val="28"/>
        </w:rPr>
        <w:t xml:space="preserve">
                           ның өзектi сұрақта. </w:t>
      </w:r>
      <w:r>
        <w:br/>
      </w:r>
      <w:r>
        <w:rPr>
          <w:rFonts w:ascii="Times New Roman"/>
          <w:b w:val="false"/>
          <w:i w:val="false"/>
          <w:color w:val="000000"/>
          <w:sz w:val="28"/>
        </w:rPr>
        <w:t xml:space="preserve">
                           ры жөнiнде ақпарат. </w:t>
      </w:r>
      <w:r>
        <w:br/>
      </w:r>
      <w:r>
        <w:rPr>
          <w:rFonts w:ascii="Times New Roman"/>
          <w:b w:val="false"/>
          <w:i w:val="false"/>
          <w:color w:val="000000"/>
          <w:sz w:val="28"/>
        </w:rPr>
        <w:t xml:space="preserve">
                           тық бюллетендер, </w:t>
      </w:r>
      <w:r>
        <w:br/>
      </w:r>
      <w:r>
        <w:rPr>
          <w:rFonts w:ascii="Times New Roman"/>
          <w:b w:val="false"/>
          <w:i w:val="false"/>
          <w:color w:val="000000"/>
          <w:sz w:val="28"/>
        </w:rPr>
        <w:t xml:space="preserve">
                           кепiлдемелер мен </w:t>
      </w:r>
      <w:r>
        <w:br/>
      </w:r>
      <w:r>
        <w:rPr>
          <w:rFonts w:ascii="Times New Roman"/>
          <w:b w:val="false"/>
          <w:i w:val="false"/>
          <w:color w:val="000000"/>
          <w:sz w:val="28"/>
        </w:rPr>
        <w:t xml:space="preserve">
                           әдiстемелiк құрал. </w:t>
      </w:r>
      <w:r>
        <w:br/>
      </w:r>
      <w:r>
        <w:rPr>
          <w:rFonts w:ascii="Times New Roman"/>
          <w:b w:val="false"/>
          <w:i w:val="false"/>
          <w:color w:val="000000"/>
          <w:sz w:val="28"/>
        </w:rPr>
        <w:t xml:space="preserve">
                           дар шығару. </w:t>
      </w:r>
      <w:r>
        <w:br/>
      </w:r>
      <w:r>
        <w:rPr>
          <w:rFonts w:ascii="Times New Roman"/>
          <w:b w:val="false"/>
          <w:i w:val="false"/>
          <w:color w:val="000000"/>
          <w:sz w:val="28"/>
        </w:rPr>
        <w:t xml:space="preserve">
                           5. Жастардың халық. </w:t>
      </w:r>
      <w:r>
        <w:br/>
      </w:r>
      <w:r>
        <w:rPr>
          <w:rFonts w:ascii="Times New Roman"/>
          <w:b w:val="false"/>
          <w:i w:val="false"/>
          <w:color w:val="000000"/>
          <w:sz w:val="28"/>
        </w:rPr>
        <w:t xml:space="preserve">
                           аралық алмасуы </w:t>
      </w:r>
      <w:r>
        <w:br/>
      </w:r>
      <w:r>
        <w:rPr>
          <w:rFonts w:ascii="Times New Roman"/>
          <w:b w:val="false"/>
          <w:i w:val="false"/>
          <w:color w:val="000000"/>
          <w:sz w:val="28"/>
        </w:rPr>
        <w:t xml:space="preserve">
                           аясында халықаралық </w:t>
      </w:r>
      <w:r>
        <w:br/>
      </w:r>
      <w:r>
        <w:rPr>
          <w:rFonts w:ascii="Times New Roman"/>
          <w:b w:val="false"/>
          <w:i w:val="false"/>
          <w:color w:val="000000"/>
          <w:sz w:val="28"/>
        </w:rPr>
        <w:t xml:space="preserve">
                           семинарлар өткiзу. </w:t>
      </w:r>
      <w:r>
        <w:br/>
      </w:r>
      <w:r>
        <w:rPr>
          <w:rFonts w:ascii="Times New Roman"/>
          <w:b w:val="false"/>
          <w:i w:val="false"/>
          <w:color w:val="000000"/>
          <w:sz w:val="28"/>
        </w:rPr>
        <w:t xml:space="preserve">
                           6. Қазақстан жаста. </w:t>
      </w:r>
      <w:r>
        <w:br/>
      </w:r>
      <w:r>
        <w:rPr>
          <w:rFonts w:ascii="Times New Roman"/>
          <w:b w:val="false"/>
          <w:i w:val="false"/>
          <w:color w:val="000000"/>
          <w:sz w:val="28"/>
        </w:rPr>
        <w:t xml:space="preserve">
                           рының ІІI Конгрес. </w:t>
      </w:r>
      <w:r>
        <w:br/>
      </w:r>
      <w:r>
        <w:rPr>
          <w:rFonts w:ascii="Times New Roman"/>
          <w:b w:val="false"/>
          <w:i w:val="false"/>
          <w:color w:val="000000"/>
          <w:sz w:val="28"/>
        </w:rPr>
        <w:t xml:space="preserve">
                           сiн өткiзу. </w:t>
      </w:r>
      <w:r>
        <w:br/>
      </w:r>
      <w:r>
        <w:rPr>
          <w:rFonts w:ascii="Times New Roman"/>
          <w:b w:val="false"/>
          <w:i w:val="false"/>
          <w:color w:val="000000"/>
          <w:sz w:val="28"/>
        </w:rPr>
        <w:t xml:space="preserve">
                           7. Жастар арасында </w:t>
      </w:r>
      <w:r>
        <w:br/>
      </w:r>
      <w:r>
        <w:rPr>
          <w:rFonts w:ascii="Times New Roman"/>
          <w:b w:val="false"/>
          <w:i w:val="false"/>
          <w:color w:val="000000"/>
          <w:sz w:val="28"/>
        </w:rPr>
        <w:t xml:space="preserve">
                           салауатты өмiр </w:t>
      </w:r>
      <w:r>
        <w:br/>
      </w:r>
      <w:r>
        <w:rPr>
          <w:rFonts w:ascii="Times New Roman"/>
          <w:b w:val="false"/>
          <w:i w:val="false"/>
          <w:color w:val="000000"/>
          <w:sz w:val="28"/>
        </w:rPr>
        <w:t xml:space="preserve">
                           салтын насихаттау </w:t>
      </w:r>
      <w:r>
        <w:br/>
      </w:r>
      <w:r>
        <w:rPr>
          <w:rFonts w:ascii="Times New Roman"/>
          <w:b w:val="false"/>
          <w:i w:val="false"/>
          <w:color w:val="000000"/>
          <w:sz w:val="28"/>
        </w:rPr>
        <w:t xml:space="preserve">
                           және бұқаралық </w:t>
      </w:r>
      <w:r>
        <w:br/>
      </w:r>
      <w:r>
        <w:rPr>
          <w:rFonts w:ascii="Times New Roman"/>
          <w:b w:val="false"/>
          <w:i w:val="false"/>
          <w:color w:val="000000"/>
          <w:sz w:val="28"/>
        </w:rPr>
        <w:t xml:space="preserve">
                           спорт жөнiнде </w:t>
      </w:r>
      <w:r>
        <w:br/>
      </w:r>
      <w:r>
        <w:rPr>
          <w:rFonts w:ascii="Times New Roman"/>
          <w:b w:val="false"/>
          <w:i w:val="false"/>
          <w:color w:val="000000"/>
          <w:sz w:val="28"/>
        </w:rPr>
        <w:t xml:space="preserve">
                           конференция өткiзу. </w:t>
      </w:r>
      <w:r>
        <w:br/>
      </w:r>
      <w:r>
        <w:rPr>
          <w:rFonts w:ascii="Times New Roman"/>
          <w:b w:val="false"/>
          <w:i w:val="false"/>
          <w:color w:val="000000"/>
          <w:sz w:val="28"/>
        </w:rPr>
        <w:t xml:space="preserve">
                           8. Тәуелсiз мемле. </w:t>
      </w:r>
      <w:r>
        <w:br/>
      </w:r>
      <w:r>
        <w:rPr>
          <w:rFonts w:ascii="Times New Roman"/>
          <w:b w:val="false"/>
          <w:i w:val="false"/>
          <w:color w:val="000000"/>
          <w:sz w:val="28"/>
        </w:rPr>
        <w:t xml:space="preserve">
                           кеттер достығы </w:t>
      </w:r>
      <w:r>
        <w:br/>
      </w:r>
      <w:r>
        <w:rPr>
          <w:rFonts w:ascii="Times New Roman"/>
          <w:b w:val="false"/>
          <w:i w:val="false"/>
          <w:color w:val="000000"/>
          <w:sz w:val="28"/>
        </w:rPr>
        <w:t xml:space="preserve">
                           арасында өткiзiле. </w:t>
      </w:r>
      <w:r>
        <w:br/>
      </w:r>
      <w:r>
        <w:rPr>
          <w:rFonts w:ascii="Times New Roman"/>
          <w:b w:val="false"/>
          <w:i w:val="false"/>
          <w:color w:val="000000"/>
          <w:sz w:val="28"/>
        </w:rPr>
        <w:t xml:space="preserve">
                           тiн Екiншi жастар </w:t>
      </w:r>
      <w:r>
        <w:br/>
      </w:r>
      <w:r>
        <w:rPr>
          <w:rFonts w:ascii="Times New Roman"/>
          <w:b w:val="false"/>
          <w:i w:val="false"/>
          <w:color w:val="000000"/>
          <w:sz w:val="28"/>
        </w:rPr>
        <w:t xml:space="preserve">
                           Дельфий ойындарына </w:t>
      </w:r>
      <w:r>
        <w:br/>
      </w:r>
      <w:r>
        <w:rPr>
          <w:rFonts w:ascii="Times New Roman"/>
          <w:b w:val="false"/>
          <w:i w:val="false"/>
          <w:color w:val="000000"/>
          <w:sz w:val="28"/>
        </w:rPr>
        <w:t xml:space="preserve">
                           қатысу. </w:t>
      </w:r>
      <w:r>
        <w:br/>
      </w:r>
      <w:r>
        <w:rPr>
          <w:rFonts w:ascii="Times New Roman"/>
          <w:b w:val="false"/>
          <w:i w:val="false"/>
          <w:color w:val="000000"/>
          <w:sz w:val="28"/>
        </w:rPr>
        <w:t xml:space="preserve">
                           9. Жастарға арнал. </w:t>
      </w:r>
      <w:r>
        <w:br/>
      </w:r>
      <w:r>
        <w:rPr>
          <w:rFonts w:ascii="Times New Roman"/>
          <w:b w:val="false"/>
          <w:i w:val="false"/>
          <w:color w:val="000000"/>
          <w:sz w:val="28"/>
        </w:rPr>
        <w:t xml:space="preserve">
                           ған әлеуметтiк </w:t>
      </w:r>
      <w:r>
        <w:br/>
      </w:r>
      <w:r>
        <w:rPr>
          <w:rFonts w:ascii="Times New Roman"/>
          <w:b w:val="false"/>
          <w:i w:val="false"/>
          <w:color w:val="000000"/>
          <w:sz w:val="28"/>
        </w:rPr>
        <w:t xml:space="preserve">
                           бағытталған бағдар. </w:t>
      </w:r>
      <w:r>
        <w:br/>
      </w:r>
      <w:r>
        <w:rPr>
          <w:rFonts w:ascii="Times New Roman"/>
          <w:b w:val="false"/>
          <w:i w:val="false"/>
          <w:color w:val="000000"/>
          <w:sz w:val="28"/>
        </w:rPr>
        <w:t xml:space="preserve">
                           лама аясында </w:t>
      </w:r>
      <w:r>
        <w:br/>
      </w:r>
      <w:r>
        <w:rPr>
          <w:rFonts w:ascii="Times New Roman"/>
          <w:b w:val="false"/>
          <w:i w:val="false"/>
          <w:color w:val="000000"/>
          <w:sz w:val="28"/>
        </w:rPr>
        <w:t xml:space="preserve">
                           өткiзiлетiн iс- </w:t>
      </w:r>
      <w:r>
        <w:br/>
      </w:r>
      <w:r>
        <w:rPr>
          <w:rFonts w:ascii="Times New Roman"/>
          <w:b w:val="false"/>
          <w:i w:val="false"/>
          <w:color w:val="000000"/>
          <w:sz w:val="28"/>
        </w:rPr>
        <w:t xml:space="preserve">
                           шара, оның iшiнде </w:t>
      </w:r>
      <w:r>
        <w:br/>
      </w:r>
      <w:r>
        <w:rPr>
          <w:rFonts w:ascii="Times New Roman"/>
          <w:b w:val="false"/>
          <w:i w:val="false"/>
          <w:color w:val="000000"/>
          <w:sz w:val="28"/>
        </w:rPr>
        <w:t xml:space="preserve">
                           жастардың әлеумет. </w:t>
      </w:r>
      <w:r>
        <w:br/>
      </w:r>
      <w:r>
        <w:rPr>
          <w:rFonts w:ascii="Times New Roman"/>
          <w:b w:val="false"/>
          <w:i w:val="false"/>
          <w:color w:val="000000"/>
          <w:sz w:val="28"/>
        </w:rPr>
        <w:t xml:space="preserve">
                           тiк қызметiн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жас азаматтарды әлеуметтiк қамтамасыз етуге ықпал ету, халықтың аз қамтылған бөлiгiне әлеуметтiк құқықтар мен кепiлдiктер беру. Жас ұрпақты дамыту саласында жастарға және бастамаларын қолдауға арналған әлеуметтiк қызметтер жүйесiн құруға бағытталған жастардың әлеуметтiк мәнi бар жобалары конкурсын мемлекеттiк әлеуметтiк тапсырыстарды орналастыру арқылы балалар мен жасөспiрiмдердi және жастардың қоғамдық бiрлестiктерiнiң қызметiн сапалы жақсарту. Жастарды ақпараттық қамтамасыз ету; мемлекеттiк құрылымдардың республиканың жастар ұйымдарымен байланыс тетiктерiн құру және жетiлдiру; жастар ұйымдарын белсендi араластыра отырып, республика аймақтарында жастар саясатын қалыптастыру және жүзеге асыруға жағдай жасау. Жастардың бiлiм беру және мәдени деңгейiн көтеруге, сондай-ақ спорттық шараларға қызығушылығын ұлғайту және салауатты өмiр салтын насихаттауға ықпал ету. Шағын және орта бизнес саласында жастардың жеке кәсiпкерлiкпен айналысуына ұйымдастырушылық, құқықтық және бiлiм беру алғышарттарын құру. Шет елдерде республиканың оң имиджiн қалыптастыру, әрiптес елдер арасында достық қарым-қатынастарды бекiту мақсатында халықаралық жастар ынтымақтастығын кеңейту және дамыту. </w:t>
      </w:r>
    </w:p>
    <w:bookmarkStart w:name="z1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318-қосымша        </w:t>
      </w:r>
    </w:p>
    <w:bookmarkEnd w:id="11"/>
    <w:p>
      <w:pPr>
        <w:spacing w:after="0"/>
        <w:ind w:left="0"/>
        <w:jc w:val="both"/>
      </w:pPr>
      <w:r>
        <w:rPr>
          <w:rFonts w:ascii="Times New Roman"/>
          <w:b w:val="false"/>
          <w:i w:val="false"/>
          <w:color w:val="000000"/>
          <w:sz w:val="28"/>
          <w:u w:val="single"/>
        </w:rPr>
        <w:t xml:space="preserve">235 - Қазақстан Республикасының Мәдениет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және басқа да тiлдердi дамыту" </w:t>
      </w:r>
      <w:r>
        <w:br/>
      </w:r>
      <w:r>
        <w:rPr>
          <w:rFonts w:ascii="Times New Roman"/>
          <w:b/>
          <w:i w:val="false"/>
          <w:color w:val="000000"/>
        </w:rPr>
        <w:t xml:space="preserve">
деген 010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80767 мың теңге (сексен миллион жетi жүз алпыс жетi мың теңге). </w:t>
      </w:r>
      <w:r>
        <w:br/>
      </w:r>
      <w:r>
        <w:rPr>
          <w:rFonts w:ascii="Times New Roman"/>
          <w:b w:val="false"/>
          <w:i w:val="false"/>
          <w:color w:val="000000"/>
          <w:sz w:val="28"/>
        </w:rPr>
        <w:t>
      2. Бюджеттiк бағдарламаның нормативтiк құқықтық негiзi: "Қазақстан Республикасындағы тiлдер туралы" 1997 жылғы 11 шiлдедегi Заңының  </w:t>
      </w:r>
      <w:r>
        <w:rPr>
          <w:rFonts w:ascii="Times New Roman"/>
          <w:b w:val="false"/>
          <w:i w:val="false"/>
          <w:color w:val="000000"/>
          <w:sz w:val="28"/>
        </w:rPr>
        <w:t xml:space="preserve">23, </w:t>
      </w:r>
      <w:r>
        <w:rPr>
          <w:rFonts w:ascii="Times New Roman"/>
          <w:b w:val="false"/>
          <w:i w:val="false"/>
          <w:color w:val="000000"/>
          <w:sz w:val="28"/>
        </w:rPr>
        <w:t xml:space="preserve">  25, </w:t>
      </w:r>
      <w:r>
        <w:rPr>
          <w:rFonts w:ascii="Times New Roman"/>
          <w:b w:val="false"/>
          <w:i w:val="false"/>
          <w:color w:val="000000"/>
          <w:sz w:val="28"/>
        </w:rPr>
        <w:t xml:space="preserve">  26-баптары </w:t>
      </w:r>
      <w:r>
        <w:rPr>
          <w:rFonts w:ascii="Times New Roman"/>
          <w:b w:val="false"/>
          <w:i w:val="false"/>
          <w:color w:val="000000"/>
          <w:sz w:val="28"/>
        </w:rPr>
        <w:t>; "Қазақстан Республикасының әкiмшiлiк-аумақтық құрылысы туралы" 1993 жылғы 8 желтоқсандағы Заңының  </w:t>
      </w:r>
      <w:r>
        <w:rPr>
          <w:rFonts w:ascii="Times New Roman"/>
          <w:b w:val="false"/>
          <w:i w:val="false"/>
          <w:color w:val="000000"/>
          <w:sz w:val="28"/>
        </w:rPr>
        <w:t xml:space="preserve">6 , </w:t>
      </w:r>
      <w:r>
        <w:rPr>
          <w:rFonts w:ascii="Times New Roman"/>
          <w:b w:val="false"/>
          <w:i w:val="false"/>
          <w:color w:val="000000"/>
          <w:sz w:val="28"/>
        </w:rPr>
        <w:t xml:space="preserve">  7-баптары </w:t>
      </w:r>
      <w:r>
        <w:rPr>
          <w:rFonts w:ascii="Times New Roman"/>
          <w:b w:val="false"/>
          <w:i w:val="false"/>
          <w:color w:val="000000"/>
          <w:sz w:val="28"/>
        </w:rPr>
        <w:t>; Қазақстан Республикасы Президентiнiң 1996 жылғы 4 қарашадағы N 3186  </w:t>
      </w:r>
      <w:r>
        <w:rPr>
          <w:rFonts w:ascii="Times New Roman"/>
          <w:b w:val="false"/>
          <w:i w:val="false"/>
          <w:color w:val="000000"/>
          <w:sz w:val="28"/>
        </w:rPr>
        <w:t xml:space="preserve">Өкiмiмен </w:t>
      </w:r>
      <w:r>
        <w:rPr>
          <w:rFonts w:ascii="Times New Roman"/>
          <w:b w:val="false"/>
          <w:i w:val="false"/>
          <w:color w:val="000000"/>
          <w:sz w:val="28"/>
        </w:rPr>
        <w:t xml:space="preserve"> бекiтiлген Қазақстан Республикасы тiл саясаты концепциясы; Қазақстан Республикасы Президентiнiң "Тiлдердi қолдану мен дамытудың 2001-2010 жылдарға арналған Мемлекеттiк бағдарламасы туралы" 2001 жылғы 7 ақпандағы N 550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халықтары Ассамблеясының стратегиясы туралы" 2002 жылғы 2 сәуiрдегi N 856  </w:t>
      </w:r>
      <w:r>
        <w:rPr>
          <w:rFonts w:ascii="Times New Roman"/>
          <w:b w:val="false"/>
          <w:i w:val="false"/>
          <w:color w:val="000000"/>
          <w:sz w:val="28"/>
        </w:rPr>
        <w:t xml:space="preserve">Жарлығы </w:t>
      </w:r>
      <w:r>
        <w:rPr>
          <w:rFonts w:ascii="Times New Roman"/>
          <w:b w:val="false"/>
          <w:i w:val="false"/>
          <w:color w:val="000000"/>
          <w:sz w:val="28"/>
        </w:rPr>
        <w:t>; Қазақстан Pecпубликасы Үкiметiнiң "Қазақстан Республикасындағы кәсiпорындарды, ұйымдарды, мекемелердi, темiр жол станцияларын, әуежайларды, сондай-ақ физикалық-географиялық объектiлердi атау мен қайта атаудың және олардың атауларының транскрипциясын өзгертудiң Тәртiбiн бекiту туралы" 1996 жылғы 5 наурыздағы N 281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"Қазақстан Республикасы Үкiметiнiң жанындағы Мемлекеттiк ономастика комиссиясы туралы" 1998 жылғы 21 сәуiрдегi N 368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"Қазақстан Республикасы Үкiметi жанындағы Мемлекеттiк терминология комиссиясы туралы" 1998 жылғы 21 сәуiрдегi N 367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"Мемлекеттiк органдарда мемлекеттiк тiлдiң қолдану аясын кеңейту туралы" 1998 жылғы 14 тамыздағы N 769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"Тiлдер туралы заңдардың сақталуына бақылау жасаудың тәртiбi туралы ереженi бекiту туралы" 1999 жылғы 8 қаңтардағы N 16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"Қазақстан Республикасы Мәдениет министрлiгiнiң сұрақтары" 2003 жылғы 24 қарашадағы N 1172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мемлекеттiк тiлдiң - әлеуметтiк-коммуникативтiк қызметiн кеңейту және нығайту; орыс тiлiнiң жалпы мәдени қызметiн сақтау; этникалық топтардың тiлдерiн дамыту. </w:t>
      </w:r>
      <w:r>
        <w:br/>
      </w:r>
      <w:r>
        <w:rPr>
          <w:rFonts w:ascii="Times New Roman"/>
          <w:b w:val="false"/>
          <w:i w:val="false"/>
          <w:color w:val="000000"/>
          <w:sz w:val="28"/>
        </w:rPr>
        <w:t xml:space="preserve">
      5. Бюджеттiк бағдарламаның мiндеттерi: барлық мемлекеттiк ұйымдарда және жергiлiктi өзiн-өзi басқару органдарында мемлекеттiк тiлдiң iс жүргiзудегi негiзгi тiл ретiнде қолданылуын қамтамасыз ету; мемлекеттiк қызметшiлердiң мемлекеттiк тiлде қызмет мiндеттерiн орындауда қажеттi деңгейде меңгеруiне жағдай жасау; оқулықтар, оқу-әдiстемелiк әдебиеттерiн, анықтамалықтарды, сөздiктердi және т.б. әзiрлеп баспаға дайындау; қазақ тiлiнiң фонологиялық ерекшелiктерiн ескере отырып, қазақ алфавитi мен емлесiн жетiлдiру; қазақ терминологиясын жетiлдiру; мемлекеттiк тiлдi дамытуға бағытталған iс-шараларға ақпараттық-насихаттық қолдау көрсету; мемлекеттiк ұйымдарда және жергiлiктi өзiн-өзi басқару органдарында орыс тiлiнiң ресми тiл ретiнде қолданылуын қамтамасыз ету; этникалық топтар (диаспоралар) өкiлдерiн ана тiлiнде оқыту.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010       Мемлекеттiк  15 томдық "Қазақ    жыл    Қазақстан </w:t>
      </w:r>
      <w:r>
        <w:br/>
      </w:r>
      <w:r>
        <w:rPr>
          <w:rFonts w:ascii="Times New Roman"/>
          <w:b w:val="false"/>
          <w:i w:val="false"/>
          <w:color w:val="000000"/>
          <w:sz w:val="28"/>
        </w:rPr>
        <w:t xml:space="preserve">
              және басқа   тiлiнiң түсiндiрме  бойы   Республикасы. </w:t>
      </w:r>
      <w:r>
        <w:br/>
      </w:r>
      <w:r>
        <w:rPr>
          <w:rFonts w:ascii="Times New Roman"/>
          <w:b w:val="false"/>
          <w:i w:val="false"/>
          <w:color w:val="000000"/>
          <w:sz w:val="28"/>
        </w:rPr>
        <w:t xml:space="preserve">
              да тiлдердi  сөздiгiнiң" 5 томын        ның Мәдениет </w:t>
      </w:r>
      <w:r>
        <w:br/>
      </w:r>
      <w:r>
        <w:rPr>
          <w:rFonts w:ascii="Times New Roman"/>
          <w:b w:val="false"/>
          <w:i w:val="false"/>
          <w:color w:val="000000"/>
          <w:sz w:val="28"/>
        </w:rPr>
        <w:t xml:space="preserve">
              дамыту       құрастыру және             министрлігі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Үкiметi жанын. </w:t>
      </w:r>
      <w:r>
        <w:br/>
      </w:r>
      <w:r>
        <w:rPr>
          <w:rFonts w:ascii="Times New Roman"/>
          <w:b w:val="false"/>
          <w:i w:val="false"/>
          <w:color w:val="000000"/>
          <w:sz w:val="28"/>
        </w:rPr>
        <w:t xml:space="preserve">
                           дағы Мемлекеттiк </w:t>
      </w:r>
      <w:r>
        <w:br/>
      </w:r>
      <w:r>
        <w:rPr>
          <w:rFonts w:ascii="Times New Roman"/>
          <w:b w:val="false"/>
          <w:i w:val="false"/>
          <w:color w:val="000000"/>
          <w:sz w:val="28"/>
        </w:rPr>
        <w:t xml:space="preserve">
                           терминология комис. </w:t>
      </w:r>
      <w:r>
        <w:br/>
      </w:r>
      <w:r>
        <w:rPr>
          <w:rFonts w:ascii="Times New Roman"/>
          <w:b w:val="false"/>
          <w:i w:val="false"/>
          <w:color w:val="000000"/>
          <w:sz w:val="28"/>
        </w:rPr>
        <w:t xml:space="preserve">
                           сиясының бюллетенiн </w:t>
      </w:r>
      <w:r>
        <w:br/>
      </w:r>
      <w:r>
        <w:rPr>
          <w:rFonts w:ascii="Times New Roman"/>
          <w:b w:val="false"/>
          <w:i w:val="false"/>
          <w:color w:val="000000"/>
          <w:sz w:val="28"/>
        </w:rPr>
        <w:t xml:space="preserve">
                           құрастыру және </w:t>
      </w:r>
      <w:r>
        <w:br/>
      </w:r>
      <w:r>
        <w:rPr>
          <w:rFonts w:ascii="Times New Roman"/>
          <w:b w:val="false"/>
          <w:i w:val="false"/>
          <w:color w:val="000000"/>
          <w:sz w:val="28"/>
        </w:rPr>
        <w:t xml:space="preserve">
                           шығару (5 түpін).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Үкiметi жанын. </w:t>
      </w:r>
      <w:r>
        <w:br/>
      </w:r>
      <w:r>
        <w:rPr>
          <w:rFonts w:ascii="Times New Roman"/>
          <w:b w:val="false"/>
          <w:i w:val="false"/>
          <w:color w:val="000000"/>
          <w:sz w:val="28"/>
        </w:rPr>
        <w:t xml:space="preserve">
                           дағы Мемлекеттiк </w:t>
      </w:r>
      <w:r>
        <w:br/>
      </w:r>
      <w:r>
        <w:rPr>
          <w:rFonts w:ascii="Times New Roman"/>
          <w:b w:val="false"/>
          <w:i w:val="false"/>
          <w:color w:val="000000"/>
          <w:sz w:val="28"/>
        </w:rPr>
        <w:t xml:space="preserve">
                           ономастика комиссия. </w:t>
      </w:r>
      <w:r>
        <w:br/>
      </w:r>
      <w:r>
        <w:rPr>
          <w:rFonts w:ascii="Times New Roman"/>
          <w:b w:val="false"/>
          <w:i w:val="false"/>
          <w:color w:val="000000"/>
          <w:sz w:val="28"/>
        </w:rPr>
        <w:t xml:space="preserve">
                           сының бюллетенiн </w:t>
      </w:r>
      <w:r>
        <w:br/>
      </w:r>
      <w:r>
        <w:rPr>
          <w:rFonts w:ascii="Times New Roman"/>
          <w:b w:val="false"/>
          <w:i w:val="false"/>
          <w:color w:val="000000"/>
          <w:sz w:val="28"/>
        </w:rPr>
        <w:t xml:space="preserve">
                           құрастыру және </w:t>
      </w:r>
      <w:r>
        <w:br/>
      </w:r>
      <w:r>
        <w:rPr>
          <w:rFonts w:ascii="Times New Roman"/>
          <w:b w:val="false"/>
          <w:i w:val="false"/>
          <w:color w:val="000000"/>
          <w:sz w:val="28"/>
        </w:rPr>
        <w:t xml:space="preserve">
                           шығару (2 түрiн). </w:t>
      </w:r>
      <w:r>
        <w:br/>
      </w:r>
      <w:r>
        <w:rPr>
          <w:rFonts w:ascii="Times New Roman"/>
          <w:b w:val="false"/>
          <w:i w:val="false"/>
          <w:color w:val="000000"/>
          <w:sz w:val="28"/>
        </w:rPr>
        <w:t xml:space="preserve">
                           "Қазақ тiлiнiң </w:t>
      </w:r>
      <w:r>
        <w:br/>
      </w:r>
      <w:r>
        <w:rPr>
          <w:rFonts w:ascii="Times New Roman"/>
          <w:b w:val="false"/>
          <w:i w:val="false"/>
          <w:color w:val="000000"/>
          <w:sz w:val="28"/>
        </w:rPr>
        <w:t xml:space="preserve">
                           терминологиялық </w:t>
      </w:r>
      <w:r>
        <w:br/>
      </w:r>
      <w:r>
        <w:rPr>
          <w:rFonts w:ascii="Times New Roman"/>
          <w:b w:val="false"/>
          <w:i w:val="false"/>
          <w:color w:val="000000"/>
          <w:sz w:val="28"/>
        </w:rPr>
        <w:t xml:space="preserve">
                           компьютерлiк </w:t>
      </w:r>
      <w:r>
        <w:br/>
      </w:r>
      <w:r>
        <w:rPr>
          <w:rFonts w:ascii="Times New Roman"/>
          <w:b w:val="false"/>
          <w:i w:val="false"/>
          <w:color w:val="000000"/>
          <w:sz w:val="28"/>
        </w:rPr>
        <w:t xml:space="preserve">
                           базасын қалыптасты. </w:t>
      </w:r>
      <w:r>
        <w:br/>
      </w:r>
      <w:r>
        <w:rPr>
          <w:rFonts w:ascii="Times New Roman"/>
          <w:b w:val="false"/>
          <w:i w:val="false"/>
          <w:color w:val="000000"/>
          <w:sz w:val="28"/>
        </w:rPr>
        <w:t xml:space="preserve">
                           ру проблемалары" </w:t>
      </w:r>
      <w:r>
        <w:br/>
      </w:r>
      <w:r>
        <w:rPr>
          <w:rFonts w:ascii="Times New Roman"/>
          <w:b w:val="false"/>
          <w:i w:val="false"/>
          <w:color w:val="000000"/>
          <w:sz w:val="28"/>
        </w:rPr>
        <w:t xml:space="preserve">
                           атты ғылыми-әдiсте. </w:t>
      </w:r>
      <w:r>
        <w:br/>
      </w:r>
      <w:r>
        <w:rPr>
          <w:rFonts w:ascii="Times New Roman"/>
          <w:b w:val="false"/>
          <w:i w:val="false"/>
          <w:color w:val="000000"/>
          <w:sz w:val="28"/>
        </w:rPr>
        <w:t xml:space="preserve">
                           мелiк семинарын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"Қоғам және тiл" </w:t>
      </w:r>
      <w:r>
        <w:br/>
      </w:r>
      <w:r>
        <w:rPr>
          <w:rFonts w:ascii="Times New Roman"/>
          <w:b w:val="false"/>
          <w:i w:val="false"/>
          <w:color w:val="000000"/>
          <w:sz w:val="28"/>
        </w:rPr>
        <w:t xml:space="preserve">
                           республикалық арнайы </w:t>
      </w:r>
      <w:r>
        <w:br/>
      </w:r>
      <w:r>
        <w:rPr>
          <w:rFonts w:ascii="Times New Roman"/>
          <w:b w:val="false"/>
          <w:i w:val="false"/>
          <w:color w:val="000000"/>
          <w:sz w:val="28"/>
        </w:rPr>
        <w:t xml:space="preserve">
                           альманахын шығару </w:t>
      </w:r>
      <w:r>
        <w:br/>
      </w:r>
      <w:r>
        <w:rPr>
          <w:rFonts w:ascii="Times New Roman"/>
          <w:b w:val="false"/>
          <w:i w:val="false"/>
          <w:color w:val="000000"/>
          <w:sz w:val="28"/>
        </w:rPr>
        <w:t xml:space="preserve">
                           (жылына екi рет). </w:t>
      </w:r>
      <w:r>
        <w:br/>
      </w:r>
      <w:r>
        <w:rPr>
          <w:rFonts w:ascii="Times New Roman"/>
          <w:b w:val="false"/>
          <w:i w:val="false"/>
          <w:color w:val="000000"/>
          <w:sz w:val="28"/>
        </w:rPr>
        <w:t xml:space="preserve">
                           "Қазақ терминология. </w:t>
      </w:r>
      <w:r>
        <w:br/>
      </w:r>
      <w:r>
        <w:rPr>
          <w:rFonts w:ascii="Times New Roman"/>
          <w:b w:val="false"/>
          <w:i w:val="false"/>
          <w:color w:val="000000"/>
          <w:sz w:val="28"/>
        </w:rPr>
        <w:t xml:space="preserve">
                           сының ғылыми-әдiсте. </w:t>
      </w:r>
      <w:r>
        <w:br/>
      </w:r>
      <w:r>
        <w:rPr>
          <w:rFonts w:ascii="Times New Roman"/>
          <w:b w:val="false"/>
          <w:i w:val="false"/>
          <w:color w:val="000000"/>
          <w:sz w:val="28"/>
        </w:rPr>
        <w:t xml:space="preserve">
                           мелiк негiзi" атты </w:t>
      </w:r>
      <w:r>
        <w:br/>
      </w:r>
      <w:r>
        <w:rPr>
          <w:rFonts w:ascii="Times New Roman"/>
          <w:b w:val="false"/>
          <w:i w:val="false"/>
          <w:color w:val="000000"/>
          <w:sz w:val="28"/>
        </w:rPr>
        <w:t xml:space="preserve">
                           ғылыми-әдiстемелiк </w:t>
      </w:r>
      <w:r>
        <w:br/>
      </w:r>
      <w:r>
        <w:rPr>
          <w:rFonts w:ascii="Times New Roman"/>
          <w:b w:val="false"/>
          <w:i w:val="false"/>
          <w:color w:val="000000"/>
          <w:sz w:val="28"/>
        </w:rPr>
        <w:t xml:space="preserve">
                           конференция өткiзу. </w:t>
      </w:r>
      <w:r>
        <w:br/>
      </w:r>
      <w:r>
        <w:rPr>
          <w:rFonts w:ascii="Times New Roman"/>
          <w:b w:val="false"/>
          <w:i w:val="false"/>
          <w:color w:val="000000"/>
          <w:sz w:val="28"/>
        </w:rPr>
        <w:t xml:space="preserve">
                           Қазақ тiлi қоғамы. </w:t>
      </w:r>
      <w:r>
        <w:br/>
      </w:r>
      <w:r>
        <w:rPr>
          <w:rFonts w:ascii="Times New Roman"/>
          <w:b w:val="false"/>
          <w:i w:val="false"/>
          <w:color w:val="000000"/>
          <w:sz w:val="28"/>
        </w:rPr>
        <w:t xml:space="preserve">
                           ның құрылтайы. </w:t>
      </w:r>
      <w:r>
        <w:br/>
      </w:r>
      <w:r>
        <w:rPr>
          <w:rFonts w:ascii="Times New Roman"/>
          <w:b w:val="false"/>
          <w:i w:val="false"/>
          <w:color w:val="000000"/>
          <w:sz w:val="28"/>
        </w:rPr>
        <w:t xml:space="preserve">
                           Мемлекеттiк тiлдiң </w:t>
      </w:r>
      <w:r>
        <w:br/>
      </w:r>
      <w:r>
        <w:rPr>
          <w:rFonts w:ascii="Times New Roman"/>
          <w:b w:val="false"/>
          <w:i w:val="false"/>
          <w:color w:val="000000"/>
          <w:sz w:val="28"/>
        </w:rPr>
        <w:t xml:space="preserve">
                           маңызды мәселелерi </w:t>
      </w:r>
      <w:r>
        <w:br/>
      </w:r>
      <w:r>
        <w:rPr>
          <w:rFonts w:ascii="Times New Roman"/>
          <w:b w:val="false"/>
          <w:i w:val="false"/>
          <w:color w:val="000000"/>
          <w:sz w:val="28"/>
        </w:rPr>
        <w:t xml:space="preserve">
                           жөнiндегi республи. </w:t>
      </w:r>
      <w:r>
        <w:br/>
      </w:r>
      <w:r>
        <w:rPr>
          <w:rFonts w:ascii="Times New Roman"/>
          <w:b w:val="false"/>
          <w:i w:val="false"/>
          <w:color w:val="000000"/>
          <w:sz w:val="28"/>
        </w:rPr>
        <w:t xml:space="preserve">
                           калық конференция. </w:t>
      </w:r>
      <w:r>
        <w:br/>
      </w:r>
      <w:r>
        <w:rPr>
          <w:rFonts w:ascii="Times New Roman"/>
          <w:b w:val="false"/>
          <w:i w:val="false"/>
          <w:color w:val="000000"/>
          <w:sz w:val="28"/>
        </w:rPr>
        <w:t xml:space="preserve">
                           лар, дөңгелек </w:t>
      </w:r>
      <w:r>
        <w:br/>
      </w:r>
      <w:r>
        <w:rPr>
          <w:rFonts w:ascii="Times New Roman"/>
          <w:b w:val="false"/>
          <w:i w:val="false"/>
          <w:color w:val="000000"/>
          <w:sz w:val="28"/>
        </w:rPr>
        <w:t xml:space="preserve">
                           үстелдер, семинар- </w:t>
      </w:r>
      <w:r>
        <w:br/>
      </w:r>
      <w:r>
        <w:rPr>
          <w:rFonts w:ascii="Times New Roman"/>
          <w:b w:val="false"/>
          <w:i w:val="false"/>
          <w:color w:val="000000"/>
          <w:sz w:val="28"/>
        </w:rPr>
        <w:t xml:space="preserve">
                           кеңестер (тiлдiк </w:t>
      </w:r>
      <w:r>
        <w:br/>
      </w:r>
      <w:r>
        <w:rPr>
          <w:rFonts w:ascii="Times New Roman"/>
          <w:b w:val="false"/>
          <w:i w:val="false"/>
          <w:color w:val="000000"/>
          <w:sz w:val="28"/>
        </w:rPr>
        <w:t xml:space="preserve">
                           орта құру жөнiндегi </w:t>
      </w:r>
      <w:r>
        <w:br/>
      </w:r>
      <w:r>
        <w:rPr>
          <w:rFonts w:ascii="Times New Roman"/>
          <w:b w:val="false"/>
          <w:i w:val="false"/>
          <w:color w:val="000000"/>
          <w:sz w:val="28"/>
        </w:rPr>
        <w:t xml:space="preserve">
                           iс-шаралар). </w:t>
      </w:r>
      <w:r>
        <w:br/>
      </w:r>
      <w:r>
        <w:rPr>
          <w:rFonts w:ascii="Times New Roman"/>
          <w:b w:val="false"/>
          <w:i w:val="false"/>
          <w:color w:val="000000"/>
          <w:sz w:val="28"/>
        </w:rPr>
        <w:t xml:space="preserve">
                           Түрiк жазба мәселе. </w:t>
      </w:r>
      <w:r>
        <w:br/>
      </w:r>
      <w:r>
        <w:rPr>
          <w:rFonts w:ascii="Times New Roman"/>
          <w:b w:val="false"/>
          <w:i w:val="false"/>
          <w:color w:val="000000"/>
          <w:sz w:val="28"/>
        </w:rPr>
        <w:t xml:space="preserve">
                           рi жөнiндегi дөңге. </w:t>
      </w:r>
      <w:r>
        <w:br/>
      </w:r>
      <w:r>
        <w:rPr>
          <w:rFonts w:ascii="Times New Roman"/>
          <w:b w:val="false"/>
          <w:i w:val="false"/>
          <w:color w:val="000000"/>
          <w:sz w:val="28"/>
        </w:rPr>
        <w:t xml:space="preserve">
                           лек үстел өткiзудi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Үкiметi жанын. </w:t>
      </w:r>
      <w:r>
        <w:br/>
      </w:r>
      <w:r>
        <w:rPr>
          <w:rFonts w:ascii="Times New Roman"/>
          <w:b w:val="false"/>
          <w:i w:val="false"/>
          <w:color w:val="000000"/>
          <w:sz w:val="28"/>
        </w:rPr>
        <w:t xml:space="preserve">
                           дағы Мемлекеттiк </w:t>
      </w:r>
      <w:r>
        <w:br/>
      </w:r>
      <w:r>
        <w:rPr>
          <w:rFonts w:ascii="Times New Roman"/>
          <w:b w:val="false"/>
          <w:i w:val="false"/>
          <w:color w:val="000000"/>
          <w:sz w:val="28"/>
        </w:rPr>
        <w:t xml:space="preserve">
                           ономастика комис. </w:t>
      </w:r>
      <w:r>
        <w:br/>
      </w:r>
      <w:r>
        <w:rPr>
          <w:rFonts w:ascii="Times New Roman"/>
          <w:b w:val="false"/>
          <w:i w:val="false"/>
          <w:color w:val="000000"/>
          <w:sz w:val="28"/>
        </w:rPr>
        <w:t xml:space="preserve">
                           сиясының мәжiлiсте. </w:t>
      </w:r>
      <w:r>
        <w:br/>
      </w:r>
      <w:r>
        <w:rPr>
          <w:rFonts w:ascii="Times New Roman"/>
          <w:b w:val="false"/>
          <w:i w:val="false"/>
          <w:color w:val="000000"/>
          <w:sz w:val="28"/>
        </w:rPr>
        <w:t xml:space="preserve">
                           рiн өткiзу. </w:t>
      </w:r>
      <w:r>
        <w:br/>
      </w:r>
      <w:r>
        <w:rPr>
          <w:rFonts w:ascii="Times New Roman"/>
          <w:b w:val="false"/>
          <w:i w:val="false"/>
          <w:color w:val="000000"/>
          <w:sz w:val="28"/>
        </w:rPr>
        <w:t xml:space="preserve">
                           Терминология, </w:t>
      </w:r>
      <w:r>
        <w:br/>
      </w:r>
      <w:r>
        <w:rPr>
          <w:rFonts w:ascii="Times New Roman"/>
          <w:b w:val="false"/>
          <w:i w:val="false"/>
          <w:color w:val="000000"/>
          <w:sz w:val="28"/>
        </w:rPr>
        <w:t xml:space="preserve">
                           ономастика мемлекет. </w:t>
      </w:r>
      <w:r>
        <w:br/>
      </w:r>
      <w:r>
        <w:rPr>
          <w:rFonts w:ascii="Times New Roman"/>
          <w:b w:val="false"/>
          <w:i w:val="false"/>
          <w:color w:val="000000"/>
          <w:sz w:val="28"/>
        </w:rPr>
        <w:t xml:space="preserve">
                           тiк тiлдi дамытудың </w:t>
      </w:r>
      <w:r>
        <w:br/>
      </w:r>
      <w:r>
        <w:rPr>
          <w:rFonts w:ascii="Times New Roman"/>
          <w:b w:val="false"/>
          <w:i w:val="false"/>
          <w:color w:val="000000"/>
          <w:sz w:val="28"/>
        </w:rPr>
        <w:t xml:space="preserve">
                           маңызды мәселелерi </w:t>
      </w:r>
      <w:r>
        <w:br/>
      </w:r>
      <w:r>
        <w:rPr>
          <w:rFonts w:ascii="Times New Roman"/>
          <w:b w:val="false"/>
          <w:i w:val="false"/>
          <w:color w:val="000000"/>
          <w:sz w:val="28"/>
        </w:rPr>
        <w:t xml:space="preserve">
                           жөнiндегi әдiстеме. </w:t>
      </w:r>
      <w:r>
        <w:br/>
      </w:r>
      <w:r>
        <w:rPr>
          <w:rFonts w:ascii="Times New Roman"/>
          <w:b w:val="false"/>
          <w:i w:val="false"/>
          <w:color w:val="000000"/>
          <w:sz w:val="28"/>
        </w:rPr>
        <w:t xml:space="preserve">
                           лiк әдебиеттер </w:t>
      </w:r>
      <w:r>
        <w:br/>
      </w:r>
      <w:r>
        <w:rPr>
          <w:rFonts w:ascii="Times New Roman"/>
          <w:b w:val="false"/>
          <w:i w:val="false"/>
          <w:color w:val="000000"/>
          <w:sz w:val="28"/>
        </w:rPr>
        <w:t xml:space="preserve">
                           әзiрлеу және шығару </w:t>
      </w:r>
      <w:r>
        <w:br/>
      </w:r>
      <w:r>
        <w:rPr>
          <w:rFonts w:ascii="Times New Roman"/>
          <w:b w:val="false"/>
          <w:i w:val="false"/>
          <w:color w:val="000000"/>
          <w:sz w:val="28"/>
        </w:rPr>
        <w:t xml:space="preserve">
                           (4 түрін). </w:t>
      </w:r>
      <w:r>
        <w:br/>
      </w:r>
      <w:r>
        <w:rPr>
          <w:rFonts w:ascii="Times New Roman"/>
          <w:b w:val="false"/>
          <w:i w:val="false"/>
          <w:color w:val="000000"/>
          <w:sz w:val="28"/>
        </w:rPr>
        <w:t xml:space="preserve">
                           "ХХ ғасыр лингвист. </w:t>
      </w:r>
      <w:r>
        <w:br/>
      </w:r>
      <w:r>
        <w:rPr>
          <w:rFonts w:ascii="Times New Roman"/>
          <w:b w:val="false"/>
          <w:i w:val="false"/>
          <w:color w:val="000000"/>
          <w:sz w:val="28"/>
        </w:rPr>
        <w:t xml:space="preserve">
                           терi" сериясын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Мемлекеттiк тiлдi </w:t>
      </w:r>
      <w:r>
        <w:br/>
      </w:r>
      <w:r>
        <w:rPr>
          <w:rFonts w:ascii="Times New Roman"/>
          <w:b w:val="false"/>
          <w:i w:val="false"/>
          <w:color w:val="000000"/>
          <w:sz w:val="28"/>
        </w:rPr>
        <w:t xml:space="preserve">
                           тереңдетiп оқыту </w:t>
      </w:r>
      <w:r>
        <w:br/>
      </w:r>
      <w:r>
        <w:rPr>
          <w:rFonts w:ascii="Times New Roman"/>
          <w:b w:val="false"/>
          <w:i w:val="false"/>
          <w:color w:val="000000"/>
          <w:sz w:val="28"/>
        </w:rPr>
        <w:t xml:space="preserve">
                           жөнiндегi оқулықтар </w:t>
      </w:r>
      <w:r>
        <w:br/>
      </w:r>
      <w:r>
        <w:rPr>
          <w:rFonts w:ascii="Times New Roman"/>
          <w:b w:val="false"/>
          <w:i w:val="false"/>
          <w:color w:val="000000"/>
          <w:sz w:val="28"/>
        </w:rPr>
        <w:t xml:space="preserve">
                           оқу-әдістемелік </w:t>
      </w:r>
      <w:r>
        <w:br/>
      </w:r>
      <w:r>
        <w:rPr>
          <w:rFonts w:ascii="Times New Roman"/>
          <w:b w:val="false"/>
          <w:i w:val="false"/>
          <w:color w:val="000000"/>
          <w:sz w:val="28"/>
        </w:rPr>
        <w:t xml:space="preserve">
                           құралдарын әзiрлеу </w:t>
      </w:r>
      <w:r>
        <w:br/>
      </w:r>
      <w:r>
        <w:rPr>
          <w:rFonts w:ascii="Times New Roman"/>
          <w:b w:val="false"/>
          <w:i w:val="false"/>
          <w:color w:val="000000"/>
          <w:sz w:val="28"/>
        </w:rPr>
        <w:t xml:space="preserve">
                           және шығару </w:t>
      </w:r>
      <w:r>
        <w:br/>
      </w:r>
      <w:r>
        <w:rPr>
          <w:rFonts w:ascii="Times New Roman"/>
          <w:b w:val="false"/>
          <w:i w:val="false"/>
          <w:color w:val="000000"/>
          <w:sz w:val="28"/>
        </w:rPr>
        <w:t xml:space="preserve">
                           (3 деңгейлi).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Үкiметi жанын. </w:t>
      </w:r>
      <w:r>
        <w:br/>
      </w:r>
      <w:r>
        <w:rPr>
          <w:rFonts w:ascii="Times New Roman"/>
          <w:b w:val="false"/>
          <w:i w:val="false"/>
          <w:color w:val="000000"/>
          <w:sz w:val="28"/>
        </w:rPr>
        <w:t xml:space="preserve">
                           дағы Мемлекеттiк </w:t>
      </w:r>
      <w:r>
        <w:br/>
      </w:r>
      <w:r>
        <w:rPr>
          <w:rFonts w:ascii="Times New Roman"/>
          <w:b w:val="false"/>
          <w:i w:val="false"/>
          <w:color w:val="000000"/>
          <w:sz w:val="28"/>
        </w:rPr>
        <w:t xml:space="preserve">
                           терминология комис. </w:t>
      </w:r>
      <w:r>
        <w:br/>
      </w:r>
      <w:r>
        <w:rPr>
          <w:rFonts w:ascii="Times New Roman"/>
          <w:b w:val="false"/>
          <w:i w:val="false"/>
          <w:color w:val="000000"/>
          <w:sz w:val="28"/>
        </w:rPr>
        <w:t xml:space="preserve">
                           сиясының мәжiлiсте. </w:t>
      </w:r>
      <w:r>
        <w:br/>
      </w:r>
      <w:r>
        <w:rPr>
          <w:rFonts w:ascii="Times New Roman"/>
          <w:b w:val="false"/>
          <w:i w:val="false"/>
          <w:color w:val="000000"/>
          <w:sz w:val="28"/>
        </w:rPr>
        <w:t xml:space="preserve">
                           рiн өткiзу. </w:t>
      </w:r>
      <w:r>
        <w:br/>
      </w:r>
      <w:r>
        <w:rPr>
          <w:rFonts w:ascii="Times New Roman"/>
          <w:b w:val="false"/>
          <w:i w:val="false"/>
          <w:color w:val="000000"/>
          <w:sz w:val="28"/>
        </w:rPr>
        <w:t xml:space="preserve">
                           "Тiл саясаты: </w:t>
      </w:r>
      <w:r>
        <w:br/>
      </w:r>
      <w:r>
        <w:rPr>
          <w:rFonts w:ascii="Times New Roman"/>
          <w:b w:val="false"/>
          <w:i w:val="false"/>
          <w:color w:val="000000"/>
          <w:sz w:val="28"/>
        </w:rPr>
        <w:t xml:space="preserve">
                           қоғамдық өмiрдiң </w:t>
      </w:r>
      <w:r>
        <w:br/>
      </w:r>
      <w:r>
        <w:rPr>
          <w:rFonts w:ascii="Times New Roman"/>
          <w:b w:val="false"/>
          <w:i w:val="false"/>
          <w:color w:val="000000"/>
          <w:sz w:val="28"/>
        </w:rPr>
        <w:t xml:space="preserve">
                           барлық саласында </w:t>
      </w:r>
      <w:r>
        <w:br/>
      </w:r>
      <w:r>
        <w:rPr>
          <w:rFonts w:ascii="Times New Roman"/>
          <w:b w:val="false"/>
          <w:i w:val="false"/>
          <w:color w:val="000000"/>
          <w:sz w:val="28"/>
        </w:rPr>
        <w:t xml:space="preserve">
                           мемлекеттiк тiлдi </w:t>
      </w:r>
      <w:r>
        <w:br/>
      </w:r>
      <w:r>
        <w:rPr>
          <w:rFonts w:ascii="Times New Roman"/>
          <w:b w:val="false"/>
          <w:i w:val="false"/>
          <w:color w:val="000000"/>
          <w:sz w:val="28"/>
        </w:rPr>
        <w:t xml:space="preserve">
                           қолданудың өзектi </w:t>
      </w:r>
      <w:r>
        <w:br/>
      </w:r>
      <w:r>
        <w:rPr>
          <w:rFonts w:ascii="Times New Roman"/>
          <w:b w:val="false"/>
          <w:i w:val="false"/>
          <w:color w:val="000000"/>
          <w:sz w:val="28"/>
        </w:rPr>
        <w:t xml:space="preserve">
                           мәселелерi" атты - </w:t>
      </w:r>
      <w:r>
        <w:br/>
      </w:r>
      <w:r>
        <w:rPr>
          <w:rFonts w:ascii="Times New Roman"/>
          <w:b w:val="false"/>
          <w:i w:val="false"/>
          <w:color w:val="000000"/>
          <w:sz w:val="28"/>
        </w:rPr>
        <w:t xml:space="preserve">
                           әлеуметтiк зерттеу. </w:t>
      </w:r>
      <w:r>
        <w:br/>
      </w:r>
      <w:r>
        <w:rPr>
          <w:rFonts w:ascii="Times New Roman"/>
          <w:b w:val="false"/>
          <w:i w:val="false"/>
          <w:color w:val="000000"/>
          <w:sz w:val="28"/>
        </w:rPr>
        <w:t xml:space="preserve">
                           "Тiл саясаты: </w:t>
      </w:r>
      <w:r>
        <w:br/>
      </w:r>
      <w:r>
        <w:rPr>
          <w:rFonts w:ascii="Times New Roman"/>
          <w:b w:val="false"/>
          <w:i w:val="false"/>
          <w:color w:val="000000"/>
          <w:sz w:val="28"/>
        </w:rPr>
        <w:t xml:space="preserve">
                           топонимиканың өзектi </w:t>
      </w:r>
      <w:r>
        <w:br/>
      </w:r>
      <w:r>
        <w:rPr>
          <w:rFonts w:ascii="Times New Roman"/>
          <w:b w:val="false"/>
          <w:i w:val="false"/>
          <w:color w:val="000000"/>
          <w:sz w:val="28"/>
        </w:rPr>
        <w:t xml:space="preserve">
                           мәселелерi" атты </w:t>
      </w:r>
      <w:r>
        <w:br/>
      </w:r>
      <w:r>
        <w:rPr>
          <w:rFonts w:ascii="Times New Roman"/>
          <w:b w:val="false"/>
          <w:i w:val="false"/>
          <w:color w:val="000000"/>
          <w:sz w:val="28"/>
        </w:rPr>
        <w:t xml:space="preserve">
                           сараптамалық баянда. </w:t>
      </w:r>
      <w:r>
        <w:br/>
      </w:r>
      <w:r>
        <w:rPr>
          <w:rFonts w:ascii="Times New Roman"/>
          <w:b w:val="false"/>
          <w:i w:val="false"/>
          <w:color w:val="000000"/>
          <w:sz w:val="28"/>
        </w:rPr>
        <w:t xml:space="preserve">
                           масын әзiрлеу. </w:t>
      </w:r>
      <w:r>
        <w:br/>
      </w:r>
      <w:r>
        <w:rPr>
          <w:rFonts w:ascii="Times New Roman"/>
          <w:b w:val="false"/>
          <w:i w:val="false"/>
          <w:color w:val="000000"/>
          <w:sz w:val="28"/>
        </w:rPr>
        <w:t xml:space="preserve">
                           Қазақстан халықтары </w:t>
      </w:r>
      <w:r>
        <w:br/>
      </w:r>
      <w:r>
        <w:rPr>
          <w:rFonts w:ascii="Times New Roman"/>
          <w:b w:val="false"/>
          <w:i w:val="false"/>
          <w:color w:val="000000"/>
          <w:sz w:val="28"/>
        </w:rPr>
        <w:t xml:space="preserve">
                           тiлдерiнiң IV рес. </w:t>
      </w:r>
      <w:r>
        <w:br/>
      </w:r>
      <w:r>
        <w:rPr>
          <w:rFonts w:ascii="Times New Roman"/>
          <w:b w:val="false"/>
          <w:i w:val="false"/>
          <w:color w:val="000000"/>
          <w:sz w:val="28"/>
        </w:rPr>
        <w:t xml:space="preserve">
                           публикалық фести. </w:t>
      </w:r>
      <w:r>
        <w:br/>
      </w:r>
      <w:r>
        <w:rPr>
          <w:rFonts w:ascii="Times New Roman"/>
          <w:b w:val="false"/>
          <w:i w:val="false"/>
          <w:color w:val="000000"/>
          <w:sz w:val="28"/>
        </w:rPr>
        <w:t xml:space="preserve">
                           валi. </w:t>
      </w:r>
      <w:r>
        <w:br/>
      </w:r>
      <w:r>
        <w:rPr>
          <w:rFonts w:ascii="Times New Roman"/>
          <w:b w:val="false"/>
          <w:i w:val="false"/>
          <w:color w:val="000000"/>
          <w:sz w:val="28"/>
        </w:rPr>
        <w:t xml:space="preserve">
                           Республикалық ҰMO </w:t>
      </w:r>
      <w:r>
        <w:br/>
      </w:r>
      <w:r>
        <w:rPr>
          <w:rFonts w:ascii="Times New Roman"/>
          <w:b w:val="false"/>
          <w:i w:val="false"/>
          <w:color w:val="000000"/>
          <w:sz w:val="28"/>
        </w:rPr>
        <w:t xml:space="preserve">
                           жанындағы жексенбi. </w:t>
      </w:r>
      <w:r>
        <w:br/>
      </w:r>
      <w:r>
        <w:rPr>
          <w:rFonts w:ascii="Times New Roman"/>
          <w:b w:val="false"/>
          <w:i w:val="false"/>
          <w:color w:val="000000"/>
          <w:sz w:val="28"/>
        </w:rPr>
        <w:t xml:space="preserve">
                           лiк мектептер </w:t>
      </w:r>
      <w:r>
        <w:br/>
      </w:r>
      <w:r>
        <w:rPr>
          <w:rFonts w:ascii="Times New Roman"/>
          <w:b w:val="false"/>
          <w:i w:val="false"/>
          <w:color w:val="000000"/>
          <w:sz w:val="28"/>
        </w:rPr>
        <w:t xml:space="preserve">
                           арасындағы байқау, </w:t>
      </w:r>
      <w:r>
        <w:br/>
      </w:r>
      <w:r>
        <w:rPr>
          <w:rFonts w:ascii="Times New Roman"/>
          <w:b w:val="false"/>
          <w:i w:val="false"/>
          <w:color w:val="000000"/>
          <w:sz w:val="28"/>
        </w:rPr>
        <w:t xml:space="preserve">
                           ұлттық жаңғырту </w:t>
      </w:r>
      <w:r>
        <w:br/>
      </w:r>
      <w:r>
        <w:rPr>
          <w:rFonts w:ascii="Times New Roman"/>
          <w:b w:val="false"/>
          <w:i w:val="false"/>
          <w:color w:val="000000"/>
          <w:sz w:val="28"/>
        </w:rPr>
        <w:t xml:space="preserve">
                           мектептерi және </w:t>
      </w:r>
      <w:r>
        <w:br/>
      </w:r>
      <w:r>
        <w:rPr>
          <w:rFonts w:ascii="Times New Roman"/>
          <w:b w:val="false"/>
          <w:i w:val="false"/>
          <w:color w:val="000000"/>
          <w:sz w:val="28"/>
        </w:rPr>
        <w:t xml:space="preserve">
                           жексенбiлiк мектеп. </w:t>
      </w:r>
      <w:r>
        <w:br/>
      </w:r>
      <w:r>
        <w:rPr>
          <w:rFonts w:ascii="Times New Roman"/>
          <w:b w:val="false"/>
          <w:i w:val="false"/>
          <w:color w:val="000000"/>
          <w:sz w:val="28"/>
        </w:rPr>
        <w:t xml:space="preserve">
                           тер мұғалiмдерiнiң </w:t>
      </w:r>
      <w:r>
        <w:br/>
      </w:r>
      <w:r>
        <w:rPr>
          <w:rFonts w:ascii="Times New Roman"/>
          <w:b w:val="false"/>
          <w:i w:val="false"/>
          <w:color w:val="000000"/>
          <w:sz w:val="28"/>
        </w:rPr>
        <w:t xml:space="preserve">
                           республикалық ceми. </w:t>
      </w:r>
      <w:r>
        <w:br/>
      </w:r>
      <w:r>
        <w:rPr>
          <w:rFonts w:ascii="Times New Roman"/>
          <w:b w:val="false"/>
          <w:i w:val="false"/>
          <w:color w:val="000000"/>
          <w:sz w:val="28"/>
        </w:rPr>
        <w:t xml:space="preserve">
                           нары. </w:t>
      </w:r>
      <w:r>
        <w:br/>
      </w:r>
      <w:r>
        <w:rPr>
          <w:rFonts w:ascii="Times New Roman"/>
          <w:b w:val="false"/>
          <w:i w:val="false"/>
          <w:color w:val="000000"/>
          <w:sz w:val="28"/>
        </w:rPr>
        <w:t xml:space="preserve">
                           Дәстүрлi республи. </w:t>
      </w:r>
      <w:r>
        <w:br/>
      </w:r>
      <w:r>
        <w:rPr>
          <w:rFonts w:ascii="Times New Roman"/>
          <w:b w:val="false"/>
          <w:i w:val="false"/>
          <w:color w:val="000000"/>
          <w:sz w:val="28"/>
        </w:rPr>
        <w:t xml:space="preserve">
                           калық О.Бөкей </w:t>
      </w:r>
      <w:r>
        <w:br/>
      </w:r>
      <w:r>
        <w:rPr>
          <w:rFonts w:ascii="Times New Roman"/>
          <w:b w:val="false"/>
          <w:i w:val="false"/>
          <w:color w:val="000000"/>
          <w:sz w:val="28"/>
        </w:rPr>
        <w:t xml:space="preserve">
                           атындағы көркем сөз </w:t>
      </w:r>
      <w:r>
        <w:br/>
      </w:r>
      <w:r>
        <w:rPr>
          <w:rFonts w:ascii="Times New Roman"/>
          <w:b w:val="false"/>
          <w:i w:val="false"/>
          <w:color w:val="000000"/>
          <w:sz w:val="28"/>
        </w:rPr>
        <w:t xml:space="preserve">
                           оқу шеберлерiнiң </w:t>
      </w:r>
      <w:r>
        <w:br/>
      </w:r>
      <w:r>
        <w:rPr>
          <w:rFonts w:ascii="Times New Roman"/>
          <w:b w:val="false"/>
          <w:i w:val="false"/>
          <w:color w:val="000000"/>
          <w:sz w:val="28"/>
        </w:rPr>
        <w:t xml:space="preserve">
                           байқауы. </w:t>
      </w:r>
      <w:r>
        <w:br/>
      </w:r>
      <w:r>
        <w:rPr>
          <w:rFonts w:ascii="Times New Roman"/>
          <w:b w:val="false"/>
          <w:i w:val="false"/>
          <w:color w:val="000000"/>
          <w:sz w:val="28"/>
        </w:rPr>
        <w:t xml:space="preserve">
                           Қазақ халқының тiлi </w:t>
      </w:r>
      <w:r>
        <w:br/>
      </w:r>
      <w:r>
        <w:rPr>
          <w:rFonts w:ascii="Times New Roman"/>
          <w:b w:val="false"/>
          <w:i w:val="false"/>
          <w:color w:val="000000"/>
          <w:sz w:val="28"/>
        </w:rPr>
        <w:t xml:space="preserve">
                           мен салт-дәстүрiне </w:t>
      </w:r>
      <w:r>
        <w:br/>
      </w:r>
      <w:r>
        <w:rPr>
          <w:rFonts w:ascii="Times New Roman"/>
          <w:b w:val="false"/>
          <w:i w:val="false"/>
          <w:color w:val="000000"/>
          <w:sz w:val="28"/>
        </w:rPr>
        <w:t xml:space="preserve">
                           арналған түрлi ұлт </w:t>
      </w:r>
      <w:r>
        <w:br/>
      </w:r>
      <w:r>
        <w:rPr>
          <w:rFonts w:ascii="Times New Roman"/>
          <w:b w:val="false"/>
          <w:i w:val="false"/>
          <w:color w:val="000000"/>
          <w:sz w:val="28"/>
        </w:rPr>
        <w:t xml:space="preserve">
                           жастары арасындағы </w:t>
      </w:r>
      <w:r>
        <w:br/>
      </w:r>
      <w:r>
        <w:rPr>
          <w:rFonts w:ascii="Times New Roman"/>
          <w:b w:val="false"/>
          <w:i w:val="false"/>
          <w:color w:val="000000"/>
          <w:sz w:val="28"/>
        </w:rPr>
        <w:t xml:space="preserve">
                           байқау. </w:t>
      </w:r>
      <w:r>
        <w:br/>
      </w:r>
      <w:r>
        <w:rPr>
          <w:rFonts w:ascii="Times New Roman"/>
          <w:b w:val="false"/>
          <w:i w:val="false"/>
          <w:color w:val="000000"/>
          <w:sz w:val="28"/>
        </w:rPr>
        <w:t xml:space="preserve">
                           Қазақ тiлiн жедел. </w:t>
      </w:r>
      <w:r>
        <w:br/>
      </w:r>
      <w:r>
        <w:rPr>
          <w:rFonts w:ascii="Times New Roman"/>
          <w:b w:val="false"/>
          <w:i w:val="false"/>
          <w:color w:val="000000"/>
          <w:sz w:val="28"/>
        </w:rPr>
        <w:t xml:space="preserve">
                           детiп (тереңдетiп) </w:t>
      </w:r>
      <w:r>
        <w:br/>
      </w:r>
      <w:r>
        <w:rPr>
          <w:rFonts w:ascii="Times New Roman"/>
          <w:b w:val="false"/>
          <w:i w:val="false"/>
          <w:color w:val="000000"/>
          <w:sz w:val="28"/>
        </w:rPr>
        <w:t xml:space="preserve">
                           оқыту жөнiндегi </w:t>
      </w:r>
      <w:r>
        <w:br/>
      </w:r>
      <w:r>
        <w:rPr>
          <w:rFonts w:ascii="Times New Roman"/>
          <w:b w:val="false"/>
          <w:i w:val="false"/>
          <w:color w:val="000000"/>
          <w:sz w:val="28"/>
        </w:rPr>
        <w:t xml:space="preserve">
                           оқулықтарды, оқу </w:t>
      </w:r>
      <w:r>
        <w:br/>
      </w:r>
      <w:r>
        <w:rPr>
          <w:rFonts w:ascii="Times New Roman"/>
          <w:b w:val="false"/>
          <w:i w:val="false"/>
          <w:color w:val="000000"/>
          <w:sz w:val="28"/>
        </w:rPr>
        <w:t xml:space="preserve">
                           құралдарын және </w:t>
      </w:r>
      <w:r>
        <w:br/>
      </w:r>
      <w:r>
        <w:rPr>
          <w:rFonts w:ascii="Times New Roman"/>
          <w:b w:val="false"/>
          <w:i w:val="false"/>
          <w:color w:val="000000"/>
          <w:sz w:val="28"/>
        </w:rPr>
        <w:t xml:space="preserve">
                           компьютерлiк бағдар. </w:t>
      </w:r>
      <w:r>
        <w:br/>
      </w:r>
      <w:r>
        <w:rPr>
          <w:rFonts w:ascii="Times New Roman"/>
          <w:b w:val="false"/>
          <w:i w:val="false"/>
          <w:color w:val="000000"/>
          <w:sz w:val="28"/>
        </w:rPr>
        <w:t xml:space="preserve">
                           ламаларды әзiрлеу </w:t>
      </w:r>
      <w:r>
        <w:br/>
      </w:r>
      <w:r>
        <w:rPr>
          <w:rFonts w:ascii="Times New Roman"/>
          <w:b w:val="false"/>
          <w:i w:val="false"/>
          <w:color w:val="000000"/>
          <w:sz w:val="28"/>
        </w:rPr>
        <w:t xml:space="preserve">
                           және шығару. </w:t>
      </w:r>
      <w:r>
        <w:br/>
      </w:r>
      <w:r>
        <w:rPr>
          <w:rFonts w:ascii="Times New Roman"/>
          <w:b w:val="false"/>
          <w:i w:val="false"/>
          <w:color w:val="000000"/>
          <w:sz w:val="28"/>
        </w:rPr>
        <w:t xml:space="preserve">
                           Дүниежүзiлiк </w:t>
      </w:r>
      <w:r>
        <w:br/>
      </w:r>
      <w:r>
        <w:rPr>
          <w:rFonts w:ascii="Times New Roman"/>
          <w:b w:val="false"/>
          <w:i w:val="false"/>
          <w:color w:val="000000"/>
          <w:sz w:val="28"/>
        </w:rPr>
        <w:t xml:space="preserve">
                           Интернет желiсiн. </w:t>
      </w:r>
      <w:r>
        <w:br/>
      </w:r>
      <w:r>
        <w:rPr>
          <w:rFonts w:ascii="Times New Roman"/>
          <w:b w:val="false"/>
          <w:i w:val="false"/>
          <w:color w:val="000000"/>
          <w:sz w:val="28"/>
        </w:rPr>
        <w:t xml:space="preserve">
                           дегi қазақ тiлiндегi </w:t>
      </w:r>
      <w:r>
        <w:br/>
      </w:r>
      <w:r>
        <w:rPr>
          <w:rFonts w:ascii="Times New Roman"/>
          <w:b w:val="false"/>
          <w:i w:val="false"/>
          <w:color w:val="000000"/>
          <w:sz w:val="28"/>
        </w:rPr>
        <w:t xml:space="preserve">
                           WWW,qazaqtili,com </w:t>
      </w:r>
      <w:r>
        <w:br/>
      </w:r>
      <w:r>
        <w:rPr>
          <w:rFonts w:ascii="Times New Roman"/>
          <w:b w:val="false"/>
          <w:i w:val="false"/>
          <w:color w:val="000000"/>
          <w:sz w:val="28"/>
        </w:rPr>
        <w:t xml:space="preserve">
                           веб-порталын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Ана тiлдерiн оқыта. </w:t>
      </w:r>
      <w:r>
        <w:br/>
      </w:r>
      <w:r>
        <w:rPr>
          <w:rFonts w:ascii="Times New Roman"/>
          <w:b w:val="false"/>
          <w:i w:val="false"/>
          <w:color w:val="000000"/>
          <w:sz w:val="28"/>
        </w:rPr>
        <w:t xml:space="preserve">
                           тын жексенбiлiк </w:t>
      </w:r>
      <w:r>
        <w:br/>
      </w:r>
      <w:r>
        <w:rPr>
          <w:rFonts w:ascii="Times New Roman"/>
          <w:b w:val="false"/>
          <w:i w:val="false"/>
          <w:color w:val="000000"/>
          <w:sz w:val="28"/>
        </w:rPr>
        <w:t xml:space="preserve">
                           мектептер арқылы </w:t>
      </w:r>
      <w:r>
        <w:br/>
      </w:r>
      <w:r>
        <w:rPr>
          <w:rFonts w:ascii="Times New Roman"/>
          <w:b w:val="false"/>
          <w:i w:val="false"/>
          <w:color w:val="000000"/>
          <w:sz w:val="28"/>
        </w:rPr>
        <w:t xml:space="preserve">
                           ұлттық-мәдени </w:t>
      </w:r>
      <w:r>
        <w:br/>
      </w:r>
      <w:r>
        <w:rPr>
          <w:rFonts w:ascii="Times New Roman"/>
          <w:b w:val="false"/>
          <w:i w:val="false"/>
          <w:color w:val="000000"/>
          <w:sz w:val="28"/>
        </w:rPr>
        <w:t xml:space="preserve">
                           бiрлестiктердiң </w:t>
      </w:r>
      <w:r>
        <w:br/>
      </w:r>
      <w:r>
        <w:rPr>
          <w:rFonts w:ascii="Times New Roman"/>
          <w:b w:val="false"/>
          <w:i w:val="false"/>
          <w:color w:val="000000"/>
          <w:sz w:val="28"/>
        </w:rPr>
        <w:t xml:space="preserve">
                           бiрыңғай мемлекеттiк </w:t>
      </w:r>
      <w:r>
        <w:br/>
      </w:r>
      <w:r>
        <w:rPr>
          <w:rFonts w:ascii="Times New Roman"/>
          <w:b w:val="false"/>
          <w:i w:val="false"/>
          <w:color w:val="000000"/>
          <w:sz w:val="28"/>
        </w:rPr>
        <w:t xml:space="preserve">
                           тiл саясатын iске </w:t>
      </w:r>
      <w:r>
        <w:br/>
      </w:r>
      <w:r>
        <w:rPr>
          <w:rFonts w:ascii="Times New Roman"/>
          <w:b w:val="false"/>
          <w:i w:val="false"/>
          <w:color w:val="000000"/>
          <w:sz w:val="28"/>
        </w:rPr>
        <w:t xml:space="preserve">
                           асыруға қатысуын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Орфоэпиялық анықта. </w:t>
      </w:r>
      <w:r>
        <w:br/>
      </w:r>
      <w:r>
        <w:rPr>
          <w:rFonts w:ascii="Times New Roman"/>
          <w:b w:val="false"/>
          <w:i w:val="false"/>
          <w:color w:val="000000"/>
          <w:sz w:val="28"/>
        </w:rPr>
        <w:t xml:space="preserve">
                           ғыш әзiрлеп шығару. </w:t>
      </w:r>
      <w:r>
        <w:br/>
      </w:r>
      <w:r>
        <w:rPr>
          <w:rFonts w:ascii="Times New Roman"/>
          <w:b w:val="false"/>
          <w:i w:val="false"/>
          <w:color w:val="000000"/>
          <w:sz w:val="28"/>
        </w:rPr>
        <w:t xml:space="preserve">
                           Қазақ тiлi лексика. </w:t>
      </w:r>
      <w:r>
        <w:br/>
      </w:r>
      <w:r>
        <w:rPr>
          <w:rFonts w:ascii="Times New Roman"/>
          <w:b w:val="false"/>
          <w:i w:val="false"/>
          <w:color w:val="000000"/>
          <w:sz w:val="28"/>
        </w:rPr>
        <w:t xml:space="preserve">
                           сының "Қазына" </w:t>
      </w:r>
      <w:r>
        <w:br/>
      </w:r>
      <w:r>
        <w:rPr>
          <w:rFonts w:ascii="Times New Roman"/>
          <w:b w:val="false"/>
          <w:i w:val="false"/>
          <w:color w:val="000000"/>
          <w:sz w:val="28"/>
        </w:rPr>
        <w:t xml:space="preserve">
                           компьютерлiк қорын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Ономастиканың өзек. </w:t>
      </w:r>
      <w:r>
        <w:br/>
      </w:r>
      <w:r>
        <w:rPr>
          <w:rFonts w:ascii="Times New Roman"/>
          <w:b w:val="false"/>
          <w:i w:val="false"/>
          <w:color w:val="000000"/>
          <w:sz w:val="28"/>
        </w:rPr>
        <w:t xml:space="preserve">
                           тi мәселелерi </w:t>
      </w:r>
      <w:r>
        <w:br/>
      </w:r>
      <w:r>
        <w:rPr>
          <w:rFonts w:ascii="Times New Roman"/>
          <w:b w:val="false"/>
          <w:i w:val="false"/>
          <w:color w:val="000000"/>
          <w:sz w:val="28"/>
        </w:rPr>
        <w:t xml:space="preserve">
                           жөнiндегi республи. </w:t>
      </w:r>
      <w:r>
        <w:br/>
      </w:r>
      <w:r>
        <w:rPr>
          <w:rFonts w:ascii="Times New Roman"/>
          <w:b w:val="false"/>
          <w:i w:val="false"/>
          <w:color w:val="000000"/>
          <w:sz w:val="28"/>
        </w:rPr>
        <w:t xml:space="preserve">
                           калық ғылыми-прак. </w:t>
      </w:r>
      <w:r>
        <w:br/>
      </w:r>
      <w:r>
        <w:rPr>
          <w:rFonts w:ascii="Times New Roman"/>
          <w:b w:val="false"/>
          <w:i w:val="false"/>
          <w:color w:val="000000"/>
          <w:sz w:val="28"/>
        </w:rPr>
        <w:t xml:space="preserve">
                           тикалық семинар - </w:t>
      </w:r>
      <w:r>
        <w:br/>
      </w:r>
      <w:r>
        <w:rPr>
          <w:rFonts w:ascii="Times New Roman"/>
          <w:b w:val="false"/>
          <w:i w:val="false"/>
          <w:color w:val="000000"/>
          <w:sz w:val="28"/>
        </w:rPr>
        <w:t xml:space="preserve">
                           әзiрлеп өткiзу. </w:t>
      </w:r>
      <w:r>
        <w:br/>
      </w:r>
      <w:r>
        <w:rPr>
          <w:rFonts w:ascii="Times New Roman"/>
          <w:b w:val="false"/>
          <w:i w:val="false"/>
          <w:color w:val="000000"/>
          <w:sz w:val="28"/>
        </w:rPr>
        <w:t xml:space="preserve">
                           "Қазақ терминогра. </w:t>
      </w:r>
      <w:r>
        <w:br/>
      </w:r>
      <w:r>
        <w:rPr>
          <w:rFonts w:ascii="Times New Roman"/>
          <w:b w:val="false"/>
          <w:i w:val="false"/>
          <w:color w:val="000000"/>
          <w:sz w:val="28"/>
        </w:rPr>
        <w:t xml:space="preserve">
                           фиясының өзектi </w:t>
      </w:r>
      <w:r>
        <w:br/>
      </w:r>
      <w:r>
        <w:rPr>
          <w:rFonts w:ascii="Times New Roman"/>
          <w:b w:val="false"/>
          <w:i w:val="false"/>
          <w:color w:val="000000"/>
          <w:sz w:val="28"/>
        </w:rPr>
        <w:t xml:space="preserve">
                           мәселелерi" атты </w:t>
      </w:r>
      <w:r>
        <w:br/>
      </w:r>
      <w:r>
        <w:rPr>
          <w:rFonts w:ascii="Times New Roman"/>
          <w:b w:val="false"/>
          <w:i w:val="false"/>
          <w:color w:val="000000"/>
          <w:sz w:val="28"/>
        </w:rPr>
        <w:t xml:space="preserve">
                           ғылыми-практикалық </w:t>
      </w:r>
      <w:r>
        <w:br/>
      </w:r>
      <w:r>
        <w:rPr>
          <w:rFonts w:ascii="Times New Roman"/>
          <w:b w:val="false"/>
          <w:i w:val="false"/>
          <w:color w:val="000000"/>
          <w:sz w:val="28"/>
        </w:rPr>
        <w:t xml:space="preserve">
                           семинар әзiрлеп,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"Өңiрлiк жердегi </w:t>
      </w:r>
      <w:r>
        <w:br/>
      </w:r>
      <w:r>
        <w:rPr>
          <w:rFonts w:ascii="Times New Roman"/>
          <w:b w:val="false"/>
          <w:i w:val="false"/>
          <w:color w:val="000000"/>
          <w:sz w:val="28"/>
        </w:rPr>
        <w:t xml:space="preserve">
                           ономастикалық ахуал: </w:t>
      </w:r>
      <w:r>
        <w:br/>
      </w:r>
      <w:r>
        <w:rPr>
          <w:rFonts w:ascii="Times New Roman"/>
          <w:b w:val="false"/>
          <w:i w:val="false"/>
          <w:color w:val="000000"/>
          <w:sz w:val="28"/>
        </w:rPr>
        <w:t xml:space="preserve">
                           мәселелерi мен </w:t>
      </w:r>
      <w:r>
        <w:br/>
      </w:r>
      <w:r>
        <w:rPr>
          <w:rFonts w:ascii="Times New Roman"/>
          <w:b w:val="false"/>
          <w:i w:val="false"/>
          <w:color w:val="000000"/>
          <w:sz w:val="28"/>
        </w:rPr>
        <w:t xml:space="preserve">
                           болашағы" атты өңiр. </w:t>
      </w:r>
      <w:r>
        <w:br/>
      </w:r>
      <w:r>
        <w:rPr>
          <w:rFonts w:ascii="Times New Roman"/>
          <w:b w:val="false"/>
          <w:i w:val="false"/>
          <w:color w:val="000000"/>
          <w:sz w:val="28"/>
        </w:rPr>
        <w:t xml:space="preserve">
                           лiк ғылыми-практи. </w:t>
      </w:r>
      <w:r>
        <w:br/>
      </w:r>
      <w:r>
        <w:rPr>
          <w:rFonts w:ascii="Times New Roman"/>
          <w:b w:val="false"/>
          <w:i w:val="false"/>
          <w:color w:val="000000"/>
          <w:sz w:val="28"/>
        </w:rPr>
        <w:t xml:space="preserve">
                           калық семинар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"Тiл саясатын бақы. </w:t>
      </w:r>
      <w:r>
        <w:br/>
      </w:r>
      <w:r>
        <w:rPr>
          <w:rFonts w:ascii="Times New Roman"/>
          <w:b w:val="false"/>
          <w:i w:val="false"/>
          <w:color w:val="000000"/>
          <w:sz w:val="28"/>
        </w:rPr>
        <w:t xml:space="preserve">
                           лау және жүзеге </w:t>
      </w:r>
      <w:r>
        <w:br/>
      </w:r>
      <w:r>
        <w:rPr>
          <w:rFonts w:ascii="Times New Roman"/>
          <w:b w:val="false"/>
          <w:i w:val="false"/>
          <w:color w:val="000000"/>
          <w:sz w:val="28"/>
        </w:rPr>
        <w:t xml:space="preserve">
                           асыру" атты мемле. </w:t>
      </w:r>
      <w:r>
        <w:br/>
      </w:r>
      <w:r>
        <w:rPr>
          <w:rFonts w:ascii="Times New Roman"/>
          <w:b w:val="false"/>
          <w:i w:val="false"/>
          <w:color w:val="000000"/>
          <w:sz w:val="28"/>
        </w:rPr>
        <w:t xml:space="preserve">
                           кеттiк органдар </w:t>
      </w:r>
      <w:r>
        <w:br/>
      </w:r>
      <w:r>
        <w:rPr>
          <w:rFonts w:ascii="Times New Roman"/>
          <w:b w:val="false"/>
          <w:i w:val="false"/>
          <w:color w:val="000000"/>
          <w:sz w:val="28"/>
        </w:rPr>
        <w:t xml:space="preserve">
                           өкiлдерiмен 2003 </w:t>
      </w:r>
      <w:r>
        <w:br/>
      </w:r>
      <w:r>
        <w:rPr>
          <w:rFonts w:ascii="Times New Roman"/>
          <w:b w:val="false"/>
          <w:i w:val="false"/>
          <w:color w:val="000000"/>
          <w:sz w:val="28"/>
        </w:rPr>
        <w:t xml:space="preserve">
                           жыл қорытындысы </w:t>
      </w:r>
      <w:r>
        <w:br/>
      </w:r>
      <w:r>
        <w:rPr>
          <w:rFonts w:ascii="Times New Roman"/>
          <w:b w:val="false"/>
          <w:i w:val="false"/>
          <w:color w:val="000000"/>
          <w:sz w:val="28"/>
        </w:rPr>
        <w:t xml:space="preserve">
                           жөнiндегi семинар- </w:t>
      </w:r>
      <w:r>
        <w:br/>
      </w:r>
      <w:r>
        <w:rPr>
          <w:rFonts w:ascii="Times New Roman"/>
          <w:b w:val="false"/>
          <w:i w:val="false"/>
          <w:color w:val="000000"/>
          <w:sz w:val="28"/>
        </w:rPr>
        <w:t xml:space="preserve">
                           кеңес өткiзу. </w:t>
      </w:r>
      <w:r>
        <w:br/>
      </w:r>
      <w:r>
        <w:rPr>
          <w:rFonts w:ascii="Times New Roman"/>
          <w:b w:val="false"/>
          <w:i w:val="false"/>
          <w:color w:val="000000"/>
          <w:sz w:val="28"/>
        </w:rPr>
        <w:t xml:space="preserve">
                           "Мемлекеттiк тiлдiң </w:t>
      </w:r>
      <w:r>
        <w:br/>
      </w:r>
      <w:r>
        <w:rPr>
          <w:rFonts w:ascii="Times New Roman"/>
          <w:b w:val="false"/>
          <w:i w:val="false"/>
          <w:color w:val="000000"/>
          <w:sz w:val="28"/>
        </w:rPr>
        <w:t xml:space="preserve">
                           мәртебесiн көтеру- </w:t>
      </w:r>
      <w:r>
        <w:br/>
      </w:r>
      <w:r>
        <w:rPr>
          <w:rFonts w:ascii="Times New Roman"/>
          <w:b w:val="false"/>
          <w:i w:val="false"/>
          <w:color w:val="000000"/>
          <w:sz w:val="28"/>
        </w:rPr>
        <w:t xml:space="preserve">
                           азаматтық парызымыз" </w:t>
      </w:r>
      <w:r>
        <w:br/>
      </w:r>
      <w:r>
        <w:rPr>
          <w:rFonts w:ascii="Times New Roman"/>
          <w:b w:val="false"/>
          <w:i w:val="false"/>
          <w:color w:val="000000"/>
          <w:sz w:val="28"/>
        </w:rPr>
        <w:t xml:space="preserve">
                           атты республикалық </w:t>
      </w:r>
      <w:r>
        <w:br/>
      </w:r>
      <w:r>
        <w:rPr>
          <w:rFonts w:ascii="Times New Roman"/>
          <w:b w:val="false"/>
          <w:i w:val="false"/>
          <w:color w:val="000000"/>
          <w:sz w:val="28"/>
        </w:rPr>
        <w:t xml:space="preserve">
                           телемарафон өткiзу. </w:t>
      </w:r>
      <w:r>
        <w:br/>
      </w:r>
      <w:r>
        <w:rPr>
          <w:rFonts w:ascii="Times New Roman"/>
          <w:b w:val="false"/>
          <w:i w:val="false"/>
          <w:color w:val="000000"/>
          <w:sz w:val="28"/>
        </w:rPr>
        <w:t xml:space="preserve">
                           "Теле-радио </w:t>
      </w:r>
      <w:r>
        <w:br/>
      </w:r>
      <w:r>
        <w:rPr>
          <w:rFonts w:ascii="Times New Roman"/>
          <w:b w:val="false"/>
          <w:i w:val="false"/>
          <w:color w:val="000000"/>
          <w:sz w:val="28"/>
        </w:rPr>
        <w:t xml:space="preserve">
                           журналистерiнің қазақ </w:t>
      </w:r>
      <w:r>
        <w:br/>
      </w:r>
      <w:r>
        <w:rPr>
          <w:rFonts w:ascii="Times New Roman"/>
          <w:b w:val="false"/>
          <w:i w:val="false"/>
          <w:color w:val="000000"/>
          <w:sz w:val="28"/>
        </w:rPr>
        <w:t xml:space="preserve">
                           тiлiне тән дыбыстар. </w:t>
      </w:r>
      <w:r>
        <w:br/>
      </w:r>
      <w:r>
        <w:rPr>
          <w:rFonts w:ascii="Times New Roman"/>
          <w:b w:val="false"/>
          <w:i w:val="false"/>
          <w:color w:val="000000"/>
          <w:sz w:val="28"/>
        </w:rPr>
        <w:t xml:space="preserve">
                           ды дұрыс айту: </w:t>
      </w:r>
      <w:r>
        <w:br/>
      </w:r>
      <w:r>
        <w:rPr>
          <w:rFonts w:ascii="Times New Roman"/>
          <w:b w:val="false"/>
          <w:i w:val="false"/>
          <w:color w:val="000000"/>
          <w:sz w:val="28"/>
        </w:rPr>
        <w:t xml:space="preserve">
                           "Қәнеки, тiл ұстар. </w:t>
      </w:r>
      <w:r>
        <w:br/>
      </w:r>
      <w:r>
        <w:rPr>
          <w:rFonts w:ascii="Times New Roman"/>
          <w:b w:val="false"/>
          <w:i w:val="false"/>
          <w:color w:val="000000"/>
          <w:sz w:val="28"/>
        </w:rPr>
        <w:t xml:space="preserve">
                           талық".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тiлдердi қолдану мен дамытудың мемлекеттiк бағдарламасын iске асыру Қазақстан аумағында пайдаланылатын тiлдердiң қажеттi функционалдық арақатынасының жетiстiгiмен айқындалатын, елде оңтайлы әлеуметтiк-лингвистикалық кеңестiк құруды көздейдi. Бұл мыналар: мемлекеттiк басқару органдарында мемлекеттiк тiлдiң мәртебесiн нығайту; қазақ тiлiн үйренудегi мүмкiндiктерiн кеңейтуге бағытталған оқулықтар, оқу-әдiстемелiк әдебиеттер, сөздiктер, компьютерлiк бағдарламалармен қамтамасыз ету, қазақ терминология базасын дамыту мен нығайту, тiлдердi қолдану мен дамытудың Мемлекеттiк бағдарламасын iске асыру шаралары жөнiнде оңтайлы пiкiр қалыптастыру; ана тiлдерiн оқытатын жексенбiлiк мектептер жүйесi арқылы этникалық топтардың тiлдерiн дамытуға жағдай туғызу. </w:t>
      </w:r>
    </w:p>
    <w:bookmarkStart w:name="z1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319-қосымша        </w:t>
      </w:r>
    </w:p>
    <w:bookmarkEnd w:id="12"/>
    <w:p>
      <w:pPr>
        <w:spacing w:after="0"/>
        <w:ind w:left="0"/>
        <w:jc w:val="both"/>
      </w:pPr>
      <w:r>
        <w:rPr>
          <w:rFonts w:ascii="Times New Roman"/>
          <w:b w:val="false"/>
          <w:i w:val="false"/>
          <w:color w:val="000000"/>
          <w:sz w:val="28"/>
          <w:u w:val="single"/>
        </w:rPr>
        <w:t xml:space="preserve">235 - Қазақстан Республикасының Мәдениет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сыйлықтар мен стипендиялар" </w:t>
      </w:r>
      <w:r>
        <w:br/>
      </w:r>
      <w:r>
        <w:rPr>
          <w:rFonts w:ascii="Times New Roman"/>
          <w:b/>
          <w:i w:val="false"/>
          <w:color w:val="000000"/>
        </w:rPr>
        <w:t xml:space="preserve">
деген 011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2748 мың теңге (екi миллион жетi жүз қырық сегiз мың теңге). </w:t>
      </w:r>
      <w:r>
        <w:br/>
      </w:r>
      <w:r>
        <w:rPr>
          <w:rFonts w:ascii="Times New Roman"/>
          <w:b w:val="false"/>
          <w:i w:val="false"/>
          <w:color w:val="000000"/>
          <w:sz w:val="28"/>
        </w:rPr>
        <w:t>
      2. Бюджеттiк бағдарламаның нормативтiк құқықтық негiзi: Қазақстан Республикасы Үкiметiнiң 1996 жылғы 7 тамыздағы "Қазақстан Республикасы Үкiметiнiң "Дарын" мемлекеттiк жастар сыйлығы туралы" N 983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жастардың ғылыми, творчестволық және қоғамдық қызметтерiне қолдау жасау. </w:t>
      </w:r>
      <w:r>
        <w:br/>
      </w:r>
      <w:r>
        <w:rPr>
          <w:rFonts w:ascii="Times New Roman"/>
          <w:b w:val="false"/>
          <w:i w:val="false"/>
          <w:color w:val="000000"/>
          <w:sz w:val="28"/>
        </w:rPr>
        <w:t xml:space="preserve">
      5. Бюджеттiк бағдарламаның мiндеттерi: ғылым, әдебиет, журналистика, спорт, халық шығармашылығы, эстрада, театр және кино, әрлендiру және бейнелеу өнерi, классикалық музыка мен қоғамдық қызмет салаларындағы дарынды жастардың ерекше зор еңбектерiн мойындау және ынталандыру.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011       Мемлекеттiк  Қазақстан Республи. жыл    Қазақстан </w:t>
      </w:r>
      <w:r>
        <w:br/>
      </w:r>
      <w:r>
        <w:rPr>
          <w:rFonts w:ascii="Times New Roman"/>
          <w:b w:val="false"/>
          <w:i w:val="false"/>
          <w:color w:val="000000"/>
          <w:sz w:val="28"/>
        </w:rPr>
        <w:t xml:space="preserve">
              сыйлықтар    касы Үкіметінің     бойы   Республикасы. </w:t>
      </w:r>
      <w:r>
        <w:br/>
      </w:r>
      <w:r>
        <w:rPr>
          <w:rFonts w:ascii="Times New Roman"/>
          <w:b w:val="false"/>
          <w:i w:val="false"/>
          <w:color w:val="000000"/>
          <w:sz w:val="28"/>
        </w:rPr>
        <w:t xml:space="preserve">
              мен стипен.  "Дарын" Мемлекет.          ның Мәдениет </w:t>
      </w:r>
      <w:r>
        <w:br/>
      </w:r>
      <w:r>
        <w:rPr>
          <w:rFonts w:ascii="Times New Roman"/>
          <w:b w:val="false"/>
          <w:i w:val="false"/>
          <w:color w:val="000000"/>
          <w:sz w:val="28"/>
        </w:rPr>
        <w:t xml:space="preserve">
              диялар       тік жастар сыйлы.          министрлігі </w:t>
      </w:r>
      <w:r>
        <w:br/>
      </w:r>
      <w:r>
        <w:rPr>
          <w:rFonts w:ascii="Times New Roman"/>
          <w:b w:val="false"/>
          <w:i w:val="false"/>
          <w:color w:val="000000"/>
          <w:sz w:val="28"/>
        </w:rPr>
        <w:t xml:space="preserve">
                           ғын беру.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Республикасындағы жастардың ғылыми, творчестволық және қоғамдық қызметтерінің көтерілуі. </w:t>
      </w:r>
    </w:p>
    <w:bookmarkStart w:name="z1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320-қосымша        </w:t>
      </w:r>
    </w:p>
    <w:bookmarkEnd w:id="13"/>
    <w:p>
      <w:pPr>
        <w:spacing w:after="0"/>
        <w:ind w:left="0"/>
        <w:jc w:val="both"/>
      </w:pPr>
      <w:r>
        <w:rPr>
          <w:rFonts w:ascii="Times New Roman"/>
          <w:b w:val="false"/>
          <w:i w:val="false"/>
          <w:color w:val="ff0000"/>
          <w:sz w:val="28"/>
        </w:rPr>
        <w:t xml:space="preserve">       Ескерту. 320-қосымшаға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235 - Қазақстан Республикасының Мәдениет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"Театр-концерт ұйымдарының жұмысын қамтамасыз ету" </w:t>
      </w:r>
      <w:r>
        <w:br/>
      </w:r>
      <w:r>
        <w:rPr>
          <w:rFonts w:ascii="Times New Roman"/>
          <w:b/>
          <w:i w:val="false"/>
          <w:color w:val="000000"/>
        </w:rPr>
        <w:t xml:space="preserve">
деген 012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1269762 мың теңге (бір миллиард екi жүз алпыс тоғыз миллион жеті жүз алпыс екі мың теңге). &lt;*&gt; </w:t>
      </w:r>
      <w:r>
        <w:br/>
      </w:r>
      <w:r>
        <w:rPr>
          <w:rFonts w:ascii="Times New Roman"/>
          <w:b w:val="false"/>
          <w:i w:val="false"/>
          <w:color w:val="000000"/>
          <w:sz w:val="28"/>
        </w:rPr>
        <w:t>
      2. Бюджеттiк бағдарламаның нормативтiк құқықтық негiзi: Қазақстан Республикасының 1996 жылғы 24 желтоқсандағы Мәдениет туралы" Заңының  </w:t>
      </w:r>
      <w:r>
        <w:rPr>
          <w:rFonts w:ascii="Times New Roman"/>
          <w:b w:val="false"/>
          <w:i w:val="false"/>
          <w:color w:val="000000"/>
          <w:sz w:val="28"/>
        </w:rPr>
        <w:t xml:space="preserve">33-бабы </w:t>
      </w:r>
      <w:r>
        <w:rPr>
          <w:rFonts w:ascii="Times New Roman"/>
          <w:b w:val="false"/>
          <w:i w:val="false"/>
          <w:color w:val="000000"/>
          <w:sz w:val="28"/>
        </w:rPr>
        <w:t>; Қазақстан Республикасы Үкiметiнiң Қазақстан Республикасы Мәдениет министрлiгiнiң сұрақтары" 2003 жылғы 24 қарашадағы N 1172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театр және музыка өнерi саласында мемлекеттiк саясатты жүргiзу. </w:t>
      </w:r>
      <w:r>
        <w:br/>
      </w:r>
      <w:r>
        <w:rPr>
          <w:rFonts w:ascii="Times New Roman"/>
          <w:b w:val="false"/>
          <w:i w:val="false"/>
          <w:color w:val="000000"/>
          <w:sz w:val="28"/>
        </w:rPr>
        <w:t xml:space="preserve">
      5. Бюджеттiк бағдарламаның мiндеттерi: жұртшылықты мәдени өмiрге тарту мақсатында республика мен өңiрлер тұрғындарын концерттiк iс-шаралармен қамтамасыз ету; қазақ халқының музыкалық-поэтикалық мұрасын, қазiргi композиторлар шығармалары мен әлемдiк мәдениеттiң озық үлгiлерiн мақсатты түрде насихаттау, сол арқылы Қазақстан Республикасының азаматтары мен жас ұрпаққа эстетикалық, iзгiлiктi тәрбие беру.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012       Театр-       Жұртшылықты мәдени  жыл    Қазақстан </w:t>
      </w:r>
      <w:r>
        <w:br/>
      </w:r>
      <w:r>
        <w:rPr>
          <w:rFonts w:ascii="Times New Roman"/>
          <w:b w:val="false"/>
          <w:i w:val="false"/>
          <w:color w:val="000000"/>
          <w:sz w:val="28"/>
        </w:rPr>
        <w:t xml:space="preserve">
              концерт      өмірге тарту мақса. бойы   Республикасы. </w:t>
      </w:r>
      <w:r>
        <w:br/>
      </w:r>
      <w:r>
        <w:rPr>
          <w:rFonts w:ascii="Times New Roman"/>
          <w:b w:val="false"/>
          <w:i w:val="false"/>
          <w:color w:val="000000"/>
          <w:sz w:val="28"/>
        </w:rPr>
        <w:t xml:space="preserve">
              ұйымдарының  тында республика           ның Мәдениет </w:t>
      </w:r>
      <w:r>
        <w:br/>
      </w:r>
      <w:r>
        <w:rPr>
          <w:rFonts w:ascii="Times New Roman"/>
          <w:b w:val="false"/>
          <w:i w:val="false"/>
          <w:color w:val="000000"/>
          <w:sz w:val="28"/>
        </w:rPr>
        <w:t xml:space="preserve">
              жұмысын      мен өңiрлер тұрғын.        министрлігі </w:t>
      </w:r>
      <w:r>
        <w:br/>
      </w:r>
      <w:r>
        <w:rPr>
          <w:rFonts w:ascii="Times New Roman"/>
          <w:b w:val="false"/>
          <w:i w:val="false"/>
          <w:color w:val="000000"/>
          <w:sz w:val="28"/>
        </w:rPr>
        <w:t xml:space="preserve">
              қамтамасыз   дарын концерттiк </w:t>
      </w:r>
      <w:r>
        <w:br/>
      </w:r>
      <w:r>
        <w:rPr>
          <w:rFonts w:ascii="Times New Roman"/>
          <w:b w:val="false"/>
          <w:i w:val="false"/>
          <w:color w:val="000000"/>
          <w:sz w:val="28"/>
        </w:rPr>
        <w:t xml:space="preserve">
              ету          iс-шаралармен </w:t>
      </w:r>
      <w:r>
        <w:br/>
      </w:r>
      <w:r>
        <w:rPr>
          <w:rFonts w:ascii="Times New Roman"/>
          <w:b w:val="false"/>
          <w:i w:val="false"/>
          <w:color w:val="000000"/>
          <w:sz w:val="28"/>
        </w:rPr>
        <w:t xml:space="preserve">
                           қамтамасыз етудегi </w:t>
      </w:r>
      <w:r>
        <w:br/>
      </w:r>
      <w:r>
        <w:rPr>
          <w:rFonts w:ascii="Times New Roman"/>
          <w:b w:val="false"/>
          <w:i w:val="false"/>
          <w:color w:val="000000"/>
          <w:sz w:val="28"/>
        </w:rPr>
        <w:t xml:space="preserve">
                           18 республикалық </w:t>
      </w:r>
      <w:r>
        <w:br/>
      </w:r>
      <w:r>
        <w:rPr>
          <w:rFonts w:ascii="Times New Roman"/>
          <w:b w:val="false"/>
          <w:i w:val="false"/>
          <w:color w:val="000000"/>
          <w:sz w:val="28"/>
        </w:rPr>
        <w:t xml:space="preserve">
                           театрлық-концерттiк </w:t>
      </w:r>
      <w:r>
        <w:br/>
      </w:r>
      <w:r>
        <w:rPr>
          <w:rFonts w:ascii="Times New Roman"/>
          <w:b w:val="false"/>
          <w:i w:val="false"/>
          <w:color w:val="000000"/>
          <w:sz w:val="28"/>
        </w:rPr>
        <w:t xml:space="preserve">
                           ұйымдардың шығынын </w:t>
      </w:r>
      <w:r>
        <w:br/>
      </w:r>
      <w:r>
        <w:rPr>
          <w:rFonts w:ascii="Times New Roman"/>
          <w:b w:val="false"/>
          <w:i w:val="false"/>
          <w:color w:val="000000"/>
          <w:sz w:val="28"/>
        </w:rPr>
        <w:t xml:space="preserve">
                           жабу. </w:t>
      </w:r>
      <w:r>
        <w:br/>
      </w:r>
      <w:r>
        <w:rPr>
          <w:rFonts w:ascii="Times New Roman"/>
          <w:b w:val="false"/>
          <w:i w:val="false"/>
          <w:color w:val="000000"/>
          <w:sz w:val="28"/>
        </w:rPr>
        <w:t xml:space="preserve">
                           Негiзгi активтердi </w:t>
      </w:r>
      <w:r>
        <w:br/>
      </w:r>
      <w:r>
        <w:rPr>
          <w:rFonts w:ascii="Times New Roman"/>
          <w:b w:val="false"/>
          <w:i w:val="false"/>
          <w:color w:val="000000"/>
          <w:sz w:val="28"/>
        </w:rPr>
        <w:t xml:space="preserve">
                           сатып алу үшiн, </w:t>
      </w:r>
      <w:r>
        <w:br/>
      </w:r>
      <w:r>
        <w:rPr>
          <w:rFonts w:ascii="Times New Roman"/>
          <w:b w:val="false"/>
          <w:i w:val="false"/>
          <w:color w:val="000000"/>
          <w:sz w:val="28"/>
        </w:rPr>
        <w:t xml:space="preserve">
                           қазақтың М.Әуезов </w:t>
      </w:r>
      <w:r>
        <w:br/>
      </w:r>
      <w:r>
        <w:rPr>
          <w:rFonts w:ascii="Times New Roman"/>
          <w:b w:val="false"/>
          <w:i w:val="false"/>
          <w:color w:val="000000"/>
          <w:sz w:val="28"/>
        </w:rPr>
        <w:t xml:space="preserve">
                           атындағы драма </w:t>
      </w:r>
      <w:r>
        <w:br/>
      </w:r>
      <w:r>
        <w:rPr>
          <w:rFonts w:ascii="Times New Roman"/>
          <w:b w:val="false"/>
          <w:i w:val="false"/>
          <w:color w:val="000000"/>
          <w:sz w:val="28"/>
        </w:rPr>
        <w:t xml:space="preserve">
                           театрына, Ғ.Мүсірепов </w:t>
      </w:r>
      <w:r>
        <w:br/>
      </w:r>
      <w:r>
        <w:rPr>
          <w:rFonts w:ascii="Times New Roman"/>
          <w:b w:val="false"/>
          <w:i w:val="false"/>
          <w:color w:val="000000"/>
          <w:sz w:val="28"/>
        </w:rPr>
        <w:t xml:space="preserve">
                           атындағы қазақ </w:t>
      </w:r>
      <w:r>
        <w:br/>
      </w:r>
      <w:r>
        <w:rPr>
          <w:rFonts w:ascii="Times New Roman"/>
          <w:b w:val="false"/>
          <w:i w:val="false"/>
          <w:color w:val="000000"/>
          <w:sz w:val="28"/>
        </w:rPr>
        <w:t xml:space="preserve">
                           балалар театрына, </w:t>
      </w:r>
      <w:r>
        <w:br/>
      </w:r>
      <w:r>
        <w:rPr>
          <w:rFonts w:ascii="Times New Roman"/>
          <w:b w:val="false"/>
          <w:i w:val="false"/>
          <w:color w:val="000000"/>
          <w:sz w:val="28"/>
        </w:rPr>
        <w:t xml:space="preserve">
                           Сац атындағы орыс </w:t>
      </w:r>
      <w:r>
        <w:br/>
      </w:r>
      <w:r>
        <w:rPr>
          <w:rFonts w:ascii="Times New Roman"/>
          <w:b w:val="false"/>
          <w:i w:val="false"/>
          <w:color w:val="000000"/>
          <w:sz w:val="28"/>
        </w:rPr>
        <w:t xml:space="preserve">
                           балалар театрына, </w:t>
      </w:r>
      <w:r>
        <w:br/>
      </w:r>
      <w:r>
        <w:rPr>
          <w:rFonts w:ascii="Times New Roman"/>
          <w:b w:val="false"/>
          <w:i w:val="false"/>
          <w:color w:val="000000"/>
          <w:sz w:val="28"/>
        </w:rPr>
        <w:t xml:space="preserve">
                           кәрiс музыкалық </w:t>
      </w:r>
      <w:r>
        <w:br/>
      </w:r>
      <w:r>
        <w:rPr>
          <w:rFonts w:ascii="Times New Roman"/>
          <w:b w:val="false"/>
          <w:i w:val="false"/>
          <w:color w:val="000000"/>
          <w:sz w:val="28"/>
        </w:rPr>
        <w:t xml:space="preserve">
                           комедия театрына, </w:t>
      </w:r>
      <w:r>
        <w:br/>
      </w:r>
      <w:r>
        <w:rPr>
          <w:rFonts w:ascii="Times New Roman"/>
          <w:b w:val="false"/>
          <w:i w:val="false"/>
          <w:color w:val="000000"/>
          <w:sz w:val="28"/>
        </w:rPr>
        <w:t xml:space="preserve">
                           қуыршақ театрына, </w:t>
      </w:r>
      <w:r>
        <w:br/>
      </w:r>
      <w:r>
        <w:rPr>
          <w:rFonts w:ascii="Times New Roman"/>
          <w:b w:val="false"/>
          <w:i w:val="false"/>
          <w:color w:val="000000"/>
          <w:sz w:val="28"/>
        </w:rPr>
        <w:t xml:space="preserve">
                           Қазақконцертке, </w:t>
      </w:r>
      <w:r>
        <w:br/>
      </w:r>
      <w:r>
        <w:rPr>
          <w:rFonts w:ascii="Times New Roman"/>
          <w:b w:val="false"/>
          <w:i w:val="false"/>
          <w:color w:val="000000"/>
          <w:sz w:val="28"/>
        </w:rPr>
        <w:t xml:space="preserve">
                           Салтанат би </w:t>
      </w:r>
      <w:r>
        <w:br/>
      </w:r>
      <w:r>
        <w:rPr>
          <w:rFonts w:ascii="Times New Roman"/>
          <w:b w:val="false"/>
          <w:i w:val="false"/>
          <w:color w:val="000000"/>
          <w:sz w:val="28"/>
        </w:rPr>
        <w:t xml:space="preserve">
                           ансамблiне, мемле. </w:t>
      </w:r>
      <w:r>
        <w:br/>
      </w:r>
      <w:r>
        <w:rPr>
          <w:rFonts w:ascii="Times New Roman"/>
          <w:b w:val="false"/>
          <w:i w:val="false"/>
          <w:color w:val="000000"/>
          <w:sz w:val="28"/>
        </w:rPr>
        <w:t xml:space="preserve">
                           кеттiк академия </w:t>
      </w:r>
      <w:r>
        <w:br/>
      </w:r>
      <w:r>
        <w:rPr>
          <w:rFonts w:ascii="Times New Roman"/>
          <w:b w:val="false"/>
          <w:i w:val="false"/>
          <w:color w:val="000000"/>
          <w:sz w:val="28"/>
        </w:rPr>
        <w:t xml:space="preserve">
                           театрына, Қазақстан. </w:t>
      </w:r>
      <w:r>
        <w:br/>
      </w:r>
      <w:r>
        <w:rPr>
          <w:rFonts w:ascii="Times New Roman"/>
          <w:b w:val="false"/>
          <w:i w:val="false"/>
          <w:color w:val="000000"/>
          <w:sz w:val="28"/>
        </w:rPr>
        <w:t xml:space="preserve">
                           ның камератасына </w:t>
      </w:r>
      <w:r>
        <w:br/>
      </w:r>
      <w:r>
        <w:rPr>
          <w:rFonts w:ascii="Times New Roman"/>
          <w:b w:val="false"/>
          <w:i w:val="false"/>
          <w:color w:val="000000"/>
          <w:sz w:val="28"/>
        </w:rPr>
        <w:t xml:space="preserve">
                           субсидия. </w:t>
      </w:r>
      <w:r>
        <w:br/>
      </w:r>
      <w:r>
        <w:rPr>
          <w:rFonts w:ascii="Times New Roman"/>
          <w:b w:val="false"/>
          <w:i w:val="false"/>
          <w:color w:val="000000"/>
          <w:sz w:val="28"/>
        </w:rPr>
        <w:t xml:space="preserve">
                           Ғ.Мүсiрепов атындағы </w:t>
      </w:r>
      <w:r>
        <w:br/>
      </w:r>
      <w:r>
        <w:rPr>
          <w:rFonts w:ascii="Times New Roman"/>
          <w:b w:val="false"/>
          <w:i w:val="false"/>
          <w:color w:val="000000"/>
          <w:sz w:val="28"/>
        </w:rPr>
        <w:t xml:space="preserve">
                           балалар мен жасөспi. </w:t>
      </w:r>
      <w:r>
        <w:br/>
      </w:r>
      <w:r>
        <w:rPr>
          <w:rFonts w:ascii="Times New Roman"/>
          <w:b w:val="false"/>
          <w:i w:val="false"/>
          <w:color w:val="000000"/>
          <w:sz w:val="28"/>
        </w:rPr>
        <w:t xml:space="preserve">
                           рiмдерге арналған </w:t>
      </w:r>
      <w:r>
        <w:br/>
      </w:r>
      <w:r>
        <w:rPr>
          <w:rFonts w:ascii="Times New Roman"/>
          <w:b w:val="false"/>
          <w:i w:val="false"/>
          <w:color w:val="000000"/>
          <w:sz w:val="28"/>
        </w:rPr>
        <w:t xml:space="preserve">
                           қазақ театрына </w:t>
      </w:r>
      <w:r>
        <w:br/>
      </w:r>
      <w:r>
        <w:rPr>
          <w:rFonts w:ascii="Times New Roman"/>
          <w:b w:val="false"/>
          <w:i w:val="false"/>
          <w:color w:val="000000"/>
          <w:sz w:val="28"/>
        </w:rPr>
        <w:t xml:space="preserve">
                           күрделi жөндеу жүр. </w:t>
      </w:r>
      <w:r>
        <w:br/>
      </w:r>
      <w:r>
        <w:rPr>
          <w:rFonts w:ascii="Times New Roman"/>
          <w:b w:val="false"/>
          <w:i w:val="false"/>
          <w:color w:val="000000"/>
          <w:sz w:val="28"/>
        </w:rPr>
        <w:t xml:space="preserve">
                           гiзу жобалық-смета. </w:t>
      </w:r>
      <w:r>
        <w:br/>
      </w:r>
      <w:r>
        <w:rPr>
          <w:rFonts w:ascii="Times New Roman"/>
          <w:b w:val="false"/>
          <w:i w:val="false"/>
          <w:color w:val="000000"/>
          <w:sz w:val="28"/>
        </w:rPr>
        <w:t xml:space="preserve">
                           лық құжаттар </w:t>
      </w:r>
      <w:r>
        <w:br/>
      </w:r>
      <w:r>
        <w:rPr>
          <w:rFonts w:ascii="Times New Roman"/>
          <w:b w:val="false"/>
          <w:i w:val="false"/>
          <w:color w:val="000000"/>
          <w:sz w:val="28"/>
        </w:rPr>
        <w:t xml:space="preserve">
                           негiзiнде. </w:t>
      </w:r>
      <w:r>
        <w:br/>
      </w:r>
      <w:r>
        <w:rPr>
          <w:rFonts w:ascii="Times New Roman"/>
          <w:b w:val="false"/>
          <w:i w:val="false"/>
          <w:color w:val="000000"/>
          <w:sz w:val="28"/>
        </w:rPr>
        <w:t xml:space="preserve">
                           М.Әуезов атындағы </w:t>
      </w:r>
      <w:r>
        <w:br/>
      </w:r>
      <w:r>
        <w:rPr>
          <w:rFonts w:ascii="Times New Roman"/>
          <w:b w:val="false"/>
          <w:i w:val="false"/>
          <w:color w:val="000000"/>
          <w:sz w:val="28"/>
        </w:rPr>
        <w:t xml:space="preserve">
                           мемлекеттiк акаде. </w:t>
      </w:r>
      <w:r>
        <w:br/>
      </w:r>
      <w:r>
        <w:rPr>
          <w:rFonts w:ascii="Times New Roman"/>
          <w:b w:val="false"/>
          <w:i w:val="false"/>
          <w:color w:val="000000"/>
          <w:sz w:val="28"/>
        </w:rPr>
        <w:t xml:space="preserve">
                           миялық қазақ драма </w:t>
      </w:r>
      <w:r>
        <w:br/>
      </w:r>
      <w:r>
        <w:rPr>
          <w:rFonts w:ascii="Times New Roman"/>
          <w:b w:val="false"/>
          <w:i w:val="false"/>
          <w:color w:val="000000"/>
          <w:sz w:val="28"/>
        </w:rPr>
        <w:t xml:space="preserve">
                           театры мен </w:t>
      </w:r>
      <w:r>
        <w:br/>
      </w:r>
      <w:r>
        <w:rPr>
          <w:rFonts w:ascii="Times New Roman"/>
          <w:b w:val="false"/>
          <w:i w:val="false"/>
          <w:color w:val="000000"/>
          <w:sz w:val="28"/>
        </w:rPr>
        <w:t xml:space="preserve">
                           М.Лермонтов атында. </w:t>
      </w:r>
      <w:r>
        <w:br/>
      </w:r>
      <w:r>
        <w:rPr>
          <w:rFonts w:ascii="Times New Roman"/>
          <w:b w:val="false"/>
          <w:i w:val="false"/>
          <w:color w:val="000000"/>
          <w:sz w:val="28"/>
        </w:rPr>
        <w:t xml:space="preserve">
                           ғы мемлекеттiк </w:t>
      </w:r>
      <w:r>
        <w:br/>
      </w:r>
      <w:r>
        <w:rPr>
          <w:rFonts w:ascii="Times New Roman"/>
          <w:b w:val="false"/>
          <w:i w:val="false"/>
          <w:color w:val="000000"/>
          <w:sz w:val="28"/>
        </w:rPr>
        <w:t xml:space="preserve">
                           академиялық орыс </w:t>
      </w:r>
      <w:r>
        <w:br/>
      </w:r>
      <w:r>
        <w:rPr>
          <w:rFonts w:ascii="Times New Roman"/>
          <w:b w:val="false"/>
          <w:i w:val="false"/>
          <w:color w:val="000000"/>
          <w:sz w:val="28"/>
        </w:rPr>
        <w:t xml:space="preserve">
                           драма театрын күр. </w:t>
      </w:r>
      <w:r>
        <w:br/>
      </w:r>
      <w:r>
        <w:rPr>
          <w:rFonts w:ascii="Times New Roman"/>
          <w:b w:val="false"/>
          <w:i w:val="false"/>
          <w:color w:val="000000"/>
          <w:sz w:val="28"/>
        </w:rPr>
        <w:t xml:space="preserve">
                           делi жөндеу үшiн </w:t>
      </w:r>
      <w:r>
        <w:br/>
      </w:r>
      <w:r>
        <w:rPr>
          <w:rFonts w:ascii="Times New Roman"/>
          <w:b w:val="false"/>
          <w:i w:val="false"/>
          <w:color w:val="000000"/>
          <w:sz w:val="28"/>
        </w:rPr>
        <w:t xml:space="preserve">
                           жобалық-сметалық </w:t>
      </w:r>
      <w:r>
        <w:br/>
      </w:r>
      <w:r>
        <w:rPr>
          <w:rFonts w:ascii="Times New Roman"/>
          <w:b w:val="false"/>
          <w:i w:val="false"/>
          <w:color w:val="000000"/>
          <w:sz w:val="28"/>
        </w:rPr>
        <w:t xml:space="preserve">
                           құжаттар жасау. </w:t>
      </w:r>
      <w:r>
        <w:br/>
      </w:r>
      <w:r>
        <w:rPr>
          <w:rFonts w:ascii="Times New Roman"/>
          <w:b w:val="false"/>
          <w:i w:val="false"/>
          <w:color w:val="000000"/>
          <w:sz w:val="28"/>
        </w:rPr>
        <w:t xml:space="preserve">
                           Құрманғазы атындағы </w:t>
      </w:r>
      <w:r>
        <w:br/>
      </w:r>
      <w:r>
        <w:rPr>
          <w:rFonts w:ascii="Times New Roman"/>
          <w:b w:val="false"/>
          <w:i w:val="false"/>
          <w:color w:val="000000"/>
          <w:sz w:val="28"/>
        </w:rPr>
        <w:t xml:space="preserve">
                           академиялық халық </w:t>
      </w:r>
      <w:r>
        <w:br/>
      </w:r>
      <w:r>
        <w:rPr>
          <w:rFonts w:ascii="Times New Roman"/>
          <w:b w:val="false"/>
          <w:i w:val="false"/>
          <w:color w:val="000000"/>
          <w:sz w:val="28"/>
        </w:rPr>
        <w:t xml:space="preserve">
                           аспаптары оркестрiнiң </w:t>
      </w:r>
      <w:r>
        <w:br/>
      </w:r>
      <w:r>
        <w:rPr>
          <w:rFonts w:ascii="Times New Roman"/>
          <w:b w:val="false"/>
          <w:i w:val="false"/>
          <w:color w:val="000000"/>
          <w:sz w:val="28"/>
        </w:rPr>
        <w:t xml:space="preserve">
                           және "Қазақконцерт" </w:t>
      </w:r>
      <w:r>
        <w:br/>
      </w:r>
      <w:r>
        <w:rPr>
          <w:rFonts w:ascii="Times New Roman"/>
          <w:b w:val="false"/>
          <w:i w:val="false"/>
          <w:color w:val="000000"/>
          <w:sz w:val="28"/>
        </w:rPr>
        <w:t xml:space="preserve">
                           мемлекеттік гастроль- </w:t>
      </w:r>
      <w:r>
        <w:br/>
      </w:r>
      <w:r>
        <w:rPr>
          <w:rFonts w:ascii="Times New Roman"/>
          <w:b w:val="false"/>
          <w:i w:val="false"/>
          <w:color w:val="000000"/>
          <w:sz w:val="28"/>
        </w:rPr>
        <w:t xml:space="preserve">
                           дiк-концерттiк бiрлес- </w:t>
      </w:r>
      <w:r>
        <w:br/>
      </w:r>
      <w:r>
        <w:rPr>
          <w:rFonts w:ascii="Times New Roman"/>
          <w:b w:val="false"/>
          <w:i w:val="false"/>
          <w:color w:val="000000"/>
          <w:sz w:val="28"/>
        </w:rPr>
        <w:t xml:space="preserve">
                           тiгiнiң ғимараттарын </w:t>
      </w:r>
      <w:r>
        <w:br/>
      </w:r>
      <w:r>
        <w:rPr>
          <w:rFonts w:ascii="Times New Roman"/>
          <w:b w:val="false"/>
          <w:i w:val="false"/>
          <w:color w:val="000000"/>
          <w:sz w:val="28"/>
        </w:rPr>
        <w:t xml:space="preserve">
                           күрделі жөндеу үшiн  </w:t>
      </w:r>
      <w:r>
        <w:br/>
      </w:r>
      <w:r>
        <w:rPr>
          <w:rFonts w:ascii="Times New Roman"/>
          <w:b w:val="false"/>
          <w:i w:val="false"/>
          <w:color w:val="000000"/>
          <w:sz w:val="28"/>
        </w:rPr>
        <w:t xml:space="preserve">
                           жобалау-сметалық құ- </w:t>
      </w:r>
      <w:r>
        <w:br/>
      </w:r>
      <w:r>
        <w:rPr>
          <w:rFonts w:ascii="Times New Roman"/>
          <w:b w:val="false"/>
          <w:i w:val="false"/>
          <w:color w:val="000000"/>
          <w:sz w:val="28"/>
        </w:rPr>
        <w:t xml:space="preserve">
                           жаттаманы әзiрлеу  </w:t>
      </w:r>
      <w:r>
        <w:br/>
      </w:r>
      <w:r>
        <w:rPr>
          <w:rFonts w:ascii="Times New Roman"/>
          <w:b w:val="false"/>
          <w:i w:val="false"/>
          <w:color w:val="000000"/>
          <w:sz w:val="28"/>
        </w:rPr>
        <w:t xml:space="preserve">
                           және оларға мемлекет- </w:t>
      </w:r>
      <w:r>
        <w:br/>
      </w:r>
      <w:r>
        <w:rPr>
          <w:rFonts w:ascii="Times New Roman"/>
          <w:b w:val="false"/>
          <w:i w:val="false"/>
          <w:color w:val="000000"/>
          <w:sz w:val="28"/>
        </w:rPr>
        <w:t xml:space="preserve">
                           тік сараптама жүргізу.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этностарының ұлттық мәдениетін дамыту мен байыту, жұртшылықтың мәдени қажеттілігін өтеу. </w:t>
      </w:r>
    </w:p>
    <w:bookmarkStart w:name="z1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321-қосымша         </w:t>
      </w:r>
    </w:p>
    <w:bookmarkEnd w:id="14"/>
    <w:p>
      <w:pPr>
        <w:spacing w:after="0"/>
        <w:ind w:left="0"/>
        <w:jc w:val="both"/>
      </w:pPr>
      <w:r>
        <w:rPr>
          <w:rFonts w:ascii="Times New Roman"/>
          <w:b w:val="false"/>
          <w:i w:val="false"/>
          <w:color w:val="ff0000"/>
          <w:sz w:val="28"/>
        </w:rPr>
        <w:t xml:space="preserve">       Ескерту. 321-қосымшаға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235 - Қазақстан Республикасының Мәдениет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"Ақпараттың жалпыға қол жетiмдiлiгiн қамтамасыз ету" </w:t>
      </w:r>
      <w:r>
        <w:br/>
      </w:r>
      <w:r>
        <w:rPr>
          <w:rFonts w:ascii="Times New Roman"/>
          <w:b/>
          <w:i w:val="false"/>
          <w:color w:val="000000"/>
        </w:rPr>
        <w:t xml:space="preserve">
деген 013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235955 мың теңге (екi жүз отыз бес миллион тоғыз жүз елу бес мың теңге). &lt;*&gt; </w:t>
      </w:r>
      <w:r>
        <w:br/>
      </w:r>
      <w:r>
        <w:rPr>
          <w:rFonts w:ascii="Times New Roman"/>
          <w:b w:val="false"/>
          <w:i w:val="false"/>
          <w:color w:val="000000"/>
          <w:sz w:val="28"/>
        </w:rPr>
        <w:t>
      2. Бюджеттiк бағдарламаның нормативтiк құқықтық негiзi: Қазақстан Республикасының 1992 жылғы 2 шiлдедегi "Тарихи-мәдени мұраларды қорғау мен пайдалану туралы" Заңының  </w:t>
      </w:r>
      <w:r>
        <w:rPr>
          <w:rFonts w:ascii="Times New Roman"/>
          <w:b w:val="false"/>
          <w:i w:val="false"/>
          <w:color w:val="000000"/>
          <w:sz w:val="28"/>
        </w:rPr>
        <w:t xml:space="preserve">4-бабы </w:t>
      </w:r>
      <w:r>
        <w:rPr>
          <w:rFonts w:ascii="Times New Roman"/>
          <w:b w:val="false"/>
          <w:i w:val="false"/>
          <w:color w:val="000000"/>
          <w:sz w:val="28"/>
        </w:rPr>
        <w:t>, Қазақстан Республикасының 1996 жылғы 24 желтоқсандағы "Мәдениет туралы" Заңының  </w:t>
      </w:r>
      <w:r>
        <w:rPr>
          <w:rFonts w:ascii="Times New Roman"/>
          <w:b w:val="false"/>
          <w:i w:val="false"/>
          <w:color w:val="000000"/>
          <w:sz w:val="28"/>
        </w:rPr>
        <w:t xml:space="preserve">33-бабы </w:t>
      </w:r>
      <w:r>
        <w:rPr>
          <w:rFonts w:ascii="Times New Roman"/>
          <w:b w:val="false"/>
          <w:i w:val="false"/>
          <w:color w:val="000000"/>
          <w:sz w:val="28"/>
        </w:rPr>
        <w:t>; Қазақстан Республикасы Үкiметiнiң "Қазақстан Республикасы Мәдениет министрлiгiнiң сұрақтары" 2003 жылғы 24 қарашадағы N 1172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халықтарының мәдени және ақпараттық қорының маңыздың бөлiгi болып табылатын елiмiздiң кiтапханалық қорын, деректi және жазба мұрасын бүгiнгi және келешектегi ұрпақтардың мүддесiне сай сақтау. </w:t>
      </w:r>
      <w:r>
        <w:br/>
      </w:r>
      <w:r>
        <w:rPr>
          <w:rFonts w:ascii="Times New Roman"/>
          <w:b w:val="false"/>
          <w:i w:val="false"/>
          <w:color w:val="000000"/>
          <w:sz w:val="28"/>
        </w:rPr>
        <w:t xml:space="preserve">
      5. Бюджеттiк бағдарламаның мiндеттерi: мыналар арқылы түрлi ақпарат көздерiн жұртшылыққа сақтау мен жеткiзу: Қазақстан Республикасының Ұлттық кiтапханасы, Жамбыл атындағы мемлекеттiк республикалық жасөспiрiмдер кiтапханасы, С.Бегалин атындағы мемлекеттiк республикалық балалар кiтапханасы, Зағиптер мен нашар көретiн азаматтарға арналған республикалық кiтапхана, Астана қаласындағы Қазақстан Республикасының ұлттық кiтапханасы.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013       Ақпараттың   Қазақстан Республи. жыл    Қазақстан </w:t>
      </w:r>
      <w:r>
        <w:br/>
      </w:r>
      <w:r>
        <w:rPr>
          <w:rFonts w:ascii="Times New Roman"/>
          <w:b w:val="false"/>
          <w:i w:val="false"/>
          <w:color w:val="000000"/>
          <w:sz w:val="28"/>
        </w:rPr>
        <w:t xml:space="preserve">
              жалпыға      касының Ұлттық      бойы   Республикасы. </w:t>
      </w:r>
      <w:r>
        <w:br/>
      </w:r>
      <w:r>
        <w:rPr>
          <w:rFonts w:ascii="Times New Roman"/>
          <w:b w:val="false"/>
          <w:i w:val="false"/>
          <w:color w:val="000000"/>
          <w:sz w:val="28"/>
        </w:rPr>
        <w:t xml:space="preserve">
              қол жетім.   кiтапханасын штат.         ның Мәдениет </w:t>
      </w:r>
      <w:r>
        <w:br/>
      </w:r>
      <w:r>
        <w:rPr>
          <w:rFonts w:ascii="Times New Roman"/>
          <w:b w:val="false"/>
          <w:i w:val="false"/>
          <w:color w:val="000000"/>
          <w:sz w:val="28"/>
        </w:rPr>
        <w:t xml:space="preserve">
              дiлiгiн      тық бiрлiк лимитi          министрлігі </w:t>
      </w:r>
      <w:r>
        <w:br/>
      </w:r>
      <w:r>
        <w:rPr>
          <w:rFonts w:ascii="Times New Roman"/>
          <w:b w:val="false"/>
          <w:i w:val="false"/>
          <w:color w:val="000000"/>
          <w:sz w:val="28"/>
        </w:rPr>
        <w:t xml:space="preserve">
              қамтамасыз   шегiнде қаржылан. </w:t>
      </w:r>
      <w:r>
        <w:br/>
      </w:r>
      <w:r>
        <w:rPr>
          <w:rFonts w:ascii="Times New Roman"/>
          <w:b w:val="false"/>
          <w:i w:val="false"/>
          <w:color w:val="000000"/>
          <w:sz w:val="28"/>
        </w:rPr>
        <w:t xml:space="preserve">
              ету          дыру - 276 бiрлiк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кiтап қорын толық. </w:t>
      </w:r>
      <w:r>
        <w:br/>
      </w:r>
      <w:r>
        <w:rPr>
          <w:rFonts w:ascii="Times New Roman"/>
          <w:b w:val="false"/>
          <w:i w:val="false"/>
          <w:color w:val="000000"/>
          <w:sz w:val="28"/>
        </w:rPr>
        <w:t xml:space="preserve">
                           тыру үшiн кiтаптар </w:t>
      </w:r>
      <w:r>
        <w:br/>
      </w:r>
      <w:r>
        <w:rPr>
          <w:rFonts w:ascii="Times New Roman"/>
          <w:b w:val="false"/>
          <w:i w:val="false"/>
          <w:color w:val="000000"/>
          <w:sz w:val="28"/>
        </w:rPr>
        <w:t xml:space="preserve">
                           - 2000 дана. </w:t>
      </w:r>
      <w:r>
        <w:br/>
      </w:r>
      <w:r>
        <w:rPr>
          <w:rFonts w:ascii="Times New Roman"/>
          <w:b w:val="false"/>
          <w:i w:val="false"/>
          <w:color w:val="000000"/>
          <w:sz w:val="28"/>
        </w:rPr>
        <w:t xml:space="preserve">
                           көрме шкафтары - </w:t>
      </w:r>
      <w:r>
        <w:br/>
      </w:r>
      <w:r>
        <w:rPr>
          <w:rFonts w:ascii="Times New Roman"/>
          <w:b w:val="false"/>
          <w:i w:val="false"/>
          <w:color w:val="000000"/>
          <w:sz w:val="28"/>
        </w:rPr>
        <w:t xml:space="preserve">
                           50 дана.                   Қазақстан </w:t>
      </w:r>
      <w:r>
        <w:br/>
      </w:r>
      <w:r>
        <w:rPr>
          <w:rFonts w:ascii="Times New Roman"/>
          <w:b w:val="false"/>
          <w:i w:val="false"/>
          <w:color w:val="000000"/>
          <w:sz w:val="28"/>
        </w:rPr>
        <w:t xml:space="preserve">
                           оқу залдарына арнал.       Республикасы. </w:t>
      </w:r>
      <w:r>
        <w:br/>
      </w:r>
      <w:r>
        <w:rPr>
          <w:rFonts w:ascii="Times New Roman"/>
          <w:b w:val="false"/>
          <w:i w:val="false"/>
          <w:color w:val="000000"/>
          <w:sz w:val="28"/>
        </w:rPr>
        <w:t xml:space="preserve">
                           ған кондиционерлер         ның Ұлттық </w:t>
      </w:r>
      <w:r>
        <w:br/>
      </w:r>
      <w:r>
        <w:rPr>
          <w:rFonts w:ascii="Times New Roman"/>
          <w:b w:val="false"/>
          <w:i w:val="false"/>
          <w:color w:val="000000"/>
          <w:sz w:val="28"/>
        </w:rPr>
        <w:t xml:space="preserve">
                           - 10 дана.                 кітапханасы </w:t>
      </w:r>
      <w:r>
        <w:br/>
      </w:r>
      <w:r>
        <w:rPr>
          <w:rFonts w:ascii="Times New Roman"/>
          <w:b w:val="false"/>
          <w:i w:val="false"/>
          <w:color w:val="000000"/>
          <w:sz w:val="28"/>
        </w:rPr>
        <w:t xml:space="preserve">
                           Жамбыл атындағы </w:t>
      </w:r>
      <w:r>
        <w:br/>
      </w:r>
      <w:r>
        <w:rPr>
          <w:rFonts w:ascii="Times New Roman"/>
          <w:b w:val="false"/>
          <w:i w:val="false"/>
          <w:color w:val="000000"/>
          <w:sz w:val="28"/>
        </w:rPr>
        <w:t xml:space="preserve">
                           мемлекеттiк респу.         Жамбыл атында. </w:t>
      </w:r>
      <w:r>
        <w:br/>
      </w:r>
      <w:r>
        <w:rPr>
          <w:rFonts w:ascii="Times New Roman"/>
          <w:b w:val="false"/>
          <w:i w:val="false"/>
          <w:color w:val="000000"/>
          <w:sz w:val="28"/>
        </w:rPr>
        <w:t xml:space="preserve">
                           бликалық жасөспi.          ғы мемлекеттік </w:t>
      </w:r>
      <w:r>
        <w:br/>
      </w:r>
      <w:r>
        <w:rPr>
          <w:rFonts w:ascii="Times New Roman"/>
          <w:b w:val="false"/>
          <w:i w:val="false"/>
          <w:color w:val="000000"/>
          <w:sz w:val="28"/>
        </w:rPr>
        <w:t xml:space="preserve">
                           рiмдер кiтапхана.          республикалық </w:t>
      </w:r>
      <w:r>
        <w:br/>
      </w:r>
      <w:r>
        <w:rPr>
          <w:rFonts w:ascii="Times New Roman"/>
          <w:b w:val="false"/>
          <w:i w:val="false"/>
          <w:color w:val="000000"/>
          <w:sz w:val="28"/>
        </w:rPr>
        <w:t xml:space="preserve">
                           сын штаттық бiрлiк         жасөспірімдер </w:t>
      </w:r>
      <w:r>
        <w:br/>
      </w:r>
      <w:r>
        <w:rPr>
          <w:rFonts w:ascii="Times New Roman"/>
          <w:b w:val="false"/>
          <w:i w:val="false"/>
          <w:color w:val="000000"/>
          <w:sz w:val="28"/>
        </w:rPr>
        <w:t xml:space="preserve">
                           лимитi шегiнде             кітапханасы </w:t>
      </w:r>
      <w:r>
        <w:br/>
      </w:r>
      <w:r>
        <w:rPr>
          <w:rFonts w:ascii="Times New Roman"/>
          <w:b w:val="false"/>
          <w:i w:val="false"/>
          <w:color w:val="000000"/>
          <w:sz w:val="28"/>
        </w:rPr>
        <w:t xml:space="preserve">
                           қаржыландыру - 50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әдебиеттер - 1840 </w:t>
      </w:r>
      <w:r>
        <w:br/>
      </w:r>
      <w:r>
        <w:rPr>
          <w:rFonts w:ascii="Times New Roman"/>
          <w:b w:val="false"/>
          <w:i w:val="false"/>
          <w:color w:val="000000"/>
          <w:sz w:val="28"/>
        </w:rPr>
        <w:t xml:space="preserve">
                           бiрлiк С.Бегалин           С.Бегалин </w:t>
      </w:r>
      <w:r>
        <w:br/>
      </w:r>
      <w:r>
        <w:rPr>
          <w:rFonts w:ascii="Times New Roman"/>
          <w:b w:val="false"/>
          <w:i w:val="false"/>
          <w:color w:val="000000"/>
          <w:sz w:val="28"/>
        </w:rPr>
        <w:t xml:space="preserve">
                           атындағы мемлекеттiк       атындағы </w:t>
      </w:r>
      <w:r>
        <w:br/>
      </w:r>
      <w:r>
        <w:rPr>
          <w:rFonts w:ascii="Times New Roman"/>
          <w:b w:val="false"/>
          <w:i w:val="false"/>
          <w:color w:val="000000"/>
          <w:sz w:val="28"/>
        </w:rPr>
        <w:t xml:space="preserve">
                           республикалық бала.        мемлекеттiк </w:t>
      </w:r>
      <w:r>
        <w:br/>
      </w:r>
      <w:r>
        <w:rPr>
          <w:rFonts w:ascii="Times New Roman"/>
          <w:b w:val="false"/>
          <w:i w:val="false"/>
          <w:color w:val="000000"/>
          <w:sz w:val="28"/>
        </w:rPr>
        <w:t xml:space="preserve">
                           лар кiтапханасын           республикалық </w:t>
      </w:r>
      <w:r>
        <w:br/>
      </w:r>
      <w:r>
        <w:rPr>
          <w:rFonts w:ascii="Times New Roman"/>
          <w:b w:val="false"/>
          <w:i w:val="false"/>
          <w:color w:val="000000"/>
          <w:sz w:val="28"/>
        </w:rPr>
        <w:t xml:space="preserve">
                           штаттық бiрлiк             балалар  </w:t>
      </w:r>
      <w:r>
        <w:br/>
      </w:r>
      <w:r>
        <w:rPr>
          <w:rFonts w:ascii="Times New Roman"/>
          <w:b w:val="false"/>
          <w:i w:val="false"/>
          <w:color w:val="000000"/>
          <w:sz w:val="28"/>
        </w:rPr>
        <w:t xml:space="preserve">
                           лимитi шегiнде             кiтапханасы </w:t>
      </w:r>
      <w:r>
        <w:br/>
      </w:r>
      <w:r>
        <w:rPr>
          <w:rFonts w:ascii="Times New Roman"/>
          <w:b w:val="false"/>
          <w:i w:val="false"/>
          <w:color w:val="000000"/>
          <w:sz w:val="28"/>
        </w:rPr>
        <w:t xml:space="preserve">
                           қаржыландыру - 78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әдебиеттер - 1100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Зағиптер мен нашар         Зағиптер мен </w:t>
      </w:r>
      <w:r>
        <w:br/>
      </w:r>
      <w:r>
        <w:rPr>
          <w:rFonts w:ascii="Times New Roman"/>
          <w:b w:val="false"/>
          <w:i w:val="false"/>
          <w:color w:val="000000"/>
          <w:sz w:val="28"/>
        </w:rPr>
        <w:t xml:space="preserve">
                           көретiн азаматтарға        нашар көретін </w:t>
      </w:r>
      <w:r>
        <w:br/>
      </w:r>
      <w:r>
        <w:rPr>
          <w:rFonts w:ascii="Times New Roman"/>
          <w:b w:val="false"/>
          <w:i w:val="false"/>
          <w:color w:val="000000"/>
          <w:sz w:val="28"/>
        </w:rPr>
        <w:t xml:space="preserve">
                           арналған республи.         азаматтарға </w:t>
      </w:r>
      <w:r>
        <w:br/>
      </w:r>
      <w:r>
        <w:rPr>
          <w:rFonts w:ascii="Times New Roman"/>
          <w:b w:val="false"/>
          <w:i w:val="false"/>
          <w:color w:val="000000"/>
          <w:sz w:val="28"/>
        </w:rPr>
        <w:t xml:space="preserve">
                           калық кiтапханасын         арналған </w:t>
      </w:r>
      <w:r>
        <w:br/>
      </w:r>
      <w:r>
        <w:rPr>
          <w:rFonts w:ascii="Times New Roman"/>
          <w:b w:val="false"/>
          <w:i w:val="false"/>
          <w:color w:val="000000"/>
          <w:sz w:val="28"/>
        </w:rPr>
        <w:t xml:space="preserve">
                           штаттық бiрлiк             республикалық </w:t>
      </w:r>
      <w:r>
        <w:br/>
      </w:r>
      <w:r>
        <w:rPr>
          <w:rFonts w:ascii="Times New Roman"/>
          <w:b w:val="false"/>
          <w:i w:val="false"/>
          <w:color w:val="000000"/>
          <w:sz w:val="28"/>
        </w:rPr>
        <w:t xml:space="preserve">
                           лимитi шегiнде             кітапханасы </w:t>
      </w:r>
      <w:r>
        <w:br/>
      </w:r>
      <w:r>
        <w:rPr>
          <w:rFonts w:ascii="Times New Roman"/>
          <w:b w:val="false"/>
          <w:i w:val="false"/>
          <w:color w:val="000000"/>
          <w:sz w:val="28"/>
        </w:rPr>
        <w:t xml:space="preserve">
                           қаржыландыру - 36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әдебиеттер - 1335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брайлев принтерi </w:t>
      </w:r>
      <w:r>
        <w:br/>
      </w:r>
      <w:r>
        <w:rPr>
          <w:rFonts w:ascii="Times New Roman"/>
          <w:b w:val="false"/>
          <w:i w:val="false"/>
          <w:color w:val="000000"/>
          <w:sz w:val="28"/>
        </w:rPr>
        <w:t xml:space="preserve">
                           - 1 дана. </w:t>
      </w:r>
      <w:r>
        <w:br/>
      </w:r>
      <w:r>
        <w:rPr>
          <w:rFonts w:ascii="Times New Roman"/>
          <w:b w:val="false"/>
          <w:i w:val="false"/>
          <w:color w:val="000000"/>
          <w:sz w:val="28"/>
        </w:rPr>
        <w:t xml:space="preserve">
                           ДАТ-902 студиялық </w:t>
      </w:r>
      <w:r>
        <w:br/>
      </w:r>
      <w:r>
        <w:rPr>
          <w:rFonts w:ascii="Times New Roman"/>
          <w:b w:val="false"/>
          <w:i w:val="false"/>
          <w:color w:val="000000"/>
          <w:sz w:val="28"/>
        </w:rPr>
        <w:t xml:space="preserve">
                           магнитофоны - 1 </w:t>
      </w:r>
      <w:r>
        <w:br/>
      </w:r>
      <w:r>
        <w:rPr>
          <w:rFonts w:ascii="Times New Roman"/>
          <w:b w:val="false"/>
          <w:i w:val="false"/>
          <w:color w:val="000000"/>
          <w:sz w:val="28"/>
        </w:rPr>
        <w:t xml:space="preserve">
                           дана. </w:t>
      </w:r>
      <w:r>
        <w:br/>
      </w:r>
      <w:r>
        <w:rPr>
          <w:rFonts w:ascii="Times New Roman"/>
          <w:b w:val="false"/>
          <w:i w:val="false"/>
          <w:color w:val="000000"/>
          <w:sz w:val="28"/>
        </w:rPr>
        <w:t xml:space="preserve">
                           "Книголюб" оқитын </w:t>
      </w:r>
      <w:r>
        <w:br/>
      </w:r>
      <w:r>
        <w:rPr>
          <w:rFonts w:ascii="Times New Roman"/>
          <w:b w:val="false"/>
          <w:i w:val="false"/>
          <w:color w:val="000000"/>
          <w:sz w:val="28"/>
        </w:rPr>
        <w:t xml:space="preserve">
                           машинкасы - 1 дана. </w:t>
      </w:r>
      <w:r>
        <w:br/>
      </w:r>
      <w:r>
        <w:rPr>
          <w:rFonts w:ascii="Times New Roman"/>
          <w:b w:val="false"/>
          <w:i w:val="false"/>
          <w:color w:val="000000"/>
          <w:sz w:val="28"/>
        </w:rPr>
        <w:t xml:space="preserve">
                           ксерокс - 1 дана. </w:t>
      </w:r>
      <w:r>
        <w:br/>
      </w:r>
      <w:r>
        <w:rPr>
          <w:rFonts w:ascii="Times New Roman"/>
          <w:b w:val="false"/>
          <w:i w:val="false"/>
          <w:color w:val="000000"/>
          <w:sz w:val="28"/>
        </w:rPr>
        <w:t xml:space="preserve">
                           Астана қаласындағы         Астана қала. </w:t>
      </w:r>
      <w:r>
        <w:br/>
      </w:r>
      <w:r>
        <w:rPr>
          <w:rFonts w:ascii="Times New Roman"/>
          <w:b w:val="false"/>
          <w:i w:val="false"/>
          <w:color w:val="000000"/>
          <w:sz w:val="28"/>
        </w:rPr>
        <w:t xml:space="preserve">
                           Қазақстан Республи.        сындағы </w:t>
      </w:r>
      <w:r>
        <w:br/>
      </w:r>
      <w:r>
        <w:rPr>
          <w:rFonts w:ascii="Times New Roman"/>
          <w:b w:val="false"/>
          <w:i w:val="false"/>
          <w:color w:val="000000"/>
          <w:sz w:val="28"/>
        </w:rPr>
        <w:t xml:space="preserve">
                           касының ұлттық             Қазақстан </w:t>
      </w:r>
      <w:r>
        <w:br/>
      </w:r>
      <w:r>
        <w:rPr>
          <w:rFonts w:ascii="Times New Roman"/>
          <w:b w:val="false"/>
          <w:i w:val="false"/>
          <w:color w:val="000000"/>
          <w:sz w:val="28"/>
        </w:rPr>
        <w:t xml:space="preserve">
                           кiтапханасын штат.         Республикасы. </w:t>
      </w:r>
      <w:r>
        <w:br/>
      </w:r>
      <w:r>
        <w:rPr>
          <w:rFonts w:ascii="Times New Roman"/>
          <w:b w:val="false"/>
          <w:i w:val="false"/>
          <w:color w:val="000000"/>
          <w:sz w:val="28"/>
        </w:rPr>
        <w:t xml:space="preserve">
                           тық бiрлiк лимитi          ның ұлттық </w:t>
      </w:r>
      <w:r>
        <w:br/>
      </w:r>
      <w:r>
        <w:rPr>
          <w:rFonts w:ascii="Times New Roman"/>
          <w:b w:val="false"/>
          <w:i w:val="false"/>
          <w:color w:val="000000"/>
          <w:sz w:val="28"/>
        </w:rPr>
        <w:t xml:space="preserve">
                           шегiнде қаржылан.          кiтапханасы </w:t>
      </w:r>
      <w:r>
        <w:br/>
      </w:r>
      <w:r>
        <w:rPr>
          <w:rFonts w:ascii="Times New Roman"/>
          <w:b w:val="false"/>
          <w:i w:val="false"/>
          <w:color w:val="000000"/>
          <w:sz w:val="28"/>
        </w:rPr>
        <w:t xml:space="preserve">
                           дыру - 70 бiрлiк.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жеңiл көлiк - 1 </w:t>
      </w:r>
      <w:r>
        <w:br/>
      </w:r>
      <w:r>
        <w:rPr>
          <w:rFonts w:ascii="Times New Roman"/>
          <w:b w:val="false"/>
          <w:i w:val="false"/>
          <w:color w:val="000000"/>
          <w:sz w:val="28"/>
        </w:rPr>
        <w:t xml:space="preserve">
                           дана. </w:t>
      </w:r>
      <w:r>
        <w:br/>
      </w:r>
      <w:r>
        <w:rPr>
          <w:rFonts w:ascii="Times New Roman"/>
          <w:b w:val="false"/>
          <w:i w:val="false"/>
          <w:color w:val="000000"/>
          <w:sz w:val="28"/>
        </w:rPr>
        <w:t xml:space="preserve">
                           микроавтобус - 1 </w:t>
      </w:r>
      <w:r>
        <w:br/>
      </w:r>
      <w:r>
        <w:rPr>
          <w:rFonts w:ascii="Times New Roman"/>
          <w:b w:val="false"/>
          <w:i w:val="false"/>
          <w:color w:val="000000"/>
          <w:sz w:val="28"/>
        </w:rPr>
        <w:t xml:space="preserve">
                           дана. </w:t>
      </w:r>
      <w:r>
        <w:br/>
      </w:r>
      <w:r>
        <w:rPr>
          <w:rFonts w:ascii="Times New Roman"/>
          <w:b w:val="false"/>
          <w:i w:val="false"/>
          <w:color w:val="000000"/>
          <w:sz w:val="28"/>
        </w:rPr>
        <w:t xml:space="preserve">
                           әдебиеттер - 10000 </w:t>
      </w:r>
      <w:r>
        <w:br/>
      </w:r>
      <w:r>
        <w:rPr>
          <w:rFonts w:ascii="Times New Roman"/>
          <w:b w:val="false"/>
          <w:i w:val="false"/>
          <w:color w:val="000000"/>
          <w:sz w:val="28"/>
        </w:rPr>
        <w:t xml:space="preserve">
                           дана. </w:t>
      </w:r>
      <w:r>
        <w:br/>
      </w:r>
      <w:r>
        <w:rPr>
          <w:rFonts w:ascii="Times New Roman"/>
          <w:b w:val="false"/>
          <w:i w:val="false"/>
          <w:color w:val="000000"/>
          <w:sz w:val="28"/>
        </w:rPr>
        <w:t xml:space="preserve">
                           компьютерлер - 18 </w:t>
      </w:r>
      <w:r>
        <w:br/>
      </w:r>
      <w:r>
        <w:rPr>
          <w:rFonts w:ascii="Times New Roman"/>
          <w:b w:val="false"/>
          <w:i w:val="false"/>
          <w:color w:val="000000"/>
          <w:sz w:val="28"/>
        </w:rPr>
        <w:t xml:space="preserve">
                           дана. </w:t>
      </w:r>
      <w:r>
        <w:br/>
      </w:r>
      <w:r>
        <w:rPr>
          <w:rFonts w:ascii="Times New Roman"/>
          <w:b w:val="false"/>
          <w:i w:val="false"/>
          <w:color w:val="000000"/>
          <w:sz w:val="28"/>
        </w:rPr>
        <w:t xml:space="preserve">
                           көбейткiш аппарат </w:t>
      </w:r>
      <w:r>
        <w:br/>
      </w:r>
      <w:r>
        <w:rPr>
          <w:rFonts w:ascii="Times New Roman"/>
          <w:b w:val="false"/>
          <w:i w:val="false"/>
          <w:color w:val="000000"/>
          <w:sz w:val="28"/>
        </w:rPr>
        <w:t xml:space="preserve">
                           - 1 дана.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оқырмандар қажетiн толықтай, өз уақытында және нақты түрде өтеу. </w:t>
      </w:r>
    </w:p>
    <w:bookmarkStart w:name="z1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322-қосымша         </w:t>
      </w:r>
    </w:p>
    <w:bookmarkEnd w:id="15"/>
    <w:p>
      <w:pPr>
        <w:spacing w:after="0"/>
        <w:ind w:left="0"/>
        <w:jc w:val="both"/>
      </w:pPr>
      <w:r>
        <w:rPr>
          <w:rFonts w:ascii="Times New Roman"/>
          <w:b w:val="false"/>
          <w:i w:val="false"/>
          <w:color w:val="ff0000"/>
          <w:sz w:val="28"/>
        </w:rPr>
        <w:t xml:space="preserve">       Ескерту. 322-қосымшаға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235 - Қазақстан Республикасының Мәдениет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"Мәдениет объектiлерiн дамытуға облыстық бюджеттерге, Астана және Алматы қалаларының бюджеттерiне берiлетiн мақсатты инвестициялық трансферттер" </w:t>
      </w:r>
      <w:r>
        <w:br/>
      </w:r>
      <w:r>
        <w:rPr>
          <w:rFonts w:ascii="Times New Roman"/>
          <w:b/>
          <w:i w:val="false"/>
          <w:color w:val="000000"/>
        </w:rPr>
        <w:t xml:space="preserve">
деген 014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3410000 мың теңге (үш миллиард төрт жүз он миллион теңге). &lt;*&gt; </w:t>
      </w:r>
      <w:r>
        <w:br/>
      </w:r>
      <w:r>
        <w:rPr>
          <w:rFonts w:ascii="Times New Roman"/>
          <w:b w:val="false"/>
          <w:i w:val="false"/>
          <w:color w:val="000000"/>
          <w:sz w:val="28"/>
        </w:rPr>
        <w:t xml:space="preserve">
      2. Бюджеттiк бағдарламаның нормативтiк құқықтық негiзi: </w:t>
      </w:r>
      <w:r>
        <w:br/>
      </w:r>
      <w:r>
        <w:rPr>
          <w:rFonts w:ascii="Times New Roman"/>
          <w:b w:val="false"/>
          <w:i w:val="false"/>
          <w:color w:val="000000"/>
          <w:sz w:val="28"/>
        </w:rPr>
        <w:t>
Қазақстан Республикасының 1996 жылғы 24 желтоқсандағы "Мәдениет туралы" Заңының  </w:t>
      </w:r>
      <w:r>
        <w:rPr>
          <w:rFonts w:ascii="Times New Roman"/>
          <w:b w:val="false"/>
          <w:i w:val="false"/>
          <w:color w:val="000000"/>
          <w:sz w:val="28"/>
        </w:rPr>
        <w:t xml:space="preserve">33-бабы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мәдениет объектiлерiн өркендету. </w:t>
      </w:r>
      <w:r>
        <w:br/>
      </w:r>
      <w:r>
        <w:rPr>
          <w:rFonts w:ascii="Times New Roman"/>
          <w:b w:val="false"/>
          <w:i w:val="false"/>
          <w:color w:val="000000"/>
          <w:sz w:val="28"/>
        </w:rPr>
        <w:t xml:space="preserve">
      5. Бюджеттiк бағдарламаның мiндеттерi: Астана қаласында цирк, "Думан" ойын-сауық объектiлерiнiң кешенiн салу және Ұлытау тауына Қазақстан халықтарының бiрлiгi мен мемлекеттiк тұтастығын бiлдiретiн монумент орнату үшiн қаржы бөлу. &lt;*&gt;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014       Мәдениет     Қазақстан Республи. жыл    Қазақстан </w:t>
      </w:r>
      <w:r>
        <w:br/>
      </w:r>
      <w:r>
        <w:rPr>
          <w:rFonts w:ascii="Times New Roman"/>
          <w:b w:val="false"/>
          <w:i w:val="false"/>
          <w:color w:val="000000"/>
          <w:sz w:val="28"/>
        </w:rPr>
        <w:t xml:space="preserve">
              объектiле.   касының 2003 жылдың бойы   Республикасы. </w:t>
      </w:r>
      <w:r>
        <w:br/>
      </w:r>
      <w:r>
        <w:rPr>
          <w:rFonts w:ascii="Times New Roman"/>
          <w:b w:val="false"/>
          <w:i w:val="false"/>
          <w:color w:val="000000"/>
          <w:sz w:val="28"/>
        </w:rPr>
        <w:t xml:space="preserve">
              рiн дамы.    2 желтоқсанындағы          ның Мәдениет </w:t>
      </w:r>
      <w:r>
        <w:br/>
      </w:r>
      <w:r>
        <w:rPr>
          <w:rFonts w:ascii="Times New Roman"/>
          <w:b w:val="false"/>
          <w:i w:val="false"/>
          <w:color w:val="000000"/>
          <w:sz w:val="28"/>
        </w:rPr>
        <w:t xml:space="preserve">
              туға облыс.  N 1260 қаулысының          министрлiгi </w:t>
      </w:r>
      <w:r>
        <w:br/>
      </w:r>
      <w:r>
        <w:rPr>
          <w:rFonts w:ascii="Times New Roman"/>
          <w:b w:val="false"/>
          <w:i w:val="false"/>
          <w:color w:val="000000"/>
          <w:sz w:val="28"/>
        </w:rPr>
        <w:t xml:space="preserve">
              тық бюджет.  2 қосымшасына орай </w:t>
      </w:r>
      <w:r>
        <w:br/>
      </w:r>
      <w:r>
        <w:rPr>
          <w:rFonts w:ascii="Times New Roman"/>
          <w:b w:val="false"/>
          <w:i w:val="false"/>
          <w:color w:val="000000"/>
          <w:sz w:val="28"/>
        </w:rPr>
        <w:t xml:space="preserve">
              терге,       мәдени объектiлер. </w:t>
      </w:r>
      <w:r>
        <w:br/>
      </w:r>
      <w:r>
        <w:rPr>
          <w:rFonts w:ascii="Times New Roman"/>
          <w:b w:val="false"/>
          <w:i w:val="false"/>
          <w:color w:val="000000"/>
          <w:sz w:val="28"/>
        </w:rPr>
        <w:t xml:space="preserve">
              Астана және  дiң дамуына - </w:t>
      </w:r>
      <w:r>
        <w:br/>
      </w:r>
      <w:r>
        <w:rPr>
          <w:rFonts w:ascii="Times New Roman"/>
          <w:b w:val="false"/>
          <w:i w:val="false"/>
          <w:color w:val="000000"/>
          <w:sz w:val="28"/>
        </w:rPr>
        <w:t xml:space="preserve">
              Алматы       мақсатты инвести. </w:t>
      </w:r>
      <w:r>
        <w:br/>
      </w:r>
      <w:r>
        <w:rPr>
          <w:rFonts w:ascii="Times New Roman"/>
          <w:b w:val="false"/>
          <w:i w:val="false"/>
          <w:color w:val="000000"/>
          <w:sz w:val="28"/>
        </w:rPr>
        <w:t xml:space="preserve">
              қалаларының  циялық трансферт. </w:t>
      </w:r>
      <w:r>
        <w:br/>
      </w:r>
      <w:r>
        <w:rPr>
          <w:rFonts w:ascii="Times New Roman"/>
          <w:b w:val="false"/>
          <w:i w:val="false"/>
          <w:color w:val="000000"/>
          <w:sz w:val="28"/>
        </w:rPr>
        <w:t xml:space="preserve">
              бюджеттерi.  тер аудару </w:t>
      </w:r>
      <w:r>
        <w:br/>
      </w:r>
      <w:r>
        <w:rPr>
          <w:rFonts w:ascii="Times New Roman"/>
          <w:b w:val="false"/>
          <w:i w:val="false"/>
          <w:color w:val="000000"/>
          <w:sz w:val="28"/>
        </w:rPr>
        <w:t xml:space="preserve">
              не берiле. </w:t>
      </w:r>
      <w:r>
        <w:br/>
      </w:r>
      <w:r>
        <w:rPr>
          <w:rFonts w:ascii="Times New Roman"/>
          <w:b w:val="false"/>
          <w:i w:val="false"/>
          <w:color w:val="000000"/>
          <w:sz w:val="28"/>
        </w:rPr>
        <w:t xml:space="preserve">
              тiн мақсатты </w:t>
      </w:r>
      <w:r>
        <w:br/>
      </w:r>
      <w:r>
        <w:rPr>
          <w:rFonts w:ascii="Times New Roman"/>
          <w:b w:val="false"/>
          <w:i w:val="false"/>
          <w:color w:val="000000"/>
          <w:sz w:val="28"/>
        </w:rPr>
        <w:t xml:space="preserve">
              инвестиция. </w:t>
      </w:r>
      <w:r>
        <w:br/>
      </w:r>
      <w:r>
        <w:rPr>
          <w:rFonts w:ascii="Times New Roman"/>
          <w:b w:val="false"/>
          <w:i w:val="false"/>
          <w:color w:val="000000"/>
          <w:sz w:val="28"/>
        </w:rPr>
        <w:t xml:space="preserve">
              лық транс. </w:t>
      </w:r>
      <w:r>
        <w:br/>
      </w:r>
      <w:r>
        <w:rPr>
          <w:rFonts w:ascii="Times New Roman"/>
          <w:b w:val="false"/>
          <w:i w:val="false"/>
          <w:color w:val="000000"/>
          <w:sz w:val="28"/>
        </w:rPr>
        <w:t xml:space="preserve">
              ферттер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Астана қаласында 2000 орындық цирктiң құрылыс-монтаждық жұмыстарын сметалық құнынан 62,95 % көлемiнде орындау және Ұлытау тауында Қазақстан халықтарының бiрлiгi мен мемлекеттiк тұтастығын бiлдiретiн монумент орнатып бiтiру, Астана қаласында "Думан" ойын-сауық объектілерiнiң кешенiн салу. &lt;*&gt;        </w:t>
      </w:r>
    </w:p>
    <w:bookmarkStart w:name="z18"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322-1-қосымша         </w:t>
      </w:r>
    </w:p>
    <w:bookmarkEnd w:id="16"/>
    <w:p>
      <w:pPr>
        <w:spacing w:after="0"/>
        <w:ind w:left="0"/>
        <w:jc w:val="both"/>
      </w:pPr>
      <w:r>
        <w:rPr>
          <w:rFonts w:ascii="Times New Roman"/>
          <w:b w:val="false"/>
          <w:i w:val="false"/>
          <w:color w:val="ff0000"/>
          <w:sz w:val="28"/>
        </w:rPr>
        <w:t xml:space="preserve">       Ескерту. 322-1-қосымшамен толықтырылды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  235 - Қазақстан Республикасының Мәдениет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"Мәдени объектілерiн салу және қайта жаңарту" </w:t>
      </w:r>
      <w:r>
        <w:br/>
      </w:r>
      <w:r>
        <w:rPr>
          <w:rFonts w:ascii="Times New Roman"/>
          <w:b/>
          <w:i w:val="false"/>
          <w:color w:val="000000"/>
        </w:rPr>
        <w:t xml:space="preserve">
деген 015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4000 мың теңге (төрт миллион теңге). </w:t>
      </w:r>
      <w:r>
        <w:br/>
      </w:r>
      <w:r>
        <w:rPr>
          <w:rFonts w:ascii="Times New Roman"/>
          <w:b w:val="false"/>
          <w:i w:val="false"/>
          <w:color w:val="000000"/>
          <w:sz w:val="28"/>
        </w:rPr>
        <w:t>
      2. Бюджеттiк бағдарламаның нормативтiк құқықтық негiзi: "Мәдениет туралы" Қазақстан Республикасының 1996 жылғы 24 желтоқсандағы Заңының  </w:t>
      </w:r>
      <w:r>
        <w:rPr>
          <w:rFonts w:ascii="Times New Roman"/>
          <w:b w:val="false"/>
          <w:i w:val="false"/>
          <w:color w:val="000000"/>
          <w:sz w:val="28"/>
        </w:rPr>
        <w:t xml:space="preserve">33-бабы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материалдық-техникалық базасын құру және мәдениет ұйымдары ғимараттарының техникалық жағдайын жақсарту. </w:t>
      </w:r>
      <w:r>
        <w:br/>
      </w:r>
      <w:r>
        <w:rPr>
          <w:rFonts w:ascii="Times New Roman"/>
          <w:b w:val="false"/>
          <w:i w:val="false"/>
          <w:color w:val="000000"/>
          <w:sz w:val="28"/>
        </w:rPr>
        <w:t xml:space="preserve">
      5. Бюджеттiк бағдарламаның мiндеттерi: мәдениет ұйымдары ғимараттарын салу және қайта құруды жүргiзу жөнiнде мемлекеттiк сараптама және жобалау-сметалық құжаттамасын әзiрлеу. </w:t>
      </w:r>
      <w:r>
        <w:br/>
      </w:r>
      <w:r>
        <w:rPr>
          <w:rFonts w:ascii="Times New Roman"/>
          <w:b w:val="false"/>
          <w:i w:val="false"/>
          <w:color w:val="000000"/>
          <w:sz w:val="28"/>
        </w:rPr>
        <w:t xml:space="preserve">
      6. Бюджеттiк бағдарламаны iске асыру жөніндегі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015       Мәдени объек. Немiс театрының     жыл     Қазақстан </w:t>
      </w:r>
      <w:r>
        <w:br/>
      </w:r>
      <w:r>
        <w:rPr>
          <w:rFonts w:ascii="Times New Roman"/>
          <w:b w:val="false"/>
          <w:i w:val="false"/>
          <w:color w:val="000000"/>
          <w:sz w:val="28"/>
        </w:rPr>
        <w:t xml:space="preserve">
              тілерiн салу  негiзгі ғимаратына  бойы    Республи. </w:t>
      </w:r>
      <w:r>
        <w:br/>
      </w:r>
      <w:r>
        <w:rPr>
          <w:rFonts w:ascii="Times New Roman"/>
          <w:b w:val="false"/>
          <w:i w:val="false"/>
          <w:color w:val="000000"/>
          <w:sz w:val="28"/>
        </w:rPr>
        <w:t xml:space="preserve">
              және қайта    қосымша құрылысты           касының </w:t>
      </w:r>
      <w:r>
        <w:br/>
      </w:r>
      <w:r>
        <w:rPr>
          <w:rFonts w:ascii="Times New Roman"/>
          <w:b w:val="false"/>
          <w:i w:val="false"/>
          <w:color w:val="000000"/>
          <w:sz w:val="28"/>
        </w:rPr>
        <w:t xml:space="preserve">
              жаңарту       және Мемлекеттік            Мәдениет </w:t>
      </w:r>
      <w:r>
        <w:br/>
      </w:r>
      <w:r>
        <w:rPr>
          <w:rFonts w:ascii="Times New Roman"/>
          <w:b w:val="false"/>
          <w:i w:val="false"/>
          <w:color w:val="000000"/>
          <w:sz w:val="28"/>
        </w:rPr>
        <w:t xml:space="preserve">
                            академиялық би              министрлiгi </w:t>
      </w:r>
      <w:r>
        <w:br/>
      </w:r>
      <w:r>
        <w:rPr>
          <w:rFonts w:ascii="Times New Roman"/>
          <w:b w:val="false"/>
          <w:i w:val="false"/>
          <w:color w:val="000000"/>
          <w:sz w:val="28"/>
        </w:rPr>
        <w:t xml:space="preserve">
                            театрының көрермен. </w:t>
      </w:r>
      <w:r>
        <w:br/>
      </w:r>
      <w:r>
        <w:rPr>
          <w:rFonts w:ascii="Times New Roman"/>
          <w:b w:val="false"/>
          <w:i w:val="false"/>
          <w:color w:val="000000"/>
          <w:sz w:val="28"/>
        </w:rPr>
        <w:t xml:space="preserve">
                            дер залының құрылы. </w:t>
      </w:r>
      <w:r>
        <w:br/>
      </w:r>
      <w:r>
        <w:rPr>
          <w:rFonts w:ascii="Times New Roman"/>
          <w:b w:val="false"/>
          <w:i w:val="false"/>
          <w:color w:val="000000"/>
          <w:sz w:val="28"/>
        </w:rPr>
        <w:t xml:space="preserve">
                            сын аяқтау үшiн </w:t>
      </w:r>
      <w:r>
        <w:br/>
      </w:r>
      <w:r>
        <w:rPr>
          <w:rFonts w:ascii="Times New Roman"/>
          <w:b w:val="false"/>
          <w:i w:val="false"/>
          <w:color w:val="000000"/>
          <w:sz w:val="28"/>
        </w:rPr>
        <w:t xml:space="preserve">
                            ЖСҚ мен мемлекеттiк </w:t>
      </w:r>
      <w:r>
        <w:br/>
      </w:r>
      <w:r>
        <w:rPr>
          <w:rFonts w:ascii="Times New Roman"/>
          <w:b w:val="false"/>
          <w:i w:val="false"/>
          <w:color w:val="000000"/>
          <w:sz w:val="28"/>
        </w:rPr>
        <w:t xml:space="preserve">
                            сараптаманы дайын. </w:t>
      </w:r>
      <w:r>
        <w:br/>
      </w:r>
      <w:r>
        <w:rPr>
          <w:rFonts w:ascii="Times New Roman"/>
          <w:b w:val="false"/>
          <w:i w:val="false"/>
          <w:color w:val="000000"/>
          <w:sz w:val="28"/>
        </w:rPr>
        <w:t xml:space="preserve">
                            дау және жүргiзу </w:t>
      </w:r>
      <w:r>
        <w:br/>
      </w:r>
      <w:r>
        <w:rPr>
          <w:rFonts w:ascii="Times New Roman"/>
          <w:b w:val="false"/>
          <w:i w:val="false"/>
          <w:color w:val="000000"/>
          <w:sz w:val="28"/>
        </w:rPr>
        <w:t xml:space="preserve">
                            жөнiндегi iс-шара. </w:t>
      </w:r>
      <w:r>
        <w:br/>
      </w:r>
      <w:r>
        <w:rPr>
          <w:rFonts w:ascii="Times New Roman"/>
          <w:b w:val="false"/>
          <w:i w:val="false"/>
          <w:color w:val="000000"/>
          <w:sz w:val="28"/>
        </w:rPr>
        <w:t xml:space="preserve">
                            ларға Қазақстан </w:t>
      </w:r>
      <w:r>
        <w:br/>
      </w:r>
      <w:r>
        <w:rPr>
          <w:rFonts w:ascii="Times New Roman"/>
          <w:b w:val="false"/>
          <w:i w:val="false"/>
          <w:color w:val="000000"/>
          <w:sz w:val="28"/>
        </w:rPr>
        <w:t xml:space="preserve">
                            Республикасы Үкiме. </w:t>
      </w:r>
      <w:r>
        <w:br/>
      </w:r>
      <w:r>
        <w:rPr>
          <w:rFonts w:ascii="Times New Roman"/>
          <w:b w:val="false"/>
          <w:i w:val="false"/>
          <w:color w:val="000000"/>
          <w:sz w:val="28"/>
        </w:rPr>
        <w:t xml:space="preserve">
                            тiнің 2003 жылғы 12 </w:t>
      </w:r>
      <w:r>
        <w:br/>
      </w:r>
      <w:r>
        <w:rPr>
          <w:rFonts w:ascii="Times New Roman"/>
          <w:b w:val="false"/>
          <w:i w:val="false"/>
          <w:color w:val="000000"/>
          <w:sz w:val="28"/>
        </w:rPr>
        <w:t>
                            желтоқсандағы  </w:t>
      </w:r>
      <w:r>
        <w:rPr>
          <w:rFonts w:ascii="Times New Roman"/>
          <w:b w:val="false"/>
          <w:i w:val="false"/>
          <w:color w:val="000000"/>
          <w:sz w:val="28"/>
        </w:rPr>
        <w:t xml:space="preserve">N 1260 </w:t>
      </w:r>
      <w:r>
        <w:br/>
      </w: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туралы"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касының Заңын iске </w:t>
      </w:r>
      <w:r>
        <w:br/>
      </w:r>
      <w:r>
        <w:rPr>
          <w:rFonts w:ascii="Times New Roman"/>
          <w:b w:val="false"/>
          <w:i w:val="false"/>
          <w:color w:val="000000"/>
          <w:sz w:val="28"/>
        </w:rPr>
        <w:t xml:space="preserve">
                            асыру туралы" қау. </w:t>
      </w:r>
      <w:r>
        <w:br/>
      </w:r>
      <w:r>
        <w:rPr>
          <w:rFonts w:ascii="Times New Roman"/>
          <w:b w:val="false"/>
          <w:i w:val="false"/>
          <w:color w:val="000000"/>
          <w:sz w:val="28"/>
        </w:rPr>
        <w:t xml:space="preserve">
                            лысының 2-шi </w:t>
      </w:r>
      <w:r>
        <w:br/>
      </w:r>
      <w:r>
        <w:rPr>
          <w:rFonts w:ascii="Times New Roman"/>
          <w:b w:val="false"/>
          <w:i w:val="false"/>
          <w:color w:val="000000"/>
          <w:sz w:val="28"/>
        </w:rPr>
        <w:t xml:space="preserve">
                            қосымшасына сәйкес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жобаларды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Бюджеттiк бағдарламаны орындаудан күтiлетiн нәтижелер: Немiс театрының негiзгi ғимаратына қосымша құрылысты және Мемлекеттiк академиялық би театрының көрермен залының құрылысын аяқтау үшiн белгiленген тәртiппен бекiтiлген және мемлекеттiк сараптамадан өткен, жобалау-сметалық құжаттамасы. </w:t>
      </w:r>
    </w:p>
    <w:bookmarkStart w:name="z16"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323-қосымша         </w:t>
      </w:r>
    </w:p>
    <w:bookmarkEnd w:id="17"/>
    <w:p>
      <w:pPr>
        <w:spacing w:after="0"/>
        <w:ind w:left="0"/>
        <w:jc w:val="both"/>
      </w:pPr>
      <w:r>
        <w:rPr>
          <w:rFonts w:ascii="Times New Roman"/>
          <w:b w:val="false"/>
          <w:i w:val="false"/>
          <w:color w:val="000000"/>
          <w:sz w:val="28"/>
          <w:u w:val="single"/>
        </w:rPr>
        <w:t xml:space="preserve">235 - Қазақстан Республикасының Мәдениет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"Нашақорлыққа және есiрткi бизнесiне қарсы күрес" </w:t>
      </w:r>
      <w:r>
        <w:br/>
      </w:r>
      <w:r>
        <w:rPr>
          <w:rFonts w:ascii="Times New Roman"/>
          <w:b/>
          <w:i w:val="false"/>
          <w:color w:val="000000"/>
        </w:rPr>
        <w:t xml:space="preserve">
деген 104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3992 мың теңге (үш миллион тоғыз жүз тоқсан екi мың теңге). </w:t>
      </w:r>
      <w:r>
        <w:br/>
      </w:r>
      <w:r>
        <w:rPr>
          <w:rFonts w:ascii="Times New Roman"/>
          <w:b w:val="false"/>
          <w:i w:val="false"/>
          <w:color w:val="000000"/>
          <w:sz w:val="28"/>
        </w:rPr>
        <w:t>
      2. Бюджеттiк бағдарламаның нормативтiк құқықтық негiзi: Қазақстан Республикасы Президентiнiң "2001-2005 жылдарда Қазақстан Республикасында нашақорлықпен және есiрткi бизнесiмен күрес стратегиясы туралы" 2000 жылғы 16 мамырдағы N 394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Үкiметiнiң "Қазақстан Республикасы Мәдениет министрлiгiнiң мәселелерi" туралы 2003 жылғы 24 қарашадағы N 1172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есiрткiнi терiс пайдаланудың алдын алу. </w:t>
      </w:r>
      <w:r>
        <w:br/>
      </w:r>
      <w:r>
        <w:rPr>
          <w:rFonts w:ascii="Times New Roman"/>
          <w:b w:val="false"/>
          <w:i w:val="false"/>
          <w:color w:val="000000"/>
          <w:sz w:val="28"/>
        </w:rPr>
        <w:t xml:space="preserve">
      5. Бюджеттiк бағдарламаның мiндеттерi: халықты нашақорлық пен есiрткi бизнесiнiң зияны туралы ақпараттық қамтамасыз ету; халықты ақпараттық-психологиялық қорғау, есiрткiлiк имунитеттi қалыптастыру, caлауатты өмiр салтын насихаттау, нашақорлық және есiрткi бизнесiмен күреске бағытталған iс-шаралар жүргiзу, есiрткi пайдаланушыларды сауықтыру және оңалту.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104       Нашақорлық.  Нашақорлыққа және   жыл    Қазақстан </w:t>
      </w:r>
      <w:r>
        <w:br/>
      </w:r>
      <w:r>
        <w:rPr>
          <w:rFonts w:ascii="Times New Roman"/>
          <w:b w:val="false"/>
          <w:i w:val="false"/>
          <w:color w:val="000000"/>
          <w:sz w:val="28"/>
        </w:rPr>
        <w:t xml:space="preserve">
              қа және      есірткі бизнесімен  бойы   Республикасы. </w:t>
      </w:r>
      <w:r>
        <w:br/>
      </w:r>
      <w:r>
        <w:rPr>
          <w:rFonts w:ascii="Times New Roman"/>
          <w:b w:val="false"/>
          <w:i w:val="false"/>
          <w:color w:val="000000"/>
          <w:sz w:val="28"/>
        </w:rPr>
        <w:t xml:space="preserve">
              есірткі      күресті насихаттау         ның Мәдениет </w:t>
      </w:r>
      <w:r>
        <w:br/>
      </w:r>
      <w:r>
        <w:rPr>
          <w:rFonts w:ascii="Times New Roman"/>
          <w:b w:val="false"/>
          <w:i w:val="false"/>
          <w:color w:val="000000"/>
          <w:sz w:val="28"/>
        </w:rPr>
        <w:t xml:space="preserve">
              бизнесіне    негізінде форум            министрлігі </w:t>
      </w:r>
      <w:r>
        <w:br/>
      </w:r>
      <w:r>
        <w:rPr>
          <w:rFonts w:ascii="Times New Roman"/>
          <w:b w:val="false"/>
          <w:i w:val="false"/>
          <w:color w:val="000000"/>
          <w:sz w:val="28"/>
        </w:rPr>
        <w:t xml:space="preserve">
              қарсы        және конкурс </w:t>
      </w:r>
      <w:r>
        <w:br/>
      </w:r>
      <w:r>
        <w:rPr>
          <w:rFonts w:ascii="Times New Roman"/>
          <w:b w:val="false"/>
          <w:i w:val="false"/>
          <w:color w:val="000000"/>
          <w:sz w:val="28"/>
        </w:rPr>
        <w:t xml:space="preserve">
              күрес        өткізу.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нашақорлық және есірткі бизнесімен күрес профилактикасының жүйесін нығайту, есірткіні пайдалануға байланысты проблемаларды шешуде қоғамды барынша шоғырландыруға қол жеткізу.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