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d593" w14:textId="0fcd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 Президентінің Іс басқармасы)</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2"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cәуipдегі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етемін: </w:t>
      </w:r>
    </w:p>
    <w:bookmarkStart w:name="z1" w:id="1"/>
    <w:p>
      <w:pPr>
        <w:spacing w:after="0"/>
        <w:ind w:left="0"/>
        <w:jc w:val="both"/>
      </w:pPr>
      <w:r>
        <w:rPr>
          <w:rFonts w:ascii="Times New Roman"/>
          <w:b w:val="false"/>
          <w:i w:val="false"/>
          <w:color w:val="000000"/>
          <w:sz w:val="28"/>
        </w:rPr>
        <w:t xml:space="preserve">
      1. 420, 421, 422, 423, 424, 425, 426, 427, 428-қосымшаларға сәйкес Қазақстан Республикасының Президенті Іс басқармасының 2004 жылға арналған республикалық бюджеттiк бағдарламаларының паспорттары бекітілсiн.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420-қосымша         </w:t>
      </w:r>
    </w:p>
    <w:bookmarkEnd w:id="3"/>
    <w:p>
      <w:pPr>
        <w:spacing w:after="0"/>
        <w:ind w:left="0"/>
        <w:jc w:val="both"/>
      </w:pPr>
      <w:r>
        <w:rPr>
          <w:rFonts w:ascii="Times New Roman"/>
          <w:b w:val="false"/>
          <w:i w:val="false"/>
          <w:color w:val="ff0000"/>
          <w:sz w:val="28"/>
        </w:rPr>
        <w:t xml:space="preserve">       Ескерту. 420-қосымшаға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2004.12.06. N  </w:t>
      </w:r>
      <w:r>
        <w:rPr>
          <w:rFonts w:ascii="Times New Roman"/>
          <w:b w:val="false"/>
          <w:i w:val="false"/>
          <w:color w:val="ff0000"/>
          <w:sz w:val="28"/>
        </w:rPr>
        <w:t xml:space="preserve">197ае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 басшысының Премьер-Министрдiң және мемлекеттiк органдардың басқа да лауазымды тұлғаларының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5175766 мың теңге (бес миллиард бiр жүз жетпiс бес миллион жетi жүз алпыс алты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Президентi туралы" 1995 жылғы 26 желтоқсандағы Қазақстан Республикасының Конституциялық Заңының  </w:t>
      </w:r>
      <w:r>
        <w:rPr>
          <w:rFonts w:ascii="Times New Roman"/>
          <w:b w:val="false"/>
          <w:i w:val="false"/>
          <w:color w:val="000000"/>
          <w:sz w:val="28"/>
        </w:rPr>
        <w:t xml:space="preserve">28 және </w:t>
      </w:r>
      <w:r>
        <w:rPr>
          <w:rFonts w:ascii="Times New Roman"/>
          <w:b w:val="false"/>
          <w:i w:val="false"/>
          <w:color w:val="000000"/>
          <w:sz w:val="28"/>
        </w:rPr>
        <w:t xml:space="preserve">  30-баптары </w:t>
      </w:r>
      <w:r>
        <w:rPr>
          <w:rFonts w:ascii="Times New Roman"/>
          <w:b w:val="false"/>
          <w:i w:val="false"/>
          <w:color w:val="000000"/>
          <w:sz w:val="28"/>
        </w:rPr>
        <w:t>; "Қазақстан Республикасының мемлекеттiк наградалары туралы" Қазақстан Республикасының 1995 жылғы 12 желтоқсандағы Заңының  </w:t>
      </w:r>
      <w:r>
        <w:rPr>
          <w:rFonts w:ascii="Times New Roman"/>
          <w:b w:val="false"/>
          <w:i w:val="false"/>
          <w:color w:val="000000"/>
          <w:sz w:val="28"/>
        </w:rPr>
        <w:t xml:space="preserve">2-бабы </w:t>
      </w:r>
      <w:r>
        <w:rPr>
          <w:rFonts w:ascii="Times New Roman"/>
          <w:b w:val="false"/>
          <w:i w:val="false"/>
          <w:color w:val="000000"/>
          <w:sz w:val="28"/>
        </w:rPr>
        <w:t>; "Қазақстан Республикасындағы азаматтардың денсаулығын сақтау туралы" 1997 жылғы 19 мамырдағы Қазақстан Республикасы Заңының  </w:t>
      </w:r>
      <w:r>
        <w:rPr>
          <w:rFonts w:ascii="Times New Roman"/>
          <w:b w:val="false"/>
          <w:i w:val="false"/>
          <w:color w:val="000000"/>
          <w:sz w:val="28"/>
        </w:rPr>
        <w:t xml:space="preserve">42-бабы </w:t>
      </w:r>
      <w:r>
        <w:rPr>
          <w:rFonts w:ascii="Times New Roman"/>
          <w:b w:val="false"/>
          <w:i w:val="false"/>
          <w:color w:val="000000"/>
          <w:sz w:val="28"/>
        </w:rPr>
        <w:t>; "Асыл тұқымды мал шаруашылығы туралы" Қазақстан Республикасының 1998 жылғы 9 шiлдедегi Заңының  </w:t>
      </w:r>
      <w:r>
        <w:rPr>
          <w:rFonts w:ascii="Times New Roman"/>
          <w:b w:val="false"/>
          <w:i w:val="false"/>
          <w:color w:val="000000"/>
          <w:sz w:val="28"/>
        </w:rPr>
        <w:t xml:space="preserve">15 және </w:t>
      </w:r>
      <w:r>
        <w:rPr>
          <w:rFonts w:ascii="Times New Roman"/>
          <w:b w:val="false"/>
          <w:i w:val="false"/>
          <w:color w:val="000000"/>
          <w:sz w:val="28"/>
        </w:rPr>
        <w:t xml:space="preserve">  25-баптары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22, </w:t>
      </w:r>
      <w:r>
        <w:rPr>
          <w:rFonts w:ascii="Times New Roman"/>
          <w:b w:val="false"/>
          <w:i w:val="false"/>
          <w:color w:val="000000"/>
          <w:sz w:val="28"/>
        </w:rPr>
        <w:t xml:space="preserve">  23, </w:t>
      </w:r>
      <w:r>
        <w:rPr>
          <w:rFonts w:ascii="Times New Roman"/>
          <w:b w:val="false"/>
          <w:i w:val="false"/>
          <w:color w:val="000000"/>
          <w:sz w:val="28"/>
        </w:rPr>
        <w:t xml:space="preserve">  24 және </w:t>
      </w:r>
      <w:r>
        <w:rPr>
          <w:rFonts w:ascii="Times New Roman"/>
          <w:b w:val="false"/>
          <w:i w:val="false"/>
          <w:color w:val="000000"/>
          <w:sz w:val="28"/>
        </w:rPr>
        <w:t xml:space="preserve">  25-баптары </w:t>
      </w:r>
      <w:r>
        <w:rPr>
          <w:rFonts w:ascii="Times New Roman"/>
          <w:b w:val="false"/>
          <w:i w:val="false"/>
          <w:color w:val="000000"/>
          <w:sz w:val="28"/>
        </w:rPr>
        <w:t>; "Сақтандыру қызметi туралы" Қазақстан Республикасының 2000 жылғы 18 желтоқсандағы Заңының  </w:t>
      </w:r>
      <w:r>
        <w:rPr>
          <w:rFonts w:ascii="Times New Roman"/>
          <w:b w:val="false"/>
          <w:i w:val="false"/>
          <w:color w:val="000000"/>
          <w:sz w:val="28"/>
        </w:rPr>
        <w:t xml:space="preserve">4 және </w:t>
      </w:r>
      <w:r>
        <w:rPr>
          <w:rFonts w:ascii="Times New Roman"/>
          <w:b w:val="false"/>
          <w:i w:val="false"/>
          <w:color w:val="000000"/>
          <w:sz w:val="28"/>
        </w:rPr>
        <w:t xml:space="preserve">  7-баптары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1 шiлдедегi (Ерекше бөлiгi) Азаматтық кодекстiң  </w:t>
      </w:r>
      <w:r>
        <w:rPr>
          <w:rFonts w:ascii="Times New Roman"/>
          <w:b w:val="false"/>
          <w:i w:val="false"/>
          <w:color w:val="000000"/>
          <w:sz w:val="28"/>
        </w:rPr>
        <w:t xml:space="preserve">803 </w:t>
      </w:r>
      <w:r>
        <w:rPr>
          <w:rFonts w:ascii="Times New Roman"/>
          <w:b w:val="false"/>
          <w:i w:val="false"/>
          <w:color w:val="000000"/>
          <w:sz w:val="28"/>
        </w:rPr>
        <w:t>,  </w:t>
      </w:r>
      <w:r>
        <w:rPr>
          <w:rFonts w:ascii="Times New Roman"/>
          <w:b w:val="false"/>
          <w:i w:val="false"/>
          <w:color w:val="000000"/>
          <w:sz w:val="28"/>
        </w:rPr>
        <w:t xml:space="preserve">804 </w:t>
      </w:r>
      <w:r>
        <w:rPr>
          <w:rFonts w:ascii="Times New Roman"/>
          <w:b w:val="false"/>
          <w:i w:val="false"/>
          <w:color w:val="000000"/>
          <w:sz w:val="28"/>
        </w:rPr>
        <w:t>,  </w:t>
      </w:r>
      <w:r>
        <w:rPr>
          <w:rFonts w:ascii="Times New Roman"/>
          <w:b w:val="false"/>
          <w:i w:val="false"/>
          <w:color w:val="000000"/>
          <w:sz w:val="28"/>
        </w:rPr>
        <w:t xml:space="preserve">809 </w:t>
      </w:r>
      <w:r>
        <w:rPr>
          <w:rFonts w:ascii="Times New Roman"/>
          <w:b w:val="false"/>
          <w:i w:val="false"/>
          <w:color w:val="000000"/>
          <w:sz w:val="28"/>
        </w:rPr>
        <w:t>,  </w:t>
      </w:r>
      <w:r>
        <w:rPr>
          <w:rFonts w:ascii="Times New Roman"/>
          <w:b w:val="false"/>
          <w:i w:val="false"/>
          <w:color w:val="000000"/>
          <w:sz w:val="28"/>
        </w:rPr>
        <w:t xml:space="preserve">827 </w:t>
      </w:r>
      <w:r>
        <w:rPr>
          <w:rFonts w:ascii="Times New Roman"/>
          <w:b w:val="false"/>
          <w:i w:val="false"/>
          <w:color w:val="000000"/>
          <w:sz w:val="28"/>
        </w:rPr>
        <w:t>,  </w:t>
      </w:r>
      <w:r>
        <w:rPr>
          <w:rFonts w:ascii="Times New Roman"/>
          <w:b w:val="false"/>
          <w:i w:val="false"/>
          <w:color w:val="000000"/>
          <w:sz w:val="28"/>
        </w:rPr>
        <w:t xml:space="preserve">828 </w:t>
      </w:r>
      <w:r>
        <w:rPr>
          <w:rFonts w:ascii="Times New Roman"/>
          <w:b w:val="false"/>
          <w:i w:val="false"/>
          <w:color w:val="000000"/>
          <w:sz w:val="28"/>
        </w:rPr>
        <w:t>және  </w:t>
      </w:r>
      <w:r>
        <w:rPr>
          <w:rFonts w:ascii="Times New Roman"/>
          <w:b w:val="false"/>
          <w:i w:val="false"/>
          <w:color w:val="000000"/>
          <w:sz w:val="28"/>
        </w:rPr>
        <w:t xml:space="preserve">831-баптары </w:t>
      </w:r>
      <w:r>
        <w:rPr>
          <w:rFonts w:ascii="Times New Roman"/>
          <w:b w:val="false"/>
          <w:i w:val="false"/>
          <w:color w:val="000000"/>
          <w:sz w:val="28"/>
        </w:rPr>
        <w:t>; Қазақстан Республикасы Президентiнiң "Мемлекеттiк бюджет есебiнен қамтылған, Қазақстан Республикасы органдары жұмысшыларының еңбекақысын төлеудiң бірыңғай жүйесi туралы" 2001 жылғы 25 наурыздағы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азаматтарының денсаулық жағдайын жақсарту бойынша бiрінші кезектегi iс-шаралар туралы" 1998 жылғы 18 мамырдағы N 3956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Президентi Iс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органдарына көлiк қызметiн көрсету үшiн қызметтiк жеңіл автомобильдердi пайдалануды ретке келтіру туралы" Қазақстан Республикасы Yкiметiнiң 1999 жылғы 27 мамырдағы N 663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мемлекеттік наградаларымен марапаттауға ұсыну тәртiбi, оларды тапсыру, Қазақстан Республикасы мемлекеттiк наградалары құжаттарының үлгiлерi және Қазақстан Республикасының мемлекеттiк наградалары белгiлерiнiң бейнесi туралы Нұсқаулықты бекiту туралы" Қазақстан Республикасы Президентiнiң 1999 жылғы 8 қарашадағы N 90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 басшысының, Премьер-Министрдiң және мемлекеттiң өзге де лауазымды тұлғаларының қызметiн қамтамасыз ету, қойылатын бiлiктiлiк талаптарына сәйкес лауазымдық мiндеттерiн тиiмдi атқару және кәсіби шеберлiктерiн жетiлдiру мақсатында кәсiптiлiк саласындағы бiлiм беру бағдарламалары бойынша теориялық және тәжiрибелiк iскерлiктерiн жаңарту. </w:t>
      </w:r>
      <w:r>
        <w:br/>
      </w:r>
      <w:r>
        <w:rPr>
          <w:rFonts w:ascii="Times New Roman"/>
          <w:b w:val="false"/>
          <w:i w:val="false"/>
          <w:color w:val="000000"/>
          <w:sz w:val="28"/>
        </w:rPr>
        <w:t xml:space="preserve">
      5. Бюджеттік бағдарламаның мiндеттері: Мемлекет басшысының, Премьер-Министрдiң және мемлекеттiк органдардың өзге де лауазымды тұлғаларының қызметiн қамтамасыз ету бойынша жүктелген қызметiн тиiмдi орындауға қол жеткiзу үшiн Қазақстан Республикасы Президентi Іс басқармасының орталық аппаратының қызметiн қамтамасыз ету, мемлекеттiк қызметшiлердiң кәсiби бiлiктiлiгiн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Мемлекет </w:t>
      </w:r>
      <w:r>
        <w:br/>
      </w:r>
      <w:r>
        <w:rPr>
          <w:rFonts w:ascii="Times New Roman"/>
          <w:b w:val="false"/>
          <w:i w:val="false"/>
          <w:color w:val="000000"/>
          <w:sz w:val="28"/>
        </w:rPr>
        <w:t xml:space="preserve">
              басшысының, </w:t>
      </w:r>
      <w:r>
        <w:br/>
      </w:r>
      <w:r>
        <w:rPr>
          <w:rFonts w:ascii="Times New Roman"/>
          <w:b w:val="false"/>
          <w:i w:val="false"/>
          <w:color w:val="000000"/>
          <w:sz w:val="28"/>
        </w:rPr>
        <w:t xml:space="preserve">
              Премьер- </w:t>
      </w:r>
      <w:r>
        <w:br/>
      </w:r>
      <w:r>
        <w:rPr>
          <w:rFonts w:ascii="Times New Roman"/>
          <w:b w:val="false"/>
          <w:i w:val="false"/>
          <w:color w:val="000000"/>
          <w:sz w:val="28"/>
        </w:rPr>
        <w:t xml:space="preserve">
              Министрдiң </w:t>
      </w:r>
      <w:r>
        <w:br/>
      </w:r>
      <w:r>
        <w:rPr>
          <w:rFonts w:ascii="Times New Roman"/>
          <w:b w:val="false"/>
          <w:i w:val="false"/>
          <w:color w:val="000000"/>
          <w:sz w:val="28"/>
        </w:rPr>
        <w:t xml:space="preserve">
              және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лауазымды </w:t>
      </w:r>
      <w:r>
        <w:br/>
      </w:r>
      <w:r>
        <w:rPr>
          <w:rFonts w:ascii="Times New Roman"/>
          <w:b w:val="false"/>
          <w:i w:val="false"/>
          <w:color w:val="000000"/>
          <w:sz w:val="28"/>
        </w:rPr>
        <w:t xml:space="preserve">
              тұлғаларының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1. Қазақстан Респу. Жыл    Қазақстан </w:t>
      </w:r>
      <w:r>
        <w:br/>
      </w:r>
      <w:r>
        <w:rPr>
          <w:rFonts w:ascii="Times New Roman"/>
          <w:b w:val="false"/>
          <w:i w:val="false"/>
          <w:color w:val="000000"/>
          <w:sz w:val="28"/>
        </w:rPr>
        <w:t xml:space="preserve">
              органның     бликасы Президенті  бойы   Республикасы </w:t>
      </w:r>
      <w:r>
        <w:br/>
      </w:r>
      <w:r>
        <w:rPr>
          <w:rFonts w:ascii="Times New Roman"/>
          <w:b w:val="false"/>
          <w:i w:val="false"/>
          <w:color w:val="000000"/>
          <w:sz w:val="28"/>
        </w:rPr>
        <w:t xml:space="preserve">
              аппараты     Іс басқармасының           Президентінің </w:t>
      </w:r>
      <w:r>
        <w:br/>
      </w:r>
      <w:r>
        <w:rPr>
          <w:rFonts w:ascii="Times New Roman"/>
          <w:b w:val="false"/>
          <w:i w:val="false"/>
          <w:color w:val="000000"/>
          <w:sz w:val="28"/>
        </w:rPr>
        <w:t xml:space="preserve">
                           бекiтiлген лимитке         Іс Басқармасы </w:t>
      </w:r>
      <w:r>
        <w:br/>
      </w:r>
      <w:r>
        <w:rPr>
          <w:rFonts w:ascii="Times New Roman"/>
          <w:b w:val="false"/>
          <w:i w:val="false"/>
          <w:color w:val="000000"/>
          <w:sz w:val="28"/>
        </w:rPr>
        <w:t xml:space="preserve">
                           сәйкес саны 149 </w:t>
      </w:r>
      <w:r>
        <w:br/>
      </w:r>
      <w:r>
        <w:rPr>
          <w:rFonts w:ascii="Times New Roman"/>
          <w:b w:val="false"/>
          <w:i w:val="false"/>
          <w:color w:val="000000"/>
          <w:sz w:val="28"/>
        </w:rPr>
        <w:t xml:space="preserve">
                           бiрлiк орталық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Қызмет бабындағы 10 </w:t>
      </w:r>
      <w:r>
        <w:br/>
      </w:r>
      <w:r>
        <w:rPr>
          <w:rFonts w:ascii="Times New Roman"/>
          <w:b w:val="false"/>
          <w:i w:val="false"/>
          <w:color w:val="000000"/>
          <w:sz w:val="28"/>
        </w:rPr>
        <w:t xml:space="preserve">
                           автомашинаны жалға </w:t>
      </w:r>
      <w:r>
        <w:br/>
      </w:r>
      <w:r>
        <w:rPr>
          <w:rFonts w:ascii="Times New Roman"/>
          <w:b w:val="false"/>
          <w:i w:val="false"/>
          <w:color w:val="000000"/>
          <w:sz w:val="28"/>
        </w:rPr>
        <w:t xml:space="preserve">
                           алу.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хатшысының жұмыс </w:t>
      </w:r>
      <w:r>
        <w:br/>
      </w:r>
      <w:r>
        <w:rPr>
          <w:rFonts w:ascii="Times New Roman"/>
          <w:b w:val="false"/>
          <w:i w:val="false"/>
          <w:color w:val="000000"/>
          <w:sz w:val="28"/>
        </w:rPr>
        <w:t xml:space="preserve">
                           кестесiне сәйкес </w:t>
      </w:r>
      <w:r>
        <w:br/>
      </w:r>
      <w:r>
        <w:rPr>
          <w:rFonts w:ascii="Times New Roman"/>
          <w:b w:val="false"/>
          <w:i w:val="false"/>
          <w:color w:val="000000"/>
          <w:sz w:val="28"/>
        </w:rPr>
        <w:t xml:space="preserve">
                           саны 967 сағат </w:t>
      </w:r>
      <w:r>
        <w:br/>
      </w:r>
      <w:r>
        <w:rPr>
          <w:rFonts w:ascii="Times New Roman"/>
          <w:b w:val="false"/>
          <w:i w:val="false"/>
          <w:color w:val="000000"/>
          <w:sz w:val="28"/>
        </w:rPr>
        <w:t xml:space="preserve">
                           литерлiк рейстерiн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Литерлiк рейстердiң </w:t>
      </w:r>
      <w:r>
        <w:br/>
      </w:r>
      <w:r>
        <w:rPr>
          <w:rFonts w:ascii="Times New Roman"/>
          <w:b w:val="false"/>
          <w:i w:val="false"/>
          <w:color w:val="000000"/>
          <w:sz w:val="28"/>
        </w:rPr>
        <w:t xml:space="preserve">
                           қауіпсiздiгiн және </w:t>
      </w:r>
      <w:r>
        <w:br/>
      </w:r>
      <w:r>
        <w:rPr>
          <w:rFonts w:ascii="Times New Roman"/>
          <w:b w:val="false"/>
          <w:i w:val="false"/>
          <w:color w:val="000000"/>
          <w:sz w:val="28"/>
        </w:rPr>
        <w:t xml:space="preserve">
                           қажеттi байланысын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 Жалпы көлемi </w:t>
      </w:r>
      <w:r>
        <w:br/>
      </w:r>
      <w:r>
        <w:rPr>
          <w:rFonts w:ascii="Times New Roman"/>
          <w:b w:val="false"/>
          <w:i w:val="false"/>
          <w:color w:val="000000"/>
          <w:sz w:val="28"/>
        </w:rPr>
        <w:t xml:space="preserve">
                           97396,6 шаршы метр </w:t>
      </w:r>
      <w:r>
        <w:br/>
      </w:r>
      <w:r>
        <w:rPr>
          <w:rFonts w:ascii="Times New Roman"/>
          <w:b w:val="false"/>
          <w:i w:val="false"/>
          <w:color w:val="000000"/>
          <w:sz w:val="28"/>
        </w:rPr>
        <w:t xml:space="preserve">
                           мемлекеттiк рези. </w:t>
      </w:r>
      <w:r>
        <w:br/>
      </w:r>
      <w:r>
        <w:rPr>
          <w:rFonts w:ascii="Times New Roman"/>
          <w:b w:val="false"/>
          <w:i w:val="false"/>
          <w:color w:val="000000"/>
          <w:sz w:val="28"/>
        </w:rPr>
        <w:t xml:space="preserve">
                           денцияларға және </w:t>
      </w:r>
      <w:r>
        <w:br/>
      </w:r>
      <w:r>
        <w:rPr>
          <w:rFonts w:ascii="Times New Roman"/>
          <w:b w:val="false"/>
          <w:i w:val="false"/>
          <w:color w:val="000000"/>
          <w:sz w:val="28"/>
        </w:rPr>
        <w:t xml:space="preserve">
                           маңайындағы алаңы </w:t>
      </w:r>
      <w:r>
        <w:br/>
      </w:r>
      <w:r>
        <w:rPr>
          <w:rFonts w:ascii="Times New Roman"/>
          <w:b w:val="false"/>
          <w:i w:val="false"/>
          <w:color w:val="000000"/>
          <w:sz w:val="28"/>
        </w:rPr>
        <w:t xml:space="preserve">
                           240,4 га аумаққа </w:t>
      </w:r>
      <w:r>
        <w:br/>
      </w:r>
      <w:r>
        <w:rPr>
          <w:rFonts w:ascii="Times New Roman"/>
          <w:b w:val="false"/>
          <w:i w:val="false"/>
          <w:color w:val="000000"/>
          <w:sz w:val="28"/>
        </w:rPr>
        <w:t xml:space="preserve">
                           кешендi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4. Жалпы көлемi </w:t>
      </w:r>
      <w:r>
        <w:br/>
      </w:r>
      <w:r>
        <w:rPr>
          <w:rFonts w:ascii="Times New Roman"/>
          <w:b w:val="false"/>
          <w:i w:val="false"/>
          <w:color w:val="000000"/>
          <w:sz w:val="28"/>
        </w:rPr>
        <w:t xml:space="preserve">
                           52082 шаршы метр </w:t>
      </w:r>
      <w:r>
        <w:br/>
      </w:r>
      <w:r>
        <w:rPr>
          <w:rFonts w:ascii="Times New Roman"/>
          <w:b w:val="false"/>
          <w:i w:val="false"/>
          <w:color w:val="000000"/>
          <w:sz w:val="28"/>
        </w:rPr>
        <w:t xml:space="preserve">
                           Үкiмет ғимаратта. </w:t>
      </w:r>
      <w:r>
        <w:br/>
      </w:r>
      <w:r>
        <w:rPr>
          <w:rFonts w:ascii="Times New Roman"/>
          <w:b w:val="false"/>
          <w:i w:val="false"/>
          <w:color w:val="000000"/>
          <w:sz w:val="28"/>
        </w:rPr>
        <w:t xml:space="preserve">
                           рына және маңайын. </w:t>
      </w:r>
      <w:r>
        <w:br/>
      </w:r>
      <w:r>
        <w:rPr>
          <w:rFonts w:ascii="Times New Roman"/>
          <w:b w:val="false"/>
          <w:i w:val="false"/>
          <w:color w:val="000000"/>
          <w:sz w:val="28"/>
        </w:rPr>
        <w:t xml:space="preserve">
                           дағы алаңы 10,5 га </w:t>
      </w:r>
      <w:r>
        <w:br/>
      </w:r>
      <w:r>
        <w:rPr>
          <w:rFonts w:ascii="Times New Roman"/>
          <w:b w:val="false"/>
          <w:i w:val="false"/>
          <w:color w:val="000000"/>
          <w:sz w:val="28"/>
        </w:rPr>
        <w:t xml:space="preserve">
                           аумаққа кешендi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5. "Сақтандыру </w:t>
      </w:r>
      <w:r>
        <w:br/>
      </w:r>
      <w:r>
        <w:rPr>
          <w:rFonts w:ascii="Times New Roman"/>
          <w:b w:val="false"/>
          <w:i w:val="false"/>
          <w:color w:val="000000"/>
          <w:sz w:val="28"/>
        </w:rPr>
        <w:t xml:space="preserve">
                           қызметi туралы"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2000 жылғы </w:t>
      </w:r>
      <w:r>
        <w:br/>
      </w:r>
      <w:r>
        <w:rPr>
          <w:rFonts w:ascii="Times New Roman"/>
          <w:b w:val="false"/>
          <w:i w:val="false"/>
          <w:color w:val="000000"/>
          <w:sz w:val="28"/>
        </w:rPr>
        <w:t xml:space="preserve">
                           18 желтоқсандағы </w:t>
      </w:r>
      <w:r>
        <w:br/>
      </w:r>
      <w:r>
        <w:rPr>
          <w:rFonts w:ascii="Times New Roman"/>
          <w:b w:val="false"/>
          <w:i w:val="false"/>
          <w:color w:val="000000"/>
          <w:sz w:val="28"/>
        </w:rPr>
        <w:t xml:space="preserve">
                           Заңы негiзiнде және </w:t>
      </w:r>
      <w:r>
        <w:br/>
      </w:r>
      <w:r>
        <w:rPr>
          <w:rFonts w:ascii="Times New Roman"/>
          <w:b w:val="false"/>
          <w:i w:val="false"/>
          <w:color w:val="000000"/>
          <w:sz w:val="28"/>
        </w:rPr>
        <w:t xml:space="preserve">
                           сақтандыру агент. </w:t>
      </w:r>
      <w:r>
        <w:br/>
      </w:r>
      <w:r>
        <w:rPr>
          <w:rFonts w:ascii="Times New Roman"/>
          <w:b w:val="false"/>
          <w:i w:val="false"/>
          <w:color w:val="000000"/>
          <w:sz w:val="28"/>
        </w:rPr>
        <w:t xml:space="preserve">
                           терi ұсынған </w:t>
      </w:r>
      <w:r>
        <w:br/>
      </w:r>
      <w:r>
        <w:rPr>
          <w:rFonts w:ascii="Times New Roman"/>
          <w:b w:val="false"/>
          <w:i w:val="false"/>
          <w:color w:val="000000"/>
          <w:sz w:val="28"/>
        </w:rPr>
        <w:t xml:space="preserve">
                           сақтандыру шартта. </w:t>
      </w:r>
      <w:r>
        <w:br/>
      </w:r>
      <w:r>
        <w:rPr>
          <w:rFonts w:ascii="Times New Roman"/>
          <w:b w:val="false"/>
          <w:i w:val="false"/>
          <w:color w:val="000000"/>
          <w:sz w:val="28"/>
        </w:rPr>
        <w:t xml:space="preserve">
                           рына сәйкес 7 </w:t>
      </w:r>
      <w:r>
        <w:br/>
      </w:r>
      <w:r>
        <w:rPr>
          <w:rFonts w:ascii="Times New Roman"/>
          <w:b w:val="false"/>
          <w:i w:val="false"/>
          <w:color w:val="000000"/>
          <w:sz w:val="28"/>
        </w:rPr>
        <w:t xml:space="preserve">
                           әкiмшілік ғимара. </w:t>
      </w:r>
      <w:r>
        <w:br/>
      </w:r>
      <w:r>
        <w:rPr>
          <w:rFonts w:ascii="Times New Roman"/>
          <w:b w:val="false"/>
          <w:i w:val="false"/>
          <w:color w:val="000000"/>
          <w:sz w:val="28"/>
        </w:rPr>
        <w:t xml:space="preserve">
                           тын және "Мемлекет. </w:t>
      </w:r>
      <w:r>
        <w:br/>
      </w:r>
      <w:r>
        <w:rPr>
          <w:rFonts w:ascii="Times New Roman"/>
          <w:b w:val="false"/>
          <w:i w:val="false"/>
          <w:color w:val="000000"/>
          <w:sz w:val="28"/>
        </w:rPr>
        <w:t xml:space="preserve">
                           тiк резиденциялар </w:t>
      </w:r>
      <w:r>
        <w:br/>
      </w:r>
      <w:r>
        <w:rPr>
          <w:rFonts w:ascii="Times New Roman"/>
          <w:b w:val="false"/>
          <w:i w:val="false"/>
          <w:color w:val="000000"/>
          <w:sz w:val="28"/>
        </w:rPr>
        <w:t xml:space="preserve">
                           дирекциясы" РМҚ- </w:t>
      </w:r>
      <w:r>
        <w:br/>
      </w:r>
      <w:r>
        <w:rPr>
          <w:rFonts w:ascii="Times New Roman"/>
          <w:b w:val="false"/>
          <w:i w:val="false"/>
          <w:color w:val="000000"/>
          <w:sz w:val="28"/>
        </w:rPr>
        <w:t xml:space="preserve">
                           ның 18 объектiсiн </w:t>
      </w:r>
      <w:r>
        <w:br/>
      </w:r>
      <w:r>
        <w:rPr>
          <w:rFonts w:ascii="Times New Roman"/>
          <w:b w:val="false"/>
          <w:i w:val="false"/>
          <w:color w:val="000000"/>
          <w:sz w:val="28"/>
        </w:rPr>
        <w:t xml:space="preserve">
                           сақтандыруға </w:t>
      </w:r>
      <w:r>
        <w:br/>
      </w:r>
      <w:r>
        <w:rPr>
          <w:rFonts w:ascii="Times New Roman"/>
          <w:b w:val="false"/>
          <w:i w:val="false"/>
          <w:color w:val="000000"/>
          <w:sz w:val="28"/>
        </w:rPr>
        <w:t xml:space="preserve">
                           келiсiм-шарт </w:t>
      </w:r>
      <w:r>
        <w:br/>
      </w:r>
      <w:r>
        <w:rPr>
          <w:rFonts w:ascii="Times New Roman"/>
          <w:b w:val="false"/>
          <w:i w:val="false"/>
          <w:color w:val="000000"/>
          <w:sz w:val="28"/>
        </w:rPr>
        <w:t xml:space="preserve">
                           бекiту. </w:t>
      </w:r>
      <w:r>
        <w:br/>
      </w:r>
      <w:r>
        <w:rPr>
          <w:rFonts w:ascii="Times New Roman"/>
          <w:b w:val="false"/>
          <w:i w:val="false"/>
          <w:color w:val="000000"/>
          <w:sz w:val="28"/>
        </w:rPr>
        <w:t xml:space="preserve">
                           6. Саны 2 бiрлiк </w:t>
      </w:r>
      <w:r>
        <w:br/>
      </w:r>
      <w:r>
        <w:rPr>
          <w:rFonts w:ascii="Times New Roman"/>
          <w:b w:val="false"/>
          <w:i w:val="false"/>
          <w:color w:val="000000"/>
          <w:sz w:val="28"/>
        </w:rPr>
        <w:t xml:space="preserve">
                           ақпараттық жүйенi </w:t>
      </w:r>
      <w:r>
        <w:br/>
      </w:r>
      <w:r>
        <w:rPr>
          <w:rFonts w:ascii="Times New Roman"/>
          <w:b w:val="false"/>
          <w:i w:val="false"/>
          <w:color w:val="000000"/>
          <w:sz w:val="28"/>
        </w:rPr>
        <w:t xml:space="preserve">
                           пайдалану бойынша </w:t>
      </w:r>
      <w:r>
        <w:br/>
      </w:r>
      <w:r>
        <w:rPr>
          <w:rFonts w:ascii="Times New Roman"/>
          <w:b w:val="false"/>
          <w:i w:val="false"/>
          <w:color w:val="000000"/>
          <w:sz w:val="28"/>
        </w:rPr>
        <w:t xml:space="preserve">
                           көрсетiлетiн </w:t>
      </w:r>
      <w:r>
        <w:br/>
      </w:r>
      <w:r>
        <w:rPr>
          <w:rFonts w:ascii="Times New Roman"/>
          <w:b w:val="false"/>
          <w:i w:val="false"/>
          <w:color w:val="000000"/>
          <w:sz w:val="28"/>
        </w:rPr>
        <w:t xml:space="preserve">
                           қызметтi сатып </w:t>
      </w:r>
      <w:r>
        <w:br/>
      </w:r>
      <w:r>
        <w:rPr>
          <w:rFonts w:ascii="Times New Roman"/>
          <w:b w:val="false"/>
          <w:i w:val="false"/>
          <w:color w:val="000000"/>
          <w:sz w:val="28"/>
        </w:rPr>
        <w:t xml:space="preserve">
                           алу. 18 серверге, </w:t>
      </w:r>
      <w:r>
        <w:br/>
      </w:r>
      <w:r>
        <w:rPr>
          <w:rFonts w:ascii="Times New Roman"/>
          <w:b w:val="false"/>
          <w:i w:val="false"/>
          <w:color w:val="000000"/>
          <w:sz w:val="28"/>
        </w:rPr>
        <w:t xml:space="preserve">
                           саны 853 бiрлiк </w:t>
      </w:r>
      <w:r>
        <w:br/>
      </w:r>
      <w:r>
        <w:rPr>
          <w:rFonts w:ascii="Times New Roman"/>
          <w:b w:val="false"/>
          <w:i w:val="false"/>
          <w:color w:val="000000"/>
          <w:sz w:val="28"/>
        </w:rPr>
        <w:t xml:space="preserve">
                           арнайы компьютерге, </w:t>
      </w:r>
      <w:r>
        <w:br/>
      </w:r>
      <w:r>
        <w:rPr>
          <w:rFonts w:ascii="Times New Roman"/>
          <w:b w:val="false"/>
          <w:i w:val="false"/>
          <w:color w:val="000000"/>
          <w:sz w:val="28"/>
        </w:rPr>
        <w:t xml:space="preserve">
                           474 бiрлiк принтер. </w:t>
      </w:r>
      <w:r>
        <w:br/>
      </w:r>
      <w:r>
        <w:rPr>
          <w:rFonts w:ascii="Times New Roman"/>
          <w:b w:val="false"/>
          <w:i w:val="false"/>
          <w:color w:val="000000"/>
          <w:sz w:val="28"/>
        </w:rPr>
        <w:t xml:space="preserve">
                           ге, 45 бiрлiк </w:t>
      </w:r>
      <w:r>
        <w:br/>
      </w:r>
      <w:r>
        <w:rPr>
          <w:rFonts w:ascii="Times New Roman"/>
          <w:b w:val="false"/>
          <w:i w:val="false"/>
          <w:color w:val="000000"/>
          <w:sz w:val="28"/>
        </w:rPr>
        <w:t xml:space="preserve">
                           сканерге қызмет </w:t>
      </w:r>
      <w:r>
        <w:br/>
      </w:r>
      <w:r>
        <w:rPr>
          <w:rFonts w:ascii="Times New Roman"/>
          <w:b w:val="false"/>
          <w:i w:val="false"/>
          <w:color w:val="000000"/>
          <w:sz w:val="28"/>
        </w:rPr>
        <w:t xml:space="preserve">
                           көрсету. Саны 17 </w:t>
      </w:r>
      <w:r>
        <w:br/>
      </w:r>
      <w:r>
        <w:rPr>
          <w:rFonts w:ascii="Times New Roman"/>
          <w:b w:val="false"/>
          <w:i w:val="false"/>
          <w:color w:val="000000"/>
          <w:sz w:val="28"/>
        </w:rPr>
        <w:t xml:space="preserve">
                           бiрлiк телекоммуни. </w:t>
      </w:r>
      <w:r>
        <w:br/>
      </w:r>
      <w:r>
        <w:rPr>
          <w:rFonts w:ascii="Times New Roman"/>
          <w:b w:val="false"/>
          <w:i w:val="false"/>
          <w:color w:val="000000"/>
          <w:sz w:val="28"/>
        </w:rPr>
        <w:t xml:space="preserve">
                           кациялық қызмет, </w:t>
      </w:r>
      <w:r>
        <w:br/>
      </w:r>
      <w:r>
        <w:rPr>
          <w:rFonts w:ascii="Times New Roman"/>
          <w:b w:val="false"/>
          <w:i w:val="false"/>
          <w:color w:val="000000"/>
          <w:sz w:val="28"/>
        </w:rPr>
        <w:t xml:space="preserve">
                           шығын материалдарын, </w:t>
      </w:r>
      <w:r>
        <w:br/>
      </w:r>
      <w:r>
        <w:rPr>
          <w:rFonts w:ascii="Times New Roman"/>
          <w:b w:val="false"/>
          <w:i w:val="false"/>
          <w:color w:val="000000"/>
          <w:sz w:val="28"/>
        </w:rPr>
        <w:t xml:space="preserve">
                           жинақтаушы және </w:t>
      </w:r>
      <w:r>
        <w:br/>
      </w:r>
      <w:r>
        <w:rPr>
          <w:rFonts w:ascii="Times New Roman"/>
          <w:b w:val="false"/>
          <w:i w:val="false"/>
          <w:color w:val="000000"/>
          <w:sz w:val="28"/>
        </w:rPr>
        <w:t xml:space="preserve">
                           қосалқы бөлшектердi, </w:t>
      </w:r>
      <w:r>
        <w:br/>
      </w:r>
      <w:r>
        <w:rPr>
          <w:rFonts w:ascii="Times New Roman"/>
          <w:b w:val="false"/>
          <w:i w:val="false"/>
          <w:color w:val="000000"/>
          <w:sz w:val="28"/>
        </w:rPr>
        <w:t xml:space="preserve">
                           сондай-ақ бағдарла- </w:t>
      </w:r>
      <w:r>
        <w:br/>
      </w:r>
      <w:r>
        <w:rPr>
          <w:rFonts w:ascii="Times New Roman"/>
          <w:b w:val="false"/>
          <w:i w:val="false"/>
          <w:color w:val="000000"/>
          <w:sz w:val="28"/>
        </w:rPr>
        <w:t xml:space="preserve">
                           малық өнiмдердi сү- </w:t>
      </w:r>
      <w:r>
        <w:br/>
      </w:r>
      <w:r>
        <w:rPr>
          <w:rFonts w:ascii="Times New Roman"/>
          <w:b w:val="false"/>
          <w:i w:val="false"/>
          <w:color w:val="000000"/>
          <w:sz w:val="28"/>
        </w:rPr>
        <w:t xml:space="preserve">
                           йемелдеудi сатып алу. </w:t>
      </w:r>
      <w:r>
        <w:br/>
      </w:r>
      <w:r>
        <w:rPr>
          <w:rFonts w:ascii="Times New Roman"/>
          <w:b w:val="false"/>
          <w:i w:val="false"/>
          <w:color w:val="000000"/>
          <w:sz w:val="28"/>
        </w:rPr>
        <w:t xml:space="preserve">
                           7. 824 ресми </w:t>
      </w:r>
      <w:r>
        <w:br/>
      </w:r>
      <w:r>
        <w:rPr>
          <w:rFonts w:ascii="Times New Roman"/>
          <w:b w:val="false"/>
          <w:i w:val="false"/>
          <w:color w:val="000000"/>
          <w:sz w:val="28"/>
        </w:rPr>
        <w:t xml:space="preserve">
                           шақырылған тұлға. </w:t>
      </w:r>
      <w:r>
        <w:br/>
      </w:r>
      <w:r>
        <w:rPr>
          <w:rFonts w:ascii="Times New Roman"/>
          <w:b w:val="false"/>
          <w:i w:val="false"/>
          <w:color w:val="000000"/>
          <w:sz w:val="28"/>
        </w:rPr>
        <w:t xml:space="preserve">
                           лардың тұруын </w:t>
      </w:r>
      <w:r>
        <w:br/>
      </w:r>
      <w:r>
        <w:rPr>
          <w:rFonts w:ascii="Times New Roman"/>
          <w:b w:val="false"/>
          <w:i w:val="false"/>
          <w:color w:val="000000"/>
          <w:sz w:val="28"/>
        </w:rPr>
        <w:t xml:space="preserve">
                           ұйымдастыру; көлiк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ресми iс-шараларға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3720 адамға арналған </w:t>
      </w:r>
      <w:r>
        <w:br/>
      </w:r>
      <w:r>
        <w:rPr>
          <w:rFonts w:ascii="Times New Roman"/>
          <w:b w:val="false"/>
          <w:i w:val="false"/>
          <w:color w:val="000000"/>
          <w:sz w:val="28"/>
        </w:rPr>
        <w:t xml:space="preserve">
                           салтанатты және </w:t>
      </w:r>
      <w:r>
        <w:br/>
      </w:r>
      <w:r>
        <w:rPr>
          <w:rFonts w:ascii="Times New Roman"/>
          <w:b w:val="false"/>
          <w:i w:val="false"/>
          <w:color w:val="000000"/>
          <w:sz w:val="28"/>
        </w:rPr>
        <w:t xml:space="preserve">
                           ресми түскi ас, </w:t>
      </w:r>
      <w:r>
        <w:br/>
      </w:r>
      <w:r>
        <w:rPr>
          <w:rFonts w:ascii="Times New Roman"/>
          <w:b w:val="false"/>
          <w:i w:val="false"/>
          <w:color w:val="000000"/>
          <w:sz w:val="28"/>
        </w:rPr>
        <w:t xml:space="preserve">
                           кездесулер және </w:t>
      </w:r>
      <w:r>
        <w:br/>
      </w:r>
      <w:r>
        <w:rPr>
          <w:rFonts w:ascii="Times New Roman"/>
          <w:b w:val="false"/>
          <w:i w:val="false"/>
          <w:color w:val="000000"/>
          <w:sz w:val="28"/>
        </w:rPr>
        <w:t xml:space="preserve">
                           басқа да iс-шаралар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өткiзу; Мемлекет </w:t>
      </w:r>
      <w:r>
        <w:br/>
      </w:r>
      <w:r>
        <w:rPr>
          <w:rFonts w:ascii="Times New Roman"/>
          <w:b w:val="false"/>
          <w:i w:val="false"/>
          <w:color w:val="000000"/>
          <w:sz w:val="28"/>
        </w:rPr>
        <w:t xml:space="preserve">
                           Басшысы және Үкiмет </w:t>
      </w:r>
      <w:r>
        <w:br/>
      </w:r>
      <w:r>
        <w:rPr>
          <w:rFonts w:ascii="Times New Roman"/>
          <w:b w:val="false"/>
          <w:i w:val="false"/>
          <w:color w:val="000000"/>
          <w:sz w:val="28"/>
        </w:rPr>
        <w:t xml:space="preserve">
                           басшысы атынан </w:t>
      </w:r>
      <w:r>
        <w:br/>
      </w:r>
      <w:r>
        <w:rPr>
          <w:rFonts w:ascii="Times New Roman"/>
          <w:b w:val="false"/>
          <w:i w:val="false"/>
          <w:color w:val="000000"/>
          <w:sz w:val="28"/>
        </w:rPr>
        <w:t xml:space="preserve">
                           кәдесыйлар, естелiк </w:t>
      </w:r>
      <w:r>
        <w:br/>
      </w:r>
      <w:r>
        <w:rPr>
          <w:rFonts w:ascii="Times New Roman"/>
          <w:b w:val="false"/>
          <w:i w:val="false"/>
          <w:color w:val="000000"/>
          <w:sz w:val="28"/>
        </w:rPr>
        <w:t xml:space="preserve">
                           сыйлықтар сатып алу </w:t>
      </w:r>
      <w:r>
        <w:br/>
      </w:r>
      <w:r>
        <w:rPr>
          <w:rFonts w:ascii="Times New Roman"/>
          <w:b w:val="false"/>
          <w:i w:val="false"/>
          <w:color w:val="000000"/>
          <w:sz w:val="28"/>
        </w:rPr>
        <w:t xml:space="preserve">
                           және құрастыру. </w:t>
      </w:r>
      <w:r>
        <w:br/>
      </w:r>
      <w:r>
        <w:rPr>
          <w:rFonts w:ascii="Times New Roman"/>
          <w:b w:val="false"/>
          <w:i w:val="false"/>
          <w:color w:val="000000"/>
          <w:sz w:val="28"/>
        </w:rPr>
        <w:t xml:space="preserve">
                           8. "Күйгенжар"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мемлекеттiк кәсiп. </w:t>
      </w:r>
      <w:r>
        <w:br/>
      </w:r>
      <w:r>
        <w:rPr>
          <w:rFonts w:ascii="Times New Roman"/>
          <w:b w:val="false"/>
          <w:i w:val="false"/>
          <w:color w:val="000000"/>
          <w:sz w:val="28"/>
        </w:rPr>
        <w:t xml:space="preserve">
                           орнының атты-спорт </w:t>
      </w:r>
      <w:r>
        <w:br/>
      </w:r>
      <w:r>
        <w:rPr>
          <w:rFonts w:ascii="Times New Roman"/>
          <w:b w:val="false"/>
          <w:i w:val="false"/>
          <w:color w:val="000000"/>
          <w:sz w:val="28"/>
        </w:rPr>
        <w:t xml:space="preserve">
                           манежi негiзiнде </w:t>
      </w:r>
      <w:r>
        <w:br/>
      </w:r>
      <w:r>
        <w:rPr>
          <w:rFonts w:ascii="Times New Roman"/>
          <w:b w:val="false"/>
          <w:i w:val="false"/>
          <w:color w:val="000000"/>
          <w:sz w:val="28"/>
        </w:rPr>
        <w:t xml:space="preserve">
                           ат спортын дамыту. </w:t>
      </w:r>
      <w:r>
        <w:br/>
      </w:r>
      <w:r>
        <w:rPr>
          <w:rFonts w:ascii="Times New Roman"/>
          <w:b w:val="false"/>
          <w:i w:val="false"/>
          <w:color w:val="000000"/>
          <w:sz w:val="28"/>
        </w:rPr>
        <w:t xml:space="preserve">
                           9. 318 бiрлiк </w:t>
      </w:r>
      <w:r>
        <w:br/>
      </w:r>
      <w:r>
        <w:rPr>
          <w:rFonts w:ascii="Times New Roman"/>
          <w:b w:val="false"/>
          <w:i w:val="false"/>
          <w:color w:val="000000"/>
          <w:sz w:val="28"/>
        </w:rPr>
        <w:t xml:space="preserve">
                           мемлекеттiк награ. </w:t>
      </w:r>
      <w:r>
        <w:br/>
      </w:r>
      <w:r>
        <w:rPr>
          <w:rFonts w:ascii="Times New Roman"/>
          <w:b w:val="false"/>
          <w:i w:val="false"/>
          <w:color w:val="000000"/>
          <w:sz w:val="28"/>
        </w:rPr>
        <w:t xml:space="preserve">
                           далар мен төс </w:t>
      </w:r>
      <w:r>
        <w:br/>
      </w:r>
      <w:r>
        <w:rPr>
          <w:rFonts w:ascii="Times New Roman"/>
          <w:b w:val="false"/>
          <w:i w:val="false"/>
          <w:color w:val="000000"/>
          <w:sz w:val="28"/>
        </w:rPr>
        <w:t xml:space="preserve">
                           белгiсiн, 4525 алқа </w:t>
      </w:r>
      <w:r>
        <w:br/>
      </w:r>
      <w:r>
        <w:rPr>
          <w:rFonts w:ascii="Times New Roman"/>
          <w:b w:val="false"/>
          <w:i w:val="false"/>
          <w:color w:val="000000"/>
          <w:sz w:val="28"/>
        </w:rPr>
        <w:t xml:space="preserve">
                           20000 "Тың игеруге </w:t>
      </w:r>
      <w:r>
        <w:br/>
      </w:r>
      <w:r>
        <w:rPr>
          <w:rFonts w:ascii="Times New Roman"/>
          <w:b w:val="false"/>
          <w:i w:val="false"/>
          <w:color w:val="000000"/>
          <w:sz w:val="28"/>
        </w:rPr>
        <w:t xml:space="preserve">
                           50 жыл" мерейтойлық </w:t>
      </w:r>
      <w:r>
        <w:br/>
      </w:r>
      <w:r>
        <w:rPr>
          <w:rFonts w:ascii="Times New Roman"/>
          <w:b w:val="false"/>
          <w:i w:val="false"/>
          <w:color w:val="000000"/>
          <w:sz w:val="28"/>
        </w:rPr>
        <w:t xml:space="preserve">
                           медалiн, Қазақстан </w:t>
      </w:r>
      <w:r>
        <w:br/>
      </w:r>
      <w:r>
        <w:rPr>
          <w:rFonts w:ascii="Times New Roman"/>
          <w:b w:val="false"/>
          <w:i w:val="false"/>
          <w:color w:val="000000"/>
          <w:sz w:val="28"/>
        </w:rPr>
        <w:t xml:space="preserve">
                           Pecпубликасы </w:t>
      </w:r>
      <w:r>
        <w:br/>
      </w:r>
      <w:r>
        <w:rPr>
          <w:rFonts w:ascii="Times New Roman"/>
          <w:b w:val="false"/>
          <w:i w:val="false"/>
          <w:color w:val="000000"/>
          <w:sz w:val="28"/>
        </w:rPr>
        <w:t xml:space="preserve">
                           Президентi Әкiмші. </w:t>
      </w:r>
      <w:r>
        <w:br/>
      </w:r>
      <w:r>
        <w:rPr>
          <w:rFonts w:ascii="Times New Roman"/>
          <w:b w:val="false"/>
          <w:i w:val="false"/>
          <w:color w:val="000000"/>
          <w:sz w:val="28"/>
        </w:rPr>
        <w:t xml:space="preserve">
                           лігiнiң өтiнiмiне </w:t>
      </w:r>
      <w:r>
        <w:br/>
      </w:r>
      <w:r>
        <w:rPr>
          <w:rFonts w:ascii="Times New Roman"/>
          <w:b w:val="false"/>
          <w:i w:val="false"/>
          <w:color w:val="000000"/>
          <w:sz w:val="28"/>
        </w:rPr>
        <w:t xml:space="preserve">
                           сәйкес Қазақстан </w:t>
      </w:r>
      <w:r>
        <w:br/>
      </w:r>
      <w:r>
        <w:rPr>
          <w:rFonts w:ascii="Times New Roman"/>
          <w:b w:val="false"/>
          <w:i w:val="false"/>
          <w:color w:val="000000"/>
          <w:sz w:val="28"/>
        </w:rPr>
        <w:t xml:space="preserve">
                           Республикасына </w:t>
      </w:r>
      <w:r>
        <w:br/>
      </w:r>
      <w:r>
        <w:rPr>
          <w:rFonts w:ascii="Times New Roman"/>
          <w:b w:val="false"/>
          <w:i w:val="false"/>
          <w:color w:val="000000"/>
          <w:sz w:val="28"/>
        </w:rPr>
        <w:t xml:space="preserve">
                           сiңiрген еңбегін </w:t>
      </w:r>
      <w:r>
        <w:br/>
      </w:r>
      <w:r>
        <w:rPr>
          <w:rFonts w:ascii="Times New Roman"/>
          <w:b w:val="false"/>
          <w:i w:val="false"/>
          <w:color w:val="000000"/>
          <w:sz w:val="28"/>
        </w:rPr>
        <w:t xml:space="preserve">
                           бағалау белгiсi </w:t>
      </w:r>
      <w:r>
        <w:br/>
      </w:r>
      <w:r>
        <w:rPr>
          <w:rFonts w:ascii="Times New Roman"/>
          <w:b w:val="false"/>
          <w:i w:val="false"/>
          <w:color w:val="000000"/>
          <w:sz w:val="28"/>
        </w:rPr>
        <w:t xml:space="preserve">
                           ретiнде марапаттау </w:t>
      </w:r>
      <w:r>
        <w:br/>
      </w:r>
      <w:r>
        <w:rPr>
          <w:rFonts w:ascii="Times New Roman"/>
          <w:b w:val="false"/>
          <w:i w:val="false"/>
          <w:color w:val="000000"/>
          <w:sz w:val="28"/>
        </w:rPr>
        <w:t xml:space="preserve">
                           үшiн 4947 құжат </w:t>
      </w:r>
      <w:r>
        <w:br/>
      </w:r>
      <w:r>
        <w:rPr>
          <w:rFonts w:ascii="Times New Roman"/>
          <w:b w:val="false"/>
          <w:i w:val="false"/>
          <w:color w:val="000000"/>
          <w:sz w:val="28"/>
        </w:rPr>
        <w:t xml:space="preserve">
                           дайындау, жинақтау </w:t>
      </w:r>
      <w:r>
        <w:br/>
      </w:r>
      <w:r>
        <w:rPr>
          <w:rFonts w:ascii="Times New Roman"/>
          <w:b w:val="false"/>
          <w:i w:val="false"/>
          <w:color w:val="000000"/>
          <w:sz w:val="28"/>
        </w:rPr>
        <w:t xml:space="preserve">
                           қорын (наградалар </w:t>
      </w:r>
      <w:r>
        <w:br/>
      </w:r>
      <w:r>
        <w:rPr>
          <w:rFonts w:ascii="Times New Roman"/>
          <w:b w:val="false"/>
          <w:i w:val="false"/>
          <w:color w:val="000000"/>
          <w:sz w:val="28"/>
        </w:rPr>
        <w:t xml:space="preserve">
                           резервiн) қолдау. </w:t>
      </w:r>
      <w:r>
        <w:br/>
      </w:r>
      <w:r>
        <w:rPr>
          <w:rFonts w:ascii="Times New Roman"/>
          <w:b w:val="false"/>
          <w:i w:val="false"/>
          <w:color w:val="000000"/>
          <w:sz w:val="28"/>
        </w:rPr>
        <w:t xml:space="preserve">
                           10. Күзетiлетiн </w:t>
      </w:r>
      <w:r>
        <w:br/>
      </w:r>
      <w:r>
        <w:rPr>
          <w:rFonts w:ascii="Times New Roman"/>
          <w:b w:val="false"/>
          <w:i w:val="false"/>
          <w:color w:val="000000"/>
          <w:sz w:val="28"/>
        </w:rPr>
        <w:t xml:space="preserve">
                           тұлғалардың саны </w:t>
      </w:r>
      <w:r>
        <w:br/>
      </w:r>
      <w:r>
        <w:rPr>
          <w:rFonts w:ascii="Times New Roman"/>
          <w:b w:val="false"/>
          <w:i w:val="false"/>
          <w:color w:val="000000"/>
          <w:sz w:val="28"/>
        </w:rPr>
        <w:t xml:space="preserve">
                           22 бiрлiк көлігін </w:t>
      </w:r>
      <w:r>
        <w:br/>
      </w:r>
      <w:r>
        <w:rPr>
          <w:rFonts w:ascii="Times New Roman"/>
          <w:b w:val="false"/>
          <w:i w:val="false"/>
          <w:color w:val="000000"/>
          <w:sz w:val="28"/>
        </w:rPr>
        <w:t xml:space="preserve">
                           және жалпы алаңы </w:t>
      </w:r>
      <w:r>
        <w:br/>
      </w:r>
      <w:r>
        <w:rPr>
          <w:rFonts w:ascii="Times New Roman"/>
          <w:b w:val="false"/>
          <w:i w:val="false"/>
          <w:color w:val="000000"/>
          <w:sz w:val="28"/>
        </w:rPr>
        <w:t xml:space="preserve">
                           2250 шаршы метр </w:t>
      </w:r>
      <w:r>
        <w:br/>
      </w:r>
      <w:r>
        <w:rPr>
          <w:rFonts w:ascii="Times New Roman"/>
          <w:b w:val="false"/>
          <w:i w:val="false"/>
          <w:color w:val="000000"/>
          <w:sz w:val="28"/>
        </w:rPr>
        <w:t xml:space="preserve">
                           гаражын ұстау </w:t>
      </w:r>
    </w:p>
    <w:p>
      <w:pPr>
        <w:spacing w:after="0"/>
        <w:ind w:left="0"/>
        <w:jc w:val="both"/>
      </w:pPr>
      <w:r>
        <w:rPr>
          <w:rFonts w:ascii="Times New Roman"/>
          <w:b w:val="false"/>
          <w:i w:val="false"/>
          <w:color w:val="000000"/>
          <w:sz w:val="28"/>
        </w:rPr>
        <w:t xml:space="preserve">3        007  Мемлекеттiк  Бiлiктiлiкті        Жыл    Қазақстан </w:t>
      </w:r>
      <w:r>
        <w:br/>
      </w:r>
      <w:r>
        <w:rPr>
          <w:rFonts w:ascii="Times New Roman"/>
          <w:b w:val="false"/>
          <w:i w:val="false"/>
          <w:color w:val="000000"/>
          <w:sz w:val="28"/>
        </w:rPr>
        <w:t xml:space="preserve">
              қызметшiлер. арттыру бойынша     бойы   Республикасы </w:t>
      </w:r>
      <w:r>
        <w:br/>
      </w:r>
      <w:r>
        <w:rPr>
          <w:rFonts w:ascii="Times New Roman"/>
          <w:b w:val="false"/>
          <w:i w:val="false"/>
          <w:color w:val="000000"/>
          <w:sz w:val="28"/>
        </w:rPr>
        <w:t xml:space="preserve">
              дiң бiлiк.   бекiтілген мемле.          Президентінің </w:t>
      </w:r>
      <w:r>
        <w:br/>
      </w:r>
      <w:r>
        <w:rPr>
          <w:rFonts w:ascii="Times New Roman"/>
          <w:b w:val="false"/>
          <w:i w:val="false"/>
          <w:color w:val="000000"/>
          <w:sz w:val="28"/>
        </w:rPr>
        <w:t xml:space="preserve">
              тiлiгiн      кеттік қызметшiлер.        Іс басқармасы </w:t>
      </w:r>
      <w:r>
        <w:br/>
      </w:r>
      <w:r>
        <w:rPr>
          <w:rFonts w:ascii="Times New Roman"/>
          <w:b w:val="false"/>
          <w:i w:val="false"/>
          <w:color w:val="000000"/>
          <w:sz w:val="28"/>
        </w:rPr>
        <w:t xml:space="preserve">
              арттыру      дiң бiлiктiлiгiн </w:t>
      </w:r>
      <w:r>
        <w:br/>
      </w:r>
      <w:r>
        <w:rPr>
          <w:rFonts w:ascii="Times New Roman"/>
          <w:b w:val="false"/>
          <w:i w:val="false"/>
          <w:color w:val="000000"/>
          <w:sz w:val="28"/>
        </w:rPr>
        <w:t xml:space="preserve">
                           арттыру жөнiндегi, </w:t>
      </w:r>
      <w:r>
        <w:br/>
      </w:r>
      <w:r>
        <w:rPr>
          <w:rFonts w:ascii="Times New Roman"/>
          <w:b w:val="false"/>
          <w:i w:val="false"/>
          <w:color w:val="000000"/>
          <w:sz w:val="28"/>
        </w:rPr>
        <w:t xml:space="preserve">
                           сондай-ақ мемлекет. </w:t>
      </w:r>
      <w:r>
        <w:br/>
      </w:r>
      <w:r>
        <w:rPr>
          <w:rFonts w:ascii="Times New Roman"/>
          <w:b w:val="false"/>
          <w:i w:val="false"/>
          <w:color w:val="000000"/>
          <w:sz w:val="28"/>
        </w:rPr>
        <w:t xml:space="preserve">
                           тiк тiлдi үйрету </w:t>
      </w:r>
      <w:r>
        <w:br/>
      </w:r>
      <w:r>
        <w:rPr>
          <w:rFonts w:ascii="Times New Roman"/>
          <w:b w:val="false"/>
          <w:i w:val="false"/>
          <w:color w:val="000000"/>
          <w:sz w:val="28"/>
        </w:rPr>
        <w:t xml:space="preserve">
                           бойынша көрсетiле. </w:t>
      </w:r>
      <w:r>
        <w:br/>
      </w:r>
      <w:r>
        <w:rPr>
          <w:rFonts w:ascii="Times New Roman"/>
          <w:b w:val="false"/>
          <w:i w:val="false"/>
          <w:color w:val="000000"/>
          <w:sz w:val="28"/>
        </w:rPr>
        <w:t xml:space="preserve">
                           тiн қызметтердi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Бiлiктiлiктi артты. </w:t>
      </w:r>
      <w:r>
        <w:br/>
      </w:r>
      <w:r>
        <w:rPr>
          <w:rFonts w:ascii="Times New Roman"/>
          <w:b w:val="false"/>
          <w:i w:val="false"/>
          <w:color w:val="000000"/>
          <w:sz w:val="28"/>
        </w:rPr>
        <w:t xml:space="preserve">
                           ру курстарынан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орта </w:t>
      </w:r>
      <w:r>
        <w:br/>
      </w:r>
      <w:r>
        <w:rPr>
          <w:rFonts w:ascii="Times New Roman"/>
          <w:b w:val="false"/>
          <w:i w:val="false"/>
          <w:color w:val="000000"/>
          <w:sz w:val="28"/>
        </w:rPr>
        <w:t xml:space="preserve">
                           жылдық саны 78. </w:t>
      </w:r>
    </w:p>
    <w:p>
      <w:pPr>
        <w:spacing w:after="0"/>
        <w:ind w:left="0"/>
        <w:jc w:val="both"/>
      </w:pPr>
      <w:r>
        <w:rPr>
          <w:rFonts w:ascii="Times New Roman"/>
          <w:b w:val="false"/>
          <w:i w:val="false"/>
          <w:color w:val="000000"/>
          <w:sz w:val="28"/>
        </w:rPr>
        <w:t xml:space="preserve">4        009  Мемлекеттік  1) Саны 846 бiрлiк  Жыл    Қазақстан </w:t>
      </w:r>
      <w:r>
        <w:br/>
      </w:r>
      <w:r>
        <w:rPr>
          <w:rFonts w:ascii="Times New Roman"/>
          <w:b w:val="false"/>
          <w:i w:val="false"/>
          <w:color w:val="000000"/>
          <w:sz w:val="28"/>
        </w:rPr>
        <w:t xml:space="preserve">
              органдарды   есептеу жабдығын    бойы   Республикасы </w:t>
      </w:r>
      <w:r>
        <w:br/>
      </w:r>
      <w:r>
        <w:rPr>
          <w:rFonts w:ascii="Times New Roman"/>
          <w:b w:val="false"/>
          <w:i w:val="false"/>
          <w:color w:val="000000"/>
          <w:sz w:val="28"/>
        </w:rPr>
        <w:t xml:space="preserve">
              материалдық- және ақпаратты             Президентінің </w:t>
      </w:r>
      <w:r>
        <w:br/>
      </w:r>
      <w:r>
        <w:rPr>
          <w:rFonts w:ascii="Times New Roman"/>
          <w:b w:val="false"/>
          <w:i w:val="false"/>
          <w:color w:val="000000"/>
          <w:sz w:val="28"/>
        </w:rPr>
        <w:t xml:space="preserve">
              техникалық   қорғаудың техникалық       Іс басқармасы </w:t>
      </w:r>
      <w:r>
        <w:br/>
      </w:r>
      <w:r>
        <w:rPr>
          <w:rFonts w:ascii="Times New Roman"/>
          <w:b w:val="false"/>
          <w:i w:val="false"/>
          <w:color w:val="000000"/>
          <w:sz w:val="28"/>
        </w:rPr>
        <w:t xml:space="preserve">
              жарақтандыру құралдары, оның </w:t>
      </w:r>
      <w:r>
        <w:br/>
      </w:r>
      <w:r>
        <w:rPr>
          <w:rFonts w:ascii="Times New Roman"/>
          <w:b w:val="false"/>
          <w:i w:val="false"/>
          <w:color w:val="000000"/>
          <w:sz w:val="28"/>
        </w:rPr>
        <w:t xml:space="preserve">
                           iшiнде: 7 бiрлiк - </w:t>
      </w:r>
      <w:r>
        <w:br/>
      </w:r>
      <w:r>
        <w:rPr>
          <w:rFonts w:ascii="Times New Roman"/>
          <w:b w:val="false"/>
          <w:i w:val="false"/>
          <w:color w:val="000000"/>
          <w:sz w:val="28"/>
        </w:rPr>
        <w:t xml:space="preserve">
                           сервер, 313 бiрлiк - </w:t>
      </w:r>
      <w:r>
        <w:br/>
      </w:r>
      <w:r>
        <w:rPr>
          <w:rFonts w:ascii="Times New Roman"/>
          <w:b w:val="false"/>
          <w:i w:val="false"/>
          <w:color w:val="000000"/>
          <w:sz w:val="28"/>
        </w:rPr>
        <w:t xml:space="preserve">
                           пайдаланушылардың </w:t>
      </w:r>
      <w:r>
        <w:br/>
      </w:r>
      <w:r>
        <w:rPr>
          <w:rFonts w:ascii="Times New Roman"/>
          <w:b w:val="false"/>
          <w:i w:val="false"/>
          <w:color w:val="000000"/>
          <w:sz w:val="28"/>
        </w:rPr>
        <w:t xml:space="preserve">
                           жұмыс станциясы, 5 </w:t>
      </w:r>
      <w:r>
        <w:br/>
      </w:r>
      <w:r>
        <w:rPr>
          <w:rFonts w:ascii="Times New Roman"/>
          <w:b w:val="false"/>
          <w:i w:val="false"/>
          <w:color w:val="000000"/>
          <w:sz w:val="28"/>
        </w:rPr>
        <w:t xml:space="preserve">
                           бiрлiк - арнайы </w:t>
      </w:r>
      <w:r>
        <w:br/>
      </w:r>
      <w:r>
        <w:rPr>
          <w:rFonts w:ascii="Times New Roman"/>
          <w:b w:val="false"/>
          <w:i w:val="false"/>
          <w:color w:val="000000"/>
          <w:sz w:val="28"/>
        </w:rPr>
        <w:t xml:space="preserve">
                           жұмыс станциялары, </w:t>
      </w:r>
      <w:r>
        <w:br/>
      </w:r>
      <w:r>
        <w:rPr>
          <w:rFonts w:ascii="Times New Roman"/>
          <w:b w:val="false"/>
          <w:i w:val="false"/>
          <w:color w:val="000000"/>
          <w:sz w:val="28"/>
        </w:rPr>
        <w:t xml:space="preserve">
                           6 бiрлiк - Notebook </w:t>
      </w:r>
      <w:r>
        <w:br/>
      </w:r>
      <w:r>
        <w:rPr>
          <w:rFonts w:ascii="Times New Roman"/>
          <w:b w:val="false"/>
          <w:i w:val="false"/>
          <w:color w:val="000000"/>
          <w:sz w:val="28"/>
        </w:rPr>
        <w:t xml:space="preserve">
                           288 бiрлiк - </w:t>
      </w:r>
      <w:r>
        <w:br/>
      </w:r>
      <w:r>
        <w:rPr>
          <w:rFonts w:ascii="Times New Roman"/>
          <w:b w:val="false"/>
          <w:i w:val="false"/>
          <w:color w:val="000000"/>
          <w:sz w:val="28"/>
        </w:rPr>
        <w:t xml:space="preserve">
                           монитор, 30 бiрлiк - </w:t>
      </w:r>
      <w:r>
        <w:br/>
      </w:r>
      <w:r>
        <w:rPr>
          <w:rFonts w:ascii="Times New Roman"/>
          <w:b w:val="false"/>
          <w:i w:val="false"/>
          <w:color w:val="000000"/>
          <w:sz w:val="28"/>
        </w:rPr>
        <w:t xml:space="preserve">
                           LCD мониторi, 174 </w:t>
      </w:r>
      <w:r>
        <w:br/>
      </w:r>
      <w:r>
        <w:rPr>
          <w:rFonts w:ascii="Times New Roman"/>
          <w:b w:val="false"/>
          <w:i w:val="false"/>
          <w:color w:val="000000"/>
          <w:sz w:val="28"/>
        </w:rPr>
        <w:t xml:space="preserve">
                           бiрлiк - принтер, 3 </w:t>
      </w:r>
      <w:r>
        <w:br/>
      </w:r>
      <w:r>
        <w:rPr>
          <w:rFonts w:ascii="Times New Roman"/>
          <w:b w:val="false"/>
          <w:i w:val="false"/>
          <w:color w:val="000000"/>
          <w:sz w:val="28"/>
        </w:rPr>
        <w:t xml:space="preserve">
                           бiрлiк - офис </w:t>
      </w:r>
      <w:r>
        <w:br/>
      </w:r>
      <w:r>
        <w:rPr>
          <w:rFonts w:ascii="Times New Roman"/>
          <w:b w:val="false"/>
          <w:i w:val="false"/>
          <w:color w:val="000000"/>
          <w:sz w:val="28"/>
        </w:rPr>
        <w:t xml:space="preserve">
                           сканерi, 4 бiрлiк - </w:t>
      </w:r>
      <w:r>
        <w:br/>
      </w:r>
      <w:r>
        <w:rPr>
          <w:rFonts w:ascii="Times New Roman"/>
          <w:b w:val="false"/>
          <w:i w:val="false"/>
          <w:color w:val="000000"/>
          <w:sz w:val="28"/>
        </w:rPr>
        <w:t xml:space="preserve">
                           автоматты түрде </w:t>
      </w:r>
      <w:r>
        <w:br/>
      </w:r>
      <w:r>
        <w:rPr>
          <w:rFonts w:ascii="Times New Roman"/>
          <w:b w:val="false"/>
          <w:i w:val="false"/>
          <w:color w:val="000000"/>
          <w:sz w:val="28"/>
        </w:rPr>
        <w:t xml:space="preserve">
                           берiлетiн үздiксiз </w:t>
      </w:r>
      <w:r>
        <w:br/>
      </w:r>
      <w:r>
        <w:rPr>
          <w:rFonts w:ascii="Times New Roman"/>
          <w:b w:val="false"/>
          <w:i w:val="false"/>
          <w:color w:val="000000"/>
          <w:sz w:val="28"/>
        </w:rPr>
        <w:t xml:space="preserve">
                           сканерлеуге арнал. </w:t>
      </w:r>
      <w:r>
        <w:br/>
      </w:r>
      <w:r>
        <w:rPr>
          <w:rFonts w:ascii="Times New Roman"/>
          <w:b w:val="false"/>
          <w:i w:val="false"/>
          <w:color w:val="000000"/>
          <w:sz w:val="28"/>
        </w:rPr>
        <w:t xml:space="preserve">
                           ған сканер, 1 </w:t>
      </w:r>
      <w:r>
        <w:br/>
      </w:r>
      <w:r>
        <w:rPr>
          <w:rFonts w:ascii="Times New Roman"/>
          <w:b w:val="false"/>
          <w:i w:val="false"/>
          <w:color w:val="000000"/>
          <w:sz w:val="28"/>
        </w:rPr>
        <w:t xml:space="preserve">
                           бiрлiк - түрлi- </w:t>
      </w:r>
      <w:r>
        <w:br/>
      </w:r>
      <w:r>
        <w:rPr>
          <w:rFonts w:ascii="Times New Roman"/>
          <w:b w:val="false"/>
          <w:i w:val="false"/>
          <w:color w:val="000000"/>
          <w:sz w:val="28"/>
        </w:rPr>
        <w:t xml:space="preserve">
                           түстi плоттер, 1 </w:t>
      </w:r>
      <w:r>
        <w:br/>
      </w:r>
      <w:r>
        <w:rPr>
          <w:rFonts w:ascii="Times New Roman"/>
          <w:b w:val="false"/>
          <w:i w:val="false"/>
          <w:color w:val="000000"/>
          <w:sz w:val="28"/>
        </w:rPr>
        <w:t xml:space="preserve">
                           бiрлiк ақпаратты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 техникалық </w:t>
      </w:r>
      <w:r>
        <w:br/>
      </w:r>
      <w:r>
        <w:rPr>
          <w:rFonts w:ascii="Times New Roman"/>
          <w:b w:val="false"/>
          <w:i w:val="false"/>
          <w:color w:val="000000"/>
          <w:sz w:val="28"/>
        </w:rPr>
        <w:t xml:space="preserve">
                           құралы; </w:t>
      </w:r>
      <w:r>
        <w:br/>
      </w:r>
      <w:r>
        <w:rPr>
          <w:rFonts w:ascii="Times New Roman"/>
          <w:b w:val="false"/>
          <w:i w:val="false"/>
          <w:color w:val="000000"/>
          <w:sz w:val="28"/>
        </w:rPr>
        <w:t xml:space="preserve">
                           2) Саны 201 бiрлiк </w:t>
      </w:r>
      <w:r>
        <w:br/>
      </w:r>
      <w:r>
        <w:rPr>
          <w:rFonts w:ascii="Times New Roman"/>
          <w:b w:val="false"/>
          <w:i w:val="false"/>
          <w:color w:val="000000"/>
          <w:sz w:val="28"/>
        </w:rPr>
        <w:t xml:space="preserve">
                           лицензиялық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 оның iшiнде: </w:t>
      </w:r>
      <w:r>
        <w:br/>
      </w:r>
      <w:r>
        <w:rPr>
          <w:rFonts w:ascii="Times New Roman"/>
          <w:b w:val="false"/>
          <w:i w:val="false"/>
          <w:color w:val="000000"/>
          <w:sz w:val="28"/>
        </w:rPr>
        <w:t xml:space="preserve">
                           100 бiрлiк - жүйенi </w:t>
      </w:r>
      <w:r>
        <w:br/>
      </w:r>
      <w:r>
        <w:rPr>
          <w:rFonts w:ascii="Times New Roman"/>
          <w:b w:val="false"/>
          <w:i w:val="false"/>
          <w:color w:val="000000"/>
          <w:sz w:val="28"/>
        </w:rPr>
        <w:t xml:space="preserve">
                           басқару және </w:t>
      </w:r>
      <w:r>
        <w:br/>
      </w:r>
      <w:r>
        <w:rPr>
          <w:rFonts w:ascii="Times New Roman"/>
          <w:b w:val="false"/>
          <w:i w:val="false"/>
          <w:color w:val="000000"/>
          <w:sz w:val="28"/>
        </w:rPr>
        <w:t xml:space="preserve">
                           мониторинг құралы, </w:t>
      </w:r>
      <w:r>
        <w:br/>
      </w:r>
      <w:r>
        <w:rPr>
          <w:rFonts w:ascii="Times New Roman"/>
          <w:b w:val="false"/>
          <w:i w:val="false"/>
          <w:color w:val="000000"/>
          <w:sz w:val="28"/>
        </w:rPr>
        <w:t xml:space="preserve">
                           100 бiрлiк - вирусқа </w:t>
      </w:r>
      <w:r>
        <w:br/>
      </w:r>
      <w:r>
        <w:rPr>
          <w:rFonts w:ascii="Times New Roman"/>
          <w:b w:val="false"/>
          <w:i w:val="false"/>
          <w:color w:val="000000"/>
          <w:sz w:val="28"/>
        </w:rPr>
        <w:t xml:space="preserve">
                           қарсы бағдарлама, 1 </w:t>
      </w:r>
      <w:r>
        <w:br/>
      </w:r>
      <w:r>
        <w:rPr>
          <w:rFonts w:ascii="Times New Roman"/>
          <w:b w:val="false"/>
          <w:i w:val="false"/>
          <w:color w:val="000000"/>
          <w:sz w:val="28"/>
        </w:rPr>
        <w:t xml:space="preserve">
                           бiрлiк - ақпаратты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 құралын бағдар. </w:t>
      </w:r>
      <w:r>
        <w:br/>
      </w:r>
      <w:r>
        <w:rPr>
          <w:rFonts w:ascii="Times New Roman"/>
          <w:b w:val="false"/>
          <w:i w:val="false"/>
          <w:color w:val="000000"/>
          <w:sz w:val="28"/>
        </w:rPr>
        <w:t xml:space="preserve">
                           ламалық жаңарту; </w:t>
      </w:r>
      <w:r>
        <w:br/>
      </w:r>
      <w:r>
        <w:rPr>
          <w:rFonts w:ascii="Times New Roman"/>
          <w:b w:val="false"/>
          <w:i w:val="false"/>
          <w:color w:val="000000"/>
          <w:sz w:val="28"/>
        </w:rPr>
        <w:t xml:space="preserve">
                           3) Электрондық </w:t>
      </w:r>
      <w:r>
        <w:br/>
      </w:r>
      <w:r>
        <w:rPr>
          <w:rFonts w:ascii="Times New Roman"/>
          <w:b w:val="false"/>
          <w:i w:val="false"/>
          <w:color w:val="000000"/>
          <w:sz w:val="28"/>
        </w:rPr>
        <w:t xml:space="preserve">
                           Үкiмет құру жөнiн. </w:t>
      </w:r>
      <w:r>
        <w:br/>
      </w:r>
      <w:r>
        <w:rPr>
          <w:rFonts w:ascii="Times New Roman"/>
          <w:b w:val="false"/>
          <w:i w:val="false"/>
          <w:color w:val="000000"/>
          <w:sz w:val="28"/>
        </w:rPr>
        <w:t xml:space="preserve">
                           дегi iс-шаралар </w:t>
      </w:r>
      <w:r>
        <w:br/>
      </w:r>
      <w:r>
        <w:rPr>
          <w:rFonts w:ascii="Times New Roman"/>
          <w:b w:val="false"/>
          <w:i w:val="false"/>
          <w:color w:val="000000"/>
          <w:sz w:val="28"/>
        </w:rPr>
        <w:t xml:space="preserve">
                           шеңберiнде есептеу </w:t>
      </w:r>
      <w:r>
        <w:br/>
      </w:r>
      <w:r>
        <w:rPr>
          <w:rFonts w:ascii="Times New Roman"/>
          <w:b w:val="false"/>
          <w:i w:val="false"/>
          <w:color w:val="000000"/>
          <w:sz w:val="28"/>
        </w:rPr>
        <w:t xml:space="preserve">
                           техникасы мен </w:t>
      </w:r>
      <w:r>
        <w:br/>
      </w:r>
      <w:r>
        <w:rPr>
          <w:rFonts w:ascii="Times New Roman"/>
          <w:b w:val="false"/>
          <w:i w:val="false"/>
          <w:color w:val="000000"/>
          <w:sz w:val="28"/>
        </w:rPr>
        <w:t xml:space="preserve">
                           бағдараламалық </w:t>
      </w:r>
      <w:r>
        <w:br/>
      </w:r>
      <w:r>
        <w:rPr>
          <w:rFonts w:ascii="Times New Roman"/>
          <w:b w:val="false"/>
          <w:i w:val="false"/>
          <w:color w:val="000000"/>
          <w:sz w:val="28"/>
        </w:rPr>
        <w:t xml:space="preserve">
                           қамтамасыз етудiң </w:t>
      </w:r>
      <w:r>
        <w:br/>
      </w:r>
      <w:r>
        <w:rPr>
          <w:rFonts w:ascii="Times New Roman"/>
          <w:b w:val="false"/>
          <w:i w:val="false"/>
          <w:color w:val="000000"/>
          <w:sz w:val="28"/>
        </w:rPr>
        <w:t xml:space="preserve">
                           1 жинағын сатып алу; </w:t>
      </w:r>
      <w:r>
        <w:br/>
      </w:r>
      <w:r>
        <w:rPr>
          <w:rFonts w:ascii="Times New Roman"/>
          <w:b w:val="false"/>
          <w:i w:val="false"/>
          <w:color w:val="000000"/>
          <w:sz w:val="28"/>
        </w:rPr>
        <w:t xml:space="preserve">
                           4) 2 бiрлiк - </w:t>
      </w:r>
      <w:r>
        <w:br/>
      </w:r>
      <w:r>
        <w:rPr>
          <w:rFonts w:ascii="Times New Roman"/>
          <w:b w:val="false"/>
          <w:i w:val="false"/>
          <w:color w:val="000000"/>
          <w:sz w:val="28"/>
        </w:rPr>
        <w:t xml:space="preserve">
                           лабораториялық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5) 2 бiрлiк - </w:t>
      </w:r>
      <w:r>
        <w:br/>
      </w:r>
      <w:r>
        <w:rPr>
          <w:rFonts w:ascii="Times New Roman"/>
          <w:b w:val="false"/>
          <w:i w:val="false"/>
          <w:color w:val="000000"/>
          <w:sz w:val="28"/>
        </w:rPr>
        <w:t xml:space="preserve">
                           операцияны жүргiзуге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6) 20 бiрлiк - </w:t>
      </w:r>
      <w:r>
        <w:br/>
      </w:r>
      <w:r>
        <w:rPr>
          <w:rFonts w:ascii="Times New Roman"/>
          <w:b w:val="false"/>
          <w:i w:val="false"/>
          <w:color w:val="000000"/>
          <w:sz w:val="28"/>
        </w:rPr>
        <w:t xml:space="preserve">
                           емдеу-диагностикалық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7) 1 бiрлiк - теле. </w:t>
      </w:r>
      <w:r>
        <w:br/>
      </w:r>
      <w:r>
        <w:rPr>
          <w:rFonts w:ascii="Times New Roman"/>
          <w:b w:val="false"/>
          <w:i w:val="false"/>
          <w:color w:val="000000"/>
          <w:sz w:val="28"/>
        </w:rPr>
        <w:t xml:space="preserve">
                           медицинаға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8) 1 бiрлiк - </w:t>
      </w:r>
      <w:r>
        <w:br/>
      </w:r>
      <w:r>
        <w:rPr>
          <w:rFonts w:ascii="Times New Roman"/>
          <w:b w:val="false"/>
          <w:i w:val="false"/>
          <w:color w:val="000000"/>
          <w:sz w:val="28"/>
        </w:rPr>
        <w:t xml:space="preserve">
                           санитарлық көлiк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9) Есiл өзенiнiң </w:t>
      </w:r>
      <w:r>
        <w:br/>
      </w:r>
      <w:r>
        <w:rPr>
          <w:rFonts w:ascii="Times New Roman"/>
          <w:b w:val="false"/>
          <w:i w:val="false"/>
          <w:color w:val="000000"/>
          <w:sz w:val="28"/>
        </w:rPr>
        <w:t xml:space="preserve">
                           сол жағалауындағы </w:t>
      </w:r>
      <w:r>
        <w:br/>
      </w:r>
      <w:r>
        <w:rPr>
          <w:rFonts w:ascii="Times New Roman"/>
          <w:b w:val="false"/>
          <w:i w:val="false"/>
          <w:color w:val="000000"/>
          <w:sz w:val="28"/>
        </w:rPr>
        <w:t xml:space="preserve">
                           Үкiмет Yйiнiң ғимара- </w:t>
      </w:r>
      <w:r>
        <w:br/>
      </w:r>
      <w:r>
        <w:rPr>
          <w:rFonts w:ascii="Times New Roman"/>
          <w:b w:val="false"/>
          <w:i w:val="false"/>
          <w:color w:val="000000"/>
          <w:sz w:val="28"/>
        </w:rPr>
        <w:t xml:space="preserve">
                           тында жалпы пайдала- </w:t>
      </w:r>
      <w:r>
        <w:br/>
      </w:r>
      <w:r>
        <w:rPr>
          <w:rFonts w:ascii="Times New Roman"/>
          <w:b w:val="false"/>
          <w:i w:val="false"/>
          <w:color w:val="000000"/>
          <w:sz w:val="28"/>
        </w:rPr>
        <w:t xml:space="preserve">
                           нудың жергілiктi  </w:t>
      </w:r>
      <w:r>
        <w:br/>
      </w:r>
      <w:r>
        <w:rPr>
          <w:rFonts w:ascii="Times New Roman"/>
          <w:b w:val="false"/>
          <w:i w:val="false"/>
          <w:color w:val="000000"/>
          <w:sz w:val="28"/>
        </w:rPr>
        <w:t xml:space="preserve">
                           есептеу желiлерiн </w:t>
      </w:r>
      <w:r>
        <w:br/>
      </w:r>
      <w:r>
        <w:rPr>
          <w:rFonts w:ascii="Times New Roman"/>
          <w:b w:val="false"/>
          <w:i w:val="false"/>
          <w:color w:val="000000"/>
          <w:sz w:val="28"/>
        </w:rPr>
        <w:t xml:space="preserve">
                           құру үшiн инсталляция </w:t>
      </w:r>
      <w:r>
        <w:br/>
      </w:r>
      <w:r>
        <w:rPr>
          <w:rFonts w:ascii="Times New Roman"/>
          <w:b w:val="false"/>
          <w:i w:val="false"/>
          <w:color w:val="000000"/>
          <w:sz w:val="28"/>
        </w:rPr>
        <w:t xml:space="preserve">
                           және персоналды оқыту </w:t>
      </w:r>
      <w:r>
        <w:br/>
      </w:r>
      <w:r>
        <w:rPr>
          <w:rFonts w:ascii="Times New Roman"/>
          <w:b w:val="false"/>
          <w:i w:val="false"/>
          <w:color w:val="000000"/>
          <w:sz w:val="28"/>
        </w:rPr>
        <w:t xml:space="preserve">
                           жөніндегі қызметтер - </w:t>
      </w:r>
      <w:r>
        <w:br/>
      </w:r>
      <w:r>
        <w:rPr>
          <w:rFonts w:ascii="Times New Roman"/>
          <w:b w:val="false"/>
          <w:i w:val="false"/>
          <w:color w:val="000000"/>
          <w:sz w:val="28"/>
        </w:rPr>
        <w:t xml:space="preserve">
                           1 кешен; зертханалық- </w:t>
      </w:r>
      <w:r>
        <w:br/>
      </w:r>
      <w:r>
        <w:rPr>
          <w:rFonts w:ascii="Times New Roman"/>
          <w:b w:val="false"/>
          <w:i w:val="false"/>
          <w:color w:val="000000"/>
          <w:sz w:val="28"/>
        </w:rPr>
        <w:t xml:space="preserve">
                           сынау (компьютерлік) </w:t>
      </w:r>
      <w:r>
        <w:br/>
      </w:r>
      <w:r>
        <w:rPr>
          <w:rFonts w:ascii="Times New Roman"/>
          <w:b w:val="false"/>
          <w:i w:val="false"/>
          <w:color w:val="000000"/>
          <w:sz w:val="28"/>
        </w:rPr>
        <w:t xml:space="preserve">
                           жабдығы - 1 жиынтық  </w:t>
      </w:r>
      <w:r>
        <w:br/>
      </w:r>
      <w:r>
        <w:rPr>
          <w:rFonts w:ascii="Times New Roman"/>
          <w:b w:val="false"/>
          <w:i w:val="false"/>
          <w:color w:val="000000"/>
          <w:sz w:val="28"/>
        </w:rPr>
        <w:t xml:space="preserve">
                           қоса алғанда, жабдықтау </w:t>
      </w:r>
      <w:r>
        <w:br/>
      </w:r>
      <w:r>
        <w:rPr>
          <w:rFonts w:ascii="Times New Roman"/>
          <w:b w:val="false"/>
          <w:i w:val="false"/>
          <w:color w:val="000000"/>
          <w:sz w:val="28"/>
        </w:rPr>
        <w:t xml:space="preserve">
                           және бағдарламалық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 Қазақстан Респуб- </w:t>
      </w:r>
      <w:r>
        <w:br/>
      </w:r>
      <w:r>
        <w:rPr>
          <w:rFonts w:ascii="Times New Roman"/>
          <w:b w:val="false"/>
          <w:i w:val="false"/>
          <w:color w:val="000000"/>
          <w:sz w:val="28"/>
        </w:rPr>
        <w:t xml:space="preserve">
                           ликасының Президентi </w:t>
      </w:r>
      <w:r>
        <w:br/>
      </w:r>
      <w:r>
        <w:rPr>
          <w:rFonts w:ascii="Times New Roman"/>
          <w:b w:val="false"/>
          <w:i w:val="false"/>
          <w:color w:val="000000"/>
          <w:sz w:val="28"/>
        </w:rPr>
        <w:t xml:space="preserve">
                           Резиденциясының шағын </w:t>
      </w:r>
      <w:r>
        <w:br/>
      </w:r>
      <w:r>
        <w:rPr>
          <w:rFonts w:ascii="Times New Roman"/>
          <w:b w:val="false"/>
          <w:i w:val="false"/>
          <w:color w:val="000000"/>
          <w:sz w:val="28"/>
        </w:rPr>
        <w:t xml:space="preserve">
                           типографиясы үшiн </w:t>
      </w:r>
      <w:r>
        <w:br/>
      </w:r>
      <w:r>
        <w:rPr>
          <w:rFonts w:ascii="Times New Roman"/>
          <w:b w:val="false"/>
          <w:i w:val="false"/>
          <w:color w:val="000000"/>
          <w:sz w:val="28"/>
        </w:rPr>
        <w:t xml:space="preserve">
                           есептеу жабдығы - 1 </w:t>
      </w:r>
      <w:r>
        <w:br/>
      </w:r>
      <w:r>
        <w:rPr>
          <w:rFonts w:ascii="Times New Roman"/>
          <w:b w:val="false"/>
          <w:i w:val="false"/>
          <w:color w:val="000000"/>
          <w:sz w:val="28"/>
        </w:rPr>
        <w:t xml:space="preserve">
                           жиынтық; көшiру-көбейту </w:t>
      </w:r>
      <w:r>
        <w:br/>
      </w:r>
      <w:r>
        <w:rPr>
          <w:rFonts w:ascii="Times New Roman"/>
          <w:b w:val="false"/>
          <w:i w:val="false"/>
          <w:color w:val="000000"/>
          <w:sz w:val="28"/>
        </w:rPr>
        <w:t xml:space="preserve">
                           жабдығы - 1 жиынтық;  </w:t>
      </w:r>
      <w:r>
        <w:br/>
      </w:r>
      <w:r>
        <w:rPr>
          <w:rFonts w:ascii="Times New Roman"/>
          <w:b w:val="false"/>
          <w:i w:val="false"/>
          <w:color w:val="000000"/>
          <w:sz w:val="28"/>
        </w:rPr>
        <w:t xml:space="preserve">
                           диктостанция - 1 жиынтық;    </w:t>
      </w:r>
    </w:p>
    <w:p>
      <w:pPr>
        <w:spacing w:after="0"/>
        <w:ind w:left="0"/>
        <w:jc w:val="both"/>
      </w:pPr>
      <w:r>
        <w:rPr>
          <w:rFonts w:ascii="Times New Roman"/>
          <w:b w:val="false"/>
          <w:i w:val="false"/>
          <w:color w:val="000000"/>
          <w:sz w:val="28"/>
        </w:rPr>
        <w:t xml:space="preserve">5        010  Астана       Жалпы аумағы -      Жыл    Қазақстан </w:t>
      </w:r>
      <w:r>
        <w:br/>
      </w:r>
      <w:r>
        <w:rPr>
          <w:rFonts w:ascii="Times New Roman"/>
          <w:b w:val="false"/>
          <w:i w:val="false"/>
          <w:color w:val="000000"/>
          <w:sz w:val="28"/>
        </w:rPr>
        <w:t xml:space="preserve">
              қаласында    64606,5 шаршы метр, бойы   Республикасы </w:t>
      </w:r>
      <w:r>
        <w:br/>
      </w:r>
      <w:r>
        <w:rPr>
          <w:rFonts w:ascii="Times New Roman"/>
          <w:b w:val="false"/>
          <w:i w:val="false"/>
          <w:color w:val="000000"/>
          <w:sz w:val="28"/>
        </w:rPr>
        <w:t xml:space="preserve">
              жаңа әкімші. маңайындағы аумағы -       Президентінің </w:t>
      </w:r>
      <w:r>
        <w:br/>
      </w:r>
      <w:r>
        <w:rPr>
          <w:rFonts w:ascii="Times New Roman"/>
          <w:b w:val="false"/>
          <w:i w:val="false"/>
          <w:color w:val="000000"/>
          <w:sz w:val="28"/>
        </w:rPr>
        <w:t xml:space="preserve">
              лігі         26,9 га (құрылыс           Іс басқармасы </w:t>
      </w:r>
      <w:r>
        <w:br/>
      </w:r>
      <w:r>
        <w:rPr>
          <w:rFonts w:ascii="Times New Roman"/>
          <w:b w:val="false"/>
          <w:i w:val="false"/>
          <w:color w:val="000000"/>
          <w:sz w:val="28"/>
        </w:rPr>
        <w:t xml:space="preserve">
              орталығына   жобасы бойынша) Есiл </w:t>
      </w:r>
      <w:r>
        <w:br/>
      </w:r>
      <w:r>
        <w:rPr>
          <w:rFonts w:ascii="Times New Roman"/>
          <w:b w:val="false"/>
          <w:i w:val="false"/>
          <w:color w:val="000000"/>
          <w:sz w:val="28"/>
        </w:rPr>
        <w:t xml:space="preserve">
              көшу         өзенiнiң сол жаға. </w:t>
      </w:r>
      <w:r>
        <w:br/>
      </w:r>
      <w:r>
        <w:rPr>
          <w:rFonts w:ascii="Times New Roman"/>
          <w:b w:val="false"/>
          <w:i w:val="false"/>
          <w:color w:val="000000"/>
          <w:sz w:val="28"/>
        </w:rPr>
        <w:t xml:space="preserve">
                           лауындағы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peзи. </w:t>
      </w:r>
      <w:r>
        <w:br/>
      </w:r>
      <w:r>
        <w:rPr>
          <w:rFonts w:ascii="Times New Roman"/>
          <w:b w:val="false"/>
          <w:i w:val="false"/>
          <w:color w:val="000000"/>
          <w:sz w:val="28"/>
        </w:rPr>
        <w:t xml:space="preserve">
                           денциясын күтiп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6        100  Ессентуки    1 бiрлiк стоматоло. Жыл    Қазақстан </w:t>
      </w:r>
      <w:r>
        <w:br/>
      </w:r>
      <w:r>
        <w:rPr>
          <w:rFonts w:ascii="Times New Roman"/>
          <w:b w:val="false"/>
          <w:i w:val="false"/>
          <w:color w:val="000000"/>
          <w:sz w:val="28"/>
        </w:rPr>
        <w:t xml:space="preserve">
              қаласындағы  гиялық жабдық, 1    бойы   Республикасы </w:t>
      </w:r>
      <w:r>
        <w:br/>
      </w:r>
      <w:r>
        <w:rPr>
          <w:rFonts w:ascii="Times New Roman"/>
          <w:b w:val="false"/>
          <w:i w:val="false"/>
          <w:color w:val="000000"/>
          <w:sz w:val="28"/>
        </w:rPr>
        <w:t xml:space="preserve">
              "Қазақстан"  бiрлiк эндодонтия.         Президентінің </w:t>
      </w:r>
      <w:r>
        <w:br/>
      </w:r>
      <w:r>
        <w:rPr>
          <w:rFonts w:ascii="Times New Roman"/>
          <w:b w:val="false"/>
          <w:i w:val="false"/>
          <w:color w:val="000000"/>
          <w:sz w:val="28"/>
        </w:rPr>
        <w:t xml:space="preserve">
              санаторийiн  лық ұштық, 1 бiрлiк        Іс басқармасы. </w:t>
      </w:r>
      <w:r>
        <w:br/>
      </w:r>
      <w:r>
        <w:rPr>
          <w:rFonts w:ascii="Times New Roman"/>
          <w:b w:val="false"/>
          <w:i w:val="false"/>
          <w:color w:val="000000"/>
          <w:sz w:val="28"/>
        </w:rPr>
        <w:t xml:space="preserve">
              жарақтанды.  стоматологиялық            ның Медицина. </w:t>
      </w:r>
      <w:r>
        <w:br/>
      </w:r>
      <w:r>
        <w:rPr>
          <w:rFonts w:ascii="Times New Roman"/>
          <w:b w:val="false"/>
          <w:i w:val="false"/>
          <w:color w:val="000000"/>
          <w:sz w:val="28"/>
        </w:rPr>
        <w:t xml:space="preserve">
              ру, жөндеу   скалер, 1 бiрлiк су        лық орталығы </w:t>
      </w:r>
      <w:r>
        <w:br/>
      </w:r>
      <w:r>
        <w:rPr>
          <w:rFonts w:ascii="Times New Roman"/>
          <w:b w:val="false"/>
          <w:i w:val="false"/>
          <w:color w:val="000000"/>
          <w:sz w:val="28"/>
        </w:rPr>
        <w:t xml:space="preserve">
              және креди.  астындағы вертикаль. </w:t>
      </w:r>
      <w:r>
        <w:br/>
      </w:r>
      <w:r>
        <w:rPr>
          <w:rFonts w:ascii="Times New Roman"/>
          <w:b w:val="false"/>
          <w:i w:val="false"/>
          <w:color w:val="000000"/>
          <w:sz w:val="28"/>
        </w:rPr>
        <w:t xml:space="preserve">
              торлық бере. ды сору жабдығын, 2 </w:t>
      </w:r>
      <w:r>
        <w:br/>
      </w:r>
      <w:r>
        <w:rPr>
          <w:rFonts w:ascii="Times New Roman"/>
          <w:b w:val="false"/>
          <w:i w:val="false"/>
          <w:color w:val="000000"/>
          <w:sz w:val="28"/>
        </w:rPr>
        <w:t xml:space="preserve">
              шегін өтеу   бiрлiк аэрозольдық </w:t>
      </w:r>
      <w:r>
        <w:br/>
      </w:r>
      <w:r>
        <w:rPr>
          <w:rFonts w:ascii="Times New Roman"/>
          <w:b w:val="false"/>
          <w:i w:val="false"/>
          <w:color w:val="000000"/>
          <w:sz w:val="28"/>
        </w:rPr>
        <w:t xml:space="preserve">
                           ингалятор, 1 бiрлiк </w:t>
      </w:r>
      <w:r>
        <w:br/>
      </w:r>
      <w:r>
        <w:rPr>
          <w:rFonts w:ascii="Times New Roman"/>
          <w:b w:val="false"/>
          <w:i w:val="false"/>
          <w:color w:val="000000"/>
          <w:sz w:val="28"/>
        </w:rPr>
        <w:t xml:space="preserve">
                           биохимиялық автомат. </w:t>
      </w:r>
      <w:r>
        <w:br/>
      </w:r>
      <w:r>
        <w:rPr>
          <w:rFonts w:ascii="Times New Roman"/>
          <w:b w:val="false"/>
          <w:i w:val="false"/>
          <w:color w:val="000000"/>
          <w:sz w:val="28"/>
        </w:rPr>
        <w:t xml:space="preserve">
                           тандырылған анализа. </w:t>
      </w:r>
      <w:r>
        <w:br/>
      </w:r>
      <w:r>
        <w:rPr>
          <w:rFonts w:ascii="Times New Roman"/>
          <w:b w:val="false"/>
          <w:i w:val="false"/>
          <w:color w:val="000000"/>
          <w:sz w:val="28"/>
        </w:rPr>
        <w:t xml:space="preserve">
                           тор, 2 бiрлiк </w:t>
      </w:r>
      <w:r>
        <w:br/>
      </w:r>
      <w:r>
        <w:rPr>
          <w:rFonts w:ascii="Times New Roman"/>
          <w:b w:val="false"/>
          <w:i w:val="false"/>
          <w:color w:val="000000"/>
          <w:sz w:val="28"/>
        </w:rPr>
        <w:t xml:space="preserve">
                           гастроскоп, 1 </w:t>
      </w:r>
      <w:r>
        <w:br/>
      </w:r>
      <w:r>
        <w:rPr>
          <w:rFonts w:ascii="Times New Roman"/>
          <w:b w:val="false"/>
          <w:i w:val="false"/>
          <w:color w:val="000000"/>
          <w:sz w:val="28"/>
        </w:rPr>
        <w:t xml:space="preserve">
                           бiрлiк колонофиброс. </w:t>
      </w:r>
      <w:r>
        <w:br/>
      </w:r>
      <w:r>
        <w:rPr>
          <w:rFonts w:ascii="Times New Roman"/>
          <w:b w:val="false"/>
          <w:i w:val="false"/>
          <w:color w:val="000000"/>
          <w:sz w:val="28"/>
        </w:rPr>
        <w:t xml:space="preserve">
                           коп, 1 бiрлiк магни. </w:t>
      </w:r>
      <w:r>
        <w:br/>
      </w:r>
      <w:r>
        <w:rPr>
          <w:rFonts w:ascii="Times New Roman"/>
          <w:b w:val="false"/>
          <w:i w:val="false"/>
          <w:color w:val="000000"/>
          <w:sz w:val="28"/>
        </w:rPr>
        <w:t xml:space="preserve">
                           тотерапевтикалық </w:t>
      </w:r>
      <w:r>
        <w:br/>
      </w:r>
      <w:r>
        <w:rPr>
          <w:rFonts w:ascii="Times New Roman"/>
          <w:b w:val="false"/>
          <w:i w:val="false"/>
          <w:color w:val="000000"/>
          <w:sz w:val="28"/>
        </w:rPr>
        <w:t xml:space="preserve">
                           жинақ, 1 бiрлiк </w:t>
      </w:r>
      <w:r>
        <w:br/>
      </w:r>
      <w:r>
        <w:rPr>
          <w:rFonts w:ascii="Times New Roman"/>
          <w:b w:val="false"/>
          <w:i w:val="false"/>
          <w:color w:val="000000"/>
          <w:sz w:val="28"/>
        </w:rPr>
        <w:t xml:space="preserve">
                           "Этер" аппаратын, 1 </w:t>
      </w:r>
      <w:r>
        <w:br/>
      </w:r>
      <w:r>
        <w:rPr>
          <w:rFonts w:ascii="Times New Roman"/>
          <w:b w:val="false"/>
          <w:i w:val="false"/>
          <w:color w:val="000000"/>
          <w:sz w:val="28"/>
        </w:rPr>
        <w:t xml:space="preserve">
                           бiрлiк Амплиимпульс </w:t>
      </w:r>
      <w:r>
        <w:br/>
      </w:r>
      <w:r>
        <w:rPr>
          <w:rFonts w:ascii="Times New Roman"/>
          <w:b w:val="false"/>
          <w:i w:val="false"/>
          <w:color w:val="000000"/>
          <w:sz w:val="28"/>
        </w:rPr>
        <w:t xml:space="preserve">
                           - 5 аппаратын, 2 </w:t>
      </w:r>
      <w:r>
        <w:br/>
      </w:r>
      <w:r>
        <w:rPr>
          <w:rFonts w:ascii="Times New Roman"/>
          <w:b w:val="false"/>
          <w:i w:val="false"/>
          <w:color w:val="000000"/>
          <w:sz w:val="28"/>
        </w:rPr>
        <w:t xml:space="preserve">
                           бiрлiк құрғақ көмiр </w:t>
      </w:r>
      <w:r>
        <w:br/>
      </w:r>
      <w:r>
        <w:rPr>
          <w:rFonts w:ascii="Times New Roman"/>
          <w:b w:val="false"/>
          <w:i w:val="false"/>
          <w:color w:val="000000"/>
          <w:sz w:val="28"/>
        </w:rPr>
        <w:t xml:space="preserve">
                           қышқыл ваннасын, 5 </w:t>
      </w:r>
      <w:r>
        <w:br/>
      </w:r>
      <w:r>
        <w:rPr>
          <w:rFonts w:ascii="Times New Roman"/>
          <w:b w:val="false"/>
          <w:i w:val="false"/>
          <w:color w:val="000000"/>
          <w:sz w:val="28"/>
        </w:rPr>
        <w:t xml:space="preserve">
                           бiрлiк iшек шаюға </w:t>
      </w:r>
      <w:r>
        <w:br/>
      </w:r>
      <w:r>
        <w:rPr>
          <w:rFonts w:ascii="Times New Roman"/>
          <w:b w:val="false"/>
          <w:i w:val="false"/>
          <w:color w:val="000000"/>
          <w:sz w:val="28"/>
        </w:rPr>
        <w:t xml:space="preserve">
                           арналған кушетка, </w:t>
      </w:r>
      <w:r>
        <w:br/>
      </w:r>
      <w:r>
        <w:rPr>
          <w:rFonts w:ascii="Times New Roman"/>
          <w:b w:val="false"/>
          <w:i w:val="false"/>
          <w:color w:val="000000"/>
          <w:sz w:val="28"/>
        </w:rPr>
        <w:t xml:space="preserve">
                           1 бiрлiк кологидро. </w:t>
      </w:r>
      <w:r>
        <w:br/>
      </w:r>
      <w:r>
        <w:rPr>
          <w:rFonts w:ascii="Times New Roman"/>
          <w:b w:val="false"/>
          <w:i w:val="false"/>
          <w:color w:val="000000"/>
          <w:sz w:val="28"/>
        </w:rPr>
        <w:t xml:space="preserve">
                           терапияға арналған </w:t>
      </w:r>
      <w:r>
        <w:br/>
      </w:r>
      <w:r>
        <w:rPr>
          <w:rFonts w:ascii="Times New Roman"/>
          <w:b w:val="false"/>
          <w:i w:val="false"/>
          <w:color w:val="000000"/>
          <w:sz w:val="28"/>
        </w:rPr>
        <w:t xml:space="preserve">
                           жабдық, 2 бiрлiк </w:t>
      </w:r>
      <w:r>
        <w:br/>
      </w:r>
      <w:r>
        <w:rPr>
          <w:rFonts w:ascii="Times New Roman"/>
          <w:b w:val="false"/>
          <w:i w:val="false"/>
          <w:color w:val="000000"/>
          <w:sz w:val="28"/>
        </w:rPr>
        <w:t xml:space="preserve">
                           лимфа аппаратын, 1 </w:t>
      </w:r>
      <w:r>
        <w:br/>
      </w:r>
      <w:r>
        <w:rPr>
          <w:rFonts w:ascii="Times New Roman"/>
          <w:b w:val="false"/>
          <w:i w:val="false"/>
          <w:color w:val="000000"/>
          <w:sz w:val="28"/>
        </w:rPr>
        <w:t xml:space="preserve">
                           бiрлiк екi жақты </w:t>
      </w:r>
      <w:r>
        <w:br/>
      </w:r>
      <w:r>
        <w:rPr>
          <w:rFonts w:ascii="Times New Roman"/>
          <w:b w:val="false"/>
          <w:i w:val="false"/>
          <w:color w:val="000000"/>
          <w:sz w:val="28"/>
        </w:rPr>
        <w:t xml:space="preserve">
                           солярий, 1 бiрлiк </w:t>
      </w:r>
      <w:r>
        <w:br/>
      </w:r>
      <w:r>
        <w:rPr>
          <w:rFonts w:ascii="Times New Roman"/>
          <w:b w:val="false"/>
          <w:i w:val="false"/>
          <w:color w:val="000000"/>
          <w:sz w:val="28"/>
        </w:rPr>
        <w:t xml:space="preserve">
                           газ камерасын, 2 </w:t>
      </w:r>
      <w:r>
        <w:br/>
      </w:r>
      <w:r>
        <w:rPr>
          <w:rFonts w:ascii="Times New Roman"/>
          <w:b w:val="false"/>
          <w:i w:val="false"/>
          <w:color w:val="000000"/>
          <w:sz w:val="28"/>
        </w:rPr>
        <w:t xml:space="preserve">
                           бiрлiк таласотера. </w:t>
      </w:r>
      <w:r>
        <w:br/>
      </w:r>
      <w:r>
        <w:rPr>
          <w:rFonts w:ascii="Times New Roman"/>
          <w:b w:val="false"/>
          <w:i w:val="false"/>
          <w:color w:val="000000"/>
          <w:sz w:val="28"/>
        </w:rPr>
        <w:t xml:space="preserve">
                           пия мен лаймен </w:t>
      </w:r>
      <w:r>
        <w:br/>
      </w:r>
      <w:r>
        <w:rPr>
          <w:rFonts w:ascii="Times New Roman"/>
          <w:b w:val="false"/>
          <w:i w:val="false"/>
          <w:color w:val="000000"/>
          <w:sz w:val="28"/>
        </w:rPr>
        <w:t xml:space="preserve">
                           емдеуге арналған </w:t>
      </w:r>
      <w:r>
        <w:br/>
      </w:r>
      <w:r>
        <w:rPr>
          <w:rFonts w:ascii="Times New Roman"/>
          <w:b w:val="false"/>
          <w:i w:val="false"/>
          <w:color w:val="000000"/>
          <w:sz w:val="28"/>
        </w:rPr>
        <w:t xml:space="preserve">
                           ванна сатып алу. </w:t>
      </w:r>
      <w:r>
        <w:br/>
      </w:r>
      <w:r>
        <w:rPr>
          <w:rFonts w:ascii="Times New Roman"/>
          <w:b w:val="false"/>
          <w:i w:val="false"/>
          <w:color w:val="000000"/>
          <w:sz w:val="28"/>
        </w:rPr>
        <w:t xml:space="preserve">
                           Санаторий ғимара. </w:t>
      </w:r>
      <w:r>
        <w:br/>
      </w:r>
      <w:r>
        <w:rPr>
          <w:rFonts w:ascii="Times New Roman"/>
          <w:b w:val="false"/>
          <w:i w:val="false"/>
          <w:color w:val="000000"/>
          <w:sz w:val="28"/>
        </w:rPr>
        <w:t xml:space="preserve">
                           тының ағымдағы </w:t>
      </w:r>
      <w:r>
        <w:br/>
      </w:r>
      <w:r>
        <w:rPr>
          <w:rFonts w:ascii="Times New Roman"/>
          <w:b w:val="false"/>
          <w:i w:val="false"/>
          <w:color w:val="000000"/>
          <w:sz w:val="28"/>
        </w:rPr>
        <w:t xml:space="preserve">
                           жөндеуiн жүргiзу. </w:t>
      </w:r>
      <w:r>
        <w:br/>
      </w:r>
      <w:r>
        <w:rPr>
          <w:rFonts w:ascii="Times New Roman"/>
          <w:b w:val="false"/>
          <w:i w:val="false"/>
          <w:color w:val="000000"/>
          <w:sz w:val="28"/>
        </w:rPr>
        <w:t xml:space="preserve">
                           Ғимараттың ағымдағы </w:t>
      </w:r>
      <w:r>
        <w:br/>
      </w:r>
      <w:r>
        <w:rPr>
          <w:rFonts w:ascii="Times New Roman"/>
          <w:b w:val="false"/>
          <w:i w:val="false"/>
          <w:color w:val="000000"/>
          <w:sz w:val="28"/>
        </w:rPr>
        <w:t xml:space="preserve">
                           жөндеуiн жүргiзу. </w:t>
      </w:r>
      <w:r>
        <w:br/>
      </w:r>
      <w:r>
        <w:rPr>
          <w:rFonts w:ascii="Times New Roman"/>
          <w:b w:val="false"/>
          <w:i w:val="false"/>
          <w:color w:val="000000"/>
          <w:sz w:val="28"/>
        </w:rPr>
        <w:t xml:space="preserve">
                           Жер және мүлiк </w:t>
      </w:r>
      <w:r>
        <w:br/>
      </w:r>
      <w:r>
        <w:rPr>
          <w:rFonts w:ascii="Times New Roman"/>
          <w:b w:val="false"/>
          <w:i w:val="false"/>
          <w:color w:val="000000"/>
          <w:sz w:val="28"/>
        </w:rPr>
        <w:t xml:space="preserve">
                           салығы бойынша 2004 </w:t>
      </w:r>
      <w:r>
        <w:br/>
      </w:r>
      <w:r>
        <w:rPr>
          <w:rFonts w:ascii="Times New Roman"/>
          <w:b w:val="false"/>
          <w:i w:val="false"/>
          <w:color w:val="000000"/>
          <w:sz w:val="28"/>
        </w:rPr>
        <w:t xml:space="preserve">
                           жылғы 1 қаңтарға </w:t>
      </w:r>
      <w:r>
        <w:br/>
      </w:r>
      <w:r>
        <w:rPr>
          <w:rFonts w:ascii="Times New Roman"/>
          <w:b w:val="false"/>
          <w:i w:val="false"/>
          <w:color w:val="000000"/>
          <w:sz w:val="28"/>
        </w:rPr>
        <w:t xml:space="preserve">
                           дейiн кредиторлық </w:t>
      </w:r>
      <w:r>
        <w:br/>
      </w:r>
      <w:r>
        <w:rPr>
          <w:rFonts w:ascii="Times New Roman"/>
          <w:b w:val="false"/>
          <w:i w:val="false"/>
          <w:color w:val="000000"/>
          <w:sz w:val="28"/>
        </w:rPr>
        <w:t xml:space="preserve">
                           қарызды өтеу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Президентiнiң Іс басқармасына жүктелген қызметтi сапалы және уақытында орындау, қазiргi заманғы экономикалық жағдайға байланысты кәсiби мемлекеттiк қызметке қойылатын талаптарға сәйкес мемлекеттiк қызметшiлердiң кәсiби деңгейiн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421-қосымша         </w:t>
      </w:r>
    </w:p>
    <w:bookmarkEnd w:id="4"/>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деңгейде халықтың </w:t>
      </w:r>
      <w:r>
        <w:br/>
      </w:r>
      <w:r>
        <w:rPr>
          <w:rFonts w:ascii="Times New Roman"/>
          <w:b/>
          <w:i w:val="false"/>
          <w:color w:val="000000"/>
        </w:rPr>
        <w:t xml:space="preserve">
санитарлы-эпидемологиялық әл-аухаты"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20441 мың теңге (жиырма миллион төрт жүз қырық бiр мың теңге). </w:t>
      </w:r>
      <w:r>
        <w:br/>
      </w:r>
      <w:r>
        <w:rPr>
          <w:rFonts w:ascii="Times New Roman"/>
          <w:b w:val="false"/>
          <w:i w:val="false"/>
          <w:color w:val="000000"/>
          <w:sz w:val="28"/>
        </w:rPr>
        <w:t>
      2. Бюджеттiк бағдарламаның нормативтік құқықтық негiзi: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азаматтарының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13-бабы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"Күзетiлетiн тұлғалардың сапарларының медициналық және санитарлық-эпидемиологиялық қауіпсіздігін қамтамасыз ету ережелерiн бекіту туралы" Қазақстан Республикасы Президентi Іс басқармасының 2002 жылғы 3 қыркүйектегi N уд-08/52 және Қазақстан Республикасы Денсаулық сақтау министрлiгiнiң N 813 бiрлескен бұйрығы; Күзетiлетiн тұлғалардың елiмiздiң аймақтарындағы сапарын медициналық қамтамасыз ету туралы Қазақстан Республикасы Президентi Әкiмшiлiгi Басшысының бекiткен 2000 жылғы 15 мамырдағы тәртiбi N 01-58/65 ҚБП; Қазақстан Республикасы Президентiнiң "Қазақстан Республикасы Президентi Iс Басқармасының кейбір мәселелері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Елiмiздiң мемлекеттік қызметшiлерi мен күзетiлетiн тұлғаларының медициналық қауiпсiздiгiн және санитарлық-эпидемиологиялық салауаттылығын қамтамасыз ету. </w:t>
      </w:r>
      <w:r>
        <w:br/>
      </w:r>
      <w:r>
        <w:rPr>
          <w:rFonts w:ascii="Times New Roman"/>
          <w:b w:val="false"/>
          <w:i w:val="false"/>
          <w:color w:val="000000"/>
          <w:sz w:val="28"/>
        </w:rPr>
        <w:t xml:space="preserve">
      5. Бюджеттiк бағдарламаның мiндеттерi: Санитарлық заңнаманы бұзушылықтың алдын алу және оған жол бермеу, сонымен қатар қоршаған ортаның қолайсыз факторларын айқындау және жою. Елiмiздiң күзетiлетiн тұлғалары мен ресми делегацияларының сапарларының медициналық қауiпсiздiгiн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Республика.  Жүктелген қызмет.   Жыл    Қазақстан </w:t>
      </w:r>
      <w:r>
        <w:br/>
      </w:r>
      <w:r>
        <w:rPr>
          <w:rFonts w:ascii="Times New Roman"/>
          <w:b w:val="false"/>
          <w:i w:val="false"/>
          <w:color w:val="000000"/>
          <w:sz w:val="28"/>
        </w:rPr>
        <w:t xml:space="preserve">
              лық деңгейде тердi орындау       бойы   Республикасы </w:t>
      </w:r>
      <w:r>
        <w:br/>
      </w:r>
      <w:r>
        <w:rPr>
          <w:rFonts w:ascii="Times New Roman"/>
          <w:b w:val="false"/>
          <w:i w:val="false"/>
          <w:color w:val="000000"/>
          <w:sz w:val="28"/>
        </w:rPr>
        <w:t xml:space="preserve">
              халықтың     мақсатында штат            Президентi </w:t>
      </w:r>
      <w:r>
        <w:br/>
      </w:r>
      <w:r>
        <w:rPr>
          <w:rFonts w:ascii="Times New Roman"/>
          <w:b w:val="false"/>
          <w:i w:val="false"/>
          <w:color w:val="000000"/>
          <w:sz w:val="28"/>
        </w:rPr>
        <w:t xml:space="preserve">
              санитарлы-   саны 28 бiрлiкпен          Iс Басқармасы </w:t>
      </w:r>
      <w:r>
        <w:br/>
      </w:r>
      <w:r>
        <w:rPr>
          <w:rFonts w:ascii="Times New Roman"/>
          <w:b w:val="false"/>
          <w:i w:val="false"/>
          <w:color w:val="000000"/>
          <w:sz w:val="28"/>
        </w:rPr>
        <w:t xml:space="preserve">
              эпидемиоло.  бекiтiлген лимитке         Медициналық </w:t>
      </w:r>
      <w:r>
        <w:br/>
      </w:r>
      <w:r>
        <w:rPr>
          <w:rFonts w:ascii="Times New Roman"/>
          <w:b w:val="false"/>
          <w:i w:val="false"/>
          <w:color w:val="000000"/>
          <w:sz w:val="28"/>
        </w:rPr>
        <w:t xml:space="preserve">
              гиялық       сәйкес Санитарлық-         орталығының </w:t>
      </w:r>
      <w:r>
        <w:br/>
      </w:r>
      <w:r>
        <w:rPr>
          <w:rFonts w:ascii="Times New Roman"/>
          <w:b w:val="false"/>
          <w:i w:val="false"/>
          <w:color w:val="000000"/>
          <w:sz w:val="28"/>
        </w:rPr>
        <w:t xml:space="preserve">
              әл-аухаты    эпидемиологиялық           санитарлық- </w:t>
      </w:r>
      <w:r>
        <w:br/>
      </w:r>
      <w:r>
        <w:rPr>
          <w:rFonts w:ascii="Times New Roman"/>
          <w:b w:val="false"/>
          <w:i w:val="false"/>
          <w:color w:val="000000"/>
          <w:sz w:val="28"/>
        </w:rPr>
        <w:t xml:space="preserve">
                           сараптама орталығын        эпидемиология. </w:t>
      </w:r>
      <w:r>
        <w:br/>
      </w:r>
      <w:r>
        <w:rPr>
          <w:rFonts w:ascii="Times New Roman"/>
          <w:b w:val="false"/>
          <w:i w:val="false"/>
          <w:color w:val="000000"/>
          <w:sz w:val="28"/>
        </w:rPr>
        <w:t xml:space="preserve">
                           күтiп ұстау.               лық сараптау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Жұқпалы аурулар мен кәсiби аурулардың ошағын болдырмау. Объектiлерде тұрақты санитарлық-эпидемиологиялық жағдай жасау.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422-қосымша         </w:t>
      </w:r>
    </w:p>
    <w:bookmarkEnd w:id="5"/>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"Азаматтардың жекелеген санаттарына медициналық көмек көрсету"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826382 мың теңге (сегiз жүз жиырма алты миллион үш жүз сексен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 азаматтарының денсаулығын қорғау туралы" Қазақстан Республикасының 1997 жылғы 19 мамырдағы  </w:t>
      </w:r>
      <w:r>
        <w:rPr>
          <w:rFonts w:ascii="Times New Roman"/>
          <w:b w:val="false"/>
          <w:i w:val="false"/>
          <w:color w:val="000000"/>
          <w:sz w:val="28"/>
        </w:rPr>
        <w:t xml:space="preserve">Заңының 16 </w:t>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xml:space="preserve">  26 және </w:t>
      </w:r>
      <w:r>
        <w:rPr>
          <w:rFonts w:ascii="Times New Roman"/>
          <w:b w:val="false"/>
          <w:i w:val="false"/>
          <w:color w:val="000000"/>
          <w:sz w:val="28"/>
        </w:rPr>
        <w:t xml:space="preserve">  42-баптары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азаматтары денсаулығының жағдайын жақсарту бойынша қолданылатын бiрiншi кезектегi iс-шаралар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 Iс басқармасының Медициналық орталығына тiркеу ережелер туралы" Қазақстан Республикасы Президентi Iс басқармасының 1999 жылғы 21 желтоқсандағы N УД-01/76 бұйрығы.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Президентi Iс басқармасының Медициналық орталығына тiркелген және қызмет көрсетiлетiн азаматтар санаттарының денсаулығын сақтау және нығайту. </w:t>
      </w:r>
      <w:r>
        <w:br/>
      </w:r>
      <w:r>
        <w:rPr>
          <w:rFonts w:ascii="Times New Roman"/>
          <w:b w:val="false"/>
          <w:i w:val="false"/>
          <w:color w:val="000000"/>
          <w:sz w:val="28"/>
        </w:rPr>
        <w:t xml:space="preserve">
      5. Бюджеттiк бағдарламаның мiндеттерi: тiркелген құрамға бiлiктi және мамандандырылған медициналық көмек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Азаматтардың Ауруханалардың      Жыл    Қазақстан </w:t>
      </w:r>
      <w:r>
        <w:br/>
      </w:r>
      <w:r>
        <w:rPr>
          <w:rFonts w:ascii="Times New Roman"/>
          <w:b w:val="false"/>
          <w:i w:val="false"/>
          <w:color w:val="000000"/>
          <w:sz w:val="28"/>
        </w:rPr>
        <w:t xml:space="preserve">
              жекелеген    стационарларында    бойы   Республикасы </w:t>
      </w:r>
      <w:r>
        <w:br/>
      </w:r>
      <w:r>
        <w:rPr>
          <w:rFonts w:ascii="Times New Roman"/>
          <w:b w:val="false"/>
          <w:i w:val="false"/>
          <w:color w:val="000000"/>
          <w:sz w:val="28"/>
        </w:rPr>
        <w:t xml:space="preserve">
              санаттарына  тiркелген құрамның         Президентi </w:t>
      </w:r>
      <w:r>
        <w:br/>
      </w:r>
      <w:r>
        <w:rPr>
          <w:rFonts w:ascii="Times New Roman"/>
          <w:b w:val="false"/>
          <w:i w:val="false"/>
          <w:color w:val="000000"/>
          <w:sz w:val="28"/>
        </w:rPr>
        <w:t xml:space="preserve">
              медициналық  6250 пациентiн             Iс Басқармасы. </w:t>
      </w:r>
      <w:r>
        <w:br/>
      </w:r>
      <w:r>
        <w:rPr>
          <w:rFonts w:ascii="Times New Roman"/>
          <w:b w:val="false"/>
          <w:i w:val="false"/>
          <w:color w:val="000000"/>
          <w:sz w:val="28"/>
        </w:rPr>
        <w:t xml:space="preserve">
              көмек        емдеу, оның iшiнде         ның Медицина. </w:t>
      </w:r>
      <w:r>
        <w:br/>
      </w:r>
      <w:r>
        <w:rPr>
          <w:rFonts w:ascii="Times New Roman"/>
          <w:b w:val="false"/>
          <w:i w:val="false"/>
          <w:color w:val="000000"/>
          <w:sz w:val="28"/>
        </w:rPr>
        <w:t xml:space="preserve">
              көрсету      Қосымша тiркелген          лық орталығы </w:t>
      </w:r>
      <w:r>
        <w:br/>
      </w:r>
      <w:r>
        <w:rPr>
          <w:rFonts w:ascii="Times New Roman"/>
          <w:b w:val="false"/>
          <w:i w:val="false"/>
          <w:color w:val="000000"/>
          <w:sz w:val="28"/>
        </w:rPr>
        <w:t xml:space="preserve">
                           С-4 санатындағы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шiлерге медициналық </w:t>
      </w:r>
      <w:r>
        <w:br/>
      </w:r>
      <w:r>
        <w:rPr>
          <w:rFonts w:ascii="Times New Roman"/>
          <w:b w:val="false"/>
          <w:i w:val="false"/>
          <w:color w:val="000000"/>
          <w:sz w:val="28"/>
        </w:rPr>
        <w:t xml:space="preserve">
                           көмектiң кепiлдi </w:t>
      </w:r>
      <w:r>
        <w:br/>
      </w:r>
      <w:r>
        <w:rPr>
          <w:rFonts w:ascii="Times New Roman"/>
          <w:b w:val="false"/>
          <w:i w:val="false"/>
          <w:color w:val="000000"/>
          <w:sz w:val="28"/>
        </w:rPr>
        <w:t xml:space="preserve">
                           көлемiн қамтамасыз </w:t>
      </w:r>
      <w:r>
        <w:br/>
      </w:r>
      <w:r>
        <w:rPr>
          <w:rFonts w:ascii="Times New Roman"/>
          <w:b w:val="false"/>
          <w:i w:val="false"/>
          <w:color w:val="000000"/>
          <w:sz w:val="28"/>
        </w:rPr>
        <w:t xml:space="preserve">
                           ету. Келiп қаралу </w:t>
      </w:r>
      <w:r>
        <w:br/>
      </w:r>
      <w:r>
        <w:rPr>
          <w:rFonts w:ascii="Times New Roman"/>
          <w:b w:val="false"/>
          <w:i w:val="false"/>
          <w:color w:val="000000"/>
          <w:sz w:val="28"/>
        </w:rPr>
        <w:t xml:space="preserve">
                           саны - 226500, </w:t>
      </w:r>
      <w:r>
        <w:br/>
      </w:r>
      <w:r>
        <w:rPr>
          <w:rFonts w:ascii="Times New Roman"/>
          <w:b w:val="false"/>
          <w:i w:val="false"/>
          <w:color w:val="000000"/>
          <w:sz w:val="28"/>
        </w:rPr>
        <w:t xml:space="preserve">
                           жедел жәрдем </w:t>
      </w:r>
      <w:r>
        <w:br/>
      </w:r>
      <w:r>
        <w:rPr>
          <w:rFonts w:ascii="Times New Roman"/>
          <w:b w:val="false"/>
          <w:i w:val="false"/>
          <w:color w:val="000000"/>
          <w:sz w:val="28"/>
        </w:rPr>
        <w:t xml:space="preserve">
                           шақыру - 6200. </w:t>
      </w:r>
      <w:r>
        <w:br/>
      </w:r>
      <w:r>
        <w:rPr>
          <w:rFonts w:ascii="Times New Roman"/>
          <w:b w:val="false"/>
          <w:i w:val="false"/>
          <w:color w:val="000000"/>
          <w:sz w:val="28"/>
        </w:rPr>
        <w:t xml:space="preserve">
                           Ресми делегациялар. </w:t>
      </w:r>
      <w:r>
        <w:br/>
      </w:r>
      <w:r>
        <w:rPr>
          <w:rFonts w:ascii="Times New Roman"/>
          <w:b w:val="false"/>
          <w:i w:val="false"/>
          <w:color w:val="000000"/>
          <w:sz w:val="28"/>
        </w:rPr>
        <w:t xml:space="preserve">
                           ға, pecпубликалық </w:t>
      </w:r>
      <w:r>
        <w:br/>
      </w:r>
      <w:r>
        <w:rPr>
          <w:rFonts w:ascii="Times New Roman"/>
          <w:b w:val="false"/>
          <w:i w:val="false"/>
          <w:color w:val="000000"/>
          <w:sz w:val="28"/>
        </w:rPr>
        <w:t xml:space="preserve">
                           және халықаралық </w:t>
      </w:r>
      <w:r>
        <w:br/>
      </w:r>
      <w:r>
        <w:rPr>
          <w:rFonts w:ascii="Times New Roman"/>
          <w:b w:val="false"/>
          <w:i w:val="false"/>
          <w:color w:val="000000"/>
          <w:sz w:val="28"/>
        </w:rPr>
        <w:t xml:space="preserve">
                           конференциялар мен </w:t>
      </w:r>
      <w:r>
        <w:br/>
      </w:r>
      <w:r>
        <w:rPr>
          <w:rFonts w:ascii="Times New Roman"/>
          <w:b w:val="false"/>
          <w:i w:val="false"/>
          <w:color w:val="000000"/>
          <w:sz w:val="28"/>
        </w:rPr>
        <w:t xml:space="preserve">
                           мәжiлiстерге </w:t>
      </w:r>
      <w:r>
        <w:br/>
      </w:r>
      <w:r>
        <w:rPr>
          <w:rFonts w:ascii="Times New Roman"/>
          <w:b w:val="false"/>
          <w:i w:val="false"/>
          <w:color w:val="000000"/>
          <w:sz w:val="28"/>
        </w:rPr>
        <w:t xml:space="preserve">
                           медициналық қызмет </w:t>
      </w:r>
      <w:r>
        <w:br/>
      </w:r>
      <w:r>
        <w:rPr>
          <w:rFonts w:ascii="Times New Roman"/>
          <w:b w:val="false"/>
          <w:i w:val="false"/>
          <w:color w:val="000000"/>
          <w:sz w:val="28"/>
        </w:rPr>
        <w:t xml:space="preserve">
                           көрсету, мемлекет. </w:t>
      </w:r>
      <w:r>
        <w:br/>
      </w:r>
      <w:r>
        <w:rPr>
          <w:rFonts w:ascii="Times New Roman"/>
          <w:b w:val="false"/>
          <w:i w:val="false"/>
          <w:color w:val="000000"/>
          <w:sz w:val="28"/>
        </w:rPr>
        <w:t xml:space="preserve">
                           тiң, оның iшiнде </w:t>
      </w:r>
      <w:r>
        <w:br/>
      </w:r>
      <w:r>
        <w:rPr>
          <w:rFonts w:ascii="Times New Roman"/>
          <w:b w:val="false"/>
          <w:i w:val="false"/>
          <w:color w:val="000000"/>
          <w:sz w:val="28"/>
        </w:rPr>
        <w:t xml:space="preserve">
                           шетелдердiң де </w:t>
      </w:r>
      <w:r>
        <w:br/>
      </w:r>
      <w:r>
        <w:rPr>
          <w:rFonts w:ascii="Times New Roman"/>
          <w:b w:val="false"/>
          <w:i w:val="false"/>
          <w:color w:val="000000"/>
          <w:sz w:val="28"/>
        </w:rPr>
        <w:t xml:space="preserve">
                           күзетiлетiн тұлға. </w:t>
      </w:r>
      <w:r>
        <w:br/>
      </w:r>
      <w:r>
        <w:rPr>
          <w:rFonts w:ascii="Times New Roman"/>
          <w:b w:val="false"/>
          <w:i w:val="false"/>
          <w:color w:val="000000"/>
          <w:sz w:val="28"/>
        </w:rPr>
        <w:t xml:space="preserve">
                           ларына медициналық </w:t>
      </w:r>
      <w:r>
        <w:br/>
      </w:r>
      <w:r>
        <w:rPr>
          <w:rFonts w:ascii="Times New Roman"/>
          <w:b w:val="false"/>
          <w:i w:val="false"/>
          <w:color w:val="000000"/>
          <w:sz w:val="28"/>
        </w:rPr>
        <w:t xml:space="preserve">
                           қызмет көрсетуде </w:t>
      </w:r>
      <w:r>
        <w:br/>
      </w:r>
      <w:r>
        <w:rPr>
          <w:rFonts w:ascii="Times New Roman"/>
          <w:b w:val="false"/>
          <w:i w:val="false"/>
          <w:color w:val="000000"/>
          <w:sz w:val="28"/>
        </w:rPr>
        <w:t xml:space="preserve">
                           ерiп жүру.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 Iс басқармасының Медициналық орталығына тiркелген және қызмет көрсетiлетiн азаматтар санаттарының ауруын төмендету.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423-қосымша         </w:t>
      </w:r>
    </w:p>
    <w:bookmarkEnd w:id="6"/>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"Медициналық ұйымдарды техникалық және ақпараттық </w:t>
      </w:r>
      <w:r>
        <w:br/>
      </w:r>
      <w:r>
        <w:rPr>
          <w:rFonts w:ascii="Times New Roman"/>
          <w:b/>
          <w:i w:val="false"/>
          <w:color w:val="000000"/>
        </w:rPr>
        <w:t xml:space="preserve">
қамтамасыз ету"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24454 мың теңге (жиырма төрт миллион төрт жүз елу төрт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тiркелген құрамға көрсетiлетiн медициналық көмектiң көлемi мен сапасын жақсартуға негiз болатын қазiргi заманғы медициналық технологияларды аурудың алдын алу, зерттеу және емдеу салаларына енгiзу. </w:t>
      </w:r>
      <w:r>
        <w:br/>
      </w:r>
      <w:r>
        <w:rPr>
          <w:rFonts w:ascii="Times New Roman"/>
          <w:b w:val="false"/>
          <w:i w:val="false"/>
          <w:color w:val="000000"/>
          <w:sz w:val="28"/>
        </w:rPr>
        <w:t xml:space="preserve">
      5. Бюджеттiк бағдарламаның мiндеттерi: Қазақстан Республикасы Президентi Iс басқармасының Медициналық орталығына ведомстволық қарасты мекемелер мен кәсiпорындардың жүйесiне қазiргi заманғы медициналық технологияларды енгiзу.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Медициналық  Жүктелген қызмет.   Жыл    Қазақстан </w:t>
      </w:r>
      <w:r>
        <w:br/>
      </w:r>
      <w:r>
        <w:rPr>
          <w:rFonts w:ascii="Times New Roman"/>
          <w:b w:val="false"/>
          <w:i w:val="false"/>
          <w:color w:val="000000"/>
          <w:sz w:val="28"/>
        </w:rPr>
        <w:t xml:space="preserve">
              ұйымдарды    тердi орындау       бойы   Республикасы </w:t>
      </w:r>
      <w:r>
        <w:br/>
      </w:r>
      <w:r>
        <w:rPr>
          <w:rFonts w:ascii="Times New Roman"/>
          <w:b w:val="false"/>
          <w:i w:val="false"/>
          <w:color w:val="000000"/>
          <w:sz w:val="28"/>
        </w:rPr>
        <w:t xml:space="preserve">
              техникалық   мақсатында штат            Президенті </w:t>
      </w:r>
      <w:r>
        <w:br/>
      </w:r>
      <w:r>
        <w:rPr>
          <w:rFonts w:ascii="Times New Roman"/>
          <w:b w:val="false"/>
          <w:i w:val="false"/>
          <w:color w:val="000000"/>
          <w:sz w:val="28"/>
        </w:rPr>
        <w:t xml:space="preserve">
              және ақпа.   саны 29 бiрлiкпен          Іс басқармасы </w:t>
      </w:r>
      <w:r>
        <w:br/>
      </w:r>
      <w:r>
        <w:rPr>
          <w:rFonts w:ascii="Times New Roman"/>
          <w:b w:val="false"/>
          <w:i w:val="false"/>
          <w:color w:val="000000"/>
          <w:sz w:val="28"/>
        </w:rPr>
        <w:t xml:space="preserve">
              раттық қам.  бекiтiлген лимитке         Медициналық </w:t>
      </w:r>
      <w:r>
        <w:br/>
      </w:r>
      <w:r>
        <w:rPr>
          <w:rFonts w:ascii="Times New Roman"/>
          <w:b w:val="false"/>
          <w:i w:val="false"/>
          <w:color w:val="000000"/>
          <w:sz w:val="28"/>
        </w:rPr>
        <w:t xml:space="preserve">
              тамасыз ету  сәйкес Қазiргi             орталығының </w:t>
      </w:r>
      <w:r>
        <w:br/>
      </w:r>
      <w:r>
        <w:rPr>
          <w:rFonts w:ascii="Times New Roman"/>
          <w:b w:val="false"/>
          <w:i w:val="false"/>
          <w:color w:val="000000"/>
          <w:sz w:val="28"/>
        </w:rPr>
        <w:t xml:space="preserve">
                           заманғы медициналық        Қазiргi </w:t>
      </w:r>
      <w:r>
        <w:br/>
      </w:r>
      <w:r>
        <w:rPr>
          <w:rFonts w:ascii="Times New Roman"/>
          <w:b w:val="false"/>
          <w:i w:val="false"/>
          <w:color w:val="000000"/>
          <w:sz w:val="28"/>
        </w:rPr>
        <w:t xml:space="preserve">
                           технологияларды            заманғы </w:t>
      </w:r>
      <w:r>
        <w:br/>
      </w:r>
      <w:r>
        <w:rPr>
          <w:rFonts w:ascii="Times New Roman"/>
          <w:b w:val="false"/>
          <w:i w:val="false"/>
          <w:color w:val="000000"/>
          <w:sz w:val="28"/>
        </w:rPr>
        <w:t xml:space="preserve">
                           енгiзу орталығын           медициналық </w:t>
      </w:r>
      <w:r>
        <w:br/>
      </w:r>
      <w:r>
        <w:rPr>
          <w:rFonts w:ascii="Times New Roman"/>
          <w:b w:val="false"/>
          <w:i w:val="false"/>
          <w:color w:val="000000"/>
          <w:sz w:val="28"/>
        </w:rPr>
        <w:t xml:space="preserve">
                           күтiп ұстау,               технологиялар. </w:t>
      </w:r>
      <w:r>
        <w:br/>
      </w:r>
      <w:r>
        <w:rPr>
          <w:rFonts w:ascii="Times New Roman"/>
          <w:b w:val="false"/>
          <w:i w:val="false"/>
          <w:color w:val="000000"/>
          <w:sz w:val="28"/>
        </w:rPr>
        <w:t xml:space="preserve">
                           құжаттарды мұрағат.        ды енгізу </w:t>
      </w:r>
      <w:r>
        <w:br/>
      </w:r>
      <w:r>
        <w:rPr>
          <w:rFonts w:ascii="Times New Roman"/>
          <w:b w:val="false"/>
          <w:i w:val="false"/>
          <w:color w:val="000000"/>
          <w:sz w:val="28"/>
        </w:rPr>
        <w:t xml:space="preserve">
                           тандыру бойынша            орталығы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жаңа технологиялар жөнiнде Қазақстан Республикасы Президентi Iс басқармасының Медициналық орталығына ведомстволық қарасты мекемелердiң ақпараттық хабардар болу деңгейiн көтеру; Қазақстан Республикасы Президентi Іc басқармасының Медициналық орталығының тұрақты қызмет етуiн қамтамасыз ету; тiркелген құрамға медициналық қызмет көрсетудiң бiлiктiлiгi мен сапасын көтеру.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424-қосымша          </w:t>
      </w:r>
    </w:p>
    <w:bookmarkEnd w:id="7"/>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ақпараттық саясат жүргiзу"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61575 мың теңге (алпыс бiр миллион бес жүз жетпiс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Тұңғыш Президентi туралы" Қазақстан Республикасының 2000 жылғы 20 шiлдедегi Заңының  </w:t>
      </w:r>
      <w:r>
        <w:rPr>
          <w:rFonts w:ascii="Times New Roman"/>
          <w:b w:val="false"/>
          <w:i w:val="false"/>
          <w:color w:val="000000"/>
          <w:sz w:val="28"/>
        </w:rPr>
        <w:t xml:space="preserve">9-бабы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Телерадиокешенi" мемлекеттiк мекемесiн қайта ұйымдастыру туралы" Қазақстан Республикасы Үкiметiнiң 1999 жылғы 17 тамыздағы N 1178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Мемлекеттiң әлемдегi дұрыс имиджiн нығайту. Қазақстан Республикасының Президентi мен Yкiметiнiң қызметi туралы халықты хабардар ету. </w:t>
      </w:r>
      <w:r>
        <w:br/>
      </w:r>
      <w:r>
        <w:rPr>
          <w:rFonts w:ascii="Times New Roman"/>
          <w:b w:val="false"/>
          <w:i w:val="false"/>
          <w:color w:val="000000"/>
          <w:sz w:val="28"/>
        </w:rPr>
        <w:t xml:space="preserve">
      5. Бюджеттiк бағдарламаның мiндеттерi: Республиканың имиджiн нығайту үшiн мемлекеттiк ақпараттық саясатты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Мемлекеттiк  Берiлген тақырып    Жыл    Қазақстан </w:t>
      </w:r>
      <w:r>
        <w:br/>
      </w:r>
      <w:r>
        <w:rPr>
          <w:rFonts w:ascii="Times New Roman"/>
          <w:b w:val="false"/>
          <w:i w:val="false"/>
          <w:color w:val="000000"/>
          <w:sz w:val="28"/>
        </w:rPr>
        <w:t xml:space="preserve">
              ақпараттық   бойынша жоғары      бойы   Республикасы </w:t>
      </w:r>
      <w:r>
        <w:br/>
      </w:r>
      <w:r>
        <w:rPr>
          <w:rFonts w:ascii="Times New Roman"/>
          <w:b w:val="false"/>
          <w:i w:val="false"/>
          <w:color w:val="000000"/>
          <w:sz w:val="28"/>
        </w:rPr>
        <w:t xml:space="preserve">
              саясат       кәсiптiк деңгейде          Президентiнiң </w:t>
      </w:r>
      <w:r>
        <w:br/>
      </w:r>
      <w:r>
        <w:rPr>
          <w:rFonts w:ascii="Times New Roman"/>
          <w:b w:val="false"/>
          <w:i w:val="false"/>
          <w:color w:val="000000"/>
          <w:sz w:val="28"/>
        </w:rPr>
        <w:t xml:space="preserve">
              жүргiзу      бейнематериалдар           Іс басқармасы </w:t>
      </w:r>
      <w:r>
        <w:br/>
      </w:r>
      <w:r>
        <w:rPr>
          <w:rFonts w:ascii="Times New Roman"/>
          <w:b w:val="false"/>
          <w:i w:val="false"/>
          <w:color w:val="000000"/>
          <w:sz w:val="28"/>
        </w:rPr>
        <w:t xml:space="preserve">
                           дайындау.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мұражайын негiзгi </w:t>
      </w:r>
      <w:r>
        <w:br/>
      </w:r>
      <w:r>
        <w:rPr>
          <w:rFonts w:ascii="Times New Roman"/>
          <w:b w:val="false"/>
          <w:i w:val="false"/>
          <w:color w:val="000000"/>
          <w:sz w:val="28"/>
        </w:rPr>
        <w:t xml:space="preserve">
                           материалдардың </w:t>
      </w:r>
      <w:r>
        <w:br/>
      </w:r>
      <w:r>
        <w:rPr>
          <w:rFonts w:ascii="Times New Roman"/>
          <w:b w:val="false"/>
          <w:i w:val="false"/>
          <w:color w:val="000000"/>
          <w:sz w:val="28"/>
        </w:rPr>
        <w:t xml:space="preserve">
                           негiзiнде кәсiби </w:t>
      </w:r>
      <w:r>
        <w:br/>
      </w:r>
      <w:r>
        <w:rPr>
          <w:rFonts w:ascii="Times New Roman"/>
          <w:b w:val="false"/>
          <w:i w:val="false"/>
          <w:color w:val="000000"/>
          <w:sz w:val="28"/>
        </w:rPr>
        <w:t xml:space="preserve">
                           бейне-кассеталар </w:t>
      </w:r>
      <w:r>
        <w:br/>
      </w:r>
      <w:r>
        <w:rPr>
          <w:rFonts w:ascii="Times New Roman"/>
          <w:b w:val="false"/>
          <w:i w:val="false"/>
          <w:color w:val="000000"/>
          <w:sz w:val="28"/>
        </w:rPr>
        <w:t xml:space="preserve">
                           мен лазерлiк </w:t>
      </w:r>
      <w:r>
        <w:br/>
      </w:r>
      <w:r>
        <w:rPr>
          <w:rFonts w:ascii="Times New Roman"/>
          <w:b w:val="false"/>
          <w:i w:val="false"/>
          <w:color w:val="000000"/>
          <w:sz w:val="28"/>
        </w:rPr>
        <w:t xml:space="preserve">
                           компакт-дискiлер </w:t>
      </w:r>
      <w:r>
        <w:br/>
      </w:r>
      <w:r>
        <w:rPr>
          <w:rFonts w:ascii="Times New Roman"/>
          <w:b w:val="false"/>
          <w:i w:val="false"/>
          <w:color w:val="000000"/>
          <w:sz w:val="28"/>
        </w:rPr>
        <w:t xml:space="preserve">
                           арқылы толықтыру.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Президентiнiң </w:t>
      </w:r>
      <w:r>
        <w:br/>
      </w:r>
      <w:r>
        <w:rPr>
          <w:rFonts w:ascii="Times New Roman"/>
          <w:b w:val="false"/>
          <w:i w:val="false"/>
          <w:color w:val="000000"/>
          <w:sz w:val="28"/>
        </w:rPr>
        <w:t xml:space="preserve">
                           мұражайын хроноло. </w:t>
      </w:r>
      <w:r>
        <w:br/>
      </w:r>
      <w:r>
        <w:rPr>
          <w:rFonts w:ascii="Times New Roman"/>
          <w:b w:val="false"/>
          <w:i w:val="false"/>
          <w:color w:val="000000"/>
          <w:sz w:val="28"/>
        </w:rPr>
        <w:t xml:space="preserve">
                           гия бойынша </w:t>
      </w:r>
      <w:r>
        <w:br/>
      </w:r>
      <w:r>
        <w:rPr>
          <w:rFonts w:ascii="Times New Roman"/>
          <w:b w:val="false"/>
          <w:i w:val="false"/>
          <w:color w:val="000000"/>
          <w:sz w:val="28"/>
        </w:rPr>
        <w:t xml:space="preserve">
                           жүйелендiру. 320 </w:t>
      </w:r>
      <w:r>
        <w:br/>
      </w:r>
      <w:r>
        <w:rPr>
          <w:rFonts w:ascii="Times New Roman"/>
          <w:b w:val="false"/>
          <w:i w:val="false"/>
          <w:color w:val="000000"/>
          <w:sz w:val="28"/>
        </w:rPr>
        <w:t xml:space="preserve">
                           сағаттық бейне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pecпубликалық </w:t>
      </w:r>
      <w:r>
        <w:br/>
      </w:r>
      <w:r>
        <w:rPr>
          <w:rFonts w:ascii="Times New Roman"/>
          <w:b w:val="false"/>
          <w:i w:val="false"/>
          <w:color w:val="000000"/>
          <w:sz w:val="28"/>
        </w:rPr>
        <w:t xml:space="preserve">
                           телеарналар, </w:t>
      </w:r>
      <w:r>
        <w:br/>
      </w:r>
      <w:r>
        <w:rPr>
          <w:rFonts w:ascii="Times New Roman"/>
          <w:b w:val="false"/>
          <w:i w:val="false"/>
          <w:color w:val="000000"/>
          <w:sz w:val="28"/>
        </w:rPr>
        <w:t xml:space="preserve">
                           басқа да бұқара. </w:t>
      </w:r>
      <w:r>
        <w:br/>
      </w:r>
      <w:r>
        <w:rPr>
          <w:rFonts w:ascii="Times New Roman"/>
          <w:b w:val="false"/>
          <w:i w:val="false"/>
          <w:color w:val="000000"/>
          <w:sz w:val="28"/>
        </w:rPr>
        <w:t xml:space="preserve">
                           лық ақпарат </w:t>
      </w:r>
      <w:r>
        <w:br/>
      </w:r>
      <w:r>
        <w:rPr>
          <w:rFonts w:ascii="Times New Roman"/>
          <w:b w:val="false"/>
          <w:i w:val="false"/>
          <w:color w:val="000000"/>
          <w:sz w:val="28"/>
        </w:rPr>
        <w:t xml:space="preserve">
                           құралдары бойынша </w:t>
      </w:r>
      <w:r>
        <w:br/>
      </w:r>
      <w:r>
        <w:rPr>
          <w:rFonts w:ascii="Times New Roman"/>
          <w:b w:val="false"/>
          <w:i w:val="false"/>
          <w:color w:val="000000"/>
          <w:sz w:val="28"/>
        </w:rPr>
        <w:t xml:space="preserve">
                           көрсету. Қазақстан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бейне мұражайын </w:t>
      </w:r>
      <w:r>
        <w:br/>
      </w:r>
      <w:r>
        <w:rPr>
          <w:rFonts w:ascii="Times New Roman"/>
          <w:b w:val="false"/>
          <w:i w:val="false"/>
          <w:color w:val="000000"/>
          <w:sz w:val="28"/>
        </w:rPr>
        <w:t xml:space="preserve">
                           210 сағаттық </w:t>
      </w:r>
      <w:r>
        <w:br/>
      </w:r>
      <w:r>
        <w:rPr>
          <w:rFonts w:ascii="Times New Roman"/>
          <w:b w:val="false"/>
          <w:i w:val="false"/>
          <w:color w:val="000000"/>
          <w:sz w:val="28"/>
        </w:rPr>
        <w:t xml:space="preserve">
                           материалдармен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Тұңғыш Президентi. </w:t>
      </w:r>
      <w:r>
        <w:br/>
      </w:r>
      <w:r>
        <w:rPr>
          <w:rFonts w:ascii="Times New Roman"/>
          <w:b w:val="false"/>
          <w:i w:val="false"/>
          <w:color w:val="000000"/>
          <w:sz w:val="28"/>
        </w:rPr>
        <w:t xml:space="preserve">
                           нiң қызметi </w:t>
      </w:r>
      <w:r>
        <w:br/>
      </w:r>
      <w:r>
        <w:rPr>
          <w:rFonts w:ascii="Times New Roman"/>
          <w:b w:val="false"/>
          <w:i w:val="false"/>
          <w:color w:val="000000"/>
          <w:sz w:val="28"/>
        </w:rPr>
        <w:t xml:space="preserve">
                           туралы 6 деректi </w:t>
      </w:r>
      <w:r>
        <w:br/>
      </w:r>
      <w:r>
        <w:rPr>
          <w:rFonts w:ascii="Times New Roman"/>
          <w:b w:val="false"/>
          <w:i w:val="false"/>
          <w:color w:val="000000"/>
          <w:sz w:val="28"/>
        </w:rPr>
        <w:t xml:space="preserve">
                           фильм шығару.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халықты өткiзiлiп жатқан реформалардың әлеуметтiк-экономикалық, саяси бағытымен кеңiнен хабардар ету.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425-қосымша         </w:t>
      </w:r>
    </w:p>
    <w:bookmarkEnd w:id="8"/>
    <w:p>
      <w:pPr>
        <w:spacing w:after="0"/>
        <w:ind w:left="0"/>
        <w:jc w:val="both"/>
      </w:pPr>
      <w:r>
        <w:rPr>
          <w:rFonts w:ascii="Times New Roman"/>
          <w:b w:val="false"/>
          <w:i w:val="false"/>
          <w:color w:val="ff0000"/>
          <w:sz w:val="28"/>
        </w:rPr>
        <w:t xml:space="preserve">       Ескерту. 425-қосымшаға өзгеріс енгізілді - ҚР Үкіметінің   2004.12.06. N  </w:t>
      </w:r>
      <w:r>
        <w:rPr>
          <w:rFonts w:ascii="Times New Roman"/>
          <w:b w:val="false"/>
          <w:i w:val="false"/>
          <w:color w:val="ff0000"/>
          <w:sz w:val="28"/>
        </w:rPr>
        <w:t xml:space="preserve">197ае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"Ормандар мен жануарлар әлемiн күзету, қорғау, молайту"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111648 мың теңге (бiр жүз он бiр миллион алты жүз қырық сегiз мың теңге). </w:t>
      </w:r>
      <w:r>
        <w:br/>
      </w:r>
      <w:r>
        <w:rPr>
          <w:rFonts w:ascii="Times New Roman"/>
          <w:b w:val="false"/>
          <w:i w:val="false"/>
          <w:color w:val="000000"/>
          <w:sz w:val="28"/>
        </w:rPr>
        <w:t>
      2. Бюджеттiк бағдарламаның нормативтiк құқықтық негiзi: "Ерекше қорғалатын табиғи аумақтар туралы" Қазақстан Республикасы Заңының  </w:t>
      </w:r>
      <w:r>
        <w:rPr>
          <w:rFonts w:ascii="Times New Roman"/>
          <w:b w:val="false"/>
          <w:i w:val="false"/>
          <w:color w:val="000000"/>
          <w:sz w:val="28"/>
        </w:rPr>
        <w:t xml:space="preserve">73, </w:t>
      </w:r>
      <w:r>
        <w:rPr>
          <w:rFonts w:ascii="Times New Roman"/>
          <w:b w:val="false"/>
          <w:i w:val="false"/>
          <w:color w:val="000000"/>
          <w:sz w:val="28"/>
        </w:rPr>
        <w:t xml:space="preserve">  74-баптары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"Бурабай" мемлекеттiк ұлттық табиғи паркi туралы" Қазақстан Республикасы Yкiметiнiң 2000 жылғы 12 тамыздағы N 1246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Бурабай таулы-орман кеңiстiгiнiң экожүйесiнiң тұтастығын сақтау. </w:t>
      </w:r>
      <w:r>
        <w:br/>
      </w:r>
      <w:r>
        <w:rPr>
          <w:rFonts w:ascii="Times New Roman"/>
          <w:b w:val="false"/>
          <w:i w:val="false"/>
          <w:color w:val="000000"/>
          <w:sz w:val="28"/>
        </w:rPr>
        <w:t xml:space="preserve">
      5. Бюджеттiк бағдарламаның мiндеттерi: Бурабай таулы-орман кеңiстiгiнiң бiрегей табиғи кешенiн сақтау бойынша iс-шаралар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Ормандар     "Бурабай" мемлекет  Жыл    Қазақстан </w:t>
      </w:r>
      <w:r>
        <w:br/>
      </w:r>
      <w:r>
        <w:rPr>
          <w:rFonts w:ascii="Times New Roman"/>
          <w:b w:val="false"/>
          <w:i w:val="false"/>
          <w:color w:val="000000"/>
          <w:sz w:val="28"/>
        </w:rPr>
        <w:t xml:space="preserve">
              мен жануар.  тiк ұлттық табиғи   бойы   Республикасы </w:t>
      </w:r>
      <w:r>
        <w:br/>
      </w:r>
      <w:r>
        <w:rPr>
          <w:rFonts w:ascii="Times New Roman"/>
          <w:b w:val="false"/>
          <w:i w:val="false"/>
          <w:color w:val="000000"/>
          <w:sz w:val="28"/>
        </w:rPr>
        <w:t xml:space="preserve">
              лар әлемiн   паркi" мемлекеттік         Президентiнiң </w:t>
      </w:r>
      <w:r>
        <w:br/>
      </w:r>
      <w:r>
        <w:rPr>
          <w:rFonts w:ascii="Times New Roman"/>
          <w:b w:val="false"/>
          <w:i w:val="false"/>
          <w:color w:val="000000"/>
          <w:sz w:val="28"/>
        </w:rPr>
        <w:t xml:space="preserve">
              күзету,      мекемесiн ұстау            Іс басқармасы </w:t>
      </w:r>
      <w:r>
        <w:br/>
      </w:r>
      <w:r>
        <w:rPr>
          <w:rFonts w:ascii="Times New Roman"/>
          <w:b w:val="false"/>
          <w:i w:val="false"/>
          <w:color w:val="000000"/>
          <w:sz w:val="28"/>
        </w:rPr>
        <w:t xml:space="preserve">
              қорғау,      үшiн орман, жануар. </w:t>
      </w:r>
      <w:r>
        <w:br/>
      </w:r>
      <w:r>
        <w:rPr>
          <w:rFonts w:ascii="Times New Roman"/>
          <w:b w:val="false"/>
          <w:i w:val="false"/>
          <w:color w:val="000000"/>
          <w:sz w:val="28"/>
        </w:rPr>
        <w:t xml:space="preserve">
              молайту      лар дүниесiн қорғау </w:t>
      </w:r>
      <w:r>
        <w:br/>
      </w:r>
      <w:r>
        <w:rPr>
          <w:rFonts w:ascii="Times New Roman"/>
          <w:b w:val="false"/>
          <w:i w:val="false"/>
          <w:color w:val="000000"/>
          <w:sz w:val="28"/>
        </w:rPr>
        <w:t xml:space="preserve">
                           бойынша жүктелген </w:t>
      </w:r>
      <w:r>
        <w:br/>
      </w:r>
      <w:r>
        <w:rPr>
          <w:rFonts w:ascii="Times New Roman"/>
          <w:b w:val="false"/>
          <w:i w:val="false"/>
          <w:color w:val="000000"/>
          <w:sz w:val="28"/>
        </w:rPr>
        <w:t xml:space="preserve">
                           мiндеттердi орындау </w:t>
      </w:r>
      <w:r>
        <w:br/>
      </w:r>
      <w:r>
        <w:rPr>
          <w:rFonts w:ascii="Times New Roman"/>
          <w:b w:val="false"/>
          <w:i w:val="false"/>
          <w:color w:val="000000"/>
          <w:sz w:val="28"/>
        </w:rPr>
        <w:t xml:space="preserve">
                           үшiн орман, жануар. </w:t>
      </w:r>
      <w:r>
        <w:br/>
      </w:r>
      <w:r>
        <w:rPr>
          <w:rFonts w:ascii="Times New Roman"/>
          <w:b w:val="false"/>
          <w:i w:val="false"/>
          <w:color w:val="000000"/>
          <w:sz w:val="28"/>
        </w:rPr>
        <w:t xml:space="preserve">
                           лар дүниесiн, су </w:t>
      </w:r>
      <w:r>
        <w:br/>
      </w:r>
      <w:r>
        <w:rPr>
          <w:rFonts w:ascii="Times New Roman"/>
          <w:b w:val="false"/>
          <w:i w:val="false"/>
          <w:color w:val="000000"/>
          <w:sz w:val="28"/>
        </w:rPr>
        <w:t xml:space="preserve">
                           ресурстарын сақтау, </w:t>
      </w:r>
      <w:r>
        <w:br/>
      </w:r>
      <w:r>
        <w:rPr>
          <w:rFonts w:ascii="Times New Roman"/>
          <w:b w:val="false"/>
          <w:i w:val="false"/>
          <w:color w:val="000000"/>
          <w:sz w:val="28"/>
        </w:rPr>
        <w:t xml:space="preserve">
                           қорғау және молайту </w:t>
      </w:r>
      <w:r>
        <w:br/>
      </w:r>
      <w:r>
        <w:rPr>
          <w:rFonts w:ascii="Times New Roman"/>
          <w:b w:val="false"/>
          <w:i w:val="false"/>
          <w:color w:val="000000"/>
          <w:sz w:val="28"/>
        </w:rPr>
        <w:t xml:space="preserve">
                           саласында ғылыми- </w:t>
      </w:r>
      <w:r>
        <w:br/>
      </w:r>
      <w:r>
        <w:rPr>
          <w:rFonts w:ascii="Times New Roman"/>
          <w:b w:val="false"/>
          <w:i w:val="false"/>
          <w:color w:val="000000"/>
          <w:sz w:val="28"/>
        </w:rPr>
        <w:t xml:space="preserve">
                           зерттеу жұмыстарын </w:t>
      </w:r>
      <w:r>
        <w:br/>
      </w:r>
      <w:r>
        <w:rPr>
          <w:rFonts w:ascii="Times New Roman"/>
          <w:b w:val="false"/>
          <w:i w:val="false"/>
          <w:color w:val="000000"/>
          <w:sz w:val="28"/>
        </w:rPr>
        <w:t xml:space="preserve">
                           жүргiзу үшiн 264 </w:t>
      </w:r>
      <w:r>
        <w:br/>
      </w:r>
      <w:r>
        <w:rPr>
          <w:rFonts w:ascii="Times New Roman"/>
          <w:b w:val="false"/>
          <w:i w:val="false"/>
          <w:color w:val="000000"/>
          <w:sz w:val="28"/>
        </w:rPr>
        <w:t xml:space="preserve">
                           штат санын ұстау. </w:t>
      </w:r>
      <w:r>
        <w:br/>
      </w:r>
      <w:r>
        <w:rPr>
          <w:rFonts w:ascii="Times New Roman"/>
          <w:b w:val="false"/>
          <w:i w:val="false"/>
          <w:color w:val="000000"/>
          <w:sz w:val="28"/>
        </w:rPr>
        <w:t xml:space="preserve">
                           2 бiрлiк - өрт </w:t>
      </w:r>
      <w:r>
        <w:br/>
      </w:r>
      <w:r>
        <w:rPr>
          <w:rFonts w:ascii="Times New Roman"/>
          <w:b w:val="false"/>
          <w:i w:val="false"/>
          <w:color w:val="000000"/>
          <w:sz w:val="28"/>
        </w:rPr>
        <w:t xml:space="preserve">
                           сөндiргiш машинасын, </w:t>
      </w:r>
      <w:r>
        <w:br/>
      </w:r>
      <w:r>
        <w:rPr>
          <w:rFonts w:ascii="Times New Roman"/>
          <w:b w:val="false"/>
          <w:i w:val="false"/>
          <w:color w:val="000000"/>
          <w:sz w:val="28"/>
        </w:rPr>
        <w:t xml:space="preserve">
                           5 бiрлiк - трактор, </w:t>
      </w:r>
      <w:r>
        <w:br/>
      </w:r>
      <w:r>
        <w:rPr>
          <w:rFonts w:ascii="Times New Roman"/>
          <w:b w:val="false"/>
          <w:i w:val="false"/>
          <w:color w:val="000000"/>
          <w:sz w:val="28"/>
        </w:rPr>
        <w:t xml:space="preserve">
                           1 бiрлiк - байланыс </w:t>
      </w:r>
      <w:r>
        <w:br/>
      </w:r>
      <w:r>
        <w:rPr>
          <w:rFonts w:ascii="Times New Roman"/>
          <w:b w:val="false"/>
          <w:i w:val="false"/>
          <w:color w:val="000000"/>
          <w:sz w:val="28"/>
        </w:rPr>
        <w:t xml:space="preserve">
                           құралдарын, 1 бiрлiк </w:t>
      </w:r>
      <w:r>
        <w:br/>
      </w:r>
      <w:r>
        <w:rPr>
          <w:rFonts w:ascii="Times New Roman"/>
          <w:b w:val="false"/>
          <w:i w:val="false"/>
          <w:color w:val="000000"/>
          <w:sz w:val="28"/>
        </w:rPr>
        <w:t xml:space="preserve">
                           - репитер; 1 бiрлік </w:t>
      </w:r>
      <w:r>
        <w:br/>
      </w:r>
      <w:r>
        <w:rPr>
          <w:rFonts w:ascii="Times New Roman"/>
          <w:b w:val="false"/>
          <w:i w:val="false"/>
          <w:color w:val="000000"/>
          <w:sz w:val="28"/>
        </w:rPr>
        <w:t xml:space="preserve">
                           - компьютер; 1 бiрлiк </w:t>
      </w:r>
      <w:r>
        <w:br/>
      </w:r>
      <w:r>
        <w:rPr>
          <w:rFonts w:ascii="Times New Roman"/>
          <w:b w:val="false"/>
          <w:i w:val="false"/>
          <w:color w:val="000000"/>
          <w:sz w:val="28"/>
        </w:rPr>
        <w:t xml:space="preserve">
                           - принтер; 1 бiрлiк </w:t>
      </w:r>
      <w:r>
        <w:br/>
      </w:r>
      <w:r>
        <w:rPr>
          <w:rFonts w:ascii="Times New Roman"/>
          <w:b w:val="false"/>
          <w:i w:val="false"/>
          <w:color w:val="000000"/>
          <w:sz w:val="28"/>
        </w:rPr>
        <w:t xml:space="preserve">
                           - көшiру-көбейту ап- </w:t>
      </w:r>
      <w:r>
        <w:br/>
      </w:r>
      <w:r>
        <w:rPr>
          <w:rFonts w:ascii="Times New Roman"/>
          <w:b w:val="false"/>
          <w:i w:val="false"/>
          <w:color w:val="000000"/>
          <w:sz w:val="28"/>
        </w:rPr>
        <w:t xml:space="preserve">
                           паратын сатып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табиғи кешеннiң сақталуын және экожүйенiң жақсаруын қамтамасыз ету.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426-қосымша         </w:t>
      </w:r>
    </w:p>
    <w:bookmarkEnd w:id="9"/>
    <w:p>
      <w:pPr>
        <w:spacing w:after="0"/>
        <w:ind w:left="0"/>
        <w:jc w:val="both"/>
      </w:pPr>
      <w:r>
        <w:rPr>
          <w:rFonts w:ascii="Times New Roman"/>
          <w:b w:val="false"/>
          <w:i w:val="false"/>
          <w:color w:val="ff0000"/>
          <w:sz w:val="28"/>
        </w:rPr>
        <w:t xml:space="preserve">       Ескерту. 426-қосымшаға өзгеріс енгізілді - ҚР Үкіметінің 2004.06.23. N 197K  </w:t>
      </w:r>
      <w:r>
        <w:rPr>
          <w:rFonts w:ascii="Times New Roman"/>
          <w:b w:val="false"/>
          <w:i w:val="false"/>
          <w:color w:val="000000"/>
          <w:sz w:val="28"/>
        </w:rPr>
        <w:t xml:space="preserve">қаулысымен </w:t>
      </w:r>
      <w:r>
        <w:rPr>
          <w:rFonts w:ascii="Times New Roman"/>
          <w:b w:val="false"/>
          <w:i w:val="false"/>
          <w:color w:val="ff0000"/>
          <w:sz w:val="28"/>
        </w:rPr>
        <w:t xml:space="preserve">, 2004.12.24. N 1363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Президентiнiң Іс басқармасының объектiлерiн салу және қайта құру"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5061666 мың теңге (бec миллиард алпыс бiр миллион алты жүз алпыс алты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2002 жылғы 13 қыркүйектегi N 1000 қаулысына толықтырулар мен өзгерiстер енгiзу туралы" Қазақстан Республикасы Үкiметiнiң 2003 жылғы 24 сәуiрдегi N 395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аса маңызды мемлекеттiк объектiлердiң құрылысы. </w:t>
      </w:r>
      <w:r>
        <w:br/>
      </w:r>
      <w:r>
        <w:rPr>
          <w:rFonts w:ascii="Times New Roman"/>
          <w:b w:val="false"/>
          <w:i w:val="false"/>
          <w:color w:val="000000"/>
          <w:sz w:val="28"/>
        </w:rPr>
        <w:t xml:space="preserve">
      5. Бюджеттiк бағдарламаның мiндеттерi: Қазақстан Республикасы Президентi Iс басқармасының объектiлерiн салу және қалпына келтiрудi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Қазақстан    "2004 жылға арнал.  Жыл    Қазақстан </w:t>
      </w:r>
      <w:r>
        <w:br/>
      </w:r>
      <w:r>
        <w:rPr>
          <w:rFonts w:ascii="Times New Roman"/>
          <w:b w:val="false"/>
          <w:i w:val="false"/>
          <w:color w:val="000000"/>
          <w:sz w:val="28"/>
        </w:rPr>
        <w:t xml:space="preserve">
              Республика.  ған республикалық   бойы   Республикасы </w:t>
      </w:r>
      <w:r>
        <w:br/>
      </w:r>
      <w:r>
        <w:rPr>
          <w:rFonts w:ascii="Times New Roman"/>
          <w:b w:val="false"/>
          <w:i w:val="false"/>
          <w:color w:val="000000"/>
          <w:sz w:val="28"/>
        </w:rPr>
        <w:t xml:space="preserve">
              сы Президен. бюджет туралы"             Президентi Iс </w:t>
      </w:r>
      <w:r>
        <w:br/>
      </w:r>
      <w:r>
        <w:rPr>
          <w:rFonts w:ascii="Times New Roman"/>
          <w:b w:val="false"/>
          <w:i w:val="false"/>
          <w:color w:val="000000"/>
          <w:sz w:val="28"/>
        </w:rPr>
        <w:t xml:space="preserve">
              тiнiң Iс     Қазақстан                  Басқармасы </w:t>
      </w:r>
      <w:r>
        <w:br/>
      </w:r>
      <w:r>
        <w:rPr>
          <w:rFonts w:ascii="Times New Roman"/>
          <w:b w:val="false"/>
          <w:i w:val="false"/>
          <w:color w:val="000000"/>
          <w:sz w:val="28"/>
        </w:rPr>
        <w:t xml:space="preserve">
              басқармасы.  Республикасының </w:t>
      </w:r>
      <w:r>
        <w:br/>
      </w:r>
      <w:r>
        <w:rPr>
          <w:rFonts w:ascii="Times New Roman"/>
          <w:b w:val="false"/>
          <w:i w:val="false"/>
          <w:color w:val="000000"/>
          <w:sz w:val="28"/>
        </w:rPr>
        <w:t xml:space="preserve">
              ның объектi. Заңын iске асыру </w:t>
      </w:r>
      <w:r>
        <w:br/>
      </w:r>
      <w:r>
        <w:rPr>
          <w:rFonts w:ascii="Times New Roman"/>
          <w:b w:val="false"/>
          <w:i w:val="false"/>
          <w:color w:val="000000"/>
          <w:sz w:val="28"/>
        </w:rPr>
        <w:t xml:space="preserve">
              лерiн салу   туралы" 2003 </w:t>
      </w:r>
      <w:r>
        <w:br/>
      </w:r>
      <w:r>
        <w:rPr>
          <w:rFonts w:ascii="Times New Roman"/>
          <w:b w:val="false"/>
          <w:i w:val="false"/>
          <w:color w:val="000000"/>
          <w:sz w:val="28"/>
        </w:rPr>
        <w:t xml:space="preserve">
              және қайта   жылғы 12 желтоқсан. </w:t>
      </w:r>
      <w:r>
        <w:br/>
      </w:r>
      <w:r>
        <w:rPr>
          <w:rFonts w:ascii="Times New Roman"/>
          <w:b w:val="false"/>
          <w:i w:val="false"/>
          <w:color w:val="000000"/>
          <w:sz w:val="28"/>
        </w:rPr>
        <w:t xml:space="preserve">
              құру         дағы N 1260 қаулы. </w:t>
      </w:r>
      <w:r>
        <w:br/>
      </w:r>
      <w:r>
        <w:rPr>
          <w:rFonts w:ascii="Times New Roman"/>
          <w:b w:val="false"/>
          <w:i w:val="false"/>
          <w:color w:val="000000"/>
          <w:sz w:val="28"/>
        </w:rPr>
        <w:t xml:space="preserve">
                           сының 2-қосымшасына </w:t>
      </w:r>
      <w:r>
        <w:br/>
      </w:r>
      <w:r>
        <w:rPr>
          <w:rFonts w:ascii="Times New Roman"/>
          <w:b w:val="false"/>
          <w:i w:val="false"/>
          <w:color w:val="000000"/>
          <w:sz w:val="28"/>
        </w:rPr>
        <w:t xml:space="preserve">
                           сәйкес белгiленген </w:t>
      </w:r>
      <w:r>
        <w:br/>
      </w:r>
      <w:r>
        <w:rPr>
          <w:rFonts w:ascii="Times New Roman"/>
          <w:b w:val="false"/>
          <w:i w:val="false"/>
          <w:color w:val="000000"/>
          <w:sz w:val="28"/>
        </w:rPr>
        <w:t xml:space="preserve">
                           сома шеңберiнде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Президентi Iс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инвестициялық жоба. </w:t>
      </w:r>
      <w:r>
        <w:br/>
      </w:r>
      <w:r>
        <w:rPr>
          <w:rFonts w:ascii="Times New Roman"/>
          <w:b w:val="false"/>
          <w:i w:val="false"/>
          <w:color w:val="000000"/>
          <w:sz w:val="28"/>
        </w:rPr>
        <w:t xml:space="preserve">
                           ларын iске асыру, </w:t>
      </w:r>
      <w:r>
        <w:br/>
      </w:r>
      <w:r>
        <w:rPr>
          <w:rFonts w:ascii="Times New Roman"/>
          <w:b w:val="false"/>
          <w:i w:val="false"/>
          <w:color w:val="000000"/>
          <w:sz w:val="28"/>
        </w:rPr>
        <w:t xml:space="preserve">
                           мынадай iс-шарала. </w:t>
      </w:r>
      <w:r>
        <w:br/>
      </w:r>
      <w:r>
        <w:rPr>
          <w:rFonts w:ascii="Times New Roman"/>
          <w:b w:val="false"/>
          <w:i w:val="false"/>
          <w:color w:val="000000"/>
          <w:sz w:val="28"/>
        </w:rPr>
        <w:t xml:space="preserve">
                           рына: </w:t>
      </w:r>
      <w:r>
        <w:br/>
      </w:r>
      <w:r>
        <w:rPr>
          <w:rFonts w:ascii="Times New Roman"/>
          <w:b w:val="false"/>
          <w:i w:val="false"/>
          <w:color w:val="000000"/>
          <w:sz w:val="28"/>
        </w:rPr>
        <w:t xml:space="preserve">
                           1) заңнамада белгi. </w:t>
      </w:r>
      <w:r>
        <w:br/>
      </w:r>
      <w:r>
        <w:rPr>
          <w:rFonts w:ascii="Times New Roman"/>
          <w:b w:val="false"/>
          <w:i w:val="false"/>
          <w:color w:val="000000"/>
          <w:sz w:val="28"/>
        </w:rPr>
        <w:t xml:space="preserve">
                           ленген тәртiппен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 құжаттарына </w:t>
      </w:r>
      <w:r>
        <w:br/>
      </w:r>
      <w:r>
        <w:rPr>
          <w:rFonts w:ascii="Times New Roman"/>
          <w:b w:val="false"/>
          <w:i w:val="false"/>
          <w:color w:val="000000"/>
          <w:sz w:val="28"/>
        </w:rPr>
        <w:t xml:space="preserve">
                           сәйкес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Парламентiнiң 90 </w:t>
      </w:r>
      <w:r>
        <w:br/>
      </w:r>
      <w:r>
        <w:rPr>
          <w:rFonts w:ascii="Times New Roman"/>
          <w:b w:val="false"/>
          <w:i w:val="false"/>
          <w:color w:val="000000"/>
          <w:sz w:val="28"/>
        </w:rPr>
        <w:t xml:space="preserve">
                           пәтерлi жатақхана. </w:t>
      </w:r>
      <w:r>
        <w:br/>
      </w:r>
      <w:r>
        <w:rPr>
          <w:rFonts w:ascii="Times New Roman"/>
          <w:b w:val="false"/>
          <w:i w:val="false"/>
          <w:color w:val="000000"/>
          <w:sz w:val="28"/>
        </w:rPr>
        <w:t xml:space="preserve">
                           сын салу бойынша; </w:t>
      </w:r>
      <w:r>
        <w:br/>
      </w:r>
      <w:r>
        <w:rPr>
          <w:rFonts w:ascii="Times New Roman"/>
          <w:b w:val="false"/>
          <w:i w:val="false"/>
          <w:color w:val="000000"/>
          <w:sz w:val="28"/>
        </w:rPr>
        <w:t xml:space="preserve">
                           2) заңнамада белгi. </w:t>
      </w:r>
      <w:r>
        <w:br/>
      </w:r>
      <w:r>
        <w:rPr>
          <w:rFonts w:ascii="Times New Roman"/>
          <w:b w:val="false"/>
          <w:i w:val="false"/>
          <w:color w:val="000000"/>
          <w:sz w:val="28"/>
        </w:rPr>
        <w:t xml:space="preserve">
                           ленген тәртiппен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 құжаттарына </w:t>
      </w:r>
      <w:r>
        <w:br/>
      </w:r>
      <w:r>
        <w:rPr>
          <w:rFonts w:ascii="Times New Roman"/>
          <w:b w:val="false"/>
          <w:i w:val="false"/>
          <w:color w:val="000000"/>
          <w:sz w:val="28"/>
        </w:rPr>
        <w:t xml:space="preserve">
                           сәйкес мемлекеттiк </w:t>
      </w:r>
      <w:r>
        <w:br/>
      </w:r>
      <w:r>
        <w:rPr>
          <w:rFonts w:ascii="Times New Roman"/>
          <w:b w:val="false"/>
          <w:i w:val="false"/>
          <w:color w:val="000000"/>
          <w:sz w:val="28"/>
        </w:rPr>
        <w:t xml:space="preserve">
                           резиденциялар </w:t>
      </w:r>
      <w:r>
        <w:br/>
      </w:r>
      <w:r>
        <w:rPr>
          <w:rFonts w:ascii="Times New Roman"/>
          <w:b w:val="false"/>
          <w:i w:val="false"/>
          <w:color w:val="000000"/>
          <w:sz w:val="28"/>
        </w:rPr>
        <w:t xml:space="preserve">
                           объектiсiнiң құрылы. </w:t>
      </w:r>
      <w:r>
        <w:br/>
      </w:r>
      <w:r>
        <w:rPr>
          <w:rFonts w:ascii="Times New Roman"/>
          <w:b w:val="false"/>
          <w:i w:val="false"/>
          <w:color w:val="000000"/>
          <w:sz w:val="28"/>
        </w:rPr>
        <w:t xml:space="preserve">
                           сы және қалпына </w:t>
      </w:r>
      <w:r>
        <w:br/>
      </w:r>
      <w:r>
        <w:rPr>
          <w:rFonts w:ascii="Times New Roman"/>
          <w:b w:val="false"/>
          <w:i w:val="false"/>
          <w:color w:val="000000"/>
          <w:sz w:val="28"/>
        </w:rPr>
        <w:t xml:space="preserve">
                           келтiру бойынша: </w:t>
      </w:r>
      <w:r>
        <w:br/>
      </w:r>
      <w:r>
        <w:rPr>
          <w:rFonts w:ascii="Times New Roman"/>
          <w:b w:val="false"/>
          <w:i w:val="false"/>
          <w:color w:val="000000"/>
          <w:sz w:val="28"/>
        </w:rPr>
        <w:t xml:space="preserve">
                           - "Қызыл-Жар" </w:t>
      </w:r>
      <w:r>
        <w:br/>
      </w:r>
      <w:r>
        <w:rPr>
          <w:rFonts w:ascii="Times New Roman"/>
          <w:b w:val="false"/>
          <w:i w:val="false"/>
          <w:color w:val="000000"/>
          <w:sz w:val="28"/>
        </w:rPr>
        <w:t xml:space="preserve">
                           резиденциясы; </w:t>
      </w:r>
      <w:r>
        <w:br/>
      </w:r>
      <w:r>
        <w:rPr>
          <w:rFonts w:ascii="Times New Roman"/>
          <w:b w:val="false"/>
          <w:i w:val="false"/>
          <w:color w:val="000000"/>
          <w:sz w:val="28"/>
        </w:rPr>
        <w:t xml:space="preserve">
                           - "Шұбар-3В" </w:t>
      </w:r>
      <w:r>
        <w:br/>
      </w:r>
      <w:r>
        <w:rPr>
          <w:rFonts w:ascii="Times New Roman"/>
          <w:b w:val="false"/>
          <w:i w:val="false"/>
          <w:color w:val="000000"/>
          <w:sz w:val="28"/>
        </w:rPr>
        <w:t xml:space="preserve">
                           резиденциясы; </w:t>
      </w:r>
      <w:r>
        <w:br/>
      </w:r>
      <w:r>
        <w:rPr>
          <w:rFonts w:ascii="Times New Roman"/>
          <w:b w:val="false"/>
          <w:i w:val="false"/>
          <w:color w:val="000000"/>
          <w:sz w:val="28"/>
        </w:rPr>
        <w:t xml:space="preserve">
                           - "Қарасу" </w:t>
      </w:r>
      <w:r>
        <w:br/>
      </w:r>
      <w:r>
        <w:rPr>
          <w:rFonts w:ascii="Times New Roman"/>
          <w:b w:val="false"/>
          <w:i w:val="false"/>
          <w:color w:val="000000"/>
          <w:sz w:val="28"/>
        </w:rPr>
        <w:t xml:space="preserve">
                           резиденциясы; </w:t>
      </w:r>
      <w:r>
        <w:br/>
      </w:r>
      <w:r>
        <w:rPr>
          <w:rFonts w:ascii="Times New Roman"/>
          <w:b w:val="false"/>
          <w:i w:val="false"/>
          <w:color w:val="000000"/>
          <w:sz w:val="28"/>
        </w:rPr>
        <w:t xml:space="preserve">
                           - автогараж; </w:t>
      </w:r>
      <w:r>
        <w:br/>
      </w:r>
      <w:r>
        <w:rPr>
          <w:rFonts w:ascii="Times New Roman"/>
          <w:b w:val="false"/>
          <w:i w:val="false"/>
          <w:color w:val="000000"/>
          <w:sz w:val="28"/>
        </w:rPr>
        <w:t xml:space="preserve">
                           - мемлекеттiк </w:t>
      </w:r>
      <w:r>
        <w:br/>
      </w:r>
      <w:r>
        <w:rPr>
          <w:rFonts w:ascii="Times New Roman"/>
          <w:b w:val="false"/>
          <w:i w:val="false"/>
          <w:color w:val="000000"/>
          <w:sz w:val="28"/>
        </w:rPr>
        <w:t xml:space="preserve">
                           резиденциялар </w:t>
      </w:r>
      <w:r>
        <w:br/>
      </w:r>
      <w:r>
        <w:rPr>
          <w:rFonts w:ascii="Times New Roman"/>
          <w:b w:val="false"/>
          <w:i w:val="false"/>
          <w:color w:val="000000"/>
          <w:sz w:val="28"/>
        </w:rPr>
        <w:t xml:space="preserve">
                           дирекциясы;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Президентi- </w:t>
      </w:r>
      <w:r>
        <w:br/>
      </w:r>
      <w:r>
        <w:rPr>
          <w:rFonts w:ascii="Times New Roman"/>
          <w:b w:val="false"/>
          <w:i w:val="false"/>
          <w:color w:val="000000"/>
          <w:sz w:val="28"/>
        </w:rPr>
        <w:t xml:space="preserve">
                           нiң резиденциясы, </w:t>
      </w:r>
      <w:r>
        <w:br/>
      </w:r>
      <w:r>
        <w:rPr>
          <w:rFonts w:ascii="Times New Roman"/>
          <w:b w:val="false"/>
          <w:i w:val="false"/>
          <w:color w:val="000000"/>
          <w:sz w:val="28"/>
        </w:rPr>
        <w:t xml:space="preserve">
                           оның iшiнде аумақты </w:t>
      </w:r>
      <w:r>
        <w:br/>
      </w:r>
      <w:r>
        <w:rPr>
          <w:rFonts w:ascii="Times New Roman"/>
          <w:b w:val="false"/>
          <w:i w:val="false"/>
          <w:color w:val="000000"/>
          <w:sz w:val="28"/>
        </w:rPr>
        <w:t xml:space="preserve">
                           және бақылау-өткiзу </w:t>
      </w:r>
      <w:r>
        <w:br/>
      </w:r>
      <w:r>
        <w:rPr>
          <w:rFonts w:ascii="Times New Roman"/>
          <w:b w:val="false"/>
          <w:i w:val="false"/>
          <w:color w:val="000000"/>
          <w:sz w:val="28"/>
        </w:rPr>
        <w:t xml:space="preserve">
                           пункттерін қоршау </w:t>
      </w:r>
      <w:r>
        <w:br/>
      </w:r>
      <w:r>
        <w:rPr>
          <w:rFonts w:ascii="Times New Roman"/>
          <w:b w:val="false"/>
          <w:i w:val="false"/>
          <w:color w:val="000000"/>
          <w:sz w:val="28"/>
        </w:rPr>
        <w:t xml:space="preserve">
                           периметрі, бұрқақ, </w:t>
      </w:r>
      <w:r>
        <w:br/>
      </w:r>
      <w:r>
        <w:rPr>
          <w:rFonts w:ascii="Times New Roman"/>
          <w:b w:val="false"/>
          <w:i w:val="false"/>
          <w:color w:val="000000"/>
          <w:sz w:val="28"/>
        </w:rPr>
        <w:t xml:space="preserve">
                           аумақты абаттандыру; </w:t>
      </w:r>
      <w:r>
        <w:br/>
      </w:r>
      <w:r>
        <w:rPr>
          <w:rFonts w:ascii="Times New Roman"/>
          <w:b w:val="false"/>
          <w:i w:val="false"/>
          <w:color w:val="000000"/>
          <w:sz w:val="28"/>
        </w:rPr>
        <w:t xml:space="preserve">
                           3) заңнамада белгi. </w:t>
      </w:r>
      <w:r>
        <w:br/>
      </w:r>
      <w:r>
        <w:rPr>
          <w:rFonts w:ascii="Times New Roman"/>
          <w:b w:val="false"/>
          <w:i w:val="false"/>
          <w:color w:val="000000"/>
          <w:sz w:val="28"/>
        </w:rPr>
        <w:t xml:space="preserve">
                           ленген тәртiппен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 құжаттарына </w:t>
      </w:r>
      <w:r>
        <w:br/>
      </w:r>
      <w:r>
        <w:rPr>
          <w:rFonts w:ascii="Times New Roman"/>
          <w:b w:val="false"/>
          <w:i w:val="false"/>
          <w:color w:val="000000"/>
          <w:sz w:val="28"/>
        </w:rPr>
        <w:t xml:space="preserve">
                           сәйкес Үкiмет </w:t>
      </w:r>
      <w:r>
        <w:br/>
      </w:r>
      <w:r>
        <w:rPr>
          <w:rFonts w:ascii="Times New Roman"/>
          <w:b w:val="false"/>
          <w:i w:val="false"/>
          <w:color w:val="000000"/>
          <w:sz w:val="28"/>
        </w:rPr>
        <w:t xml:space="preserve">
                           Үйiнiң құрылысы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Қорғаныс министрлi. </w:t>
      </w:r>
      <w:r>
        <w:br/>
      </w:r>
      <w:r>
        <w:rPr>
          <w:rFonts w:ascii="Times New Roman"/>
          <w:b w:val="false"/>
          <w:i w:val="false"/>
          <w:color w:val="000000"/>
          <w:sz w:val="28"/>
        </w:rPr>
        <w:t xml:space="preserve">
                           гiнiң Әкiмшiлiк </w:t>
      </w:r>
      <w:r>
        <w:br/>
      </w:r>
      <w:r>
        <w:rPr>
          <w:rFonts w:ascii="Times New Roman"/>
          <w:b w:val="false"/>
          <w:i w:val="false"/>
          <w:color w:val="000000"/>
          <w:sz w:val="28"/>
        </w:rPr>
        <w:t xml:space="preserve">
                           ғимаратының құры. </w:t>
      </w:r>
      <w:r>
        <w:br/>
      </w:r>
      <w:r>
        <w:rPr>
          <w:rFonts w:ascii="Times New Roman"/>
          <w:b w:val="false"/>
          <w:i w:val="false"/>
          <w:color w:val="000000"/>
          <w:sz w:val="28"/>
        </w:rPr>
        <w:t xml:space="preserve">
                           лысы бойынша </w:t>
      </w:r>
      <w:r>
        <w:br/>
      </w:r>
      <w:r>
        <w:rPr>
          <w:rFonts w:ascii="Times New Roman"/>
          <w:b w:val="false"/>
          <w:i w:val="false"/>
          <w:color w:val="000000"/>
          <w:sz w:val="28"/>
        </w:rPr>
        <w:t xml:space="preserve">
                           (Жұмыс жобасын </w:t>
      </w:r>
      <w:r>
        <w:br/>
      </w:r>
      <w:r>
        <w:rPr>
          <w:rFonts w:ascii="Times New Roman"/>
          <w:b w:val="false"/>
          <w:i w:val="false"/>
          <w:color w:val="000000"/>
          <w:sz w:val="28"/>
        </w:rPr>
        <w:t xml:space="preserve">
                           бекiту туралы ҚР </w:t>
      </w:r>
      <w:r>
        <w:br/>
      </w:r>
      <w:r>
        <w:rPr>
          <w:rFonts w:ascii="Times New Roman"/>
          <w:b w:val="false"/>
          <w:i w:val="false"/>
          <w:color w:val="000000"/>
          <w:sz w:val="28"/>
        </w:rPr>
        <w:t xml:space="preserve">
                           ИСМ ҚIК 2003 ж. </w:t>
      </w:r>
      <w:r>
        <w:br/>
      </w:r>
      <w:r>
        <w:rPr>
          <w:rFonts w:ascii="Times New Roman"/>
          <w:b w:val="false"/>
          <w:i w:val="false"/>
          <w:color w:val="000000"/>
          <w:sz w:val="28"/>
        </w:rPr>
        <w:t xml:space="preserve">
                           03.06. </w:t>
      </w:r>
      <w:r>
        <w:br/>
      </w:r>
      <w:r>
        <w:rPr>
          <w:rFonts w:ascii="Times New Roman"/>
          <w:b w:val="false"/>
          <w:i w:val="false"/>
          <w:color w:val="000000"/>
          <w:sz w:val="28"/>
        </w:rPr>
        <w:t xml:space="preserve">
                           5) Алматы қала- </w:t>
      </w:r>
      <w:r>
        <w:br/>
      </w:r>
      <w:r>
        <w:rPr>
          <w:rFonts w:ascii="Times New Roman"/>
          <w:b w:val="false"/>
          <w:i w:val="false"/>
          <w:color w:val="000000"/>
          <w:sz w:val="28"/>
        </w:rPr>
        <w:t xml:space="preserve">
                           сындағы Стратегиялық </w:t>
      </w:r>
      <w:r>
        <w:br/>
      </w:r>
      <w:r>
        <w:rPr>
          <w:rFonts w:ascii="Times New Roman"/>
          <w:b w:val="false"/>
          <w:i w:val="false"/>
          <w:color w:val="000000"/>
          <w:sz w:val="28"/>
        </w:rPr>
        <w:t xml:space="preserve">
                           зерттеулер институтын, </w:t>
      </w:r>
      <w:r>
        <w:br/>
      </w:r>
      <w:r>
        <w:rPr>
          <w:rFonts w:ascii="Times New Roman"/>
          <w:b w:val="false"/>
          <w:i w:val="false"/>
          <w:color w:val="000000"/>
          <w:sz w:val="28"/>
        </w:rPr>
        <w:t xml:space="preserve">
                           офисi мен қорының </w:t>
      </w:r>
      <w:r>
        <w:br/>
      </w:r>
      <w:r>
        <w:rPr>
          <w:rFonts w:ascii="Times New Roman"/>
          <w:b w:val="false"/>
          <w:i w:val="false"/>
          <w:color w:val="000000"/>
          <w:sz w:val="28"/>
        </w:rPr>
        <w:t xml:space="preserve">
                           құрылысы бойынша; </w:t>
      </w:r>
      <w:r>
        <w:br/>
      </w:r>
      <w:r>
        <w:rPr>
          <w:rFonts w:ascii="Times New Roman"/>
          <w:b w:val="false"/>
          <w:i w:val="false"/>
          <w:color w:val="000000"/>
          <w:sz w:val="28"/>
        </w:rPr>
        <w:t xml:space="preserve">
                           (2004 ж. 14.06.  </w:t>
      </w:r>
      <w:r>
        <w:br/>
      </w:r>
      <w:r>
        <w:rPr>
          <w:rFonts w:ascii="Times New Roman"/>
          <w:b w:val="false"/>
          <w:i w:val="false"/>
          <w:color w:val="000000"/>
          <w:sz w:val="28"/>
        </w:rPr>
        <w:t xml:space="preserve">
                           N 7-253/2004 жұмыс </w:t>
      </w:r>
      <w:r>
        <w:br/>
      </w:r>
      <w:r>
        <w:rPr>
          <w:rFonts w:ascii="Times New Roman"/>
          <w:b w:val="false"/>
          <w:i w:val="false"/>
          <w:color w:val="000000"/>
          <w:sz w:val="28"/>
        </w:rPr>
        <w:t xml:space="preserve">
                           жобасы бойынша Мем- </w:t>
      </w:r>
      <w:r>
        <w:br/>
      </w:r>
      <w:r>
        <w:rPr>
          <w:rFonts w:ascii="Times New Roman"/>
          <w:b w:val="false"/>
          <w:i w:val="false"/>
          <w:color w:val="000000"/>
          <w:sz w:val="28"/>
        </w:rPr>
        <w:t xml:space="preserve">
                           сараптаманың қоры- </w:t>
      </w:r>
      <w:r>
        <w:br/>
      </w:r>
      <w:r>
        <w:rPr>
          <w:rFonts w:ascii="Times New Roman"/>
          <w:b w:val="false"/>
          <w:i w:val="false"/>
          <w:color w:val="000000"/>
          <w:sz w:val="28"/>
        </w:rPr>
        <w:t xml:space="preserve">
                           тындысы); </w:t>
      </w:r>
      <w:r>
        <w:br/>
      </w:r>
      <w:r>
        <w:rPr>
          <w:rFonts w:ascii="Times New Roman"/>
          <w:b w:val="false"/>
          <w:i w:val="false"/>
          <w:color w:val="000000"/>
          <w:sz w:val="28"/>
        </w:rPr>
        <w:t xml:space="preserve">
                           6) заңнамада белгі- </w:t>
      </w:r>
      <w:r>
        <w:br/>
      </w:r>
      <w:r>
        <w:rPr>
          <w:rFonts w:ascii="Times New Roman"/>
          <w:b w:val="false"/>
          <w:i w:val="false"/>
          <w:color w:val="000000"/>
          <w:sz w:val="28"/>
        </w:rPr>
        <w:t xml:space="preserve">
                           ленген тәртiппен бе- </w:t>
      </w:r>
      <w:r>
        <w:br/>
      </w:r>
      <w:r>
        <w:rPr>
          <w:rFonts w:ascii="Times New Roman"/>
          <w:b w:val="false"/>
          <w:i w:val="false"/>
          <w:color w:val="000000"/>
          <w:sz w:val="28"/>
        </w:rPr>
        <w:t xml:space="preserve">
                           кiтiлген жобалау- </w:t>
      </w:r>
      <w:r>
        <w:br/>
      </w:r>
      <w:r>
        <w:rPr>
          <w:rFonts w:ascii="Times New Roman"/>
          <w:b w:val="false"/>
          <w:i w:val="false"/>
          <w:color w:val="000000"/>
          <w:sz w:val="28"/>
        </w:rPr>
        <w:t xml:space="preserve">
                           сметалық құжаттамаға </w:t>
      </w:r>
      <w:r>
        <w:br/>
      </w:r>
      <w:r>
        <w:rPr>
          <w:rFonts w:ascii="Times New Roman"/>
          <w:b w:val="false"/>
          <w:i w:val="false"/>
          <w:color w:val="000000"/>
          <w:sz w:val="28"/>
        </w:rPr>
        <w:t xml:space="preserve">
                           сәйкес бірлескен </w:t>
      </w:r>
      <w:r>
        <w:br/>
      </w:r>
      <w:r>
        <w:rPr>
          <w:rFonts w:ascii="Times New Roman"/>
          <w:b w:val="false"/>
          <w:i w:val="false"/>
          <w:color w:val="000000"/>
          <w:sz w:val="28"/>
        </w:rPr>
        <w:t xml:space="preserve">
                           мәжiлiс залымен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Парламентiнiң Мәжiлiсi </w:t>
      </w:r>
      <w:r>
        <w:br/>
      </w:r>
      <w:r>
        <w:rPr>
          <w:rFonts w:ascii="Times New Roman"/>
          <w:b w:val="false"/>
          <w:i w:val="false"/>
          <w:color w:val="000000"/>
          <w:sz w:val="28"/>
        </w:rPr>
        <w:t xml:space="preserve">
                           ғимаратының құрылысын </w:t>
      </w:r>
      <w:r>
        <w:br/>
      </w:r>
      <w:r>
        <w:rPr>
          <w:rFonts w:ascii="Times New Roman"/>
          <w:b w:val="false"/>
          <w:i w:val="false"/>
          <w:color w:val="000000"/>
          <w:sz w:val="28"/>
        </w:rPr>
        <w:t xml:space="preserve">
                           аяқтау бойынша; </w:t>
      </w:r>
      <w:r>
        <w:br/>
      </w:r>
      <w:r>
        <w:rPr>
          <w:rFonts w:ascii="Times New Roman"/>
          <w:b w:val="false"/>
          <w:i w:val="false"/>
          <w:color w:val="000000"/>
          <w:sz w:val="28"/>
        </w:rPr>
        <w:t xml:space="preserve">
                           7) объектiлердi салуға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құжаттаманы әзiрлеу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8) Астана қаласында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кiтапханасының  </w:t>
      </w:r>
      <w:r>
        <w:br/>
      </w:r>
      <w:r>
        <w:rPr>
          <w:rFonts w:ascii="Times New Roman"/>
          <w:b w:val="false"/>
          <w:i w:val="false"/>
          <w:color w:val="000000"/>
          <w:sz w:val="28"/>
        </w:rPr>
        <w:t xml:space="preserve">
                           құрылысы бойынша (ҚР  </w:t>
      </w:r>
      <w:r>
        <w:br/>
      </w:r>
      <w:r>
        <w:rPr>
          <w:rFonts w:ascii="Times New Roman"/>
          <w:b w:val="false"/>
          <w:i w:val="false"/>
          <w:color w:val="000000"/>
          <w:sz w:val="28"/>
        </w:rPr>
        <w:t xml:space="preserve">
                           ИСМ ҚIК 2003 ж. 4.06. </w:t>
      </w:r>
      <w:r>
        <w:br/>
      </w:r>
      <w:r>
        <w:rPr>
          <w:rFonts w:ascii="Times New Roman"/>
          <w:b w:val="false"/>
          <w:i w:val="false"/>
          <w:color w:val="000000"/>
          <w:sz w:val="28"/>
        </w:rPr>
        <w:t xml:space="preserve">
                           N 205 ПИР бұйрығы).    </w:t>
      </w:r>
      <w:r>
        <w:br/>
      </w:r>
      <w:r>
        <w:rPr>
          <w:rFonts w:ascii="Times New Roman"/>
          <w:b w:val="false"/>
          <w:i w:val="false"/>
          <w:color w:val="000000"/>
          <w:sz w:val="28"/>
        </w:rPr>
        <w:t xml:space="preserve">
                           2. Мемлекеттiк </w:t>
      </w:r>
      <w:r>
        <w:br/>
      </w:r>
      <w:r>
        <w:rPr>
          <w:rFonts w:ascii="Times New Roman"/>
          <w:b w:val="false"/>
          <w:i w:val="false"/>
          <w:color w:val="000000"/>
          <w:sz w:val="28"/>
        </w:rPr>
        <w:t xml:space="preserve">
                           қызметшiлерге </w:t>
      </w:r>
      <w:r>
        <w:br/>
      </w:r>
      <w:r>
        <w:rPr>
          <w:rFonts w:ascii="Times New Roman"/>
          <w:b w:val="false"/>
          <w:i w:val="false"/>
          <w:color w:val="000000"/>
          <w:sz w:val="28"/>
        </w:rPr>
        <w:t xml:space="preserve">
                           арналған тұрғын </w:t>
      </w:r>
      <w:r>
        <w:br/>
      </w:r>
      <w:r>
        <w:rPr>
          <w:rFonts w:ascii="Times New Roman"/>
          <w:b w:val="false"/>
          <w:i w:val="false"/>
          <w:color w:val="000000"/>
          <w:sz w:val="28"/>
        </w:rPr>
        <w:t xml:space="preserve">
                           үй салынғандығы </w:t>
      </w:r>
      <w:r>
        <w:br/>
      </w:r>
      <w:r>
        <w:rPr>
          <w:rFonts w:ascii="Times New Roman"/>
          <w:b w:val="false"/>
          <w:i w:val="false"/>
          <w:color w:val="000000"/>
          <w:sz w:val="28"/>
        </w:rPr>
        <w:t xml:space="preserve">
                           үшiн 802930 сомасын. </w:t>
      </w:r>
      <w:r>
        <w:br/>
      </w:r>
      <w:r>
        <w:rPr>
          <w:rFonts w:ascii="Times New Roman"/>
          <w:b w:val="false"/>
          <w:i w:val="false"/>
          <w:color w:val="000000"/>
          <w:sz w:val="28"/>
        </w:rPr>
        <w:t xml:space="preserve">
                           дағы қосымша құнға </w:t>
      </w:r>
      <w:r>
        <w:br/>
      </w:r>
      <w:r>
        <w:rPr>
          <w:rFonts w:ascii="Times New Roman"/>
          <w:b w:val="false"/>
          <w:i w:val="false"/>
          <w:color w:val="000000"/>
          <w:sz w:val="28"/>
        </w:rPr>
        <w:t xml:space="preserve">
                           салынатын салық </w:t>
      </w:r>
      <w:r>
        <w:br/>
      </w:r>
      <w:r>
        <w:rPr>
          <w:rFonts w:ascii="Times New Roman"/>
          <w:b w:val="false"/>
          <w:i w:val="false"/>
          <w:color w:val="000000"/>
          <w:sz w:val="28"/>
        </w:rPr>
        <w:t xml:space="preserve">
                           бoйынша қарыздарды </w:t>
      </w:r>
      <w:r>
        <w:br/>
      </w:r>
      <w:r>
        <w:rPr>
          <w:rFonts w:ascii="Times New Roman"/>
          <w:b w:val="false"/>
          <w:i w:val="false"/>
          <w:color w:val="000000"/>
          <w:sz w:val="28"/>
        </w:rPr>
        <w:t xml:space="preserve">
                           өтеу аталған соманы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 бiр мезгiл. </w:t>
      </w:r>
      <w:r>
        <w:br/>
      </w:r>
      <w:r>
        <w:rPr>
          <w:rFonts w:ascii="Times New Roman"/>
          <w:b w:val="false"/>
          <w:i w:val="false"/>
          <w:color w:val="000000"/>
          <w:sz w:val="28"/>
        </w:rPr>
        <w:t xml:space="preserve">
                           де көрсету арқылы.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Есiл өзенiнiң сол жақ жағалауындағы әкiмшiлiк ғимаратының (Yкiмет Yйiнiң), Қазақстан Республикасы Қорғаныс министрлiгiнiң әкiмшiлiк ғимаратының, Қазақстан Республикасы Парламентiнiң жатақханасының, Астана қаласында Қазақстан Республикасы Ұлттық кiтапханасының құрылысын аяқтау мемлекеттiк резиденцияда объектiлерiнiң құрылысын аяқтау, Алматы қаласындағы Стратегиялық зерттеулер институтын, Офисi мен Қорын салу. &lt;*&gt;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427-қосымша          </w:t>
      </w:r>
    </w:p>
    <w:bookmarkEnd w:id="10"/>
    <w:p>
      <w:pPr>
        <w:spacing w:after="0"/>
        <w:ind w:left="0"/>
        <w:jc w:val="both"/>
      </w:pPr>
      <w:r>
        <w:rPr>
          <w:rFonts w:ascii="Times New Roman"/>
          <w:b w:val="false"/>
          <w:i w:val="false"/>
          <w:color w:val="ff0000"/>
          <w:sz w:val="28"/>
        </w:rPr>
        <w:t xml:space="preserve">       Ескерту. 427-қосымшаға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органдар үшiн автомашиналар паркін жаңарту"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398188 мың теңге (үш жүз тоқсан сегiз миллион бір жүз сексен сегiз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 Іс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органдар үшiн автомашиналар паркiн орталықтандырып жаңарту. </w:t>
      </w:r>
      <w:r>
        <w:br/>
      </w:r>
      <w:r>
        <w:rPr>
          <w:rFonts w:ascii="Times New Roman"/>
          <w:b w:val="false"/>
          <w:i w:val="false"/>
          <w:color w:val="000000"/>
          <w:sz w:val="28"/>
        </w:rPr>
        <w:t xml:space="preserve">
      5. Бюджеттiк бағдарламаның мiндеттерi: мемлекеттiк органдар үшiн автомашиналар паpкiн орталықтандырып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Мемлекеттiк  Қазақстан Республи. Жыл    Қазақстан </w:t>
      </w:r>
      <w:r>
        <w:br/>
      </w:r>
      <w:r>
        <w:rPr>
          <w:rFonts w:ascii="Times New Roman"/>
          <w:b w:val="false"/>
          <w:i w:val="false"/>
          <w:color w:val="000000"/>
          <w:sz w:val="28"/>
        </w:rPr>
        <w:t xml:space="preserve">
              органдар     сының Үкiметi       бойы   Республикасы </w:t>
      </w:r>
      <w:r>
        <w:br/>
      </w:r>
      <w:r>
        <w:rPr>
          <w:rFonts w:ascii="Times New Roman"/>
          <w:b w:val="false"/>
          <w:i w:val="false"/>
          <w:color w:val="000000"/>
          <w:sz w:val="28"/>
        </w:rPr>
        <w:t xml:space="preserve">
              үшiн авто.   белгiлейтiн тәртiп.        Президентiнің </w:t>
      </w:r>
      <w:r>
        <w:br/>
      </w:r>
      <w:r>
        <w:rPr>
          <w:rFonts w:ascii="Times New Roman"/>
          <w:b w:val="false"/>
          <w:i w:val="false"/>
          <w:color w:val="000000"/>
          <w:sz w:val="28"/>
        </w:rPr>
        <w:t xml:space="preserve">
              машиналар    пен мемлекеттiк            Іс басқармасы. </w:t>
      </w:r>
      <w:r>
        <w:br/>
      </w:r>
      <w:r>
        <w:rPr>
          <w:rFonts w:ascii="Times New Roman"/>
          <w:b w:val="false"/>
          <w:i w:val="false"/>
          <w:color w:val="000000"/>
          <w:sz w:val="28"/>
        </w:rPr>
        <w:t xml:space="preserve">
              паркiн       органдар үшiн               </w:t>
      </w:r>
      <w:r>
        <w:br/>
      </w:r>
      <w:r>
        <w:rPr>
          <w:rFonts w:ascii="Times New Roman"/>
          <w:b w:val="false"/>
          <w:i w:val="false"/>
          <w:color w:val="000000"/>
          <w:sz w:val="28"/>
        </w:rPr>
        <w:t xml:space="preserve">
              жаңарту      автомашиналар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Саны 2 бiрлiк </w:t>
      </w:r>
      <w:r>
        <w:br/>
      </w:r>
      <w:r>
        <w:rPr>
          <w:rFonts w:ascii="Times New Roman"/>
          <w:b w:val="false"/>
          <w:i w:val="false"/>
          <w:color w:val="000000"/>
          <w:sz w:val="28"/>
        </w:rPr>
        <w:t xml:space="preserve">
                           тәркiленген авто. </w:t>
      </w:r>
      <w:r>
        <w:br/>
      </w:r>
      <w:r>
        <w:rPr>
          <w:rFonts w:ascii="Times New Roman"/>
          <w:b w:val="false"/>
          <w:i w:val="false"/>
          <w:color w:val="000000"/>
          <w:sz w:val="28"/>
        </w:rPr>
        <w:t xml:space="preserve">
                           машинаны caтып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органдарға көлiк қызметiн көрсету және қауiпсiздiктi қамтамасыз ету үшiн сапалы және мезгiлiнде автомашиналар паркiн орталықтандырып жаңарту.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428-қосымша         </w:t>
      </w:r>
    </w:p>
    <w:bookmarkEnd w:id="11"/>
    <w:p>
      <w:pPr>
        <w:spacing w:after="0"/>
        <w:ind w:left="0"/>
        <w:jc w:val="both"/>
      </w:pPr>
      <w:r>
        <w:rPr>
          <w:rFonts w:ascii="Times New Roman"/>
          <w:b w:val="false"/>
          <w:i w:val="false"/>
          <w:color w:val="ff0000"/>
          <w:sz w:val="28"/>
        </w:rPr>
        <w:t xml:space="preserve">       Ескерту. 428-қосымшаға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694 - Қазақстан Республикасы Президентiнiң Iс басқармасы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бюджеттiң алдындағы мiндеттемелердi өтеу үшiн "Күйгенжар" АҚ жарғылық капиталын ұлғайту"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274798 мың теңге (екi жүз жетпiс төрт миллион жетi жүз тоқсан сегiз мың теңге). </w:t>
      </w:r>
      <w:r>
        <w:br/>
      </w:r>
      <w:r>
        <w:rPr>
          <w:rFonts w:ascii="Times New Roman"/>
          <w:b w:val="false"/>
          <w:i w:val="false"/>
          <w:color w:val="000000"/>
          <w:sz w:val="28"/>
        </w:rPr>
        <w:t>
      2. Бюджеттік бағдарламаның нормативтік құқықтық негізi: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 Іс Басқармасының кейбiр мәселелерi туралы" Қазақстан Республикасы Президентiнiң 2000 жылғы 21 сәуiрдегі N 378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бюджеттік несиелер бойынша "Күйгенжар" АҚ-ның мiндеттемелерiн. </w:t>
      </w:r>
      <w:r>
        <w:br/>
      </w:r>
      <w:r>
        <w:rPr>
          <w:rFonts w:ascii="Times New Roman"/>
          <w:b w:val="false"/>
          <w:i w:val="false"/>
          <w:color w:val="000000"/>
          <w:sz w:val="28"/>
        </w:rPr>
        <w:t xml:space="preserve">
      5. Бюджеттiк бағдарламаның мiндеттерi: республикалық бюджет алдындағы "Күйгенжар" АҚ-ның қарыздарын өтеу.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Мемлекеттiк  1) "Күйгенжар"      Жыл    Қазақстан </w:t>
      </w:r>
      <w:r>
        <w:br/>
      </w:r>
      <w:r>
        <w:rPr>
          <w:rFonts w:ascii="Times New Roman"/>
          <w:b w:val="false"/>
          <w:i w:val="false"/>
          <w:color w:val="000000"/>
          <w:sz w:val="28"/>
        </w:rPr>
        <w:t xml:space="preserve">
              бюджеттiң    АҚ-ның жарғылық     бойы   Республикасы </w:t>
      </w:r>
      <w:r>
        <w:br/>
      </w:r>
      <w:r>
        <w:rPr>
          <w:rFonts w:ascii="Times New Roman"/>
          <w:b w:val="false"/>
          <w:i w:val="false"/>
          <w:color w:val="000000"/>
          <w:sz w:val="28"/>
        </w:rPr>
        <w:t xml:space="preserve">
              алдындағы    капиталын 274798           Президентінің  </w:t>
      </w:r>
      <w:r>
        <w:br/>
      </w:r>
      <w:r>
        <w:rPr>
          <w:rFonts w:ascii="Times New Roman"/>
          <w:b w:val="false"/>
          <w:i w:val="false"/>
          <w:color w:val="000000"/>
          <w:sz w:val="28"/>
        </w:rPr>
        <w:t xml:space="preserve">
              мiндеттеме.  мың теңге сомасына         Іс басқармасы </w:t>
      </w:r>
      <w:r>
        <w:br/>
      </w:r>
      <w:r>
        <w:rPr>
          <w:rFonts w:ascii="Times New Roman"/>
          <w:b w:val="false"/>
          <w:i w:val="false"/>
          <w:color w:val="000000"/>
          <w:sz w:val="28"/>
        </w:rPr>
        <w:t xml:space="preserve">
              лердi өтеу   ұлғайту;                    </w:t>
      </w:r>
      <w:r>
        <w:br/>
      </w:r>
      <w:r>
        <w:rPr>
          <w:rFonts w:ascii="Times New Roman"/>
          <w:b w:val="false"/>
          <w:i w:val="false"/>
          <w:color w:val="000000"/>
          <w:sz w:val="28"/>
        </w:rPr>
        <w:t xml:space="preserve">
              үшiн "Күй.   2) Азия даму                </w:t>
      </w:r>
      <w:r>
        <w:br/>
      </w:r>
      <w:r>
        <w:rPr>
          <w:rFonts w:ascii="Times New Roman"/>
          <w:b w:val="false"/>
          <w:i w:val="false"/>
          <w:color w:val="000000"/>
          <w:sz w:val="28"/>
        </w:rPr>
        <w:t xml:space="preserve">
              генжар" АҚ   банкiсiнiң ауылша. </w:t>
      </w:r>
      <w:r>
        <w:br/>
      </w:r>
      <w:r>
        <w:rPr>
          <w:rFonts w:ascii="Times New Roman"/>
          <w:b w:val="false"/>
          <w:i w:val="false"/>
          <w:color w:val="000000"/>
          <w:sz w:val="28"/>
        </w:rPr>
        <w:t xml:space="preserve">
              жарғылық     руашылығына арнал. </w:t>
      </w:r>
      <w:r>
        <w:br/>
      </w:r>
      <w:r>
        <w:rPr>
          <w:rFonts w:ascii="Times New Roman"/>
          <w:b w:val="false"/>
          <w:i w:val="false"/>
          <w:color w:val="000000"/>
          <w:sz w:val="28"/>
        </w:rPr>
        <w:t xml:space="preserve">
              капиталын    ған бағдарламалық </w:t>
      </w:r>
      <w:r>
        <w:br/>
      </w:r>
      <w:r>
        <w:rPr>
          <w:rFonts w:ascii="Times New Roman"/>
          <w:b w:val="false"/>
          <w:i w:val="false"/>
          <w:color w:val="000000"/>
          <w:sz w:val="28"/>
        </w:rPr>
        <w:t xml:space="preserve">
              ұлғайту      заемының екiншi </w:t>
      </w:r>
      <w:r>
        <w:br/>
      </w:r>
      <w:r>
        <w:rPr>
          <w:rFonts w:ascii="Times New Roman"/>
          <w:b w:val="false"/>
          <w:i w:val="false"/>
          <w:color w:val="000000"/>
          <w:sz w:val="28"/>
        </w:rPr>
        <w:t xml:space="preserve">
                           траншы және 1998 </w:t>
      </w:r>
      <w:r>
        <w:br/>
      </w:r>
      <w:r>
        <w:rPr>
          <w:rFonts w:ascii="Times New Roman"/>
          <w:b w:val="false"/>
          <w:i w:val="false"/>
          <w:color w:val="000000"/>
          <w:sz w:val="28"/>
        </w:rPr>
        <w:t xml:space="preserve">
                           жылғы лизинг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шеңберiнде берiл. </w:t>
      </w:r>
      <w:r>
        <w:br/>
      </w:r>
      <w:r>
        <w:rPr>
          <w:rFonts w:ascii="Times New Roman"/>
          <w:b w:val="false"/>
          <w:i w:val="false"/>
          <w:color w:val="000000"/>
          <w:sz w:val="28"/>
        </w:rPr>
        <w:t xml:space="preserve">
                           ген жалпы, сомасы </w:t>
      </w:r>
      <w:r>
        <w:br/>
      </w:r>
      <w:r>
        <w:rPr>
          <w:rFonts w:ascii="Times New Roman"/>
          <w:b w:val="false"/>
          <w:i w:val="false"/>
          <w:color w:val="000000"/>
          <w:sz w:val="28"/>
        </w:rPr>
        <w:t xml:space="preserve">
                           274798 мың теңге </w:t>
      </w:r>
      <w:r>
        <w:br/>
      </w:r>
      <w:r>
        <w:rPr>
          <w:rFonts w:ascii="Times New Roman"/>
          <w:b w:val="false"/>
          <w:i w:val="false"/>
          <w:color w:val="000000"/>
          <w:sz w:val="28"/>
        </w:rPr>
        <w:t xml:space="preserve">
                           несиелер бойынша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алдындағы </w:t>
      </w:r>
      <w:r>
        <w:br/>
      </w:r>
      <w:r>
        <w:rPr>
          <w:rFonts w:ascii="Times New Roman"/>
          <w:b w:val="false"/>
          <w:i w:val="false"/>
          <w:color w:val="000000"/>
          <w:sz w:val="28"/>
        </w:rPr>
        <w:t xml:space="preserve">
                           "Күйгенжар" АҚ-ның </w:t>
      </w:r>
      <w:r>
        <w:br/>
      </w:r>
      <w:r>
        <w:rPr>
          <w:rFonts w:ascii="Times New Roman"/>
          <w:b w:val="false"/>
          <w:i w:val="false"/>
          <w:color w:val="000000"/>
          <w:sz w:val="28"/>
        </w:rPr>
        <w:t xml:space="preserve">
                           қарыздарын өтеу.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"Күйгенжар" АҚ-ның қаржылық жағдайын жақсарту, бюджеттiк несиелер бойынша "Күйгенжар" АҚ-ның мiндеттемелерiн өтеу.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