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efde" w14:textId="cf5e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бекіту туралы
(Қазақстан Республикасының Туризм және спорт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3"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cәуipдегі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етемін: </w:t>
      </w:r>
    </w:p>
    <w:bookmarkStart w:name="z1" w:id="1"/>
    <w:p>
      <w:pPr>
        <w:spacing w:after="0"/>
        <w:ind w:left="0"/>
        <w:jc w:val="both"/>
      </w:pPr>
      <w:r>
        <w:rPr>
          <w:rFonts w:ascii="Times New Roman"/>
          <w:b w:val="false"/>
          <w:i w:val="false"/>
          <w:color w:val="000000"/>
          <w:sz w:val="28"/>
        </w:rPr>
        <w:t xml:space="preserve">
      1. 382, 383, 384, 385, 386, 387, 388, 389, 390, 391-қосымшаларға сәйкес Қазақстан Республикасы Туризм және спорт жөніндегі агенттігінің 2004 жылға арналған республикалық бюджеттiк бағдарламаларының паспорттары бекітілсiн.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382-қосымша          </w:t>
      </w:r>
    </w:p>
    <w:bookmarkEnd w:id="3"/>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"Туризм, спорт және дене шынықтыру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60584 мың теңге (алпыс миллион бес жүз сексен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"Лицензиялау туралы"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Заңының 3 </w:t>
      </w:r>
      <w:r>
        <w:rPr>
          <w:rFonts w:ascii="Times New Roman"/>
          <w:b w:val="false"/>
          <w:i w:val="false"/>
          <w:color w:val="000000"/>
          <w:sz w:val="28"/>
        </w:rPr>
        <w:t>,  </w:t>
      </w:r>
      <w:r>
        <w:rPr>
          <w:rFonts w:ascii="Times New Roman"/>
          <w:b w:val="false"/>
          <w:i w:val="false"/>
          <w:color w:val="000000"/>
          <w:sz w:val="28"/>
        </w:rPr>
        <w:t xml:space="preserve">21-25-баптары </w:t>
      </w:r>
      <w:r>
        <w:rPr>
          <w:rFonts w:ascii="Times New Roman"/>
          <w:b w:val="false"/>
          <w:i w:val="false"/>
          <w:color w:val="000000"/>
          <w:sz w:val="28"/>
        </w:rPr>
        <w:t>, Қазақстан Республикасының "Қазақстан Республикасындағы туристiк қызмет туралы" 2001 жылғы 13 маусымдағы Заңының  </w:t>
      </w:r>
      <w:r>
        <w:rPr>
          <w:rFonts w:ascii="Times New Roman"/>
          <w:b w:val="false"/>
          <w:i w:val="false"/>
          <w:color w:val="000000"/>
          <w:sz w:val="28"/>
        </w:rPr>
        <w:t xml:space="preserve">15-бабы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мемлекеттiк органдары құрылымын жетiлдiру және олардың құзыретiн нақтылау жөнiндегi шаралар туралы", "Қазақстан Республикасының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xml:space="preserve"> және 1999 жылғы 13 қазандағы N 235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Республикасындағы туристiк қызметті лицензиялаудың тәртібін бекіту туралы" 2001 жылғы 14 қыркүйектегi  </w:t>
      </w:r>
      <w:r>
        <w:rPr>
          <w:rFonts w:ascii="Times New Roman"/>
          <w:b w:val="false"/>
          <w:i w:val="false"/>
          <w:color w:val="000000"/>
          <w:sz w:val="28"/>
        </w:rPr>
        <w:t xml:space="preserve">N 1213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оларға жүктелген мiндеттердi ең жоғары тиiмдiлiкте орындауға қол жеткiзу үшiн Қазақстан Республикасы Туризм және спорт жөнiндегi агенттiгiнiң орталық аппаратының қызметiн қамтамасыз ету, теориялық және практикалық бiлiмiн жаңалау, қойылған бiлiктілік талаптарына сәйкес өздерiнiң лауазымдық мiндеттемелерi мен кәсiби шеберлiгiн жетiлдiру үшiн кәсiптiк қызмет саласындағы бiлiм беру бағдарламалары бойынша дағдылары мен машықтарын қамтамасыз ету, туристiк ұйымдардың туристiк қызметтi жүзеге асыру құқығының лицензиялармен, сондай-ақ Агенттiктiң орталық аппаратын негiзгi құралдармен қамтамасыз ету. </w:t>
      </w:r>
      <w:r>
        <w:br/>
      </w:r>
      <w:r>
        <w:rPr>
          <w:rFonts w:ascii="Times New Roman"/>
          <w:b w:val="false"/>
          <w:i w:val="false"/>
          <w:color w:val="000000"/>
          <w:sz w:val="28"/>
        </w:rPr>
        <w:t xml:space="preserve">
      5. Бюджеттiк бағдарламаның мiндеттерi: Қазақстан Республикасы туризм және спорт жөніндегі агенттiгiнiң орталық аппаратын ұстау, мемлекеттiк қызметкерлердiң кәсiби бiлiктiлiгiн арттыру, сондай-ақ активтер сатып алу, Қазақстан Республикасының азаматтарын қызмет көрсету және қабылдау бойынша кәсiпкерлiк қызмет peтіндегі туроператорлық, турагенттiк, экскурсиялық қызметтi және нұсқаушылық, әдістемелік қызметтерді жүзеге асыру құқығына лицензия беру.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Туризм, </w:t>
      </w:r>
      <w:r>
        <w:br/>
      </w:r>
      <w:r>
        <w:rPr>
          <w:rFonts w:ascii="Times New Roman"/>
          <w:b w:val="false"/>
          <w:i w:val="false"/>
          <w:color w:val="000000"/>
          <w:sz w:val="28"/>
        </w:rPr>
        <w:t xml:space="preserve">
              спорт және </w:t>
      </w:r>
      <w:r>
        <w:br/>
      </w:r>
      <w:r>
        <w:rPr>
          <w:rFonts w:ascii="Times New Roman"/>
          <w:b w:val="false"/>
          <w:i w:val="false"/>
          <w:color w:val="000000"/>
          <w:sz w:val="28"/>
        </w:rPr>
        <w:t xml:space="preserve">
              дене шынық. </w:t>
      </w:r>
      <w:r>
        <w:br/>
      </w:r>
      <w:r>
        <w:rPr>
          <w:rFonts w:ascii="Times New Roman"/>
          <w:b w:val="false"/>
          <w:i w:val="false"/>
          <w:color w:val="000000"/>
          <w:sz w:val="28"/>
        </w:rPr>
        <w:t xml:space="preserve">
              тыру сала. </w:t>
      </w:r>
      <w:r>
        <w:br/>
      </w:r>
      <w:r>
        <w:rPr>
          <w:rFonts w:ascii="Times New Roman"/>
          <w:b w:val="false"/>
          <w:i w:val="false"/>
          <w:color w:val="000000"/>
          <w:sz w:val="28"/>
        </w:rPr>
        <w:t xml:space="preserve">
              сындағы </w:t>
      </w:r>
      <w:r>
        <w:br/>
      </w:r>
      <w:r>
        <w:rPr>
          <w:rFonts w:ascii="Times New Roman"/>
          <w:b w:val="false"/>
          <w:i w:val="false"/>
          <w:color w:val="000000"/>
          <w:sz w:val="28"/>
        </w:rPr>
        <w:t xml:space="preserve">
              уәкілетті </w:t>
      </w:r>
      <w:r>
        <w:br/>
      </w:r>
      <w:r>
        <w:rPr>
          <w:rFonts w:ascii="Times New Roman"/>
          <w:b w:val="false"/>
          <w:i w:val="false"/>
          <w:color w:val="000000"/>
          <w:sz w:val="28"/>
        </w:rPr>
        <w:t xml:space="preserve">
              органның </w:t>
      </w:r>
      <w:r>
        <w:br/>
      </w:r>
      <w:r>
        <w:rPr>
          <w:rFonts w:ascii="Times New Roman"/>
          <w:b w:val="false"/>
          <w:i w:val="false"/>
          <w:color w:val="000000"/>
          <w:sz w:val="28"/>
        </w:rPr>
        <w:t xml:space="preserve">
              қызметін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Республи. Жыл    Қазақстан </w:t>
      </w:r>
      <w:r>
        <w:br/>
      </w:r>
      <w:r>
        <w:rPr>
          <w:rFonts w:ascii="Times New Roman"/>
          <w:b w:val="false"/>
          <w:i w:val="false"/>
          <w:color w:val="000000"/>
          <w:sz w:val="28"/>
        </w:rPr>
        <w:t xml:space="preserve">
              органның     касының Туризм және бойы   Республикасы. </w:t>
      </w:r>
      <w:r>
        <w:br/>
      </w:r>
      <w:r>
        <w:rPr>
          <w:rFonts w:ascii="Times New Roman"/>
          <w:b w:val="false"/>
          <w:i w:val="false"/>
          <w:color w:val="000000"/>
          <w:sz w:val="28"/>
        </w:rPr>
        <w:t xml:space="preserve">
              аппараты     спорт жөнiндегi            ның Туризм </w:t>
      </w:r>
      <w:r>
        <w:br/>
      </w:r>
      <w:r>
        <w:rPr>
          <w:rFonts w:ascii="Times New Roman"/>
          <w:b w:val="false"/>
          <w:i w:val="false"/>
          <w:color w:val="000000"/>
          <w:sz w:val="28"/>
        </w:rPr>
        <w:t xml:space="preserve">
                           агенттiгiнiң орта.         және спорт </w:t>
      </w:r>
      <w:r>
        <w:br/>
      </w:r>
      <w:r>
        <w:rPr>
          <w:rFonts w:ascii="Times New Roman"/>
          <w:b w:val="false"/>
          <w:i w:val="false"/>
          <w:color w:val="000000"/>
          <w:sz w:val="28"/>
        </w:rPr>
        <w:t xml:space="preserve">
                           лық аппаратын бекi.        жөніндегі </w:t>
      </w:r>
      <w:r>
        <w:br/>
      </w:r>
      <w:r>
        <w:rPr>
          <w:rFonts w:ascii="Times New Roman"/>
          <w:b w:val="false"/>
          <w:i w:val="false"/>
          <w:color w:val="000000"/>
          <w:sz w:val="28"/>
        </w:rPr>
        <w:t xml:space="preserve">
                           тiлген штат саны           агенттігі </w:t>
      </w:r>
      <w:r>
        <w:br/>
      </w:r>
      <w:r>
        <w:rPr>
          <w:rFonts w:ascii="Times New Roman"/>
          <w:b w:val="false"/>
          <w:i w:val="false"/>
          <w:color w:val="000000"/>
          <w:sz w:val="28"/>
        </w:rPr>
        <w:t xml:space="preserve">
                           54 (елу төрт) бiр. </w:t>
      </w:r>
      <w:r>
        <w:br/>
      </w:r>
      <w:r>
        <w:rPr>
          <w:rFonts w:ascii="Times New Roman"/>
          <w:b w:val="false"/>
          <w:i w:val="false"/>
          <w:color w:val="000000"/>
          <w:sz w:val="28"/>
        </w:rPr>
        <w:t xml:space="preserve">
                           лiк шегiнде ұстау. </w:t>
      </w:r>
      <w:r>
        <w:br/>
      </w:r>
      <w:r>
        <w:rPr>
          <w:rFonts w:ascii="Times New Roman"/>
          <w:b w:val="false"/>
          <w:i w:val="false"/>
          <w:color w:val="000000"/>
          <w:sz w:val="28"/>
        </w:rPr>
        <w:t xml:space="preserve">
                           Лицензия бланкте. </w:t>
      </w:r>
      <w:r>
        <w:br/>
      </w:r>
      <w:r>
        <w:rPr>
          <w:rFonts w:ascii="Times New Roman"/>
          <w:b w:val="false"/>
          <w:i w:val="false"/>
          <w:color w:val="000000"/>
          <w:sz w:val="28"/>
        </w:rPr>
        <w:t xml:space="preserve">
                           рiн жасау - 150 </w:t>
      </w:r>
      <w:r>
        <w:br/>
      </w:r>
      <w:r>
        <w:rPr>
          <w:rFonts w:ascii="Times New Roman"/>
          <w:b w:val="false"/>
          <w:i w:val="false"/>
          <w:color w:val="000000"/>
          <w:sz w:val="28"/>
        </w:rPr>
        <w:t xml:space="preserve">
                           дана. Бекiтiлген </w:t>
      </w:r>
      <w:r>
        <w:br/>
      </w:r>
      <w:r>
        <w:rPr>
          <w:rFonts w:ascii="Times New Roman"/>
          <w:b w:val="false"/>
          <w:i w:val="false"/>
          <w:color w:val="000000"/>
          <w:sz w:val="28"/>
        </w:rPr>
        <w:t xml:space="preserve">
                           қажеттiлiк нормати. </w:t>
      </w:r>
      <w:r>
        <w:br/>
      </w:r>
      <w:r>
        <w:rPr>
          <w:rFonts w:ascii="Times New Roman"/>
          <w:b w:val="false"/>
          <w:i w:val="false"/>
          <w:color w:val="000000"/>
          <w:sz w:val="28"/>
        </w:rPr>
        <w:t xml:space="preserve">
                           вiне сәйкес саны 4 </w:t>
      </w:r>
      <w:r>
        <w:br/>
      </w:r>
      <w:r>
        <w:rPr>
          <w:rFonts w:ascii="Times New Roman"/>
          <w:b w:val="false"/>
          <w:i w:val="false"/>
          <w:color w:val="000000"/>
          <w:sz w:val="28"/>
        </w:rPr>
        <w:t xml:space="preserve">
                           бiрлiк қызмет </w:t>
      </w:r>
      <w:r>
        <w:br/>
      </w:r>
      <w:r>
        <w:rPr>
          <w:rFonts w:ascii="Times New Roman"/>
          <w:b w:val="false"/>
          <w:i w:val="false"/>
          <w:color w:val="000000"/>
          <w:sz w:val="28"/>
        </w:rPr>
        <w:t xml:space="preserve">
                           автокөлiгiн жалға </w:t>
      </w:r>
      <w:r>
        <w:br/>
      </w:r>
      <w:r>
        <w:rPr>
          <w:rFonts w:ascii="Times New Roman"/>
          <w:b w:val="false"/>
          <w:i w:val="false"/>
          <w:color w:val="000000"/>
          <w:sz w:val="28"/>
        </w:rPr>
        <w:t xml:space="preserve">
                           алу, ұстау.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Туризм және </w:t>
      </w:r>
      <w:r>
        <w:br/>
      </w:r>
      <w:r>
        <w:rPr>
          <w:rFonts w:ascii="Times New Roman"/>
          <w:b w:val="false"/>
          <w:i w:val="false"/>
          <w:color w:val="000000"/>
          <w:sz w:val="28"/>
        </w:rPr>
        <w:t xml:space="preserve">
                           спорт жөнiндегi </w:t>
      </w:r>
      <w:r>
        <w:br/>
      </w:r>
      <w:r>
        <w:rPr>
          <w:rFonts w:ascii="Times New Roman"/>
          <w:b w:val="false"/>
          <w:i w:val="false"/>
          <w:color w:val="000000"/>
          <w:sz w:val="28"/>
        </w:rPr>
        <w:t xml:space="preserve">
                           агенттiгi орталық </w:t>
      </w:r>
      <w:r>
        <w:br/>
      </w:r>
      <w:r>
        <w:rPr>
          <w:rFonts w:ascii="Times New Roman"/>
          <w:b w:val="false"/>
          <w:i w:val="false"/>
          <w:color w:val="000000"/>
          <w:sz w:val="28"/>
        </w:rPr>
        <w:t xml:space="preserve">
                           аппаратының серве. </w:t>
      </w:r>
      <w:r>
        <w:br/>
      </w:r>
      <w:r>
        <w:rPr>
          <w:rFonts w:ascii="Times New Roman"/>
          <w:b w:val="false"/>
          <w:i w:val="false"/>
          <w:color w:val="000000"/>
          <w:sz w:val="28"/>
        </w:rPr>
        <w:t xml:space="preserve">
                           рiн басқару және </w:t>
      </w:r>
      <w:r>
        <w:br/>
      </w:r>
      <w:r>
        <w:rPr>
          <w:rFonts w:ascii="Times New Roman"/>
          <w:b w:val="false"/>
          <w:i w:val="false"/>
          <w:color w:val="000000"/>
          <w:sz w:val="28"/>
        </w:rPr>
        <w:t xml:space="preserve">
                           жергiлiктi есептеу </w:t>
      </w:r>
      <w:r>
        <w:br/>
      </w:r>
      <w:r>
        <w:rPr>
          <w:rFonts w:ascii="Times New Roman"/>
          <w:b w:val="false"/>
          <w:i w:val="false"/>
          <w:color w:val="000000"/>
          <w:sz w:val="28"/>
        </w:rPr>
        <w:t xml:space="preserve">
                           желiсiн жаңалау </w:t>
      </w:r>
      <w:r>
        <w:br/>
      </w:r>
      <w:r>
        <w:rPr>
          <w:rFonts w:ascii="Times New Roman"/>
          <w:b w:val="false"/>
          <w:i w:val="false"/>
          <w:color w:val="000000"/>
          <w:sz w:val="28"/>
        </w:rPr>
        <w:t xml:space="preserve">
                           жөнiндегi қызметке </w:t>
      </w:r>
      <w:r>
        <w:br/>
      </w:r>
      <w:r>
        <w:rPr>
          <w:rFonts w:ascii="Times New Roman"/>
          <w:b w:val="false"/>
          <w:i w:val="false"/>
          <w:color w:val="000000"/>
          <w:sz w:val="28"/>
        </w:rPr>
        <w:t xml:space="preserve">
                           ақы төлеу, ақпарат. </w:t>
      </w:r>
      <w:r>
        <w:br/>
      </w:r>
      <w:r>
        <w:rPr>
          <w:rFonts w:ascii="Times New Roman"/>
          <w:b w:val="false"/>
          <w:i w:val="false"/>
          <w:color w:val="000000"/>
          <w:sz w:val="28"/>
        </w:rPr>
        <w:t xml:space="preserve">
                           тық жүйеге ілесу. </w:t>
      </w:r>
    </w:p>
    <w:p>
      <w:pPr>
        <w:spacing w:after="0"/>
        <w:ind w:left="0"/>
        <w:jc w:val="both"/>
      </w:pPr>
      <w:r>
        <w:rPr>
          <w:rFonts w:ascii="Times New Roman"/>
          <w:b w:val="false"/>
          <w:i w:val="false"/>
          <w:color w:val="000000"/>
          <w:sz w:val="28"/>
        </w:rPr>
        <w:t xml:space="preserve">3        007  Мемлекеттiк  Бекiтiлген бiлiк.   Жыл    Қазақстан </w:t>
      </w:r>
      <w:r>
        <w:br/>
      </w:r>
      <w:r>
        <w:rPr>
          <w:rFonts w:ascii="Times New Roman"/>
          <w:b w:val="false"/>
          <w:i w:val="false"/>
          <w:color w:val="000000"/>
          <w:sz w:val="28"/>
        </w:rPr>
        <w:t xml:space="preserve">
              қызметшiлер. тiлiк арттыру       бойы   Республикасы. </w:t>
      </w:r>
      <w:r>
        <w:br/>
      </w:r>
      <w:r>
        <w:rPr>
          <w:rFonts w:ascii="Times New Roman"/>
          <w:b w:val="false"/>
          <w:i w:val="false"/>
          <w:color w:val="000000"/>
          <w:sz w:val="28"/>
        </w:rPr>
        <w:t xml:space="preserve">
              дiң бiлiк.   жоспарына, соның           ның Туризм </w:t>
      </w:r>
      <w:r>
        <w:br/>
      </w:r>
      <w:r>
        <w:rPr>
          <w:rFonts w:ascii="Times New Roman"/>
          <w:b w:val="false"/>
          <w:i w:val="false"/>
          <w:color w:val="000000"/>
          <w:sz w:val="28"/>
        </w:rPr>
        <w:t xml:space="preserve">
              тiлiгiн      iшiнде мемлекеттiк         және спорт </w:t>
      </w:r>
      <w:r>
        <w:br/>
      </w:r>
      <w:r>
        <w:rPr>
          <w:rFonts w:ascii="Times New Roman"/>
          <w:b w:val="false"/>
          <w:i w:val="false"/>
          <w:color w:val="000000"/>
          <w:sz w:val="28"/>
        </w:rPr>
        <w:t xml:space="preserve">
              арттыру      тiлдi үйретуге             жөніндегі </w:t>
      </w:r>
      <w:r>
        <w:br/>
      </w:r>
      <w:r>
        <w:rPr>
          <w:rFonts w:ascii="Times New Roman"/>
          <w:b w:val="false"/>
          <w:i w:val="false"/>
          <w:color w:val="000000"/>
          <w:sz w:val="28"/>
        </w:rPr>
        <w:t xml:space="preserve">
                           сәйкес мемлекеттiк         агенттігі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бiлiктiлiгiн артты. </w:t>
      </w:r>
      <w:r>
        <w:br/>
      </w:r>
      <w:r>
        <w:rPr>
          <w:rFonts w:ascii="Times New Roman"/>
          <w:b w:val="false"/>
          <w:i w:val="false"/>
          <w:color w:val="000000"/>
          <w:sz w:val="28"/>
        </w:rPr>
        <w:t xml:space="preserve">
                           ру жөнiндегi </w:t>
      </w:r>
      <w:r>
        <w:br/>
      </w:r>
      <w:r>
        <w:rPr>
          <w:rFonts w:ascii="Times New Roman"/>
          <w:b w:val="false"/>
          <w:i w:val="false"/>
          <w:color w:val="000000"/>
          <w:sz w:val="28"/>
        </w:rPr>
        <w:t xml:space="preserve">
                           қызметтердi сатып </w:t>
      </w:r>
      <w:r>
        <w:br/>
      </w:r>
      <w:r>
        <w:rPr>
          <w:rFonts w:ascii="Times New Roman"/>
          <w:b w:val="false"/>
          <w:i w:val="false"/>
          <w:color w:val="000000"/>
          <w:sz w:val="28"/>
        </w:rPr>
        <w:t xml:space="preserve">
                           алу. Бiлiктiлiк </w:t>
      </w:r>
      <w:r>
        <w:br/>
      </w:r>
      <w:r>
        <w:rPr>
          <w:rFonts w:ascii="Times New Roman"/>
          <w:b w:val="false"/>
          <w:i w:val="false"/>
          <w:color w:val="000000"/>
          <w:sz w:val="28"/>
        </w:rPr>
        <w:t xml:space="preserve">
                           арттыру курстарынан </w:t>
      </w:r>
      <w:r>
        <w:br/>
      </w:r>
      <w:r>
        <w:rPr>
          <w:rFonts w:ascii="Times New Roman"/>
          <w:b w:val="false"/>
          <w:i w:val="false"/>
          <w:color w:val="000000"/>
          <w:sz w:val="28"/>
        </w:rPr>
        <w:t xml:space="preserve">
                           өтетiн мемлекеттiк </w:t>
      </w:r>
      <w:r>
        <w:br/>
      </w:r>
      <w:r>
        <w:rPr>
          <w:rFonts w:ascii="Times New Roman"/>
          <w:b w:val="false"/>
          <w:i w:val="false"/>
          <w:color w:val="000000"/>
          <w:sz w:val="28"/>
        </w:rPr>
        <w:t xml:space="preserve">
                           қызметшiлердiң </w:t>
      </w:r>
      <w:r>
        <w:br/>
      </w:r>
      <w:r>
        <w:rPr>
          <w:rFonts w:ascii="Times New Roman"/>
          <w:b w:val="false"/>
          <w:i w:val="false"/>
          <w:color w:val="000000"/>
          <w:sz w:val="28"/>
        </w:rPr>
        <w:t xml:space="preserve">
                           жылдық орташа саны </w:t>
      </w:r>
      <w:r>
        <w:br/>
      </w:r>
      <w:r>
        <w:rPr>
          <w:rFonts w:ascii="Times New Roman"/>
          <w:b w:val="false"/>
          <w:i w:val="false"/>
          <w:color w:val="000000"/>
          <w:sz w:val="28"/>
        </w:rPr>
        <w:t xml:space="preserve">
                           - 18 адам. </w:t>
      </w:r>
    </w:p>
    <w:p>
      <w:pPr>
        <w:spacing w:after="0"/>
        <w:ind w:left="0"/>
        <w:jc w:val="both"/>
      </w:pPr>
      <w:r>
        <w:rPr>
          <w:rFonts w:ascii="Times New Roman"/>
          <w:b w:val="false"/>
          <w:i w:val="false"/>
          <w:color w:val="000000"/>
          <w:sz w:val="28"/>
        </w:rPr>
        <w:t xml:space="preserve">4        009  Мемлекеттiк  Кеңселiк жиhаз      Жыл    Қазақстан </w:t>
      </w:r>
      <w:r>
        <w:br/>
      </w:r>
      <w:r>
        <w:rPr>
          <w:rFonts w:ascii="Times New Roman"/>
          <w:b w:val="false"/>
          <w:i w:val="false"/>
          <w:color w:val="000000"/>
          <w:sz w:val="28"/>
        </w:rPr>
        <w:t xml:space="preserve">
              органдарды   сатып алу:          бойы   Республикасы. </w:t>
      </w:r>
      <w:r>
        <w:br/>
      </w:r>
      <w:r>
        <w:rPr>
          <w:rFonts w:ascii="Times New Roman"/>
          <w:b w:val="false"/>
          <w:i w:val="false"/>
          <w:color w:val="000000"/>
          <w:sz w:val="28"/>
        </w:rPr>
        <w:t xml:space="preserve">
              материал.    кiтап шкафы - 20           ның Туризм </w:t>
      </w:r>
      <w:r>
        <w:br/>
      </w:r>
      <w:r>
        <w:rPr>
          <w:rFonts w:ascii="Times New Roman"/>
          <w:b w:val="false"/>
          <w:i w:val="false"/>
          <w:color w:val="000000"/>
          <w:sz w:val="28"/>
        </w:rPr>
        <w:t xml:space="preserve">
              дық-техника. дана;                      және спорт </w:t>
      </w:r>
      <w:r>
        <w:br/>
      </w:r>
      <w:r>
        <w:rPr>
          <w:rFonts w:ascii="Times New Roman"/>
          <w:b w:val="false"/>
          <w:i w:val="false"/>
          <w:color w:val="000000"/>
          <w:sz w:val="28"/>
        </w:rPr>
        <w:t xml:space="preserve">
              лық жарақ.   киiм шкафы - 20            жөніндегі </w:t>
      </w:r>
      <w:r>
        <w:br/>
      </w:r>
      <w:r>
        <w:rPr>
          <w:rFonts w:ascii="Times New Roman"/>
          <w:b w:val="false"/>
          <w:i w:val="false"/>
          <w:color w:val="000000"/>
          <w:sz w:val="28"/>
        </w:rPr>
        <w:t xml:space="preserve">
              тандыру      дана;                      агенттігі </w:t>
      </w:r>
      <w:r>
        <w:br/>
      </w:r>
      <w:r>
        <w:rPr>
          <w:rFonts w:ascii="Times New Roman"/>
          <w:b w:val="false"/>
          <w:i w:val="false"/>
          <w:color w:val="000000"/>
          <w:sz w:val="28"/>
        </w:rPr>
        <w:t xml:space="preserve">
                           екi тумбалы үстел </w:t>
      </w:r>
      <w:r>
        <w:br/>
      </w:r>
      <w:r>
        <w:rPr>
          <w:rFonts w:ascii="Times New Roman"/>
          <w:b w:val="false"/>
          <w:i w:val="false"/>
          <w:color w:val="000000"/>
          <w:sz w:val="28"/>
        </w:rPr>
        <w:t xml:space="preserve">
                           - 20 дана; </w:t>
      </w:r>
      <w:r>
        <w:br/>
      </w:r>
      <w:r>
        <w:rPr>
          <w:rFonts w:ascii="Times New Roman"/>
          <w:b w:val="false"/>
          <w:i w:val="false"/>
          <w:color w:val="000000"/>
          <w:sz w:val="28"/>
        </w:rPr>
        <w:t xml:space="preserve">
                           бұрыштама секциялар </w:t>
      </w:r>
      <w:r>
        <w:br/>
      </w:r>
      <w:r>
        <w:rPr>
          <w:rFonts w:ascii="Times New Roman"/>
          <w:b w:val="false"/>
          <w:i w:val="false"/>
          <w:color w:val="000000"/>
          <w:sz w:val="28"/>
        </w:rPr>
        <w:t xml:space="preserve">
                           - 20 дана; </w:t>
      </w:r>
      <w:r>
        <w:br/>
      </w:r>
      <w:r>
        <w:rPr>
          <w:rFonts w:ascii="Times New Roman"/>
          <w:b w:val="false"/>
          <w:i w:val="false"/>
          <w:color w:val="000000"/>
          <w:sz w:val="28"/>
        </w:rPr>
        <w:t xml:space="preserve">
                           компьютер үстелi - </w:t>
      </w:r>
      <w:r>
        <w:br/>
      </w:r>
      <w:r>
        <w:rPr>
          <w:rFonts w:ascii="Times New Roman"/>
          <w:b w:val="false"/>
          <w:i w:val="false"/>
          <w:color w:val="000000"/>
          <w:sz w:val="28"/>
        </w:rPr>
        <w:t xml:space="preserve">
                           20 дана; </w:t>
      </w:r>
      <w:r>
        <w:br/>
      </w:r>
      <w:r>
        <w:rPr>
          <w:rFonts w:ascii="Times New Roman"/>
          <w:b w:val="false"/>
          <w:i w:val="false"/>
          <w:color w:val="000000"/>
          <w:sz w:val="28"/>
        </w:rPr>
        <w:t xml:space="preserve">
                           креслолар - 5 дана; </w:t>
      </w:r>
      <w:r>
        <w:br/>
      </w:r>
      <w:r>
        <w:rPr>
          <w:rFonts w:ascii="Times New Roman"/>
          <w:b w:val="false"/>
          <w:i w:val="false"/>
          <w:color w:val="000000"/>
          <w:sz w:val="28"/>
        </w:rPr>
        <w:t xml:space="preserve">
                           орындықтар - 15 </w:t>
      </w:r>
      <w:r>
        <w:br/>
      </w:r>
      <w:r>
        <w:rPr>
          <w:rFonts w:ascii="Times New Roman"/>
          <w:b w:val="false"/>
          <w:i w:val="false"/>
          <w:color w:val="000000"/>
          <w:sz w:val="28"/>
        </w:rPr>
        <w:t xml:space="preserve">
                           дана; </w:t>
      </w:r>
      <w:r>
        <w:br/>
      </w:r>
      <w:r>
        <w:rPr>
          <w:rFonts w:ascii="Times New Roman"/>
          <w:b w:val="false"/>
          <w:i w:val="false"/>
          <w:color w:val="000000"/>
          <w:sz w:val="28"/>
        </w:rPr>
        <w:t xml:space="preserve">
                           баған шкафтар - 20 </w:t>
      </w:r>
      <w:r>
        <w:br/>
      </w:r>
      <w:r>
        <w:rPr>
          <w:rFonts w:ascii="Times New Roman"/>
          <w:b w:val="false"/>
          <w:i w:val="false"/>
          <w:color w:val="000000"/>
          <w:sz w:val="28"/>
        </w:rPr>
        <w:t xml:space="preserve">
                           дана; </w:t>
      </w:r>
      <w:r>
        <w:br/>
      </w:r>
      <w:r>
        <w:rPr>
          <w:rFonts w:ascii="Times New Roman"/>
          <w:b w:val="false"/>
          <w:i w:val="false"/>
          <w:color w:val="000000"/>
          <w:sz w:val="28"/>
        </w:rPr>
        <w:t xml:space="preserve">
                           құрама үстелдер - </w:t>
      </w:r>
      <w:r>
        <w:br/>
      </w:r>
      <w:r>
        <w:rPr>
          <w:rFonts w:ascii="Times New Roman"/>
          <w:b w:val="false"/>
          <w:i w:val="false"/>
          <w:color w:val="000000"/>
          <w:sz w:val="28"/>
        </w:rPr>
        <w:t xml:space="preserve">
                           20 дана.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туризм және спорт жөнiндегi агенттiгiне жүктелген мiндеттердi сапалы және уақтылы орындау, мемлекеттiк қызмет талаптарына сәйкес, мемлекеттiк қызметшiлердiң кәсiби деңгейiн арттыру.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383-қосымша          </w:t>
      </w:r>
    </w:p>
    <w:bookmarkEnd w:id="4"/>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"Бiлiм беру объектiлерiн салу және қайта жаңарту"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275160 мың теңге (екi жүз жетпiс бес миллион бiр жүз алпыс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дене шынықтыруды және спортты дамытудың 2001-2005 жылдарға арналған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"Дарынды балаларға арналған мектептердi Мемлекеттiк қолдау мен дамыту туралы"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спортта дарынды балаларға қолайлы жағдайлар жасау. </w:t>
      </w:r>
      <w:r>
        <w:br/>
      </w:r>
      <w:r>
        <w:rPr>
          <w:rFonts w:ascii="Times New Roman"/>
          <w:b w:val="false"/>
          <w:i w:val="false"/>
          <w:color w:val="000000"/>
          <w:sz w:val="28"/>
        </w:rPr>
        <w:t xml:space="preserve">
      5. Бюджеттiк бағдарламаның мiндеттерi: республикалық спорт мектеп-интернатының құрылысы.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Бiлiм беру   "2004 жылға арнал.  Жыл    Қазақстан </w:t>
      </w:r>
      <w:r>
        <w:br/>
      </w:r>
      <w:r>
        <w:rPr>
          <w:rFonts w:ascii="Times New Roman"/>
          <w:b w:val="false"/>
          <w:i w:val="false"/>
          <w:color w:val="000000"/>
          <w:sz w:val="28"/>
        </w:rPr>
        <w:t xml:space="preserve">
              объектiле.   ған республикалық   бойы   Республикасы. </w:t>
      </w:r>
      <w:r>
        <w:br/>
      </w:r>
      <w:r>
        <w:rPr>
          <w:rFonts w:ascii="Times New Roman"/>
          <w:b w:val="false"/>
          <w:i w:val="false"/>
          <w:color w:val="000000"/>
          <w:sz w:val="28"/>
        </w:rPr>
        <w:t xml:space="preserve">
              рiн салу     бюджет туралы"             ның Туризм </w:t>
      </w:r>
      <w:r>
        <w:br/>
      </w:r>
      <w:r>
        <w:rPr>
          <w:rFonts w:ascii="Times New Roman"/>
          <w:b w:val="false"/>
          <w:i w:val="false"/>
          <w:color w:val="000000"/>
          <w:sz w:val="28"/>
        </w:rPr>
        <w:t xml:space="preserve">
              және қайта   Қазақстан Республи.        және спорт </w:t>
      </w:r>
      <w:r>
        <w:br/>
      </w:r>
      <w:r>
        <w:rPr>
          <w:rFonts w:ascii="Times New Roman"/>
          <w:b w:val="false"/>
          <w:i w:val="false"/>
          <w:color w:val="000000"/>
          <w:sz w:val="28"/>
        </w:rPr>
        <w:t xml:space="preserve">
              жаңарту      касының Заңын iске         жөніндегі </w:t>
      </w:r>
      <w:r>
        <w:br/>
      </w:r>
      <w:r>
        <w:rPr>
          <w:rFonts w:ascii="Times New Roman"/>
          <w:b w:val="false"/>
          <w:i w:val="false"/>
          <w:color w:val="000000"/>
          <w:sz w:val="28"/>
        </w:rPr>
        <w:t xml:space="preserve">
                           асыру туралы"              агенттігі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2003 жылғы 12 </w:t>
      </w:r>
      <w:r>
        <w:br/>
      </w:r>
      <w:r>
        <w:rPr>
          <w:rFonts w:ascii="Times New Roman"/>
          <w:b w:val="false"/>
          <w:i w:val="false"/>
          <w:color w:val="000000"/>
          <w:sz w:val="28"/>
        </w:rPr>
        <w:t xml:space="preserve">
                           желтоқсандағы </w:t>
      </w:r>
      <w:r>
        <w:br/>
      </w:r>
      <w:r>
        <w:rPr>
          <w:rFonts w:ascii="Times New Roman"/>
          <w:b w:val="false"/>
          <w:i w:val="false"/>
          <w:color w:val="000000"/>
          <w:sz w:val="28"/>
        </w:rPr>
        <w:t xml:space="preserve">
                           қаулысының 2 </w:t>
      </w:r>
      <w:r>
        <w:br/>
      </w:r>
      <w:r>
        <w:rPr>
          <w:rFonts w:ascii="Times New Roman"/>
          <w:b w:val="false"/>
          <w:i w:val="false"/>
          <w:color w:val="000000"/>
          <w:sz w:val="28"/>
        </w:rPr>
        <w:t xml:space="preserve">
                           қосымшасына бекi. </w:t>
      </w:r>
      <w:r>
        <w:br/>
      </w:r>
      <w:r>
        <w:rPr>
          <w:rFonts w:ascii="Times New Roman"/>
          <w:b w:val="false"/>
          <w:i w:val="false"/>
          <w:color w:val="000000"/>
          <w:sz w:val="28"/>
        </w:rPr>
        <w:t xml:space="preserve">
                           тiлген жобалық </w:t>
      </w:r>
      <w:r>
        <w:br/>
      </w:r>
      <w:r>
        <w:rPr>
          <w:rFonts w:ascii="Times New Roman"/>
          <w:b w:val="false"/>
          <w:i w:val="false"/>
          <w:color w:val="000000"/>
          <w:sz w:val="28"/>
        </w:rPr>
        <w:t xml:space="preserve">
                           құжаттамаларға (28. </w:t>
      </w:r>
      <w:r>
        <w:br/>
      </w:r>
      <w:r>
        <w:rPr>
          <w:rFonts w:ascii="Times New Roman"/>
          <w:b w:val="false"/>
          <w:i w:val="false"/>
          <w:color w:val="000000"/>
          <w:sz w:val="28"/>
        </w:rPr>
        <w:t xml:space="preserve">
                           10.2003 ж. жұмыс </w:t>
      </w:r>
      <w:r>
        <w:br/>
      </w:r>
      <w:r>
        <w:rPr>
          <w:rFonts w:ascii="Times New Roman"/>
          <w:b w:val="false"/>
          <w:i w:val="false"/>
          <w:color w:val="000000"/>
          <w:sz w:val="28"/>
        </w:rPr>
        <w:t xml:space="preserve">
                           жобасы бойынша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сәйкес </w:t>
      </w:r>
      <w:r>
        <w:br/>
      </w:r>
      <w:r>
        <w:rPr>
          <w:rFonts w:ascii="Times New Roman"/>
          <w:b w:val="false"/>
          <w:i w:val="false"/>
          <w:color w:val="000000"/>
          <w:sz w:val="28"/>
        </w:rPr>
        <w:t xml:space="preserve">
                           "Алматы қаласы </w:t>
      </w:r>
      <w:r>
        <w:br/>
      </w:r>
      <w:r>
        <w:rPr>
          <w:rFonts w:ascii="Times New Roman"/>
          <w:b w:val="false"/>
          <w:i w:val="false"/>
          <w:color w:val="000000"/>
          <w:sz w:val="28"/>
        </w:rPr>
        <w:t xml:space="preserve">
                           "Шаңырақ" шағын </w:t>
      </w:r>
      <w:r>
        <w:br/>
      </w:r>
      <w:r>
        <w:rPr>
          <w:rFonts w:ascii="Times New Roman"/>
          <w:b w:val="false"/>
          <w:i w:val="false"/>
          <w:color w:val="000000"/>
          <w:sz w:val="28"/>
        </w:rPr>
        <w:t xml:space="preserve">
                           ауданындағы спортта </w:t>
      </w:r>
      <w:r>
        <w:br/>
      </w:r>
      <w:r>
        <w:rPr>
          <w:rFonts w:ascii="Times New Roman"/>
          <w:b w:val="false"/>
          <w:i w:val="false"/>
          <w:color w:val="000000"/>
          <w:sz w:val="28"/>
        </w:rPr>
        <w:t xml:space="preserve">
                           дарынды балаларға </w:t>
      </w:r>
      <w:r>
        <w:br/>
      </w:r>
      <w:r>
        <w:rPr>
          <w:rFonts w:ascii="Times New Roman"/>
          <w:b w:val="false"/>
          <w:i w:val="false"/>
          <w:color w:val="000000"/>
          <w:sz w:val="28"/>
        </w:rPr>
        <w:t xml:space="preserve">
                           арналған республи. </w:t>
      </w:r>
      <w:r>
        <w:br/>
      </w:r>
      <w:r>
        <w:rPr>
          <w:rFonts w:ascii="Times New Roman"/>
          <w:b w:val="false"/>
          <w:i w:val="false"/>
          <w:color w:val="000000"/>
          <w:sz w:val="28"/>
        </w:rPr>
        <w:t xml:space="preserve">
                           калық мектеп-интер. </w:t>
      </w:r>
      <w:r>
        <w:br/>
      </w:r>
      <w:r>
        <w:rPr>
          <w:rFonts w:ascii="Times New Roman"/>
          <w:b w:val="false"/>
          <w:i w:val="false"/>
          <w:color w:val="000000"/>
          <w:sz w:val="28"/>
        </w:rPr>
        <w:t xml:space="preserve">
                           натының құрылысын" </w:t>
      </w:r>
      <w:r>
        <w:br/>
      </w:r>
      <w:r>
        <w:rPr>
          <w:rFonts w:ascii="Times New Roman"/>
          <w:b w:val="false"/>
          <w:i w:val="false"/>
          <w:color w:val="000000"/>
          <w:sz w:val="28"/>
        </w:rPr>
        <w:t xml:space="preserve">
                           инвестициялық жоба. </w:t>
      </w:r>
      <w:r>
        <w:br/>
      </w:r>
      <w:r>
        <w:rPr>
          <w:rFonts w:ascii="Times New Roman"/>
          <w:b w:val="false"/>
          <w:i w:val="false"/>
          <w:color w:val="000000"/>
          <w:sz w:val="28"/>
        </w:rPr>
        <w:t xml:space="preserve">
                           сын iске асыру: </w:t>
      </w:r>
      <w:r>
        <w:br/>
      </w:r>
      <w:r>
        <w:rPr>
          <w:rFonts w:ascii="Times New Roman"/>
          <w:b w:val="false"/>
          <w:i w:val="false"/>
          <w:color w:val="000000"/>
          <w:sz w:val="28"/>
        </w:rPr>
        <w:t xml:space="preserve">
                           құрылыс-монтаж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құрылыстың барысына </w:t>
      </w:r>
      <w:r>
        <w:br/>
      </w:r>
      <w:r>
        <w:rPr>
          <w:rFonts w:ascii="Times New Roman"/>
          <w:b w:val="false"/>
          <w:i w:val="false"/>
          <w:color w:val="000000"/>
          <w:sz w:val="28"/>
        </w:rPr>
        <w:t xml:space="preserve">
                           техникалық қадаға. </w:t>
      </w:r>
      <w:r>
        <w:br/>
      </w:r>
      <w:r>
        <w:rPr>
          <w:rFonts w:ascii="Times New Roman"/>
          <w:b w:val="false"/>
          <w:i w:val="false"/>
          <w:color w:val="000000"/>
          <w:sz w:val="28"/>
        </w:rPr>
        <w:t xml:space="preserve">
                           лау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 қаласының "Шаңырақ" шағын ауданындағы спортта дарынды балаларға арналған республикалық мектеп-интернаты құрылысы бойынша (сметалық құнының 37%-i) құрылыс-монтаж жұмыстарын орындау.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384-қосымша          </w:t>
      </w:r>
    </w:p>
    <w:bookmarkEnd w:id="5"/>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104510 мың теңге (бiр жүз төрт миллион бес жүз он мың теңге). </w:t>
      </w:r>
      <w:r>
        <w:br/>
      </w:r>
      <w:r>
        <w:rPr>
          <w:rFonts w:ascii="Times New Roman"/>
          <w:b w:val="false"/>
          <w:i w:val="false"/>
          <w:color w:val="000000"/>
          <w:sz w:val="28"/>
        </w:rPr>
        <w:t>
      2. Бюджеттiк бағдарламаның нормативтiк құқықтық негiзi: "Бiлiм туралы" Қазақстан Республикасының 1999 жылғы 7 маусымдағы  </w:t>
      </w:r>
      <w:r>
        <w:rPr>
          <w:rFonts w:ascii="Times New Roman"/>
          <w:b w:val="false"/>
          <w:i w:val="false"/>
          <w:color w:val="000000"/>
          <w:sz w:val="28"/>
        </w:rPr>
        <w:t xml:space="preserve">Заңының 8 </w:t>
      </w:r>
      <w:r>
        <w:rPr>
          <w:rFonts w:ascii="Times New Roman"/>
          <w:b w:val="false"/>
          <w:i w:val="false"/>
          <w:color w:val="000000"/>
          <w:sz w:val="28"/>
        </w:rPr>
        <w:t>,  </w:t>
      </w:r>
      <w:r>
        <w:rPr>
          <w:rFonts w:ascii="Times New Roman"/>
          <w:b w:val="false"/>
          <w:i w:val="false"/>
          <w:color w:val="000000"/>
          <w:sz w:val="28"/>
        </w:rPr>
        <w:t xml:space="preserve">24, </w:t>
      </w:r>
      <w:r>
        <w:rPr>
          <w:rFonts w:ascii="Times New Roman"/>
          <w:b w:val="false"/>
          <w:i w:val="false"/>
          <w:color w:val="000000"/>
          <w:sz w:val="28"/>
        </w:rPr>
        <w:t xml:space="preserve">  43 және </w:t>
      </w:r>
      <w:r>
        <w:rPr>
          <w:rFonts w:ascii="Times New Roman"/>
          <w:b w:val="false"/>
          <w:i w:val="false"/>
          <w:color w:val="000000"/>
          <w:sz w:val="28"/>
        </w:rPr>
        <w:t xml:space="preserve">  44-баптары </w:t>
      </w: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 xml:space="preserve">Заңының 4 </w:t>
      </w:r>
      <w:r>
        <w:rPr>
          <w:rFonts w:ascii="Times New Roman"/>
          <w:b w:val="false"/>
          <w:i w:val="false"/>
          <w:color w:val="000000"/>
          <w:sz w:val="28"/>
        </w:rPr>
        <w:t xml:space="preserve"> және  </w:t>
      </w:r>
      <w:r>
        <w:rPr>
          <w:rFonts w:ascii="Times New Roman"/>
          <w:b w:val="false"/>
          <w:i w:val="false"/>
          <w:color w:val="000000"/>
          <w:sz w:val="28"/>
        </w:rPr>
        <w:t xml:space="preserve">28-баптары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"Қазақстан Республикасында дене шынықтыруды және спортты дамытудың Мемлекеттiк бағдарламасын iске асыру жөнiндегi iс-шаралар жоспарын бекiту туралы" 2001 жылғы 6 сәуiрдегi  </w:t>
      </w:r>
      <w:r>
        <w:rPr>
          <w:rFonts w:ascii="Times New Roman"/>
          <w:b w:val="false"/>
          <w:i w:val="false"/>
          <w:color w:val="000000"/>
          <w:sz w:val="28"/>
        </w:rPr>
        <w:t xml:space="preserve">N 462 </w:t>
      </w:r>
      <w:r>
        <w:rPr>
          <w:rFonts w:ascii="Times New Roman"/>
          <w:b w:val="false"/>
          <w:i w:val="false"/>
          <w:color w:val="000000"/>
          <w:sz w:val="28"/>
        </w:rPr>
        <w:t>, "Қазақстан спортшыларын 2002 жылғы Солт-Лейк-Ситиде (Америка Құрама Штаттары) кезектi XIX қысқы және 2004 жылғы Афиныдағы (Грекия) ХХYIII жазғы Олимпиадалық ойындарға даярлау жөнiндегi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қоғамның дене шынықтыру және спорт саласына орта кәсiптiк бiлiмi бар бiлiктi мамандар даярлау жөнiндегi әлеуметтiк-экономикалық талаптарын қанағаттандыру. </w:t>
      </w:r>
      <w:r>
        <w:br/>
      </w:r>
      <w:r>
        <w:rPr>
          <w:rFonts w:ascii="Times New Roman"/>
          <w:b w:val="false"/>
          <w:i w:val="false"/>
          <w:color w:val="000000"/>
          <w:sz w:val="28"/>
        </w:rPr>
        <w:t xml:space="preserve">
      5. Бюджеттiк бағдарламаның мiндеттерi: дене шынықтыру және спорт саласында жалпы республикалық мәнi мен стратегиялық маңызы бар мамандар даярлауды жүзеге асыру.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Орта кәсiп.  Бiлiм берудiң       Жыл    Қазақстан </w:t>
      </w:r>
      <w:r>
        <w:br/>
      </w:r>
      <w:r>
        <w:rPr>
          <w:rFonts w:ascii="Times New Roman"/>
          <w:b w:val="false"/>
          <w:i w:val="false"/>
          <w:color w:val="000000"/>
          <w:sz w:val="28"/>
        </w:rPr>
        <w:t xml:space="preserve">
              тiк бiлiмдi  мемлекеттiк жалпыға бойы   Республикасы. </w:t>
      </w:r>
      <w:r>
        <w:br/>
      </w:r>
      <w:r>
        <w:rPr>
          <w:rFonts w:ascii="Times New Roman"/>
          <w:b w:val="false"/>
          <w:i w:val="false"/>
          <w:color w:val="000000"/>
          <w:sz w:val="28"/>
        </w:rPr>
        <w:t xml:space="preserve">
              мамандар     бiрдей мiндеттi            ның Туризм </w:t>
      </w:r>
      <w:r>
        <w:br/>
      </w:r>
      <w:r>
        <w:rPr>
          <w:rFonts w:ascii="Times New Roman"/>
          <w:b w:val="false"/>
          <w:i w:val="false"/>
          <w:color w:val="000000"/>
          <w:sz w:val="28"/>
        </w:rPr>
        <w:t xml:space="preserve">
              даярлау      стандарттарына             және спорт </w:t>
      </w:r>
      <w:r>
        <w:br/>
      </w:r>
      <w:r>
        <w:rPr>
          <w:rFonts w:ascii="Times New Roman"/>
          <w:b w:val="false"/>
          <w:i w:val="false"/>
          <w:color w:val="000000"/>
          <w:sz w:val="28"/>
        </w:rPr>
        <w:t xml:space="preserve">
                           сәйкес оқу процесiн        жөніндегі </w:t>
      </w:r>
      <w:r>
        <w:br/>
      </w:r>
      <w:r>
        <w:rPr>
          <w:rFonts w:ascii="Times New Roman"/>
          <w:b w:val="false"/>
          <w:i w:val="false"/>
          <w:color w:val="000000"/>
          <w:sz w:val="28"/>
        </w:rPr>
        <w:t xml:space="preserve">
                           өткiзу.                    агенттігі </w:t>
      </w:r>
      <w:r>
        <w:br/>
      </w:r>
      <w:r>
        <w:rPr>
          <w:rFonts w:ascii="Times New Roman"/>
          <w:b w:val="false"/>
          <w:i w:val="false"/>
          <w:color w:val="000000"/>
          <w:sz w:val="28"/>
        </w:rPr>
        <w:t xml:space="preserve">
                           Оқу, әдiстемелiк, </w:t>
      </w:r>
      <w:r>
        <w:br/>
      </w:r>
      <w:r>
        <w:rPr>
          <w:rFonts w:ascii="Times New Roman"/>
          <w:b w:val="false"/>
          <w:i w:val="false"/>
          <w:color w:val="000000"/>
          <w:sz w:val="28"/>
        </w:rPr>
        <w:t xml:space="preserve">
                           мәдени-ағарту, дене </w:t>
      </w:r>
      <w:r>
        <w:br/>
      </w:r>
      <w:r>
        <w:rPr>
          <w:rFonts w:ascii="Times New Roman"/>
          <w:b w:val="false"/>
          <w:i w:val="false"/>
          <w:color w:val="000000"/>
          <w:sz w:val="28"/>
        </w:rPr>
        <w:t xml:space="preserve">
                           шынықтыру және </w:t>
      </w:r>
      <w:r>
        <w:br/>
      </w:r>
      <w:r>
        <w:rPr>
          <w:rFonts w:ascii="Times New Roman"/>
          <w:b w:val="false"/>
          <w:i w:val="false"/>
          <w:color w:val="000000"/>
          <w:sz w:val="28"/>
        </w:rPr>
        <w:t xml:space="preserve">
                           спорттық жұмысты </w:t>
      </w:r>
      <w:r>
        <w:br/>
      </w:r>
      <w:r>
        <w:rPr>
          <w:rFonts w:ascii="Times New Roman"/>
          <w:b w:val="false"/>
          <w:i w:val="false"/>
          <w:color w:val="000000"/>
          <w:sz w:val="28"/>
        </w:rPr>
        <w:t xml:space="preserve">
                           бiрiктiрген бiлiм </w:t>
      </w:r>
      <w:r>
        <w:br/>
      </w:r>
      <w:r>
        <w:rPr>
          <w:rFonts w:ascii="Times New Roman"/>
          <w:b w:val="false"/>
          <w:i w:val="false"/>
          <w:color w:val="000000"/>
          <w:sz w:val="28"/>
        </w:rPr>
        <w:t xml:space="preserve">
                           берудi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Бiлiм берудiң бағ. </w:t>
      </w:r>
      <w:r>
        <w:br/>
      </w:r>
      <w:r>
        <w:rPr>
          <w:rFonts w:ascii="Times New Roman"/>
          <w:b w:val="false"/>
          <w:i w:val="false"/>
          <w:color w:val="000000"/>
          <w:sz w:val="28"/>
        </w:rPr>
        <w:t xml:space="preserve">
                           дарламаларын жетiл. </w:t>
      </w:r>
      <w:r>
        <w:br/>
      </w:r>
      <w:r>
        <w:rPr>
          <w:rFonts w:ascii="Times New Roman"/>
          <w:b w:val="false"/>
          <w:i w:val="false"/>
          <w:color w:val="000000"/>
          <w:sz w:val="28"/>
        </w:rPr>
        <w:t xml:space="preserve">
                           дiру, сондай-ақ оқу </w:t>
      </w:r>
      <w:r>
        <w:br/>
      </w:r>
      <w:r>
        <w:rPr>
          <w:rFonts w:ascii="Times New Roman"/>
          <w:b w:val="false"/>
          <w:i w:val="false"/>
          <w:color w:val="000000"/>
          <w:sz w:val="28"/>
        </w:rPr>
        <w:t xml:space="preserve">
                           процесiн ұйымдас. </w:t>
      </w:r>
      <w:r>
        <w:br/>
      </w:r>
      <w:r>
        <w:rPr>
          <w:rFonts w:ascii="Times New Roman"/>
          <w:b w:val="false"/>
          <w:i w:val="false"/>
          <w:color w:val="000000"/>
          <w:sz w:val="28"/>
        </w:rPr>
        <w:t xml:space="preserve">
                           тыру үшiн жағдайлар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Бiлiм берудiң мем. </w:t>
      </w:r>
      <w:r>
        <w:br/>
      </w:r>
      <w:r>
        <w:rPr>
          <w:rFonts w:ascii="Times New Roman"/>
          <w:b w:val="false"/>
          <w:i w:val="false"/>
          <w:color w:val="000000"/>
          <w:sz w:val="28"/>
        </w:rPr>
        <w:t xml:space="preserve">
                           лекеттiк тапсырысы. </w:t>
      </w:r>
      <w:r>
        <w:br/>
      </w:r>
      <w:r>
        <w:rPr>
          <w:rFonts w:ascii="Times New Roman"/>
          <w:b w:val="false"/>
          <w:i w:val="false"/>
          <w:color w:val="000000"/>
          <w:sz w:val="28"/>
        </w:rPr>
        <w:t xml:space="preserve">
                           на сәйкес жыл сайын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 Үкiметiнiң </w:t>
      </w:r>
      <w:r>
        <w:br/>
      </w:r>
      <w:r>
        <w:rPr>
          <w:rFonts w:ascii="Times New Roman"/>
          <w:b w:val="false"/>
          <w:i w:val="false"/>
          <w:color w:val="000000"/>
          <w:sz w:val="28"/>
        </w:rPr>
        <w:t xml:space="preserve">
                           қаулысымен бекiтi. </w:t>
      </w:r>
      <w:r>
        <w:br/>
      </w:r>
      <w:r>
        <w:rPr>
          <w:rFonts w:ascii="Times New Roman"/>
          <w:b w:val="false"/>
          <w:i w:val="false"/>
          <w:color w:val="000000"/>
          <w:sz w:val="28"/>
        </w:rPr>
        <w:t xml:space="preserve">
                           летiн орта кәсiптiк </w:t>
      </w:r>
      <w:r>
        <w:br/>
      </w:r>
      <w:r>
        <w:rPr>
          <w:rFonts w:ascii="Times New Roman"/>
          <w:b w:val="false"/>
          <w:i w:val="false"/>
          <w:color w:val="000000"/>
          <w:sz w:val="28"/>
        </w:rPr>
        <w:t xml:space="preserve">
                           бiлiмi бар мамандар </w:t>
      </w:r>
      <w:r>
        <w:br/>
      </w:r>
      <w:r>
        <w:rPr>
          <w:rFonts w:ascii="Times New Roman"/>
          <w:b w:val="false"/>
          <w:i w:val="false"/>
          <w:color w:val="000000"/>
          <w:sz w:val="28"/>
        </w:rPr>
        <w:t xml:space="preserve">
                           даярлауға оқушылар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Жылдық орташа </w:t>
      </w:r>
      <w:r>
        <w:br/>
      </w:r>
      <w:r>
        <w:rPr>
          <w:rFonts w:ascii="Times New Roman"/>
          <w:b w:val="false"/>
          <w:i w:val="false"/>
          <w:color w:val="000000"/>
          <w:sz w:val="28"/>
        </w:rPr>
        <w:t xml:space="preserve">
                           контингентiнiң саны </w:t>
      </w:r>
      <w:r>
        <w:br/>
      </w:r>
      <w:r>
        <w:rPr>
          <w:rFonts w:ascii="Times New Roman"/>
          <w:b w:val="false"/>
          <w:i w:val="false"/>
          <w:color w:val="000000"/>
          <w:sz w:val="28"/>
        </w:rPr>
        <w:t xml:space="preserve">
                           - 238 оқушыны </w:t>
      </w:r>
      <w:r>
        <w:br/>
      </w:r>
      <w:r>
        <w:rPr>
          <w:rFonts w:ascii="Times New Roman"/>
          <w:b w:val="false"/>
          <w:i w:val="false"/>
          <w:color w:val="000000"/>
          <w:sz w:val="28"/>
        </w:rPr>
        <w:t xml:space="preserve">
                           оқыту. </w:t>
      </w:r>
      <w:r>
        <w:br/>
      </w:r>
      <w:r>
        <w:rPr>
          <w:rFonts w:ascii="Times New Roman"/>
          <w:b w:val="false"/>
          <w:i w:val="false"/>
          <w:color w:val="000000"/>
          <w:sz w:val="28"/>
        </w:rPr>
        <w:t xml:space="preserve">
                           Есептеу техникасын         Республикалық </w:t>
      </w:r>
      <w:r>
        <w:br/>
      </w:r>
      <w:r>
        <w:rPr>
          <w:rFonts w:ascii="Times New Roman"/>
          <w:b w:val="false"/>
          <w:i w:val="false"/>
          <w:color w:val="000000"/>
          <w:sz w:val="28"/>
        </w:rPr>
        <w:t xml:space="preserve">
                           сатып алу:                 спорт колледжі </w:t>
      </w:r>
      <w:r>
        <w:br/>
      </w:r>
      <w:r>
        <w:rPr>
          <w:rFonts w:ascii="Times New Roman"/>
          <w:b w:val="false"/>
          <w:i w:val="false"/>
          <w:color w:val="000000"/>
          <w:sz w:val="28"/>
        </w:rPr>
        <w:t xml:space="preserve">
                           компьютерлер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принтерлер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сканерлер - 1 дана; </w:t>
      </w:r>
      <w:r>
        <w:br/>
      </w:r>
      <w:r>
        <w:rPr>
          <w:rFonts w:ascii="Times New Roman"/>
          <w:b w:val="false"/>
          <w:i w:val="false"/>
          <w:color w:val="000000"/>
          <w:sz w:val="28"/>
        </w:rPr>
        <w:t xml:space="preserve">
                           үздiксiз қамтамасыз </w:t>
      </w:r>
      <w:r>
        <w:br/>
      </w:r>
      <w:r>
        <w:rPr>
          <w:rFonts w:ascii="Times New Roman"/>
          <w:b w:val="false"/>
          <w:i w:val="false"/>
          <w:color w:val="000000"/>
          <w:sz w:val="28"/>
        </w:rPr>
        <w:t xml:space="preserve">
                           ету көзi - 1 дана; </w:t>
      </w:r>
      <w:r>
        <w:br/>
      </w:r>
      <w:r>
        <w:rPr>
          <w:rFonts w:ascii="Times New Roman"/>
          <w:b w:val="false"/>
          <w:i w:val="false"/>
          <w:color w:val="000000"/>
          <w:sz w:val="28"/>
        </w:rPr>
        <w:t xml:space="preserve">
                           көшiру-көбейту </w:t>
      </w:r>
      <w:r>
        <w:br/>
      </w:r>
      <w:r>
        <w:rPr>
          <w:rFonts w:ascii="Times New Roman"/>
          <w:b w:val="false"/>
          <w:i w:val="false"/>
          <w:color w:val="000000"/>
          <w:sz w:val="28"/>
        </w:rPr>
        <w:t xml:space="preserve">
                           аппараты - 1 дана; </w:t>
      </w:r>
      <w:r>
        <w:br/>
      </w:r>
      <w:r>
        <w:rPr>
          <w:rFonts w:ascii="Times New Roman"/>
          <w:b w:val="false"/>
          <w:i w:val="false"/>
          <w:color w:val="000000"/>
          <w:sz w:val="28"/>
        </w:rPr>
        <w:t xml:space="preserve">
                           факсимиле аппараты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түптеу аппараты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Республикалық спорт </w:t>
      </w:r>
      <w:r>
        <w:br/>
      </w:r>
      <w:r>
        <w:rPr>
          <w:rFonts w:ascii="Times New Roman"/>
          <w:b w:val="false"/>
          <w:i w:val="false"/>
          <w:color w:val="000000"/>
          <w:sz w:val="28"/>
        </w:rPr>
        <w:t xml:space="preserve">
                           колледжiн техника. </w:t>
      </w:r>
      <w:r>
        <w:br/>
      </w:r>
      <w:r>
        <w:rPr>
          <w:rFonts w:ascii="Times New Roman"/>
          <w:b w:val="false"/>
          <w:i w:val="false"/>
          <w:color w:val="000000"/>
          <w:sz w:val="28"/>
        </w:rPr>
        <w:t xml:space="preserve">
                           лық жүйемен қамта. </w:t>
      </w:r>
      <w:r>
        <w:br/>
      </w:r>
      <w:r>
        <w:rPr>
          <w:rFonts w:ascii="Times New Roman"/>
          <w:b w:val="false"/>
          <w:i w:val="false"/>
          <w:color w:val="000000"/>
          <w:sz w:val="28"/>
        </w:rPr>
        <w:t xml:space="preserve">
                           масыз ету. Республи. </w:t>
      </w:r>
      <w:r>
        <w:br/>
      </w:r>
      <w:r>
        <w:rPr>
          <w:rFonts w:ascii="Times New Roman"/>
          <w:b w:val="false"/>
          <w:i w:val="false"/>
          <w:color w:val="000000"/>
          <w:sz w:val="28"/>
        </w:rPr>
        <w:t xml:space="preserve">
                           калық спорт </w:t>
      </w:r>
      <w:r>
        <w:br/>
      </w:r>
      <w:r>
        <w:rPr>
          <w:rFonts w:ascii="Times New Roman"/>
          <w:b w:val="false"/>
          <w:i w:val="false"/>
          <w:color w:val="000000"/>
          <w:sz w:val="28"/>
        </w:rPr>
        <w:t xml:space="preserve">
                           колледжi ғимараты </w:t>
      </w:r>
      <w:r>
        <w:br/>
      </w:r>
      <w:r>
        <w:rPr>
          <w:rFonts w:ascii="Times New Roman"/>
          <w:b w:val="false"/>
          <w:i w:val="false"/>
          <w:color w:val="000000"/>
          <w:sz w:val="28"/>
        </w:rPr>
        <w:t xml:space="preserve">
                           мен үймеретi </w:t>
      </w:r>
      <w:r>
        <w:br/>
      </w:r>
      <w:r>
        <w:rPr>
          <w:rFonts w:ascii="Times New Roman"/>
          <w:b w:val="false"/>
          <w:i w:val="false"/>
          <w:color w:val="000000"/>
          <w:sz w:val="28"/>
        </w:rPr>
        <w:t xml:space="preserve">
                           шатырларын күрделi </w:t>
      </w:r>
      <w:r>
        <w:br/>
      </w:r>
      <w:r>
        <w:rPr>
          <w:rFonts w:ascii="Times New Roman"/>
          <w:b w:val="false"/>
          <w:i w:val="false"/>
          <w:color w:val="000000"/>
          <w:sz w:val="28"/>
        </w:rPr>
        <w:t xml:space="preserve">
                           жөндеуден өткiзу.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дене шынықтыру және спорт саласына орта кәсіптiк бiлiмi бар бiлiктi мамандарды даярлау. Ұлттық құрама командаларды халықаралық дәрежедегi спорт шеберлерiмен толықтыру.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385-қосымша          </w:t>
      </w:r>
    </w:p>
    <w:bookmarkEnd w:id="6"/>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"Туристiк және спорт объектiлерiн салу және қайта жаңарту"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212800 мың теңге (екi жүз он екi миллион сегiз жүз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 2003-2006 жылдарға арналған Бағдарламасын iске асыру жөнiндегi iс-шаралар жоспары туралы" Қазақстан Республикасы Yкiметiнiң 2003 жылғы 5 қыркүйектегi N 903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спортшыларын iрi халықаралық жарыстарға, соның iшiнде әлем чемпионаттары мен Олимпиада және Азия ойындарына орталықтандырып даярлау үшiн сапалы жағдайлар жасау. </w:t>
      </w:r>
      <w:r>
        <w:br/>
      </w:r>
      <w:r>
        <w:rPr>
          <w:rFonts w:ascii="Times New Roman"/>
          <w:b w:val="false"/>
          <w:i w:val="false"/>
          <w:color w:val="000000"/>
          <w:sz w:val="28"/>
        </w:rPr>
        <w:t xml:space="preserve">
      5. Бюджеттiк бағдарламаның мiндеттерi: Алматы облысындағы республикалық олимпиадалық даярлау базасының құрылысы.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Туристiк     Алматы облысы       Жыл    Қазақстан </w:t>
      </w:r>
      <w:r>
        <w:br/>
      </w:r>
      <w:r>
        <w:rPr>
          <w:rFonts w:ascii="Times New Roman"/>
          <w:b w:val="false"/>
          <w:i w:val="false"/>
          <w:color w:val="000000"/>
          <w:sz w:val="28"/>
        </w:rPr>
        <w:t xml:space="preserve">
              және спорт   республикалық       бойы   Республикасы. </w:t>
      </w:r>
      <w:r>
        <w:br/>
      </w:r>
      <w:r>
        <w:rPr>
          <w:rFonts w:ascii="Times New Roman"/>
          <w:b w:val="false"/>
          <w:i w:val="false"/>
          <w:color w:val="000000"/>
          <w:sz w:val="28"/>
        </w:rPr>
        <w:t xml:space="preserve">
              объектiле.   олимпиадалық даяр.         ның Туризм </w:t>
      </w:r>
      <w:r>
        <w:br/>
      </w:r>
      <w:r>
        <w:rPr>
          <w:rFonts w:ascii="Times New Roman"/>
          <w:b w:val="false"/>
          <w:i w:val="false"/>
          <w:color w:val="000000"/>
          <w:sz w:val="28"/>
        </w:rPr>
        <w:t xml:space="preserve">
              рiн салу     лау базасы қайта           және спорт </w:t>
      </w:r>
      <w:r>
        <w:br/>
      </w:r>
      <w:r>
        <w:rPr>
          <w:rFonts w:ascii="Times New Roman"/>
          <w:b w:val="false"/>
          <w:i w:val="false"/>
          <w:color w:val="000000"/>
          <w:sz w:val="28"/>
        </w:rPr>
        <w:t xml:space="preserve">
              және қайта   жаңарту құрылысының        жөнiндегi </w:t>
      </w:r>
      <w:r>
        <w:br/>
      </w:r>
      <w:r>
        <w:rPr>
          <w:rFonts w:ascii="Times New Roman"/>
          <w:b w:val="false"/>
          <w:i w:val="false"/>
          <w:color w:val="000000"/>
          <w:sz w:val="28"/>
        </w:rPr>
        <w:t xml:space="preserve">
              жаңарту      жобасы бойынша             агенттiгi </w:t>
      </w:r>
      <w:r>
        <w:br/>
      </w:r>
      <w:r>
        <w:rPr>
          <w:rFonts w:ascii="Times New Roman"/>
          <w:b w:val="false"/>
          <w:i w:val="false"/>
          <w:color w:val="000000"/>
          <w:sz w:val="28"/>
        </w:rPr>
        <w:t xml:space="preserve">
                           смета-жобалық </w:t>
      </w:r>
      <w:r>
        <w:br/>
      </w:r>
      <w:r>
        <w:rPr>
          <w:rFonts w:ascii="Times New Roman"/>
          <w:b w:val="false"/>
          <w:i w:val="false"/>
          <w:color w:val="000000"/>
          <w:sz w:val="28"/>
        </w:rPr>
        <w:t xml:space="preserve">
                           құжаттамалар әзiр. </w:t>
      </w:r>
      <w:r>
        <w:br/>
      </w:r>
      <w:r>
        <w:rPr>
          <w:rFonts w:ascii="Times New Roman"/>
          <w:b w:val="false"/>
          <w:i w:val="false"/>
          <w:color w:val="000000"/>
          <w:sz w:val="28"/>
        </w:rPr>
        <w:t xml:space="preserve">
                           леу және мемлекет. </w:t>
      </w:r>
      <w:r>
        <w:br/>
      </w:r>
      <w:r>
        <w:rPr>
          <w:rFonts w:ascii="Times New Roman"/>
          <w:b w:val="false"/>
          <w:i w:val="false"/>
          <w:color w:val="000000"/>
          <w:sz w:val="28"/>
        </w:rPr>
        <w:t xml:space="preserve">
                           тiк сараптама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заңнама белгіленген тәртіппен бекітілген және мемлекеттік сараптамадан өткен смета-жобалық құжаттама.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386-қосымша          </w:t>
      </w:r>
    </w:p>
    <w:bookmarkEnd w:id="7"/>
    <w:p>
      <w:pPr>
        <w:spacing w:after="0"/>
        <w:ind w:left="0"/>
        <w:jc w:val="both"/>
      </w:pPr>
      <w:r>
        <w:rPr>
          <w:rFonts w:ascii="Times New Roman"/>
          <w:b w:val="false"/>
          <w:i w:val="false"/>
          <w:color w:val="ff0000"/>
          <w:sz w:val="28"/>
        </w:rPr>
        <w:t xml:space="preserve">       Ескерту. Қосымшаға өзгеріс енгізілді - ҚР Үкіметінің 2004.12.01. N  </w:t>
      </w:r>
      <w:r>
        <w:rPr>
          <w:rFonts w:ascii="Times New Roman"/>
          <w:b w:val="false"/>
          <w:i w:val="false"/>
          <w:color w:val="ff0000"/>
          <w:sz w:val="28"/>
        </w:rPr>
        <w:t xml:space="preserve">197аг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"Жоғары жетiстiктер спорты"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2195593 мың теңге (екi миллиард бiр жүз тоқсан бес миллион бес жүз тоқсан үш мың теңге). </w:t>
      </w:r>
      <w:r>
        <w:br/>
      </w:r>
      <w:r>
        <w:rPr>
          <w:rFonts w:ascii="Times New Roman"/>
          <w:b w:val="false"/>
          <w:i w:val="false"/>
          <w:color w:val="000000"/>
          <w:sz w:val="28"/>
        </w:rPr>
        <w:t>
      2. Бюджеттiк бағдарламаның нормативтiк 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2 , </w:t>
      </w:r>
      <w:r>
        <w:rPr>
          <w:rFonts w:ascii="Times New Roman"/>
          <w:b w:val="false"/>
          <w:i w:val="false"/>
          <w:color w:val="000000"/>
          <w:sz w:val="28"/>
        </w:rPr>
        <w:t xml:space="preserve">  4 , </w:t>
      </w:r>
      <w:r>
        <w:rPr>
          <w:rFonts w:ascii="Times New Roman"/>
          <w:b w:val="false"/>
          <w:i w:val="false"/>
          <w:color w:val="000000"/>
          <w:sz w:val="28"/>
        </w:rPr>
        <w:t xml:space="preserve">  8 , </w:t>
      </w:r>
      <w:r>
        <w:rPr>
          <w:rFonts w:ascii="Times New Roman"/>
          <w:b w:val="false"/>
          <w:i w:val="false"/>
          <w:color w:val="000000"/>
          <w:sz w:val="28"/>
        </w:rPr>
        <w:t xml:space="preserve">  15, </w:t>
      </w:r>
      <w:r>
        <w:rPr>
          <w:rFonts w:ascii="Times New Roman"/>
          <w:b w:val="false"/>
          <w:i w:val="false"/>
          <w:color w:val="000000"/>
          <w:sz w:val="28"/>
        </w:rPr>
        <w:t xml:space="preserve">  18, </w:t>
      </w:r>
      <w:r>
        <w:rPr>
          <w:rFonts w:ascii="Times New Roman"/>
          <w:b w:val="false"/>
          <w:i w:val="false"/>
          <w:color w:val="000000"/>
          <w:sz w:val="28"/>
        </w:rPr>
        <w:t xml:space="preserve">  25, </w:t>
      </w:r>
      <w:r>
        <w:rPr>
          <w:rFonts w:ascii="Times New Roman"/>
          <w:b w:val="false"/>
          <w:i w:val="false"/>
          <w:color w:val="000000"/>
          <w:sz w:val="28"/>
        </w:rPr>
        <w:t xml:space="preserve">  30-баптары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 халқының дене дайындығының Президенттiк сынақтары туралы" 1996 жылғы 24 маусымдағы  </w:t>
      </w:r>
      <w:r>
        <w:rPr>
          <w:rFonts w:ascii="Times New Roman"/>
          <w:b w:val="false"/>
          <w:i w:val="false"/>
          <w:color w:val="000000"/>
          <w:sz w:val="28"/>
        </w:rPr>
        <w:t xml:space="preserve">N 774 </w:t>
      </w:r>
      <w:r>
        <w:rPr>
          <w:rFonts w:ascii="Times New Roman"/>
          <w:b w:val="false"/>
          <w:i w:val="false"/>
          <w:color w:val="000000"/>
          <w:sz w:val="28"/>
        </w:rPr>
        <w:t>, Қазақстан Республикасы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"Қазақстан Республикасында дене шынықтыруды және спортты дамытудың мемлекеттiк бағдарламасын iске асыру жөнiндегi iс-шаралар жоспарын бекiту туралы" 2001 жылғы 6 сәуiрдегi  </w:t>
      </w:r>
      <w:r>
        <w:rPr>
          <w:rFonts w:ascii="Times New Roman"/>
          <w:b w:val="false"/>
          <w:i w:val="false"/>
          <w:color w:val="000000"/>
          <w:sz w:val="28"/>
        </w:rPr>
        <w:t xml:space="preserve">N 462 </w:t>
      </w:r>
      <w:r>
        <w:rPr>
          <w:rFonts w:ascii="Times New Roman"/>
          <w:b w:val="false"/>
          <w:i w:val="false"/>
          <w:color w:val="000000"/>
          <w:sz w:val="28"/>
        </w:rPr>
        <w:t>, "Қазақстан спортшыларын кезектi 2002 жылғы Солт-Лейк-Ситиде (Америка Құрама Штаттары) XIX қысқы және 2004 жылғы Афиныдағы (Грекия) ХХҮIII жазғы Олимпиадалық ойындарға даярлау жөнiндегi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"Спортшыларға және жаттықтырушыларға ай сайынғы материалдық қамсыздандыру түрiнде өмiр бойы төлем төлеудiң ережесiн бекiту туралы" 2003 жылғы 9 желтоқсандағы  </w:t>
      </w:r>
      <w:r>
        <w:rPr>
          <w:rFonts w:ascii="Times New Roman"/>
          <w:b w:val="false"/>
          <w:i w:val="false"/>
          <w:color w:val="000000"/>
          <w:sz w:val="28"/>
        </w:rPr>
        <w:t xml:space="preserve">N 1247 </w:t>
      </w:r>
      <w:r>
        <w:rPr>
          <w:rFonts w:ascii="Times New Roman"/>
          <w:b w:val="false"/>
          <w:i w:val="false"/>
          <w:color w:val="000000"/>
          <w:sz w:val="28"/>
        </w:rPr>
        <w:t xml:space="preserve">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халықаралық спорт аренасында Қазақстан Республикасының беделiн нығайту, Қазақстан Республикасында дене шынықтыруды және спортты дамытудың мемлекеттiк бағдарламасын iске асыру, спорт түрлерiнен Қазақстан Республикасының ұлттық құрама командалары үшiн олимпиадалық резервтi мақсатты даярлау. </w:t>
      </w:r>
      <w:r>
        <w:br/>
      </w:r>
      <w:r>
        <w:rPr>
          <w:rFonts w:ascii="Times New Roman"/>
          <w:b w:val="false"/>
          <w:i w:val="false"/>
          <w:color w:val="000000"/>
          <w:sz w:val="28"/>
        </w:rPr>
        <w:t xml:space="preserve">
      5. Бюджеттiк бағдарламаның мiндеттерi: ұлттық құрама командаларды Азия, әлем чемпионаттарына, Олимпиада ойындарына және басқа да халықаралық жарыстарға сапалы даярлауды қамтамасыз ету; республикалық және халықаралық спорттық iс-шараларды өткiзу және ұлттық құрама командалардың халықаралық жарыстарға қатысуы, Қазақстан Республикасының ұлттық штаттық командаларын ұстау; халық арасында дене шынықтыру мен бұқаралық спортты дамыту, жас спортшылардың спорттық шеберлiгiн арттыруды қамтамасыз ету, спорт түрлерiнiң республиканың және шет елдердiң жетекшi спортшылармен оқу-жаттығу жиындарын бiрлесiп өткiзу.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Жоғары       Спорттың 64 түрi    Жыл    Қазақстан </w:t>
      </w:r>
      <w:r>
        <w:br/>
      </w:r>
      <w:r>
        <w:rPr>
          <w:rFonts w:ascii="Times New Roman"/>
          <w:b w:val="false"/>
          <w:i w:val="false"/>
          <w:color w:val="000000"/>
          <w:sz w:val="28"/>
        </w:rPr>
        <w:t xml:space="preserve">
              жетiстiктер  бойынша күнтiзбелiк бойы   Республикасы. </w:t>
      </w:r>
      <w:r>
        <w:br/>
      </w:r>
      <w:r>
        <w:rPr>
          <w:rFonts w:ascii="Times New Roman"/>
          <w:b w:val="false"/>
          <w:i w:val="false"/>
          <w:color w:val="000000"/>
          <w:sz w:val="28"/>
        </w:rPr>
        <w:t xml:space="preserve">
              спорты       спорттық iс-шара.          ның Туризм </w:t>
      </w:r>
      <w:r>
        <w:br/>
      </w:r>
      <w:r>
        <w:rPr>
          <w:rFonts w:ascii="Times New Roman"/>
          <w:b w:val="false"/>
          <w:i w:val="false"/>
          <w:color w:val="000000"/>
          <w:sz w:val="28"/>
        </w:rPr>
        <w:t xml:space="preserve">
                           ларға (республика.         және спорт </w:t>
      </w:r>
      <w:r>
        <w:br/>
      </w:r>
      <w:r>
        <w:rPr>
          <w:rFonts w:ascii="Times New Roman"/>
          <w:b w:val="false"/>
          <w:i w:val="false"/>
          <w:color w:val="000000"/>
          <w:sz w:val="28"/>
        </w:rPr>
        <w:t xml:space="preserve">
                           лық және жергiлiктi        жөнiндегi </w:t>
      </w:r>
      <w:r>
        <w:br/>
      </w:r>
      <w:r>
        <w:rPr>
          <w:rFonts w:ascii="Times New Roman"/>
          <w:b w:val="false"/>
          <w:i w:val="false"/>
          <w:color w:val="000000"/>
          <w:sz w:val="28"/>
        </w:rPr>
        <w:t xml:space="preserve">
                           жарыстарға, әлем,          агенттігі </w:t>
      </w:r>
      <w:r>
        <w:br/>
      </w:r>
      <w:r>
        <w:rPr>
          <w:rFonts w:ascii="Times New Roman"/>
          <w:b w:val="false"/>
          <w:i w:val="false"/>
          <w:color w:val="000000"/>
          <w:sz w:val="28"/>
        </w:rPr>
        <w:t xml:space="preserve">
                           Азия, Еуропа </w:t>
      </w:r>
      <w:r>
        <w:br/>
      </w:r>
      <w:r>
        <w:rPr>
          <w:rFonts w:ascii="Times New Roman"/>
          <w:b w:val="false"/>
          <w:i w:val="false"/>
          <w:color w:val="000000"/>
          <w:sz w:val="28"/>
        </w:rPr>
        <w:t xml:space="preserve">
                           чемпионаттары мен          Штаттық </w:t>
      </w:r>
      <w:r>
        <w:br/>
      </w:r>
      <w:r>
        <w:rPr>
          <w:rFonts w:ascii="Times New Roman"/>
          <w:b w:val="false"/>
          <w:i w:val="false"/>
          <w:color w:val="000000"/>
          <w:sz w:val="28"/>
        </w:rPr>
        <w:t xml:space="preserve">
                           әлем кубогы,               ұлттық </w:t>
      </w:r>
      <w:r>
        <w:br/>
      </w:r>
      <w:r>
        <w:rPr>
          <w:rFonts w:ascii="Times New Roman"/>
          <w:b w:val="false"/>
          <w:i w:val="false"/>
          <w:color w:val="000000"/>
          <w:sz w:val="28"/>
        </w:rPr>
        <w:t xml:space="preserve">
                           олимпиада ойындары         командалар </w:t>
      </w:r>
      <w:r>
        <w:br/>
      </w:r>
      <w:r>
        <w:rPr>
          <w:rFonts w:ascii="Times New Roman"/>
          <w:b w:val="false"/>
          <w:i w:val="false"/>
          <w:color w:val="000000"/>
          <w:sz w:val="28"/>
        </w:rPr>
        <w:t xml:space="preserve">
                           және Достастық             және спорт </w:t>
      </w:r>
      <w:r>
        <w:br/>
      </w:r>
      <w:r>
        <w:rPr>
          <w:rFonts w:ascii="Times New Roman"/>
          <w:b w:val="false"/>
          <w:i w:val="false"/>
          <w:color w:val="000000"/>
          <w:sz w:val="28"/>
        </w:rPr>
        <w:t xml:space="preserve">
                           елдерiнiң халықара.        резерві </w:t>
      </w:r>
      <w:r>
        <w:br/>
      </w:r>
      <w:r>
        <w:rPr>
          <w:rFonts w:ascii="Times New Roman"/>
          <w:b w:val="false"/>
          <w:i w:val="false"/>
          <w:color w:val="000000"/>
          <w:sz w:val="28"/>
        </w:rPr>
        <w:t xml:space="preserve">
                           лық спорттық               дирекциясы </w:t>
      </w:r>
      <w:r>
        <w:br/>
      </w:r>
      <w:r>
        <w:rPr>
          <w:rFonts w:ascii="Times New Roman"/>
          <w:b w:val="false"/>
          <w:i w:val="false"/>
          <w:color w:val="000000"/>
          <w:sz w:val="28"/>
        </w:rPr>
        <w:t xml:space="preserve">
                           ойындарына) қатысуы </w:t>
      </w:r>
      <w:r>
        <w:br/>
      </w:r>
      <w:r>
        <w:rPr>
          <w:rFonts w:ascii="Times New Roman"/>
          <w:b w:val="false"/>
          <w:i w:val="false"/>
          <w:color w:val="000000"/>
          <w:sz w:val="28"/>
        </w:rPr>
        <w:t xml:space="preserve">
                           үшiн спорт резервiн </w:t>
      </w:r>
      <w:r>
        <w:br/>
      </w:r>
      <w:r>
        <w:rPr>
          <w:rFonts w:ascii="Times New Roman"/>
          <w:b w:val="false"/>
          <w:i w:val="false"/>
          <w:color w:val="000000"/>
          <w:sz w:val="28"/>
        </w:rPr>
        <w:t xml:space="preserve">
                           және халықаралық </w:t>
      </w:r>
      <w:r>
        <w:br/>
      </w:r>
      <w:r>
        <w:rPr>
          <w:rFonts w:ascii="Times New Roman"/>
          <w:b w:val="false"/>
          <w:i w:val="false"/>
          <w:color w:val="000000"/>
          <w:sz w:val="28"/>
        </w:rPr>
        <w:t xml:space="preserve">
                           дәрежедегi спортшы. </w:t>
      </w:r>
      <w:r>
        <w:br/>
      </w:r>
      <w:r>
        <w:rPr>
          <w:rFonts w:ascii="Times New Roman"/>
          <w:b w:val="false"/>
          <w:i w:val="false"/>
          <w:color w:val="000000"/>
          <w:sz w:val="28"/>
        </w:rPr>
        <w:t xml:space="preserve">
                           ларды дайындау, </w:t>
      </w:r>
      <w:r>
        <w:br/>
      </w:r>
      <w:r>
        <w:rPr>
          <w:rFonts w:ascii="Times New Roman"/>
          <w:b w:val="false"/>
          <w:i w:val="false"/>
          <w:color w:val="000000"/>
          <w:sz w:val="28"/>
        </w:rPr>
        <w:t xml:space="preserve">
                           оқу-жаттығу жиында. </w:t>
      </w:r>
      <w:r>
        <w:br/>
      </w:r>
      <w:r>
        <w:rPr>
          <w:rFonts w:ascii="Times New Roman"/>
          <w:b w:val="false"/>
          <w:i w:val="false"/>
          <w:color w:val="000000"/>
          <w:sz w:val="28"/>
        </w:rPr>
        <w:t xml:space="preserve">
                           рын өткiзу; спорт </w:t>
      </w:r>
      <w:r>
        <w:br/>
      </w:r>
      <w:r>
        <w:rPr>
          <w:rFonts w:ascii="Times New Roman"/>
          <w:b w:val="false"/>
          <w:i w:val="false"/>
          <w:color w:val="000000"/>
          <w:sz w:val="28"/>
        </w:rPr>
        <w:t xml:space="preserve">
                           түрлерiнен ресми </w:t>
      </w:r>
      <w:r>
        <w:br/>
      </w:r>
      <w:r>
        <w:rPr>
          <w:rFonts w:ascii="Times New Roman"/>
          <w:b w:val="false"/>
          <w:i w:val="false"/>
          <w:color w:val="000000"/>
          <w:sz w:val="28"/>
        </w:rPr>
        <w:t xml:space="preserve">
                           халықаралық жарыс. </w:t>
      </w:r>
      <w:r>
        <w:br/>
      </w:r>
      <w:r>
        <w:rPr>
          <w:rFonts w:ascii="Times New Roman"/>
          <w:b w:val="false"/>
          <w:i w:val="false"/>
          <w:color w:val="000000"/>
          <w:sz w:val="28"/>
        </w:rPr>
        <w:t xml:space="preserve">
                           тарға қатысу </w:t>
      </w:r>
      <w:r>
        <w:br/>
      </w:r>
      <w:r>
        <w:rPr>
          <w:rFonts w:ascii="Times New Roman"/>
          <w:b w:val="false"/>
          <w:i w:val="false"/>
          <w:color w:val="000000"/>
          <w:sz w:val="28"/>
        </w:rPr>
        <w:t xml:space="preserve">
                           кезiнде Қазақстан </w:t>
      </w:r>
      <w:r>
        <w:br/>
      </w:r>
      <w:r>
        <w:rPr>
          <w:rFonts w:ascii="Times New Roman"/>
          <w:b w:val="false"/>
          <w:i w:val="false"/>
          <w:color w:val="000000"/>
          <w:sz w:val="28"/>
        </w:rPr>
        <w:t xml:space="preserve">
                           Республикасы ұлттық </w:t>
      </w:r>
      <w:r>
        <w:br/>
      </w:r>
      <w:r>
        <w:rPr>
          <w:rFonts w:ascii="Times New Roman"/>
          <w:b w:val="false"/>
          <w:i w:val="false"/>
          <w:color w:val="000000"/>
          <w:sz w:val="28"/>
        </w:rPr>
        <w:t xml:space="preserve">
                           құрама командасының </w:t>
      </w:r>
      <w:r>
        <w:br/>
      </w:r>
      <w:r>
        <w:rPr>
          <w:rFonts w:ascii="Times New Roman"/>
          <w:b w:val="false"/>
          <w:i w:val="false"/>
          <w:color w:val="000000"/>
          <w:sz w:val="28"/>
        </w:rPr>
        <w:t xml:space="preserve">
                           мүшелерiн бiр мәрте </w:t>
      </w:r>
      <w:r>
        <w:br/>
      </w:r>
      <w:r>
        <w:rPr>
          <w:rFonts w:ascii="Times New Roman"/>
          <w:b w:val="false"/>
          <w:i w:val="false"/>
          <w:color w:val="000000"/>
          <w:sz w:val="28"/>
        </w:rPr>
        <w:t xml:space="preserve">
                           сақтандыру, спорт </w:t>
      </w:r>
      <w:r>
        <w:br/>
      </w:r>
      <w:r>
        <w:rPr>
          <w:rFonts w:ascii="Times New Roman"/>
          <w:b w:val="false"/>
          <w:i w:val="false"/>
          <w:color w:val="000000"/>
          <w:sz w:val="28"/>
        </w:rPr>
        <w:t xml:space="preserve">
                           түрлерiнен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ұлттық командалары. </w:t>
      </w:r>
      <w:r>
        <w:br/>
      </w:r>
      <w:r>
        <w:rPr>
          <w:rFonts w:ascii="Times New Roman"/>
          <w:b w:val="false"/>
          <w:i w:val="false"/>
          <w:color w:val="000000"/>
          <w:sz w:val="28"/>
        </w:rPr>
        <w:t xml:space="preserve">
                           на алынған спортшы. </w:t>
      </w:r>
      <w:r>
        <w:br/>
      </w:r>
      <w:r>
        <w:rPr>
          <w:rFonts w:ascii="Times New Roman"/>
          <w:b w:val="false"/>
          <w:i w:val="false"/>
          <w:color w:val="000000"/>
          <w:sz w:val="28"/>
        </w:rPr>
        <w:t xml:space="preserve">
                           ларды, жаттықтыру. </w:t>
      </w:r>
      <w:r>
        <w:br/>
      </w:r>
      <w:r>
        <w:rPr>
          <w:rFonts w:ascii="Times New Roman"/>
          <w:b w:val="false"/>
          <w:i w:val="false"/>
          <w:color w:val="000000"/>
          <w:sz w:val="28"/>
        </w:rPr>
        <w:t xml:space="preserve">
                           шыларды материалдық, </w:t>
      </w:r>
      <w:r>
        <w:br/>
      </w:r>
      <w:r>
        <w:rPr>
          <w:rFonts w:ascii="Times New Roman"/>
          <w:b w:val="false"/>
          <w:i w:val="false"/>
          <w:color w:val="000000"/>
          <w:sz w:val="28"/>
        </w:rPr>
        <w:t xml:space="preserve">
                           соның iшiнде мүкә. </w:t>
      </w:r>
      <w:r>
        <w:br/>
      </w:r>
      <w:r>
        <w:rPr>
          <w:rFonts w:ascii="Times New Roman"/>
          <w:b w:val="false"/>
          <w:i w:val="false"/>
          <w:color w:val="000000"/>
          <w:sz w:val="28"/>
        </w:rPr>
        <w:t xml:space="preserve">
                           малмен және жабдық. </w:t>
      </w:r>
      <w:r>
        <w:br/>
      </w:r>
      <w:r>
        <w:rPr>
          <w:rFonts w:ascii="Times New Roman"/>
          <w:b w:val="false"/>
          <w:i w:val="false"/>
          <w:color w:val="000000"/>
          <w:sz w:val="28"/>
        </w:rPr>
        <w:t xml:space="preserve">
                           тармен қамтамасыз </w:t>
      </w:r>
      <w:r>
        <w:br/>
      </w:r>
      <w:r>
        <w:rPr>
          <w:rFonts w:ascii="Times New Roman"/>
          <w:b w:val="false"/>
          <w:i w:val="false"/>
          <w:color w:val="000000"/>
          <w:sz w:val="28"/>
        </w:rPr>
        <w:t xml:space="preserve">
                           ету; алдағы </w:t>
      </w:r>
      <w:r>
        <w:br/>
      </w:r>
      <w:r>
        <w:rPr>
          <w:rFonts w:ascii="Times New Roman"/>
          <w:b w:val="false"/>
          <w:i w:val="false"/>
          <w:color w:val="000000"/>
          <w:sz w:val="28"/>
        </w:rPr>
        <w:t xml:space="preserve">
                           Олимпиада ойындары. </w:t>
      </w:r>
      <w:r>
        <w:br/>
      </w:r>
      <w:r>
        <w:rPr>
          <w:rFonts w:ascii="Times New Roman"/>
          <w:b w:val="false"/>
          <w:i w:val="false"/>
          <w:color w:val="000000"/>
          <w:sz w:val="28"/>
        </w:rPr>
        <w:t xml:space="preserve">
                           на дайындалу </w:t>
      </w:r>
      <w:r>
        <w:br/>
      </w:r>
      <w:r>
        <w:rPr>
          <w:rFonts w:ascii="Times New Roman"/>
          <w:b w:val="false"/>
          <w:i w:val="false"/>
          <w:color w:val="000000"/>
          <w:sz w:val="28"/>
        </w:rPr>
        <w:t xml:space="preserve">
                           жөнiнде жетекшi </w:t>
      </w:r>
      <w:r>
        <w:br/>
      </w:r>
      <w:r>
        <w:rPr>
          <w:rFonts w:ascii="Times New Roman"/>
          <w:b w:val="false"/>
          <w:i w:val="false"/>
          <w:color w:val="000000"/>
          <w:sz w:val="28"/>
        </w:rPr>
        <w:t xml:space="preserve">
                           спортшылармен және </w:t>
      </w:r>
      <w:r>
        <w:br/>
      </w:r>
      <w:r>
        <w:rPr>
          <w:rFonts w:ascii="Times New Roman"/>
          <w:b w:val="false"/>
          <w:i w:val="false"/>
          <w:color w:val="000000"/>
          <w:sz w:val="28"/>
        </w:rPr>
        <w:t xml:space="preserve">
                           жаттықтырушылармен </w:t>
      </w:r>
      <w:r>
        <w:br/>
      </w:r>
      <w:r>
        <w:rPr>
          <w:rFonts w:ascii="Times New Roman"/>
          <w:b w:val="false"/>
          <w:i w:val="false"/>
          <w:color w:val="000000"/>
          <w:sz w:val="28"/>
        </w:rPr>
        <w:t xml:space="preserve">
                           шарт жасасу, </w:t>
      </w:r>
      <w:r>
        <w:br/>
      </w:r>
      <w:r>
        <w:rPr>
          <w:rFonts w:ascii="Times New Roman"/>
          <w:b w:val="false"/>
          <w:i w:val="false"/>
          <w:color w:val="000000"/>
          <w:sz w:val="28"/>
        </w:rPr>
        <w:t xml:space="preserve">
                           кешендi халықаралық </w:t>
      </w:r>
      <w:r>
        <w:br/>
      </w:r>
      <w:r>
        <w:rPr>
          <w:rFonts w:ascii="Times New Roman"/>
          <w:b w:val="false"/>
          <w:i w:val="false"/>
          <w:color w:val="000000"/>
          <w:sz w:val="28"/>
        </w:rPr>
        <w:t xml:space="preserve">
                           спорттық iс-шара. </w:t>
      </w:r>
      <w:r>
        <w:br/>
      </w:r>
      <w:r>
        <w:rPr>
          <w:rFonts w:ascii="Times New Roman"/>
          <w:b w:val="false"/>
          <w:i w:val="false"/>
          <w:color w:val="000000"/>
          <w:sz w:val="28"/>
        </w:rPr>
        <w:t xml:space="preserve">
                           ларға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Мемлекеттiк бағдар. </w:t>
      </w:r>
      <w:r>
        <w:br/>
      </w:r>
      <w:r>
        <w:rPr>
          <w:rFonts w:ascii="Times New Roman"/>
          <w:b w:val="false"/>
          <w:i w:val="false"/>
          <w:color w:val="000000"/>
          <w:sz w:val="28"/>
        </w:rPr>
        <w:t xml:space="preserve">
                           лама туралы Жарлы. </w:t>
      </w:r>
      <w:r>
        <w:br/>
      </w:r>
      <w:r>
        <w:rPr>
          <w:rFonts w:ascii="Times New Roman"/>
          <w:b w:val="false"/>
          <w:i w:val="false"/>
          <w:color w:val="000000"/>
          <w:sz w:val="28"/>
        </w:rPr>
        <w:t xml:space="preserve">
                           ғын iске асыру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 жоспарының </w:t>
      </w:r>
      <w:r>
        <w:br/>
      </w:r>
      <w:r>
        <w:rPr>
          <w:rFonts w:ascii="Times New Roman"/>
          <w:b w:val="false"/>
          <w:i w:val="false"/>
          <w:color w:val="000000"/>
          <w:sz w:val="28"/>
        </w:rPr>
        <w:t xml:space="preserve">
                           7.3.т.) </w:t>
      </w:r>
      <w:r>
        <w:br/>
      </w:r>
      <w:r>
        <w:rPr>
          <w:rFonts w:ascii="Times New Roman"/>
          <w:b w:val="false"/>
          <w:i w:val="false"/>
          <w:color w:val="000000"/>
          <w:sz w:val="28"/>
        </w:rPr>
        <w:t xml:space="preserve">
                           қатысу: Афиныдағы </w:t>
      </w:r>
      <w:r>
        <w:br/>
      </w:r>
      <w:r>
        <w:rPr>
          <w:rFonts w:ascii="Times New Roman"/>
          <w:b w:val="false"/>
          <w:i w:val="false"/>
          <w:color w:val="000000"/>
          <w:sz w:val="28"/>
        </w:rPr>
        <w:t xml:space="preserve">
                           XXYIII жазғы </w:t>
      </w:r>
      <w:r>
        <w:br/>
      </w:r>
      <w:r>
        <w:rPr>
          <w:rFonts w:ascii="Times New Roman"/>
          <w:b w:val="false"/>
          <w:i w:val="false"/>
          <w:color w:val="000000"/>
          <w:sz w:val="28"/>
        </w:rPr>
        <w:t xml:space="preserve">
                           Олимпиада ойындары. </w:t>
      </w:r>
      <w:r>
        <w:br/>
      </w:r>
      <w:r>
        <w:rPr>
          <w:rFonts w:ascii="Times New Roman"/>
          <w:b w:val="false"/>
          <w:i w:val="false"/>
          <w:color w:val="000000"/>
          <w:sz w:val="28"/>
        </w:rPr>
        <w:t xml:space="preserve">
                           на қатысу; </w:t>
      </w:r>
      <w:r>
        <w:br/>
      </w:r>
      <w:r>
        <w:rPr>
          <w:rFonts w:ascii="Times New Roman"/>
          <w:b w:val="false"/>
          <w:i w:val="false"/>
          <w:color w:val="000000"/>
          <w:sz w:val="28"/>
        </w:rPr>
        <w:t xml:space="preserve">
                           жоғары жетiстiктер </w:t>
      </w:r>
      <w:r>
        <w:br/>
      </w:r>
      <w:r>
        <w:rPr>
          <w:rFonts w:ascii="Times New Roman"/>
          <w:b w:val="false"/>
          <w:i w:val="false"/>
          <w:color w:val="000000"/>
          <w:sz w:val="28"/>
        </w:rPr>
        <w:t xml:space="preserve">
                           спортын насихаттау; </w:t>
      </w:r>
      <w:r>
        <w:br/>
      </w:r>
      <w:r>
        <w:rPr>
          <w:rFonts w:ascii="Times New Roman"/>
          <w:b w:val="false"/>
          <w:i w:val="false"/>
          <w:color w:val="000000"/>
          <w:sz w:val="28"/>
        </w:rPr>
        <w:t xml:space="preserve">
                           "Жыл спортшысы"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конкурсын өткiзу; </w:t>
      </w:r>
      <w:r>
        <w:br/>
      </w:r>
      <w:r>
        <w:rPr>
          <w:rFonts w:ascii="Times New Roman"/>
          <w:b w:val="false"/>
          <w:i w:val="false"/>
          <w:color w:val="000000"/>
          <w:sz w:val="28"/>
        </w:rPr>
        <w:t xml:space="preserve">
                           спорттың олимпиада. </w:t>
      </w:r>
      <w:r>
        <w:br/>
      </w:r>
      <w:r>
        <w:rPr>
          <w:rFonts w:ascii="Times New Roman"/>
          <w:b w:val="false"/>
          <w:i w:val="false"/>
          <w:color w:val="000000"/>
          <w:sz w:val="28"/>
        </w:rPr>
        <w:t xml:space="preserve">
                           лық түрлерi бойынша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құрама </w:t>
      </w:r>
      <w:r>
        <w:br/>
      </w:r>
      <w:r>
        <w:rPr>
          <w:rFonts w:ascii="Times New Roman"/>
          <w:b w:val="false"/>
          <w:i w:val="false"/>
          <w:color w:val="000000"/>
          <w:sz w:val="28"/>
        </w:rPr>
        <w:t xml:space="preserve">
                           командаларының </w:t>
      </w:r>
      <w:r>
        <w:br/>
      </w:r>
      <w:r>
        <w:rPr>
          <w:rFonts w:ascii="Times New Roman"/>
          <w:b w:val="false"/>
          <w:i w:val="false"/>
          <w:color w:val="000000"/>
          <w:sz w:val="28"/>
        </w:rPr>
        <w:t xml:space="preserve">
                           және (немесе) ҚCPO </w:t>
      </w:r>
      <w:r>
        <w:br/>
      </w:r>
      <w:r>
        <w:rPr>
          <w:rFonts w:ascii="Times New Roman"/>
          <w:b w:val="false"/>
          <w:i w:val="false"/>
          <w:color w:val="000000"/>
          <w:sz w:val="28"/>
        </w:rPr>
        <w:t xml:space="preserve">
                           құрама командалары. </w:t>
      </w:r>
      <w:r>
        <w:br/>
      </w:r>
      <w:r>
        <w:rPr>
          <w:rFonts w:ascii="Times New Roman"/>
          <w:b w:val="false"/>
          <w:i w:val="false"/>
          <w:color w:val="000000"/>
          <w:sz w:val="28"/>
        </w:rPr>
        <w:t xml:space="preserve">
                           ның құрамында </w:t>
      </w:r>
      <w:r>
        <w:br/>
      </w:r>
      <w:r>
        <w:rPr>
          <w:rFonts w:ascii="Times New Roman"/>
          <w:b w:val="false"/>
          <w:i w:val="false"/>
          <w:color w:val="000000"/>
          <w:sz w:val="28"/>
        </w:rPr>
        <w:t xml:space="preserve">
                           болған және </w:t>
      </w:r>
      <w:r>
        <w:br/>
      </w:r>
      <w:r>
        <w:rPr>
          <w:rFonts w:ascii="Times New Roman"/>
          <w:b w:val="false"/>
          <w:i w:val="false"/>
          <w:color w:val="000000"/>
          <w:sz w:val="28"/>
        </w:rPr>
        <w:t xml:space="preserve">
                           кемiнде жиырма жыл </w:t>
      </w:r>
      <w:r>
        <w:br/>
      </w:r>
      <w:r>
        <w:rPr>
          <w:rFonts w:ascii="Times New Roman"/>
          <w:b w:val="false"/>
          <w:i w:val="false"/>
          <w:color w:val="000000"/>
          <w:sz w:val="28"/>
        </w:rPr>
        <w:t xml:space="preserve">
                           еңбек стажы бар </w:t>
      </w:r>
      <w:r>
        <w:br/>
      </w:r>
      <w:r>
        <w:rPr>
          <w:rFonts w:ascii="Times New Roman"/>
          <w:b w:val="false"/>
          <w:i w:val="false"/>
          <w:color w:val="000000"/>
          <w:sz w:val="28"/>
        </w:rPr>
        <w:t xml:space="preserve">
                           спортшылар мен </w:t>
      </w:r>
      <w:r>
        <w:br/>
      </w:r>
      <w:r>
        <w:rPr>
          <w:rFonts w:ascii="Times New Roman"/>
          <w:b w:val="false"/>
          <w:i w:val="false"/>
          <w:color w:val="000000"/>
          <w:sz w:val="28"/>
        </w:rPr>
        <w:t xml:space="preserve">
                           жаттықтырушыларды </w:t>
      </w:r>
      <w:r>
        <w:br/>
      </w:r>
      <w:r>
        <w:rPr>
          <w:rFonts w:ascii="Times New Roman"/>
          <w:b w:val="false"/>
          <w:i w:val="false"/>
          <w:color w:val="000000"/>
          <w:sz w:val="28"/>
        </w:rPr>
        <w:t xml:space="preserve">
                           заңнамада белгiлен. </w:t>
      </w:r>
      <w:r>
        <w:br/>
      </w:r>
      <w:r>
        <w:rPr>
          <w:rFonts w:ascii="Times New Roman"/>
          <w:b w:val="false"/>
          <w:i w:val="false"/>
          <w:color w:val="000000"/>
          <w:sz w:val="28"/>
        </w:rPr>
        <w:t xml:space="preserve">
                           ген тәртiппен және </w:t>
      </w:r>
      <w:r>
        <w:br/>
      </w:r>
      <w:r>
        <w:rPr>
          <w:rFonts w:ascii="Times New Roman"/>
          <w:b w:val="false"/>
          <w:i w:val="false"/>
          <w:color w:val="000000"/>
          <w:sz w:val="28"/>
        </w:rPr>
        <w:t xml:space="preserve">
                           мөлшерде материал. </w:t>
      </w:r>
      <w:r>
        <w:br/>
      </w:r>
      <w:r>
        <w:rPr>
          <w:rFonts w:ascii="Times New Roman"/>
          <w:b w:val="false"/>
          <w:i w:val="false"/>
          <w:color w:val="000000"/>
          <w:sz w:val="28"/>
        </w:rPr>
        <w:t xml:space="preserve">
                           дық қамсыздандыру; </w:t>
      </w:r>
      <w:r>
        <w:br/>
      </w:r>
      <w:r>
        <w:rPr>
          <w:rFonts w:ascii="Times New Roman"/>
          <w:b w:val="false"/>
          <w:i w:val="false"/>
          <w:color w:val="000000"/>
          <w:sz w:val="28"/>
        </w:rPr>
        <w:t xml:space="preserve">
                           спортшыларды </w:t>
      </w:r>
      <w:r>
        <w:br/>
      </w:r>
      <w:r>
        <w:rPr>
          <w:rFonts w:ascii="Times New Roman"/>
          <w:b w:val="false"/>
          <w:i w:val="false"/>
          <w:color w:val="000000"/>
          <w:sz w:val="28"/>
        </w:rPr>
        <w:t xml:space="preserve">
                           диспансерлiк қада. </w:t>
      </w:r>
      <w:r>
        <w:br/>
      </w:r>
      <w:r>
        <w:rPr>
          <w:rFonts w:ascii="Times New Roman"/>
          <w:b w:val="false"/>
          <w:i w:val="false"/>
          <w:color w:val="000000"/>
          <w:sz w:val="28"/>
        </w:rPr>
        <w:t xml:space="preserve">
                           ғалауды және </w:t>
      </w:r>
      <w:r>
        <w:br/>
      </w:r>
      <w:r>
        <w:rPr>
          <w:rFonts w:ascii="Times New Roman"/>
          <w:b w:val="false"/>
          <w:i w:val="false"/>
          <w:color w:val="000000"/>
          <w:sz w:val="28"/>
        </w:rPr>
        <w:t xml:space="preserve">
                           емдеудi қамтамасыз </w:t>
      </w:r>
      <w:r>
        <w:br/>
      </w:r>
      <w:r>
        <w:rPr>
          <w:rFonts w:ascii="Times New Roman"/>
          <w:b w:val="false"/>
          <w:i w:val="false"/>
          <w:color w:val="000000"/>
          <w:sz w:val="28"/>
        </w:rPr>
        <w:t xml:space="preserve">
                           ету; спортшылардың </w:t>
      </w:r>
      <w:r>
        <w:br/>
      </w:r>
      <w:r>
        <w:rPr>
          <w:rFonts w:ascii="Times New Roman"/>
          <w:b w:val="false"/>
          <w:i w:val="false"/>
          <w:color w:val="000000"/>
          <w:sz w:val="28"/>
        </w:rPr>
        <w:t xml:space="preserve">
                           паталогиялық және </w:t>
      </w:r>
      <w:r>
        <w:br/>
      </w:r>
      <w:r>
        <w:rPr>
          <w:rFonts w:ascii="Times New Roman"/>
          <w:b w:val="false"/>
          <w:i w:val="false"/>
          <w:color w:val="000000"/>
          <w:sz w:val="28"/>
        </w:rPr>
        <w:t xml:space="preserve">
                           паталогия алдындағы </w:t>
      </w:r>
      <w:r>
        <w:br/>
      </w:r>
      <w:r>
        <w:rPr>
          <w:rFonts w:ascii="Times New Roman"/>
          <w:b w:val="false"/>
          <w:i w:val="false"/>
          <w:color w:val="000000"/>
          <w:sz w:val="28"/>
        </w:rPr>
        <w:t xml:space="preserve">
                           жағдайларын анықтау </w:t>
      </w:r>
      <w:r>
        <w:br/>
      </w:r>
      <w:r>
        <w:rPr>
          <w:rFonts w:ascii="Times New Roman"/>
          <w:b w:val="false"/>
          <w:i w:val="false"/>
          <w:color w:val="000000"/>
          <w:sz w:val="28"/>
        </w:rPr>
        <w:t xml:space="preserve">
                           және түзеу мақса. </w:t>
      </w:r>
      <w:r>
        <w:br/>
      </w:r>
      <w:r>
        <w:rPr>
          <w:rFonts w:ascii="Times New Roman"/>
          <w:b w:val="false"/>
          <w:i w:val="false"/>
          <w:color w:val="000000"/>
          <w:sz w:val="28"/>
        </w:rPr>
        <w:t xml:space="preserve">
                           тында ғылыми топтың </w:t>
      </w:r>
      <w:r>
        <w:br/>
      </w:r>
      <w:r>
        <w:rPr>
          <w:rFonts w:ascii="Times New Roman"/>
          <w:b w:val="false"/>
          <w:i w:val="false"/>
          <w:color w:val="000000"/>
          <w:sz w:val="28"/>
        </w:rPr>
        <w:t xml:space="preserve">
                           кешендi жұмысын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спортшыларға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консультациялық </w:t>
      </w:r>
      <w:r>
        <w:br/>
      </w:r>
      <w:r>
        <w:rPr>
          <w:rFonts w:ascii="Times New Roman"/>
          <w:b w:val="false"/>
          <w:i w:val="false"/>
          <w:color w:val="000000"/>
          <w:sz w:val="28"/>
        </w:rPr>
        <w:t xml:space="preserve">
                           көмек көрсетудi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бұқаралық спорттық </w:t>
      </w:r>
      <w:r>
        <w:br/>
      </w:r>
      <w:r>
        <w:rPr>
          <w:rFonts w:ascii="Times New Roman"/>
          <w:b w:val="false"/>
          <w:i w:val="false"/>
          <w:color w:val="000000"/>
          <w:sz w:val="28"/>
        </w:rPr>
        <w:t xml:space="preserve">
                           iс-шаралар мен </w:t>
      </w:r>
      <w:r>
        <w:br/>
      </w:r>
      <w:r>
        <w:rPr>
          <w:rFonts w:ascii="Times New Roman"/>
          <w:b w:val="false"/>
          <w:i w:val="false"/>
          <w:color w:val="000000"/>
          <w:sz w:val="28"/>
        </w:rPr>
        <w:t xml:space="preserve">
                           жарыстарда медици. </w:t>
      </w:r>
      <w:r>
        <w:br/>
      </w:r>
      <w:r>
        <w:rPr>
          <w:rFonts w:ascii="Times New Roman"/>
          <w:b w:val="false"/>
          <w:i w:val="false"/>
          <w:color w:val="000000"/>
          <w:sz w:val="28"/>
        </w:rPr>
        <w:t xml:space="preserve">
                           налық қызмет </w:t>
      </w:r>
      <w:r>
        <w:br/>
      </w:r>
      <w:r>
        <w:rPr>
          <w:rFonts w:ascii="Times New Roman"/>
          <w:b w:val="false"/>
          <w:i w:val="false"/>
          <w:color w:val="000000"/>
          <w:sz w:val="28"/>
        </w:rPr>
        <w:t xml:space="preserve">
                           көрсетудi ұйымдас. </w:t>
      </w:r>
      <w:r>
        <w:br/>
      </w:r>
      <w:r>
        <w:rPr>
          <w:rFonts w:ascii="Times New Roman"/>
          <w:b w:val="false"/>
          <w:i w:val="false"/>
          <w:color w:val="000000"/>
          <w:sz w:val="28"/>
        </w:rPr>
        <w:t xml:space="preserve">
                           тыру және қамтама. </w:t>
      </w:r>
      <w:r>
        <w:br/>
      </w:r>
      <w:r>
        <w:rPr>
          <w:rFonts w:ascii="Times New Roman"/>
          <w:b w:val="false"/>
          <w:i w:val="false"/>
          <w:color w:val="000000"/>
          <w:sz w:val="28"/>
        </w:rPr>
        <w:t xml:space="preserve">
                           сыз ету; спорттық </w:t>
      </w:r>
      <w:r>
        <w:br/>
      </w:r>
      <w:r>
        <w:rPr>
          <w:rFonts w:ascii="Times New Roman"/>
          <w:b w:val="false"/>
          <w:i w:val="false"/>
          <w:color w:val="000000"/>
          <w:sz w:val="28"/>
        </w:rPr>
        <w:t xml:space="preserve">
                           iс-шаралар мен </w:t>
      </w:r>
      <w:r>
        <w:br/>
      </w:r>
      <w:r>
        <w:rPr>
          <w:rFonts w:ascii="Times New Roman"/>
          <w:b w:val="false"/>
          <w:i w:val="false"/>
          <w:color w:val="000000"/>
          <w:sz w:val="28"/>
        </w:rPr>
        <w:t xml:space="preserve">
                           оқу-жаттығу жиында. </w:t>
      </w:r>
      <w:r>
        <w:br/>
      </w:r>
      <w:r>
        <w:rPr>
          <w:rFonts w:ascii="Times New Roman"/>
          <w:b w:val="false"/>
          <w:i w:val="false"/>
          <w:color w:val="000000"/>
          <w:sz w:val="28"/>
        </w:rPr>
        <w:t xml:space="preserve">
                           рына қатысушыларды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белгiленген </w:t>
      </w:r>
      <w:r>
        <w:br/>
      </w:r>
      <w:r>
        <w:rPr>
          <w:rFonts w:ascii="Times New Roman"/>
          <w:b w:val="false"/>
          <w:i w:val="false"/>
          <w:color w:val="000000"/>
          <w:sz w:val="28"/>
        </w:rPr>
        <w:t xml:space="preserve">
                           нормаларды есепке </w:t>
      </w:r>
      <w:r>
        <w:br/>
      </w:r>
      <w:r>
        <w:rPr>
          <w:rFonts w:ascii="Times New Roman"/>
          <w:b w:val="false"/>
          <w:i w:val="false"/>
          <w:color w:val="000000"/>
          <w:sz w:val="28"/>
        </w:rPr>
        <w:t xml:space="preserve">
                           ала отырып, фарма. </w:t>
      </w:r>
      <w:r>
        <w:br/>
      </w:r>
      <w:r>
        <w:rPr>
          <w:rFonts w:ascii="Times New Roman"/>
          <w:b w:val="false"/>
          <w:i w:val="false"/>
          <w:color w:val="000000"/>
          <w:sz w:val="28"/>
        </w:rPr>
        <w:t xml:space="preserve">
                           кологиялық қалпына </w:t>
      </w:r>
      <w:r>
        <w:br/>
      </w:r>
      <w:r>
        <w:rPr>
          <w:rFonts w:ascii="Times New Roman"/>
          <w:b w:val="false"/>
          <w:i w:val="false"/>
          <w:color w:val="000000"/>
          <w:sz w:val="28"/>
        </w:rPr>
        <w:t xml:space="preserve">
                           келтiру құралдарын, </w:t>
      </w:r>
      <w:r>
        <w:br/>
      </w:r>
      <w:r>
        <w:rPr>
          <w:rFonts w:ascii="Times New Roman"/>
          <w:b w:val="false"/>
          <w:i w:val="false"/>
          <w:color w:val="000000"/>
          <w:sz w:val="28"/>
        </w:rPr>
        <w:t xml:space="preserve">
                           витаминдi және </w:t>
      </w:r>
      <w:r>
        <w:br/>
      </w:r>
      <w:r>
        <w:rPr>
          <w:rFonts w:ascii="Times New Roman"/>
          <w:b w:val="false"/>
          <w:i w:val="false"/>
          <w:color w:val="000000"/>
          <w:sz w:val="28"/>
        </w:rPr>
        <w:t xml:space="preserve">
                           белоктық-глюкозалық </w:t>
      </w:r>
      <w:r>
        <w:br/>
      </w:r>
      <w:r>
        <w:rPr>
          <w:rFonts w:ascii="Times New Roman"/>
          <w:b w:val="false"/>
          <w:i w:val="false"/>
          <w:color w:val="000000"/>
          <w:sz w:val="28"/>
        </w:rPr>
        <w:t xml:space="preserve">
                           препараттарды сатып        Спорттық </w:t>
      </w:r>
      <w:r>
        <w:br/>
      </w:r>
      <w:r>
        <w:rPr>
          <w:rFonts w:ascii="Times New Roman"/>
          <w:b w:val="false"/>
          <w:i w:val="false"/>
          <w:color w:val="000000"/>
          <w:sz w:val="28"/>
        </w:rPr>
        <w:t xml:space="preserve">
                           алу; медициналық           медицина және </w:t>
      </w:r>
      <w:r>
        <w:br/>
      </w:r>
      <w:r>
        <w:rPr>
          <w:rFonts w:ascii="Times New Roman"/>
          <w:b w:val="false"/>
          <w:i w:val="false"/>
          <w:color w:val="000000"/>
          <w:sz w:val="28"/>
        </w:rPr>
        <w:t xml:space="preserve">
                           жабдықтар мен              сауықтыру </w:t>
      </w:r>
      <w:r>
        <w:br/>
      </w:r>
      <w:r>
        <w:rPr>
          <w:rFonts w:ascii="Times New Roman"/>
          <w:b w:val="false"/>
          <w:i w:val="false"/>
          <w:color w:val="000000"/>
          <w:sz w:val="28"/>
        </w:rPr>
        <w:t xml:space="preserve">
                           материалдар сатып          орталығы </w:t>
      </w:r>
      <w:r>
        <w:br/>
      </w:r>
      <w:r>
        <w:rPr>
          <w:rFonts w:ascii="Times New Roman"/>
          <w:b w:val="false"/>
          <w:i w:val="false"/>
          <w:color w:val="000000"/>
          <w:sz w:val="28"/>
        </w:rPr>
        <w:t xml:space="preserve">
                           алу; мүгедек </w:t>
      </w:r>
      <w:r>
        <w:br/>
      </w:r>
      <w:r>
        <w:rPr>
          <w:rFonts w:ascii="Times New Roman"/>
          <w:b w:val="false"/>
          <w:i w:val="false"/>
          <w:color w:val="000000"/>
          <w:sz w:val="28"/>
        </w:rPr>
        <w:t xml:space="preserve">
                           спортшыларға меди. </w:t>
      </w:r>
      <w:r>
        <w:br/>
      </w:r>
      <w:r>
        <w:rPr>
          <w:rFonts w:ascii="Times New Roman"/>
          <w:b w:val="false"/>
          <w:i w:val="false"/>
          <w:color w:val="000000"/>
          <w:sz w:val="28"/>
        </w:rPr>
        <w:t xml:space="preserve">
                           циналық көмек              Спортшылардың </w:t>
      </w:r>
      <w:r>
        <w:br/>
      </w:r>
      <w:r>
        <w:rPr>
          <w:rFonts w:ascii="Times New Roman"/>
          <w:b w:val="false"/>
          <w:i w:val="false"/>
          <w:color w:val="000000"/>
          <w:sz w:val="28"/>
        </w:rPr>
        <w:t xml:space="preserve">
                           көрсету;                   допингке қарсы </w:t>
      </w:r>
      <w:r>
        <w:br/>
      </w:r>
      <w:r>
        <w:rPr>
          <w:rFonts w:ascii="Times New Roman"/>
          <w:b w:val="false"/>
          <w:i w:val="false"/>
          <w:color w:val="000000"/>
          <w:sz w:val="28"/>
        </w:rPr>
        <w:t xml:space="preserve">
                           Спорттық медицина          зертханасы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үшiн арнайы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Спортшылардың </w:t>
      </w:r>
      <w:r>
        <w:br/>
      </w:r>
      <w:r>
        <w:rPr>
          <w:rFonts w:ascii="Times New Roman"/>
          <w:b w:val="false"/>
          <w:i w:val="false"/>
          <w:color w:val="000000"/>
          <w:sz w:val="28"/>
        </w:rPr>
        <w:t xml:space="preserve">
                           допингке қарсы </w:t>
      </w:r>
      <w:r>
        <w:br/>
      </w:r>
      <w:r>
        <w:rPr>
          <w:rFonts w:ascii="Times New Roman"/>
          <w:b w:val="false"/>
          <w:i w:val="false"/>
          <w:color w:val="000000"/>
          <w:sz w:val="28"/>
        </w:rPr>
        <w:t xml:space="preserve">
                           зертханасы үшін </w:t>
      </w:r>
      <w:r>
        <w:br/>
      </w:r>
      <w:r>
        <w:rPr>
          <w:rFonts w:ascii="Times New Roman"/>
          <w:b w:val="false"/>
          <w:i w:val="false"/>
          <w:color w:val="000000"/>
          <w:sz w:val="28"/>
        </w:rPr>
        <w:t xml:space="preserve">
                           арнаулы жабдықтың </w:t>
      </w:r>
      <w:r>
        <w:br/>
      </w:r>
      <w:r>
        <w:rPr>
          <w:rFonts w:ascii="Times New Roman"/>
          <w:b w:val="false"/>
          <w:i w:val="false"/>
          <w:color w:val="000000"/>
          <w:sz w:val="28"/>
        </w:rPr>
        <w:t xml:space="preserve">
                           3 түрiн сатып алу: </w:t>
      </w:r>
      <w:r>
        <w:br/>
      </w:r>
      <w:r>
        <w:rPr>
          <w:rFonts w:ascii="Times New Roman"/>
          <w:b w:val="false"/>
          <w:i w:val="false"/>
          <w:color w:val="000000"/>
          <w:sz w:val="28"/>
        </w:rPr>
        <w:t xml:space="preserve">
                           газды хроматографқа </w:t>
      </w:r>
      <w:r>
        <w:br/>
      </w:r>
      <w:r>
        <w:rPr>
          <w:rFonts w:ascii="Times New Roman"/>
          <w:b w:val="false"/>
          <w:i w:val="false"/>
          <w:color w:val="000000"/>
          <w:sz w:val="28"/>
        </w:rPr>
        <w:t xml:space="preserve">
                           керек-жарақтармен </w:t>
      </w:r>
      <w:r>
        <w:br/>
      </w:r>
      <w:r>
        <w:rPr>
          <w:rFonts w:ascii="Times New Roman"/>
          <w:b w:val="false"/>
          <w:i w:val="false"/>
          <w:color w:val="000000"/>
          <w:sz w:val="28"/>
        </w:rPr>
        <w:t xml:space="preserve">
                           бiрге масс-селективтi </w:t>
      </w:r>
      <w:r>
        <w:br/>
      </w:r>
      <w:r>
        <w:rPr>
          <w:rFonts w:ascii="Times New Roman"/>
          <w:b w:val="false"/>
          <w:i w:val="false"/>
          <w:color w:val="000000"/>
          <w:sz w:val="28"/>
        </w:rPr>
        <w:t xml:space="preserve">
                           детектор - 1 дана; </w:t>
      </w:r>
      <w:r>
        <w:br/>
      </w:r>
      <w:r>
        <w:rPr>
          <w:rFonts w:ascii="Times New Roman"/>
          <w:b w:val="false"/>
          <w:i w:val="false"/>
          <w:color w:val="000000"/>
          <w:sz w:val="28"/>
        </w:rPr>
        <w:t xml:space="preserve">
                            иммунды-флуорес. </w:t>
      </w:r>
      <w:r>
        <w:br/>
      </w:r>
      <w:r>
        <w:rPr>
          <w:rFonts w:ascii="Times New Roman"/>
          <w:b w:val="false"/>
          <w:i w:val="false"/>
          <w:color w:val="000000"/>
          <w:sz w:val="28"/>
        </w:rPr>
        <w:t xml:space="preserve">
                           центтi талдауыш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жоғары шешiмдi </w:t>
      </w:r>
      <w:r>
        <w:br/>
      </w:r>
      <w:r>
        <w:rPr>
          <w:rFonts w:ascii="Times New Roman"/>
          <w:b w:val="false"/>
          <w:i w:val="false"/>
          <w:color w:val="000000"/>
          <w:sz w:val="28"/>
        </w:rPr>
        <w:t xml:space="preserve">
                           салмақ өлшеуiш (масс </w:t>
      </w:r>
      <w:r>
        <w:br/>
      </w:r>
      <w:r>
        <w:rPr>
          <w:rFonts w:ascii="Times New Roman"/>
          <w:b w:val="false"/>
          <w:i w:val="false"/>
          <w:color w:val="000000"/>
          <w:sz w:val="28"/>
        </w:rPr>
        <w:t xml:space="preserve">
                           спектрометр)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спорт жарыстарының </w:t>
      </w:r>
      <w:r>
        <w:br/>
      </w:r>
      <w:r>
        <w:rPr>
          <w:rFonts w:ascii="Times New Roman"/>
          <w:b w:val="false"/>
          <w:i w:val="false"/>
          <w:color w:val="000000"/>
          <w:sz w:val="28"/>
        </w:rPr>
        <w:t xml:space="preserve">
                           қарсаңында ағзадағы </w:t>
      </w:r>
      <w:r>
        <w:br/>
      </w:r>
      <w:r>
        <w:rPr>
          <w:rFonts w:ascii="Times New Roman"/>
          <w:b w:val="false"/>
          <w:i w:val="false"/>
          <w:color w:val="000000"/>
          <w:sz w:val="28"/>
        </w:rPr>
        <w:t xml:space="preserve">
                           анаболик-стероидтер. </w:t>
      </w:r>
      <w:r>
        <w:br/>
      </w:r>
      <w:r>
        <w:rPr>
          <w:rFonts w:ascii="Times New Roman"/>
          <w:b w:val="false"/>
          <w:i w:val="false"/>
          <w:color w:val="000000"/>
          <w:sz w:val="28"/>
        </w:rPr>
        <w:t xml:space="preserve">
                           дiң және пептидтi </w:t>
      </w:r>
      <w:r>
        <w:br/>
      </w:r>
      <w:r>
        <w:rPr>
          <w:rFonts w:ascii="Times New Roman"/>
          <w:b w:val="false"/>
          <w:i w:val="false"/>
          <w:color w:val="000000"/>
          <w:sz w:val="28"/>
        </w:rPr>
        <w:t xml:space="preserve">
                           гормондардың болуын </w:t>
      </w:r>
      <w:r>
        <w:br/>
      </w:r>
      <w:r>
        <w:rPr>
          <w:rFonts w:ascii="Times New Roman"/>
          <w:b w:val="false"/>
          <w:i w:val="false"/>
          <w:color w:val="000000"/>
          <w:sz w:val="28"/>
        </w:rPr>
        <w:t xml:space="preserve">
                           анықтау үшiн </w:t>
      </w:r>
      <w:r>
        <w:br/>
      </w:r>
      <w:r>
        <w:rPr>
          <w:rFonts w:ascii="Times New Roman"/>
          <w:b w:val="false"/>
          <w:i w:val="false"/>
          <w:color w:val="000000"/>
          <w:sz w:val="28"/>
        </w:rPr>
        <w:t xml:space="preserve">
                           тестiлеуден өткiзу </w:t>
      </w:r>
      <w:r>
        <w:br/>
      </w:r>
      <w:r>
        <w:rPr>
          <w:rFonts w:ascii="Times New Roman"/>
          <w:b w:val="false"/>
          <w:i w:val="false"/>
          <w:color w:val="000000"/>
          <w:sz w:val="28"/>
        </w:rPr>
        <w:t xml:space="preserve">
                           үшiн химиялық </w:t>
      </w:r>
      <w:r>
        <w:br/>
      </w:r>
      <w:r>
        <w:rPr>
          <w:rFonts w:ascii="Times New Roman"/>
          <w:b w:val="false"/>
          <w:i w:val="false"/>
          <w:color w:val="000000"/>
          <w:sz w:val="28"/>
        </w:rPr>
        <w:t xml:space="preserve">
                           активтер мен меди. </w:t>
      </w:r>
      <w:r>
        <w:br/>
      </w:r>
      <w:r>
        <w:rPr>
          <w:rFonts w:ascii="Times New Roman"/>
          <w:b w:val="false"/>
          <w:i w:val="false"/>
          <w:color w:val="000000"/>
          <w:sz w:val="28"/>
        </w:rPr>
        <w:t xml:space="preserve">
                           каменттер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Компьютер жабдығын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сервер - 2 дана; </w:t>
      </w:r>
      <w:r>
        <w:br/>
      </w:r>
      <w:r>
        <w:rPr>
          <w:rFonts w:ascii="Times New Roman"/>
          <w:b w:val="false"/>
          <w:i w:val="false"/>
          <w:color w:val="000000"/>
          <w:sz w:val="28"/>
        </w:rPr>
        <w:t xml:space="preserve">
                           жеке компьютер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Мыналарды сатып алу: </w:t>
      </w:r>
      <w:r>
        <w:br/>
      </w:r>
      <w:r>
        <w:rPr>
          <w:rFonts w:ascii="Times New Roman"/>
          <w:b w:val="false"/>
          <w:i w:val="false"/>
          <w:color w:val="000000"/>
          <w:sz w:val="28"/>
        </w:rPr>
        <w:t xml:space="preserve">
                           свич - 1 дана; </w:t>
      </w:r>
      <w:r>
        <w:br/>
      </w:r>
      <w:r>
        <w:rPr>
          <w:rFonts w:ascii="Times New Roman"/>
          <w:b w:val="false"/>
          <w:i w:val="false"/>
          <w:color w:val="000000"/>
          <w:sz w:val="28"/>
        </w:rPr>
        <w:t xml:space="preserve">
                           радиомодем - 1 дана; </w:t>
      </w:r>
      <w:r>
        <w:br/>
      </w:r>
      <w:r>
        <w:rPr>
          <w:rFonts w:ascii="Times New Roman"/>
          <w:b w:val="false"/>
          <w:i w:val="false"/>
          <w:color w:val="000000"/>
          <w:sz w:val="28"/>
        </w:rPr>
        <w:t xml:space="preserve">
                           центрифугаға арналған </w:t>
      </w:r>
      <w:r>
        <w:br/>
      </w:r>
      <w:r>
        <w:rPr>
          <w:rFonts w:ascii="Times New Roman"/>
          <w:b w:val="false"/>
          <w:i w:val="false"/>
          <w:color w:val="000000"/>
          <w:sz w:val="28"/>
        </w:rPr>
        <w:t xml:space="preserve">
                           ротор - 1 дана; </w:t>
      </w:r>
      <w:r>
        <w:br/>
      </w:r>
      <w:r>
        <w:rPr>
          <w:rFonts w:ascii="Times New Roman"/>
          <w:b w:val="false"/>
          <w:i w:val="false"/>
          <w:color w:val="000000"/>
          <w:sz w:val="28"/>
        </w:rPr>
        <w:t xml:space="preserve">
                           кондиционерлер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Алматы, Астана және </w:t>
      </w:r>
      <w:r>
        <w:br/>
      </w:r>
      <w:r>
        <w:rPr>
          <w:rFonts w:ascii="Times New Roman"/>
          <w:b w:val="false"/>
          <w:i w:val="false"/>
          <w:color w:val="000000"/>
          <w:sz w:val="28"/>
        </w:rPr>
        <w:t xml:space="preserve">
                           Өскемен қалаларында </w:t>
      </w:r>
      <w:r>
        <w:br/>
      </w:r>
      <w:r>
        <w:rPr>
          <w:rFonts w:ascii="Times New Roman"/>
          <w:b w:val="false"/>
          <w:i w:val="false"/>
          <w:color w:val="000000"/>
          <w:sz w:val="28"/>
        </w:rPr>
        <w:t xml:space="preserve">
                           жазғы және қысқы </w:t>
      </w:r>
      <w:r>
        <w:br/>
      </w:r>
      <w:r>
        <w:rPr>
          <w:rFonts w:ascii="Times New Roman"/>
          <w:b w:val="false"/>
          <w:i w:val="false"/>
          <w:color w:val="000000"/>
          <w:sz w:val="28"/>
        </w:rPr>
        <w:t xml:space="preserve">
                           олимпиадалық спорт </w:t>
      </w:r>
      <w:r>
        <w:br/>
      </w:r>
      <w:r>
        <w:rPr>
          <w:rFonts w:ascii="Times New Roman"/>
          <w:b w:val="false"/>
          <w:i w:val="false"/>
          <w:color w:val="000000"/>
          <w:sz w:val="28"/>
        </w:rPr>
        <w:t xml:space="preserve">
                           түрлерi бойынша </w:t>
      </w:r>
      <w:r>
        <w:br/>
      </w:r>
      <w:r>
        <w:rPr>
          <w:rFonts w:ascii="Times New Roman"/>
          <w:b w:val="false"/>
          <w:i w:val="false"/>
          <w:color w:val="000000"/>
          <w:sz w:val="28"/>
        </w:rPr>
        <w:t xml:space="preserve">
                           олимпиада резервiн </w:t>
      </w:r>
      <w:r>
        <w:br/>
      </w:r>
      <w:r>
        <w:rPr>
          <w:rFonts w:ascii="Times New Roman"/>
          <w:b w:val="false"/>
          <w:i w:val="false"/>
          <w:color w:val="000000"/>
          <w:sz w:val="28"/>
        </w:rPr>
        <w:t xml:space="preserve">
                           даярлау; әрбiр </w:t>
      </w:r>
      <w:r>
        <w:br/>
      </w:r>
      <w:r>
        <w:rPr>
          <w:rFonts w:ascii="Times New Roman"/>
          <w:b w:val="false"/>
          <w:i w:val="false"/>
          <w:color w:val="000000"/>
          <w:sz w:val="28"/>
        </w:rPr>
        <w:t xml:space="preserve">
                           спорт түрi бойынша </w:t>
      </w:r>
      <w:r>
        <w:br/>
      </w:r>
      <w:r>
        <w:rPr>
          <w:rFonts w:ascii="Times New Roman"/>
          <w:b w:val="false"/>
          <w:i w:val="false"/>
          <w:color w:val="000000"/>
          <w:sz w:val="28"/>
        </w:rPr>
        <w:t xml:space="preserve">
                           ұлттық құрама </w:t>
      </w:r>
      <w:r>
        <w:br/>
      </w:r>
      <w:r>
        <w:rPr>
          <w:rFonts w:ascii="Times New Roman"/>
          <w:b w:val="false"/>
          <w:i w:val="false"/>
          <w:color w:val="000000"/>
          <w:sz w:val="28"/>
        </w:rPr>
        <w:t xml:space="preserve">
                           командаға талапкер </w:t>
      </w:r>
      <w:r>
        <w:br/>
      </w:r>
      <w:r>
        <w:rPr>
          <w:rFonts w:ascii="Times New Roman"/>
          <w:b w:val="false"/>
          <w:i w:val="false"/>
          <w:color w:val="000000"/>
          <w:sz w:val="28"/>
        </w:rPr>
        <w:t xml:space="preserve">
                           - спорт резервiмен </w:t>
      </w:r>
      <w:r>
        <w:br/>
      </w:r>
      <w:r>
        <w:rPr>
          <w:rFonts w:ascii="Times New Roman"/>
          <w:b w:val="false"/>
          <w:i w:val="false"/>
          <w:color w:val="000000"/>
          <w:sz w:val="28"/>
        </w:rPr>
        <w:t xml:space="preserve">
                           айына 18-ден 24 </w:t>
      </w:r>
      <w:r>
        <w:br/>
      </w:r>
      <w:r>
        <w:rPr>
          <w:rFonts w:ascii="Times New Roman"/>
          <w:b w:val="false"/>
          <w:i w:val="false"/>
          <w:color w:val="000000"/>
          <w:sz w:val="28"/>
        </w:rPr>
        <w:t xml:space="preserve">
                           күнге дейiн оқу- </w:t>
      </w:r>
      <w:r>
        <w:br/>
      </w:r>
      <w:r>
        <w:rPr>
          <w:rFonts w:ascii="Times New Roman"/>
          <w:b w:val="false"/>
          <w:i w:val="false"/>
          <w:color w:val="000000"/>
          <w:sz w:val="28"/>
        </w:rPr>
        <w:t xml:space="preserve">
                           жаттығу жиындарын </w:t>
      </w:r>
      <w:r>
        <w:br/>
      </w:r>
      <w:r>
        <w:rPr>
          <w:rFonts w:ascii="Times New Roman"/>
          <w:b w:val="false"/>
          <w:i w:val="false"/>
          <w:color w:val="000000"/>
          <w:sz w:val="28"/>
        </w:rPr>
        <w:t xml:space="preserve">
                           өткiзу, оларды </w:t>
      </w:r>
      <w:r>
        <w:br/>
      </w:r>
      <w:r>
        <w:rPr>
          <w:rFonts w:ascii="Times New Roman"/>
          <w:b w:val="false"/>
          <w:i w:val="false"/>
          <w:color w:val="000000"/>
          <w:sz w:val="28"/>
        </w:rPr>
        <w:t xml:space="preserve">
                           спорттық мүкәмал. </w:t>
      </w:r>
      <w:r>
        <w:br/>
      </w:r>
      <w:r>
        <w:rPr>
          <w:rFonts w:ascii="Times New Roman"/>
          <w:b w:val="false"/>
          <w:i w:val="false"/>
          <w:color w:val="000000"/>
          <w:sz w:val="28"/>
        </w:rPr>
        <w:t xml:space="preserve">
                           дармен және киiммен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оларды спорттың </w:t>
      </w:r>
      <w:r>
        <w:br/>
      </w:r>
      <w:r>
        <w:rPr>
          <w:rFonts w:ascii="Times New Roman"/>
          <w:b w:val="false"/>
          <w:i w:val="false"/>
          <w:color w:val="000000"/>
          <w:sz w:val="28"/>
        </w:rPr>
        <w:t xml:space="preserve">
                           рейтингтiк жарыста. </w:t>
      </w:r>
      <w:r>
        <w:br/>
      </w:r>
      <w:r>
        <w:rPr>
          <w:rFonts w:ascii="Times New Roman"/>
          <w:b w:val="false"/>
          <w:i w:val="false"/>
          <w:color w:val="000000"/>
          <w:sz w:val="28"/>
        </w:rPr>
        <w:t xml:space="preserve">
                           рына қатыстыру.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ұлттық құрама командалары мүшелерiнiң халықаралық спорттық iс-шараларға, соның iшiнде Афины қаласындағы (Грекия) ХХYIII жазғы Олимпиада ойындарында табысты өнер көрсетуi. Президенттiк сынақтар өткiзу. 50-ден аса әлем, Азия, Еуропа чемпиондарын даярлау. Спорт шеберлерi мен халықаралық дәрежедегi спорт шеберлерiн, жасөспірімдер мен жеткіншіктер арасындағы әлем және Азия чемпионаттарын қоса алғанда, халықаралық жарыстардың жеңімпаздары мен жүлдегерлерін тәрбиелеу. Жоғары дәрежелі спортшылар даярлау.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387-қосымша          </w:t>
      </w:r>
    </w:p>
    <w:bookmarkEnd w:id="8"/>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туристiк имиджiн қалыптастыру"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34028 мың теңге (отыз төрт миллион жиырма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Республикасындағы туристiк қызмет туралы" Қазақстан Республикасының 2001 жылғы 13 маусымдағы Заңының  </w:t>
      </w:r>
      <w:r>
        <w:rPr>
          <w:rFonts w:ascii="Times New Roman"/>
          <w:b w:val="false"/>
          <w:i w:val="false"/>
          <w:color w:val="000000"/>
          <w:sz w:val="28"/>
        </w:rPr>
        <w:t xml:space="preserve">10, </w:t>
      </w:r>
      <w:r>
        <w:rPr>
          <w:rFonts w:ascii="Times New Roman"/>
          <w:b w:val="false"/>
          <w:i w:val="false"/>
          <w:color w:val="000000"/>
          <w:sz w:val="28"/>
        </w:rPr>
        <w:t xml:space="preserve">  11-баптары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"Қазақстанның туристiк беделiн қалыптастыру жөнiндегi 2000-2003 жылдарға арналған iс-шаралар жоспарын бекiту туралы" 2000 жылғы 26 қазандағы  </w:t>
      </w:r>
      <w:r>
        <w:rPr>
          <w:rFonts w:ascii="Times New Roman"/>
          <w:b w:val="false"/>
          <w:i w:val="false"/>
          <w:color w:val="000000"/>
          <w:sz w:val="28"/>
        </w:rPr>
        <w:t xml:space="preserve">N 1604 </w:t>
      </w:r>
      <w:r>
        <w:rPr>
          <w:rFonts w:ascii="Times New Roman"/>
          <w:b w:val="false"/>
          <w:i w:val="false"/>
          <w:color w:val="000000"/>
          <w:sz w:val="28"/>
        </w:rPr>
        <w:t xml:space="preserve"> және "Туристiк саланы дамытудың бiрiншi кезектегi шаралары туралы" 2000 жылғы 29 желтоқсандағы  </w:t>
      </w:r>
      <w:r>
        <w:rPr>
          <w:rFonts w:ascii="Times New Roman"/>
          <w:b w:val="false"/>
          <w:i w:val="false"/>
          <w:color w:val="000000"/>
          <w:sz w:val="28"/>
        </w:rPr>
        <w:t xml:space="preserve">N 947 </w:t>
      </w:r>
      <w:r>
        <w:rPr>
          <w:rFonts w:ascii="Times New Roman"/>
          <w:b w:val="false"/>
          <w:i w:val="false"/>
          <w:color w:val="000000"/>
          <w:sz w:val="28"/>
        </w:rPr>
        <w:t xml:space="preserve"> Қазақстан Республикасы Yкiметiнiң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Қазақстанның туристiк беделiн нығайту, туристiк саланың индустриясын дамыту. </w:t>
      </w:r>
      <w:r>
        <w:br/>
      </w:r>
      <w:r>
        <w:rPr>
          <w:rFonts w:ascii="Times New Roman"/>
          <w:b w:val="false"/>
          <w:i w:val="false"/>
          <w:color w:val="000000"/>
          <w:sz w:val="28"/>
        </w:rPr>
        <w:t xml:space="preserve">
      5. Бюджеттiк бағдарламаның мiндеттерi: iшкi рыноктi қорғау, Қазақстан Республикасында туризмдi дамытуға бағытталған туристiк iс-шараларды, соның iшiнде көрмелер мен жәрмеңкелердi өткiзу және қатысу арқылы туристiк қызмет көрсету экспортын ұлғайту, Қазақстан Республикасындағы туристiк саланы дамытуға бағытталған туризм инфрақұрылымына инвестициялар тарту. </w:t>
      </w:r>
      <w:r>
        <w:br/>
      </w:r>
      <w:r>
        <w:rPr>
          <w:rFonts w:ascii="Times New Roman"/>
          <w:b w:val="false"/>
          <w:i w:val="false"/>
          <w:color w:val="000000"/>
          <w:sz w:val="28"/>
        </w:rPr>
        <w:t xml:space="preserve">
      6. Бюджеттiк бағдарламаны iске асыру жөнiндеғi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Қазақстан.   Берлин (Германия    Жыл    Қазақстан </w:t>
      </w:r>
      <w:r>
        <w:br/>
      </w:r>
      <w:r>
        <w:rPr>
          <w:rFonts w:ascii="Times New Roman"/>
          <w:b w:val="false"/>
          <w:i w:val="false"/>
          <w:color w:val="000000"/>
          <w:sz w:val="28"/>
        </w:rPr>
        <w:t xml:space="preserve">
              ның туристiк Федеративтiк        бойы   Республикасы. </w:t>
      </w:r>
      <w:r>
        <w:br/>
      </w:r>
      <w:r>
        <w:rPr>
          <w:rFonts w:ascii="Times New Roman"/>
          <w:b w:val="false"/>
          <w:i w:val="false"/>
          <w:color w:val="000000"/>
          <w:sz w:val="28"/>
        </w:rPr>
        <w:t xml:space="preserve">
              имиджiн      Pеспубликасы)              ның Туризм </w:t>
      </w:r>
      <w:r>
        <w:br/>
      </w:r>
      <w:r>
        <w:rPr>
          <w:rFonts w:ascii="Times New Roman"/>
          <w:b w:val="false"/>
          <w:i w:val="false"/>
          <w:color w:val="000000"/>
          <w:sz w:val="28"/>
        </w:rPr>
        <w:t xml:space="preserve">
              қалыптастыру қаласындағы IТВ            және спорт </w:t>
      </w:r>
      <w:r>
        <w:br/>
      </w:r>
      <w:r>
        <w:rPr>
          <w:rFonts w:ascii="Times New Roman"/>
          <w:b w:val="false"/>
          <w:i w:val="false"/>
          <w:color w:val="000000"/>
          <w:sz w:val="28"/>
        </w:rPr>
        <w:t xml:space="preserve">
                           халықаралық турис.         жөніндегі </w:t>
      </w:r>
      <w:r>
        <w:br/>
      </w:r>
      <w:r>
        <w:rPr>
          <w:rFonts w:ascii="Times New Roman"/>
          <w:b w:val="false"/>
          <w:i w:val="false"/>
          <w:color w:val="000000"/>
          <w:sz w:val="28"/>
        </w:rPr>
        <w:t xml:space="preserve">
                           тiк биржасына              агенттігі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Мәскеу (Ресей </w:t>
      </w:r>
      <w:r>
        <w:br/>
      </w:r>
      <w:r>
        <w:rPr>
          <w:rFonts w:ascii="Times New Roman"/>
          <w:b w:val="false"/>
          <w:i w:val="false"/>
          <w:color w:val="000000"/>
          <w:sz w:val="28"/>
        </w:rPr>
        <w:t xml:space="preserve">
                           Федерациясы) қала. </w:t>
      </w:r>
      <w:r>
        <w:br/>
      </w:r>
      <w:r>
        <w:rPr>
          <w:rFonts w:ascii="Times New Roman"/>
          <w:b w:val="false"/>
          <w:i w:val="false"/>
          <w:color w:val="000000"/>
          <w:sz w:val="28"/>
        </w:rPr>
        <w:t xml:space="preserve">
                           сындағы "Туризм </w:t>
      </w:r>
      <w:r>
        <w:br/>
      </w:r>
      <w:r>
        <w:rPr>
          <w:rFonts w:ascii="Times New Roman"/>
          <w:b w:val="false"/>
          <w:i w:val="false"/>
          <w:color w:val="000000"/>
          <w:sz w:val="28"/>
        </w:rPr>
        <w:t xml:space="preserve">
                           және саяхат" </w:t>
      </w:r>
      <w:r>
        <w:br/>
      </w:r>
      <w:r>
        <w:rPr>
          <w:rFonts w:ascii="Times New Roman"/>
          <w:b w:val="false"/>
          <w:i w:val="false"/>
          <w:color w:val="000000"/>
          <w:sz w:val="28"/>
        </w:rPr>
        <w:t xml:space="preserve">
                           Мәскеу халықаралық </w:t>
      </w:r>
      <w:r>
        <w:br/>
      </w:r>
      <w:r>
        <w:rPr>
          <w:rFonts w:ascii="Times New Roman"/>
          <w:b w:val="false"/>
          <w:i w:val="false"/>
          <w:color w:val="000000"/>
          <w:sz w:val="28"/>
        </w:rPr>
        <w:t xml:space="preserve">
                           көрмесiне қатысу. </w:t>
      </w:r>
      <w:r>
        <w:br/>
      </w: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"Туризм және саяхат </w:t>
      </w:r>
      <w:r>
        <w:br/>
      </w:r>
      <w:r>
        <w:rPr>
          <w:rFonts w:ascii="Times New Roman"/>
          <w:b w:val="false"/>
          <w:i w:val="false"/>
          <w:color w:val="000000"/>
          <w:sz w:val="28"/>
        </w:rPr>
        <w:t xml:space="preserve">
                           - KITF 2004" халық. </w:t>
      </w:r>
      <w:r>
        <w:br/>
      </w:r>
      <w:r>
        <w:rPr>
          <w:rFonts w:ascii="Times New Roman"/>
          <w:b w:val="false"/>
          <w:i w:val="false"/>
          <w:color w:val="000000"/>
          <w:sz w:val="28"/>
        </w:rPr>
        <w:t xml:space="preserve">
                           аралық туристiк </w:t>
      </w:r>
      <w:r>
        <w:br/>
      </w:r>
      <w:r>
        <w:rPr>
          <w:rFonts w:ascii="Times New Roman"/>
          <w:b w:val="false"/>
          <w:i w:val="false"/>
          <w:color w:val="000000"/>
          <w:sz w:val="28"/>
        </w:rPr>
        <w:t xml:space="preserve">
                           жәрмеңкесiн өткiзу. </w:t>
      </w:r>
      <w:r>
        <w:br/>
      </w:r>
      <w:r>
        <w:rPr>
          <w:rFonts w:ascii="Times New Roman"/>
          <w:b w:val="false"/>
          <w:i w:val="false"/>
          <w:color w:val="000000"/>
          <w:sz w:val="28"/>
        </w:rPr>
        <w:t xml:space="preserve">
                           Мадрид (Испания) </w:t>
      </w:r>
      <w:r>
        <w:br/>
      </w:r>
      <w:r>
        <w:rPr>
          <w:rFonts w:ascii="Times New Roman"/>
          <w:b w:val="false"/>
          <w:i w:val="false"/>
          <w:color w:val="000000"/>
          <w:sz w:val="28"/>
        </w:rPr>
        <w:t xml:space="preserve">
                           қаласындағы FITUR </w:t>
      </w:r>
      <w:r>
        <w:br/>
      </w:r>
      <w:r>
        <w:rPr>
          <w:rFonts w:ascii="Times New Roman"/>
          <w:b w:val="false"/>
          <w:i w:val="false"/>
          <w:color w:val="000000"/>
          <w:sz w:val="28"/>
        </w:rPr>
        <w:t xml:space="preserve">
                           халықаралық турис. </w:t>
      </w:r>
      <w:r>
        <w:br/>
      </w:r>
      <w:r>
        <w:rPr>
          <w:rFonts w:ascii="Times New Roman"/>
          <w:b w:val="false"/>
          <w:i w:val="false"/>
          <w:color w:val="000000"/>
          <w:sz w:val="28"/>
        </w:rPr>
        <w:t xml:space="preserve">
                           тiк жәрмеңкесiне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Лондон (Ұлыбритания) </w:t>
      </w:r>
      <w:r>
        <w:br/>
      </w:r>
      <w:r>
        <w:rPr>
          <w:rFonts w:ascii="Times New Roman"/>
          <w:b w:val="false"/>
          <w:i w:val="false"/>
          <w:color w:val="000000"/>
          <w:sz w:val="28"/>
        </w:rPr>
        <w:t xml:space="preserve">
                           қаласындағы өткiзi. </w:t>
      </w:r>
      <w:r>
        <w:br/>
      </w:r>
      <w:r>
        <w:rPr>
          <w:rFonts w:ascii="Times New Roman"/>
          <w:b w:val="false"/>
          <w:i w:val="false"/>
          <w:color w:val="000000"/>
          <w:sz w:val="28"/>
        </w:rPr>
        <w:t xml:space="preserve">
                           летiн Дүниежүзiлiк </w:t>
      </w:r>
      <w:r>
        <w:br/>
      </w:r>
      <w:r>
        <w:rPr>
          <w:rFonts w:ascii="Times New Roman"/>
          <w:b w:val="false"/>
          <w:i w:val="false"/>
          <w:color w:val="000000"/>
          <w:sz w:val="28"/>
        </w:rPr>
        <w:t xml:space="preserve">
                           туристік биржаға </w:t>
      </w:r>
      <w:r>
        <w:br/>
      </w:r>
      <w:r>
        <w:rPr>
          <w:rFonts w:ascii="Times New Roman"/>
          <w:b w:val="false"/>
          <w:i w:val="false"/>
          <w:color w:val="000000"/>
          <w:sz w:val="28"/>
        </w:rPr>
        <w:t xml:space="preserve">
                           (WTM) қатысу. </w:t>
      </w:r>
      <w:r>
        <w:br/>
      </w:r>
      <w:r>
        <w:rPr>
          <w:rFonts w:ascii="Times New Roman"/>
          <w:b w:val="false"/>
          <w:i w:val="false"/>
          <w:color w:val="000000"/>
          <w:sz w:val="28"/>
        </w:rPr>
        <w:t xml:space="preserve">
                           Дүниежүзiлiк Турис. </w:t>
      </w:r>
      <w:r>
        <w:br/>
      </w:r>
      <w:r>
        <w:rPr>
          <w:rFonts w:ascii="Times New Roman"/>
          <w:b w:val="false"/>
          <w:i w:val="false"/>
          <w:color w:val="000000"/>
          <w:sz w:val="28"/>
        </w:rPr>
        <w:t xml:space="preserve">
                           тiк ұйымның </w:t>
      </w:r>
      <w:r>
        <w:br/>
      </w:r>
      <w:r>
        <w:rPr>
          <w:rFonts w:ascii="Times New Roman"/>
          <w:b w:val="false"/>
          <w:i w:val="false"/>
          <w:color w:val="000000"/>
          <w:sz w:val="28"/>
        </w:rPr>
        <w:t xml:space="preserve">
                           Еуропаға арналған </w:t>
      </w:r>
      <w:r>
        <w:br/>
      </w:r>
      <w:r>
        <w:rPr>
          <w:rFonts w:ascii="Times New Roman"/>
          <w:b w:val="false"/>
          <w:i w:val="false"/>
          <w:color w:val="000000"/>
          <w:sz w:val="28"/>
        </w:rPr>
        <w:t xml:space="preserve">
                           кезектi мәжiлiсiне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Туристiк саланы </w:t>
      </w:r>
      <w:r>
        <w:br/>
      </w:r>
      <w:r>
        <w:rPr>
          <w:rFonts w:ascii="Times New Roman"/>
          <w:b w:val="false"/>
          <w:i w:val="false"/>
          <w:color w:val="000000"/>
          <w:sz w:val="28"/>
        </w:rPr>
        <w:t xml:space="preserve">
                           дамытудың мәселеле. </w:t>
      </w:r>
      <w:r>
        <w:br/>
      </w:r>
      <w:r>
        <w:rPr>
          <w:rFonts w:ascii="Times New Roman"/>
          <w:b w:val="false"/>
          <w:i w:val="false"/>
          <w:color w:val="000000"/>
          <w:sz w:val="28"/>
        </w:rPr>
        <w:t xml:space="preserve">
                           рi жөнiнде республи. </w:t>
      </w:r>
      <w:r>
        <w:br/>
      </w:r>
      <w:r>
        <w:rPr>
          <w:rFonts w:ascii="Times New Roman"/>
          <w:b w:val="false"/>
          <w:i w:val="false"/>
          <w:color w:val="000000"/>
          <w:sz w:val="28"/>
        </w:rPr>
        <w:t xml:space="preserve">
                           калық семинар-кеңес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Iле-Балқаш </w:t>
      </w:r>
      <w:r>
        <w:br/>
      </w:r>
      <w:r>
        <w:rPr>
          <w:rFonts w:ascii="Times New Roman"/>
          <w:b w:val="false"/>
          <w:i w:val="false"/>
          <w:color w:val="000000"/>
          <w:sz w:val="28"/>
        </w:rPr>
        <w:t xml:space="preserve">
                           регатасын өткiзу. </w:t>
      </w:r>
      <w:r>
        <w:br/>
      </w:r>
      <w:r>
        <w:rPr>
          <w:rFonts w:ascii="Times New Roman"/>
          <w:b w:val="false"/>
          <w:i w:val="false"/>
          <w:color w:val="000000"/>
          <w:sz w:val="28"/>
        </w:rPr>
        <w:t xml:space="preserve">
                           Ертiс меридианын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туристiк слет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Қазақстанның туристiк беделiн қалыптастыру, келу туризмiнiң көлемiн ұлғайту, туристiк қызметтердiң жиынтық экспортын көбейту, халықаралық (келу) туризмiнен түсетiн түсiмдердi арттыру. Туризм саласындағы экономикалық көрсеткiштердiң санын өсiру, Қазақстанның туристiк беделiн нығайту, халықты жұмыспен қамту. Жалпы iшкi өнiмдегi туризмнiң үлесiн арттыру. Туризм инфрақұрылымын жақсарту, Қазақстан Республикасында бәсекеге қабiлеттi туристiк рынок құру.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388-қосымша          </w:t>
      </w:r>
    </w:p>
    <w:bookmarkEnd w:id="9"/>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сыйлықтар"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153 мың теңге (бip жүз елу үш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"Жазушы Сейдахмет Бердiқұловты мәңгiлiк есте қалдыру туралы" Қазақстан Республикасы Министрлер Кабинетiнiң 1994 жылғы 2 желтоқсандағы N 1363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дене шынықтыруды және спортты насихаттау. </w:t>
      </w:r>
      <w:r>
        <w:br/>
      </w:r>
      <w:r>
        <w:rPr>
          <w:rFonts w:ascii="Times New Roman"/>
          <w:b w:val="false"/>
          <w:i w:val="false"/>
          <w:color w:val="000000"/>
          <w:sz w:val="28"/>
        </w:rPr>
        <w:t xml:space="preserve">
      5. Бюджеттiк бағдарламаның мiндеттерi: спорт және дене шынықтыру туралы үздік жарияланымдары үшiн журналистердi ынталандыру.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007       Мемлекеттiк  Yш сыйлықты         Жыл    Қазақстан </w:t>
      </w:r>
      <w:r>
        <w:br/>
      </w:r>
      <w:r>
        <w:rPr>
          <w:rFonts w:ascii="Times New Roman"/>
          <w:b w:val="false"/>
          <w:i w:val="false"/>
          <w:color w:val="000000"/>
          <w:sz w:val="28"/>
        </w:rPr>
        <w:t xml:space="preserve">
              cыйлықтар    тапсыру үшiн        бойы   Республикасы. </w:t>
      </w:r>
      <w:r>
        <w:br/>
      </w:r>
      <w:r>
        <w:rPr>
          <w:rFonts w:ascii="Times New Roman"/>
          <w:b w:val="false"/>
          <w:i w:val="false"/>
          <w:color w:val="000000"/>
          <w:sz w:val="28"/>
        </w:rPr>
        <w:t xml:space="preserve">
                           омырау белгiлерi           ның Туризм </w:t>
      </w:r>
      <w:r>
        <w:br/>
      </w:r>
      <w:r>
        <w:rPr>
          <w:rFonts w:ascii="Times New Roman"/>
          <w:b w:val="false"/>
          <w:i w:val="false"/>
          <w:color w:val="000000"/>
          <w:sz w:val="28"/>
        </w:rPr>
        <w:t xml:space="preserve">
                           мен дипломдар              және спорт </w:t>
      </w:r>
      <w:r>
        <w:br/>
      </w:r>
      <w:r>
        <w:rPr>
          <w:rFonts w:ascii="Times New Roman"/>
          <w:b w:val="false"/>
          <w:i w:val="false"/>
          <w:color w:val="000000"/>
          <w:sz w:val="28"/>
        </w:rPr>
        <w:t xml:space="preserve">
                           әзiрлеу, сондай-ақ         жөнiндегi </w:t>
      </w:r>
      <w:r>
        <w:br/>
      </w:r>
      <w:r>
        <w:rPr>
          <w:rFonts w:ascii="Times New Roman"/>
          <w:b w:val="false"/>
          <w:i w:val="false"/>
          <w:color w:val="000000"/>
          <w:sz w:val="28"/>
        </w:rPr>
        <w:t xml:space="preserve">
                           байқауды ұйымдас.          агенттiгi </w:t>
      </w:r>
      <w:r>
        <w:br/>
      </w:r>
      <w:r>
        <w:rPr>
          <w:rFonts w:ascii="Times New Roman"/>
          <w:b w:val="false"/>
          <w:i w:val="false"/>
          <w:color w:val="000000"/>
          <w:sz w:val="28"/>
        </w:rPr>
        <w:t xml:space="preserve">
                           тыру және спорт </w:t>
      </w:r>
      <w:r>
        <w:br/>
      </w:r>
      <w:r>
        <w:rPr>
          <w:rFonts w:ascii="Times New Roman"/>
          <w:b w:val="false"/>
          <w:i w:val="false"/>
          <w:color w:val="000000"/>
          <w:sz w:val="28"/>
        </w:rPr>
        <w:t xml:space="preserve">
                           пен дене шынықтыру </w:t>
      </w:r>
      <w:r>
        <w:br/>
      </w:r>
      <w:r>
        <w:rPr>
          <w:rFonts w:ascii="Times New Roman"/>
          <w:b w:val="false"/>
          <w:i w:val="false"/>
          <w:color w:val="000000"/>
          <w:sz w:val="28"/>
        </w:rPr>
        <w:t xml:space="preserve">
                           туралы үздiк </w:t>
      </w:r>
      <w:r>
        <w:br/>
      </w:r>
      <w:r>
        <w:rPr>
          <w:rFonts w:ascii="Times New Roman"/>
          <w:b w:val="false"/>
          <w:i w:val="false"/>
          <w:color w:val="000000"/>
          <w:sz w:val="28"/>
        </w:rPr>
        <w:t xml:space="preserve">
                           жарияланымдары мен </w:t>
      </w:r>
      <w:r>
        <w:br/>
      </w:r>
      <w:r>
        <w:rPr>
          <w:rFonts w:ascii="Times New Roman"/>
          <w:b w:val="false"/>
          <w:i w:val="false"/>
          <w:color w:val="000000"/>
          <w:sz w:val="28"/>
        </w:rPr>
        <w:t xml:space="preserve">
                           теледидар мен </w:t>
      </w:r>
      <w:r>
        <w:br/>
      </w:r>
      <w:r>
        <w:rPr>
          <w:rFonts w:ascii="Times New Roman"/>
          <w:b w:val="false"/>
          <w:i w:val="false"/>
          <w:color w:val="000000"/>
          <w:sz w:val="28"/>
        </w:rPr>
        <w:t xml:space="preserve">
                           радиодағы хабарлары </w:t>
      </w:r>
      <w:r>
        <w:br/>
      </w:r>
      <w:r>
        <w:rPr>
          <w:rFonts w:ascii="Times New Roman"/>
          <w:b w:val="false"/>
          <w:i w:val="false"/>
          <w:color w:val="000000"/>
          <w:sz w:val="28"/>
        </w:rPr>
        <w:t xml:space="preserve">
                           үшiн үздiк журна. </w:t>
      </w:r>
      <w:r>
        <w:br/>
      </w:r>
      <w:r>
        <w:rPr>
          <w:rFonts w:ascii="Times New Roman"/>
          <w:b w:val="false"/>
          <w:i w:val="false"/>
          <w:color w:val="000000"/>
          <w:sz w:val="28"/>
        </w:rPr>
        <w:t xml:space="preserve">
                           листерге сыйлықтар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спорт және дене шынықтыру, халық арасында бұқаралық спортты және жоғары жетiстiктер спортын дамыту туралы мақалалар жариялау yшiн журналистердiң қызығушылығын арттыру.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389-қосымша          </w:t>
      </w:r>
    </w:p>
    <w:bookmarkEnd w:id="10"/>
    <w:p>
      <w:pPr>
        <w:spacing w:after="0"/>
        <w:ind w:left="0"/>
        <w:jc w:val="both"/>
      </w:pPr>
      <w:r>
        <w:rPr>
          <w:rFonts w:ascii="Times New Roman"/>
          <w:b w:val="false"/>
          <w:i w:val="false"/>
          <w:color w:val="ff0000"/>
          <w:sz w:val="28"/>
        </w:rPr>
        <w:t xml:space="preserve">       Ескерту. Қосымшаға өзгеріс енгізілді - ҚР Үкіметінің 2004.12.01. N  </w:t>
      </w:r>
      <w:r>
        <w:rPr>
          <w:rFonts w:ascii="Times New Roman"/>
          <w:b w:val="false"/>
          <w:i w:val="false"/>
          <w:color w:val="ff0000"/>
          <w:sz w:val="28"/>
        </w:rPr>
        <w:t xml:space="preserve">197аг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"Спортта дарындылық көрсеткен балаларды оқыту және тәрбиелеу"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456146 мың теңге (төрт жүз елу алты миллион бiр жүз қырық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"Бiлiм туралы" 1999 жылғы 7 маусымдағы Заңының  </w:t>
      </w:r>
      <w:r>
        <w:rPr>
          <w:rFonts w:ascii="Times New Roman"/>
          <w:b w:val="false"/>
          <w:i w:val="false"/>
          <w:color w:val="000000"/>
          <w:sz w:val="28"/>
        </w:rPr>
        <w:t xml:space="preserve">18 және </w:t>
      </w:r>
      <w:r>
        <w:rPr>
          <w:rFonts w:ascii="Times New Roman"/>
          <w:b w:val="false"/>
          <w:i w:val="false"/>
          <w:color w:val="000000"/>
          <w:sz w:val="28"/>
        </w:rPr>
        <w:t xml:space="preserve">  24-баптары </w:t>
      </w:r>
      <w:r>
        <w:rPr>
          <w:rFonts w:ascii="Times New Roman"/>
          <w:b w:val="false"/>
          <w:i w:val="false"/>
          <w:color w:val="000000"/>
          <w:sz w:val="28"/>
        </w:rPr>
        <w:t>, Қазақстан Республикасының "Дене шынықтыру және спорт туралы" 1999 жылғы 12 желтоқсандағы  </w:t>
      </w:r>
      <w:r>
        <w:rPr>
          <w:rFonts w:ascii="Times New Roman"/>
          <w:b w:val="false"/>
          <w:i w:val="false"/>
          <w:color w:val="000000"/>
          <w:sz w:val="28"/>
        </w:rPr>
        <w:t xml:space="preserve">Заңының 16 </w:t>
      </w:r>
      <w:r>
        <w:rPr>
          <w:rFonts w:ascii="Times New Roman"/>
          <w:b w:val="false"/>
          <w:i w:val="false"/>
          <w:color w:val="000000"/>
          <w:sz w:val="28"/>
        </w:rPr>
        <w:t xml:space="preserve"> және  </w:t>
      </w:r>
      <w:r>
        <w:rPr>
          <w:rFonts w:ascii="Times New Roman"/>
          <w:b w:val="false"/>
          <w:i w:val="false"/>
          <w:color w:val="000000"/>
          <w:sz w:val="28"/>
        </w:rPr>
        <w:t xml:space="preserve">17-баптары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Республикасында дене шынықтыруды және спортты дамытудың 2001-2005 жылдарға арналған Мемлекеттiк бағдарламасы туралы"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"Спортта дарынды балаларға арналған мектептердi мемлекеттiк қолдау және дамыту туралы" Қазақстан Республикасы Президентiнiң Өкiмiн жүзеге асыру жөнiндегi шаралар туралы" 1996 жылғы 16 қыркүйектегi  </w:t>
      </w:r>
      <w:r>
        <w:rPr>
          <w:rFonts w:ascii="Times New Roman"/>
          <w:b w:val="false"/>
          <w:i w:val="false"/>
          <w:color w:val="000000"/>
          <w:sz w:val="28"/>
        </w:rPr>
        <w:t xml:space="preserve">N 1125 </w:t>
      </w:r>
      <w:r>
        <w:rPr>
          <w:rFonts w:ascii="Times New Roman"/>
          <w:b w:val="false"/>
          <w:i w:val="false"/>
          <w:color w:val="000000"/>
          <w:sz w:val="28"/>
        </w:rPr>
        <w:t>, "Қазақстан Республикасының Туризм және спорт жөнiндегi агенттiгiнiң мәселелерi" туралы 1999 жылғы 19 қарашадағы  </w:t>
      </w:r>
      <w:r>
        <w:rPr>
          <w:rFonts w:ascii="Times New Roman"/>
          <w:b w:val="false"/>
          <w:i w:val="false"/>
          <w:color w:val="000000"/>
          <w:sz w:val="28"/>
        </w:rPr>
        <w:t xml:space="preserve">N 1755 </w:t>
      </w:r>
      <w:r>
        <w:rPr>
          <w:rFonts w:ascii="Times New Roman"/>
          <w:b w:val="false"/>
          <w:i w:val="false"/>
          <w:color w:val="000000"/>
          <w:sz w:val="28"/>
        </w:rPr>
        <w:t>, "Қазақстан спортшыларын 2002 жылғы Солт-Лейк-Ситиде (Америка Құрама Штаттары) кезектi қысқы және 2004 жылғы Афинадағы (Грекия) XXVIII жазғы олимпиадалық ойындарға даярлау жөнiндегi шұғыл шаралар туралы" 2001 жылғы 18 сәуiрдегi  </w:t>
      </w:r>
      <w:r>
        <w:rPr>
          <w:rFonts w:ascii="Times New Roman"/>
          <w:b w:val="false"/>
          <w:i w:val="false"/>
          <w:color w:val="000000"/>
          <w:sz w:val="28"/>
        </w:rPr>
        <w:t xml:space="preserve">N 510 </w:t>
      </w:r>
      <w:r>
        <w:rPr>
          <w:rFonts w:ascii="Times New Roman"/>
          <w:b w:val="false"/>
          <w:i w:val="false"/>
          <w:color w:val="000000"/>
          <w:sz w:val="28"/>
        </w:rPr>
        <w:t>, "Қазақстан Республикасы Туризм және спорт жөнiндегi агенттiгiнiң "Лениногор қаласындағы спортта дарынды балаларға арналған республикалық мектеп-интернаты мемлекеттiк мекемесiн құру туралы" 2002 жылғы 19 маусымдағы  </w:t>
      </w:r>
      <w:r>
        <w:rPr>
          <w:rFonts w:ascii="Times New Roman"/>
          <w:b w:val="false"/>
          <w:i w:val="false"/>
          <w:color w:val="000000"/>
          <w:sz w:val="28"/>
        </w:rPr>
        <w:t xml:space="preserve">N 673 </w:t>
      </w:r>
      <w:r>
        <w:rPr>
          <w:rFonts w:ascii="Times New Roman"/>
          <w:b w:val="false"/>
          <w:i w:val="false"/>
          <w:color w:val="000000"/>
          <w:sz w:val="28"/>
        </w:rPr>
        <w:t xml:space="preserve"> және "Қазақстан Республикасы Туризм және спорт жөнiндегi агенттiгiнiң кейбiр республикалық мемлекеттiк қазыналық кәсiпорындарының мәселелерi" туралы 2003 жылғы 30 маусымдағы  </w:t>
      </w:r>
      <w:r>
        <w:rPr>
          <w:rFonts w:ascii="Times New Roman"/>
          <w:b w:val="false"/>
          <w:i w:val="false"/>
          <w:color w:val="000000"/>
          <w:sz w:val="28"/>
        </w:rPr>
        <w:t xml:space="preserve">N 629 </w:t>
      </w:r>
      <w:r>
        <w:rPr>
          <w:rFonts w:ascii="Times New Roman"/>
          <w:b w:val="false"/>
          <w:i w:val="false"/>
          <w:color w:val="000000"/>
          <w:sz w:val="28"/>
        </w:rPr>
        <w:t xml:space="preserve"> Қазақстан Республикасы Үкiметiнiң қаулылары.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әрбiр оқушының жеке қабiлетiн дамыту, оларға таңдаған спорт түрiмен шұғылдануы үшiн қолайлы жағдай жасау, спортта дарынды балаларға арналған республикалық мектеп-интернаттарды негiзгi құралдармен қамтамасыз ету және халықаралық деңгейдегi жоғары бiлiктi спортшыларды, олимпиадалық спорт түрлерiнен Қазақстан Республикасының ұлттық құрама командаларына мүшелер мен үмiткерлердi дайындау. </w:t>
      </w:r>
      <w:r>
        <w:br/>
      </w:r>
      <w:r>
        <w:rPr>
          <w:rFonts w:ascii="Times New Roman"/>
          <w:b w:val="false"/>
          <w:i w:val="false"/>
          <w:color w:val="000000"/>
          <w:sz w:val="28"/>
        </w:rPr>
        <w:t xml:space="preserve">
      5. Бюджеттiк бағдарламаның мiндеттерi: спортта дарынды балаларды оқыту және әрбiр оқушының табиғи қабiлетiн жан-жақты дамыту, жыл бойы оқу-жаттығу сабақтарын толық көлемде өткiзу, олардың дене жетiлуiн жан-жақты дамыту мен олардың денсаулығын нығайтуға бағытталған дене шынықтыру-сауықтыру және тәрбие жұмыстарын жүзеге асыру, спорт түрлерiнен ұлттық құрама командалар сапына үмiткер спортшылардың резервiн даярлау және олардың алда тұрған Қазақстан Республикасының бiрiншiлiктерi мен Азия, Әлем чемпионаттарына қатысуы, сондай-ақ олимпиадалық спорт түрлерiнен халықаралық дәрежедегi спортшыларды даярлау.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008       Спортта </w:t>
      </w:r>
      <w:r>
        <w:br/>
      </w:r>
      <w:r>
        <w:rPr>
          <w:rFonts w:ascii="Times New Roman"/>
          <w:b w:val="false"/>
          <w:i w:val="false"/>
          <w:color w:val="000000"/>
          <w:sz w:val="28"/>
        </w:rPr>
        <w:t xml:space="preserve">
              дарындылық </w:t>
      </w:r>
      <w:r>
        <w:br/>
      </w:r>
      <w:r>
        <w:rPr>
          <w:rFonts w:ascii="Times New Roman"/>
          <w:b w:val="false"/>
          <w:i w:val="false"/>
          <w:color w:val="000000"/>
          <w:sz w:val="28"/>
        </w:rPr>
        <w:t xml:space="preserve">
              көрсеткен </w:t>
      </w:r>
      <w:r>
        <w:br/>
      </w:r>
      <w:r>
        <w:rPr>
          <w:rFonts w:ascii="Times New Roman"/>
          <w:b w:val="false"/>
          <w:i w:val="false"/>
          <w:color w:val="000000"/>
          <w:sz w:val="28"/>
        </w:rPr>
        <w:t xml:space="preserve">
              балаларды </w:t>
      </w:r>
      <w:r>
        <w:br/>
      </w:r>
      <w:r>
        <w:rPr>
          <w:rFonts w:ascii="Times New Roman"/>
          <w:b w:val="false"/>
          <w:i w:val="false"/>
          <w:color w:val="000000"/>
          <w:sz w:val="28"/>
        </w:rPr>
        <w:t xml:space="preserve">
              оқыту және </w:t>
      </w:r>
      <w:r>
        <w:br/>
      </w:r>
      <w:r>
        <w:rPr>
          <w:rFonts w:ascii="Times New Roman"/>
          <w:b w:val="false"/>
          <w:i w:val="false"/>
          <w:color w:val="000000"/>
          <w:sz w:val="28"/>
        </w:rPr>
        <w:t xml:space="preserve">
              тәрбиелеу </w:t>
      </w:r>
    </w:p>
    <w:p>
      <w:pPr>
        <w:spacing w:after="0"/>
        <w:ind w:left="0"/>
        <w:jc w:val="both"/>
      </w:pPr>
      <w:r>
        <w:rPr>
          <w:rFonts w:ascii="Times New Roman"/>
          <w:b w:val="false"/>
          <w:i w:val="false"/>
          <w:color w:val="000000"/>
          <w:sz w:val="28"/>
        </w:rPr>
        <w:t xml:space="preserve">2        100  Спортқа      Мемлекеттiк жалпыға Жыл    Қазақстан </w:t>
      </w:r>
      <w:r>
        <w:br/>
      </w:r>
      <w:r>
        <w:rPr>
          <w:rFonts w:ascii="Times New Roman"/>
          <w:b w:val="false"/>
          <w:i w:val="false"/>
          <w:color w:val="000000"/>
          <w:sz w:val="28"/>
        </w:rPr>
        <w:t xml:space="preserve">
              дарынды      бiрдей бiлiм беру   бойы   Республикасы. </w:t>
      </w:r>
      <w:r>
        <w:br/>
      </w:r>
      <w:r>
        <w:rPr>
          <w:rFonts w:ascii="Times New Roman"/>
          <w:b w:val="false"/>
          <w:i w:val="false"/>
          <w:color w:val="000000"/>
          <w:sz w:val="28"/>
        </w:rPr>
        <w:t xml:space="preserve">
              балаларға    стандарттарына             ның Туризм </w:t>
      </w:r>
      <w:r>
        <w:br/>
      </w:r>
      <w:r>
        <w:rPr>
          <w:rFonts w:ascii="Times New Roman"/>
          <w:b w:val="false"/>
          <w:i w:val="false"/>
          <w:color w:val="000000"/>
          <w:sz w:val="28"/>
        </w:rPr>
        <w:t xml:space="preserve">
              арналған     сәйкес оқу процесiн        және спорт </w:t>
      </w:r>
      <w:r>
        <w:br/>
      </w:r>
      <w:r>
        <w:rPr>
          <w:rFonts w:ascii="Times New Roman"/>
          <w:b w:val="false"/>
          <w:i w:val="false"/>
          <w:color w:val="000000"/>
          <w:sz w:val="28"/>
        </w:rPr>
        <w:t xml:space="preserve">
              мектеп-      өткiзу және дарынды        жөніндегі </w:t>
      </w:r>
      <w:r>
        <w:br/>
      </w:r>
      <w:r>
        <w:rPr>
          <w:rFonts w:ascii="Times New Roman"/>
          <w:b w:val="false"/>
          <w:i w:val="false"/>
          <w:color w:val="000000"/>
          <w:sz w:val="28"/>
        </w:rPr>
        <w:t xml:space="preserve">
              интернаттар  балалармен таңдаған        агенттігі </w:t>
      </w:r>
      <w:r>
        <w:br/>
      </w:r>
      <w:r>
        <w:rPr>
          <w:rFonts w:ascii="Times New Roman"/>
          <w:b w:val="false"/>
          <w:i w:val="false"/>
          <w:color w:val="000000"/>
          <w:sz w:val="28"/>
        </w:rPr>
        <w:t xml:space="preserve">
                           спорт түрлерi </w:t>
      </w:r>
      <w:r>
        <w:br/>
      </w:r>
      <w:r>
        <w:rPr>
          <w:rFonts w:ascii="Times New Roman"/>
          <w:b w:val="false"/>
          <w:i w:val="false"/>
          <w:color w:val="000000"/>
          <w:sz w:val="28"/>
        </w:rPr>
        <w:t xml:space="preserve">
                           бойынша толық </w:t>
      </w:r>
      <w:r>
        <w:br/>
      </w:r>
      <w:r>
        <w:rPr>
          <w:rFonts w:ascii="Times New Roman"/>
          <w:b w:val="false"/>
          <w:i w:val="false"/>
          <w:color w:val="000000"/>
          <w:sz w:val="28"/>
        </w:rPr>
        <w:t xml:space="preserve">
                           көлемiнде жыл бойы </w:t>
      </w:r>
      <w:r>
        <w:br/>
      </w:r>
      <w:r>
        <w:rPr>
          <w:rFonts w:ascii="Times New Roman"/>
          <w:b w:val="false"/>
          <w:i w:val="false"/>
          <w:color w:val="000000"/>
          <w:sz w:val="28"/>
        </w:rPr>
        <w:t xml:space="preserve">
                           оқу-жаттығу сабақ. </w:t>
      </w:r>
      <w:r>
        <w:br/>
      </w:r>
      <w:r>
        <w:rPr>
          <w:rFonts w:ascii="Times New Roman"/>
          <w:b w:val="false"/>
          <w:i w:val="false"/>
          <w:color w:val="000000"/>
          <w:sz w:val="28"/>
        </w:rPr>
        <w:t xml:space="preserve">
                           тарын өткiзу. </w:t>
      </w:r>
      <w:r>
        <w:br/>
      </w:r>
      <w:r>
        <w:rPr>
          <w:rFonts w:ascii="Times New Roman"/>
          <w:b w:val="false"/>
          <w:i w:val="false"/>
          <w:color w:val="000000"/>
          <w:sz w:val="28"/>
        </w:rPr>
        <w:t xml:space="preserve">
                           Спорттық iс-шара. </w:t>
      </w:r>
      <w:r>
        <w:br/>
      </w:r>
      <w:r>
        <w:rPr>
          <w:rFonts w:ascii="Times New Roman"/>
          <w:b w:val="false"/>
          <w:i w:val="false"/>
          <w:color w:val="000000"/>
          <w:sz w:val="28"/>
        </w:rPr>
        <w:t xml:space="preserve">
                           ларға қатысу. </w:t>
      </w:r>
      <w:r>
        <w:br/>
      </w:r>
      <w:r>
        <w:rPr>
          <w:rFonts w:ascii="Times New Roman"/>
          <w:b w:val="false"/>
          <w:i w:val="false"/>
          <w:color w:val="000000"/>
          <w:sz w:val="28"/>
        </w:rPr>
        <w:t>
 </w:t>
      </w:r>
      <w:r>
        <w:br/>
      </w:r>
      <w:r>
        <w:rPr>
          <w:rFonts w:ascii="Times New Roman"/>
          <w:b w:val="false"/>
          <w:i w:val="false"/>
          <w:color w:val="000000"/>
          <w:sz w:val="28"/>
        </w:rPr>
        <w:t xml:space="preserve">
                             Спортта дарынды    </w:t>
      </w:r>
      <w:r>
        <w:br/>
      </w:r>
      <w:r>
        <w:rPr>
          <w:rFonts w:ascii="Times New Roman"/>
          <w:b w:val="false"/>
          <w:i w:val="false"/>
          <w:color w:val="000000"/>
          <w:sz w:val="28"/>
        </w:rPr>
        <w:t xml:space="preserve">
                           балаларға арналған         Спортта </w:t>
      </w:r>
      <w:r>
        <w:br/>
      </w:r>
      <w:r>
        <w:rPr>
          <w:rFonts w:ascii="Times New Roman"/>
          <w:b w:val="false"/>
          <w:i w:val="false"/>
          <w:color w:val="000000"/>
          <w:sz w:val="28"/>
        </w:rPr>
        <w:t xml:space="preserve">
                           Қ.Мұңайтпасов атын.        дарынды </w:t>
      </w:r>
      <w:r>
        <w:br/>
      </w:r>
      <w:r>
        <w:rPr>
          <w:rFonts w:ascii="Times New Roman"/>
          <w:b w:val="false"/>
          <w:i w:val="false"/>
          <w:color w:val="000000"/>
          <w:sz w:val="28"/>
        </w:rPr>
        <w:t xml:space="preserve">
                           дағы республикалық         балаларға </w:t>
      </w:r>
      <w:r>
        <w:br/>
      </w:r>
      <w:r>
        <w:rPr>
          <w:rFonts w:ascii="Times New Roman"/>
          <w:b w:val="false"/>
          <w:i w:val="false"/>
          <w:color w:val="000000"/>
          <w:sz w:val="28"/>
        </w:rPr>
        <w:t xml:space="preserve">
                           мектеп-интернаты           арналған </w:t>
      </w:r>
      <w:r>
        <w:br/>
      </w:r>
      <w:r>
        <w:rPr>
          <w:rFonts w:ascii="Times New Roman"/>
          <w:b w:val="false"/>
          <w:i w:val="false"/>
          <w:color w:val="000000"/>
          <w:sz w:val="28"/>
        </w:rPr>
        <w:t xml:space="preserve">
                           мемлекеттiк мекеме.        Қ.Мұңайтпасов </w:t>
      </w:r>
      <w:r>
        <w:br/>
      </w:r>
      <w:r>
        <w:rPr>
          <w:rFonts w:ascii="Times New Roman"/>
          <w:b w:val="false"/>
          <w:i w:val="false"/>
          <w:color w:val="000000"/>
          <w:sz w:val="28"/>
        </w:rPr>
        <w:t xml:space="preserve">
                           сiн штат саны 171          атындағы </w:t>
      </w:r>
      <w:r>
        <w:br/>
      </w:r>
      <w:r>
        <w:rPr>
          <w:rFonts w:ascii="Times New Roman"/>
          <w:b w:val="false"/>
          <w:i w:val="false"/>
          <w:color w:val="000000"/>
          <w:sz w:val="28"/>
        </w:rPr>
        <w:t xml:space="preserve">
                           адам лимитi шегiнде        республикалық </w:t>
      </w:r>
      <w:r>
        <w:br/>
      </w:r>
      <w:r>
        <w:rPr>
          <w:rFonts w:ascii="Times New Roman"/>
          <w:b w:val="false"/>
          <w:i w:val="false"/>
          <w:color w:val="000000"/>
          <w:sz w:val="28"/>
        </w:rPr>
        <w:t xml:space="preserve">
                           ұстау.                     мектеп- </w:t>
      </w:r>
      <w:r>
        <w:br/>
      </w:r>
      <w:r>
        <w:rPr>
          <w:rFonts w:ascii="Times New Roman"/>
          <w:b w:val="false"/>
          <w:i w:val="false"/>
          <w:color w:val="000000"/>
          <w:sz w:val="28"/>
        </w:rPr>
        <w:t xml:space="preserve">
                           Орташа жылдық              интернат </w:t>
      </w:r>
      <w:r>
        <w:br/>
      </w:r>
      <w:r>
        <w:rPr>
          <w:rFonts w:ascii="Times New Roman"/>
          <w:b w:val="false"/>
          <w:i w:val="false"/>
          <w:color w:val="000000"/>
          <w:sz w:val="28"/>
        </w:rPr>
        <w:t xml:space="preserve">
                           контингентi - 250 </w:t>
      </w:r>
      <w:r>
        <w:br/>
      </w:r>
      <w:r>
        <w:rPr>
          <w:rFonts w:ascii="Times New Roman"/>
          <w:b w:val="false"/>
          <w:i w:val="false"/>
          <w:color w:val="000000"/>
          <w:sz w:val="28"/>
        </w:rPr>
        <w:t xml:space="preserve">
                           оқушы;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Медициналық жабдық. </w:t>
      </w:r>
      <w:r>
        <w:br/>
      </w:r>
      <w:r>
        <w:rPr>
          <w:rFonts w:ascii="Times New Roman"/>
          <w:b w:val="false"/>
          <w:i w:val="false"/>
          <w:color w:val="000000"/>
          <w:sz w:val="28"/>
        </w:rPr>
        <w:t xml:space="preserve">
                           тар - 16 дана; </w:t>
      </w:r>
      <w:r>
        <w:br/>
      </w:r>
      <w:r>
        <w:rPr>
          <w:rFonts w:ascii="Times New Roman"/>
          <w:b w:val="false"/>
          <w:i w:val="false"/>
          <w:color w:val="000000"/>
          <w:sz w:val="28"/>
        </w:rPr>
        <w:t xml:space="preserve">
                           Спорттық мүкәмал - </w:t>
      </w:r>
      <w:r>
        <w:br/>
      </w:r>
      <w:r>
        <w:rPr>
          <w:rFonts w:ascii="Times New Roman"/>
          <w:b w:val="false"/>
          <w:i w:val="false"/>
          <w:color w:val="000000"/>
          <w:sz w:val="28"/>
        </w:rPr>
        <w:t xml:space="preserve">
                           39 дана; </w:t>
      </w:r>
      <w:r>
        <w:br/>
      </w:r>
      <w:r>
        <w:rPr>
          <w:rFonts w:ascii="Times New Roman"/>
          <w:b w:val="false"/>
          <w:i w:val="false"/>
          <w:color w:val="000000"/>
          <w:sz w:val="28"/>
        </w:rPr>
        <w:t xml:space="preserve">
                           Асханаға арналған </w:t>
      </w:r>
      <w:r>
        <w:br/>
      </w:r>
      <w:r>
        <w:rPr>
          <w:rFonts w:ascii="Times New Roman"/>
          <w:b w:val="false"/>
          <w:i w:val="false"/>
          <w:color w:val="000000"/>
          <w:sz w:val="28"/>
        </w:rPr>
        <w:t xml:space="preserve">
                           жабдық - 4 жиынтық. </w:t>
      </w:r>
      <w:r>
        <w:br/>
      </w:r>
      <w:r>
        <w:rPr>
          <w:rFonts w:ascii="Times New Roman"/>
          <w:b w:val="false"/>
          <w:i w:val="false"/>
          <w:color w:val="000000"/>
          <w:sz w:val="28"/>
        </w:rPr>
        <w:t xml:space="preserve">
                           Астана қ. "Жас </w:t>
      </w:r>
      <w:r>
        <w:br/>
      </w:r>
      <w:r>
        <w:rPr>
          <w:rFonts w:ascii="Times New Roman"/>
          <w:b w:val="false"/>
          <w:i w:val="false"/>
          <w:color w:val="000000"/>
          <w:sz w:val="28"/>
        </w:rPr>
        <w:t xml:space="preserve">
                           батыр" спорт </w:t>
      </w:r>
      <w:r>
        <w:br/>
      </w:r>
      <w:r>
        <w:rPr>
          <w:rFonts w:ascii="Times New Roman"/>
          <w:b w:val="false"/>
          <w:i w:val="false"/>
          <w:color w:val="000000"/>
          <w:sz w:val="28"/>
        </w:rPr>
        <w:t xml:space="preserve">
                           кешенiнiң шатырын </w:t>
      </w:r>
      <w:r>
        <w:br/>
      </w:r>
      <w:r>
        <w:rPr>
          <w:rFonts w:ascii="Times New Roman"/>
          <w:b w:val="false"/>
          <w:i w:val="false"/>
          <w:color w:val="000000"/>
          <w:sz w:val="28"/>
        </w:rPr>
        <w:t xml:space="preserve">
                           және желдеткiшiн </w:t>
      </w:r>
      <w:r>
        <w:br/>
      </w: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Спортта дарынды </w:t>
      </w:r>
      <w:r>
        <w:br/>
      </w:r>
      <w:r>
        <w:rPr>
          <w:rFonts w:ascii="Times New Roman"/>
          <w:b w:val="false"/>
          <w:i w:val="false"/>
          <w:color w:val="000000"/>
          <w:sz w:val="28"/>
        </w:rPr>
        <w:t xml:space="preserve">
                           балаларға арналған         Спортта </w:t>
      </w:r>
      <w:r>
        <w:br/>
      </w:r>
      <w:r>
        <w:rPr>
          <w:rFonts w:ascii="Times New Roman"/>
          <w:b w:val="false"/>
          <w:i w:val="false"/>
          <w:color w:val="000000"/>
          <w:sz w:val="28"/>
        </w:rPr>
        <w:t xml:space="preserve">
                           Қ.Ахметов атындағы         дарынды </w:t>
      </w:r>
      <w:r>
        <w:br/>
      </w:r>
      <w:r>
        <w:rPr>
          <w:rFonts w:ascii="Times New Roman"/>
          <w:b w:val="false"/>
          <w:i w:val="false"/>
          <w:color w:val="000000"/>
          <w:sz w:val="28"/>
        </w:rPr>
        <w:t xml:space="preserve">
                           республикалық              балаларға </w:t>
      </w:r>
      <w:r>
        <w:br/>
      </w:r>
      <w:r>
        <w:rPr>
          <w:rFonts w:ascii="Times New Roman"/>
          <w:b w:val="false"/>
          <w:i w:val="false"/>
          <w:color w:val="000000"/>
          <w:sz w:val="28"/>
        </w:rPr>
        <w:t xml:space="preserve">
                           мектеп-интернаты           арналған </w:t>
      </w:r>
      <w:r>
        <w:br/>
      </w:r>
      <w:r>
        <w:rPr>
          <w:rFonts w:ascii="Times New Roman"/>
          <w:b w:val="false"/>
          <w:i w:val="false"/>
          <w:color w:val="000000"/>
          <w:sz w:val="28"/>
        </w:rPr>
        <w:t xml:space="preserve">
                           мемлекеттiк мекеме.        Қ.Ахметов </w:t>
      </w:r>
      <w:r>
        <w:br/>
      </w:r>
      <w:r>
        <w:rPr>
          <w:rFonts w:ascii="Times New Roman"/>
          <w:b w:val="false"/>
          <w:i w:val="false"/>
          <w:color w:val="000000"/>
          <w:sz w:val="28"/>
        </w:rPr>
        <w:t xml:space="preserve">
                           сiн штат саны 352          атындағы </w:t>
      </w:r>
      <w:r>
        <w:br/>
      </w:r>
      <w:r>
        <w:rPr>
          <w:rFonts w:ascii="Times New Roman"/>
          <w:b w:val="false"/>
          <w:i w:val="false"/>
          <w:color w:val="000000"/>
          <w:sz w:val="28"/>
        </w:rPr>
        <w:t xml:space="preserve">
                           адам лимитi шегiнде        республикалық </w:t>
      </w:r>
      <w:r>
        <w:br/>
      </w:r>
      <w:r>
        <w:rPr>
          <w:rFonts w:ascii="Times New Roman"/>
          <w:b w:val="false"/>
          <w:i w:val="false"/>
          <w:color w:val="000000"/>
          <w:sz w:val="28"/>
        </w:rPr>
        <w:t xml:space="preserve">
                           ұстау.                     мектеп- </w:t>
      </w:r>
      <w:r>
        <w:br/>
      </w:r>
      <w:r>
        <w:rPr>
          <w:rFonts w:ascii="Times New Roman"/>
          <w:b w:val="false"/>
          <w:i w:val="false"/>
          <w:color w:val="000000"/>
          <w:sz w:val="28"/>
        </w:rPr>
        <w:t xml:space="preserve">
                           Орташа жылдық              интернат </w:t>
      </w:r>
      <w:r>
        <w:br/>
      </w:r>
      <w:r>
        <w:rPr>
          <w:rFonts w:ascii="Times New Roman"/>
          <w:b w:val="false"/>
          <w:i w:val="false"/>
          <w:color w:val="000000"/>
          <w:sz w:val="28"/>
        </w:rPr>
        <w:t xml:space="preserve">
                           контингентi - 385 </w:t>
      </w:r>
      <w:r>
        <w:br/>
      </w:r>
      <w:r>
        <w:rPr>
          <w:rFonts w:ascii="Times New Roman"/>
          <w:b w:val="false"/>
          <w:i w:val="false"/>
          <w:color w:val="000000"/>
          <w:sz w:val="28"/>
        </w:rPr>
        <w:t xml:space="preserve">
                           оқушы. </w:t>
      </w:r>
      <w:r>
        <w:br/>
      </w:r>
      <w:r>
        <w:rPr>
          <w:rFonts w:ascii="Times New Roman"/>
          <w:b w:val="false"/>
          <w:i w:val="false"/>
          <w:color w:val="000000"/>
          <w:sz w:val="28"/>
        </w:rPr>
        <w:t xml:space="preserve">
                           Жиhаз сатып алу: </w:t>
      </w:r>
      <w:r>
        <w:br/>
      </w:r>
      <w:r>
        <w:rPr>
          <w:rFonts w:ascii="Times New Roman"/>
          <w:b w:val="false"/>
          <w:i w:val="false"/>
          <w:color w:val="000000"/>
          <w:sz w:val="28"/>
        </w:rPr>
        <w:t xml:space="preserve">
                           орындықтар - 450 </w:t>
      </w:r>
      <w:r>
        <w:br/>
      </w:r>
      <w:r>
        <w:rPr>
          <w:rFonts w:ascii="Times New Roman"/>
          <w:b w:val="false"/>
          <w:i w:val="false"/>
          <w:color w:val="000000"/>
          <w:sz w:val="28"/>
        </w:rPr>
        <w:t xml:space="preserve">
                           дана, </w:t>
      </w:r>
      <w:r>
        <w:br/>
      </w:r>
      <w:r>
        <w:rPr>
          <w:rFonts w:ascii="Times New Roman"/>
          <w:b w:val="false"/>
          <w:i w:val="false"/>
          <w:color w:val="000000"/>
          <w:sz w:val="28"/>
        </w:rPr>
        <w:t xml:space="preserve">
                           бiр тумбалы үстел. </w:t>
      </w:r>
      <w:r>
        <w:br/>
      </w:r>
      <w:r>
        <w:rPr>
          <w:rFonts w:ascii="Times New Roman"/>
          <w:b w:val="false"/>
          <w:i w:val="false"/>
          <w:color w:val="000000"/>
          <w:sz w:val="28"/>
        </w:rPr>
        <w:t xml:space="preserve">
                           дер - 120 дана, </w:t>
      </w:r>
      <w:r>
        <w:br/>
      </w:r>
      <w:r>
        <w:rPr>
          <w:rFonts w:ascii="Times New Roman"/>
          <w:b w:val="false"/>
          <w:i w:val="false"/>
          <w:color w:val="000000"/>
          <w:sz w:val="28"/>
        </w:rPr>
        <w:t xml:space="preserve">
                           екi тумбалы үстелдер </w:t>
      </w:r>
      <w:r>
        <w:br/>
      </w:r>
      <w:r>
        <w:rPr>
          <w:rFonts w:ascii="Times New Roman"/>
          <w:b w:val="false"/>
          <w:i w:val="false"/>
          <w:color w:val="000000"/>
          <w:sz w:val="28"/>
        </w:rPr>
        <w:t xml:space="preserve">
                           - 5 дана, </w:t>
      </w:r>
      <w:r>
        <w:br/>
      </w:r>
      <w:r>
        <w:rPr>
          <w:rFonts w:ascii="Times New Roman"/>
          <w:b w:val="false"/>
          <w:i w:val="false"/>
          <w:color w:val="000000"/>
          <w:sz w:val="28"/>
        </w:rPr>
        <w:t xml:space="preserve">
                           бөлiнбелi үстелдер </w:t>
      </w:r>
      <w:r>
        <w:br/>
      </w:r>
      <w:r>
        <w:rPr>
          <w:rFonts w:ascii="Times New Roman"/>
          <w:b w:val="false"/>
          <w:i w:val="false"/>
          <w:color w:val="000000"/>
          <w:sz w:val="28"/>
        </w:rPr>
        <w:t xml:space="preserve">
                           - 5 дана, </w:t>
      </w:r>
      <w:r>
        <w:br/>
      </w:r>
      <w:r>
        <w:rPr>
          <w:rFonts w:ascii="Times New Roman"/>
          <w:b w:val="false"/>
          <w:i w:val="false"/>
          <w:color w:val="000000"/>
          <w:sz w:val="28"/>
        </w:rPr>
        <w:t xml:space="preserve">
                           асханаға арналған </w:t>
      </w:r>
      <w:r>
        <w:br/>
      </w:r>
      <w:r>
        <w:rPr>
          <w:rFonts w:ascii="Times New Roman"/>
          <w:b w:val="false"/>
          <w:i w:val="false"/>
          <w:color w:val="000000"/>
          <w:sz w:val="28"/>
        </w:rPr>
        <w:t xml:space="preserve">
                           үстелдер - 40 дана, </w:t>
      </w:r>
      <w:r>
        <w:br/>
      </w:r>
      <w:r>
        <w:rPr>
          <w:rFonts w:ascii="Times New Roman"/>
          <w:b w:val="false"/>
          <w:i w:val="false"/>
          <w:color w:val="000000"/>
          <w:sz w:val="28"/>
        </w:rPr>
        <w:t xml:space="preserve">
                           шкафтар - 22 дана, </w:t>
      </w:r>
      <w:r>
        <w:br/>
      </w:r>
      <w:r>
        <w:rPr>
          <w:rFonts w:ascii="Times New Roman"/>
          <w:b w:val="false"/>
          <w:i w:val="false"/>
          <w:color w:val="000000"/>
          <w:sz w:val="28"/>
        </w:rPr>
        <w:t xml:space="preserve">
                           кiтап шкафы - 10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керуерттер - 170 </w:t>
      </w:r>
      <w:r>
        <w:br/>
      </w:r>
      <w:r>
        <w:rPr>
          <w:rFonts w:ascii="Times New Roman"/>
          <w:b w:val="false"/>
          <w:i w:val="false"/>
          <w:color w:val="000000"/>
          <w:sz w:val="28"/>
        </w:rPr>
        <w:t xml:space="preserve">
                           дана, </w:t>
      </w:r>
      <w:r>
        <w:br/>
      </w:r>
      <w:r>
        <w:rPr>
          <w:rFonts w:ascii="Times New Roman"/>
          <w:b w:val="false"/>
          <w:i w:val="false"/>
          <w:color w:val="000000"/>
          <w:sz w:val="28"/>
        </w:rPr>
        <w:t xml:space="preserve">
                           тумбалар - 200 дана, </w:t>
      </w:r>
      <w:r>
        <w:br/>
      </w:r>
      <w:r>
        <w:rPr>
          <w:rFonts w:ascii="Times New Roman"/>
          <w:b w:val="false"/>
          <w:i w:val="false"/>
          <w:color w:val="000000"/>
          <w:sz w:val="28"/>
        </w:rPr>
        <w:t xml:space="preserve">
                           парталар - 250 дана, </w:t>
      </w:r>
      <w:r>
        <w:br/>
      </w:r>
      <w:r>
        <w:rPr>
          <w:rFonts w:ascii="Times New Roman"/>
          <w:b w:val="false"/>
          <w:i w:val="false"/>
          <w:color w:val="000000"/>
          <w:sz w:val="28"/>
        </w:rPr>
        <w:t xml:space="preserve">
                           сынып тақтасы - 20 </w:t>
      </w:r>
      <w:r>
        <w:br/>
      </w:r>
      <w:r>
        <w:rPr>
          <w:rFonts w:ascii="Times New Roman"/>
          <w:b w:val="false"/>
          <w:i w:val="false"/>
          <w:color w:val="000000"/>
          <w:sz w:val="28"/>
        </w:rPr>
        <w:t xml:space="preserve">
                           дана, </w:t>
      </w:r>
      <w:r>
        <w:br/>
      </w:r>
      <w:r>
        <w:rPr>
          <w:rFonts w:ascii="Times New Roman"/>
          <w:b w:val="false"/>
          <w:i w:val="false"/>
          <w:color w:val="000000"/>
          <w:sz w:val="28"/>
        </w:rPr>
        <w:t xml:space="preserve">
                           кiтап сөрелерi - 100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аяқ киiм сөрелерi - </w:t>
      </w:r>
      <w:r>
        <w:br/>
      </w:r>
      <w:r>
        <w:rPr>
          <w:rFonts w:ascii="Times New Roman"/>
          <w:b w:val="false"/>
          <w:i w:val="false"/>
          <w:color w:val="000000"/>
          <w:sz w:val="28"/>
        </w:rPr>
        <w:t xml:space="preserve">
                           65 дана, </w:t>
      </w:r>
      <w:r>
        <w:br/>
      </w:r>
      <w:r>
        <w:rPr>
          <w:rFonts w:ascii="Times New Roman"/>
          <w:b w:val="false"/>
          <w:i w:val="false"/>
          <w:color w:val="000000"/>
          <w:sz w:val="28"/>
        </w:rPr>
        <w:t xml:space="preserve">
                           диван - 12 дана, </w:t>
      </w:r>
      <w:r>
        <w:br/>
      </w:r>
      <w:r>
        <w:rPr>
          <w:rFonts w:ascii="Times New Roman"/>
          <w:b w:val="false"/>
          <w:i w:val="false"/>
          <w:color w:val="000000"/>
          <w:sz w:val="28"/>
        </w:rPr>
        <w:t xml:space="preserve">
                           кресло - 8 дана. </w:t>
      </w:r>
    </w:p>
    <w:p>
      <w:pPr>
        <w:spacing w:after="0"/>
        <w:ind w:left="0"/>
        <w:jc w:val="both"/>
      </w:pPr>
      <w:r>
        <w:rPr>
          <w:rFonts w:ascii="Times New Roman"/>
          <w:b w:val="false"/>
          <w:i w:val="false"/>
          <w:color w:val="000000"/>
          <w:sz w:val="28"/>
        </w:rPr>
        <w:t xml:space="preserve">                           Pиддер қаласындағы </w:t>
      </w:r>
      <w:r>
        <w:br/>
      </w:r>
      <w:r>
        <w:rPr>
          <w:rFonts w:ascii="Times New Roman"/>
          <w:b w:val="false"/>
          <w:i w:val="false"/>
          <w:color w:val="000000"/>
          <w:sz w:val="28"/>
        </w:rPr>
        <w:t xml:space="preserve">
                           спортта дарынды </w:t>
      </w:r>
      <w:r>
        <w:br/>
      </w:r>
      <w:r>
        <w:rPr>
          <w:rFonts w:ascii="Times New Roman"/>
          <w:b w:val="false"/>
          <w:i w:val="false"/>
          <w:color w:val="000000"/>
          <w:sz w:val="28"/>
        </w:rPr>
        <w:t xml:space="preserve">
                           балаларға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мектеп-интернаты </w:t>
      </w:r>
      <w:r>
        <w:br/>
      </w:r>
      <w:r>
        <w:rPr>
          <w:rFonts w:ascii="Times New Roman"/>
          <w:b w:val="false"/>
          <w:i w:val="false"/>
          <w:color w:val="000000"/>
          <w:sz w:val="28"/>
        </w:rPr>
        <w:t xml:space="preserve">
                           мемлекеттiк мекеме. </w:t>
      </w:r>
      <w:r>
        <w:br/>
      </w:r>
      <w:r>
        <w:rPr>
          <w:rFonts w:ascii="Times New Roman"/>
          <w:b w:val="false"/>
          <w:i w:val="false"/>
          <w:color w:val="000000"/>
          <w:sz w:val="28"/>
        </w:rPr>
        <w:t xml:space="preserve">
                           сiн штат саны 105 </w:t>
      </w:r>
      <w:r>
        <w:br/>
      </w:r>
      <w:r>
        <w:rPr>
          <w:rFonts w:ascii="Times New Roman"/>
          <w:b w:val="false"/>
          <w:i w:val="false"/>
          <w:color w:val="000000"/>
          <w:sz w:val="28"/>
        </w:rPr>
        <w:t xml:space="preserve">
                           адам лимитi шегiнде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контингентi - 150 </w:t>
      </w:r>
      <w:r>
        <w:br/>
      </w:r>
      <w:r>
        <w:rPr>
          <w:rFonts w:ascii="Times New Roman"/>
          <w:b w:val="false"/>
          <w:i w:val="false"/>
          <w:color w:val="000000"/>
          <w:sz w:val="28"/>
        </w:rPr>
        <w:t xml:space="preserve">
                           оқушы. </w:t>
      </w:r>
      <w:r>
        <w:br/>
      </w:r>
      <w:r>
        <w:rPr>
          <w:rFonts w:ascii="Times New Roman"/>
          <w:b w:val="false"/>
          <w:i w:val="false"/>
          <w:color w:val="000000"/>
          <w:sz w:val="28"/>
        </w:rPr>
        <w:t xml:space="preserve">
                           Сатып алу:                 Риддер </w:t>
      </w:r>
      <w:r>
        <w:br/>
      </w:r>
      <w:r>
        <w:rPr>
          <w:rFonts w:ascii="Times New Roman"/>
          <w:b w:val="false"/>
          <w:i w:val="false"/>
          <w:color w:val="000000"/>
          <w:sz w:val="28"/>
        </w:rPr>
        <w:t xml:space="preserve">
                           ұйымдық техника:           қаласындағы </w:t>
      </w:r>
      <w:r>
        <w:br/>
      </w:r>
      <w:r>
        <w:rPr>
          <w:rFonts w:ascii="Times New Roman"/>
          <w:b w:val="false"/>
          <w:i w:val="false"/>
          <w:color w:val="000000"/>
          <w:sz w:val="28"/>
        </w:rPr>
        <w:t xml:space="preserve">
                           желiлiк принтер - 1        спортта </w:t>
      </w:r>
      <w:r>
        <w:br/>
      </w:r>
      <w:r>
        <w:rPr>
          <w:rFonts w:ascii="Times New Roman"/>
          <w:b w:val="false"/>
          <w:i w:val="false"/>
          <w:color w:val="000000"/>
          <w:sz w:val="28"/>
        </w:rPr>
        <w:t xml:space="preserve">
                           дана,                      дарынды </w:t>
      </w:r>
      <w:r>
        <w:br/>
      </w:r>
      <w:r>
        <w:rPr>
          <w:rFonts w:ascii="Times New Roman"/>
          <w:b w:val="false"/>
          <w:i w:val="false"/>
          <w:color w:val="000000"/>
          <w:sz w:val="28"/>
        </w:rPr>
        <w:t xml:space="preserve">
                           кеңселiк сканер - 1        балаларға </w:t>
      </w:r>
      <w:r>
        <w:br/>
      </w:r>
      <w:r>
        <w:rPr>
          <w:rFonts w:ascii="Times New Roman"/>
          <w:b w:val="false"/>
          <w:i w:val="false"/>
          <w:color w:val="000000"/>
          <w:sz w:val="28"/>
        </w:rPr>
        <w:t xml:space="preserve">
                           дана,                      арналған </w:t>
      </w:r>
      <w:r>
        <w:br/>
      </w:r>
      <w:r>
        <w:rPr>
          <w:rFonts w:ascii="Times New Roman"/>
          <w:b w:val="false"/>
          <w:i w:val="false"/>
          <w:color w:val="000000"/>
          <w:sz w:val="28"/>
        </w:rPr>
        <w:t xml:space="preserve">
                           электр жабдығы:            республикалық </w:t>
      </w:r>
      <w:r>
        <w:br/>
      </w:r>
      <w:r>
        <w:rPr>
          <w:rFonts w:ascii="Times New Roman"/>
          <w:b w:val="false"/>
          <w:i w:val="false"/>
          <w:color w:val="000000"/>
          <w:sz w:val="28"/>
        </w:rPr>
        <w:t xml:space="preserve">
                           насос агрегаты - 3         мектеп- </w:t>
      </w:r>
      <w:r>
        <w:br/>
      </w:r>
      <w:r>
        <w:rPr>
          <w:rFonts w:ascii="Times New Roman"/>
          <w:b w:val="false"/>
          <w:i w:val="false"/>
          <w:color w:val="000000"/>
          <w:sz w:val="28"/>
        </w:rPr>
        <w:t xml:space="preserve">
                           дана,                      интернат. </w:t>
      </w:r>
      <w:r>
        <w:br/>
      </w:r>
      <w:r>
        <w:rPr>
          <w:rFonts w:ascii="Times New Roman"/>
          <w:b w:val="false"/>
          <w:i w:val="false"/>
          <w:color w:val="000000"/>
          <w:sz w:val="28"/>
        </w:rPr>
        <w:t xml:space="preserve">
                           дәнекерлеу трансфор. </w:t>
      </w:r>
      <w:r>
        <w:br/>
      </w:r>
      <w:r>
        <w:rPr>
          <w:rFonts w:ascii="Times New Roman"/>
          <w:b w:val="false"/>
          <w:i w:val="false"/>
          <w:color w:val="000000"/>
          <w:sz w:val="28"/>
        </w:rPr>
        <w:t xml:space="preserve">
                           маторы - 1 дана, </w:t>
      </w:r>
      <w:r>
        <w:br/>
      </w:r>
      <w:r>
        <w:rPr>
          <w:rFonts w:ascii="Times New Roman"/>
          <w:b w:val="false"/>
          <w:i w:val="false"/>
          <w:color w:val="000000"/>
          <w:sz w:val="28"/>
        </w:rPr>
        <w:t xml:space="preserve">
                           2 секциялық бактери. </w:t>
      </w:r>
      <w:r>
        <w:br/>
      </w:r>
      <w:r>
        <w:rPr>
          <w:rFonts w:ascii="Times New Roman"/>
          <w:b w:val="false"/>
          <w:i w:val="false"/>
          <w:color w:val="000000"/>
          <w:sz w:val="28"/>
        </w:rPr>
        <w:t xml:space="preserve">
                           цидтiк қондырғы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жылу қазандығы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спорттық мүкәмал: </w:t>
      </w:r>
      <w:r>
        <w:br/>
      </w:r>
      <w:r>
        <w:rPr>
          <w:rFonts w:ascii="Times New Roman"/>
          <w:b w:val="false"/>
          <w:i w:val="false"/>
          <w:color w:val="000000"/>
          <w:sz w:val="28"/>
        </w:rPr>
        <w:t xml:space="preserve">
                           тау шаңғы мүкәмалы - </w:t>
      </w:r>
      <w:r>
        <w:br/>
      </w:r>
      <w:r>
        <w:rPr>
          <w:rFonts w:ascii="Times New Roman"/>
          <w:b w:val="false"/>
          <w:i w:val="false"/>
          <w:color w:val="000000"/>
          <w:sz w:val="28"/>
        </w:rPr>
        <w:t xml:space="preserve">
                           5 дана, </w:t>
      </w:r>
      <w:r>
        <w:br/>
      </w:r>
      <w:r>
        <w:rPr>
          <w:rFonts w:ascii="Times New Roman"/>
          <w:b w:val="false"/>
          <w:i w:val="false"/>
          <w:color w:val="000000"/>
          <w:sz w:val="28"/>
        </w:rPr>
        <w:t xml:space="preserve">
                           мылтық - 10 дана, </w:t>
      </w:r>
      <w:r>
        <w:br/>
      </w:r>
      <w:r>
        <w:rPr>
          <w:rFonts w:ascii="Times New Roman"/>
          <w:b w:val="false"/>
          <w:i w:val="false"/>
          <w:color w:val="000000"/>
          <w:sz w:val="28"/>
        </w:rPr>
        <w:t xml:space="preserve">
                           спорттық тренажерлар </w:t>
      </w:r>
      <w:r>
        <w:br/>
      </w:r>
      <w:r>
        <w:rPr>
          <w:rFonts w:ascii="Times New Roman"/>
          <w:b w:val="false"/>
          <w:i w:val="false"/>
          <w:color w:val="000000"/>
          <w:sz w:val="28"/>
        </w:rPr>
        <w:t xml:space="preserve">
                           - 3 дана. </w:t>
      </w:r>
      <w:r>
        <w:br/>
      </w:r>
      <w:r>
        <w:rPr>
          <w:rFonts w:ascii="Times New Roman"/>
          <w:b w:val="false"/>
          <w:i w:val="false"/>
          <w:color w:val="000000"/>
          <w:sz w:val="28"/>
        </w:rPr>
        <w:t xml:space="preserve">
                           Мыналарды сатып алу: </w:t>
      </w:r>
      <w:r>
        <w:br/>
      </w:r>
      <w:r>
        <w:rPr>
          <w:rFonts w:ascii="Times New Roman"/>
          <w:b w:val="false"/>
          <w:i w:val="false"/>
          <w:color w:val="000000"/>
          <w:sz w:val="28"/>
        </w:rPr>
        <w:t xml:space="preserve">
                           "КАВЗ" автобусы; </w:t>
      </w:r>
      <w:r>
        <w:br/>
      </w:r>
      <w:r>
        <w:rPr>
          <w:rFonts w:ascii="Times New Roman"/>
          <w:b w:val="false"/>
          <w:i w:val="false"/>
          <w:color w:val="000000"/>
          <w:sz w:val="28"/>
        </w:rPr>
        <w:t xml:space="preserve">
                           "Волга" қызметтiк </w:t>
      </w:r>
      <w:r>
        <w:br/>
      </w:r>
      <w:r>
        <w:rPr>
          <w:rFonts w:ascii="Times New Roman"/>
          <w:b w:val="false"/>
          <w:i w:val="false"/>
          <w:color w:val="000000"/>
          <w:sz w:val="28"/>
        </w:rPr>
        <w:t xml:space="preserve">
                           автомашинасы. </w:t>
      </w:r>
    </w:p>
    <w:p>
      <w:pPr>
        <w:spacing w:after="0"/>
        <w:ind w:left="0"/>
        <w:jc w:val="both"/>
      </w:pPr>
      <w:r>
        <w:rPr>
          <w:rFonts w:ascii="Times New Roman"/>
          <w:b w:val="false"/>
          <w:i w:val="false"/>
          <w:color w:val="000000"/>
          <w:sz w:val="28"/>
        </w:rPr>
        <w:t xml:space="preserve">3        101  Олимпиада.   Спорт резервi мен   жыл    Қазақстан </w:t>
      </w:r>
      <w:r>
        <w:br/>
      </w:r>
      <w:r>
        <w:rPr>
          <w:rFonts w:ascii="Times New Roman"/>
          <w:b w:val="false"/>
          <w:i w:val="false"/>
          <w:color w:val="000000"/>
          <w:sz w:val="28"/>
        </w:rPr>
        <w:t xml:space="preserve">
              лық резерв   халықаралық дәреже. бойы   Республикасы. </w:t>
      </w:r>
      <w:r>
        <w:br/>
      </w:r>
      <w:r>
        <w:rPr>
          <w:rFonts w:ascii="Times New Roman"/>
          <w:b w:val="false"/>
          <w:i w:val="false"/>
          <w:color w:val="000000"/>
          <w:sz w:val="28"/>
        </w:rPr>
        <w:t xml:space="preserve">
              және жоғары  дегi спортшыларды,         ның Туризм </w:t>
      </w:r>
      <w:r>
        <w:br/>
      </w:r>
      <w:r>
        <w:rPr>
          <w:rFonts w:ascii="Times New Roman"/>
          <w:b w:val="false"/>
          <w:i w:val="false"/>
          <w:color w:val="000000"/>
          <w:sz w:val="28"/>
        </w:rPr>
        <w:t xml:space="preserve">
              спорттық     олимпиадалық спорт         және спорт </w:t>
      </w:r>
      <w:r>
        <w:br/>
      </w:r>
      <w:r>
        <w:rPr>
          <w:rFonts w:ascii="Times New Roman"/>
          <w:b w:val="false"/>
          <w:i w:val="false"/>
          <w:color w:val="000000"/>
          <w:sz w:val="28"/>
        </w:rPr>
        <w:t xml:space="preserve">
              шеберлiк     түрлерi бойынша            жөніндегі </w:t>
      </w:r>
      <w:r>
        <w:br/>
      </w:r>
      <w:r>
        <w:rPr>
          <w:rFonts w:ascii="Times New Roman"/>
          <w:b w:val="false"/>
          <w:i w:val="false"/>
          <w:color w:val="000000"/>
          <w:sz w:val="28"/>
        </w:rPr>
        <w:t xml:space="preserve">
              мектептерi.  Қазақстан Республи.        агенттігі </w:t>
      </w:r>
      <w:r>
        <w:br/>
      </w:r>
      <w:r>
        <w:rPr>
          <w:rFonts w:ascii="Times New Roman"/>
          <w:b w:val="false"/>
          <w:i w:val="false"/>
          <w:color w:val="000000"/>
          <w:sz w:val="28"/>
        </w:rPr>
        <w:t xml:space="preserve">
              нiң жұмыс    касы құрама команда. </w:t>
      </w:r>
      <w:r>
        <w:br/>
      </w:r>
      <w:r>
        <w:rPr>
          <w:rFonts w:ascii="Times New Roman"/>
          <w:b w:val="false"/>
          <w:i w:val="false"/>
          <w:color w:val="000000"/>
          <w:sz w:val="28"/>
        </w:rPr>
        <w:t xml:space="preserve">
              iстеуiн      ларына үмiткерлер </w:t>
      </w:r>
      <w:r>
        <w:br/>
      </w:r>
      <w:r>
        <w:rPr>
          <w:rFonts w:ascii="Times New Roman"/>
          <w:b w:val="false"/>
          <w:i w:val="false"/>
          <w:color w:val="000000"/>
          <w:sz w:val="28"/>
        </w:rPr>
        <w:t xml:space="preserve">
              қамтамасыз   мен мүшелердi </w:t>
      </w:r>
      <w:r>
        <w:br/>
      </w:r>
      <w:r>
        <w:rPr>
          <w:rFonts w:ascii="Times New Roman"/>
          <w:b w:val="false"/>
          <w:i w:val="false"/>
          <w:color w:val="000000"/>
          <w:sz w:val="28"/>
        </w:rPr>
        <w:t xml:space="preserve">
              ету          даярлауды ұйымдас.         Спорттың </w:t>
      </w:r>
      <w:r>
        <w:br/>
      </w:r>
      <w:r>
        <w:rPr>
          <w:rFonts w:ascii="Times New Roman"/>
          <w:b w:val="false"/>
          <w:i w:val="false"/>
          <w:color w:val="000000"/>
          <w:sz w:val="28"/>
        </w:rPr>
        <w:t xml:space="preserve">
                           тыру; оқу-жаттығу          бұқаралық және </w:t>
      </w:r>
      <w:r>
        <w:br/>
      </w:r>
      <w:r>
        <w:rPr>
          <w:rFonts w:ascii="Times New Roman"/>
          <w:b w:val="false"/>
          <w:i w:val="false"/>
          <w:color w:val="000000"/>
          <w:sz w:val="28"/>
        </w:rPr>
        <w:t xml:space="preserve">
                           сабақтарын өткiзу;         қысқы түрлері. </w:t>
      </w:r>
      <w:r>
        <w:br/>
      </w:r>
      <w:r>
        <w:rPr>
          <w:rFonts w:ascii="Times New Roman"/>
          <w:b w:val="false"/>
          <w:i w:val="false"/>
          <w:color w:val="000000"/>
          <w:sz w:val="28"/>
        </w:rPr>
        <w:t xml:space="preserve">
                           республикалық және         нен, су спорты </w:t>
      </w:r>
      <w:r>
        <w:br/>
      </w:r>
      <w:r>
        <w:rPr>
          <w:rFonts w:ascii="Times New Roman"/>
          <w:b w:val="false"/>
          <w:i w:val="false"/>
          <w:color w:val="000000"/>
          <w:sz w:val="28"/>
        </w:rPr>
        <w:t xml:space="preserve">
                           халықаралық                және қолданба. </w:t>
      </w:r>
      <w:r>
        <w:br/>
      </w:r>
      <w:r>
        <w:rPr>
          <w:rFonts w:ascii="Times New Roman"/>
          <w:b w:val="false"/>
          <w:i w:val="false"/>
          <w:color w:val="000000"/>
          <w:sz w:val="28"/>
        </w:rPr>
        <w:t xml:space="preserve">
                           спорттық жарыстарға        лы спорт </w:t>
      </w:r>
      <w:r>
        <w:br/>
      </w:r>
      <w:r>
        <w:rPr>
          <w:rFonts w:ascii="Times New Roman"/>
          <w:b w:val="false"/>
          <w:i w:val="false"/>
          <w:color w:val="000000"/>
          <w:sz w:val="28"/>
        </w:rPr>
        <w:t xml:space="preserve">
                           қатысу.                    түрлерінен </w:t>
      </w:r>
      <w:r>
        <w:br/>
      </w:r>
      <w:r>
        <w:rPr>
          <w:rFonts w:ascii="Times New Roman"/>
          <w:b w:val="false"/>
          <w:i w:val="false"/>
          <w:color w:val="000000"/>
          <w:sz w:val="28"/>
        </w:rPr>
        <w:t xml:space="preserve">
                           Сатып алу:                 республикалық </w:t>
      </w:r>
      <w:r>
        <w:br/>
      </w:r>
      <w:r>
        <w:rPr>
          <w:rFonts w:ascii="Times New Roman"/>
          <w:b w:val="false"/>
          <w:i w:val="false"/>
          <w:color w:val="000000"/>
          <w:sz w:val="28"/>
        </w:rPr>
        <w:t xml:space="preserve">
                           2 бас жылқы;               жоғары спорт </w:t>
      </w:r>
      <w:r>
        <w:br/>
      </w:r>
      <w:r>
        <w:rPr>
          <w:rFonts w:ascii="Times New Roman"/>
          <w:b w:val="false"/>
          <w:i w:val="false"/>
          <w:color w:val="000000"/>
          <w:sz w:val="28"/>
        </w:rPr>
        <w:t xml:space="preserve">
                           картридждер, тонер.        шеберлігі </w:t>
      </w:r>
      <w:r>
        <w:br/>
      </w:r>
      <w:r>
        <w:rPr>
          <w:rFonts w:ascii="Times New Roman"/>
          <w:b w:val="false"/>
          <w:i w:val="false"/>
          <w:color w:val="000000"/>
          <w:sz w:val="28"/>
        </w:rPr>
        <w:t xml:space="preserve">
                           лер, жабдықтаушылар,       мектептері </w:t>
      </w:r>
      <w:r>
        <w:br/>
      </w:r>
      <w:r>
        <w:rPr>
          <w:rFonts w:ascii="Times New Roman"/>
          <w:b w:val="false"/>
          <w:i w:val="false"/>
          <w:color w:val="000000"/>
          <w:sz w:val="28"/>
        </w:rPr>
        <w:t xml:space="preserve">
                           ЗИП.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жоғары дәрежелi спортшыларды шығару, республиканың ұлттық құрама командаларына мүшелiкке үмiткерлердi, сондай-ақ спорт шеберлерi мен халықаралық дәрежедегi спортшыларды даярлау; Қазақстан Республикасы құрама командаларының мүшелерiмен және үмiткерлермен оқу-жаттығу сабақтарын өткiзу, сондай-ақ мектептердiң контингентiн жоғары сыныпты спортшылармен және халықаралық дәрежедегi спорт шеберлерiмен толықтыру. </w:t>
      </w:r>
    </w:p>
    <w:bookmarkStart w:name="z1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390-қосымша          </w:t>
      </w:r>
    </w:p>
    <w:bookmarkEnd w:id="11"/>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"Ұлттық және бұқаралық спорт түрлерiн дамыту"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47534 мың теңге (қырық жетi миллион бес жүз отыз төрт мың теңге). </w:t>
      </w:r>
      <w:r>
        <w:br/>
      </w:r>
      <w:r>
        <w:rPr>
          <w:rFonts w:ascii="Times New Roman"/>
          <w:b w:val="false"/>
          <w:i w:val="false"/>
          <w:color w:val="000000"/>
          <w:sz w:val="28"/>
        </w:rPr>
        <w:t>
      2. Бюджеттiк бағдарламаның нормативтiк 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 дене шынықтыруды және спортты дамытудың 2001-2005 жылдарға арналған Мемлекеттiк бағдарламасы туралы" Қазақстан Республикасы Президентiнiң 2001 жылғы 12 наурыздағы N 570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дене шынықтыруды және спортты дамытудың Мемлекеттiк бағдарламасын iске асыру жөнiндегi iс-шаралар жоспарын бекiту туралы" Қазақстан Республикасы Үкiметiнiң 2001 жылғы 6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ауылда ұлттық спорт түрлерi мен халық ойындарын дамыту, ұлттық спорт түрлерi мен халық ойындарын дамытуды жаңа әрi сапалы деңгейге шығаруға қабiлеттi ұйымдық-әдiстемелiк, насихаттық және тәрбиелiк шаралардың бiрыңғай кешенiн әзiрлеу. </w:t>
      </w:r>
      <w:r>
        <w:br/>
      </w:r>
      <w:r>
        <w:rPr>
          <w:rFonts w:ascii="Times New Roman"/>
          <w:b w:val="false"/>
          <w:i w:val="false"/>
          <w:color w:val="000000"/>
          <w:sz w:val="28"/>
        </w:rPr>
        <w:t xml:space="preserve">
      5. Бюджеттiк бағдарламаның мiндеттерi: халық арасында ұлттық спорт түрлерi мен халық ойындарын дамытуға жағдай жасау, дене шынықтыру-спорт бiрлестiктерiнiң және спорт клубтарының жұмысын жандандыру, ұлттық спорт түрлерi мен халық ойындарын дамытуды ғылыми-әдiстемелiк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009       Ұлттық және  Ұлттық және бұқара. Жыл    Қазақстан </w:t>
      </w:r>
      <w:r>
        <w:br/>
      </w:r>
      <w:r>
        <w:rPr>
          <w:rFonts w:ascii="Times New Roman"/>
          <w:b w:val="false"/>
          <w:i w:val="false"/>
          <w:color w:val="000000"/>
          <w:sz w:val="28"/>
        </w:rPr>
        <w:t xml:space="preserve">
              бұқаралық    лық импорт түрлерi. бойы   Республикасы. </w:t>
      </w:r>
      <w:r>
        <w:br/>
      </w:r>
      <w:r>
        <w:rPr>
          <w:rFonts w:ascii="Times New Roman"/>
          <w:b w:val="false"/>
          <w:i w:val="false"/>
          <w:color w:val="000000"/>
          <w:sz w:val="28"/>
        </w:rPr>
        <w:t xml:space="preserve">
              спорт        нен спорт күнтiзбе.        ның Туризм </w:t>
      </w:r>
      <w:r>
        <w:br/>
      </w:r>
      <w:r>
        <w:rPr>
          <w:rFonts w:ascii="Times New Roman"/>
          <w:b w:val="false"/>
          <w:i w:val="false"/>
          <w:color w:val="000000"/>
          <w:sz w:val="28"/>
        </w:rPr>
        <w:t xml:space="preserve">
              түрлерiн     лiк спорттық іс-           және спорт </w:t>
      </w:r>
      <w:r>
        <w:br/>
      </w:r>
      <w:r>
        <w:rPr>
          <w:rFonts w:ascii="Times New Roman"/>
          <w:b w:val="false"/>
          <w:i w:val="false"/>
          <w:color w:val="000000"/>
          <w:sz w:val="28"/>
        </w:rPr>
        <w:t xml:space="preserve">
              дамыту       шараларын өткiзу           жөніндегі </w:t>
      </w:r>
      <w:r>
        <w:br/>
      </w:r>
      <w:r>
        <w:rPr>
          <w:rFonts w:ascii="Times New Roman"/>
          <w:b w:val="false"/>
          <w:i w:val="false"/>
          <w:color w:val="000000"/>
          <w:sz w:val="28"/>
        </w:rPr>
        <w:t xml:space="preserve">
                           және қатысу.               агенттігі </w:t>
      </w:r>
      <w:r>
        <w:br/>
      </w:r>
      <w:r>
        <w:rPr>
          <w:rFonts w:ascii="Times New Roman"/>
          <w:b w:val="false"/>
          <w:i w:val="false"/>
          <w:color w:val="000000"/>
          <w:sz w:val="28"/>
        </w:rPr>
        <w:t xml:space="preserve">
                           Ел iшiнде және шет </w:t>
      </w:r>
      <w:r>
        <w:br/>
      </w:r>
      <w:r>
        <w:rPr>
          <w:rFonts w:ascii="Times New Roman"/>
          <w:b w:val="false"/>
          <w:i w:val="false"/>
          <w:color w:val="000000"/>
          <w:sz w:val="28"/>
        </w:rPr>
        <w:t xml:space="preserve">
                           елдерде ұлттық спорт </w:t>
      </w:r>
      <w:r>
        <w:br/>
      </w:r>
      <w:r>
        <w:rPr>
          <w:rFonts w:ascii="Times New Roman"/>
          <w:b w:val="false"/>
          <w:i w:val="false"/>
          <w:color w:val="000000"/>
          <w:sz w:val="28"/>
        </w:rPr>
        <w:t xml:space="preserve">
                           түрлерi мен халық </w:t>
      </w:r>
      <w:r>
        <w:br/>
      </w:r>
      <w:r>
        <w:rPr>
          <w:rFonts w:ascii="Times New Roman"/>
          <w:b w:val="false"/>
          <w:i w:val="false"/>
          <w:color w:val="000000"/>
          <w:sz w:val="28"/>
        </w:rPr>
        <w:t xml:space="preserve">
                           ойындарын насихат. </w:t>
      </w:r>
      <w:r>
        <w:br/>
      </w:r>
      <w:r>
        <w:rPr>
          <w:rFonts w:ascii="Times New Roman"/>
          <w:b w:val="false"/>
          <w:i w:val="false"/>
          <w:color w:val="000000"/>
          <w:sz w:val="28"/>
        </w:rPr>
        <w:t xml:space="preserve">
                           тау. </w:t>
      </w:r>
      <w:r>
        <w:br/>
      </w:r>
      <w:r>
        <w:rPr>
          <w:rFonts w:ascii="Times New Roman"/>
          <w:b w:val="false"/>
          <w:i w:val="false"/>
          <w:color w:val="000000"/>
          <w:sz w:val="28"/>
        </w:rPr>
        <w:t xml:space="preserve">
                           Ұлттық спорт түрле. </w:t>
      </w:r>
      <w:r>
        <w:br/>
      </w:r>
      <w:r>
        <w:rPr>
          <w:rFonts w:ascii="Times New Roman"/>
          <w:b w:val="false"/>
          <w:i w:val="false"/>
          <w:color w:val="000000"/>
          <w:sz w:val="28"/>
        </w:rPr>
        <w:t xml:space="preserve">
                           рi мен халық ойын. </w:t>
      </w:r>
      <w:r>
        <w:br/>
      </w:r>
      <w:r>
        <w:rPr>
          <w:rFonts w:ascii="Times New Roman"/>
          <w:b w:val="false"/>
          <w:i w:val="false"/>
          <w:color w:val="000000"/>
          <w:sz w:val="28"/>
        </w:rPr>
        <w:t xml:space="preserve">
                           дары бойынша әдiс. </w:t>
      </w:r>
      <w:r>
        <w:br/>
      </w:r>
      <w:r>
        <w:rPr>
          <w:rFonts w:ascii="Times New Roman"/>
          <w:b w:val="false"/>
          <w:i w:val="false"/>
          <w:color w:val="000000"/>
          <w:sz w:val="28"/>
        </w:rPr>
        <w:t xml:space="preserve">
                           темелiк ұсынымдар </w:t>
      </w:r>
      <w:r>
        <w:br/>
      </w:r>
      <w:r>
        <w:rPr>
          <w:rFonts w:ascii="Times New Roman"/>
          <w:b w:val="false"/>
          <w:i w:val="false"/>
          <w:color w:val="000000"/>
          <w:sz w:val="28"/>
        </w:rPr>
        <w:t xml:space="preserve">
                           әзiрлеу және басып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Ауыл спорты ойында. </w:t>
      </w:r>
      <w:r>
        <w:br/>
      </w:r>
      <w:r>
        <w:rPr>
          <w:rFonts w:ascii="Times New Roman"/>
          <w:b w:val="false"/>
          <w:i w:val="false"/>
          <w:color w:val="000000"/>
          <w:sz w:val="28"/>
        </w:rPr>
        <w:t xml:space="preserve">
                           рын өткiзу. </w:t>
      </w:r>
      <w:r>
        <w:br/>
      </w:r>
      <w:r>
        <w:rPr>
          <w:rFonts w:ascii="Times New Roman"/>
          <w:b w:val="false"/>
          <w:i w:val="false"/>
          <w:color w:val="000000"/>
          <w:sz w:val="28"/>
        </w:rPr>
        <w:t xml:space="preserve">
                           Ұлттық және бұқара. </w:t>
      </w:r>
      <w:r>
        <w:br/>
      </w:r>
      <w:r>
        <w:rPr>
          <w:rFonts w:ascii="Times New Roman"/>
          <w:b w:val="false"/>
          <w:i w:val="false"/>
          <w:color w:val="000000"/>
          <w:sz w:val="28"/>
        </w:rPr>
        <w:t xml:space="preserve">
                           лық спорт түрлерiн </w:t>
      </w:r>
      <w:r>
        <w:br/>
      </w:r>
      <w:r>
        <w:rPr>
          <w:rFonts w:ascii="Times New Roman"/>
          <w:b w:val="false"/>
          <w:i w:val="false"/>
          <w:color w:val="000000"/>
          <w:sz w:val="28"/>
        </w:rPr>
        <w:t xml:space="preserve">
                           спорттық мүкәмалмен </w:t>
      </w:r>
      <w:r>
        <w:br/>
      </w:r>
      <w:r>
        <w:rPr>
          <w:rFonts w:ascii="Times New Roman"/>
          <w:b w:val="false"/>
          <w:i w:val="false"/>
          <w:color w:val="000000"/>
          <w:sz w:val="28"/>
        </w:rPr>
        <w:t xml:space="preserve">
                           және киiммен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халықтың әртүрлі жіктерін ұлттық спорт түрлерiмен және халық ойындарымен шұғылдануға тapтa отырып, салауатты өмiр салты қағидаттарын орнықтыру. </w:t>
      </w:r>
    </w:p>
    <w:bookmarkStart w:name="z1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391-қосымша          </w:t>
      </w:r>
    </w:p>
    <w:bookmarkEnd w:id="12"/>
    <w:p>
      <w:pPr>
        <w:spacing w:after="0"/>
        <w:ind w:left="0"/>
        <w:jc w:val="both"/>
      </w:pPr>
      <w:r>
        <w:rPr>
          <w:rFonts w:ascii="Times New Roman"/>
          <w:b w:val="false"/>
          <w:i w:val="false"/>
          <w:color w:val="000000"/>
          <w:sz w:val="28"/>
          <w:u w:val="single"/>
        </w:rPr>
        <w:t xml:space="preserve">613 - Қазақстан Республикасының Туризм және спорт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3900 мың теңге (үш миллион тоғыз жүз мың теңге). </w:t>
      </w:r>
      <w:r>
        <w:br/>
      </w:r>
      <w:r>
        <w:rPr>
          <w:rFonts w:ascii="Times New Roman"/>
          <w:b w:val="false"/>
          <w:i w:val="false"/>
          <w:color w:val="000000"/>
          <w:sz w:val="28"/>
        </w:rPr>
        <w:t>
      2. Бюджеттiк бағдарламаның нормативтiк құқықтық негiзi: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8-бабы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2000 жылғы 16 мамырдағы Қазақстан Республикасының нашақорлыққа және есірткі бизнесіне қарсы күрес стратегиясы туралы" N 394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дене шынықтыруды және спортты дамытудың Мемлекеттiк бағдарламасын iске асыру жөнiндегi iс-шаралар жоспарын бекiту туралы" Қазақстан Республикасы Үкiметiнiң 2001 жылғы 6 сәуiрдегi N 462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есiрткi заттарды заңсыз пайдаланудың алдын алу. </w:t>
      </w:r>
      <w:r>
        <w:br/>
      </w:r>
      <w:r>
        <w:rPr>
          <w:rFonts w:ascii="Times New Roman"/>
          <w:b w:val="false"/>
          <w:i w:val="false"/>
          <w:color w:val="000000"/>
          <w:sz w:val="28"/>
        </w:rPr>
        <w:t xml:space="preserve">
      5. Бюджеттiк бағдарламаның мiндеттерi: дене шынықтыру мен спортты насихаттау, жастар мен жасөспiрiмдердi дене шынықтырумен және спортпен шұғылдануға тарту.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104       Нашақорлыққа Республиканың       Жыл    Қазақстан </w:t>
      </w:r>
      <w:r>
        <w:br/>
      </w:r>
      <w:r>
        <w:rPr>
          <w:rFonts w:ascii="Times New Roman"/>
          <w:b w:val="false"/>
          <w:i w:val="false"/>
          <w:color w:val="000000"/>
          <w:sz w:val="28"/>
        </w:rPr>
        <w:t xml:space="preserve">
              және есiрткi жетекшi спортшы.    бойы   Республикасы. </w:t>
      </w:r>
      <w:r>
        <w:br/>
      </w:r>
      <w:r>
        <w:rPr>
          <w:rFonts w:ascii="Times New Roman"/>
          <w:b w:val="false"/>
          <w:i w:val="false"/>
          <w:color w:val="000000"/>
          <w:sz w:val="28"/>
        </w:rPr>
        <w:t xml:space="preserve">
              бизнесiне    ларының қатысуы.           ның Туризм </w:t>
      </w:r>
      <w:r>
        <w:br/>
      </w:r>
      <w:r>
        <w:rPr>
          <w:rFonts w:ascii="Times New Roman"/>
          <w:b w:val="false"/>
          <w:i w:val="false"/>
          <w:color w:val="000000"/>
          <w:sz w:val="28"/>
        </w:rPr>
        <w:t xml:space="preserve">
              қарсы күpec  мен республика.            және спорт </w:t>
      </w:r>
      <w:r>
        <w:br/>
      </w:r>
      <w:r>
        <w:rPr>
          <w:rFonts w:ascii="Times New Roman"/>
          <w:b w:val="false"/>
          <w:i w:val="false"/>
          <w:color w:val="000000"/>
          <w:sz w:val="28"/>
        </w:rPr>
        <w:t xml:space="preserve">
                           лық деңгейде               жөніндегі </w:t>
      </w:r>
      <w:r>
        <w:br/>
      </w:r>
      <w:r>
        <w:rPr>
          <w:rFonts w:ascii="Times New Roman"/>
          <w:b w:val="false"/>
          <w:i w:val="false"/>
          <w:color w:val="000000"/>
          <w:sz w:val="28"/>
        </w:rPr>
        <w:t xml:space="preserve">
                           бұқаралық акция.           агенттігі </w:t>
      </w:r>
      <w:r>
        <w:br/>
      </w:r>
      <w:r>
        <w:rPr>
          <w:rFonts w:ascii="Times New Roman"/>
          <w:b w:val="false"/>
          <w:i w:val="false"/>
          <w:color w:val="000000"/>
          <w:sz w:val="28"/>
        </w:rPr>
        <w:t xml:space="preserve">
                           лар, iс-шаралар </w:t>
      </w:r>
      <w:r>
        <w:br/>
      </w:r>
      <w:r>
        <w:rPr>
          <w:rFonts w:ascii="Times New Roman"/>
          <w:b w:val="false"/>
          <w:i w:val="false"/>
          <w:color w:val="000000"/>
          <w:sz w:val="28"/>
        </w:rPr>
        <w:t xml:space="preserve">
                           және туристiк </w:t>
      </w:r>
      <w:r>
        <w:br/>
      </w:r>
      <w:r>
        <w:rPr>
          <w:rFonts w:ascii="Times New Roman"/>
          <w:b w:val="false"/>
          <w:i w:val="false"/>
          <w:color w:val="000000"/>
          <w:sz w:val="28"/>
        </w:rPr>
        <w:t xml:space="preserve">
                           фестивальдер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Салауатты өмiр </w:t>
      </w:r>
      <w:r>
        <w:br/>
      </w:r>
      <w:r>
        <w:rPr>
          <w:rFonts w:ascii="Times New Roman"/>
          <w:b w:val="false"/>
          <w:i w:val="false"/>
          <w:color w:val="000000"/>
          <w:sz w:val="28"/>
        </w:rPr>
        <w:t xml:space="preserve">
                           салтын насихаттау </w:t>
      </w:r>
      <w:r>
        <w:br/>
      </w:r>
      <w:r>
        <w:rPr>
          <w:rFonts w:ascii="Times New Roman"/>
          <w:b w:val="false"/>
          <w:i w:val="false"/>
          <w:color w:val="000000"/>
          <w:sz w:val="28"/>
        </w:rPr>
        <w:t xml:space="preserve">
                           мен нашақорлықтың </w:t>
      </w:r>
      <w:r>
        <w:br/>
      </w:r>
      <w:r>
        <w:rPr>
          <w:rFonts w:ascii="Times New Roman"/>
          <w:b w:val="false"/>
          <w:i w:val="false"/>
          <w:color w:val="000000"/>
          <w:sz w:val="28"/>
        </w:rPr>
        <w:t xml:space="preserve">
                           зияны туралы плакат. </w:t>
      </w:r>
      <w:r>
        <w:br/>
      </w:r>
      <w:r>
        <w:rPr>
          <w:rFonts w:ascii="Times New Roman"/>
          <w:b w:val="false"/>
          <w:i w:val="false"/>
          <w:color w:val="000000"/>
          <w:sz w:val="28"/>
        </w:rPr>
        <w:t xml:space="preserve">
                           тар, жарнамалық </w:t>
      </w:r>
      <w:r>
        <w:br/>
      </w:r>
      <w:r>
        <w:rPr>
          <w:rFonts w:ascii="Times New Roman"/>
          <w:b w:val="false"/>
          <w:i w:val="false"/>
          <w:color w:val="000000"/>
          <w:sz w:val="28"/>
        </w:rPr>
        <w:t xml:space="preserve">
                           қалқандар, бүктеме. </w:t>
      </w:r>
      <w:r>
        <w:br/>
      </w:r>
      <w:r>
        <w:rPr>
          <w:rFonts w:ascii="Times New Roman"/>
          <w:b w:val="false"/>
          <w:i w:val="false"/>
          <w:color w:val="000000"/>
          <w:sz w:val="28"/>
        </w:rPr>
        <w:t xml:space="preserve">
                           лер әзiрлеу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жастар мен ересек тұрғындарды дене шынықтырумен және спортпен шұғылдануға тарту.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