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151e1" w14:textId="5e151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жылға арналған республикалық бюджеттiк бағдарламалардың паспорттарын бекiту туралы
(Қазақстан Республикасының Қоршаған ортаны қорғау министрлігі)</w:t>
      </w:r>
    </w:p>
    <w:p>
      <w:pPr>
        <w:spacing w:after="0"/>
        <w:ind w:left="0"/>
        <w:jc w:val="both"/>
      </w:pPr>
      <w:r>
        <w:rPr>
          <w:rFonts w:ascii="Times New Roman"/>
          <w:b w:val="false"/>
          <w:i w:val="false"/>
          <w:color w:val="000000"/>
          <w:sz w:val="28"/>
        </w:rPr>
        <w:t>Қазақстан Республикасы Үкіметінің 2003 жылғы 26 желтоқсандағы N 1327 қаулысы</w:t>
      </w:r>
    </w:p>
    <w:p>
      <w:pPr>
        <w:spacing w:after="0"/>
        <w:ind w:left="0"/>
        <w:jc w:val="both"/>
      </w:pPr>
      <w:bookmarkStart w:name="z12" w:id="0"/>
      <w:r>
        <w:rPr>
          <w:rFonts w:ascii="Times New Roman"/>
          <w:b w:val="false"/>
          <w:i w:val="false"/>
          <w:color w:val="ff0000"/>
          <w:sz w:val="28"/>
        </w:rPr>
        <w:t xml:space="preserve">
       РҚАО-ның ескертуі.  </w:t>
      </w:r>
      <w:r>
        <w:rPr>
          <w:rFonts w:ascii="Times New Roman"/>
          <w:b w:val="false"/>
          <w:i w:val="false"/>
          <w:color w:val="ff0000"/>
          <w:sz w:val="28"/>
        </w:rPr>
        <w:t xml:space="preserve">P031327 </w:t>
      </w:r>
      <w:r>
        <w:rPr>
          <w:rFonts w:ascii="Times New Roman"/>
          <w:b w:val="false"/>
          <w:i w:val="false"/>
          <w:color w:val="ff0000"/>
          <w:sz w:val="28"/>
        </w:rPr>
        <w:t xml:space="preserve">қаулысын қараңыз </w:t>
      </w:r>
    </w:p>
    <w:bookmarkEnd w:id="0"/>
    <w:p>
      <w:pPr>
        <w:spacing w:after="0"/>
        <w:ind w:left="0"/>
        <w:jc w:val="both"/>
      </w:pPr>
      <w:r>
        <w:rPr>
          <w:rFonts w:ascii="Times New Roman"/>
          <w:b w:val="false"/>
          <w:i w:val="false"/>
          <w:color w:val="000000"/>
          <w:sz w:val="28"/>
        </w:rPr>
        <w:t>      "Бюджет жүйесi туралы" Қазақстан Республикасының 1999 жылғы 1 сәуiрдегi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Yкiметi қаулы етеді: </w:t>
      </w:r>
    </w:p>
    <w:bookmarkStart w:name="z1" w:id="1"/>
    <w:p>
      <w:pPr>
        <w:spacing w:after="0"/>
        <w:ind w:left="0"/>
        <w:jc w:val="both"/>
      </w:pPr>
      <w:r>
        <w:rPr>
          <w:rFonts w:ascii="Times New Roman"/>
          <w:b w:val="false"/>
          <w:i w:val="false"/>
          <w:color w:val="000000"/>
          <w:sz w:val="28"/>
        </w:rPr>
        <w:t xml:space="preserve">
      1. Мыналардың: </w:t>
      </w:r>
      <w:r>
        <w:br/>
      </w:r>
      <w:r>
        <w:rPr>
          <w:rFonts w:ascii="Times New Roman"/>
          <w:b w:val="false"/>
          <w:i w:val="false"/>
          <w:color w:val="000000"/>
          <w:sz w:val="28"/>
        </w:rPr>
        <w:t xml:space="preserve">
      300, 301, 302, 303, 304, 305, 306, 307, 308-қосымшаларға сәйкес Қазақстан Республикасы Қоршаған ортаны қорғау министрлігінің 2004 жылға арналған республикалық бюджеттiк бағдарламаларының паспорттары бекітілсін. </w:t>
      </w:r>
    </w:p>
    <w:bookmarkEnd w:id="1"/>
    <w:bookmarkStart w:name="z2" w:id="2"/>
    <w:p>
      <w:pPr>
        <w:spacing w:after="0"/>
        <w:ind w:left="0"/>
        <w:jc w:val="both"/>
      </w:pPr>
      <w:r>
        <w:rPr>
          <w:rFonts w:ascii="Times New Roman"/>
          <w:b w:val="false"/>
          <w:i w:val="false"/>
          <w:color w:val="000000"/>
          <w:sz w:val="28"/>
        </w:rPr>
        <w:t xml:space="preserve">
      2. Осы қаулы 2004 жылғы 1 қаңтардан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300-қосымша          </w:t>
      </w:r>
    </w:p>
    <w:bookmarkEnd w:id="3"/>
    <w:p>
      <w:pPr>
        <w:spacing w:after="0"/>
        <w:ind w:left="0"/>
        <w:jc w:val="both"/>
      </w:pPr>
      <w:r>
        <w:rPr>
          <w:rFonts w:ascii="Times New Roman"/>
          <w:b w:val="false"/>
          <w:i w:val="false"/>
          <w:color w:val="000000"/>
          <w:sz w:val="28"/>
          <w:u w:val="single"/>
        </w:rPr>
        <w:t xml:space="preserve">234 - Қазақстан Республикасының Қоршаған ортаны қорғау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"Қоршаған ортаны қорғау саласындағы уәкiлеттi органның қызметiн қамтамасыз ету" </w:t>
      </w:r>
      <w:r>
        <w:br/>
      </w:r>
      <w:r>
        <w:rPr>
          <w:rFonts w:ascii="Times New Roman"/>
          <w:b/>
          <w:i w:val="false"/>
          <w:color w:val="000000"/>
        </w:rPr>
        <w:t xml:space="preserve">
деген 001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1042470 мың теңге (бip миллиард қырық екi миллион төрт жүз жетпiс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2003 жылғы 8 шiлдедегi Орман  </w:t>
      </w:r>
      <w:r>
        <w:rPr>
          <w:rFonts w:ascii="Times New Roman"/>
          <w:b w:val="false"/>
          <w:i w:val="false"/>
          <w:color w:val="000000"/>
          <w:sz w:val="28"/>
        </w:rPr>
        <w:t xml:space="preserve">кодексi </w:t>
      </w:r>
      <w:r>
        <w:rPr>
          <w:rFonts w:ascii="Times New Roman"/>
          <w:b w:val="false"/>
          <w:i w:val="false"/>
          <w:color w:val="000000"/>
          <w:sz w:val="28"/>
        </w:rPr>
        <w:t>; Қазақстан Республикасының 2003 жылғы 9 шiлдедегi Су  </w:t>
      </w:r>
      <w:r>
        <w:rPr>
          <w:rFonts w:ascii="Times New Roman"/>
          <w:b w:val="false"/>
          <w:i w:val="false"/>
          <w:color w:val="000000"/>
          <w:sz w:val="28"/>
        </w:rPr>
        <w:t xml:space="preserve">кодексi </w:t>
      </w:r>
      <w:r>
        <w:rPr>
          <w:rFonts w:ascii="Times New Roman"/>
          <w:b w:val="false"/>
          <w:i w:val="false"/>
          <w:color w:val="000000"/>
          <w:sz w:val="28"/>
        </w:rPr>
        <w:t>; "Қоршаған ортаны қорғaу туралы" Қазақстан Республикасының 1997 жылғы 15 шiлдедегi  </w:t>
      </w:r>
      <w:r>
        <w:rPr>
          <w:rFonts w:ascii="Times New Roman"/>
          <w:b w:val="false"/>
          <w:i w:val="false"/>
          <w:color w:val="000000"/>
          <w:sz w:val="28"/>
        </w:rPr>
        <w:t xml:space="preserve">Заңы </w:t>
      </w:r>
      <w:r>
        <w:rPr>
          <w:rFonts w:ascii="Times New Roman"/>
          <w:b w:val="false"/>
          <w:i w:val="false"/>
          <w:color w:val="000000"/>
          <w:sz w:val="28"/>
        </w:rPr>
        <w:t>; "Ерекше қорғалатын табиғи аумақтар туралы" Қазақстан Республикасының 1997 жылғы 15 шiлдедегi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Ұлттық қауiпсiздiгi туралы" 1998 жылғы 26 маусымдағы  </w:t>
      </w:r>
      <w:r>
        <w:rPr>
          <w:rFonts w:ascii="Times New Roman"/>
          <w:b w:val="false"/>
          <w:i w:val="false"/>
          <w:color w:val="000000"/>
          <w:sz w:val="28"/>
        </w:rPr>
        <w:t xml:space="preserve">Заңы </w:t>
      </w:r>
      <w:r>
        <w:rPr>
          <w:rFonts w:ascii="Times New Roman"/>
          <w:b w:val="false"/>
          <w:i w:val="false"/>
          <w:color w:val="000000"/>
          <w:sz w:val="28"/>
        </w:rPr>
        <w:t>; "Ақпараттандыру туралы" Қазақстан Республикасының 2003 жылғы 8 мамырдағы  </w:t>
      </w:r>
      <w:r>
        <w:rPr>
          <w:rFonts w:ascii="Times New Roman"/>
          <w:b w:val="false"/>
          <w:i w:val="false"/>
          <w:color w:val="000000"/>
          <w:sz w:val="28"/>
        </w:rPr>
        <w:t xml:space="preserve">Заңы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2003 жылғы 3 желтоқсандағы N 1241  </w:t>
      </w:r>
      <w:r>
        <w:rPr>
          <w:rFonts w:ascii="Times New Roman"/>
          <w:b w:val="false"/>
          <w:i w:val="false"/>
          <w:color w:val="000000"/>
          <w:sz w:val="28"/>
        </w:rPr>
        <w:t xml:space="preserve">Жарлығымен </w:t>
      </w:r>
      <w:r>
        <w:rPr>
          <w:rFonts w:ascii="Times New Roman"/>
          <w:b w:val="false"/>
          <w:i w:val="false"/>
          <w:color w:val="000000"/>
          <w:sz w:val="28"/>
        </w:rPr>
        <w:t>бекiтiлген Қазақстан Республикасының 2004-2015 жылдарға арналған экологиялық қауiпсiздiгi тұжырымдамасы; "Мемлекеттiк су кадастрын жүргiзу тәртiбiн бекiту туралы" Қазақстан Республикасы Үкіметiнiң 1995 жылғы 24 қаңтардағы N 75  </w:t>
      </w:r>
      <w:r>
        <w:rPr>
          <w:rFonts w:ascii="Times New Roman"/>
          <w:b w:val="false"/>
          <w:i w:val="false"/>
          <w:color w:val="000000"/>
          <w:sz w:val="28"/>
        </w:rPr>
        <w:t xml:space="preserve">қаулысы </w:t>
      </w:r>
      <w:r>
        <w:rPr>
          <w:rFonts w:ascii="Times New Roman"/>
          <w:b w:val="false"/>
          <w:i w:val="false"/>
          <w:color w:val="000000"/>
          <w:sz w:val="28"/>
        </w:rPr>
        <w:t>; "Сандық геоақпараттық жүйелер негiзiнде Қазақстан Республикасы табиғи объектiлерiнiң бiрыңғай мемлекеттiк кадастрлар жүйесiн құру туралы" Қазақстан Республикасы Үкiметiнiң 2000 жылғы 25 қыркүйектегi N 1449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Қоршаған ортаны қорғау министрлiгiнiң мәселелерi" туралы Қазақстан Республикасы Yкiметiнiң 2002 жылғы 6 қарашадағы N 1173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Бюджеттік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қоршаған ортаны қорғау саласындағы уәкiлеттi органның қызметiн қамтамасыз ету. </w:t>
      </w:r>
      <w:r>
        <w:br/>
      </w:r>
      <w:r>
        <w:rPr>
          <w:rFonts w:ascii="Times New Roman"/>
          <w:b w:val="false"/>
          <w:i w:val="false"/>
          <w:color w:val="000000"/>
          <w:sz w:val="28"/>
        </w:rPr>
        <w:t xml:space="preserve">
      5. Бюджеттiк бағдарламаның мiндеттерi: қоршаған ортаны қорғау саласындағы уәкiлеттi органды ұстап тұpу; ақпараттық жүйелер мен дербес мiндеттердi сүйемелдеу; мемлекеттiк қызметшiлердiң кәсiби бiлiктiлiгiн арттыру; Қоршаған ортаны қорғау министрлiгiнiң материалдық-техникалық базасын жарақтандыру және күшейту. </w:t>
      </w:r>
      <w:r>
        <w:br/>
      </w:r>
      <w:r>
        <w:rPr>
          <w:rFonts w:ascii="Times New Roman"/>
          <w:b w:val="false"/>
          <w:i w:val="false"/>
          <w:color w:val="000000"/>
          <w:sz w:val="28"/>
        </w:rPr>
        <w:t xml:space="preserve">
      6. Бюджеттiк бағдарламаны iске асыру жөнiндегі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001       Қоршаған </w:t>
      </w:r>
      <w:r>
        <w:br/>
      </w:r>
      <w:r>
        <w:rPr>
          <w:rFonts w:ascii="Times New Roman"/>
          <w:b w:val="false"/>
          <w:i w:val="false"/>
          <w:color w:val="000000"/>
          <w:sz w:val="28"/>
        </w:rPr>
        <w:t xml:space="preserve">
              ортаны қор. </w:t>
      </w:r>
      <w:r>
        <w:br/>
      </w:r>
      <w:r>
        <w:rPr>
          <w:rFonts w:ascii="Times New Roman"/>
          <w:b w:val="false"/>
          <w:i w:val="false"/>
          <w:color w:val="000000"/>
          <w:sz w:val="28"/>
        </w:rPr>
        <w:t xml:space="preserve">
              ғау саласын. </w:t>
      </w:r>
      <w:r>
        <w:br/>
      </w:r>
      <w:r>
        <w:rPr>
          <w:rFonts w:ascii="Times New Roman"/>
          <w:b w:val="false"/>
          <w:i w:val="false"/>
          <w:color w:val="000000"/>
          <w:sz w:val="28"/>
        </w:rPr>
        <w:t xml:space="preserve">
              дағы уәкi. </w:t>
      </w:r>
      <w:r>
        <w:br/>
      </w:r>
      <w:r>
        <w:rPr>
          <w:rFonts w:ascii="Times New Roman"/>
          <w:b w:val="false"/>
          <w:i w:val="false"/>
          <w:color w:val="000000"/>
          <w:sz w:val="28"/>
        </w:rPr>
        <w:t xml:space="preserve">
              леттi орган. </w:t>
      </w:r>
      <w:r>
        <w:br/>
      </w:r>
      <w:r>
        <w:rPr>
          <w:rFonts w:ascii="Times New Roman"/>
          <w:b w:val="false"/>
          <w:i w:val="false"/>
          <w:color w:val="000000"/>
          <w:sz w:val="28"/>
        </w:rPr>
        <w:t xml:space="preserve">
              ның қызметiн </w:t>
      </w:r>
      <w:r>
        <w:br/>
      </w:r>
      <w:r>
        <w:rPr>
          <w:rFonts w:ascii="Times New Roman"/>
          <w:b w:val="false"/>
          <w:i w:val="false"/>
          <w:color w:val="000000"/>
          <w:sz w:val="28"/>
        </w:rPr>
        <w:t xml:space="preserve">
              қамтамасыз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2        001  Орталық      107 бiрлiк санында. Жыл    Қазақстан </w:t>
      </w:r>
      <w:r>
        <w:br/>
      </w:r>
      <w:r>
        <w:rPr>
          <w:rFonts w:ascii="Times New Roman"/>
          <w:b w:val="false"/>
          <w:i w:val="false"/>
          <w:color w:val="000000"/>
          <w:sz w:val="28"/>
        </w:rPr>
        <w:t xml:space="preserve">
              органның     ғы бекiтiлген штат  бойы   Республикасы. </w:t>
      </w:r>
      <w:r>
        <w:br/>
      </w:r>
      <w:r>
        <w:rPr>
          <w:rFonts w:ascii="Times New Roman"/>
          <w:b w:val="false"/>
          <w:i w:val="false"/>
          <w:color w:val="000000"/>
          <w:sz w:val="28"/>
        </w:rPr>
        <w:t xml:space="preserve">
              аппараты     санының лимитiне           ның Қоршаған </w:t>
      </w:r>
      <w:r>
        <w:br/>
      </w:r>
      <w:r>
        <w:rPr>
          <w:rFonts w:ascii="Times New Roman"/>
          <w:b w:val="false"/>
          <w:i w:val="false"/>
          <w:color w:val="000000"/>
          <w:sz w:val="28"/>
        </w:rPr>
        <w:t xml:space="preserve">
                           сәйкес Қазақстан           ортаны қорғау </w:t>
      </w:r>
      <w:r>
        <w:br/>
      </w:r>
      <w:r>
        <w:rPr>
          <w:rFonts w:ascii="Times New Roman"/>
          <w:b w:val="false"/>
          <w:i w:val="false"/>
          <w:color w:val="000000"/>
          <w:sz w:val="28"/>
        </w:rPr>
        <w:t xml:space="preserve">
                           Республикасы               министрлiгi </w:t>
      </w:r>
      <w:r>
        <w:br/>
      </w:r>
      <w:r>
        <w:rPr>
          <w:rFonts w:ascii="Times New Roman"/>
          <w:b w:val="false"/>
          <w:i w:val="false"/>
          <w:color w:val="000000"/>
          <w:sz w:val="28"/>
        </w:rPr>
        <w:t xml:space="preserve">
                           Қоршаған ортаны </w:t>
      </w:r>
      <w:r>
        <w:br/>
      </w:r>
      <w:r>
        <w:rPr>
          <w:rFonts w:ascii="Times New Roman"/>
          <w:b w:val="false"/>
          <w:i w:val="false"/>
          <w:color w:val="000000"/>
          <w:sz w:val="28"/>
        </w:rPr>
        <w:t xml:space="preserve">
                           қорғау министрлiгi. </w:t>
      </w:r>
      <w:r>
        <w:br/>
      </w:r>
      <w:r>
        <w:rPr>
          <w:rFonts w:ascii="Times New Roman"/>
          <w:b w:val="false"/>
          <w:i w:val="false"/>
          <w:color w:val="000000"/>
          <w:sz w:val="28"/>
        </w:rPr>
        <w:t xml:space="preserve">
                           нiң орталық </w:t>
      </w:r>
      <w:r>
        <w:br/>
      </w:r>
      <w:r>
        <w:rPr>
          <w:rFonts w:ascii="Times New Roman"/>
          <w:b w:val="false"/>
          <w:i w:val="false"/>
          <w:color w:val="000000"/>
          <w:sz w:val="28"/>
        </w:rPr>
        <w:t xml:space="preserve">
                           аппаратын ұстап </w:t>
      </w:r>
      <w:r>
        <w:br/>
      </w:r>
      <w:r>
        <w:rPr>
          <w:rFonts w:ascii="Times New Roman"/>
          <w:b w:val="false"/>
          <w:i w:val="false"/>
          <w:color w:val="000000"/>
          <w:sz w:val="28"/>
        </w:rPr>
        <w:t xml:space="preserve">
                           тұру. 6 бiрлiк </w:t>
      </w:r>
      <w:r>
        <w:br/>
      </w:r>
      <w:r>
        <w:rPr>
          <w:rFonts w:ascii="Times New Roman"/>
          <w:b w:val="false"/>
          <w:i w:val="false"/>
          <w:color w:val="000000"/>
          <w:sz w:val="28"/>
        </w:rPr>
        <w:t xml:space="preserve">
                           caнындағы бекiтiл. </w:t>
      </w:r>
      <w:r>
        <w:br/>
      </w:r>
      <w:r>
        <w:rPr>
          <w:rFonts w:ascii="Times New Roman"/>
          <w:b w:val="false"/>
          <w:i w:val="false"/>
          <w:color w:val="000000"/>
          <w:sz w:val="28"/>
        </w:rPr>
        <w:t xml:space="preserve">
                           ген лимиттi ескере </w:t>
      </w:r>
      <w:r>
        <w:br/>
      </w:r>
      <w:r>
        <w:rPr>
          <w:rFonts w:ascii="Times New Roman"/>
          <w:b w:val="false"/>
          <w:i w:val="false"/>
          <w:color w:val="000000"/>
          <w:sz w:val="28"/>
        </w:rPr>
        <w:t xml:space="preserve">
                           отырып, қызметтiк </w:t>
      </w:r>
      <w:r>
        <w:br/>
      </w:r>
      <w:r>
        <w:rPr>
          <w:rFonts w:ascii="Times New Roman"/>
          <w:b w:val="false"/>
          <w:i w:val="false"/>
          <w:color w:val="000000"/>
          <w:sz w:val="28"/>
        </w:rPr>
        <w:t xml:space="preserve">
                           және арнайы </w:t>
      </w:r>
      <w:r>
        <w:br/>
      </w:r>
      <w:r>
        <w:rPr>
          <w:rFonts w:ascii="Times New Roman"/>
          <w:b w:val="false"/>
          <w:i w:val="false"/>
          <w:color w:val="000000"/>
          <w:sz w:val="28"/>
        </w:rPr>
        <w:t xml:space="preserve">
                           автокөлiктердi </w:t>
      </w:r>
      <w:r>
        <w:br/>
      </w:r>
      <w:r>
        <w:rPr>
          <w:rFonts w:ascii="Times New Roman"/>
          <w:b w:val="false"/>
          <w:i w:val="false"/>
          <w:color w:val="000000"/>
          <w:sz w:val="28"/>
        </w:rPr>
        <w:t xml:space="preserve">
                           ұстап тұру, жалға </w:t>
      </w:r>
      <w:r>
        <w:br/>
      </w:r>
      <w:r>
        <w:rPr>
          <w:rFonts w:ascii="Times New Roman"/>
          <w:b w:val="false"/>
          <w:i w:val="false"/>
          <w:color w:val="000000"/>
          <w:sz w:val="28"/>
        </w:rPr>
        <w:t xml:space="preserve">
                           алу; 81 жұмыс </w:t>
      </w:r>
      <w:r>
        <w:br/>
      </w:r>
      <w:r>
        <w:rPr>
          <w:rFonts w:ascii="Times New Roman"/>
          <w:b w:val="false"/>
          <w:i w:val="false"/>
          <w:color w:val="000000"/>
          <w:sz w:val="28"/>
        </w:rPr>
        <w:t xml:space="preserve">
                           станциялары мен </w:t>
      </w:r>
      <w:r>
        <w:br/>
      </w:r>
      <w:r>
        <w:rPr>
          <w:rFonts w:ascii="Times New Roman"/>
          <w:b w:val="false"/>
          <w:i w:val="false"/>
          <w:color w:val="000000"/>
          <w:sz w:val="28"/>
        </w:rPr>
        <w:t xml:space="preserve">
                           59 принтердi ұстап </w:t>
      </w:r>
      <w:r>
        <w:br/>
      </w:r>
      <w:r>
        <w:rPr>
          <w:rFonts w:ascii="Times New Roman"/>
          <w:b w:val="false"/>
          <w:i w:val="false"/>
          <w:color w:val="000000"/>
          <w:sz w:val="28"/>
        </w:rPr>
        <w:t xml:space="preserve">
                           тұру және қызмет </w:t>
      </w:r>
      <w:r>
        <w:br/>
      </w:r>
      <w:r>
        <w:rPr>
          <w:rFonts w:ascii="Times New Roman"/>
          <w:b w:val="false"/>
          <w:i w:val="false"/>
          <w:color w:val="000000"/>
          <w:sz w:val="28"/>
        </w:rPr>
        <w:t xml:space="preserve">
                           көрсету. "Табиғи </w:t>
      </w:r>
      <w:r>
        <w:br/>
      </w:r>
      <w:r>
        <w:rPr>
          <w:rFonts w:ascii="Times New Roman"/>
          <w:b w:val="false"/>
          <w:i w:val="false"/>
          <w:color w:val="000000"/>
          <w:sz w:val="28"/>
        </w:rPr>
        <w:t xml:space="preserve">
                           ресурстардың мемле. </w:t>
      </w:r>
      <w:r>
        <w:br/>
      </w:r>
      <w:r>
        <w:rPr>
          <w:rFonts w:ascii="Times New Roman"/>
          <w:b w:val="false"/>
          <w:i w:val="false"/>
          <w:color w:val="000000"/>
          <w:sz w:val="28"/>
        </w:rPr>
        <w:t xml:space="preserve">
                           кеттік кадастрлары" </w:t>
      </w:r>
      <w:r>
        <w:br/>
      </w:r>
      <w:r>
        <w:rPr>
          <w:rFonts w:ascii="Times New Roman"/>
          <w:b w:val="false"/>
          <w:i w:val="false"/>
          <w:color w:val="000000"/>
          <w:sz w:val="28"/>
        </w:rPr>
        <w:t xml:space="preserve">
                           ақпараттық жүйесiн </w:t>
      </w:r>
      <w:r>
        <w:br/>
      </w:r>
      <w:r>
        <w:rPr>
          <w:rFonts w:ascii="Times New Roman"/>
          <w:b w:val="false"/>
          <w:i w:val="false"/>
          <w:color w:val="000000"/>
          <w:sz w:val="28"/>
        </w:rPr>
        <w:t xml:space="preserve">
                           және 2 дербес </w:t>
      </w:r>
      <w:r>
        <w:br/>
      </w:r>
      <w:r>
        <w:rPr>
          <w:rFonts w:ascii="Times New Roman"/>
          <w:b w:val="false"/>
          <w:i w:val="false"/>
          <w:color w:val="000000"/>
          <w:sz w:val="28"/>
        </w:rPr>
        <w:t xml:space="preserve">
                           мiндеттердi сүйе. </w:t>
      </w:r>
      <w:r>
        <w:br/>
      </w:r>
      <w:r>
        <w:rPr>
          <w:rFonts w:ascii="Times New Roman"/>
          <w:b w:val="false"/>
          <w:i w:val="false"/>
          <w:color w:val="000000"/>
          <w:sz w:val="28"/>
        </w:rPr>
        <w:t xml:space="preserve">
                           мелдеу және техни. </w:t>
      </w:r>
      <w:r>
        <w:br/>
      </w:r>
      <w:r>
        <w:rPr>
          <w:rFonts w:ascii="Times New Roman"/>
          <w:b w:val="false"/>
          <w:i w:val="false"/>
          <w:color w:val="000000"/>
          <w:sz w:val="28"/>
        </w:rPr>
        <w:t xml:space="preserve">
                           калық қолдау. </w:t>
      </w:r>
    </w:p>
    <w:p>
      <w:pPr>
        <w:spacing w:after="0"/>
        <w:ind w:left="0"/>
        <w:jc w:val="both"/>
      </w:pPr>
      <w:r>
        <w:rPr>
          <w:rFonts w:ascii="Times New Roman"/>
          <w:b w:val="false"/>
          <w:i w:val="false"/>
          <w:color w:val="000000"/>
          <w:sz w:val="28"/>
        </w:rPr>
        <w:t xml:space="preserve">3        002  Аумақтық     805 бiрлiк санын.   Жыл    Қазақстан </w:t>
      </w:r>
      <w:r>
        <w:br/>
      </w:r>
      <w:r>
        <w:rPr>
          <w:rFonts w:ascii="Times New Roman"/>
          <w:b w:val="false"/>
          <w:i w:val="false"/>
          <w:color w:val="000000"/>
          <w:sz w:val="28"/>
        </w:rPr>
        <w:t xml:space="preserve">
              органдардың  дағы бекiтілген     бойы   Республикасы. </w:t>
      </w:r>
      <w:r>
        <w:br/>
      </w:r>
      <w:r>
        <w:rPr>
          <w:rFonts w:ascii="Times New Roman"/>
          <w:b w:val="false"/>
          <w:i w:val="false"/>
          <w:color w:val="000000"/>
          <w:sz w:val="28"/>
        </w:rPr>
        <w:t xml:space="preserve">
              аппараттары  штаттық сан                ның Қоршаған </w:t>
      </w:r>
      <w:r>
        <w:br/>
      </w:r>
      <w:r>
        <w:rPr>
          <w:rFonts w:ascii="Times New Roman"/>
          <w:b w:val="false"/>
          <w:i w:val="false"/>
          <w:color w:val="000000"/>
          <w:sz w:val="28"/>
        </w:rPr>
        <w:t xml:space="preserve">
                           лимитiне сәйкес            ортаны қорғау </w:t>
      </w:r>
      <w:r>
        <w:br/>
      </w:r>
      <w:r>
        <w:rPr>
          <w:rFonts w:ascii="Times New Roman"/>
          <w:b w:val="false"/>
          <w:i w:val="false"/>
          <w:color w:val="000000"/>
          <w:sz w:val="28"/>
        </w:rPr>
        <w:t xml:space="preserve">
                           Қазақстан Республи.        министрлігі </w:t>
      </w:r>
      <w:r>
        <w:br/>
      </w:r>
      <w:r>
        <w:rPr>
          <w:rFonts w:ascii="Times New Roman"/>
          <w:b w:val="false"/>
          <w:i w:val="false"/>
          <w:color w:val="000000"/>
          <w:sz w:val="28"/>
        </w:rPr>
        <w:t xml:space="preserve">
                           касы Қоршаған </w:t>
      </w:r>
      <w:r>
        <w:br/>
      </w:r>
      <w:r>
        <w:rPr>
          <w:rFonts w:ascii="Times New Roman"/>
          <w:b w:val="false"/>
          <w:i w:val="false"/>
          <w:color w:val="000000"/>
          <w:sz w:val="28"/>
        </w:rPr>
        <w:t xml:space="preserve">
                           ортаны қорғау </w:t>
      </w:r>
      <w:r>
        <w:br/>
      </w:r>
      <w:r>
        <w:rPr>
          <w:rFonts w:ascii="Times New Roman"/>
          <w:b w:val="false"/>
          <w:i w:val="false"/>
          <w:color w:val="000000"/>
          <w:sz w:val="28"/>
        </w:rPr>
        <w:t xml:space="preserve">
                           министрлігінiң </w:t>
      </w:r>
      <w:r>
        <w:br/>
      </w:r>
      <w:r>
        <w:rPr>
          <w:rFonts w:ascii="Times New Roman"/>
          <w:b w:val="false"/>
          <w:i w:val="false"/>
          <w:color w:val="000000"/>
          <w:sz w:val="28"/>
        </w:rPr>
        <w:t xml:space="preserve">
                           аумақтық органда. </w:t>
      </w:r>
      <w:r>
        <w:br/>
      </w:r>
      <w:r>
        <w:rPr>
          <w:rFonts w:ascii="Times New Roman"/>
          <w:b w:val="false"/>
          <w:i w:val="false"/>
          <w:color w:val="000000"/>
          <w:sz w:val="28"/>
        </w:rPr>
        <w:t xml:space="preserve">
                           рын ұстап тұру. </w:t>
      </w:r>
    </w:p>
    <w:p>
      <w:pPr>
        <w:spacing w:after="0"/>
        <w:ind w:left="0"/>
        <w:jc w:val="both"/>
      </w:pPr>
      <w:r>
        <w:rPr>
          <w:rFonts w:ascii="Times New Roman"/>
          <w:b w:val="false"/>
          <w:i w:val="false"/>
          <w:color w:val="000000"/>
          <w:sz w:val="28"/>
        </w:rPr>
        <w:t xml:space="preserve">4        007  Мемлекеттік  Бiлiктiлiктi артты. Жыл    Қазақстан </w:t>
      </w:r>
      <w:r>
        <w:br/>
      </w:r>
      <w:r>
        <w:rPr>
          <w:rFonts w:ascii="Times New Roman"/>
          <w:b w:val="false"/>
          <w:i w:val="false"/>
          <w:color w:val="000000"/>
          <w:sz w:val="28"/>
        </w:rPr>
        <w:t xml:space="preserve">
              қызметшiлер. рудың бекiтiлген    бойы   Республикасы. </w:t>
      </w:r>
      <w:r>
        <w:br/>
      </w:r>
      <w:r>
        <w:rPr>
          <w:rFonts w:ascii="Times New Roman"/>
          <w:b w:val="false"/>
          <w:i w:val="false"/>
          <w:color w:val="000000"/>
          <w:sz w:val="28"/>
        </w:rPr>
        <w:t xml:space="preserve">
              дiң бiлiк.   жоспарына сәйкес           ның Қоршаған </w:t>
      </w:r>
      <w:r>
        <w:br/>
      </w:r>
      <w:r>
        <w:rPr>
          <w:rFonts w:ascii="Times New Roman"/>
          <w:b w:val="false"/>
          <w:i w:val="false"/>
          <w:color w:val="000000"/>
          <w:sz w:val="28"/>
        </w:rPr>
        <w:t xml:space="preserve">
              тілігін      мемлекеттiк қызмет.        ортаны қорғау </w:t>
      </w:r>
      <w:r>
        <w:br/>
      </w:r>
      <w:r>
        <w:rPr>
          <w:rFonts w:ascii="Times New Roman"/>
          <w:b w:val="false"/>
          <w:i w:val="false"/>
          <w:color w:val="000000"/>
          <w:sz w:val="28"/>
        </w:rPr>
        <w:t xml:space="preserve">
              арттыру      шілердiң білiкті.          министрлігі </w:t>
      </w:r>
      <w:r>
        <w:br/>
      </w:r>
      <w:r>
        <w:rPr>
          <w:rFonts w:ascii="Times New Roman"/>
          <w:b w:val="false"/>
          <w:i w:val="false"/>
          <w:color w:val="000000"/>
          <w:sz w:val="28"/>
        </w:rPr>
        <w:t xml:space="preserve">
                           лігін арттыру </w:t>
      </w:r>
      <w:r>
        <w:br/>
      </w:r>
      <w:r>
        <w:rPr>
          <w:rFonts w:ascii="Times New Roman"/>
          <w:b w:val="false"/>
          <w:i w:val="false"/>
          <w:color w:val="000000"/>
          <w:sz w:val="28"/>
        </w:rPr>
        <w:t xml:space="preserve">
                           жөнiндегi қызмет </w:t>
      </w:r>
      <w:r>
        <w:br/>
      </w:r>
      <w:r>
        <w:rPr>
          <w:rFonts w:ascii="Times New Roman"/>
          <w:b w:val="false"/>
          <w:i w:val="false"/>
          <w:color w:val="000000"/>
          <w:sz w:val="28"/>
        </w:rPr>
        <w:t xml:space="preserve">
                           көрсетулердi сатып </w:t>
      </w:r>
      <w:r>
        <w:br/>
      </w:r>
      <w:r>
        <w:rPr>
          <w:rFonts w:ascii="Times New Roman"/>
          <w:b w:val="false"/>
          <w:i w:val="false"/>
          <w:color w:val="000000"/>
          <w:sz w:val="28"/>
        </w:rPr>
        <w:t xml:space="preserve">
                           алу. Білiктілігін </w:t>
      </w:r>
      <w:r>
        <w:br/>
      </w:r>
      <w:r>
        <w:rPr>
          <w:rFonts w:ascii="Times New Roman"/>
          <w:b w:val="false"/>
          <w:i w:val="false"/>
          <w:color w:val="000000"/>
          <w:sz w:val="28"/>
        </w:rPr>
        <w:t xml:space="preserve">
                           арттыру және </w:t>
      </w:r>
      <w:r>
        <w:br/>
      </w:r>
      <w:r>
        <w:rPr>
          <w:rFonts w:ascii="Times New Roman"/>
          <w:b w:val="false"/>
          <w:i w:val="false"/>
          <w:color w:val="000000"/>
          <w:sz w:val="28"/>
        </w:rPr>
        <w:t xml:space="preserve">
                           мемлекеттiк тiлдi </w:t>
      </w:r>
      <w:r>
        <w:br/>
      </w:r>
      <w:r>
        <w:rPr>
          <w:rFonts w:ascii="Times New Roman"/>
          <w:b w:val="false"/>
          <w:i w:val="false"/>
          <w:color w:val="000000"/>
          <w:sz w:val="28"/>
        </w:rPr>
        <w:t xml:space="preserve">
                           оқыту курстарынан </w:t>
      </w:r>
      <w:r>
        <w:br/>
      </w:r>
      <w:r>
        <w:rPr>
          <w:rFonts w:ascii="Times New Roman"/>
          <w:b w:val="false"/>
          <w:i w:val="false"/>
          <w:color w:val="000000"/>
          <w:sz w:val="28"/>
        </w:rPr>
        <w:t xml:space="preserve">
                           өтетiн мемлекеттік </w:t>
      </w:r>
      <w:r>
        <w:br/>
      </w:r>
      <w:r>
        <w:rPr>
          <w:rFonts w:ascii="Times New Roman"/>
          <w:b w:val="false"/>
          <w:i w:val="false"/>
          <w:color w:val="000000"/>
          <w:sz w:val="28"/>
        </w:rPr>
        <w:t xml:space="preserve">
                           қызметшiлердiң </w:t>
      </w:r>
      <w:r>
        <w:br/>
      </w:r>
      <w:r>
        <w:rPr>
          <w:rFonts w:ascii="Times New Roman"/>
          <w:b w:val="false"/>
          <w:i w:val="false"/>
          <w:color w:val="000000"/>
          <w:sz w:val="28"/>
        </w:rPr>
        <w:t xml:space="preserve">
                           орташа жылдық саны </w:t>
      </w:r>
      <w:r>
        <w:br/>
      </w:r>
      <w:r>
        <w:rPr>
          <w:rFonts w:ascii="Times New Roman"/>
          <w:b w:val="false"/>
          <w:i w:val="false"/>
          <w:color w:val="000000"/>
          <w:sz w:val="28"/>
        </w:rPr>
        <w:t xml:space="preserve">
                           200 қызметкерден </w:t>
      </w:r>
      <w:r>
        <w:br/>
      </w:r>
      <w:r>
        <w:rPr>
          <w:rFonts w:ascii="Times New Roman"/>
          <w:b w:val="false"/>
          <w:i w:val="false"/>
          <w:color w:val="000000"/>
          <w:sz w:val="28"/>
        </w:rPr>
        <w:t xml:space="preserve">
                           астам. </w:t>
      </w:r>
    </w:p>
    <w:p>
      <w:pPr>
        <w:spacing w:after="0"/>
        <w:ind w:left="0"/>
        <w:jc w:val="both"/>
      </w:pPr>
      <w:r>
        <w:rPr>
          <w:rFonts w:ascii="Times New Roman"/>
          <w:b w:val="false"/>
          <w:i w:val="false"/>
          <w:color w:val="000000"/>
          <w:sz w:val="28"/>
        </w:rPr>
        <w:t xml:space="preserve">5        008  Мемлекеттiк  Қоршаған ортаны     Жыл    Қазақстан </w:t>
      </w:r>
      <w:r>
        <w:br/>
      </w:r>
      <w:r>
        <w:rPr>
          <w:rFonts w:ascii="Times New Roman"/>
          <w:b w:val="false"/>
          <w:i w:val="false"/>
          <w:color w:val="000000"/>
          <w:sz w:val="28"/>
        </w:rPr>
        <w:t xml:space="preserve">
              органдардың  қорғаудың екi       бойы   Республикасы. </w:t>
      </w:r>
      <w:r>
        <w:br/>
      </w:r>
      <w:r>
        <w:rPr>
          <w:rFonts w:ascii="Times New Roman"/>
          <w:b w:val="false"/>
          <w:i w:val="false"/>
          <w:color w:val="000000"/>
          <w:sz w:val="28"/>
        </w:rPr>
        <w:t xml:space="preserve">
              ғимараттары  аумақтық                   ның Қоршаған </w:t>
      </w:r>
      <w:r>
        <w:br/>
      </w:r>
      <w:r>
        <w:rPr>
          <w:rFonts w:ascii="Times New Roman"/>
          <w:b w:val="false"/>
          <w:i w:val="false"/>
          <w:color w:val="000000"/>
          <w:sz w:val="28"/>
        </w:rPr>
        <w:t xml:space="preserve">
              мен үй-жай.  басқармаларында            ортаны қорғау </w:t>
      </w:r>
      <w:r>
        <w:br/>
      </w:r>
      <w:r>
        <w:rPr>
          <w:rFonts w:ascii="Times New Roman"/>
          <w:b w:val="false"/>
          <w:i w:val="false"/>
          <w:color w:val="000000"/>
          <w:sz w:val="28"/>
        </w:rPr>
        <w:t xml:space="preserve">
              ларын        (қоршаған ортаны           министрлігі </w:t>
      </w:r>
      <w:r>
        <w:br/>
      </w:r>
      <w:r>
        <w:rPr>
          <w:rFonts w:ascii="Times New Roman"/>
          <w:b w:val="false"/>
          <w:i w:val="false"/>
          <w:color w:val="000000"/>
          <w:sz w:val="28"/>
        </w:rPr>
        <w:t xml:space="preserve">
              күрделi      қорғаудың Астана </w:t>
      </w:r>
      <w:r>
        <w:br/>
      </w:r>
      <w:r>
        <w:rPr>
          <w:rFonts w:ascii="Times New Roman"/>
          <w:b w:val="false"/>
          <w:i w:val="false"/>
          <w:color w:val="000000"/>
          <w:sz w:val="28"/>
        </w:rPr>
        <w:t xml:space="preserve">
              жөндеу       қалалық аумақтық </w:t>
      </w:r>
      <w:r>
        <w:br/>
      </w:r>
      <w:r>
        <w:rPr>
          <w:rFonts w:ascii="Times New Roman"/>
          <w:b w:val="false"/>
          <w:i w:val="false"/>
          <w:color w:val="000000"/>
          <w:sz w:val="28"/>
        </w:rPr>
        <w:t xml:space="preserve">
                           басқармасы және </w:t>
      </w:r>
      <w:r>
        <w:br/>
      </w:r>
      <w:r>
        <w:rPr>
          <w:rFonts w:ascii="Times New Roman"/>
          <w:b w:val="false"/>
          <w:i w:val="false"/>
          <w:color w:val="000000"/>
          <w:sz w:val="28"/>
        </w:rPr>
        <w:t xml:space="preserve">
                           қоршаған ортаны </w:t>
      </w:r>
      <w:r>
        <w:br/>
      </w:r>
      <w:r>
        <w:rPr>
          <w:rFonts w:ascii="Times New Roman"/>
          <w:b w:val="false"/>
          <w:i w:val="false"/>
          <w:color w:val="000000"/>
          <w:sz w:val="28"/>
        </w:rPr>
        <w:t xml:space="preserve">
                           қорғаудың Қызылорда </w:t>
      </w:r>
      <w:r>
        <w:br/>
      </w:r>
      <w:r>
        <w:rPr>
          <w:rFonts w:ascii="Times New Roman"/>
          <w:b w:val="false"/>
          <w:i w:val="false"/>
          <w:color w:val="000000"/>
          <w:sz w:val="28"/>
        </w:rPr>
        <w:t xml:space="preserve">
                           облыстық аумақтық </w:t>
      </w:r>
      <w:r>
        <w:br/>
      </w:r>
      <w:r>
        <w:rPr>
          <w:rFonts w:ascii="Times New Roman"/>
          <w:b w:val="false"/>
          <w:i w:val="false"/>
          <w:color w:val="000000"/>
          <w:sz w:val="28"/>
        </w:rPr>
        <w:t xml:space="preserve">
                           басқармасы) ғимарат. </w:t>
      </w:r>
      <w:r>
        <w:br/>
      </w:r>
      <w:r>
        <w:rPr>
          <w:rFonts w:ascii="Times New Roman"/>
          <w:b w:val="false"/>
          <w:i w:val="false"/>
          <w:color w:val="000000"/>
          <w:sz w:val="28"/>
        </w:rPr>
        <w:t xml:space="preserve">
                           тар мен үйлердi </w:t>
      </w:r>
      <w:r>
        <w:br/>
      </w:r>
      <w:r>
        <w:rPr>
          <w:rFonts w:ascii="Times New Roman"/>
          <w:b w:val="false"/>
          <w:i w:val="false"/>
          <w:color w:val="000000"/>
          <w:sz w:val="28"/>
        </w:rPr>
        <w:t xml:space="preserve">
                           күрделі жөндеу. </w:t>
      </w:r>
    </w:p>
    <w:p>
      <w:pPr>
        <w:spacing w:after="0"/>
        <w:ind w:left="0"/>
        <w:jc w:val="both"/>
      </w:pPr>
      <w:r>
        <w:rPr>
          <w:rFonts w:ascii="Times New Roman"/>
          <w:b w:val="false"/>
          <w:i w:val="false"/>
          <w:color w:val="000000"/>
          <w:sz w:val="28"/>
        </w:rPr>
        <w:t xml:space="preserve">6        009  Мемлекеттiк  Қоршаған ортаны     Жыл    Қазақстан </w:t>
      </w:r>
      <w:r>
        <w:br/>
      </w:r>
      <w:r>
        <w:rPr>
          <w:rFonts w:ascii="Times New Roman"/>
          <w:b w:val="false"/>
          <w:i w:val="false"/>
          <w:color w:val="000000"/>
          <w:sz w:val="28"/>
        </w:rPr>
        <w:t xml:space="preserve">
              органдары    қорғаудың аумақтық  бойы   Республикасы. </w:t>
      </w:r>
      <w:r>
        <w:br/>
      </w:r>
      <w:r>
        <w:rPr>
          <w:rFonts w:ascii="Times New Roman"/>
          <w:b w:val="false"/>
          <w:i w:val="false"/>
          <w:color w:val="000000"/>
          <w:sz w:val="28"/>
        </w:rPr>
        <w:t xml:space="preserve">
              материал.    басқармалары үшiн          ның Қоршаған </w:t>
      </w:r>
      <w:r>
        <w:br/>
      </w:r>
      <w:r>
        <w:rPr>
          <w:rFonts w:ascii="Times New Roman"/>
          <w:b w:val="false"/>
          <w:i w:val="false"/>
          <w:color w:val="000000"/>
          <w:sz w:val="28"/>
        </w:rPr>
        <w:t xml:space="preserve">
              дық-техника. мұнай өнiмдерiнiң          ортаны қорғау </w:t>
      </w:r>
      <w:r>
        <w:br/>
      </w:r>
      <w:r>
        <w:rPr>
          <w:rFonts w:ascii="Times New Roman"/>
          <w:b w:val="false"/>
          <w:i w:val="false"/>
          <w:color w:val="000000"/>
          <w:sz w:val="28"/>
        </w:rPr>
        <w:t xml:space="preserve">
              лық жарақ.   сапасын бақылаудың         министрлігі </w:t>
      </w:r>
      <w:r>
        <w:br/>
      </w:r>
      <w:r>
        <w:rPr>
          <w:rFonts w:ascii="Times New Roman"/>
          <w:b w:val="false"/>
          <w:i w:val="false"/>
          <w:color w:val="000000"/>
          <w:sz w:val="28"/>
        </w:rPr>
        <w:t xml:space="preserve">
              тандыру      7 ұтқыр (жылжымалы) </w:t>
      </w:r>
      <w:r>
        <w:br/>
      </w:r>
      <w:r>
        <w:rPr>
          <w:rFonts w:ascii="Times New Roman"/>
          <w:b w:val="false"/>
          <w:i w:val="false"/>
          <w:color w:val="000000"/>
          <w:sz w:val="28"/>
        </w:rPr>
        <w:t xml:space="preserve">
                           лабораториясын; </w:t>
      </w:r>
      <w:r>
        <w:br/>
      </w:r>
      <w:r>
        <w:rPr>
          <w:rFonts w:ascii="Times New Roman"/>
          <w:b w:val="false"/>
          <w:i w:val="false"/>
          <w:color w:val="000000"/>
          <w:sz w:val="28"/>
        </w:rPr>
        <w:t xml:space="preserve">
                           181 бiрлiк санында. </w:t>
      </w:r>
      <w:r>
        <w:br/>
      </w:r>
      <w:r>
        <w:rPr>
          <w:rFonts w:ascii="Times New Roman"/>
          <w:b w:val="false"/>
          <w:i w:val="false"/>
          <w:color w:val="000000"/>
          <w:sz w:val="28"/>
        </w:rPr>
        <w:t xml:space="preserve">
                           ғы лабораториялық </w:t>
      </w:r>
      <w:r>
        <w:br/>
      </w:r>
      <w:r>
        <w:rPr>
          <w:rFonts w:ascii="Times New Roman"/>
          <w:b w:val="false"/>
          <w:i w:val="false"/>
          <w:color w:val="000000"/>
          <w:sz w:val="28"/>
        </w:rPr>
        <w:t xml:space="preserve">
                           жабдықты; анализдер. </w:t>
      </w:r>
      <w:r>
        <w:br/>
      </w:r>
      <w:r>
        <w:rPr>
          <w:rFonts w:ascii="Times New Roman"/>
          <w:b w:val="false"/>
          <w:i w:val="false"/>
          <w:color w:val="000000"/>
          <w:sz w:val="28"/>
        </w:rPr>
        <w:t xml:space="preserve">
                           дi жүргiзу үшiн </w:t>
      </w:r>
      <w:r>
        <w:br/>
      </w:r>
      <w:r>
        <w:rPr>
          <w:rFonts w:ascii="Times New Roman"/>
          <w:b w:val="false"/>
          <w:i w:val="false"/>
          <w:color w:val="000000"/>
          <w:sz w:val="28"/>
        </w:rPr>
        <w:t xml:space="preserve">
                           химыдыстар мен </w:t>
      </w:r>
      <w:r>
        <w:br/>
      </w:r>
      <w:r>
        <w:rPr>
          <w:rFonts w:ascii="Times New Roman"/>
          <w:b w:val="false"/>
          <w:i w:val="false"/>
          <w:color w:val="000000"/>
          <w:sz w:val="28"/>
        </w:rPr>
        <w:t xml:space="preserve">
                           химреактивтердi; </w:t>
      </w:r>
      <w:r>
        <w:br/>
      </w:r>
      <w:r>
        <w:rPr>
          <w:rFonts w:ascii="Times New Roman"/>
          <w:b w:val="false"/>
          <w:i w:val="false"/>
          <w:color w:val="000000"/>
          <w:sz w:val="28"/>
        </w:rPr>
        <w:t xml:space="preserve">
                           екi тiлдегі ілеспе </w:t>
      </w:r>
      <w:r>
        <w:br/>
      </w:r>
      <w:r>
        <w:rPr>
          <w:rFonts w:ascii="Times New Roman"/>
          <w:b w:val="false"/>
          <w:i w:val="false"/>
          <w:color w:val="000000"/>
          <w:sz w:val="28"/>
        </w:rPr>
        <w:t xml:space="preserve">
                           аудармамен залды </w:t>
      </w:r>
      <w:r>
        <w:br/>
      </w:r>
      <w:r>
        <w:rPr>
          <w:rFonts w:ascii="Times New Roman"/>
          <w:b w:val="false"/>
          <w:i w:val="false"/>
          <w:color w:val="000000"/>
          <w:sz w:val="28"/>
        </w:rPr>
        <w:t xml:space="preserve">
                           дыбыстау жүйесімен </w:t>
      </w:r>
      <w:r>
        <w:br/>
      </w:r>
      <w:r>
        <w:rPr>
          <w:rFonts w:ascii="Times New Roman"/>
          <w:b w:val="false"/>
          <w:i w:val="false"/>
          <w:color w:val="000000"/>
          <w:sz w:val="28"/>
        </w:rPr>
        <w:t xml:space="preserve">
                           1 кешен жабдығын; </w:t>
      </w:r>
      <w:r>
        <w:br/>
      </w:r>
      <w:r>
        <w:rPr>
          <w:rFonts w:ascii="Times New Roman"/>
          <w:b w:val="false"/>
          <w:i w:val="false"/>
          <w:color w:val="000000"/>
          <w:sz w:val="28"/>
        </w:rPr>
        <w:t xml:space="preserve">
                           116 темiр шкафтар. </w:t>
      </w:r>
      <w:r>
        <w:br/>
      </w:r>
      <w:r>
        <w:rPr>
          <w:rFonts w:ascii="Times New Roman"/>
          <w:b w:val="false"/>
          <w:i w:val="false"/>
          <w:color w:val="000000"/>
          <w:sz w:val="28"/>
        </w:rPr>
        <w:t xml:space="preserve">
                           ды сатып алу. </w:t>
      </w:r>
      <w:r>
        <w:br/>
      </w:r>
      <w:r>
        <w:rPr>
          <w:rFonts w:ascii="Times New Roman"/>
          <w:b w:val="false"/>
          <w:i w:val="false"/>
          <w:color w:val="000000"/>
          <w:sz w:val="28"/>
        </w:rPr>
        <w:t xml:space="preserve">
                           Құны 40 еселiк </w:t>
      </w:r>
      <w:r>
        <w:br/>
      </w:r>
      <w:r>
        <w:rPr>
          <w:rFonts w:ascii="Times New Roman"/>
          <w:b w:val="false"/>
          <w:i w:val="false"/>
          <w:color w:val="000000"/>
          <w:sz w:val="28"/>
        </w:rPr>
        <w:t xml:space="preserve">
                           айлық көрсеткіштен </w:t>
      </w:r>
      <w:r>
        <w:br/>
      </w:r>
      <w:r>
        <w:rPr>
          <w:rFonts w:ascii="Times New Roman"/>
          <w:b w:val="false"/>
          <w:i w:val="false"/>
          <w:color w:val="000000"/>
          <w:sz w:val="28"/>
        </w:rPr>
        <w:t xml:space="preserve">
                           аспайтын өзге де </w:t>
      </w:r>
      <w:r>
        <w:br/>
      </w:r>
      <w:r>
        <w:rPr>
          <w:rFonts w:ascii="Times New Roman"/>
          <w:b w:val="false"/>
          <w:i w:val="false"/>
          <w:color w:val="000000"/>
          <w:sz w:val="28"/>
        </w:rPr>
        <w:t xml:space="preserve">
                           тауарлық-материал. </w:t>
      </w:r>
      <w:r>
        <w:br/>
      </w:r>
      <w:r>
        <w:rPr>
          <w:rFonts w:ascii="Times New Roman"/>
          <w:b w:val="false"/>
          <w:i w:val="false"/>
          <w:color w:val="000000"/>
          <w:sz w:val="28"/>
        </w:rPr>
        <w:t xml:space="preserve">
                           дық құндылықтарды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 Республикасының Қоршаған ортаны қорғау министрлiгi мен оның аумақтық органдарына жүктелген функцияларды сапалы және уақытылы орындау; қазiргi заманғы экономикалық жағдайлардағы кәсiби мемлекеттiк қызметтiң талаптарына жауап беретiн мемлекеттік қызметшiлердi сапалы оқытудың жүйесiн қалыптастыру және дамыту жолымен мемлекеттiк қызметшiлердiң кәсiби деңгейiн арттыру; материалдық-техникалық базаны жарақтандыру және күшейту Қазақстан Республикасы Қоршаған ортаны қорғау министрлігін орталық аппаратына және оның аумақтық органдарына жүктелген мiндеттердi тиiмдi орындауға жәрдемдеседi. </w:t>
      </w:r>
    </w:p>
    <w:bookmarkStart w:name="z4"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301-қосымша          </w:t>
      </w:r>
    </w:p>
    <w:bookmarkEnd w:id="4"/>
    <w:p>
      <w:pPr>
        <w:spacing w:after="0"/>
        <w:ind w:left="0"/>
        <w:jc w:val="both"/>
      </w:pPr>
      <w:r>
        <w:rPr>
          <w:rFonts w:ascii="Times New Roman"/>
          <w:b w:val="false"/>
          <w:i w:val="false"/>
          <w:color w:val="000000"/>
          <w:sz w:val="28"/>
          <w:u w:val="single"/>
        </w:rPr>
        <w:t xml:space="preserve">234 - Қазақстан Республикасының Қоршаған ортаны қорғау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"Мемлекеттiк экологиялық сараптама жүргiзу" </w:t>
      </w:r>
      <w:r>
        <w:br/>
      </w:r>
      <w:r>
        <w:rPr>
          <w:rFonts w:ascii="Times New Roman"/>
          <w:b/>
          <w:i w:val="false"/>
          <w:color w:val="000000"/>
        </w:rPr>
        <w:t xml:space="preserve">
деген 002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10000 мың теңге (он миллион теңге). </w:t>
      </w:r>
      <w:r>
        <w:br/>
      </w:r>
      <w:r>
        <w:rPr>
          <w:rFonts w:ascii="Times New Roman"/>
          <w:b w:val="false"/>
          <w:i w:val="false"/>
          <w:color w:val="000000"/>
          <w:sz w:val="28"/>
        </w:rPr>
        <w:t>
      2. Бюджеттiк бағдарламаның нормативтiк құқықтық негiзi: "Экологиялық сараптама туралы" Қазақстан Pecпубликасының 1997 жылғы 18 наурыздағы  </w:t>
      </w:r>
      <w:r>
        <w:rPr>
          <w:rFonts w:ascii="Times New Roman"/>
          <w:b w:val="false"/>
          <w:i w:val="false"/>
          <w:color w:val="000000"/>
          <w:sz w:val="28"/>
        </w:rPr>
        <w:t xml:space="preserve">Заңы </w:t>
      </w:r>
      <w:r>
        <w:rPr>
          <w:rFonts w:ascii="Times New Roman"/>
          <w:b w:val="false"/>
          <w:i w:val="false"/>
          <w:color w:val="000000"/>
          <w:sz w:val="28"/>
        </w:rPr>
        <w:t>; "Қоршаған ортаны қорғау туралы" Қазақстан Республикасының 1997 жылғы 15 шiлдедегi Заңының  </w:t>
      </w:r>
      <w:r>
        <w:rPr>
          <w:rFonts w:ascii="Times New Roman"/>
          <w:b w:val="false"/>
          <w:i w:val="false"/>
          <w:color w:val="000000"/>
          <w:sz w:val="28"/>
        </w:rPr>
        <w:t xml:space="preserve">11-тарауы </w:t>
      </w:r>
      <w:r>
        <w:rPr>
          <w:rFonts w:ascii="Times New Roman"/>
          <w:b w:val="false"/>
          <w:i w:val="false"/>
          <w:color w:val="000000"/>
          <w:sz w:val="28"/>
        </w:rPr>
        <w:t>; "Қазақстан Республикасының Ұлттық қауiпсiздiгi туралы" Қазақстан Республикасының 1998 жылғы 26 маусымдағы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2003 жылғы 3 желтоқсандағы N 1241  </w:t>
      </w:r>
      <w:r>
        <w:rPr>
          <w:rFonts w:ascii="Times New Roman"/>
          <w:b w:val="false"/>
          <w:i w:val="false"/>
          <w:color w:val="000000"/>
          <w:sz w:val="28"/>
        </w:rPr>
        <w:t xml:space="preserve">Жарлығымен </w:t>
      </w:r>
      <w:r>
        <w:rPr>
          <w:rFonts w:ascii="Times New Roman"/>
          <w:b w:val="false"/>
          <w:i w:val="false"/>
          <w:color w:val="000000"/>
          <w:sz w:val="28"/>
        </w:rPr>
        <w:t>бекiтiлген Қазақстан Республикасының 2004-2015 жылдарға арналған экологиялық қауiпсiздiгi тұжырымдамасы; "Қазақстан Республикасы Қоршаған ортаны қорғау министрлiгiнiң мәселелерi" туралы Қазақстан Республикасы Үкiметiнiң 2002 жылғы 6 қарашадағы N 1173  </w:t>
      </w:r>
      <w:r>
        <w:rPr>
          <w:rFonts w:ascii="Times New Roman"/>
          <w:b w:val="false"/>
          <w:i w:val="false"/>
          <w:color w:val="000000"/>
          <w:sz w:val="28"/>
        </w:rPr>
        <w:t xml:space="preserve">қаулысы </w:t>
      </w:r>
      <w:r>
        <w:rPr>
          <w:rFonts w:ascii="Times New Roman"/>
          <w:b w:val="false"/>
          <w:i w:val="false"/>
          <w:color w:val="000000"/>
          <w:sz w:val="28"/>
        </w:rPr>
        <w:t>; "Табиғат қорғауды жобалау, нормалау және экологиялық сараптау саласындағы жұмыстар жөнiндегi қызметтi лицензиялаудың кейбiр мәселелерi туралы" Қазақстан Республикасы Үкiметiнiң 2003 жылғы 8 қазандағы N 1039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халықтың денсаулығы мен қоршаған ортаға жоспарланатын басқарушылық, шаруашылық, инвестициялық және өзге де қызметті iске асырудың ықтимал терiс салдарларының алдын алу. </w:t>
      </w:r>
      <w:r>
        <w:br/>
      </w:r>
      <w:r>
        <w:rPr>
          <w:rFonts w:ascii="Times New Roman"/>
          <w:b w:val="false"/>
          <w:i w:val="false"/>
          <w:color w:val="000000"/>
          <w:sz w:val="28"/>
        </w:rPr>
        <w:t xml:space="preserve">
      5. Бюджеттік бағдарламаның мiндеттерi: халықтың денсаулығы мен қоршаған ортаға жоспарланатын басқарушылық, шаруашылық, инвестициялық және өзге де қызметтің әсерiне жан-жақты талдау мен бағалау жүргiзу; Қазақстан Республикасының заңдарындағы, Қазақстан Республикасының аумағында қолданылатын стандарттардағы, нормалар мен ережелердегi экологиялық талаптардың сараптық құжаттамасындағы сақталуын тексеру.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002       Мемлекеттiк  Мемлекеттiк орган.  Жыл    Қазақстан </w:t>
      </w:r>
      <w:r>
        <w:br/>
      </w:r>
      <w:r>
        <w:rPr>
          <w:rFonts w:ascii="Times New Roman"/>
          <w:b w:val="false"/>
          <w:i w:val="false"/>
          <w:color w:val="000000"/>
          <w:sz w:val="28"/>
        </w:rPr>
        <w:t xml:space="preserve">
              экологиялық  дар бастамашылық    бойы   Республикасы. </w:t>
      </w:r>
      <w:r>
        <w:br/>
      </w:r>
      <w:r>
        <w:rPr>
          <w:rFonts w:ascii="Times New Roman"/>
          <w:b w:val="false"/>
          <w:i w:val="false"/>
          <w:color w:val="000000"/>
          <w:sz w:val="28"/>
        </w:rPr>
        <w:t xml:space="preserve">
              сараптама    жасайтын 95 жоба.          ның Қоршаған </w:t>
      </w:r>
      <w:r>
        <w:br/>
      </w:r>
      <w:r>
        <w:rPr>
          <w:rFonts w:ascii="Times New Roman"/>
          <w:b w:val="false"/>
          <w:i w:val="false"/>
          <w:color w:val="000000"/>
          <w:sz w:val="28"/>
        </w:rPr>
        <w:t xml:space="preserve">
              жүргізу      ның мемлекеттiк            ортаны қорғау </w:t>
      </w:r>
      <w:r>
        <w:br/>
      </w:r>
      <w:r>
        <w:rPr>
          <w:rFonts w:ascii="Times New Roman"/>
          <w:b w:val="false"/>
          <w:i w:val="false"/>
          <w:color w:val="000000"/>
          <w:sz w:val="28"/>
        </w:rPr>
        <w:t xml:space="preserve">
                           экологиялық                министрлігі </w:t>
      </w:r>
      <w:r>
        <w:br/>
      </w:r>
      <w:r>
        <w:rPr>
          <w:rFonts w:ascii="Times New Roman"/>
          <w:b w:val="false"/>
          <w:i w:val="false"/>
          <w:color w:val="000000"/>
          <w:sz w:val="28"/>
        </w:rPr>
        <w:t xml:space="preserve">
                           сараптамасын </w:t>
      </w:r>
      <w:r>
        <w:br/>
      </w:r>
      <w:r>
        <w:rPr>
          <w:rFonts w:ascii="Times New Roman"/>
          <w:b w:val="false"/>
          <w:i w:val="false"/>
          <w:color w:val="000000"/>
          <w:sz w:val="28"/>
        </w:rPr>
        <w:t xml:space="preserve">
                           жүргiзу; экологиялық </w:t>
      </w:r>
      <w:r>
        <w:br/>
      </w:r>
      <w:r>
        <w:rPr>
          <w:rFonts w:ascii="Times New Roman"/>
          <w:b w:val="false"/>
          <w:i w:val="false"/>
          <w:color w:val="000000"/>
          <w:sz w:val="28"/>
        </w:rPr>
        <w:t xml:space="preserve">
                           сараптаманың қоры. </w:t>
      </w:r>
      <w:r>
        <w:br/>
      </w:r>
      <w:r>
        <w:rPr>
          <w:rFonts w:ascii="Times New Roman"/>
          <w:b w:val="false"/>
          <w:i w:val="false"/>
          <w:color w:val="000000"/>
          <w:sz w:val="28"/>
        </w:rPr>
        <w:t xml:space="preserve">
                           тындыларын әзiрлеу.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мемлекеттiк органдар бастамашылық жасайтын 95 жоба бойынша мемлекеттiк экологиялық сараптаманың қорытындысы. </w:t>
      </w:r>
    </w:p>
    <w:bookmarkStart w:name="z5"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302-қосымша          </w:t>
      </w:r>
    </w:p>
    <w:bookmarkEnd w:id="5"/>
    <w:p>
      <w:pPr>
        <w:spacing w:after="0"/>
        <w:ind w:left="0"/>
        <w:jc w:val="both"/>
      </w:pPr>
      <w:r>
        <w:rPr>
          <w:rFonts w:ascii="Times New Roman"/>
          <w:b w:val="false"/>
          <w:i w:val="false"/>
          <w:color w:val="000000"/>
          <w:sz w:val="28"/>
          <w:u w:val="single"/>
        </w:rPr>
        <w:t xml:space="preserve">234 - Қазақстан Республикасының Қоршаған ортаны қорғау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"Қоршаған ортаны қорғау саласындағы ғылыми зерттеулер" </w:t>
      </w:r>
      <w:r>
        <w:br/>
      </w:r>
      <w:r>
        <w:rPr>
          <w:rFonts w:ascii="Times New Roman"/>
          <w:b/>
          <w:i w:val="false"/>
          <w:color w:val="000000"/>
        </w:rPr>
        <w:t xml:space="preserve">
деген 003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171175 мың теңге (бiр жүз жетпiс бiр миллион бiр жүз жетпiс бес мың теңге). </w:t>
      </w:r>
      <w:r>
        <w:br/>
      </w:r>
      <w:r>
        <w:rPr>
          <w:rFonts w:ascii="Times New Roman"/>
          <w:b w:val="false"/>
          <w:i w:val="false"/>
          <w:color w:val="000000"/>
          <w:sz w:val="28"/>
        </w:rPr>
        <w:t>
      2. Бюджеттiк бағдарламаның нормативтiк құқықтық негiзi: "Қоршаған ортаны қорғау туралы" Қазақстан Республикасының 1997 жылғы 15 шілдедегі Заңы,  </w:t>
      </w:r>
      <w:r>
        <w:rPr>
          <w:rFonts w:ascii="Times New Roman"/>
          <w:b w:val="false"/>
          <w:i w:val="false"/>
          <w:color w:val="000000"/>
          <w:sz w:val="28"/>
        </w:rPr>
        <w:t xml:space="preserve">15-тарау </w:t>
      </w:r>
      <w:r>
        <w:rPr>
          <w:rFonts w:ascii="Times New Roman"/>
          <w:b w:val="false"/>
          <w:i w:val="false"/>
          <w:color w:val="000000"/>
          <w:sz w:val="28"/>
        </w:rPr>
        <w:t>; "Ғылым туралы" Қазақстан Республикасының 2001 жылғы 9 шiлдедегi  </w:t>
      </w:r>
      <w:r>
        <w:rPr>
          <w:rFonts w:ascii="Times New Roman"/>
          <w:b w:val="false"/>
          <w:i w:val="false"/>
          <w:color w:val="000000"/>
          <w:sz w:val="28"/>
        </w:rPr>
        <w:t xml:space="preserve">Заңы 1 </w:t>
      </w:r>
      <w:r>
        <w:rPr>
          <w:rFonts w:ascii="Times New Roman"/>
          <w:b w:val="false"/>
          <w:i w:val="false"/>
          <w:color w:val="000000"/>
          <w:sz w:val="28"/>
        </w:rPr>
        <w:t>,  </w:t>
      </w:r>
      <w:r>
        <w:rPr>
          <w:rFonts w:ascii="Times New Roman"/>
          <w:b w:val="false"/>
          <w:i w:val="false"/>
          <w:color w:val="000000"/>
          <w:sz w:val="28"/>
        </w:rPr>
        <w:t xml:space="preserve">3 , </w:t>
      </w:r>
      <w:r>
        <w:rPr>
          <w:rFonts w:ascii="Times New Roman"/>
          <w:b w:val="false"/>
          <w:i w:val="false"/>
          <w:color w:val="000000"/>
          <w:sz w:val="28"/>
        </w:rPr>
        <w:t xml:space="preserve">  6 , </w:t>
      </w:r>
      <w:r>
        <w:rPr>
          <w:rFonts w:ascii="Times New Roman"/>
          <w:b w:val="false"/>
          <w:i w:val="false"/>
          <w:color w:val="000000"/>
          <w:sz w:val="28"/>
        </w:rPr>
        <w:t xml:space="preserve">  18, </w:t>
      </w:r>
      <w:r>
        <w:rPr>
          <w:rFonts w:ascii="Times New Roman"/>
          <w:b w:val="false"/>
          <w:i w:val="false"/>
          <w:color w:val="000000"/>
          <w:sz w:val="28"/>
        </w:rPr>
        <w:t xml:space="preserve">  26-баптар </w:t>
      </w:r>
      <w:r>
        <w:rPr>
          <w:rFonts w:ascii="Times New Roman"/>
          <w:b w:val="false"/>
          <w:i w:val="false"/>
          <w:color w:val="000000"/>
          <w:sz w:val="28"/>
        </w:rPr>
        <w:t>; "Атмосфералық ауаны қорғау туралы" Қазақстан Республикасының 2002 жылғы 11 наурыздағы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2003 жылғы 3 желтоқсандағы N 1241  </w:t>
      </w:r>
      <w:r>
        <w:rPr>
          <w:rFonts w:ascii="Times New Roman"/>
          <w:b w:val="false"/>
          <w:i w:val="false"/>
          <w:color w:val="000000"/>
          <w:sz w:val="28"/>
        </w:rPr>
        <w:t xml:space="preserve">Жарлығымен </w:t>
      </w:r>
      <w:r>
        <w:rPr>
          <w:rFonts w:ascii="Times New Roman"/>
          <w:b w:val="false"/>
          <w:i w:val="false"/>
          <w:color w:val="000000"/>
          <w:sz w:val="28"/>
        </w:rPr>
        <w:t>бекітілген Қазақстан Республикасының 2004-2015 жылдарға арналған экологиялық қауіпсіздігі тұжырымдамасы; "Мұнай операцияларына байланысты су асты құбырлары мен кабельдерін орнату мен пайдалану кезiнде қауiпсiздiк пен қоршаған табиғи ортаны қорғау ережелерiн бекiту туралы" Қазақстан Республикасы Үкіметінің 1996 жылғы 13 маусымдағы N 732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мұнай және газ кен орындарын игерудiң бiрыңғай ережелерiн бекiту туралы" Қазақстан Республикасы Yкiметінiң 1996 жылғы 18 маусымдағы N 745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теңiзде және iшкi су қоймаларында мұнай операцияларын жүргізу тәртiбi жөнiндегi ереженi бекiту туралы" Қазақстан Республикасы Үкiметiнiң 1997 жылғы 27 қаңтардағы N 105 қаулысы; "Қазақстан Республикасы Қоршаған ортаны қорғау министрлігінің мәселелері" туралы Қазақстан Республикасы Үкiметінiң 2002 жылғы 6 қаңтардағы N 1173  </w:t>
      </w:r>
      <w:r>
        <w:rPr>
          <w:rFonts w:ascii="Times New Roman"/>
          <w:b w:val="false"/>
          <w:i w:val="false"/>
          <w:color w:val="000000"/>
          <w:sz w:val="28"/>
        </w:rPr>
        <w:t xml:space="preserve">қаулысы </w:t>
      </w:r>
      <w:r>
        <w:rPr>
          <w:rFonts w:ascii="Times New Roman"/>
          <w:b w:val="false"/>
          <w:i w:val="false"/>
          <w:color w:val="000000"/>
          <w:sz w:val="28"/>
        </w:rPr>
        <w:t>; "2003-2015 жылдарға арналған Қазақстан Республикасын өнеркәсiптiк-инновациялық дамыту стратегиясын iске асыру жөнiндегi 2003-2015 жылдарға арналған ic-шаралар жоспарын бекiту туралы" Қазақстан Республикасы Үкiметiнiң 2003 жылғы 17 шiлдедегі N 712-1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Бюджеттік бағдарламаны қаржыландыру көздерi: республикалық бюджеттiң қаражаты. </w:t>
      </w:r>
      <w:r>
        <w:br/>
      </w:r>
      <w:r>
        <w:rPr>
          <w:rFonts w:ascii="Times New Roman"/>
          <w:b w:val="false"/>
          <w:i w:val="false"/>
          <w:color w:val="000000"/>
          <w:sz w:val="28"/>
        </w:rPr>
        <w:t xml:space="preserve">
      4. Бюджеттік бағдарламаның мақсаты: қоршаған ортаны қорғау жөнiндегi ғылыми негiздердi әзiрлеу және жасау. </w:t>
      </w:r>
      <w:r>
        <w:br/>
      </w:r>
      <w:r>
        <w:rPr>
          <w:rFonts w:ascii="Times New Roman"/>
          <w:b w:val="false"/>
          <w:i w:val="false"/>
          <w:color w:val="000000"/>
          <w:sz w:val="28"/>
        </w:rPr>
        <w:t xml:space="preserve">
      5. Бюджеттiк бағдарламаның мiндеттерi: қоршаған ортаның жай-күйiн жақсарту жөнiндегi нұсқамалар мен ұсыныстарды әзiрлеу. </w:t>
      </w:r>
      <w:r>
        <w:br/>
      </w:r>
      <w:r>
        <w:rPr>
          <w:rFonts w:ascii="Times New Roman"/>
          <w:b w:val="false"/>
          <w:i w:val="false"/>
          <w:color w:val="000000"/>
          <w:sz w:val="28"/>
        </w:rPr>
        <w:t xml:space="preserve">
      6. Бюджеттік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003       Қоршаған       Парник газдары.   Жыл    Қазақстан </w:t>
      </w:r>
      <w:r>
        <w:br/>
      </w:r>
      <w:r>
        <w:rPr>
          <w:rFonts w:ascii="Times New Roman"/>
          <w:b w:val="false"/>
          <w:i w:val="false"/>
          <w:color w:val="000000"/>
          <w:sz w:val="28"/>
        </w:rPr>
        <w:t xml:space="preserve">
              ортаны қор.  ның шығарындыларын  бойы   Республикасы. </w:t>
      </w:r>
      <w:r>
        <w:br/>
      </w:r>
      <w:r>
        <w:rPr>
          <w:rFonts w:ascii="Times New Roman"/>
          <w:b w:val="false"/>
          <w:i w:val="false"/>
          <w:color w:val="000000"/>
          <w:sz w:val="28"/>
        </w:rPr>
        <w:t xml:space="preserve">
              ғау саласын. сандық бағалау,            ның Қоршаған </w:t>
      </w:r>
      <w:r>
        <w:br/>
      </w:r>
      <w:r>
        <w:rPr>
          <w:rFonts w:ascii="Times New Roman"/>
          <w:b w:val="false"/>
          <w:i w:val="false"/>
          <w:color w:val="000000"/>
          <w:sz w:val="28"/>
        </w:rPr>
        <w:t xml:space="preserve">
              дағы ғылыми  парник газдарының          ортаны қорғау </w:t>
      </w:r>
      <w:r>
        <w:br/>
      </w:r>
      <w:r>
        <w:rPr>
          <w:rFonts w:ascii="Times New Roman"/>
          <w:b w:val="false"/>
          <w:i w:val="false"/>
          <w:color w:val="000000"/>
          <w:sz w:val="28"/>
        </w:rPr>
        <w:t xml:space="preserve">
              зерттеулер   эмиссиялары                министрлігі </w:t>
      </w:r>
      <w:r>
        <w:br/>
      </w:r>
      <w:r>
        <w:rPr>
          <w:rFonts w:ascii="Times New Roman"/>
          <w:b w:val="false"/>
          <w:i w:val="false"/>
          <w:color w:val="000000"/>
          <w:sz w:val="28"/>
        </w:rPr>
        <w:t xml:space="preserve">
                           сценарийлерiн әзiр. </w:t>
      </w:r>
      <w:r>
        <w:br/>
      </w:r>
      <w:r>
        <w:rPr>
          <w:rFonts w:ascii="Times New Roman"/>
          <w:b w:val="false"/>
          <w:i w:val="false"/>
          <w:color w:val="000000"/>
          <w:sz w:val="28"/>
        </w:rPr>
        <w:t xml:space="preserve">
                           леу, парник газда. </w:t>
      </w:r>
      <w:r>
        <w:br/>
      </w:r>
      <w:r>
        <w:rPr>
          <w:rFonts w:ascii="Times New Roman"/>
          <w:b w:val="false"/>
          <w:i w:val="false"/>
          <w:color w:val="000000"/>
          <w:sz w:val="28"/>
        </w:rPr>
        <w:t xml:space="preserve">
                           рының эмиссияларын </w:t>
      </w:r>
      <w:r>
        <w:br/>
      </w:r>
      <w:r>
        <w:rPr>
          <w:rFonts w:ascii="Times New Roman"/>
          <w:b w:val="false"/>
          <w:i w:val="false"/>
          <w:color w:val="000000"/>
          <w:sz w:val="28"/>
        </w:rPr>
        <w:t xml:space="preserve">
                           азайту жөнiндегі </w:t>
      </w:r>
      <w:r>
        <w:br/>
      </w:r>
      <w:r>
        <w:rPr>
          <w:rFonts w:ascii="Times New Roman"/>
          <w:b w:val="false"/>
          <w:i w:val="false"/>
          <w:color w:val="000000"/>
          <w:sz w:val="28"/>
        </w:rPr>
        <w:t xml:space="preserve">
                           Қазақстанның ұлттық </w:t>
      </w:r>
      <w:r>
        <w:br/>
      </w:r>
      <w:r>
        <w:rPr>
          <w:rFonts w:ascii="Times New Roman"/>
          <w:b w:val="false"/>
          <w:i w:val="false"/>
          <w:color w:val="000000"/>
          <w:sz w:val="28"/>
        </w:rPr>
        <w:t xml:space="preserve">
                           стратегиясын әзiр. </w:t>
      </w:r>
      <w:r>
        <w:br/>
      </w:r>
      <w:r>
        <w:rPr>
          <w:rFonts w:ascii="Times New Roman"/>
          <w:b w:val="false"/>
          <w:i w:val="false"/>
          <w:color w:val="000000"/>
          <w:sz w:val="28"/>
        </w:rPr>
        <w:t xml:space="preserve">
                           леу, парник газдар. </w:t>
      </w:r>
      <w:r>
        <w:br/>
      </w:r>
      <w:r>
        <w:rPr>
          <w:rFonts w:ascii="Times New Roman"/>
          <w:b w:val="false"/>
          <w:i w:val="false"/>
          <w:color w:val="000000"/>
          <w:sz w:val="28"/>
        </w:rPr>
        <w:t xml:space="preserve">
                           дың шығарындыларына </w:t>
      </w:r>
      <w:r>
        <w:br/>
      </w:r>
      <w:r>
        <w:rPr>
          <w:rFonts w:ascii="Times New Roman"/>
          <w:b w:val="false"/>
          <w:i w:val="false"/>
          <w:color w:val="000000"/>
          <w:sz w:val="28"/>
        </w:rPr>
        <w:t xml:space="preserve">
                           квоталарды лицен. </w:t>
      </w:r>
      <w:r>
        <w:br/>
      </w:r>
      <w:r>
        <w:rPr>
          <w:rFonts w:ascii="Times New Roman"/>
          <w:b w:val="false"/>
          <w:i w:val="false"/>
          <w:color w:val="000000"/>
          <w:sz w:val="28"/>
        </w:rPr>
        <w:t xml:space="preserve">
                           зиялаудың ұлттық </w:t>
      </w:r>
      <w:r>
        <w:br/>
      </w:r>
      <w:r>
        <w:rPr>
          <w:rFonts w:ascii="Times New Roman"/>
          <w:b w:val="false"/>
          <w:i w:val="false"/>
          <w:color w:val="000000"/>
          <w:sz w:val="28"/>
        </w:rPr>
        <w:t xml:space="preserve">
                           жүйесін құру үшiн </w:t>
      </w:r>
      <w:r>
        <w:br/>
      </w:r>
      <w:r>
        <w:rPr>
          <w:rFonts w:ascii="Times New Roman"/>
          <w:b w:val="false"/>
          <w:i w:val="false"/>
          <w:color w:val="000000"/>
          <w:sz w:val="28"/>
        </w:rPr>
        <w:t xml:space="preserve">
                           жағдай жасау, </w:t>
      </w:r>
      <w:r>
        <w:br/>
      </w:r>
      <w:r>
        <w:rPr>
          <w:rFonts w:ascii="Times New Roman"/>
          <w:b w:val="false"/>
          <w:i w:val="false"/>
          <w:color w:val="000000"/>
          <w:sz w:val="28"/>
        </w:rPr>
        <w:t xml:space="preserve">
                           парник газдарының </w:t>
      </w:r>
      <w:r>
        <w:br/>
      </w:r>
      <w:r>
        <w:rPr>
          <w:rFonts w:ascii="Times New Roman"/>
          <w:b w:val="false"/>
          <w:i w:val="false"/>
          <w:color w:val="000000"/>
          <w:sz w:val="28"/>
        </w:rPr>
        <w:t xml:space="preserve">
                           эмиссиялары/ағын. </w:t>
      </w:r>
      <w:r>
        <w:br/>
      </w:r>
      <w:r>
        <w:rPr>
          <w:rFonts w:ascii="Times New Roman"/>
          <w:b w:val="false"/>
          <w:i w:val="false"/>
          <w:color w:val="000000"/>
          <w:sz w:val="28"/>
        </w:rPr>
        <w:t xml:space="preserve">
                           дары жөнiндегі </w:t>
      </w:r>
      <w:r>
        <w:br/>
      </w:r>
      <w:r>
        <w:rPr>
          <w:rFonts w:ascii="Times New Roman"/>
          <w:b w:val="false"/>
          <w:i w:val="false"/>
          <w:color w:val="000000"/>
          <w:sz w:val="28"/>
        </w:rPr>
        <w:t xml:space="preserve">
                           мониторинг және </w:t>
      </w:r>
      <w:r>
        <w:br/>
      </w:r>
      <w:r>
        <w:rPr>
          <w:rFonts w:ascii="Times New Roman"/>
          <w:b w:val="false"/>
          <w:i w:val="false"/>
          <w:color w:val="000000"/>
          <w:sz w:val="28"/>
        </w:rPr>
        <w:t xml:space="preserve">
                           есеп беру жүйесiн </w:t>
      </w:r>
      <w:r>
        <w:br/>
      </w:r>
      <w:r>
        <w:rPr>
          <w:rFonts w:ascii="Times New Roman"/>
          <w:b w:val="false"/>
          <w:i w:val="false"/>
          <w:color w:val="000000"/>
          <w:sz w:val="28"/>
        </w:rPr>
        <w:t xml:space="preserve">
                           орнату, парник </w:t>
      </w:r>
      <w:r>
        <w:br/>
      </w:r>
      <w:r>
        <w:rPr>
          <w:rFonts w:ascii="Times New Roman"/>
          <w:b w:val="false"/>
          <w:i w:val="false"/>
          <w:color w:val="000000"/>
          <w:sz w:val="28"/>
        </w:rPr>
        <w:t xml:space="preserve">
                           газдарының шығарын. </w:t>
      </w:r>
      <w:r>
        <w:br/>
      </w:r>
      <w:r>
        <w:rPr>
          <w:rFonts w:ascii="Times New Roman"/>
          <w:b w:val="false"/>
          <w:i w:val="false"/>
          <w:color w:val="000000"/>
          <w:sz w:val="28"/>
        </w:rPr>
        <w:t xml:space="preserve">
                           дыларына квоталарды </w:t>
      </w:r>
      <w:r>
        <w:br/>
      </w:r>
      <w:r>
        <w:rPr>
          <w:rFonts w:ascii="Times New Roman"/>
          <w:b w:val="false"/>
          <w:i w:val="false"/>
          <w:color w:val="000000"/>
          <w:sz w:val="28"/>
        </w:rPr>
        <w:t xml:space="preserve">
                           лицензиялаудың </w:t>
      </w:r>
      <w:r>
        <w:br/>
      </w:r>
      <w:r>
        <w:rPr>
          <w:rFonts w:ascii="Times New Roman"/>
          <w:b w:val="false"/>
          <w:i w:val="false"/>
          <w:color w:val="000000"/>
          <w:sz w:val="28"/>
        </w:rPr>
        <w:t xml:space="preserve">
                           ұлттық жүйесiн құру </w:t>
      </w:r>
      <w:r>
        <w:br/>
      </w:r>
      <w:r>
        <w:rPr>
          <w:rFonts w:ascii="Times New Roman"/>
          <w:b w:val="false"/>
          <w:i w:val="false"/>
          <w:color w:val="000000"/>
          <w:sz w:val="28"/>
        </w:rPr>
        <w:t xml:space="preserve">
                           үшiн жағдай жасау, </w:t>
      </w:r>
      <w:r>
        <w:br/>
      </w:r>
      <w:r>
        <w:rPr>
          <w:rFonts w:ascii="Times New Roman"/>
          <w:b w:val="false"/>
          <w:i w:val="false"/>
          <w:color w:val="000000"/>
          <w:sz w:val="28"/>
        </w:rPr>
        <w:t xml:space="preserve">
                           парник газдарының </w:t>
      </w:r>
      <w:r>
        <w:br/>
      </w:r>
      <w:r>
        <w:rPr>
          <w:rFonts w:ascii="Times New Roman"/>
          <w:b w:val="false"/>
          <w:i w:val="false"/>
          <w:color w:val="000000"/>
          <w:sz w:val="28"/>
        </w:rPr>
        <w:t xml:space="preserve">
                           эмиссиялары/ағыны </w:t>
      </w:r>
      <w:r>
        <w:br/>
      </w:r>
      <w:r>
        <w:rPr>
          <w:rFonts w:ascii="Times New Roman"/>
          <w:b w:val="false"/>
          <w:i w:val="false"/>
          <w:color w:val="000000"/>
          <w:sz w:val="28"/>
        </w:rPr>
        <w:t xml:space="preserve">
                           бойынша мониторинг </w:t>
      </w:r>
      <w:r>
        <w:br/>
      </w:r>
      <w:r>
        <w:rPr>
          <w:rFonts w:ascii="Times New Roman"/>
          <w:b w:val="false"/>
          <w:i w:val="false"/>
          <w:color w:val="000000"/>
          <w:sz w:val="28"/>
        </w:rPr>
        <w:t xml:space="preserve">
                           және есептілiк </w:t>
      </w:r>
      <w:r>
        <w:br/>
      </w:r>
      <w:r>
        <w:rPr>
          <w:rFonts w:ascii="Times New Roman"/>
          <w:b w:val="false"/>
          <w:i w:val="false"/>
          <w:color w:val="000000"/>
          <w:sz w:val="28"/>
        </w:rPr>
        <w:t xml:space="preserve">
                           жүйесiн орнату. </w:t>
      </w:r>
      <w:r>
        <w:br/>
      </w:r>
      <w:r>
        <w:rPr>
          <w:rFonts w:ascii="Times New Roman"/>
          <w:b w:val="false"/>
          <w:i w:val="false"/>
          <w:color w:val="000000"/>
          <w:sz w:val="28"/>
        </w:rPr>
        <w:t xml:space="preserve">
                             Аймақтық </w:t>
      </w:r>
      <w:r>
        <w:br/>
      </w:r>
      <w:r>
        <w:rPr>
          <w:rFonts w:ascii="Times New Roman"/>
          <w:b w:val="false"/>
          <w:i w:val="false"/>
          <w:color w:val="000000"/>
          <w:sz w:val="28"/>
        </w:rPr>
        <w:t xml:space="preserve">
                           климаттың қазiргi </w:t>
      </w:r>
      <w:r>
        <w:br/>
      </w:r>
      <w:r>
        <w:rPr>
          <w:rFonts w:ascii="Times New Roman"/>
          <w:b w:val="false"/>
          <w:i w:val="false"/>
          <w:color w:val="000000"/>
          <w:sz w:val="28"/>
        </w:rPr>
        <w:t xml:space="preserve">
                           заманғы өзгеруiн, </w:t>
      </w:r>
      <w:r>
        <w:br/>
      </w:r>
      <w:r>
        <w:rPr>
          <w:rFonts w:ascii="Times New Roman"/>
          <w:b w:val="false"/>
          <w:i w:val="false"/>
          <w:color w:val="000000"/>
          <w:sz w:val="28"/>
        </w:rPr>
        <w:t xml:space="preserve">
                           экономиканың </w:t>
      </w:r>
      <w:r>
        <w:br/>
      </w:r>
      <w:r>
        <w:rPr>
          <w:rFonts w:ascii="Times New Roman"/>
          <w:b w:val="false"/>
          <w:i w:val="false"/>
          <w:color w:val="000000"/>
          <w:sz w:val="28"/>
        </w:rPr>
        <w:t xml:space="preserve">
                           экологиялық жүйе. </w:t>
      </w:r>
      <w:r>
        <w:br/>
      </w:r>
      <w:r>
        <w:rPr>
          <w:rFonts w:ascii="Times New Roman"/>
          <w:b w:val="false"/>
          <w:i w:val="false"/>
          <w:color w:val="000000"/>
          <w:sz w:val="28"/>
        </w:rPr>
        <w:t xml:space="preserve">
                           лерiнiң және </w:t>
      </w:r>
      <w:r>
        <w:br/>
      </w:r>
      <w:r>
        <w:rPr>
          <w:rFonts w:ascii="Times New Roman"/>
          <w:b w:val="false"/>
          <w:i w:val="false"/>
          <w:color w:val="000000"/>
          <w:sz w:val="28"/>
        </w:rPr>
        <w:t xml:space="preserve">
                           климатқа тәуелдi </w:t>
      </w:r>
      <w:r>
        <w:br/>
      </w:r>
      <w:r>
        <w:rPr>
          <w:rFonts w:ascii="Times New Roman"/>
          <w:b w:val="false"/>
          <w:i w:val="false"/>
          <w:color w:val="000000"/>
          <w:sz w:val="28"/>
        </w:rPr>
        <w:t xml:space="preserve">
                           салалардың климат. </w:t>
      </w:r>
      <w:r>
        <w:br/>
      </w:r>
      <w:r>
        <w:rPr>
          <w:rFonts w:ascii="Times New Roman"/>
          <w:b w:val="false"/>
          <w:i w:val="false"/>
          <w:color w:val="000000"/>
          <w:sz w:val="28"/>
        </w:rPr>
        <w:t xml:space="preserve">
                           тың өзгеруiне </w:t>
      </w:r>
      <w:r>
        <w:br/>
      </w:r>
      <w:r>
        <w:rPr>
          <w:rFonts w:ascii="Times New Roman"/>
          <w:b w:val="false"/>
          <w:i w:val="false"/>
          <w:color w:val="000000"/>
          <w:sz w:val="28"/>
        </w:rPr>
        <w:t xml:space="preserve">
                           бейiмдiлігінiң </w:t>
      </w:r>
      <w:r>
        <w:br/>
      </w:r>
      <w:r>
        <w:rPr>
          <w:rFonts w:ascii="Times New Roman"/>
          <w:b w:val="false"/>
          <w:i w:val="false"/>
          <w:color w:val="000000"/>
          <w:sz w:val="28"/>
        </w:rPr>
        <w:t xml:space="preserve">
                           осалдығы мен </w:t>
      </w:r>
      <w:r>
        <w:br/>
      </w:r>
      <w:r>
        <w:rPr>
          <w:rFonts w:ascii="Times New Roman"/>
          <w:b w:val="false"/>
          <w:i w:val="false"/>
          <w:color w:val="000000"/>
          <w:sz w:val="28"/>
        </w:rPr>
        <w:t xml:space="preserve">
                           мүмкiндiктерiн </w:t>
      </w:r>
      <w:r>
        <w:br/>
      </w:r>
      <w:r>
        <w:rPr>
          <w:rFonts w:ascii="Times New Roman"/>
          <w:b w:val="false"/>
          <w:i w:val="false"/>
          <w:color w:val="000000"/>
          <w:sz w:val="28"/>
        </w:rPr>
        <w:t xml:space="preserve">
                           бағалау, атмосфера. </w:t>
      </w:r>
      <w:r>
        <w:br/>
      </w:r>
      <w:r>
        <w:rPr>
          <w:rFonts w:ascii="Times New Roman"/>
          <w:b w:val="false"/>
          <w:i w:val="false"/>
          <w:color w:val="000000"/>
          <w:sz w:val="28"/>
        </w:rPr>
        <w:t xml:space="preserve">
                           дағы көмiр қышқыл </w:t>
      </w:r>
      <w:r>
        <w:br/>
      </w:r>
      <w:r>
        <w:rPr>
          <w:rFonts w:ascii="Times New Roman"/>
          <w:b w:val="false"/>
          <w:i w:val="false"/>
          <w:color w:val="000000"/>
          <w:sz w:val="28"/>
        </w:rPr>
        <w:t xml:space="preserve">
                           газының концентра. </w:t>
      </w:r>
      <w:r>
        <w:br/>
      </w:r>
      <w:r>
        <w:rPr>
          <w:rFonts w:ascii="Times New Roman"/>
          <w:b w:val="false"/>
          <w:i w:val="false"/>
          <w:color w:val="000000"/>
          <w:sz w:val="28"/>
        </w:rPr>
        <w:t xml:space="preserve">
                           циясы ұлғайған </w:t>
      </w:r>
      <w:r>
        <w:br/>
      </w:r>
      <w:r>
        <w:rPr>
          <w:rFonts w:ascii="Times New Roman"/>
          <w:b w:val="false"/>
          <w:i w:val="false"/>
          <w:color w:val="000000"/>
          <w:sz w:val="28"/>
        </w:rPr>
        <w:t xml:space="preserve">
                           кезде аймақтық </w:t>
      </w:r>
      <w:r>
        <w:br/>
      </w:r>
      <w:r>
        <w:rPr>
          <w:rFonts w:ascii="Times New Roman"/>
          <w:b w:val="false"/>
          <w:i w:val="false"/>
          <w:color w:val="000000"/>
          <w:sz w:val="28"/>
        </w:rPr>
        <w:t xml:space="preserve">
                           климаттың өзгеруi. </w:t>
      </w:r>
      <w:r>
        <w:br/>
      </w:r>
      <w:r>
        <w:rPr>
          <w:rFonts w:ascii="Times New Roman"/>
          <w:b w:val="false"/>
          <w:i w:val="false"/>
          <w:color w:val="000000"/>
          <w:sz w:val="28"/>
        </w:rPr>
        <w:t xml:space="preserve">
                           нiң сценарийлерiн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Жердiң озон </w:t>
      </w:r>
      <w:r>
        <w:br/>
      </w:r>
      <w:r>
        <w:rPr>
          <w:rFonts w:ascii="Times New Roman"/>
          <w:b w:val="false"/>
          <w:i w:val="false"/>
          <w:color w:val="000000"/>
          <w:sz w:val="28"/>
        </w:rPr>
        <w:t xml:space="preserve">
                           қабатына физикалық </w:t>
      </w:r>
      <w:r>
        <w:br/>
      </w:r>
      <w:r>
        <w:rPr>
          <w:rFonts w:ascii="Times New Roman"/>
          <w:b w:val="false"/>
          <w:i w:val="false"/>
          <w:color w:val="000000"/>
          <w:sz w:val="28"/>
        </w:rPr>
        <w:t xml:space="preserve">
                           және химиялық </w:t>
      </w:r>
      <w:r>
        <w:br/>
      </w:r>
      <w:r>
        <w:rPr>
          <w:rFonts w:ascii="Times New Roman"/>
          <w:b w:val="false"/>
          <w:i w:val="false"/>
          <w:color w:val="000000"/>
          <w:sz w:val="28"/>
        </w:rPr>
        <w:t xml:space="preserve">
                           процестердiң әсе. </w:t>
      </w:r>
      <w:r>
        <w:br/>
      </w:r>
      <w:r>
        <w:rPr>
          <w:rFonts w:ascii="Times New Roman"/>
          <w:b w:val="false"/>
          <w:i w:val="false"/>
          <w:color w:val="000000"/>
          <w:sz w:val="28"/>
        </w:rPr>
        <w:t xml:space="preserve">
                           рiн, сондай-ақ озон </w:t>
      </w:r>
      <w:r>
        <w:br/>
      </w:r>
      <w:r>
        <w:rPr>
          <w:rFonts w:ascii="Times New Roman"/>
          <w:b w:val="false"/>
          <w:i w:val="false"/>
          <w:color w:val="000000"/>
          <w:sz w:val="28"/>
        </w:rPr>
        <w:t xml:space="preserve">
                           қабатының жай-күйi. </w:t>
      </w:r>
      <w:r>
        <w:br/>
      </w:r>
      <w:r>
        <w:rPr>
          <w:rFonts w:ascii="Times New Roman"/>
          <w:b w:val="false"/>
          <w:i w:val="false"/>
          <w:color w:val="000000"/>
          <w:sz w:val="28"/>
        </w:rPr>
        <w:t xml:space="preserve">
                           нiң өзгеруiн, </w:t>
      </w:r>
      <w:r>
        <w:br/>
      </w:r>
      <w:r>
        <w:rPr>
          <w:rFonts w:ascii="Times New Roman"/>
          <w:b w:val="false"/>
          <w:i w:val="false"/>
          <w:color w:val="000000"/>
          <w:sz w:val="28"/>
        </w:rPr>
        <w:t xml:space="preserve">
                           әcipece, ультракүл. </w:t>
      </w:r>
      <w:r>
        <w:br/>
      </w:r>
      <w:r>
        <w:rPr>
          <w:rFonts w:ascii="Times New Roman"/>
          <w:b w:val="false"/>
          <w:i w:val="false"/>
          <w:color w:val="000000"/>
          <w:sz w:val="28"/>
        </w:rPr>
        <w:t xml:space="preserve">
                           гiн, күн сәулесiнiң </w:t>
      </w:r>
      <w:r>
        <w:br/>
      </w:r>
      <w:r>
        <w:rPr>
          <w:rFonts w:ascii="Times New Roman"/>
          <w:b w:val="false"/>
          <w:i w:val="false"/>
          <w:color w:val="000000"/>
          <w:sz w:val="28"/>
        </w:rPr>
        <w:t xml:space="preserve">
                           адам денсаулығына </w:t>
      </w:r>
      <w:r>
        <w:br/>
      </w:r>
      <w:r>
        <w:rPr>
          <w:rFonts w:ascii="Times New Roman"/>
          <w:b w:val="false"/>
          <w:i w:val="false"/>
          <w:color w:val="000000"/>
          <w:sz w:val="28"/>
        </w:rPr>
        <w:t xml:space="preserve">
                           және басқа да тiрi </w:t>
      </w:r>
      <w:r>
        <w:br/>
      </w:r>
      <w:r>
        <w:rPr>
          <w:rFonts w:ascii="Times New Roman"/>
          <w:b w:val="false"/>
          <w:i w:val="false"/>
          <w:color w:val="000000"/>
          <w:sz w:val="28"/>
        </w:rPr>
        <w:t xml:space="preserve">
                           организмдерге, </w:t>
      </w:r>
      <w:r>
        <w:br/>
      </w:r>
      <w:r>
        <w:rPr>
          <w:rFonts w:ascii="Times New Roman"/>
          <w:b w:val="false"/>
          <w:i w:val="false"/>
          <w:color w:val="000000"/>
          <w:sz w:val="28"/>
        </w:rPr>
        <w:t xml:space="preserve">
                           климатқа, адам </w:t>
      </w:r>
      <w:r>
        <w:br/>
      </w:r>
      <w:r>
        <w:rPr>
          <w:rFonts w:ascii="Times New Roman"/>
          <w:b w:val="false"/>
          <w:i w:val="false"/>
          <w:color w:val="000000"/>
          <w:sz w:val="28"/>
        </w:rPr>
        <w:t xml:space="preserve">
                           пайдаланатын табиғи </w:t>
      </w:r>
      <w:r>
        <w:br/>
      </w:r>
      <w:r>
        <w:rPr>
          <w:rFonts w:ascii="Times New Roman"/>
          <w:b w:val="false"/>
          <w:i w:val="false"/>
          <w:color w:val="000000"/>
          <w:sz w:val="28"/>
        </w:rPr>
        <w:t xml:space="preserve">
                           және жасанды </w:t>
      </w:r>
      <w:r>
        <w:br/>
      </w:r>
      <w:r>
        <w:rPr>
          <w:rFonts w:ascii="Times New Roman"/>
          <w:b w:val="false"/>
          <w:i w:val="false"/>
          <w:color w:val="000000"/>
          <w:sz w:val="28"/>
        </w:rPr>
        <w:t xml:space="preserve">
                           материалдарға </w:t>
      </w:r>
      <w:r>
        <w:br/>
      </w:r>
      <w:r>
        <w:rPr>
          <w:rFonts w:ascii="Times New Roman"/>
          <w:b w:val="false"/>
          <w:i w:val="false"/>
          <w:color w:val="000000"/>
          <w:sz w:val="28"/>
        </w:rPr>
        <w:t xml:space="preserve">
                           өзгеруiн бағалау. </w:t>
      </w:r>
      <w:r>
        <w:br/>
      </w:r>
      <w:r>
        <w:rPr>
          <w:rFonts w:ascii="Times New Roman"/>
          <w:b w:val="false"/>
          <w:i w:val="false"/>
          <w:color w:val="000000"/>
          <w:sz w:val="28"/>
        </w:rPr>
        <w:t xml:space="preserve">
                             Ластаушы заттарды </w:t>
      </w:r>
      <w:r>
        <w:br/>
      </w:r>
      <w:r>
        <w:rPr>
          <w:rFonts w:ascii="Times New Roman"/>
          <w:b w:val="false"/>
          <w:i w:val="false"/>
          <w:color w:val="000000"/>
          <w:sz w:val="28"/>
        </w:rPr>
        <w:t xml:space="preserve">
                           үлкен қашықтықтарға </w:t>
      </w:r>
      <w:r>
        <w:br/>
      </w:r>
      <w:r>
        <w:rPr>
          <w:rFonts w:ascii="Times New Roman"/>
          <w:b w:val="false"/>
          <w:i w:val="false"/>
          <w:color w:val="000000"/>
          <w:sz w:val="28"/>
        </w:rPr>
        <w:t xml:space="preserve">
                           көшiру және олардың </w:t>
      </w:r>
      <w:r>
        <w:br/>
      </w:r>
      <w:r>
        <w:rPr>
          <w:rFonts w:ascii="Times New Roman"/>
          <w:b w:val="false"/>
          <w:i w:val="false"/>
          <w:color w:val="000000"/>
          <w:sz w:val="28"/>
        </w:rPr>
        <w:t xml:space="preserve">
                           шашылуын бағалау </w:t>
      </w:r>
      <w:r>
        <w:br/>
      </w:r>
      <w:r>
        <w:rPr>
          <w:rFonts w:ascii="Times New Roman"/>
          <w:b w:val="false"/>
          <w:i w:val="false"/>
          <w:color w:val="000000"/>
          <w:sz w:val="28"/>
        </w:rPr>
        <w:t xml:space="preserve">
                           жөнiндегi ғылыми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атмосфераның ластану </w:t>
      </w:r>
      <w:r>
        <w:br/>
      </w:r>
      <w:r>
        <w:rPr>
          <w:rFonts w:ascii="Times New Roman"/>
          <w:b w:val="false"/>
          <w:i w:val="false"/>
          <w:color w:val="000000"/>
          <w:sz w:val="28"/>
        </w:rPr>
        <w:t xml:space="preserve">
                           процестерiн модель. </w:t>
      </w:r>
      <w:r>
        <w:br/>
      </w:r>
      <w:r>
        <w:rPr>
          <w:rFonts w:ascii="Times New Roman"/>
          <w:b w:val="false"/>
          <w:i w:val="false"/>
          <w:color w:val="000000"/>
          <w:sz w:val="28"/>
        </w:rPr>
        <w:t xml:space="preserve">
                           деудiң мүмкiн </w:t>
      </w:r>
      <w:r>
        <w:br/>
      </w:r>
      <w:r>
        <w:rPr>
          <w:rFonts w:ascii="Times New Roman"/>
          <w:b w:val="false"/>
          <w:i w:val="false"/>
          <w:color w:val="000000"/>
          <w:sz w:val="28"/>
        </w:rPr>
        <w:t xml:space="preserve">
                           болатын салдарларын </w:t>
      </w:r>
      <w:r>
        <w:br/>
      </w:r>
      <w:r>
        <w:rPr>
          <w:rFonts w:ascii="Times New Roman"/>
          <w:b w:val="false"/>
          <w:i w:val="false"/>
          <w:color w:val="000000"/>
          <w:sz w:val="28"/>
        </w:rPr>
        <w:t xml:space="preserve">
                           анықтау және оның </w:t>
      </w:r>
      <w:r>
        <w:br/>
      </w:r>
      <w:r>
        <w:rPr>
          <w:rFonts w:ascii="Times New Roman"/>
          <w:b w:val="false"/>
          <w:i w:val="false"/>
          <w:color w:val="000000"/>
          <w:sz w:val="28"/>
        </w:rPr>
        <w:t xml:space="preserve">
                           сапасын айқындау, </w:t>
      </w:r>
      <w:r>
        <w:br/>
      </w:r>
      <w:r>
        <w:rPr>
          <w:rFonts w:ascii="Times New Roman"/>
          <w:b w:val="false"/>
          <w:i w:val="false"/>
          <w:color w:val="000000"/>
          <w:sz w:val="28"/>
        </w:rPr>
        <w:t xml:space="preserve">
                           ластанумен күрестiң </w:t>
      </w:r>
      <w:r>
        <w:br/>
      </w:r>
      <w:r>
        <w:rPr>
          <w:rFonts w:ascii="Times New Roman"/>
          <w:b w:val="false"/>
          <w:i w:val="false"/>
          <w:color w:val="000000"/>
          <w:sz w:val="28"/>
        </w:rPr>
        <w:t xml:space="preserve">
                           экономикалық тиiмдi. </w:t>
      </w:r>
      <w:r>
        <w:br/>
      </w:r>
      <w:r>
        <w:rPr>
          <w:rFonts w:ascii="Times New Roman"/>
          <w:b w:val="false"/>
          <w:i w:val="false"/>
          <w:color w:val="000000"/>
          <w:sz w:val="28"/>
        </w:rPr>
        <w:t xml:space="preserve">
                           лiгiн арттыру </w:t>
      </w:r>
      <w:r>
        <w:br/>
      </w:r>
      <w:r>
        <w:rPr>
          <w:rFonts w:ascii="Times New Roman"/>
          <w:b w:val="false"/>
          <w:i w:val="false"/>
          <w:color w:val="000000"/>
          <w:sz w:val="28"/>
        </w:rPr>
        <w:t xml:space="preserve">
                           жөнiндегi нұсқама. </w:t>
      </w:r>
      <w:r>
        <w:br/>
      </w:r>
      <w:r>
        <w:rPr>
          <w:rFonts w:ascii="Times New Roman"/>
          <w:b w:val="false"/>
          <w:i w:val="false"/>
          <w:color w:val="000000"/>
          <w:sz w:val="28"/>
        </w:rPr>
        <w:t xml:space="preserve">
                           ларды әзірлеу. </w:t>
      </w:r>
      <w:r>
        <w:br/>
      </w:r>
      <w:r>
        <w:rPr>
          <w:rFonts w:ascii="Times New Roman"/>
          <w:b w:val="false"/>
          <w:i w:val="false"/>
          <w:color w:val="000000"/>
          <w:sz w:val="28"/>
        </w:rPr>
        <w:t xml:space="preserve">
                             Қазақстандағы </w:t>
      </w:r>
      <w:r>
        <w:br/>
      </w:r>
      <w:r>
        <w:rPr>
          <w:rFonts w:ascii="Times New Roman"/>
          <w:b w:val="false"/>
          <w:i w:val="false"/>
          <w:color w:val="000000"/>
          <w:sz w:val="28"/>
        </w:rPr>
        <w:t xml:space="preserve">
                           озон бұзатын заттар. </w:t>
      </w:r>
      <w:r>
        <w:br/>
      </w:r>
      <w:r>
        <w:rPr>
          <w:rFonts w:ascii="Times New Roman"/>
          <w:b w:val="false"/>
          <w:i w:val="false"/>
          <w:color w:val="000000"/>
          <w:sz w:val="28"/>
        </w:rPr>
        <w:t xml:space="preserve">
                           ды (ОБЗ) тұтынуды </w:t>
      </w:r>
      <w:r>
        <w:br/>
      </w:r>
      <w:r>
        <w:rPr>
          <w:rFonts w:ascii="Times New Roman"/>
          <w:b w:val="false"/>
          <w:i w:val="false"/>
          <w:color w:val="000000"/>
          <w:sz w:val="28"/>
        </w:rPr>
        <w:t xml:space="preserve">
                           бағалау мен болжауға </w:t>
      </w:r>
      <w:r>
        <w:br/>
      </w:r>
      <w:r>
        <w:rPr>
          <w:rFonts w:ascii="Times New Roman"/>
          <w:b w:val="false"/>
          <w:i w:val="false"/>
          <w:color w:val="000000"/>
          <w:sz w:val="28"/>
        </w:rPr>
        <w:t xml:space="preserve">
                           әдістемелік тәсіл. </w:t>
      </w:r>
      <w:r>
        <w:br/>
      </w:r>
      <w:r>
        <w:rPr>
          <w:rFonts w:ascii="Times New Roman"/>
          <w:b w:val="false"/>
          <w:i w:val="false"/>
          <w:color w:val="000000"/>
          <w:sz w:val="28"/>
        </w:rPr>
        <w:t xml:space="preserve">
                           дердi жетiлдiру; </w:t>
      </w:r>
      <w:r>
        <w:br/>
      </w:r>
      <w:r>
        <w:rPr>
          <w:rFonts w:ascii="Times New Roman"/>
          <w:b w:val="false"/>
          <w:i w:val="false"/>
          <w:color w:val="000000"/>
          <w:sz w:val="28"/>
        </w:rPr>
        <w:t xml:space="preserve">
                           ОБЗ импорты мен </w:t>
      </w:r>
      <w:r>
        <w:br/>
      </w:r>
      <w:r>
        <w:rPr>
          <w:rFonts w:ascii="Times New Roman"/>
          <w:b w:val="false"/>
          <w:i w:val="false"/>
          <w:color w:val="000000"/>
          <w:sz w:val="28"/>
        </w:rPr>
        <w:t xml:space="preserve">
                           мониторингi жүйесiн </w:t>
      </w:r>
      <w:r>
        <w:br/>
      </w:r>
      <w:r>
        <w:rPr>
          <w:rFonts w:ascii="Times New Roman"/>
          <w:b w:val="false"/>
          <w:i w:val="false"/>
          <w:color w:val="000000"/>
          <w:sz w:val="28"/>
        </w:rPr>
        <w:t xml:space="preserve">
                           әзiрлеу, сондай-ақ </w:t>
      </w:r>
      <w:r>
        <w:br/>
      </w:r>
      <w:r>
        <w:rPr>
          <w:rFonts w:ascii="Times New Roman"/>
          <w:b w:val="false"/>
          <w:i w:val="false"/>
          <w:color w:val="000000"/>
          <w:sz w:val="28"/>
        </w:rPr>
        <w:t xml:space="preserve">
                           ОБЗ тұтыну процесi. </w:t>
      </w:r>
      <w:r>
        <w:br/>
      </w:r>
      <w:r>
        <w:rPr>
          <w:rFonts w:ascii="Times New Roman"/>
          <w:b w:val="false"/>
          <w:i w:val="false"/>
          <w:color w:val="000000"/>
          <w:sz w:val="28"/>
        </w:rPr>
        <w:t xml:space="preserve">
                           нiң қысқаруын </w:t>
      </w:r>
      <w:r>
        <w:br/>
      </w:r>
      <w:r>
        <w:rPr>
          <w:rFonts w:ascii="Times New Roman"/>
          <w:b w:val="false"/>
          <w:i w:val="false"/>
          <w:color w:val="000000"/>
          <w:sz w:val="28"/>
        </w:rPr>
        <w:t xml:space="preserve">
                           басқару; ОБЗ тұтыну </w:t>
      </w:r>
      <w:r>
        <w:br/>
      </w:r>
      <w:r>
        <w:rPr>
          <w:rFonts w:ascii="Times New Roman"/>
          <w:b w:val="false"/>
          <w:i w:val="false"/>
          <w:color w:val="000000"/>
          <w:sz w:val="28"/>
        </w:rPr>
        <w:t xml:space="preserve">
                           өсуiнiң себебiн </w:t>
      </w:r>
      <w:r>
        <w:br/>
      </w:r>
      <w:r>
        <w:rPr>
          <w:rFonts w:ascii="Times New Roman"/>
          <w:b w:val="false"/>
          <w:i w:val="false"/>
          <w:color w:val="000000"/>
          <w:sz w:val="28"/>
        </w:rPr>
        <w:t xml:space="preserve">
                           анықтау; Қазақстан. </w:t>
      </w:r>
      <w:r>
        <w:br/>
      </w:r>
      <w:r>
        <w:rPr>
          <w:rFonts w:ascii="Times New Roman"/>
          <w:b w:val="false"/>
          <w:i w:val="false"/>
          <w:color w:val="000000"/>
          <w:sz w:val="28"/>
        </w:rPr>
        <w:t xml:space="preserve">
                           дағы ОБЗ ұлттық </w:t>
      </w:r>
      <w:r>
        <w:br/>
      </w:r>
      <w:r>
        <w:rPr>
          <w:rFonts w:ascii="Times New Roman"/>
          <w:b w:val="false"/>
          <w:i w:val="false"/>
          <w:color w:val="000000"/>
          <w:sz w:val="28"/>
        </w:rPr>
        <w:t xml:space="preserve">
                           кадастрын әзiрлеу. </w:t>
      </w:r>
      <w:r>
        <w:br/>
      </w:r>
      <w:r>
        <w:rPr>
          <w:rFonts w:ascii="Times New Roman"/>
          <w:b w:val="false"/>
          <w:i w:val="false"/>
          <w:color w:val="000000"/>
          <w:sz w:val="28"/>
        </w:rPr>
        <w:t xml:space="preserve">
                             Қазақстандағы </w:t>
      </w:r>
      <w:r>
        <w:br/>
      </w:r>
      <w:r>
        <w:rPr>
          <w:rFonts w:ascii="Times New Roman"/>
          <w:b w:val="false"/>
          <w:i w:val="false"/>
          <w:color w:val="000000"/>
          <w:sz w:val="28"/>
        </w:rPr>
        <w:t xml:space="preserve">
                           экологиялық жағдайды </w:t>
      </w:r>
      <w:r>
        <w:br/>
      </w:r>
      <w:r>
        <w:rPr>
          <w:rFonts w:ascii="Times New Roman"/>
          <w:b w:val="false"/>
          <w:i w:val="false"/>
          <w:color w:val="000000"/>
          <w:sz w:val="28"/>
        </w:rPr>
        <w:t xml:space="preserve">
                           бағалау жөнiндегі </w:t>
      </w:r>
      <w:r>
        <w:br/>
      </w:r>
      <w:r>
        <w:rPr>
          <w:rFonts w:ascii="Times New Roman"/>
          <w:b w:val="false"/>
          <w:i w:val="false"/>
          <w:color w:val="000000"/>
          <w:sz w:val="28"/>
        </w:rPr>
        <w:t xml:space="preserve">
                           ғылыми зерттеулер, </w:t>
      </w:r>
      <w:r>
        <w:br/>
      </w:r>
      <w:r>
        <w:rPr>
          <w:rFonts w:ascii="Times New Roman"/>
          <w:b w:val="false"/>
          <w:i w:val="false"/>
          <w:color w:val="000000"/>
          <w:sz w:val="28"/>
        </w:rPr>
        <w:t xml:space="preserve">
                           табиғи ресурстарды </w:t>
      </w:r>
      <w:r>
        <w:br/>
      </w:r>
      <w:r>
        <w:rPr>
          <w:rFonts w:ascii="Times New Roman"/>
          <w:b w:val="false"/>
          <w:i w:val="false"/>
          <w:color w:val="000000"/>
          <w:sz w:val="28"/>
        </w:rPr>
        <w:t xml:space="preserve">
                           пайдаланудың дең. </w:t>
      </w:r>
      <w:r>
        <w:br/>
      </w:r>
      <w:r>
        <w:rPr>
          <w:rFonts w:ascii="Times New Roman"/>
          <w:b w:val="false"/>
          <w:i w:val="false"/>
          <w:color w:val="000000"/>
          <w:sz w:val="28"/>
        </w:rPr>
        <w:t xml:space="preserve">
                           гейi, қоршаған </w:t>
      </w:r>
      <w:r>
        <w:br/>
      </w:r>
      <w:r>
        <w:rPr>
          <w:rFonts w:ascii="Times New Roman"/>
          <w:b w:val="false"/>
          <w:i w:val="false"/>
          <w:color w:val="000000"/>
          <w:sz w:val="28"/>
        </w:rPr>
        <w:t xml:space="preserve">
                           ортаға шаруашылық </w:t>
      </w:r>
      <w:r>
        <w:br/>
      </w:r>
      <w:r>
        <w:rPr>
          <w:rFonts w:ascii="Times New Roman"/>
          <w:b w:val="false"/>
          <w:i w:val="false"/>
          <w:color w:val="000000"/>
          <w:sz w:val="28"/>
        </w:rPr>
        <w:t xml:space="preserve">
                           қызметiнiң әсерi </w:t>
      </w:r>
      <w:r>
        <w:br/>
      </w:r>
      <w:r>
        <w:rPr>
          <w:rFonts w:ascii="Times New Roman"/>
          <w:b w:val="false"/>
          <w:i w:val="false"/>
          <w:color w:val="000000"/>
          <w:sz w:val="28"/>
        </w:rPr>
        <w:t xml:space="preserve">
                           және оған терiс </w:t>
      </w:r>
      <w:r>
        <w:br/>
      </w:r>
      <w:r>
        <w:rPr>
          <w:rFonts w:ascii="Times New Roman"/>
          <w:b w:val="false"/>
          <w:i w:val="false"/>
          <w:color w:val="000000"/>
          <w:sz w:val="28"/>
        </w:rPr>
        <w:t xml:space="preserve">
                           әсер етудi азайту </w:t>
      </w:r>
      <w:r>
        <w:br/>
      </w:r>
      <w:r>
        <w:rPr>
          <w:rFonts w:ascii="Times New Roman"/>
          <w:b w:val="false"/>
          <w:i w:val="false"/>
          <w:color w:val="000000"/>
          <w:sz w:val="28"/>
        </w:rPr>
        <w:t xml:space="preserve">
                           үшiн қабылданатын </w:t>
      </w:r>
      <w:r>
        <w:br/>
      </w:r>
      <w:r>
        <w:rPr>
          <w:rFonts w:ascii="Times New Roman"/>
          <w:b w:val="false"/>
          <w:i w:val="false"/>
          <w:color w:val="000000"/>
          <w:sz w:val="28"/>
        </w:rPr>
        <w:t xml:space="preserve">
                           шаралар мен басқа. </w:t>
      </w:r>
      <w:r>
        <w:br/>
      </w:r>
      <w:r>
        <w:rPr>
          <w:rFonts w:ascii="Times New Roman"/>
          <w:b w:val="false"/>
          <w:i w:val="false"/>
          <w:color w:val="000000"/>
          <w:sz w:val="28"/>
        </w:rPr>
        <w:t xml:space="preserve">
                           лары. </w:t>
      </w:r>
      <w:r>
        <w:br/>
      </w:r>
      <w:r>
        <w:rPr>
          <w:rFonts w:ascii="Times New Roman"/>
          <w:b w:val="false"/>
          <w:i w:val="false"/>
          <w:color w:val="000000"/>
          <w:sz w:val="28"/>
        </w:rPr>
        <w:t xml:space="preserve">
                             Экожүйенiң негізгi </w:t>
      </w:r>
      <w:r>
        <w:br/>
      </w:r>
      <w:r>
        <w:rPr>
          <w:rFonts w:ascii="Times New Roman"/>
          <w:b w:val="false"/>
          <w:i w:val="false"/>
          <w:color w:val="000000"/>
          <w:sz w:val="28"/>
        </w:rPr>
        <w:t xml:space="preserve">
                           компоненттерiндегі: </w:t>
      </w:r>
      <w:r>
        <w:br/>
      </w:r>
      <w:r>
        <w:rPr>
          <w:rFonts w:ascii="Times New Roman"/>
          <w:b w:val="false"/>
          <w:i w:val="false"/>
          <w:color w:val="000000"/>
          <w:sz w:val="28"/>
        </w:rPr>
        <w:t xml:space="preserve">
                           топырақтағы, өсiм. </w:t>
      </w:r>
      <w:r>
        <w:br/>
      </w:r>
      <w:r>
        <w:rPr>
          <w:rFonts w:ascii="Times New Roman"/>
          <w:b w:val="false"/>
          <w:i w:val="false"/>
          <w:color w:val="000000"/>
          <w:sz w:val="28"/>
        </w:rPr>
        <w:t xml:space="preserve">
                           дiктердегi, жануар. </w:t>
      </w:r>
      <w:r>
        <w:br/>
      </w:r>
      <w:r>
        <w:rPr>
          <w:rFonts w:ascii="Times New Roman"/>
          <w:b w:val="false"/>
          <w:i w:val="false"/>
          <w:color w:val="000000"/>
          <w:sz w:val="28"/>
        </w:rPr>
        <w:t xml:space="preserve">
                           лардағы, сондай-ақ </w:t>
      </w:r>
      <w:r>
        <w:br/>
      </w:r>
      <w:r>
        <w:rPr>
          <w:rFonts w:ascii="Times New Roman"/>
          <w:b w:val="false"/>
          <w:i w:val="false"/>
          <w:color w:val="000000"/>
          <w:sz w:val="28"/>
        </w:rPr>
        <w:t xml:space="preserve">
                           антропогендiк </w:t>
      </w:r>
      <w:r>
        <w:br/>
      </w:r>
      <w:r>
        <w:rPr>
          <w:rFonts w:ascii="Times New Roman"/>
          <w:b w:val="false"/>
          <w:i w:val="false"/>
          <w:color w:val="000000"/>
          <w:sz w:val="28"/>
        </w:rPr>
        <w:t xml:space="preserve">
                           процестiң деңгейiн </w:t>
      </w:r>
      <w:r>
        <w:br/>
      </w:r>
      <w:r>
        <w:rPr>
          <w:rFonts w:ascii="Times New Roman"/>
          <w:b w:val="false"/>
          <w:i w:val="false"/>
          <w:color w:val="000000"/>
          <w:sz w:val="28"/>
        </w:rPr>
        <w:t xml:space="preserve">
                           ескере отырып, </w:t>
      </w:r>
      <w:r>
        <w:br/>
      </w:r>
      <w:r>
        <w:rPr>
          <w:rFonts w:ascii="Times New Roman"/>
          <w:b w:val="false"/>
          <w:i w:val="false"/>
          <w:color w:val="000000"/>
          <w:sz w:val="28"/>
        </w:rPr>
        <w:t xml:space="preserve">
                           топырақтың минерал. </w:t>
      </w:r>
      <w:r>
        <w:br/>
      </w:r>
      <w:r>
        <w:rPr>
          <w:rFonts w:ascii="Times New Roman"/>
          <w:b w:val="false"/>
          <w:i w:val="false"/>
          <w:color w:val="000000"/>
          <w:sz w:val="28"/>
        </w:rPr>
        <w:t xml:space="preserve">
                           дық бөлігінiң </w:t>
      </w:r>
      <w:r>
        <w:br/>
      </w:r>
      <w:r>
        <w:rPr>
          <w:rFonts w:ascii="Times New Roman"/>
          <w:b w:val="false"/>
          <w:i w:val="false"/>
          <w:color w:val="000000"/>
          <w:sz w:val="28"/>
        </w:rPr>
        <w:t xml:space="preserve">
                           (Гибсон бойынша </w:t>
      </w:r>
      <w:r>
        <w:br/>
      </w:r>
      <w:r>
        <w:rPr>
          <w:rFonts w:ascii="Times New Roman"/>
          <w:b w:val="false"/>
          <w:i w:val="false"/>
          <w:color w:val="000000"/>
          <w:sz w:val="28"/>
        </w:rPr>
        <w:t xml:space="preserve">
                           энтропия және </w:t>
      </w:r>
      <w:r>
        <w:br/>
      </w:r>
      <w:r>
        <w:rPr>
          <w:rFonts w:ascii="Times New Roman"/>
          <w:b w:val="false"/>
          <w:i w:val="false"/>
          <w:color w:val="000000"/>
          <w:sz w:val="28"/>
        </w:rPr>
        <w:t xml:space="preserve">
                           энергия) әртүрлi </w:t>
      </w:r>
      <w:r>
        <w:br/>
      </w:r>
      <w:r>
        <w:rPr>
          <w:rFonts w:ascii="Times New Roman"/>
          <w:b w:val="false"/>
          <w:i w:val="false"/>
          <w:color w:val="000000"/>
          <w:sz w:val="28"/>
        </w:rPr>
        <w:t xml:space="preserve">
                           техногендiк жүкте. </w:t>
      </w:r>
      <w:r>
        <w:br/>
      </w:r>
      <w:r>
        <w:rPr>
          <w:rFonts w:ascii="Times New Roman"/>
          <w:b w:val="false"/>
          <w:i w:val="false"/>
          <w:color w:val="000000"/>
          <w:sz w:val="28"/>
        </w:rPr>
        <w:t xml:space="preserve">
                           месi және термоди. </w:t>
      </w:r>
      <w:r>
        <w:br/>
      </w:r>
      <w:r>
        <w:rPr>
          <w:rFonts w:ascii="Times New Roman"/>
          <w:b w:val="false"/>
          <w:i w:val="false"/>
          <w:color w:val="000000"/>
          <w:sz w:val="28"/>
        </w:rPr>
        <w:t xml:space="preserve">
                           намикалық сипатта. </w:t>
      </w:r>
      <w:r>
        <w:br/>
      </w:r>
      <w:r>
        <w:rPr>
          <w:rFonts w:ascii="Times New Roman"/>
          <w:b w:val="false"/>
          <w:i w:val="false"/>
          <w:color w:val="000000"/>
          <w:sz w:val="28"/>
        </w:rPr>
        <w:t xml:space="preserve">
                           масымен топырақ </w:t>
      </w:r>
      <w:r>
        <w:br/>
      </w:r>
      <w:r>
        <w:rPr>
          <w:rFonts w:ascii="Times New Roman"/>
          <w:b w:val="false"/>
          <w:i w:val="false"/>
          <w:color w:val="000000"/>
          <w:sz w:val="28"/>
        </w:rPr>
        <w:t xml:space="preserve">
                           құрау процестерiне </w:t>
      </w:r>
      <w:r>
        <w:br/>
      </w:r>
      <w:r>
        <w:rPr>
          <w:rFonts w:ascii="Times New Roman"/>
          <w:b w:val="false"/>
          <w:i w:val="false"/>
          <w:color w:val="000000"/>
          <w:sz w:val="28"/>
        </w:rPr>
        <w:t xml:space="preserve">
                           энергия шығысындағы </w:t>
      </w:r>
      <w:r>
        <w:br/>
      </w:r>
      <w:r>
        <w:rPr>
          <w:rFonts w:ascii="Times New Roman"/>
          <w:b w:val="false"/>
          <w:i w:val="false"/>
          <w:color w:val="000000"/>
          <w:sz w:val="28"/>
        </w:rPr>
        <w:t xml:space="preserve">
                           әртүрліліктiң </w:t>
      </w:r>
      <w:r>
        <w:br/>
      </w:r>
      <w:r>
        <w:rPr>
          <w:rFonts w:ascii="Times New Roman"/>
          <w:b w:val="false"/>
          <w:i w:val="false"/>
          <w:color w:val="000000"/>
          <w:sz w:val="28"/>
        </w:rPr>
        <w:t xml:space="preserve">
                           жинақталған </w:t>
      </w:r>
      <w:r>
        <w:br/>
      </w:r>
      <w:r>
        <w:rPr>
          <w:rFonts w:ascii="Times New Roman"/>
          <w:b w:val="false"/>
          <w:i w:val="false"/>
          <w:color w:val="000000"/>
          <w:sz w:val="28"/>
        </w:rPr>
        <w:t xml:space="preserve">
                           энергиясын айқындау </w:t>
      </w:r>
      <w:r>
        <w:br/>
      </w:r>
      <w:r>
        <w:rPr>
          <w:rFonts w:ascii="Times New Roman"/>
          <w:b w:val="false"/>
          <w:i w:val="false"/>
          <w:color w:val="000000"/>
          <w:sz w:val="28"/>
        </w:rPr>
        <w:t xml:space="preserve">
                           жөнiндегі ғылыми </w:t>
      </w:r>
      <w:r>
        <w:br/>
      </w:r>
      <w:r>
        <w:rPr>
          <w:rFonts w:ascii="Times New Roman"/>
          <w:b w:val="false"/>
          <w:i w:val="false"/>
          <w:color w:val="000000"/>
          <w:sz w:val="28"/>
        </w:rPr>
        <w:t xml:space="preserve">
                           жұмыстар. </w:t>
      </w:r>
      <w:r>
        <w:br/>
      </w:r>
      <w:r>
        <w:rPr>
          <w:rFonts w:ascii="Times New Roman"/>
          <w:b w:val="false"/>
          <w:i w:val="false"/>
          <w:color w:val="000000"/>
          <w:sz w:val="28"/>
        </w:rPr>
        <w:t xml:space="preserve">
                             Физикалық және </w:t>
      </w:r>
      <w:r>
        <w:br/>
      </w:r>
      <w:r>
        <w:rPr>
          <w:rFonts w:ascii="Times New Roman"/>
          <w:b w:val="false"/>
          <w:i w:val="false"/>
          <w:color w:val="000000"/>
          <w:sz w:val="28"/>
        </w:rPr>
        <w:t xml:space="preserve">
                           экономикалық геогра. </w:t>
      </w:r>
      <w:r>
        <w:br/>
      </w:r>
      <w:r>
        <w:rPr>
          <w:rFonts w:ascii="Times New Roman"/>
          <w:b w:val="false"/>
          <w:i w:val="false"/>
          <w:color w:val="000000"/>
          <w:sz w:val="28"/>
        </w:rPr>
        <w:t xml:space="preserve">
                           фия, геофорфология, </w:t>
      </w:r>
      <w:r>
        <w:br/>
      </w:r>
      <w:r>
        <w:rPr>
          <w:rFonts w:ascii="Times New Roman"/>
          <w:b w:val="false"/>
          <w:i w:val="false"/>
          <w:color w:val="000000"/>
          <w:sz w:val="28"/>
        </w:rPr>
        <w:t xml:space="preserve">
                           гидрология және </w:t>
      </w:r>
      <w:r>
        <w:br/>
      </w:r>
      <w:r>
        <w:rPr>
          <w:rFonts w:ascii="Times New Roman"/>
          <w:b w:val="false"/>
          <w:i w:val="false"/>
          <w:color w:val="000000"/>
          <w:sz w:val="28"/>
        </w:rPr>
        <w:t xml:space="preserve">
                           экология саласындағы </w:t>
      </w:r>
      <w:r>
        <w:br/>
      </w:r>
      <w:r>
        <w:rPr>
          <w:rFonts w:ascii="Times New Roman"/>
          <w:b w:val="false"/>
          <w:i w:val="false"/>
          <w:color w:val="000000"/>
          <w:sz w:val="28"/>
        </w:rPr>
        <w:t xml:space="preserve">
                           ғылыми зерттеулер </w:t>
      </w:r>
      <w:r>
        <w:br/>
      </w:r>
      <w:r>
        <w:rPr>
          <w:rFonts w:ascii="Times New Roman"/>
          <w:b w:val="false"/>
          <w:i w:val="false"/>
          <w:color w:val="000000"/>
          <w:sz w:val="28"/>
        </w:rPr>
        <w:t xml:space="preserve">
                           негiзiнде табиғи </w:t>
      </w:r>
      <w:r>
        <w:br/>
      </w:r>
      <w:r>
        <w:rPr>
          <w:rFonts w:ascii="Times New Roman"/>
          <w:b w:val="false"/>
          <w:i w:val="false"/>
          <w:color w:val="000000"/>
          <w:sz w:val="28"/>
        </w:rPr>
        <w:t xml:space="preserve">
                           ресурстарды ұтымды </w:t>
      </w:r>
      <w:r>
        <w:br/>
      </w:r>
      <w:r>
        <w:rPr>
          <w:rFonts w:ascii="Times New Roman"/>
          <w:b w:val="false"/>
          <w:i w:val="false"/>
          <w:color w:val="000000"/>
          <w:sz w:val="28"/>
        </w:rPr>
        <w:t xml:space="preserve">
                           пайдаланудың мiндет. </w:t>
      </w:r>
      <w:r>
        <w:br/>
      </w:r>
      <w:r>
        <w:rPr>
          <w:rFonts w:ascii="Times New Roman"/>
          <w:b w:val="false"/>
          <w:i w:val="false"/>
          <w:color w:val="000000"/>
          <w:sz w:val="28"/>
        </w:rPr>
        <w:t xml:space="preserve">
                           терiне негiзделген </w:t>
      </w:r>
      <w:r>
        <w:br/>
      </w:r>
      <w:r>
        <w:rPr>
          <w:rFonts w:ascii="Times New Roman"/>
          <w:b w:val="false"/>
          <w:i w:val="false"/>
          <w:color w:val="000000"/>
          <w:sz w:val="28"/>
        </w:rPr>
        <w:t xml:space="preserve">
                           шешуге, қоршаған </w:t>
      </w:r>
      <w:r>
        <w:br/>
      </w:r>
      <w:r>
        <w:rPr>
          <w:rFonts w:ascii="Times New Roman"/>
          <w:b w:val="false"/>
          <w:i w:val="false"/>
          <w:color w:val="000000"/>
          <w:sz w:val="28"/>
        </w:rPr>
        <w:t xml:space="preserve">
                           ортаны қорғауға, </w:t>
      </w:r>
      <w:r>
        <w:br/>
      </w:r>
      <w:r>
        <w:rPr>
          <w:rFonts w:ascii="Times New Roman"/>
          <w:b w:val="false"/>
          <w:i w:val="false"/>
          <w:color w:val="000000"/>
          <w:sz w:val="28"/>
        </w:rPr>
        <w:t xml:space="preserve">
                           өндiрiстiк күштердi </w:t>
      </w:r>
      <w:r>
        <w:br/>
      </w:r>
      <w:r>
        <w:rPr>
          <w:rFonts w:ascii="Times New Roman"/>
          <w:b w:val="false"/>
          <w:i w:val="false"/>
          <w:color w:val="000000"/>
          <w:sz w:val="28"/>
        </w:rPr>
        <w:t xml:space="preserve">
                           дамытуға, республи. </w:t>
      </w:r>
      <w:r>
        <w:br/>
      </w:r>
      <w:r>
        <w:rPr>
          <w:rFonts w:ascii="Times New Roman"/>
          <w:b w:val="false"/>
          <w:i w:val="false"/>
          <w:color w:val="000000"/>
          <w:sz w:val="28"/>
        </w:rPr>
        <w:t xml:space="preserve">
                           кадағы әлеуметтiк- </w:t>
      </w:r>
      <w:r>
        <w:br/>
      </w:r>
      <w:r>
        <w:rPr>
          <w:rFonts w:ascii="Times New Roman"/>
          <w:b w:val="false"/>
          <w:i w:val="false"/>
          <w:color w:val="000000"/>
          <w:sz w:val="28"/>
        </w:rPr>
        <w:t xml:space="preserve">
                           экономикалық және </w:t>
      </w:r>
      <w:r>
        <w:br/>
      </w:r>
      <w:r>
        <w:rPr>
          <w:rFonts w:ascii="Times New Roman"/>
          <w:b w:val="false"/>
          <w:i w:val="false"/>
          <w:color w:val="000000"/>
          <w:sz w:val="28"/>
        </w:rPr>
        <w:t xml:space="preserve">
                           мәдени құрылысқа </w:t>
      </w:r>
      <w:r>
        <w:br/>
      </w:r>
      <w:r>
        <w:rPr>
          <w:rFonts w:ascii="Times New Roman"/>
          <w:b w:val="false"/>
          <w:i w:val="false"/>
          <w:color w:val="000000"/>
          <w:sz w:val="28"/>
        </w:rPr>
        <w:t xml:space="preserve">
                           арналған Қазақстан. </w:t>
      </w:r>
      <w:r>
        <w:br/>
      </w:r>
      <w:r>
        <w:rPr>
          <w:rFonts w:ascii="Times New Roman"/>
          <w:b w:val="false"/>
          <w:i w:val="false"/>
          <w:color w:val="000000"/>
          <w:sz w:val="28"/>
        </w:rPr>
        <w:t xml:space="preserve">
                           ның кешендi ғылыми- </w:t>
      </w:r>
      <w:r>
        <w:br/>
      </w:r>
      <w:r>
        <w:rPr>
          <w:rFonts w:ascii="Times New Roman"/>
          <w:b w:val="false"/>
          <w:i w:val="false"/>
          <w:color w:val="000000"/>
          <w:sz w:val="28"/>
        </w:rPr>
        <w:t xml:space="preserve">
                           анықтамалық эколо. </w:t>
      </w:r>
      <w:r>
        <w:br/>
      </w:r>
      <w:r>
        <w:rPr>
          <w:rFonts w:ascii="Times New Roman"/>
          <w:b w:val="false"/>
          <w:i w:val="false"/>
          <w:color w:val="000000"/>
          <w:sz w:val="28"/>
        </w:rPr>
        <w:t xml:space="preserve">
                           гиялық атласы </w:t>
      </w:r>
      <w:r>
        <w:br/>
      </w:r>
      <w:r>
        <w:rPr>
          <w:rFonts w:ascii="Times New Roman"/>
          <w:b w:val="false"/>
          <w:i w:val="false"/>
          <w:color w:val="000000"/>
          <w:sz w:val="28"/>
        </w:rPr>
        <w:t xml:space="preserve">
                           әзiрленуде. </w:t>
      </w:r>
      <w:r>
        <w:br/>
      </w:r>
      <w:r>
        <w:rPr>
          <w:rFonts w:ascii="Times New Roman"/>
          <w:b w:val="false"/>
          <w:i w:val="false"/>
          <w:color w:val="000000"/>
          <w:sz w:val="28"/>
        </w:rPr>
        <w:t xml:space="preserve">
                             Каспий теңiзi </w:t>
      </w:r>
      <w:r>
        <w:br/>
      </w:r>
      <w:r>
        <w:rPr>
          <w:rFonts w:ascii="Times New Roman"/>
          <w:b w:val="false"/>
          <w:i w:val="false"/>
          <w:color w:val="000000"/>
          <w:sz w:val="28"/>
        </w:rPr>
        <w:t xml:space="preserve">
                           деңгейiнiң салдары. </w:t>
      </w:r>
      <w:r>
        <w:br/>
      </w:r>
      <w:r>
        <w:rPr>
          <w:rFonts w:ascii="Times New Roman"/>
          <w:b w:val="false"/>
          <w:i w:val="false"/>
          <w:color w:val="000000"/>
          <w:sz w:val="28"/>
        </w:rPr>
        <w:t xml:space="preserve">
                           нан туындайтын </w:t>
      </w:r>
      <w:r>
        <w:br/>
      </w:r>
      <w:r>
        <w:rPr>
          <w:rFonts w:ascii="Times New Roman"/>
          <w:b w:val="false"/>
          <w:i w:val="false"/>
          <w:color w:val="000000"/>
          <w:sz w:val="28"/>
        </w:rPr>
        <w:t xml:space="preserve">
                           процестердi ескере </w:t>
      </w:r>
      <w:r>
        <w:br/>
      </w:r>
      <w:r>
        <w:rPr>
          <w:rFonts w:ascii="Times New Roman"/>
          <w:b w:val="false"/>
          <w:i w:val="false"/>
          <w:color w:val="000000"/>
          <w:sz w:val="28"/>
        </w:rPr>
        <w:t xml:space="preserve">
                           отырып, Каспий </w:t>
      </w:r>
      <w:r>
        <w:br/>
      </w:r>
      <w:r>
        <w:rPr>
          <w:rFonts w:ascii="Times New Roman"/>
          <w:b w:val="false"/>
          <w:i w:val="false"/>
          <w:color w:val="000000"/>
          <w:sz w:val="28"/>
        </w:rPr>
        <w:t xml:space="preserve">
                           маңының солтүстiк- </w:t>
      </w:r>
      <w:r>
        <w:br/>
      </w:r>
      <w:r>
        <w:rPr>
          <w:rFonts w:ascii="Times New Roman"/>
          <w:b w:val="false"/>
          <w:i w:val="false"/>
          <w:color w:val="000000"/>
          <w:sz w:val="28"/>
        </w:rPr>
        <w:t xml:space="preserve">
                           шығыс бөлігінiң </w:t>
      </w:r>
      <w:r>
        <w:br/>
      </w:r>
      <w:r>
        <w:rPr>
          <w:rFonts w:ascii="Times New Roman"/>
          <w:b w:val="false"/>
          <w:i w:val="false"/>
          <w:color w:val="000000"/>
          <w:sz w:val="28"/>
        </w:rPr>
        <w:t xml:space="preserve">
                           қазiргi заманғы </w:t>
      </w:r>
      <w:r>
        <w:br/>
      </w:r>
      <w:r>
        <w:rPr>
          <w:rFonts w:ascii="Times New Roman"/>
          <w:b w:val="false"/>
          <w:i w:val="false"/>
          <w:color w:val="000000"/>
          <w:sz w:val="28"/>
        </w:rPr>
        <w:t xml:space="preserve">
                           экологиялық жағ. </w:t>
      </w:r>
      <w:r>
        <w:br/>
      </w:r>
      <w:r>
        <w:rPr>
          <w:rFonts w:ascii="Times New Roman"/>
          <w:b w:val="false"/>
          <w:i w:val="false"/>
          <w:color w:val="000000"/>
          <w:sz w:val="28"/>
        </w:rPr>
        <w:t xml:space="preserve">
                           дайын зерттеу және </w:t>
      </w:r>
      <w:r>
        <w:br/>
      </w:r>
      <w:r>
        <w:rPr>
          <w:rFonts w:ascii="Times New Roman"/>
          <w:b w:val="false"/>
          <w:i w:val="false"/>
          <w:color w:val="000000"/>
          <w:sz w:val="28"/>
        </w:rPr>
        <w:t xml:space="preserve">
                           бағалау. </w:t>
      </w:r>
      <w:r>
        <w:br/>
      </w:r>
      <w:r>
        <w:rPr>
          <w:rFonts w:ascii="Times New Roman"/>
          <w:b w:val="false"/>
          <w:i w:val="false"/>
          <w:color w:val="000000"/>
          <w:sz w:val="28"/>
        </w:rPr>
        <w:t xml:space="preserve">
                             Қазiргi заманғы </w:t>
      </w:r>
      <w:r>
        <w:br/>
      </w:r>
      <w:r>
        <w:rPr>
          <w:rFonts w:ascii="Times New Roman"/>
          <w:b w:val="false"/>
          <w:i w:val="false"/>
          <w:color w:val="000000"/>
          <w:sz w:val="28"/>
        </w:rPr>
        <w:t xml:space="preserve">
                           экологиялық және </w:t>
      </w:r>
      <w:r>
        <w:br/>
      </w:r>
      <w:r>
        <w:rPr>
          <w:rFonts w:ascii="Times New Roman"/>
          <w:b w:val="false"/>
          <w:i w:val="false"/>
          <w:color w:val="000000"/>
          <w:sz w:val="28"/>
        </w:rPr>
        <w:t xml:space="preserve">
                           саяси жағдайлардағы </w:t>
      </w:r>
      <w:r>
        <w:br/>
      </w:r>
      <w:r>
        <w:rPr>
          <w:rFonts w:ascii="Times New Roman"/>
          <w:b w:val="false"/>
          <w:i w:val="false"/>
          <w:color w:val="000000"/>
          <w:sz w:val="28"/>
        </w:rPr>
        <w:t xml:space="preserve">
                           Iле-Балқаш аймағы. </w:t>
      </w:r>
      <w:r>
        <w:br/>
      </w:r>
      <w:r>
        <w:rPr>
          <w:rFonts w:ascii="Times New Roman"/>
          <w:b w:val="false"/>
          <w:i w:val="false"/>
          <w:color w:val="000000"/>
          <w:sz w:val="28"/>
        </w:rPr>
        <w:t xml:space="preserve">
                           ның жер асты </w:t>
      </w:r>
      <w:r>
        <w:br/>
      </w:r>
      <w:r>
        <w:rPr>
          <w:rFonts w:ascii="Times New Roman"/>
          <w:b w:val="false"/>
          <w:i w:val="false"/>
          <w:color w:val="000000"/>
          <w:sz w:val="28"/>
        </w:rPr>
        <w:t xml:space="preserve">
                           суларының ресурста. </w:t>
      </w:r>
      <w:r>
        <w:br/>
      </w:r>
      <w:r>
        <w:rPr>
          <w:rFonts w:ascii="Times New Roman"/>
          <w:b w:val="false"/>
          <w:i w:val="false"/>
          <w:color w:val="000000"/>
          <w:sz w:val="28"/>
        </w:rPr>
        <w:t xml:space="preserve">
                           рын пайдаланудың </w:t>
      </w:r>
      <w:r>
        <w:br/>
      </w:r>
      <w:r>
        <w:rPr>
          <w:rFonts w:ascii="Times New Roman"/>
          <w:b w:val="false"/>
          <w:i w:val="false"/>
          <w:color w:val="000000"/>
          <w:sz w:val="28"/>
        </w:rPr>
        <w:t xml:space="preserve">
                           перспективаларын </w:t>
      </w:r>
      <w:r>
        <w:br/>
      </w:r>
      <w:r>
        <w:rPr>
          <w:rFonts w:ascii="Times New Roman"/>
          <w:b w:val="false"/>
          <w:i w:val="false"/>
          <w:color w:val="000000"/>
          <w:sz w:val="28"/>
        </w:rPr>
        <w:t xml:space="preserve">
                           бағалау. </w:t>
      </w:r>
      <w:r>
        <w:br/>
      </w:r>
      <w:r>
        <w:rPr>
          <w:rFonts w:ascii="Times New Roman"/>
          <w:b w:val="false"/>
          <w:i w:val="false"/>
          <w:color w:val="000000"/>
          <w:sz w:val="28"/>
        </w:rPr>
        <w:t xml:space="preserve">
                             Техногендiк </w:t>
      </w:r>
      <w:r>
        <w:br/>
      </w:r>
      <w:r>
        <w:rPr>
          <w:rFonts w:ascii="Times New Roman"/>
          <w:b w:val="false"/>
          <w:i w:val="false"/>
          <w:color w:val="000000"/>
          <w:sz w:val="28"/>
        </w:rPr>
        <w:t xml:space="preserve">
                           қалдықтарды және </w:t>
      </w:r>
      <w:r>
        <w:br/>
      </w:r>
      <w:r>
        <w:rPr>
          <w:rFonts w:ascii="Times New Roman"/>
          <w:b w:val="false"/>
          <w:i w:val="false"/>
          <w:color w:val="000000"/>
          <w:sz w:val="28"/>
        </w:rPr>
        <w:t xml:space="preserve">
                           Қазақстан Республи. </w:t>
      </w:r>
      <w:r>
        <w:br/>
      </w:r>
      <w:r>
        <w:rPr>
          <w:rFonts w:ascii="Times New Roman"/>
          <w:b w:val="false"/>
          <w:i w:val="false"/>
          <w:color w:val="000000"/>
          <w:sz w:val="28"/>
        </w:rPr>
        <w:t xml:space="preserve">
                           касындағы оларды </w:t>
      </w:r>
      <w:r>
        <w:br/>
      </w:r>
      <w:r>
        <w:rPr>
          <w:rFonts w:ascii="Times New Roman"/>
          <w:b w:val="false"/>
          <w:i w:val="false"/>
          <w:color w:val="000000"/>
          <w:sz w:val="28"/>
        </w:rPr>
        <w:t xml:space="preserve">
                           кәдеге асырудың </w:t>
      </w:r>
      <w:r>
        <w:br/>
      </w:r>
      <w:r>
        <w:rPr>
          <w:rFonts w:ascii="Times New Roman"/>
          <w:b w:val="false"/>
          <w:i w:val="false"/>
          <w:color w:val="000000"/>
          <w:sz w:val="28"/>
        </w:rPr>
        <w:t xml:space="preserve">
                           жолдарын ғылыми- </w:t>
      </w:r>
      <w:r>
        <w:br/>
      </w:r>
      <w:r>
        <w:rPr>
          <w:rFonts w:ascii="Times New Roman"/>
          <w:b w:val="false"/>
          <w:i w:val="false"/>
          <w:color w:val="000000"/>
          <w:sz w:val="28"/>
        </w:rPr>
        <w:t xml:space="preserve">
                           техникалық бағалау. </w:t>
      </w:r>
      <w:r>
        <w:br/>
      </w:r>
      <w:r>
        <w:rPr>
          <w:rFonts w:ascii="Times New Roman"/>
          <w:b w:val="false"/>
          <w:i w:val="false"/>
          <w:color w:val="000000"/>
          <w:sz w:val="28"/>
        </w:rPr>
        <w:t xml:space="preserve">
                             Қоршаған орта </w:t>
      </w:r>
      <w:r>
        <w:br/>
      </w:r>
      <w:r>
        <w:rPr>
          <w:rFonts w:ascii="Times New Roman"/>
          <w:b w:val="false"/>
          <w:i w:val="false"/>
          <w:color w:val="000000"/>
          <w:sz w:val="28"/>
        </w:rPr>
        <w:t xml:space="preserve">
                           мен халықтың </w:t>
      </w:r>
      <w:r>
        <w:br/>
      </w:r>
      <w:r>
        <w:rPr>
          <w:rFonts w:ascii="Times New Roman"/>
          <w:b w:val="false"/>
          <w:i w:val="false"/>
          <w:color w:val="000000"/>
          <w:sz w:val="28"/>
        </w:rPr>
        <w:t xml:space="preserve">
                           денсаулығына </w:t>
      </w:r>
      <w:r>
        <w:br/>
      </w:r>
      <w:r>
        <w:rPr>
          <w:rFonts w:ascii="Times New Roman"/>
          <w:b w:val="false"/>
          <w:i w:val="false"/>
          <w:color w:val="000000"/>
          <w:sz w:val="28"/>
        </w:rPr>
        <w:t xml:space="preserve">
                           "Байқоңыр" кешенi. </w:t>
      </w:r>
      <w:r>
        <w:br/>
      </w:r>
      <w:r>
        <w:rPr>
          <w:rFonts w:ascii="Times New Roman"/>
          <w:b w:val="false"/>
          <w:i w:val="false"/>
          <w:color w:val="000000"/>
          <w:sz w:val="28"/>
        </w:rPr>
        <w:t xml:space="preserve">
                           нiң зымыран-ғарыш </w:t>
      </w:r>
      <w:r>
        <w:br/>
      </w:r>
      <w:r>
        <w:rPr>
          <w:rFonts w:ascii="Times New Roman"/>
          <w:b w:val="false"/>
          <w:i w:val="false"/>
          <w:color w:val="000000"/>
          <w:sz w:val="28"/>
        </w:rPr>
        <w:t xml:space="preserve">
                           қызметiнiң әсерiн </w:t>
      </w:r>
      <w:r>
        <w:br/>
      </w:r>
      <w:r>
        <w:rPr>
          <w:rFonts w:ascii="Times New Roman"/>
          <w:b w:val="false"/>
          <w:i w:val="false"/>
          <w:color w:val="000000"/>
          <w:sz w:val="28"/>
        </w:rPr>
        <w:t xml:space="preserve">
                           бағалау.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 Республикасындағы парник газдарының антропогендiк шығарындыларының/ағындарының деңгейiн бағалаудың нәтижелерi туралы есеп, жыл сайынғы негізде парник газдарының шығарындыларын/ағындары мониторингiнiң ұлттық жүйесiн құру үшiн нұсқамалар беру; </w:t>
      </w:r>
      <w:r>
        <w:br/>
      </w:r>
      <w:r>
        <w:rPr>
          <w:rFonts w:ascii="Times New Roman"/>
          <w:b w:val="false"/>
          <w:i w:val="false"/>
          <w:color w:val="000000"/>
          <w:sz w:val="28"/>
        </w:rPr>
        <w:t xml:space="preserve">
      атмосферадағы көмiр қышқыл газы концентрациясының ұлғаюы кезiнде аймақтық климаттың қазiргi заманғы өзгеруiн бағалау, экономиканың экологиялық жүйелерiн және климатқа тәуелді салаларының климаттың өзгеруiне бейiмделуiнiң осалдығы мен мүмкiндіктерiн бағалау; </w:t>
      </w:r>
      <w:r>
        <w:br/>
      </w:r>
      <w:r>
        <w:rPr>
          <w:rFonts w:ascii="Times New Roman"/>
          <w:b w:val="false"/>
          <w:i w:val="false"/>
          <w:color w:val="000000"/>
          <w:sz w:val="28"/>
        </w:rPr>
        <w:t xml:space="preserve">
      Қазақстанның үстiндегi озон қабатының жай-күйi туралы ақпарат беру; </w:t>
      </w:r>
      <w:r>
        <w:br/>
      </w:r>
      <w:r>
        <w:rPr>
          <w:rFonts w:ascii="Times New Roman"/>
          <w:b w:val="false"/>
          <w:i w:val="false"/>
          <w:color w:val="000000"/>
          <w:sz w:val="28"/>
        </w:rPr>
        <w:t xml:space="preserve">
      атмосфера процестерiн және сапасын модельдеу; </w:t>
      </w:r>
      <w:r>
        <w:br/>
      </w:r>
      <w:r>
        <w:rPr>
          <w:rFonts w:ascii="Times New Roman"/>
          <w:b w:val="false"/>
          <w:i w:val="false"/>
          <w:color w:val="000000"/>
          <w:sz w:val="28"/>
        </w:rPr>
        <w:t xml:space="preserve">
      ОБЗ импортының мониторингiн жетiлдiру жөнiндегi ұсыныстарды әзiрлеу, сондай-ақ ұлттық деңгейде ОБЗ тұтынуды қысқарту, осы бағыттағы стратегияны әзiрлеу; </w:t>
      </w:r>
      <w:r>
        <w:br/>
      </w:r>
      <w:r>
        <w:rPr>
          <w:rFonts w:ascii="Times New Roman"/>
          <w:b w:val="false"/>
          <w:i w:val="false"/>
          <w:color w:val="000000"/>
          <w:sz w:val="28"/>
        </w:rPr>
        <w:t xml:space="preserve">
      табиғи ресурстарды ұтымды пайдалану жөнiндегі ұсыныстарды әзiрлеу; </w:t>
      </w:r>
      <w:r>
        <w:br/>
      </w:r>
      <w:r>
        <w:rPr>
          <w:rFonts w:ascii="Times New Roman"/>
          <w:b w:val="false"/>
          <w:i w:val="false"/>
          <w:color w:val="000000"/>
          <w:sz w:val="28"/>
        </w:rPr>
        <w:t xml:space="preserve">
      экологиялық жүйелердiң жай-күйiне антропогендiк факторлардың әсер етуiн бағалау туралы есеп; </w:t>
      </w:r>
      <w:r>
        <w:br/>
      </w:r>
      <w:r>
        <w:rPr>
          <w:rFonts w:ascii="Times New Roman"/>
          <w:b w:val="false"/>
          <w:i w:val="false"/>
          <w:color w:val="000000"/>
          <w:sz w:val="28"/>
        </w:rPr>
        <w:t xml:space="preserve">
      Қазақстан Республикасының жаңарған экологиялық Атласын жасау; </w:t>
      </w:r>
      <w:r>
        <w:br/>
      </w:r>
      <w:r>
        <w:rPr>
          <w:rFonts w:ascii="Times New Roman"/>
          <w:b w:val="false"/>
          <w:i w:val="false"/>
          <w:color w:val="000000"/>
          <w:sz w:val="28"/>
        </w:rPr>
        <w:t xml:space="preserve">
      қолда бар материалдармен ғылыми есептi, табиғи және техногендiк процестердiң катологын, 1-50000 масштабындағы геоэкологиялық картаны беру; </w:t>
      </w:r>
      <w:r>
        <w:br/>
      </w:r>
      <w:r>
        <w:rPr>
          <w:rFonts w:ascii="Times New Roman"/>
          <w:b w:val="false"/>
          <w:i w:val="false"/>
          <w:color w:val="000000"/>
          <w:sz w:val="28"/>
        </w:rPr>
        <w:t xml:space="preserve">
      Iле-Балқаш бассейнiнiң жер асты суларының ресурстарын пайдалану перспективаларын бағалау нәтижелерi бойынша ғылыми, стратегиялық және жедел шешiмдердi әзiрлеу; </w:t>
      </w:r>
      <w:r>
        <w:br/>
      </w:r>
      <w:r>
        <w:rPr>
          <w:rFonts w:ascii="Times New Roman"/>
          <w:b w:val="false"/>
          <w:i w:val="false"/>
          <w:color w:val="000000"/>
          <w:sz w:val="28"/>
        </w:rPr>
        <w:t xml:space="preserve">
      мемлекеттiк басқару органдарына техногендiк қалдықтардың сандық және сапалық сипаттамалары бойынша "Байқоңыр" космодромының зымыран-ғарыш қызметiнiң әсерiне ұшыраған аумақтың ластануын зерттеу жөнiндегi есеп. </w:t>
      </w:r>
    </w:p>
    <w:bookmarkStart w:name="z6"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303-қосымша          </w:t>
      </w:r>
    </w:p>
    <w:bookmarkEnd w:id="6"/>
    <w:p>
      <w:pPr>
        <w:spacing w:after="0"/>
        <w:ind w:left="0"/>
        <w:jc w:val="both"/>
      </w:pPr>
      <w:r>
        <w:rPr>
          <w:rFonts w:ascii="Times New Roman"/>
          <w:b w:val="false"/>
          <w:i w:val="false"/>
          <w:color w:val="000000"/>
          <w:sz w:val="28"/>
          <w:u w:val="single"/>
        </w:rPr>
        <w:t xml:space="preserve">234 - Қазақстан Республикасының Қоршаған ортаны қорғау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"Қоршаған ортаны қорғау объектiлерiн салу және қайта жаңарту" </w:t>
      </w:r>
      <w:r>
        <w:br/>
      </w:r>
      <w:r>
        <w:rPr>
          <w:rFonts w:ascii="Times New Roman"/>
          <w:b/>
          <w:i w:val="false"/>
          <w:color w:val="000000"/>
        </w:rPr>
        <w:t xml:space="preserve">
деген 004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618000 мың теңге (алты жүз он сегiз миллион теңгe). </w:t>
      </w:r>
      <w:r>
        <w:br/>
      </w:r>
      <w:r>
        <w:rPr>
          <w:rFonts w:ascii="Times New Roman"/>
          <w:b w:val="false"/>
          <w:i w:val="false"/>
          <w:color w:val="000000"/>
          <w:sz w:val="28"/>
        </w:rPr>
        <w:t>
      2. Бюджеттік бағдарламаның нормативтiк құқықтық негiзi: Қазақстан Республикасының 2003 жылғы 9 шiлдедегi Су  </w:t>
      </w:r>
      <w:r>
        <w:rPr>
          <w:rFonts w:ascii="Times New Roman"/>
          <w:b w:val="false"/>
          <w:i w:val="false"/>
          <w:color w:val="000000"/>
          <w:sz w:val="28"/>
        </w:rPr>
        <w:t xml:space="preserve">кодексi </w:t>
      </w:r>
      <w:r>
        <w:rPr>
          <w:rFonts w:ascii="Times New Roman"/>
          <w:b w:val="false"/>
          <w:i w:val="false"/>
          <w:color w:val="000000"/>
          <w:sz w:val="28"/>
        </w:rPr>
        <w:t>; "Қоршаған ортаны қорғау туралы" Қазақстан Республикасының 1997 жылғы 15 шiлдедегi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Ұлттық қауiпсiздiгi туралы" қазақстан Республикасының 1998 жылғы 26 маусымдағы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2003 жылғы 3 желтоқсандағы N 1241  </w:t>
      </w:r>
      <w:r>
        <w:rPr>
          <w:rFonts w:ascii="Times New Roman"/>
          <w:b w:val="false"/>
          <w:i w:val="false"/>
          <w:color w:val="000000"/>
          <w:sz w:val="28"/>
        </w:rPr>
        <w:t xml:space="preserve">Жарлығымен </w:t>
      </w:r>
      <w:r>
        <w:rPr>
          <w:rFonts w:ascii="Times New Roman"/>
          <w:b w:val="false"/>
          <w:i w:val="false"/>
          <w:color w:val="000000"/>
          <w:sz w:val="28"/>
        </w:rPr>
        <w:t>бекiтiлген Қазақстан Республикасының 2004-2015 жылдарға арналған экологиялық қауiпсiздiгi тұжырымдамасы; "Қазақстан Республикасы Қоршаған ортаны қорғау министрлiгiнiң мәселелерi" туралы Қазақстан Республикасы Yкiметiнiң 2002 жылғы 6 қарашадағы N 1173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Үкiметiнiң 2003 жылғы 12 қыркүйектегi N 926  </w:t>
      </w:r>
      <w:r>
        <w:rPr>
          <w:rFonts w:ascii="Times New Roman"/>
          <w:b w:val="false"/>
          <w:i w:val="false"/>
          <w:color w:val="000000"/>
          <w:sz w:val="28"/>
        </w:rPr>
        <w:t xml:space="preserve">қаулысымен </w:t>
      </w:r>
      <w:r>
        <w:rPr>
          <w:rFonts w:ascii="Times New Roman"/>
          <w:b w:val="false"/>
          <w:i w:val="false"/>
          <w:color w:val="000000"/>
          <w:sz w:val="28"/>
        </w:rPr>
        <w:t>бекiтiлген Қазақстан Республикасының 2004-2006 жылдарға арналған әлеуметтік-экономикалық дамудың индикативтiк жоспары; "2004 жылға арналған республикалық бюджет туралы" Қазақстан Республикасының Заңын iске асыру туралы" Қазақстан Республикасы Үкiметiнiң 2003 жылғы 12 желтоқсандағы N 1260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Бюджеттік бағдарламаны қаржыландыру көздерi: республикалық бюджеттiң қаражаты. </w:t>
      </w:r>
      <w:r>
        <w:br/>
      </w:r>
      <w:r>
        <w:rPr>
          <w:rFonts w:ascii="Times New Roman"/>
          <w:b w:val="false"/>
          <w:i w:val="false"/>
          <w:color w:val="000000"/>
          <w:sz w:val="28"/>
        </w:rPr>
        <w:t xml:space="preserve">
      4. Бюджеттік бағдарламаның мақсаты: қоршаған ортаның жай-күйін, халық денсаулығын жақсарту және табиғи ортаға ұлғаймалы теріс антропогендік әсер етуді азайту; табиғи ресурстарды қалпына келтіру, сақтау және тиімді пайдалану. </w:t>
      </w:r>
      <w:r>
        <w:br/>
      </w:r>
      <w:r>
        <w:rPr>
          <w:rFonts w:ascii="Times New Roman"/>
          <w:b w:val="false"/>
          <w:i w:val="false"/>
          <w:color w:val="000000"/>
          <w:sz w:val="28"/>
        </w:rPr>
        <w:t xml:space="preserve">
      5. Бюджеттiк бағдарламаның мiндеттерi: тазарту құрылғысының кешендерін және ағынды сулардың биологиялық тазарту станциясын қайта жөндеу және салу.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004       Қоршаған       Мынадай iс-шара.  Жыл    Қазақстан </w:t>
      </w:r>
      <w:r>
        <w:br/>
      </w:r>
      <w:r>
        <w:rPr>
          <w:rFonts w:ascii="Times New Roman"/>
          <w:b w:val="false"/>
          <w:i w:val="false"/>
          <w:color w:val="000000"/>
          <w:sz w:val="28"/>
        </w:rPr>
        <w:t xml:space="preserve">
              ортаны         ларға "2004       бойы   Республикасы. </w:t>
      </w:r>
      <w:r>
        <w:br/>
      </w:r>
      <w:r>
        <w:rPr>
          <w:rFonts w:ascii="Times New Roman"/>
          <w:b w:val="false"/>
          <w:i w:val="false"/>
          <w:color w:val="000000"/>
          <w:sz w:val="28"/>
        </w:rPr>
        <w:t xml:space="preserve">
              қорғау         жылға арналған           ның Қоршаған </w:t>
      </w:r>
      <w:r>
        <w:br/>
      </w:r>
      <w:r>
        <w:rPr>
          <w:rFonts w:ascii="Times New Roman"/>
          <w:b w:val="false"/>
          <w:i w:val="false"/>
          <w:color w:val="000000"/>
          <w:sz w:val="28"/>
        </w:rPr>
        <w:t xml:space="preserve">
              объектiлерiн   республикалық            ортаны қорғау </w:t>
      </w:r>
      <w:r>
        <w:br/>
      </w:r>
      <w:r>
        <w:rPr>
          <w:rFonts w:ascii="Times New Roman"/>
          <w:b w:val="false"/>
          <w:i w:val="false"/>
          <w:color w:val="000000"/>
          <w:sz w:val="28"/>
        </w:rPr>
        <w:t xml:space="preserve">
              салу және      бюджет туралы"           министрлігі </w:t>
      </w:r>
      <w:r>
        <w:br/>
      </w:r>
      <w:r>
        <w:rPr>
          <w:rFonts w:ascii="Times New Roman"/>
          <w:b w:val="false"/>
          <w:i w:val="false"/>
          <w:color w:val="000000"/>
          <w:sz w:val="28"/>
        </w:rPr>
        <w:t xml:space="preserve">
              қайта          Қазақстан </w:t>
      </w:r>
      <w:r>
        <w:br/>
      </w:r>
      <w:r>
        <w:rPr>
          <w:rFonts w:ascii="Times New Roman"/>
          <w:b w:val="false"/>
          <w:i w:val="false"/>
          <w:color w:val="000000"/>
          <w:sz w:val="28"/>
        </w:rPr>
        <w:t xml:space="preserve">
              жаңарту        Республикасының </w:t>
      </w:r>
      <w:r>
        <w:br/>
      </w:r>
      <w:r>
        <w:rPr>
          <w:rFonts w:ascii="Times New Roman"/>
          <w:b w:val="false"/>
          <w:i w:val="false"/>
          <w:color w:val="000000"/>
          <w:sz w:val="28"/>
        </w:rPr>
        <w:t xml:space="preserve">
                             Заңын iске асыру </w:t>
      </w:r>
      <w:r>
        <w:br/>
      </w:r>
      <w:r>
        <w:rPr>
          <w:rFonts w:ascii="Times New Roman"/>
          <w:b w:val="false"/>
          <w:i w:val="false"/>
          <w:color w:val="000000"/>
          <w:sz w:val="28"/>
        </w:rPr>
        <w:t xml:space="preserve">
                             туралы"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Үкiметiнiң 2003 </w:t>
      </w:r>
      <w:r>
        <w:br/>
      </w:r>
      <w:r>
        <w:rPr>
          <w:rFonts w:ascii="Times New Roman"/>
          <w:b w:val="false"/>
          <w:i w:val="false"/>
          <w:color w:val="000000"/>
          <w:sz w:val="28"/>
        </w:rPr>
        <w:t xml:space="preserve">
                             жылғы 12 желтоқ. </w:t>
      </w:r>
      <w:r>
        <w:br/>
      </w:r>
      <w:r>
        <w:rPr>
          <w:rFonts w:ascii="Times New Roman"/>
          <w:b w:val="false"/>
          <w:i w:val="false"/>
          <w:color w:val="000000"/>
          <w:sz w:val="28"/>
        </w:rPr>
        <w:t xml:space="preserve">
                             сандағы N 1260 </w:t>
      </w:r>
      <w:r>
        <w:br/>
      </w:r>
      <w:r>
        <w:rPr>
          <w:rFonts w:ascii="Times New Roman"/>
          <w:b w:val="false"/>
          <w:i w:val="false"/>
          <w:color w:val="000000"/>
          <w:sz w:val="28"/>
        </w:rPr>
        <w:t xml:space="preserve">
                             қаулысына </w:t>
      </w:r>
      <w:r>
        <w:br/>
      </w:r>
      <w:r>
        <w:rPr>
          <w:rFonts w:ascii="Times New Roman"/>
          <w:b w:val="false"/>
          <w:i w:val="false"/>
          <w:color w:val="000000"/>
          <w:sz w:val="28"/>
        </w:rPr>
        <w:t xml:space="preserve">
                             2-қосымшаға сәйкес </w:t>
      </w:r>
      <w:r>
        <w:br/>
      </w:r>
      <w:r>
        <w:rPr>
          <w:rFonts w:ascii="Times New Roman"/>
          <w:b w:val="false"/>
          <w:i w:val="false"/>
          <w:color w:val="000000"/>
          <w:sz w:val="28"/>
        </w:rPr>
        <w:t xml:space="preserve">
                             сома шегiнде </w:t>
      </w:r>
      <w:r>
        <w:br/>
      </w:r>
      <w:r>
        <w:rPr>
          <w:rFonts w:ascii="Times New Roman"/>
          <w:b w:val="false"/>
          <w:i w:val="false"/>
          <w:color w:val="000000"/>
          <w:sz w:val="28"/>
        </w:rPr>
        <w:t xml:space="preserve">
                             инвестициялық </w:t>
      </w:r>
      <w:r>
        <w:br/>
      </w:r>
      <w:r>
        <w:rPr>
          <w:rFonts w:ascii="Times New Roman"/>
          <w:b w:val="false"/>
          <w:i w:val="false"/>
          <w:color w:val="000000"/>
          <w:sz w:val="28"/>
        </w:rPr>
        <w:t xml:space="preserve">
                             жобаларды iске </w:t>
      </w:r>
      <w:r>
        <w:br/>
      </w:r>
      <w:r>
        <w:rPr>
          <w:rFonts w:ascii="Times New Roman"/>
          <w:b w:val="false"/>
          <w:i w:val="false"/>
          <w:color w:val="000000"/>
          <w:sz w:val="28"/>
        </w:rPr>
        <w:t xml:space="preserve">
                             асыру: </w:t>
      </w:r>
      <w:r>
        <w:br/>
      </w:r>
      <w:r>
        <w:rPr>
          <w:rFonts w:ascii="Times New Roman"/>
          <w:b w:val="false"/>
          <w:i w:val="false"/>
          <w:color w:val="000000"/>
          <w:sz w:val="28"/>
        </w:rPr>
        <w:t xml:space="preserve">
                               1. Ақтөбе қала. </w:t>
      </w:r>
      <w:r>
        <w:br/>
      </w:r>
      <w:r>
        <w:rPr>
          <w:rFonts w:ascii="Times New Roman"/>
          <w:b w:val="false"/>
          <w:i w:val="false"/>
          <w:color w:val="000000"/>
          <w:sz w:val="28"/>
        </w:rPr>
        <w:t xml:space="preserve">
                             сының Елек өзе. </w:t>
      </w:r>
      <w:r>
        <w:br/>
      </w:r>
      <w:r>
        <w:rPr>
          <w:rFonts w:ascii="Times New Roman"/>
          <w:b w:val="false"/>
          <w:i w:val="false"/>
          <w:color w:val="000000"/>
          <w:sz w:val="28"/>
        </w:rPr>
        <w:t xml:space="preserve">
                             ніндегі тазарту </w:t>
      </w:r>
      <w:r>
        <w:br/>
      </w:r>
      <w:r>
        <w:rPr>
          <w:rFonts w:ascii="Times New Roman"/>
          <w:b w:val="false"/>
          <w:i w:val="false"/>
          <w:color w:val="000000"/>
          <w:sz w:val="28"/>
        </w:rPr>
        <w:t xml:space="preserve">
                             құрылғыларының </w:t>
      </w:r>
      <w:r>
        <w:br/>
      </w:r>
      <w:r>
        <w:rPr>
          <w:rFonts w:ascii="Times New Roman"/>
          <w:b w:val="false"/>
          <w:i w:val="false"/>
          <w:color w:val="000000"/>
          <w:sz w:val="28"/>
        </w:rPr>
        <w:t xml:space="preserve">
                             кешенiн қайта </w:t>
      </w:r>
      <w:r>
        <w:br/>
      </w:r>
      <w:r>
        <w:rPr>
          <w:rFonts w:ascii="Times New Roman"/>
          <w:b w:val="false"/>
          <w:i w:val="false"/>
          <w:color w:val="000000"/>
          <w:sz w:val="28"/>
        </w:rPr>
        <w:t xml:space="preserve">
                             жөндеудiң жоба. </w:t>
      </w:r>
      <w:r>
        <w:br/>
      </w:r>
      <w:r>
        <w:rPr>
          <w:rFonts w:ascii="Times New Roman"/>
          <w:b w:val="false"/>
          <w:i w:val="false"/>
          <w:color w:val="000000"/>
          <w:sz w:val="28"/>
        </w:rPr>
        <w:t xml:space="preserve">
                             лау-сметалық </w:t>
      </w:r>
      <w:r>
        <w:br/>
      </w:r>
      <w:r>
        <w:rPr>
          <w:rFonts w:ascii="Times New Roman"/>
          <w:b w:val="false"/>
          <w:i w:val="false"/>
          <w:color w:val="000000"/>
          <w:sz w:val="28"/>
        </w:rPr>
        <w:t xml:space="preserve">
                             құжаттамасының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сараптамасын </w:t>
      </w:r>
      <w:r>
        <w:br/>
      </w:r>
      <w:r>
        <w:rPr>
          <w:rFonts w:ascii="Times New Roman"/>
          <w:b w:val="false"/>
          <w:i w:val="false"/>
          <w:color w:val="000000"/>
          <w:sz w:val="28"/>
        </w:rPr>
        <w:t xml:space="preserve">
                             әзiрлеу және </w:t>
      </w:r>
      <w:r>
        <w:br/>
      </w:r>
      <w:r>
        <w:rPr>
          <w:rFonts w:ascii="Times New Roman"/>
          <w:b w:val="false"/>
          <w:i w:val="false"/>
          <w:color w:val="000000"/>
          <w:sz w:val="28"/>
        </w:rPr>
        <w:t xml:space="preserve">
                             жүргiзу. Бекiтiл. </w:t>
      </w:r>
      <w:r>
        <w:br/>
      </w:r>
      <w:r>
        <w:rPr>
          <w:rFonts w:ascii="Times New Roman"/>
          <w:b w:val="false"/>
          <w:i w:val="false"/>
          <w:color w:val="000000"/>
          <w:sz w:val="28"/>
        </w:rPr>
        <w:t xml:space="preserve">
                             ген жобалау-сме. </w:t>
      </w:r>
      <w:r>
        <w:br/>
      </w:r>
      <w:r>
        <w:rPr>
          <w:rFonts w:ascii="Times New Roman"/>
          <w:b w:val="false"/>
          <w:i w:val="false"/>
          <w:color w:val="000000"/>
          <w:sz w:val="28"/>
        </w:rPr>
        <w:t xml:space="preserve">
                             талық құжаттама. </w:t>
      </w:r>
      <w:r>
        <w:br/>
      </w:r>
      <w:r>
        <w:rPr>
          <w:rFonts w:ascii="Times New Roman"/>
          <w:b w:val="false"/>
          <w:i w:val="false"/>
          <w:color w:val="000000"/>
          <w:sz w:val="28"/>
        </w:rPr>
        <w:t xml:space="preserve">
                             сына сәйкес құры. </w:t>
      </w:r>
      <w:r>
        <w:br/>
      </w:r>
      <w:r>
        <w:rPr>
          <w:rFonts w:ascii="Times New Roman"/>
          <w:b w:val="false"/>
          <w:i w:val="false"/>
          <w:color w:val="000000"/>
          <w:sz w:val="28"/>
        </w:rPr>
        <w:t xml:space="preserve">
                             лыс жұмыстарының </w:t>
      </w:r>
      <w:r>
        <w:br/>
      </w:r>
      <w:r>
        <w:rPr>
          <w:rFonts w:ascii="Times New Roman"/>
          <w:b w:val="false"/>
          <w:i w:val="false"/>
          <w:color w:val="000000"/>
          <w:sz w:val="28"/>
        </w:rPr>
        <w:t xml:space="preserve">
                             бiрiншi кезеңiн </w:t>
      </w:r>
      <w:r>
        <w:br/>
      </w:r>
      <w:r>
        <w:rPr>
          <w:rFonts w:ascii="Times New Roman"/>
          <w:b w:val="false"/>
          <w:i w:val="false"/>
          <w:color w:val="000000"/>
          <w:sz w:val="28"/>
        </w:rPr>
        <w:t xml:space="preserve">
                             жүргізу (кереге </w:t>
      </w:r>
      <w:r>
        <w:br/>
      </w:r>
      <w:r>
        <w:rPr>
          <w:rFonts w:ascii="Times New Roman"/>
          <w:b w:val="false"/>
          <w:i w:val="false"/>
          <w:color w:val="000000"/>
          <w:sz w:val="28"/>
        </w:rPr>
        <w:t xml:space="preserve">
                             тор ғимаратын, </w:t>
      </w:r>
      <w:r>
        <w:br/>
      </w:r>
      <w:r>
        <w:rPr>
          <w:rFonts w:ascii="Times New Roman"/>
          <w:b w:val="false"/>
          <w:i w:val="false"/>
          <w:color w:val="000000"/>
          <w:sz w:val="28"/>
        </w:rPr>
        <w:t xml:space="preserve">
                             құмұстағышты, құм </w:t>
      </w:r>
      <w:r>
        <w:br/>
      </w:r>
      <w:r>
        <w:rPr>
          <w:rFonts w:ascii="Times New Roman"/>
          <w:b w:val="false"/>
          <w:i w:val="false"/>
          <w:color w:val="000000"/>
          <w:sz w:val="28"/>
        </w:rPr>
        <w:t xml:space="preserve">
                             алаңын салу, 3 </w:t>
      </w:r>
      <w:r>
        <w:br/>
      </w:r>
      <w:r>
        <w:rPr>
          <w:rFonts w:ascii="Times New Roman"/>
          <w:b w:val="false"/>
          <w:i w:val="false"/>
          <w:color w:val="000000"/>
          <w:sz w:val="28"/>
        </w:rPr>
        <w:t xml:space="preserve">
                             кеpeгe торды, </w:t>
      </w:r>
      <w:r>
        <w:br/>
      </w:r>
      <w:r>
        <w:rPr>
          <w:rFonts w:ascii="Times New Roman"/>
          <w:b w:val="false"/>
          <w:i w:val="false"/>
          <w:color w:val="000000"/>
          <w:sz w:val="28"/>
        </w:rPr>
        <w:t xml:space="preserve">
                             "механикалық </w:t>
      </w:r>
      <w:r>
        <w:br/>
      </w:r>
      <w:r>
        <w:rPr>
          <w:rFonts w:ascii="Times New Roman"/>
          <w:b w:val="false"/>
          <w:i w:val="false"/>
          <w:color w:val="000000"/>
          <w:sz w:val="28"/>
        </w:rPr>
        <w:t xml:space="preserve">
                             ескектердi", </w:t>
      </w:r>
      <w:r>
        <w:br/>
      </w:r>
      <w:r>
        <w:rPr>
          <w:rFonts w:ascii="Times New Roman"/>
          <w:b w:val="false"/>
          <w:i w:val="false"/>
          <w:color w:val="000000"/>
          <w:sz w:val="28"/>
        </w:rPr>
        <w:t xml:space="preserve">
                             гидроэлеваторлар. </w:t>
      </w:r>
      <w:r>
        <w:br/>
      </w:r>
      <w:r>
        <w:rPr>
          <w:rFonts w:ascii="Times New Roman"/>
          <w:b w:val="false"/>
          <w:i w:val="false"/>
          <w:color w:val="000000"/>
          <w:sz w:val="28"/>
        </w:rPr>
        <w:t xml:space="preserve">
                             ды, пульпосымдарды </w:t>
      </w:r>
      <w:r>
        <w:br/>
      </w:r>
      <w:r>
        <w:rPr>
          <w:rFonts w:ascii="Times New Roman"/>
          <w:b w:val="false"/>
          <w:i w:val="false"/>
          <w:color w:val="000000"/>
          <w:sz w:val="28"/>
        </w:rPr>
        <w:t xml:space="preserve">
                             жабдықтау және </w:t>
      </w:r>
      <w:r>
        <w:br/>
      </w:r>
      <w:r>
        <w:rPr>
          <w:rFonts w:ascii="Times New Roman"/>
          <w:b w:val="false"/>
          <w:i w:val="false"/>
          <w:color w:val="000000"/>
          <w:sz w:val="28"/>
        </w:rPr>
        <w:t xml:space="preserve">
                             монтаждау). </w:t>
      </w:r>
      <w:r>
        <w:br/>
      </w:r>
      <w:r>
        <w:rPr>
          <w:rFonts w:ascii="Times New Roman"/>
          <w:b w:val="false"/>
          <w:i w:val="false"/>
          <w:color w:val="000000"/>
          <w:sz w:val="28"/>
        </w:rPr>
        <w:t xml:space="preserve">
                             2. "Шучье- </w:t>
      </w:r>
      <w:r>
        <w:br/>
      </w:r>
      <w:r>
        <w:rPr>
          <w:rFonts w:ascii="Times New Roman"/>
          <w:b w:val="false"/>
          <w:i w:val="false"/>
          <w:color w:val="000000"/>
          <w:sz w:val="28"/>
        </w:rPr>
        <w:t xml:space="preserve">
                             Бурабай курорт </w:t>
      </w:r>
      <w:r>
        <w:br/>
      </w:r>
      <w:r>
        <w:rPr>
          <w:rFonts w:ascii="Times New Roman"/>
          <w:b w:val="false"/>
          <w:i w:val="false"/>
          <w:color w:val="000000"/>
          <w:sz w:val="28"/>
        </w:rPr>
        <w:t xml:space="preserve">
                             аймағының </w:t>
      </w:r>
      <w:r>
        <w:br/>
      </w:r>
      <w:r>
        <w:rPr>
          <w:rFonts w:ascii="Times New Roman"/>
          <w:b w:val="false"/>
          <w:i w:val="false"/>
          <w:color w:val="000000"/>
          <w:sz w:val="28"/>
        </w:rPr>
        <w:t xml:space="preserve">
                             ағынды сулары </w:t>
      </w:r>
      <w:r>
        <w:br/>
      </w:r>
      <w:r>
        <w:rPr>
          <w:rFonts w:ascii="Times New Roman"/>
          <w:b w:val="false"/>
          <w:i w:val="false"/>
          <w:color w:val="000000"/>
          <w:sz w:val="28"/>
        </w:rPr>
        <w:t xml:space="preserve">
                             биологиялық </w:t>
      </w:r>
      <w:r>
        <w:br/>
      </w:r>
      <w:r>
        <w:rPr>
          <w:rFonts w:ascii="Times New Roman"/>
          <w:b w:val="false"/>
          <w:i w:val="false"/>
          <w:color w:val="000000"/>
          <w:sz w:val="28"/>
        </w:rPr>
        <w:t xml:space="preserve">
                             тазартудың тазарту </w:t>
      </w:r>
      <w:r>
        <w:br/>
      </w:r>
      <w:r>
        <w:rPr>
          <w:rFonts w:ascii="Times New Roman"/>
          <w:b w:val="false"/>
          <w:i w:val="false"/>
          <w:color w:val="000000"/>
          <w:sz w:val="28"/>
        </w:rPr>
        <w:t xml:space="preserve">
                             құрылғыларының </w:t>
      </w:r>
      <w:r>
        <w:br/>
      </w:r>
      <w:r>
        <w:rPr>
          <w:rFonts w:ascii="Times New Roman"/>
          <w:b w:val="false"/>
          <w:i w:val="false"/>
          <w:color w:val="000000"/>
          <w:sz w:val="28"/>
        </w:rPr>
        <w:t xml:space="preserve">
                             кешенiн салу" </w:t>
      </w:r>
      <w:r>
        <w:br/>
      </w:r>
      <w:r>
        <w:rPr>
          <w:rFonts w:ascii="Times New Roman"/>
          <w:b w:val="false"/>
          <w:i w:val="false"/>
          <w:color w:val="000000"/>
          <w:sz w:val="28"/>
        </w:rPr>
        <w:t xml:space="preserve">
                             жобасының жобалау- </w:t>
      </w:r>
      <w:r>
        <w:br/>
      </w:r>
      <w:r>
        <w:rPr>
          <w:rFonts w:ascii="Times New Roman"/>
          <w:b w:val="false"/>
          <w:i w:val="false"/>
          <w:color w:val="000000"/>
          <w:sz w:val="28"/>
        </w:rPr>
        <w:t xml:space="preserve">
                             сметалық құжатта. </w:t>
      </w:r>
      <w:r>
        <w:br/>
      </w:r>
      <w:r>
        <w:rPr>
          <w:rFonts w:ascii="Times New Roman"/>
          <w:b w:val="false"/>
          <w:i w:val="false"/>
          <w:color w:val="000000"/>
          <w:sz w:val="28"/>
        </w:rPr>
        <w:t xml:space="preserve">
                             масының мемлекет. </w:t>
      </w:r>
      <w:r>
        <w:br/>
      </w:r>
      <w:r>
        <w:rPr>
          <w:rFonts w:ascii="Times New Roman"/>
          <w:b w:val="false"/>
          <w:i w:val="false"/>
          <w:color w:val="000000"/>
          <w:sz w:val="28"/>
        </w:rPr>
        <w:t xml:space="preserve">
                             тiк сараптамасын </w:t>
      </w:r>
      <w:r>
        <w:br/>
      </w:r>
      <w:r>
        <w:rPr>
          <w:rFonts w:ascii="Times New Roman"/>
          <w:b w:val="false"/>
          <w:i w:val="false"/>
          <w:color w:val="000000"/>
          <w:sz w:val="28"/>
        </w:rPr>
        <w:t xml:space="preserve">
                             әзiрлеу және </w:t>
      </w:r>
      <w:r>
        <w:br/>
      </w:r>
      <w:r>
        <w:rPr>
          <w:rFonts w:ascii="Times New Roman"/>
          <w:b w:val="false"/>
          <w:i w:val="false"/>
          <w:color w:val="000000"/>
          <w:sz w:val="28"/>
        </w:rPr>
        <w:t xml:space="preserve">
                             жүргізу. </w:t>
      </w:r>
      <w:r>
        <w:br/>
      </w:r>
      <w:r>
        <w:rPr>
          <w:rFonts w:ascii="Times New Roman"/>
          <w:b w:val="false"/>
          <w:i w:val="false"/>
          <w:color w:val="000000"/>
          <w:sz w:val="28"/>
        </w:rPr>
        <w:t xml:space="preserve">
                               3. Белгiленген </w:t>
      </w:r>
      <w:r>
        <w:br/>
      </w:r>
      <w:r>
        <w:rPr>
          <w:rFonts w:ascii="Times New Roman"/>
          <w:b w:val="false"/>
          <w:i w:val="false"/>
          <w:color w:val="000000"/>
          <w:sz w:val="28"/>
        </w:rPr>
        <w:t xml:space="preserve">
                             тәртiппен бекi. </w:t>
      </w:r>
      <w:r>
        <w:br/>
      </w:r>
      <w:r>
        <w:rPr>
          <w:rFonts w:ascii="Times New Roman"/>
          <w:b w:val="false"/>
          <w:i w:val="false"/>
          <w:color w:val="000000"/>
          <w:sz w:val="28"/>
        </w:rPr>
        <w:t xml:space="preserve">
                             тiлген жобалау- </w:t>
      </w:r>
      <w:r>
        <w:br/>
      </w:r>
      <w:r>
        <w:rPr>
          <w:rFonts w:ascii="Times New Roman"/>
          <w:b w:val="false"/>
          <w:i w:val="false"/>
          <w:color w:val="000000"/>
          <w:sz w:val="28"/>
        </w:rPr>
        <w:t xml:space="preserve">
                             сметалық құжат. </w:t>
      </w:r>
      <w:r>
        <w:br/>
      </w:r>
      <w:r>
        <w:rPr>
          <w:rFonts w:ascii="Times New Roman"/>
          <w:b w:val="false"/>
          <w:i w:val="false"/>
          <w:color w:val="000000"/>
          <w:sz w:val="28"/>
        </w:rPr>
        <w:t xml:space="preserve">
                             тамаға сәйкес </w:t>
      </w:r>
      <w:r>
        <w:br/>
      </w:r>
      <w:r>
        <w:rPr>
          <w:rFonts w:ascii="Times New Roman"/>
          <w:b w:val="false"/>
          <w:i w:val="false"/>
          <w:color w:val="000000"/>
          <w:sz w:val="28"/>
        </w:rPr>
        <w:t xml:space="preserve">
                             ("Қызылорда қала. </w:t>
      </w:r>
      <w:r>
        <w:br/>
      </w:r>
      <w:r>
        <w:rPr>
          <w:rFonts w:ascii="Times New Roman"/>
          <w:b w:val="false"/>
          <w:i w:val="false"/>
          <w:color w:val="000000"/>
          <w:sz w:val="28"/>
        </w:rPr>
        <w:t xml:space="preserve">
                             сындағы ағынды </w:t>
      </w:r>
      <w:r>
        <w:br/>
      </w:r>
      <w:r>
        <w:rPr>
          <w:rFonts w:ascii="Times New Roman"/>
          <w:b w:val="false"/>
          <w:i w:val="false"/>
          <w:color w:val="000000"/>
          <w:sz w:val="28"/>
        </w:rPr>
        <w:t xml:space="preserve">
                             сулардың биоло. </w:t>
      </w:r>
      <w:r>
        <w:br/>
      </w:r>
      <w:r>
        <w:rPr>
          <w:rFonts w:ascii="Times New Roman"/>
          <w:b w:val="false"/>
          <w:i w:val="false"/>
          <w:color w:val="000000"/>
          <w:sz w:val="28"/>
        </w:rPr>
        <w:t xml:space="preserve">
                             гиялық тазарту </w:t>
      </w:r>
      <w:r>
        <w:br/>
      </w:r>
      <w:r>
        <w:rPr>
          <w:rFonts w:ascii="Times New Roman"/>
          <w:b w:val="false"/>
          <w:i w:val="false"/>
          <w:color w:val="000000"/>
          <w:sz w:val="28"/>
        </w:rPr>
        <w:t xml:space="preserve">
                             станциясын" салу </w:t>
      </w:r>
      <w:r>
        <w:br/>
      </w:r>
      <w:r>
        <w:rPr>
          <w:rFonts w:ascii="Times New Roman"/>
          <w:b w:val="false"/>
          <w:i w:val="false"/>
          <w:color w:val="000000"/>
          <w:sz w:val="28"/>
        </w:rPr>
        <w:t xml:space="preserve">
                             жобасын бекiту </w:t>
      </w:r>
      <w:r>
        <w:br/>
      </w:r>
      <w:r>
        <w:rPr>
          <w:rFonts w:ascii="Times New Roman"/>
          <w:b w:val="false"/>
          <w:i w:val="false"/>
          <w:color w:val="000000"/>
          <w:sz w:val="28"/>
        </w:rPr>
        <w:t xml:space="preserve">
                             туралы" Экономика </w:t>
      </w:r>
      <w:r>
        <w:br/>
      </w:r>
      <w:r>
        <w:rPr>
          <w:rFonts w:ascii="Times New Roman"/>
          <w:b w:val="false"/>
          <w:i w:val="false"/>
          <w:color w:val="000000"/>
          <w:sz w:val="28"/>
        </w:rPr>
        <w:t xml:space="preserve">
                             және сауда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Құрылыс iсi </w:t>
      </w:r>
      <w:r>
        <w:br/>
      </w:r>
      <w:r>
        <w:rPr>
          <w:rFonts w:ascii="Times New Roman"/>
          <w:b w:val="false"/>
          <w:i w:val="false"/>
          <w:color w:val="000000"/>
          <w:sz w:val="28"/>
        </w:rPr>
        <w:t xml:space="preserve">
                             жөнiндегi коми. </w:t>
      </w:r>
      <w:r>
        <w:br/>
      </w:r>
      <w:r>
        <w:rPr>
          <w:rFonts w:ascii="Times New Roman"/>
          <w:b w:val="false"/>
          <w:i w:val="false"/>
          <w:color w:val="000000"/>
          <w:sz w:val="28"/>
        </w:rPr>
        <w:t xml:space="preserve">
                             теттiң 2002 жылғы </w:t>
      </w:r>
      <w:r>
        <w:br/>
      </w:r>
      <w:r>
        <w:rPr>
          <w:rFonts w:ascii="Times New Roman"/>
          <w:b w:val="false"/>
          <w:i w:val="false"/>
          <w:color w:val="000000"/>
          <w:sz w:val="28"/>
        </w:rPr>
        <w:t xml:space="preserve">
                             28 маусымдағы N </w:t>
      </w:r>
      <w:r>
        <w:br/>
      </w:r>
      <w:r>
        <w:rPr>
          <w:rFonts w:ascii="Times New Roman"/>
          <w:b w:val="false"/>
          <w:i w:val="false"/>
          <w:color w:val="000000"/>
          <w:sz w:val="28"/>
        </w:rPr>
        <w:t xml:space="preserve">
                             156 бұйрығы) </w:t>
      </w:r>
      <w:r>
        <w:br/>
      </w:r>
      <w:r>
        <w:rPr>
          <w:rFonts w:ascii="Times New Roman"/>
          <w:b w:val="false"/>
          <w:i w:val="false"/>
          <w:color w:val="000000"/>
          <w:sz w:val="28"/>
        </w:rPr>
        <w:t xml:space="preserve">
                             Қызылорда қала. </w:t>
      </w:r>
      <w:r>
        <w:br/>
      </w:r>
      <w:r>
        <w:rPr>
          <w:rFonts w:ascii="Times New Roman"/>
          <w:b w:val="false"/>
          <w:i w:val="false"/>
          <w:color w:val="000000"/>
          <w:sz w:val="28"/>
        </w:rPr>
        <w:t xml:space="preserve">
                             сындағы ағынды </w:t>
      </w:r>
      <w:r>
        <w:br/>
      </w:r>
      <w:r>
        <w:rPr>
          <w:rFonts w:ascii="Times New Roman"/>
          <w:b w:val="false"/>
          <w:i w:val="false"/>
          <w:color w:val="000000"/>
          <w:sz w:val="28"/>
        </w:rPr>
        <w:t xml:space="preserve">
                             сулардың биология. </w:t>
      </w:r>
      <w:r>
        <w:br/>
      </w:r>
      <w:r>
        <w:rPr>
          <w:rFonts w:ascii="Times New Roman"/>
          <w:b w:val="false"/>
          <w:i w:val="false"/>
          <w:color w:val="000000"/>
          <w:sz w:val="28"/>
        </w:rPr>
        <w:t xml:space="preserve">
                             лық тазарту </w:t>
      </w:r>
      <w:r>
        <w:br/>
      </w:r>
      <w:r>
        <w:rPr>
          <w:rFonts w:ascii="Times New Roman"/>
          <w:b w:val="false"/>
          <w:i w:val="false"/>
          <w:color w:val="000000"/>
          <w:sz w:val="28"/>
        </w:rPr>
        <w:t xml:space="preserve">
                             станциясын салу: </w:t>
      </w:r>
      <w:r>
        <w:br/>
      </w:r>
      <w:r>
        <w:rPr>
          <w:rFonts w:ascii="Times New Roman"/>
          <w:b w:val="false"/>
          <w:i w:val="false"/>
          <w:color w:val="000000"/>
          <w:sz w:val="28"/>
        </w:rPr>
        <w:t xml:space="preserve">
                             қосалқы өндiрiс. </w:t>
      </w:r>
      <w:r>
        <w:br/>
      </w:r>
      <w:r>
        <w:rPr>
          <w:rFonts w:ascii="Times New Roman"/>
          <w:b w:val="false"/>
          <w:i w:val="false"/>
          <w:color w:val="000000"/>
          <w:sz w:val="28"/>
        </w:rPr>
        <w:t xml:space="preserve">
                             тiк және қызмет </w:t>
      </w:r>
      <w:r>
        <w:br/>
      </w:r>
      <w:r>
        <w:rPr>
          <w:rFonts w:ascii="Times New Roman"/>
          <w:b w:val="false"/>
          <w:i w:val="false"/>
          <w:color w:val="000000"/>
          <w:sz w:val="28"/>
        </w:rPr>
        <w:t xml:space="preserve">
                             көрсету мақсатын. </w:t>
      </w:r>
      <w:r>
        <w:br/>
      </w:r>
      <w:r>
        <w:rPr>
          <w:rFonts w:ascii="Times New Roman"/>
          <w:b w:val="false"/>
          <w:i w:val="false"/>
          <w:color w:val="000000"/>
          <w:sz w:val="28"/>
        </w:rPr>
        <w:t xml:space="preserve">
                             дағы объектiлер, </w:t>
      </w:r>
      <w:r>
        <w:br/>
      </w:r>
      <w:r>
        <w:rPr>
          <w:rFonts w:ascii="Times New Roman"/>
          <w:b w:val="false"/>
          <w:i w:val="false"/>
          <w:color w:val="000000"/>
          <w:sz w:val="28"/>
        </w:rPr>
        <w:t xml:space="preserve">
                             теплофикация </w:t>
      </w:r>
      <w:r>
        <w:br/>
      </w:r>
      <w:r>
        <w:rPr>
          <w:rFonts w:ascii="Times New Roman"/>
          <w:b w:val="false"/>
          <w:i w:val="false"/>
          <w:color w:val="000000"/>
          <w:sz w:val="28"/>
        </w:rPr>
        <w:t xml:space="preserve">
                             ғимараты, суды </w:t>
      </w:r>
      <w:r>
        <w:br/>
      </w:r>
      <w:r>
        <w:rPr>
          <w:rFonts w:ascii="Times New Roman"/>
          <w:b w:val="false"/>
          <w:i w:val="false"/>
          <w:color w:val="000000"/>
          <w:sz w:val="28"/>
        </w:rPr>
        <w:t xml:space="preserve">
                             төмендету негізгi </w:t>
      </w:r>
      <w:r>
        <w:br/>
      </w:r>
      <w:r>
        <w:rPr>
          <w:rFonts w:ascii="Times New Roman"/>
          <w:b w:val="false"/>
          <w:i w:val="false"/>
          <w:color w:val="000000"/>
          <w:sz w:val="28"/>
        </w:rPr>
        <w:t xml:space="preserve">
                             өндiрiстiк мақсат. </w:t>
      </w:r>
      <w:r>
        <w:br/>
      </w:r>
      <w:r>
        <w:rPr>
          <w:rFonts w:ascii="Times New Roman"/>
          <w:b w:val="false"/>
          <w:i w:val="false"/>
          <w:color w:val="000000"/>
          <w:sz w:val="28"/>
        </w:rPr>
        <w:t xml:space="preserve">
                             тағы объектiлер, </w:t>
      </w:r>
      <w:r>
        <w:br/>
      </w:r>
      <w:r>
        <w:rPr>
          <w:rFonts w:ascii="Times New Roman"/>
          <w:b w:val="false"/>
          <w:i w:val="false"/>
          <w:color w:val="000000"/>
          <w:sz w:val="28"/>
        </w:rPr>
        <w:t xml:space="preserve">
                             энергетика шаруа. </w:t>
      </w:r>
      <w:r>
        <w:br/>
      </w:r>
      <w:r>
        <w:rPr>
          <w:rFonts w:ascii="Times New Roman"/>
          <w:b w:val="false"/>
          <w:i w:val="false"/>
          <w:color w:val="000000"/>
          <w:sz w:val="28"/>
        </w:rPr>
        <w:t xml:space="preserve">
                             шылығы, уақытша </w:t>
      </w:r>
      <w:r>
        <w:br/>
      </w:r>
      <w:r>
        <w:rPr>
          <w:rFonts w:ascii="Times New Roman"/>
          <w:b w:val="false"/>
          <w:i w:val="false"/>
          <w:color w:val="000000"/>
          <w:sz w:val="28"/>
        </w:rPr>
        <w:t xml:space="preserve">
                             үймереттер мен </w:t>
      </w:r>
      <w:r>
        <w:br/>
      </w:r>
      <w:r>
        <w:rPr>
          <w:rFonts w:ascii="Times New Roman"/>
          <w:b w:val="false"/>
          <w:i w:val="false"/>
          <w:color w:val="000000"/>
          <w:sz w:val="28"/>
        </w:rPr>
        <w:t xml:space="preserve">
                             ғимараттар.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күтiлетін нәтижелер: "Ақтөбе қаласындағы Елек өзенiнiң тазарту құрылғыларының кешенiн қайта жөндеу" және "Шучье-Бурабай курорт аймағының ағынды суларын биологиялық тазартудың тазарту құрылғыларының кешенiн салу" жобалары бойынша мемлекеттiк сараптамадан өткен және заңнамамен белгiленген тәртiппен бекiтiлген жобалау-сметалық құжаттама; Ақтөбе қаласындағы Елек өзенiнiң тазарту құрылғылары кешенiн салудың бiрiншi кезеңi бойынша құрылыс-монтаж жұмыстарының көлемін орындау; Қызылорда қаласындағы ағынды сулардың биологиялық тазарту станциясын салу бойынша құрылыс-монтаж жұмыстарын орындау (сметалық құнның жалпы көлемін 60%). </w:t>
      </w:r>
    </w:p>
    <w:bookmarkStart w:name="z7"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304-қосымша          </w:t>
      </w:r>
    </w:p>
    <w:bookmarkEnd w:id="7"/>
    <w:p>
      <w:pPr>
        <w:spacing w:after="0"/>
        <w:ind w:left="0"/>
        <w:jc w:val="both"/>
      </w:pPr>
      <w:r>
        <w:rPr>
          <w:rFonts w:ascii="Times New Roman"/>
          <w:b w:val="false"/>
          <w:i w:val="false"/>
          <w:color w:val="ff0000"/>
          <w:sz w:val="28"/>
        </w:rPr>
        <w:t xml:space="preserve">       Ескерту. 304-қосымшаға өзгеріс енгізілді - ҚР Үкіметінің 2004.06.23. N 197K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234 - Қазақстан Республикасының Қоршаған ортаны қорғау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"Қоршаған ортаны қорғау объектілерiн қалпына келтiру" </w:t>
      </w:r>
      <w:r>
        <w:br/>
      </w:r>
      <w:r>
        <w:rPr>
          <w:rFonts w:ascii="Times New Roman"/>
          <w:b/>
          <w:i w:val="false"/>
          <w:color w:val="000000"/>
        </w:rPr>
        <w:t xml:space="preserve">
деген 005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62196 мың теңге (алпыс екi миллион бір жүз тоқсан алты мың теңге). &lt;*&gt; </w:t>
      </w:r>
      <w:r>
        <w:br/>
      </w:r>
      <w:r>
        <w:rPr>
          <w:rFonts w:ascii="Times New Roman"/>
          <w:b w:val="false"/>
          <w:i w:val="false"/>
          <w:color w:val="000000"/>
          <w:sz w:val="28"/>
        </w:rPr>
        <w:t>
      2. Бюджеттік бағдарламаның нормативтік құқықтық негізі: "Қазақстан Республикасына қуаң жерлерді қалпына келтiру жобасын дайындауға арнап Халықаралық Қайта құру және Даму Банкiнiң гранты беру туралы келісімді бекіту туралы" Қазақстан Республикасы Үкiметiнiң 2001 жылғы 23 шiлдедегi N 987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Yкiметiнiң 2003 жылғы 12 қыркүйектегi N 926  </w:t>
      </w:r>
      <w:r>
        <w:rPr>
          <w:rFonts w:ascii="Times New Roman"/>
          <w:b w:val="false"/>
          <w:i w:val="false"/>
          <w:color w:val="000000"/>
          <w:sz w:val="28"/>
        </w:rPr>
        <w:t xml:space="preserve">қаулысымен </w:t>
      </w:r>
      <w:r>
        <w:rPr>
          <w:rFonts w:ascii="Times New Roman"/>
          <w:b w:val="false"/>
          <w:i w:val="false"/>
          <w:color w:val="000000"/>
          <w:sz w:val="28"/>
        </w:rPr>
        <w:t>бекiтiлген Қазақстан Республикасының әлеуметтік-экономикалық дамуының 2004-2006 жылдарға арналған индикативтік жоспары туралы" "Жаһандық экологиялық қордың Атқарушы агенттігi ретiнде жұмыс iстейтiн Қазақстан Республикасы мен Халықаралық Қайта құру және Даму Банкiнiң арасындағы Сенiмгерлiк қорының (Қуаң жерлердi басқару жөнiндегi жоба) Гранттық келiсiмiн бекiту туралы" Қазақстан Республикасы Заңының жобасы туралы" Қазақстан Республикасы Үкiметiнiң 2003 жылғы 28 қарашадағы N 1199  </w:t>
      </w:r>
      <w:r>
        <w:rPr>
          <w:rFonts w:ascii="Times New Roman"/>
          <w:b w:val="false"/>
          <w:i w:val="false"/>
          <w:color w:val="000000"/>
          <w:sz w:val="28"/>
        </w:rPr>
        <w:t xml:space="preserve">қаулысы </w:t>
      </w:r>
      <w:r>
        <w:rPr>
          <w:rFonts w:ascii="Times New Roman"/>
          <w:b w:val="false"/>
          <w:i w:val="false"/>
          <w:color w:val="000000"/>
          <w:sz w:val="28"/>
        </w:rPr>
        <w:t>, "2004 жылға арналған республикалық бюджет туралы" Қазақстан Республикасының Заңын iске асыру туралы" Қазақстан Республикасы Үкiметінiң 2003 жылғы 12 желтоқсандағы N 1260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Бюджеттік бағдарламаны қаржыландыру көздерi: республикалық бюджеттiң қаражаты. </w:t>
      </w:r>
      <w:r>
        <w:br/>
      </w:r>
      <w:r>
        <w:rPr>
          <w:rFonts w:ascii="Times New Roman"/>
          <w:b w:val="false"/>
          <w:i w:val="false"/>
          <w:color w:val="000000"/>
          <w:sz w:val="28"/>
        </w:rPr>
        <w:t xml:space="preserve">
      4. Бюджеттік бағдарламаның мақсаты: астық өсiру үшiн қиын жағдайлардағы аумақтарда табиғи ресурстарды сақтау, қалпына келтiру және тұрақты пайдалану. </w:t>
      </w:r>
      <w:r>
        <w:br/>
      </w:r>
      <w:r>
        <w:rPr>
          <w:rFonts w:ascii="Times New Roman"/>
          <w:b w:val="false"/>
          <w:i w:val="false"/>
          <w:color w:val="000000"/>
          <w:sz w:val="28"/>
        </w:rPr>
        <w:t xml:space="preserve">
      5. Бюджеттік бағдарламаның мiндеттерi: құрғақ жағдайлардағы жер пайдаланудың тұрақты жүйелерiн енгiзу; ауыл шаруашылығы өнiмiн өткiзуден фермерлердiң табыс алуына жәрдемдесетiн iс-шараларды жүзеге асыру; "Көмiрсутегі квоталарымен" халықаралық саудадағы Қазақстан Республикасының мүмкiн болатын қатысуын айқындау үшiн көмiртегін жұтып қоюдың деңгейiн бағалау; Қазақстан мен Орта Азияның басқа өңiрлерiне жоба нәтижелерiнiң репликация стратегиясын әзiрлеу.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005       Қоршаған </w:t>
      </w:r>
      <w:r>
        <w:br/>
      </w:r>
      <w:r>
        <w:rPr>
          <w:rFonts w:ascii="Times New Roman"/>
          <w:b w:val="false"/>
          <w:i w:val="false"/>
          <w:color w:val="000000"/>
          <w:sz w:val="28"/>
        </w:rPr>
        <w:t xml:space="preserve">
              ортаны қор. </w:t>
      </w:r>
      <w:r>
        <w:br/>
      </w:r>
      <w:r>
        <w:rPr>
          <w:rFonts w:ascii="Times New Roman"/>
          <w:b w:val="false"/>
          <w:i w:val="false"/>
          <w:color w:val="000000"/>
          <w:sz w:val="28"/>
        </w:rPr>
        <w:t xml:space="preserve">
              ғау объектi. </w:t>
      </w:r>
      <w:r>
        <w:br/>
      </w:r>
      <w:r>
        <w:rPr>
          <w:rFonts w:ascii="Times New Roman"/>
          <w:b w:val="false"/>
          <w:i w:val="false"/>
          <w:color w:val="000000"/>
          <w:sz w:val="28"/>
        </w:rPr>
        <w:t xml:space="preserve">
              лерiн қалпы. </w:t>
      </w:r>
      <w:r>
        <w:br/>
      </w:r>
      <w:r>
        <w:rPr>
          <w:rFonts w:ascii="Times New Roman"/>
          <w:b w:val="false"/>
          <w:i w:val="false"/>
          <w:color w:val="000000"/>
          <w:sz w:val="28"/>
        </w:rPr>
        <w:t xml:space="preserve">
              на келтіру </w:t>
      </w:r>
    </w:p>
    <w:p>
      <w:pPr>
        <w:spacing w:after="0"/>
        <w:ind w:left="0"/>
        <w:jc w:val="both"/>
      </w:pPr>
      <w:r>
        <w:rPr>
          <w:rFonts w:ascii="Times New Roman"/>
          <w:b w:val="false"/>
          <w:i w:val="false"/>
          <w:color w:val="000000"/>
          <w:sz w:val="28"/>
        </w:rPr>
        <w:t xml:space="preserve">2        006  Iшкi көздер. а) жергiлiкті       Жыл    Қазақстан </w:t>
      </w:r>
      <w:r>
        <w:br/>
      </w:r>
      <w:r>
        <w:rPr>
          <w:rFonts w:ascii="Times New Roman"/>
          <w:b w:val="false"/>
          <w:i w:val="false"/>
          <w:color w:val="000000"/>
          <w:sz w:val="28"/>
        </w:rPr>
        <w:t xml:space="preserve">
              дiң есебiнен консультанттардың   бойы   Республикасы. </w:t>
      </w:r>
      <w:r>
        <w:br/>
      </w:r>
      <w:r>
        <w:rPr>
          <w:rFonts w:ascii="Times New Roman"/>
          <w:b w:val="false"/>
          <w:i w:val="false"/>
          <w:color w:val="000000"/>
          <w:sz w:val="28"/>
        </w:rPr>
        <w:t xml:space="preserve">
              грантты      қызмет көрсетуiн           ның Қоршаған </w:t>
      </w:r>
      <w:r>
        <w:br/>
      </w:r>
      <w:r>
        <w:rPr>
          <w:rFonts w:ascii="Times New Roman"/>
          <w:b w:val="false"/>
          <w:i w:val="false"/>
          <w:color w:val="000000"/>
          <w:sz w:val="28"/>
        </w:rPr>
        <w:t xml:space="preserve">
              iске асыру   төлеу;                     ортаны қорғау </w:t>
      </w:r>
      <w:r>
        <w:br/>
      </w:r>
      <w:r>
        <w:rPr>
          <w:rFonts w:ascii="Times New Roman"/>
          <w:b w:val="false"/>
          <w:i w:val="false"/>
          <w:color w:val="000000"/>
          <w:sz w:val="28"/>
        </w:rPr>
        <w:t xml:space="preserve">
                           б) iссапар шығыс.          министрлігі </w:t>
      </w:r>
      <w:r>
        <w:br/>
      </w:r>
      <w:r>
        <w:rPr>
          <w:rFonts w:ascii="Times New Roman"/>
          <w:b w:val="false"/>
          <w:i w:val="false"/>
          <w:color w:val="000000"/>
          <w:sz w:val="28"/>
        </w:rPr>
        <w:t xml:space="preserve">
                           тары; </w:t>
      </w:r>
      <w:r>
        <w:br/>
      </w:r>
      <w:r>
        <w:rPr>
          <w:rFonts w:ascii="Times New Roman"/>
          <w:b w:val="false"/>
          <w:i w:val="false"/>
          <w:color w:val="000000"/>
          <w:sz w:val="28"/>
        </w:rPr>
        <w:t xml:space="preserve">
                           в) автокөлiктi </w:t>
      </w:r>
      <w:r>
        <w:br/>
      </w:r>
      <w:r>
        <w:rPr>
          <w:rFonts w:ascii="Times New Roman"/>
          <w:b w:val="false"/>
          <w:i w:val="false"/>
          <w:color w:val="000000"/>
          <w:sz w:val="28"/>
        </w:rPr>
        <w:t xml:space="preserve">
                           ұстап тұру; </w:t>
      </w:r>
      <w:r>
        <w:br/>
      </w:r>
      <w:r>
        <w:rPr>
          <w:rFonts w:ascii="Times New Roman"/>
          <w:b w:val="false"/>
          <w:i w:val="false"/>
          <w:color w:val="000000"/>
          <w:sz w:val="28"/>
        </w:rPr>
        <w:t xml:space="preserve">
                           г) операциялық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д) материалдар мен </w:t>
      </w:r>
      <w:r>
        <w:br/>
      </w:r>
      <w:r>
        <w:rPr>
          <w:rFonts w:ascii="Times New Roman"/>
          <w:b w:val="false"/>
          <w:i w:val="false"/>
          <w:color w:val="000000"/>
          <w:sz w:val="28"/>
        </w:rPr>
        <w:t xml:space="preserve">
                           қосалқы бөлшектердi </w:t>
      </w:r>
      <w:r>
        <w:br/>
      </w:r>
      <w:r>
        <w:rPr>
          <w:rFonts w:ascii="Times New Roman"/>
          <w:b w:val="false"/>
          <w:i w:val="false"/>
          <w:color w:val="000000"/>
          <w:sz w:val="28"/>
        </w:rPr>
        <w:t xml:space="preserve">
                           caтып алу; </w:t>
      </w:r>
      <w:r>
        <w:br/>
      </w:r>
      <w:r>
        <w:rPr>
          <w:rFonts w:ascii="Times New Roman"/>
          <w:b w:val="false"/>
          <w:i w:val="false"/>
          <w:color w:val="000000"/>
          <w:sz w:val="28"/>
        </w:rPr>
        <w:t xml:space="preserve">
                           е) төбесiн қайта </w:t>
      </w:r>
      <w:r>
        <w:br/>
      </w:r>
      <w:r>
        <w:rPr>
          <w:rFonts w:ascii="Times New Roman"/>
          <w:b w:val="false"/>
          <w:i w:val="false"/>
          <w:color w:val="000000"/>
          <w:sz w:val="28"/>
        </w:rPr>
        <w:t xml:space="preserve">
                           жөндеу; </w:t>
      </w:r>
      <w:r>
        <w:br/>
      </w:r>
      <w:r>
        <w:rPr>
          <w:rFonts w:ascii="Times New Roman"/>
          <w:b w:val="false"/>
          <w:i w:val="false"/>
          <w:color w:val="000000"/>
          <w:sz w:val="28"/>
        </w:rPr>
        <w:t xml:space="preserve">
                           ж) расходы по </w:t>
      </w:r>
      <w:r>
        <w:br/>
      </w:r>
      <w:r>
        <w:rPr>
          <w:rFonts w:ascii="Times New Roman"/>
          <w:b w:val="false"/>
          <w:i w:val="false"/>
          <w:color w:val="000000"/>
          <w:sz w:val="28"/>
        </w:rPr>
        <w:t xml:space="preserve">
                           мониторингу погла. </w:t>
      </w:r>
      <w:r>
        <w:br/>
      </w:r>
      <w:r>
        <w:rPr>
          <w:rFonts w:ascii="Times New Roman"/>
          <w:b w:val="false"/>
          <w:i w:val="false"/>
          <w:color w:val="000000"/>
          <w:sz w:val="28"/>
        </w:rPr>
        <w:t xml:space="preserve">
                           щения углекислого </w:t>
      </w:r>
      <w:r>
        <w:br/>
      </w:r>
      <w:r>
        <w:rPr>
          <w:rFonts w:ascii="Times New Roman"/>
          <w:b w:val="false"/>
          <w:i w:val="false"/>
          <w:color w:val="000000"/>
          <w:sz w:val="28"/>
        </w:rPr>
        <w:t xml:space="preserve">
                           газа; </w:t>
      </w:r>
      <w:r>
        <w:br/>
      </w:r>
      <w:r>
        <w:rPr>
          <w:rFonts w:ascii="Times New Roman"/>
          <w:b w:val="false"/>
          <w:i w:val="false"/>
          <w:color w:val="000000"/>
          <w:sz w:val="28"/>
        </w:rPr>
        <w:t xml:space="preserve">
                           з) оплата налога </w:t>
      </w:r>
      <w:r>
        <w:br/>
      </w:r>
      <w:r>
        <w:rPr>
          <w:rFonts w:ascii="Times New Roman"/>
          <w:b w:val="false"/>
          <w:i w:val="false"/>
          <w:color w:val="000000"/>
          <w:sz w:val="28"/>
        </w:rPr>
        <w:t xml:space="preserve">
                           на добавленную </w:t>
      </w:r>
      <w:r>
        <w:br/>
      </w:r>
      <w:r>
        <w:rPr>
          <w:rFonts w:ascii="Times New Roman"/>
          <w:b w:val="false"/>
          <w:i w:val="false"/>
          <w:color w:val="000000"/>
          <w:sz w:val="28"/>
        </w:rPr>
        <w:t xml:space="preserve">
                           стоимость и </w:t>
      </w:r>
      <w:r>
        <w:br/>
      </w:r>
      <w:r>
        <w:rPr>
          <w:rFonts w:ascii="Times New Roman"/>
          <w:b w:val="false"/>
          <w:i w:val="false"/>
          <w:color w:val="000000"/>
          <w:sz w:val="28"/>
        </w:rPr>
        <w:t xml:space="preserve">
                           таможеннык пошлин; </w:t>
      </w:r>
      <w:r>
        <w:br/>
      </w:r>
      <w:r>
        <w:rPr>
          <w:rFonts w:ascii="Times New Roman"/>
          <w:b w:val="false"/>
          <w:i w:val="false"/>
          <w:color w:val="000000"/>
          <w:sz w:val="28"/>
        </w:rPr>
        <w:t xml:space="preserve">
                           и) құны АЕК-тiң 40 </w:t>
      </w:r>
      <w:r>
        <w:br/>
      </w:r>
      <w:r>
        <w:rPr>
          <w:rFonts w:ascii="Times New Roman"/>
          <w:b w:val="false"/>
          <w:i w:val="false"/>
          <w:color w:val="000000"/>
          <w:sz w:val="28"/>
        </w:rPr>
        <w:t xml:space="preserve">
                           есе мөлшерінен  </w:t>
      </w:r>
      <w:r>
        <w:br/>
      </w:r>
      <w:r>
        <w:rPr>
          <w:rFonts w:ascii="Times New Roman"/>
          <w:b w:val="false"/>
          <w:i w:val="false"/>
          <w:color w:val="000000"/>
          <w:sz w:val="28"/>
        </w:rPr>
        <w:t xml:space="preserve">
                           аспайтын тауарлар </w:t>
      </w:r>
      <w:r>
        <w:br/>
      </w:r>
      <w:r>
        <w:rPr>
          <w:rFonts w:ascii="Times New Roman"/>
          <w:b w:val="false"/>
          <w:i w:val="false"/>
          <w:color w:val="000000"/>
          <w:sz w:val="28"/>
        </w:rPr>
        <w:t xml:space="preserve">
                           сатып алу. &lt;*&gt;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ff0000"/>
          <w:sz w:val="28"/>
        </w:rPr>
        <w:t xml:space="preserve">       РҚАО-ның ескертуі. </w:t>
      </w:r>
      <w:r>
        <w:rPr>
          <w:rFonts w:ascii="Times New Roman"/>
          <w:b w:val="false"/>
          <w:i w:val="false"/>
          <w:color w:val="000000"/>
          <w:sz w:val="28"/>
        </w:rPr>
        <w:t xml:space="preserve">ж), з) тармақшаларының қазақша аудармасы жоқ. </w:t>
      </w:r>
    </w:p>
    <w:p>
      <w:pPr>
        <w:spacing w:after="0"/>
        <w:ind w:left="0"/>
        <w:jc w:val="both"/>
      </w:pPr>
      <w:r>
        <w:rPr>
          <w:rFonts w:ascii="Times New Roman"/>
          <w:b w:val="false"/>
          <w:i w:val="false"/>
          <w:color w:val="000000"/>
          <w:sz w:val="28"/>
        </w:rPr>
        <w:t xml:space="preserve">      7. Бюджеттiк бағдарламаны орындаудан күтiлетін нәтижелер: 3500 га тыңайған жерлердi, 5 мың гектар тозған жайылымды қалпына келтiру; көшет-бұталар өсiруге арналған тәлiмбақтардың негiзiн қалау; көшет-бұталар отырғызу бойынша жұмысты жүргiзу; 2 жел агрегаттарын орнату; 3 елдi мекендегi сүт жинау жөнiндегi орталықтарды ұйымдастыру. </w:t>
      </w:r>
    </w:p>
    <w:bookmarkStart w:name="z8"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305-қосымша          </w:t>
      </w:r>
    </w:p>
    <w:bookmarkEnd w:id="8"/>
    <w:p>
      <w:pPr>
        <w:spacing w:after="0"/>
        <w:ind w:left="0"/>
        <w:jc w:val="both"/>
      </w:pPr>
      <w:r>
        <w:rPr>
          <w:rFonts w:ascii="Times New Roman"/>
          <w:b w:val="false"/>
          <w:i w:val="false"/>
          <w:color w:val="000000"/>
          <w:sz w:val="28"/>
          <w:u w:val="single"/>
        </w:rPr>
        <w:t xml:space="preserve">234 - Қазақстан Республикасының Қоршаған ортаны қорғау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"Гидрометеорологиялық мониторинг жүргiзу" </w:t>
      </w:r>
      <w:r>
        <w:br/>
      </w:r>
      <w:r>
        <w:rPr>
          <w:rFonts w:ascii="Times New Roman"/>
          <w:b/>
          <w:i w:val="false"/>
          <w:color w:val="000000"/>
        </w:rPr>
        <w:t xml:space="preserve">
деген 006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1032627 мың теңге (бiр миллиард отыз екi миллион алты жүз жиырма жетi мың теңге). </w:t>
      </w:r>
      <w:r>
        <w:br/>
      </w:r>
      <w:r>
        <w:rPr>
          <w:rFonts w:ascii="Times New Roman"/>
          <w:b w:val="false"/>
          <w:i w:val="false"/>
          <w:color w:val="000000"/>
          <w:sz w:val="28"/>
        </w:rPr>
        <w:t>
      2. Бюджеттiк бағдарламаның нормативтiк құқықтық негізi: Қазақстан Республикасының 2003 жылғы 9 шілдедегі Су  </w:t>
      </w:r>
      <w:r>
        <w:rPr>
          <w:rFonts w:ascii="Times New Roman"/>
          <w:b w:val="false"/>
          <w:i w:val="false"/>
          <w:color w:val="000000"/>
          <w:sz w:val="28"/>
        </w:rPr>
        <w:t xml:space="preserve">кодексі 1 </w:t>
      </w:r>
      <w:r>
        <w:rPr>
          <w:rFonts w:ascii="Times New Roman"/>
          <w:b w:val="false"/>
          <w:i w:val="false"/>
          <w:color w:val="000000"/>
          <w:sz w:val="28"/>
        </w:rPr>
        <w:t>,  </w:t>
      </w:r>
      <w:r>
        <w:rPr>
          <w:rFonts w:ascii="Times New Roman"/>
          <w:b w:val="false"/>
          <w:i w:val="false"/>
          <w:color w:val="000000"/>
          <w:sz w:val="28"/>
        </w:rPr>
        <w:t xml:space="preserve">5 , </w:t>
      </w:r>
      <w:r>
        <w:rPr>
          <w:rFonts w:ascii="Times New Roman"/>
          <w:b w:val="false"/>
          <w:i w:val="false"/>
          <w:color w:val="000000"/>
          <w:sz w:val="28"/>
        </w:rPr>
        <w:t xml:space="preserve">   7 , </w:t>
      </w:r>
      <w:r>
        <w:rPr>
          <w:rFonts w:ascii="Times New Roman"/>
          <w:b w:val="false"/>
          <w:i w:val="false"/>
          <w:color w:val="000000"/>
          <w:sz w:val="28"/>
        </w:rPr>
        <w:t xml:space="preserve">  8 , </w:t>
      </w:r>
      <w:r>
        <w:rPr>
          <w:rFonts w:ascii="Times New Roman"/>
          <w:b w:val="false"/>
          <w:i w:val="false"/>
          <w:color w:val="000000"/>
          <w:sz w:val="28"/>
        </w:rPr>
        <w:t xml:space="preserve">  10, </w:t>
      </w:r>
      <w:r>
        <w:rPr>
          <w:rFonts w:ascii="Times New Roman"/>
          <w:b w:val="false"/>
          <w:i w:val="false"/>
          <w:color w:val="000000"/>
          <w:sz w:val="28"/>
        </w:rPr>
        <w:t xml:space="preserve">  15, </w:t>
      </w:r>
      <w:r>
        <w:rPr>
          <w:rFonts w:ascii="Times New Roman"/>
          <w:b w:val="false"/>
          <w:i w:val="false"/>
          <w:color w:val="000000"/>
          <w:sz w:val="28"/>
        </w:rPr>
        <w:t xml:space="preserve">  23-баптар </w:t>
      </w:r>
      <w:r>
        <w:rPr>
          <w:rFonts w:ascii="Times New Roman"/>
          <w:b w:val="false"/>
          <w:i w:val="false"/>
          <w:color w:val="000000"/>
          <w:sz w:val="28"/>
        </w:rPr>
        <w:t>; Қазақстан Республикасы Президентінің 2003 жылғы 3 желтоқсандағы N 1241  </w:t>
      </w:r>
      <w:r>
        <w:rPr>
          <w:rFonts w:ascii="Times New Roman"/>
          <w:b w:val="false"/>
          <w:i w:val="false"/>
          <w:color w:val="000000"/>
          <w:sz w:val="28"/>
        </w:rPr>
        <w:t xml:space="preserve">Жарлығымен </w:t>
      </w:r>
      <w:r>
        <w:rPr>
          <w:rFonts w:ascii="Times New Roman"/>
          <w:b w:val="false"/>
          <w:i w:val="false"/>
          <w:color w:val="000000"/>
          <w:sz w:val="28"/>
        </w:rPr>
        <w:t>бекітілген Қазақстан Республикасының 2004-2015 жылдарға арналған экологиялық қауіпсіздігі тұжырымдамасы; "Бүкілдүниежүзілік метеорология ұйымы конвенциясына қосылу туралы" Қазақстан Республикасы Үкіметінің 1993 жылғы 13 cәуірдегі N 296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Үкіметінің 1996 жылғы 10 қаңтардағы N 38  </w:t>
      </w:r>
      <w:r>
        <w:rPr>
          <w:rFonts w:ascii="Times New Roman"/>
          <w:b w:val="false"/>
          <w:i w:val="false"/>
          <w:color w:val="000000"/>
          <w:sz w:val="28"/>
        </w:rPr>
        <w:t xml:space="preserve">қаулысы </w:t>
      </w:r>
      <w:r>
        <w:rPr>
          <w:rFonts w:ascii="Times New Roman"/>
          <w:b w:val="false"/>
          <w:i w:val="false"/>
          <w:color w:val="000000"/>
          <w:sz w:val="28"/>
        </w:rPr>
        <w:t>; "Сумен оны пайдаланудың мемлекеттік есеп тәртібі туралы ережені бекіту туралы" Қазақстан Республикасы Үкіметінің 1998 жылғы 15 ақпандағы N 160  </w:t>
      </w:r>
      <w:r>
        <w:rPr>
          <w:rFonts w:ascii="Times New Roman"/>
          <w:b w:val="false"/>
          <w:i w:val="false"/>
          <w:color w:val="000000"/>
          <w:sz w:val="28"/>
        </w:rPr>
        <w:t xml:space="preserve">қаулысы </w:t>
      </w:r>
      <w:r>
        <w:rPr>
          <w:rFonts w:ascii="Times New Roman"/>
          <w:b w:val="false"/>
          <w:i w:val="false"/>
          <w:color w:val="000000"/>
          <w:sz w:val="28"/>
        </w:rPr>
        <w:t>; "Қазгидромет" және "Қазавиамет" мемлекеттік кәсіпорындарын құру туралы" Қазақстан Республикасы Үкіметінің 1999 жылғы 2 наурыздағы N 185  </w:t>
      </w:r>
      <w:r>
        <w:rPr>
          <w:rFonts w:ascii="Times New Roman"/>
          <w:b w:val="false"/>
          <w:i w:val="false"/>
          <w:color w:val="000000"/>
          <w:sz w:val="28"/>
        </w:rPr>
        <w:t xml:space="preserve">қаулысы </w:t>
      </w:r>
      <w:r>
        <w:rPr>
          <w:rFonts w:ascii="Times New Roman"/>
          <w:b w:val="false"/>
          <w:i w:val="false"/>
          <w:color w:val="000000"/>
          <w:sz w:val="28"/>
        </w:rPr>
        <w:t>; "Қоршаған орта мен табиғи ресурстар мониторингінің бірыңғай мемлекеттік жүйесін ұйымдастыру мен жүргізудің ережесін бекіту туралы" Қазақстан Республикасы Үкіметінің 2001 жылғы 27 маусымдағы N 885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Қоршаған ортаны қорғау министрлігінің мәселелері" туралы Қазақстан Республикасы Үкiметiнiң 2002 жылғы 6 қаңтардағы N 1173  </w:t>
      </w:r>
      <w:r>
        <w:rPr>
          <w:rFonts w:ascii="Times New Roman"/>
          <w:b w:val="false"/>
          <w:i w:val="false"/>
          <w:color w:val="000000"/>
          <w:sz w:val="28"/>
        </w:rPr>
        <w:t xml:space="preserve">қаулысы </w:t>
      </w:r>
      <w:r>
        <w:rPr>
          <w:rFonts w:ascii="Times New Roman"/>
          <w:b w:val="false"/>
          <w:i w:val="false"/>
          <w:color w:val="000000"/>
          <w:sz w:val="28"/>
        </w:rPr>
        <w:t xml:space="preserve">; Гидрометеорология саласындағы өзара iс-қимыл туралы келiсiм (Мәскеу қаласы, 1992 жылғы 8 ақпан); ТМД мемлекетаралық гидрометеорологиялық желiсi туралы келiсiм, Мәскеу, 2001 жылғы 16 наурыз.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Қазақстан Республикасының аумағындағы табиғи ортаның жай-күйiне жүйелiк бақылауларды жүргiзу, республиканың экономика салаларына және халыққа гидрометеорологиялық қызмет көрсетуді жүзеге асыру. </w:t>
      </w:r>
      <w:r>
        <w:br/>
      </w:r>
      <w:r>
        <w:rPr>
          <w:rFonts w:ascii="Times New Roman"/>
          <w:b w:val="false"/>
          <w:i w:val="false"/>
          <w:color w:val="000000"/>
          <w:sz w:val="28"/>
        </w:rPr>
        <w:t xml:space="preserve">
      5. Бюджеттік бағдарламаның мiндеттерi: бақылауларды жүргiзу, гидрометеорологиялық деректердi жинау, талдау және қорытындылау, ауа райы болжамын жасау, гидрометеорологиялық қызмет көрсету.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006       Гидрометео.  244 метеостанция.   Жыл    Қазақстан </w:t>
      </w:r>
      <w:r>
        <w:br/>
      </w:r>
      <w:r>
        <w:rPr>
          <w:rFonts w:ascii="Times New Roman"/>
          <w:b w:val="false"/>
          <w:i w:val="false"/>
          <w:color w:val="000000"/>
          <w:sz w:val="28"/>
        </w:rPr>
        <w:t xml:space="preserve">
              рологиялық   дағы, 23 метеобе.   бойы   Республикасы. </w:t>
      </w:r>
      <w:r>
        <w:br/>
      </w:r>
      <w:r>
        <w:rPr>
          <w:rFonts w:ascii="Times New Roman"/>
          <w:b w:val="false"/>
          <w:i w:val="false"/>
          <w:color w:val="000000"/>
          <w:sz w:val="28"/>
        </w:rPr>
        <w:t xml:space="preserve">
              мониторинг   кеттердегі, 9              ның Қоршаған </w:t>
      </w:r>
      <w:r>
        <w:br/>
      </w:r>
      <w:r>
        <w:rPr>
          <w:rFonts w:ascii="Times New Roman"/>
          <w:b w:val="false"/>
          <w:i w:val="false"/>
          <w:color w:val="000000"/>
          <w:sz w:val="28"/>
        </w:rPr>
        <w:t xml:space="preserve">
              жүргізу      агрометеорология.          ортаны қорғау </w:t>
      </w:r>
      <w:r>
        <w:br/>
      </w:r>
      <w:r>
        <w:rPr>
          <w:rFonts w:ascii="Times New Roman"/>
          <w:b w:val="false"/>
          <w:i w:val="false"/>
          <w:color w:val="000000"/>
          <w:sz w:val="28"/>
        </w:rPr>
        <w:t xml:space="preserve">
                           лық бекеттердегі,          министрлігі </w:t>
      </w:r>
      <w:r>
        <w:br/>
      </w:r>
      <w:r>
        <w:rPr>
          <w:rFonts w:ascii="Times New Roman"/>
          <w:b w:val="false"/>
          <w:i w:val="false"/>
          <w:color w:val="000000"/>
          <w:sz w:val="28"/>
        </w:rPr>
        <w:t xml:space="preserve">
                           8 аэрологиялық </w:t>
      </w:r>
      <w:r>
        <w:br/>
      </w:r>
      <w:r>
        <w:rPr>
          <w:rFonts w:ascii="Times New Roman"/>
          <w:b w:val="false"/>
          <w:i w:val="false"/>
          <w:color w:val="000000"/>
          <w:sz w:val="28"/>
        </w:rPr>
        <w:t xml:space="preserve">
                           станциялардағы, 5 </w:t>
      </w:r>
      <w:r>
        <w:br/>
      </w:r>
      <w:r>
        <w:rPr>
          <w:rFonts w:ascii="Times New Roman"/>
          <w:b w:val="false"/>
          <w:i w:val="false"/>
          <w:color w:val="000000"/>
          <w:sz w:val="28"/>
        </w:rPr>
        <w:t xml:space="preserve">
                           озонометрикалық </w:t>
      </w:r>
      <w:r>
        <w:br/>
      </w:r>
      <w:r>
        <w:rPr>
          <w:rFonts w:ascii="Times New Roman"/>
          <w:b w:val="false"/>
          <w:i w:val="false"/>
          <w:color w:val="000000"/>
          <w:sz w:val="28"/>
        </w:rPr>
        <w:t xml:space="preserve">
                           бақылау пункттерiн. </w:t>
      </w:r>
      <w:r>
        <w:br/>
      </w:r>
      <w:r>
        <w:rPr>
          <w:rFonts w:ascii="Times New Roman"/>
          <w:b w:val="false"/>
          <w:i w:val="false"/>
          <w:color w:val="000000"/>
          <w:sz w:val="28"/>
        </w:rPr>
        <w:t xml:space="preserve">
                           дегі, 14 актино. </w:t>
      </w:r>
      <w:r>
        <w:br/>
      </w:r>
      <w:r>
        <w:rPr>
          <w:rFonts w:ascii="Times New Roman"/>
          <w:b w:val="false"/>
          <w:i w:val="false"/>
          <w:color w:val="000000"/>
          <w:sz w:val="28"/>
        </w:rPr>
        <w:t xml:space="preserve">
                           метрикалық бақылау </w:t>
      </w:r>
      <w:r>
        <w:br/>
      </w:r>
      <w:r>
        <w:rPr>
          <w:rFonts w:ascii="Times New Roman"/>
          <w:b w:val="false"/>
          <w:i w:val="false"/>
          <w:color w:val="000000"/>
          <w:sz w:val="28"/>
        </w:rPr>
        <w:t xml:space="preserve">
                           пункттердегi, 7 </w:t>
      </w:r>
      <w:r>
        <w:br/>
      </w:r>
      <w:r>
        <w:rPr>
          <w:rFonts w:ascii="Times New Roman"/>
          <w:b w:val="false"/>
          <w:i w:val="false"/>
          <w:color w:val="000000"/>
          <w:sz w:val="28"/>
        </w:rPr>
        <w:t xml:space="preserve">
                           жылу баланстық </w:t>
      </w:r>
      <w:r>
        <w:br/>
      </w:r>
      <w:r>
        <w:rPr>
          <w:rFonts w:ascii="Times New Roman"/>
          <w:b w:val="false"/>
          <w:i w:val="false"/>
          <w:color w:val="000000"/>
          <w:sz w:val="28"/>
        </w:rPr>
        <w:t xml:space="preserve">
                           бақылау пункттерiн. </w:t>
      </w:r>
      <w:r>
        <w:br/>
      </w:r>
      <w:r>
        <w:rPr>
          <w:rFonts w:ascii="Times New Roman"/>
          <w:b w:val="false"/>
          <w:i w:val="false"/>
          <w:color w:val="000000"/>
          <w:sz w:val="28"/>
        </w:rPr>
        <w:t xml:space="preserve">
                           дегі, 206 гидро. </w:t>
      </w:r>
      <w:r>
        <w:br/>
      </w:r>
      <w:r>
        <w:rPr>
          <w:rFonts w:ascii="Times New Roman"/>
          <w:b w:val="false"/>
          <w:i w:val="false"/>
          <w:color w:val="000000"/>
          <w:sz w:val="28"/>
        </w:rPr>
        <w:t xml:space="preserve">
                           бекеттердегi, 16 </w:t>
      </w:r>
      <w:r>
        <w:br/>
      </w:r>
      <w:r>
        <w:rPr>
          <w:rFonts w:ascii="Times New Roman"/>
          <w:b w:val="false"/>
          <w:i w:val="false"/>
          <w:color w:val="000000"/>
          <w:sz w:val="28"/>
        </w:rPr>
        <w:t xml:space="preserve">
                           қар маршруттарында, </w:t>
      </w:r>
      <w:r>
        <w:br/>
      </w:r>
      <w:r>
        <w:rPr>
          <w:rFonts w:ascii="Times New Roman"/>
          <w:b w:val="false"/>
          <w:i w:val="false"/>
          <w:color w:val="000000"/>
          <w:sz w:val="28"/>
        </w:rPr>
        <w:t xml:space="preserve">
                           гидрометеорология. </w:t>
      </w:r>
      <w:r>
        <w:br/>
      </w:r>
      <w:r>
        <w:rPr>
          <w:rFonts w:ascii="Times New Roman"/>
          <w:b w:val="false"/>
          <w:i w:val="false"/>
          <w:color w:val="000000"/>
          <w:sz w:val="28"/>
        </w:rPr>
        <w:t xml:space="preserve">
                           лық ақпаратты aлу </w:t>
      </w:r>
      <w:r>
        <w:br/>
      </w:r>
      <w:r>
        <w:rPr>
          <w:rFonts w:ascii="Times New Roman"/>
          <w:b w:val="false"/>
          <w:i w:val="false"/>
          <w:color w:val="000000"/>
          <w:sz w:val="28"/>
        </w:rPr>
        <w:t xml:space="preserve">
                           алуға арналған 2 </w:t>
      </w:r>
      <w:r>
        <w:br/>
      </w:r>
      <w:r>
        <w:rPr>
          <w:rFonts w:ascii="Times New Roman"/>
          <w:b w:val="false"/>
          <w:i w:val="false"/>
          <w:color w:val="000000"/>
          <w:sz w:val="28"/>
        </w:rPr>
        <w:t xml:space="preserve">
                           қар көшкiнi </w:t>
      </w:r>
      <w:r>
        <w:br/>
      </w:r>
      <w:r>
        <w:rPr>
          <w:rFonts w:ascii="Times New Roman"/>
          <w:b w:val="false"/>
          <w:i w:val="false"/>
          <w:color w:val="000000"/>
          <w:sz w:val="28"/>
        </w:rPr>
        <w:t xml:space="preserve">
                           станцияларындағы </w:t>
      </w:r>
      <w:r>
        <w:br/>
      </w:r>
      <w:r>
        <w:rPr>
          <w:rFonts w:ascii="Times New Roman"/>
          <w:b w:val="false"/>
          <w:i w:val="false"/>
          <w:color w:val="000000"/>
          <w:sz w:val="28"/>
        </w:rPr>
        <w:t xml:space="preserve">
                           стандарттық және </w:t>
      </w:r>
      <w:r>
        <w:br/>
      </w:r>
      <w:r>
        <w:rPr>
          <w:rFonts w:ascii="Times New Roman"/>
          <w:b w:val="false"/>
          <w:i w:val="false"/>
          <w:color w:val="000000"/>
          <w:sz w:val="28"/>
        </w:rPr>
        <w:t xml:space="preserve">
                           қосымша гидромете. </w:t>
      </w:r>
      <w:r>
        <w:br/>
      </w:r>
      <w:r>
        <w:rPr>
          <w:rFonts w:ascii="Times New Roman"/>
          <w:b w:val="false"/>
          <w:i w:val="false"/>
          <w:color w:val="000000"/>
          <w:sz w:val="28"/>
        </w:rPr>
        <w:t xml:space="preserve">
                           орологиялық </w:t>
      </w:r>
      <w:r>
        <w:br/>
      </w:r>
      <w:r>
        <w:rPr>
          <w:rFonts w:ascii="Times New Roman"/>
          <w:b w:val="false"/>
          <w:i w:val="false"/>
          <w:color w:val="000000"/>
          <w:sz w:val="28"/>
        </w:rPr>
        <w:t xml:space="preserve">
                           бақылауларды </w:t>
      </w:r>
      <w:r>
        <w:br/>
      </w:r>
      <w:r>
        <w:rPr>
          <w:rFonts w:ascii="Times New Roman"/>
          <w:b w:val="false"/>
          <w:i w:val="false"/>
          <w:color w:val="000000"/>
          <w:sz w:val="28"/>
        </w:rPr>
        <w:t xml:space="preserve">
                           жүргізу; </w:t>
      </w:r>
      <w:r>
        <w:br/>
      </w:r>
      <w:r>
        <w:rPr>
          <w:rFonts w:ascii="Times New Roman"/>
          <w:b w:val="false"/>
          <w:i w:val="false"/>
          <w:color w:val="000000"/>
          <w:sz w:val="28"/>
        </w:rPr>
        <w:t xml:space="preserve">
                           - ақпарат жинау </w:t>
      </w:r>
      <w:r>
        <w:br/>
      </w:r>
      <w:r>
        <w:rPr>
          <w:rFonts w:ascii="Times New Roman"/>
          <w:b w:val="false"/>
          <w:i w:val="false"/>
          <w:color w:val="000000"/>
          <w:sz w:val="28"/>
        </w:rPr>
        <w:t xml:space="preserve">
                           және өңдеу; </w:t>
      </w:r>
      <w:r>
        <w:br/>
      </w:r>
      <w:r>
        <w:rPr>
          <w:rFonts w:ascii="Times New Roman"/>
          <w:b w:val="false"/>
          <w:i w:val="false"/>
          <w:color w:val="000000"/>
          <w:sz w:val="28"/>
        </w:rPr>
        <w:t xml:space="preserve">
                           - қысқа мерзiмдi, </w:t>
      </w:r>
      <w:r>
        <w:br/>
      </w:r>
      <w:r>
        <w:rPr>
          <w:rFonts w:ascii="Times New Roman"/>
          <w:b w:val="false"/>
          <w:i w:val="false"/>
          <w:color w:val="000000"/>
          <w:sz w:val="28"/>
        </w:rPr>
        <w:t xml:space="preserve">
                           ұзақ мерзiмдi </w:t>
      </w:r>
      <w:r>
        <w:br/>
      </w:r>
      <w:r>
        <w:rPr>
          <w:rFonts w:ascii="Times New Roman"/>
          <w:b w:val="false"/>
          <w:i w:val="false"/>
          <w:color w:val="000000"/>
          <w:sz w:val="28"/>
        </w:rPr>
        <w:t xml:space="preserve">
                           метеорологиялық, </w:t>
      </w:r>
      <w:r>
        <w:br/>
      </w:r>
      <w:r>
        <w:rPr>
          <w:rFonts w:ascii="Times New Roman"/>
          <w:b w:val="false"/>
          <w:i w:val="false"/>
          <w:color w:val="000000"/>
          <w:sz w:val="28"/>
        </w:rPr>
        <w:t xml:space="preserve">
                           гидрологиялық және </w:t>
      </w:r>
      <w:r>
        <w:br/>
      </w:r>
      <w:r>
        <w:rPr>
          <w:rFonts w:ascii="Times New Roman"/>
          <w:b w:val="false"/>
          <w:i w:val="false"/>
          <w:color w:val="000000"/>
          <w:sz w:val="28"/>
        </w:rPr>
        <w:t xml:space="preserve">
                           агрометеорологиялық </w:t>
      </w:r>
      <w:r>
        <w:br/>
      </w:r>
      <w:r>
        <w:rPr>
          <w:rFonts w:ascii="Times New Roman"/>
          <w:b w:val="false"/>
          <w:i w:val="false"/>
          <w:color w:val="000000"/>
          <w:sz w:val="28"/>
        </w:rPr>
        <w:t xml:space="preserve">
                           болжамдарды әзiрлеу </w:t>
      </w:r>
      <w:r>
        <w:br/>
      </w:r>
      <w:r>
        <w:rPr>
          <w:rFonts w:ascii="Times New Roman"/>
          <w:b w:val="false"/>
          <w:i w:val="false"/>
          <w:color w:val="000000"/>
          <w:sz w:val="28"/>
        </w:rPr>
        <w:t xml:space="preserve">
                           және жасау; </w:t>
      </w:r>
      <w:r>
        <w:br/>
      </w:r>
      <w:r>
        <w:rPr>
          <w:rFonts w:ascii="Times New Roman"/>
          <w:b w:val="false"/>
          <w:i w:val="false"/>
          <w:color w:val="000000"/>
          <w:sz w:val="28"/>
        </w:rPr>
        <w:t xml:space="preserve">
                           - қауiптi және </w:t>
      </w:r>
      <w:r>
        <w:br/>
      </w:r>
      <w:r>
        <w:rPr>
          <w:rFonts w:ascii="Times New Roman"/>
          <w:b w:val="false"/>
          <w:i w:val="false"/>
          <w:color w:val="000000"/>
          <w:sz w:val="28"/>
        </w:rPr>
        <w:t xml:space="preserve">
                           стихиялық гидроме. </w:t>
      </w:r>
      <w:r>
        <w:br/>
      </w:r>
      <w:r>
        <w:rPr>
          <w:rFonts w:ascii="Times New Roman"/>
          <w:b w:val="false"/>
          <w:i w:val="false"/>
          <w:color w:val="000000"/>
          <w:sz w:val="28"/>
        </w:rPr>
        <w:t xml:space="preserve">
                           теорологиялық </w:t>
      </w:r>
      <w:r>
        <w:br/>
      </w:r>
      <w:r>
        <w:rPr>
          <w:rFonts w:ascii="Times New Roman"/>
          <w:b w:val="false"/>
          <w:i w:val="false"/>
          <w:color w:val="000000"/>
          <w:sz w:val="28"/>
        </w:rPr>
        <w:t xml:space="preserve">
                           құбылыстардың </w:t>
      </w:r>
      <w:r>
        <w:br/>
      </w:r>
      <w:r>
        <w:rPr>
          <w:rFonts w:ascii="Times New Roman"/>
          <w:b w:val="false"/>
          <w:i w:val="false"/>
          <w:color w:val="000000"/>
          <w:sz w:val="28"/>
        </w:rPr>
        <w:t xml:space="preserve">
                           қатерi мен туындау </w:t>
      </w:r>
      <w:r>
        <w:br/>
      </w:r>
      <w:r>
        <w:rPr>
          <w:rFonts w:ascii="Times New Roman"/>
          <w:b w:val="false"/>
          <w:i w:val="false"/>
          <w:color w:val="000000"/>
          <w:sz w:val="28"/>
        </w:rPr>
        <w:t xml:space="preserve">
                           фактiсi туралы </w:t>
      </w:r>
      <w:r>
        <w:br/>
      </w:r>
      <w:r>
        <w:rPr>
          <w:rFonts w:ascii="Times New Roman"/>
          <w:b w:val="false"/>
          <w:i w:val="false"/>
          <w:color w:val="000000"/>
          <w:sz w:val="28"/>
        </w:rPr>
        <w:t xml:space="preserve">
                           дауылдың алдын алу; </w:t>
      </w:r>
      <w:r>
        <w:br/>
      </w:r>
      <w:r>
        <w:rPr>
          <w:rFonts w:ascii="Times New Roman"/>
          <w:b w:val="false"/>
          <w:i w:val="false"/>
          <w:color w:val="000000"/>
          <w:sz w:val="28"/>
        </w:rPr>
        <w:t xml:space="preserve">
                           - метеорологиялық, </w:t>
      </w:r>
      <w:r>
        <w:br/>
      </w:r>
      <w:r>
        <w:rPr>
          <w:rFonts w:ascii="Times New Roman"/>
          <w:b w:val="false"/>
          <w:i w:val="false"/>
          <w:color w:val="000000"/>
          <w:sz w:val="28"/>
        </w:rPr>
        <w:t xml:space="preserve">
                           гидрологиялық, </w:t>
      </w:r>
      <w:r>
        <w:br/>
      </w:r>
      <w:r>
        <w:rPr>
          <w:rFonts w:ascii="Times New Roman"/>
          <w:b w:val="false"/>
          <w:i w:val="false"/>
          <w:color w:val="000000"/>
          <w:sz w:val="28"/>
        </w:rPr>
        <w:t xml:space="preserve">
                           агрометеорологиялық </w:t>
      </w:r>
      <w:r>
        <w:br/>
      </w:r>
      <w:r>
        <w:rPr>
          <w:rFonts w:ascii="Times New Roman"/>
          <w:b w:val="false"/>
          <w:i w:val="false"/>
          <w:color w:val="000000"/>
          <w:sz w:val="28"/>
        </w:rPr>
        <w:t xml:space="preserve">
                           бақылаулардың </w:t>
      </w:r>
      <w:r>
        <w:br/>
      </w:r>
      <w:r>
        <w:rPr>
          <w:rFonts w:ascii="Times New Roman"/>
          <w:b w:val="false"/>
          <w:i w:val="false"/>
          <w:color w:val="000000"/>
          <w:sz w:val="28"/>
        </w:rPr>
        <w:t xml:space="preserve">
                           материалдарын </w:t>
      </w:r>
      <w:r>
        <w:br/>
      </w:r>
      <w:r>
        <w:rPr>
          <w:rFonts w:ascii="Times New Roman"/>
          <w:b w:val="false"/>
          <w:i w:val="false"/>
          <w:color w:val="000000"/>
          <w:sz w:val="28"/>
        </w:rPr>
        <w:t xml:space="preserve">
                           климатологиялық </w:t>
      </w:r>
      <w:r>
        <w:br/>
      </w:r>
      <w:r>
        <w:rPr>
          <w:rFonts w:ascii="Times New Roman"/>
          <w:b w:val="false"/>
          <w:i w:val="false"/>
          <w:color w:val="000000"/>
          <w:sz w:val="28"/>
        </w:rPr>
        <w:t xml:space="preserve">
                           өңдеу; </w:t>
      </w:r>
      <w:r>
        <w:br/>
      </w:r>
      <w:r>
        <w:rPr>
          <w:rFonts w:ascii="Times New Roman"/>
          <w:b w:val="false"/>
          <w:i w:val="false"/>
          <w:color w:val="000000"/>
          <w:sz w:val="28"/>
        </w:rPr>
        <w:t xml:space="preserve">
                           - Президент әкiмшi. </w:t>
      </w:r>
      <w:r>
        <w:br/>
      </w:r>
      <w:r>
        <w:rPr>
          <w:rFonts w:ascii="Times New Roman"/>
          <w:b w:val="false"/>
          <w:i w:val="false"/>
          <w:color w:val="000000"/>
          <w:sz w:val="28"/>
        </w:rPr>
        <w:t xml:space="preserve">
                           лiгiне, Үкiметке, </w:t>
      </w:r>
      <w:r>
        <w:br/>
      </w:r>
      <w:r>
        <w:rPr>
          <w:rFonts w:ascii="Times New Roman"/>
          <w:b w:val="false"/>
          <w:i w:val="false"/>
          <w:color w:val="000000"/>
          <w:sz w:val="28"/>
        </w:rPr>
        <w:t xml:space="preserve">
                           мемлекеттiк орган. </w:t>
      </w:r>
      <w:r>
        <w:br/>
      </w:r>
      <w:r>
        <w:rPr>
          <w:rFonts w:ascii="Times New Roman"/>
          <w:b w:val="false"/>
          <w:i w:val="false"/>
          <w:color w:val="000000"/>
          <w:sz w:val="28"/>
        </w:rPr>
        <w:t xml:space="preserve">
                           дарға гидрометео. </w:t>
      </w:r>
      <w:r>
        <w:br/>
      </w:r>
      <w:r>
        <w:rPr>
          <w:rFonts w:ascii="Times New Roman"/>
          <w:b w:val="false"/>
          <w:i w:val="false"/>
          <w:color w:val="000000"/>
          <w:sz w:val="28"/>
        </w:rPr>
        <w:t xml:space="preserve">
                           рологиялық қызмет </w:t>
      </w:r>
      <w:r>
        <w:br/>
      </w:r>
      <w:r>
        <w:rPr>
          <w:rFonts w:ascii="Times New Roman"/>
          <w:b w:val="false"/>
          <w:i w:val="false"/>
          <w:color w:val="000000"/>
          <w:sz w:val="28"/>
        </w:rPr>
        <w:t xml:space="preserve">
                           көрсету; </w:t>
      </w:r>
      <w:r>
        <w:br/>
      </w:r>
      <w:r>
        <w:rPr>
          <w:rFonts w:ascii="Times New Roman"/>
          <w:b w:val="false"/>
          <w:i w:val="false"/>
          <w:color w:val="000000"/>
          <w:sz w:val="28"/>
        </w:rPr>
        <w:t xml:space="preserve">
                           - су басудан </w:t>
      </w:r>
      <w:r>
        <w:br/>
      </w:r>
      <w:r>
        <w:rPr>
          <w:rFonts w:ascii="Times New Roman"/>
          <w:b w:val="false"/>
          <w:i w:val="false"/>
          <w:color w:val="000000"/>
          <w:sz w:val="28"/>
        </w:rPr>
        <w:t xml:space="preserve">
                           кейiнгi жөндеу-қал. </w:t>
      </w:r>
      <w:r>
        <w:br/>
      </w:r>
      <w:r>
        <w:rPr>
          <w:rFonts w:ascii="Times New Roman"/>
          <w:b w:val="false"/>
          <w:i w:val="false"/>
          <w:color w:val="000000"/>
          <w:sz w:val="28"/>
        </w:rPr>
        <w:t xml:space="preserve">
                           пына келтiру </w:t>
      </w:r>
      <w:r>
        <w:br/>
      </w:r>
      <w:r>
        <w:rPr>
          <w:rFonts w:ascii="Times New Roman"/>
          <w:b w:val="false"/>
          <w:i w:val="false"/>
          <w:color w:val="000000"/>
          <w:sz w:val="28"/>
        </w:rPr>
        <w:t xml:space="preserve">
                           жұмыстары; </w:t>
      </w:r>
      <w:r>
        <w:br/>
      </w:r>
      <w:r>
        <w:rPr>
          <w:rFonts w:ascii="Times New Roman"/>
          <w:b w:val="false"/>
          <w:i w:val="false"/>
          <w:color w:val="000000"/>
          <w:sz w:val="28"/>
        </w:rPr>
        <w:t xml:space="preserve">
                           - 244 метеостанция. </w:t>
      </w:r>
      <w:r>
        <w:br/>
      </w:r>
      <w:r>
        <w:rPr>
          <w:rFonts w:ascii="Times New Roman"/>
          <w:b w:val="false"/>
          <w:i w:val="false"/>
          <w:color w:val="000000"/>
          <w:sz w:val="28"/>
        </w:rPr>
        <w:t xml:space="preserve">
                           лардағы және 128 </w:t>
      </w:r>
      <w:r>
        <w:br/>
      </w:r>
      <w:r>
        <w:rPr>
          <w:rFonts w:ascii="Times New Roman"/>
          <w:b w:val="false"/>
          <w:i w:val="false"/>
          <w:color w:val="000000"/>
          <w:sz w:val="28"/>
        </w:rPr>
        <w:t xml:space="preserve">
                           гидробекеттердегі </w:t>
      </w:r>
      <w:r>
        <w:br/>
      </w:r>
      <w:r>
        <w:rPr>
          <w:rFonts w:ascii="Times New Roman"/>
          <w:b w:val="false"/>
          <w:i w:val="false"/>
          <w:color w:val="000000"/>
          <w:sz w:val="28"/>
        </w:rPr>
        <w:t xml:space="preserve">
                           өндiрiстiк үй-жай </w:t>
      </w:r>
      <w:r>
        <w:br/>
      </w:r>
      <w:r>
        <w:rPr>
          <w:rFonts w:ascii="Times New Roman"/>
          <w:b w:val="false"/>
          <w:i w:val="false"/>
          <w:color w:val="000000"/>
          <w:sz w:val="28"/>
        </w:rPr>
        <w:t xml:space="preserve">
                           мен жабдықты </w:t>
      </w:r>
      <w:r>
        <w:br/>
      </w:r>
      <w:r>
        <w:rPr>
          <w:rFonts w:ascii="Times New Roman"/>
          <w:b w:val="false"/>
          <w:i w:val="false"/>
          <w:color w:val="000000"/>
          <w:sz w:val="28"/>
        </w:rPr>
        <w:t xml:space="preserve">
                           ағымдағы жөндеу; </w:t>
      </w:r>
      <w:r>
        <w:br/>
      </w:r>
      <w:r>
        <w:rPr>
          <w:rFonts w:ascii="Times New Roman"/>
          <w:b w:val="false"/>
          <w:i w:val="false"/>
          <w:color w:val="000000"/>
          <w:sz w:val="28"/>
        </w:rPr>
        <w:t xml:space="preserve">
                           - Павлодар (1), </w:t>
      </w:r>
      <w:r>
        <w:br/>
      </w:r>
      <w:r>
        <w:rPr>
          <w:rFonts w:ascii="Times New Roman"/>
          <w:b w:val="false"/>
          <w:i w:val="false"/>
          <w:color w:val="000000"/>
          <w:sz w:val="28"/>
        </w:rPr>
        <w:t xml:space="preserve">
                           Алматы (2) және </w:t>
      </w:r>
      <w:r>
        <w:br/>
      </w:r>
      <w:r>
        <w:rPr>
          <w:rFonts w:ascii="Times New Roman"/>
          <w:b w:val="false"/>
          <w:i w:val="false"/>
          <w:color w:val="000000"/>
          <w:sz w:val="28"/>
        </w:rPr>
        <w:t xml:space="preserve">
                           Ақмола (2) облыста. </w:t>
      </w:r>
      <w:r>
        <w:br/>
      </w:r>
      <w:r>
        <w:rPr>
          <w:rFonts w:ascii="Times New Roman"/>
          <w:b w:val="false"/>
          <w:i w:val="false"/>
          <w:color w:val="000000"/>
          <w:sz w:val="28"/>
        </w:rPr>
        <w:t xml:space="preserve">
                           рындағы 5 метеостан. </w:t>
      </w:r>
      <w:r>
        <w:br/>
      </w:r>
      <w:r>
        <w:rPr>
          <w:rFonts w:ascii="Times New Roman"/>
          <w:b w:val="false"/>
          <w:i w:val="false"/>
          <w:color w:val="000000"/>
          <w:sz w:val="28"/>
        </w:rPr>
        <w:t xml:space="preserve">
                           цияларды көшiру; </w:t>
      </w:r>
      <w:r>
        <w:br/>
      </w:r>
      <w:r>
        <w:rPr>
          <w:rFonts w:ascii="Times New Roman"/>
          <w:b w:val="false"/>
          <w:i w:val="false"/>
          <w:color w:val="000000"/>
          <w:sz w:val="28"/>
        </w:rPr>
        <w:t xml:space="preserve">
                           - өлшеудiң гидро. </w:t>
      </w:r>
      <w:r>
        <w:br/>
      </w:r>
      <w:r>
        <w:rPr>
          <w:rFonts w:ascii="Times New Roman"/>
          <w:b w:val="false"/>
          <w:i w:val="false"/>
          <w:color w:val="000000"/>
          <w:sz w:val="28"/>
        </w:rPr>
        <w:t xml:space="preserve">
                           метеорологиялық </w:t>
      </w:r>
      <w:r>
        <w:br/>
      </w:r>
      <w:r>
        <w:rPr>
          <w:rFonts w:ascii="Times New Roman"/>
          <w:b w:val="false"/>
          <w:i w:val="false"/>
          <w:color w:val="000000"/>
          <w:sz w:val="28"/>
        </w:rPr>
        <w:t xml:space="preserve">
                           құралдарын сатып </w:t>
      </w:r>
      <w:r>
        <w:br/>
      </w:r>
      <w:r>
        <w:rPr>
          <w:rFonts w:ascii="Times New Roman"/>
          <w:b w:val="false"/>
          <w:i w:val="false"/>
          <w:color w:val="000000"/>
          <w:sz w:val="28"/>
        </w:rPr>
        <w:t xml:space="preserve">
                           алу (термометрлер </w:t>
      </w:r>
      <w:r>
        <w:br/>
      </w:r>
      <w:r>
        <w:rPr>
          <w:rFonts w:ascii="Times New Roman"/>
          <w:b w:val="false"/>
          <w:i w:val="false"/>
          <w:color w:val="000000"/>
          <w:sz w:val="28"/>
        </w:rPr>
        <w:t xml:space="preserve">
                           4932 бiрлiк, </w:t>
      </w:r>
      <w:r>
        <w:br/>
      </w:r>
      <w:r>
        <w:rPr>
          <w:rFonts w:ascii="Times New Roman"/>
          <w:b w:val="false"/>
          <w:i w:val="false"/>
          <w:color w:val="000000"/>
          <w:sz w:val="28"/>
        </w:rPr>
        <w:t xml:space="preserve">
                           вертушкалар үшiн </w:t>
      </w:r>
      <w:r>
        <w:br/>
      </w:r>
      <w:r>
        <w:rPr>
          <w:rFonts w:ascii="Times New Roman"/>
          <w:b w:val="false"/>
          <w:i w:val="false"/>
          <w:color w:val="000000"/>
          <w:sz w:val="28"/>
        </w:rPr>
        <w:t xml:space="preserve">
                           қосалқы бөлшектер </w:t>
      </w:r>
      <w:r>
        <w:br/>
      </w:r>
      <w:r>
        <w:rPr>
          <w:rFonts w:ascii="Times New Roman"/>
          <w:b w:val="false"/>
          <w:i w:val="false"/>
          <w:color w:val="000000"/>
          <w:sz w:val="28"/>
        </w:rPr>
        <w:t xml:space="preserve">
                           200 дана, қар </w:t>
      </w:r>
      <w:r>
        <w:br/>
      </w:r>
      <w:r>
        <w:rPr>
          <w:rFonts w:ascii="Times New Roman"/>
          <w:b w:val="false"/>
          <w:i w:val="false"/>
          <w:color w:val="000000"/>
          <w:sz w:val="28"/>
        </w:rPr>
        <w:t xml:space="preserve">
                           өлшейтiн рейкалар </w:t>
      </w:r>
      <w:r>
        <w:br/>
      </w:r>
      <w:r>
        <w:rPr>
          <w:rFonts w:ascii="Times New Roman"/>
          <w:b w:val="false"/>
          <w:i w:val="false"/>
          <w:color w:val="000000"/>
          <w:sz w:val="28"/>
        </w:rPr>
        <w:t xml:space="preserve">
                           500 бiрлiк, психо. </w:t>
      </w:r>
      <w:r>
        <w:br/>
      </w:r>
      <w:r>
        <w:rPr>
          <w:rFonts w:ascii="Times New Roman"/>
          <w:b w:val="false"/>
          <w:i w:val="false"/>
          <w:color w:val="000000"/>
          <w:sz w:val="28"/>
        </w:rPr>
        <w:t xml:space="preserve">
                           метрикалық будкалар </w:t>
      </w:r>
      <w:r>
        <w:br/>
      </w:r>
      <w:r>
        <w:rPr>
          <w:rFonts w:ascii="Times New Roman"/>
          <w:b w:val="false"/>
          <w:i w:val="false"/>
          <w:color w:val="000000"/>
          <w:sz w:val="28"/>
        </w:rPr>
        <w:t xml:space="preserve">
                           100 бiрлiк, гигро. </w:t>
      </w:r>
      <w:r>
        <w:br/>
      </w:r>
      <w:r>
        <w:rPr>
          <w:rFonts w:ascii="Times New Roman"/>
          <w:b w:val="false"/>
          <w:i w:val="false"/>
          <w:color w:val="000000"/>
          <w:sz w:val="28"/>
        </w:rPr>
        <w:t xml:space="preserve">
                           метрлер 60 бiрлiк, </w:t>
      </w:r>
      <w:r>
        <w:br/>
      </w:r>
      <w:r>
        <w:rPr>
          <w:rFonts w:ascii="Times New Roman"/>
          <w:b w:val="false"/>
          <w:i w:val="false"/>
          <w:color w:val="000000"/>
          <w:sz w:val="28"/>
        </w:rPr>
        <w:t xml:space="preserve">
                           барометрлер үшін </w:t>
      </w:r>
      <w:r>
        <w:br/>
      </w:r>
      <w:r>
        <w:rPr>
          <w:rFonts w:ascii="Times New Roman"/>
          <w:b w:val="false"/>
          <w:i w:val="false"/>
          <w:color w:val="000000"/>
          <w:sz w:val="28"/>
        </w:rPr>
        <w:t xml:space="preserve">
                           қосалқы бөлшектер </w:t>
      </w:r>
      <w:r>
        <w:br/>
      </w:r>
      <w:r>
        <w:rPr>
          <w:rFonts w:ascii="Times New Roman"/>
          <w:b w:val="false"/>
          <w:i w:val="false"/>
          <w:color w:val="000000"/>
          <w:sz w:val="28"/>
        </w:rPr>
        <w:t xml:space="preserve">
                           60 бiрлiк). </w:t>
      </w:r>
      <w:r>
        <w:br/>
      </w:r>
      <w:r>
        <w:rPr>
          <w:rFonts w:ascii="Times New Roman"/>
          <w:b w:val="false"/>
          <w:i w:val="false"/>
          <w:color w:val="000000"/>
          <w:sz w:val="28"/>
        </w:rPr>
        <w:t xml:space="preserve">
                           Гидрометеорология. </w:t>
      </w:r>
      <w:r>
        <w:br/>
      </w:r>
      <w:r>
        <w:rPr>
          <w:rFonts w:ascii="Times New Roman"/>
          <w:b w:val="false"/>
          <w:i w:val="false"/>
          <w:color w:val="000000"/>
          <w:sz w:val="28"/>
        </w:rPr>
        <w:t xml:space="preserve">
                           лық желiнi техника. </w:t>
      </w:r>
      <w:r>
        <w:br/>
      </w:r>
      <w:r>
        <w:rPr>
          <w:rFonts w:ascii="Times New Roman"/>
          <w:b w:val="false"/>
          <w:i w:val="false"/>
          <w:color w:val="000000"/>
          <w:sz w:val="28"/>
        </w:rPr>
        <w:t xml:space="preserve">
                           лық қайта жарақтан. </w:t>
      </w:r>
      <w:r>
        <w:br/>
      </w:r>
      <w:r>
        <w:rPr>
          <w:rFonts w:ascii="Times New Roman"/>
          <w:b w:val="false"/>
          <w:i w:val="false"/>
          <w:color w:val="000000"/>
          <w:sz w:val="28"/>
        </w:rPr>
        <w:t xml:space="preserve">
                           дыру үшiн: </w:t>
      </w:r>
      <w:r>
        <w:br/>
      </w:r>
      <w:r>
        <w:rPr>
          <w:rFonts w:ascii="Times New Roman"/>
          <w:b w:val="false"/>
          <w:i w:val="false"/>
          <w:color w:val="000000"/>
          <w:sz w:val="28"/>
        </w:rPr>
        <w:t xml:space="preserve">
                           - 1 аэрологикалық </w:t>
      </w:r>
      <w:r>
        <w:br/>
      </w:r>
      <w:r>
        <w:rPr>
          <w:rFonts w:ascii="Times New Roman"/>
          <w:b w:val="false"/>
          <w:i w:val="false"/>
          <w:color w:val="000000"/>
          <w:sz w:val="28"/>
        </w:rPr>
        <w:t xml:space="preserve">
                           кешендi; </w:t>
      </w:r>
      <w:r>
        <w:br/>
      </w:r>
      <w:r>
        <w:rPr>
          <w:rFonts w:ascii="Times New Roman"/>
          <w:b w:val="false"/>
          <w:i w:val="false"/>
          <w:color w:val="000000"/>
          <w:sz w:val="28"/>
        </w:rPr>
        <w:t xml:space="preserve">
                           - 3 радиолокация. </w:t>
      </w:r>
      <w:r>
        <w:br/>
      </w:r>
      <w:r>
        <w:rPr>
          <w:rFonts w:ascii="Times New Roman"/>
          <w:b w:val="false"/>
          <w:i w:val="false"/>
          <w:color w:val="000000"/>
          <w:sz w:val="28"/>
        </w:rPr>
        <w:t xml:space="preserve">
                           лық блогын; </w:t>
      </w:r>
      <w:r>
        <w:br/>
      </w:r>
      <w:r>
        <w:rPr>
          <w:rFonts w:ascii="Times New Roman"/>
          <w:b w:val="false"/>
          <w:i w:val="false"/>
          <w:color w:val="000000"/>
          <w:sz w:val="28"/>
        </w:rPr>
        <w:t xml:space="preserve">
                           - 25 барометрдi; </w:t>
      </w:r>
      <w:r>
        <w:br/>
      </w:r>
      <w:r>
        <w:rPr>
          <w:rFonts w:ascii="Times New Roman"/>
          <w:b w:val="false"/>
          <w:i w:val="false"/>
          <w:color w:val="000000"/>
          <w:sz w:val="28"/>
        </w:rPr>
        <w:t xml:space="preserve">
                           - 20 анеморумбомет. </w:t>
      </w:r>
      <w:r>
        <w:br/>
      </w:r>
      <w:r>
        <w:rPr>
          <w:rFonts w:ascii="Times New Roman"/>
          <w:b w:val="false"/>
          <w:i w:val="false"/>
          <w:color w:val="000000"/>
          <w:sz w:val="28"/>
        </w:rPr>
        <w:t xml:space="preserve">
                           рiн; </w:t>
      </w:r>
      <w:r>
        <w:br/>
      </w:r>
      <w:r>
        <w:rPr>
          <w:rFonts w:ascii="Times New Roman"/>
          <w:b w:val="false"/>
          <w:i w:val="false"/>
          <w:color w:val="000000"/>
          <w:sz w:val="28"/>
        </w:rPr>
        <w:t xml:space="preserve">
                           - 19 пакеттiк </w:t>
      </w:r>
      <w:r>
        <w:br/>
      </w:r>
      <w:r>
        <w:rPr>
          <w:rFonts w:ascii="Times New Roman"/>
          <w:b w:val="false"/>
          <w:i w:val="false"/>
          <w:color w:val="000000"/>
          <w:sz w:val="28"/>
        </w:rPr>
        <w:t xml:space="preserve">
                           бақылаумен радио. </w:t>
      </w:r>
      <w:r>
        <w:br/>
      </w:r>
      <w:r>
        <w:rPr>
          <w:rFonts w:ascii="Times New Roman"/>
          <w:b w:val="false"/>
          <w:i w:val="false"/>
          <w:color w:val="000000"/>
          <w:sz w:val="28"/>
        </w:rPr>
        <w:t xml:space="preserve">
                           станцияларды; </w:t>
      </w:r>
      <w:r>
        <w:br/>
      </w:r>
      <w:r>
        <w:rPr>
          <w:rFonts w:ascii="Times New Roman"/>
          <w:b w:val="false"/>
          <w:i w:val="false"/>
          <w:color w:val="000000"/>
          <w:sz w:val="28"/>
        </w:rPr>
        <w:t xml:space="preserve">
                           - 5 автоматты </w:t>
      </w:r>
      <w:r>
        <w:br/>
      </w:r>
      <w:r>
        <w:rPr>
          <w:rFonts w:ascii="Times New Roman"/>
          <w:b w:val="false"/>
          <w:i w:val="false"/>
          <w:color w:val="000000"/>
          <w:sz w:val="28"/>
        </w:rPr>
        <w:t xml:space="preserve">
                           метеостанцияларды; </w:t>
      </w:r>
      <w:r>
        <w:br/>
      </w:r>
      <w:r>
        <w:rPr>
          <w:rFonts w:ascii="Times New Roman"/>
          <w:b w:val="false"/>
          <w:i w:val="false"/>
          <w:color w:val="000000"/>
          <w:sz w:val="28"/>
        </w:rPr>
        <w:t xml:space="preserve">
                           - 2 теңiз автоматты </w:t>
      </w:r>
      <w:r>
        <w:br/>
      </w:r>
      <w:r>
        <w:rPr>
          <w:rFonts w:ascii="Times New Roman"/>
          <w:b w:val="false"/>
          <w:i w:val="false"/>
          <w:color w:val="000000"/>
          <w:sz w:val="28"/>
        </w:rPr>
        <w:t xml:space="preserve">
                           станцияларын; </w:t>
      </w:r>
      <w:r>
        <w:br/>
      </w:r>
      <w:r>
        <w:rPr>
          <w:rFonts w:ascii="Times New Roman"/>
          <w:b w:val="false"/>
          <w:i w:val="false"/>
          <w:color w:val="000000"/>
          <w:sz w:val="28"/>
        </w:rPr>
        <w:t xml:space="preserve">
                           - агрометпунктер </w:t>
      </w:r>
      <w:r>
        <w:br/>
      </w:r>
      <w:r>
        <w:rPr>
          <w:rFonts w:ascii="Times New Roman"/>
          <w:b w:val="false"/>
          <w:i w:val="false"/>
          <w:color w:val="000000"/>
          <w:sz w:val="28"/>
        </w:rPr>
        <w:t xml:space="preserve">
                           үшiн 80 ылғал </w:t>
      </w:r>
      <w:r>
        <w:br/>
      </w:r>
      <w:r>
        <w:rPr>
          <w:rFonts w:ascii="Times New Roman"/>
          <w:b w:val="false"/>
          <w:i w:val="false"/>
          <w:color w:val="000000"/>
          <w:sz w:val="28"/>
        </w:rPr>
        <w:t xml:space="preserve">
                           өлшеуiштi - негiзгі </w:t>
      </w:r>
      <w:r>
        <w:br/>
      </w:r>
      <w:r>
        <w:rPr>
          <w:rFonts w:ascii="Times New Roman"/>
          <w:b w:val="false"/>
          <w:i w:val="false"/>
          <w:color w:val="000000"/>
          <w:sz w:val="28"/>
        </w:rPr>
        <w:t xml:space="preserve">
                           жабдықты; </w:t>
      </w:r>
      <w:r>
        <w:br/>
      </w:r>
      <w:r>
        <w:rPr>
          <w:rFonts w:ascii="Times New Roman"/>
          <w:b w:val="false"/>
          <w:i w:val="false"/>
          <w:color w:val="000000"/>
          <w:sz w:val="28"/>
        </w:rPr>
        <w:t xml:space="preserve">
                           - 20 автоматты жұмыс </w:t>
      </w:r>
      <w:r>
        <w:br/>
      </w:r>
      <w:r>
        <w:rPr>
          <w:rFonts w:ascii="Times New Roman"/>
          <w:b w:val="false"/>
          <w:i w:val="false"/>
          <w:color w:val="000000"/>
          <w:sz w:val="28"/>
        </w:rPr>
        <w:t xml:space="preserve">
                           орындарын - метеоро. </w:t>
      </w:r>
      <w:r>
        <w:br/>
      </w:r>
      <w:r>
        <w:rPr>
          <w:rFonts w:ascii="Times New Roman"/>
          <w:b w:val="false"/>
          <w:i w:val="false"/>
          <w:color w:val="000000"/>
          <w:sz w:val="28"/>
        </w:rPr>
        <w:t xml:space="preserve">
                           логты; </w:t>
      </w:r>
      <w:r>
        <w:br/>
      </w:r>
      <w:r>
        <w:rPr>
          <w:rFonts w:ascii="Times New Roman"/>
          <w:b w:val="false"/>
          <w:i w:val="false"/>
          <w:color w:val="000000"/>
          <w:sz w:val="28"/>
        </w:rPr>
        <w:t xml:space="preserve">
                           - 1 кусттық радио. </w:t>
      </w:r>
      <w:r>
        <w:br/>
      </w:r>
      <w:r>
        <w:rPr>
          <w:rFonts w:ascii="Times New Roman"/>
          <w:b w:val="false"/>
          <w:i w:val="false"/>
          <w:color w:val="000000"/>
          <w:sz w:val="28"/>
        </w:rPr>
        <w:t xml:space="preserve">
                           станцияны сатып алу. </w:t>
      </w:r>
      <w:r>
        <w:br/>
      </w:r>
      <w:r>
        <w:rPr>
          <w:rFonts w:ascii="Times New Roman"/>
          <w:b w:val="false"/>
          <w:i w:val="false"/>
          <w:color w:val="000000"/>
          <w:sz w:val="28"/>
        </w:rPr>
        <w:t xml:space="preserve">
                           Гидрометеорология. </w:t>
      </w:r>
      <w:r>
        <w:br/>
      </w:r>
      <w:r>
        <w:rPr>
          <w:rFonts w:ascii="Times New Roman"/>
          <w:b w:val="false"/>
          <w:i w:val="false"/>
          <w:color w:val="000000"/>
          <w:sz w:val="28"/>
        </w:rPr>
        <w:t xml:space="preserve">
                           лық желiнiң мынадай </w:t>
      </w:r>
      <w:r>
        <w:br/>
      </w:r>
      <w:r>
        <w:rPr>
          <w:rFonts w:ascii="Times New Roman"/>
          <w:b w:val="false"/>
          <w:i w:val="false"/>
          <w:color w:val="000000"/>
          <w:sz w:val="28"/>
        </w:rPr>
        <w:t xml:space="preserve">
                           бекеттерi мен </w:t>
      </w:r>
      <w:r>
        <w:br/>
      </w:r>
      <w:r>
        <w:rPr>
          <w:rFonts w:ascii="Times New Roman"/>
          <w:b w:val="false"/>
          <w:i w:val="false"/>
          <w:color w:val="000000"/>
          <w:sz w:val="28"/>
        </w:rPr>
        <w:t xml:space="preserve">
                           пункттерiн құру: </w:t>
      </w:r>
      <w:r>
        <w:br/>
      </w:r>
      <w:r>
        <w:rPr>
          <w:rFonts w:ascii="Times New Roman"/>
          <w:b w:val="false"/>
          <w:i w:val="false"/>
          <w:color w:val="000000"/>
          <w:sz w:val="28"/>
        </w:rPr>
        <w:t xml:space="preserve">
                           - 1 аэрологиялық </w:t>
      </w:r>
      <w:r>
        <w:br/>
      </w:r>
      <w:r>
        <w:rPr>
          <w:rFonts w:ascii="Times New Roman"/>
          <w:b w:val="false"/>
          <w:i w:val="false"/>
          <w:color w:val="000000"/>
          <w:sz w:val="28"/>
        </w:rPr>
        <w:t xml:space="preserve">
                           станция; </w:t>
      </w:r>
      <w:r>
        <w:br/>
      </w:r>
      <w:r>
        <w:rPr>
          <w:rFonts w:ascii="Times New Roman"/>
          <w:b w:val="false"/>
          <w:i w:val="false"/>
          <w:color w:val="000000"/>
          <w:sz w:val="28"/>
        </w:rPr>
        <w:t xml:space="preserve">
                           - 4 метеорология. </w:t>
      </w:r>
      <w:r>
        <w:br/>
      </w:r>
      <w:r>
        <w:rPr>
          <w:rFonts w:ascii="Times New Roman"/>
          <w:b w:val="false"/>
          <w:i w:val="false"/>
          <w:color w:val="000000"/>
          <w:sz w:val="28"/>
        </w:rPr>
        <w:t xml:space="preserve">
                           лық станция; </w:t>
      </w:r>
      <w:r>
        <w:br/>
      </w:r>
      <w:r>
        <w:rPr>
          <w:rFonts w:ascii="Times New Roman"/>
          <w:b w:val="false"/>
          <w:i w:val="false"/>
          <w:color w:val="000000"/>
          <w:sz w:val="28"/>
        </w:rPr>
        <w:t xml:space="preserve">
                           - 20 гидрологиялық </w:t>
      </w:r>
      <w:r>
        <w:br/>
      </w:r>
      <w:r>
        <w:rPr>
          <w:rFonts w:ascii="Times New Roman"/>
          <w:b w:val="false"/>
          <w:i w:val="false"/>
          <w:color w:val="000000"/>
          <w:sz w:val="28"/>
        </w:rPr>
        <w:t xml:space="preserve">
                           бекет.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10 мемлекеттiк органдарға берiлетiн 254 данадағы Қазақстанның аумағы бойынша күн сайынғы метеорологиялық бюллетендi шығару; 4 мемлекеттiк органдарға берiлетiн 12 данадағы Қазақстанның аумағы бойынша ай сайынғы метеорологиялық бюллетендi шығару; 10 мемлекеттiк органдарға берiлетiн 5110 данадағы 14 облыс бойынша 2 және 3 тәулiкке арналған ауа райы болжамын жасау; 10 мемлекеттiк органдарға берiлетiн 7288 данадағы 14 облыс бойынша бiр аптаға ауа райы болжамын жасау; 26 мемлекеттiк органдарға берiлетiн қатер немесе туындау фактiсi жағдайындағы Қазақстанның облыстары мен әкiмшiлiк орталықтары бойынша қауiптi және стихиялық гидрометеорологиялық құбылыстардың туындау мүмкiндiгi туралы дауылдың алдын алу; 3 мемлекеттiк органға берiлетiн 254 данадағы күн сайынғы гидрологиялық бюллетенді шығару; жаңа бекеттер мен гидрометрологиялық желі пункттерін құру. </w:t>
      </w:r>
    </w:p>
    <w:bookmarkStart w:name="z9"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306-қосымша          </w:t>
      </w:r>
    </w:p>
    <w:bookmarkEnd w:id="9"/>
    <w:p>
      <w:pPr>
        <w:spacing w:after="0"/>
        <w:ind w:left="0"/>
        <w:jc w:val="both"/>
      </w:pPr>
      <w:r>
        <w:rPr>
          <w:rFonts w:ascii="Times New Roman"/>
          <w:b w:val="false"/>
          <w:i w:val="false"/>
          <w:color w:val="000000"/>
          <w:sz w:val="28"/>
          <w:u w:val="single"/>
        </w:rPr>
        <w:t xml:space="preserve">234 - Қазақстан Республикасының Қоршаған ортаны қорғау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"Қоршаған ортаны қорғаудың ақпараттық жүйесiн </w:t>
      </w:r>
      <w:r>
        <w:br/>
      </w:r>
      <w:r>
        <w:rPr>
          <w:rFonts w:ascii="Times New Roman"/>
          <w:b/>
          <w:i w:val="false"/>
          <w:color w:val="000000"/>
        </w:rPr>
        <w:t xml:space="preserve">
құру және дамыту" </w:t>
      </w:r>
      <w:r>
        <w:br/>
      </w:r>
      <w:r>
        <w:rPr>
          <w:rFonts w:ascii="Times New Roman"/>
          <w:b/>
          <w:i w:val="false"/>
          <w:color w:val="000000"/>
        </w:rPr>
        <w:t xml:space="preserve">
деген 007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41048 мың теңге (қырық бiр миллион қырық сегiз мың теңге). </w:t>
      </w:r>
      <w:r>
        <w:br/>
      </w:r>
      <w:r>
        <w:rPr>
          <w:rFonts w:ascii="Times New Roman"/>
          <w:b w:val="false"/>
          <w:i w:val="false"/>
          <w:color w:val="000000"/>
          <w:sz w:val="28"/>
        </w:rPr>
        <w:t>
      2. Бюджеттік бағдарламаның нормативтiк құқықтық негiзi: "Қоршаған ортаны қорғау туралы" Қазақстан Республикасының 1997 жылғы 15 шілдедегі  </w:t>
      </w:r>
      <w:r>
        <w:rPr>
          <w:rFonts w:ascii="Times New Roman"/>
          <w:b w:val="false"/>
          <w:i w:val="false"/>
          <w:color w:val="000000"/>
          <w:sz w:val="28"/>
        </w:rPr>
        <w:t xml:space="preserve">Заңы </w:t>
      </w:r>
      <w:r>
        <w:rPr>
          <w:rFonts w:ascii="Times New Roman"/>
          <w:b w:val="false"/>
          <w:i w:val="false"/>
          <w:color w:val="000000"/>
          <w:sz w:val="28"/>
        </w:rPr>
        <w:t>; "Ақпаратқа кiру, шешiмдердi қабылдау процесiне жұртшылықтың қатысуы және қоршаған ортаға қатысты мәселелер бойынша сот әділдігiне қол жеткiзу туралы конвенцияны бекiту туралы" Қазақстан Республикасының 2000 жылғы 23 қазандағы  </w:t>
      </w:r>
      <w:r>
        <w:rPr>
          <w:rFonts w:ascii="Times New Roman"/>
          <w:b w:val="false"/>
          <w:i w:val="false"/>
          <w:color w:val="000000"/>
          <w:sz w:val="28"/>
        </w:rPr>
        <w:t xml:space="preserve">Заңы </w:t>
      </w:r>
      <w:r>
        <w:rPr>
          <w:rFonts w:ascii="Times New Roman"/>
          <w:b w:val="false"/>
          <w:i w:val="false"/>
          <w:color w:val="000000"/>
          <w:sz w:val="28"/>
        </w:rPr>
        <w:t>; "Электрондық құжат және электрондық цифрлық қолтаңба туралы" Қазақстан Республикасының 2003 жылғы 7 қаңтардағы  </w:t>
      </w:r>
      <w:r>
        <w:rPr>
          <w:rFonts w:ascii="Times New Roman"/>
          <w:b w:val="false"/>
          <w:i w:val="false"/>
          <w:color w:val="000000"/>
          <w:sz w:val="28"/>
        </w:rPr>
        <w:t xml:space="preserve">Заңы </w:t>
      </w:r>
      <w:r>
        <w:rPr>
          <w:rFonts w:ascii="Times New Roman"/>
          <w:b w:val="false"/>
          <w:i w:val="false"/>
          <w:color w:val="000000"/>
          <w:sz w:val="28"/>
        </w:rPr>
        <w:t>; "Ақпараттандыру туралы" Қазақстан Республикасының 2003 жылғы 8 мамырдағы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Президентінің "Қазақстан Республикасында біртұтас ақпараттық кеңістікті қалыптастыру туралы" 1997 жылғы 9 желтоқсандағы N 3787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2003 жылғы 3 желтоқсандағы N 1241  </w:t>
      </w:r>
      <w:r>
        <w:rPr>
          <w:rFonts w:ascii="Times New Roman"/>
          <w:b w:val="false"/>
          <w:i w:val="false"/>
          <w:color w:val="000000"/>
          <w:sz w:val="28"/>
        </w:rPr>
        <w:t xml:space="preserve">Жарлығымен </w:t>
      </w:r>
      <w:r>
        <w:rPr>
          <w:rFonts w:ascii="Times New Roman"/>
          <w:b w:val="false"/>
          <w:i w:val="false"/>
          <w:color w:val="000000"/>
          <w:sz w:val="28"/>
        </w:rPr>
        <w:t>бекiтілген Қазақстан Республикасының 2004-2015 жылдарға арналған экологиялық қауiпсiздiгі тұжырымдамасы; "Қоршаған орта мен табиғи ресурстар мониторингінің бірыңғай мемлекеттік жүйесін ұйымдастыру мен жүргізудің ережесін бекіту туралы" Қазақстан Республикасы Үкіметінің 2001 жылғы 27 маусымдағы N 885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Қоршаған ортаны қорғау министрлігінің мәселелері" туралы Қазақстан Республикасы Үкiметiнiң 2002 жылғы 6 қарашадағы N 1173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Үкiметінiң 2003 жылғы 5 қыркүйектегі N 903  </w:t>
      </w:r>
      <w:r>
        <w:rPr>
          <w:rFonts w:ascii="Times New Roman"/>
          <w:b w:val="false"/>
          <w:i w:val="false"/>
          <w:color w:val="000000"/>
          <w:sz w:val="28"/>
        </w:rPr>
        <w:t xml:space="preserve">қаулысымен </w:t>
      </w:r>
      <w:r>
        <w:rPr>
          <w:rFonts w:ascii="Times New Roman"/>
          <w:b w:val="false"/>
          <w:i w:val="false"/>
          <w:color w:val="000000"/>
          <w:sz w:val="28"/>
        </w:rPr>
        <w:t>бекiтiлген Қазақстан Республикасы Үкiметiнің 2003-2006 жылдарға арналған бағдарламасын iске асыру жөнiндегi iс-шаралар жоспары; Қазақстан Республикасы Yкiметiнiң 2003 жылғы 12 қыркүйектегi қаулысымен бекiтiлген Қазақстан Республикасының 2004-2006 жылдарға арналған әлеуметтік-экономикалық дамуының индикативтік жоспары; "2004 жылға арналған республикалық бюджет туралы" Қазақстан Республикасының Заңын iске асыру туралы" Қазақстан Республикасының 2003 жылғы 12 желтоқсандағы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Бюджеттік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қоршаған ортаны қорғау жүйесiн ақпараттандырудың қазiргi заманғы деңгейіне қол жеткізуге бағытталған кешенді ақпараттандыруды жүргізу, сондай-ақ қазiргi заманғы жаңғыртуды қамтамасыз ету және есептеу, коммуникациялық, желiлiк жабдық әрi ұйымдастырушылық техникасын, желiлiк бағдарламалық қамтамасыз ету құралдарымен жарақтандыру, ақпараттық жүйелердi тұтастандыру және ақпаратты қорғауды қамтамасыз ету. </w:t>
      </w:r>
      <w:r>
        <w:br/>
      </w:r>
      <w:r>
        <w:rPr>
          <w:rFonts w:ascii="Times New Roman"/>
          <w:b w:val="false"/>
          <w:i w:val="false"/>
          <w:color w:val="000000"/>
          <w:sz w:val="28"/>
        </w:rPr>
        <w:t xml:space="preserve">
      5. Бюджеттік бағдарламаның мiндеттерi: қоршаған ортаны қорғаудың ақпараттық жүйесiн әзiрлеу және құру; "Табиғи ресурстардың мемлекеттік кадастрлары" ақпараттық жүйесiн дамыту; жалпы пайдаланудағы дерекқорды (ақпараттық ресурстарды) құру, лицензиялық желiлiк бағдарламалық қамтамасыз етудi сатып алу, сондай-ақ Қазақстан Республикасының Қоршаған ортаны қорғау министрлiгi ақпараттық жүйесiнiң жұмысы үшiн есептеу техникасын, принтерлердi, сканерлердi сатып алу. </w:t>
      </w:r>
      <w:r>
        <w:br/>
      </w:r>
      <w:r>
        <w:rPr>
          <w:rFonts w:ascii="Times New Roman"/>
          <w:b w:val="false"/>
          <w:i w:val="false"/>
          <w:color w:val="000000"/>
          <w:sz w:val="28"/>
        </w:rPr>
        <w:t xml:space="preserve">
      6. Бюджеттiк бағдарламаны iске асыру жөнiндегі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007       Қоршаған </w:t>
      </w:r>
      <w:r>
        <w:br/>
      </w:r>
      <w:r>
        <w:rPr>
          <w:rFonts w:ascii="Times New Roman"/>
          <w:b w:val="false"/>
          <w:i w:val="false"/>
          <w:color w:val="000000"/>
          <w:sz w:val="28"/>
        </w:rPr>
        <w:t xml:space="preserve">
              ортаны қор. </w:t>
      </w:r>
      <w:r>
        <w:br/>
      </w:r>
      <w:r>
        <w:rPr>
          <w:rFonts w:ascii="Times New Roman"/>
          <w:b w:val="false"/>
          <w:i w:val="false"/>
          <w:color w:val="000000"/>
          <w:sz w:val="28"/>
        </w:rPr>
        <w:t xml:space="preserve">
              ғаудың ақпа. </w:t>
      </w:r>
      <w:r>
        <w:br/>
      </w:r>
      <w:r>
        <w:rPr>
          <w:rFonts w:ascii="Times New Roman"/>
          <w:b w:val="false"/>
          <w:i w:val="false"/>
          <w:color w:val="000000"/>
          <w:sz w:val="28"/>
        </w:rPr>
        <w:t xml:space="preserve">
              раттық </w:t>
      </w:r>
      <w:r>
        <w:br/>
      </w:r>
      <w:r>
        <w:rPr>
          <w:rFonts w:ascii="Times New Roman"/>
          <w:b w:val="false"/>
          <w:i w:val="false"/>
          <w:color w:val="000000"/>
          <w:sz w:val="28"/>
        </w:rPr>
        <w:t xml:space="preserve">
              жүйесiн құру </w:t>
      </w:r>
      <w:r>
        <w:br/>
      </w:r>
      <w:r>
        <w:rPr>
          <w:rFonts w:ascii="Times New Roman"/>
          <w:b w:val="false"/>
          <w:i w:val="false"/>
          <w:color w:val="000000"/>
          <w:sz w:val="28"/>
        </w:rPr>
        <w:t xml:space="preserve">
              және </w:t>
      </w:r>
      <w:r>
        <w:br/>
      </w:r>
      <w:r>
        <w:rPr>
          <w:rFonts w:ascii="Times New Roman"/>
          <w:b w:val="false"/>
          <w:i w:val="false"/>
          <w:color w:val="000000"/>
          <w:sz w:val="28"/>
        </w:rPr>
        <w:t xml:space="preserve">
              дамыту </w:t>
      </w:r>
    </w:p>
    <w:p>
      <w:pPr>
        <w:spacing w:after="0"/>
        <w:ind w:left="0"/>
        <w:jc w:val="both"/>
      </w:pPr>
      <w:r>
        <w:rPr>
          <w:rFonts w:ascii="Times New Roman"/>
          <w:b w:val="false"/>
          <w:i w:val="false"/>
          <w:color w:val="000000"/>
          <w:sz w:val="28"/>
        </w:rPr>
        <w:t xml:space="preserve">2        005  Iшкi         90 жұмыс станция.   Жыл    Қазақстан </w:t>
      </w:r>
      <w:r>
        <w:br/>
      </w:r>
      <w:r>
        <w:rPr>
          <w:rFonts w:ascii="Times New Roman"/>
          <w:b w:val="false"/>
          <w:i w:val="false"/>
          <w:color w:val="000000"/>
          <w:sz w:val="28"/>
        </w:rPr>
        <w:t xml:space="preserve">
              көздер       ларын; 40 принтер.  бойы   Республикасы. </w:t>
      </w:r>
      <w:r>
        <w:br/>
      </w:r>
      <w:r>
        <w:rPr>
          <w:rFonts w:ascii="Times New Roman"/>
          <w:b w:val="false"/>
          <w:i w:val="false"/>
          <w:color w:val="000000"/>
          <w:sz w:val="28"/>
        </w:rPr>
        <w:t xml:space="preserve">
              есебiнен     дi; 2 сканердi; 4          ның  Қоршаған </w:t>
      </w:r>
      <w:r>
        <w:br/>
      </w:r>
      <w:r>
        <w:rPr>
          <w:rFonts w:ascii="Times New Roman"/>
          <w:b w:val="false"/>
          <w:i w:val="false"/>
          <w:color w:val="000000"/>
          <w:sz w:val="28"/>
        </w:rPr>
        <w:t xml:space="preserve">
              жобаны       модемдi; 1 үздiксiз        ортаны қорғау </w:t>
      </w:r>
      <w:r>
        <w:br/>
      </w:r>
      <w:r>
        <w:rPr>
          <w:rFonts w:ascii="Times New Roman"/>
          <w:b w:val="false"/>
          <w:i w:val="false"/>
          <w:color w:val="000000"/>
          <w:sz w:val="28"/>
        </w:rPr>
        <w:t xml:space="preserve">
              iске асыру   қоректендiру көзiн         министрлігі </w:t>
      </w:r>
      <w:r>
        <w:br/>
      </w:r>
      <w:r>
        <w:rPr>
          <w:rFonts w:ascii="Times New Roman"/>
          <w:b w:val="false"/>
          <w:i w:val="false"/>
          <w:color w:val="000000"/>
          <w:sz w:val="28"/>
        </w:rPr>
        <w:t xml:space="preserve">
                           және оларға ілеспе </w:t>
      </w:r>
      <w:r>
        <w:br/>
      </w:r>
      <w:r>
        <w:rPr>
          <w:rFonts w:ascii="Times New Roman"/>
          <w:b w:val="false"/>
          <w:i w:val="false"/>
          <w:color w:val="000000"/>
          <w:sz w:val="28"/>
        </w:rPr>
        <w:t xml:space="preserve">
                           бағдарламалық өнiм. </w:t>
      </w:r>
      <w:r>
        <w:br/>
      </w:r>
      <w:r>
        <w:rPr>
          <w:rFonts w:ascii="Times New Roman"/>
          <w:b w:val="false"/>
          <w:i w:val="false"/>
          <w:color w:val="000000"/>
          <w:sz w:val="28"/>
        </w:rPr>
        <w:t xml:space="preserve">
                           дер мен қызмет </w:t>
      </w:r>
      <w:r>
        <w:br/>
      </w:r>
      <w:r>
        <w:rPr>
          <w:rFonts w:ascii="Times New Roman"/>
          <w:b w:val="false"/>
          <w:i w:val="false"/>
          <w:color w:val="000000"/>
          <w:sz w:val="28"/>
        </w:rPr>
        <w:t xml:space="preserve">
                           көрсетулердi сатып </w:t>
      </w:r>
      <w:r>
        <w:br/>
      </w:r>
      <w:r>
        <w:rPr>
          <w:rFonts w:ascii="Times New Roman"/>
          <w:b w:val="false"/>
          <w:i w:val="false"/>
          <w:color w:val="000000"/>
          <w:sz w:val="28"/>
        </w:rPr>
        <w:t xml:space="preserve">
                           алу және жабдықты </w:t>
      </w:r>
      <w:r>
        <w:br/>
      </w:r>
      <w:r>
        <w:rPr>
          <w:rFonts w:ascii="Times New Roman"/>
          <w:b w:val="false"/>
          <w:i w:val="false"/>
          <w:color w:val="000000"/>
          <w:sz w:val="28"/>
        </w:rPr>
        <w:t xml:space="preserve">
                           монтаждау. Қоршаған </w:t>
      </w:r>
      <w:r>
        <w:br/>
      </w:r>
      <w:r>
        <w:rPr>
          <w:rFonts w:ascii="Times New Roman"/>
          <w:b w:val="false"/>
          <w:i w:val="false"/>
          <w:color w:val="000000"/>
          <w:sz w:val="28"/>
        </w:rPr>
        <w:t xml:space="preserve">
                           ортаны қорғау </w:t>
      </w:r>
      <w:r>
        <w:br/>
      </w:r>
      <w:r>
        <w:rPr>
          <w:rFonts w:ascii="Times New Roman"/>
          <w:b w:val="false"/>
          <w:i w:val="false"/>
          <w:color w:val="000000"/>
          <w:sz w:val="28"/>
        </w:rPr>
        <w:t xml:space="preserve">
                           ақпараттық жүйесi. </w:t>
      </w:r>
      <w:r>
        <w:br/>
      </w:r>
      <w:r>
        <w:rPr>
          <w:rFonts w:ascii="Times New Roman"/>
          <w:b w:val="false"/>
          <w:i w:val="false"/>
          <w:color w:val="000000"/>
          <w:sz w:val="28"/>
        </w:rPr>
        <w:t xml:space="preserve">
                           нiң 2 кiшi жүйесiн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3        006  Iшкi көздер. Жабдықты, оның      Жыл    Қазақстан </w:t>
      </w:r>
      <w:r>
        <w:br/>
      </w:r>
      <w:r>
        <w:rPr>
          <w:rFonts w:ascii="Times New Roman"/>
          <w:b w:val="false"/>
          <w:i w:val="false"/>
          <w:color w:val="000000"/>
          <w:sz w:val="28"/>
        </w:rPr>
        <w:t xml:space="preserve">
              дiң есебi.   iшінде:             бойы   Республикасы. </w:t>
      </w:r>
      <w:r>
        <w:br/>
      </w:r>
      <w:r>
        <w:rPr>
          <w:rFonts w:ascii="Times New Roman"/>
          <w:b w:val="false"/>
          <w:i w:val="false"/>
          <w:color w:val="000000"/>
          <w:sz w:val="28"/>
        </w:rPr>
        <w:t xml:space="preserve">
              нен грантты  - бағдарламалық            ның Қоршаған </w:t>
      </w:r>
      <w:r>
        <w:br/>
      </w:r>
      <w:r>
        <w:rPr>
          <w:rFonts w:ascii="Times New Roman"/>
          <w:b w:val="false"/>
          <w:i w:val="false"/>
          <w:color w:val="000000"/>
          <w:sz w:val="28"/>
        </w:rPr>
        <w:t xml:space="preserve">
              iске асыру   қамтамасыз етудi           ортаны қорғау </w:t>
      </w:r>
      <w:r>
        <w:br/>
      </w:r>
      <w:r>
        <w:rPr>
          <w:rFonts w:ascii="Times New Roman"/>
          <w:b w:val="false"/>
          <w:i w:val="false"/>
          <w:color w:val="000000"/>
          <w:sz w:val="28"/>
        </w:rPr>
        <w:t xml:space="preserve">
                           қоса, пайдаланушы.         министрлігі </w:t>
      </w:r>
      <w:r>
        <w:br/>
      </w:r>
      <w:r>
        <w:rPr>
          <w:rFonts w:ascii="Times New Roman"/>
          <w:b w:val="false"/>
          <w:i w:val="false"/>
          <w:color w:val="000000"/>
          <w:sz w:val="28"/>
        </w:rPr>
        <w:t xml:space="preserve">
                           лар үшiн жұмыс </w:t>
      </w:r>
      <w:r>
        <w:br/>
      </w:r>
      <w:r>
        <w:rPr>
          <w:rFonts w:ascii="Times New Roman"/>
          <w:b w:val="false"/>
          <w:i w:val="false"/>
          <w:color w:val="000000"/>
          <w:sz w:val="28"/>
        </w:rPr>
        <w:t xml:space="preserve">
                           станцияларын; </w:t>
      </w:r>
      <w:r>
        <w:br/>
      </w:r>
      <w:r>
        <w:rPr>
          <w:rFonts w:ascii="Times New Roman"/>
          <w:b w:val="false"/>
          <w:i w:val="false"/>
          <w:color w:val="000000"/>
          <w:sz w:val="28"/>
        </w:rPr>
        <w:t xml:space="preserve">
                           - көп функциональды </w:t>
      </w:r>
      <w:r>
        <w:br/>
      </w:r>
      <w:r>
        <w:rPr>
          <w:rFonts w:ascii="Times New Roman"/>
          <w:b w:val="false"/>
          <w:i w:val="false"/>
          <w:color w:val="000000"/>
          <w:sz w:val="28"/>
        </w:rPr>
        <w:t xml:space="preserve">
                           принтерлердi; </w:t>
      </w:r>
      <w:r>
        <w:br/>
      </w:r>
      <w:r>
        <w:rPr>
          <w:rFonts w:ascii="Times New Roman"/>
          <w:b w:val="false"/>
          <w:i w:val="false"/>
          <w:color w:val="000000"/>
          <w:sz w:val="28"/>
        </w:rPr>
        <w:t xml:space="preserve">
                           - факсимильдiк </w:t>
      </w:r>
      <w:r>
        <w:br/>
      </w:r>
      <w:r>
        <w:rPr>
          <w:rFonts w:ascii="Times New Roman"/>
          <w:b w:val="false"/>
          <w:i w:val="false"/>
          <w:color w:val="000000"/>
          <w:sz w:val="28"/>
        </w:rPr>
        <w:t xml:space="preserve">
                           аппаратты сатып алу </w:t>
      </w:r>
      <w:r>
        <w:br/>
      </w:r>
      <w:r>
        <w:rPr>
          <w:rFonts w:ascii="Times New Roman"/>
          <w:b w:val="false"/>
          <w:i w:val="false"/>
          <w:color w:val="000000"/>
          <w:sz w:val="28"/>
        </w:rPr>
        <w:t xml:space="preserve">
                           және монтаждау.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жаңа технологиялық шешiмдер мен инструментальдық құралдардың базасында қоршаған ортаны қорғаудың ақпараттандыру жүйесiнiң қазiргi заманғы деңгейiн қамтамасыз ету, сондай-ақ қоршаған ортаны қорғауды тиiмдi басқару мен мониторингiн қамтамасыз ету, экологиялық заң бұзушылықтар туралы ақпаратты жинаудың және өңдеудiң жеделдiгі. </w:t>
      </w:r>
    </w:p>
    <w:bookmarkStart w:name="z10"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307-қосымша          </w:t>
      </w:r>
    </w:p>
    <w:bookmarkEnd w:id="10"/>
    <w:p>
      <w:pPr>
        <w:spacing w:after="0"/>
        <w:ind w:left="0"/>
        <w:jc w:val="both"/>
      </w:pPr>
      <w:r>
        <w:rPr>
          <w:rFonts w:ascii="Times New Roman"/>
          <w:b w:val="false"/>
          <w:i w:val="false"/>
          <w:color w:val="000000"/>
          <w:sz w:val="28"/>
          <w:u w:val="single"/>
        </w:rPr>
        <w:t xml:space="preserve">234 - Қазақстан Республикасының Қоршаған ортаны қорғау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"Қоршаған ортаның жай-күйiне бақылау жүргiзу" </w:t>
      </w:r>
      <w:r>
        <w:br/>
      </w:r>
      <w:r>
        <w:rPr>
          <w:rFonts w:ascii="Times New Roman"/>
          <w:b/>
          <w:i w:val="false"/>
          <w:color w:val="000000"/>
        </w:rPr>
        <w:t xml:space="preserve">
деген 008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522399 мың теңге (бec жүз жиырма екі миллион үш жүз тоқсан тоғыз мың теңге). </w:t>
      </w:r>
      <w:r>
        <w:br/>
      </w:r>
      <w:r>
        <w:rPr>
          <w:rFonts w:ascii="Times New Roman"/>
          <w:b w:val="false"/>
          <w:i w:val="false"/>
          <w:color w:val="000000"/>
          <w:sz w:val="28"/>
        </w:rPr>
        <w:t>
      2. Бюджеттік бағдарламаның нормативтiк құқықтық негiзi: Қазақстан Республикасының 2003 жылғы 9 шiлдедегі Су кодексі  </w:t>
      </w:r>
      <w:r>
        <w:rPr>
          <w:rFonts w:ascii="Times New Roman"/>
          <w:b w:val="false"/>
          <w:i w:val="false"/>
          <w:color w:val="000000"/>
          <w:sz w:val="28"/>
        </w:rPr>
        <w:t xml:space="preserve">1 , </w:t>
      </w:r>
      <w:r>
        <w:rPr>
          <w:rFonts w:ascii="Times New Roman"/>
          <w:b w:val="false"/>
          <w:i w:val="false"/>
          <w:color w:val="000000"/>
          <w:sz w:val="28"/>
        </w:rPr>
        <w:t xml:space="preserve">  5 , </w:t>
      </w:r>
      <w:r>
        <w:rPr>
          <w:rFonts w:ascii="Times New Roman"/>
          <w:b w:val="false"/>
          <w:i w:val="false"/>
          <w:color w:val="000000"/>
          <w:sz w:val="28"/>
        </w:rPr>
        <w:t xml:space="preserve">  7 , </w:t>
      </w:r>
      <w:r>
        <w:rPr>
          <w:rFonts w:ascii="Times New Roman"/>
          <w:b w:val="false"/>
          <w:i w:val="false"/>
          <w:color w:val="000000"/>
          <w:sz w:val="28"/>
        </w:rPr>
        <w:t xml:space="preserve">  8 , </w:t>
      </w:r>
      <w:r>
        <w:rPr>
          <w:rFonts w:ascii="Times New Roman"/>
          <w:b w:val="false"/>
          <w:i w:val="false"/>
          <w:color w:val="000000"/>
          <w:sz w:val="28"/>
        </w:rPr>
        <w:t xml:space="preserve">  10, </w:t>
      </w:r>
      <w:r>
        <w:rPr>
          <w:rFonts w:ascii="Times New Roman"/>
          <w:b w:val="false"/>
          <w:i w:val="false"/>
          <w:color w:val="000000"/>
          <w:sz w:val="28"/>
        </w:rPr>
        <w:t xml:space="preserve">  15, </w:t>
      </w:r>
      <w:r>
        <w:rPr>
          <w:rFonts w:ascii="Times New Roman"/>
          <w:b w:val="false"/>
          <w:i w:val="false"/>
          <w:color w:val="000000"/>
          <w:sz w:val="28"/>
        </w:rPr>
        <w:t xml:space="preserve">  23-тараулар </w:t>
      </w:r>
      <w:r>
        <w:rPr>
          <w:rFonts w:ascii="Times New Roman"/>
          <w:b w:val="false"/>
          <w:i w:val="false"/>
          <w:color w:val="000000"/>
          <w:sz w:val="28"/>
        </w:rPr>
        <w:t>; "Ерекше қорғалатын табиғи аумақтар туралы" Қазақстан Республикасының 1997 жылғы 15 шiлдедегi Заңы  </w:t>
      </w:r>
      <w:r>
        <w:rPr>
          <w:rFonts w:ascii="Times New Roman"/>
          <w:b w:val="false"/>
          <w:i w:val="false"/>
          <w:color w:val="000000"/>
          <w:sz w:val="28"/>
        </w:rPr>
        <w:t xml:space="preserve">4 , </w:t>
      </w:r>
      <w:r>
        <w:rPr>
          <w:rFonts w:ascii="Times New Roman"/>
          <w:b w:val="false"/>
          <w:i w:val="false"/>
          <w:color w:val="000000"/>
          <w:sz w:val="28"/>
        </w:rPr>
        <w:t xml:space="preserve">  9 , </w:t>
      </w:r>
      <w:r>
        <w:rPr>
          <w:rFonts w:ascii="Times New Roman"/>
          <w:b w:val="false"/>
          <w:i w:val="false"/>
          <w:color w:val="000000"/>
          <w:sz w:val="28"/>
        </w:rPr>
        <w:t xml:space="preserve">  12, </w:t>
      </w:r>
      <w:r>
        <w:rPr>
          <w:rFonts w:ascii="Times New Roman"/>
          <w:b w:val="false"/>
          <w:i w:val="false"/>
          <w:color w:val="000000"/>
          <w:sz w:val="28"/>
        </w:rPr>
        <w:t xml:space="preserve">  48, </w:t>
      </w:r>
      <w:r>
        <w:rPr>
          <w:rFonts w:ascii="Times New Roman"/>
          <w:b w:val="false"/>
          <w:i w:val="false"/>
          <w:color w:val="000000"/>
          <w:sz w:val="28"/>
        </w:rPr>
        <w:t xml:space="preserve">  81-баптар </w:t>
      </w:r>
      <w:r>
        <w:rPr>
          <w:rFonts w:ascii="Times New Roman"/>
          <w:b w:val="false"/>
          <w:i w:val="false"/>
          <w:color w:val="000000"/>
          <w:sz w:val="28"/>
        </w:rPr>
        <w:t>; "Қоршаған ортаны қорғау туралы" Қазақстан Республикасының 1997 жылғы 15 шiлдедегi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Ұлттық қауіпсіздігі туралы" Қазақстан Республикасының 1998 жылғы 26 маусымдағы  </w:t>
      </w:r>
      <w:r>
        <w:rPr>
          <w:rFonts w:ascii="Times New Roman"/>
          <w:b w:val="false"/>
          <w:i w:val="false"/>
          <w:color w:val="000000"/>
          <w:sz w:val="28"/>
        </w:rPr>
        <w:t xml:space="preserve">Заңы </w:t>
      </w:r>
      <w:r>
        <w:rPr>
          <w:rFonts w:ascii="Times New Roman"/>
          <w:b w:val="false"/>
          <w:i w:val="false"/>
          <w:color w:val="000000"/>
          <w:sz w:val="28"/>
        </w:rPr>
        <w:t>; "Атмосфералық ауаны қорғау туралы" Қазақстан Республикасының 2002 жылғы 11 наурыздағы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Президентінің "Мұнай туралы" 1995 жылғы 28 маусымдағы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Президентінің "Ақтау теңіз порты" арнайы экономикалық аймағын құру туралы" 2002 жылғы 26 сәуірдегі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Президентінің "Қазақстанның 2030 жылға дейінгі Даму стратегиясын іске асыру жөніндегі одан арғы шаралар туралы" 2003 жылғы 15 тамыздағы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2003 жылғы 3 желтоқсандағы N 1241  </w:t>
      </w:r>
      <w:r>
        <w:rPr>
          <w:rFonts w:ascii="Times New Roman"/>
          <w:b w:val="false"/>
          <w:i w:val="false"/>
          <w:color w:val="000000"/>
          <w:sz w:val="28"/>
        </w:rPr>
        <w:t xml:space="preserve">Жарлығымен </w:t>
      </w:r>
      <w:r>
        <w:rPr>
          <w:rFonts w:ascii="Times New Roman"/>
          <w:b w:val="false"/>
          <w:i w:val="false"/>
          <w:color w:val="000000"/>
          <w:sz w:val="28"/>
        </w:rPr>
        <w:t>бекiтiлген Қазақстан Республикасының 2004-2015 жылдарға арналған экологиялық қауіпсіздігі тұжырымдамасы; "Қазақстан Республикасының теңiздерi мен iшкi су қоймаларында мұнай операцияларын жүргiзудiң тәртібi туралы ереженi бекiту туралы" Қазақстан Республикасы Yкiметiнiң 1997 жылғы 27 қаңтардағы N 105  </w:t>
      </w:r>
      <w:r>
        <w:rPr>
          <w:rFonts w:ascii="Times New Roman"/>
          <w:b w:val="false"/>
          <w:i w:val="false"/>
          <w:color w:val="000000"/>
          <w:sz w:val="28"/>
        </w:rPr>
        <w:t xml:space="preserve">қаулысы </w:t>
      </w:r>
      <w:r>
        <w:rPr>
          <w:rFonts w:ascii="Times New Roman"/>
          <w:b w:val="false"/>
          <w:i w:val="false"/>
          <w:color w:val="000000"/>
          <w:sz w:val="28"/>
        </w:rPr>
        <w:t>; "Қазгидромет" және "Қазавиамет" мемлекеттiк кәсiпорындарын құру туралы" Қазақстан Республикасы Үкiметiнiң 1999 жылғы 2 наурыздағы N 185  </w:t>
      </w:r>
      <w:r>
        <w:rPr>
          <w:rFonts w:ascii="Times New Roman"/>
          <w:b w:val="false"/>
          <w:i w:val="false"/>
          <w:color w:val="000000"/>
          <w:sz w:val="28"/>
        </w:rPr>
        <w:t xml:space="preserve">қаулысы </w:t>
      </w:r>
      <w:r>
        <w:rPr>
          <w:rFonts w:ascii="Times New Roman"/>
          <w:b w:val="false"/>
          <w:i w:val="false"/>
          <w:color w:val="000000"/>
          <w:sz w:val="28"/>
        </w:rPr>
        <w:t>; "Қоршаған орта мен табиғи ресурстар мониторингiнiң бiрыңғай мемлекеттiк жүйесiн ұйымдастыру мен жүргiзудiң ережесiн бекiту туралы" Қазақстан Республикасы Үкiметiнiң 2001 жылғы 27 маусымдағы N 885  </w:t>
      </w:r>
      <w:r>
        <w:rPr>
          <w:rFonts w:ascii="Times New Roman"/>
          <w:b w:val="false"/>
          <w:i w:val="false"/>
          <w:color w:val="000000"/>
          <w:sz w:val="28"/>
        </w:rPr>
        <w:t xml:space="preserve">қаулысы </w:t>
      </w:r>
      <w:r>
        <w:rPr>
          <w:rFonts w:ascii="Times New Roman"/>
          <w:b w:val="false"/>
          <w:i w:val="false"/>
          <w:color w:val="000000"/>
          <w:sz w:val="28"/>
        </w:rPr>
        <w:t>; "Арал аймағын қолдау және дамыту жөнiндегi шаралар туралы" Қазақстан Республикасы Үкiметiнiң 2001 жылғы 29 тамыздағы N 1121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2003-2015 жылдарға арналған Индустриялық-инновациялық даму стратегиясын iске асыру жөнiндегi 2003-2005 жылдарға арналған Iс-шаралар жоспарын бекiту туралы" Қазақстан Республикасы Yкiметiнiң 2003 жылғы 17 шiлдедегi N 712-1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ауылдық аумақтарын дамытудың 2004-2010 жылдарға арналған Iс-шаралар жоспары туралы" Қазақстан Республикасы Үкiметiнiң 2003 жылғы 20 тамыздағы N 838  </w:t>
      </w:r>
      <w:r>
        <w:rPr>
          <w:rFonts w:ascii="Times New Roman"/>
          <w:b w:val="false"/>
          <w:i w:val="false"/>
          <w:color w:val="000000"/>
          <w:sz w:val="28"/>
        </w:rPr>
        <w:t xml:space="preserve">қаулысы </w:t>
      </w:r>
      <w:r>
        <w:rPr>
          <w:rFonts w:ascii="Times New Roman"/>
          <w:b w:val="false"/>
          <w:i w:val="false"/>
          <w:color w:val="000000"/>
          <w:sz w:val="28"/>
        </w:rPr>
        <w:t xml:space="preserve">; "Байқоңыр" кешенiн жалға алу шартымен кешен аумағында экология мен табиғат пайдалану жөнiндегi Қазақстан Республикасының Үкiметi мен Ресей Федерациясы Үкiметiнiң 1999 жылғы 18 қарашадағы келiсiмi. </w:t>
      </w:r>
      <w:r>
        <w:br/>
      </w:r>
      <w:r>
        <w:rPr>
          <w:rFonts w:ascii="Times New Roman"/>
          <w:b w:val="false"/>
          <w:i w:val="false"/>
          <w:color w:val="000000"/>
          <w:sz w:val="28"/>
        </w:rPr>
        <w:t xml:space="preserve">
      3. Бюджеттiк бағдарламаны қаржыландыру көздерi: республикалық бюджеттің қаражаты. </w:t>
      </w:r>
      <w:r>
        <w:br/>
      </w:r>
      <w:r>
        <w:rPr>
          <w:rFonts w:ascii="Times New Roman"/>
          <w:b w:val="false"/>
          <w:i w:val="false"/>
          <w:color w:val="000000"/>
          <w:sz w:val="28"/>
        </w:rPr>
        <w:t xml:space="preserve">
      4. Бюджеттiк бағдарламаның мақсаты: қоршаған ортаны қорғау, қоршаған ортаға мүмкiн болатын терiс антропогендiк әсер етудiң алдын алу. </w:t>
      </w:r>
      <w:r>
        <w:br/>
      </w:r>
      <w:r>
        <w:rPr>
          <w:rFonts w:ascii="Times New Roman"/>
          <w:b w:val="false"/>
          <w:i w:val="false"/>
          <w:color w:val="000000"/>
          <w:sz w:val="28"/>
        </w:rPr>
        <w:t xml:space="preserve">
      5. Бюджеттік бағдарламаның мiндеттерi: экологиялық мониторингтi жүргiзу, қоршаған ортаның негiзгi компоненттерiн ластаудың жай-күйi бөлiгiндегi мемлекеттiк органдарды ақпараттық қамтамасыз ету және табиғат қорғау iс-шараларының тиiмдiлiгiн бағалау, Қазақстан Республикасының ауылдық аймақтарында экологиялық-демографиялық аудандастырудың кестесiн жасау. </w:t>
      </w:r>
      <w:r>
        <w:br/>
      </w:r>
      <w:r>
        <w:rPr>
          <w:rFonts w:ascii="Times New Roman"/>
          <w:b w:val="false"/>
          <w:i w:val="false"/>
          <w:color w:val="000000"/>
          <w:sz w:val="28"/>
        </w:rPr>
        <w:t xml:space="preserve">
      6. Бюджеттiк бағдарламаны iске асыру жөнiндегі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008       Қоршаған     Мониторингті        Жыл    Қазақстан </w:t>
      </w:r>
      <w:r>
        <w:br/>
      </w:r>
      <w:r>
        <w:rPr>
          <w:rFonts w:ascii="Times New Roman"/>
          <w:b w:val="false"/>
          <w:i w:val="false"/>
          <w:color w:val="000000"/>
          <w:sz w:val="28"/>
        </w:rPr>
        <w:t xml:space="preserve">
              ортаның      ұйымдастыру және    бойы   Республикасы. </w:t>
      </w:r>
      <w:r>
        <w:br/>
      </w:r>
      <w:r>
        <w:rPr>
          <w:rFonts w:ascii="Times New Roman"/>
          <w:b w:val="false"/>
          <w:i w:val="false"/>
          <w:color w:val="000000"/>
          <w:sz w:val="28"/>
        </w:rPr>
        <w:t xml:space="preserve">
              жай-күйiне   жүргізу.                   ның Қоршаған </w:t>
      </w:r>
      <w:r>
        <w:br/>
      </w:r>
      <w:r>
        <w:rPr>
          <w:rFonts w:ascii="Times New Roman"/>
          <w:b w:val="false"/>
          <w:i w:val="false"/>
          <w:color w:val="000000"/>
          <w:sz w:val="28"/>
        </w:rPr>
        <w:t xml:space="preserve">
              бақылау        1. Экологиялық           ортаны қорғау </w:t>
      </w:r>
      <w:r>
        <w:br/>
      </w:r>
      <w:r>
        <w:rPr>
          <w:rFonts w:ascii="Times New Roman"/>
          <w:b w:val="false"/>
          <w:i w:val="false"/>
          <w:color w:val="000000"/>
          <w:sz w:val="28"/>
        </w:rPr>
        <w:t xml:space="preserve">
              жүргізу      мониторингті               министрлігі </w:t>
      </w:r>
      <w:r>
        <w:br/>
      </w:r>
      <w:r>
        <w:rPr>
          <w:rFonts w:ascii="Times New Roman"/>
          <w:b w:val="false"/>
          <w:i w:val="false"/>
          <w:color w:val="000000"/>
          <w:sz w:val="28"/>
        </w:rPr>
        <w:t xml:space="preserve">
                           жүргiзу: 20 елдi </w:t>
      </w:r>
      <w:r>
        <w:br/>
      </w:r>
      <w:r>
        <w:rPr>
          <w:rFonts w:ascii="Times New Roman"/>
          <w:b w:val="false"/>
          <w:i w:val="false"/>
          <w:color w:val="000000"/>
          <w:sz w:val="28"/>
        </w:rPr>
        <w:t xml:space="preserve">
                           мекендердегі, 16 </w:t>
      </w:r>
      <w:r>
        <w:br/>
      </w:r>
      <w:r>
        <w:rPr>
          <w:rFonts w:ascii="Times New Roman"/>
          <w:b w:val="false"/>
          <w:i w:val="false"/>
          <w:color w:val="000000"/>
          <w:sz w:val="28"/>
        </w:rPr>
        <w:t xml:space="preserve">
                           көрсеткiш бойынша </w:t>
      </w:r>
      <w:r>
        <w:br/>
      </w:r>
      <w:r>
        <w:rPr>
          <w:rFonts w:ascii="Times New Roman"/>
          <w:b w:val="false"/>
          <w:i w:val="false"/>
          <w:color w:val="000000"/>
          <w:sz w:val="28"/>
        </w:rPr>
        <w:t xml:space="preserve">
                           52 бақылау бекет. </w:t>
      </w:r>
      <w:r>
        <w:br/>
      </w:r>
      <w:r>
        <w:rPr>
          <w:rFonts w:ascii="Times New Roman"/>
          <w:b w:val="false"/>
          <w:i w:val="false"/>
          <w:color w:val="000000"/>
          <w:sz w:val="28"/>
        </w:rPr>
        <w:t xml:space="preserve">
                           терiнде атмосфера. </w:t>
      </w:r>
      <w:r>
        <w:br/>
      </w:r>
      <w:r>
        <w:rPr>
          <w:rFonts w:ascii="Times New Roman"/>
          <w:b w:val="false"/>
          <w:i w:val="false"/>
          <w:color w:val="000000"/>
          <w:sz w:val="28"/>
        </w:rPr>
        <w:t xml:space="preserve">
                           лық ауаның ластану. </w:t>
      </w:r>
      <w:r>
        <w:br/>
      </w:r>
      <w:r>
        <w:rPr>
          <w:rFonts w:ascii="Times New Roman"/>
          <w:b w:val="false"/>
          <w:i w:val="false"/>
          <w:color w:val="000000"/>
          <w:sz w:val="28"/>
        </w:rPr>
        <w:t xml:space="preserve">
                           ына мониторинг </w:t>
      </w:r>
      <w:r>
        <w:br/>
      </w:r>
      <w:r>
        <w:rPr>
          <w:rFonts w:ascii="Times New Roman"/>
          <w:b w:val="false"/>
          <w:i w:val="false"/>
          <w:color w:val="000000"/>
          <w:sz w:val="28"/>
        </w:rPr>
        <w:t xml:space="preserve">
                           жүргізу, 10 көрсет. </w:t>
      </w:r>
      <w:r>
        <w:br/>
      </w:r>
      <w:r>
        <w:rPr>
          <w:rFonts w:ascii="Times New Roman"/>
          <w:b w:val="false"/>
          <w:i w:val="false"/>
          <w:color w:val="000000"/>
          <w:sz w:val="28"/>
        </w:rPr>
        <w:t xml:space="preserve">
                           кiш бойынша 40 </w:t>
      </w:r>
      <w:r>
        <w:br/>
      </w:r>
      <w:r>
        <w:rPr>
          <w:rFonts w:ascii="Times New Roman"/>
          <w:b w:val="false"/>
          <w:i w:val="false"/>
          <w:color w:val="000000"/>
          <w:sz w:val="28"/>
        </w:rPr>
        <w:t xml:space="preserve">
                           метеостанциядағы </w:t>
      </w:r>
      <w:r>
        <w:br/>
      </w:r>
      <w:r>
        <w:rPr>
          <w:rFonts w:ascii="Times New Roman"/>
          <w:b w:val="false"/>
          <w:i w:val="false"/>
          <w:color w:val="000000"/>
          <w:sz w:val="28"/>
        </w:rPr>
        <w:t xml:space="preserve">
                           атмосфералық жауын- </w:t>
      </w:r>
      <w:r>
        <w:br/>
      </w:r>
      <w:r>
        <w:rPr>
          <w:rFonts w:ascii="Times New Roman"/>
          <w:b w:val="false"/>
          <w:i w:val="false"/>
          <w:color w:val="000000"/>
          <w:sz w:val="28"/>
        </w:rPr>
        <w:t xml:space="preserve">
                           шашынның мониторин. </w:t>
      </w:r>
      <w:r>
        <w:br/>
      </w:r>
      <w:r>
        <w:rPr>
          <w:rFonts w:ascii="Times New Roman"/>
          <w:b w:val="false"/>
          <w:i w:val="false"/>
          <w:color w:val="000000"/>
          <w:sz w:val="28"/>
        </w:rPr>
        <w:t xml:space="preserve">
                           гi, 50 көрсеткiшке </w:t>
      </w:r>
      <w:r>
        <w:br/>
      </w:r>
      <w:r>
        <w:rPr>
          <w:rFonts w:ascii="Times New Roman"/>
          <w:b w:val="false"/>
          <w:i w:val="false"/>
          <w:color w:val="000000"/>
          <w:sz w:val="28"/>
        </w:rPr>
        <w:t xml:space="preserve">
                           дейiн 60 су объекті. </w:t>
      </w:r>
      <w:r>
        <w:br/>
      </w:r>
      <w:r>
        <w:rPr>
          <w:rFonts w:ascii="Times New Roman"/>
          <w:b w:val="false"/>
          <w:i w:val="false"/>
          <w:color w:val="000000"/>
          <w:sz w:val="28"/>
        </w:rPr>
        <w:t xml:space="preserve">
                           лерiнде құрлықтың </w:t>
      </w:r>
      <w:r>
        <w:br/>
      </w:r>
      <w:r>
        <w:rPr>
          <w:rFonts w:ascii="Times New Roman"/>
          <w:b w:val="false"/>
          <w:i w:val="false"/>
          <w:color w:val="000000"/>
          <w:sz w:val="28"/>
        </w:rPr>
        <w:t xml:space="preserve">
                           жер үстi суларының </w:t>
      </w:r>
      <w:r>
        <w:br/>
      </w:r>
      <w:r>
        <w:rPr>
          <w:rFonts w:ascii="Times New Roman"/>
          <w:b w:val="false"/>
          <w:i w:val="false"/>
          <w:color w:val="000000"/>
          <w:sz w:val="28"/>
        </w:rPr>
        <w:t xml:space="preserve">
                           мониторингiн </w:t>
      </w:r>
      <w:r>
        <w:br/>
      </w:r>
      <w:r>
        <w:rPr>
          <w:rFonts w:ascii="Times New Roman"/>
          <w:b w:val="false"/>
          <w:i w:val="false"/>
          <w:color w:val="000000"/>
          <w:sz w:val="28"/>
        </w:rPr>
        <w:t xml:space="preserve">
                           жүргізу, 10 метео. </w:t>
      </w:r>
      <w:r>
        <w:br/>
      </w:r>
      <w:r>
        <w:rPr>
          <w:rFonts w:ascii="Times New Roman"/>
          <w:b w:val="false"/>
          <w:i w:val="false"/>
          <w:color w:val="000000"/>
          <w:sz w:val="28"/>
        </w:rPr>
        <w:t xml:space="preserve">
                           станцияда топырақ. </w:t>
      </w:r>
      <w:r>
        <w:br/>
      </w:r>
      <w:r>
        <w:rPr>
          <w:rFonts w:ascii="Times New Roman"/>
          <w:b w:val="false"/>
          <w:i w:val="false"/>
          <w:color w:val="000000"/>
          <w:sz w:val="28"/>
        </w:rPr>
        <w:t xml:space="preserve">
                           тың ластануының </w:t>
      </w:r>
      <w:r>
        <w:br/>
      </w:r>
      <w:r>
        <w:rPr>
          <w:rFonts w:ascii="Times New Roman"/>
          <w:b w:val="false"/>
          <w:i w:val="false"/>
          <w:color w:val="000000"/>
          <w:sz w:val="28"/>
        </w:rPr>
        <w:t xml:space="preserve">
                           мониторингі, 65 </w:t>
      </w:r>
      <w:r>
        <w:br/>
      </w:r>
      <w:r>
        <w:rPr>
          <w:rFonts w:ascii="Times New Roman"/>
          <w:b w:val="false"/>
          <w:i w:val="false"/>
          <w:color w:val="000000"/>
          <w:sz w:val="28"/>
        </w:rPr>
        <w:t xml:space="preserve">
                           метеостанциядағы </w:t>
      </w:r>
      <w:r>
        <w:br/>
      </w:r>
      <w:r>
        <w:rPr>
          <w:rFonts w:ascii="Times New Roman"/>
          <w:b w:val="false"/>
          <w:i w:val="false"/>
          <w:color w:val="000000"/>
          <w:sz w:val="28"/>
        </w:rPr>
        <w:t xml:space="preserve">
                           гамма-фонның күн </w:t>
      </w:r>
      <w:r>
        <w:br/>
      </w:r>
      <w:r>
        <w:rPr>
          <w:rFonts w:ascii="Times New Roman"/>
          <w:b w:val="false"/>
          <w:i w:val="false"/>
          <w:color w:val="000000"/>
          <w:sz w:val="28"/>
        </w:rPr>
        <w:t xml:space="preserve">
                           сайынғы өлшеулерi, </w:t>
      </w:r>
      <w:r>
        <w:br/>
      </w:r>
      <w:r>
        <w:rPr>
          <w:rFonts w:ascii="Times New Roman"/>
          <w:b w:val="false"/>
          <w:i w:val="false"/>
          <w:color w:val="000000"/>
          <w:sz w:val="28"/>
        </w:rPr>
        <w:t xml:space="preserve">
                           40 метеостанциядағы </w:t>
      </w:r>
      <w:r>
        <w:br/>
      </w:r>
      <w:r>
        <w:rPr>
          <w:rFonts w:ascii="Times New Roman"/>
          <w:b w:val="false"/>
          <w:i w:val="false"/>
          <w:color w:val="000000"/>
          <w:sz w:val="28"/>
        </w:rPr>
        <w:t xml:space="preserve">
                           бетта белсенділiктi </w:t>
      </w:r>
      <w:r>
        <w:br/>
      </w:r>
      <w:r>
        <w:rPr>
          <w:rFonts w:ascii="Times New Roman"/>
          <w:b w:val="false"/>
          <w:i w:val="false"/>
          <w:color w:val="000000"/>
          <w:sz w:val="28"/>
        </w:rPr>
        <w:t xml:space="preserve">
                           айқындау үшiн </w:t>
      </w:r>
      <w:r>
        <w:br/>
      </w:r>
      <w:r>
        <w:rPr>
          <w:rFonts w:ascii="Times New Roman"/>
          <w:b w:val="false"/>
          <w:i w:val="false"/>
          <w:color w:val="000000"/>
          <w:sz w:val="28"/>
        </w:rPr>
        <w:t xml:space="preserve">
                           атмосфералық түсу. </w:t>
      </w:r>
      <w:r>
        <w:br/>
      </w:r>
      <w:r>
        <w:rPr>
          <w:rFonts w:ascii="Times New Roman"/>
          <w:b w:val="false"/>
          <w:i w:val="false"/>
          <w:color w:val="000000"/>
          <w:sz w:val="28"/>
        </w:rPr>
        <w:t xml:space="preserve">
                           лердiң сынамаларын </w:t>
      </w:r>
      <w:r>
        <w:br/>
      </w:r>
      <w:r>
        <w:rPr>
          <w:rFonts w:ascii="Times New Roman"/>
          <w:b w:val="false"/>
          <w:i w:val="false"/>
          <w:color w:val="000000"/>
          <w:sz w:val="28"/>
        </w:rPr>
        <w:t xml:space="preserve">
                           сұрыптау, оның </w:t>
      </w:r>
      <w:r>
        <w:br/>
      </w:r>
      <w:r>
        <w:rPr>
          <w:rFonts w:ascii="Times New Roman"/>
          <w:b w:val="false"/>
          <w:i w:val="false"/>
          <w:color w:val="000000"/>
          <w:sz w:val="28"/>
        </w:rPr>
        <w:t xml:space="preserve">
                           iшiнде: </w:t>
      </w:r>
      <w:r>
        <w:br/>
      </w:r>
      <w:r>
        <w:rPr>
          <w:rFonts w:ascii="Times New Roman"/>
          <w:b w:val="false"/>
          <w:i w:val="false"/>
          <w:color w:val="000000"/>
          <w:sz w:val="28"/>
        </w:rPr>
        <w:t xml:space="preserve">
                           - Қызылорда қаласы. </w:t>
      </w:r>
      <w:r>
        <w:br/>
      </w:r>
      <w:r>
        <w:rPr>
          <w:rFonts w:ascii="Times New Roman"/>
          <w:b w:val="false"/>
          <w:i w:val="false"/>
          <w:color w:val="000000"/>
          <w:sz w:val="28"/>
        </w:rPr>
        <w:t xml:space="preserve">
                           ның қоршаған </w:t>
      </w:r>
      <w:r>
        <w:br/>
      </w:r>
      <w:r>
        <w:rPr>
          <w:rFonts w:ascii="Times New Roman"/>
          <w:b w:val="false"/>
          <w:i w:val="false"/>
          <w:color w:val="000000"/>
          <w:sz w:val="28"/>
        </w:rPr>
        <w:t xml:space="preserve">
                           ортасын қорғау және </w:t>
      </w:r>
      <w:r>
        <w:br/>
      </w:r>
      <w:r>
        <w:rPr>
          <w:rFonts w:ascii="Times New Roman"/>
          <w:b w:val="false"/>
          <w:i w:val="false"/>
          <w:color w:val="000000"/>
          <w:sz w:val="28"/>
        </w:rPr>
        <w:t xml:space="preserve">
                           халықтың денсаулы. </w:t>
      </w:r>
      <w:r>
        <w:br/>
      </w:r>
      <w:r>
        <w:rPr>
          <w:rFonts w:ascii="Times New Roman"/>
          <w:b w:val="false"/>
          <w:i w:val="false"/>
          <w:color w:val="000000"/>
          <w:sz w:val="28"/>
        </w:rPr>
        <w:t xml:space="preserve">
                           ғының мониторингi; </w:t>
      </w:r>
      <w:r>
        <w:br/>
      </w:r>
      <w:r>
        <w:rPr>
          <w:rFonts w:ascii="Times New Roman"/>
          <w:b w:val="false"/>
          <w:i w:val="false"/>
          <w:color w:val="000000"/>
          <w:sz w:val="28"/>
        </w:rPr>
        <w:t xml:space="preserve">
                           - "Ақтау" теңiз </w:t>
      </w:r>
      <w:r>
        <w:br/>
      </w:r>
      <w:r>
        <w:rPr>
          <w:rFonts w:ascii="Times New Roman"/>
          <w:b w:val="false"/>
          <w:i w:val="false"/>
          <w:color w:val="000000"/>
          <w:sz w:val="28"/>
        </w:rPr>
        <w:t xml:space="preserve">
                           порты" арнаулы </w:t>
      </w:r>
      <w:r>
        <w:br/>
      </w:r>
      <w:r>
        <w:rPr>
          <w:rFonts w:ascii="Times New Roman"/>
          <w:b w:val="false"/>
          <w:i w:val="false"/>
          <w:color w:val="000000"/>
          <w:sz w:val="28"/>
        </w:rPr>
        <w:t xml:space="preserve">
                           экономикалық </w:t>
      </w:r>
      <w:r>
        <w:br/>
      </w:r>
      <w:r>
        <w:rPr>
          <w:rFonts w:ascii="Times New Roman"/>
          <w:b w:val="false"/>
          <w:i w:val="false"/>
          <w:color w:val="000000"/>
          <w:sz w:val="28"/>
        </w:rPr>
        <w:t xml:space="preserve">
                           аймағының аумағына </w:t>
      </w:r>
      <w:r>
        <w:br/>
      </w:r>
      <w:r>
        <w:rPr>
          <w:rFonts w:ascii="Times New Roman"/>
          <w:b w:val="false"/>
          <w:i w:val="false"/>
          <w:color w:val="000000"/>
          <w:sz w:val="28"/>
        </w:rPr>
        <w:t xml:space="preserve">
                           мониторинг жүргізу; </w:t>
      </w:r>
      <w:r>
        <w:br/>
      </w:r>
      <w:r>
        <w:rPr>
          <w:rFonts w:ascii="Times New Roman"/>
          <w:b w:val="false"/>
          <w:i w:val="false"/>
          <w:color w:val="000000"/>
          <w:sz w:val="28"/>
        </w:rPr>
        <w:t xml:space="preserve">
                           - зымыран-ғарыш </w:t>
      </w:r>
      <w:r>
        <w:br/>
      </w:r>
      <w:r>
        <w:rPr>
          <w:rFonts w:ascii="Times New Roman"/>
          <w:b w:val="false"/>
          <w:i w:val="false"/>
          <w:color w:val="000000"/>
          <w:sz w:val="28"/>
        </w:rPr>
        <w:t xml:space="preserve">
                           қызметiне ұшыраған </w:t>
      </w:r>
      <w:r>
        <w:br/>
      </w:r>
      <w:r>
        <w:rPr>
          <w:rFonts w:ascii="Times New Roman"/>
          <w:b w:val="false"/>
          <w:i w:val="false"/>
          <w:color w:val="000000"/>
          <w:sz w:val="28"/>
        </w:rPr>
        <w:t xml:space="preserve">
                           аумақтар учаскеле. </w:t>
      </w:r>
      <w:r>
        <w:br/>
      </w:r>
      <w:r>
        <w:rPr>
          <w:rFonts w:ascii="Times New Roman"/>
          <w:b w:val="false"/>
          <w:i w:val="false"/>
          <w:color w:val="000000"/>
          <w:sz w:val="28"/>
        </w:rPr>
        <w:t xml:space="preserve">
                           рiнiң экологиялық </w:t>
      </w:r>
      <w:r>
        <w:br/>
      </w:r>
      <w:r>
        <w:rPr>
          <w:rFonts w:ascii="Times New Roman"/>
          <w:b w:val="false"/>
          <w:i w:val="false"/>
          <w:color w:val="000000"/>
          <w:sz w:val="28"/>
        </w:rPr>
        <w:t xml:space="preserve">
                           жай-күйiне </w:t>
      </w:r>
      <w:r>
        <w:br/>
      </w:r>
      <w:r>
        <w:rPr>
          <w:rFonts w:ascii="Times New Roman"/>
          <w:b w:val="false"/>
          <w:i w:val="false"/>
          <w:color w:val="000000"/>
          <w:sz w:val="28"/>
        </w:rPr>
        <w:t xml:space="preserve">
                           мониторинг жүргiзу; </w:t>
      </w:r>
      <w:r>
        <w:br/>
      </w:r>
      <w:r>
        <w:rPr>
          <w:rFonts w:ascii="Times New Roman"/>
          <w:b w:val="false"/>
          <w:i w:val="false"/>
          <w:color w:val="000000"/>
          <w:sz w:val="28"/>
        </w:rPr>
        <w:t xml:space="preserve">
                           - Сырдария өзенiнiң </w:t>
      </w:r>
      <w:r>
        <w:br/>
      </w:r>
      <w:r>
        <w:rPr>
          <w:rFonts w:ascii="Times New Roman"/>
          <w:b w:val="false"/>
          <w:i w:val="false"/>
          <w:color w:val="000000"/>
          <w:sz w:val="28"/>
        </w:rPr>
        <w:t xml:space="preserve">
                           су үсті көздерiн </w:t>
      </w:r>
      <w:r>
        <w:br/>
      </w:r>
      <w:r>
        <w:rPr>
          <w:rFonts w:ascii="Times New Roman"/>
          <w:b w:val="false"/>
          <w:i w:val="false"/>
          <w:color w:val="000000"/>
          <w:sz w:val="28"/>
        </w:rPr>
        <w:t xml:space="preserve">
                           кешендi бағалау. </w:t>
      </w:r>
      <w:r>
        <w:br/>
      </w:r>
      <w:r>
        <w:rPr>
          <w:rFonts w:ascii="Times New Roman"/>
          <w:b w:val="false"/>
          <w:i w:val="false"/>
          <w:color w:val="000000"/>
          <w:sz w:val="28"/>
        </w:rPr>
        <w:t xml:space="preserve">
                           2. Мониторинг жүйе. </w:t>
      </w:r>
      <w:r>
        <w:br/>
      </w:r>
      <w:r>
        <w:rPr>
          <w:rFonts w:ascii="Times New Roman"/>
          <w:b w:val="false"/>
          <w:i w:val="false"/>
          <w:color w:val="000000"/>
          <w:sz w:val="28"/>
        </w:rPr>
        <w:t xml:space="preserve">
                           сiн материалдық- </w:t>
      </w:r>
      <w:r>
        <w:br/>
      </w:r>
      <w:r>
        <w:rPr>
          <w:rFonts w:ascii="Times New Roman"/>
          <w:b w:val="false"/>
          <w:i w:val="false"/>
          <w:color w:val="000000"/>
          <w:sz w:val="28"/>
        </w:rPr>
        <w:t xml:space="preserve">
                           техникалық қамтама. </w:t>
      </w:r>
      <w:r>
        <w:br/>
      </w:r>
      <w:r>
        <w:rPr>
          <w:rFonts w:ascii="Times New Roman"/>
          <w:b w:val="false"/>
          <w:i w:val="false"/>
          <w:color w:val="000000"/>
          <w:sz w:val="28"/>
        </w:rPr>
        <w:t xml:space="preserve">
                           сыз ету, оның </w:t>
      </w:r>
      <w:r>
        <w:br/>
      </w:r>
      <w:r>
        <w:rPr>
          <w:rFonts w:ascii="Times New Roman"/>
          <w:b w:val="false"/>
          <w:i w:val="false"/>
          <w:color w:val="000000"/>
          <w:sz w:val="28"/>
        </w:rPr>
        <w:t xml:space="preserve">
                           iшiнде: </w:t>
      </w:r>
      <w:r>
        <w:br/>
      </w:r>
      <w:r>
        <w:rPr>
          <w:rFonts w:ascii="Times New Roman"/>
          <w:b w:val="false"/>
          <w:i w:val="false"/>
          <w:color w:val="000000"/>
          <w:sz w:val="28"/>
        </w:rPr>
        <w:t xml:space="preserve">
                           - атмосфералық </w:t>
      </w:r>
      <w:r>
        <w:br/>
      </w:r>
      <w:r>
        <w:rPr>
          <w:rFonts w:ascii="Times New Roman"/>
          <w:b w:val="false"/>
          <w:i w:val="false"/>
          <w:color w:val="000000"/>
          <w:sz w:val="28"/>
        </w:rPr>
        <w:t xml:space="preserve">
                           ауаның жай-күйiн </w:t>
      </w:r>
      <w:r>
        <w:br/>
      </w:r>
      <w:r>
        <w:rPr>
          <w:rFonts w:ascii="Times New Roman"/>
          <w:b w:val="false"/>
          <w:i w:val="false"/>
          <w:color w:val="000000"/>
          <w:sz w:val="28"/>
        </w:rPr>
        <w:t xml:space="preserve">
                           бақылаудың 5 </w:t>
      </w:r>
      <w:r>
        <w:br/>
      </w:r>
      <w:r>
        <w:rPr>
          <w:rFonts w:ascii="Times New Roman"/>
          <w:b w:val="false"/>
          <w:i w:val="false"/>
          <w:color w:val="000000"/>
          <w:sz w:val="28"/>
        </w:rPr>
        <w:t xml:space="preserve">
                           станционарлық </w:t>
      </w:r>
      <w:r>
        <w:br/>
      </w:r>
      <w:r>
        <w:rPr>
          <w:rFonts w:ascii="Times New Roman"/>
          <w:b w:val="false"/>
          <w:i w:val="false"/>
          <w:color w:val="000000"/>
          <w:sz w:val="28"/>
        </w:rPr>
        <w:t xml:space="preserve">
                           бекеттерiн; </w:t>
      </w:r>
      <w:r>
        <w:br/>
      </w:r>
      <w:r>
        <w:rPr>
          <w:rFonts w:ascii="Times New Roman"/>
          <w:b w:val="false"/>
          <w:i w:val="false"/>
          <w:color w:val="000000"/>
          <w:sz w:val="28"/>
        </w:rPr>
        <w:t xml:space="preserve">
                           - желілік зертхана </w:t>
      </w:r>
      <w:r>
        <w:br/>
      </w:r>
      <w:r>
        <w:rPr>
          <w:rFonts w:ascii="Times New Roman"/>
          <w:b w:val="false"/>
          <w:i w:val="false"/>
          <w:color w:val="000000"/>
          <w:sz w:val="28"/>
        </w:rPr>
        <w:t xml:space="preserve">
                           үшiн жабдықтың 4 </w:t>
      </w:r>
      <w:r>
        <w:br/>
      </w:r>
      <w:r>
        <w:rPr>
          <w:rFonts w:ascii="Times New Roman"/>
          <w:b w:val="false"/>
          <w:i w:val="false"/>
          <w:color w:val="000000"/>
          <w:sz w:val="28"/>
        </w:rPr>
        <w:t xml:space="preserve">
                           кешенiн; </w:t>
      </w:r>
      <w:r>
        <w:br/>
      </w:r>
      <w:r>
        <w:rPr>
          <w:rFonts w:ascii="Times New Roman"/>
          <w:b w:val="false"/>
          <w:i w:val="false"/>
          <w:color w:val="000000"/>
          <w:sz w:val="28"/>
        </w:rPr>
        <w:t xml:space="preserve">
                           - судың сапасының </w:t>
      </w:r>
      <w:r>
        <w:br/>
      </w:r>
      <w:r>
        <w:rPr>
          <w:rFonts w:ascii="Times New Roman"/>
          <w:b w:val="false"/>
          <w:i w:val="false"/>
          <w:color w:val="000000"/>
          <w:sz w:val="28"/>
        </w:rPr>
        <w:t xml:space="preserve">
                           анализі үшін 1 </w:t>
      </w:r>
      <w:r>
        <w:br/>
      </w:r>
      <w:r>
        <w:rPr>
          <w:rFonts w:ascii="Times New Roman"/>
          <w:b w:val="false"/>
          <w:i w:val="false"/>
          <w:color w:val="000000"/>
          <w:sz w:val="28"/>
        </w:rPr>
        <w:t xml:space="preserve">
                           портативтік </w:t>
      </w:r>
      <w:r>
        <w:br/>
      </w:r>
      <w:r>
        <w:rPr>
          <w:rFonts w:ascii="Times New Roman"/>
          <w:b w:val="false"/>
          <w:i w:val="false"/>
          <w:color w:val="000000"/>
          <w:sz w:val="28"/>
        </w:rPr>
        <w:t xml:space="preserve">
                           зертхананы; </w:t>
      </w:r>
      <w:r>
        <w:br/>
      </w:r>
      <w:r>
        <w:rPr>
          <w:rFonts w:ascii="Times New Roman"/>
          <w:b w:val="false"/>
          <w:i w:val="false"/>
          <w:color w:val="000000"/>
          <w:sz w:val="28"/>
        </w:rPr>
        <w:t xml:space="preserve">
                           - зертхана үшiн </w:t>
      </w:r>
      <w:r>
        <w:br/>
      </w:r>
      <w:r>
        <w:rPr>
          <w:rFonts w:ascii="Times New Roman"/>
          <w:b w:val="false"/>
          <w:i w:val="false"/>
          <w:color w:val="000000"/>
          <w:sz w:val="28"/>
        </w:rPr>
        <w:t xml:space="preserve">
                           жабдықтың 1 кешенiн; </w:t>
      </w:r>
      <w:r>
        <w:br/>
      </w:r>
      <w:r>
        <w:rPr>
          <w:rFonts w:ascii="Times New Roman"/>
          <w:b w:val="false"/>
          <w:i w:val="false"/>
          <w:color w:val="000000"/>
          <w:sz w:val="28"/>
        </w:rPr>
        <w:t xml:space="preserve">
                           - зертханалық жиhаз. </w:t>
      </w:r>
      <w:r>
        <w:br/>
      </w:r>
      <w:r>
        <w:rPr>
          <w:rFonts w:ascii="Times New Roman"/>
          <w:b w:val="false"/>
          <w:i w:val="false"/>
          <w:color w:val="000000"/>
          <w:sz w:val="28"/>
        </w:rPr>
        <w:t xml:space="preserve">
                           дың 1 кешенiн; </w:t>
      </w:r>
      <w:r>
        <w:br/>
      </w:r>
      <w:r>
        <w:rPr>
          <w:rFonts w:ascii="Times New Roman"/>
          <w:b w:val="false"/>
          <w:i w:val="false"/>
          <w:color w:val="000000"/>
          <w:sz w:val="28"/>
        </w:rPr>
        <w:t xml:space="preserve">
                           - 21 бiрлiктегі </w:t>
      </w:r>
      <w:r>
        <w:br/>
      </w:r>
      <w:r>
        <w:rPr>
          <w:rFonts w:ascii="Times New Roman"/>
          <w:b w:val="false"/>
          <w:i w:val="false"/>
          <w:color w:val="000000"/>
          <w:sz w:val="28"/>
        </w:rPr>
        <w:t xml:space="preserve">
                           газанализаторларын; </w:t>
      </w:r>
      <w:r>
        <w:br/>
      </w:r>
      <w:r>
        <w:rPr>
          <w:rFonts w:ascii="Times New Roman"/>
          <w:b w:val="false"/>
          <w:i w:val="false"/>
          <w:color w:val="000000"/>
          <w:sz w:val="28"/>
        </w:rPr>
        <w:t xml:space="preserve">
                           - 21 бiрлiктегi </w:t>
      </w:r>
      <w:r>
        <w:br/>
      </w:r>
      <w:r>
        <w:rPr>
          <w:rFonts w:ascii="Times New Roman"/>
          <w:b w:val="false"/>
          <w:i w:val="false"/>
          <w:color w:val="000000"/>
          <w:sz w:val="28"/>
        </w:rPr>
        <w:t xml:space="preserve">
                           дозиметрлердi; </w:t>
      </w:r>
      <w:r>
        <w:br/>
      </w:r>
      <w:r>
        <w:rPr>
          <w:rFonts w:ascii="Times New Roman"/>
          <w:b w:val="false"/>
          <w:i w:val="false"/>
          <w:color w:val="000000"/>
          <w:sz w:val="28"/>
        </w:rPr>
        <w:t xml:space="preserve">
                           - бағдарламалық </w:t>
      </w:r>
      <w:r>
        <w:br/>
      </w:r>
      <w:r>
        <w:rPr>
          <w:rFonts w:ascii="Times New Roman"/>
          <w:b w:val="false"/>
          <w:i w:val="false"/>
          <w:color w:val="000000"/>
          <w:sz w:val="28"/>
        </w:rPr>
        <w:t xml:space="preserve">
                           қамтамасыз етумен </w:t>
      </w:r>
      <w:r>
        <w:br/>
      </w:r>
      <w:r>
        <w:rPr>
          <w:rFonts w:ascii="Times New Roman"/>
          <w:b w:val="false"/>
          <w:i w:val="false"/>
          <w:color w:val="000000"/>
          <w:sz w:val="28"/>
        </w:rPr>
        <w:t xml:space="preserve">
                           20 компьютердi; </w:t>
      </w:r>
      <w:r>
        <w:br/>
      </w:r>
      <w:r>
        <w:rPr>
          <w:rFonts w:ascii="Times New Roman"/>
          <w:b w:val="false"/>
          <w:i w:val="false"/>
          <w:color w:val="000000"/>
          <w:sz w:val="28"/>
        </w:rPr>
        <w:t xml:space="preserve">
                           - Қызылордалық </w:t>
      </w:r>
      <w:r>
        <w:br/>
      </w:r>
      <w:r>
        <w:rPr>
          <w:rFonts w:ascii="Times New Roman"/>
          <w:b w:val="false"/>
          <w:i w:val="false"/>
          <w:color w:val="000000"/>
          <w:sz w:val="28"/>
        </w:rPr>
        <w:t xml:space="preserve">
                           орталық үшiн офис. </w:t>
      </w:r>
      <w:r>
        <w:br/>
      </w:r>
      <w:r>
        <w:rPr>
          <w:rFonts w:ascii="Times New Roman"/>
          <w:b w:val="false"/>
          <w:i w:val="false"/>
          <w:color w:val="000000"/>
          <w:sz w:val="28"/>
        </w:rPr>
        <w:t xml:space="preserve">
                           тiк жиhаздың 1 </w:t>
      </w:r>
      <w:r>
        <w:br/>
      </w:r>
      <w:r>
        <w:rPr>
          <w:rFonts w:ascii="Times New Roman"/>
          <w:b w:val="false"/>
          <w:i w:val="false"/>
          <w:color w:val="000000"/>
          <w:sz w:val="28"/>
        </w:rPr>
        <w:t xml:space="preserve">
                           кешенiн сатып алу </w:t>
      </w:r>
      <w:r>
        <w:br/>
      </w:r>
      <w:r>
        <w:rPr>
          <w:rFonts w:ascii="Times New Roman"/>
          <w:b w:val="false"/>
          <w:i w:val="false"/>
          <w:color w:val="000000"/>
          <w:sz w:val="28"/>
        </w:rPr>
        <w:t xml:space="preserve">
                           және орнату. </w:t>
      </w:r>
      <w:r>
        <w:br/>
      </w:r>
      <w:r>
        <w:rPr>
          <w:rFonts w:ascii="Times New Roman"/>
          <w:b w:val="false"/>
          <w:i w:val="false"/>
          <w:color w:val="000000"/>
          <w:sz w:val="28"/>
        </w:rPr>
        <w:t xml:space="preserve">
                             3. Қызылордалық </w:t>
      </w:r>
      <w:r>
        <w:br/>
      </w:r>
      <w:r>
        <w:rPr>
          <w:rFonts w:ascii="Times New Roman"/>
          <w:b w:val="false"/>
          <w:i w:val="false"/>
          <w:color w:val="000000"/>
          <w:sz w:val="28"/>
        </w:rPr>
        <w:t xml:space="preserve">
                           орталықты жайғас. </w:t>
      </w:r>
      <w:r>
        <w:br/>
      </w:r>
      <w:r>
        <w:rPr>
          <w:rFonts w:ascii="Times New Roman"/>
          <w:b w:val="false"/>
          <w:i w:val="false"/>
          <w:color w:val="000000"/>
          <w:sz w:val="28"/>
        </w:rPr>
        <w:t xml:space="preserve">
                           тыру үшiн құрылыс </w:t>
      </w:r>
      <w:r>
        <w:br/>
      </w:r>
      <w:r>
        <w:rPr>
          <w:rFonts w:ascii="Times New Roman"/>
          <w:b w:val="false"/>
          <w:i w:val="false"/>
          <w:color w:val="000000"/>
          <w:sz w:val="28"/>
        </w:rPr>
        <w:t xml:space="preserve">
                           материалдарын сатып </w:t>
      </w:r>
      <w:r>
        <w:br/>
      </w:r>
      <w:r>
        <w:rPr>
          <w:rFonts w:ascii="Times New Roman"/>
          <w:b w:val="false"/>
          <w:i w:val="false"/>
          <w:color w:val="000000"/>
          <w:sz w:val="28"/>
        </w:rPr>
        <w:t xml:space="preserve">
                           алу (есiк блоктары, </w:t>
      </w:r>
      <w:r>
        <w:br/>
      </w:r>
      <w:r>
        <w:rPr>
          <w:rFonts w:ascii="Times New Roman"/>
          <w:b w:val="false"/>
          <w:i w:val="false"/>
          <w:color w:val="000000"/>
          <w:sz w:val="28"/>
        </w:rPr>
        <w:t xml:space="preserve">
                           терезелер, санжелi, </w:t>
      </w:r>
      <w:r>
        <w:br/>
      </w:r>
      <w:r>
        <w:rPr>
          <w:rFonts w:ascii="Times New Roman"/>
          <w:b w:val="false"/>
          <w:i w:val="false"/>
          <w:color w:val="000000"/>
          <w:sz w:val="28"/>
        </w:rPr>
        <w:t xml:space="preserve">
                           фурнитура, плиталық </w:t>
      </w:r>
      <w:r>
        <w:br/>
      </w:r>
      <w:r>
        <w:rPr>
          <w:rFonts w:ascii="Times New Roman"/>
          <w:b w:val="false"/>
          <w:i w:val="false"/>
          <w:color w:val="000000"/>
          <w:sz w:val="28"/>
        </w:rPr>
        <w:t xml:space="preserve">
                           еден және т.б.). </w:t>
      </w:r>
      <w:r>
        <w:br/>
      </w:r>
      <w:r>
        <w:rPr>
          <w:rFonts w:ascii="Times New Roman"/>
          <w:b w:val="false"/>
          <w:i w:val="false"/>
          <w:color w:val="000000"/>
          <w:sz w:val="28"/>
        </w:rPr>
        <w:t xml:space="preserve">
                             4. Зымыран-ғарыш </w:t>
      </w:r>
      <w:r>
        <w:br/>
      </w:r>
      <w:r>
        <w:rPr>
          <w:rFonts w:ascii="Times New Roman"/>
          <w:b w:val="false"/>
          <w:i w:val="false"/>
          <w:color w:val="000000"/>
          <w:sz w:val="28"/>
        </w:rPr>
        <w:t xml:space="preserve">
                           қызметiне ұшыраған </w:t>
      </w:r>
      <w:r>
        <w:br/>
      </w:r>
      <w:r>
        <w:rPr>
          <w:rFonts w:ascii="Times New Roman"/>
          <w:b w:val="false"/>
          <w:i w:val="false"/>
          <w:color w:val="000000"/>
          <w:sz w:val="28"/>
        </w:rPr>
        <w:t xml:space="preserve">
                           аймақтар учаскеле. </w:t>
      </w:r>
      <w:r>
        <w:br/>
      </w:r>
      <w:r>
        <w:rPr>
          <w:rFonts w:ascii="Times New Roman"/>
          <w:b w:val="false"/>
          <w:i w:val="false"/>
          <w:color w:val="000000"/>
          <w:sz w:val="28"/>
        </w:rPr>
        <w:t xml:space="preserve">
                           рiнiң экологиялық </w:t>
      </w:r>
      <w:r>
        <w:br/>
      </w:r>
      <w:r>
        <w:rPr>
          <w:rFonts w:ascii="Times New Roman"/>
          <w:b w:val="false"/>
          <w:i w:val="false"/>
          <w:color w:val="000000"/>
          <w:sz w:val="28"/>
        </w:rPr>
        <w:t xml:space="preserve">
                           жай-күйiнiң монито. </w:t>
      </w:r>
      <w:r>
        <w:br/>
      </w:r>
      <w:r>
        <w:rPr>
          <w:rFonts w:ascii="Times New Roman"/>
          <w:b w:val="false"/>
          <w:i w:val="false"/>
          <w:color w:val="000000"/>
          <w:sz w:val="28"/>
        </w:rPr>
        <w:t xml:space="preserve">
                           рингi үшiн жабдықты, </w:t>
      </w:r>
      <w:r>
        <w:br/>
      </w:r>
      <w:r>
        <w:rPr>
          <w:rFonts w:ascii="Times New Roman"/>
          <w:b w:val="false"/>
          <w:i w:val="false"/>
          <w:color w:val="000000"/>
          <w:sz w:val="28"/>
        </w:rPr>
        <w:t xml:space="preserve">
                           оның iшiнде: </w:t>
      </w:r>
      <w:r>
        <w:br/>
      </w:r>
      <w:r>
        <w:rPr>
          <w:rFonts w:ascii="Times New Roman"/>
          <w:b w:val="false"/>
          <w:i w:val="false"/>
          <w:color w:val="000000"/>
          <w:sz w:val="28"/>
        </w:rPr>
        <w:t xml:space="preserve">
                           - 1 спектрометрдi; </w:t>
      </w:r>
      <w:r>
        <w:br/>
      </w:r>
      <w:r>
        <w:rPr>
          <w:rFonts w:ascii="Times New Roman"/>
          <w:b w:val="false"/>
          <w:i w:val="false"/>
          <w:color w:val="000000"/>
          <w:sz w:val="28"/>
        </w:rPr>
        <w:t xml:space="preserve">
                           - 1 радиохимиялық </w:t>
      </w:r>
      <w:r>
        <w:br/>
      </w:r>
      <w:r>
        <w:rPr>
          <w:rFonts w:ascii="Times New Roman"/>
          <w:b w:val="false"/>
          <w:i w:val="false"/>
          <w:color w:val="000000"/>
          <w:sz w:val="28"/>
        </w:rPr>
        <w:t xml:space="preserve">
                           спектрометрдi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5. Каспий </w:t>
      </w:r>
      <w:r>
        <w:br/>
      </w:r>
      <w:r>
        <w:rPr>
          <w:rFonts w:ascii="Times New Roman"/>
          <w:b w:val="false"/>
          <w:i w:val="false"/>
          <w:color w:val="000000"/>
          <w:sz w:val="28"/>
        </w:rPr>
        <w:t xml:space="preserve">
                           теңiзiнiң қазақстан. </w:t>
      </w:r>
      <w:r>
        <w:br/>
      </w:r>
      <w:r>
        <w:rPr>
          <w:rFonts w:ascii="Times New Roman"/>
          <w:b w:val="false"/>
          <w:i w:val="false"/>
          <w:color w:val="000000"/>
          <w:sz w:val="28"/>
        </w:rPr>
        <w:t xml:space="preserve">
                           дық бөлiгіндегi </w:t>
      </w:r>
      <w:r>
        <w:br/>
      </w:r>
      <w:r>
        <w:rPr>
          <w:rFonts w:ascii="Times New Roman"/>
          <w:b w:val="false"/>
          <w:i w:val="false"/>
          <w:color w:val="000000"/>
          <w:sz w:val="28"/>
        </w:rPr>
        <w:t xml:space="preserve">
                           қоршаған ортаның </w:t>
      </w:r>
      <w:r>
        <w:br/>
      </w:r>
      <w:r>
        <w:rPr>
          <w:rFonts w:ascii="Times New Roman"/>
          <w:b w:val="false"/>
          <w:i w:val="false"/>
          <w:color w:val="000000"/>
          <w:sz w:val="28"/>
        </w:rPr>
        <w:t xml:space="preserve">
                           жай-күйiн бағалау </w:t>
      </w:r>
      <w:r>
        <w:br/>
      </w:r>
      <w:r>
        <w:rPr>
          <w:rFonts w:ascii="Times New Roman"/>
          <w:b w:val="false"/>
          <w:i w:val="false"/>
          <w:color w:val="000000"/>
          <w:sz w:val="28"/>
        </w:rPr>
        <w:t xml:space="preserve">
                           және болжау үшiн </w:t>
      </w:r>
      <w:r>
        <w:br/>
      </w:r>
      <w:r>
        <w:rPr>
          <w:rFonts w:ascii="Times New Roman"/>
          <w:b w:val="false"/>
          <w:i w:val="false"/>
          <w:color w:val="000000"/>
          <w:sz w:val="28"/>
        </w:rPr>
        <w:t xml:space="preserve">
                           мониторингті және </w:t>
      </w:r>
      <w:r>
        <w:br/>
      </w:r>
      <w:r>
        <w:rPr>
          <w:rFonts w:ascii="Times New Roman"/>
          <w:b w:val="false"/>
          <w:i w:val="false"/>
          <w:color w:val="000000"/>
          <w:sz w:val="28"/>
        </w:rPr>
        <w:t xml:space="preserve">
                           ақпараттық жүйенi </w:t>
      </w:r>
      <w:r>
        <w:br/>
      </w:r>
      <w:r>
        <w:rPr>
          <w:rFonts w:ascii="Times New Roman"/>
          <w:b w:val="false"/>
          <w:i w:val="false"/>
          <w:color w:val="000000"/>
          <w:sz w:val="28"/>
        </w:rPr>
        <w:t xml:space="preserve">
                           ұйымдастыру жөнiн. </w:t>
      </w:r>
      <w:r>
        <w:br/>
      </w:r>
      <w:r>
        <w:rPr>
          <w:rFonts w:ascii="Times New Roman"/>
          <w:b w:val="false"/>
          <w:i w:val="false"/>
          <w:color w:val="000000"/>
          <w:sz w:val="28"/>
        </w:rPr>
        <w:t xml:space="preserve">
                           дегi iс-шаралар, </w:t>
      </w:r>
      <w:r>
        <w:br/>
      </w:r>
      <w:r>
        <w:rPr>
          <w:rFonts w:ascii="Times New Roman"/>
          <w:b w:val="false"/>
          <w:i w:val="false"/>
          <w:color w:val="000000"/>
          <w:sz w:val="28"/>
        </w:rPr>
        <w:t xml:space="preserve">
                           оның iшiнде: </w:t>
      </w:r>
      <w:r>
        <w:br/>
      </w:r>
      <w:r>
        <w:rPr>
          <w:rFonts w:ascii="Times New Roman"/>
          <w:b w:val="false"/>
          <w:i w:val="false"/>
          <w:color w:val="000000"/>
          <w:sz w:val="28"/>
        </w:rPr>
        <w:t xml:space="preserve">
                           - қоршаған ортаның </w:t>
      </w:r>
      <w:r>
        <w:br/>
      </w:r>
      <w:r>
        <w:rPr>
          <w:rFonts w:ascii="Times New Roman"/>
          <w:b w:val="false"/>
          <w:i w:val="false"/>
          <w:color w:val="000000"/>
          <w:sz w:val="28"/>
        </w:rPr>
        <w:t xml:space="preserve">
                           жай-күйiне бақылау </w:t>
      </w:r>
      <w:r>
        <w:br/>
      </w:r>
      <w:r>
        <w:rPr>
          <w:rFonts w:ascii="Times New Roman"/>
          <w:b w:val="false"/>
          <w:i w:val="false"/>
          <w:color w:val="000000"/>
          <w:sz w:val="28"/>
        </w:rPr>
        <w:t xml:space="preserve">
                           жүргiзу: 43920 </w:t>
      </w:r>
      <w:r>
        <w:br/>
      </w:r>
      <w:r>
        <w:rPr>
          <w:rFonts w:ascii="Times New Roman"/>
          <w:b w:val="false"/>
          <w:i w:val="false"/>
          <w:color w:val="000000"/>
          <w:sz w:val="28"/>
        </w:rPr>
        <w:t xml:space="preserve">
                           сынамалардың атмос. </w:t>
      </w:r>
      <w:r>
        <w:br/>
      </w:r>
      <w:r>
        <w:rPr>
          <w:rFonts w:ascii="Times New Roman"/>
          <w:b w:val="false"/>
          <w:i w:val="false"/>
          <w:color w:val="000000"/>
          <w:sz w:val="28"/>
        </w:rPr>
        <w:t xml:space="preserve">
                           фералық ауаның </w:t>
      </w:r>
      <w:r>
        <w:br/>
      </w:r>
      <w:r>
        <w:rPr>
          <w:rFonts w:ascii="Times New Roman"/>
          <w:b w:val="false"/>
          <w:i w:val="false"/>
          <w:color w:val="000000"/>
          <w:sz w:val="28"/>
        </w:rPr>
        <w:t xml:space="preserve">
                           ластануына, 60 </w:t>
      </w:r>
      <w:r>
        <w:br/>
      </w:r>
      <w:r>
        <w:rPr>
          <w:rFonts w:ascii="Times New Roman"/>
          <w:b w:val="false"/>
          <w:i w:val="false"/>
          <w:color w:val="000000"/>
          <w:sz w:val="28"/>
        </w:rPr>
        <w:t xml:space="preserve">
                           сынамадағы атмос. </w:t>
      </w:r>
      <w:r>
        <w:br/>
      </w:r>
      <w:r>
        <w:rPr>
          <w:rFonts w:ascii="Times New Roman"/>
          <w:b w:val="false"/>
          <w:i w:val="false"/>
          <w:color w:val="000000"/>
          <w:sz w:val="28"/>
        </w:rPr>
        <w:t xml:space="preserve">
                           фералық жауын- </w:t>
      </w:r>
      <w:r>
        <w:br/>
      </w:r>
      <w:r>
        <w:rPr>
          <w:rFonts w:ascii="Times New Roman"/>
          <w:b w:val="false"/>
          <w:i w:val="false"/>
          <w:color w:val="000000"/>
          <w:sz w:val="28"/>
        </w:rPr>
        <w:t xml:space="preserve">
                           шашынға, 120 </w:t>
      </w:r>
      <w:r>
        <w:br/>
      </w:r>
      <w:r>
        <w:rPr>
          <w:rFonts w:ascii="Times New Roman"/>
          <w:b w:val="false"/>
          <w:i w:val="false"/>
          <w:color w:val="000000"/>
          <w:sz w:val="28"/>
        </w:rPr>
        <w:t xml:space="preserve">
                           сынамадағы жер </w:t>
      </w:r>
      <w:r>
        <w:br/>
      </w:r>
      <w:r>
        <w:rPr>
          <w:rFonts w:ascii="Times New Roman"/>
          <w:b w:val="false"/>
          <w:i w:val="false"/>
          <w:color w:val="000000"/>
          <w:sz w:val="28"/>
        </w:rPr>
        <w:t xml:space="preserve">
                           үсті ағын суының </w:t>
      </w:r>
      <w:r>
        <w:br/>
      </w:r>
      <w:r>
        <w:rPr>
          <w:rFonts w:ascii="Times New Roman"/>
          <w:b w:val="false"/>
          <w:i w:val="false"/>
          <w:color w:val="000000"/>
          <w:sz w:val="28"/>
        </w:rPr>
        <w:t xml:space="preserve">
                           ластануына, 324 </w:t>
      </w:r>
      <w:r>
        <w:br/>
      </w:r>
      <w:r>
        <w:rPr>
          <w:rFonts w:ascii="Times New Roman"/>
          <w:b w:val="false"/>
          <w:i w:val="false"/>
          <w:color w:val="000000"/>
          <w:sz w:val="28"/>
        </w:rPr>
        <w:t xml:space="preserve">
                           сынамадағы теңiз </w:t>
      </w:r>
      <w:r>
        <w:br/>
      </w:r>
      <w:r>
        <w:rPr>
          <w:rFonts w:ascii="Times New Roman"/>
          <w:b w:val="false"/>
          <w:i w:val="false"/>
          <w:color w:val="000000"/>
          <w:sz w:val="28"/>
        </w:rPr>
        <w:t xml:space="preserve">
                           суларының ластануы. </w:t>
      </w:r>
      <w:r>
        <w:br/>
      </w:r>
      <w:r>
        <w:rPr>
          <w:rFonts w:ascii="Times New Roman"/>
          <w:b w:val="false"/>
          <w:i w:val="false"/>
          <w:color w:val="000000"/>
          <w:sz w:val="28"/>
        </w:rPr>
        <w:t xml:space="preserve">
                           на, 42 сынамадағы </w:t>
      </w:r>
      <w:r>
        <w:br/>
      </w:r>
      <w:r>
        <w:rPr>
          <w:rFonts w:ascii="Times New Roman"/>
          <w:b w:val="false"/>
          <w:i w:val="false"/>
          <w:color w:val="000000"/>
          <w:sz w:val="28"/>
        </w:rPr>
        <w:t xml:space="preserve">
                           топырақтың ластану. </w:t>
      </w:r>
      <w:r>
        <w:br/>
      </w:r>
      <w:r>
        <w:rPr>
          <w:rFonts w:ascii="Times New Roman"/>
          <w:b w:val="false"/>
          <w:i w:val="false"/>
          <w:color w:val="000000"/>
          <w:sz w:val="28"/>
        </w:rPr>
        <w:t xml:space="preserve">
                           ына, 86 сынамадағы </w:t>
      </w:r>
      <w:r>
        <w:br/>
      </w:r>
      <w:r>
        <w:rPr>
          <w:rFonts w:ascii="Times New Roman"/>
          <w:b w:val="false"/>
          <w:i w:val="false"/>
          <w:color w:val="000000"/>
          <w:sz w:val="28"/>
        </w:rPr>
        <w:t xml:space="preserve">
                           дондық қабаттардың </w:t>
      </w:r>
      <w:r>
        <w:br/>
      </w:r>
      <w:r>
        <w:rPr>
          <w:rFonts w:ascii="Times New Roman"/>
          <w:b w:val="false"/>
          <w:i w:val="false"/>
          <w:color w:val="000000"/>
          <w:sz w:val="28"/>
        </w:rPr>
        <w:t xml:space="preserve">
                           ластануына мони. </w:t>
      </w:r>
      <w:r>
        <w:br/>
      </w:r>
      <w:r>
        <w:rPr>
          <w:rFonts w:ascii="Times New Roman"/>
          <w:b w:val="false"/>
          <w:i w:val="false"/>
          <w:color w:val="000000"/>
          <w:sz w:val="28"/>
        </w:rPr>
        <w:t xml:space="preserve">
                           торинг жүргiзу, </w:t>
      </w:r>
      <w:r>
        <w:br/>
      </w:r>
      <w:r>
        <w:rPr>
          <w:rFonts w:ascii="Times New Roman"/>
          <w:b w:val="false"/>
          <w:i w:val="false"/>
          <w:color w:val="000000"/>
          <w:sz w:val="28"/>
        </w:rPr>
        <w:t xml:space="preserve">
                           2525 сынамадағы </w:t>
      </w:r>
      <w:r>
        <w:br/>
      </w:r>
      <w:r>
        <w:rPr>
          <w:rFonts w:ascii="Times New Roman"/>
          <w:b w:val="false"/>
          <w:i w:val="false"/>
          <w:color w:val="000000"/>
          <w:sz w:val="28"/>
        </w:rPr>
        <w:t xml:space="preserve">
                           радиациялық </w:t>
      </w:r>
      <w:r>
        <w:br/>
      </w:r>
      <w:r>
        <w:rPr>
          <w:rFonts w:ascii="Times New Roman"/>
          <w:b w:val="false"/>
          <w:i w:val="false"/>
          <w:color w:val="000000"/>
          <w:sz w:val="28"/>
        </w:rPr>
        <w:t xml:space="preserve">
                           мониторинг; </w:t>
      </w:r>
      <w:r>
        <w:br/>
      </w:r>
      <w:r>
        <w:rPr>
          <w:rFonts w:ascii="Times New Roman"/>
          <w:b w:val="false"/>
          <w:i w:val="false"/>
          <w:color w:val="000000"/>
          <w:sz w:val="28"/>
        </w:rPr>
        <w:t xml:space="preserve">
                           - Атырау қаласында </w:t>
      </w:r>
      <w:r>
        <w:br/>
      </w:r>
      <w:r>
        <w:rPr>
          <w:rFonts w:ascii="Times New Roman"/>
          <w:b w:val="false"/>
          <w:i w:val="false"/>
          <w:color w:val="000000"/>
          <w:sz w:val="28"/>
        </w:rPr>
        <w:t xml:space="preserve">
                           аймақтық теңiз </w:t>
      </w:r>
      <w:r>
        <w:br/>
      </w:r>
      <w:r>
        <w:rPr>
          <w:rFonts w:ascii="Times New Roman"/>
          <w:b w:val="false"/>
          <w:i w:val="false"/>
          <w:color w:val="000000"/>
          <w:sz w:val="28"/>
        </w:rPr>
        <w:t xml:space="preserve">
                           зертханасын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- 5 теңiз станция. </w:t>
      </w:r>
      <w:r>
        <w:br/>
      </w:r>
      <w:r>
        <w:rPr>
          <w:rFonts w:ascii="Times New Roman"/>
          <w:b w:val="false"/>
          <w:i w:val="false"/>
          <w:color w:val="000000"/>
          <w:sz w:val="28"/>
        </w:rPr>
        <w:t xml:space="preserve">
                           ларын; 6 жағалау </w:t>
      </w:r>
      <w:r>
        <w:br/>
      </w:r>
      <w:r>
        <w:rPr>
          <w:rFonts w:ascii="Times New Roman"/>
          <w:b w:val="false"/>
          <w:i w:val="false"/>
          <w:color w:val="000000"/>
          <w:sz w:val="28"/>
        </w:rPr>
        <w:t xml:space="preserve">
                           станцияларын; 5 </w:t>
      </w:r>
      <w:r>
        <w:br/>
      </w:r>
      <w:r>
        <w:rPr>
          <w:rFonts w:ascii="Times New Roman"/>
          <w:b w:val="false"/>
          <w:i w:val="false"/>
          <w:color w:val="000000"/>
          <w:sz w:val="28"/>
        </w:rPr>
        <w:t xml:space="preserve">
                           жағалау бекеттерiн </w:t>
      </w:r>
      <w:r>
        <w:br/>
      </w:r>
      <w:r>
        <w:rPr>
          <w:rFonts w:ascii="Times New Roman"/>
          <w:b w:val="false"/>
          <w:i w:val="false"/>
          <w:color w:val="000000"/>
          <w:sz w:val="28"/>
        </w:rPr>
        <w:t xml:space="preserve">
                           ашу; </w:t>
      </w:r>
      <w:r>
        <w:br/>
      </w:r>
      <w:r>
        <w:rPr>
          <w:rFonts w:ascii="Times New Roman"/>
          <w:b w:val="false"/>
          <w:i w:val="false"/>
          <w:color w:val="000000"/>
          <w:sz w:val="28"/>
        </w:rPr>
        <w:t xml:space="preserve">
                           - 6 жағалау </w:t>
      </w:r>
      <w:r>
        <w:br/>
      </w:r>
      <w:r>
        <w:rPr>
          <w:rFonts w:ascii="Times New Roman"/>
          <w:b w:val="false"/>
          <w:i w:val="false"/>
          <w:color w:val="000000"/>
          <w:sz w:val="28"/>
        </w:rPr>
        <w:t xml:space="preserve">
                           станцияларын; 8 </w:t>
      </w:r>
      <w:r>
        <w:br/>
      </w:r>
      <w:r>
        <w:rPr>
          <w:rFonts w:ascii="Times New Roman"/>
          <w:b w:val="false"/>
          <w:i w:val="false"/>
          <w:color w:val="000000"/>
          <w:sz w:val="28"/>
        </w:rPr>
        <w:t xml:space="preserve">
                           жағалау бекеттерiн; </w:t>
      </w:r>
      <w:r>
        <w:br/>
      </w:r>
      <w:r>
        <w:rPr>
          <w:rFonts w:ascii="Times New Roman"/>
          <w:b w:val="false"/>
          <w:i w:val="false"/>
          <w:color w:val="000000"/>
          <w:sz w:val="28"/>
        </w:rPr>
        <w:t xml:space="preserve">
                           4 саға бекеттерiн </w:t>
      </w:r>
      <w:r>
        <w:br/>
      </w:r>
      <w:r>
        <w:rPr>
          <w:rFonts w:ascii="Times New Roman"/>
          <w:b w:val="false"/>
          <w:i w:val="false"/>
          <w:color w:val="000000"/>
          <w:sz w:val="28"/>
        </w:rPr>
        <w:t xml:space="preserve">
                           жаңғырту; </w:t>
      </w:r>
      <w:r>
        <w:br/>
      </w:r>
      <w:r>
        <w:rPr>
          <w:rFonts w:ascii="Times New Roman"/>
          <w:b w:val="false"/>
          <w:i w:val="false"/>
          <w:color w:val="000000"/>
          <w:sz w:val="28"/>
        </w:rPr>
        <w:t xml:space="preserve">
                           - 2 ААЖ ұйымдас. </w:t>
      </w:r>
      <w:r>
        <w:br/>
      </w:r>
      <w:r>
        <w:rPr>
          <w:rFonts w:ascii="Times New Roman"/>
          <w:b w:val="false"/>
          <w:i w:val="false"/>
          <w:color w:val="000000"/>
          <w:sz w:val="28"/>
        </w:rPr>
        <w:t xml:space="preserve">
                           тыру; </w:t>
      </w:r>
      <w:r>
        <w:br/>
      </w:r>
      <w:r>
        <w:rPr>
          <w:rFonts w:ascii="Times New Roman"/>
          <w:b w:val="false"/>
          <w:i w:val="false"/>
          <w:color w:val="000000"/>
          <w:sz w:val="28"/>
        </w:rPr>
        <w:t xml:space="preserve">
                           - коммутация және </w:t>
      </w:r>
      <w:r>
        <w:br/>
      </w:r>
      <w:r>
        <w:rPr>
          <w:rFonts w:ascii="Times New Roman"/>
          <w:b w:val="false"/>
          <w:i w:val="false"/>
          <w:color w:val="000000"/>
          <w:sz w:val="28"/>
        </w:rPr>
        <w:t xml:space="preserve">
                           байланыс орталығын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- 2 теңiз катерiн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6. Қызылорда және </w:t>
      </w:r>
      <w:r>
        <w:br/>
      </w:r>
      <w:r>
        <w:rPr>
          <w:rFonts w:ascii="Times New Roman"/>
          <w:b w:val="false"/>
          <w:i w:val="false"/>
          <w:color w:val="000000"/>
          <w:sz w:val="28"/>
        </w:rPr>
        <w:t xml:space="preserve">
                           Алматы облыстарының </w:t>
      </w:r>
      <w:r>
        <w:br/>
      </w:r>
      <w:r>
        <w:rPr>
          <w:rFonts w:ascii="Times New Roman"/>
          <w:b w:val="false"/>
          <w:i w:val="false"/>
          <w:color w:val="000000"/>
          <w:sz w:val="28"/>
        </w:rPr>
        <w:t xml:space="preserve">
                           әкiмшiлiк ауданда. </w:t>
      </w:r>
      <w:r>
        <w:br/>
      </w:r>
      <w:r>
        <w:rPr>
          <w:rFonts w:ascii="Times New Roman"/>
          <w:b w:val="false"/>
          <w:i w:val="false"/>
          <w:color w:val="000000"/>
          <w:sz w:val="28"/>
        </w:rPr>
        <w:t xml:space="preserve">
                           рының экологиялық </w:t>
      </w:r>
      <w:r>
        <w:br/>
      </w:r>
      <w:r>
        <w:rPr>
          <w:rFonts w:ascii="Times New Roman"/>
          <w:b w:val="false"/>
          <w:i w:val="false"/>
          <w:color w:val="000000"/>
          <w:sz w:val="28"/>
        </w:rPr>
        <w:t xml:space="preserve">
                           паспорттарын құру </w:t>
      </w:r>
      <w:r>
        <w:br/>
      </w:r>
      <w:r>
        <w:rPr>
          <w:rFonts w:ascii="Times New Roman"/>
          <w:b w:val="false"/>
          <w:i w:val="false"/>
          <w:color w:val="000000"/>
          <w:sz w:val="28"/>
        </w:rPr>
        <w:t xml:space="preserve">
                           мақсатымен ауылдық </w:t>
      </w:r>
      <w:r>
        <w:br/>
      </w:r>
      <w:r>
        <w:rPr>
          <w:rFonts w:ascii="Times New Roman"/>
          <w:b w:val="false"/>
          <w:i w:val="false"/>
          <w:color w:val="000000"/>
          <w:sz w:val="28"/>
        </w:rPr>
        <w:t xml:space="preserve">
                           аймақтардың </w:t>
      </w:r>
      <w:r>
        <w:br/>
      </w:r>
      <w:r>
        <w:rPr>
          <w:rFonts w:ascii="Times New Roman"/>
          <w:b w:val="false"/>
          <w:i w:val="false"/>
          <w:color w:val="000000"/>
          <w:sz w:val="28"/>
        </w:rPr>
        <w:t xml:space="preserve">
                           экологиялық-демогра. </w:t>
      </w:r>
      <w:r>
        <w:br/>
      </w:r>
      <w:r>
        <w:rPr>
          <w:rFonts w:ascii="Times New Roman"/>
          <w:b w:val="false"/>
          <w:i w:val="false"/>
          <w:color w:val="000000"/>
          <w:sz w:val="28"/>
        </w:rPr>
        <w:t xml:space="preserve">
                           фиялық зерттеулерi </w:t>
      </w:r>
      <w:r>
        <w:br/>
      </w:r>
      <w:r>
        <w:rPr>
          <w:rFonts w:ascii="Times New Roman"/>
          <w:b w:val="false"/>
          <w:i w:val="false"/>
          <w:color w:val="000000"/>
          <w:sz w:val="28"/>
        </w:rPr>
        <w:t xml:space="preserve">
                           жөнiндегі iс-шара. </w:t>
      </w:r>
      <w:r>
        <w:br/>
      </w:r>
      <w:r>
        <w:rPr>
          <w:rFonts w:ascii="Times New Roman"/>
          <w:b w:val="false"/>
          <w:i w:val="false"/>
          <w:color w:val="000000"/>
          <w:sz w:val="28"/>
        </w:rPr>
        <w:t xml:space="preserve">
                           лар, оның iшiнде: </w:t>
      </w:r>
      <w:r>
        <w:br/>
      </w:r>
      <w:r>
        <w:rPr>
          <w:rFonts w:ascii="Times New Roman"/>
          <w:b w:val="false"/>
          <w:i w:val="false"/>
          <w:color w:val="000000"/>
          <w:sz w:val="28"/>
        </w:rPr>
        <w:t xml:space="preserve">
                           - ауыл халқының </w:t>
      </w:r>
      <w:r>
        <w:br/>
      </w:r>
      <w:r>
        <w:rPr>
          <w:rFonts w:ascii="Times New Roman"/>
          <w:b w:val="false"/>
          <w:i w:val="false"/>
          <w:color w:val="000000"/>
          <w:sz w:val="28"/>
        </w:rPr>
        <w:t xml:space="preserve">
                           өмiршеңдiгін ескере </w:t>
      </w:r>
      <w:r>
        <w:br/>
      </w:r>
      <w:r>
        <w:rPr>
          <w:rFonts w:ascii="Times New Roman"/>
          <w:b w:val="false"/>
          <w:i w:val="false"/>
          <w:color w:val="000000"/>
          <w:sz w:val="28"/>
        </w:rPr>
        <w:t xml:space="preserve">
                           отырып,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ауылдық аймақтарын </w:t>
      </w:r>
      <w:r>
        <w:br/>
      </w:r>
      <w:r>
        <w:rPr>
          <w:rFonts w:ascii="Times New Roman"/>
          <w:b w:val="false"/>
          <w:i w:val="false"/>
          <w:color w:val="000000"/>
          <w:sz w:val="28"/>
        </w:rPr>
        <w:t xml:space="preserve">
                           экологиялық-демо. </w:t>
      </w:r>
      <w:r>
        <w:br/>
      </w:r>
      <w:r>
        <w:rPr>
          <w:rFonts w:ascii="Times New Roman"/>
          <w:b w:val="false"/>
          <w:i w:val="false"/>
          <w:color w:val="000000"/>
          <w:sz w:val="28"/>
        </w:rPr>
        <w:t xml:space="preserve">
                           графиялық аудандас. </w:t>
      </w:r>
      <w:r>
        <w:br/>
      </w:r>
      <w:r>
        <w:rPr>
          <w:rFonts w:ascii="Times New Roman"/>
          <w:b w:val="false"/>
          <w:i w:val="false"/>
          <w:color w:val="000000"/>
          <w:sz w:val="28"/>
        </w:rPr>
        <w:t xml:space="preserve">
                           тыруға бөлудiң </w:t>
      </w:r>
      <w:r>
        <w:br/>
      </w:r>
      <w:r>
        <w:rPr>
          <w:rFonts w:ascii="Times New Roman"/>
          <w:b w:val="false"/>
          <w:i w:val="false"/>
          <w:color w:val="000000"/>
          <w:sz w:val="28"/>
        </w:rPr>
        <w:t xml:space="preserve">
                           негiзгi ережелерi </w:t>
      </w:r>
      <w:r>
        <w:br/>
      </w:r>
      <w:r>
        <w:rPr>
          <w:rFonts w:ascii="Times New Roman"/>
          <w:b w:val="false"/>
          <w:i w:val="false"/>
          <w:color w:val="000000"/>
          <w:sz w:val="28"/>
        </w:rPr>
        <w:t xml:space="preserve">
                           мен қағидаттарын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 ауыл халқының </w:t>
      </w:r>
      <w:r>
        <w:br/>
      </w:r>
      <w:r>
        <w:rPr>
          <w:rFonts w:ascii="Times New Roman"/>
          <w:b w:val="false"/>
          <w:i w:val="false"/>
          <w:color w:val="000000"/>
          <w:sz w:val="28"/>
        </w:rPr>
        <w:t xml:space="preserve">
                           өмiршеңдігінiң </w:t>
      </w:r>
      <w:r>
        <w:br/>
      </w:r>
      <w:r>
        <w:rPr>
          <w:rFonts w:ascii="Times New Roman"/>
          <w:b w:val="false"/>
          <w:i w:val="false"/>
          <w:color w:val="000000"/>
          <w:sz w:val="28"/>
        </w:rPr>
        <w:t xml:space="preserve">
                           деңгейiн айқындайтын </w:t>
      </w:r>
      <w:r>
        <w:br/>
      </w:r>
      <w:r>
        <w:rPr>
          <w:rFonts w:ascii="Times New Roman"/>
          <w:b w:val="false"/>
          <w:i w:val="false"/>
          <w:color w:val="000000"/>
          <w:sz w:val="28"/>
        </w:rPr>
        <w:t xml:space="preserve">
                           негiзгi ландшафтық- </w:t>
      </w:r>
      <w:r>
        <w:br/>
      </w:r>
      <w:r>
        <w:rPr>
          <w:rFonts w:ascii="Times New Roman"/>
          <w:b w:val="false"/>
          <w:i w:val="false"/>
          <w:color w:val="000000"/>
          <w:sz w:val="28"/>
        </w:rPr>
        <w:t xml:space="preserve">
                           экологиялық және </w:t>
      </w:r>
      <w:r>
        <w:br/>
      </w:r>
      <w:r>
        <w:rPr>
          <w:rFonts w:ascii="Times New Roman"/>
          <w:b w:val="false"/>
          <w:i w:val="false"/>
          <w:color w:val="000000"/>
          <w:sz w:val="28"/>
        </w:rPr>
        <w:t xml:space="preserve">
                           әлеуеттік-экология. </w:t>
      </w:r>
      <w:r>
        <w:br/>
      </w:r>
      <w:r>
        <w:rPr>
          <w:rFonts w:ascii="Times New Roman"/>
          <w:b w:val="false"/>
          <w:i w:val="false"/>
          <w:color w:val="000000"/>
          <w:sz w:val="28"/>
        </w:rPr>
        <w:t xml:space="preserve">
                           лық факторларын </w:t>
      </w:r>
      <w:r>
        <w:br/>
      </w:r>
      <w:r>
        <w:rPr>
          <w:rFonts w:ascii="Times New Roman"/>
          <w:b w:val="false"/>
          <w:i w:val="false"/>
          <w:color w:val="000000"/>
          <w:sz w:val="28"/>
        </w:rPr>
        <w:t xml:space="preserve">
                           анықтау; </w:t>
      </w:r>
      <w:r>
        <w:br/>
      </w:r>
      <w:r>
        <w:rPr>
          <w:rFonts w:ascii="Times New Roman"/>
          <w:b w:val="false"/>
          <w:i w:val="false"/>
          <w:color w:val="000000"/>
          <w:sz w:val="28"/>
        </w:rPr>
        <w:t xml:space="preserve">
                           - мекен ету аудан. </w:t>
      </w:r>
      <w:r>
        <w:br/>
      </w:r>
      <w:r>
        <w:rPr>
          <w:rFonts w:ascii="Times New Roman"/>
          <w:b w:val="false"/>
          <w:i w:val="false"/>
          <w:color w:val="000000"/>
          <w:sz w:val="28"/>
        </w:rPr>
        <w:t xml:space="preserve">
                           дарының экология. </w:t>
      </w:r>
      <w:r>
        <w:br/>
      </w:r>
      <w:r>
        <w:rPr>
          <w:rFonts w:ascii="Times New Roman"/>
          <w:b w:val="false"/>
          <w:i w:val="false"/>
          <w:color w:val="000000"/>
          <w:sz w:val="28"/>
        </w:rPr>
        <w:t xml:space="preserve">
                           лық-демографиялық </w:t>
      </w:r>
      <w:r>
        <w:br/>
      </w:r>
      <w:r>
        <w:rPr>
          <w:rFonts w:ascii="Times New Roman"/>
          <w:b w:val="false"/>
          <w:i w:val="false"/>
          <w:color w:val="000000"/>
          <w:sz w:val="28"/>
        </w:rPr>
        <w:t xml:space="preserve">
                           процестерiн талдау </w:t>
      </w:r>
      <w:r>
        <w:br/>
      </w:r>
      <w:r>
        <w:rPr>
          <w:rFonts w:ascii="Times New Roman"/>
          <w:b w:val="false"/>
          <w:i w:val="false"/>
          <w:color w:val="000000"/>
          <w:sz w:val="28"/>
        </w:rPr>
        <w:t xml:space="preserve">
                           және бағалау; </w:t>
      </w:r>
      <w:r>
        <w:br/>
      </w:r>
      <w:r>
        <w:rPr>
          <w:rFonts w:ascii="Times New Roman"/>
          <w:b w:val="false"/>
          <w:i w:val="false"/>
          <w:color w:val="000000"/>
          <w:sz w:val="28"/>
        </w:rPr>
        <w:t xml:space="preserve">
                           - ландшафтық-эколо. </w:t>
      </w:r>
      <w:r>
        <w:br/>
      </w:r>
      <w:r>
        <w:rPr>
          <w:rFonts w:ascii="Times New Roman"/>
          <w:b w:val="false"/>
          <w:i w:val="false"/>
          <w:color w:val="000000"/>
          <w:sz w:val="28"/>
        </w:rPr>
        <w:t xml:space="preserve">
                           гиялық аудандар </w:t>
      </w:r>
      <w:r>
        <w:br/>
      </w:r>
      <w:r>
        <w:rPr>
          <w:rFonts w:ascii="Times New Roman"/>
          <w:b w:val="false"/>
          <w:i w:val="false"/>
          <w:color w:val="000000"/>
          <w:sz w:val="28"/>
        </w:rPr>
        <w:t xml:space="preserve">
                           бойынша ауыл </w:t>
      </w:r>
      <w:r>
        <w:br/>
      </w:r>
      <w:r>
        <w:rPr>
          <w:rFonts w:ascii="Times New Roman"/>
          <w:b w:val="false"/>
          <w:i w:val="false"/>
          <w:color w:val="000000"/>
          <w:sz w:val="28"/>
        </w:rPr>
        <w:t xml:space="preserve">
                           халқының ауру-сыр. </w:t>
      </w:r>
      <w:r>
        <w:br/>
      </w:r>
      <w:r>
        <w:rPr>
          <w:rFonts w:ascii="Times New Roman"/>
          <w:b w:val="false"/>
          <w:i w:val="false"/>
          <w:color w:val="000000"/>
          <w:sz w:val="28"/>
        </w:rPr>
        <w:t xml:space="preserve">
                           қатын талдау және </w:t>
      </w:r>
      <w:r>
        <w:br/>
      </w:r>
      <w:r>
        <w:rPr>
          <w:rFonts w:ascii="Times New Roman"/>
          <w:b w:val="false"/>
          <w:i w:val="false"/>
          <w:color w:val="000000"/>
          <w:sz w:val="28"/>
        </w:rPr>
        <w:t xml:space="preserve">
                           бағалау; </w:t>
      </w:r>
      <w:r>
        <w:br/>
      </w:r>
      <w:r>
        <w:rPr>
          <w:rFonts w:ascii="Times New Roman"/>
          <w:b w:val="false"/>
          <w:i w:val="false"/>
          <w:color w:val="000000"/>
          <w:sz w:val="28"/>
        </w:rPr>
        <w:t xml:space="preserve">
                           - ландшафтардың </w:t>
      </w:r>
      <w:r>
        <w:br/>
      </w:r>
      <w:r>
        <w:rPr>
          <w:rFonts w:ascii="Times New Roman"/>
          <w:b w:val="false"/>
          <w:i w:val="false"/>
          <w:color w:val="000000"/>
          <w:sz w:val="28"/>
        </w:rPr>
        <w:t xml:space="preserve">
                           антропогендiк бұзы. </w:t>
      </w:r>
      <w:r>
        <w:br/>
      </w:r>
      <w:r>
        <w:rPr>
          <w:rFonts w:ascii="Times New Roman"/>
          <w:b w:val="false"/>
          <w:i w:val="false"/>
          <w:color w:val="000000"/>
          <w:sz w:val="28"/>
        </w:rPr>
        <w:t xml:space="preserve">
                           лулығының және </w:t>
      </w:r>
      <w:r>
        <w:br/>
      </w:r>
      <w:r>
        <w:rPr>
          <w:rFonts w:ascii="Times New Roman"/>
          <w:b w:val="false"/>
          <w:i w:val="false"/>
          <w:color w:val="000000"/>
          <w:sz w:val="28"/>
        </w:rPr>
        <w:t xml:space="preserve">
                           әлеуметтiк-экономи. </w:t>
      </w:r>
      <w:r>
        <w:br/>
      </w:r>
      <w:r>
        <w:rPr>
          <w:rFonts w:ascii="Times New Roman"/>
          <w:b w:val="false"/>
          <w:i w:val="false"/>
          <w:color w:val="000000"/>
          <w:sz w:val="28"/>
        </w:rPr>
        <w:t xml:space="preserve">
                           калық жағдайлардың </w:t>
      </w:r>
      <w:r>
        <w:br/>
      </w:r>
      <w:r>
        <w:rPr>
          <w:rFonts w:ascii="Times New Roman"/>
          <w:b w:val="false"/>
          <w:i w:val="false"/>
          <w:color w:val="000000"/>
          <w:sz w:val="28"/>
        </w:rPr>
        <w:t xml:space="preserve">
                           деңгейiн айқындау </w:t>
      </w:r>
      <w:r>
        <w:br/>
      </w:r>
      <w:r>
        <w:rPr>
          <w:rFonts w:ascii="Times New Roman"/>
          <w:b w:val="false"/>
          <w:i w:val="false"/>
          <w:color w:val="000000"/>
          <w:sz w:val="28"/>
        </w:rPr>
        <w:t xml:space="preserve">
                           негiзiнде экология. </w:t>
      </w:r>
      <w:r>
        <w:br/>
      </w:r>
      <w:r>
        <w:rPr>
          <w:rFonts w:ascii="Times New Roman"/>
          <w:b w:val="false"/>
          <w:i w:val="false"/>
          <w:color w:val="000000"/>
          <w:sz w:val="28"/>
        </w:rPr>
        <w:t xml:space="preserve">
                           лық-демографиялық </w:t>
      </w:r>
      <w:r>
        <w:br/>
      </w:r>
      <w:r>
        <w:rPr>
          <w:rFonts w:ascii="Times New Roman"/>
          <w:b w:val="false"/>
          <w:i w:val="false"/>
          <w:color w:val="000000"/>
          <w:sz w:val="28"/>
        </w:rPr>
        <w:t xml:space="preserve">
                           шиеленiстiң тоқырау </w:t>
      </w:r>
      <w:r>
        <w:br/>
      </w:r>
      <w:r>
        <w:rPr>
          <w:rFonts w:ascii="Times New Roman"/>
          <w:b w:val="false"/>
          <w:i w:val="false"/>
          <w:color w:val="000000"/>
          <w:sz w:val="28"/>
        </w:rPr>
        <w:t xml:space="preserve">
                           ошақтарын анықтау.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Бюджеттік бағдарламаны орындаудан күтiлетін нәтижелер: қоршаған ортаның жай-күйiн сипаттайтын көрсеткiштердiң жүйесiн алу; қоршаған ортаның жай-күйi туралы ай сайынғы, тоқсан сайынғы және жылдық бюллетендердi шығару; мониторингтiң дерекқорын ақпараттық-техникалық сүйемелдеу; Көкшетау, Қызылорда, Талдықорған (2) және Алматы қалаларында атмосфералық ауаның жай-күйiне бақылаулардың 5 стационарлық бекеттерiн орнату және жабдықтау, Көкшетау, Қызылорда, Талдықорған және Ақсай қалаларында желiлiк зертханаларды ұйымдастыру, мемлекеттік экологиялық мониторингтің химиялық-талдау желiсiнiң талдау жабдығын жаңғырту; жұмысты қамтамасыз ету үшiн Қызылорда қаласының қоршаған ортасы мен халықтың денсаулығының мониторингі орталығын жарақтандыру және қоршаған ортаның және халықтың денсаулығының жай-күйiн сипаттайтын көрсеткiштер жүйесiн алу; Каспий теңiзiнiң табиғи жүйесiне әсердi азайту үшiн Каспий теңiзiнiң қазақстандық бөлігінiң қоршаған ортасының жай-табиғат қорғау iс-шараларын iске асыру үшiн негiз құру жөнiндегі ақпарат алмасуды қамтамасыз ету; Қазақстан қалаларының әуе бассейнiнiң ластануының қазiргi заманғы ластануының жай-күйiн бағалау және Сырдария өзенiнiң жер үстi суларының сапасын кешендi бағалау жөнiндегi есеп "Байқоңыр" ғарыш айлағының және зымыран тасығыштардың бөлiнетiн бөлiктерiнiң құлау аудандарының экологиялық мониторинг жүйесiн ұйымдастыру және қызмет етуi, зымыран-ғарыш қызметiнiң әсерiне ұшыраған аумақтардың экологиялық жай-күйiн кешендi экологиялық бағалау; ауыл халқының өмiршеңдiгiнiң деңгейiн айқындау, ландшафтардың антропогендiк бұзылу деңгейiн айқындау негiзiнде экологиялық-демографиялық шиеленiстiң тоқырау ошақтарын айқындау. </w:t>
      </w:r>
    </w:p>
    <w:bookmarkStart w:name="z11"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308-қосымша          </w:t>
      </w:r>
    </w:p>
    <w:bookmarkEnd w:id="11"/>
    <w:p>
      <w:pPr>
        <w:spacing w:after="0"/>
        <w:ind w:left="0"/>
        <w:jc w:val="both"/>
      </w:pPr>
      <w:r>
        <w:rPr>
          <w:rFonts w:ascii="Times New Roman"/>
          <w:b w:val="false"/>
          <w:i w:val="false"/>
          <w:color w:val="000000"/>
          <w:sz w:val="28"/>
          <w:u w:val="single"/>
        </w:rPr>
        <w:t xml:space="preserve">234 - Қазақстан Республикасының Қоршаған ортаны қорғау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"Қоршаған ортаны қорғау үшiн облыстық бюджеттерге, Астана және Алматы қалаларының бюджеттеріне берілетін мақсатты инвестициялық трансферттер" </w:t>
      </w:r>
      <w:r>
        <w:br/>
      </w:r>
      <w:r>
        <w:rPr>
          <w:rFonts w:ascii="Times New Roman"/>
          <w:b/>
          <w:i w:val="false"/>
          <w:color w:val="000000"/>
        </w:rPr>
        <w:t xml:space="preserve">
деген 009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858890 мың теңге (сегiз жүз елу сегiз миллион сегіз жүз тоқсан мың теңге). </w:t>
      </w:r>
      <w:r>
        <w:br/>
      </w:r>
      <w:r>
        <w:rPr>
          <w:rFonts w:ascii="Times New Roman"/>
          <w:b w:val="false"/>
          <w:i w:val="false"/>
          <w:color w:val="000000"/>
          <w:sz w:val="28"/>
        </w:rPr>
        <w:t>
      2. Бюджеттiк бағдарламаның нормативтiк құқықтық негiзi: "Қоршаған ортаны қорғау туралы" Қазақстан Республикасының 1997 жылғы 15 шiлдедегi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2003 жылы 3 желтоқсанда N 1241  </w:t>
      </w:r>
      <w:r>
        <w:rPr>
          <w:rFonts w:ascii="Times New Roman"/>
          <w:b w:val="false"/>
          <w:i w:val="false"/>
          <w:color w:val="000000"/>
          <w:sz w:val="28"/>
        </w:rPr>
        <w:t xml:space="preserve">Жарлығымен </w:t>
      </w:r>
      <w:r>
        <w:rPr>
          <w:rFonts w:ascii="Times New Roman"/>
          <w:b w:val="false"/>
          <w:i w:val="false"/>
          <w:color w:val="000000"/>
          <w:sz w:val="28"/>
        </w:rPr>
        <w:t>бекiтiлген Қазақстан Республикасының 2004-2015 жылдарға арналған экологиялық қауіпсіздігі тұжырымдамасы; "Павлодар өнеркәсiптік аймағында ("Химпром" өндiрiстiк бiрлестігі) экологиялық және санитарлық-гигиеналық жағдайды жақсарту жөніндегі шаралар туралы" Қазақстан Республикасы Министрлер Кабинетiнiң 1994 жылғы 4 қаңтардағы N 7 қаулысы; Қазақстан Республикасы Үкiметінiң 2003 жылғы 12 қыркүйектегі N 926  </w:t>
      </w:r>
      <w:r>
        <w:rPr>
          <w:rFonts w:ascii="Times New Roman"/>
          <w:b w:val="false"/>
          <w:i w:val="false"/>
          <w:color w:val="000000"/>
          <w:sz w:val="28"/>
        </w:rPr>
        <w:t xml:space="preserve">қаулысымен </w:t>
      </w:r>
      <w:r>
        <w:rPr>
          <w:rFonts w:ascii="Times New Roman"/>
          <w:b w:val="false"/>
          <w:i w:val="false"/>
          <w:color w:val="000000"/>
          <w:sz w:val="28"/>
        </w:rPr>
        <w:t>бекiтiлген Қазақстан Республикасының әлеуметтік-экономикалық дамуының 2004-2006 жылдарға арналған индикативтік жоспары; "2004 жылға арналған республикалық бюджет туралы" Қазақстан Республикасының Заңын іске асыру туралы" Қазақстан Республикасы Үкiметiнiң 2003 жылғы 12 желтоқсандағы  </w:t>
      </w:r>
      <w:r>
        <w:rPr>
          <w:rFonts w:ascii="Times New Roman"/>
          <w:b w:val="false"/>
          <w:i w:val="false"/>
          <w:color w:val="000000"/>
          <w:sz w:val="28"/>
        </w:rPr>
        <w:t xml:space="preserve">қаулысы </w:t>
      </w:r>
      <w:r>
        <w:rPr>
          <w:rFonts w:ascii="Times New Roman"/>
          <w:b w:val="false"/>
          <w:i w:val="false"/>
          <w:color w:val="000000"/>
          <w:sz w:val="28"/>
        </w:rPr>
        <w:t xml:space="preserve">; "Трансшекаралық су объектілерін бірлесе пайдалану және қорғау туралы" Ресей Федерациясының Yкіметi мен Қазақстан Республикасы Үкiметiнiң арасындағы 1992 жылғы 27 тамыздағы келiсiм. </w:t>
      </w:r>
      <w:r>
        <w:br/>
      </w:r>
      <w:r>
        <w:rPr>
          <w:rFonts w:ascii="Times New Roman"/>
          <w:b w:val="false"/>
          <w:i w:val="false"/>
          <w:color w:val="000000"/>
          <w:sz w:val="28"/>
        </w:rPr>
        <w:t xml:space="preserve">
      3. Бюджеттiк бағдарламаны қаржыландыру көздерi: республикалық бюджеттің қаражаты. </w:t>
      </w:r>
      <w:r>
        <w:br/>
      </w:r>
      <w:r>
        <w:rPr>
          <w:rFonts w:ascii="Times New Roman"/>
          <w:b w:val="false"/>
          <w:i w:val="false"/>
          <w:color w:val="000000"/>
          <w:sz w:val="28"/>
        </w:rPr>
        <w:t xml:space="preserve">
      4. Бюджеттiк бағдарламаның мақсаты: қоршаған ортаны сауықтыру және терiс антропогендiк әсер етудi азайту. </w:t>
      </w:r>
      <w:r>
        <w:br/>
      </w:r>
      <w:r>
        <w:rPr>
          <w:rFonts w:ascii="Times New Roman"/>
          <w:b w:val="false"/>
          <w:i w:val="false"/>
          <w:color w:val="000000"/>
          <w:sz w:val="28"/>
        </w:rPr>
        <w:t xml:space="preserve">
      5. Бюджеттiк бағдарламаның мiндеттерi: сынап ластануының ошағын жою және жер асты сулары арқылы сынаптың ағып кетуiнiң алдын алу үшiн мақсатты инвестициялық трансферттердi аудару, ағынды суларды биологиялық тазартуды қамтамасыз ету және ағынды сулармен Ертiс өзенiнiң бассейнiнiң ластануын азайту.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009       Қоршаған     "2004 жылға арнал.  Жыл    Қазақстан </w:t>
      </w:r>
      <w:r>
        <w:br/>
      </w:r>
      <w:r>
        <w:rPr>
          <w:rFonts w:ascii="Times New Roman"/>
          <w:b w:val="false"/>
          <w:i w:val="false"/>
          <w:color w:val="000000"/>
          <w:sz w:val="28"/>
        </w:rPr>
        <w:t xml:space="preserve">
              ортаны       ған республикалық   бойы   Республикасы. </w:t>
      </w:r>
      <w:r>
        <w:br/>
      </w:r>
      <w:r>
        <w:rPr>
          <w:rFonts w:ascii="Times New Roman"/>
          <w:b w:val="false"/>
          <w:i w:val="false"/>
          <w:color w:val="000000"/>
          <w:sz w:val="28"/>
        </w:rPr>
        <w:t xml:space="preserve">
              қорғау үшiн  бюджет туралы"             ның Қоршаған </w:t>
      </w:r>
      <w:r>
        <w:br/>
      </w:r>
      <w:r>
        <w:rPr>
          <w:rFonts w:ascii="Times New Roman"/>
          <w:b w:val="false"/>
          <w:i w:val="false"/>
          <w:color w:val="000000"/>
          <w:sz w:val="28"/>
        </w:rPr>
        <w:t xml:space="preserve">
              облыстық     Қазақстан                  ортаны қорғау </w:t>
      </w:r>
      <w:r>
        <w:br/>
      </w:r>
      <w:r>
        <w:rPr>
          <w:rFonts w:ascii="Times New Roman"/>
          <w:b w:val="false"/>
          <w:i w:val="false"/>
          <w:color w:val="000000"/>
          <w:sz w:val="28"/>
        </w:rPr>
        <w:t xml:space="preserve">
              бюджеттерге, Республикасының            министрлігі </w:t>
      </w:r>
      <w:r>
        <w:br/>
      </w:r>
      <w:r>
        <w:rPr>
          <w:rFonts w:ascii="Times New Roman"/>
          <w:b w:val="false"/>
          <w:i w:val="false"/>
          <w:color w:val="000000"/>
          <w:sz w:val="28"/>
        </w:rPr>
        <w:t xml:space="preserve">
              Астана және  заңын iске асыру </w:t>
      </w:r>
      <w:r>
        <w:br/>
      </w:r>
      <w:r>
        <w:rPr>
          <w:rFonts w:ascii="Times New Roman"/>
          <w:b w:val="false"/>
          <w:i w:val="false"/>
          <w:color w:val="000000"/>
          <w:sz w:val="28"/>
        </w:rPr>
        <w:t xml:space="preserve">
              Алматы қала. туралы" Қазақстан </w:t>
      </w:r>
      <w:r>
        <w:br/>
      </w:r>
      <w:r>
        <w:rPr>
          <w:rFonts w:ascii="Times New Roman"/>
          <w:b w:val="false"/>
          <w:i w:val="false"/>
          <w:color w:val="000000"/>
          <w:sz w:val="28"/>
        </w:rPr>
        <w:t xml:space="preserve">
              ларының      Республикасы </w:t>
      </w:r>
      <w:r>
        <w:br/>
      </w:r>
      <w:r>
        <w:rPr>
          <w:rFonts w:ascii="Times New Roman"/>
          <w:b w:val="false"/>
          <w:i w:val="false"/>
          <w:color w:val="000000"/>
          <w:sz w:val="28"/>
        </w:rPr>
        <w:t xml:space="preserve">
              бюджеттерiне Yкiметiнiң 2003  </w:t>
      </w:r>
      <w:r>
        <w:br/>
      </w:r>
      <w:r>
        <w:rPr>
          <w:rFonts w:ascii="Times New Roman"/>
          <w:b w:val="false"/>
          <w:i w:val="false"/>
          <w:color w:val="000000"/>
          <w:sz w:val="28"/>
        </w:rPr>
        <w:t xml:space="preserve">
              берiлетін    жылғы 12 желтоқ. </w:t>
      </w:r>
      <w:r>
        <w:br/>
      </w:r>
      <w:r>
        <w:rPr>
          <w:rFonts w:ascii="Times New Roman"/>
          <w:b w:val="false"/>
          <w:i w:val="false"/>
          <w:color w:val="000000"/>
          <w:sz w:val="28"/>
        </w:rPr>
        <w:t xml:space="preserve">
              мақсатты     сандағы N 1260 </w:t>
      </w:r>
      <w:r>
        <w:br/>
      </w:r>
      <w:r>
        <w:rPr>
          <w:rFonts w:ascii="Times New Roman"/>
          <w:b w:val="false"/>
          <w:i w:val="false"/>
          <w:color w:val="000000"/>
          <w:sz w:val="28"/>
        </w:rPr>
        <w:t xml:space="preserve">
              инвестиция.  қаулысының </w:t>
      </w:r>
      <w:r>
        <w:br/>
      </w:r>
      <w:r>
        <w:rPr>
          <w:rFonts w:ascii="Times New Roman"/>
          <w:b w:val="false"/>
          <w:i w:val="false"/>
          <w:color w:val="000000"/>
          <w:sz w:val="28"/>
        </w:rPr>
        <w:t xml:space="preserve">
              лық транс.   2-қосымшасына </w:t>
      </w:r>
      <w:r>
        <w:br/>
      </w:r>
      <w:r>
        <w:rPr>
          <w:rFonts w:ascii="Times New Roman"/>
          <w:b w:val="false"/>
          <w:i w:val="false"/>
          <w:color w:val="000000"/>
          <w:sz w:val="28"/>
        </w:rPr>
        <w:t xml:space="preserve">
              ферттер      сәйкес тiзбе </w:t>
      </w:r>
      <w:r>
        <w:br/>
      </w:r>
      <w:r>
        <w:rPr>
          <w:rFonts w:ascii="Times New Roman"/>
          <w:b w:val="false"/>
          <w:i w:val="false"/>
          <w:color w:val="000000"/>
          <w:sz w:val="28"/>
        </w:rPr>
        <w:t xml:space="preserve">
                           бойынша және сома </w:t>
      </w:r>
      <w:r>
        <w:br/>
      </w:r>
      <w:r>
        <w:rPr>
          <w:rFonts w:ascii="Times New Roman"/>
          <w:b w:val="false"/>
          <w:i w:val="false"/>
          <w:color w:val="000000"/>
          <w:sz w:val="28"/>
        </w:rPr>
        <w:t xml:space="preserve">
                           шегінде инвестиция. </w:t>
      </w:r>
      <w:r>
        <w:br/>
      </w:r>
      <w:r>
        <w:rPr>
          <w:rFonts w:ascii="Times New Roman"/>
          <w:b w:val="false"/>
          <w:i w:val="false"/>
          <w:color w:val="000000"/>
          <w:sz w:val="28"/>
        </w:rPr>
        <w:t xml:space="preserve">
                           лық жобаларды iске </w:t>
      </w:r>
      <w:r>
        <w:br/>
      </w:r>
      <w:r>
        <w:rPr>
          <w:rFonts w:ascii="Times New Roman"/>
          <w:b w:val="false"/>
          <w:i w:val="false"/>
          <w:color w:val="000000"/>
          <w:sz w:val="28"/>
        </w:rPr>
        <w:t xml:space="preserve">
                           асыру үшiн қоршаған </w:t>
      </w:r>
      <w:r>
        <w:br/>
      </w:r>
      <w:r>
        <w:rPr>
          <w:rFonts w:ascii="Times New Roman"/>
          <w:b w:val="false"/>
          <w:i w:val="false"/>
          <w:color w:val="000000"/>
          <w:sz w:val="28"/>
        </w:rPr>
        <w:t xml:space="preserve">
                           ортаны қорғауға </w:t>
      </w:r>
      <w:r>
        <w:br/>
      </w:r>
      <w:r>
        <w:rPr>
          <w:rFonts w:ascii="Times New Roman"/>
          <w:b w:val="false"/>
          <w:i w:val="false"/>
          <w:color w:val="000000"/>
          <w:sz w:val="28"/>
        </w:rPr>
        <w:t xml:space="preserve">
                           облыстық бюджеттер. </w:t>
      </w:r>
      <w:r>
        <w:br/>
      </w:r>
      <w:r>
        <w:rPr>
          <w:rFonts w:ascii="Times New Roman"/>
          <w:b w:val="false"/>
          <w:i w:val="false"/>
          <w:color w:val="000000"/>
          <w:sz w:val="28"/>
        </w:rPr>
        <w:t xml:space="preserve">
                           ге және Астана мен </w:t>
      </w:r>
      <w:r>
        <w:br/>
      </w:r>
      <w:r>
        <w:rPr>
          <w:rFonts w:ascii="Times New Roman"/>
          <w:b w:val="false"/>
          <w:i w:val="false"/>
          <w:color w:val="000000"/>
          <w:sz w:val="28"/>
        </w:rPr>
        <w:t xml:space="preserve">
                           Алматы қалаларының </w:t>
      </w:r>
      <w:r>
        <w:br/>
      </w:r>
      <w:r>
        <w:rPr>
          <w:rFonts w:ascii="Times New Roman"/>
          <w:b w:val="false"/>
          <w:i w:val="false"/>
          <w:color w:val="000000"/>
          <w:sz w:val="28"/>
        </w:rPr>
        <w:t xml:space="preserve">
                           бюджеттерiне </w:t>
      </w:r>
      <w:r>
        <w:br/>
      </w:r>
      <w:r>
        <w:rPr>
          <w:rFonts w:ascii="Times New Roman"/>
          <w:b w:val="false"/>
          <w:i w:val="false"/>
          <w:color w:val="000000"/>
          <w:sz w:val="28"/>
        </w:rPr>
        <w:t xml:space="preserve">
                           мақсатты инвестиция. </w:t>
      </w:r>
      <w:r>
        <w:br/>
      </w:r>
      <w:r>
        <w:rPr>
          <w:rFonts w:ascii="Times New Roman"/>
          <w:b w:val="false"/>
          <w:i w:val="false"/>
          <w:color w:val="000000"/>
          <w:sz w:val="28"/>
        </w:rPr>
        <w:t xml:space="preserve">
                           лық трансферттердi </w:t>
      </w:r>
      <w:r>
        <w:br/>
      </w:r>
      <w:r>
        <w:rPr>
          <w:rFonts w:ascii="Times New Roman"/>
          <w:b w:val="false"/>
          <w:i w:val="false"/>
          <w:color w:val="000000"/>
          <w:sz w:val="28"/>
        </w:rPr>
        <w:t xml:space="preserve">
                           аудару.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"Павлодар химия зауыты" ААҚ-да демеркуризация жұмыстарын аяқтау; Семей қаласындағы ағынды суларды биологиялық тазарту құрылғысын салуды аяқтау және пайдалануға беру. </w:t>
      </w:r>
      <w:r>
        <w:br/>
      </w:r>
      <w:r>
        <w:rPr>
          <w:rFonts w:ascii="Times New Roman"/>
          <w:b w:val="false"/>
          <w:i w:val="false"/>
          <w:color w:val="000000"/>
          <w:sz w:val="28"/>
        </w:rPr>
        <w:t>
      Ескерту: *) "2004 жылға арналған республикалық бюджет туралы" Қазақстан Республикасының Заңын iске асыру туралы" Қазақстан Республикасы Yкiметiнiң 2003 жылғы 12 желтоқсандағы N 1260  </w:t>
      </w:r>
      <w:r>
        <w:rPr>
          <w:rFonts w:ascii="Times New Roman"/>
          <w:b w:val="false"/>
          <w:i w:val="false"/>
          <w:color w:val="000000"/>
          <w:sz w:val="28"/>
        </w:rPr>
        <w:t xml:space="preserve">қаулысына </w:t>
      </w:r>
      <w:r>
        <w:rPr>
          <w:rFonts w:ascii="Times New Roman"/>
          <w:b w:val="false"/>
          <w:i w:val="false"/>
          <w:color w:val="000000"/>
          <w:sz w:val="28"/>
        </w:rPr>
        <w:t xml:space="preserve">2-қосымшаға сәйкес инвестициялық жобалардың тiзбесi, сондай-ақ заңнамамен белгiленген тәртiппен бекiтiлген жобалау-сметалық құжаттамасына (бекiтудiң нөмiрi мен күнiн көрсете отырып) сәйкес iс-шаралар, трансферттердi игеру шеңберiндегі күтiлетін нәтижелердi сипаттайтын сандық және сапалық көрсеткiштер жергiлiктi бюджеттiк бағдарламалардың паспорттарында көрсетіледi.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