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6a0e" w14:textId="dec6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бекіту туралы
(Қазақстан Республикасының Қаржы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166, 167, 168, 169, 170, 172, 173, 174, 175, 176, 177, 178, 179, 180, 181, 182, 183, 184, 185, 186, 187, 188, 189, 190, 191, 192-қосымшаларға сәйкес Қазақстан Республикасы Қаржы министрлiгiнiң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бюджеттiң атқарылуын және оның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атқарылуына бақылауды қамтамасыз ету" деген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Құны: 23513814 мың теңге (жиырма үш миллиард бес жүз он үш миллион сегіз жүз он төрт мың теңге).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 </w:t>
      </w:r>
      <w:r>
        <w:rPr>
          <w:rFonts w:ascii="Times New Roman"/>
          <w:b w:val="false"/>
          <w:i w:val="false"/>
          <w:color w:val="000000"/>
          <w:sz w:val="28"/>
        </w:rPr>
        <w:t>
 (Салық Кодексi); Қазақстан Республикасының 2003 жылғы 5 сәуiрдегi Кеден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"Лицензиялау туралы" Қазақстан Республикасының 1995 жылғы 17 сәуiрдегi Заңының 
</w:t>
      </w:r>
      <w:r>
        <w:rPr>
          <w:rFonts w:ascii="Times New Roman"/>
          <w:b w:val="false"/>
          <w:i w:val="false"/>
          <w:color w:val="000000"/>
          <w:sz w:val="28"/>
        </w:rPr>
        <w:t xml:space="preserve"> 1-8 </w:t>
      </w:r>
      <w:r>
        <w:rPr>
          <w:rFonts w:ascii="Times New Roman"/>
          <w:b w:val="false"/>
          <w:i w:val="false"/>
          <w:color w:val="000000"/>
          <w:sz w:val="28"/>
        </w:rPr>
        <w:t>
, 
</w:t>
      </w:r>
      <w:r>
        <w:rPr>
          <w:rFonts w:ascii="Times New Roman"/>
          <w:b w:val="false"/>
          <w:i w:val="false"/>
          <w:color w:val="000000"/>
          <w:sz w:val="28"/>
        </w:rPr>
        <w:t xml:space="preserve"> 12-26-баптары </w:t>
      </w:r>
      <w:r>
        <w:rPr>
          <w:rFonts w:ascii="Times New Roman"/>
          <w:b w:val="false"/>
          <w:i w:val="false"/>
          <w:color w:val="000000"/>
          <w:sz w:val="28"/>
        </w:rPr>
        <w:t>
; "Ақша төлемi мен аударымы туралы" Қазақстан Республикасының 1998 жылғы 29 маусымдағы Заңының 
</w:t>
      </w:r>
      <w:r>
        <w:rPr>
          <w:rFonts w:ascii="Times New Roman"/>
          <w:b w:val="false"/>
          <w:i w:val="false"/>
          <w:color w:val="000000"/>
          <w:sz w:val="28"/>
        </w:rPr>
        <w:t xml:space="preserve"> 29 және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"Этил спиртi және алкоголь өнiмiн өндiру мен айналымын мемлекеттiк реттеу туралы" Қазақстан Республикасының 1999 жылғы 16 шiлдедегi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шiлдедегі Заңының 
</w:t>
      </w:r>
      <w:r>
        <w:rPr>
          <w:rFonts w:ascii="Times New Roman"/>
          <w:b w:val="false"/>
          <w:i w:val="false"/>
          <w:color w:val="000000"/>
          <w:sz w:val="28"/>
        </w:rPr>
        <w:t xml:space="preserve"> 8-бабы </w:t>
      </w:r>
      <w:r>
        <w:rPr>
          <w:rFonts w:ascii="Times New Roman"/>
          <w:b w:val="false"/>
          <w:i w:val="false"/>
          <w:color w:val="000000"/>
          <w:sz w:val="28"/>
        </w:rPr>
        <w:t>
;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rPr>
        <w:t xml:space="preserve"> Заңының 4 </w:t>
      </w:r>
      <w:r>
        <w:rPr>
          <w:rFonts w:ascii="Times New Roman"/>
          <w:b w:val="false"/>
          <w:i w:val="false"/>
          <w:color w:val="000000"/>
          <w:sz w:val="28"/>
        </w:rPr>
        <w:t>
, 
</w:t>
      </w:r>
      <w:r>
        <w:rPr>
          <w:rFonts w:ascii="Times New Roman"/>
          <w:b w:val="false"/>
          <w:i w:val="false"/>
          <w:color w:val="000000"/>
          <w:sz w:val="28"/>
        </w:rPr>
        <w:t xml:space="preserve"> 9-баптары </w:t>
      </w:r>
      <w:r>
        <w:rPr>
          <w:rFonts w:ascii="Times New Roman"/>
          <w:b w:val="false"/>
          <w:i w:val="false"/>
          <w:color w:val="000000"/>
          <w:sz w:val="28"/>
        </w:rPr>
        <w:t>
; "Мемлекеттiк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"Мұнай өнімдерінің жекелеген түрлерiн өндiрудi және олардың айналымын мемлекеттiк реттеу туралы" Қазақстан Республикасының 2003 жылғы 7 сәуiрдегi Заңының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11, 12-баптары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"Көлiк құралдары иелерiнiң азаматтық-құқықтық жауапкершiлiгiн мiндеттi сақтандыру туралы" Қазақстан Республикасының 2003 жылғы 1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кейбiр заң актiлерiне бухгалтерлiк есеп және қаржылық есептiлiк мәселелерi бойынша өзгерiстер мен толықтырулар енгiзу туралы" Қазақстан Республикасының 2004 жылғы 11 маусымдағы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органдары жүйесiн одан әрi оңтайландыру жөнiндегi шаралар туралы" Қазақстан Республикасы Президентiнiң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ақпараттың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"Мемлекеттiк әкiмшiлiк қызметшiлер лауазымдарының санаттар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Мемлекеттік бюджет есебiнен қамтылған органдары қызметкерлерiне еңбекақы төлеудiң және Қазақстан Республикасының Ұлттық Банкi сметасының (бюджетiнiң)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қызметшiлерiн қайта даярлау және олардың бiлiктiлiгiн арттыру ережелерiн бекiту туралы" Қазақстан Республикасы Президентiнiң 2004 жылғы 11 қазандағы N 1457 
</w:t>
      </w:r>
      <w:r>
        <w:rPr>
          <w:rFonts w:ascii="Times New Roman"/>
          <w:b w:val="false"/>
          <w:i w:val="false"/>
          <w:color w:val="000000"/>
          <w:sz w:val="28"/>
        </w:rPr>
        <w:t xml:space="preserve"> Жарлығы </w:t>
      </w:r>
      <w:r>
        <w:rPr>
          <w:rFonts w:ascii="Times New Roman"/>
          <w:b w:val="false"/>
          <w:i w:val="false"/>
          <w:color w:val="000000"/>
          <w:sz w:val="28"/>
        </w:rPr>
        <w:t>
; "Ақпарат алмасуды қамтамасыз ету және мемлекеттiк меншiк жөнiндегi деректердiң ақпараттық базасын жүргiзу жөнiндегi шаралар туралы" Қазақстан Республикасы Үкiметiнiң 1998 жылғы 21 наурыздағы N 246 
</w:t>
      </w:r>
      <w:r>
        <w:rPr>
          <w:rFonts w:ascii="Times New Roman"/>
          <w:b w:val="false"/>
          <w:i w:val="false"/>
          <w:color w:val="000000"/>
          <w:sz w:val="28"/>
        </w:rPr>
        <w:t xml:space="preserve"> қаулысы </w:t>
      </w:r>
      <w:r>
        <w:rPr>
          <w:rFonts w:ascii="Times New Roman"/>
          <w:b w:val="false"/>
          <w:i w:val="false"/>
          <w:color w:val="000000"/>
          <w:sz w:val="28"/>
        </w:rPr>
        <w:t>
; "Қазынашылықты Жаңарту жобасын iске асыру туралы" Қазақстан Республикасы Үкiметiнiң 1998 жылғы 16 қазандағы N 1059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Yкiметiнiң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мемлекеттiк статистиканы жетiлдiрудiң 1999-2005 жылдарға арналған бағдарламасы туралы" 2001 жылғы 15 ақпандағы N 
</w:t>
      </w:r>
      <w:r>
        <w:rPr>
          <w:rFonts w:ascii="Times New Roman"/>
          <w:b w:val="false"/>
          <w:i w:val="false"/>
          <w:color w:val="000000"/>
          <w:sz w:val="28"/>
        </w:rPr>
        <w:t xml:space="preserve"> 1180 </w:t>
      </w:r>
      <w:r>
        <w:rPr>
          <w:rFonts w:ascii="Times New Roman"/>
          <w:b w:val="false"/>
          <w:i w:val="false"/>
          <w:color w:val="000000"/>
          <w:sz w:val="28"/>
        </w:rPr>
        <w:t>
, "Қазақстан Республикасының мемлекеттiк органдарына көлiк қызметiн көрсету үшiн қызметтiк жеңiл автомобильдердi пайдалануды ретке келтiру туралы" Қазақстан Республикасы Үкiметiнiң 1999 ж. 27 мамырдағы N 663 
</w:t>
      </w:r>
      <w:r>
        <w:rPr>
          <w:rFonts w:ascii="Times New Roman"/>
          <w:b w:val="false"/>
          <w:i w:val="false"/>
          <w:color w:val="000000"/>
          <w:sz w:val="28"/>
        </w:rPr>
        <w:t xml:space="preserve"> қаулысы </w:t>
      </w:r>
      <w:r>
        <w:rPr>
          <w:rFonts w:ascii="Times New Roman"/>
          <w:b w:val="false"/>
          <w:i w:val="false"/>
          <w:color w:val="000000"/>
          <w:sz w:val="28"/>
        </w:rPr>
        <w:t>
; "Этил спиртi мен алкоголь өнiмiн өндiрудi, алкоголь өнiмiн (сырадан басқа) сақтау мен көтерме сатуды, сондай-ақ алкоголь (сырадан басқа) өнiмi мен бөлшек сауда жасауды лицензиялаудың тәртiбiн бекiту туралы" Қазақстан Республикасы Үкiметiнiң 1999 жылғы 27 тамыздағы N 1258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қаржыландырылатын мемлекеттiк мекемелерге көлiктiк қызмет көрсетуге арналған арнайы автомобильдердi пайдалануды реттеу туралы" 2000 жылғы 12 тамыздағы 
</w:t>
      </w:r>
      <w:r>
        <w:rPr>
          <w:rFonts w:ascii="Times New Roman"/>
          <w:b w:val="false"/>
          <w:i w:val="false"/>
          <w:color w:val="000000"/>
          <w:sz w:val="28"/>
        </w:rPr>
        <w:t xml:space="preserve"> N 288 </w:t>
      </w:r>
      <w:r>
        <w:rPr>
          <w:rFonts w:ascii="Times New Roman"/>
          <w:b w:val="false"/>
          <w:i w:val="false"/>
          <w:color w:val="000000"/>
          <w:sz w:val="28"/>
        </w:rPr>
        <w:t>
, "Қазақстан Республикасы кеден органдарының лауазымды адамдарының нысанды киiмi мен айырым белгiлерiнiң тiзбесiн бекiту туралы" 2000 жылғы 12 тамыздағы 
</w:t>
      </w:r>
      <w:r>
        <w:rPr>
          <w:rFonts w:ascii="Times New Roman"/>
          <w:b w:val="false"/>
          <w:i w:val="false"/>
          <w:color w:val="000000"/>
          <w:sz w:val="28"/>
        </w:rPr>
        <w:t xml:space="preserve"> N 1247 </w:t>
      </w:r>
      <w:r>
        <w:rPr>
          <w:rFonts w:ascii="Times New Roman"/>
          <w:b w:val="false"/>
          <w:i w:val="false"/>
          <w:color w:val="000000"/>
          <w:sz w:val="28"/>
        </w:rPr>
        <w:t>
, "Қазақстан Республикасының аумағында автомобиль тасымалдарына бiрыңғай мемлекеттiк бақылау жүйесін құру туралы" 2000 жылғы 8 қыркүйектегi 
</w:t>
      </w:r>
      <w:r>
        <w:rPr>
          <w:rFonts w:ascii="Times New Roman"/>
          <w:b w:val="false"/>
          <w:i w:val="false"/>
          <w:color w:val="000000"/>
          <w:sz w:val="28"/>
        </w:rPr>
        <w:t xml:space="preserve"> N 1358 </w:t>
      </w:r>
      <w:r>
        <w:rPr>
          <w:rFonts w:ascii="Times New Roman"/>
          <w:b w:val="false"/>
          <w:i w:val="false"/>
          <w:color w:val="000000"/>
          <w:sz w:val="28"/>
        </w:rPr>
        <w:t>
, "Мемлекеттiк бюджет есебiнен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 қызметтік іссапарлар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"Мемлекеттік қызметшілерді оқыту тұжырымдамасы туралы" Қазақстан Республикасы Үкіметінің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Кедендік бақылау агенттiгiнiң "Кинологиялық орталығы" мемлекеттiк мекемесiн құру туралы" 2001 жылғы 15 ақпандағы 
</w:t>
      </w:r>
      <w:r>
        <w:rPr>
          <w:rFonts w:ascii="Times New Roman"/>
          <w:b w:val="false"/>
          <w:i w:val="false"/>
          <w:color w:val="000000"/>
          <w:sz w:val="28"/>
        </w:rPr>
        <w:t xml:space="preserve"> N 230 </w:t>
      </w:r>
      <w:r>
        <w:rPr>
          <w:rFonts w:ascii="Times New Roman"/>
          <w:b w:val="false"/>
          <w:i w:val="false"/>
          <w:color w:val="000000"/>
          <w:sz w:val="28"/>
        </w:rPr>
        <w:t>
,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Үкiметiнiң 2001 жылғы 9 маусымдағы N 788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мемлекеттiк сатып алу жүйесiн дамытудың 2001-2004 жылдарға арналған бағдарламасын бекiту туралы" Қазақстан Республикасы Yкiметiнiң 2001 жылғы 10 желтоқсандағы N 1605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салық төлеушілерiнiң мемлекеттiк тiзiлiмiн қалыптастыру және жүргiзу ережесiн бекiту туралы" Қазақстан Республикасы Yкiметiнiң 2002 жылғы 28 мамырдағы N 579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кейбiр мәселелерi" Қазақстан Республикасы Үкiметiнiң 2002 жылғы 3 қыркүйектегi N 962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Қаржы министрлiгi Салық комитетiнiң кейбiр мәселелерi" Қазақстан Республикасы Үкiметiнiң 2002 жылғы 9 қазандағы N 1102 
</w:t>
      </w:r>
      <w:r>
        <w:rPr>
          <w:rFonts w:ascii="Times New Roman"/>
          <w:b w:val="false"/>
          <w:i w:val="false"/>
          <w:color w:val="000000"/>
          <w:sz w:val="28"/>
        </w:rPr>
        <w:t xml:space="preserve"> қаулысы </w:t>
      </w:r>
      <w:r>
        <w:rPr>
          <w:rFonts w:ascii="Times New Roman"/>
          <w:b w:val="false"/>
          <w:i w:val="false"/>
          <w:color w:val="000000"/>
          <w:sz w:val="28"/>
        </w:rPr>
        <w:t>
; "Республикалық мониторингке жататын салық төлеушiлердiң тiзбесiн бекiту туралы" Қазақстан Республикасы Yкiметiнiң 2003 жылғы 22 тамыздағы N 850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2003-2006 жылдарға арналған бағдарламасын iске асыру жөнiндегi iс-шаралар жоспары туралы"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Республикасына кеден қызметiн дамытудың 2004-2006 жылдарға арналған бағдарламасын бекiту туралы" Қазақстан Республикасы Үкiметiнiң 2003 жылғы 3 қазандағы N 1019 
</w:t>
      </w:r>
      <w:r>
        <w:rPr>
          <w:rFonts w:ascii="Times New Roman"/>
          <w:b w:val="false"/>
          <w:i w:val="false"/>
          <w:color w:val="000000"/>
          <w:sz w:val="28"/>
        </w:rPr>
        <w:t xml:space="preserve"> қаулысы </w:t>
      </w:r>
      <w:r>
        <w:rPr>
          <w:rFonts w:ascii="Times New Roman"/>
          <w:b w:val="false"/>
          <w:i w:val="false"/>
          <w:color w:val="000000"/>
          <w:sz w:val="28"/>
        </w:rPr>
        <w:t>
; "Штат санының лимиттерiн бекiту туралы" Қазақстан Республикасы Үкiметiнiң 2004 жылғы 30 сәуiрдегi N 495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бағыныстағы мемлекеттiк мекемелер штат санының лимиттерiн бекiту туралы" 2004 жылғы 1 маусымдағы N 604 
</w:t>
      </w:r>
      <w:r>
        <w:rPr>
          <w:rFonts w:ascii="Times New Roman"/>
          <w:b w:val="false"/>
          <w:i w:val="false"/>
          <w:color w:val="000000"/>
          <w:sz w:val="28"/>
        </w:rPr>
        <w:t xml:space="preserve"> қаулылары </w:t>
      </w:r>
      <w:r>
        <w:rPr>
          <w:rFonts w:ascii="Times New Roman"/>
          <w:b w:val="false"/>
          <w:i w:val="false"/>
          <w:color w:val="000000"/>
          <w:sz w:val="28"/>
        </w:rPr>
        <w:t>
; "Қазақстан Республикасы Қаржы министрлiгiнiң Мемлекеттiк мүлiк және жекешелендiру комитетiнiң мәселелерi" Қазақстан Республикасы Үкiметiнiң 2004 жылғы 28 қазандағы N 1114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 Дәрменсiз борышкермен жұмыс комитетiнiң кейбiр мәселелерi" Қазақстан Республикасы Үкiметiнiң 2004 жылғы 28 қазандағы N 1115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кейбiр мәселелерi" Қазақстан Республикасы Үкiметiнiң 2004 жылғы 28 қазандағы N 1119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 Салық комитетiнiң кейбiр мәселелерi" Қазақстан Республикасы Үкiметiнiң 2004 жылғы 29 қазандағы N 1127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Қазынашылық комитетiнiң кейбiр мәселелерi" Қазақстан Республикасы Үкiметiнiң 2004 жылғы 29 қазандағы N 1129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 Кедендiк бақылау комитетiнiң мәселелерi" Қазақстан Республикасы Yкiметiнiң 2004 жылғы 29 қазандағы N 1133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 Қаржылық бақылау және мемлекеттiк сатып алу комитетiнiң кейбiр мәселелерi" Қазақстан Республикасы Үкiметiнiң 2004 жылғы 29 қазандағы N 1134 
</w:t>
      </w:r>
      <w:r>
        <w:rPr>
          <w:rFonts w:ascii="Times New Roman"/>
          <w:b w:val="false"/>
          <w:i w:val="false"/>
          <w:color w:val="000000"/>
          <w:sz w:val="28"/>
        </w:rPr>
        <w:t xml:space="preserve"> қаулысы </w:t>
      </w:r>
      <w:r>
        <w:rPr>
          <w:rFonts w:ascii="Times New Roman"/>
          <w:b w:val="false"/>
          <w:i w:val="false"/>
          <w:color w:val="000000"/>
          <w:sz w:val="28"/>
        </w:rPr>
        <w:t>
; "Алкоголь өнiмiн (сырадан басқа) өндiрушiлерге этил спиртiн сату ережелерi туралы" Қазақстан Республикасы Мемлекеттiк кiрiс министрлiгi Акцизделетiн өнiмдердi өндiрудi және олардың айналымын мемлекеттiк бақылау жасау жөнiндегi комитетi төрағасының 2001 жылғы 31 наурыздағы N 42 
</w:t>
      </w:r>
      <w:r>
        <w:rPr>
          <w:rFonts w:ascii="Times New Roman"/>
          <w:b w:val="false"/>
          <w:i w:val="false"/>
          <w:color w:val="000000"/>
          <w:sz w:val="28"/>
        </w:rPr>
        <w:t xml:space="preserve"> бұйрығы </w:t>
      </w:r>
      <w:r>
        <w:rPr>
          <w:rFonts w:ascii="Times New Roman"/>
          <w:b w:val="false"/>
          <w:i w:val="false"/>
          <w:color w:val="000000"/>
          <w:sz w:val="28"/>
        </w:rPr>
        <w:t>
; "Мемлекеттiк қызметшiлердi қайта даярлаудың және бiлiктiлiгiн арттырудың кейбiр мәселелерi туралы" Қазақстан Республикасының Мемлекеттiк қызмет iстерi жөнiндегi агенттiгiнiң 2001 жылғы 23 ақпандағы 
</w:t>
      </w:r>
      <w:r>
        <w:rPr>
          <w:rFonts w:ascii="Times New Roman"/>
          <w:b w:val="false"/>
          <w:i w:val="false"/>
          <w:color w:val="000000"/>
          <w:sz w:val="28"/>
        </w:rPr>
        <w:t xml:space="preserve"> бұйрығы </w:t>
      </w:r>
      <w:r>
        <w:rPr>
          <w:rFonts w:ascii="Times New Roman"/>
          <w:b w:val="false"/>
          <w:i w:val="false"/>
          <w:color w:val="000000"/>
          <w:sz w:val="28"/>
        </w:rPr>
        <w:t>
; "Бюджет процестерiн басқару жүйесiн жетiлдiру бағдарламасын iске асыру жөнiндегi Қазақстан Республикасы Қаржы министрлiгiнiң жұмыстарын ұйымдастыру туралы" Қазақстан Республикасы Қаржы министрлiгiнiң 2002 жылғы 23 желтоқсандағы N 628 бұйрығы.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Қаржы министрлiгi мен оның аумақтық бөлiмшелерiнiң қызметiн оларға жүктелген функциялардың барынша тиiмдi орындалуына қол жеткiзу үшiн қамтамасыз ету; Қазақстан Республикасының Қаржы министрлiгi ақпараттық-телекоммуникациялық жүйелерiнiң үздiксiз жұмыс iстеуiн қамтамасыз ету, техникалық қолдау, ақпараттық жүйелердi техникалық қолдау, сүйемелдеу және ағымдағы пысықтау, компьютерлiк жабдықтар мен серверлiк үй-жайларды қосалқы бөлшектермен, шығыс материалдарымен қамтамасыз ету; қаржы органдарының кәсiби және құқықтық мәдениет деңгейiн арттыру; мемлекеттiк қызмет саласында бiлiм беру стандарттарының талаптарына сәйкес өзiнiң лауазымдық мiндеттерiн тиiмдi орындауы және кәсіби шеберлiгiн жетiлдiруi үшiн олардың кәсiби қызмет саласында бiлiм беру бағдарламалары бойынша теориялық және тәжiрибелiк бiлiмдерiн, дағдыларын, шеберлiгiн жаңарту мақсатында мемлекеттiк қызметшiлердi қысқа мерзiмдi оқыту; салық және бюджетке төленетiн басқа да мiндеттi төлемдердiң түсуiн көздейтiн салық заңнамасының сақталуы үшiн бақылау функцияларын жүзеге асыру; трансферттiк баға белгiлеу кезiнде мемлекеттiк бақылаудың тиiмдiлiгiн жоғарылату, бюджетке түсетiн ақшалай қаражаттың көлемiн арттыру; этил спиртi мен алкоголь өнiмiнiң айналымын қатаң мемлекеттiк реттеу шарттарында акциздердiң барынша толық түсуiн қамтамасыз ету; алкоголь өнiмiн ресми емес айналымы көлемiн қысқарту, алкоголь өнiмiнiң өндiрiсi мен айналымынан мемлекеттiк бюджетке салықтардың ең жоғарғы толық түсуiн қамтамасыз ету, тұтынушыларды сапасыз алкоголь өнiмiнен қорғау; Қазынашылық комитетi және оның аумақтық бөлiмшелерi республикалық бюджеттiң атқарылуын телекоммуникациялық және жергiлiктi бюджеттi есеп айырысу-кассалық қызмет көрсетулермен қамтамасыз етуi, министрлiктiң және оның құрылымдық бөлiмшелерiнiң ақпараттық жүйелерiн телекоммуникациялық қамтамасыз ету, Қаржы министрлiгiнiң ақпараттық ресурстарына регламенттелген қашықтан және көпшiлiкпен қол жеткiзудi ұйымдастыру. Қазақстан Республикасында Қаржылық есептiлiктiң халықаралық стандарттарын енгiзу бойынша дайындық iс-шараларын жүзеге асыру; процестiң жариялылығын және бюджет қаражатын үнемдеудi қамтамасыз ету үшiн бюджеттiк ұйымдар үшiн мемлекеттiк сатып алу бойынша хабарландырулар мен ақпараттық материалдарды орталықтандырылған тегiн жариялау; мемлекеттiк сатып алу бойынша ақпараттық жүйелерi байланыс арналарының жұмыс iстеуiн қамтамасыз ету, техникалық қолдау және сүйемелдеу, ұйымдастыру; Қазақстан Республикасы кеден органдарының бақылаушылық және қазыналық функцияларын iске асыру, Қазақстан Республикасының кеден органдары лауазымды адамдарының теориялық және практикалық бiлiмдерiн, өздерiнiң лауазымдық мiндеттерiн тиiмдi атқару және кәсiби шеберлiгiн жетiлдiру үшiн қойылатын бiлiктiлiк талаптарына сәйкес кәсiби қызмет саласындағы бiлiм беру бағдарламасы бойынша бiлiктiлiгi мен дағдыларын жаңарту. Кеден органдарының қызметiн автоматтандыру, Қазақстан Республикасының кеден қызметi автоматтандырылған ақпараттық жүйесiнiң тұрақты жұмыс iстеуiн қамтамасыз ету.
</w:t>
      </w:r>
      <w:r>
        <w:br/>
      </w:r>
      <w:r>
        <w:rPr>
          <w:rFonts w:ascii="Times New Roman"/>
          <w:b w:val="false"/>
          <w:i w:val="false"/>
          <w:color w:val="000000"/>
          <w:sz w:val="28"/>
        </w:rPr>
        <w:t>
      5. Бюджеттiк бағдарламаның мiндеттерi: республикалық бюджеттiң атқарылуын қамтамасыз ету және жергiлiктi бюджеттердiң атқарылуына қызмет көрсету; Қазақстан Республикасы Қаржы министрлiгiнiң орталық аппараты мен оның аумақтық бөлiмшелерiн ұстау; Министрлiк ведомстволарының қызметтерiн үйлестiру және мiндетiн орындауды қамтамасыз ету; Қазақстан Республикасы Қаржы министрлiгi қызметкерлерiнiң бiлiктiлiк деңгейiн көтеру және қайта даярлау; Мемлекеттiк сатып алу процесiн үйлестiру және мемлекеттiк сатып алуды ұйымдастыруға және өткiзуге бақылауды, Қазақстан Республикасының мемлекеттiк сатып алу туралы заңнамасын сақтауды қамтамасыз ету; трансферттiк баға белгiлеу кезiнде мемлекеттiк бақылауды жүзеге асыратын органдарды халықаралық iскерлiк операцияларда трансферттiк бағаларды белгiлеу кезiнде мемлекеттiк бақылауға жататын тауарлардың (жұмыстардың, қызметтердiң) жекелеген түрлерiне рыноктық баға бойынша ресми ақпарат көздерiмен қамтамасыз ету; Қазақстан Республикасы Қаржы министрлiгi бөлiмшелерiнiң материалдық-техникалық базасын нығайту және дамыту; трансферттiк бағаларды белгiлеу кезiнде бақылау; салық және бюджетке төленетiн басқа да мiндеттi төлемдердiң толық және уақтылы төленуiне бақылау; республикалық бюджетке акциздiк алым және төлемдерден түсетiн түсiмдердiң жоғарылауына, алкоголь өнiмiн өндiру мен сату аясында көлеңкелi айналымды секторын қысқартуға, қолдан жасалған алкоголь өнiмiн жасау мен сату мүмкiндiгiн қысқартуға мүмкiндiк беретiн жүйенi жасау; жұмыс iстейтiн және қолданысқа енгiзiлетiн ақпараттық жүйелердi сүйемелдеу, әкiмшiлендiру және қолдау; есептеу және ұйымдастыру техникасы; корпоративтiк телекоммуникациялық желiсi, министрлiк жүйесiнiң жергiлiктi-есептеу желiсi және Министрлер үйi құрылымдалған кабель жүйесi құралдарына жүйелік-техникалық қызмет көрсетуді жүзеге acыpу; есептеу желісінің ақпараттық қауiпсiздіктiң және ақпаратты, оның iшiнде жабық ақпаратты өңдеу кезiнде қорғауды қамтамасыз ету; Қазақстан Республикасы Қаржы министрлiгiнiң Web-серверiн сүйемелдеу; Қаржы министрлiгi мен оның аумақтық бөлiмшелерiнiң есептеу құралдары мен жабдықтарын қосалқы бөлшектермен және шығыс материалдарымен қамтамасыз ету; министрлiктiң қызметкерлерiн жүйелiк және қолданбалы бағдарламалық оқыту; автоматтандырылған жүйелердi пайдалану бойынша пайдаланушыларға консультация беру; жүйелердi пайдалану кезiнде туындайтын апаттық және iстен шығу жағдайларын талдау; ақпараттық жүйелердiң жұмыс қабiлетiн, ақпараттық жүйелердi инсталляциялау және тарату жөнiндегi қызметтердi тексерудi жүргiзу; серверлiк бөлмелердi сүйемелдеу және оларға қызмет көрсету, жабдықты монтаждау және баптау, жергiлiктi-есептеу желiлерiн тарту және жабдықтау жөнiндегi қызметтер; ақпараттық жүйелердi пайдалану процесiнде анықталған болуы мүмкiн жете орындамауларды немесе бағдарламалық қамтамасыз ету қателiктерiн жою; банкаралық ақша аудару жүйесi және бөлшек төлемдер жүйесi бойынша төлем жүйелерінiң телекоммуникациялық қызметтерiн, деректер беру телекоммуникациялық қызметтерiн, электронды почтаны, Интернет желiсiн сапалы және уақытылы алу. Жарғылық капиталында мемлекеттiң қатысуы бар мемлекеттiк кәсiпорындар мен мемлекеттiк мекемелердiң тiзiлiмiн (бұдан әрi - Тiзiлiм) жүргiзу, Тiзiлiмнiң дерекқорын басқару жүйелерiн жаңғырту, акциялардың мемлекеттiк пакеттерiн есепке алу, жекешелендiру нәтижелерiн есепке алу, республикалық меншiктiң пайдаланылуын бақылауды ақпараттық қамтамасыз ету; жұмыс iстейтiн ақпараттық жүйелердi сүйемелдеу, әкiмшiлiктендiру және қолдау; Қазынашылық комитетi мен оның аумақтық органдарында Қазынашылықтың ақпараттық жүйелерiн бағдарламалық, техникалық және жүйелiк қамтамасыз етудiң iркiлiссiз жұмыс iстеуiн қамтамасыз ету үшiн Қазынашылықтың НР9000 және SuperDom серверлерiнде кластерлiк жүйесiн жүйелiк және техникалық қолдауды жүзеге асыру; қазынашылықтың орталық серверiн конфигурациялауды оңтайландыру; жүйенi оңтайландыру мақсатында жүйелiк және бағдарламалық өлшемдердi талдау және келтiру, яғни әсер ету уақытын азайту; Қазынашылықтың автоматтандырылған жүйелерiн пайдалану жөнiндегi пайдаланушылардың консультациялары; жүйелердi пайдалану кезiнде туындаған апатты және бұзылу жағдайларын талдау; апатты және бұзылу жағдайлары нәтижесiнде немесе есептеу техникасы iстен шыққан кезде бұзылған бағдарламалық қамтамасыз ету мен дерекқорды қалпына келтiру жөнiндегi консультациялық және практикалық көмектi алу; ақпараттық жүйелердi пайдалану процесiнде анықталған бағдарламалық қамтамасыз етудiң мүмкiн пысықталмаған немесе қателерiн жою; техникалық сүйемелдеу тобымен өзара iс-әрекет жасасу; ақпараттық жүйелердi, жалпы мақсаттағы коммуникацияларды және салықтық әкімшiлiктендіру жүйелерiн сүйемелдеу, оның iшiнде: Қазақстан Республикасы Қаржы министрлiгi Салық комитетiнiң және оның аумақтық бөлiмшелерiнiң ақпараттық жүйелерiн, телекоммуникацияларын, жергiлiктi-есептеуiш желiлерiн әкiмшiлiктендiру, салықтық әкiмшiлендiрудiң ақпараттық жүйелерiнiң бағдарламалық модульдерiне өзгерiстер мен толықтырулар енгiзу, жобалық, техникалық және оқу құжаттамаларын жасау; ақпараттық жүйелердiң жұмыс қабiлеттерiне зерттеу жүргiзу, телекоммуникациялық байланыстарды, жергiлiктi-есептеуiш желiлерiн және ақпараттық жүйелердi қолдауды қамтамасыз ету, ақпараттық жүйелер деректерiнiң көшуiн қамтамасыз ету, компьютерлiк, желiлiк және коммуникациялық жабдықтардың техникалық сүйемелдемесi, оның iшiнде есептеуiш техника құралдарын жөндеу және қызмет көрсету; компьютерлiк жабдықтармен және ақпараттық жүйелермен жұмыс iстеуге үйрету бойынша қызмет көрсетулер, есептеуiш техникаға арналған шығыс материалдарымен және қосалқы бөлшектермен қамтамасыз ету; ақпараттық жүйелердi инсталляциялау және көбейту бойынша қызмет көрсетулер; Қазақстан Республикасы Қаржы министрлiгiнiң салық органдарының және Еуразиялық Экономикалық Қоғамдастығына мүше-мемлекеттердiң салық ведомстваларының арасында бейнеконференцияларды қамтамасыз ету үшiн байланыс қызметтерiн көрсету. Қазақстан Республикасы Қаржы министрiнiң 2004 жылғы 13 шiлдедегi N 285 бұйрығымен бекiтiлген 2004-2005 жылдарға арналған қаржылық есептiлiктiң халықаралық стандарттарын енгiзу жөнiндегi Қазақстан Республикасы Қаржы министрлiгiнiң iс-шараларын ұйымдастыру жұмыстарының жоспарын орындау. Кедендiк сараптаманы жүргiзу. Қазақстан Республикасы Қаржы министрлiгi Кедендiк бақылау комитетiнiң аппараты мен оның аумақтық бөлiмшелерiн ұстау. Ғимаратқа қызмет көрсету және ұстау, жабдықтар сатып алу, бюджеттiк бағдарламаның әкiмшiсi өткiзетiн мемлекеттiк сатып алу туралы хабарландырулармен мемлекеттiк сатып алу бюллетенiн (А3 пiшiмiнде газет түрiнде) шығару. Кедендiк автоматтандырылған ақпарат жүйесiн алып жүрудi қамтамасыз ету, кеден алымдары мен бюджетке төлемдер аударымдарын көтеру мақсатында кедендiк ресiмдеу процестерiн автоматтандыру, сыбайлас жемқорлыққа қарсы күрес, жүктiк кедендiк декларациялардың электронды көшiрмелерiнiң дерекқорын орталықтандырып қалыптастыру, жасалған қорлардың негiзiнде Қазақстан Республикасы сыртқы саудасының статистикасын жүргiзу, мүдделi министрлiктер мен ведомстволарға ұсыну үшiн Қазақстан Республикасының кеден органдары негiзгi көрсеткiштерiнің мониторингi.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001       Мемлекеттiк
</w:t>
      </w:r>
      <w:r>
        <w:br/>
      </w:r>
      <w:r>
        <w:rPr>
          <w:rFonts w:ascii="Times New Roman"/>
          <w:b w:val="false"/>
          <w:i w:val="false"/>
          <w:color w:val="000000"/>
          <w:sz w:val="28"/>
        </w:rPr>
        <w:t>
              бюджеттiң
</w:t>
      </w:r>
      <w:r>
        <w:br/>
      </w:r>
      <w:r>
        <w:rPr>
          <w:rFonts w:ascii="Times New Roman"/>
          <w:b w:val="false"/>
          <w:i w:val="false"/>
          <w:color w:val="000000"/>
          <w:sz w:val="28"/>
        </w:rPr>
        <w:t>
              атқарылуын
</w:t>
      </w:r>
      <w:r>
        <w:br/>
      </w:r>
      <w:r>
        <w:rPr>
          <w:rFonts w:ascii="Times New Roman"/>
          <w:b w:val="false"/>
          <w:i w:val="false"/>
          <w:color w:val="000000"/>
          <w:sz w:val="28"/>
        </w:rPr>
        <w:t>
              және оның
</w:t>
      </w:r>
      <w:r>
        <w:br/>
      </w:r>
      <w:r>
        <w:rPr>
          <w:rFonts w:ascii="Times New Roman"/>
          <w:b w:val="false"/>
          <w:i w:val="false"/>
          <w:color w:val="000000"/>
          <w:sz w:val="28"/>
        </w:rPr>
        <w:t>
              атқарылуына
</w:t>
      </w:r>
      <w:r>
        <w:br/>
      </w:r>
      <w:r>
        <w:rPr>
          <w:rFonts w:ascii="Times New Roman"/>
          <w:b w:val="false"/>
          <w:i w:val="false"/>
          <w:color w:val="000000"/>
          <w:sz w:val="28"/>
        </w:rPr>
        <w:t>
              бақылауды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Қазақстан Республи-  Жылдың  Қазақстан
</w:t>
      </w:r>
      <w:r>
        <w:br/>
      </w:r>
      <w:r>
        <w:rPr>
          <w:rFonts w:ascii="Times New Roman"/>
          <w:b w:val="false"/>
          <w:i w:val="false"/>
          <w:color w:val="000000"/>
          <w:sz w:val="28"/>
        </w:rPr>
        <w:t>
              органның      касы Қаржы министр-  iшiнде  Республи.
</w:t>
      </w:r>
      <w:r>
        <w:br/>
      </w:r>
      <w:r>
        <w:rPr>
          <w:rFonts w:ascii="Times New Roman"/>
          <w:b w:val="false"/>
          <w:i w:val="false"/>
          <w:color w:val="000000"/>
          <w:sz w:val="28"/>
        </w:rPr>
        <w:t>
              аппараты      лiгiнiң орталық              касының
</w:t>
      </w:r>
      <w:r>
        <w:br/>
      </w:r>
      <w:r>
        <w:rPr>
          <w:rFonts w:ascii="Times New Roman"/>
          <w:b w:val="false"/>
          <w:i w:val="false"/>
          <w:color w:val="000000"/>
          <w:sz w:val="28"/>
        </w:rPr>
        <w:t>
                            аппаратын ұстауға            Қаржы
</w:t>
      </w:r>
      <w:r>
        <w:br/>
      </w:r>
      <w:r>
        <w:rPr>
          <w:rFonts w:ascii="Times New Roman"/>
          <w:b w:val="false"/>
          <w:i w:val="false"/>
          <w:color w:val="000000"/>
          <w:sz w:val="28"/>
        </w:rPr>
        <w:t>
                            штат санының бекі-           министрлiгi
</w:t>
      </w:r>
      <w:r>
        <w:br/>
      </w:r>
      <w:r>
        <w:rPr>
          <w:rFonts w:ascii="Times New Roman"/>
          <w:b w:val="false"/>
          <w:i w:val="false"/>
          <w:color w:val="000000"/>
          <w:sz w:val="28"/>
        </w:rPr>
        <w:t>
                            тілген лимитіне
</w:t>
      </w:r>
      <w:r>
        <w:br/>
      </w:r>
      <w:r>
        <w:rPr>
          <w:rFonts w:ascii="Times New Roman"/>
          <w:b w:val="false"/>
          <w:i w:val="false"/>
          <w:color w:val="000000"/>
          <w:sz w:val="28"/>
        </w:rPr>
        <w:t>
                            сәйкес 1308 бірлік.
</w:t>
      </w:r>
      <w:r>
        <w:br/>
      </w:r>
      <w:r>
        <w:rPr>
          <w:rFonts w:ascii="Times New Roman"/>
          <w:b w:val="false"/>
          <w:i w:val="false"/>
          <w:color w:val="000000"/>
          <w:sz w:val="28"/>
        </w:rPr>
        <w:t>
</w:t>
      </w:r>
      <w:r>
        <w:br/>
      </w:r>
      <w:r>
        <w:rPr>
          <w:rFonts w:ascii="Times New Roman"/>
          <w:b w:val="false"/>
          <w:i w:val="false"/>
          <w:color w:val="000000"/>
          <w:sz w:val="28"/>
        </w:rPr>
        <w:t>
                            Тиесілілік норма-
</w:t>
      </w:r>
      <w:r>
        <w:br/>
      </w:r>
      <w:r>
        <w:rPr>
          <w:rFonts w:ascii="Times New Roman"/>
          <w:b w:val="false"/>
          <w:i w:val="false"/>
          <w:color w:val="000000"/>
          <w:sz w:val="28"/>
        </w:rPr>
        <w:t>
                            тивiнің бекітілуіне
</w:t>
      </w:r>
      <w:r>
        <w:br/>
      </w:r>
      <w:r>
        <w:rPr>
          <w:rFonts w:ascii="Times New Roman"/>
          <w:b w:val="false"/>
          <w:i w:val="false"/>
          <w:color w:val="000000"/>
          <w:sz w:val="28"/>
        </w:rPr>
        <w:t>
                            сәйкес автокөлiк
</w:t>
      </w:r>
      <w:r>
        <w:br/>
      </w:r>
      <w:r>
        <w:rPr>
          <w:rFonts w:ascii="Times New Roman"/>
          <w:b w:val="false"/>
          <w:i w:val="false"/>
          <w:color w:val="000000"/>
          <w:sz w:val="28"/>
        </w:rPr>
        <w:t>
                            құралдарын жалдау,
</w:t>
      </w:r>
      <w:r>
        <w:br/>
      </w:r>
      <w:r>
        <w:rPr>
          <w:rFonts w:ascii="Times New Roman"/>
          <w:b w:val="false"/>
          <w:i w:val="false"/>
          <w:color w:val="000000"/>
          <w:sz w:val="28"/>
        </w:rPr>
        <w:t>
                            ұстау 31 бірлік.
</w:t>
      </w:r>
      <w:r>
        <w:br/>
      </w:r>
      <w:r>
        <w:rPr>
          <w:rFonts w:ascii="Times New Roman"/>
          <w:b w:val="false"/>
          <w:i w:val="false"/>
          <w:color w:val="000000"/>
          <w:sz w:val="28"/>
        </w:rPr>
        <w:t>
</w:t>
      </w:r>
      <w:r>
        <w:br/>
      </w:r>
      <w:r>
        <w:rPr>
          <w:rFonts w:ascii="Times New Roman"/>
          <w:b w:val="false"/>
          <w:i w:val="false"/>
          <w:color w:val="000000"/>
          <w:sz w:val="28"/>
        </w:rPr>
        <w:t>
                            Салық төлеушiлердiң
</w:t>
      </w:r>
      <w:r>
        <w:br/>
      </w:r>
      <w:r>
        <w:rPr>
          <w:rFonts w:ascii="Times New Roman"/>
          <w:b w:val="false"/>
          <w:i w:val="false"/>
          <w:color w:val="000000"/>
          <w:sz w:val="28"/>
        </w:rPr>
        <w:t>
                            республикалық мони-
</w:t>
      </w:r>
      <w:r>
        <w:br/>
      </w:r>
      <w:r>
        <w:rPr>
          <w:rFonts w:ascii="Times New Roman"/>
          <w:b w:val="false"/>
          <w:i w:val="false"/>
          <w:color w:val="000000"/>
          <w:sz w:val="28"/>
        </w:rPr>
        <w:t>
                            торингiне жататын,
</w:t>
      </w:r>
      <w:r>
        <w:br/>
      </w:r>
      <w:r>
        <w:rPr>
          <w:rFonts w:ascii="Times New Roman"/>
          <w:b w:val="false"/>
          <w:i w:val="false"/>
          <w:color w:val="000000"/>
          <w:sz w:val="28"/>
        </w:rPr>
        <w:t>
                            басқа да салық тө-
</w:t>
      </w:r>
      <w:r>
        <w:br/>
      </w:r>
      <w:r>
        <w:rPr>
          <w:rFonts w:ascii="Times New Roman"/>
          <w:b w:val="false"/>
          <w:i w:val="false"/>
          <w:color w:val="000000"/>
          <w:sz w:val="28"/>
        </w:rPr>
        <w:t>
                            леушiлердiң өңiрлiк
</w:t>
      </w:r>
      <w:r>
        <w:br/>
      </w:r>
      <w:r>
        <w:rPr>
          <w:rFonts w:ascii="Times New Roman"/>
          <w:b w:val="false"/>
          <w:i w:val="false"/>
          <w:color w:val="000000"/>
          <w:sz w:val="28"/>
        </w:rPr>
        <w:t>
                            мониторингiне жата-
</w:t>
      </w:r>
      <w:r>
        <w:br/>
      </w:r>
      <w:r>
        <w:rPr>
          <w:rFonts w:ascii="Times New Roman"/>
          <w:b w:val="false"/>
          <w:i w:val="false"/>
          <w:color w:val="000000"/>
          <w:sz w:val="28"/>
        </w:rPr>
        <w:t>
                            тын caлық төлеушi-
</w:t>
      </w:r>
      <w:r>
        <w:br/>
      </w:r>
      <w:r>
        <w:rPr>
          <w:rFonts w:ascii="Times New Roman"/>
          <w:b w:val="false"/>
          <w:i w:val="false"/>
          <w:color w:val="000000"/>
          <w:sz w:val="28"/>
        </w:rPr>
        <w:t>
                            лердiң тiзбесiне
</w:t>
      </w:r>
      <w:r>
        <w:br/>
      </w:r>
      <w:r>
        <w:rPr>
          <w:rFonts w:ascii="Times New Roman"/>
          <w:b w:val="false"/>
          <w:i w:val="false"/>
          <w:color w:val="000000"/>
          <w:sz w:val="28"/>
        </w:rPr>
        <w:t>
                            қосылған iрi салық
</w:t>
      </w:r>
      <w:r>
        <w:br/>
      </w:r>
      <w:r>
        <w:rPr>
          <w:rFonts w:ascii="Times New Roman"/>
          <w:b w:val="false"/>
          <w:i w:val="false"/>
          <w:color w:val="000000"/>
          <w:sz w:val="28"/>
        </w:rPr>
        <w:t>
                            төлеушiлерге салық-
</w:t>
      </w:r>
      <w:r>
        <w:br/>
      </w:r>
      <w:r>
        <w:rPr>
          <w:rFonts w:ascii="Times New Roman"/>
          <w:b w:val="false"/>
          <w:i w:val="false"/>
          <w:color w:val="000000"/>
          <w:sz w:val="28"/>
        </w:rPr>
        <w:t>
                            тық тексерудi жүр-
</w:t>
      </w:r>
      <w:r>
        <w:br/>
      </w:r>
      <w:r>
        <w:rPr>
          <w:rFonts w:ascii="Times New Roman"/>
          <w:b w:val="false"/>
          <w:i w:val="false"/>
          <w:color w:val="000000"/>
          <w:sz w:val="28"/>
        </w:rPr>
        <w:t>
                            гiзу үшiн iссапар
</w:t>
      </w:r>
      <w:r>
        <w:br/>
      </w:r>
      <w:r>
        <w:rPr>
          <w:rFonts w:ascii="Times New Roman"/>
          <w:b w:val="false"/>
          <w:i w:val="false"/>
          <w:color w:val="000000"/>
          <w:sz w:val="28"/>
        </w:rPr>
        <w:t>
                            шығыстары.
</w:t>
      </w:r>
      <w:r>
        <w:br/>
      </w:r>
      <w:r>
        <w:rPr>
          <w:rFonts w:ascii="Times New Roman"/>
          <w:b w:val="false"/>
          <w:i w:val="false"/>
          <w:color w:val="000000"/>
          <w:sz w:val="28"/>
        </w:rPr>
        <w:t>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лiгiнiң теңгерме-
</w:t>
      </w:r>
      <w:r>
        <w:br/>
      </w:r>
      <w:r>
        <w:rPr>
          <w:rFonts w:ascii="Times New Roman"/>
          <w:b w:val="false"/>
          <w:i w:val="false"/>
          <w:color w:val="000000"/>
          <w:sz w:val="28"/>
        </w:rPr>
        <w:t>
                            сiндегi негiзгi
</w:t>
      </w:r>
      <w:r>
        <w:br/>
      </w:r>
      <w:r>
        <w:rPr>
          <w:rFonts w:ascii="Times New Roman"/>
          <w:b w:val="false"/>
          <w:i w:val="false"/>
          <w:color w:val="000000"/>
          <w:sz w:val="28"/>
        </w:rPr>
        <w:t>
                            құрал-жабдықтарға
</w:t>
      </w:r>
      <w:r>
        <w:br/>
      </w:r>
      <w:r>
        <w:rPr>
          <w:rFonts w:ascii="Times New Roman"/>
          <w:b w:val="false"/>
          <w:i w:val="false"/>
          <w:color w:val="000000"/>
          <w:sz w:val="28"/>
        </w:rPr>
        <w:t>
                            (активтepгe) қызмет
</w:t>
      </w:r>
      <w:r>
        <w:br/>
      </w:r>
      <w:r>
        <w:rPr>
          <w:rFonts w:ascii="Times New Roman"/>
          <w:b w:val="false"/>
          <w:i w:val="false"/>
          <w:color w:val="000000"/>
          <w:sz w:val="28"/>
        </w:rPr>
        <w:t>
                            көрсету және ұстау.
</w:t>
      </w:r>
      <w:r>
        <w:br/>
      </w:r>
      <w:r>
        <w:rPr>
          <w:rFonts w:ascii="Times New Roman"/>
          <w:b w:val="false"/>
          <w:i w:val="false"/>
          <w:color w:val="000000"/>
          <w:sz w:val="28"/>
        </w:rPr>
        <w:t>
</w:t>
      </w:r>
      <w:r>
        <w:br/>
      </w:r>
      <w:r>
        <w:rPr>
          <w:rFonts w:ascii="Times New Roman"/>
          <w:b w:val="false"/>
          <w:i w:val="false"/>
          <w:color w:val="000000"/>
          <w:sz w:val="28"/>
        </w:rPr>
        <w:t>
                            Нормативтiк құқықтық
</w:t>
      </w:r>
      <w:r>
        <w:br/>
      </w:r>
      <w:r>
        <w:rPr>
          <w:rFonts w:ascii="Times New Roman"/>
          <w:b w:val="false"/>
          <w:i w:val="false"/>
          <w:color w:val="000000"/>
          <w:sz w:val="28"/>
        </w:rPr>
        <w:t>
                            актiлердi орташа
</w:t>
      </w:r>
      <w:r>
        <w:br/>
      </w:r>
      <w:r>
        <w:rPr>
          <w:rFonts w:ascii="Times New Roman"/>
          <w:b w:val="false"/>
          <w:i w:val="false"/>
          <w:color w:val="000000"/>
          <w:sz w:val="28"/>
        </w:rPr>
        <w:t>
                            14042 данасын, қыз-
</w:t>
      </w:r>
      <w:r>
        <w:br/>
      </w:r>
      <w:r>
        <w:rPr>
          <w:rFonts w:ascii="Times New Roman"/>
          <w:b w:val="false"/>
          <w:i w:val="false"/>
          <w:color w:val="000000"/>
          <w:sz w:val="28"/>
        </w:rPr>
        <w:t>
                            меттiк сипаттағы
</w:t>
      </w:r>
      <w:r>
        <w:br/>
      </w:r>
      <w:r>
        <w:rPr>
          <w:rFonts w:ascii="Times New Roman"/>
          <w:b w:val="false"/>
          <w:i w:val="false"/>
          <w:color w:val="000000"/>
          <w:sz w:val="28"/>
        </w:rPr>
        <w:t>
                            қатал есептiлiк
</w:t>
      </w:r>
      <w:r>
        <w:br/>
      </w:r>
      <w:r>
        <w:rPr>
          <w:rFonts w:ascii="Times New Roman"/>
          <w:b w:val="false"/>
          <w:i w:val="false"/>
          <w:color w:val="000000"/>
          <w:sz w:val="28"/>
        </w:rPr>
        <w:t>
                            бланктерiн орташа
</w:t>
      </w:r>
      <w:r>
        <w:br/>
      </w:r>
      <w:r>
        <w:rPr>
          <w:rFonts w:ascii="Times New Roman"/>
          <w:b w:val="false"/>
          <w:i w:val="false"/>
          <w:color w:val="000000"/>
          <w:sz w:val="28"/>
        </w:rPr>
        <w:t>
                            120 мың данасын және
</w:t>
      </w:r>
      <w:r>
        <w:br/>
      </w:r>
      <w:r>
        <w:rPr>
          <w:rFonts w:ascii="Times New Roman"/>
          <w:b w:val="false"/>
          <w:i w:val="false"/>
          <w:color w:val="000000"/>
          <w:sz w:val="28"/>
        </w:rPr>
        <w:t>
                            өндiрiстiк қызметке
</w:t>
      </w:r>
      <w:r>
        <w:br/>
      </w:r>
      <w:r>
        <w:rPr>
          <w:rFonts w:ascii="Times New Roman"/>
          <w:b w:val="false"/>
          <w:i w:val="false"/>
          <w:color w:val="000000"/>
          <w:sz w:val="28"/>
        </w:rPr>
        <w:t>
                            қажеттi басқа да
</w:t>
      </w:r>
      <w:r>
        <w:br/>
      </w:r>
      <w:r>
        <w:rPr>
          <w:rFonts w:ascii="Times New Roman"/>
          <w:b w:val="false"/>
          <w:i w:val="false"/>
          <w:color w:val="000000"/>
          <w:sz w:val="28"/>
        </w:rPr>
        <w:t>
                            әдебиеттердi басып
</w:t>
      </w:r>
      <w:r>
        <w:br/>
      </w:r>
      <w:r>
        <w:rPr>
          <w:rFonts w:ascii="Times New Roman"/>
          <w:b w:val="false"/>
          <w:i w:val="false"/>
          <w:color w:val="000000"/>
          <w:sz w:val="28"/>
        </w:rPr>
        <w:t>
                            шығару және алу.
</w:t>
      </w:r>
      <w:r>
        <w:br/>
      </w:r>
      <w:r>
        <w:rPr>
          <w:rFonts w:ascii="Times New Roman"/>
          <w:b w:val="false"/>
          <w:i w:val="false"/>
          <w:color w:val="000000"/>
          <w:sz w:val="28"/>
        </w:rPr>
        <w:t>
</w:t>
      </w:r>
      <w:r>
        <w:br/>
      </w:r>
      <w:r>
        <w:rPr>
          <w:rFonts w:ascii="Times New Roman"/>
          <w:b w:val="false"/>
          <w:i w:val="false"/>
          <w:color w:val="000000"/>
          <w:sz w:val="28"/>
        </w:rPr>
        <w:t>
                            Бұрын орнатылған
</w:t>
      </w:r>
      <w:r>
        <w:br/>
      </w:r>
      <w:r>
        <w:rPr>
          <w:rFonts w:ascii="Times New Roman"/>
          <w:b w:val="false"/>
          <w:i w:val="false"/>
          <w:color w:val="000000"/>
          <w:sz w:val="28"/>
        </w:rPr>
        <w:t>
                            "Юрист" нормативтiк
</w:t>
      </w:r>
      <w:r>
        <w:br/>
      </w:r>
      <w:r>
        <w:rPr>
          <w:rFonts w:ascii="Times New Roman"/>
          <w:b w:val="false"/>
          <w:i w:val="false"/>
          <w:color w:val="000000"/>
          <w:sz w:val="28"/>
        </w:rPr>
        <w:t>
                            құқықтық базасын
</w:t>
      </w:r>
      <w:r>
        <w:br/>
      </w:r>
      <w:r>
        <w:rPr>
          <w:rFonts w:ascii="Times New Roman"/>
          <w:b w:val="false"/>
          <w:i w:val="false"/>
          <w:color w:val="000000"/>
          <w:sz w:val="28"/>
        </w:rPr>
        <w:t>
                            жаңарту және қолдау
</w:t>
      </w:r>
      <w:r>
        <w:br/>
      </w:r>
      <w:r>
        <w:rPr>
          <w:rFonts w:ascii="Times New Roman"/>
          <w:b w:val="false"/>
          <w:i w:val="false"/>
          <w:color w:val="000000"/>
          <w:sz w:val="28"/>
        </w:rPr>
        <w:t>
                            үшiн орташа 1000
</w:t>
      </w:r>
      <w:r>
        <w:br/>
      </w:r>
      <w:r>
        <w:rPr>
          <w:rFonts w:ascii="Times New Roman"/>
          <w:b w:val="false"/>
          <w:i w:val="false"/>
          <w:color w:val="000000"/>
          <w:sz w:val="28"/>
        </w:rPr>
        <w:t>
                            жұмыс орнына СD-дис-
</w:t>
      </w:r>
      <w:r>
        <w:br/>
      </w:r>
      <w:r>
        <w:rPr>
          <w:rFonts w:ascii="Times New Roman"/>
          <w:b w:val="false"/>
          <w:i w:val="false"/>
          <w:color w:val="000000"/>
          <w:sz w:val="28"/>
        </w:rPr>
        <w:t>
                            кiлердегi бағдарла-
</w:t>
      </w:r>
      <w:r>
        <w:br/>
      </w:r>
      <w:r>
        <w:rPr>
          <w:rFonts w:ascii="Times New Roman"/>
          <w:b w:val="false"/>
          <w:i w:val="false"/>
          <w:color w:val="000000"/>
          <w:sz w:val="28"/>
        </w:rPr>
        <w:t>
                            малық жасауларды алу.
</w:t>
      </w:r>
      <w:r>
        <w:br/>
      </w:r>
      <w:r>
        <w:rPr>
          <w:rFonts w:ascii="Times New Roman"/>
          <w:b w:val="false"/>
          <w:i w:val="false"/>
          <w:color w:val="000000"/>
          <w:sz w:val="28"/>
        </w:rPr>
        <w:t>
</w:t>
      </w:r>
      <w:r>
        <w:br/>
      </w:r>
      <w:r>
        <w:rPr>
          <w:rFonts w:ascii="Times New Roman"/>
          <w:b w:val="false"/>
          <w:i w:val="false"/>
          <w:color w:val="000000"/>
          <w:sz w:val="28"/>
        </w:rPr>
        <w:t>
                            Орташа 5000 дана ин-
</w:t>
      </w:r>
      <w:r>
        <w:br/>
      </w:r>
      <w:r>
        <w:rPr>
          <w:rFonts w:ascii="Times New Roman"/>
          <w:b w:val="false"/>
          <w:i w:val="false"/>
          <w:color w:val="000000"/>
          <w:sz w:val="28"/>
        </w:rPr>
        <w:t>
                            дикаторлық пломбылар,
</w:t>
      </w:r>
      <w:r>
        <w:br/>
      </w:r>
      <w:r>
        <w:rPr>
          <w:rFonts w:ascii="Times New Roman"/>
          <w:b w:val="false"/>
          <w:i w:val="false"/>
          <w:color w:val="000000"/>
          <w:sz w:val="28"/>
        </w:rPr>
        <w:t>
                            орташа 3000 дана
</w:t>
      </w:r>
      <w:r>
        <w:br/>
      </w:r>
      <w:r>
        <w:rPr>
          <w:rFonts w:ascii="Times New Roman"/>
          <w:b w:val="false"/>
          <w:i w:val="false"/>
          <w:color w:val="000000"/>
          <w:sz w:val="28"/>
        </w:rPr>
        <w:t>
                            мемлекеттiк лицензия
</w:t>
      </w:r>
      <w:r>
        <w:br/>
      </w:r>
      <w:r>
        <w:rPr>
          <w:rFonts w:ascii="Times New Roman"/>
          <w:b w:val="false"/>
          <w:i w:val="false"/>
          <w:color w:val="000000"/>
          <w:sz w:val="28"/>
        </w:rPr>
        <w:t>
                            бланктерiн сатып алу.
</w:t>
      </w:r>
      <w:r>
        <w:br/>
      </w:r>
      <w:r>
        <w:rPr>
          <w:rFonts w:ascii="Times New Roman"/>
          <w:b w:val="false"/>
          <w:i w:val="false"/>
          <w:color w:val="000000"/>
          <w:sz w:val="28"/>
        </w:rPr>
        <w:t>
</w:t>
      </w:r>
      <w:r>
        <w:br/>
      </w:r>
      <w:r>
        <w:rPr>
          <w:rFonts w:ascii="Times New Roman"/>
          <w:b w:val="false"/>
          <w:i w:val="false"/>
          <w:color w:val="000000"/>
          <w:sz w:val="28"/>
        </w:rPr>
        <w:t>
                            Лицензиаттар мен этил
</w:t>
      </w:r>
      <w:r>
        <w:br/>
      </w:r>
      <w:r>
        <w:rPr>
          <w:rFonts w:ascii="Times New Roman"/>
          <w:b w:val="false"/>
          <w:i w:val="false"/>
          <w:color w:val="000000"/>
          <w:sz w:val="28"/>
        </w:rPr>
        <w:t>
                            спиртi мен алкоголь
</w:t>
      </w:r>
      <w:r>
        <w:br/>
      </w:r>
      <w:r>
        <w:rPr>
          <w:rFonts w:ascii="Times New Roman"/>
          <w:b w:val="false"/>
          <w:i w:val="false"/>
          <w:color w:val="000000"/>
          <w:sz w:val="28"/>
        </w:rPr>
        <w:t>
                            өнiмiн өңдеудi жүзегe
</w:t>
      </w:r>
      <w:r>
        <w:br/>
      </w:r>
      <w:r>
        <w:rPr>
          <w:rFonts w:ascii="Times New Roman"/>
          <w:b w:val="false"/>
          <w:i w:val="false"/>
          <w:color w:val="000000"/>
          <w:sz w:val="28"/>
        </w:rPr>
        <w:t>
                            асыратын субъектiлердi
</w:t>
      </w:r>
      <w:r>
        <w:br/>
      </w:r>
      <w:r>
        <w:rPr>
          <w:rFonts w:ascii="Times New Roman"/>
          <w:b w:val="false"/>
          <w:i w:val="false"/>
          <w:color w:val="000000"/>
          <w:sz w:val="28"/>
        </w:rPr>
        <w:t>
                            олардың қолданылып
</w:t>
      </w:r>
      <w:r>
        <w:br/>
      </w:r>
      <w:r>
        <w:rPr>
          <w:rFonts w:ascii="Times New Roman"/>
          <w:b w:val="false"/>
          <w:i w:val="false"/>
          <w:color w:val="000000"/>
          <w:sz w:val="28"/>
        </w:rPr>
        <w:t>
                            жүрген заңнамаға сәй-
</w:t>
      </w:r>
      <w:r>
        <w:br/>
      </w:r>
      <w:r>
        <w:rPr>
          <w:rFonts w:ascii="Times New Roman"/>
          <w:b w:val="false"/>
          <w:i w:val="false"/>
          <w:color w:val="000000"/>
          <w:sz w:val="28"/>
        </w:rPr>
        <w:t>
                            кестiгi мән-жайына
</w:t>
      </w:r>
      <w:r>
        <w:br/>
      </w:r>
      <w:r>
        <w:rPr>
          <w:rFonts w:ascii="Times New Roman"/>
          <w:b w:val="false"/>
          <w:i w:val="false"/>
          <w:color w:val="000000"/>
          <w:sz w:val="28"/>
        </w:rPr>
        <w:t>
                            тексеру жүргізу.
</w:t>
      </w:r>
      <w:r>
        <w:br/>
      </w:r>
      <w:r>
        <w:rPr>
          <w:rFonts w:ascii="Times New Roman"/>
          <w:b w:val="false"/>
          <w:i w:val="false"/>
          <w:color w:val="000000"/>
          <w:sz w:val="28"/>
        </w:rPr>
        <w:t>
</w:t>
      </w:r>
      <w:r>
        <w:br/>
      </w:r>
      <w:r>
        <w:rPr>
          <w:rFonts w:ascii="Times New Roman"/>
          <w:b w:val="false"/>
          <w:i w:val="false"/>
          <w:color w:val="000000"/>
          <w:sz w:val="28"/>
        </w:rPr>
        <w:t>
                            Алкоголь өнiмiн
</w:t>
      </w:r>
      <w:r>
        <w:br/>
      </w:r>
      <w:r>
        <w:rPr>
          <w:rFonts w:ascii="Times New Roman"/>
          <w:b w:val="false"/>
          <w:i w:val="false"/>
          <w:color w:val="000000"/>
          <w:sz w:val="28"/>
        </w:rPr>
        <w:t>
                            өндiрушi - кәсіпорын-
</w:t>
      </w:r>
      <w:r>
        <w:br/>
      </w:r>
      <w:r>
        <w:rPr>
          <w:rFonts w:ascii="Times New Roman"/>
          <w:b w:val="false"/>
          <w:i w:val="false"/>
          <w:color w:val="000000"/>
          <w:sz w:val="28"/>
        </w:rPr>
        <w:t>
                            дардың құю-желiле-
</w:t>
      </w:r>
      <w:r>
        <w:br/>
      </w:r>
      <w:r>
        <w:rPr>
          <w:rFonts w:ascii="Times New Roman"/>
          <w:b w:val="false"/>
          <w:i w:val="false"/>
          <w:color w:val="000000"/>
          <w:sz w:val="28"/>
        </w:rPr>
        <w:t>
                            рiнде белгiленген
</w:t>
      </w:r>
      <w:r>
        <w:br/>
      </w:r>
      <w:r>
        <w:rPr>
          <w:rFonts w:ascii="Times New Roman"/>
          <w:b w:val="false"/>
          <w:i w:val="false"/>
          <w:color w:val="000000"/>
          <w:sz w:val="28"/>
        </w:rPr>
        <w:t>
                            алкоголь өнiмдерiн
</w:t>
      </w:r>
      <w:r>
        <w:br/>
      </w:r>
      <w:r>
        <w:rPr>
          <w:rFonts w:ascii="Times New Roman"/>
          <w:b w:val="false"/>
          <w:i w:val="false"/>
          <w:color w:val="000000"/>
          <w:sz w:val="28"/>
        </w:rPr>
        <w:t>
                            шығару көлемiн есепке
</w:t>
      </w:r>
      <w:r>
        <w:br/>
      </w:r>
      <w:r>
        <w:rPr>
          <w:rFonts w:ascii="Times New Roman"/>
          <w:b w:val="false"/>
          <w:i w:val="false"/>
          <w:color w:val="000000"/>
          <w:sz w:val="28"/>
        </w:rPr>
        <w:t>
                            алудың автоматтанды-
</w:t>
      </w:r>
      <w:r>
        <w:br/>
      </w:r>
      <w:r>
        <w:rPr>
          <w:rFonts w:ascii="Times New Roman"/>
          <w:b w:val="false"/>
          <w:i w:val="false"/>
          <w:color w:val="000000"/>
          <w:sz w:val="28"/>
        </w:rPr>
        <w:t>
                            рылған жүйелерiне
</w:t>
      </w:r>
      <w:r>
        <w:br/>
      </w:r>
      <w:r>
        <w:rPr>
          <w:rFonts w:ascii="Times New Roman"/>
          <w:b w:val="false"/>
          <w:i w:val="false"/>
          <w:color w:val="000000"/>
          <w:sz w:val="28"/>
        </w:rPr>
        <w:t>
                            профилактикалық
</w:t>
      </w:r>
      <w:r>
        <w:br/>
      </w:r>
      <w:r>
        <w:rPr>
          <w:rFonts w:ascii="Times New Roman"/>
          <w:b w:val="false"/>
          <w:i w:val="false"/>
          <w:color w:val="000000"/>
          <w:sz w:val="28"/>
        </w:rPr>
        <w:t>
                            жұмыстар жүргiзу.
</w:t>
      </w:r>
      <w:r>
        <w:br/>
      </w:r>
      <w:r>
        <w:rPr>
          <w:rFonts w:ascii="Times New Roman"/>
          <w:b w:val="false"/>
          <w:i w:val="false"/>
          <w:color w:val="000000"/>
          <w:sz w:val="28"/>
        </w:rPr>
        <w:t>
</w:t>
      </w:r>
      <w:r>
        <w:br/>
      </w:r>
      <w:r>
        <w:rPr>
          <w:rFonts w:ascii="Times New Roman"/>
          <w:b w:val="false"/>
          <w:i w:val="false"/>
          <w:color w:val="000000"/>
          <w:sz w:val="28"/>
        </w:rPr>
        <w:t>
                            Лицензиаттар мен этил
</w:t>
      </w:r>
      <w:r>
        <w:br/>
      </w:r>
      <w:r>
        <w:rPr>
          <w:rFonts w:ascii="Times New Roman"/>
          <w:b w:val="false"/>
          <w:i w:val="false"/>
          <w:color w:val="000000"/>
          <w:sz w:val="28"/>
        </w:rPr>
        <w:t>
                            спиртi мен алкоголь
</w:t>
      </w:r>
      <w:r>
        <w:br/>
      </w:r>
      <w:r>
        <w:rPr>
          <w:rFonts w:ascii="Times New Roman"/>
          <w:b w:val="false"/>
          <w:i w:val="false"/>
          <w:color w:val="000000"/>
          <w:sz w:val="28"/>
        </w:rPr>
        <w:t>
                            өнiмiн өңдеудi жүзеге
</w:t>
      </w:r>
      <w:r>
        <w:br/>
      </w:r>
      <w:r>
        <w:rPr>
          <w:rFonts w:ascii="Times New Roman"/>
          <w:b w:val="false"/>
          <w:i w:val="false"/>
          <w:color w:val="000000"/>
          <w:sz w:val="28"/>
        </w:rPr>
        <w:t>
                            асыратын субъектiлердi
</w:t>
      </w:r>
      <w:r>
        <w:br/>
      </w:r>
      <w:r>
        <w:rPr>
          <w:rFonts w:ascii="Times New Roman"/>
          <w:b w:val="false"/>
          <w:i w:val="false"/>
          <w:color w:val="000000"/>
          <w:sz w:val="28"/>
        </w:rPr>
        <w:t>
                            олардың қолданылып
</w:t>
      </w:r>
      <w:r>
        <w:br/>
      </w:r>
      <w:r>
        <w:rPr>
          <w:rFonts w:ascii="Times New Roman"/>
          <w:b w:val="false"/>
          <w:i w:val="false"/>
          <w:color w:val="000000"/>
          <w:sz w:val="28"/>
        </w:rPr>
        <w:t>
                            жүрген заңнамаға
</w:t>
      </w:r>
      <w:r>
        <w:br/>
      </w:r>
      <w:r>
        <w:rPr>
          <w:rFonts w:ascii="Times New Roman"/>
          <w:b w:val="false"/>
          <w:i w:val="false"/>
          <w:color w:val="000000"/>
          <w:sz w:val="28"/>
        </w:rPr>
        <w:t>
                            сәйкестiгi мән-жайына
</w:t>
      </w:r>
      <w:r>
        <w:br/>
      </w:r>
      <w:r>
        <w:rPr>
          <w:rFonts w:ascii="Times New Roman"/>
          <w:b w:val="false"/>
          <w:i w:val="false"/>
          <w:color w:val="000000"/>
          <w:sz w:val="28"/>
        </w:rPr>
        <w:t>
                            тексеру жүргiзу үшiн
</w:t>
      </w:r>
      <w:r>
        <w:br/>
      </w:r>
      <w:r>
        <w:rPr>
          <w:rFonts w:ascii="Times New Roman"/>
          <w:b w:val="false"/>
          <w:i w:val="false"/>
          <w:color w:val="000000"/>
          <w:sz w:val="28"/>
        </w:rPr>
        <w:t>
                            iссапар шығыстары.
</w:t>
      </w:r>
      <w:r>
        <w:br/>
      </w:r>
      <w:r>
        <w:rPr>
          <w:rFonts w:ascii="Times New Roman"/>
          <w:b w:val="false"/>
          <w:i w:val="false"/>
          <w:color w:val="000000"/>
          <w:sz w:val="28"/>
        </w:rPr>
        <w:t>
</w:t>
      </w:r>
      <w:r>
        <w:br/>
      </w:r>
      <w:r>
        <w:rPr>
          <w:rFonts w:ascii="Times New Roman"/>
          <w:b w:val="false"/>
          <w:i w:val="false"/>
          <w:color w:val="000000"/>
          <w:sz w:val="28"/>
        </w:rPr>
        <w:t>
                            Ақпараттық қызмет-
</w:t>
      </w:r>
      <w:r>
        <w:br/>
      </w:r>
      <w:r>
        <w:rPr>
          <w:rFonts w:ascii="Times New Roman"/>
          <w:b w:val="false"/>
          <w:i w:val="false"/>
          <w:color w:val="000000"/>
          <w:sz w:val="28"/>
        </w:rPr>
        <w:t>
                            тердi сатып алу,
</w:t>
      </w:r>
      <w:r>
        <w:br/>
      </w:r>
      <w:r>
        <w:rPr>
          <w:rFonts w:ascii="Times New Roman"/>
          <w:b w:val="false"/>
          <w:i w:val="false"/>
          <w:color w:val="000000"/>
          <w:sz w:val="28"/>
        </w:rPr>
        <w:t>
                            трансферттiк баға-
</w:t>
      </w:r>
      <w:r>
        <w:br/>
      </w:r>
      <w:r>
        <w:rPr>
          <w:rFonts w:ascii="Times New Roman"/>
          <w:b w:val="false"/>
          <w:i w:val="false"/>
          <w:color w:val="000000"/>
          <w:sz w:val="28"/>
        </w:rPr>
        <w:t>
                            ларды қолдану кезiнде
</w:t>
      </w:r>
      <w:r>
        <w:br/>
      </w:r>
      <w:r>
        <w:rPr>
          <w:rFonts w:ascii="Times New Roman"/>
          <w:b w:val="false"/>
          <w:i w:val="false"/>
          <w:color w:val="000000"/>
          <w:sz w:val="28"/>
        </w:rPr>
        <w:t>
                            мемлекеттiк бақылау
</w:t>
      </w:r>
      <w:r>
        <w:br/>
      </w:r>
      <w:r>
        <w:rPr>
          <w:rFonts w:ascii="Times New Roman"/>
          <w:b w:val="false"/>
          <w:i w:val="false"/>
          <w:color w:val="000000"/>
          <w:sz w:val="28"/>
        </w:rPr>
        <w:t>
                            жүргiзу үшiн пайда-
</w:t>
      </w:r>
      <w:r>
        <w:br/>
      </w:r>
      <w:r>
        <w:rPr>
          <w:rFonts w:ascii="Times New Roman"/>
          <w:b w:val="false"/>
          <w:i w:val="false"/>
          <w:color w:val="000000"/>
          <w:sz w:val="28"/>
        </w:rPr>
        <w:t>
                            ланылатын ақпарат
</w:t>
      </w:r>
      <w:r>
        <w:br/>
      </w:r>
      <w:r>
        <w:rPr>
          <w:rFonts w:ascii="Times New Roman"/>
          <w:b w:val="false"/>
          <w:i w:val="false"/>
          <w:color w:val="000000"/>
          <w:sz w:val="28"/>
        </w:rPr>
        <w:t>
                            көздерiне жазылу.
</w:t>
      </w:r>
      <w:r>
        <w:br/>
      </w:r>
      <w:r>
        <w:rPr>
          <w:rFonts w:ascii="Times New Roman"/>
          <w:b w:val="false"/>
          <w:i w:val="false"/>
          <w:color w:val="000000"/>
          <w:sz w:val="28"/>
        </w:rPr>
        <w:t>
</w:t>
      </w:r>
      <w:r>
        <w:br/>
      </w:r>
      <w:r>
        <w:rPr>
          <w:rFonts w:ascii="Times New Roman"/>
          <w:b w:val="false"/>
          <w:i w:val="false"/>
          <w:color w:val="000000"/>
          <w:sz w:val="28"/>
        </w:rPr>
        <w:t>
                            Агенттердiң жеке
</w:t>
      </w:r>
      <w:r>
        <w:br/>
      </w:r>
      <w:r>
        <w:rPr>
          <w:rFonts w:ascii="Times New Roman"/>
          <w:b w:val="false"/>
          <w:i w:val="false"/>
          <w:color w:val="000000"/>
          <w:sz w:val="28"/>
        </w:rPr>
        <w:t>
                            тұлғалардан және
</w:t>
      </w:r>
      <w:r>
        <w:br/>
      </w:r>
      <w:r>
        <w:rPr>
          <w:rFonts w:ascii="Times New Roman"/>
          <w:b w:val="false"/>
          <w:i w:val="false"/>
          <w:color w:val="000000"/>
          <w:sz w:val="28"/>
        </w:rPr>
        <w:t>
                            мемлекеттiк мекеме-
</w:t>
      </w:r>
      <w:r>
        <w:br/>
      </w:r>
      <w:r>
        <w:rPr>
          <w:rFonts w:ascii="Times New Roman"/>
          <w:b w:val="false"/>
          <w:i w:val="false"/>
          <w:color w:val="000000"/>
          <w:sz w:val="28"/>
        </w:rPr>
        <w:t>
                            лердiң өкiлдерiнен
</w:t>
      </w:r>
      <w:r>
        <w:br/>
      </w:r>
      <w:r>
        <w:rPr>
          <w:rFonts w:ascii="Times New Roman"/>
          <w:b w:val="false"/>
          <w:i w:val="false"/>
          <w:color w:val="000000"/>
          <w:sz w:val="28"/>
        </w:rPr>
        <w:t>
                            салық және Қазақстан
</w:t>
      </w:r>
      <w:r>
        <w:br/>
      </w:r>
      <w:r>
        <w:rPr>
          <w:rFonts w:ascii="Times New Roman"/>
          <w:b w:val="false"/>
          <w:i w:val="false"/>
          <w:color w:val="000000"/>
          <w:sz w:val="28"/>
        </w:rPr>
        <w:t>
                            Республикасының бюд-
</w:t>
      </w:r>
      <w:r>
        <w:br/>
      </w:r>
      <w:r>
        <w:rPr>
          <w:rFonts w:ascii="Times New Roman"/>
          <w:b w:val="false"/>
          <w:i w:val="false"/>
          <w:color w:val="000000"/>
          <w:sz w:val="28"/>
        </w:rPr>
        <w:t>
                            жетiне басқа да тө-
</w:t>
      </w:r>
      <w:r>
        <w:br/>
      </w:r>
      <w:r>
        <w:rPr>
          <w:rFonts w:ascii="Times New Roman"/>
          <w:b w:val="false"/>
          <w:i w:val="false"/>
          <w:color w:val="000000"/>
          <w:sz w:val="28"/>
        </w:rPr>
        <w:t>
                            лемдердi төлеуге қа-
</w:t>
      </w:r>
      <w:r>
        <w:br/>
      </w:r>
      <w:r>
        <w:rPr>
          <w:rFonts w:ascii="Times New Roman"/>
          <w:b w:val="false"/>
          <w:i w:val="false"/>
          <w:color w:val="000000"/>
          <w:sz w:val="28"/>
        </w:rPr>
        <w:t>
                            былданған қолма-қол
</w:t>
      </w:r>
      <w:r>
        <w:br/>
      </w:r>
      <w:r>
        <w:rPr>
          <w:rFonts w:ascii="Times New Roman"/>
          <w:b w:val="false"/>
          <w:i w:val="false"/>
          <w:color w:val="000000"/>
          <w:sz w:val="28"/>
        </w:rPr>
        <w:t>
                            ақшаны уақытылы және
</w:t>
      </w:r>
      <w:r>
        <w:br/>
      </w:r>
      <w:r>
        <w:rPr>
          <w:rFonts w:ascii="Times New Roman"/>
          <w:b w:val="false"/>
          <w:i w:val="false"/>
          <w:color w:val="000000"/>
          <w:sz w:val="28"/>
        </w:rPr>
        <w:t>
                            толық есептеуi.
</w:t>
      </w:r>
      <w:r>
        <w:br/>
      </w:r>
      <w:r>
        <w:rPr>
          <w:rFonts w:ascii="Times New Roman"/>
          <w:b w:val="false"/>
          <w:i w:val="false"/>
          <w:color w:val="000000"/>
          <w:sz w:val="28"/>
        </w:rPr>
        <w:t>
</w:t>
      </w:r>
      <w:r>
        <w:br/>
      </w:r>
      <w:r>
        <w:rPr>
          <w:rFonts w:ascii="Times New Roman"/>
          <w:b w:val="false"/>
          <w:i w:val="false"/>
          <w:color w:val="000000"/>
          <w:sz w:val="28"/>
        </w:rPr>
        <w:t>
                            ХӨЕС-ке сәйкес қар-
</w:t>
      </w:r>
      <w:r>
        <w:br/>
      </w:r>
      <w:r>
        <w:rPr>
          <w:rFonts w:ascii="Times New Roman"/>
          <w:b w:val="false"/>
          <w:i w:val="false"/>
          <w:color w:val="000000"/>
          <w:sz w:val="28"/>
        </w:rPr>
        <w:t>
                            жылық есептiлiктi
</w:t>
      </w:r>
      <w:r>
        <w:br/>
      </w:r>
      <w:r>
        <w:rPr>
          <w:rFonts w:ascii="Times New Roman"/>
          <w:b w:val="false"/>
          <w:i w:val="false"/>
          <w:color w:val="000000"/>
          <w:sz w:val="28"/>
        </w:rPr>
        <w:t>
                            жасау мәселелерi
</w:t>
      </w:r>
      <w:r>
        <w:br/>
      </w:r>
      <w:r>
        <w:rPr>
          <w:rFonts w:ascii="Times New Roman"/>
          <w:b w:val="false"/>
          <w:i w:val="false"/>
          <w:color w:val="000000"/>
          <w:sz w:val="28"/>
        </w:rPr>
        <w:t>
                            бойынша ХӨЕС қолдану
</w:t>
      </w:r>
      <w:r>
        <w:br/>
      </w:r>
      <w:r>
        <w:rPr>
          <w:rFonts w:ascii="Times New Roman"/>
          <w:b w:val="false"/>
          <w:i w:val="false"/>
          <w:color w:val="000000"/>
          <w:sz w:val="28"/>
        </w:rPr>
        <w:t>
                            мәселелерi жөнiнде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облыстары мен
</w:t>
      </w:r>
      <w:r>
        <w:br/>
      </w:r>
      <w:r>
        <w:rPr>
          <w:rFonts w:ascii="Times New Roman"/>
          <w:b w:val="false"/>
          <w:i w:val="false"/>
          <w:color w:val="000000"/>
          <w:sz w:val="28"/>
        </w:rPr>
        <w:t>
                            аймақтарында семинар-
</w:t>
      </w:r>
      <w:r>
        <w:br/>
      </w:r>
      <w:r>
        <w:rPr>
          <w:rFonts w:ascii="Times New Roman"/>
          <w:b w:val="false"/>
          <w:i w:val="false"/>
          <w:color w:val="000000"/>
          <w:sz w:val="28"/>
        </w:rPr>
        <w:t>
                            лар өткiзу.
</w:t>
      </w:r>
      <w:r>
        <w:br/>
      </w:r>
      <w:r>
        <w:rPr>
          <w:rFonts w:ascii="Times New Roman"/>
          <w:b w:val="false"/>
          <w:i w:val="false"/>
          <w:color w:val="000000"/>
          <w:sz w:val="28"/>
        </w:rPr>
        <w:t>
</w:t>
      </w:r>
      <w:r>
        <w:br/>
      </w:r>
      <w:r>
        <w:rPr>
          <w:rFonts w:ascii="Times New Roman"/>
          <w:b w:val="false"/>
          <w:i w:val="false"/>
          <w:color w:val="000000"/>
          <w:sz w:val="28"/>
        </w:rPr>
        <w:t>
                            Орташа 3000 жиынтық
</w:t>
      </w:r>
      <w:r>
        <w:br/>
      </w:r>
      <w:r>
        <w:rPr>
          <w:rFonts w:ascii="Times New Roman"/>
          <w:b w:val="false"/>
          <w:i w:val="false"/>
          <w:color w:val="000000"/>
          <w:sz w:val="28"/>
        </w:rPr>
        <w:t>
                            нысанды киiм сатып
</w:t>
      </w:r>
      <w:r>
        <w:br/>
      </w:r>
      <w:r>
        <w:rPr>
          <w:rFonts w:ascii="Times New Roman"/>
          <w:b w:val="false"/>
          <w:i w:val="false"/>
          <w:color w:val="000000"/>
          <w:sz w:val="28"/>
        </w:rPr>
        <w:t>
                            алу.
</w:t>
      </w:r>
      <w:r>
        <w:br/>
      </w:r>
      <w:r>
        <w:rPr>
          <w:rFonts w:ascii="Times New Roman"/>
          <w:b w:val="false"/>
          <w:i w:val="false"/>
          <w:color w:val="000000"/>
          <w:sz w:val="28"/>
        </w:rPr>
        <w:t>
</w:t>
      </w:r>
      <w:r>
        <w:br/>
      </w:r>
      <w:r>
        <w:rPr>
          <w:rFonts w:ascii="Times New Roman"/>
          <w:b w:val="false"/>
          <w:i w:val="false"/>
          <w:color w:val="000000"/>
          <w:sz w:val="28"/>
        </w:rPr>
        <w:t>
                            Радиожелiстi орналас-
</w:t>
      </w:r>
      <w:r>
        <w:br/>
      </w:r>
      <w:r>
        <w:rPr>
          <w:rFonts w:ascii="Times New Roman"/>
          <w:b w:val="false"/>
          <w:i w:val="false"/>
          <w:color w:val="000000"/>
          <w:sz w:val="28"/>
        </w:rPr>
        <w:t>
                            тыру үшiн үй-жайды
</w:t>
      </w:r>
      <w:r>
        <w:br/>
      </w:r>
      <w:r>
        <w:rPr>
          <w:rFonts w:ascii="Times New Roman"/>
          <w:b w:val="false"/>
          <w:i w:val="false"/>
          <w:color w:val="000000"/>
          <w:sz w:val="28"/>
        </w:rPr>
        <w:t>
                            жалға алу.
</w:t>
      </w:r>
      <w:r>
        <w:br/>
      </w:r>
      <w:r>
        <w:rPr>
          <w:rFonts w:ascii="Times New Roman"/>
          <w:b w:val="false"/>
          <w:i w:val="false"/>
          <w:color w:val="000000"/>
          <w:sz w:val="28"/>
        </w:rPr>
        <w:t>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касына импортталатын
</w:t>
      </w:r>
      <w:r>
        <w:br/>
      </w:r>
      <w:r>
        <w:rPr>
          <w:rFonts w:ascii="Times New Roman"/>
          <w:b w:val="false"/>
          <w:i w:val="false"/>
          <w:color w:val="000000"/>
          <w:sz w:val="28"/>
        </w:rPr>
        <w:t>
                            тауарлардың кедендiк
</w:t>
      </w:r>
      <w:r>
        <w:br/>
      </w:r>
      <w:r>
        <w:rPr>
          <w:rFonts w:ascii="Times New Roman"/>
          <w:b w:val="false"/>
          <w:i w:val="false"/>
          <w:color w:val="000000"/>
          <w:sz w:val="28"/>
        </w:rPr>
        <w:t>
                            құнының олардың са-
</w:t>
      </w:r>
      <w:r>
        <w:br/>
      </w:r>
      <w:r>
        <w:rPr>
          <w:rFonts w:ascii="Times New Roman"/>
          <w:b w:val="false"/>
          <w:i w:val="false"/>
          <w:color w:val="000000"/>
          <w:sz w:val="28"/>
        </w:rPr>
        <w:t>
                            пасы мен санына сәй-
</w:t>
      </w:r>
      <w:r>
        <w:br/>
      </w:r>
      <w:r>
        <w:rPr>
          <w:rFonts w:ascii="Times New Roman"/>
          <w:b w:val="false"/>
          <w:i w:val="false"/>
          <w:color w:val="000000"/>
          <w:sz w:val="28"/>
        </w:rPr>
        <w:t>
                            кестiгiне тәуелсiз
</w:t>
      </w:r>
      <w:r>
        <w:br/>
      </w:r>
      <w:r>
        <w:rPr>
          <w:rFonts w:ascii="Times New Roman"/>
          <w:b w:val="false"/>
          <w:i w:val="false"/>
          <w:color w:val="000000"/>
          <w:sz w:val="28"/>
        </w:rPr>
        <w:t>
                            сараптаманы жүзеге
</w:t>
      </w:r>
      <w:r>
        <w:br/>
      </w:r>
      <w:r>
        <w:rPr>
          <w:rFonts w:ascii="Times New Roman"/>
          <w:b w:val="false"/>
          <w:i w:val="false"/>
          <w:color w:val="000000"/>
          <w:sz w:val="28"/>
        </w:rPr>
        <w:t>
                            асыру үшiн тәуелсiз
</w:t>
      </w:r>
      <w:r>
        <w:br/>
      </w:r>
      <w:r>
        <w:rPr>
          <w:rFonts w:ascii="Times New Roman"/>
          <w:b w:val="false"/>
          <w:i w:val="false"/>
          <w:color w:val="000000"/>
          <w:sz w:val="28"/>
        </w:rPr>
        <w:t>
                            сарапшы тарту.
</w:t>
      </w:r>
      <w:r>
        <w:br/>
      </w:r>
      <w:r>
        <w:rPr>
          <w:rFonts w:ascii="Times New Roman"/>
          <w:b w:val="false"/>
          <w:i w:val="false"/>
          <w:color w:val="000000"/>
          <w:sz w:val="28"/>
        </w:rPr>
        <w:t>
</w:t>
      </w:r>
      <w:r>
        <w:br/>
      </w:r>
      <w:r>
        <w:rPr>
          <w:rFonts w:ascii="Times New Roman"/>
          <w:b w:val="false"/>
          <w:i w:val="false"/>
          <w:color w:val="000000"/>
          <w:sz w:val="28"/>
        </w:rPr>
        <w:t>
                            Сыртқы сауда кедендiк
</w:t>
      </w:r>
      <w:r>
        <w:br/>
      </w:r>
      <w:r>
        <w:rPr>
          <w:rFonts w:ascii="Times New Roman"/>
          <w:b w:val="false"/>
          <w:i w:val="false"/>
          <w:color w:val="000000"/>
          <w:sz w:val="28"/>
        </w:rPr>
        <w:t>
                            статистикасының де-
</w:t>
      </w:r>
      <w:r>
        <w:br/>
      </w:r>
      <w:r>
        <w:rPr>
          <w:rFonts w:ascii="Times New Roman"/>
          <w:b w:val="false"/>
          <w:i w:val="false"/>
          <w:color w:val="000000"/>
          <w:sz w:val="28"/>
        </w:rPr>
        <w:t>
                            ректерiн жариялауды
</w:t>
      </w:r>
      <w:r>
        <w:br/>
      </w:r>
      <w:r>
        <w:rPr>
          <w:rFonts w:ascii="Times New Roman"/>
          <w:b w:val="false"/>
          <w:i w:val="false"/>
          <w:color w:val="000000"/>
          <w:sz w:val="28"/>
        </w:rPr>
        <w:t>
                            ұйымдастыру.
</w:t>
      </w:r>
      <w:r>
        <w:br/>
      </w:r>
      <w:r>
        <w:rPr>
          <w:rFonts w:ascii="Times New Roman"/>
          <w:b w:val="false"/>
          <w:i w:val="false"/>
          <w:color w:val="000000"/>
          <w:sz w:val="28"/>
        </w:rPr>
        <w:t>
</w:t>
      </w:r>
      <w:r>
        <w:br/>
      </w:r>
      <w:r>
        <w:rPr>
          <w:rFonts w:ascii="Times New Roman"/>
          <w:b w:val="false"/>
          <w:i w:val="false"/>
          <w:color w:val="000000"/>
          <w:sz w:val="28"/>
        </w:rPr>
        <w:t>
                            Статистикалық дерек-
</w:t>
      </w:r>
      <w:r>
        <w:br/>
      </w:r>
      <w:r>
        <w:rPr>
          <w:rFonts w:ascii="Times New Roman"/>
          <w:b w:val="false"/>
          <w:i w:val="false"/>
          <w:color w:val="000000"/>
          <w:sz w:val="28"/>
        </w:rPr>
        <w:t>
                            тердiң баспа басылым-
</w:t>
      </w:r>
      <w:r>
        <w:br/>
      </w:r>
      <w:r>
        <w:rPr>
          <w:rFonts w:ascii="Times New Roman"/>
          <w:b w:val="false"/>
          <w:i w:val="false"/>
          <w:color w:val="000000"/>
          <w:sz w:val="28"/>
        </w:rPr>
        <w:t>
                            дарын шығару бойынша
</w:t>
      </w:r>
      <w:r>
        <w:br/>
      </w:r>
      <w:r>
        <w:rPr>
          <w:rFonts w:ascii="Times New Roman"/>
          <w:b w:val="false"/>
          <w:i w:val="false"/>
          <w:color w:val="000000"/>
          <w:sz w:val="28"/>
        </w:rPr>
        <w:t>
                            баспаханалық жұмыстар
</w:t>
      </w:r>
      <w:r>
        <w:br/>
      </w:r>
      <w:r>
        <w:rPr>
          <w:rFonts w:ascii="Times New Roman"/>
          <w:b w:val="false"/>
          <w:i w:val="false"/>
          <w:color w:val="000000"/>
          <w:sz w:val="28"/>
        </w:rPr>
        <w:t>
                            жүргiзу. Жедел-iздестiру
</w:t>
      </w:r>
      <w:r>
        <w:br/>
      </w:r>
      <w:r>
        <w:rPr>
          <w:rFonts w:ascii="Times New Roman"/>
          <w:b w:val="false"/>
          <w:i w:val="false"/>
          <w:color w:val="000000"/>
          <w:sz w:val="28"/>
        </w:rPr>
        <w:t>
                            қызметi жөнiндегi iс-
</w:t>
      </w:r>
      <w:r>
        <w:br/>
      </w:r>
      <w:r>
        <w:rPr>
          <w:rFonts w:ascii="Times New Roman"/>
          <w:b w:val="false"/>
          <w:i w:val="false"/>
          <w:color w:val="000000"/>
          <w:sz w:val="28"/>
        </w:rPr>
        <w:t>
                            шараларды iске асыру.
</w:t>
      </w:r>
      <w:r>
        <w:br/>
      </w:r>
      <w:r>
        <w:rPr>
          <w:rFonts w:ascii="Times New Roman"/>
          <w:b w:val="false"/>
          <w:i w:val="false"/>
          <w:color w:val="000000"/>
          <w:sz w:val="28"/>
        </w:rPr>
        <w:t>
</w:t>
      </w:r>
      <w:r>
        <w:br/>
      </w:r>
      <w:r>
        <w:rPr>
          <w:rFonts w:ascii="Times New Roman"/>
          <w:b w:val="false"/>
          <w:i w:val="false"/>
          <w:color w:val="000000"/>
          <w:sz w:val="28"/>
        </w:rPr>
        <w:t>
                            Ғимаратты ағымды
</w:t>
      </w:r>
      <w:r>
        <w:br/>
      </w:r>
      <w:r>
        <w:rPr>
          <w:rFonts w:ascii="Times New Roman"/>
          <w:b w:val="false"/>
          <w:i w:val="false"/>
          <w:color w:val="000000"/>
          <w:sz w:val="28"/>
        </w:rPr>
        <w:t>
                            жөндеу бойынша қыз-
</w:t>
      </w:r>
      <w:r>
        <w:br/>
      </w:r>
      <w:r>
        <w:rPr>
          <w:rFonts w:ascii="Times New Roman"/>
          <w:b w:val="false"/>
          <w:i w:val="false"/>
          <w:color w:val="000000"/>
          <w:sz w:val="28"/>
        </w:rPr>
        <w:t>
                            меттердi сатып алу.
</w:t>
      </w:r>
      <w:r>
        <w:br/>
      </w:r>
      <w:r>
        <w:rPr>
          <w:rFonts w:ascii="Times New Roman"/>
          <w:b w:val="false"/>
          <w:i w:val="false"/>
          <w:color w:val="000000"/>
          <w:sz w:val="28"/>
        </w:rPr>
        <w:t>
</w:t>
      </w:r>
      <w:r>
        <w:br/>
      </w:r>
      <w:r>
        <w:rPr>
          <w:rFonts w:ascii="Times New Roman"/>
          <w:b w:val="false"/>
          <w:i w:val="false"/>
          <w:color w:val="000000"/>
          <w:sz w:val="28"/>
        </w:rPr>
        <w:t>
                            Мемлекеттiк сатып
</w:t>
      </w:r>
      <w:r>
        <w:br/>
      </w:r>
      <w:r>
        <w:rPr>
          <w:rFonts w:ascii="Times New Roman"/>
          <w:b w:val="false"/>
          <w:i w:val="false"/>
          <w:color w:val="000000"/>
          <w:sz w:val="28"/>
        </w:rPr>
        <w:t>
                            алу туралы хабарлан-
</w:t>
      </w:r>
      <w:r>
        <w:br/>
      </w:r>
      <w:r>
        <w:rPr>
          <w:rFonts w:ascii="Times New Roman"/>
          <w:b w:val="false"/>
          <w:i w:val="false"/>
          <w:color w:val="000000"/>
          <w:sz w:val="28"/>
        </w:rPr>
        <w:t>
                            дырулары бар (12 жол)
</w:t>
      </w:r>
      <w:r>
        <w:br/>
      </w:r>
      <w:r>
        <w:rPr>
          <w:rFonts w:ascii="Times New Roman"/>
          <w:b w:val="false"/>
          <w:i w:val="false"/>
          <w:color w:val="000000"/>
          <w:sz w:val="28"/>
        </w:rPr>
        <w:t>
                            30000 данадан мерзiм-
</w:t>
      </w:r>
      <w:r>
        <w:br/>
      </w:r>
      <w:r>
        <w:rPr>
          <w:rFonts w:ascii="Times New Roman"/>
          <w:b w:val="false"/>
          <w:i w:val="false"/>
          <w:color w:val="000000"/>
          <w:sz w:val="28"/>
        </w:rPr>
        <w:t>
                            дiлiгi аптасына 5
</w:t>
      </w:r>
      <w:r>
        <w:br/>
      </w:r>
      <w:r>
        <w:rPr>
          <w:rFonts w:ascii="Times New Roman"/>
          <w:b w:val="false"/>
          <w:i w:val="false"/>
          <w:color w:val="000000"/>
          <w:sz w:val="28"/>
        </w:rPr>
        <w:t>
                            реттен кем емес
</w:t>
      </w:r>
      <w:r>
        <w:br/>
      </w:r>
      <w:r>
        <w:rPr>
          <w:rFonts w:ascii="Times New Roman"/>
          <w:b w:val="false"/>
          <w:i w:val="false"/>
          <w:color w:val="000000"/>
          <w:sz w:val="28"/>
        </w:rPr>
        <w:t>
                            "Мемлекеттiк сатып
</w:t>
      </w:r>
      <w:r>
        <w:br/>
      </w:r>
      <w:r>
        <w:rPr>
          <w:rFonts w:ascii="Times New Roman"/>
          <w:b w:val="false"/>
          <w:i w:val="false"/>
          <w:color w:val="000000"/>
          <w:sz w:val="28"/>
        </w:rPr>
        <w:t>
                            алу бюллетенiн"
</w:t>
      </w:r>
      <w:r>
        <w:br/>
      </w:r>
      <w:r>
        <w:rPr>
          <w:rFonts w:ascii="Times New Roman"/>
          <w:b w:val="false"/>
          <w:i w:val="false"/>
          <w:color w:val="000000"/>
          <w:sz w:val="28"/>
        </w:rPr>
        <w:t>
                            басып шығару.
</w:t>
      </w:r>
    </w:p>
    <w:p>
      <w:pPr>
        <w:spacing w:after="0"/>
        <w:ind w:left="0"/>
        <w:jc w:val="both"/>
      </w:pPr>
      <w:r>
        <w:rPr>
          <w:rFonts w:ascii="Times New Roman"/>
          <w:b w:val="false"/>
          <w:i w:val="false"/>
          <w:color w:val="000000"/>
          <w:sz w:val="28"/>
        </w:rPr>
        <w:t>
3        002  Аумақтық      Штат санының бекi-   Жылдың  Қазақстан
</w:t>
      </w:r>
      <w:r>
        <w:br/>
      </w:r>
      <w:r>
        <w:rPr>
          <w:rFonts w:ascii="Times New Roman"/>
          <w:b w:val="false"/>
          <w:i w:val="false"/>
          <w:color w:val="000000"/>
          <w:sz w:val="28"/>
        </w:rPr>
        <w:t>
              органдардың   тiлген лимиттi 21778 iшiнде  Респу-
</w:t>
      </w:r>
      <w:r>
        <w:br/>
      </w:r>
      <w:r>
        <w:rPr>
          <w:rFonts w:ascii="Times New Roman"/>
          <w:b w:val="false"/>
          <w:i w:val="false"/>
          <w:color w:val="000000"/>
          <w:sz w:val="28"/>
        </w:rPr>
        <w:t>
              аппараттары   өлшемiнде Қазақстан          бликасы
</w:t>
      </w:r>
      <w:r>
        <w:br/>
      </w:r>
      <w:r>
        <w:rPr>
          <w:rFonts w:ascii="Times New Roman"/>
          <w:b w:val="false"/>
          <w:i w:val="false"/>
          <w:color w:val="000000"/>
          <w:sz w:val="28"/>
        </w:rPr>
        <w:t>
                            Республикасы Қаржы           Қаржы
</w:t>
      </w:r>
      <w:r>
        <w:br/>
      </w:r>
      <w:r>
        <w:rPr>
          <w:rFonts w:ascii="Times New Roman"/>
          <w:b w:val="false"/>
          <w:i w:val="false"/>
          <w:color w:val="000000"/>
          <w:sz w:val="28"/>
        </w:rPr>
        <w:t>
                            министрлігінiң               министрлiгi
</w:t>
      </w:r>
      <w:r>
        <w:br/>
      </w:r>
      <w:r>
        <w:rPr>
          <w:rFonts w:ascii="Times New Roman"/>
          <w:b w:val="false"/>
          <w:i w:val="false"/>
          <w:color w:val="000000"/>
          <w:sz w:val="28"/>
        </w:rPr>
        <w:t>
                            аймақтық бөлiмше-
</w:t>
      </w:r>
      <w:r>
        <w:br/>
      </w:r>
      <w:r>
        <w:rPr>
          <w:rFonts w:ascii="Times New Roman"/>
          <w:b w:val="false"/>
          <w:i w:val="false"/>
          <w:color w:val="000000"/>
          <w:sz w:val="28"/>
        </w:rPr>
        <w:t>
                            лерiн ұстау.
</w:t>
      </w:r>
      <w:r>
        <w:br/>
      </w:r>
      <w:r>
        <w:rPr>
          <w:rFonts w:ascii="Times New Roman"/>
          <w:b w:val="false"/>
          <w:i w:val="false"/>
          <w:color w:val="000000"/>
          <w:sz w:val="28"/>
        </w:rPr>
        <w:t>
</w:t>
      </w:r>
      <w:r>
        <w:br/>
      </w:r>
      <w:r>
        <w:rPr>
          <w:rFonts w:ascii="Times New Roman"/>
          <w:b w:val="false"/>
          <w:i w:val="false"/>
          <w:color w:val="000000"/>
          <w:sz w:val="28"/>
        </w:rPr>
        <w:t>
                            Бекiтiлген тиесілiк
</w:t>
      </w:r>
      <w:r>
        <w:br/>
      </w:r>
      <w:r>
        <w:rPr>
          <w:rFonts w:ascii="Times New Roman"/>
          <w:b w:val="false"/>
          <w:i w:val="false"/>
          <w:color w:val="000000"/>
          <w:sz w:val="28"/>
        </w:rPr>
        <w:t>
                            нормативiне сәйкес
</w:t>
      </w:r>
      <w:r>
        <w:br/>
      </w:r>
      <w:r>
        <w:rPr>
          <w:rFonts w:ascii="Times New Roman"/>
          <w:b w:val="false"/>
          <w:i w:val="false"/>
          <w:color w:val="000000"/>
          <w:sz w:val="28"/>
        </w:rPr>
        <w:t>
                            автокөлiк құралдарын
</w:t>
      </w:r>
      <w:r>
        <w:br/>
      </w:r>
      <w:r>
        <w:rPr>
          <w:rFonts w:ascii="Times New Roman"/>
          <w:b w:val="false"/>
          <w:i w:val="false"/>
          <w:color w:val="000000"/>
          <w:sz w:val="28"/>
        </w:rPr>
        <w:t>
                            жалдау 1444 өлшем
</w:t>
      </w:r>
      <w:r>
        <w:br/>
      </w:r>
      <w:r>
        <w:rPr>
          <w:rFonts w:ascii="Times New Roman"/>
          <w:b w:val="false"/>
          <w:i w:val="false"/>
          <w:color w:val="000000"/>
          <w:sz w:val="28"/>
        </w:rPr>
        <w:t>
                            санында ұстау, ғима-
</w:t>
      </w:r>
      <w:r>
        <w:br/>
      </w:r>
      <w:r>
        <w:rPr>
          <w:rFonts w:ascii="Times New Roman"/>
          <w:b w:val="false"/>
          <w:i w:val="false"/>
          <w:color w:val="000000"/>
          <w:sz w:val="28"/>
        </w:rPr>
        <w:t>
                            раттарды ағымдағы
</w:t>
      </w:r>
      <w:r>
        <w:br/>
      </w:r>
      <w:r>
        <w:rPr>
          <w:rFonts w:ascii="Times New Roman"/>
          <w:b w:val="false"/>
          <w:i w:val="false"/>
          <w:color w:val="000000"/>
          <w:sz w:val="28"/>
        </w:rPr>
        <w:t>
                            жөндеу.
</w:t>
      </w:r>
      <w:r>
        <w:br/>
      </w:r>
      <w:r>
        <w:rPr>
          <w:rFonts w:ascii="Times New Roman"/>
          <w:b w:val="false"/>
          <w:i w:val="false"/>
          <w:color w:val="000000"/>
          <w:sz w:val="28"/>
        </w:rPr>
        <w:t>
</w:t>
      </w:r>
      <w:r>
        <w:br/>
      </w:r>
      <w:r>
        <w:rPr>
          <w:rFonts w:ascii="Times New Roman"/>
          <w:b w:val="false"/>
          <w:i w:val="false"/>
          <w:color w:val="000000"/>
          <w:sz w:val="28"/>
        </w:rPr>
        <w:t>
                            Салық төлеушiлердiң,
</w:t>
      </w:r>
      <w:r>
        <w:br/>
      </w:r>
      <w:r>
        <w:rPr>
          <w:rFonts w:ascii="Times New Roman"/>
          <w:b w:val="false"/>
          <w:i w:val="false"/>
          <w:color w:val="000000"/>
          <w:sz w:val="28"/>
        </w:rPr>
        <w:t>
                            республикалық мони-
</w:t>
      </w:r>
      <w:r>
        <w:br/>
      </w:r>
      <w:r>
        <w:rPr>
          <w:rFonts w:ascii="Times New Roman"/>
          <w:b w:val="false"/>
          <w:i w:val="false"/>
          <w:color w:val="000000"/>
          <w:sz w:val="28"/>
        </w:rPr>
        <w:t>
                            торингiне жататын,
</w:t>
      </w:r>
      <w:r>
        <w:br/>
      </w:r>
      <w:r>
        <w:rPr>
          <w:rFonts w:ascii="Times New Roman"/>
          <w:b w:val="false"/>
          <w:i w:val="false"/>
          <w:color w:val="000000"/>
          <w:sz w:val="28"/>
        </w:rPr>
        <w:t>
                            басқа да салық
</w:t>
      </w:r>
      <w:r>
        <w:br/>
      </w:r>
      <w:r>
        <w:rPr>
          <w:rFonts w:ascii="Times New Roman"/>
          <w:b w:val="false"/>
          <w:i w:val="false"/>
          <w:color w:val="000000"/>
          <w:sz w:val="28"/>
        </w:rPr>
        <w:t>
                            төлеушілердiң өңiр-
</w:t>
      </w:r>
      <w:r>
        <w:br/>
      </w:r>
      <w:r>
        <w:rPr>
          <w:rFonts w:ascii="Times New Roman"/>
          <w:b w:val="false"/>
          <w:i w:val="false"/>
          <w:color w:val="000000"/>
          <w:sz w:val="28"/>
        </w:rPr>
        <w:t>
                            лiк мониторингiне
</w:t>
      </w:r>
      <w:r>
        <w:br/>
      </w:r>
      <w:r>
        <w:rPr>
          <w:rFonts w:ascii="Times New Roman"/>
          <w:b w:val="false"/>
          <w:i w:val="false"/>
          <w:color w:val="000000"/>
          <w:sz w:val="28"/>
        </w:rPr>
        <w:t>
                            жататын салық төлеу-
</w:t>
      </w:r>
      <w:r>
        <w:br/>
      </w:r>
      <w:r>
        <w:rPr>
          <w:rFonts w:ascii="Times New Roman"/>
          <w:b w:val="false"/>
          <w:i w:val="false"/>
          <w:color w:val="000000"/>
          <w:sz w:val="28"/>
        </w:rPr>
        <w:t>
                            шiлердiң тiзбесiне
</w:t>
      </w:r>
      <w:r>
        <w:br/>
      </w:r>
      <w:r>
        <w:rPr>
          <w:rFonts w:ascii="Times New Roman"/>
          <w:b w:val="false"/>
          <w:i w:val="false"/>
          <w:color w:val="000000"/>
          <w:sz w:val="28"/>
        </w:rPr>
        <w:t>
                            қосылған iрi салық
</w:t>
      </w:r>
      <w:r>
        <w:br/>
      </w:r>
      <w:r>
        <w:rPr>
          <w:rFonts w:ascii="Times New Roman"/>
          <w:b w:val="false"/>
          <w:i w:val="false"/>
          <w:color w:val="000000"/>
          <w:sz w:val="28"/>
        </w:rPr>
        <w:t>
                            төлеушілерге, басқа
</w:t>
      </w:r>
      <w:r>
        <w:br/>
      </w:r>
      <w:r>
        <w:rPr>
          <w:rFonts w:ascii="Times New Roman"/>
          <w:b w:val="false"/>
          <w:i w:val="false"/>
          <w:color w:val="000000"/>
          <w:sz w:val="28"/>
        </w:rPr>
        <w:t>
                            да салық төлеушi-
</w:t>
      </w:r>
      <w:r>
        <w:br/>
      </w:r>
      <w:r>
        <w:rPr>
          <w:rFonts w:ascii="Times New Roman"/>
          <w:b w:val="false"/>
          <w:i w:val="false"/>
          <w:color w:val="000000"/>
          <w:sz w:val="28"/>
        </w:rPr>
        <w:t>
                            лерге салықтық тек-
</w:t>
      </w:r>
      <w:r>
        <w:br/>
      </w:r>
      <w:r>
        <w:rPr>
          <w:rFonts w:ascii="Times New Roman"/>
          <w:b w:val="false"/>
          <w:i w:val="false"/>
          <w:color w:val="000000"/>
          <w:sz w:val="28"/>
        </w:rPr>
        <w:t>
                            серудi жүргiзу үшiн
</w:t>
      </w:r>
      <w:r>
        <w:br/>
      </w:r>
      <w:r>
        <w:rPr>
          <w:rFonts w:ascii="Times New Roman"/>
          <w:b w:val="false"/>
          <w:i w:val="false"/>
          <w:color w:val="000000"/>
          <w:sz w:val="28"/>
        </w:rPr>
        <w:t>
                            iссапар шығыстары.
</w:t>
      </w:r>
      <w:r>
        <w:br/>
      </w:r>
      <w:r>
        <w:rPr>
          <w:rFonts w:ascii="Times New Roman"/>
          <w:b w:val="false"/>
          <w:i w:val="false"/>
          <w:color w:val="000000"/>
          <w:sz w:val="28"/>
        </w:rPr>
        <w:t>
</w:t>
      </w:r>
      <w:r>
        <w:br/>
      </w:r>
      <w:r>
        <w:rPr>
          <w:rFonts w:ascii="Times New Roman"/>
          <w:b w:val="false"/>
          <w:i w:val="false"/>
          <w:color w:val="000000"/>
          <w:sz w:val="28"/>
        </w:rPr>
        <w:t>
                            Қазақстанның шегiнен
</w:t>
      </w:r>
      <w:r>
        <w:br/>
      </w:r>
      <w:r>
        <w:rPr>
          <w:rFonts w:ascii="Times New Roman"/>
          <w:b w:val="false"/>
          <w:i w:val="false"/>
          <w:color w:val="000000"/>
          <w:sz w:val="28"/>
        </w:rPr>
        <w:t>
                            тысқары жерлерге шы-
</w:t>
      </w:r>
      <w:r>
        <w:br/>
      </w:r>
      <w:r>
        <w:rPr>
          <w:rFonts w:ascii="Times New Roman"/>
          <w:b w:val="false"/>
          <w:i w:val="false"/>
          <w:color w:val="000000"/>
          <w:sz w:val="28"/>
        </w:rPr>
        <w:t>
                            ғатындарға iссапар-
</w:t>
      </w:r>
      <w:r>
        <w:br/>
      </w:r>
      <w:r>
        <w:rPr>
          <w:rFonts w:ascii="Times New Roman"/>
          <w:b w:val="false"/>
          <w:i w:val="false"/>
          <w:color w:val="000000"/>
          <w:sz w:val="28"/>
        </w:rPr>
        <w:t>
                            лық шығыстар төлеу.
</w:t>
      </w:r>
      <w:r>
        <w:br/>
      </w:r>
      <w:r>
        <w:rPr>
          <w:rFonts w:ascii="Times New Roman"/>
          <w:b w:val="false"/>
          <w:i w:val="false"/>
          <w:color w:val="000000"/>
          <w:sz w:val="28"/>
        </w:rPr>
        <w:t>
</w:t>
      </w:r>
      <w:r>
        <w:br/>
      </w:r>
      <w:r>
        <w:rPr>
          <w:rFonts w:ascii="Times New Roman"/>
          <w:b w:val="false"/>
          <w:i w:val="false"/>
          <w:color w:val="000000"/>
          <w:sz w:val="28"/>
        </w:rPr>
        <w:t>
                            Өздiгiнен көшiретiн
</w:t>
      </w:r>
      <w:r>
        <w:br/>
      </w:r>
      <w:r>
        <w:rPr>
          <w:rFonts w:ascii="Times New Roman"/>
          <w:b w:val="false"/>
          <w:i w:val="false"/>
          <w:color w:val="000000"/>
          <w:sz w:val="28"/>
        </w:rPr>
        <w:t>
                            қағаздардағы кеден-
</w:t>
      </w:r>
      <w:r>
        <w:br/>
      </w:r>
      <w:r>
        <w:rPr>
          <w:rFonts w:ascii="Times New Roman"/>
          <w:b w:val="false"/>
          <w:i w:val="false"/>
          <w:color w:val="000000"/>
          <w:sz w:val="28"/>
        </w:rPr>
        <w:t>
                            дiк қатаң есептілiк
</w:t>
      </w:r>
      <w:r>
        <w:br/>
      </w:r>
      <w:r>
        <w:rPr>
          <w:rFonts w:ascii="Times New Roman"/>
          <w:b w:val="false"/>
          <w:i w:val="false"/>
          <w:color w:val="000000"/>
          <w:sz w:val="28"/>
        </w:rPr>
        <w:t>
                            бланкiлерiнiң орташа
</w:t>
      </w:r>
      <w:r>
        <w:br/>
      </w:r>
      <w:r>
        <w:rPr>
          <w:rFonts w:ascii="Times New Roman"/>
          <w:b w:val="false"/>
          <w:i w:val="false"/>
          <w:color w:val="000000"/>
          <w:sz w:val="28"/>
        </w:rPr>
        <w:t>
                            7 160 000 данасын
</w:t>
      </w:r>
      <w:r>
        <w:br/>
      </w:r>
      <w:r>
        <w:rPr>
          <w:rFonts w:ascii="Times New Roman"/>
          <w:b w:val="false"/>
          <w:i w:val="false"/>
          <w:color w:val="000000"/>
          <w:sz w:val="28"/>
        </w:rPr>
        <w:t>
                            дайындау. Жедел-
</w:t>
      </w:r>
      <w:r>
        <w:br/>
      </w:r>
      <w:r>
        <w:rPr>
          <w:rFonts w:ascii="Times New Roman"/>
          <w:b w:val="false"/>
          <w:i w:val="false"/>
          <w:color w:val="000000"/>
          <w:sz w:val="28"/>
        </w:rPr>
        <w:t>
                            iздестiру қызметi
</w:t>
      </w:r>
      <w:r>
        <w:br/>
      </w:r>
      <w:r>
        <w:rPr>
          <w:rFonts w:ascii="Times New Roman"/>
          <w:b w:val="false"/>
          <w:i w:val="false"/>
          <w:color w:val="000000"/>
          <w:sz w:val="28"/>
        </w:rPr>
        <w:t>
                            бойынша iс-шараларды
</w:t>
      </w:r>
      <w:r>
        <w:br/>
      </w:r>
      <w:r>
        <w:rPr>
          <w:rFonts w:ascii="Times New Roman"/>
          <w:b w:val="false"/>
          <w:i w:val="false"/>
          <w:color w:val="000000"/>
          <w:sz w:val="28"/>
        </w:rPr>
        <w:t>
                            iске асыру.
</w:t>
      </w:r>
    </w:p>
    <w:p>
      <w:pPr>
        <w:spacing w:after="0"/>
        <w:ind w:left="0"/>
        <w:jc w:val="both"/>
      </w:pPr>
      <w:r>
        <w:rPr>
          <w:rFonts w:ascii="Times New Roman"/>
          <w:b w:val="false"/>
          <w:i w:val="false"/>
          <w:color w:val="000000"/>
          <w:sz w:val="28"/>
        </w:rPr>
        <w:t>
4        007  Мемлекеттiк   Бекiтiлген кестеге   Жылдың  Қазақстан
</w:t>
      </w:r>
      <w:r>
        <w:br/>
      </w:r>
      <w:r>
        <w:rPr>
          <w:rFonts w:ascii="Times New Roman"/>
          <w:b w:val="false"/>
          <w:i w:val="false"/>
          <w:color w:val="000000"/>
          <w:sz w:val="28"/>
        </w:rPr>
        <w:t>
              қызметшiлер-  сәйкес Қаржы мини-   iшiнде  Респуб-
</w:t>
      </w:r>
      <w:r>
        <w:br/>
      </w:r>
      <w:r>
        <w:rPr>
          <w:rFonts w:ascii="Times New Roman"/>
          <w:b w:val="false"/>
          <w:i w:val="false"/>
          <w:color w:val="000000"/>
          <w:sz w:val="28"/>
        </w:rPr>
        <w:t>
              дiң бiлiктi-  стрлiгi жүйесi ор-           ликасы
</w:t>
      </w:r>
      <w:r>
        <w:br/>
      </w:r>
      <w:r>
        <w:rPr>
          <w:rFonts w:ascii="Times New Roman"/>
          <w:b w:val="false"/>
          <w:i w:val="false"/>
          <w:color w:val="000000"/>
          <w:sz w:val="28"/>
        </w:rPr>
        <w:t>
              лiгiн арттыру гандарының мемле-            Қаржы
</w:t>
      </w:r>
      <w:r>
        <w:br/>
      </w:r>
      <w:r>
        <w:rPr>
          <w:rFonts w:ascii="Times New Roman"/>
          <w:b w:val="false"/>
          <w:i w:val="false"/>
          <w:color w:val="000000"/>
          <w:sz w:val="28"/>
        </w:rPr>
        <w:t>
                            кеттiк қызметшiле-           министрлiгi
</w:t>
      </w:r>
      <w:r>
        <w:br/>
      </w:r>
      <w:r>
        <w:rPr>
          <w:rFonts w:ascii="Times New Roman"/>
          <w:b w:val="false"/>
          <w:i w:val="false"/>
          <w:color w:val="000000"/>
          <w:sz w:val="28"/>
        </w:rPr>
        <w:t>
                            рiнiң бiлiктiлігін
</w:t>
      </w:r>
      <w:r>
        <w:br/>
      </w:r>
      <w:r>
        <w:rPr>
          <w:rFonts w:ascii="Times New Roman"/>
          <w:b w:val="false"/>
          <w:i w:val="false"/>
          <w:color w:val="000000"/>
          <w:sz w:val="28"/>
        </w:rPr>
        <w:t>
                            арттыру, оның iшiнде
</w:t>
      </w:r>
      <w:r>
        <w:br/>
      </w:r>
      <w:r>
        <w:rPr>
          <w:rFonts w:ascii="Times New Roman"/>
          <w:b w:val="false"/>
          <w:i w:val="false"/>
          <w:color w:val="000000"/>
          <w:sz w:val="28"/>
        </w:rPr>
        <w:t>
                            мемлекеттік және
</w:t>
      </w:r>
      <w:r>
        <w:br/>
      </w:r>
      <w:r>
        <w:rPr>
          <w:rFonts w:ascii="Times New Roman"/>
          <w:b w:val="false"/>
          <w:i w:val="false"/>
          <w:color w:val="000000"/>
          <w:sz w:val="28"/>
        </w:rPr>
        <w:t>
                            ағылшын тілдерiне
</w:t>
      </w:r>
      <w:r>
        <w:br/>
      </w:r>
      <w:r>
        <w:rPr>
          <w:rFonts w:ascii="Times New Roman"/>
          <w:b w:val="false"/>
          <w:i w:val="false"/>
          <w:color w:val="000000"/>
          <w:sz w:val="28"/>
        </w:rPr>
        <w:t>
                            оқыту жөнiндегi қыз-
</w:t>
      </w:r>
      <w:r>
        <w:br/>
      </w:r>
      <w:r>
        <w:rPr>
          <w:rFonts w:ascii="Times New Roman"/>
          <w:b w:val="false"/>
          <w:i w:val="false"/>
          <w:color w:val="000000"/>
          <w:sz w:val="28"/>
        </w:rPr>
        <w:t>
                            меттердi сатып алу.
</w:t>
      </w:r>
      <w:r>
        <w:br/>
      </w:r>
      <w:r>
        <w:rPr>
          <w:rFonts w:ascii="Times New Roman"/>
          <w:b w:val="false"/>
          <w:i w:val="false"/>
          <w:color w:val="000000"/>
          <w:sz w:val="28"/>
        </w:rPr>
        <w:t>
                            Оқытуға жататын мем-
</w:t>
      </w:r>
      <w:r>
        <w:br/>
      </w:r>
      <w:r>
        <w:rPr>
          <w:rFonts w:ascii="Times New Roman"/>
          <w:b w:val="false"/>
          <w:i w:val="false"/>
          <w:color w:val="000000"/>
          <w:sz w:val="28"/>
        </w:rPr>
        <w:t>
                            лекеттік қызметші-
</w:t>
      </w:r>
      <w:r>
        <w:br/>
      </w:r>
      <w:r>
        <w:rPr>
          <w:rFonts w:ascii="Times New Roman"/>
          <w:b w:val="false"/>
          <w:i w:val="false"/>
          <w:color w:val="000000"/>
          <w:sz w:val="28"/>
        </w:rPr>
        <w:t>
                            лердiң орташажылдық
</w:t>
      </w:r>
      <w:r>
        <w:br/>
      </w:r>
      <w:r>
        <w:rPr>
          <w:rFonts w:ascii="Times New Roman"/>
          <w:b w:val="false"/>
          <w:i w:val="false"/>
          <w:color w:val="000000"/>
          <w:sz w:val="28"/>
        </w:rPr>
        <w:t>
                            саны орташа 5000
</w:t>
      </w:r>
      <w:r>
        <w:br/>
      </w:r>
      <w:r>
        <w:rPr>
          <w:rFonts w:ascii="Times New Roman"/>
          <w:b w:val="false"/>
          <w:i w:val="false"/>
          <w:color w:val="000000"/>
          <w:sz w:val="28"/>
        </w:rPr>
        <w:t>
                            адам. Оқыту семинар-
</w:t>
      </w:r>
      <w:r>
        <w:br/>
      </w:r>
      <w:r>
        <w:rPr>
          <w:rFonts w:ascii="Times New Roman"/>
          <w:b w:val="false"/>
          <w:i w:val="false"/>
          <w:color w:val="000000"/>
          <w:sz w:val="28"/>
        </w:rPr>
        <w:t>
                            ларын, конференция-
</w:t>
      </w:r>
      <w:r>
        <w:br/>
      </w:r>
      <w:r>
        <w:rPr>
          <w:rFonts w:ascii="Times New Roman"/>
          <w:b w:val="false"/>
          <w:i w:val="false"/>
          <w:color w:val="000000"/>
          <w:sz w:val="28"/>
        </w:rPr>
        <w:t>
                            ларды, дөңгелек
</w:t>
      </w:r>
      <w:r>
        <w:br/>
      </w:r>
      <w:r>
        <w:rPr>
          <w:rFonts w:ascii="Times New Roman"/>
          <w:b w:val="false"/>
          <w:i w:val="false"/>
          <w:color w:val="000000"/>
          <w:sz w:val="28"/>
        </w:rPr>
        <w:t>
                            столдарды, семинар-
</w:t>
      </w:r>
      <w:r>
        <w:br/>
      </w:r>
      <w:r>
        <w:rPr>
          <w:rFonts w:ascii="Times New Roman"/>
          <w:b w:val="false"/>
          <w:i w:val="false"/>
          <w:color w:val="000000"/>
          <w:sz w:val="28"/>
        </w:rPr>
        <w:t>
                            отырыстарды, басқа
</w:t>
      </w:r>
      <w:r>
        <w:br/>
      </w:r>
      <w:r>
        <w:rPr>
          <w:rFonts w:ascii="Times New Roman"/>
          <w:b w:val="false"/>
          <w:i w:val="false"/>
          <w:color w:val="000000"/>
          <w:sz w:val="28"/>
        </w:rPr>
        <w:t>
                            бағыттар бойынша
</w:t>
      </w:r>
      <w:r>
        <w:br/>
      </w:r>
      <w:r>
        <w:rPr>
          <w:rFonts w:ascii="Times New Roman"/>
          <w:b w:val="false"/>
          <w:i w:val="false"/>
          <w:color w:val="000000"/>
          <w:sz w:val="28"/>
        </w:rPr>
        <w:t>
                            білiктілiктi арттыру
</w:t>
      </w:r>
      <w:r>
        <w:br/>
      </w:r>
      <w:r>
        <w:rPr>
          <w:rFonts w:ascii="Times New Roman"/>
          <w:b w:val="false"/>
          <w:i w:val="false"/>
          <w:color w:val="000000"/>
          <w:sz w:val="28"/>
        </w:rPr>
        <w:t>
                            курстарын және
</w:t>
      </w:r>
      <w:r>
        <w:br/>
      </w:r>
      <w:r>
        <w:rPr>
          <w:rFonts w:ascii="Times New Roman"/>
          <w:b w:val="false"/>
          <w:i w:val="false"/>
          <w:color w:val="000000"/>
          <w:sz w:val="28"/>
        </w:rPr>
        <w:t>
                            кәсiби оқудың басқа
</w:t>
      </w:r>
      <w:r>
        <w:br/>
      </w:r>
      <w:r>
        <w:rPr>
          <w:rFonts w:ascii="Times New Roman"/>
          <w:b w:val="false"/>
          <w:i w:val="false"/>
          <w:color w:val="000000"/>
          <w:sz w:val="28"/>
        </w:rPr>
        <w:t>
                            қосымша нысандарын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5        008  Мемлекеттiк   Қазақстан Республи-  Жылдың  Қазақстан
</w:t>
      </w:r>
      <w:r>
        <w:br/>
      </w:r>
      <w:r>
        <w:rPr>
          <w:rFonts w:ascii="Times New Roman"/>
          <w:b w:val="false"/>
          <w:i w:val="false"/>
          <w:color w:val="000000"/>
          <w:sz w:val="28"/>
        </w:rPr>
        <w:t>
              органдардың   касы Қаржы министр-  iшiнде  Респуб-
</w:t>
      </w:r>
      <w:r>
        <w:br/>
      </w:r>
      <w:r>
        <w:rPr>
          <w:rFonts w:ascii="Times New Roman"/>
          <w:b w:val="false"/>
          <w:i w:val="false"/>
          <w:color w:val="000000"/>
          <w:sz w:val="28"/>
        </w:rPr>
        <w:t>
              ғимараттарын, лігi аумақтық орган-         ликасы
</w:t>
      </w:r>
      <w:r>
        <w:br/>
      </w:r>
      <w:r>
        <w:rPr>
          <w:rFonts w:ascii="Times New Roman"/>
          <w:b w:val="false"/>
          <w:i w:val="false"/>
          <w:color w:val="000000"/>
          <w:sz w:val="28"/>
        </w:rPr>
        <w:t>
              үй-жайлары    дарының ғимаратына           Қаржы
</w:t>
      </w:r>
      <w:r>
        <w:br/>
      </w:r>
      <w:r>
        <w:rPr>
          <w:rFonts w:ascii="Times New Roman"/>
          <w:b w:val="false"/>
          <w:i w:val="false"/>
          <w:color w:val="000000"/>
          <w:sz w:val="28"/>
        </w:rPr>
        <w:t>
              мен құрылыс-  орташа 151 күрделі           министрлiгi
</w:t>
      </w:r>
      <w:r>
        <w:br/>
      </w:r>
      <w:r>
        <w:rPr>
          <w:rFonts w:ascii="Times New Roman"/>
          <w:b w:val="false"/>
          <w:i w:val="false"/>
          <w:color w:val="000000"/>
          <w:sz w:val="28"/>
        </w:rPr>
        <w:t>
              тарын күрделi жөндеу жүргiзу.
</w:t>
      </w:r>
      <w:r>
        <w:br/>
      </w:r>
      <w:r>
        <w:rPr>
          <w:rFonts w:ascii="Times New Roman"/>
          <w:b w:val="false"/>
          <w:i w:val="false"/>
          <w:color w:val="000000"/>
          <w:sz w:val="28"/>
        </w:rPr>
        <w:t>
              жөндеу        Кедендiк бақылау
</w:t>
      </w:r>
      <w:r>
        <w:br/>
      </w:r>
      <w:r>
        <w:rPr>
          <w:rFonts w:ascii="Times New Roman"/>
          <w:b w:val="false"/>
          <w:i w:val="false"/>
          <w:color w:val="000000"/>
          <w:sz w:val="28"/>
        </w:rPr>
        <w:t>
                            департаменттерi мен
</w:t>
      </w:r>
      <w:r>
        <w:br/>
      </w:r>
      <w:r>
        <w:rPr>
          <w:rFonts w:ascii="Times New Roman"/>
          <w:b w:val="false"/>
          <w:i w:val="false"/>
          <w:color w:val="000000"/>
          <w:sz w:val="28"/>
        </w:rPr>
        <w:t>
                            кедендердiң, кеден
</w:t>
      </w:r>
      <w:r>
        <w:br/>
      </w:r>
      <w:r>
        <w:rPr>
          <w:rFonts w:ascii="Times New Roman"/>
          <w:b w:val="false"/>
          <w:i w:val="false"/>
          <w:color w:val="000000"/>
          <w:sz w:val="28"/>
        </w:rPr>
        <w:t>
                            бекеттерi мен
</w:t>
      </w:r>
      <w:r>
        <w:br/>
      </w:r>
      <w:r>
        <w:rPr>
          <w:rFonts w:ascii="Times New Roman"/>
          <w:b w:val="false"/>
          <w:i w:val="false"/>
          <w:color w:val="000000"/>
          <w:sz w:val="28"/>
        </w:rPr>
        <w:t>
                            бақылау-өткiзу
</w:t>
      </w:r>
      <w:r>
        <w:br/>
      </w:r>
      <w:r>
        <w:rPr>
          <w:rFonts w:ascii="Times New Roman"/>
          <w:b w:val="false"/>
          <w:i w:val="false"/>
          <w:color w:val="000000"/>
          <w:sz w:val="28"/>
        </w:rPr>
        <w:t>
                            бекеттерiнiң, ке-
</w:t>
      </w:r>
      <w:r>
        <w:br/>
      </w:r>
      <w:r>
        <w:rPr>
          <w:rFonts w:ascii="Times New Roman"/>
          <w:b w:val="false"/>
          <w:i w:val="false"/>
          <w:color w:val="000000"/>
          <w:sz w:val="28"/>
        </w:rPr>
        <w:t>
                            дендiк инфрақұрылым
</w:t>
      </w:r>
      <w:r>
        <w:br/>
      </w:r>
      <w:r>
        <w:rPr>
          <w:rFonts w:ascii="Times New Roman"/>
          <w:b w:val="false"/>
          <w:i w:val="false"/>
          <w:color w:val="000000"/>
          <w:sz w:val="28"/>
        </w:rPr>
        <w:t>
                            объектiлерiнiң ғима-
</w:t>
      </w:r>
      <w:r>
        <w:br/>
      </w:r>
      <w:r>
        <w:rPr>
          <w:rFonts w:ascii="Times New Roman"/>
          <w:b w:val="false"/>
          <w:i w:val="false"/>
          <w:color w:val="000000"/>
          <w:sz w:val="28"/>
        </w:rPr>
        <w:t>
                            раттарына орташа 17
</w:t>
      </w:r>
      <w:r>
        <w:br/>
      </w:r>
      <w:r>
        <w:rPr>
          <w:rFonts w:ascii="Times New Roman"/>
          <w:b w:val="false"/>
          <w:i w:val="false"/>
          <w:color w:val="000000"/>
          <w:sz w:val="28"/>
        </w:rPr>
        <w:t>
                            күрделi жөндеу.
</w:t>
      </w:r>
    </w:p>
    <w:p>
      <w:pPr>
        <w:spacing w:after="0"/>
        <w:ind w:left="0"/>
        <w:jc w:val="both"/>
      </w:pPr>
      <w:r>
        <w:rPr>
          <w:rFonts w:ascii="Times New Roman"/>
          <w:b w:val="false"/>
          <w:i w:val="false"/>
          <w:color w:val="000000"/>
          <w:sz w:val="28"/>
        </w:rPr>
        <w:t>
6        009  Мемлекеттiк   Орташа: офистiк      Жылдың  Қазақстан
</w:t>
      </w:r>
      <w:r>
        <w:br/>
      </w:r>
      <w:r>
        <w:rPr>
          <w:rFonts w:ascii="Times New Roman"/>
          <w:b w:val="false"/>
          <w:i w:val="false"/>
          <w:color w:val="000000"/>
          <w:sz w:val="28"/>
        </w:rPr>
        <w:t>
              органдарды    жиhаз 1759 комплек-  iшiнде  Республи-
</w:t>
      </w:r>
      <w:r>
        <w:br/>
      </w:r>
      <w:r>
        <w:rPr>
          <w:rFonts w:ascii="Times New Roman"/>
          <w:b w:val="false"/>
          <w:i w:val="false"/>
          <w:color w:val="000000"/>
          <w:sz w:val="28"/>
        </w:rPr>
        <w:t>
              материалдық-  тi, ақпараттарды             касы Қаржы
</w:t>
      </w:r>
      <w:r>
        <w:br/>
      </w:r>
      <w:r>
        <w:rPr>
          <w:rFonts w:ascii="Times New Roman"/>
          <w:b w:val="false"/>
          <w:i w:val="false"/>
          <w:color w:val="000000"/>
          <w:sz w:val="28"/>
        </w:rPr>
        <w:t>
              техникалық    қабылдау және өңдеу          министрлiгi
</w:t>
      </w:r>
      <w:r>
        <w:br/>
      </w:r>
      <w:r>
        <w:rPr>
          <w:rFonts w:ascii="Times New Roman"/>
          <w:b w:val="false"/>
          <w:i w:val="false"/>
          <w:color w:val="000000"/>
          <w:sz w:val="28"/>
        </w:rPr>
        <w:t>
              жарақтандыру  жөнiндегі орталық-
</w:t>
      </w:r>
      <w:r>
        <w:br/>
      </w:r>
      <w:r>
        <w:rPr>
          <w:rFonts w:ascii="Times New Roman"/>
          <w:b w:val="false"/>
          <w:i w:val="false"/>
          <w:color w:val="000000"/>
          <w:sz w:val="28"/>
        </w:rPr>
        <w:t>
                            тары үшiн жиhаздар
</w:t>
      </w:r>
      <w:r>
        <w:br/>
      </w:r>
      <w:r>
        <w:rPr>
          <w:rFonts w:ascii="Times New Roman"/>
          <w:b w:val="false"/>
          <w:i w:val="false"/>
          <w:color w:val="000000"/>
          <w:sz w:val="28"/>
        </w:rPr>
        <w:t>
                            167 комплектi, мини
</w:t>
      </w:r>
      <w:r>
        <w:br/>
      </w:r>
      <w:r>
        <w:rPr>
          <w:rFonts w:ascii="Times New Roman"/>
          <w:b w:val="false"/>
          <w:i w:val="false"/>
          <w:color w:val="000000"/>
          <w:sz w:val="28"/>
        </w:rPr>
        <w:t>
                            АТС 12 дана, көшiрме
</w:t>
      </w:r>
      <w:r>
        <w:br/>
      </w:r>
      <w:r>
        <w:rPr>
          <w:rFonts w:ascii="Times New Roman"/>
          <w:b w:val="false"/>
          <w:i w:val="false"/>
          <w:color w:val="000000"/>
          <w:sz w:val="28"/>
        </w:rPr>
        <w:t>
                            аппараттары 274
</w:t>
      </w:r>
      <w:r>
        <w:br/>
      </w:r>
      <w:r>
        <w:rPr>
          <w:rFonts w:ascii="Times New Roman"/>
          <w:b w:val="false"/>
          <w:i w:val="false"/>
          <w:color w:val="000000"/>
          <w:sz w:val="28"/>
        </w:rPr>
        <w:t>
                            дана, факсимильдi
</w:t>
      </w:r>
      <w:r>
        <w:br/>
      </w:r>
      <w:r>
        <w:rPr>
          <w:rFonts w:ascii="Times New Roman"/>
          <w:b w:val="false"/>
          <w:i w:val="false"/>
          <w:color w:val="000000"/>
          <w:sz w:val="28"/>
        </w:rPr>
        <w:t>
                            аппараттар 112 дана,
</w:t>
      </w:r>
      <w:r>
        <w:br/>
      </w:r>
      <w:r>
        <w:rPr>
          <w:rFonts w:ascii="Times New Roman"/>
          <w:b w:val="false"/>
          <w:i w:val="false"/>
          <w:color w:val="000000"/>
          <w:sz w:val="28"/>
        </w:rPr>
        <w:t>
                            аумақтық органдар
</w:t>
      </w:r>
      <w:r>
        <w:br/>
      </w:r>
      <w:r>
        <w:rPr>
          <w:rFonts w:ascii="Times New Roman"/>
          <w:b w:val="false"/>
          <w:i w:val="false"/>
          <w:color w:val="000000"/>
          <w:sz w:val="28"/>
        </w:rPr>
        <w:t>
                            үшiн 16 ғимарат,
</w:t>
      </w:r>
      <w:r>
        <w:br/>
      </w:r>
      <w:r>
        <w:rPr>
          <w:rFonts w:ascii="Times New Roman"/>
          <w:b w:val="false"/>
          <w:i w:val="false"/>
          <w:color w:val="000000"/>
          <w:sz w:val="28"/>
        </w:rPr>
        <w:t>
                            желдеткiш 377 дана,
</w:t>
      </w:r>
      <w:r>
        <w:br/>
      </w:r>
      <w:r>
        <w:rPr>
          <w:rFonts w:ascii="Times New Roman"/>
          <w:b w:val="false"/>
          <w:i w:val="false"/>
          <w:color w:val="000000"/>
          <w:sz w:val="28"/>
        </w:rPr>
        <w:t>
                            ақпаратты қабылдау
</w:t>
      </w:r>
      <w:r>
        <w:br/>
      </w:r>
      <w:r>
        <w:rPr>
          <w:rFonts w:ascii="Times New Roman"/>
          <w:b w:val="false"/>
          <w:i w:val="false"/>
          <w:color w:val="000000"/>
          <w:sz w:val="28"/>
        </w:rPr>
        <w:t>
                            және өңдеу орталық-
</w:t>
      </w:r>
      <w:r>
        <w:br/>
      </w:r>
      <w:r>
        <w:rPr>
          <w:rFonts w:ascii="Times New Roman"/>
          <w:b w:val="false"/>
          <w:i w:val="false"/>
          <w:color w:val="000000"/>
          <w:sz w:val="28"/>
        </w:rPr>
        <w:t>
                            тары үшiн желдеткiш-
</w:t>
      </w:r>
      <w:r>
        <w:br/>
      </w:r>
      <w:r>
        <w:rPr>
          <w:rFonts w:ascii="Times New Roman"/>
          <w:b w:val="false"/>
          <w:i w:val="false"/>
          <w:color w:val="000000"/>
          <w:sz w:val="28"/>
        </w:rPr>
        <w:t>
                            тер 514 дана, сейф-
</w:t>
      </w:r>
      <w:r>
        <w:br/>
      </w:r>
      <w:r>
        <w:rPr>
          <w:rFonts w:ascii="Times New Roman"/>
          <w:b w:val="false"/>
          <w:i w:val="false"/>
          <w:color w:val="000000"/>
          <w:sz w:val="28"/>
        </w:rPr>
        <w:t>
                            тер 229 дана, жылыту
</w:t>
      </w:r>
      <w:r>
        <w:br/>
      </w:r>
      <w:r>
        <w:rPr>
          <w:rFonts w:ascii="Times New Roman"/>
          <w:b w:val="false"/>
          <w:i w:val="false"/>
          <w:color w:val="000000"/>
          <w:sz w:val="28"/>
        </w:rPr>
        <w:t>
                            қазандығы 5 дана,
</w:t>
      </w:r>
      <w:r>
        <w:br/>
      </w:r>
      <w:r>
        <w:rPr>
          <w:rFonts w:ascii="Times New Roman"/>
          <w:b w:val="false"/>
          <w:i w:val="false"/>
          <w:color w:val="000000"/>
          <w:sz w:val="28"/>
        </w:rPr>
        <w:t>
                            компьютерлiк үстел-
</w:t>
      </w:r>
      <w:r>
        <w:br/>
      </w:r>
      <w:r>
        <w:rPr>
          <w:rFonts w:ascii="Times New Roman"/>
          <w:b w:val="false"/>
          <w:i w:val="false"/>
          <w:color w:val="000000"/>
          <w:sz w:val="28"/>
        </w:rPr>
        <w:t>
                            дер 159 дана, бейне-
</w:t>
      </w:r>
      <w:r>
        <w:br/>
      </w:r>
      <w:r>
        <w:rPr>
          <w:rFonts w:ascii="Times New Roman"/>
          <w:b w:val="false"/>
          <w:i w:val="false"/>
          <w:color w:val="000000"/>
          <w:sz w:val="28"/>
        </w:rPr>
        <w:t>
                            бақылау үшiн бейне-
</w:t>
      </w:r>
      <w:r>
        <w:br/>
      </w:r>
      <w:r>
        <w:rPr>
          <w:rFonts w:ascii="Times New Roman"/>
          <w:b w:val="false"/>
          <w:i w:val="false"/>
          <w:color w:val="000000"/>
          <w:sz w:val="28"/>
        </w:rPr>
        <w:t>
                            камералар 22 дана,
</w:t>
      </w:r>
      <w:r>
        <w:br/>
      </w:r>
      <w:r>
        <w:rPr>
          <w:rFonts w:ascii="Times New Roman"/>
          <w:b w:val="false"/>
          <w:i w:val="false"/>
          <w:color w:val="000000"/>
          <w:sz w:val="28"/>
        </w:rPr>
        <w:t>
                            жылу энергиясын
</w:t>
      </w:r>
      <w:r>
        <w:br/>
      </w:r>
      <w:r>
        <w:rPr>
          <w:rFonts w:ascii="Times New Roman"/>
          <w:b w:val="false"/>
          <w:i w:val="false"/>
          <w:color w:val="000000"/>
          <w:sz w:val="28"/>
        </w:rPr>
        <w:t>
                            есептейтiн есепте-
</w:t>
      </w:r>
      <w:r>
        <w:br/>
      </w:r>
      <w:r>
        <w:rPr>
          <w:rFonts w:ascii="Times New Roman"/>
          <w:b w:val="false"/>
          <w:i w:val="false"/>
          <w:color w:val="000000"/>
          <w:sz w:val="28"/>
        </w:rPr>
        <w:t>
                            гiштер 2 дана,
</w:t>
      </w:r>
      <w:r>
        <w:br/>
      </w:r>
      <w:r>
        <w:rPr>
          <w:rFonts w:ascii="Times New Roman"/>
          <w:b w:val="false"/>
          <w:i w:val="false"/>
          <w:color w:val="000000"/>
          <w:sz w:val="28"/>
        </w:rPr>
        <w:t>
                            дизель-генераторлар
</w:t>
      </w:r>
      <w:r>
        <w:br/>
      </w:r>
      <w:r>
        <w:rPr>
          <w:rFonts w:ascii="Times New Roman"/>
          <w:b w:val="false"/>
          <w:i w:val="false"/>
          <w:color w:val="000000"/>
          <w:sz w:val="28"/>
        </w:rPr>
        <w:t>
                            87 дана, кеңсе тех-
</w:t>
      </w:r>
      <w:r>
        <w:br/>
      </w:r>
      <w:r>
        <w:rPr>
          <w:rFonts w:ascii="Times New Roman"/>
          <w:b w:val="false"/>
          <w:i w:val="false"/>
          <w:color w:val="000000"/>
          <w:sz w:val="28"/>
        </w:rPr>
        <w:t>
                            никасының 75 дана,
</w:t>
      </w:r>
      <w:r>
        <w:br/>
      </w:r>
      <w:r>
        <w:rPr>
          <w:rFonts w:ascii="Times New Roman"/>
          <w:b w:val="false"/>
          <w:i w:val="false"/>
          <w:color w:val="000000"/>
          <w:sz w:val="28"/>
        </w:rPr>
        <w:t>
                            лингафондық жабдық-
</w:t>
      </w:r>
      <w:r>
        <w:br/>
      </w:r>
      <w:r>
        <w:rPr>
          <w:rFonts w:ascii="Times New Roman"/>
          <w:b w:val="false"/>
          <w:i w:val="false"/>
          <w:color w:val="000000"/>
          <w:sz w:val="28"/>
        </w:rPr>
        <w:t>
                            тың 1 бiрлiгiн сатып
</w:t>
      </w:r>
      <w:r>
        <w:br/>
      </w:r>
      <w:r>
        <w:rPr>
          <w:rFonts w:ascii="Times New Roman"/>
          <w:b w:val="false"/>
          <w:i w:val="false"/>
          <w:color w:val="000000"/>
          <w:sz w:val="28"/>
        </w:rPr>
        <w:t>
                            алу, зал үшiн дауыс
</w:t>
      </w:r>
      <w:r>
        <w:br/>
      </w:r>
      <w:r>
        <w:rPr>
          <w:rFonts w:ascii="Times New Roman"/>
          <w:b w:val="false"/>
          <w:i w:val="false"/>
          <w:color w:val="000000"/>
          <w:sz w:val="28"/>
        </w:rPr>
        <w:t>
                            шығару жабдықтары 16
</w:t>
      </w:r>
      <w:r>
        <w:br/>
      </w:r>
      <w:r>
        <w:rPr>
          <w:rFonts w:ascii="Times New Roman"/>
          <w:b w:val="false"/>
          <w:i w:val="false"/>
          <w:color w:val="000000"/>
          <w:sz w:val="28"/>
        </w:rPr>
        <w:t>
                            дана, сандық телефон
</w:t>
      </w:r>
      <w:r>
        <w:br/>
      </w:r>
      <w:r>
        <w:rPr>
          <w:rFonts w:ascii="Times New Roman"/>
          <w:b w:val="false"/>
          <w:i w:val="false"/>
          <w:color w:val="000000"/>
          <w:sz w:val="28"/>
        </w:rPr>
        <w:t>
                            аппараттары 60 дана,
</w:t>
      </w:r>
      <w:r>
        <w:br/>
      </w:r>
      <w:r>
        <w:rPr>
          <w:rFonts w:ascii="Times New Roman"/>
          <w:b w:val="false"/>
          <w:i w:val="false"/>
          <w:color w:val="000000"/>
          <w:sz w:val="28"/>
        </w:rPr>
        <w:t>
                            телефон аппараттары
</w:t>
      </w:r>
      <w:r>
        <w:br/>
      </w:r>
      <w:r>
        <w:rPr>
          <w:rFonts w:ascii="Times New Roman"/>
          <w:b w:val="false"/>
          <w:i w:val="false"/>
          <w:color w:val="000000"/>
          <w:sz w:val="28"/>
        </w:rPr>
        <w:t>
                            10 дана, сандық
</w:t>
      </w:r>
      <w:r>
        <w:br/>
      </w:r>
      <w:r>
        <w:rPr>
          <w:rFonts w:ascii="Times New Roman"/>
          <w:b w:val="false"/>
          <w:i w:val="false"/>
          <w:color w:val="000000"/>
          <w:sz w:val="28"/>
        </w:rPr>
        <w:t>
                            фотоаппараттар 100
</w:t>
      </w:r>
      <w:r>
        <w:br/>
      </w:r>
      <w:r>
        <w:rPr>
          <w:rFonts w:ascii="Times New Roman"/>
          <w:b w:val="false"/>
          <w:i w:val="false"/>
          <w:color w:val="000000"/>
          <w:sz w:val="28"/>
        </w:rPr>
        <w:t>
                            дана, металл шкафтар
</w:t>
      </w:r>
      <w:r>
        <w:br/>
      </w:r>
      <w:r>
        <w:rPr>
          <w:rFonts w:ascii="Times New Roman"/>
          <w:b w:val="false"/>
          <w:i w:val="false"/>
          <w:color w:val="000000"/>
          <w:sz w:val="28"/>
        </w:rPr>
        <w:t>
                            110 дана, офистiк
</w:t>
      </w:r>
      <w:r>
        <w:br/>
      </w:r>
      <w:r>
        <w:rPr>
          <w:rFonts w:ascii="Times New Roman"/>
          <w:b w:val="false"/>
          <w:i w:val="false"/>
          <w:color w:val="000000"/>
          <w:sz w:val="28"/>
        </w:rPr>
        <w:t>
                            техника 95 жиынтық;
</w:t>
      </w:r>
      <w:r>
        <w:br/>
      </w:r>
      <w:r>
        <w:rPr>
          <w:rFonts w:ascii="Times New Roman"/>
          <w:b w:val="false"/>
          <w:i w:val="false"/>
          <w:color w:val="000000"/>
          <w:sz w:val="28"/>
        </w:rPr>
        <w:t>
                            құны 40 АЕК-тен жо-
</w:t>
      </w:r>
      <w:r>
        <w:br/>
      </w:r>
      <w:r>
        <w:rPr>
          <w:rFonts w:ascii="Times New Roman"/>
          <w:b w:val="false"/>
          <w:i w:val="false"/>
          <w:color w:val="000000"/>
          <w:sz w:val="28"/>
        </w:rPr>
        <w:t>
                            ғары басқа да негiзгi
</w:t>
      </w:r>
      <w:r>
        <w:br/>
      </w:r>
      <w:r>
        <w:rPr>
          <w:rFonts w:ascii="Times New Roman"/>
          <w:b w:val="false"/>
          <w:i w:val="false"/>
          <w:color w:val="000000"/>
          <w:sz w:val="28"/>
        </w:rPr>
        <w:t>
                            құралдар (маркерлiк
</w:t>
      </w:r>
      <w:r>
        <w:br/>
      </w:r>
      <w:r>
        <w:rPr>
          <w:rFonts w:ascii="Times New Roman"/>
          <w:b w:val="false"/>
          <w:i w:val="false"/>
          <w:color w:val="000000"/>
          <w:sz w:val="28"/>
        </w:rPr>
        <w:t>
                            тақта және т.б.)
</w:t>
      </w:r>
      <w:r>
        <w:br/>
      </w:r>
      <w:r>
        <w:rPr>
          <w:rFonts w:ascii="Times New Roman"/>
          <w:b w:val="false"/>
          <w:i w:val="false"/>
          <w:color w:val="000000"/>
          <w:sz w:val="28"/>
        </w:rPr>
        <w:t>
                            орташа көлемде сатып
</w:t>
      </w:r>
      <w:r>
        <w:br/>
      </w:r>
      <w:r>
        <w:rPr>
          <w:rFonts w:ascii="Times New Roman"/>
          <w:b w:val="false"/>
          <w:i w:val="false"/>
          <w:color w:val="000000"/>
          <w:sz w:val="28"/>
        </w:rPr>
        <w:t>
                            сатып алу.
</w:t>
      </w:r>
      <w:r>
        <w:br/>
      </w:r>
      <w:r>
        <w:rPr>
          <w:rFonts w:ascii="Times New Roman"/>
          <w:b w:val="false"/>
          <w:i w:val="false"/>
          <w:color w:val="000000"/>
          <w:sz w:val="28"/>
        </w:rPr>
        <w:t>
</w:t>
      </w:r>
      <w:r>
        <w:br/>
      </w:r>
      <w:r>
        <w:rPr>
          <w:rFonts w:ascii="Times New Roman"/>
          <w:b w:val="false"/>
          <w:i w:val="false"/>
          <w:color w:val="000000"/>
          <w:sz w:val="28"/>
        </w:rPr>
        <w:t>
                            Мынадай тексеру тех-
</w:t>
      </w:r>
      <w:r>
        <w:br/>
      </w:r>
      <w:r>
        <w:rPr>
          <w:rFonts w:ascii="Times New Roman"/>
          <w:b w:val="false"/>
          <w:i w:val="false"/>
          <w:color w:val="000000"/>
          <w:sz w:val="28"/>
        </w:rPr>
        <w:t>
                            никасын сатып алу
</w:t>
      </w:r>
      <w:r>
        <w:br/>
      </w:r>
      <w:r>
        <w:rPr>
          <w:rFonts w:ascii="Times New Roman"/>
          <w:b w:val="false"/>
          <w:i w:val="false"/>
          <w:color w:val="000000"/>
          <w:sz w:val="28"/>
        </w:rPr>
        <w:t>
                            және орнату орташа:
</w:t>
      </w:r>
      <w:r>
        <w:br/>
      </w:r>
      <w:r>
        <w:rPr>
          <w:rFonts w:ascii="Times New Roman"/>
          <w:b w:val="false"/>
          <w:i w:val="false"/>
          <w:color w:val="000000"/>
          <w:sz w:val="28"/>
        </w:rPr>
        <w:t>
                            темiр жол рентгенте-
</w:t>
      </w:r>
      <w:r>
        <w:br/>
      </w:r>
      <w:r>
        <w:rPr>
          <w:rFonts w:ascii="Times New Roman"/>
          <w:b w:val="false"/>
          <w:i w:val="false"/>
          <w:color w:val="000000"/>
          <w:sz w:val="28"/>
        </w:rPr>
        <w:t>
                            левизиялық қондырғы-
</w:t>
      </w:r>
      <w:r>
        <w:br/>
      </w:r>
      <w:r>
        <w:rPr>
          <w:rFonts w:ascii="Times New Roman"/>
          <w:b w:val="false"/>
          <w:i w:val="false"/>
          <w:color w:val="000000"/>
          <w:sz w:val="28"/>
        </w:rPr>
        <w:t>
                            ларының 1 жиынтығын;
</w:t>
      </w:r>
      <w:r>
        <w:br/>
      </w:r>
      <w:r>
        <w:rPr>
          <w:rFonts w:ascii="Times New Roman"/>
          <w:b w:val="false"/>
          <w:i w:val="false"/>
          <w:color w:val="000000"/>
          <w:sz w:val="28"/>
        </w:rPr>
        <w:t>
                            автомашиналарды тек-
</w:t>
      </w:r>
      <w:r>
        <w:br/>
      </w:r>
      <w:r>
        <w:rPr>
          <w:rFonts w:ascii="Times New Roman"/>
          <w:b w:val="false"/>
          <w:i w:val="false"/>
          <w:color w:val="000000"/>
          <w:sz w:val="28"/>
        </w:rPr>
        <w:t>
                            серуге арналған
</w:t>
      </w:r>
      <w:r>
        <w:br/>
      </w:r>
      <w:r>
        <w:rPr>
          <w:rFonts w:ascii="Times New Roman"/>
          <w:b w:val="false"/>
          <w:i w:val="false"/>
          <w:color w:val="000000"/>
          <w:sz w:val="28"/>
        </w:rPr>
        <w:t>
                            рентгентелевизиялық
</w:t>
      </w:r>
      <w:r>
        <w:br/>
      </w:r>
      <w:r>
        <w:rPr>
          <w:rFonts w:ascii="Times New Roman"/>
          <w:b w:val="false"/>
          <w:i w:val="false"/>
          <w:color w:val="000000"/>
          <w:sz w:val="28"/>
        </w:rPr>
        <w:t>
                            аппараттарының 2
</w:t>
      </w:r>
      <w:r>
        <w:br/>
      </w:r>
      <w:r>
        <w:rPr>
          <w:rFonts w:ascii="Times New Roman"/>
          <w:b w:val="false"/>
          <w:i w:val="false"/>
          <w:color w:val="000000"/>
          <w:sz w:val="28"/>
        </w:rPr>
        <w:t>
                            жиынтығын; рентген-
</w:t>
      </w:r>
      <w:r>
        <w:br/>
      </w:r>
      <w:r>
        <w:rPr>
          <w:rFonts w:ascii="Times New Roman"/>
          <w:b w:val="false"/>
          <w:i w:val="false"/>
          <w:color w:val="000000"/>
          <w:sz w:val="28"/>
        </w:rPr>
        <w:t>
                            телевизиялық аппа-
</w:t>
      </w:r>
      <w:r>
        <w:br/>
      </w:r>
      <w:r>
        <w:rPr>
          <w:rFonts w:ascii="Times New Roman"/>
          <w:b w:val="false"/>
          <w:i w:val="false"/>
          <w:color w:val="000000"/>
          <w:sz w:val="28"/>
        </w:rPr>
        <w:t>
                            раттарының 5
</w:t>
      </w:r>
      <w:r>
        <w:br/>
      </w:r>
      <w:r>
        <w:rPr>
          <w:rFonts w:ascii="Times New Roman"/>
          <w:b w:val="false"/>
          <w:i w:val="false"/>
          <w:color w:val="000000"/>
          <w:sz w:val="28"/>
        </w:rPr>
        <w:t>
                            жиынтығын.
</w:t>
      </w:r>
      <w:r>
        <w:br/>
      </w:r>
      <w:r>
        <w:rPr>
          <w:rFonts w:ascii="Times New Roman"/>
          <w:b w:val="false"/>
          <w:i w:val="false"/>
          <w:color w:val="000000"/>
          <w:sz w:val="28"/>
        </w:rPr>
        <w:t>
</w:t>
      </w:r>
      <w:r>
        <w:br/>
      </w:r>
      <w:r>
        <w:rPr>
          <w:rFonts w:ascii="Times New Roman"/>
          <w:b w:val="false"/>
          <w:i w:val="false"/>
          <w:color w:val="000000"/>
          <w:sz w:val="28"/>
        </w:rPr>
        <w:t>
                            Орташа: техникалық
</w:t>
      </w:r>
      <w:r>
        <w:br/>
      </w:r>
      <w:r>
        <w:rPr>
          <w:rFonts w:ascii="Times New Roman"/>
          <w:b w:val="false"/>
          <w:i w:val="false"/>
          <w:color w:val="000000"/>
          <w:sz w:val="28"/>
        </w:rPr>
        <w:t>
                            іздестiру құралдары-
</w:t>
      </w:r>
      <w:r>
        <w:br/>
      </w:r>
      <w:r>
        <w:rPr>
          <w:rFonts w:ascii="Times New Roman"/>
          <w:b w:val="false"/>
          <w:i w:val="false"/>
          <w:color w:val="000000"/>
          <w:sz w:val="28"/>
        </w:rPr>
        <w:t>
                            ның 10 жиынтығын;
</w:t>
      </w:r>
      <w:r>
        <w:br/>
      </w:r>
      <w:r>
        <w:rPr>
          <w:rFonts w:ascii="Times New Roman"/>
          <w:b w:val="false"/>
          <w:i w:val="false"/>
          <w:color w:val="000000"/>
          <w:sz w:val="28"/>
        </w:rPr>
        <w:t>
                            техникалық бiрдей-
</w:t>
      </w:r>
      <w:r>
        <w:br/>
      </w:r>
      <w:r>
        <w:rPr>
          <w:rFonts w:ascii="Times New Roman"/>
          <w:b w:val="false"/>
          <w:i w:val="false"/>
          <w:color w:val="000000"/>
          <w:sz w:val="28"/>
        </w:rPr>
        <w:t>
                            лендiру құралдарының
</w:t>
      </w:r>
      <w:r>
        <w:br/>
      </w:r>
      <w:r>
        <w:rPr>
          <w:rFonts w:ascii="Times New Roman"/>
          <w:b w:val="false"/>
          <w:i w:val="false"/>
          <w:color w:val="000000"/>
          <w:sz w:val="28"/>
        </w:rPr>
        <w:t>
                            181 жиынтығын;
</w:t>
      </w:r>
      <w:r>
        <w:br/>
      </w:r>
      <w:r>
        <w:rPr>
          <w:rFonts w:ascii="Times New Roman"/>
          <w:b w:val="false"/>
          <w:i w:val="false"/>
          <w:color w:val="000000"/>
          <w:sz w:val="28"/>
        </w:rPr>
        <w:t>
                            қосалқы жабдықтардың
</w:t>
      </w:r>
      <w:r>
        <w:br/>
      </w:r>
      <w:r>
        <w:rPr>
          <w:rFonts w:ascii="Times New Roman"/>
          <w:b w:val="false"/>
          <w:i w:val="false"/>
          <w:color w:val="000000"/>
          <w:sz w:val="28"/>
        </w:rPr>
        <w:t>
                            1 жиынтығын; аудио-
</w:t>
      </w:r>
      <w:r>
        <w:br/>
      </w:r>
      <w:r>
        <w:rPr>
          <w:rFonts w:ascii="Times New Roman"/>
          <w:b w:val="false"/>
          <w:i w:val="false"/>
          <w:color w:val="000000"/>
          <w:sz w:val="28"/>
        </w:rPr>
        <w:t>
                            бейне ақпаратты
</w:t>
      </w:r>
      <w:r>
        <w:br/>
      </w:r>
      <w:r>
        <w:rPr>
          <w:rFonts w:ascii="Times New Roman"/>
          <w:b w:val="false"/>
          <w:i w:val="false"/>
          <w:color w:val="000000"/>
          <w:sz w:val="28"/>
        </w:rPr>
        <w:t>
                            құжаттамалау мен
</w:t>
      </w:r>
      <w:r>
        <w:br/>
      </w:r>
      <w:r>
        <w:rPr>
          <w:rFonts w:ascii="Times New Roman"/>
          <w:b w:val="false"/>
          <w:i w:val="false"/>
          <w:color w:val="000000"/>
          <w:sz w:val="28"/>
        </w:rPr>
        <w:t>
                            бақылау техникалық
</w:t>
      </w:r>
      <w:r>
        <w:br/>
      </w:r>
      <w:r>
        <w:rPr>
          <w:rFonts w:ascii="Times New Roman"/>
          <w:b w:val="false"/>
          <w:i w:val="false"/>
          <w:color w:val="000000"/>
          <w:sz w:val="28"/>
        </w:rPr>
        <w:t>
                            құралдарының 156
</w:t>
      </w:r>
      <w:r>
        <w:br/>
      </w:r>
      <w:r>
        <w:rPr>
          <w:rFonts w:ascii="Times New Roman"/>
          <w:b w:val="false"/>
          <w:i w:val="false"/>
          <w:color w:val="000000"/>
          <w:sz w:val="28"/>
        </w:rPr>
        <w:t>
                            бiрлiгiн; зертханалық
</w:t>
      </w:r>
      <w:r>
        <w:br/>
      </w:r>
      <w:r>
        <w:rPr>
          <w:rFonts w:ascii="Times New Roman"/>
          <w:b w:val="false"/>
          <w:i w:val="false"/>
          <w:color w:val="000000"/>
          <w:sz w:val="28"/>
        </w:rPr>
        <w:t>
                            құралдар мен жабдық-
</w:t>
      </w:r>
      <w:r>
        <w:br/>
      </w:r>
      <w:r>
        <w:rPr>
          <w:rFonts w:ascii="Times New Roman"/>
          <w:b w:val="false"/>
          <w:i w:val="false"/>
          <w:color w:val="000000"/>
          <w:sz w:val="28"/>
        </w:rPr>
        <w:t>
                            тардың 29 бiрлiгiн;
</w:t>
      </w:r>
      <w:r>
        <w:br/>
      </w:r>
      <w:r>
        <w:rPr>
          <w:rFonts w:ascii="Times New Roman"/>
          <w:b w:val="false"/>
          <w:i w:val="false"/>
          <w:color w:val="000000"/>
          <w:sz w:val="28"/>
        </w:rPr>
        <w:t>
                            автокөлiк құралдары-
</w:t>
      </w:r>
      <w:r>
        <w:br/>
      </w:r>
      <w:r>
        <w:rPr>
          <w:rFonts w:ascii="Times New Roman"/>
          <w:b w:val="false"/>
          <w:i w:val="false"/>
          <w:color w:val="000000"/>
          <w:sz w:val="28"/>
        </w:rPr>
        <w:t>
                            ның 20 бiрлiгiн
</w:t>
      </w:r>
      <w:r>
        <w:br/>
      </w:r>
      <w:r>
        <w:rPr>
          <w:rFonts w:ascii="Times New Roman"/>
          <w:b w:val="false"/>
          <w:i w:val="false"/>
          <w:color w:val="000000"/>
          <w:sz w:val="28"/>
        </w:rPr>
        <w:t>
                            сатып алу.
</w:t>
      </w:r>
      <w:r>
        <w:br/>
      </w:r>
      <w:r>
        <w:rPr>
          <w:rFonts w:ascii="Times New Roman"/>
          <w:b w:val="false"/>
          <w:i w:val="false"/>
          <w:color w:val="000000"/>
          <w:sz w:val="28"/>
        </w:rPr>
        <w:t>
                            Радиобайланыс құрал-
</w:t>
      </w:r>
      <w:r>
        <w:br/>
      </w:r>
      <w:r>
        <w:rPr>
          <w:rFonts w:ascii="Times New Roman"/>
          <w:b w:val="false"/>
          <w:i w:val="false"/>
          <w:color w:val="000000"/>
          <w:sz w:val="28"/>
        </w:rPr>
        <w:t>
                            дарын орташа сатып
</w:t>
      </w:r>
      <w:r>
        <w:br/>
      </w:r>
      <w:r>
        <w:rPr>
          <w:rFonts w:ascii="Times New Roman"/>
          <w:b w:val="false"/>
          <w:i w:val="false"/>
          <w:color w:val="000000"/>
          <w:sz w:val="28"/>
        </w:rPr>
        <w:t>
                            алу: ретранслятордың
</w:t>
      </w:r>
      <w:r>
        <w:br/>
      </w:r>
      <w:r>
        <w:rPr>
          <w:rFonts w:ascii="Times New Roman"/>
          <w:b w:val="false"/>
          <w:i w:val="false"/>
          <w:color w:val="000000"/>
          <w:sz w:val="28"/>
        </w:rPr>
        <w:t>
                            3 бiрлiгiн, порта-
</w:t>
      </w:r>
      <w:r>
        <w:br/>
      </w:r>
      <w:r>
        <w:rPr>
          <w:rFonts w:ascii="Times New Roman"/>
          <w:b w:val="false"/>
          <w:i w:val="false"/>
          <w:color w:val="000000"/>
          <w:sz w:val="28"/>
        </w:rPr>
        <w:t>
                            тивтi радиостанция-
</w:t>
      </w:r>
      <w:r>
        <w:br/>
      </w:r>
      <w:r>
        <w:rPr>
          <w:rFonts w:ascii="Times New Roman"/>
          <w:b w:val="false"/>
          <w:i w:val="false"/>
          <w:color w:val="000000"/>
          <w:sz w:val="28"/>
        </w:rPr>
        <w:t>
                            лардың 50 бiрлiгiн.
</w:t>
      </w:r>
      <w:r>
        <w:br/>
      </w:r>
      <w:r>
        <w:rPr>
          <w:rFonts w:ascii="Times New Roman"/>
          <w:b w:val="false"/>
          <w:i w:val="false"/>
          <w:color w:val="000000"/>
          <w:sz w:val="28"/>
        </w:rPr>
        <w:t>
                            Бөлiнетiн радиоак-
</w:t>
      </w:r>
      <w:r>
        <w:br/>
      </w:r>
      <w:r>
        <w:rPr>
          <w:rFonts w:ascii="Times New Roman"/>
          <w:b w:val="false"/>
          <w:i w:val="false"/>
          <w:color w:val="000000"/>
          <w:sz w:val="28"/>
        </w:rPr>
        <w:t>
                            тивтi материалдарды
</w:t>
      </w:r>
      <w:r>
        <w:br/>
      </w:r>
      <w:r>
        <w:rPr>
          <w:rFonts w:ascii="Times New Roman"/>
          <w:b w:val="false"/>
          <w:i w:val="false"/>
          <w:color w:val="000000"/>
          <w:sz w:val="28"/>
        </w:rPr>
        <w:t>
                            анықтау жүйесiнiң
</w:t>
      </w:r>
      <w:r>
        <w:br/>
      </w:r>
      <w:r>
        <w:rPr>
          <w:rFonts w:ascii="Times New Roman"/>
          <w:b w:val="false"/>
          <w:i w:val="false"/>
          <w:color w:val="000000"/>
          <w:sz w:val="28"/>
        </w:rPr>
        <w:t>
                            орташа 10 жиынтығын,
</w:t>
      </w:r>
      <w:r>
        <w:br/>
      </w:r>
      <w:r>
        <w:rPr>
          <w:rFonts w:ascii="Times New Roman"/>
          <w:b w:val="false"/>
          <w:i w:val="false"/>
          <w:color w:val="000000"/>
          <w:sz w:val="28"/>
        </w:rPr>
        <w:t>
                            гамма спектрометрдiң
</w:t>
      </w:r>
      <w:r>
        <w:br/>
      </w:r>
      <w:r>
        <w:rPr>
          <w:rFonts w:ascii="Times New Roman"/>
          <w:b w:val="false"/>
          <w:i w:val="false"/>
          <w:color w:val="000000"/>
          <w:sz w:val="28"/>
        </w:rPr>
        <w:t>
                            орташа 1 жиынтығын;
</w:t>
      </w:r>
      <w:r>
        <w:br/>
      </w:r>
      <w:r>
        <w:rPr>
          <w:rFonts w:ascii="Times New Roman"/>
          <w:b w:val="false"/>
          <w:i w:val="false"/>
          <w:color w:val="000000"/>
          <w:sz w:val="28"/>
        </w:rPr>
        <w:t>
                            радиологиялық бақы-
</w:t>
      </w:r>
      <w:r>
        <w:br/>
      </w:r>
      <w:r>
        <w:rPr>
          <w:rFonts w:ascii="Times New Roman"/>
          <w:b w:val="false"/>
          <w:i w:val="false"/>
          <w:color w:val="000000"/>
          <w:sz w:val="28"/>
        </w:rPr>
        <w:t>
                            лаудың 150 жиынты-
</w:t>
      </w:r>
      <w:r>
        <w:br/>
      </w:r>
      <w:r>
        <w:rPr>
          <w:rFonts w:ascii="Times New Roman"/>
          <w:b w:val="false"/>
          <w:i w:val="false"/>
          <w:color w:val="000000"/>
          <w:sz w:val="28"/>
        </w:rPr>
        <w:t>
                            ғын; жылжымалы ра-
</w:t>
      </w:r>
      <w:r>
        <w:br/>
      </w:r>
      <w:r>
        <w:rPr>
          <w:rFonts w:ascii="Times New Roman"/>
          <w:b w:val="false"/>
          <w:i w:val="false"/>
          <w:color w:val="000000"/>
          <w:sz w:val="28"/>
        </w:rPr>
        <w:t>
                            диологиялық зертха-
</w:t>
      </w:r>
      <w:r>
        <w:br/>
      </w:r>
      <w:r>
        <w:rPr>
          <w:rFonts w:ascii="Times New Roman"/>
          <w:b w:val="false"/>
          <w:i w:val="false"/>
          <w:color w:val="000000"/>
          <w:sz w:val="28"/>
        </w:rPr>
        <w:t>
                            налардың 1 жиынтығы;
</w:t>
      </w:r>
      <w:r>
        <w:br/>
      </w:r>
      <w:r>
        <w:rPr>
          <w:rFonts w:ascii="Times New Roman"/>
          <w:b w:val="false"/>
          <w:i w:val="false"/>
          <w:color w:val="000000"/>
          <w:sz w:val="28"/>
        </w:rPr>
        <w:t>
                            энергия ресурстарын
</w:t>
      </w:r>
      <w:r>
        <w:br/>
      </w:r>
      <w:r>
        <w:rPr>
          <w:rFonts w:ascii="Times New Roman"/>
          <w:b w:val="false"/>
          <w:i w:val="false"/>
          <w:color w:val="000000"/>
          <w:sz w:val="28"/>
        </w:rPr>
        <w:t>
                            бақылау техникалық
</w:t>
      </w:r>
      <w:r>
        <w:br/>
      </w:r>
      <w:r>
        <w:rPr>
          <w:rFonts w:ascii="Times New Roman"/>
          <w:b w:val="false"/>
          <w:i w:val="false"/>
          <w:color w:val="000000"/>
          <w:sz w:val="28"/>
        </w:rPr>
        <w:t>
                            құралдарының 52 да-
</w:t>
      </w:r>
      <w:r>
        <w:br/>
      </w:r>
      <w:r>
        <w:rPr>
          <w:rFonts w:ascii="Times New Roman"/>
          <w:b w:val="false"/>
          <w:i w:val="false"/>
          <w:color w:val="000000"/>
          <w:sz w:val="28"/>
        </w:rPr>
        <w:t>
                            насын сатып алу және
</w:t>
      </w:r>
      <w:r>
        <w:br/>
      </w:r>
      <w:r>
        <w:rPr>
          <w:rFonts w:ascii="Times New Roman"/>
          <w:b w:val="false"/>
          <w:i w:val="false"/>
          <w:color w:val="000000"/>
          <w:sz w:val="28"/>
        </w:rPr>
        <w:t>
                            орнату. Орташа: та-
</w:t>
      </w:r>
      <w:r>
        <w:br/>
      </w:r>
      <w:r>
        <w:rPr>
          <w:rFonts w:ascii="Times New Roman"/>
          <w:b w:val="false"/>
          <w:i w:val="false"/>
          <w:color w:val="000000"/>
          <w:sz w:val="28"/>
        </w:rPr>
        <w:t>
                            уарлардың жеткiзiлуiн
</w:t>
      </w:r>
      <w:r>
        <w:br/>
      </w:r>
      <w:r>
        <w:rPr>
          <w:rFonts w:ascii="Times New Roman"/>
          <w:b w:val="false"/>
          <w:i w:val="false"/>
          <w:color w:val="000000"/>
          <w:sz w:val="28"/>
        </w:rPr>
        <w:t>
                            бақылаудың автомат-
</w:t>
      </w:r>
      <w:r>
        <w:br/>
      </w:r>
      <w:r>
        <w:rPr>
          <w:rFonts w:ascii="Times New Roman"/>
          <w:b w:val="false"/>
          <w:i w:val="false"/>
          <w:color w:val="000000"/>
          <w:sz w:val="28"/>
        </w:rPr>
        <w:t>
                            тандырылған жүйесiнiң
</w:t>
      </w:r>
      <w:r>
        <w:br/>
      </w:r>
      <w:r>
        <w:rPr>
          <w:rFonts w:ascii="Times New Roman"/>
          <w:b w:val="false"/>
          <w:i w:val="false"/>
          <w:color w:val="000000"/>
          <w:sz w:val="28"/>
        </w:rPr>
        <w:t>
                            3 жүйесiн, жеке тұл-
</w:t>
      </w:r>
      <w:r>
        <w:br/>
      </w:r>
      <w:r>
        <w:rPr>
          <w:rFonts w:ascii="Times New Roman"/>
          <w:b w:val="false"/>
          <w:i w:val="false"/>
          <w:color w:val="000000"/>
          <w:sz w:val="28"/>
        </w:rPr>
        <w:t>
                            ғаларды тiркеудiң 5
</w:t>
      </w:r>
      <w:r>
        <w:br/>
      </w:r>
      <w:r>
        <w:rPr>
          <w:rFonts w:ascii="Times New Roman"/>
          <w:b w:val="false"/>
          <w:i w:val="false"/>
          <w:color w:val="000000"/>
          <w:sz w:val="28"/>
        </w:rPr>
        <w:t>
                            пунктiн, жедел басқа-
</w:t>
      </w:r>
      <w:r>
        <w:br/>
      </w:r>
      <w:r>
        <w:rPr>
          <w:rFonts w:ascii="Times New Roman"/>
          <w:b w:val="false"/>
          <w:i w:val="false"/>
          <w:color w:val="000000"/>
          <w:sz w:val="28"/>
        </w:rPr>
        <w:t>
                            рудың 1 орталығын
</w:t>
      </w:r>
      <w:r>
        <w:br/>
      </w:r>
      <w:r>
        <w:rPr>
          <w:rFonts w:ascii="Times New Roman"/>
          <w:b w:val="false"/>
          <w:i w:val="false"/>
          <w:color w:val="000000"/>
          <w:sz w:val="28"/>
        </w:rPr>
        <w:t>
                            сатып алу және орна-
</w:t>
      </w:r>
      <w:r>
        <w:br/>
      </w:r>
      <w:r>
        <w:rPr>
          <w:rFonts w:ascii="Times New Roman"/>
          <w:b w:val="false"/>
          <w:i w:val="false"/>
          <w:color w:val="000000"/>
          <w:sz w:val="28"/>
        </w:rPr>
        <w:t>
                            туы. Радиациялық ба-
</w:t>
      </w:r>
      <w:r>
        <w:br/>
      </w:r>
      <w:r>
        <w:rPr>
          <w:rFonts w:ascii="Times New Roman"/>
          <w:b w:val="false"/>
          <w:i w:val="false"/>
          <w:color w:val="000000"/>
          <w:sz w:val="28"/>
        </w:rPr>
        <w:t>
                            қылаудың стационарлық
</w:t>
      </w:r>
      <w:r>
        <w:br/>
      </w:r>
      <w:r>
        <w:rPr>
          <w:rFonts w:ascii="Times New Roman"/>
          <w:b w:val="false"/>
          <w:i w:val="false"/>
          <w:color w:val="000000"/>
          <w:sz w:val="28"/>
        </w:rPr>
        <w:t>
                            жүйелерi мен жылжы-
</w:t>
      </w:r>
      <w:r>
        <w:br/>
      </w:r>
      <w:r>
        <w:rPr>
          <w:rFonts w:ascii="Times New Roman"/>
          <w:b w:val="false"/>
          <w:i w:val="false"/>
          <w:color w:val="000000"/>
          <w:sz w:val="28"/>
        </w:rPr>
        <w:t>
                            малы жабдықтарына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тексеру және
</w:t>
      </w:r>
      <w:r>
        <w:br/>
      </w:r>
      <w:r>
        <w:rPr>
          <w:rFonts w:ascii="Times New Roman"/>
          <w:b w:val="false"/>
          <w:i w:val="false"/>
          <w:color w:val="000000"/>
          <w:sz w:val="28"/>
        </w:rPr>
        <w:t>
                            жөндеу жөнiндегi
</w:t>
      </w:r>
      <w:r>
        <w:br/>
      </w:r>
      <w:r>
        <w:rPr>
          <w:rFonts w:ascii="Times New Roman"/>
          <w:b w:val="false"/>
          <w:i w:val="false"/>
          <w:color w:val="000000"/>
          <w:sz w:val="28"/>
        </w:rPr>
        <w:t>
                            қызмет көрсетулер.
</w:t>
      </w:r>
      <w:r>
        <w:br/>
      </w:r>
      <w:r>
        <w:rPr>
          <w:rFonts w:ascii="Times New Roman"/>
          <w:b w:val="false"/>
          <w:i w:val="false"/>
          <w:color w:val="000000"/>
          <w:sz w:val="28"/>
        </w:rPr>
        <w:t>
                            Құны бiрлiгi үшiн 40
</w:t>
      </w:r>
      <w:r>
        <w:br/>
      </w:r>
      <w:r>
        <w:rPr>
          <w:rFonts w:ascii="Times New Roman"/>
          <w:b w:val="false"/>
          <w:i w:val="false"/>
          <w:color w:val="000000"/>
          <w:sz w:val="28"/>
        </w:rPr>
        <w:t>
                            АЕК-ден төмен емес
</w:t>
      </w:r>
      <w:r>
        <w:br/>
      </w:r>
      <w:r>
        <w:rPr>
          <w:rFonts w:ascii="Times New Roman"/>
          <w:b w:val="false"/>
          <w:i w:val="false"/>
          <w:color w:val="000000"/>
          <w:sz w:val="28"/>
        </w:rPr>
        <w:t>
                            басқа да тауарларды
</w:t>
      </w:r>
      <w:r>
        <w:br/>
      </w:r>
      <w:r>
        <w:rPr>
          <w:rFonts w:ascii="Times New Roman"/>
          <w:b w:val="false"/>
          <w:i w:val="false"/>
          <w:color w:val="000000"/>
          <w:sz w:val="28"/>
        </w:rPr>
        <w:t>
                            сатып алу және
</w:t>
      </w:r>
      <w:r>
        <w:br/>
      </w:r>
      <w:r>
        <w:rPr>
          <w:rFonts w:ascii="Times New Roman"/>
          <w:b w:val="false"/>
          <w:i w:val="false"/>
          <w:color w:val="000000"/>
          <w:sz w:val="28"/>
        </w:rPr>
        <w:t>
                            монтаждау.
</w:t>
      </w:r>
    </w:p>
    <w:p>
      <w:pPr>
        <w:spacing w:after="0"/>
        <w:ind w:left="0"/>
        <w:jc w:val="both"/>
      </w:pPr>
      <w:r>
        <w:rPr>
          <w:rFonts w:ascii="Times New Roman"/>
          <w:b w:val="false"/>
          <w:i w:val="false"/>
          <w:color w:val="000000"/>
          <w:sz w:val="28"/>
        </w:rPr>
        <w:t>
                            Қазынашылықтың кiрiк-
</w:t>
      </w:r>
      <w:r>
        <w:br/>
      </w:r>
      <w:r>
        <w:rPr>
          <w:rFonts w:ascii="Times New Roman"/>
          <w:b w:val="false"/>
          <w:i w:val="false"/>
          <w:color w:val="000000"/>
          <w:sz w:val="28"/>
        </w:rPr>
        <w:t>
                            тiрiлген ақпараттық
</w:t>
      </w:r>
      <w:r>
        <w:br/>
      </w:r>
      <w:r>
        <w:rPr>
          <w:rFonts w:ascii="Times New Roman"/>
          <w:b w:val="false"/>
          <w:i w:val="false"/>
          <w:color w:val="000000"/>
          <w:sz w:val="28"/>
        </w:rPr>
        <w:t>
                            жүйесiнiң аппараттық-
</w:t>
      </w:r>
      <w:r>
        <w:br/>
      </w:r>
      <w:r>
        <w:rPr>
          <w:rFonts w:ascii="Times New Roman"/>
          <w:b w:val="false"/>
          <w:i w:val="false"/>
          <w:color w:val="000000"/>
          <w:sz w:val="28"/>
        </w:rPr>
        <w:t>
                            телекоммуникациялық
</w:t>
      </w:r>
      <w:r>
        <w:br/>
      </w:r>
      <w:r>
        <w:rPr>
          <w:rFonts w:ascii="Times New Roman"/>
          <w:b w:val="false"/>
          <w:i w:val="false"/>
          <w:color w:val="000000"/>
          <w:sz w:val="28"/>
        </w:rPr>
        <w:t>
                            кешенiн үздiксiз элек-
</w:t>
      </w:r>
      <w:r>
        <w:br/>
      </w:r>
      <w:r>
        <w:rPr>
          <w:rFonts w:ascii="Times New Roman"/>
          <w:b w:val="false"/>
          <w:i w:val="false"/>
          <w:color w:val="000000"/>
          <w:sz w:val="28"/>
        </w:rPr>
        <w:t>
                            трмен жабдықтау үшiн
</w:t>
      </w:r>
      <w:r>
        <w:br/>
      </w:r>
      <w:r>
        <w:rPr>
          <w:rFonts w:ascii="Times New Roman"/>
          <w:b w:val="false"/>
          <w:i w:val="false"/>
          <w:color w:val="000000"/>
          <w:sz w:val="28"/>
        </w:rPr>
        <w:t>
                            жабдықтар сатып aлу, 
</w:t>
      </w:r>
      <w:r>
        <w:br/>
      </w:r>
      <w:r>
        <w:rPr>
          <w:rFonts w:ascii="Times New Roman"/>
          <w:b w:val="false"/>
          <w:i w:val="false"/>
          <w:color w:val="000000"/>
          <w:sz w:val="28"/>
        </w:rPr>
        <w:t>
                            жеткiзу және орнату.   
</w:t>
      </w:r>
    </w:p>
    <w:p>
      <w:pPr>
        <w:spacing w:after="0"/>
        <w:ind w:left="0"/>
        <w:jc w:val="both"/>
      </w:pPr>
      <w:r>
        <w:rPr>
          <w:rFonts w:ascii="Times New Roman"/>
          <w:b w:val="false"/>
          <w:i w:val="false"/>
          <w:color w:val="000000"/>
          <w:sz w:val="28"/>
        </w:rPr>
        <w:t>
7        017  Ақпараттық    46100 ұйымдардан     Жылдың  Қазақстан
</w:t>
      </w:r>
      <w:r>
        <w:br/>
      </w:r>
      <w:r>
        <w:rPr>
          <w:rFonts w:ascii="Times New Roman"/>
          <w:b w:val="false"/>
          <w:i w:val="false"/>
          <w:color w:val="000000"/>
          <w:sz w:val="28"/>
        </w:rPr>
        <w:t>
              жүйелердiң    тұратын, соның       iшiнде  Республи-
</w:t>
      </w:r>
      <w:r>
        <w:br/>
      </w:r>
      <w:r>
        <w:rPr>
          <w:rFonts w:ascii="Times New Roman"/>
          <w:b w:val="false"/>
          <w:i w:val="false"/>
          <w:color w:val="000000"/>
          <w:sz w:val="28"/>
        </w:rPr>
        <w:t>
              жұмыс iстеуiн iшiнде 25200 жұмыс           касы Қаржы
</w:t>
      </w:r>
      <w:r>
        <w:br/>
      </w:r>
      <w:r>
        <w:rPr>
          <w:rFonts w:ascii="Times New Roman"/>
          <w:b w:val="false"/>
          <w:i w:val="false"/>
          <w:color w:val="000000"/>
          <w:sz w:val="28"/>
        </w:rPr>
        <w:t>
              қамтамасыз    iстейтiн Тiзілiмдi           министрлiгi
</w:t>
      </w:r>
      <w:r>
        <w:br/>
      </w:r>
      <w:r>
        <w:rPr>
          <w:rFonts w:ascii="Times New Roman"/>
          <w:b w:val="false"/>
          <w:i w:val="false"/>
          <w:color w:val="000000"/>
          <w:sz w:val="28"/>
        </w:rPr>
        <w:t>
              ету және      енгiзу;
</w:t>
      </w:r>
      <w:r>
        <w:br/>
      </w:r>
      <w:r>
        <w:rPr>
          <w:rFonts w:ascii="Times New Roman"/>
          <w:b w:val="false"/>
          <w:i w:val="false"/>
          <w:color w:val="000000"/>
          <w:sz w:val="28"/>
        </w:rPr>
        <w:t>
              мемлекеттiк   140 мемлекеттiк
</w:t>
      </w:r>
      <w:r>
        <w:br/>
      </w:r>
      <w:r>
        <w:rPr>
          <w:rFonts w:ascii="Times New Roman"/>
          <w:b w:val="false"/>
          <w:i w:val="false"/>
          <w:color w:val="000000"/>
          <w:sz w:val="28"/>
        </w:rPr>
        <w:t>
              органдарды    пакет акцияларын
</w:t>
      </w:r>
      <w:r>
        <w:br/>
      </w:r>
      <w:r>
        <w:rPr>
          <w:rFonts w:ascii="Times New Roman"/>
          <w:b w:val="false"/>
          <w:i w:val="false"/>
          <w:color w:val="000000"/>
          <w:sz w:val="28"/>
        </w:rPr>
        <w:t>
              ақпараттық-   атаулы ұстау;
</w:t>
      </w:r>
      <w:r>
        <w:br/>
      </w:r>
      <w:r>
        <w:rPr>
          <w:rFonts w:ascii="Times New Roman"/>
          <w:b w:val="false"/>
          <w:i w:val="false"/>
          <w:color w:val="000000"/>
          <w:sz w:val="28"/>
        </w:rPr>
        <w:t>
              техникалық     Тiзiлiмдi енгiзу
</w:t>
      </w:r>
      <w:r>
        <w:br/>
      </w:r>
      <w:r>
        <w:rPr>
          <w:rFonts w:ascii="Times New Roman"/>
          <w:b w:val="false"/>
          <w:i w:val="false"/>
          <w:color w:val="000000"/>
          <w:sz w:val="28"/>
        </w:rPr>
        <w:t>
              қамтамасыз    жүйесiн қолдау,
</w:t>
      </w:r>
      <w:r>
        <w:br/>
      </w:r>
      <w:r>
        <w:rPr>
          <w:rFonts w:ascii="Times New Roman"/>
          <w:b w:val="false"/>
          <w:i w:val="false"/>
          <w:color w:val="000000"/>
          <w:sz w:val="28"/>
        </w:rPr>
        <w:t>
              ету           жаңарту және дамыту
</w:t>
      </w:r>
      <w:r>
        <w:br/>
      </w:r>
      <w:r>
        <w:rPr>
          <w:rFonts w:ascii="Times New Roman"/>
          <w:b w:val="false"/>
          <w:i w:val="false"/>
          <w:color w:val="000000"/>
          <w:sz w:val="28"/>
        </w:rPr>
        <w:t>
                            бойынша қызмет көр-
</w:t>
      </w:r>
      <w:r>
        <w:br/>
      </w:r>
      <w:r>
        <w:rPr>
          <w:rFonts w:ascii="Times New Roman"/>
          <w:b w:val="false"/>
          <w:i w:val="false"/>
          <w:color w:val="000000"/>
          <w:sz w:val="28"/>
        </w:rPr>
        <w:t>
                            сетулердi сатып алу.
</w:t>
      </w:r>
      <w:r>
        <w:br/>
      </w:r>
      <w:r>
        <w:rPr>
          <w:rFonts w:ascii="Times New Roman"/>
          <w:b w:val="false"/>
          <w:i w:val="false"/>
          <w:color w:val="000000"/>
          <w:sz w:val="28"/>
        </w:rPr>
        <w:t>
                            Қазынашылықтың бi-
</w:t>
      </w:r>
      <w:r>
        <w:br/>
      </w:r>
      <w:r>
        <w:rPr>
          <w:rFonts w:ascii="Times New Roman"/>
          <w:b w:val="false"/>
          <w:i w:val="false"/>
          <w:color w:val="000000"/>
          <w:sz w:val="28"/>
        </w:rPr>
        <w:t>
                            рiктiрiлген ақпарат-
</w:t>
      </w:r>
      <w:r>
        <w:br/>
      </w:r>
      <w:r>
        <w:rPr>
          <w:rFonts w:ascii="Times New Roman"/>
          <w:b w:val="false"/>
          <w:i w:val="false"/>
          <w:color w:val="000000"/>
          <w:sz w:val="28"/>
        </w:rPr>
        <w:t>
                            тық жүйесiн
</w:t>
      </w:r>
      <w:r>
        <w:br/>
      </w:r>
      <w:r>
        <w:rPr>
          <w:rFonts w:ascii="Times New Roman"/>
          <w:b w:val="false"/>
          <w:i w:val="false"/>
          <w:color w:val="000000"/>
          <w:sz w:val="28"/>
        </w:rPr>
        <w:t>
                            сүйемелдеу;
</w:t>
      </w:r>
      <w:r>
        <w:br/>
      </w:r>
      <w:r>
        <w:rPr>
          <w:rFonts w:ascii="Times New Roman"/>
          <w:b w:val="false"/>
          <w:i w:val="false"/>
          <w:color w:val="000000"/>
          <w:sz w:val="28"/>
        </w:rPr>
        <w:t>
                            Қазынашылық HP 9000
</w:t>
      </w:r>
      <w:r>
        <w:br/>
      </w:r>
      <w:r>
        <w:rPr>
          <w:rFonts w:ascii="Times New Roman"/>
          <w:b w:val="false"/>
          <w:i w:val="false"/>
          <w:color w:val="000000"/>
          <w:sz w:val="28"/>
        </w:rPr>
        <w:t>
                            серверлерiнде және
</w:t>
      </w:r>
      <w:r>
        <w:br/>
      </w:r>
      <w:r>
        <w:rPr>
          <w:rFonts w:ascii="Times New Roman"/>
          <w:b w:val="false"/>
          <w:i w:val="false"/>
          <w:color w:val="000000"/>
          <w:sz w:val="28"/>
        </w:rPr>
        <w:t>
                            SuperDom кластерлiк
</w:t>
      </w:r>
      <w:r>
        <w:br/>
      </w:r>
      <w:r>
        <w:rPr>
          <w:rFonts w:ascii="Times New Roman"/>
          <w:b w:val="false"/>
          <w:i w:val="false"/>
          <w:color w:val="000000"/>
          <w:sz w:val="28"/>
        </w:rPr>
        <w:t>
                            жүйенi жүйелiк және
</w:t>
      </w:r>
      <w:r>
        <w:br/>
      </w:r>
      <w:r>
        <w:rPr>
          <w:rFonts w:ascii="Times New Roman"/>
          <w:b w:val="false"/>
          <w:i w:val="false"/>
          <w:color w:val="000000"/>
          <w:sz w:val="28"/>
        </w:rPr>
        <w:t>
                            техникалық қолдау.
</w:t>
      </w:r>
      <w:r>
        <w:br/>
      </w:r>
      <w:r>
        <w:rPr>
          <w:rFonts w:ascii="Times New Roman"/>
          <w:b w:val="false"/>
          <w:i w:val="false"/>
          <w:color w:val="000000"/>
          <w:sz w:val="28"/>
        </w:rPr>
        <w:t>
                            Қазынашылықтың авто-
</w:t>
      </w:r>
      <w:r>
        <w:br/>
      </w:r>
      <w:r>
        <w:rPr>
          <w:rFonts w:ascii="Times New Roman"/>
          <w:b w:val="false"/>
          <w:i w:val="false"/>
          <w:color w:val="000000"/>
          <w:sz w:val="28"/>
        </w:rPr>
        <w:t>
                            маттандырылған жер-
</w:t>
      </w:r>
      <w:r>
        <w:br/>
      </w:r>
      <w:r>
        <w:rPr>
          <w:rFonts w:ascii="Times New Roman"/>
          <w:b w:val="false"/>
          <w:i w:val="false"/>
          <w:color w:val="000000"/>
          <w:sz w:val="28"/>
        </w:rPr>
        <w:t>
                            гіліктi тапсырмала-
</w:t>
      </w:r>
      <w:r>
        <w:br/>
      </w:r>
      <w:r>
        <w:rPr>
          <w:rFonts w:ascii="Times New Roman"/>
          <w:b w:val="false"/>
          <w:i w:val="false"/>
          <w:color w:val="000000"/>
          <w:sz w:val="28"/>
        </w:rPr>
        <w:t>
                            рын сүйемелдеу.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 Салық комитетi
</w:t>
      </w:r>
      <w:r>
        <w:br/>
      </w:r>
      <w:r>
        <w:rPr>
          <w:rFonts w:ascii="Times New Roman"/>
          <w:b w:val="false"/>
          <w:i w:val="false"/>
          <w:color w:val="000000"/>
          <w:sz w:val="28"/>
        </w:rPr>
        <w:t>
                            және оның аумақтық
</w:t>
      </w:r>
      <w:r>
        <w:br/>
      </w:r>
      <w:r>
        <w:rPr>
          <w:rFonts w:ascii="Times New Roman"/>
          <w:b w:val="false"/>
          <w:i w:val="false"/>
          <w:color w:val="000000"/>
          <w:sz w:val="28"/>
        </w:rPr>
        <w:t>
                            бөлiмшелерi үшiн
</w:t>
      </w:r>
      <w:r>
        <w:br/>
      </w:r>
      <w:r>
        <w:rPr>
          <w:rFonts w:ascii="Times New Roman"/>
          <w:b w:val="false"/>
          <w:i w:val="false"/>
          <w:color w:val="000000"/>
          <w:sz w:val="28"/>
        </w:rPr>
        <w:t>
                            деректер беру қыз-
</w:t>
      </w:r>
      <w:r>
        <w:br/>
      </w:r>
      <w:r>
        <w:rPr>
          <w:rFonts w:ascii="Times New Roman"/>
          <w:b w:val="false"/>
          <w:i w:val="false"/>
          <w:color w:val="000000"/>
          <w:sz w:val="28"/>
        </w:rPr>
        <w:t>
                            метiн ұсыну, жабдық-
</w:t>
      </w:r>
      <w:r>
        <w:br/>
      </w:r>
      <w:r>
        <w:rPr>
          <w:rFonts w:ascii="Times New Roman"/>
          <w:b w:val="false"/>
          <w:i w:val="false"/>
          <w:color w:val="000000"/>
          <w:sz w:val="28"/>
        </w:rPr>
        <w:t>
                            тарды жоспарлы ауыс-
</w:t>
      </w:r>
      <w:r>
        <w:br/>
      </w:r>
      <w:r>
        <w:rPr>
          <w:rFonts w:ascii="Times New Roman"/>
          <w:b w:val="false"/>
          <w:i w:val="false"/>
          <w:color w:val="000000"/>
          <w:sz w:val="28"/>
        </w:rPr>
        <w:t>
                            тыру, дерек беру ве-
</w:t>
      </w:r>
      <w:r>
        <w:br/>
      </w:r>
      <w:r>
        <w:rPr>
          <w:rFonts w:ascii="Times New Roman"/>
          <w:b w:val="false"/>
          <w:i w:val="false"/>
          <w:color w:val="000000"/>
          <w:sz w:val="28"/>
        </w:rPr>
        <w:t>
                            домстволық желi ар-
</w:t>
      </w:r>
      <w:r>
        <w:br/>
      </w:r>
      <w:r>
        <w:rPr>
          <w:rFonts w:ascii="Times New Roman"/>
          <w:b w:val="false"/>
          <w:i w:val="false"/>
          <w:color w:val="000000"/>
          <w:sz w:val="28"/>
        </w:rPr>
        <w:t>
                            наларын кеңейту.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 Салық комитетi
</w:t>
      </w:r>
      <w:r>
        <w:br/>
      </w:r>
      <w:r>
        <w:rPr>
          <w:rFonts w:ascii="Times New Roman"/>
          <w:b w:val="false"/>
          <w:i w:val="false"/>
          <w:color w:val="000000"/>
          <w:sz w:val="28"/>
        </w:rPr>
        <w:t>
                            мен Еуразиялық Эко-
</w:t>
      </w:r>
      <w:r>
        <w:br/>
      </w:r>
      <w:r>
        <w:rPr>
          <w:rFonts w:ascii="Times New Roman"/>
          <w:b w:val="false"/>
          <w:i w:val="false"/>
          <w:color w:val="000000"/>
          <w:sz w:val="28"/>
        </w:rPr>
        <w:t>
                            номикалық Қауымдас-
</w:t>
      </w:r>
      <w:r>
        <w:br/>
      </w:r>
      <w:r>
        <w:rPr>
          <w:rFonts w:ascii="Times New Roman"/>
          <w:b w:val="false"/>
          <w:i w:val="false"/>
          <w:color w:val="000000"/>
          <w:sz w:val="28"/>
        </w:rPr>
        <w:t>
                            тыққа мүше-мемлекет-
</w:t>
      </w:r>
      <w:r>
        <w:br/>
      </w:r>
      <w:r>
        <w:rPr>
          <w:rFonts w:ascii="Times New Roman"/>
          <w:b w:val="false"/>
          <w:i w:val="false"/>
          <w:color w:val="000000"/>
          <w:sz w:val="28"/>
        </w:rPr>
        <w:t>
                            тердiң салық ведом-
</w:t>
      </w:r>
      <w:r>
        <w:br/>
      </w:r>
      <w:r>
        <w:rPr>
          <w:rFonts w:ascii="Times New Roman"/>
          <w:b w:val="false"/>
          <w:i w:val="false"/>
          <w:color w:val="000000"/>
          <w:sz w:val="28"/>
        </w:rPr>
        <w:t>
                            стволары арасында
</w:t>
      </w:r>
      <w:r>
        <w:br/>
      </w:r>
      <w:r>
        <w:rPr>
          <w:rFonts w:ascii="Times New Roman"/>
          <w:b w:val="false"/>
          <w:i w:val="false"/>
          <w:color w:val="000000"/>
          <w:sz w:val="28"/>
        </w:rPr>
        <w:t>
                            бейнеконференция
</w:t>
      </w:r>
      <w:r>
        <w:br/>
      </w:r>
      <w:r>
        <w:rPr>
          <w:rFonts w:ascii="Times New Roman"/>
          <w:b w:val="false"/>
          <w:i w:val="false"/>
          <w:color w:val="000000"/>
          <w:sz w:val="28"/>
        </w:rPr>
        <w:t>
                            жүргiзудi қамтамасыз
</w:t>
      </w:r>
      <w:r>
        <w:br/>
      </w:r>
      <w:r>
        <w:rPr>
          <w:rFonts w:ascii="Times New Roman"/>
          <w:b w:val="false"/>
          <w:i w:val="false"/>
          <w:color w:val="000000"/>
          <w:sz w:val="28"/>
        </w:rPr>
        <w:t>
                            ету үшiн байланыс
</w:t>
      </w:r>
      <w:r>
        <w:br/>
      </w:r>
      <w:r>
        <w:rPr>
          <w:rFonts w:ascii="Times New Roman"/>
          <w:b w:val="false"/>
          <w:i w:val="false"/>
          <w:color w:val="000000"/>
          <w:sz w:val="28"/>
        </w:rPr>
        <w:t>
                            қызметiн ұсыну.
</w:t>
      </w:r>
      <w:r>
        <w:br/>
      </w:r>
      <w:r>
        <w:rPr>
          <w:rFonts w:ascii="Times New Roman"/>
          <w:b w:val="false"/>
          <w:i w:val="false"/>
          <w:color w:val="000000"/>
          <w:sz w:val="28"/>
        </w:rPr>
        <w:t>
                            "Салық есептiлiгiнiң
</w:t>
      </w:r>
      <w:r>
        <w:br/>
      </w:r>
      <w:r>
        <w:rPr>
          <w:rFonts w:ascii="Times New Roman"/>
          <w:b w:val="false"/>
          <w:i w:val="false"/>
          <w:color w:val="000000"/>
          <w:sz w:val="28"/>
        </w:rPr>
        <w:t>
                            электрондық нысан-
</w:t>
      </w:r>
      <w:r>
        <w:br/>
      </w:r>
      <w:r>
        <w:rPr>
          <w:rFonts w:ascii="Times New Roman"/>
          <w:b w:val="false"/>
          <w:i w:val="false"/>
          <w:color w:val="000000"/>
          <w:sz w:val="28"/>
        </w:rPr>
        <w:t>
                            дары", "Жеке тұлға-
</w:t>
      </w:r>
      <w:r>
        <w:br/>
      </w:r>
      <w:r>
        <w:rPr>
          <w:rFonts w:ascii="Times New Roman"/>
          <w:b w:val="false"/>
          <w:i w:val="false"/>
          <w:color w:val="000000"/>
          <w:sz w:val="28"/>
        </w:rPr>
        <w:t>
                            лардың төлем көзiнен
</w:t>
      </w:r>
      <w:r>
        <w:br/>
      </w:r>
      <w:r>
        <w:rPr>
          <w:rFonts w:ascii="Times New Roman"/>
          <w:b w:val="false"/>
          <w:i w:val="false"/>
          <w:color w:val="000000"/>
          <w:sz w:val="28"/>
        </w:rPr>
        <w:t>
                            ұсталатын кiрiстерiн
</w:t>
      </w:r>
      <w:r>
        <w:br/>
      </w:r>
      <w:r>
        <w:rPr>
          <w:rFonts w:ascii="Times New Roman"/>
          <w:b w:val="false"/>
          <w:i w:val="false"/>
          <w:color w:val="000000"/>
          <w:sz w:val="28"/>
        </w:rPr>
        <w:t>
                            есепке алу", "ҚҚС
</w:t>
      </w:r>
      <w:r>
        <w:br/>
      </w:r>
      <w:r>
        <w:rPr>
          <w:rFonts w:ascii="Times New Roman"/>
          <w:b w:val="false"/>
          <w:i w:val="false"/>
          <w:color w:val="000000"/>
          <w:sz w:val="28"/>
        </w:rPr>
        <w:t>
                            төлеушiлердi тiркеу.
</w:t>
      </w:r>
      <w:r>
        <w:br/>
      </w:r>
      <w:r>
        <w:rPr>
          <w:rFonts w:ascii="Times New Roman"/>
          <w:b w:val="false"/>
          <w:i w:val="false"/>
          <w:color w:val="000000"/>
          <w:sz w:val="28"/>
        </w:rPr>
        <w:t>
                            ҚҚС-нан көшiрiп
</w:t>
      </w:r>
      <w:r>
        <w:br/>
      </w:r>
      <w:r>
        <w:rPr>
          <w:rFonts w:ascii="Times New Roman"/>
          <w:b w:val="false"/>
          <w:i w:val="false"/>
          <w:color w:val="000000"/>
          <w:sz w:val="28"/>
        </w:rPr>
        <w:t>
                            алынған шот-фактура-
</w:t>
      </w:r>
      <w:r>
        <w:br/>
      </w:r>
      <w:r>
        <w:rPr>
          <w:rFonts w:ascii="Times New Roman"/>
          <w:b w:val="false"/>
          <w:i w:val="false"/>
          <w:color w:val="000000"/>
          <w:sz w:val="28"/>
        </w:rPr>
        <w:t>
                            лар тiзiлiмдерiн
</w:t>
      </w:r>
      <w:r>
        <w:br/>
      </w:r>
      <w:r>
        <w:rPr>
          <w:rFonts w:ascii="Times New Roman"/>
          <w:b w:val="false"/>
          <w:i w:val="false"/>
          <w:color w:val="000000"/>
          <w:sz w:val="28"/>
        </w:rPr>
        <w:t>
                            қабылдау және өңдеу
</w:t>
      </w:r>
      <w:r>
        <w:br/>
      </w:r>
      <w:r>
        <w:rPr>
          <w:rFonts w:ascii="Times New Roman"/>
          <w:b w:val="false"/>
          <w:i w:val="false"/>
          <w:color w:val="000000"/>
          <w:sz w:val="28"/>
        </w:rPr>
        <w:t>
                            жүйесi", "Бiрiктi-
</w:t>
      </w:r>
      <w:r>
        <w:br/>
      </w:r>
      <w:r>
        <w:rPr>
          <w:rFonts w:ascii="Times New Roman"/>
          <w:b w:val="false"/>
          <w:i w:val="false"/>
          <w:color w:val="000000"/>
          <w:sz w:val="28"/>
        </w:rPr>
        <w:t>
                            рiлген салықтық
</w:t>
      </w:r>
      <w:r>
        <w:br/>
      </w:r>
      <w:r>
        <w:rPr>
          <w:rFonts w:ascii="Times New Roman"/>
          <w:b w:val="false"/>
          <w:i w:val="false"/>
          <w:color w:val="000000"/>
          <w:sz w:val="28"/>
        </w:rPr>
        <w:t>
                            ақпараттық жүйесi",
</w:t>
      </w:r>
      <w:r>
        <w:br/>
      </w:r>
      <w:r>
        <w:rPr>
          <w:rFonts w:ascii="Times New Roman"/>
          <w:b w:val="false"/>
          <w:i w:val="false"/>
          <w:color w:val="000000"/>
          <w:sz w:val="28"/>
        </w:rPr>
        <w:t>
                            "Хабарламаларды ке-
</w:t>
      </w:r>
      <w:r>
        <w:br/>
      </w:r>
      <w:r>
        <w:rPr>
          <w:rFonts w:ascii="Times New Roman"/>
          <w:b w:val="false"/>
          <w:i w:val="false"/>
          <w:color w:val="000000"/>
          <w:sz w:val="28"/>
        </w:rPr>
        <w:t>
                            пiлдендiрiлген жет-
</w:t>
      </w:r>
      <w:r>
        <w:br/>
      </w:r>
      <w:r>
        <w:rPr>
          <w:rFonts w:ascii="Times New Roman"/>
          <w:b w:val="false"/>
          <w:i w:val="false"/>
          <w:color w:val="000000"/>
          <w:sz w:val="28"/>
        </w:rPr>
        <w:t>
                            кiзу жүйесi", "Ақ-
</w:t>
      </w:r>
      <w:r>
        <w:br/>
      </w:r>
      <w:r>
        <w:rPr>
          <w:rFonts w:ascii="Times New Roman"/>
          <w:b w:val="false"/>
          <w:i w:val="false"/>
          <w:color w:val="000000"/>
          <w:sz w:val="28"/>
        </w:rPr>
        <w:t>
                            параттарды қорғау
</w:t>
      </w:r>
      <w:r>
        <w:br/>
      </w:r>
      <w:r>
        <w:rPr>
          <w:rFonts w:ascii="Times New Roman"/>
          <w:b w:val="false"/>
          <w:i w:val="false"/>
          <w:color w:val="000000"/>
          <w:sz w:val="28"/>
        </w:rPr>
        <w:t>
                            жүйесi", "Салық
</w:t>
      </w:r>
      <w:r>
        <w:br/>
      </w:r>
      <w:r>
        <w:rPr>
          <w:rFonts w:ascii="Times New Roman"/>
          <w:b w:val="false"/>
          <w:i w:val="false"/>
          <w:color w:val="000000"/>
          <w:sz w:val="28"/>
        </w:rPr>
        <w:t>
                            заңнамаларын түсiн-
</w:t>
      </w:r>
      <w:r>
        <w:br/>
      </w:r>
      <w:r>
        <w:rPr>
          <w:rFonts w:ascii="Times New Roman"/>
          <w:b w:val="false"/>
          <w:i w:val="false"/>
          <w:color w:val="000000"/>
          <w:sz w:val="28"/>
        </w:rPr>
        <w:t>
                            дiру бойынша мулти-
</w:t>
      </w:r>
      <w:r>
        <w:br/>
      </w:r>
      <w:r>
        <w:rPr>
          <w:rFonts w:ascii="Times New Roman"/>
          <w:b w:val="false"/>
          <w:i w:val="false"/>
          <w:color w:val="000000"/>
          <w:sz w:val="28"/>
        </w:rPr>
        <w:t>
                            медиялық байланыс
</w:t>
      </w:r>
      <w:r>
        <w:br/>
      </w:r>
      <w:r>
        <w:rPr>
          <w:rFonts w:ascii="Times New Roman"/>
          <w:b w:val="false"/>
          <w:i w:val="false"/>
          <w:color w:val="000000"/>
          <w:sz w:val="28"/>
        </w:rPr>
        <w:t>
                            жүйесi", "Салық тө-
</w:t>
      </w:r>
      <w:r>
        <w:br/>
      </w:r>
      <w:r>
        <w:rPr>
          <w:rFonts w:ascii="Times New Roman"/>
          <w:b w:val="false"/>
          <w:i w:val="false"/>
          <w:color w:val="000000"/>
          <w:sz w:val="28"/>
        </w:rPr>
        <w:t>
                            леушiлер мен Салық
</w:t>
      </w:r>
      <w:r>
        <w:br/>
      </w:r>
      <w:r>
        <w:rPr>
          <w:rFonts w:ascii="Times New Roman"/>
          <w:b w:val="false"/>
          <w:i w:val="false"/>
          <w:color w:val="000000"/>
          <w:sz w:val="28"/>
        </w:rPr>
        <w:t>
                            салу объектiлерiнiң
</w:t>
      </w:r>
      <w:r>
        <w:br/>
      </w:r>
      <w:r>
        <w:rPr>
          <w:rFonts w:ascii="Times New Roman"/>
          <w:b w:val="false"/>
          <w:i w:val="false"/>
          <w:color w:val="000000"/>
          <w:sz w:val="28"/>
        </w:rPr>
        <w:t>
                            мемлекеттiк тiзiлiмi",
</w:t>
      </w:r>
      <w:r>
        <w:br/>
      </w:r>
      <w:r>
        <w:rPr>
          <w:rFonts w:ascii="Times New Roman"/>
          <w:b w:val="false"/>
          <w:i w:val="false"/>
          <w:color w:val="000000"/>
          <w:sz w:val="28"/>
        </w:rPr>
        <w:t>
                            "Ipi кәсiпорындардың
</w:t>
      </w:r>
      <w:r>
        <w:br/>
      </w:r>
      <w:r>
        <w:rPr>
          <w:rFonts w:ascii="Times New Roman"/>
          <w:b w:val="false"/>
          <w:i w:val="false"/>
          <w:color w:val="000000"/>
          <w:sz w:val="28"/>
        </w:rPr>
        <w:t>
                            электрондық монито-
</w:t>
      </w:r>
      <w:r>
        <w:br/>
      </w:r>
      <w:r>
        <w:rPr>
          <w:rFonts w:ascii="Times New Roman"/>
          <w:b w:val="false"/>
          <w:i w:val="false"/>
          <w:color w:val="000000"/>
          <w:sz w:val="28"/>
        </w:rPr>
        <w:t>
                            рингi", "Төлем қа-
</w:t>
      </w:r>
      <w:r>
        <w:br/>
      </w:r>
      <w:r>
        <w:rPr>
          <w:rFonts w:ascii="Times New Roman"/>
          <w:b w:val="false"/>
          <w:i w:val="false"/>
          <w:color w:val="000000"/>
          <w:sz w:val="28"/>
        </w:rPr>
        <w:t>
                            бiлетсiздiгi және
</w:t>
      </w:r>
      <w:r>
        <w:br/>
      </w:r>
      <w:r>
        <w:rPr>
          <w:rFonts w:ascii="Times New Roman"/>
          <w:b w:val="false"/>
          <w:i w:val="false"/>
          <w:color w:val="000000"/>
          <w:sz w:val="28"/>
        </w:rPr>
        <w:t>
                            банкроттық", "Дерек-
</w:t>
      </w:r>
      <w:r>
        <w:br/>
      </w:r>
      <w:r>
        <w:rPr>
          <w:rFonts w:ascii="Times New Roman"/>
          <w:b w:val="false"/>
          <w:i w:val="false"/>
          <w:color w:val="000000"/>
          <w:sz w:val="28"/>
        </w:rPr>
        <w:t>
                            тердi кешендi көп-
</w:t>
      </w:r>
      <w:r>
        <w:br/>
      </w:r>
      <w:r>
        <w:rPr>
          <w:rFonts w:ascii="Times New Roman"/>
          <w:b w:val="false"/>
          <w:i w:val="false"/>
          <w:color w:val="000000"/>
          <w:sz w:val="28"/>
        </w:rPr>
        <w:t>
                            өлшемдi тыңдау",
</w:t>
      </w:r>
      <w:r>
        <w:br/>
      </w:r>
      <w:r>
        <w:rPr>
          <w:rFonts w:ascii="Times New Roman"/>
          <w:b w:val="false"/>
          <w:i w:val="false"/>
          <w:color w:val="000000"/>
          <w:sz w:val="28"/>
        </w:rPr>
        <w:t>
                            "Мұнай өнiмдерiн
</w:t>
      </w:r>
      <w:r>
        <w:br/>
      </w:r>
      <w:r>
        <w:rPr>
          <w:rFonts w:ascii="Times New Roman"/>
          <w:b w:val="false"/>
          <w:i w:val="false"/>
          <w:color w:val="000000"/>
          <w:sz w:val="28"/>
        </w:rPr>
        <w:t>
                            өндiрiсiн және айна-
</w:t>
      </w:r>
      <w:r>
        <w:br/>
      </w:r>
      <w:r>
        <w:rPr>
          <w:rFonts w:ascii="Times New Roman"/>
          <w:b w:val="false"/>
          <w:i w:val="false"/>
          <w:color w:val="000000"/>
          <w:sz w:val="28"/>
        </w:rPr>
        <w:t>
                            лымын бақылау" салық
</w:t>
      </w:r>
      <w:r>
        <w:br/>
      </w:r>
      <w:r>
        <w:rPr>
          <w:rFonts w:ascii="Times New Roman"/>
          <w:b w:val="false"/>
          <w:i w:val="false"/>
          <w:color w:val="000000"/>
          <w:sz w:val="28"/>
        </w:rPr>
        <w:t>
                            әкiмшiлiгiнiң ақпа-
</w:t>
      </w:r>
      <w:r>
        <w:br/>
      </w:r>
      <w:r>
        <w:rPr>
          <w:rFonts w:ascii="Times New Roman"/>
          <w:b w:val="false"/>
          <w:i w:val="false"/>
          <w:color w:val="000000"/>
          <w:sz w:val="28"/>
        </w:rPr>
        <w:t>
                            раттық жүйелерiн,
</w:t>
      </w:r>
      <w:r>
        <w:br/>
      </w:r>
      <w:r>
        <w:rPr>
          <w:rFonts w:ascii="Times New Roman"/>
          <w:b w:val="false"/>
          <w:i w:val="false"/>
          <w:color w:val="000000"/>
          <w:sz w:val="28"/>
        </w:rPr>
        <w:t>
                            сондай-ақ "Ведомст-
</w:t>
      </w:r>
      <w:r>
        <w:br/>
      </w:r>
      <w:r>
        <w:rPr>
          <w:rFonts w:ascii="Times New Roman"/>
          <w:b w:val="false"/>
          <w:i w:val="false"/>
          <w:color w:val="000000"/>
          <w:sz w:val="28"/>
        </w:rPr>
        <w:t>
                            волық кадрлар",
</w:t>
      </w:r>
      <w:r>
        <w:br/>
      </w:r>
      <w:r>
        <w:rPr>
          <w:rFonts w:ascii="Times New Roman"/>
          <w:b w:val="false"/>
          <w:i w:val="false"/>
          <w:color w:val="000000"/>
          <w:sz w:val="28"/>
        </w:rPr>
        <w:t>
                            "Қашықтан оқыту
</w:t>
      </w:r>
      <w:r>
        <w:br/>
      </w:r>
      <w:r>
        <w:rPr>
          <w:rFonts w:ascii="Times New Roman"/>
          <w:b w:val="false"/>
          <w:i w:val="false"/>
          <w:color w:val="000000"/>
          <w:sz w:val="28"/>
        </w:rPr>
        <w:t>
                            орталығы" және бух-
</w:t>
      </w:r>
      <w:r>
        <w:br/>
      </w:r>
      <w:r>
        <w:rPr>
          <w:rFonts w:ascii="Times New Roman"/>
          <w:b w:val="false"/>
          <w:i w:val="false"/>
          <w:color w:val="000000"/>
          <w:sz w:val="28"/>
        </w:rPr>
        <w:t>
                            галтерлiк жүйелердiң
</w:t>
      </w:r>
      <w:r>
        <w:br/>
      </w:r>
      <w:r>
        <w:rPr>
          <w:rFonts w:ascii="Times New Roman"/>
          <w:b w:val="false"/>
          <w:i w:val="false"/>
          <w:color w:val="000000"/>
          <w:sz w:val="28"/>
        </w:rPr>
        <w:t>
                            "Лука-Бюджет", соның
</w:t>
      </w:r>
      <w:r>
        <w:br/>
      </w:r>
      <w:r>
        <w:rPr>
          <w:rFonts w:ascii="Times New Roman"/>
          <w:b w:val="false"/>
          <w:i w:val="false"/>
          <w:color w:val="000000"/>
          <w:sz w:val="28"/>
        </w:rPr>
        <w:t>
                            iшiнде: Инсталляция,
</w:t>
      </w:r>
      <w:r>
        <w:br/>
      </w:r>
      <w:r>
        <w:rPr>
          <w:rFonts w:ascii="Times New Roman"/>
          <w:b w:val="false"/>
          <w:i w:val="false"/>
          <w:color w:val="000000"/>
          <w:sz w:val="28"/>
        </w:rPr>
        <w:t>
                            кеңес беру, бағдарла-
</w:t>
      </w:r>
      <w:r>
        <w:br/>
      </w:r>
      <w:r>
        <w:rPr>
          <w:rFonts w:ascii="Times New Roman"/>
          <w:b w:val="false"/>
          <w:i w:val="false"/>
          <w:color w:val="000000"/>
          <w:sz w:val="28"/>
        </w:rPr>
        <w:t>
                            малық қамтамасыз
</w:t>
      </w:r>
      <w:r>
        <w:br/>
      </w:r>
      <w:r>
        <w:rPr>
          <w:rFonts w:ascii="Times New Roman"/>
          <w:b w:val="false"/>
          <w:i w:val="false"/>
          <w:color w:val="000000"/>
          <w:sz w:val="28"/>
        </w:rPr>
        <w:t>
                            етуге өзгерiстер мен
</w:t>
      </w:r>
      <w:r>
        <w:br/>
      </w:r>
      <w:r>
        <w:rPr>
          <w:rFonts w:ascii="Times New Roman"/>
          <w:b w:val="false"/>
          <w:i w:val="false"/>
          <w:color w:val="000000"/>
          <w:sz w:val="28"/>
        </w:rPr>
        <w:t>
                            толықтырулар енгізу,
</w:t>
      </w:r>
      <w:r>
        <w:br/>
      </w:r>
      <w:r>
        <w:rPr>
          <w:rFonts w:ascii="Times New Roman"/>
          <w:b w:val="false"/>
          <w:i w:val="false"/>
          <w:color w:val="000000"/>
          <w:sz w:val="28"/>
        </w:rPr>
        <w:t>
                            әзiрленетiн модуль-
</w:t>
      </w:r>
      <w:r>
        <w:br/>
      </w:r>
      <w:r>
        <w:rPr>
          <w:rFonts w:ascii="Times New Roman"/>
          <w:b w:val="false"/>
          <w:i w:val="false"/>
          <w:color w:val="000000"/>
          <w:sz w:val="28"/>
        </w:rPr>
        <w:t>
                            дердi әкiмшiлiктен-
</w:t>
      </w:r>
      <w:r>
        <w:br/>
      </w:r>
      <w:r>
        <w:rPr>
          <w:rFonts w:ascii="Times New Roman"/>
          <w:b w:val="false"/>
          <w:i w:val="false"/>
          <w:color w:val="000000"/>
          <w:sz w:val="28"/>
        </w:rPr>
        <w:t>
                            дiру және техникалық
</w:t>
      </w:r>
      <w:r>
        <w:br/>
      </w:r>
      <w:r>
        <w:rPr>
          <w:rFonts w:ascii="Times New Roman"/>
          <w:b w:val="false"/>
          <w:i w:val="false"/>
          <w:color w:val="000000"/>
          <w:sz w:val="28"/>
        </w:rPr>
        <w:t>
                            қолдау.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министрлiгi
</w:t>
      </w:r>
      <w:r>
        <w:br/>
      </w:r>
      <w:r>
        <w:rPr>
          <w:rFonts w:ascii="Times New Roman"/>
          <w:b w:val="false"/>
          <w:i w:val="false"/>
          <w:color w:val="000000"/>
          <w:sz w:val="28"/>
        </w:rPr>
        <w:t>
                            Салық комитетiнiң
</w:t>
      </w:r>
      <w:r>
        <w:br/>
      </w:r>
      <w:r>
        <w:rPr>
          <w:rFonts w:ascii="Times New Roman"/>
          <w:b w:val="false"/>
          <w:i w:val="false"/>
          <w:color w:val="000000"/>
          <w:sz w:val="28"/>
        </w:rPr>
        <w:t>
                            орталық аппаратының
</w:t>
      </w:r>
      <w:r>
        <w:br/>
      </w:r>
      <w:r>
        <w:rPr>
          <w:rFonts w:ascii="Times New Roman"/>
          <w:b w:val="false"/>
          <w:i w:val="false"/>
          <w:color w:val="000000"/>
          <w:sz w:val="28"/>
        </w:rPr>
        <w:t>
                            RISС-серверлерiн
</w:t>
      </w:r>
      <w:r>
        <w:br/>
      </w:r>
      <w:r>
        <w:rPr>
          <w:rFonts w:ascii="Times New Roman"/>
          <w:b w:val="false"/>
          <w:i w:val="false"/>
          <w:color w:val="000000"/>
          <w:sz w:val="28"/>
        </w:rPr>
        <w:t>
                            техникалық қолдау
</w:t>
      </w:r>
      <w:r>
        <w:br/>
      </w:r>
      <w:r>
        <w:rPr>
          <w:rFonts w:ascii="Times New Roman"/>
          <w:b w:val="false"/>
          <w:i w:val="false"/>
          <w:color w:val="000000"/>
          <w:sz w:val="28"/>
        </w:rPr>
        <w:t>
                            (кепiлдiк берiлгеннен
</w:t>
      </w:r>
      <w:r>
        <w:br/>
      </w:r>
      <w:r>
        <w:rPr>
          <w:rFonts w:ascii="Times New Roman"/>
          <w:b w:val="false"/>
          <w:i w:val="false"/>
          <w:color w:val="000000"/>
          <w:sz w:val="28"/>
        </w:rPr>
        <w:t>
                            кейiн қызмет көрсету)
</w:t>
      </w:r>
      <w:r>
        <w:br/>
      </w:r>
      <w:r>
        <w:rPr>
          <w:rFonts w:ascii="Times New Roman"/>
          <w:b w:val="false"/>
          <w:i w:val="false"/>
          <w:color w:val="000000"/>
          <w:sz w:val="28"/>
        </w:rPr>
        <w:t>
                            Informix Дерекқорла-
</w:t>
      </w:r>
      <w:r>
        <w:br/>
      </w:r>
      <w:r>
        <w:rPr>
          <w:rFonts w:ascii="Times New Roman"/>
          <w:b w:val="false"/>
          <w:i w:val="false"/>
          <w:color w:val="000000"/>
          <w:sz w:val="28"/>
        </w:rPr>
        <w:t>
                            рын Басқару жүйесiн
</w:t>
      </w:r>
      <w:r>
        <w:br/>
      </w:r>
      <w:r>
        <w:rPr>
          <w:rFonts w:ascii="Times New Roman"/>
          <w:b w:val="false"/>
          <w:i w:val="false"/>
          <w:color w:val="000000"/>
          <w:sz w:val="28"/>
        </w:rPr>
        <w:t>
                            техникалық қолдау.
</w:t>
      </w:r>
      <w:r>
        <w:br/>
      </w:r>
      <w:r>
        <w:rPr>
          <w:rFonts w:ascii="Times New Roman"/>
          <w:b w:val="false"/>
          <w:i w:val="false"/>
          <w:color w:val="000000"/>
          <w:sz w:val="28"/>
        </w:rPr>
        <w:t>
                            Informix Дерекқорла-
</w:t>
      </w:r>
      <w:r>
        <w:br/>
      </w:r>
      <w:r>
        <w:rPr>
          <w:rFonts w:ascii="Times New Roman"/>
          <w:b w:val="false"/>
          <w:i w:val="false"/>
          <w:color w:val="000000"/>
          <w:sz w:val="28"/>
        </w:rPr>
        <w:t>
                            рын Басқару жүйесiн
</w:t>
      </w:r>
      <w:r>
        <w:br/>
      </w:r>
      <w:r>
        <w:rPr>
          <w:rFonts w:ascii="Times New Roman"/>
          <w:b w:val="false"/>
          <w:i w:val="false"/>
          <w:color w:val="000000"/>
          <w:sz w:val="28"/>
        </w:rPr>
        <w:t>
                            10 данаға шейiн ли-
</w:t>
      </w:r>
      <w:r>
        <w:br/>
      </w:r>
      <w:r>
        <w:rPr>
          <w:rFonts w:ascii="Times New Roman"/>
          <w:b w:val="false"/>
          <w:i w:val="false"/>
          <w:color w:val="000000"/>
          <w:sz w:val="28"/>
        </w:rPr>
        <w:t>
                            цензиямен қамтамасыз
</w:t>
      </w:r>
      <w:r>
        <w:br/>
      </w:r>
      <w:r>
        <w:rPr>
          <w:rFonts w:ascii="Times New Roman"/>
          <w:b w:val="false"/>
          <w:i w:val="false"/>
          <w:color w:val="000000"/>
          <w:sz w:val="28"/>
        </w:rPr>
        <w:t>
                            ету.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 Салық комитетiнiң
</w:t>
      </w:r>
      <w:r>
        <w:br/>
      </w:r>
      <w:r>
        <w:rPr>
          <w:rFonts w:ascii="Times New Roman"/>
          <w:b w:val="false"/>
          <w:i w:val="false"/>
          <w:color w:val="000000"/>
          <w:sz w:val="28"/>
        </w:rPr>
        <w:t>
                            17 серверлiк үй-жай-
</w:t>
      </w:r>
      <w:r>
        <w:br/>
      </w:r>
      <w:r>
        <w:rPr>
          <w:rFonts w:ascii="Times New Roman"/>
          <w:b w:val="false"/>
          <w:i w:val="false"/>
          <w:color w:val="000000"/>
          <w:sz w:val="28"/>
        </w:rPr>
        <w:t>
                            лардың өрт сөндiру,
</w:t>
      </w:r>
      <w:r>
        <w:br/>
      </w:r>
      <w:r>
        <w:rPr>
          <w:rFonts w:ascii="Times New Roman"/>
          <w:b w:val="false"/>
          <w:i w:val="false"/>
          <w:color w:val="000000"/>
          <w:sz w:val="28"/>
        </w:rPr>
        <w:t>
                            желдету, кепiлдендi-
</w:t>
      </w:r>
      <w:r>
        <w:br/>
      </w:r>
      <w:r>
        <w:rPr>
          <w:rFonts w:ascii="Times New Roman"/>
          <w:b w:val="false"/>
          <w:i w:val="false"/>
          <w:color w:val="000000"/>
          <w:sz w:val="28"/>
        </w:rPr>
        <w:t>
                            рілген электрмен
</w:t>
      </w:r>
      <w:r>
        <w:br/>
      </w:r>
      <w:r>
        <w:rPr>
          <w:rFonts w:ascii="Times New Roman"/>
          <w:b w:val="false"/>
          <w:i w:val="false"/>
          <w:color w:val="000000"/>
          <w:sz w:val="28"/>
        </w:rPr>
        <w:t>
                            жабдықтау жүйелерiн
</w:t>
      </w:r>
      <w:r>
        <w:br/>
      </w:r>
      <w:r>
        <w:rPr>
          <w:rFonts w:ascii="Times New Roman"/>
          <w:b w:val="false"/>
          <w:i w:val="false"/>
          <w:color w:val="000000"/>
          <w:sz w:val="28"/>
        </w:rPr>
        <w:t>
                            техникалық қолдау
</w:t>
      </w:r>
      <w:r>
        <w:br/>
      </w:r>
      <w:r>
        <w:rPr>
          <w:rFonts w:ascii="Times New Roman"/>
          <w:b w:val="false"/>
          <w:i w:val="false"/>
          <w:color w:val="000000"/>
          <w:sz w:val="28"/>
        </w:rPr>
        <w:t>
                            (кепiлдiк берiлгеннен
</w:t>
      </w:r>
      <w:r>
        <w:br/>
      </w:r>
      <w:r>
        <w:rPr>
          <w:rFonts w:ascii="Times New Roman"/>
          <w:b w:val="false"/>
          <w:i w:val="false"/>
          <w:color w:val="000000"/>
          <w:sz w:val="28"/>
        </w:rPr>
        <w:t>
                            кейiн қызмет көрсету).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 Салық комитетiнiң
</w:t>
      </w:r>
      <w:r>
        <w:br/>
      </w:r>
      <w:r>
        <w:rPr>
          <w:rFonts w:ascii="Times New Roman"/>
          <w:b w:val="false"/>
          <w:i w:val="false"/>
          <w:color w:val="000000"/>
          <w:sz w:val="28"/>
        </w:rPr>
        <w:t>
                            компьютерлiк коммуни-
</w:t>
      </w:r>
      <w:r>
        <w:br/>
      </w:r>
      <w:r>
        <w:rPr>
          <w:rFonts w:ascii="Times New Roman"/>
          <w:b w:val="false"/>
          <w:i w:val="false"/>
          <w:color w:val="000000"/>
          <w:sz w:val="28"/>
        </w:rPr>
        <w:t>
                            кациялық және желілiк
</w:t>
      </w:r>
      <w:r>
        <w:br/>
      </w:r>
      <w:r>
        <w:rPr>
          <w:rFonts w:ascii="Times New Roman"/>
          <w:b w:val="false"/>
          <w:i w:val="false"/>
          <w:color w:val="000000"/>
          <w:sz w:val="28"/>
        </w:rPr>
        <w:t>
                            жабдықтарына (703
</w:t>
      </w:r>
      <w:r>
        <w:br/>
      </w:r>
      <w:r>
        <w:rPr>
          <w:rFonts w:ascii="Times New Roman"/>
          <w:b w:val="false"/>
          <w:i w:val="false"/>
          <w:color w:val="000000"/>
          <w:sz w:val="28"/>
        </w:rPr>
        <w:t>
                            сервер, 9531 компью-
</w:t>
      </w:r>
      <w:r>
        <w:br/>
      </w:r>
      <w:r>
        <w:rPr>
          <w:rFonts w:ascii="Times New Roman"/>
          <w:b w:val="false"/>
          <w:i w:val="false"/>
          <w:color w:val="000000"/>
          <w:sz w:val="28"/>
        </w:rPr>
        <w:t>
                            тер, 5089 принтер)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лiгiнiң Салық коми-
</w:t>
      </w:r>
      <w:r>
        <w:br/>
      </w:r>
      <w:r>
        <w:rPr>
          <w:rFonts w:ascii="Times New Roman"/>
          <w:b w:val="false"/>
          <w:i w:val="false"/>
          <w:color w:val="000000"/>
          <w:sz w:val="28"/>
        </w:rPr>
        <w:t>
                            тетiнде және оның
</w:t>
      </w:r>
      <w:r>
        <w:br/>
      </w:r>
      <w:r>
        <w:rPr>
          <w:rFonts w:ascii="Times New Roman"/>
          <w:b w:val="false"/>
          <w:i w:val="false"/>
          <w:color w:val="000000"/>
          <w:sz w:val="28"/>
        </w:rPr>
        <w:t>
                            аумақтық бөлiмшеле-
</w:t>
      </w:r>
      <w:r>
        <w:br/>
      </w:r>
      <w:r>
        <w:rPr>
          <w:rFonts w:ascii="Times New Roman"/>
          <w:b w:val="false"/>
          <w:i w:val="false"/>
          <w:color w:val="000000"/>
          <w:sz w:val="28"/>
        </w:rPr>
        <w:t>
                            рiнде ақпараттық
</w:t>
      </w:r>
      <w:r>
        <w:br/>
      </w:r>
      <w:r>
        <w:rPr>
          <w:rFonts w:ascii="Times New Roman"/>
          <w:b w:val="false"/>
          <w:i w:val="false"/>
          <w:color w:val="000000"/>
          <w:sz w:val="28"/>
        </w:rPr>
        <w:t>
                            жүйелердi сүйемелдеу
</w:t>
      </w:r>
      <w:r>
        <w:br/>
      </w:r>
      <w:r>
        <w:rPr>
          <w:rFonts w:ascii="Times New Roman"/>
          <w:b w:val="false"/>
          <w:i w:val="false"/>
          <w:color w:val="000000"/>
          <w:sz w:val="28"/>
        </w:rPr>
        <w:t>
                            және әкiмшiлiктендiру.
</w:t>
      </w:r>
      <w:r>
        <w:br/>
      </w:r>
      <w:r>
        <w:rPr>
          <w:rFonts w:ascii="Times New Roman"/>
          <w:b w:val="false"/>
          <w:i w:val="false"/>
          <w:color w:val="000000"/>
          <w:sz w:val="28"/>
        </w:rPr>
        <w:t>
                            Қосалқы бөлшектердi,
</w:t>
      </w:r>
      <w:r>
        <w:br/>
      </w:r>
      <w:r>
        <w:rPr>
          <w:rFonts w:ascii="Times New Roman"/>
          <w:b w:val="false"/>
          <w:i w:val="false"/>
          <w:color w:val="000000"/>
          <w:sz w:val="28"/>
        </w:rPr>
        <w:t>
                            жинақтаушы мен шығыс
</w:t>
      </w:r>
      <w:r>
        <w:br/>
      </w:r>
      <w:r>
        <w:rPr>
          <w:rFonts w:ascii="Times New Roman"/>
          <w:b w:val="false"/>
          <w:i w:val="false"/>
          <w:color w:val="000000"/>
          <w:sz w:val="28"/>
        </w:rPr>
        <w:t>
                            материалдарын сатып
</w:t>
      </w:r>
      <w:r>
        <w:br/>
      </w:r>
      <w:r>
        <w:rPr>
          <w:rFonts w:ascii="Times New Roman"/>
          <w:b w:val="false"/>
          <w:i w:val="false"/>
          <w:color w:val="000000"/>
          <w:sz w:val="28"/>
        </w:rPr>
        <w:t>
                            алу.
</w:t>
      </w:r>
      <w:r>
        <w:br/>
      </w:r>
      <w:r>
        <w:rPr>
          <w:rFonts w:ascii="Times New Roman"/>
          <w:b w:val="false"/>
          <w:i w:val="false"/>
          <w:color w:val="000000"/>
          <w:sz w:val="28"/>
        </w:rPr>
        <w:t>
                            Есептеу техникасын
</w:t>
      </w:r>
      <w:r>
        <w:br/>
      </w:r>
      <w:r>
        <w:rPr>
          <w:rFonts w:ascii="Times New Roman"/>
          <w:b w:val="false"/>
          <w:i w:val="false"/>
          <w:color w:val="000000"/>
          <w:sz w:val="28"/>
        </w:rPr>
        <w:t>
                            (156 сервер, 4835
</w:t>
      </w:r>
      <w:r>
        <w:br/>
      </w:r>
      <w:r>
        <w:rPr>
          <w:rFonts w:ascii="Times New Roman"/>
          <w:b w:val="false"/>
          <w:i w:val="false"/>
          <w:color w:val="000000"/>
          <w:sz w:val="28"/>
        </w:rPr>
        <w:t>
                            компьютер, 2850
</w:t>
      </w:r>
      <w:r>
        <w:br/>
      </w:r>
      <w:r>
        <w:rPr>
          <w:rFonts w:ascii="Times New Roman"/>
          <w:b w:val="false"/>
          <w:i w:val="false"/>
          <w:color w:val="000000"/>
          <w:sz w:val="28"/>
        </w:rPr>
        <w:t>
                            принтер, 1371 UPS)
</w:t>
      </w:r>
      <w:r>
        <w:br/>
      </w:r>
      <w:r>
        <w:rPr>
          <w:rFonts w:ascii="Times New Roman"/>
          <w:b w:val="false"/>
          <w:i w:val="false"/>
          <w:color w:val="000000"/>
          <w:sz w:val="28"/>
        </w:rPr>
        <w:t>
                            және министрлiк
</w:t>
      </w:r>
      <w:r>
        <w:br/>
      </w:r>
      <w:r>
        <w:rPr>
          <w:rFonts w:ascii="Times New Roman"/>
          <w:b w:val="false"/>
          <w:i w:val="false"/>
          <w:color w:val="000000"/>
          <w:sz w:val="28"/>
        </w:rPr>
        <w:t>
                            жүйесiнiң жергiлiктi-
</w:t>
      </w:r>
      <w:r>
        <w:br/>
      </w:r>
      <w:r>
        <w:rPr>
          <w:rFonts w:ascii="Times New Roman"/>
          <w:b w:val="false"/>
          <w:i w:val="false"/>
          <w:color w:val="000000"/>
          <w:sz w:val="28"/>
        </w:rPr>
        <w:t>
                            есептеу желiлерi мен
</w:t>
      </w:r>
      <w:r>
        <w:br/>
      </w:r>
      <w:r>
        <w:rPr>
          <w:rFonts w:ascii="Times New Roman"/>
          <w:b w:val="false"/>
          <w:i w:val="false"/>
          <w:color w:val="000000"/>
          <w:sz w:val="28"/>
        </w:rPr>
        <w:t>
                            Министрлер үйi құры-
</w:t>
      </w:r>
      <w:r>
        <w:br/>
      </w:r>
      <w:r>
        <w:rPr>
          <w:rFonts w:ascii="Times New Roman"/>
          <w:b w:val="false"/>
          <w:i w:val="false"/>
          <w:color w:val="000000"/>
          <w:sz w:val="28"/>
        </w:rPr>
        <w:t>
                            лымдалған кабель
</w:t>
      </w:r>
      <w:r>
        <w:br/>
      </w:r>
      <w:r>
        <w:rPr>
          <w:rFonts w:ascii="Times New Roman"/>
          <w:b w:val="false"/>
          <w:i w:val="false"/>
          <w:color w:val="000000"/>
          <w:sz w:val="28"/>
        </w:rPr>
        <w:t>
                            жүйесiне техникалық
</w:t>
      </w:r>
      <w:r>
        <w:br/>
      </w:r>
      <w:r>
        <w:rPr>
          <w:rFonts w:ascii="Times New Roman"/>
          <w:b w:val="false"/>
          <w:i w:val="false"/>
          <w:color w:val="000000"/>
          <w:sz w:val="28"/>
        </w:rPr>
        <w:t>
                            және жүйелiк қызмет
</w:t>
      </w:r>
      <w:r>
        <w:br/>
      </w:r>
      <w:r>
        <w:rPr>
          <w:rFonts w:ascii="Times New Roman"/>
          <w:b w:val="false"/>
          <w:i w:val="false"/>
          <w:color w:val="000000"/>
          <w:sz w:val="28"/>
        </w:rPr>
        <w:t>
                            көрсетудi қамтамасыз
</w:t>
      </w:r>
      <w:r>
        <w:br/>
      </w:r>
      <w:r>
        <w:rPr>
          <w:rFonts w:ascii="Times New Roman"/>
          <w:b w:val="false"/>
          <w:i w:val="false"/>
          <w:color w:val="000000"/>
          <w:sz w:val="28"/>
        </w:rPr>
        <w:t>
                            eту.
</w:t>
      </w:r>
      <w:r>
        <w:br/>
      </w:r>
      <w:r>
        <w:rPr>
          <w:rFonts w:ascii="Times New Roman"/>
          <w:b w:val="false"/>
          <w:i w:val="false"/>
          <w:color w:val="000000"/>
          <w:sz w:val="28"/>
        </w:rPr>
        <w:t>
                            Қаржы министрлiгiнiң
</w:t>
      </w:r>
      <w:r>
        <w:br/>
      </w:r>
      <w:r>
        <w:rPr>
          <w:rFonts w:ascii="Times New Roman"/>
          <w:b w:val="false"/>
          <w:i w:val="false"/>
          <w:color w:val="000000"/>
          <w:sz w:val="28"/>
        </w:rPr>
        <w:t>
                            ақпараттық жүйелерiн
</w:t>
      </w:r>
      <w:r>
        <w:br/>
      </w:r>
      <w:r>
        <w:rPr>
          <w:rFonts w:ascii="Times New Roman"/>
          <w:b w:val="false"/>
          <w:i w:val="false"/>
          <w:color w:val="000000"/>
          <w:sz w:val="28"/>
        </w:rPr>
        <w:t>
                            (5) және есептерiн
</w:t>
      </w:r>
      <w:r>
        <w:br/>
      </w:r>
      <w:r>
        <w:rPr>
          <w:rFonts w:ascii="Times New Roman"/>
          <w:b w:val="false"/>
          <w:i w:val="false"/>
          <w:color w:val="000000"/>
          <w:sz w:val="28"/>
        </w:rPr>
        <w:t>
                            сүйемелдеу.
</w:t>
      </w:r>
      <w:r>
        <w:br/>
      </w:r>
      <w:r>
        <w:rPr>
          <w:rFonts w:ascii="Times New Roman"/>
          <w:b w:val="false"/>
          <w:i w:val="false"/>
          <w:color w:val="000000"/>
          <w:sz w:val="28"/>
        </w:rPr>
        <w:t>
                            Қаржы министрлiгiнiң
</w:t>
      </w:r>
      <w:r>
        <w:br/>
      </w:r>
      <w:r>
        <w:rPr>
          <w:rFonts w:ascii="Times New Roman"/>
          <w:b w:val="false"/>
          <w:i w:val="false"/>
          <w:color w:val="000000"/>
          <w:sz w:val="28"/>
        </w:rPr>
        <w:t>
                            аумақтық бөлiмшеле-
</w:t>
      </w:r>
      <w:r>
        <w:br/>
      </w:r>
      <w:r>
        <w:rPr>
          <w:rFonts w:ascii="Times New Roman"/>
          <w:b w:val="false"/>
          <w:i w:val="false"/>
          <w:color w:val="000000"/>
          <w:sz w:val="28"/>
        </w:rPr>
        <w:t>
                            рiнде 150 жұмыс
</w:t>
      </w:r>
      <w:r>
        <w:br/>
      </w:r>
      <w:r>
        <w:rPr>
          <w:rFonts w:ascii="Times New Roman"/>
          <w:b w:val="false"/>
          <w:i w:val="false"/>
          <w:color w:val="000000"/>
          <w:sz w:val="28"/>
        </w:rPr>
        <w:t>
                            орнына құрылымдалған
</w:t>
      </w:r>
      <w:r>
        <w:br/>
      </w:r>
      <w:r>
        <w:rPr>
          <w:rFonts w:ascii="Times New Roman"/>
          <w:b w:val="false"/>
          <w:i w:val="false"/>
          <w:color w:val="000000"/>
          <w:sz w:val="28"/>
        </w:rPr>
        <w:t>
                            кабель жүйесiн құру.
</w:t>
      </w:r>
      <w:r>
        <w:br/>
      </w:r>
      <w:r>
        <w:rPr>
          <w:rFonts w:ascii="Times New Roman"/>
          <w:b w:val="false"/>
          <w:i w:val="false"/>
          <w:color w:val="000000"/>
          <w:sz w:val="28"/>
        </w:rPr>
        <w:t>
                            Жүйелiк және қолдан-
</w:t>
      </w:r>
      <w:r>
        <w:br/>
      </w:r>
      <w:r>
        <w:rPr>
          <w:rFonts w:ascii="Times New Roman"/>
          <w:b w:val="false"/>
          <w:i w:val="false"/>
          <w:color w:val="000000"/>
          <w:sz w:val="28"/>
        </w:rPr>
        <w:t>
                            балы бағдарламалық
</w:t>
      </w:r>
      <w:r>
        <w:br/>
      </w:r>
      <w:r>
        <w:rPr>
          <w:rFonts w:ascii="Times New Roman"/>
          <w:b w:val="false"/>
          <w:i w:val="false"/>
          <w:color w:val="000000"/>
          <w:sz w:val="28"/>
        </w:rPr>
        <w:t>
                            өнiмдердi, iлеспе
</w:t>
      </w:r>
      <w:r>
        <w:br/>
      </w:r>
      <w:r>
        <w:rPr>
          <w:rFonts w:ascii="Times New Roman"/>
          <w:b w:val="false"/>
          <w:i w:val="false"/>
          <w:color w:val="000000"/>
          <w:sz w:val="28"/>
        </w:rPr>
        <w:t>
                            қызмет көрсетулер
</w:t>
      </w:r>
      <w:r>
        <w:br/>
      </w:r>
      <w:r>
        <w:rPr>
          <w:rFonts w:ascii="Times New Roman"/>
          <w:b w:val="false"/>
          <w:i w:val="false"/>
          <w:color w:val="000000"/>
          <w:sz w:val="28"/>
        </w:rPr>
        <w:t>
                            сатып алу.
</w:t>
      </w:r>
      <w:r>
        <w:br/>
      </w:r>
      <w:r>
        <w:rPr>
          <w:rFonts w:ascii="Times New Roman"/>
          <w:b w:val="false"/>
          <w:i w:val="false"/>
          <w:color w:val="000000"/>
          <w:sz w:val="28"/>
        </w:rPr>
        <w:t>
                              Кедендiк бақы-
</w:t>
      </w:r>
      <w:r>
        <w:br/>
      </w:r>
      <w:r>
        <w:rPr>
          <w:rFonts w:ascii="Times New Roman"/>
          <w:b w:val="false"/>
          <w:i w:val="false"/>
          <w:color w:val="000000"/>
          <w:sz w:val="28"/>
        </w:rPr>
        <w:t>
                            лау комитетiнiң
</w:t>
      </w:r>
      <w:r>
        <w:br/>
      </w:r>
      <w:r>
        <w:rPr>
          <w:rFonts w:ascii="Times New Roman"/>
          <w:b w:val="false"/>
          <w:i w:val="false"/>
          <w:color w:val="000000"/>
          <w:sz w:val="28"/>
        </w:rPr>
        <w:t>
                            компьютерлерiне,
</w:t>
      </w:r>
      <w:r>
        <w:br/>
      </w:r>
      <w:r>
        <w:rPr>
          <w:rFonts w:ascii="Times New Roman"/>
          <w:b w:val="false"/>
          <w:i w:val="false"/>
          <w:color w:val="000000"/>
          <w:sz w:val="28"/>
        </w:rPr>
        <w:t>
                            коммуникациялық және
</w:t>
      </w:r>
      <w:r>
        <w:br/>
      </w:r>
      <w:r>
        <w:rPr>
          <w:rFonts w:ascii="Times New Roman"/>
          <w:b w:val="false"/>
          <w:i w:val="false"/>
          <w:color w:val="000000"/>
          <w:sz w:val="28"/>
        </w:rPr>
        <w:t>
                            жүйелiк жабдықтарына
</w:t>
      </w:r>
      <w:r>
        <w:br/>
      </w:r>
      <w:r>
        <w:rPr>
          <w:rFonts w:ascii="Times New Roman"/>
          <w:b w:val="false"/>
          <w:i w:val="false"/>
          <w:color w:val="000000"/>
          <w:sz w:val="28"/>
        </w:rPr>
        <w:t>
                            техникалық қызмет:
</w:t>
      </w:r>
      <w:r>
        <w:br/>
      </w:r>
      <w:r>
        <w:rPr>
          <w:rFonts w:ascii="Times New Roman"/>
          <w:b w:val="false"/>
          <w:i w:val="false"/>
          <w:color w:val="000000"/>
          <w:sz w:val="28"/>
        </w:rPr>
        <w:t>
                            2381 бiрлiк дербес
</w:t>
      </w:r>
      <w:r>
        <w:br/>
      </w:r>
      <w:r>
        <w:rPr>
          <w:rFonts w:ascii="Times New Roman"/>
          <w:b w:val="false"/>
          <w:i w:val="false"/>
          <w:color w:val="000000"/>
          <w:sz w:val="28"/>
        </w:rPr>
        <w:t>
                            компьютерлерге, 886
</w:t>
      </w:r>
      <w:r>
        <w:br/>
      </w:r>
      <w:r>
        <w:rPr>
          <w:rFonts w:ascii="Times New Roman"/>
          <w:b w:val="false"/>
          <w:i w:val="false"/>
          <w:color w:val="000000"/>
          <w:sz w:val="28"/>
        </w:rPr>
        <w:t>
                            бiрлiк принтерлерге,
</w:t>
      </w:r>
      <w:r>
        <w:br/>
      </w:r>
      <w:r>
        <w:rPr>
          <w:rFonts w:ascii="Times New Roman"/>
          <w:b w:val="false"/>
          <w:i w:val="false"/>
          <w:color w:val="000000"/>
          <w:sz w:val="28"/>
        </w:rPr>
        <w:t>
                            125 бiрлiк маршрути-
</w:t>
      </w:r>
      <w:r>
        <w:br/>
      </w:r>
      <w:r>
        <w:rPr>
          <w:rFonts w:ascii="Times New Roman"/>
          <w:b w:val="false"/>
          <w:i w:val="false"/>
          <w:color w:val="000000"/>
          <w:sz w:val="28"/>
        </w:rPr>
        <w:t>
                            заторларға, 325 бiр-
</w:t>
      </w:r>
      <w:r>
        <w:br/>
      </w:r>
      <w:r>
        <w:rPr>
          <w:rFonts w:ascii="Times New Roman"/>
          <w:b w:val="false"/>
          <w:i w:val="false"/>
          <w:color w:val="000000"/>
          <w:sz w:val="28"/>
        </w:rPr>
        <w:t>
                            лiк активтi және
</w:t>
      </w:r>
      <w:r>
        <w:br/>
      </w:r>
      <w:r>
        <w:rPr>
          <w:rFonts w:ascii="Times New Roman"/>
          <w:b w:val="false"/>
          <w:i w:val="false"/>
          <w:color w:val="000000"/>
          <w:sz w:val="28"/>
        </w:rPr>
        <w:t>
                            пассивтi желілік
</w:t>
      </w:r>
      <w:r>
        <w:br/>
      </w:r>
      <w:r>
        <w:rPr>
          <w:rFonts w:ascii="Times New Roman"/>
          <w:b w:val="false"/>
          <w:i w:val="false"/>
          <w:color w:val="000000"/>
          <w:sz w:val="28"/>
        </w:rPr>
        <w:t>
                            жабдықтарға, 136
</w:t>
      </w:r>
      <w:r>
        <w:br/>
      </w:r>
      <w:r>
        <w:rPr>
          <w:rFonts w:ascii="Times New Roman"/>
          <w:b w:val="false"/>
          <w:i w:val="false"/>
          <w:color w:val="000000"/>
          <w:sz w:val="28"/>
        </w:rPr>
        <w:t>
                            бiрлiк серверлерге,
</w:t>
      </w:r>
      <w:r>
        <w:br/>
      </w:r>
      <w:r>
        <w:rPr>
          <w:rFonts w:ascii="Times New Roman"/>
          <w:b w:val="false"/>
          <w:i w:val="false"/>
          <w:color w:val="000000"/>
          <w:sz w:val="28"/>
        </w:rPr>
        <w:t>
                            серверлiк залдардың
</w:t>
      </w:r>
      <w:r>
        <w:br/>
      </w:r>
      <w:r>
        <w:rPr>
          <w:rFonts w:ascii="Times New Roman"/>
          <w:b w:val="false"/>
          <w:i w:val="false"/>
          <w:color w:val="000000"/>
          <w:sz w:val="28"/>
        </w:rPr>
        <w:t>
                            технологиялық жаб-
</w:t>
      </w:r>
      <w:r>
        <w:br/>
      </w:r>
      <w:r>
        <w:rPr>
          <w:rFonts w:ascii="Times New Roman"/>
          <w:b w:val="false"/>
          <w:i w:val="false"/>
          <w:color w:val="000000"/>
          <w:sz w:val="28"/>
        </w:rPr>
        <w:t>
                            дықтарына техникалық
</w:t>
      </w:r>
      <w:r>
        <w:br/>
      </w:r>
      <w:r>
        <w:rPr>
          <w:rFonts w:ascii="Times New Roman"/>
          <w:b w:val="false"/>
          <w:i w:val="false"/>
          <w:color w:val="000000"/>
          <w:sz w:val="28"/>
        </w:rPr>
        <w:t>
                            қызмет көрсету.
</w:t>
      </w:r>
      <w:r>
        <w:br/>
      </w:r>
      <w:r>
        <w:rPr>
          <w:rFonts w:ascii="Times New Roman"/>
          <w:b w:val="false"/>
          <w:i w:val="false"/>
          <w:color w:val="000000"/>
          <w:sz w:val="28"/>
        </w:rPr>
        <w:t>
                            Кедендiк бақылау ко-
</w:t>
      </w:r>
      <w:r>
        <w:br/>
      </w:r>
      <w:r>
        <w:rPr>
          <w:rFonts w:ascii="Times New Roman"/>
          <w:b w:val="false"/>
          <w:i w:val="false"/>
          <w:color w:val="000000"/>
          <w:sz w:val="28"/>
        </w:rPr>
        <w:t>
                            митетiнiң 2381-ком-
</w:t>
      </w:r>
      <w:r>
        <w:br/>
      </w:r>
      <w:r>
        <w:rPr>
          <w:rFonts w:ascii="Times New Roman"/>
          <w:b w:val="false"/>
          <w:i w:val="false"/>
          <w:color w:val="000000"/>
          <w:sz w:val="28"/>
        </w:rPr>
        <w:t>
                            пьютерлерiне және
</w:t>
      </w:r>
      <w:r>
        <w:br/>
      </w:r>
      <w:r>
        <w:rPr>
          <w:rFonts w:ascii="Times New Roman"/>
          <w:b w:val="false"/>
          <w:i w:val="false"/>
          <w:color w:val="000000"/>
          <w:sz w:val="28"/>
        </w:rPr>
        <w:t>
                            136-серверлерiне,
</w:t>
      </w:r>
      <w:r>
        <w:br/>
      </w:r>
      <w:r>
        <w:rPr>
          <w:rFonts w:ascii="Times New Roman"/>
          <w:b w:val="false"/>
          <w:i w:val="false"/>
          <w:color w:val="000000"/>
          <w:sz w:val="28"/>
        </w:rPr>
        <w:t>
                            екi сақтау экранда-
</w:t>
      </w:r>
      <w:r>
        <w:br/>
      </w:r>
      <w:r>
        <w:rPr>
          <w:rFonts w:ascii="Times New Roman"/>
          <w:b w:val="false"/>
          <w:i w:val="false"/>
          <w:color w:val="000000"/>
          <w:sz w:val="28"/>
        </w:rPr>
        <w:t>
                            рына және 125 мар-
</w:t>
      </w:r>
      <w:r>
        <w:br/>
      </w:r>
      <w:r>
        <w:rPr>
          <w:rFonts w:ascii="Times New Roman"/>
          <w:b w:val="false"/>
          <w:i w:val="false"/>
          <w:color w:val="000000"/>
          <w:sz w:val="28"/>
        </w:rPr>
        <w:t>
                            шрутизаторларына
</w:t>
      </w:r>
      <w:r>
        <w:br/>
      </w:r>
      <w:r>
        <w:rPr>
          <w:rFonts w:ascii="Times New Roman"/>
          <w:b w:val="false"/>
          <w:i w:val="false"/>
          <w:color w:val="000000"/>
          <w:sz w:val="28"/>
        </w:rPr>
        <w:t>
                            жүйелiлiк қамтамасыз
</w:t>
      </w:r>
      <w:r>
        <w:br/>
      </w:r>
      <w:r>
        <w:rPr>
          <w:rFonts w:ascii="Times New Roman"/>
          <w:b w:val="false"/>
          <w:i w:val="false"/>
          <w:color w:val="000000"/>
          <w:sz w:val="28"/>
        </w:rPr>
        <w:t>
                            етудi алып жүру.
</w:t>
      </w:r>
      <w:r>
        <w:br/>
      </w:r>
      <w:r>
        <w:rPr>
          <w:rFonts w:ascii="Times New Roman"/>
          <w:b w:val="false"/>
          <w:i w:val="false"/>
          <w:color w:val="000000"/>
          <w:sz w:val="28"/>
        </w:rPr>
        <w:t>
                            Кеден қызметiнiң ақ-
</w:t>
      </w:r>
      <w:r>
        <w:br/>
      </w:r>
      <w:r>
        <w:rPr>
          <w:rFonts w:ascii="Times New Roman"/>
          <w:b w:val="false"/>
          <w:i w:val="false"/>
          <w:color w:val="000000"/>
          <w:sz w:val="28"/>
        </w:rPr>
        <w:t>
                            параттық жүйелерiн
</w:t>
      </w:r>
      <w:r>
        <w:br/>
      </w:r>
      <w:r>
        <w:rPr>
          <w:rFonts w:ascii="Times New Roman"/>
          <w:b w:val="false"/>
          <w:i w:val="false"/>
          <w:color w:val="000000"/>
          <w:sz w:val="28"/>
        </w:rPr>
        <w:t>
                            алып жүру, Қазақстан
</w:t>
      </w:r>
      <w:r>
        <w:br/>
      </w:r>
      <w:r>
        <w:rPr>
          <w:rFonts w:ascii="Times New Roman"/>
          <w:b w:val="false"/>
          <w:i w:val="false"/>
          <w:color w:val="000000"/>
          <w:sz w:val="28"/>
        </w:rPr>
        <w:t>
                            Республикасының заң-
</w:t>
      </w:r>
      <w:r>
        <w:br/>
      </w:r>
      <w:r>
        <w:rPr>
          <w:rFonts w:ascii="Times New Roman"/>
          <w:b w:val="false"/>
          <w:i w:val="false"/>
          <w:color w:val="000000"/>
          <w:sz w:val="28"/>
        </w:rPr>
        <w:t>
                            намалық базасына
</w:t>
      </w:r>
      <w:r>
        <w:br/>
      </w:r>
      <w:r>
        <w:rPr>
          <w:rFonts w:ascii="Times New Roman"/>
          <w:b w:val="false"/>
          <w:i w:val="false"/>
          <w:color w:val="000000"/>
          <w:sz w:val="28"/>
        </w:rPr>
        <w:t>
                            сәйкес қолданбалы
</w:t>
      </w:r>
      <w:r>
        <w:br/>
      </w:r>
      <w:r>
        <w:rPr>
          <w:rFonts w:ascii="Times New Roman"/>
          <w:b w:val="false"/>
          <w:i w:val="false"/>
          <w:color w:val="000000"/>
          <w:sz w:val="28"/>
        </w:rPr>
        <w:t>
                            бағдарламалық қамта-
</w:t>
      </w:r>
      <w:r>
        <w:br/>
      </w:r>
      <w:r>
        <w:rPr>
          <w:rFonts w:ascii="Times New Roman"/>
          <w:b w:val="false"/>
          <w:i w:val="false"/>
          <w:color w:val="000000"/>
          <w:sz w:val="28"/>
        </w:rPr>
        <w:t>
                            масыз ету модульдерiн
</w:t>
      </w:r>
      <w:r>
        <w:br/>
      </w:r>
      <w:r>
        <w:rPr>
          <w:rFonts w:ascii="Times New Roman"/>
          <w:b w:val="false"/>
          <w:i w:val="false"/>
          <w:color w:val="000000"/>
          <w:sz w:val="28"/>
        </w:rPr>
        <w:t>
                            жетiлдiру және өзектi
</w:t>
      </w:r>
      <w:r>
        <w:br/>
      </w:r>
      <w:r>
        <w:rPr>
          <w:rFonts w:ascii="Times New Roman"/>
          <w:b w:val="false"/>
          <w:i w:val="false"/>
          <w:color w:val="000000"/>
          <w:sz w:val="28"/>
        </w:rPr>
        <w:t>
                            ету. Сыртқы сауда
</w:t>
      </w:r>
      <w:r>
        <w:br/>
      </w:r>
      <w:r>
        <w:rPr>
          <w:rFonts w:ascii="Times New Roman"/>
          <w:b w:val="false"/>
          <w:i w:val="false"/>
          <w:color w:val="000000"/>
          <w:sz w:val="28"/>
        </w:rPr>
        <w:t>
                            статистикасының ло-
</w:t>
      </w:r>
      <w:r>
        <w:br/>
      </w:r>
      <w:r>
        <w:rPr>
          <w:rFonts w:ascii="Times New Roman"/>
          <w:b w:val="false"/>
          <w:i w:val="false"/>
          <w:color w:val="000000"/>
          <w:sz w:val="28"/>
        </w:rPr>
        <w:t>
                            кальды ақпараттық
</w:t>
      </w:r>
      <w:r>
        <w:br/>
      </w:r>
      <w:r>
        <w:rPr>
          <w:rFonts w:ascii="Times New Roman"/>
          <w:b w:val="false"/>
          <w:i w:val="false"/>
          <w:color w:val="000000"/>
          <w:sz w:val="28"/>
        </w:rPr>
        <w:t>
                            жүйесiн алып жүру.
</w:t>
      </w:r>
      <w:r>
        <w:br/>
      </w:r>
      <w:r>
        <w:rPr>
          <w:rFonts w:ascii="Times New Roman"/>
          <w:b w:val="false"/>
          <w:i w:val="false"/>
          <w:color w:val="000000"/>
          <w:sz w:val="28"/>
        </w:rPr>
        <w:t>
                            Informix деректер
</w:t>
      </w:r>
      <w:r>
        <w:br/>
      </w:r>
      <w:r>
        <w:rPr>
          <w:rFonts w:ascii="Times New Roman"/>
          <w:b w:val="false"/>
          <w:i w:val="false"/>
          <w:color w:val="000000"/>
          <w:sz w:val="28"/>
        </w:rPr>
        <w:t>
                            базасының басқару
</w:t>
      </w:r>
      <w:r>
        <w:br/>
      </w:r>
      <w:r>
        <w:rPr>
          <w:rFonts w:ascii="Times New Roman"/>
          <w:b w:val="false"/>
          <w:i w:val="false"/>
          <w:color w:val="000000"/>
          <w:sz w:val="28"/>
        </w:rPr>
        <w:t>
                            жүйесiн және ақпа-
</w:t>
      </w:r>
      <w:r>
        <w:br/>
      </w:r>
      <w:r>
        <w:rPr>
          <w:rFonts w:ascii="Times New Roman"/>
          <w:b w:val="false"/>
          <w:i w:val="false"/>
          <w:color w:val="000000"/>
          <w:sz w:val="28"/>
        </w:rPr>
        <w:t>
                            раттық қауiпсiздiктi
</w:t>
      </w:r>
      <w:r>
        <w:br/>
      </w:r>
      <w:r>
        <w:rPr>
          <w:rFonts w:ascii="Times New Roman"/>
          <w:b w:val="false"/>
          <w:i w:val="false"/>
          <w:color w:val="000000"/>
          <w:sz w:val="28"/>
        </w:rPr>
        <w:t>
                            қамтамасыз ету жүйе-
</w:t>
      </w:r>
      <w:r>
        <w:br/>
      </w:r>
      <w:r>
        <w:rPr>
          <w:rFonts w:ascii="Times New Roman"/>
          <w:b w:val="false"/>
          <w:i w:val="false"/>
          <w:color w:val="000000"/>
          <w:sz w:val="28"/>
        </w:rPr>
        <w:t>
                            лерiн алып жүру,
</w:t>
      </w:r>
      <w:r>
        <w:br/>
      </w:r>
      <w:r>
        <w:rPr>
          <w:rFonts w:ascii="Times New Roman"/>
          <w:b w:val="false"/>
          <w:i w:val="false"/>
          <w:color w:val="000000"/>
          <w:sz w:val="28"/>
        </w:rPr>
        <w:t>
                            байланыс арналарын
</w:t>
      </w:r>
      <w:r>
        <w:br/>
      </w:r>
      <w:r>
        <w:rPr>
          <w:rFonts w:ascii="Times New Roman"/>
          <w:b w:val="false"/>
          <w:i w:val="false"/>
          <w:color w:val="000000"/>
          <w:sz w:val="28"/>
        </w:rPr>
        <w:t>
                            бергенi үшiн ақы
</w:t>
      </w:r>
      <w:r>
        <w:br/>
      </w:r>
      <w:r>
        <w:rPr>
          <w:rFonts w:ascii="Times New Roman"/>
          <w:b w:val="false"/>
          <w:i w:val="false"/>
          <w:color w:val="000000"/>
          <w:sz w:val="28"/>
        </w:rPr>
        <w:t>
                            төлеу. Ақпараттық
</w:t>
      </w:r>
      <w:r>
        <w:br/>
      </w:r>
      <w:r>
        <w:rPr>
          <w:rFonts w:ascii="Times New Roman"/>
          <w:b w:val="false"/>
          <w:i w:val="false"/>
          <w:color w:val="000000"/>
          <w:sz w:val="28"/>
        </w:rPr>
        <w:t>
                            технологиялар сала-
</w:t>
      </w:r>
      <w:r>
        <w:br/>
      </w:r>
      <w:r>
        <w:rPr>
          <w:rFonts w:ascii="Times New Roman"/>
          <w:b w:val="false"/>
          <w:i w:val="false"/>
          <w:color w:val="000000"/>
          <w:sz w:val="28"/>
        </w:rPr>
        <w:t>
                            сында кеден орган-
</w:t>
      </w:r>
      <w:r>
        <w:br/>
      </w:r>
      <w:r>
        <w:rPr>
          <w:rFonts w:ascii="Times New Roman"/>
          <w:b w:val="false"/>
          <w:i w:val="false"/>
          <w:color w:val="000000"/>
          <w:sz w:val="28"/>
        </w:rPr>
        <w:t>
                            дарының орташа 40
</w:t>
      </w:r>
      <w:r>
        <w:br/>
      </w:r>
      <w:r>
        <w:rPr>
          <w:rFonts w:ascii="Times New Roman"/>
          <w:b w:val="false"/>
          <w:i w:val="false"/>
          <w:color w:val="000000"/>
          <w:sz w:val="28"/>
        </w:rPr>
        <w:t>
                            қызметкерiнiң ақпа-
</w:t>
      </w:r>
      <w:r>
        <w:br/>
      </w:r>
      <w:r>
        <w:rPr>
          <w:rFonts w:ascii="Times New Roman"/>
          <w:b w:val="false"/>
          <w:i w:val="false"/>
          <w:color w:val="000000"/>
          <w:sz w:val="28"/>
        </w:rPr>
        <w:t>
                            раттық технологиялар
</w:t>
      </w:r>
      <w:r>
        <w:br/>
      </w:r>
      <w:r>
        <w:rPr>
          <w:rFonts w:ascii="Times New Roman"/>
          <w:b w:val="false"/>
          <w:i w:val="false"/>
          <w:color w:val="000000"/>
          <w:sz w:val="28"/>
        </w:rPr>
        <w:t>
                            саласындағы кәсiби
</w:t>
      </w:r>
      <w:r>
        <w:br/>
      </w:r>
      <w:r>
        <w:rPr>
          <w:rFonts w:ascii="Times New Roman"/>
          <w:b w:val="false"/>
          <w:i w:val="false"/>
          <w:color w:val="000000"/>
          <w:sz w:val="28"/>
        </w:rPr>
        <w:t>
                            деңгейiн көтеру.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Мемлекеттiк
</w:t>
      </w:r>
      <w:r>
        <w:br/>
      </w:r>
      <w:r>
        <w:rPr>
          <w:rFonts w:ascii="Times New Roman"/>
          <w:b w:val="false"/>
          <w:i w:val="false"/>
          <w:color w:val="000000"/>
          <w:sz w:val="28"/>
        </w:rPr>
        <w:t>
                            сатып алу жөнiндегi
</w:t>
      </w:r>
      <w:r>
        <w:br/>
      </w:r>
      <w:r>
        <w:rPr>
          <w:rFonts w:ascii="Times New Roman"/>
          <w:b w:val="false"/>
          <w:i w:val="false"/>
          <w:color w:val="000000"/>
          <w:sz w:val="28"/>
        </w:rPr>
        <w:t>
                            агенттiгiнiң Web-
</w:t>
      </w:r>
      <w:r>
        <w:br/>
      </w:r>
      <w:r>
        <w:rPr>
          <w:rFonts w:ascii="Times New Roman"/>
          <w:b w:val="false"/>
          <w:i w:val="false"/>
          <w:color w:val="000000"/>
          <w:sz w:val="28"/>
        </w:rPr>
        <w:t>
                            сайтын және Интернет
</w:t>
      </w:r>
      <w:r>
        <w:br/>
      </w:r>
      <w:r>
        <w:rPr>
          <w:rFonts w:ascii="Times New Roman"/>
          <w:b w:val="false"/>
          <w:i w:val="false"/>
          <w:color w:val="000000"/>
          <w:sz w:val="28"/>
        </w:rPr>
        <w:t>
                            желiсiндегi Элект-
</w:t>
      </w:r>
      <w:r>
        <w:br/>
      </w:r>
      <w:r>
        <w:rPr>
          <w:rFonts w:ascii="Times New Roman"/>
          <w:b w:val="false"/>
          <w:i w:val="false"/>
          <w:color w:val="000000"/>
          <w:sz w:val="28"/>
        </w:rPr>
        <w:t>
                            рондық мемлекеттiк
</w:t>
      </w:r>
      <w:r>
        <w:br/>
      </w:r>
      <w:r>
        <w:rPr>
          <w:rFonts w:ascii="Times New Roman"/>
          <w:b w:val="false"/>
          <w:i w:val="false"/>
          <w:color w:val="000000"/>
          <w:sz w:val="28"/>
        </w:rPr>
        <w:t>
                            сатып алу жүйесiнiң
</w:t>
      </w:r>
      <w:r>
        <w:br/>
      </w:r>
      <w:r>
        <w:rPr>
          <w:rFonts w:ascii="Times New Roman"/>
          <w:b w:val="false"/>
          <w:i w:val="false"/>
          <w:color w:val="000000"/>
          <w:sz w:val="28"/>
        </w:rPr>
        <w:t>
                            Web-порталын қамта-
</w:t>
      </w:r>
      <w:r>
        <w:br/>
      </w:r>
      <w:r>
        <w:rPr>
          <w:rFonts w:ascii="Times New Roman"/>
          <w:b w:val="false"/>
          <w:i w:val="false"/>
          <w:color w:val="000000"/>
          <w:sz w:val="28"/>
        </w:rPr>
        <w:t>
                            масыз ету жөнiндегi
</w:t>
      </w:r>
      <w:r>
        <w:br/>
      </w:r>
      <w:r>
        <w:rPr>
          <w:rFonts w:ascii="Times New Roman"/>
          <w:b w:val="false"/>
          <w:i w:val="false"/>
          <w:color w:val="000000"/>
          <w:sz w:val="28"/>
        </w:rPr>
        <w:t>
                            қызметтердi сатып
</w:t>
      </w:r>
      <w:r>
        <w:br/>
      </w:r>
      <w:r>
        <w:rPr>
          <w:rFonts w:ascii="Times New Roman"/>
          <w:b w:val="false"/>
          <w:i w:val="false"/>
          <w:color w:val="000000"/>
          <w:sz w:val="28"/>
        </w:rPr>
        <w:t>
                            алу.
</w:t>
      </w:r>
      <w:r>
        <w:br/>
      </w:r>
      <w:r>
        <w:rPr>
          <w:rFonts w:ascii="Times New Roman"/>
          <w:b w:val="false"/>
          <w:i w:val="false"/>
          <w:color w:val="000000"/>
          <w:sz w:val="28"/>
        </w:rPr>
        <w:t>
                            Мемлекеттiк сатып
</w:t>
      </w:r>
      <w:r>
        <w:br/>
      </w:r>
      <w:r>
        <w:rPr>
          <w:rFonts w:ascii="Times New Roman"/>
          <w:b w:val="false"/>
          <w:i w:val="false"/>
          <w:color w:val="000000"/>
          <w:sz w:val="28"/>
        </w:rPr>
        <w:t>
                            алу жөнiндегi ақпа-
</w:t>
      </w:r>
      <w:r>
        <w:br/>
      </w:r>
      <w:r>
        <w:rPr>
          <w:rFonts w:ascii="Times New Roman"/>
          <w:b w:val="false"/>
          <w:i w:val="false"/>
          <w:color w:val="000000"/>
          <w:sz w:val="28"/>
        </w:rPr>
        <w:t>
                            раттық жүйелердi
</w:t>
      </w:r>
      <w:r>
        <w:br/>
      </w:r>
      <w:r>
        <w:rPr>
          <w:rFonts w:ascii="Times New Roman"/>
          <w:b w:val="false"/>
          <w:i w:val="false"/>
          <w:color w:val="000000"/>
          <w:sz w:val="28"/>
        </w:rPr>
        <w:t>
                            қамтамасыз ету мен
</w:t>
      </w:r>
      <w:r>
        <w:br/>
      </w:r>
      <w:r>
        <w:rPr>
          <w:rFonts w:ascii="Times New Roman"/>
          <w:b w:val="false"/>
          <w:i w:val="false"/>
          <w:color w:val="000000"/>
          <w:sz w:val="28"/>
        </w:rPr>
        <w:t>
                            әкiмшілік ету жөнiн-
</w:t>
      </w:r>
      <w:r>
        <w:br/>
      </w:r>
      <w:r>
        <w:rPr>
          <w:rFonts w:ascii="Times New Roman"/>
          <w:b w:val="false"/>
          <w:i w:val="false"/>
          <w:color w:val="000000"/>
          <w:sz w:val="28"/>
        </w:rPr>
        <w:t>
                            дегi ақпараттық-
</w:t>
      </w:r>
      <w:r>
        <w:br/>
      </w:r>
      <w:r>
        <w:rPr>
          <w:rFonts w:ascii="Times New Roman"/>
          <w:b w:val="false"/>
          <w:i w:val="false"/>
          <w:color w:val="000000"/>
          <w:sz w:val="28"/>
        </w:rPr>
        <w:t>
                            есептеу: техникалық
</w:t>
      </w:r>
      <w:r>
        <w:br/>
      </w:r>
      <w:r>
        <w:rPr>
          <w:rFonts w:ascii="Times New Roman"/>
          <w:b w:val="false"/>
          <w:i w:val="false"/>
          <w:color w:val="000000"/>
          <w:sz w:val="28"/>
        </w:rPr>
        <w:t>
                            құралдары мен бағ-
</w:t>
      </w:r>
      <w:r>
        <w:br/>
      </w:r>
      <w:r>
        <w:rPr>
          <w:rFonts w:ascii="Times New Roman"/>
          <w:b w:val="false"/>
          <w:i w:val="false"/>
          <w:color w:val="000000"/>
          <w:sz w:val="28"/>
        </w:rPr>
        <w:t>
                            дарламалық қамтамасыз
</w:t>
      </w:r>
      <w:r>
        <w:br/>
      </w:r>
      <w:r>
        <w:rPr>
          <w:rFonts w:ascii="Times New Roman"/>
          <w:b w:val="false"/>
          <w:i w:val="false"/>
          <w:color w:val="000000"/>
          <w:sz w:val="28"/>
        </w:rPr>
        <w:t>
                            ету қызметтерiн сатып
</w:t>
      </w:r>
      <w:r>
        <w:br/>
      </w:r>
      <w:r>
        <w:rPr>
          <w:rFonts w:ascii="Times New Roman"/>
          <w:b w:val="false"/>
          <w:i w:val="false"/>
          <w:color w:val="000000"/>
          <w:sz w:val="28"/>
        </w:rPr>
        <w:t>
                            алу.
</w:t>
      </w:r>
      <w:r>
        <w:br/>
      </w:r>
      <w:r>
        <w:rPr>
          <w:rFonts w:ascii="Times New Roman"/>
          <w:b w:val="false"/>
          <w:i w:val="false"/>
          <w:color w:val="000000"/>
          <w:sz w:val="28"/>
        </w:rPr>
        <w:t>
                            Ақпараттық жүйелердiң
</w:t>
      </w:r>
      <w:r>
        <w:br/>
      </w:r>
      <w:r>
        <w:rPr>
          <w:rFonts w:ascii="Times New Roman"/>
          <w:b w:val="false"/>
          <w:i w:val="false"/>
          <w:color w:val="000000"/>
          <w:sz w:val="28"/>
        </w:rPr>
        <w:t>
                            ақпараттық қауiпсiз-
</w:t>
      </w:r>
      <w:r>
        <w:br/>
      </w:r>
      <w:r>
        <w:rPr>
          <w:rFonts w:ascii="Times New Roman"/>
          <w:b w:val="false"/>
          <w:i w:val="false"/>
          <w:color w:val="000000"/>
          <w:sz w:val="28"/>
        </w:rPr>
        <w:t>
                            дiгiн қамтамасыз ету.
</w:t>
      </w:r>
      <w:r>
        <w:br/>
      </w:r>
      <w:r>
        <w:rPr>
          <w:rFonts w:ascii="Times New Roman"/>
          <w:b w:val="false"/>
          <w:i w:val="false"/>
          <w:color w:val="000000"/>
          <w:sz w:val="28"/>
        </w:rPr>
        <w:t>
                            СУБД Oracle және
</w:t>
      </w:r>
      <w:r>
        <w:br/>
      </w:r>
      <w:r>
        <w:rPr>
          <w:rFonts w:ascii="Times New Roman"/>
          <w:b w:val="false"/>
          <w:i w:val="false"/>
          <w:color w:val="000000"/>
          <w:sz w:val="28"/>
        </w:rPr>
        <w:t>
                            вирусқа қарсы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етудi техникалық
</w:t>
      </w:r>
      <w:r>
        <w:br/>
      </w:r>
      <w:r>
        <w:rPr>
          <w:rFonts w:ascii="Times New Roman"/>
          <w:b w:val="false"/>
          <w:i w:val="false"/>
          <w:color w:val="000000"/>
          <w:sz w:val="28"/>
        </w:rPr>
        <w:t>
                            қолдау, Қаржы бақылау
</w:t>
      </w:r>
      <w:r>
        <w:br/>
      </w:r>
      <w:r>
        <w:rPr>
          <w:rFonts w:ascii="Times New Roman"/>
          <w:b w:val="false"/>
          <w:i w:val="false"/>
          <w:color w:val="000000"/>
          <w:sz w:val="28"/>
        </w:rPr>
        <w:t>
                            комитетiнiң және
</w:t>
      </w:r>
      <w:r>
        <w:br/>
      </w:r>
      <w:r>
        <w:rPr>
          <w:rFonts w:ascii="Times New Roman"/>
          <w:b w:val="false"/>
          <w:i w:val="false"/>
          <w:color w:val="000000"/>
          <w:sz w:val="28"/>
        </w:rPr>
        <w:t>
                            мемлекеттік сатып алу
</w:t>
      </w:r>
      <w:r>
        <w:br/>
      </w:r>
      <w:r>
        <w:rPr>
          <w:rFonts w:ascii="Times New Roman"/>
          <w:b w:val="false"/>
          <w:i w:val="false"/>
          <w:color w:val="000000"/>
          <w:sz w:val="28"/>
        </w:rPr>
        <w:t>
                            әкiмшілік ғимаратта-
</w:t>
      </w:r>
      <w:r>
        <w:br/>
      </w:r>
      <w:r>
        <w:rPr>
          <w:rFonts w:ascii="Times New Roman"/>
          <w:b w:val="false"/>
          <w:i w:val="false"/>
          <w:color w:val="000000"/>
          <w:sz w:val="28"/>
        </w:rPr>
        <w:t>
                            рында Интернет желiсi
</w:t>
      </w:r>
      <w:r>
        <w:br/>
      </w:r>
      <w:r>
        <w:rPr>
          <w:rFonts w:ascii="Times New Roman"/>
          <w:b w:val="false"/>
          <w:i w:val="false"/>
          <w:color w:val="000000"/>
          <w:sz w:val="28"/>
        </w:rPr>
        <w:t>
                            қызметтерiн және VPDN
</w:t>
      </w:r>
      <w:r>
        <w:br/>
      </w:r>
      <w:r>
        <w:rPr>
          <w:rFonts w:ascii="Times New Roman"/>
          <w:b w:val="false"/>
          <w:i w:val="false"/>
          <w:color w:val="000000"/>
          <w:sz w:val="28"/>
        </w:rPr>
        <w:t>
                            желiсi қызметтерiн
</w:t>
      </w:r>
      <w:r>
        <w:br/>
      </w:r>
      <w:r>
        <w:rPr>
          <w:rFonts w:ascii="Times New Roman"/>
          <w:b w:val="false"/>
          <w:i w:val="false"/>
          <w:color w:val="000000"/>
          <w:sz w:val="28"/>
        </w:rPr>
        <w:t>
                            aлу.
</w:t>
      </w:r>
    </w:p>
    <w:p>
      <w:pPr>
        <w:spacing w:after="0"/>
        <w:ind w:left="0"/>
        <w:jc w:val="both"/>
      </w:pPr>
      <w:r>
        <w:rPr>
          <w:rFonts w:ascii="Times New Roman"/>
          <w:b w:val="false"/>
          <w:i w:val="false"/>
          <w:color w:val="000000"/>
          <w:sz w:val="28"/>
        </w:rPr>
        <w:t>
8        100  Төлем         Банкаралық ақша      Жылдың  Қазақстан
</w:t>
      </w:r>
      <w:r>
        <w:br/>
      </w:r>
      <w:r>
        <w:rPr>
          <w:rFonts w:ascii="Times New Roman"/>
          <w:b w:val="false"/>
          <w:i w:val="false"/>
          <w:color w:val="000000"/>
          <w:sz w:val="28"/>
        </w:rPr>
        <w:t>
              жүйелерiнiң   аудару жүйесi және   iшiнде  Республи-
</w:t>
      </w:r>
      <w:r>
        <w:br/>
      </w:r>
      <w:r>
        <w:rPr>
          <w:rFonts w:ascii="Times New Roman"/>
          <w:b w:val="false"/>
          <w:i w:val="false"/>
          <w:color w:val="000000"/>
          <w:sz w:val="28"/>
        </w:rPr>
        <w:t>
              қызметтерi    бөлшек төлемдер              касы Қаржы
</w:t>
      </w:r>
      <w:r>
        <w:br/>
      </w:r>
      <w:r>
        <w:rPr>
          <w:rFonts w:ascii="Times New Roman"/>
          <w:b w:val="false"/>
          <w:i w:val="false"/>
          <w:color w:val="000000"/>
          <w:sz w:val="28"/>
        </w:rPr>
        <w:t>
              мен телеком-  жүйесi бойынша төлем         министрлiгi
</w:t>
      </w:r>
      <w:r>
        <w:br/>
      </w:r>
      <w:r>
        <w:rPr>
          <w:rFonts w:ascii="Times New Roman"/>
          <w:b w:val="false"/>
          <w:i w:val="false"/>
          <w:color w:val="000000"/>
          <w:sz w:val="28"/>
        </w:rPr>
        <w:t>
              муникациялық  жүйелерiнiң қызмет
</w:t>
      </w:r>
      <w:r>
        <w:br/>
      </w:r>
      <w:r>
        <w:rPr>
          <w:rFonts w:ascii="Times New Roman"/>
          <w:b w:val="false"/>
          <w:i w:val="false"/>
          <w:color w:val="000000"/>
          <w:sz w:val="28"/>
        </w:rPr>
        <w:t>
              қызмет көр-   көрсетулерiн алу.
</w:t>
      </w:r>
      <w:r>
        <w:br/>
      </w:r>
      <w:r>
        <w:rPr>
          <w:rFonts w:ascii="Times New Roman"/>
          <w:b w:val="false"/>
          <w:i w:val="false"/>
          <w:color w:val="000000"/>
          <w:sz w:val="28"/>
        </w:rPr>
        <w:t>
              сетулерге     Қазақстан Республи-
</w:t>
      </w:r>
      <w:r>
        <w:br/>
      </w:r>
      <w:r>
        <w:rPr>
          <w:rFonts w:ascii="Times New Roman"/>
          <w:b w:val="false"/>
          <w:i w:val="false"/>
          <w:color w:val="000000"/>
          <w:sz w:val="28"/>
        </w:rPr>
        <w:t>
              ақы төлеу     касы Ұлттық Банкiмен
</w:t>
      </w:r>
      <w:r>
        <w:br/>
      </w:r>
      <w:r>
        <w:rPr>
          <w:rFonts w:ascii="Times New Roman"/>
          <w:b w:val="false"/>
          <w:i w:val="false"/>
          <w:color w:val="000000"/>
          <w:sz w:val="28"/>
        </w:rPr>
        <w:t>
                            ақпараттық алмасу
</w:t>
      </w:r>
      <w:r>
        <w:br/>
      </w:r>
      <w:r>
        <w:rPr>
          <w:rFonts w:ascii="Times New Roman"/>
          <w:b w:val="false"/>
          <w:i w:val="false"/>
          <w:color w:val="000000"/>
          <w:sz w:val="28"/>
        </w:rPr>
        <w:t>
                            үшiн ФАСТИ электрон-
</w:t>
      </w:r>
      <w:r>
        <w:br/>
      </w:r>
      <w:r>
        <w:rPr>
          <w:rFonts w:ascii="Times New Roman"/>
          <w:b w:val="false"/>
          <w:i w:val="false"/>
          <w:color w:val="000000"/>
          <w:sz w:val="28"/>
        </w:rPr>
        <w:t>
                            дық почта қызмет
</w:t>
      </w:r>
      <w:r>
        <w:br/>
      </w:r>
      <w:r>
        <w:rPr>
          <w:rFonts w:ascii="Times New Roman"/>
          <w:b w:val="false"/>
          <w:i w:val="false"/>
          <w:color w:val="000000"/>
          <w:sz w:val="28"/>
        </w:rPr>
        <w:t>
                            көрсетулерiн алу.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лiгiнiң бөлiмшеле-
</w:t>
      </w:r>
      <w:r>
        <w:br/>
      </w:r>
      <w:r>
        <w:rPr>
          <w:rFonts w:ascii="Times New Roman"/>
          <w:b w:val="false"/>
          <w:i w:val="false"/>
          <w:color w:val="000000"/>
          <w:sz w:val="28"/>
        </w:rPr>
        <w:t>
                            рiмен байланысты
</w:t>
      </w:r>
      <w:r>
        <w:br/>
      </w:r>
      <w:r>
        <w:rPr>
          <w:rFonts w:ascii="Times New Roman"/>
          <w:b w:val="false"/>
          <w:i w:val="false"/>
          <w:color w:val="000000"/>
          <w:sz w:val="28"/>
        </w:rPr>
        <w:t>
                            ұйымдастыру бойынша
</w:t>
      </w:r>
      <w:r>
        <w:br/>
      </w:r>
      <w:r>
        <w:rPr>
          <w:rFonts w:ascii="Times New Roman"/>
          <w:b w:val="false"/>
          <w:i w:val="false"/>
          <w:color w:val="000000"/>
          <w:sz w:val="28"/>
        </w:rPr>
        <w:t>
                            қызмет көрсетулер.
</w:t>
      </w:r>
      <w:r>
        <w:br/>
      </w:r>
      <w:r>
        <w:rPr>
          <w:rFonts w:ascii="Times New Roman"/>
          <w:b w:val="false"/>
          <w:i w:val="false"/>
          <w:color w:val="000000"/>
          <w:sz w:val="28"/>
        </w:rPr>
        <w:t>
                            Жедел байланыс арна-
</w:t>
      </w:r>
      <w:r>
        <w:br/>
      </w:r>
      <w:r>
        <w:rPr>
          <w:rFonts w:ascii="Times New Roman"/>
          <w:b w:val="false"/>
          <w:i w:val="false"/>
          <w:color w:val="000000"/>
          <w:sz w:val="28"/>
        </w:rPr>
        <w:t>
                            лары, Интернет бойынша
</w:t>
      </w:r>
      <w:r>
        <w:br/>
      </w:r>
      <w:r>
        <w:rPr>
          <w:rFonts w:ascii="Times New Roman"/>
          <w:b w:val="false"/>
          <w:i w:val="false"/>
          <w:color w:val="000000"/>
          <w:sz w:val="28"/>
        </w:rPr>
        <w:t>
                            телекоммуникациялық
</w:t>
      </w:r>
      <w:r>
        <w:br/>
      </w:r>
      <w:r>
        <w:rPr>
          <w:rFonts w:ascii="Times New Roman"/>
          <w:b w:val="false"/>
          <w:i w:val="false"/>
          <w:color w:val="000000"/>
          <w:sz w:val="28"/>
        </w:rPr>
        <w:t>
                            қызмет көрсетулер,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министрлiгi
</w:t>
      </w:r>
      <w:r>
        <w:br/>
      </w:r>
      <w:r>
        <w:rPr>
          <w:rFonts w:ascii="Times New Roman"/>
          <w:b w:val="false"/>
          <w:i w:val="false"/>
          <w:color w:val="000000"/>
          <w:sz w:val="28"/>
        </w:rPr>
        <w:t>
                            Ведомстволық желiсi
</w:t>
      </w:r>
      <w:r>
        <w:br/>
      </w:r>
      <w:r>
        <w:rPr>
          <w:rFonts w:ascii="Times New Roman"/>
          <w:b w:val="false"/>
          <w:i w:val="false"/>
          <w:color w:val="000000"/>
          <w:sz w:val="28"/>
        </w:rPr>
        <w:t>
                            бойынша VPDN алу.
</w:t>
      </w:r>
    </w:p>
    <w:p>
      <w:pPr>
        <w:spacing w:after="0"/>
        <w:ind w:left="0"/>
        <w:jc w:val="both"/>
      </w:pPr>
      <w:r>
        <w:rPr>
          <w:rFonts w:ascii="Times New Roman"/>
          <w:b w:val="false"/>
          <w:i w:val="false"/>
          <w:color w:val="000000"/>
          <w:sz w:val="28"/>
        </w:rPr>
        <w:t>
9        101  Кинология     Кинологиялық орталық Жылдың  Қазақстан
</w:t>
      </w:r>
      <w:r>
        <w:br/>
      </w:r>
      <w:r>
        <w:rPr>
          <w:rFonts w:ascii="Times New Roman"/>
          <w:b w:val="false"/>
          <w:i w:val="false"/>
          <w:color w:val="000000"/>
          <w:sz w:val="28"/>
        </w:rPr>
        <w:t>
              орталығы      штат санының лимитi- iшiнде  Республи-
</w:t>
      </w:r>
      <w:r>
        <w:br/>
      </w:r>
      <w:r>
        <w:rPr>
          <w:rFonts w:ascii="Times New Roman"/>
          <w:b w:val="false"/>
          <w:i w:val="false"/>
          <w:color w:val="000000"/>
          <w:sz w:val="28"/>
        </w:rPr>
        <w:t>
                            не сәйкес 40 штат            касы Қаржы
</w:t>
      </w:r>
      <w:r>
        <w:br/>
      </w:r>
      <w:r>
        <w:rPr>
          <w:rFonts w:ascii="Times New Roman"/>
          <w:b w:val="false"/>
          <w:i w:val="false"/>
          <w:color w:val="000000"/>
          <w:sz w:val="28"/>
        </w:rPr>
        <w:t>
                            бiрлігін ұстау.              министрлiгi
</w:t>
      </w:r>
      <w:r>
        <w:br/>
      </w:r>
      <w:r>
        <w:rPr>
          <w:rFonts w:ascii="Times New Roman"/>
          <w:b w:val="false"/>
          <w:i w:val="false"/>
          <w:color w:val="000000"/>
          <w:sz w:val="28"/>
        </w:rPr>
        <w:t>
                            Кеден органдарының
</w:t>
      </w:r>
      <w:r>
        <w:br/>
      </w:r>
      <w:r>
        <w:rPr>
          <w:rFonts w:ascii="Times New Roman"/>
          <w:b w:val="false"/>
          <w:i w:val="false"/>
          <w:color w:val="000000"/>
          <w:sz w:val="28"/>
        </w:rPr>
        <w:t>
                            кинологтарын оқыту
</w:t>
      </w:r>
      <w:r>
        <w:br/>
      </w:r>
      <w:r>
        <w:rPr>
          <w:rFonts w:ascii="Times New Roman"/>
          <w:b w:val="false"/>
          <w:i w:val="false"/>
          <w:color w:val="000000"/>
          <w:sz w:val="28"/>
        </w:rPr>
        <w:t>
                            және ұстау.
</w:t>
      </w:r>
      <w:r>
        <w:br/>
      </w:r>
      <w:r>
        <w:rPr>
          <w:rFonts w:ascii="Times New Roman"/>
          <w:b w:val="false"/>
          <w:i w:val="false"/>
          <w:color w:val="000000"/>
          <w:sz w:val="28"/>
        </w:rPr>
        <w:t>
                            Мыналарды сатып алу:
</w:t>
      </w:r>
      <w:r>
        <w:br/>
      </w:r>
      <w:r>
        <w:rPr>
          <w:rFonts w:ascii="Times New Roman"/>
          <w:b w:val="false"/>
          <w:i w:val="false"/>
          <w:color w:val="000000"/>
          <w:sz w:val="28"/>
        </w:rPr>
        <w:t>
                            кеден органдары бо-
</w:t>
      </w:r>
      <w:r>
        <w:br/>
      </w:r>
      <w:r>
        <w:rPr>
          <w:rFonts w:ascii="Times New Roman"/>
          <w:b w:val="false"/>
          <w:i w:val="false"/>
          <w:color w:val="000000"/>
          <w:sz w:val="28"/>
        </w:rPr>
        <w:t>
                            йынша асыл тұқымдық
</w:t>
      </w:r>
      <w:r>
        <w:br/>
      </w:r>
      <w:r>
        <w:rPr>
          <w:rFonts w:ascii="Times New Roman"/>
          <w:b w:val="false"/>
          <w:i w:val="false"/>
          <w:color w:val="000000"/>
          <w:sz w:val="28"/>
        </w:rPr>
        <w:t>
                            саптық қызметтiк-
</w:t>
      </w:r>
      <w:r>
        <w:br/>
      </w:r>
      <w:r>
        <w:rPr>
          <w:rFonts w:ascii="Times New Roman"/>
          <w:b w:val="false"/>
          <w:i w:val="false"/>
          <w:color w:val="000000"/>
          <w:sz w:val="28"/>
        </w:rPr>
        <w:t>
                            iздестiру иттерi үшiн
</w:t>
      </w:r>
      <w:r>
        <w:br/>
      </w:r>
      <w:r>
        <w:rPr>
          <w:rFonts w:ascii="Times New Roman"/>
          <w:b w:val="false"/>
          <w:i w:val="false"/>
          <w:color w:val="000000"/>
          <w:sz w:val="28"/>
        </w:rPr>
        <w:t>
                            құрғақ жем, ветери-
</w:t>
      </w:r>
      <w:r>
        <w:br/>
      </w:r>
      <w:r>
        <w:rPr>
          <w:rFonts w:ascii="Times New Roman"/>
          <w:b w:val="false"/>
          <w:i w:val="false"/>
          <w:color w:val="000000"/>
          <w:sz w:val="28"/>
        </w:rPr>
        <w:t>
                            нарлық және дәрi-
</w:t>
      </w:r>
      <w:r>
        <w:br/>
      </w:r>
      <w:r>
        <w:rPr>
          <w:rFonts w:ascii="Times New Roman"/>
          <w:b w:val="false"/>
          <w:i w:val="false"/>
          <w:color w:val="000000"/>
          <w:sz w:val="28"/>
        </w:rPr>
        <w:t>
                            дәрмектер, вакцина-
</w:t>
      </w:r>
      <w:r>
        <w:br/>
      </w:r>
      <w:r>
        <w:rPr>
          <w:rFonts w:ascii="Times New Roman"/>
          <w:b w:val="false"/>
          <w:i w:val="false"/>
          <w:color w:val="000000"/>
          <w:sz w:val="28"/>
        </w:rPr>
        <w:t>
                            лар; есiрткi заттарын
</w:t>
      </w:r>
      <w:r>
        <w:br/>
      </w:r>
      <w:r>
        <w:rPr>
          <w:rFonts w:ascii="Times New Roman"/>
          <w:b w:val="false"/>
          <w:i w:val="false"/>
          <w:color w:val="000000"/>
          <w:sz w:val="28"/>
        </w:rPr>
        <w:t>
                            алмастырушылардың 50
</w:t>
      </w:r>
      <w:r>
        <w:br/>
      </w:r>
      <w:r>
        <w:rPr>
          <w:rFonts w:ascii="Times New Roman"/>
          <w:b w:val="false"/>
          <w:i w:val="false"/>
          <w:color w:val="000000"/>
          <w:sz w:val="28"/>
        </w:rPr>
        <w:t>
                            жиынтығы; жарылғыш
</w:t>
      </w:r>
      <w:r>
        <w:br/>
      </w:r>
      <w:r>
        <w:rPr>
          <w:rFonts w:ascii="Times New Roman"/>
          <w:b w:val="false"/>
          <w:i w:val="false"/>
          <w:color w:val="000000"/>
          <w:sz w:val="28"/>
        </w:rPr>
        <w:t>
                            заттарды алмастыру-
</w:t>
      </w:r>
      <w:r>
        <w:br/>
      </w:r>
      <w:r>
        <w:rPr>
          <w:rFonts w:ascii="Times New Roman"/>
          <w:b w:val="false"/>
          <w:i w:val="false"/>
          <w:color w:val="000000"/>
          <w:sz w:val="28"/>
        </w:rPr>
        <w:t>
                            шылардың 10 жиынтығы;
</w:t>
      </w:r>
      <w:r>
        <w:br/>
      </w:r>
      <w:r>
        <w:rPr>
          <w:rFonts w:ascii="Times New Roman"/>
          <w:b w:val="false"/>
          <w:i w:val="false"/>
          <w:color w:val="000000"/>
          <w:sz w:val="28"/>
        </w:rPr>
        <w:t>
                            3 дана сейфтiк шкаф-
</w:t>
      </w:r>
      <w:r>
        <w:br/>
      </w:r>
      <w:r>
        <w:rPr>
          <w:rFonts w:ascii="Times New Roman"/>
          <w:b w:val="false"/>
          <w:i w:val="false"/>
          <w:color w:val="000000"/>
          <w:sz w:val="28"/>
        </w:rPr>
        <w:t>
                            тар; 2 дана цифрлы
</w:t>
      </w:r>
      <w:r>
        <w:br/>
      </w:r>
      <w:r>
        <w:rPr>
          <w:rFonts w:ascii="Times New Roman"/>
          <w:b w:val="false"/>
          <w:i w:val="false"/>
          <w:color w:val="000000"/>
          <w:sz w:val="28"/>
        </w:rPr>
        <w:t>
                            бейнекамера; 1 дана
</w:t>
      </w:r>
      <w:r>
        <w:br/>
      </w:r>
      <w:r>
        <w:rPr>
          <w:rFonts w:ascii="Times New Roman"/>
          <w:b w:val="false"/>
          <w:i w:val="false"/>
          <w:color w:val="000000"/>
          <w:sz w:val="28"/>
        </w:rPr>
        <w:t>
                            цифрлы фотоаппарат;
</w:t>
      </w:r>
      <w:r>
        <w:br/>
      </w:r>
      <w:r>
        <w:rPr>
          <w:rFonts w:ascii="Times New Roman"/>
          <w:b w:val="false"/>
          <w:i w:val="false"/>
          <w:color w:val="000000"/>
          <w:sz w:val="28"/>
        </w:rPr>
        <w:t>
                            1 жиынтық кеңсе
</w:t>
      </w:r>
      <w:r>
        <w:br/>
      </w:r>
      <w:r>
        <w:rPr>
          <w:rFonts w:ascii="Times New Roman"/>
          <w:b w:val="false"/>
          <w:i w:val="false"/>
          <w:color w:val="000000"/>
          <w:sz w:val="28"/>
        </w:rPr>
        <w:t>
                            жиhазы; 1 бiрлiк
</w:t>
      </w:r>
      <w:r>
        <w:br/>
      </w:r>
      <w:r>
        <w:rPr>
          <w:rFonts w:ascii="Times New Roman"/>
          <w:b w:val="false"/>
          <w:i w:val="false"/>
          <w:color w:val="000000"/>
          <w:sz w:val="28"/>
        </w:rPr>
        <w:t>
                            сұйық-тұрмыстық қал-
</w:t>
      </w:r>
      <w:r>
        <w:br/>
      </w:r>
      <w:r>
        <w:rPr>
          <w:rFonts w:ascii="Times New Roman"/>
          <w:b w:val="false"/>
          <w:i w:val="false"/>
          <w:color w:val="000000"/>
          <w:sz w:val="28"/>
        </w:rPr>
        <w:t>
                            дықтарды шығаруға
</w:t>
      </w:r>
      <w:r>
        <w:br/>
      </w:r>
      <w:r>
        <w:rPr>
          <w:rFonts w:ascii="Times New Roman"/>
          <w:b w:val="false"/>
          <w:i w:val="false"/>
          <w:color w:val="000000"/>
          <w:sz w:val="28"/>
        </w:rPr>
        <w:t>
                            арналған автомашина;
</w:t>
      </w:r>
      <w:r>
        <w:br/>
      </w:r>
      <w:r>
        <w:rPr>
          <w:rFonts w:ascii="Times New Roman"/>
          <w:b w:val="false"/>
          <w:i w:val="false"/>
          <w:color w:val="000000"/>
          <w:sz w:val="28"/>
        </w:rPr>
        <w:t>
                            1 жиынтық дизель-
</w:t>
      </w:r>
      <w:r>
        <w:br/>
      </w:r>
      <w:r>
        <w:rPr>
          <w:rFonts w:ascii="Times New Roman"/>
          <w:b w:val="false"/>
          <w:i w:val="false"/>
          <w:color w:val="000000"/>
          <w:sz w:val="28"/>
        </w:rPr>
        <w:t>
                            генератор.
</w:t>
      </w:r>
    </w:p>
    <w:p>
      <w:pPr>
        <w:spacing w:after="0"/>
        <w:ind w:left="0"/>
        <w:jc w:val="both"/>
      </w:pPr>
      <w:r>
        <w:rPr>
          <w:rFonts w:ascii="Times New Roman"/>
          <w:b w:val="false"/>
          <w:i w:val="false"/>
          <w:color w:val="000000"/>
          <w:sz w:val="28"/>
        </w:rPr>
        <w:t>
10       102  Кедендiк      Жабдықтар, құралдар  Жылдың  Қазақстан
</w:t>
      </w:r>
      <w:r>
        <w:br/>
      </w:r>
      <w:r>
        <w:rPr>
          <w:rFonts w:ascii="Times New Roman"/>
          <w:b w:val="false"/>
          <w:i w:val="false"/>
          <w:color w:val="000000"/>
          <w:sz w:val="28"/>
        </w:rPr>
        <w:t>
              сараптама     үшiн үй-жайларды     iшiнде  Республи-
</w:t>
      </w:r>
      <w:r>
        <w:br/>
      </w:r>
      <w:r>
        <w:rPr>
          <w:rFonts w:ascii="Times New Roman"/>
          <w:b w:val="false"/>
          <w:i w:val="false"/>
          <w:color w:val="000000"/>
          <w:sz w:val="28"/>
        </w:rPr>
        <w:t>
              жүргiзу       жалға алу. Зертхана-         касы Қаржы
</w:t>
      </w:r>
      <w:r>
        <w:br/>
      </w:r>
      <w:r>
        <w:rPr>
          <w:rFonts w:ascii="Times New Roman"/>
          <w:b w:val="false"/>
          <w:i w:val="false"/>
          <w:color w:val="000000"/>
          <w:sz w:val="28"/>
        </w:rPr>
        <w:t>
                            ларды тiркеу бойынша         министрлiгi
</w:t>
      </w:r>
      <w:r>
        <w:br/>
      </w:r>
      <w:r>
        <w:rPr>
          <w:rFonts w:ascii="Times New Roman"/>
          <w:b w:val="false"/>
          <w:i w:val="false"/>
          <w:color w:val="000000"/>
          <w:sz w:val="28"/>
        </w:rPr>
        <w:t>
                            жұмыстар жүргiзу.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өлшеу құрал-
</w:t>
      </w:r>
      <w:r>
        <w:br/>
      </w:r>
      <w:r>
        <w:rPr>
          <w:rFonts w:ascii="Times New Roman"/>
          <w:b w:val="false"/>
          <w:i w:val="false"/>
          <w:color w:val="000000"/>
          <w:sz w:val="28"/>
        </w:rPr>
        <w:t>
                            дарын есепке алудың
</w:t>
      </w:r>
      <w:r>
        <w:br/>
      </w:r>
      <w:r>
        <w:rPr>
          <w:rFonts w:ascii="Times New Roman"/>
          <w:b w:val="false"/>
          <w:i w:val="false"/>
          <w:color w:val="000000"/>
          <w:sz w:val="28"/>
        </w:rPr>
        <w:t>
                            мемлекеттiк тiзілі-
</w:t>
      </w:r>
      <w:r>
        <w:br/>
      </w:r>
      <w:r>
        <w:rPr>
          <w:rFonts w:ascii="Times New Roman"/>
          <w:b w:val="false"/>
          <w:i w:val="false"/>
          <w:color w:val="000000"/>
          <w:sz w:val="28"/>
        </w:rPr>
        <w:t>
                            мiне 5 дана құралдар
</w:t>
      </w:r>
      <w:r>
        <w:br/>
      </w:r>
      <w:r>
        <w:rPr>
          <w:rFonts w:ascii="Times New Roman"/>
          <w:b w:val="false"/>
          <w:i w:val="false"/>
          <w:color w:val="000000"/>
          <w:sz w:val="28"/>
        </w:rPr>
        <w:t>
                            мен жабдықтарды
</w:t>
      </w:r>
      <w:r>
        <w:br/>
      </w:r>
      <w:r>
        <w:rPr>
          <w:rFonts w:ascii="Times New Roman"/>
          <w:b w:val="false"/>
          <w:i w:val="false"/>
          <w:color w:val="000000"/>
          <w:sz w:val="28"/>
        </w:rPr>
        <w:t>
                            енгiзу.
</w:t>
      </w:r>
      <w:r>
        <w:br/>
      </w:r>
      <w:r>
        <w:rPr>
          <w:rFonts w:ascii="Times New Roman"/>
          <w:b w:val="false"/>
          <w:i w:val="false"/>
          <w:color w:val="000000"/>
          <w:sz w:val="28"/>
        </w:rPr>
        <w:t>
                            300 дана құралдар
</w:t>
      </w:r>
      <w:r>
        <w:br/>
      </w:r>
      <w:r>
        <w:rPr>
          <w:rFonts w:ascii="Times New Roman"/>
          <w:b w:val="false"/>
          <w:i w:val="false"/>
          <w:color w:val="000000"/>
          <w:sz w:val="28"/>
        </w:rPr>
        <w:t>
                            мен жабдықтарды
</w:t>
      </w:r>
      <w:r>
        <w:br/>
      </w:r>
      <w:r>
        <w:rPr>
          <w:rFonts w:ascii="Times New Roman"/>
          <w:b w:val="false"/>
          <w:i w:val="false"/>
          <w:color w:val="000000"/>
          <w:sz w:val="28"/>
        </w:rPr>
        <w:t>
                            тексеру.
</w:t>
      </w:r>
      <w:r>
        <w:br/>
      </w:r>
      <w:r>
        <w:rPr>
          <w:rFonts w:ascii="Times New Roman"/>
          <w:b w:val="false"/>
          <w:i w:val="false"/>
          <w:color w:val="000000"/>
          <w:sz w:val="28"/>
        </w:rPr>
        <w:t>
                            249 атау зертханалық
</w:t>
      </w:r>
      <w:r>
        <w:br/>
      </w:r>
      <w:r>
        <w:rPr>
          <w:rFonts w:ascii="Times New Roman"/>
          <w:b w:val="false"/>
          <w:i w:val="false"/>
          <w:color w:val="000000"/>
          <w:sz w:val="28"/>
        </w:rPr>
        <w:t>
                            жабдықтар, шығыс ма-
</w:t>
      </w:r>
      <w:r>
        <w:br/>
      </w:r>
      <w:r>
        <w:rPr>
          <w:rFonts w:ascii="Times New Roman"/>
          <w:b w:val="false"/>
          <w:i w:val="false"/>
          <w:color w:val="000000"/>
          <w:sz w:val="28"/>
        </w:rPr>
        <w:t>
                            териалдары, қосалқы
</w:t>
      </w:r>
      <w:r>
        <w:br/>
      </w:r>
      <w:r>
        <w:rPr>
          <w:rFonts w:ascii="Times New Roman"/>
          <w:b w:val="false"/>
          <w:i w:val="false"/>
          <w:color w:val="000000"/>
          <w:sz w:val="28"/>
        </w:rPr>
        <w:t>
                            бөлшектер, ғылыми-
</w:t>
      </w:r>
      <w:r>
        <w:br/>
      </w:r>
      <w:r>
        <w:rPr>
          <w:rFonts w:ascii="Times New Roman"/>
          <w:b w:val="false"/>
          <w:i w:val="false"/>
          <w:color w:val="000000"/>
          <w:sz w:val="28"/>
        </w:rPr>
        <w:t>
                            техникалық әдебиет-
</w:t>
      </w:r>
      <w:r>
        <w:br/>
      </w:r>
      <w:r>
        <w:rPr>
          <w:rFonts w:ascii="Times New Roman"/>
          <w:b w:val="false"/>
          <w:i w:val="false"/>
          <w:color w:val="000000"/>
          <w:sz w:val="28"/>
        </w:rPr>
        <w:t>
                            тер, 70 кг химиялық
</w:t>
      </w:r>
      <w:r>
        <w:br/>
      </w:r>
      <w:r>
        <w:rPr>
          <w:rFonts w:ascii="Times New Roman"/>
          <w:b w:val="false"/>
          <w:i w:val="false"/>
          <w:color w:val="000000"/>
          <w:sz w:val="28"/>
        </w:rPr>
        <w:t>
                            реактивтер, 80 дана
</w:t>
      </w:r>
      <w:r>
        <w:br/>
      </w:r>
      <w:r>
        <w:rPr>
          <w:rFonts w:ascii="Times New Roman"/>
          <w:b w:val="false"/>
          <w:i w:val="false"/>
          <w:color w:val="000000"/>
          <w:sz w:val="28"/>
        </w:rPr>
        <w:t>
                            стандартты зертхана-
</w:t>
      </w:r>
      <w:r>
        <w:br/>
      </w:r>
      <w:r>
        <w:rPr>
          <w:rFonts w:ascii="Times New Roman"/>
          <w:b w:val="false"/>
          <w:i w:val="false"/>
          <w:color w:val="000000"/>
          <w:sz w:val="28"/>
        </w:rPr>
        <w:t>
                            лық үлгiлер сатып
</w:t>
      </w:r>
      <w:r>
        <w:br/>
      </w:r>
      <w:r>
        <w:rPr>
          <w:rFonts w:ascii="Times New Roman"/>
          <w:b w:val="false"/>
          <w:i w:val="false"/>
          <w:color w:val="000000"/>
          <w:sz w:val="28"/>
        </w:rPr>
        <w:t>
                            алу.
</w:t>
      </w:r>
      <w:r>
        <w:br/>
      </w:r>
      <w:r>
        <w:rPr>
          <w:rFonts w:ascii="Times New Roman"/>
          <w:b w:val="false"/>
          <w:i w:val="false"/>
          <w:color w:val="000000"/>
          <w:sz w:val="28"/>
        </w:rPr>
        <w:t>
                            Ғылыми-техникалық
</w:t>
      </w:r>
      <w:r>
        <w:br/>
      </w:r>
      <w:r>
        <w:rPr>
          <w:rFonts w:ascii="Times New Roman"/>
          <w:b w:val="false"/>
          <w:i w:val="false"/>
          <w:color w:val="000000"/>
          <w:sz w:val="28"/>
        </w:rPr>
        <w:t>
                            басылымдарға жазылу.
</w:t>
      </w:r>
      <w:r>
        <w:br/>
      </w:r>
      <w:r>
        <w:rPr>
          <w:rFonts w:ascii="Times New Roman"/>
          <w:b w:val="false"/>
          <w:i w:val="false"/>
          <w:color w:val="000000"/>
          <w:sz w:val="28"/>
        </w:rPr>
        <w:t>
                            Алматы аймақтық
</w:t>
      </w:r>
      <w:r>
        <w:br/>
      </w:r>
      <w:r>
        <w:rPr>
          <w:rFonts w:ascii="Times New Roman"/>
          <w:b w:val="false"/>
          <w:i w:val="false"/>
          <w:color w:val="000000"/>
          <w:sz w:val="28"/>
        </w:rPr>
        <w:t>
                            зертханасын Мемстан-
</w:t>
      </w:r>
      <w:r>
        <w:br/>
      </w:r>
      <w:r>
        <w:rPr>
          <w:rFonts w:ascii="Times New Roman"/>
          <w:b w:val="false"/>
          <w:i w:val="false"/>
          <w:color w:val="000000"/>
          <w:sz w:val="28"/>
        </w:rPr>
        <w:t>
                            дарт органдарында
</w:t>
      </w:r>
      <w:r>
        <w:br/>
      </w:r>
      <w:r>
        <w:rPr>
          <w:rFonts w:ascii="Times New Roman"/>
          <w:b w:val="false"/>
          <w:i w:val="false"/>
          <w:color w:val="000000"/>
          <w:sz w:val="28"/>
        </w:rPr>
        <w:t>
                            тiркеу, Аймақтық кеден
</w:t>
      </w:r>
      <w:r>
        <w:br/>
      </w:r>
      <w:r>
        <w:rPr>
          <w:rFonts w:ascii="Times New Roman"/>
          <w:b w:val="false"/>
          <w:i w:val="false"/>
          <w:color w:val="000000"/>
          <w:sz w:val="28"/>
        </w:rPr>
        <w:t>
                            зертханаларын тiркеу-
</w:t>
      </w:r>
      <w:r>
        <w:br/>
      </w:r>
      <w:r>
        <w:rPr>
          <w:rFonts w:ascii="Times New Roman"/>
          <w:b w:val="false"/>
          <w:i w:val="false"/>
          <w:color w:val="000000"/>
          <w:sz w:val="28"/>
        </w:rPr>
        <w:t>
                            ге дайындау жөнiндегi
</w:t>
      </w:r>
      <w:r>
        <w:br/>
      </w:r>
      <w:r>
        <w:rPr>
          <w:rFonts w:ascii="Times New Roman"/>
          <w:b w:val="false"/>
          <w:i w:val="false"/>
          <w:color w:val="000000"/>
          <w:sz w:val="28"/>
        </w:rPr>
        <w:t>
                            iс-шаралар.
</w:t>
      </w:r>
      <w:r>
        <w:br/>
      </w:r>
      <w:r>
        <w:rPr>
          <w:rFonts w:ascii="Times New Roman"/>
          <w:b w:val="false"/>
          <w:i w:val="false"/>
          <w:color w:val="000000"/>
          <w:sz w:val="28"/>
        </w:rPr>
        <w:t>
                            Ағымдық жөндеу, алып
</w:t>
      </w:r>
      <w:r>
        <w:br/>
      </w:r>
      <w:r>
        <w:rPr>
          <w:rFonts w:ascii="Times New Roman"/>
          <w:b w:val="false"/>
          <w:i w:val="false"/>
          <w:color w:val="000000"/>
          <w:sz w:val="28"/>
        </w:rPr>
        <w:t>
                            жүру, монтажды-
</w:t>
      </w:r>
      <w:r>
        <w:br/>
      </w:r>
      <w:r>
        <w:rPr>
          <w:rFonts w:ascii="Times New Roman"/>
          <w:b w:val="false"/>
          <w:i w:val="false"/>
          <w:color w:val="000000"/>
          <w:sz w:val="28"/>
        </w:rPr>
        <w:t>
                            құрастыру жұмыстары,
</w:t>
      </w:r>
      <w:r>
        <w:br/>
      </w:r>
      <w:r>
        <w:rPr>
          <w:rFonts w:ascii="Times New Roman"/>
          <w:b w:val="false"/>
          <w:i w:val="false"/>
          <w:color w:val="000000"/>
          <w:sz w:val="28"/>
        </w:rPr>
        <w:t>
                            зертханалық құрал-
</w:t>
      </w:r>
      <w:r>
        <w:br/>
      </w:r>
      <w:r>
        <w:rPr>
          <w:rFonts w:ascii="Times New Roman"/>
          <w:b w:val="false"/>
          <w:i w:val="false"/>
          <w:color w:val="000000"/>
          <w:sz w:val="28"/>
        </w:rPr>
        <w:t>
                            дарға, жабдықтарға
</w:t>
      </w:r>
      <w:r>
        <w:br/>
      </w:r>
      <w:r>
        <w:rPr>
          <w:rFonts w:ascii="Times New Roman"/>
          <w:b w:val="false"/>
          <w:i w:val="false"/>
          <w:color w:val="000000"/>
          <w:sz w:val="28"/>
        </w:rPr>
        <w:t>
                            және прекурсорларды,
</w:t>
      </w:r>
      <w:r>
        <w:br/>
      </w:r>
      <w:r>
        <w:rPr>
          <w:rFonts w:ascii="Times New Roman"/>
          <w:b w:val="false"/>
          <w:i w:val="false"/>
          <w:color w:val="000000"/>
          <w:sz w:val="28"/>
        </w:rPr>
        <w:t>
                            химикаттарды, радио-
</w:t>
      </w:r>
      <w:r>
        <w:br/>
      </w:r>
      <w:r>
        <w:rPr>
          <w:rFonts w:ascii="Times New Roman"/>
          <w:b w:val="false"/>
          <w:i w:val="false"/>
          <w:color w:val="000000"/>
          <w:sz w:val="28"/>
        </w:rPr>
        <w:t>
                            активтi, есiрткi
</w:t>
      </w:r>
      <w:r>
        <w:br/>
      </w:r>
      <w:r>
        <w:rPr>
          <w:rFonts w:ascii="Times New Roman"/>
          <w:b w:val="false"/>
          <w:i w:val="false"/>
          <w:color w:val="000000"/>
          <w:sz w:val="28"/>
        </w:rPr>
        <w:t>
                            заттарын сақтау мен
</w:t>
      </w:r>
      <w:r>
        <w:br/>
      </w:r>
      <w:r>
        <w:rPr>
          <w:rFonts w:ascii="Times New Roman"/>
          <w:b w:val="false"/>
          <w:i w:val="false"/>
          <w:color w:val="000000"/>
          <w:sz w:val="28"/>
        </w:rPr>
        <w:t>
                            пайдалануға арналған
</w:t>
      </w:r>
      <w:r>
        <w:br/>
      </w:r>
      <w:r>
        <w:rPr>
          <w:rFonts w:ascii="Times New Roman"/>
          <w:b w:val="false"/>
          <w:i w:val="false"/>
          <w:color w:val="000000"/>
          <w:sz w:val="28"/>
        </w:rPr>
        <w:t>
                            арнайы үй-жайларға,
</w:t>
      </w:r>
      <w:r>
        <w:br/>
      </w:r>
      <w:r>
        <w:rPr>
          <w:rFonts w:ascii="Times New Roman"/>
          <w:b w:val="false"/>
          <w:i w:val="false"/>
          <w:color w:val="000000"/>
          <w:sz w:val="28"/>
        </w:rPr>
        <w:t>
                            оқу кластарына тех-
</w:t>
      </w:r>
      <w:r>
        <w:br/>
      </w:r>
      <w:r>
        <w:rPr>
          <w:rFonts w:ascii="Times New Roman"/>
          <w:b w:val="false"/>
          <w:i w:val="false"/>
          <w:color w:val="000000"/>
          <w:sz w:val="28"/>
        </w:rPr>
        <w:t>
                            никалық қызмет
</w:t>
      </w:r>
      <w:r>
        <w:br/>
      </w:r>
      <w:r>
        <w:rPr>
          <w:rFonts w:ascii="Times New Roman"/>
          <w:b w:val="false"/>
          <w:i w:val="false"/>
          <w:color w:val="000000"/>
          <w:sz w:val="28"/>
        </w:rPr>
        <w:t>
                            көрсету.
</w:t>
      </w:r>
      <w:r>
        <w:br/>
      </w:r>
      <w:r>
        <w:rPr>
          <w:rFonts w:ascii="Times New Roman"/>
          <w:b w:val="false"/>
          <w:i w:val="false"/>
          <w:color w:val="000000"/>
          <w:sz w:val="28"/>
        </w:rPr>
        <w:t>
                            Жаңа зертханалық
</w:t>
      </w:r>
      <w:r>
        <w:br/>
      </w:r>
      <w:r>
        <w:rPr>
          <w:rFonts w:ascii="Times New Roman"/>
          <w:b w:val="false"/>
          <w:i w:val="false"/>
          <w:color w:val="000000"/>
          <w:sz w:val="28"/>
        </w:rPr>
        <w:t>
                            жабдықтарды орнату
</w:t>
      </w:r>
      <w:r>
        <w:br/>
      </w:r>
      <w:r>
        <w:rPr>
          <w:rFonts w:ascii="Times New Roman"/>
          <w:b w:val="false"/>
          <w:i w:val="false"/>
          <w:color w:val="000000"/>
          <w:sz w:val="28"/>
        </w:rPr>
        <w:t>
                            бойынша құрастыру
</w:t>
      </w:r>
      <w:r>
        <w:br/>
      </w:r>
      <w:r>
        <w:rPr>
          <w:rFonts w:ascii="Times New Roman"/>
          <w:b w:val="false"/>
          <w:i w:val="false"/>
          <w:color w:val="000000"/>
          <w:sz w:val="28"/>
        </w:rPr>
        <w:t>
                            жұмыстары, ағынды-
</w:t>
      </w:r>
      <w:r>
        <w:br/>
      </w:r>
      <w:r>
        <w:rPr>
          <w:rFonts w:ascii="Times New Roman"/>
          <w:b w:val="false"/>
          <w:i w:val="false"/>
          <w:color w:val="000000"/>
          <w:sz w:val="28"/>
        </w:rPr>
        <w:t>
                            сору жүйесiн, зерт-
</w:t>
      </w:r>
      <w:r>
        <w:br/>
      </w:r>
      <w:r>
        <w:rPr>
          <w:rFonts w:ascii="Times New Roman"/>
          <w:b w:val="false"/>
          <w:i w:val="false"/>
          <w:color w:val="000000"/>
          <w:sz w:val="28"/>
        </w:rPr>
        <w:t>
                            ханалық үй-жайларға
</w:t>
      </w:r>
      <w:r>
        <w:br/>
      </w:r>
      <w:r>
        <w:rPr>
          <w:rFonts w:ascii="Times New Roman"/>
          <w:b w:val="false"/>
          <w:i w:val="false"/>
          <w:color w:val="000000"/>
          <w:sz w:val="28"/>
        </w:rPr>
        <w:t>
                            желдеткiштердi
</w:t>
      </w:r>
      <w:r>
        <w:br/>
      </w:r>
      <w:r>
        <w:rPr>
          <w:rFonts w:ascii="Times New Roman"/>
          <w:b w:val="false"/>
          <w:i w:val="false"/>
          <w:color w:val="000000"/>
          <w:sz w:val="28"/>
        </w:rPr>
        <w:t>
                            орнату және құрастыру.
</w:t>
      </w:r>
      <w:r>
        <w:br/>
      </w:r>
      <w:r>
        <w:rPr>
          <w:rFonts w:ascii="Times New Roman"/>
          <w:b w:val="false"/>
          <w:i w:val="false"/>
          <w:color w:val="000000"/>
          <w:sz w:val="28"/>
        </w:rPr>
        <w:t>
                            Брошюраларды шығару
</w:t>
      </w:r>
      <w:r>
        <w:br/>
      </w:r>
      <w:r>
        <w:rPr>
          <w:rFonts w:ascii="Times New Roman"/>
          <w:b w:val="false"/>
          <w:i w:val="false"/>
          <w:color w:val="000000"/>
          <w:sz w:val="28"/>
        </w:rPr>
        <w:t>
                            жөнiндегi баспахана-
</w:t>
      </w:r>
      <w:r>
        <w:br/>
      </w:r>
      <w:r>
        <w:rPr>
          <w:rFonts w:ascii="Times New Roman"/>
          <w:b w:val="false"/>
          <w:i w:val="false"/>
          <w:color w:val="000000"/>
          <w:sz w:val="28"/>
        </w:rPr>
        <w:t>
                            лық қызметтер. Ион-
</w:t>
      </w:r>
      <w:r>
        <w:br/>
      </w:r>
      <w:r>
        <w:rPr>
          <w:rFonts w:ascii="Times New Roman"/>
          <w:b w:val="false"/>
          <w:i w:val="false"/>
          <w:color w:val="000000"/>
          <w:sz w:val="28"/>
        </w:rPr>
        <w:t>
                            даушы сәулелену
</w:t>
      </w:r>
      <w:r>
        <w:br/>
      </w:r>
      <w:r>
        <w:rPr>
          <w:rFonts w:ascii="Times New Roman"/>
          <w:b w:val="false"/>
          <w:i w:val="false"/>
          <w:color w:val="000000"/>
          <w:sz w:val="28"/>
        </w:rPr>
        <w:t>
                            көздерiн көму. Оқу-
</w:t>
      </w:r>
      <w:r>
        <w:br/>
      </w:r>
      <w:r>
        <w:rPr>
          <w:rFonts w:ascii="Times New Roman"/>
          <w:b w:val="false"/>
          <w:i w:val="false"/>
          <w:color w:val="000000"/>
          <w:sz w:val="28"/>
        </w:rPr>
        <w:t>
                            әдiстемелiк зертха-
</w:t>
      </w:r>
      <w:r>
        <w:br/>
      </w:r>
      <w:r>
        <w:rPr>
          <w:rFonts w:ascii="Times New Roman"/>
          <w:b w:val="false"/>
          <w:i w:val="false"/>
          <w:color w:val="000000"/>
          <w:sz w:val="28"/>
        </w:rPr>
        <w:t>
                            налық кластарды
</w:t>
      </w:r>
      <w:r>
        <w:br/>
      </w:r>
      <w:r>
        <w:rPr>
          <w:rFonts w:ascii="Times New Roman"/>
          <w:b w:val="false"/>
          <w:i w:val="false"/>
          <w:color w:val="000000"/>
          <w:sz w:val="28"/>
        </w:rPr>
        <w:t>
                            безендiру, жарақтан-
</w:t>
      </w:r>
      <w:r>
        <w:br/>
      </w:r>
      <w:r>
        <w:rPr>
          <w:rFonts w:ascii="Times New Roman"/>
          <w:b w:val="false"/>
          <w:i w:val="false"/>
          <w:color w:val="000000"/>
          <w:sz w:val="28"/>
        </w:rPr>
        <w:t>
                            дыру. Кедендiк са-
</w:t>
      </w:r>
      <w:r>
        <w:br/>
      </w:r>
      <w:r>
        <w:rPr>
          <w:rFonts w:ascii="Times New Roman"/>
          <w:b w:val="false"/>
          <w:i w:val="false"/>
          <w:color w:val="000000"/>
          <w:sz w:val="28"/>
        </w:rPr>
        <w:t>
                            раптама бойынша де-
</w:t>
      </w:r>
      <w:r>
        <w:br/>
      </w:r>
      <w:r>
        <w:rPr>
          <w:rFonts w:ascii="Times New Roman"/>
          <w:b w:val="false"/>
          <w:i w:val="false"/>
          <w:color w:val="000000"/>
          <w:sz w:val="28"/>
        </w:rPr>
        <w:t>
                            ректер банкiн құру.
</w:t>
      </w:r>
      <w:r>
        <w:br/>
      </w:r>
      <w:r>
        <w:rPr>
          <w:rFonts w:ascii="Times New Roman"/>
          <w:b w:val="false"/>
          <w:i w:val="false"/>
          <w:color w:val="000000"/>
          <w:sz w:val="28"/>
        </w:rPr>
        <w:t>
                            Кiтапханалық қорлар-
</w:t>
      </w:r>
      <w:r>
        <w:br/>
      </w:r>
      <w:r>
        <w:rPr>
          <w:rFonts w:ascii="Times New Roman"/>
          <w:b w:val="false"/>
          <w:i w:val="false"/>
          <w:color w:val="000000"/>
          <w:sz w:val="28"/>
        </w:rPr>
        <w:t>
                            дың қызметтерiне ақы
</w:t>
      </w:r>
      <w:r>
        <w:br/>
      </w:r>
      <w:r>
        <w:rPr>
          <w:rFonts w:ascii="Times New Roman"/>
          <w:b w:val="false"/>
          <w:i w:val="false"/>
          <w:color w:val="000000"/>
          <w:sz w:val="28"/>
        </w:rPr>
        <w:t>
                            төлеу. Оқу бейне
</w:t>
      </w:r>
      <w:r>
        <w:br/>
      </w:r>
      <w:r>
        <w:rPr>
          <w:rFonts w:ascii="Times New Roman"/>
          <w:b w:val="false"/>
          <w:i w:val="false"/>
          <w:color w:val="000000"/>
          <w:sz w:val="28"/>
        </w:rPr>
        <w:t>
                            фильмдерiн дайындау.
</w:t>
      </w:r>
      <w:r>
        <w:br/>
      </w:r>
      <w:r>
        <w:rPr>
          <w:rFonts w:ascii="Times New Roman"/>
          <w:b w:val="false"/>
          <w:i w:val="false"/>
          <w:color w:val="000000"/>
          <w:sz w:val="28"/>
        </w:rPr>
        <w:t>
                            Арнайы зерттеу түр-
</w:t>
      </w:r>
      <w:r>
        <w:br/>
      </w:r>
      <w:r>
        <w:rPr>
          <w:rFonts w:ascii="Times New Roman"/>
          <w:b w:val="false"/>
          <w:i w:val="false"/>
          <w:color w:val="000000"/>
          <w:sz w:val="28"/>
        </w:rPr>
        <w:t>
                            лерiн, мамандарға
</w:t>
      </w:r>
      <w:r>
        <w:br/>
      </w:r>
      <w:r>
        <w:rPr>
          <w:rFonts w:ascii="Times New Roman"/>
          <w:b w:val="false"/>
          <w:i w:val="false"/>
          <w:color w:val="000000"/>
          <w:sz w:val="28"/>
        </w:rPr>
        <w:t>
                            аттестация жүргiзуге
</w:t>
      </w:r>
      <w:r>
        <w:br/>
      </w:r>
      <w:r>
        <w:rPr>
          <w:rFonts w:ascii="Times New Roman"/>
          <w:b w:val="false"/>
          <w:i w:val="false"/>
          <w:color w:val="000000"/>
          <w:sz w:val="28"/>
        </w:rPr>
        <w:t>
                            рұқсаттар мен лицен-
</w:t>
      </w:r>
      <w:r>
        <w:br/>
      </w:r>
      <w:r>
        <w:rPr>
          <w:rFonts w:ascii="Times New Roman"/>
          <w:b w:val="false"/>
          <w:i w:val="false"/>
          <w:color w:val="000000"/>
          <w:sz w:val="28"/>
        </w:rPr>
        <w:t>
                            зиялар алу үшiн
</w:t>
      </w:r>
      <w:r>
        <w:br/>
      </w:r>
      <w:r>
        <w:rPr>
          <w:rFonts w:ascii="Times New Roman"/>
          <w:b w:val="false"/>
          <w:i w:val="false"/>
          <w:color w:val="000000"/>
          <w:sz w:val="28"/>
        </w:rPr>
        <w:t>
                            сарапшыларды Қазақстан
</w:t>
      </w:r>
      <w:r>
        <w:br/>
      </w:r>
      <w:r>
        <w:rPr>
          <w:rFonts w:ascii="Times New Roman"/>
          <w:b w:val="false"/>
          <w:i w:val="false"/>
          <w:color w:val="000000"/>
          <w:sz w:val="28"/>
        </w:rPr>
        <w:t>
                            Республикасының Мем-
</w:t>
      </w:r>
      <w:r>
        <w:br/>
      </w:r>
      <w:r>
        <w:rPr>
          <w:rFonts w:ascii="Times New Roman"/>
          <w:b w:val="false"/>
          <w:i w:val="false"/>
          <w:color w:val="000000"/>
          <w:sz w:val="28"/>
        </w:rPr>
        <w:t>
                            стандартында маман-
</w:t>
      </w:r>
      <w:r>
        <w:br/>
      </w:r>
      <w:r>
        <w:rPr>
          <w:rFonts w:ascii="Times New Roman"/>
          <w:b w:val="false"/>
          <w:i w:val="false"/>
          <w:color w:val="000000"/>
          <w:sz w:val="28"/>
        </w:rPr>
        <w:t>
                            дандырылған зерттеу
</w:t>
      </w:r>
      <w:r>
        <w:br/>
      </w:r>
      <w:r>
        <w:rPr>
          <w:rFonts w:ascii="Times New Roman"/>
          <w:b w:val="false"/>
          <w:i w:val="false"/>
          <w:color w:val="000000"/>
          <w:sz w:val="28"/>
        </w:rPr>
        <w:t>
                            мекемелерiнде оқыту
</w:t>
      </w:r>
      <w:r>
        <w:br/>
      </w:r>
      <w:r>
        <w:rPr>
          <w:rFonts w:ascii="Times New Roman"/>
          <w:b w:val="false"/>
          <w:i w:val="false"/>
          <w:color w:val="000000"/>
          <w:sz w:val="28"/>
        </w:rPr>
        <w:t>
                            және тағлымдамадан
</w:t>
      </w:r>
      <w:r>
        <w:br/>
      </w:r>
      <w:r>
        <w:rPr>
          <w:rFonts w:ascii="Times New Roman"/>
          <w:b w:val="false"/>
          <w:i w:val="false"/>
          <w:color w:val="000000"/>
          <w:sz w:val="28"/>
        </w:rPr>
        <w:t>
                            өткiзу. Лицензиялар,
</w:t>
      </w:r>
      <w:r>
        <w:br/>
      </w:r>
      <w:r>
        <w:rPr>
          <w:rFonts w:ascii="Times New Roman"/>
          <w:b w:val="false"/>
          <w:i w:val="false"/>
          <w:color w:val="000000"/>
          <w:sz w:val="28"/>
        </w:rPr>
        <w:t>
                            сертификаттар алу
</w:t>
      </w:r>
      <w:r>
        <w:br/>
      </w:r>
      <w:r>
        <w:rPr>
          <w:rFonts w:ascii="Times New Roman"/>
          <w:b w:val="false"/>
          <w:i w:val="false"/>
          <w:color w:val="000000"/>
          <w:sz w:val="28"/>
        </w:rPr>
        <w:t>
                            үшiн Қазақстан Рес-
</w:t>
      </w:r>
      <w:r>
        <w:br/>
      </w:r>
      <w:r>
        <w:rPr>
          <w:rFonts w:ascii="Times New Roman"/>
          <w:b w:val="false"/>
          <w:i w:val="false"/>
          <w:color w:val="000000"/>
          <w:sz w:val="28"/>
        </w:rPr>
        <w:t>
                            публикасы кеден
</w:t>
      </w:r>
      <w:r>
        <w:br/>
      </w:r>
      <w:r>
        <w:rPr>
          <w:rFonts w:ascii="Times New Roman"/>
          <w:b w:val="false"/>
          <w:i w:val="false"/>
          <w:color w:val="000000"/>
          <w:sz w:val="28"/>
        </w:rPr>
        <w:t>
                            органдарының лауа-
</w:t>
      </w:r>
      <w:r>
        <w:br/>
      </w:r>
      <w:r>
        <w:rPr>
          <w:rFonts w:ascii="Times New Roman"/>
          <w:b w:val="false"/>
          <w:i w:val="false"/>
          <w:color w:val="000000"/>
          <w:sz w:val="28"/>
        </w:rPr>
        <w:t>
                            зымды тұлғаларына
</w:t>
      </w:r>
      <w:r>
        <w:br/>
      </w:r>
      <w:r>
        <w:rPr>
          <w:rFonts w:ascii="Times New Roman"/>
          <w:b w:val="false"/>
          <w:i w:val="false"/>
          <w:color w:val="000000"/>
          <w:sz w:val="28"/>
        </w:rPr>
        <w:t>
                            оқуды жүргiзу.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касындағы Мемстан-
</w:t>
      </w:r>
      <w:r>
        <w:br/>
      </w:r>
      <w:r>
        <w:rPr>
          <w:rFonts w:ascii="Times New Roman"/>
          <w:b w:val="false"/>
          <w:i w:val="false"/>
          <w:color w:val="000000"/>
          <w:sz w:val="28"/>
        </w:rPr>
        <w:t>
                            дартта сынау әдiс-
</w:t>
      </w:r>
      <w:r>
        <w:br/>
      </w:r>
      <w:r>
        <w:rPr>
          <w:rFonts w:ascii="Times New Roman"/>
          <w:b w:val="false"/>
          <w:i w:val="false"/>
          <w:color w:val="000000"/>
          <w:sz w:val="28"/>
        </w:rPr>
        <w:t>
                            терiн аттестациялау.
</w:t>
      </w:r>
      <w:r>
        <w:br/>
      </w:r>
      <w:r>
        <w:rPr>
          <w:rFonts w:ascii="Times New Roman"/>
          <w:b w:val="false"/>
          <w:i w:val="false"/>
          <w:color w:val="000000"/>
          <w:sz w:val="28"/>
        </w:rPr>
        <w:t>
                            Радиоизотоптық құ-
</w:t>
      </w:r>
      <w:r>
        <w:br/>
      </w:r>
      <w:r>
        <w:rPr>
          <w:rFonts w:ascii="Times New Roman"/>
          <w:b w:val="false"/>
          <w:i w:val="false"/>
          <w:color w:val="000000"/>
          <w:sz w:val="28"/>
        </w:rPr>
        <w:t>
                            ралдармен және рент-
</w:t>
      </w:r>
      <w:r>
        <w:br/>
      </w:r>
      <w:r>
        <w:rPr>
          <w:rFonts w:ascii="Times New Roman"/>
          <w:b w:val="false"/>
          <w:i w:val="false"/>
          <w:color w:val="000000"/>
          <w:sz w:val="28"/>
        </w:rPr>
        <w:t>
                            гендiк техникамен
</w:t>
      </w:r>
      <w:r>
        <w:br/>
      </w:r>
      <w:r>
        <w:rPr>
          <w:rFonts w:ascii="Times New Roman"/>
          <w:b w:val="false"/>
          <w:i w:val="false"/>
          <w:color w:val="000000"/>
          <w:sz w:val="28"/>
        </w:rPr>
        <w:t>
                            жұмыс iстеуге арнал-
</w:t>
      </w:r>
      <w:r>
        <w:br/>
      </w:r>
      <w:r>
        <w:rPr>
          <w:rFonts w:ascii="Times New Roman"/>
          <w:b w:val="false"/>
          <w:i w:val="false"/>
          <w:color w:val="000000"/>
          <w:sz w:val="28"/>
        </w:rPr>
        <w:t>
                            ған лицензиялар,
</w:t>
      </w:r>
      <w:r>
        <w:br/>
      </w:r>
      <w:r>
        <w:rPr>
          <w:rFonts w:ascii="Times New Roman"/>
          <w:b w:val="false"/>
          <w:i w:val="false"/>
          <w:color w:val="000000"/>
          <w:sz w:val="28"/>
        </w:rPr>
        <w:t>
                            сертификаттар алу.
</w:t>
      </w:r>
    </w:p>
    <w:p>
      <w:pPr>
        <w:spacing w:after="0"/>
        <w:ind w:left="0"/>
        <w:jc w:val="both"/>
      </w:pPr>
      <w:r>
        <w:rPr>
          <w:rFonts w:ascii="Times New Roman"/>
          <w:b w:val="false"/>
          <w:i w:val="false"/>
          <w:color w:val="000000"/>
          <w:sz w:val="28"/>
        </w:rPr>
        <w:t>
11       103  Оқу-әдiстеме- Оқу-әдiстемелiк ор-  Жылдың  Қазақстан
</w:t>
      </w:r>
      <w:r>
        <w:br/>
      </w:r>
      <w:r>
        <w:rPr>
          <w:rFonts w:ascii="Times New Roman"/>
          <w:b w:val="false"/>
          <w:i w:val="false"/>
          <w:color w:val="000000"/>
          <w:sz w:val="28"/>
        </w:rPr>
        <w:t>
              лiк орталық   талықтардың штат     iшiнде  Республи-
</w:t>
      </w:r>
      <w:r>
        <w:br/>
      </w:r>
      <w:r>
        <w:rPr>
          <w:rFonts w:ascii="Times New Roman"/>
          <w:b w:val="false"/>
          <w:i w:val="false"/>
          <w:color w:val="000000"/>
          <w:sz w:val="28"/>
        </w:rPr>
        <w:t>
                            санының лимитiне             касы Қаржы
</w:t>
      </w:r>
      <w:r>
        <w:br/>
      </w:r>
      <w:r>
        <w:rPr>
          <w:rFonts w:ascii="Times New Roman"/>
          <w:b w:val="false"/>
          <w:i w:val="false"/>
          <w:color w:val="000000"/>
          <w:sz w:val="28"/>
        </w:rPr>
        <w:t>
                            сәйкес 35 штаттық            министрлiгi
</w:t>
      </w:r>
      <w:r>
        <w:br/>
      </w:r>
      <w:r>
        <w:rPr>
          <w:rFonts w:ascii="Times New Roman"/>
          <w:b w:val="false"/>
          <w:i w:val="false"/>
          <w:color w:val="000000"/>
          <w:sz w:val="28"/>
        </w:rPr>
        <w:t>
                            бiрлiктi ұстау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Қаржы министрлiгiне жүктелген функциялардың сапалы және уақтылы атқарылуы; Қазақстан Республикасы Қаржы министрлiгi Салық органдары қызметкерлерiнiң кәсiби деңгейiн жоғарылату; трансферттiк бағаларды қолдану кезiнде мемлекеттiк бақылаудың тиiмдiлiгiн арттыру; материалдық-техникалық жарақтандыру; бюджетке түсетiн кiрiстер түсiмiнiң, құжаттамалық тексерулер нәтижелерi бойынша бюджетке қосымша жете есептелген салық және басқа да мiндеттi төлемдердiң толық және уақытылы түсуiн қамтамасыз ету; жеке тұлғалардан және мемлекеттiк органдардан қабылданған қолма-қол ақшаның мемлекеттiк бюджеттiң кiрiсiне толық және уақытылы аудару; алкоголь өнiмiн заңды өндiру көлемiн жылына 20-25%-ға көтеру, алкоголь өнiмiнен түсетiн акциздердiң түсу көлемiн жылына 1,7-2,3 миллиардқа ұлғайту; Қазақстан Республикасы Қаржы министрлiгiнiң және оның аумақтық бөлiмшелерiнiң ақпараттық жүйелерiн қолданбалы және жүйелiк жасаудың үздiксiз жұмысын қамтамасыз ету, кезеңдiк бухгалтерлiк және бақылау-тексеру есептiлiгiн уақытылы қалыптастыру, мемлекет талаптары мен мiндеттемелерiнiң мониторингi министрлiктiң Web-сайттарының жұмыс iстеуi; қазынашылық жүйесiнде деректердi берудi, ФАСТИ және электронды құжаттармен ведомствоiшiлiк алмасуды сапалы қамтамасыз ету, министрлiктiң ақпараттық ресурстарына қашық регламенттелген және жалпыға бiрдей қатынауды қамтамасыз ету.
</w:t>
      </w:r>
      <w:r>
        <w:br/>
      </w:r>
      <w:r>
        <w:rPr>
          <w:rFonts w:ascii="Times New Roman"/>
          <w:b w:val="false"/>
          <w:i w:val="false"/>
          <w:color w:val="000000"/>
          <w:sz w:val="28"/>
        </w:rPr>
        <w:t>
      Мемлекет мүддесiн ескере отырып мемлекеттiк мүлiктiң жай-күйiн бақылау және оны пайдалану жөнiндегi шешiмдердi қабылдау үшiн жағдайлар жасау; республикалық бюджеттiң уақытылы атқарылуы және жергiлiктi бюджеттерге есептеу-кассалық қызмет көрсету үшiн Қазақстан Республикасы Қаржы министрлiгi Қазынашылық жүйесiнiң ақпараттық жүйелерiнiң қолданбалы және жүйелiк қамтамасыз етуiнiң iркiлiссiз жұмыс iстеуi, ақпараттың сапасы мен жеделдiлiгiн қамтамасыз ету, Қазақстан Республикасы Қаржы министрлiгiнiң Қазынашылық комитетi мен оның аумақтық бөлiмшелерiнде ақпараттық жүйелердiң iркiлiссiз жұмыс iстеуiн қамтамасыз ету; Қазақстан Республикасы Қаржы министрлiгi Салық комитетiнiң ақпараттық жүйелерiн қолданбалы және жүйелiк қамтамасыз етудiң тиiмдi жұмысы; салықтық әкiмшiлендiру процестерiн сүйемелдеу, автоматтандыру, ақпараттардың сапасы мен жеделдiгiн арттыру; ақпараттық жүйелердiң, хабарламаларды жеткiзудiң, Қазақстан Республикасы Қаржы министрлiгiнiң Салық комитетi мен оның аумақтық бөлiмшелерiндегi компьютерлiк, желiлiк, коммуникациялық жабдықтар жұмыстарының үздiксiз жұмыс iстеуiн қамтамасыз ету. Аумақтық органдар қызметкерлерiн оқыту, өңiрдегi бухгалтер-практиктердi қаржылық есептiлiктiң халықаралық стандарттарының негiзiмен таныстыру. Кедендiк бақылаудың тиiмдiлiгi мен сапасын, Қазақстан Республикасы мемлекеттiк шекарасының қауiпсiздiгi мен қорғалуын қамтамасыз ету. Кәсiби деңгейiн көтеру және Қазақстан Республикасы Қаржы министрлiгiнiң Кедендiк бақылау комитетiн қазiргi заманғы экономикалық шарттарға сәйкес жоғары кәсiби бiлiктi кадрлармен қамтамасыз ету; мемлекеттiк сатып алу жөнiндегi хабарландырулар мен ақпараттық материалдардың орталықтандырылған жариялауын сапалы және дер кезiнде қамтамасыз етуге қызмет етедi, бұл ретте, бюджеттiк ұйымдар үшiн хабарландыру орналастыру тегiн, ал мемлекеттiк және акционерлiк қоғамдар үшiн мемлекетке тиесiлi бақылау акция пакеттерi қазiргi уақытта қолданылып жүрген бағалардан төмен бағамен ақылы негiзде болады, бұл түпкi нәтижесiнде бюджет қаражатын үнемдеудi 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жобалардың аудитiн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12100 мың теңге (он екі миллион бiр жүз мың теңге).
</w:t>
      </w:r>
      <w:r>
        <w:br/>
      </w:r>
      <w:r>
        <w:rPr>
          <w:rFonts w:ascii="Times New Roman"/>
          <w:b w:val="false"/>
          <w:i w:val="false"/>
          <w:color w:val="000000"/>
          <w:sz w:val="28"/>
        </w:rPr>
        <w:t>
      2. Бюджеттiк бағдарламаның нормативтiк құқықтық негiзi: 1) "Қазақстан Республикасы мен Халықаралық Қайта жаңғырту және Дамыту банкi арасындағы Займ (Суландыру мен құрғату жүйелерiн жетiлдiру жобасы) туралы 1996 жылғы 25 маусымдағы келiсiмдi бекiту туралы" Қазақстан Республикасының 1996 жылғы 27 қыркүйектегi 
</w:t>
      </w:r>
      <w:r>
        <w:rPr>
          <w:rFonts w:ascii="Times New Roman"/>
          <w:b w:val="false"/>
          <w:i w:val="false"/>
          <w:color w:val="000000"/>
          <w:sz w:val="28"/>
        </w:rPr>
        <w:t xml:space="preserve"> Заңы </w:t>
      </w:r>
      <w:r>
        <w:rPr>
          <w:rFonts w:ascii="Times New Roman"/>
          <w:b w:val="false"/>
          <w:i w:val="false"/>
          <w:color w:val="000000"/>
          <w:sz w:val="28"/>
        </w:rPr>
        <w:t>
; 2) "Қазақстан Республикасы мен Азия Даму Банкi арасындағы 1998 жылғы 25 наурыздағы Несие жөнiндегi келiсiмдi (Арнайы операциялар) (Cу қорларын басқару және жердi қалпына келтiру жобасы) бекiту туралы" Қазақстан Республикасының 1998 жылғы 2 шiлдедегi 
</w:t>
      </w:r>
      <w:r>
        <w:rPr>
          <w:rFonts w:ascii="Times New Roman"/>
          <w:b w:val="false"/>
          <w:i w:val="false"/>
          <w:color w:val="000000"/>
          <w:sz w:val="28"/>
        </w:rPr>
        <w:t xml:space="preserve"> Заңы </w:t>
      </w:r>
      <w:r>
        <w:rPr>
          <w:rFonts w:ascii="Times New Roman"/>
          <w:b w:val="false"/>
          <w:i w:val="false"/>
          <w:color w:val="000000"/>
          <w:sz w:val="28"/>
        </w:rPr>
        <w:t>
; 3) "Қазақстан Республикасы мен Азия Даму Банкi арасындағы 1998 жылғы 25 наурыздағы Несие жөнiндегi келiсімдi (Кәдiмгi операциялар) (Cу қорларын басқару және жердi қалпына келтiру жобасы) бекiту туралы" Қазақстан Республикасының 1998 жылғы 2 шiлдедегi 
</w:t>
      </w:r>
      <w:r>
        <w:rPr>
          <w:rFonts w:ascii="Times New Roman"/>
          <w:b w:val="false"/>
          <w:i w:val="false"/>
          <w:color w:val="000000"/>
          <w:sz w:val="28"/>
        </w:rPr>
        <w:t xml:space="preserve"> Заңы </w:t>
      </w:r>
      <w:r>
        <w:rPr>
          <w:rFonts w:ascii="Times New Roman"/>
          <w:b w:val="false"/>
          <w:i w:val="false"/>
          <w:color w:val="000000"/>
          <w:sz w:val="28"/>
        </w:rPr>
        <w:t>
; 4) "Қазақстан Республикасы мен Халықаралық Қайта құру және Даму Банкi арасындағы заем туралы келiсiмдi (Сырдария өзенiнiң арнасын реттеу мен Арал теңiзiнiң солтүстiк бөлiмiн сақтау жобасы (1-фаза)) бекiту туралы" Қазақстан Республикасының 2002 жылғы 20 наурыздағы 
</w:t>
      </w:r>
      <w:r>
        <w:rPr>
          <w:rFonts w:ascii="Times New Roman"/>
          <w:b w:val="false"/>
          <w:i w:val="false"/>
          <w:color w:val="000000"/>
          <w:sz w:val="28"/>
        </w:rPr>
        <w:t xml:space="preserve"> Заңы </w:t>
      </w:r>
      <w:r>
        <w:rPr>
          <w:rFonts w:ascii="Times New Roman"/>
          <w:b w:val="false"/>
          <w:i w:val="false"/>
          <w:color w:val="000000"/>
          <w:sz w:val="28"/>
        </w:rPr>
        <w:t>
; 5) "Қазақстан Республикасы мен Халықаралық Қайта Құру және Даму Банкiнiң арасындағы (Жол-көлiк саласын қайта құрылымдау жобасы) Заем туралы келiсiмдi бекiту туралы" Қазақстан Республикасының 1999 жылғы 20 шiлдедегi 
</w:t>
      </w:r>
      <w:r>
        <w:rPr>
          <w:rFonts w:ascii="Times New Roman"/>
          <w:b w:val="false"/>
          <w:i w:val="false"/>
          <w:color w:val="000000"/>
          <w:sz w:val="28"/>
        </w:rPr>
        <w:t xml:space="preserve"> Заңы </w:t>
      </w:r>
      <w:r>
        <w:rPr>
          <w:rFonts w:ascii="Times New Roman"/>
          <w:b w:val="false"/>
          <w:i w:val="false"/>
          <w:color w:val="000000"/>
          <w:sz w:val="28"/>
        </w:rPr>
        <w:t>
; 6) "Қазақстан Республикасы мен Еуропа Қайта Құру және Даму Банкi арасындағы автомобиль жолдары саласын дамыту жобасы жөнiндегi заем туралы келiсiмдi бекiту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7) "Қазақстан Республикасы мен Азия Даму Банкi арасындағы Заем туралы келiсiмдi (қарапайым операциялар) (Аймақтық маңызы бар Алматы-Бiшкек жолын қайта жаңарту жобасы) (Қазақстандық құрауыш) бекiту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8) "Қазақстан Республикасы мен Халықаралық Қайта құру және Даму Банкi арасындағы қарыз (Нұра өзенiн тазарту жобасы) туралы" келiсiмдi бекіту туралы" Қазақстан Республикасының 2004 жылғы 26 мамырдағы 
</w:t>
      </w:r>
      <w:r>
        <w:rPr>
          <w:rFonts w:ascii="Times New Roman"/>
          <w:b w:val="false"/>
          <w:i w:val="false"/>
          <w:color w:val="000000"/>
          <w:sz w:val="28"/>
        </w:rPr>
        <w:t xml:space="preserve"> Заңы </w:t>
      </w:r>
      <w:r>
        <w:rPr>
          <w:rFonts w:ascii="Times New Roman"/>
          <w:b w:val="false"/>
          <w:i w:val="false"/>
          <w:color w:val="000000"/>
          <w:sz w:val="28"/>
        </w:rPr>
        <w:t>
; 9) "Қазақстан Республикасы мен Еуропа Қайта құру және Даму Банкi арасындағы "Автокөлiк саласын қайта құрылымдау (Атырау-Ақтау)" жобасы бойынша Қарыз туралы келiсiмдi бекiту туралы Қазақстан Республикасының 2004 жылғы 9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үкiметтiк сыртқы қарыздар қаражаты есебiнен қаржыландырылатын инвестициялық жобалардың аудитiн жүзеге асыру.
</w:t>
      </w:r>
      <w:r>
        <w:br/>
      </w:r>
      <w:r>
        <w:rPr>
          <w:rFonts w:ascii="Times New Roman"/>
          <w:b w:val="false"/>
          <w:i w:val="false"/>
          <w:color w:val="000000"/>
          <w:sz w:val="28"/>
        </w:rPr>
        <w:t>
      5. Бюджеттiк бағдарламаның мiндеттерi: инвестициялық жобалардың аудитiн уақытылы жүргiзу және аудиторлық тексеру есептерiн тиiстi халықаралық қаржы мекемелерiне ұсыну.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002       Инвестициялық Yкiметтiк сыртқы     2005    Қазақстан
</w:t>
      </w:r>
      <w:r>
        <w:br/>
      </w:r>
      <w:r>
        <w:rPr>
          <w:rFonts w:ascii="Times New Roman"/>
          <w:b w:val="false"/>
          <w:i w:val="false"/>
          <w:color w:val="000000"/>
          <w:sz w:val="28"/>
        </w:rPr>
        <w:t>
              жобалардың    қарыздар қаражаты    жылдың  Республи-
</w:t>
      </w:r>
      <w:r>
        <w:br/>
      </w:r>
      <w:r>
        <w:rPr>
          <w:rFonts w:ascii="Times New Roman"/>
          <w:b w:val="false"/>
          <w:i w:val="false"/>
          <w:color w:val="000000"/>
          <w:sz w:val="28"/>
        </w:rPr>
        <w:t>
              аудитiн жү-   есебiнен қаржылан-   бiрiншi касының
</w:t>
      </w:r>
      <w:r>
        <w:br/>
      </w:r>
      <w:r>
        <w:rPr>
          <w:rFonts w:ascii="Times New Roman"/>
          <w:b w:val="false"/>
          <w:i w:val="false"/>
          <w:color w:val="000000"/>
          <w:sz w:val="28"/>
        </w:rPr>
        <w:t>
              зеге асыру    дырылатын сегiз ин-  жарты   Қаржы
</w:t>
      </w:r>
      <w:r>
        <w:br/>
      </w:r>
      <w:r>
        <w:rPr>
          <w:rFonts w:ascii="Times New Roman"/>
          <w:b w:val="false"/>
          <w:i w:val="false"/>
          <w:color w:val="000000"/>
          <w:sz w:val="28"/>
        </w:rPr>
        <w:t>
                            вестициялық жобаның  жылдығы министрлiгi
</w:t>
      </w:r>
      <w:r>
        <w:br/>
      </w:r>
      <w:r>
        <w:rPr>
          <w:rFonts w:ascii="Times New Roman"/>
          <w:b w:val="false"/>
          <w:i w:val="false"/>
          <w:color w:val="000000"/>
          <w:sz w:val="28"/>
        </w:rPr>
        <w:t>
                            аудитiн жүргiзу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киiлетiн нәтижелер: Қазақстан Республикасының Парламентi бекiткен Қарыз туралы келiсiмнiң мiндеттi шарттарының бiрiн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"Тарату және банкроттық рәсiмдердi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75204 мың теңге (жетпiс бес миллион екi жүз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1994 жылғы 27 желтоқсандағы Азаматтық 
</w:t>
      </w:r>
      <w:r>
        <w:rPr>
          <w:rFonts w:ascii="Times New Roman"/>
          <w:b w:val="false"/>
          <w:i w:val="false"/>
          <w:color w:val="000000"/>
          <w:sz w:val="28"/>
        </w:rPr>
        <w:t xml:space="preserve"> Кодексi </w:t>
      </w:r>
      <w:r>
        <w:rPr>
          <w:rFonts w:ascii="Times New Roman"/>
          <w:b w:val="false"/>
          <w:i w:val="false"/>
          <w:color w:val="000000"/>
          <w:sz w:val="28"/>
        </w:rPr>
        <w:t>
, "Банкроттық туралы" Қазақстан Республикасының 1997 жылғы 21 қаңтардағы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ұйымдарды тарату және банкроттық рәсiмдерiн жүргiзу.
</w:t>
      </w:r>
      <w:r>
        <w:br/>
      </w:r>
      <w:r>
        <w:rPr>
          <w:rFonts w:ascii="Times New Roman"/>
          <w:b w:val="false"/>
          <w:i w:val="false"/>
          <w:color w:val="000000"/>
          <w:sz w:val="28"/>
        </w:rPr>
        <w:t>
      5. Бюджеттiк бағдарламаның мiндеттерi: ұйымдарды тарату және банкроттығы жөнiндегi iс-шараларды қаржыландыру.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003       Тарату және    Жоқ және әрекетсiз  Жылдың  Қазақстан
</w:t>
      </w:r>
      <w:r>
        <w:br/>
      </w:r>
      <w:r>
        <w:rPr>
          <w:rFonts w:ascii="Times New Roman"/>
          <w:b w:val="false"/>
          <w:i w:val="false"/>
          <w:color w:val="000000"/>
          <w:sz w:val="28"/>
        </w:rPr>
        <w:t>
              банкроттық    борышкерлердi тарату iшiнде  Республи-
</w:t>
      </w:r>
      <w:r>
        <w:br/>
      </w:r>
      <w:r>
        <w:rPr>
          <w:rFonts w:ascii="Times New Roman"/>
          <w:b w:val="false"/>
          <w:i w:val="false"/>
          <w:color w:val="000000"/>
          <w:sz w:val="28"/>
        </w:rPr>
        <w:t>
              рәсiмдердi    және банкроттық              касының
</w:t>
      </w:r>
      <w:r>
        <w:br/>
      </w:r>
      <w:r>
        <w:rPr>
          <w:rFonts w:ascii="Times New Roman"/>
          <w:b w:val="false"/>
          <w:i w:val="false"/>
          <w:color w:val="000000"/>
          <w:sz w:val="28"/>
        </w:rPr>
        <w:t>
              жүргізу       рәсiмдердi жүргiзу.          Қаржы
</w:t>
      </w:r>
      <w:r>
        <w:br/>
      </w:r>
      <w:r>
        <w:rPr>
          <w:rFonts w:ascii="Times New Roman"/>
          <w:b w:val="false"/>
          <w:i w:val="false"/>
          <w:color w:val="000000"/>
          <w:sz w:val="28"/>
        </w:rPr>
        <w:t>
                             Банкроттық туралы           министрлiгi
</w:t>
      </w:r>
      <w:r>
        <w:br/>
      </w:r>
      <w:r>
        <w:rPr>
          <w:rFonts w:ascii="Times New Roman"/>
          <w:b w:val="false"/>
          <w:i w:val="false"/>
          <w:color w:val="000000"/>
          <w:sz w:val="28"/>
        </w:rPr>
        <w:t>
                            iс бойынша хабарлан-
</w:t>
      </w:r>
      <w:r>
        <w:br/>
      </w:r>
      <w:r>
        <w:rPr>
          <w:rFonts w:ascii="Times New Roman"/>
          <w:b w:val="false"/>
          <w:i w:val="false"/>
          <w:color w:val="000000"/>
          <w:sz w:val="28"/>
        </w:rPr>
        <w:t>
                            дыруларды жариялау,
</w:t>
      </w:r>
      <w:r>
        <w:br/>
      </w:r>
      <w:r>
        <w:rPr>
          <w:rFonts w:ascii="Times New Roman"/>
          <w:b w:val="false"/>
          <w:i w:val="false"/>
          <w:color w:val="000000"/>
          <w:sz w:val="28"/>
        </w:rPr>
        <w:t>
                            сондай-ақ ҚР АК-нің
</w:t>
      </w:r>
      <w:r>
        <w:br/>
      </w:r>
      <w:r>
        <w:rPr>
          <w:rFonts w:ascii="Times New Roman"/>
          <w:b w:val="false"/>
          <w:i w:val="false"/>
          <w:color w:val="000000"/>
          <w:sz w:val="28"/>
        </w:rPr>
        <w:t>
                            49-бабына сәйкес
</w:t>
      </w:r>
      <w:r>
        <w:br/>
      </w:r>
      <w:r>
        <w:rPr>
          <w:rFonts w:ascii="Times New Roman"/>
          <w:b w:val="false"/>
          <w:i w:val="false"/>
          <w:color w:val="000000"/>
          <w:sz w:val="28"/>
        </w:rPr>
        <w:t>
                            мәжбүрлi түрде ұйым-
</w:t>
      </w:r>
      <w:r>
        <w:br/>
      </w:r>
      <w:r>
        <w:rPr>
          <w:rFonts w:ascii="Times New Roman"/>
          <w:b w:val="false"/>
          <w:i w:val="false"/>
          <w:color w:val="000000"/>
          <w:sz w:val="28"/>
        </w:rPr>
        <w:t>
                            дары туралы қабыл-
</w:t>
      </w:r>
      <w:r>
        <w:br/>
      </w:r>
      <w:r>
        <w:rPr>
          <w:rFonts w:ascii="Times New Roman"/>
          <w:b w:val="false"/>
          <w:i w:val="false"/>
          <w:color w:val="000000"/>
          <w:sz w:val="28"/>
        </w:rPr>
        <w:t>
                            данған соттың шешiмi
</w:t>
      </w:r>
      <w:r>
        <w:br/>
      </w:r>
      <w:r>
        <w:rPr>
          <w:rFonts w:ascii="Times New Roman"/>
          <w:b w:val="false"/>
          <w:i w:val="false"/>
          <w:color w:val="000000"/>
          <w:sz w:val="28"/>
        </w:rPr>
        <w:t>
                            бойынша тарату.
</w:t>
      </w:r>
      <w:r>
        <w:br/>
      </w:r>
      <w:r>
        <w:rPr>
          <w:rFonts w:ascii="Times New Roman"/>
          <w:b w:val="false"/>
          <w:i w:val="false"/>
          <w:color w:val="000000"/>
          <w:sz w:val="28"/>
        </w:rPr>
        <w:t>
                             Тарату және банк-
</w:t>
      </w:r>
      <w:r>
        <w:br/>
      </w:r>
      <w:r>
        <w:rPr>
          <w:rFonts w:ascii="Times New Roman"/>
          <w:b w:val="false"/>
          <w:i w:val="false"/>
          <w:color w:val="000000"/>
          <w:sz w:val="28"/>
        </w:rPr>
        <w:t>
                            роттық рәсiмдердi
</w:t>
      </w:r>
      <w:r>
        <w:br/>
      </w:r>
      <w:r>
        <w:rPr>
          <w:rFonts w:ascii="Times New Roman"/>
          <w:b w:val="false"/>
          <w:i w:val="false"/>
          <w:color w:val="000000"/>
          <w:sz w:val="28"/>
        </w:rPr>
        <w:t>
                            жүргiзуге байланысты
</w:t>
      </w:r>
      <w:r>
        <w:br/>
      </w:r>
      <w:r>
        <w:rPr>
          <w:rFonts w:ascii="Times New Roman"/>
          <w:b w:val="false"/>
          <w:i w:val="false"/>
          <w:color w:val="000000"/>
          <w:sz w:val="28"/>
        </w:rPr>
        <w:t>
                            шығындарды төлеу.
</w:t>
      </w:r>
      <w:r>
        <w:br/>
      </w:r>
      <w:r>
        <w:rPr>
          <w:rFonts w:ascii="Times New Roman"/>
          <w:b w:val="false"/>
          <w:i w:val="false"/>
          <w:color w:val="000000"/>
          <w:sz w:val="28"/>
        </w:rPr>
        <w:t>
                             "Қарағандышахткөмiр"
</w:t>
      </w:r>
      <w:r>
        <w:br/>
      </w:r>
      <w:r>
        <w:rPr>
          <w:rFonts w:ascii="Times New Roman"/>
          <w:b w:val="false"/>
          <w:i w:val="false"/>
          <w:color w:val="000000"/>
          <w:sz w:val="28"/>
        </w:rPr>
        <w:t>
                            ЖҮАҚ конкурс өндiрi-
</w:t>
      </w:r>
      <w:r>
        <w:br/>
      </w:r>
      <w:r>
        <w:rPr>
          <w:rFonts w:ascii="Times New Roman"/>
          <w:b w:val="false"/>
          <w:i w:val="false"/>
          <w:color w:val="000000"/>
          <w:sz w:val="28"/>
        </w:rPr>
        <w:t>
                            сiн жүргiзуге байла-
</w:t>
      </w:r>
      <w:r>
        <w:br/>
      </w:r>
      <w:r>
        <w:rPr>
          <w:rFonts w:ascii="Times New Roman"/>
          <w:b w:val="false"/>
          <w:i w:val="false"/>
          <w:color w:val="000000"/>
          <w:sz w:val="28"/>
        </w:rPr>
        <w:t>
                            нысты әкiмшілік
</w:t>
      </w:r>
      <w:r>
        <w:br/>
      </w:r>
      <w:r>
        <w:rPr>
          <w:rFonts w:ascii="Times New Roman"/>
          <w:b w:val="false"/>
          <w:i w:val="false"/>
          <w:color w:val="000000"/>
          <w:sz w:val="28"/>
        </w:rPr>
        <w:t>
                            шығыстарды төлеу.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ұйымдарды тарату рәсімдерін жүргізу бөлiгiнде соттың шешiмдерiн орындау, заңды тұлғалардың тiркелiмiн және салық төлеушiлердiң тiзiлiмiн тазалау, салық бересiсiн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"Акциздiк және есептеу-бақылау маркаларын басып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70559 мың теңге (жетпiс миллион бес жүз елу тоғыз мың теңге).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мiндеттi төлемдер туралы" Қазақстан Республикасы Кодексiнiң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368 </w:t>
      </w:r>
      <w:r>
        <w:rPr>
          <w:rFonts w:ascii="Times New Roman"/>
          <w:b w:val="false"/>
          <w:i w:val="false"/>
          <w:color w:val="000000"/>
          <w:sz w:val="28"/>
        </w:rPr>
        <w:t>
 2-т., 
</w:t>
      </w:r>
      <w:r>
        <w:rPr>
          <w:rFonts w:ascii="Times New Roman"/>
          <w:b w:val="false"/>
          <w:i w:val="false"/>
          <w:color w:val="000000"/>
          <w:sz w:val="28"/>
        </w:rPr>
        <w:t xml:space="preserve"> 373 </w:t>
      </w:r>
      <w:r>
        <w:rPr>
          <w:rFonts w:ascii="Times New Roman"/>
          <w:b w:val="false"/>
          <w:i w:val="false"/>
          <w:color w:val="000000"/>
          <w:sz w:val="28"/>
        </w:rPr>
        <w:t>
, 
</w:t>
      </w:r>
      <w:r>
        <w:rPr>
          <w:rFonts w:ascii="Times New Roman"/>
          <w:b w:val="false"/>
          <w:i w:val="false"/>
          <w:color w:val="000000"/>
          <w:sz w:val="28"/>
        </w:rPr>
        <w:t xml:space="preserve"> 531 </w:t>
      </w:r>
      <w:r>
        <w:rPr>
          <w:rFonts w:ascii="Times New Roman"/>
          <w:b w:val="false"/>
          <w:i w:val="false"/>
          <w:color w:val="000000"/>
          <w:sz w:val="28"/>
        </w:rPr>
        <w:t>
 3-т., 
</w:t>
      </w:r>
      <w:r>
        <w:rPr>
          <w:rFonts w:ascii="Times New Roman"/>
          <w:b w:val="false"/>
          <w:i w:val="false"/>
          <w:color w:val="000000"/>
          <w:sz w:val="28"/>
        </w:rPr>
        <w:t xml:space="preserve"> 549-бабы </w:t>
      </w:r>
      <w:r>
        <w:rPr>
          <w:rFonts w:ascii="Times New Roman"/>
          <w:b w:val="false"/>
          <w:i w:val="false"/>
          <w:color w:val="000000"/>
          <w:sz w:val="28"/>
        </w:rPr>
        <w:t>
 3-т.; "Жеке кәсiпкерлiк туралы" Қазақстан Республикасының 1997 жылғы 19 маусымдағы Заңының 
</w:t>
      </w:r>
      <w:r>
        <w:rPr>
          <w:rFonts w:ascii="Times New Roman"/>
          <w:b w:val="false"/>
          <w:i w:val="false"/>
          <w:color w:val="000000"/>
          <w:sz w:val="28"/>
        </w:rPr>
        <w:t xml:space="preserve"> 11-бабы </w:t>
      </w:r>
      <w:r>
        <w:rPr>
          <w:rFonts w:ascii="Times New Roman"/>
          <w:b w:val="false"/>
          <w:i w:val="false"/>
          <w:color w:val="000000"/>
          <w:sz w:val="28"/>
        </w:rPr>
        <w:t>
; "Жеке кәсiпкерлердi мемлекеттiк тiркеу үшiн алым ставкаларын, жеке кәсiпкердi мемлекеттiк тiркеу туралы куәлiктiң нысанын бекiту туралы" Қазақстан Республикасы Yкiметiнiң 2001 жылғы 6 желтоқсандағы N 1586 
</w:t>
      </w:r>
      <w:r>
        <w:rPr>
          <w:rFonts w:ascii="Times New Roman"/>
          <w:b w:val="false"/>
          <w:i w:val="false"/>
          <w:color w:val="000000"/>
          <w:sz w:val="28"/>
        </w:rPr>
        <w:t xml:space="preserve"> қаулысы </w:t>
      </w:r>
      <w:r>
        <w:rPr>
          <w:rFonts w:ascii="Times New Roman"/>
          <w:b w:val="false"/>
          <w:i w:val="false"/>
          <w:color w:val="000000"/>
          <w:sz w:val="28"/>
        </w:rPr>
        <w:t>
; "Акцизделетiн тауарлардың жекелеген түрлерiн акциздiк алым таңбаларымен таңбалау туралы" Қазақстан Республикасы Yкiметiнiң 2003 жылғы 8 тамыздағы N 792 
</w:t>
      </w:r>
      <w:r>
        <w:rPr>
          <w:rFonts w:ascii="Times New Roman"/>
          <w:b w:val="false"/>
          <w:i w:val="false"/>
          <w:color w:val="000000"/>
          <w:sz w:val="28"/>
        </w:rPr>
        <w:t xml:space="preserve"> қаулысы </w:t>
      </w:r>
      <w:r>
        <w:rPr>
          <w:rFonts w:ascii="Times New Roman"/>
          <w:b w:val="false"/>
          <w:i w:val="false"/>
          <w:color w:val="000000"/>
          <w:sz w:val="28"/>
        </w:rPr>
        <w:t>
; "Есепке алу-бақылау таңбаларын пайдаланып алкоголь өнiмiнiң өндiрiлуiн және айналымын бақылау жүйесiн енгiзу жөнiндегi жұмыстарды ұйымдастыру туралы" Қазақстан Республикасы Үкiметiнiң 2003 жылғы 27 тамыздағы N 874 
</w:t>
      </w:r>
      <w:r>
        <w:rPr>
          <w:rFonts w:ascii="Times New Roman"/>
          <w:b w:val="false"/>
          <w:i w:val="false"/>
          <w:color w:val="000000"/>
          <w:sz w:val="28"/>
        </w:rPr>
        <w:t xml:space="preserve"> қаулысы </w:t>
      </w:r>
      <w:r>
        <w:rPr>
          <w:rFonts w:ascii="Times New Roman"/>
          <w:b w:val="false"/>
          <w:i w:val="false"/>
          <w:color w:val="000000"/>
          <w:sz w:val="28"/>
        </w:rPr>
        <w:t>
; "Қатаң есептiлiк бланкiлерi туралы" Қазақстан Республикасы Қаржы министрлiгiнiң Салық комитетi Төрағасының 2002 жылғы 19 желтоқсандағы N 889; "Алкоголь өнiмiне (сырадан басқа), темекi өнiмдерiне және құрамында темекi бар өзге де өнiмдерге акциздiк алым таңбаларын алу, есепке aлу, сақтау және беру Ережелерiн бекiту туралы" Қазақстан Республикасының Қаржы министрлiгi Салық комитетiнiң 2003 жылғы 20 наурыздағы N 134 
</w:t>
      </w:r>
      <w:r>
        <w:rPr>
          <w:rFonts w:ascii="Times New Roman"/>
          <w:b w:val="false"/>
          <w:i w:val="false"/>
          <w:color w:val="000000"/>
          <w:sz w:val="28"/>
        </w:rPr>
        <w:t xml:space="preserve"> бұйрығы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заңды өнiмдi қолдан жасаудан қорғау және заңды жасалғандығын тез арада анықтау, этил спиртi мен алкоголь өнiмiнiң айналымын қатаң мемлекеттiк реттеу жағдайында акциздердiң ең жоғарғы толық түсуiн қамтамасыз ету; акцизделетiн тауарлардың өндiрiсi мен айналымы аясында қызметiн жүзеге асыратын субъектiлердi салықтық әкiмшiлiктендiру; жеке кәсiпкер және патент негiзiнде салық төлеушi ретiнде мемлекеттiк тiркеудегi кәсiпкерлiк қызметпен айналысатын жеке тұлғаларды тарту; қызметi мезеттiк сипаттағы тұлғаларды және қызметiн базарларда жүзеге асыратын тұлғаларды салық төлеуге тарту; салық салу объектiлерi мен қызметтiң жекелеген түрлерiнiң (казино, тотализатор, боулинг, бильярд және т.б.) есебiн жүргiзу; мүлiк, көлiк, жер салығын төлеуге жеке тұлғаларды тарту.
</w:t>
      </w:r>
      <w:r>
        <w:br/>
      </w:r>
      <w:r>
        <w:rPr>
          <w:rFonts w:ascii="Times New Roman"/>
          <w:b w:val="false"/>
          <w:i w:val="false"/>
          <w:color w:val="000000"/>
          <w:sz w:val="28"/>
        </w:rPr>
        <w:t>
      5. Бюджеттiк бағдарламаның мiндеттерi: алкоголь өнiмдерiн өндiрушiлердi есепке алу-бақылау таңбаларымен қамтамасыз ету; салық органдарымен куәлiктер, патенттер, тiркеу карточкаларын беру; салық төлеушiлерге бiржолғы талондарды, уәкiлеттi органдар арқылы салықтардың төленгенi туралы түбiртектердi беру; уәкiлеттi органдардың бақылауы.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004       Акциздiк және Есепке алу-бақылау   Жылдың  Қазақстан
</w:t>
      </w:r>
      <w:r>
        <w:br/>
      </w:r>
      <w:r>
        <w:rPr>
          <w:rFonts w:ascii="Times New Roman"/>
          <w:b w:val="false"/>
          <w:i w:val="false"/>
          <w:color w:val="000000"/>
          <w:sz w:val="28"/>
        </w:rPr>
        <w:t>
              есептеу-      таңбаларын дайын-    iшiнде  Республи-
</w:t>
      </w:r>
      <w:r>
        <w:br/>
      </w:r>
      <w:r>
        <w:rPr>
          <w:rFonts w:ascii="Times New Roman"/>
          <w:b w:val="false"/>
          <w:i w:val="false"/>
          <w:color w:val="000000"/>
          <w:sz w:val="28"/>
        </w:rPr>
        <w:t>
              бақылау       дау, алкоголь өнi-           касы Қаржы
</w:t>
      </w:r>
      <w:r>
        <w:br/>
      </w:r>
      <w:r>
        <w:rPr>
          <w:rFonts w:ascii="Times New Roman"/>
          <w:b w:val="false"/>
          <w:i w:val="false"/>
          <w:color w:val="000000"/>
          <w:sz w:val="28"/>
        </w:rPr>
        <w:t>
              маркаларын    мiн таңбалау және            министрлiгi
</w:t>
      </w:r>
      <w:r>
        <w:br/>
      </w:r>
      <w:r>
        <w:rPr>
          <w:rFonts w:ascii="Times New Roman"/>
          <w:b w:val="false"/>
          <w:i w:val="false"/>
          <w:color w:val="000000"/>
          <w:sz w:val="28"/>
        </w:rPr>
        <w:t>
              басып шығару  бақылау үшiн жабдық-
</w:t>
      </w:r>
      <w:r>
        <w:br/>
      </w:r>
      <w:r>
        <w:rPr>
          <w:rFonts w:ascii="Times New Roman"/>
          <w:b w:val="false"/>
          <w:i w:val="false"/>
          <w:color w:val="000000"/>
          <w:sz w:val="28"/>
        </w:rPr>
        <w:t>
                            тарды монтаждау және
</w:t>
      </w:r>
      <w:r>
        <w:br/>
      </w:r>
      <w:r>
        <w:rPr>
          <w:rFonts w:ascii="Times New Roman"/>
          <w:b w:val="false"/>
          <w:i w:val="false"/>
          <w:color w:val="000000"/>
          <w:sz w:val="28"/>
        </w:rPr>
        <w:t>
                            баптау, Қазақстан
</w:t>
      </w:r>
      <w:r>
        <w:br/>
      </w:r>
      <w:r>
        <w:rPr>
          <w:rFonts w:ascii="Times New Roman"/>
          <w:b w:val="false"/>
          <w:i w:val="false"/>
          <w:color w:val="000000"/>
          <w:sz w:val="28"/>
        </w:rPr>
        <w:t>
                            Республикасының ау-
</w:t>
      </w:r>
      <w:r>
        <w:br/>
      </w:r>
      <w:r>
        <w:rPr>
          <w:rFonts w:ascii="Times New Roman"/>
          <w:b w:val="false"/>
          <w:i w:val="false"/>
          <w:color w:val="000000"/>
          <w:sz w:val="28"/>
        </w:rPr>
        <w:t>
                            мағында алкоголь
</w:t>
      </w:r>
      <w:r>
        <w:br/>
      </w:r>
      <w:r>
        <w:rPr>
          <w:rFonts w:ascii="Times New Roman"/>
          <w:b w:val="false"/>
          <w:i w:val="false"/>
          <w:color w:val="000000"/>
          <w:sz w:val="28"/>
        </w:rPr>
        <w:t>
                            өнiмiнiң өндiрiсi
</w:t>
      </w:r>
      <w:r>
        <w:br/>
      </w:r>
      <w:r>
        <w:rPr>
          <w:rFonts w:ascii="Times New Roman"/>
          <w:b w:val="false"/>
          <w:i w:val="false"/>
          <w:color w:val="000000"/>
          <w:sz w:val="28"/>
        </w:rPr>
        <w:t>
                            мен айналымы үшiн
</w:t>
      </w:r>
      <w:r>
        <w:br/>
      </w:r>
      <w:r>
        <w:rPr>
          <w:rFonts w:ascii="Times New Roman"/>
          <w:b w:val="false"/>
          <w:i w:val="false"/>
          <w:color w:val="000000"/>
          <w:sz w:val="28"/>
        </w:rPr>
        <w:t>
                            бақылау жүйесiнiң
</w:t>
      </w:r>
      <w:r>
        <w:br/>
      </w:r>
      <w:r>
        <w:rPr>
          <w:rFonts w:ascii="Times New Roman"/>
          <w:b w:val="false"/>
          <w:i w:val="false"/>
          <w:color w:val="000000"/>
          <w:sz w:val="28"/>
        </w:rPr>
        <w:t>
                            бағдарламалық қам-
</w:t>
      </w:r>
      <w:r>
        <w:br/>
      </w:r>
      <w:r>
        <w:rPr>
          <w:rFonts w:ascii="Times New Roman"/>
          <w:b w:val="false"/>
          <w:i w:val="false"/>
          <w:color w:val="000000"/>
          <w:sz w:val="28"/>
        </w:rPr>
        <w:t>
                            тамасыз етуiн бейiм-
</w:t>
      </w:r>
      <w:r>
        <w:br/>
      </w:r>
      <w:r>
        <w:rPr>
          <w:rFonts w:ascii="Times New Roman"/>
          <w:b w:val="false"/>
          <w:i w:val="false"/>
          <w:color w:val="000000"/>
          <w:sz w:val="28"/>
        </w:rPr>
        <w:t>
                            деуi, консультативтiк
</w:t>
      </w:r>
      <w:r>
        <w:br/>
      </w:r>
      <w:r>
        <w:rPr>
          <w:rFonts w:ascii="Times New Roman"/>
          <w:b w:val="false"/>
          <w:i w:val="false"/>
          <w:color w:val="000000"/>
          <w:sz w:val="28"/>
        </w:rPr>
        <w:t>
                            қызметтер.
</w:t>
      </w:r>
      <w:r>
        <w:br/>
      </w:r>
      <w:r>
        <w:rPr>
          <w:rFonts w:ascii="Times New Roman"/>
          <w:b w:val="false"/>
          <w:i w:val="false"/>
          <w:color w:val="000000"/>
          <w:sz w:val="28"/>
        </w:rPr>
        <w:t>
                             Қатаң есептiлiк
</w:t>
      </w:r>
      <w:r>
        <w:br/>
      </w:r>
      <w:r>
        <w:rPr>
          <w:rFonts w:ascii="Times New Roman"/>
          <w:b w:val="false"/>
          <w:i w:val="false"/>
          <w:color w:val="000000"/>
          <w:sz w:val="28"/>
        </w:rPr>
        <w:t>
                            бланкiлерiнiң мынадай
</w:t>
      </w:r>
      <w:r>
        <w:br/>
      </w:r>
      <w:r>
        <w:rPr>
          <w:rFonts w:ascii="Times New Roman"/>
          <w:b w:val="false"/>
          <w:i w:val="false"/>
          <w:color w:val="000000"/>
          <w:sz w:val="28"/>
        </w:rPr>
        <w:t>
                            түрлерiн басу:
</w:t>
      </w:r>
      <w:r>
        <w:br/>
      </w:r>
      <w:r>
        <w:rPr>
          <w:rFonts w:ascii="Times New Roman"/>
          <w:b w:val="false"/>
          <w:i w:val="false"/>
          <w:color w:val="000000"/>
          <w:sz w:val="28"/>
        </w:rPr>
        <w:t>
                             - жеке кәсiпкерлер-
</w:t>
      </w:r>
      <w:r>
        <w:br/>
      </w:r>
      <w:r>
        <w:rPr>
          <w:rFonts w:ascii="Times New Roman"/>
          <w:b w:val="false"/>
          <w:i w:val="false"/>
          <w:color w:val="000000"/>
          <w:sz w:val="28"/>
        </w:rPr>
        <w:t>
                            дiң арнаулы салық
</w:t>
      </w:r>
      <w:r>
        <w:br/>
      </w:r>
      <w:r>
        <w:rPr>
          <w:rFonts w:ascii="Times New Roman"/>
          <w:b w:val="false"/>
          <w:i w:val="false"/>
          <w:color w:val="000000"/>
          <w:sz w:val="28"/>
        </w:rPr>
        <w:t>
                            режимiн қолдануға
</w:t>
      </w:r>
      <w:r>
        <w:br/>
      </w:r>
      <w:r>
        <w:rPr>
          <w:rFonts w:ascii="Times New Roman"/>
          <w:b w:val="false"/>
          <w:i w:val="false"/>
          <w:color w:val="000000"/>
          <w:sz w:val="28"/>
        </w:rPr>
        <w:t>
                            патент;
</w:t>
      </w:r>
      <w:r>
        <w:br/>
      </w:r>
      <w:r>
        <w:rPr>
          <w:rFonts w:ascii="Times New Roman"/>
          <w:b w:val="false"/>
          <w:i w:val="false"/>
          <w:color w:val="000000"/>
          <w:sz w:val="28"/>
        </w:rPr>
        <w:t>
                             - ауыл шаруашылық
</w:t>
      </w:r>
      <w:r>
        <w:br/>
      </w:r>
      <w:r>
        <w:rPr>
          <w:rFonts w:ascii="Times New Roman"/>
          <w:b w:val="false"/>
          <w:i w:val="false"/>
          <w:color w:val="000000"/>
          <w:sz w:val="28"/>
        </w:rPr>
        <w:t>
                            өнiмiн өндiрушi заңды
</w:t>
      </w:r>
      <w:r>
        <w:br/>
      </w:r>
      <w:r>
        <w:rPr>
          <w:rFonts w:ascii="Times New Roman"/>
          <w:b w:val="false"/>
          <w:i w:val="false"/>
          <w:color w:val="000000"/>
          <w:sz w:val="28"/>
        </w:rPr>
        <w:t>
                            тұлғаларға арналған
</w:t>
      </w:r>
      <w:r>
        <w:br/>
      </w:r>
      <w:r>
        <w:rPr>
          <w:rFonts w:ascii="Times New Roman"/>
          <w:b w:val="false"/>
          <w:i w:val="false"/>
          <w:color w:val="000000"/>
          <w:sz w:val="28"/>
        </w:rPr>
        <w:t>
                            арнаулы салық режимiн
</w:t>
      </w:r>
      <w:r>
        <w:br/>
      </w:r>
      <w:r>
        <w:rPr>
          <w:rFonts w:ascii="Times New Roman"/>
          <w:b w:val="false"/>
          <w:i w:val="false"/>
          <w:color w:val="000000"/>
          <w:sz w:val="28"/>
        </w:rPr>
        <w:t>
                            қолдануға патент;
</w:t>
      </w:r>
      <w:r>
        <w:br/>
      </w:r>
      <w:r>
        <w:rPr>
          <w:rFonts w:ascii="Times New Roman"/>
          <w:b w:val="false"/>
          <w:i w:val="false"/>
          <w:color w:val="000000"/>
          <w:sz w:val="28"/>
        </w:rPr>
        <w:t>
                             - жеке кәсiпкер
</w:t>
      </w:r>
      <w:r>
        <w:br/>
      </w:r>
      <w:r>
        <w:rPr>
          <w:rFonts w:ascii="Times New Roman"/>
          <w:b w:val="false"/>
          <w:i w:val="false"/>
          <w:color w:val="000000"/>
          <w:sz w:val="28"/>
        </w:rPr>
        <w:t>
                            ретiнде мемлекеттiк
</w:t>
      </w:r>
      <w:r>
        <w:br/>
      </w:r>
      <w:r>
        <w:rPr>
          <w:rFonts w:ascii="Times New Roman"/>
          <w:b w:val="false"/>
          <w:i w:val="false"/>
          <w:color w:val="000000"/>
          <w:sz w:val="28"/>
        </w:rPr>
        <w:t>
                            тiркеу туралы куәлiк;
</w:t>
      </w:r>
      <w:r>
        <w:br/>
      </w:r>
      <w:r>
        <w:rPr>
          <w:rFonts w:ascii="Times New Roman"/>
          <w:b w:val="false"/>
          <w:i w:val="false"/>
          <w:color w:val="000000"/>
          <w:sz w:val="28"/>
        </w:rPr>
        <w:t>
                             - ламинациялық
</w:t>
      </w:r>
      <w:r>
        <w:br/>
      </w:r>
      <w:r>
        <w:rPr>
          <w:rFonts w:ascii="Times New Roman"/>
          <w:b w:val="false"/>
          <w:i w:val="false"/>
          <w:color w:val="000000"/>
          <w:sz w:val="28"/>
        </w:rPr>
        <w:t>
                            қалташықтар;
</w:t>
      </w:r>
      <w:r>
        <w:br/>
      </w:r>
      <w:r>
        <w:rPr>
          <w:rFonts w:ascii="Times New Roman"/>
          <w:b w:val="false"/>
          <w:i w:val="false"/>
          <w:color w:val="000000"/>
          <w:sz w:val="28"/>
        </w:rPr>
        <w:t>
                             - бiр жолғы талондар;
</w:t>
      </w:r>
      <w:r>
        <w:br/>
      </w:r>
      <w:r>
        <w:rPr>
          <w:rFonts w:ascii="Times New Roman"/>
          <w:b w:val="false"/>
          <w:i w:val="false"/>
          <w:color w:val="000000"/>
          <w:sz w:val="28"/>
        </w:rPr>
        <w:t>
                             - салық төлеушi -
</w:t>
      </w:r>
      <w:r>
        <w:br/>
      </w:r>
      <w:r>
        <w:rPr>
          <w:rFonts w:ascii="Times New Roman"/>
          <w:b w:val="false"/>
          <w:i w:val="false"/>
          <w:color w:val="000000"/>
          <w:sz w:val="28"/>
        </w:rPr>
        <w:t>
                            жеке тұлға төлейтiн
</w:t>
      </w:r>
      <w:r>
        <w:br/>
      </w:r>
      <w:r>
        <w:rPr>
          <w:rFonts w:ascii="Times New Roman"/>
          <w:b w:val="false"/>
          <w:i w:val="false"/>
          <w:color w:val="000000"/>
          <w:sz w:val="28"/>
        </w:rPr>
        <w:t>
                            мүлiк, көлiк құралдары
</w:t>
      </w:r>
      <w:r>
        <w:br/>
      </w:r>
      <w:r>
        <w:rPr>
          <w:rFonts w:ascii="Times New Roman"/>
          <w:b w:val="false"/>
          <w:i w:val="false"/>
          <w:color w:val="000000"/>
          <w:sz w:val="28"/>
        </w:rPr>
        <w:t>
                            салықтары мен жер
</w:t>
      </w:r>
      <w:r>
        <w:br/>
      </w:r>
      <w:r>
        <w:rPr>
          <w:rFonts w:ascii="Times New Roman"/>
          <w:b w:val="false"/>
          <w:i w:val="false"/>
          <w:color w:val="000000"/>
          <w:sz w:val="28"/>
        </w:rPr>
        <w:t>
                            салығын жинауға ар-
</w:t>
      </w:r>
      <w:r>
        <w:br/>
      </w:r>
      <w:r>
        <w:rPr>
          <w:rFonts w:ascii="Times New Roman"/>
          <w:b w:val="false"/>
          <w:i w:val="false"/>
          <w:color w:val="000000"/>
          <w:sz w:val="28"/>
        </w:rPr>
        <w:t>
                            налған квитанциялар
</w:t>
      </w:r>
      <w:r>
        <w:br/>
      </w:r>
      <w:r>
        <w:rPr>
          <w:rFonts w:ascii="Times New Roman"/>
          <w:b w:val="false"/>
          <w:i w:val="false"/>
          <w:color w:val="000000"/>
          <w:sz w:val="28"/>
        </w:rPr>
        <w:t>
                            (ЖТ-1-нысандары);
</w:t>
      </w:r>
      <w:r>
        <w:br/>
      </w:r>
      <w:r>
        <w:rPr>
          <w:rFonts w:ascii="Times New Roman"/>
          <w:b w:val="false"/>
          <w:i w:val="false"/>
          <w:color w:val="000000"/>
          <w:sz w:val="28"/>
        </w:rPr>
        <w:t>
                             - лотерея ұйымдас-
</w:t>
      </w:r>
      <w:r>
        <w:br/>
      </w:r>
      <w:r>
        <w:rPr>
          <w:rFonts w:ascii="Times New Roman"/>
          <w:b w:val="false"/>
          <w:i w:val="false"/>
          <w:color w:val="000000"/>
          <w:sz w:val="28"/>
        </w:rPr>
        <w:t>
                            тыру, өткiзу және
</w:t>
      </w:r>
      <w:r>
        <w:br/>
      </w:r>
      <w:r>
        <w:rPr>
          <w:rFonts w:ascii="Times New Roman"/>
          <w:b w:val="false"/>
          <w:i w:val="false"/>
          <w:color w:val="000000"/>
          <w:sz w:val="28"/>
        </w:rPr>
        <w:t>
                            лотерея билеттерiн
</w:t>
      </w:r>
      <w:r>
        <w:br/>
      </w:r>
      <w:r>
        <w:rPr>
          <w:rFonts w:ascii="Times New Roman"/>
          <w:b w:val="false"/>
          <w:i w:val="false"/>
          <w:color w:val="000000"/>
          <w:sz w:val="28"/>
        </w:rPr>
        <w:t>
                            сату бойынша салық
</w:t>
      </w:r>
      <w:r>
        <w:br/>
      </w:r>
      <w:r>
        <w:rPr>
          <w:rFonts w:ascii="Times New Roman"/>
          <w:b w:val="false"/>
          <w:i w:val="false"/>
          <w:color w:val="000000"/>
          <w:sz w:val="28"/>
        </w:rPr>
        <w:t>
                            салу объектiсiнiң
</w:t>
      </w:r>
      <w:r>
        <w:br/>
      </w:r>
      <w:r>
        <w:rPr>
          <w:rFonts w:ascii="Times New Roman"/>
          <w:b w:val="false"/>
          <w:i w:val="false"/>
          <w:color w:val="000000"/>
          <w:sz w:val="28"/>
        </w:rPr>
        <w:t>
                            тiркеу карточкасы;
</w:t>
      </w:r>
      <w:r>
        <w:br/>
      </w:r>
      <w:r>
        <w:rPr>
          <w:rFonts w:ascii="Times New Roman"/>
          <w:b w:val="false"/>
          <w:i w:val="false"/>
          <w:color w:val="000000"/>
          <w:sz w:val="28"/>
        </w:rPr>
        <w:t>
                             - алкоголь өнiмiн
</w:t>
      </w:r>
      <w:r>
        <w:br/>
      </w:r>
      <w:r>
        <w:rPr>
          <w:rFonts w:ascii="Times New Roman"/>
          <w:b w:val="false"/>
          <w:i w:val="false"/>
          <w:color w:val="000000"/>
          <w:sz w:val="28"/>
        </w:rPr>
        <w:t>
                            өндiру мен сату
</w:t>
      </w:r>
      <w:r>
        <w:br/>
      </w:r>
      <w:r>
        <w:rPr>
          <w:rFonts w:ascii="Times New Roman"/>
          <w:b w:val="false"/>
          <w:i w:val="false"/>
          <w:color w:val="000000"/>
          <w:sz w:val="28"/>
        </w:rPr>
        <w:t>
                            бойынша салық салу
</w:t>
      </w:r>
      <w:r>
        <w:br/>
      </w:r>
      <w:r>
        <w:rPr>
          <w:rFonts w:ascii="Times New Roman"/>
          <w:b w:val="false"/>
          <w:i w:val="false"/>
          <w:color w:val="000000"/>
          <w:sz w:val="28"/>
        </w:rPr>
        <w:t>
                            объектiсiнiң тiркеу
</w:t>
      </w:r>
      <w:r>
        <w:br/>
      </w:r>
      <w:r>
        <w:rPr>
          <w:rFonts w:ascii="Times New Roman"/>
          <w:b w:val="false"/>
          <w:i w:val="false"/>
          <w:color w:val="000000"/>
          <w:sz w:val="28"/>
        </w:rPr>
        <w:t>
                            карточкасы;
</w:t>
      </w:r>
      <w:r>
        <w:br/>
      </w:r>
      <w:r>
        <w:rPr>
          <w:rFonts w:ascii="Times New Roman"/>
          <w:b w:val="false"/>
          <w:i w:val="false"/>
          <w:color w:val="000000"/>
          <w:sz w:val="28"/>
        </w:rPr>
        <w:t>
                             - темекi өнiмдерiн
</w:t>
      </w:r>
      <w:r>
        <w:br/>
      </w:r>
      <w:r>
        <w:rPr>
          <w:rFonts w:ascii="Times New Roman"/>
          <w:b w:val="false"/>
          <w:i w:val="false"/>
          <w:color w:val="000000"/>
          <w:sz w:val="28"/>
        </w:rPr>
        <w:t>
                            өндiру, көтерме сату
</w:t>
      </w:r>
      <w:r>
        <w:br/>
      </w:r>
      <w:r>
        <w:rPr>
          <w:rFonts w:ascii="Times New Roman"/>
          <w:b w:val="false"/>
          <w:i w:val="false"/>
          <w:color w:val="000000"/>
          <w:sz w:val="28"/>
        </w:rPr>
        <w:t>
                            және импортқа шығару
</w:t>
      </w:r>
      <w:r>
        <w:br/>
      </w:r>
      <w:r>
        <w:rPr>
          <w:rFonts w:ascii="Times New Roman"/>
          <w:b w:val="false"/>
          <w:i w:val="false"/>
          <w:color w:val="000000"/>
          <w:sz w:val="28"/>
        </w:rPr>
        <w:t>
                            бойынша салық салу
</w:t>
      </w:r>
      <w:r>
        <w:br/>
      </w:r>
      <w:r>
        <w:rPr>
          <w:rFonts w:ascii="Times New Roman"/>
          <w:b w:val="false"/>
          <w:i w:val="false"/>
          <w:color w:val="000000"/>
          <w:sz w:val="28"/>
        </w:rPr>
        <w:t>
                            объектiлерiн есепке
</w:t>
      </w:r>
      <w:r>
        <w:br/>
      </w:r>
      <w:r>
        <w:rPr>
          <w:rFonts w:ascii="Times New Roman"/>
          <w:b w:val="false"/>
          <w:i w:val="false"/>
          <w:color w:val="000000"/>
          <w:sz w:val="28"/>
        </w:rPr>
        <w:t>
                            алудың тiркеу
</w:t>
      </w:r>
      <w:r>
        <w:br/>
      </w:r>
      <w:r>
        <w:rPr>
          <w:rFonts w:ascii="Times New Roman"/>
          <w:b w:val="false"/>
          <w:i w:val="false"/>
          <w:color w:val="000000"/>
          <w:sz w:val="28"/>
        </w:rPr>
        <w:t>
                            карточкасы;
</w:t>
      </w:r>
      <w:r>
        <w:br/>
      </w:r>
      <w:r>
        <w:rPr>
          <w:rFonts w:ascii="Times New Roman"/>
          <w:b w:val="false"/>
          <w:i w:val="false"/>
          <w:color w:val="000000"/>
          <w:sz w:val="28"/>
        </w:rPr>
        <w:t>
                             - шыны ыдыстар
</w:t>
      </w:r>
      <w:r>
        <w:br/>
      </w:r>
      <w:r>
        <w:rPr>
          <w:rFonts w:ascii="Times New Roman"/>
          <w:b w:val="false"/>
          <w:i w:val="false"/>
          <w:color w:val="000000"/>
          <w:sz w:val="28"/>
        </w:rPr>
        <w:t>
                            қабылдау бойынша
</w:t>
      </w:r>
      <w:r>
        <w:br/>
      </w:r>
      <w:r>
        <w:rPr>
          <w:rFonts w:ascii="Times New Roman"/>
          <w:b w:val="false"/>
          <w:i w:val="false"/>
          <w:color w:val="000000"/>
          <w:sz w:val="28"/>
        </w:rPr>
        <w:t>
                            салық салу объектiсiн
</w:t>
      </w:r>
      <w:r>
        <w:br/>
      </w:r>
      <w:r>
        <w:rPr>
          <w:rFonts w:ascii="Times New Roman"/>
          <w:b w:val="false"/>
          <w:i w:val="false"/>
          <w:color w:val="000000"/>
          <w:sz w:val="28"/>
        </w:rPr>
        <w:t>
                            есепке алудың тiркеу
</w:t>
      </w:r>
      <w:r>
        <w:br/>
      </w:r>
      <w:r>
        <w:rPr>
          <w:rFonts w:ascii="Times New Roman"/>
          <w:b w:val="false"/>
          <w:i w:val="false"/>
          <w:color w:val="000000"/>
          <w:sz w:val="28"/>
        </w:rPr>
        <w:t>
                            карточкасы;
</w:t>
      </w:r>
      <w:r>
        <w:br/>
      </w:r>
      <w:r>
        <w:rPr>
          <w:rFonts w:ascii="Times New Roman"/>
          <w:b w:val="false"/>
          <w:i w:val="false"/>
          <w:color w:val="000000"/>
          <w:sz w:val="28"/>
        </w:rPr>
        <w:t>
                             - бензинмен көтерме
</w:t>
      </w:r>
      <w:r>
        <w:br/>
      </w:r>
      <w:r>
        <w:rPr>
          <w:rFonts w:ascii="Times New Roman"/>
          <w:b w:val="false"/>
          <w:i w:val="false"/>
          <w:color w:val="000000"/>
          <w:sz w:val="28"/>
        </w:rPr>
        <w:t>
                            және бөлшек сауда
</w:t>
      </w:r>
      <w:r>
        <w:br/>
      </w:r>
      <w:r>
        <w:rPr>
          <w:rFonts w:ascii="Times New Roman"/>
          <w:b w:val="false"/>
          <w:i w:val="false"/>
          <w:color w:val="000000"/>
          <w:sz w:val="28"/>
        </w:rPr>
        <w:t>
                            жасау бойынша салық
</w:t>
      </w:r>
      <w:r>
        <w:br/>
      </w:r>
      <w:r>
        <w:rPr>
          <w:rFonts w:ascii="Times New Roman"/>
          <w:b w:val="false"/>
          <w:i w:val="false"/>
          <w:color w:val="000000"/>
          <w:sz w:val="28"/>
        </w:rPr>
        <w:t>
                            салу объектiлерiн
</w:t>
      </w:r>
      <w:r>
        <w:br/>
      </w:r>
      <w:r>
        <w:rPr>
          <w:rFonts w:ascii="Times New Roman"/>
          <w:b w:val="false"/>
          <w:i w:val="false"/>
          <w:color w:val="000000"/>
          <w:sz w:val="28"/>
        </w:rPr>
        <w:t>
                            есепке алудың тiркеу
</w:t>
      </w:r>
      <w:r>
        <w:br/>
      </w:r>
      <w:r>
        <w:rPr>
          <w:rFonts w:ascii="Times New Roman"/>
          <w:b w:val="false"/>
          <w:i w:val="false"/>
          <w:color w:val="000000"/>
          <w:sz w:val="28"/>
        </w:rPr>
        <w:t>
                            карточкасы;
</w:t>
      </w:r>
      <w:r>
        <w:br/>
      </w:r>
      <w:r>
        <w:rPr>
          <w:rFonts w:ascii="Times New Roman"/>
          <w:b w:val="false"/>
          <w:i w:val="false"/>
          <w:color w:val="000000"/>
          <w:sz w:val="28"/>
        </w:rPr>
        <w:t>
                             - тiркелген жиынтық
</w:t>
      </w:r>
      <w:r>
        <w:br/>
      </w:r>
      <w:r>
        <w:rPr>
          <w:rFonts w:ascii="Times New Roman"/>
          <w:b w:val="false"/>
          <w:i w:val="false"/>
          <w:color w:val="000000"/>
          <w:sz w:val="28"/>
        </w:rPr>
        <w:t>
                            салық бойынша салық
</w:t>
      </w:r>
      <w:r>
        <w:br/>
      </w:r>
      <w:r>
        <w:rPr>
          <w:rFonts w:ascii="Times New Roman"/>
          <w:b w:val="false"/>
          <w:i w:val="false"/>
          <w:color w:val="000000"/>
          <w:sz w:val="28"/>
        </w:rPr>
        <w:t>
                            салу объектiлерiн
</w:t>
      </w:r>
      <w:r>
        <w:br/>
      </w:r>
      <w:r>
        <w:rPr>
          <w:rFonts w:ascii="Times New Roman"/>
          <w:b w:val="false"/>
          <w:i w:val="false"/>
          <w:color w:val="000000"/>
          <w:sz w:val="28"/>
        </w:rPr>
        <w:t>
                            есепке алудың тiркеу
</w:t>
      </w:r>
      <w:r>
        <w:br/>
      </w:r>
      <w:r>
        <w:rPr>
          <w:rFonts w:ascii="Times New Roman"/>
          <w:b w:val="false"/>
          <w:i w:val="false"/>
          <w:color w:val="000000"/>
          <w:sz w:val="28"/>
        </w:rPr>
        <w:t>
                            карточкасы;
</w:t>
      </w:r>
      <w:r>
        <w:br/>
      </w:r>
      <w:r>
        <w:rPr>
          <w:rFonts w:ascii="Times New Roman"/>
          <w:b w:val="false"/>
          <w:i w:val="false"/>
          <w:color w:val="000000"/>
          <w:sz w:val="28"/>
        </w:rPr>
        <w:t>
                             - заңды тұлғаларға
</w:t>
      </w:r>
      <w:r>
        <w:br/>
      </w:r>
      <w:r>
        <w:rPr>
          <w:rFonts w:ascii="Times New Roman"/>
          <w:b w:val="false"/>
          <w:i w:val="false"/>
          <w:color w:val="000000"/>
          <w:sz w:val="28"/>
        </w:rPr>
        <w:t>
                            арналған салық
</w:t>
      </w:r>
      <w:r>
        <w:br/>
      </w:r>
      <w:r>
        <w:rPr>
          <w:rFonts w:ascii="Times New Roman"/>
          <w:b w:val="false"/>
          <w:i w:val="false"/>
          <w:color w:val="000000"/>
          <w:sz w:val="28"/>
        </w:rPr>
        <w:t>
                            төлеушiнiң куәлiгi;
</w:t>
      </w:r>
      <w:r>
        <w:br/>
      </w:r>
      <w:r>
        <w:rPr>
          <w:rFonts w:ascii="Times New Roman"/>
          <w:b w:val="false"/>
          <w:i w:val="false"/>
          <w:color w:val="000000"/>
          <w:sz w:val="28"/>
        </w:rPr>
        <w:t>
                             - жеке тұлғаларға
</w:t>
      </w:r>
      <w:r>
        <w:br/>
      </w:r>
      <w:r>
        <w:rPr>
          <w:rFonts w:ascii="Times New Roman"/>
          <w:b w:val="false"/>
          <w:i w:val="false"/>
          <w:color w:val="000000"/>
          <w:sz w:val="28"/>
        </w:rPr>
        <w:t>
                            арналған салық тө-
</w:t>
      </w:r>
      <w:r>
        <w:br/>
      </w:r>
      <w:r>
        <w:rPr>
          <w:rFonts w:ascii="Times New Roman"/>
          <w:b w:val="false"/>
          <w:i w:val="false"/>
          <w:color w:val="000000"/>
          <w:sz w:val="28"/>
        </w:rPr>
        <w:t>
                            леушiнiң куәлiгi;
</w:t>
      </w:r>
      <w:r>
        <w:br/>
      </w:r>
      <w:r>
        <w:rPr>
          <w:rFonts w:ascii="Times New Roman"/>
          <w:b w:val="false"/>
          <w:i w:val="false"/>
          <w:color w:val="000000"/>
          <w:sz w:val="28"/>
        </w:rPr>
        <w:t>
                             - қосылған құн
</w:t>
      </w:r>
      <w:r>
        <w:br/>
      </w:r>
      <w:r>
        <w:rPr>
          <w:rFonts w:ascii="Times New Roman"/>
          <w:b w:val="false"/>
          <w:i w:val="false"/>
          <w:color w:val="000000"/>
          <w:sz w:val="28"/>
        </w:rPr>
        <w:t>
                            салығы бойынша есепке
</w:t>
      </w:r>
      <w:r>
        <w:br/>
      </w:r>
      <w:r>
        <w:rPr>
          <w:rFonts w:ascii="Times New Roman"/>
          <w:b w:val="false"/>
          <w:i w:val="false"/>
          <w:color w:val="000000"/>
          <w:sz w:val="28"/>
        </w:rPr>
        <w:t>
                            қою туралы куәлiк.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акцизделетiн өнiмдердiң өндiрiсi мен айналымын барлық сатыларда толассыз бақылау, өндiрiстi заңдастыру және акцизделетiн өнiмдер рыногын тәртiпке келтiру, тиiстi салықтардың бюджетке төлеудiң уақтылығын және түсуiн қамтамасыз ету; қызметтiң жекелеген түрлерiмен айналысатын, тiркелмеген кәсiпкерлiк қызмет объектiлерi мен субъектiлерiнiң санын азайту, жеке тұлғаларды мүлiктiк салықтарды (көлiк, жер, мүлiк) төлеуге толық қамту.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"Жекелеген негiздемелер бойынша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меншiкке түскен мүлiктi бағалау, сақтау және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170-қосымша алынып тасталды - ҚР Үкіметінің 2005.04.21.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"Халықаралық қаржы ұйымдарының акцияларын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491551 мың теңге (төрт жүз тоқсан бiр миллион бес жүз елу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N 264 
</w:t>
      </w:r>
      <w:r>
        <w:rPr>
          <w:rFonts w:ascii="Times New Roman"/>
          <w:b w:val="false"/>
          <w:i w:val="false"/>
          <w:color w:val="000000"/>
          <w:sz w:val="28"/>
        </w:rPr>
        <w:t xml:space="preserve"> Заңы </w:t>
      </w:r>
      <w:r>
        <w:rPr>
          <w:rFonts w:ascii="Times New Roman"/>
          <w:b w:val="false"/>
          <w:i w:val="false"/>
          <w:color w:val="000000"/>
          <w:sz w:val="28"/>
        </w:rPr>
        <w:t>
 2-бабының 1 және 2-тармақтары.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Халықаралық Қайта құру және Даму Банкi, Еуропа Қайта құру және Даму Банкi, Азия Даму Банкi, Ислам Даму Банкi сияқты iрi және беделдi қаржы ұйымдары қатарында акционер мәртебесiн алуға байланысты қабылдаған өз мiндеттемелерiн орындауы, оларға мүшелiк Қазақстан Республикасының кредит ресурстарына, оның iшiнде экономика мен қаржы саласындағы реформаларды қолдауға жеңiлдiктi шарттарда қол жеткiзу, техникалық көмек пен гранттарды алуға құқық бередi.
</w:t>
      </w:r>
      <w:r>
        <w:br/>
      </w:r>
      <w:r>
        <w:rPr>
          <w:rFonts w:ascii="Times New Roman"/>
          <w:b w:val="false"/>
          <w:i w:val="false"/>
          <w:color w:val="000000"/>
          <w:sz w:val="28"/>
        </w:rPr>
        <w:t>
      5. Бюджеттiк бағдарламаның мiндеттерi: халықаралық қаржы ұйымдарының акцияларын сатып алу. Халықаралық қаржы ұйымдары Қазақстан Республикасы үшiн көздеген төлемдер кестесiне сәйкес халықаралық қаржы ұйымдарына мүшелiк жарналарды тұрақты төлеуiн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006       Халықаралық   1. ХКДБ - Қазақстан  Бiр жыл Қазақстан
</w:t>
      </w:r>
      <w:r>
        <w:br/>
      </w:r>
      <w:r>
        <w:rPr>
          <w:rFonts w:ascii="Times New Roman"/>
          <w:b w:val="false"/>
          <w:i w:val="false"/>
          <w:color w:val="000000"/>
          <w:sz w:val="28"/>
        </w:rPr>
        <w:t>
              қаржы ұйымда- Республикасының      iшiнде  Республи-
</w:t>
      </w:r>
      <w:r>
        <w:br/>
      </w:r>
      <w:r>
        <w:rPr>
          <w:rFonts w:ascii="Times New Roman"/>
          <w:b w:val="false"/>
          <w:i w:val="false"/>
          <w:color w:val="000000"/>
          <w:sz w:val="28"/>
        </w:rPr>
        <w:t>
              рының акция-  Қаржы министрлiгi            касының
</w:t>
      </w:r>
      <w:r>
        <w:br/>
      </w:r>
      <w:r>
        <w:rPr>
          <w:rFonts w:ascii="Times New Roman"/>
          <w:b w:val="false"/>
          <w:i w:val="false"/>
          <w:color w:val="000000"/>
          <w:sz w:val="28"/>
        </w:rPr>
        <w:t>
              ларын сатып   шығарған 28.09.95 ж.         Қаржы
</w:t>
      </w:r>
      <w:r>
        <w:br/>
      </w:r>
      <w:r>
        <w:rPr>
          <w:rFonts w:ascii="Times New Roman"/>
          <w:b w:val="false"/>
          <w:i w:val="false"/>
          <w:color w:val="000000"/>
          <w:sz w:val="28"/>
        </w:rPr>
        <w:t>
              алу           N 001/002 және               министрлiгi
</w:t>
      </w:r>
      <w:r>
        <w:br/>
      </w:r>
      <w:r>
        <w:rPr>
          <w:rFonts w:ascii="Times New Roman"/>
          <w:b w:val="false"/>
          <w:i w:val="false"/>
          <w:color w:val="000000"/>
          <w:sz w:val="28"/>
        </w:rPr>
        <w:t>
                            30.06.97 ж. N 5/5025
</w:t>
      </w:r>
      <w:r>
        <w:br/>
      </w:r>
      <w:r>
        <w:rPr>
          <w:rFonts w:ascii="Times New Roman"/>
          <w:b w:val="false"/>
          <w:i w:val="false"/>
          <w:color w:val="000000"/>
          <w:sz w:val="28"/>
        </w:rPr>
        <w:t>
                            қарапайым вексельдер
</w:t>
      </w:r>
      <w:r>
        <w:br/>
      </w:r>
      <w:r>
        <w:rPr>
          <w:rFonts w:ascii="Times New Roman"/>
          <w:b w:val="false"/>
          <w:i w:val="false"/>
          <w:color w:val="000000"/>
          <w:sz w:val="28"/>
        </w:rPr>
        <w:t>
                            қаражатының бөлiк-
</w:t>
      </w:r>
      <w:r>
        <w:br/>
      </w:r>
      <w:r>
        <w:rPr>
          <w:rFonts w:ascii="Times New Roman"/>
          <w:b w:val="false"/>
          <w:i w:val="false"/>
          <w:color w:val="000000"/>
          <w:sz w:val="28"/>
        </w:rPr>
        <w:t>
                            терiн ХҚДБ акцио-
</w:t>
      </w:r>
      <w:r>
        <w:br/>
      </w:r>
      <w:r>
        <w:rPr>
          <w:rFonts w:ascii="Times New Roman"/>
          <w:b w:val="false"/>
          <w:i w:val="false"/>
          <w:color w:val="000000"/>
          <w:sz w:val="28"/>
        </w:rPr>
        <w:t>
                            нерлiк капиталына
</w:t>
      </w:r>
      <w:r>
        <w:br/>
      </w:r>
      <w:r>
        <w:rPr>
          <w:rFonts w:ascii="Times New Roman"/>
          <w:b w:val="false"/>
          <w:i w:val="false"/>
          <w:color w:val="000000"/>
          <w:sz w:val="28"/>
        </w:rPr>
        <w:t>
                            негiзгi және қосымша
</w:t>
      </w:r>
      <w:r>
        <w:br/>
      </w:r>
      <w:r>
        <w:rPr>
          <w:rFonts w:ascii="Times New Roman"/>
          <w:b w:val="false"/>
          <w:i w:val="false"/>
          <w:color w:val="000000"/>
          <w:sz w:val="28"/>
        </w:rPr>
        <w:t>
                            жазылу есебіне
</w:t>
      </w:r>
      <w:r>
        <w:br/>
      </w:r>
      <w:r>
        <w:rPr>
          <w:rFonts w:ascii="Times New Roman"/>
          <w:b w:val="false"/>
          <w:i w:val="false"/>
          <w:color w:val="000000"/>
          <w:sz w:val="28"/>
        </w:rPr>
        <w:t>
                            инкассалау;
</w:t>
      </w:r>
      <w:r>
        <w:br/>
      </w:r>
      <w:r>
        <w:rPr>
          <w:rFonts w:ascii="Times New Roman"/>
          <w:b w:val="false"/>
          <w:i w:val="false"/>
          <w:color w:val="000000"/>
          <w:sz w:val="28"/>
        </w:rPr>
        <w:t>
                            2. ЕҚДБ - қолма-қол
</w:t>
      </w:r>
      <w:r>
        <w:br/>
      </w:r>
      <w:r>
        <w:rPr>
          <w:rFonts w:ascii="Times New Roman"/>
          <w:b w:val="false"/>
          <w:i w:val="false"/>
          <w:color w:val="000000"/>
          <w:sz w:val="28"/>
        </w:rPr>
        <w:t>
                            бөлік ретінде сегі-
</w:t>
      </w:r>
      <w:r>
        <w:br/>
      </w:r>
      <w:r>
        <w:rPr>
          <w:rFonts w:ascii="Times New Roman"/>
          <w:b w:val="false"/>
          <w:i w:val="false"/>
          <w:color w:val="000000"/>
          <w:sz w:val="28"/>
        </w:rPr>
        <w:t>
                            зінші мүшелiк жар-
</w:t>
      </w:r>
      <w:r>
        <w:br/>
      </w:r>
      <w:r>
        <w:rPr>
          <w:rFonts w:ascii="Times New Roman"/>
          <w:b w:val="false"/>
          <w:i w:val="false"/>
          <w:color w:val="000000"/>
          <w:sz w:val="28"/>
        </w:rPr>
        <w:t>
                            наны төлеу; қаражат
</w:t>
      </w:r>
      <w:r>
        <w:br/>
      </w:r>
      <w:r>
        <w:rPr>
          <w:rFonts w:ascii="Times New Roman"/>
          <w:b w:val="false"/>
          <w:i w:val="false"/>
          <w:color w:val="000000"/>
          <w:sz w:val="28"/>
        </w:rPr>
        <w:t>
                            бөлiктерiн, оның
</w:t>
      </w:r>
      <w:r>
        <w:br/>
      </w:r>
      <w:r>
        <w:rPr>
          <w:rFonts w:ascii="Times New Roman"/>
          <w:b w:val="false"/>
          <w:i w:val="false"/>
          <w:color w:val="000000"/>
          <w:sz w:val="28"/>
        </w:rPr>
        <w:t>
                            iшінде ЕҚДБ акцио-
</w:t>
      </w:r>
      <w:r>
        <w:br/>
      </w:r>
      <w:r>
        <w:rPr>
          <w:rFonts w:ascii="Times New Roman"/>
          <w:b w:val="false"/>
          <w:i w:val="false"/>
          <w:color w:val="000000"/>
          <w:sz w:val="28"/>
        </w:rPr>
        <w:t>
                            нерлік капиталына
</w:t>
      </w:r>
      <w:r>
        <w:br/>
      </w:r>
      <w:r>
        <w:rPr>
          <w:rFonts w:ascii="Times New Roman"/>
          <w:b w:val="false"/>
          <w:i w:val="false"/>
          <w:color w:val="000000"/>
          <w:sz w:val="28"/>
        </w:rPr>
        <w:t>
                            қосымша жазылу есе-
</w:t>
      </w:r>
      <w:r>
        <w:br/>
      </w:r>
      <w:r>
        <w:rPr>
          <w:rFonts w:ascii="Times New Roman"/>
          <w:b w:val="false"/>
          <w:i w:val="false"/>
          <w:color w:val="000000"/>
          <w:sz w:val="28"/>
        </w:rPr>
        <w:t>
                            біне Қазақстан Рес-
</w:t>
      </w:r>
      <w:r>
        <w:br/>
      </w:r>
      <w:r>
        <w:rPr>
          <w:rFonts w:ascii="Times New Roman"/>
          <w:b w:val="false"/>
          <w:i w:val="false"/>
          <w:color w:val="000000"/>
          <w:sz w:val="28"/>
        </w:rPr>
        <w:t>
                            публикасының Қаржы
</w:t>
      </w:r>
      <w:r>
        <w:br/>
      </w:r>
      <w:r>
        <w:rPr>
          <w:rFonts w:ascii="Times New Roman"/>
          <w:b w:val="false"/>
          <w:i w:val="false"/>
          <w:color w:val="000000"/>
          <w:sz w:val="28"/>
        </w:rPr>
        <w:t>
                            министрлiгi шығарған
</w:t>
      </w:r>
      <w:r>
        <w:br/>
      </w:r>
      <w:r>
        <w:rPr>
          <w:rFonts w:ascii="Times New Roman"/>
          <w:b w:val="false"/>
          <w:i w:val="false"/>
          <w:color w:val="000000"/>
          <w:sz w:val="28"/>
        </w:rPr>
        <w:t>
                            12.04.2001 ж. N
</w:t>
      </w:r>
      <w:r>
        <w:br/>
      </w:r>
      <w:r>
        <w:rPr>
          <w:rFonts w:ascii="Times New Roman"/>
          <w:b w:val="false"/>
          <w:i w:val="false"/>
          <w:color w:val="000000"/>
          <w:sz w:val="28"/>
        </w:rPr>
        <w:t>
                            31-3-2-8/4630 жай
</w:t>
      </w:r>
      <w:r>
        <w:br/>
      </w:r>
      <w:r>
        <w:rPr>
          <w:rFonts w:ascii="Times New Roman"/>
          <w:b w:val="false"/>
          <w:i w:val="false"/>
          <w:color w:val="000000"/>
          <w:sz w:val="28"/>
        </w:rPr>
        <w:t>
                            векселiнiң бесiншi
</w:t>
      </w:r>
      <w:r>
        <w:br/>
      </w:r>
      <w:r>
        <w:rPr>
          <w:rFonts w:ascii="Times New Roman"/>
          <w:b w:val="false"/>
          <w:i w:val="false"/>
          <w:color w:val="000000"/>
          <w:sz w:val="28"/>
        </w:rPr>
        <w:t>
                            бөлiгiн, 13.04.2002 ж.
</w:t>
      </w:r>
      <w:r>
        <w:br/>
      </w:r>
      <w:r>
        <w:rPr>
          <w:rFonts w:ascii="Times New Roman"/>
          <w:b w:val="false"/>
          <w:i w:val="false"/>
          <w:color w:val="000000"/>
          <w:sz w:val="28"/>
        </w:rPr>
        <w:t>
                            N 15-9-2-8/4414 жай
</w:t>
      </w:r>
      <w:r>
        <w:br/>
      </w:r>
      <w:r>
        <w:rPr>
          <w:rFonts w:ascii="Times New Roman"/>
          <w:b w:val="false"/>
          <w:i w:val="false"/>
          <w:color w:val="000000"/>
          <w:sz w:val="28"/>
        </w:rPr>
        <w:t>
                            векселiнiң төртiншi
</w:t>
      </w:r>
      <w:r>
        <w:br/>
      </w:r>
      <w:r>
        <w:rPr>
          <w:rFonts w:ascii="Times New Roman"/>
          <w:b w:val="false"/>
          <w:i w:val="false"/>
          <w:color w:val="000000"/>
          <w:sz w:val="28"/>
        </w:rPr>
        <w:t>
                            бөлiгiн, 7.05.2003 ж.
</w:t>
      </w:r>
      <w:r>
        <w:br/>
      </w:r>
      <w:r>
        <w:rPr>
          <w:rFonts w:ascii="Times New Roman"/>
          <w:b w:val="false"/>
          <w:i w:val="false"/>
          <w:color w:val="000000"/>
          <w:sz w:val="28"/>
        </w:rPr>
        <w:t>
                            N ДМО-1-2/4082 қара-
</w:t>
      </w:r>
      <w:r>
        <w:br/>
      </w:r>
      <w:r>
        <w:rPr>
          <w:rFonts w:ascii="Times New Roman"/>
          <w:b w:val="false"/>
          <w:i w:val="false"/>
          <w:color w:val="000000"/>
          <w:sz w:val="28"/>
        </w:rPr>
        <w:t>
                            пайым векселінің
</w:t>
      </w:r>
      <w:r>
        <w:br/>
      </w:r>
      <w:r>
        <w:rPr>
          <w:rFonts w:ascii="Times New Roman"/>
          <w:b w:val="false"/>
          <w:i w:val="false"/>
          <w:color w:val="000000"/>
          <w:sz w:val="28"/>
        </w:rPr>
        <w:t>
                            үшiншi бөлiгiн,
</w:t>
      </w:r>
      <w:r>
        <w:br/>
      </w:r>
      <w:r>
        <w:rPr>
          <w:rFonts w:ascii="Times New Roman"/>
          <w:b w:val="false"/>
          <w:i w:val="false"/>
          <w:color w:val="000000"/>
          <w:sz w:val="28"/>
        </w:rPr>
        <w:t>
                            01.04.2004 ж. N
</w:t>
      </w:r>
      <w:r>
        <w:br/>
      </w:r>
      <w:r>
        <w:rPr>
          <w:rFonts w:ascii="Times New Roman"/>
          <w:b w:val="false"/>
          <w:i w:val="false"/>
          <w:color w:val="000000"/>
          <w:sz w:val="28"/>
        </w:rPr>
        <w:t>
                            ДМФО-1-2/3135 жай
</w:t>
      </w:r>
      <w:r>
        <w:br/>
      </w:r>
      <w:r>
        <w:rPr>
          <w:rFonts w:ascii="Times New Roman"/>
          <w:b w:val="false"/>
          <w:i w:val="false"/>
          <w:color w:val="000000"/>
          <w:sz w:val="28"/>
        </w:rPr>
        <w:t>
                            векселiнiң екiншi
</w:t>
      </w:r>
      <w:r>
        <w:br/>
      </w:r>
      <w:r>
        <w:rPr>
          <w:rFonts w:ascii="Times New Roman"/>
          <w:b w:val="false"/>
          <w:i w:val="false"/>
          <w:color w:val="000000"/>
          <w:sz w:val="28"/>
        </w:rPr>
        <w:t>
                            бөлiгiн және жай
</w:t>
      </w:r>
      <w:r>
        <w:br/>
      </w:r>
      <w:r>
        <w:rPr>
          <w:rFonts w:ascii="Times New Roman"/>
          <w:b w:val="false"/>
          <w:i w:val="false"/>
          <w:color w:val="000000"/>
          <w:sz w:val="28"/>
        </w:rPr>
        <w:t>
                            вексельдiң бiрiншi
</w:t>
      </w:r>
      <w:r>
        <w:br/>
      </w:r>
      <w:r>
        <w:rPr>
          <w:rFonts w:ascii="Times New Roman"/>
          <w:b w:val="false"/>
          <w:i w:val="false"/>
          <w:color w:val="000000"/>
          <w:sz w:val="28"/>
        </w:rPr>
        <w:t>
                            бөлiгiн (2005 жылғы
</w:t>
      </w:r>
      <w:r>
        <w:br/>
      </w:r>
      <w:r>
        <w:rPr>
          <w:rFonts w:ascii="Times New Roman"/>
          <w:b w:val="false"/>
          <w:i w:val="false"/>
          <w:color w:val="000000"/>
          <w:sz w:val="28"/>
        </w:rPr>
        <w:t>
                            жетiншi мүшелiк жар-
</w:t>
      </w:r>
      <w:r>
        <w:br/>
      </w:r>
      <w:r>
        <w:rPr>
          <w:rFonts w:ascii="Times New Roman"/>
          <w:b w:val="false"/>
          <w:i w:val="false"/>
          <w:color w:val="000000"/>
          <w:sz w:val="28"/>
        </w:rPr>
        <w:t>
                            наның есебiне)
</w:t>
      </w:r>
      <w:r>
        <w:br/>
      </w:r>
      <w:r>
        <w:rPr>
          <w:rFonts w:ascii="Times New Roman"/>
          <w:b w:val="false"/>
          <w:i w:val="false"/>
          <w:color w:val="000000"/>
          <w:sz w:val="28"/>
        </w:rPr>
        <w:t>
                            инкассалау;
</w:t>
      </w:r>
      <w:r>
        <w:br/>
      </w:r>
      <w:r>
        <w:rPr>
          <w:rFonts w:ascii="Times New Roman"/>
          <w:b w:val="false"/>
          <w:i w:val="false"/>
          <w:color w:val="000000"/>
          <w:sz w:val="28"/>
        </w:rPr>
        <w:t>
                            3. ИДБ - оныншы
</w:t>
      </w:r>
      <w:r>
        <w:br/>
      </w:r>
      <w:r>
        <w:rPr>
          <w:rFonts w:ascii="Times New Roman"/>
          <w:b w:val="false"/>
          <w:i w:val="false"/>
          <w:color w:val="000000"/>
          <w:sz w:val="28"/>
        </w:rPr>
        <w:t>
                            мүшелiк жарнаны ИДБ
</w:t>
      </w:r>
      <w:r>
        <w:br/>
      </w:r>
      <w:r>
        <w:rPr>
          <w:rFonts w:ascii="Times New Roman"/>
          <w:b w:val="false"/>
          <w:i w:val="false"/>
          <w:color w:val="000000"/>
          <w:sz w:val="28"/>
        </w:rPr>
        <w:t>
                            акционерлiк капита-
</w:t>
      </w:r>
      <w:r>
        <w:br/>
      </w:r>
      <w:r>
        <w:rPr>
          <w:rFonts w:ascii="Times New Roman"/>
          <w:b w:val="false"/>
          <w:i w:val="false"/>
          <w:color w:val="000000"/>
          <w:sz w:val="28"/>
        </w:rPr>
        <w:t>
                            лына негiзгi жазылу
</w:t>
      </w:r>
      <w:r>
        <w:br/>
      </w:r>
      <w:r>
        <w:rPr>
          <w:rFonts w:ascii="Times New Roman"/>
          <w:b w:val="false"/>
          <w:i w:val="false"/>
          <w:color w:val="000000"/>
          <w:sz w:val="28"/>
        </w:rPr>
        <w:t>
                            шотына төлеу; бiрiншi
</w:t>
      </w:r>
      <w:r>
        <w:br/>
      </w:r>
      <w:r>
        <w:rPr>
          <w:rFonts w:ascii="Times New Roman"/>
          <w:b w:val="false"/>
          <w:i w:val="false"/>
          <w:color w:val="000000"/>
          <w:sz w:val="28"/>
        </w:rPr>
        <w:t>
                            мүшелiк жарнаны ИДБ
</w:t>
      </w:r>
      <w:r>
        <w:br/>
      </w:r>
      <w:r>
        <w:rPr>
          <w:rFonts w:ascii="Times New Roman"/>
          <w:b w:val="false"/>
          <w:i w:val="false"/>
          <w:color w:val="000000"/>
          <w:sz w:val="28"/>
        </w:rPr>
        <w:t>
                            акционерлiк капита-
</w:t>
      </w:r>
      <w:r>
        <w:br/>
      </w:r>
      <w:r>
        <w:rPr>
          <w:rFonts w:ascii="Times New Roman"/>
          <w:b w:val="false"/>
          <w:i w:val="false"/>
          <w:color w:val="000000"/>
          <w:sz w:val="28"/>
        </w:rPr>
        <w:t>
                            лына қосымша жазылу
</w:t>
      </w:r>
      <w:r>
        <w:br/>
      </w:r>
      <w:r>
        <w:rPr>
          <w:rFonts w:ascii="Times New Roman"/>
          <w:b w:val="false"/>
          <w:i w:val="false"/>
          <w:color w:val="000000"/>
          <w:sz w:val="28"/>
        </w:rPr>
        <w:t>
                            шотына төлеу;
</w:t>
      </w:r>
      <w:r>
        <w:br/>
      </w:r>
      <w:r>
        <w:rPr>
          <w:rFonts w:ascii="Times New Roman"/>
          <w:b w:val="false"/>
          <w:i w:val="false"/>
          <w:color w:val="000000"/>
          <w:sz w:val="28"/>
        </w:rPr>
        <w:t>
                            4. АДБ - Қазақстан
</w:t>
      </w:r>
      <w:r>
        <w:br/>
      </w:r>
      <w:r>
        <w:rPr>
          <w:rFonts w:ascii="Times New Roman"/>
          <w:b w:val="false"/>
          <w:i w:val="false"/>
          <w:color w:val="000000"/>
          <w:sz w:val="28"/>
        </w:rPr>
        <w:t>
                            Республикасының Қаржы
</w:t>
      </w:r>
      <w:r>
        <w:br/>
      </w:r>
      <w:r>
        <w:rPr>
          <w:rFonts w:ascii="Times New Roman"/>
          <w:b w:val="false"/>
          <w:i w:val="false"/>
          <w:color w:val="000000"/>
          <w:sz w:val="28"/>
        </w:rPr>
        <w:t>
                            министрлiгi шығарған
</w:t>
      </w:r>
      <w:r>
        <w:br/>
      </w:r>
      <w:r>
        <w:rPr>
          <w:rFonts w:ascii="Times New Roman"/>
          <w:b w:val="false"/>
          <w:i w:val="false"/>
          <w:color w:val="000000"/>
          <w:sz w:val="28"/>
        </w:rPr>
        <w:t>
                            17.05.96 ж.
</w:t>
      </w:r>
      <w:r>
        <w:br/>
      </w:r>
      <w:r>
        <w:rPr>
          <w:rFonts w:ascii="Times New Roman"/>
          <w:b w:val="false"/>
          <w:i w:val="false"/>
          <w:color w:val="000000"/>
          <w:sz w:val="28"/>
        </w:rPr>
        <w:t>
                            N 27-3-10/3719
</w:t>
      </w:r>
      <w:r>
        <w:br/>
      </w:r>
      <w:r>
        <w:rPr>
          <w:rFonts w:ascii="Times New Roman"/>
          <w:b w:val="false"/>
          <w:i w:val="false"/>
          <w:color w:val="000000"/>
          <w:sz w:val="28"/>
        </w:rPr>
        <w:t>
                            қазынашылық векселі
</w:t>
      </w:r>
      <w:r>
        <w:br/>
      </w:r>
      <w:r>
        <w:rPr>
          <w:rFonts w:ascii="Times New Roman"/>
          <w:b w:val="false"/>
          <w:i w:val="false"/>
          <w:color w:val="000000"/>
          <w:sz w:val="28"/>
        </w:rPr>
        <w:t>
                            қаражатының бiр
</w:t>
      </w:r>
      <w:r>
        <w:br/>
      </w:r>
      <w:r>
        <w:rPr>
          <w:rFonts w:ascii="Times New Roman"/>
          <w:b w:val="false"/>
          <w:i w:val="false"/>
          <w:color w:val="000000"/>
          <w:sz w:val="28"/>
        </w:rPr>
        <w:t>
                            бөлiгiн АДБ акцио-
</w:t>
      </w:r>
      <w:r>
        <w:br/>
      </w:r>
      <w:r>
        <w:rPr>
          <w:rFonts w:ascii="Times New Roman"/>
          <w:b w:val="false"/>
          <w:i w:val="false"/>
          <w:color w:val="000000"/>
          <w:sz w:val="28"/>
        </w:rPr>
        <w:t>
                            нерлiк капиталына
</w:t>
      </w:r>
      <w:r>
        <w:br/>
      </w:r>
      <w:r>
        <w:rPr>
          <w:rFonts w:ascii="Times New Roman"/>
          <w:b w:val="false"/>
          <w:i w:val="false"/>
          <w:color w:val="000000"/>
          <w:sz w:val="28"/>
        </w:rPr>
        <w:t>
                            негiзгi жазылу шотына
</w:t>
      </w:r>
      <w:r>
        <w:br/>
      </w:r>
      <w:r>
        <w:rPr>
          <w:rFonts w:ascii="Times New Roman"/>
          <w:b w:val="false"/>
          <w:i w:val="false"/>
          <w:color w:val="000000"/>
          <w:sz w:val="28"/>
        </w:rPr>
        <w:t>
                            инкассациялау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Халықаралық қаржы ұйымдарының акционерi бола отырып, Қазақстан Республикасы осы халықаралық қаржы ұйымдарынан жеңiлдiк жағдайларда бағдарламалық және жобалау қарыздарын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172-қосымшаға өзгерту енгізілді - ҚР Үкіметінің 2005.11.22.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органдарының ақпараттық жүйелерiн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2486377 мың теңге (екi миллиард төрт жүз сексен алты миллион үш жүз жетпiс жетi мың теңге).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 </w:t>
      </w:r>
      <w:r>
        <w:rPr>
          <w:rFonts w:ascii="Times New Roman"/>
          <w:b w:val="false"/>
          <w:i w:val="false"/>
          <w:color w:val="000000"/>
          <w:sz w:val="28"/>
        </w:rPr>
        <w:t>
 (Салық Кодексi), "Этиль спиртi және алкоголь өнiмiн өндiру мен айналымын мемлекеттiк реттеу туралы" Қазақстан Республикасының 1999 жылғы 16 шiлдедегi 
</w:t>
      </w:r>
      <w:r>
        <w:rPr>
          <w:rFonts w:ascii="Times New Roman"/>
          <w:b w:val="false"/>
          <w:i w:val="false"/>
          <w:color w:val="000000"/>
          <w:sz w:val="28"/>
        </w:rPr>
        <w:t xml:space="preserve"> Заңының 3 </w:t>
      </w:r>
      <w:r>
        <w:rPr>
          <w:rFonts w:ascii="Times New Roman"/>
          <w:b w:val="false"/>
          <w:i w:val="false"/>
          <w:color w:val="000000"/>
          <w:sz w:val="28"/>
        </w:rPr>
        <w:t>
, 
</w:t>
      </w:r>
      <w:r>
        <w:rPr>
          <w:rFonts w:ascii="Times New Roman"/>
          <w:b w:val="false"/>
          <w:i w:val="false"/>
          <w:color w:val="000000"/>
          <w:sz w:val="28"/>
        </w:rPr>
        <w:t xml:space="preserve"> 13-баптары </w:t>
      </w:r>
      <w:r>
        <w:rPr>
          <w:rFonts w:ascii="Times New Roman"/>
          <w:b w:val="false"/>
          <w:i w:val="false"/>
          <w:color w:val="000000"/>
          <w:sz w:val="28"/>
        </w:rPr>
        <w:t>
; "Мемлекеттiк сатып алу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"Мұнай өнiмдерiнiң жекелеген түрлерiн өндiрудi және олардың айналымын мемлекеттiк реттеу туралы" Қазақстан Республикасының 2003 жылғы 07 сәуiрдегi 
</w:t>
      </w:r>
      <w:r>
        <w:rPr>
          <w:rFonts w:ascii="Times New Roman"/>
          <w:b w:val="false"/>
          <w:i w:val="false"/>
          <w:color w:val="000000"/>
          <w:sz w:val="28"/>
        </w:rPr>
        <w:t xml:space="preserve"> Заңының 6 </w:t>
      </w:r>
      <w:r>
        <w:rPr>
          <w:rFonts w:ascii="Times New Roman"/>
          <w:b w:val="false"/>
          <w:i w:val="false"/>
          <w:color w:val="000000"/>
          <w:sz w:val="28"/>
        </w:rPr>
        <w:t>
,  
</w:t>
      </w:r>
      <w:r>
        <w:rPr>
          <w:rFonts w:ascii="Times New Roman"/>
          <w:b w:val="false"/>
          <w:i w:val="false"/>
          <w:color w:val="000000"/>
          <w:sz w:val="28"/>
        </w:rPr>
        <w:t xml:space="preserve"> 11, 12-баптары </w:t>
      </w:r>
      <w:r>
        <w:rPr>
          <w:rFonts w:ascii="Times New Roman"/>
          <w:b w:val="false"/>
          <w:i w:val="false"/>
          <w:color w:val="000000"/>
          <w:sz w:val="28"/>
        </w:rPr>
        <w:t>
; "Ақпараттандыру туралы" Қазақстан Республикасының 2003 жылғы 08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мемлекеттiк органдары жүйесiн одан әрi реформалау туралы" 1998 жылғы 12 қазандағы N 4114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аппараттық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"Қазынашылықты жаңарту жобасын iске асыру туралы" Қазақстан Республикасы Үкiметiнiң 1998 жылғы 16 қазандағы N 1059 
</w:t>
      </w:r>
      <w:r>
        <w:rPr>
          <w:rFonts w:ascii="Times New Roman"/>
          <w:b w:val="false"/>
          <w:i w:val="false"/>
          <w:color w:val="000000"/>
          <w:sz w:val="28"/>
        </w:rPr>
        <w:t xml:space="preserve"> қаулысы </w:t>
      </w:r>
      <w:r>
        <w:rPr>
          <w:rFonts w:ascii="Times New Roman"/>
          <w:b w:val="false"/>
          <w:i w:val="false"/>
          <w:color w:val="000000"/>
          <w:sz w:val="28"/>
        </w:rPr>
        <w:t>
;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Ұлттық ақпараттық инфрақұрылымын қалыптастырудың және дамытудың 2001-2005 жылдарға арналған мемлекеттiк бағдарламасын iске асыру жөнiндегi Іс-шаралар жоспарын бекiту туралы" Қазақстан Республикасы Үкiметiнiң 2001 жылғы 21 мамырдағы N 674 
</w:t>
      </w:r>
      <w:r>
        <w:rPr>
          <w:rFonts w:ascii="Times New Roman"/>
          <w:b w:val="false"/>
          <w:i w:val="false"/>
          <w:color w:val="000000"/>
          <w:sz w:val="28"/>
        </w:rPr>
        <w:t xml:space="preserve"> қаулысы </w:t>
      </w:r>
      <w:r>
        <w:rPr>
          <w:rFonts w:ascii="Times New Roman"/>
          <w:b w:val="false"/>
          <w:i w:val="false"/>
          <w:color w:val="000000"/>
          <w:sz w:val="28"/>
        </w:rPr>
        <w:t>
;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Yкiметiнiң 2001 жылғы 9 маусымдағы N 788 
</w:t>
      </w:r>
      <w:r>
        <w:rPr>
          <w:rFonts w:ascii="Times New Roman"/>
          <w:b w:val="false"/>
          <w:i w:val="false"/>
          <w:color w:val="000000"/>
          <w:sz w:val="28"/>
        </w:rPr>
        <w:t xml:space="preserve"> қаулысы </w:t>
      </w:r>
      <w:r>
        <w:rPr>
          <w:rFonts w:ascii="Times New Roman"/>
          <w:b w:val="false"/>
          <w:i w:val="false"/>
          <w:color w:val="000000"/>
          <w:sz w:val="28"/>
        </w:rPr>
        <w:t>
; "Республикалық мониторингке жататын салық төлеушiлердiң тiзбесiн бекiту туралы" Қазақстан Республикасы Yкiметiнiң 2002 жылғы 17 сәуiрдегi N 448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салық төлеушiлерiнiң мемлекеттiк тiзiлiмiн қалыптастыру және жүргiзу ережесiн бекiту туралы" Қазақстан Республикасы Yкiметiнiң 2002 жылғы 28 мамырдағы N 579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кеден қызметiн дамытудың 2004-2006 жылдарға арналған бағдарламасын бекiту туралы" Қазақстан Республикасы Үкiметiнiң 2003 жылғы 3 қазандағы N 1019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Қазынашылық комитетi туралы ереже" Қазақстан Республикасы Үкiметiнiң 2004 жылғы 29 қазандағы N 1129 
</w:t>
      </w:r>
      <w:r>
        <w:rPr>
          <w:rFonts w:ascii="Times New Roman"/>
          <w:b w:val="false"/>
          <w:i w:val="false"/>
          <w:color w:val="000000"/>
          <w:sz w:val="28"/>
        </w:rPr>
        <w:t xml:space="preserve"> қаулысы </w:t>
      </w:r>
      <w:r>
        <w:rPr>
          <w:rFonts w:ascii="Times New Roman"/>
          <w:b w:val="false"/>
          <w:i w:val="false"/>
          <w:color w:val="000000"/>
          <w:sz w:val="28"/>
        </w:rPr>
        <w:t>
; "Бюджет процестерiн басқару жүйесiн жетiлдiру бағдарламасын iске асыру жөнiндегi Қазақстан Республикасы Қаржы министрлiгiнiң жұмысын ұйымдастыру туралы" Қазақстан Республикасы Қаржы министрлiгiнiң 2002 жылғы 23 желтоқсандағы N 628 бұйрығы.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бюджеттi басқару және қаржылық бақылау процестерiн автоматтандыру, сондай-ақ есептеу, коммуникациялық, желi жабдықтары және ұйымдастыру техникасы құралдарын уақытылы жаңарту және жарақтандыру, жүйелiк бағдарламалық қамтамасыз ету, ақпараттық жүйелердi бiрiктiру және ақпарат қорғауды, Қазынашылықтың бiрiктiрiлген ақпараттық жүйесiн жетiлдiрудi қамтамасыз ету; Қазақстан Республикасы Қаржы министрлiгiнiң Салық комитетi мен оның аумақтық бөлiмшелерiнде ақпараттық жүйелердi, жалпы нысандағы телекоммуникациялар мен салық әкiмшiлiктендiру жүйелерiн құру және дамыту; Қазақстан Республикасы кеден қызметiнiң Кедендiк автоматтандырылған ақпарат жүйесiн одан әрi жетiлдiру, кеден алымдары мен бюджетке төлемдер аударымдарын көтеру мақсатында кедендiк ресiмдеу процестерiн автоматтандыру, сыбайлас жемқорлыққа қарсы күрес, жүктiк кедендiк декларациялардың электронды көшiрмелерiнiң дерекқорын орталықтандырып қалыптастыру, жасалған қорлардың негiзiнде Қазақстан Республикасы сыртқы саудасының статистикасын жүргiзу, Қазақстан Республикасы кеден органдары қызметiнiң негiзгi көрсеткiштерiнiң мониторингi, Қазақстан Республикасының мүдделi министрлiктерi мен ведомстволарын, Қазақстан Республикасының ұйымдары мен азаматтарын деректермен ақпараттық қамтамасыз eту; Құрылатын Электронды үкiметтiң компоненттерi ретiнде Қазақстан Республикасы Электронды кеденiнiң ақпараттық жүйесiн құру, сыртқы экономикалық қызметке қатысушыларға кеден қызметтерiн көрсету бойынша барынша қолайлы жағдайлар жасау, сыртқы сауданы реттеу процестерiне тартылған Қазақстан Республикасының министрлiктерiмен және ведомстволарымен ақпараттық өзара қатынасты қамтамасыз ету; мемлекеттiк сатып алу процесiн ақпараттандырудың қазiргi заманғы деңгейiне қол жеткiзу, ақпараттық жүйелердi интеграциялау мен ақпаратты қорғауды қамтамасыз ету, мемлекеттiк сатып алу саласында мемлекеттiк сатып алуды online-режимiнде жүзеге асыру үшiн қазiргi заманғы ақпараттық технологияларды енгiзу, бизнестi электронды жүргiзудi, электрондық сауда мен электронды қаржыны (электронды коммерцияны) дамыту.
</w:t>
      </w:r>
      <w:r>
        <w:br/>
      </w:r>
      <w:r>
        <w:rPr>
          <w:rFonts w:ascii="Times New Roman"/>
          <w:b w:val="false"/>
          <w:i w:val="false"/>
          <w:color w:val="000000"/>
          <w:sz w:val="28"/>
        </w:rPr>
        <w:t>
      5. Бюджеттiк бағдарламаның мiндеттерi: Бюджет процестерiн басқару жүйесiн жетiлдiру жөнiндегi ақпараттық-қаржылық бiрiктiрiлген жүйенi әзiрлеу және құру, ақпаратты қорғау және оларды техникалық қолдауды лицензиялық жүйелiк бағдарламалық қамтамасыз етудi және бағдарламалық құралдарды сатып алу, министрлiктiң аумақтық бөлiмшелерiне серверлер сатып алу, сондай-ақ есептеу техникасы құралдарын, желi жабдықтарын, ұйымдастыру техникасын және ақпараттарды қорғаудың аппарат-бағдарламалық құралдарын, ҚКЖ жұмыс орындарын сатып алу; "Еуразиялық экономикалық қоғамдастыққа мүше-мемлекеттердiң аумағында жеке тұлғалардың бiрыңғай салық куәландыруы куәлiктерi деректерiн алмасу және есепке алу", "Бақылау-кассалық машиналарды тiркеу", "Қазақстан Республикасының резидент еместерiн тiркеу және есепке алу", Акцизделетiн өнiмдердiң өндiрiсi мен айналымын мемлекеттiк реттеу ақпараттық жүйесi ақпараттық жүйелерiнiң пилоттық жобаларын әзiрлеу және дамыту, "Төлем қабiлеттiлiгi жоқ және банкроттық", "Мұнай өнiмдерiнiң өндiрiсiн реттеу", "Деректердi кешендi көпөлшемдi талдау"; "Қазақстан Республикасының тұтастандырылған салықтық ақпараттық жүйесi", "Салық төлеушiлер мен Қазақстан Республикасының Қаржы министрлiгi Салық комитетiнiң аумақтық бөлiмшелерi үшiн хабарларды кепiлдендiрiлген жеткiзу мен ақпараттарды қорғау жүйесi", "Жеке тұлғалардың төлем көзiнен ұсталатын кiрiстерiн есепке алу", "ҚҚС төлеушiлердi тiркеу", "Салық есептiлiгiнiң электрондық нысандары", "Ipi кәсiпорындардың мониторингi" ақпараттық жүйелерiнiң функционалдығын кеңейту; салық органдарының бухгалтерлiк жүйелерi және байланысты ұйымдастыру үшiн салық комитеттерiн серверлермен және компьютерлiк жабдықтармен қамтамасыз ету; Кедендiк автоматтандырылған ақпарат жүйесiне ақпараттық технологиялар енгiзу, Кедендiк автоматтандырылған ақпарат жүйесiн одан әрi дамыту; Дүниежүзiлiк Кеден Ұйымы кеден қызметтерiн компьютерлендiру үшiн ұсынған үздiк халықаралық стандарттарға сәйкес жаңа кедендiк ақпараттық технологияларды енгiзу, тауарларды электронды декларациялауды енгiзу және қағазсыз жұмыс технологияларына көшу; электронды мемлекеттiк сатып алудың интеграцияланған ақпараттық жүйесiн дамыту мен таралымын көбейту, мемлекеттiк сатып алу саласындағы республикалық бюджеттiк бағдарламалардың әкiмшiлерi арасында электронды сауда тетiктерiн iске асыру, кейiннен ведомстволық ақпараттық жүйелермен интеграциялау.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007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Қаржы мини-
</w:t>
      </w:r>
      <w:r>
        <w:br/>
      </w:r>
      <w:r>
        <w:rPr>
          <w:rFonts w:ascii="Times New Roman"/>
          <w:b w:val="false"/>
          <w:i w:val="false"/>
          <w:color w:val="000000"/>
          <w:sz w:val="28"/>
        </w:rPr>
        <w:t>
              стрлiгi ор-
</w:t>
      </w:r>
      <w:r>
        <w:br/>
      </w:r>
      <w:r>
        <w:rPr>
          <w:rFonts w:ascii="Times New Roman"/>
          <w:b w:val="false"/>
          <w:i w:val="false"/>
          <w:color w:val="000000"/>
          <w:sz w:val="28"/>
        </w:rPr>
        <w:t>
              гандарының
</w:t>
      </w:r>
      <w:r>
        <w:br/>
      </w:r>
      <w:r>
        <w:rPr>
          <w:rFonts w:ascii="Times New Roman"/>
          <w:b w:val="false"/>
          <w:i w:val="false"/>
          <w:color w:val="000000"/>
          <w:sz w:val="28"/>
        </w:rPr>
        <w:t>
              ақпараттық
</w:t>
      </w:r>
      <w:r>
        <w:br/>
      </w:r>
      <w:r>
        <w:rPr>
          <w:rFonts w:ascii="Times New Roman"/>
          <w:b w:val="false"/>
          <w:i w:val="false"/>
          <w:color w:val="000000"/>
          <w:sz w:val="28"/>
        </w:rPr>
        <w:t>
              жүйелерiн
</w:t>
      </w:r>
      <w:r>
        <w:br/>
      </w:r>
      <w:r>
        <w:rPr>
          <w:rFonts w:ascii="Times New Roman"/>
          <w:b w:val="false"/>
          <w:i w:val="false"/>
          <w:color w:val="000000"/>
          <w:sz w:val="28"/>
        </w:rPr>
        <w:t>
              құру және
</w:t>
      </w:r>
      <w:r>
        <w:br/>
      </w: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2        100  Қазынашылық-   Oracle Application  Жылдың  Қазақстан
</w:t>
      </w:r>
      <w:r>
        <w:br/>
      </w:r>
      <w:r>
        <w:rPr>
          <w:rFonts w:ascii="Times New Roman"/>
          <w:b w:val="false"/>
          <w:i w:val="false"/>
          <w:color w:val="000000"/>
          <w:sz w:val="28"/>
        </w:rPr>
        <w:t>
              тың ақпарат-  лицензиясын сатып    iшiнде  Республи-
</w:t>
      </w:r>
      <w:r>
        <w:br/>
      </w:r>
      <w:r>
        <w:rPr>
          <w:rFonts w:ascii="Times New Roman"/>
          <w:b w:val="false"/>
          <w:i w:val="false"/>
          <w:color w:val="000000"/>
          <w:sz w:val="28"/>
        </w:rPr>
        <w:t>
              тық жүйесiн   алу 560 бiрлiк.              касы Қаржы
</w:t>
      </w:r>
      <w:r>
        <w:br/>
      </w:r>
      <w:r>
        <w:rPr>
          <w:rFonts w:ascii="Times New Roman"/>
          <w:b w:val="false"/>
          <w:i w:val="false"/>
          <w:color w:val="000000"/>
          <w:sz w:val="28"/>
        </w:rPr>
        <w:t>
              құру          Oracle Application           министрлiгi
</w:t>
      </w:r>
      <w:r>
        <w:br/>
      </w:r>
      <w:r>
        <w:rPr>
          <w:rFonts w:ascii="Times New Roman"/>
          <w:b w:val="false"/>
          <w:i w:val="false"/>
          <w:color w:val="000000"/>
          <w:sz w:val="28"/>
        </w:rPr>
        <w:t>
                            бойынша 10 адам
</w:t>
      </w:r>
      <w:r>
        <w:br/>
      </w:r>
      <w:r>
        <w:rPr>
          <w:rFonts w:ascii="Times New Roman"/>
          <w:b w:val="false"/>
          <w:i w:val="false"/>
          <w:color w:val="000000"/>
          <w:sz w:val="28"/>
        </w:rPr>
        <w:t>
                            оқыту.
</w:t>
      </w:r>
      <w:r>
        <w:br/>
      </w:r>
      <w:r>
        <w:rPr>
          <w:rFonts w:ascii="Times New Roman"/>
          <w:b w:val="false"/>
          <w:i w:val="false"/>
          <w:color w:val="000000"/>
          <w:sz w:val="28"/>
        </w:rPr>
        <w:t>
                            Валюталық операция
</w:t>
      </w:r>
      <w:r>
        <w:br/>
      </w:r>
      <w:r>
        <w:rPr>
          <w:rFonts w:ascii="Times New Roman"/>
          <w:b w:val="false"/>
          <w:i w:val="false"/>
          <w:color w:val="000000"/>
          <w:sz w:val="28"/>
        </w:rPr>
        <w:t>
                            үшін бағдарламалық
</w:t>
      </w:r>
      <w:r>
        <w:br/>
      </w:r>
      <w:r>
        <w:rPr>
          <w:rFonts w:ascii="Times New Roman"/>
          <w:b w:val="false"/>
          <w:i w:val="false"/>
          <w:color w:val="000000"/>
          <w:sz w:val="28"/>
        </w:rPr>
        <w:t>
                            өнiм құру және
</w:t>
      </w:r>
      <w:r>
        <w:br/>
      </w:r>
      <w:r>
        <w:rPr>
          <w:rFonts w:ascii="Times New Roman"/>
          <w:b w:val="false"/>
          <w:i w:val="false"/>
          <w:color w:val="000000"/>
          <w:sz w:val="28"/>
        </w:rPr>
        <w:t>
                            енгiзу.
</w:t>
      </w:r>
      <w:r>
        <w:br/>
      </w:r>
      <w:r>
        <w:rPr>
          <w:rFonts w:ascii="Times New Roman"/>
          <w:b w:val="false"/>
          <w:i w:val="false"/>
          <w:color w:val="000000"/>
          <w:sz w:val="28"/>
        </w:rPr>
        <w:t>
                            Қазынашылық желiнi
</w:t>
      </w:r>
      <w:r>
        <w:br/>
      </w:r>
      <w:r>
        <w:rPr>
          <w:rFonts w:ascii="Times New Roman"/>
          <w:b w:val="false"/>
          <w:i w:val="false"/>
          <w:color w:val="000000"/>
          <w:sz w:val="28"/>
        </w:rPr>
        <w:t>
                            пайдаланушыларға
</w:t>
      </w:r>
      <w:r>
        <w:br/>
      </w:r>
      <w:r>
        <w:rPr>
          <w:rFonts w:ascii="Times New Roman"/>
          <w:b w:val="false"/>
          <w:i w:val="false"/>
          <w:color w:val="000000"/>
          <w:sz w:val="28"/>
        </w:rPr>
        <w:t>
                            сәйкестендiру және
</w:t>
      </w:r>
      <w:r>
        <w:br/>
      </w:r>
      <w:r>
        <w:rPr>
          <w:rFonts w:ascii="Times New Roman"/>
          <w:b w:val="false"/>
          <w:i w:val="false"/>
          <w:color w:val="000000"/>
          <w:sz w:val="28"/>
        </w:rPr>
        <w:t>
                            дәлме-дәл келтiру
</w:t>
      </w:r>
      <w:r>
        <w:br/>
      </w:r>
      <w:r>
        <w:rPr>
          <w:rFonts w:ascii="Times New Roman"/>
          <w:b w:val="false"/>
          <w:i w:val="false"/>
          <w:color w:val="000000"/>
          <w:sz w:val="28"/>
        </w:rPr>
        <w:t>
                            жүйелерiн сатып алу,
</w:t>
      </w:r>
      <w:r>
        <w:br/>
      </w:r>
      <w:r>
        <w:rPr>
          <w:rFonts w:ascii="Times New Roman"/>
          <w:b w:val="false"/>
          <w:i w:val="false"/>
          <w:color w:val="000000"/>
          <w:sz w:val="28"/>
        </w:rPr>
        <w:t>
                            iлеспе қызметтердi
</w:t>
      </w:r>
      <w:r>
        <w:br/>
      </w:r>
      <w:r>
        <w:rPr>
          <w:rFonts w:ascii="Times New Roman"/>
          <w:b w:val="false"/>
          <w:i w:val="false"/>
          <w:color w:val="000000"/>
          <w:sz w:val="28"/>
        </w:rPr>
        <w:t>
                            сатып алу.
</w:t>
      </w:r>
      <w:r>
        <w:br/>
      </w:r>
      <w:r>
        <w:rPr>
          <w:rFonts w:ascii="Times New Roman"/>
          <w:b w:val="false"/>
          <w:i w:val="false"/>
          <w:color w:val="000000"/>
          <w:sz w:val="28"/>
        </w:rPr>
        <w:t>
                            Hi-end класының
</w:t>
      </w:r>
      <w:r>
        <w:br/>
      </w:r>
      <w:r>
        <w:rPr>
          <w:rFonts w:ascii="Times New Roman"/>
          <w:b w:val="false"/>
          <w:i w:val="false"/>
          <w:color w:val="000000"/>
          <w:sz w:val="28"/>
        </w:rPr>
        <w:t>
                            дискiлiк бағанын 1
</w:t>
      </w:r>
      <w:r>
        <w:br/>
      </w:r>
      <w:r>
        <w:rPr>
          <w:rFonts w:ascii="Times New Roman"/>
          <w:b w:val="false"/>
          <w:i w:val="false"/>
          <w:color w:val="000000"/>
          <w:sz w:val="28"/>
        </w:rPr>
        <w:t>
                            бiрлiгi, принтерлер
</w:t>
      </w:r>
      <w:r>
        <w:br/>
      </w:r>
      <w:r>
        <w:rPr>
          <w:rFonts w:ascii="Times New Roman"/>
          <w:b w:val="false"/>
          <w:i w:val="false"/>
          <w:color w:val="000000"/>
          <w:sz w:val="28"/>
        </w:rPr>
        <w:t>
                            - 153 бiрлiк, актив
</w:t>
      </w:r>
      <w:r>
        <w:br/>
      </w:r>
      <w:r>
        <w:rPr>
          <w:rFonts w:ascii="Times New Roman"/>
          <w:b w:val="false"/>
          <w:i w:val="false"/>
          <w:color w:val="000000"/>
          <w:sz w:val="28"/>
        </w:rPr>
        <w:t>
                            желілік жабдықтар -
</w:t>
      </w:r>
      <w:r>
        <w:br/>
      </w:r>
      <w:r>
        <w:rPr>
          <w:rFonts w:ascii="Times New Roman"/>
          <w:b w:val="false"/>
          <w:i w:val="false"/>
          <w:color w:val="000000"/>
          <w:sz w:val="28"/>
        </w:rPr>
        <w:t>
                            10 бiрлiк, телеком-
</w:t>
      </w:r>
      <w:r>
        <w:br/>
      </w:r>
      <w:r>
        <w:rPr>
          <w:rFonts w:ascii="Times New Roman"/>
          <w:b w:val="false"/>
          <w:i w:val="false"/>
          <w:color w:val="000000"/>
          <w:sz w:val="28"/>
        </w:rPr>
        <w:t>
                            муникациялық жабдық-
</w:t>
      </w:r>
      <w:r>
        <w:br/>
      </w:r>
      <w:r>
        <w:rPr>
          <w:rFonts w:ascii="Times New Roman"/>
          <w:b w:val="false"/>
          <w:i w:val="false"/>
          <w:color w:val="000000"/>
          <w:sz w:val="28"/>
        </w:rPr>
        <w:t>
                            тар - 37 бiрлiк,
</w:t>
      </w:r>
      <w:r>
        <w:br/>
      </w:r>
      <w:r>
        <w:rPr>
          <w:rFonts w:ascii="Times New Roman"/>
          <w:b w:val="false"/>
          <w:i w:val="false"/>
          <w:color w:val="000000"/>
          <w:sz w:val="28"/>
        </w:rPr>
        <w:t>
                            үздiксiз қоректен-
</w:t>
      </w:r>
      <w:r>
        <w:br/>
      </w:r>
      <w:r>
        <w:rPr>
          <w:rFonts w:ascii="Times New Roman"/>
          <w:b w:val="false"/>
          <w:i w:val="false"/>
          <w:color w:val="000000"/>
          <w:sz w:val="28"/>
        </w:rPr>
        <w:t>
                            дiру көздерiн - 349
</w:t>
      </w:r>
      <w:r>
        <w:br/>
      </w:r>
      <w:r>
        <w:rPr>
          <w:rFonts w:ascii="Times New Roman"/>
          <w:b w:val="false"/>
          <w:i w:val="false"/>
          <w:color w:val="000000"/>
          <w:sz w:val="28"/>
        </w:rPr>
        <w:t>
                            бiрлiк, iлеспе та-
</w:t>
      </w:r>
      <w:r>
        <w:br/>
      </w:r>
      <w:r>
        <w:rPr>
          <w:rFonts w:ascii="Times New Roman"/>
          <w:b w:val="false"/>
          <w:i w:val="false"/>
          <w:color w:val="000000"/>
          <w:sz w:val="28"/>
        </w:rPr>
        <w:t>
                            уарлар және қызмет
</w:t>
      </w:r>
      <w:r>
        <w:br/>
      </w:r>
      <w:r>
        <w:rPr>
          <w:rFonts w:ascii="Times New Roman"/>
          <w:b w:val="false"/>
          <w:i w:val="false"/>
          <w:color w:val="000000"/>
          <w:sz w:val="28"/>
        </w:rPr>
        <w:t>
                            көрсетулердi сатып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3        101  Ақпараттық    "Жеке тұлғалардың    Жылдың  Қазақстан
</w:t>
      </w:r>
      <w:r>
        <w:br/>
      </w:r>
      <w:r>
        <w:rPr>
          <w:rFonts w:ascii="Times New Roman"/>
          <w:b w:val="false"/>
          <w:i w:val="false"/>
          <w:color w:val="000000"/>
          <w:sz w:val="28"/>
        </w:rPr>
        <w:t>
              жүйелердi,    төлем көзiнен ұста-  iшiнде  Республи-
</w:t>
      </w:r>
      <w:r>
        <w:br/>
      </w:r>
      <w:r>
        <w:rPr>
          <w:rFonts w:ascii="Times New Roman"/>
          <w:b w:val="false"/>
          <w:i w:val="false"/>
          <w:color w:val="000000"/>
          <w:sz w:val="28"/>
        </w:rPr>
        <w:t>
              жалпы мақ-    латын кiрiстерiн             касы Қаржы
</w:t>
      </w:r>
      <w:r>
        <w:br/>
      </w:r>
      <w:r>
        <w:rPr>
          <w:rFonts w:ascii="Times New Roman"/>
          <w:b w:val="false"/>
          <w:i w:val="false"/>
          <w:color w:val="000000"/>
          <w:sz w:val="28"/>
        </w:rPr>
        <w:t>
              саттағы       есепке алу", "ҚҚС            министрлiгi
</w:t>
      </w:r>
      <w:r>
        <w:br/>
      </w:r>
      <w:r>
        <w:rPr>
          <w:rFonts w:ascii="Times New Roman"/>
          <w:b w:val="false"/>
          <w:i w:val="false"/>
          <w:color w:val="000000"/>
          <w:sz w:val="28"/>
        </w:rPr>
        <w:t>
              телекоммуни-  төлеушiлердi тiркеу.
</w:t>
      </w:r>
      <w:r>
        <w:br/>
      </w:r>
      <w:r>
        <w:rPr>
          <w:rFonts w:ascii="Times New Roman"/>
          <w:b w:val="false"/>
          <w:i w:val="false"/>
          <w:color w:val="000000"/>
          <w:sz w:val="28"/>
        </w:rPr>
        <w:t>
              кацияларды    ҚҚС-нан көшiрiп
</w:t>
      </w:r>
      <w:r>
        <w:br/>
      </w:r>
      <w:r>
        <w:rPr>
          <w:rFonts w:ascii="Times New Roman"/>
          <w:b w:val="false"/>
          <w:i w:val="false"/>
          <w:color w:val="000000"/>
          <w:sz w:val="28"/>
        </w:rPr>
        <w:t>
              және салық    алынған шот-факту-
</w:t>
      </w:r>
      <w:r>
        <w:br/>
      </w:r>
      <w:r>
        <w:rPr>
          <w:rFonts w:ascii="Times New Roman"/>
          <w:b w:val="false"/>
          <w:i w:val="false"/>
          <w:color w:val="000000"/>
          <w:sz w:val="28"/>
        </w:rPr>
        <w:t>
              әкiмшiлiгi    ралар тізілiмдерiн
</w:t>
      </w:r>
      <w:r>
        <w:br/>
      </w:r>
      <w:r>
        <w:rPr>
          <w:rFonts w:ascii="Times New Roman"/>
          <w:b w:val="false"/>
          <w:i w:val="false"/>
          <w:color w:val="000000"/>
          <w:sz w:val="28"/>
        </w:rPr>
        <w:t>
              жүйелерiн     қабылдау және өңдеу
</w:t>
      </w:r>
      <w:r>
        <w:br/>
      </w:r>
      <w:r>
        <w:rPr>
          <w:rFonts w:ascii="Times New Roman"/>
          <w:b w:val="false"/>
          <w:i w:val="false"/>
          <w:color w:val="000000"/>
          <w:sz w:val="28"/>
        </w:rPr>
        <w:t>
              құру және     жүйесi", "Салық
</w:t>
      </w:r>
      <w:r>
        <w:br/>
      </w:r>
      <w:r>
        <w:rPr>
          <w:rFonts w:ascii="Times New Roman"/>
          <w:b w:val="false"/>
          <w:i w:val="false"/>
          <w:color w:val="000000"/>
          <w:sz w:val="28"/>
        </w:rPr>
        <w:t>
              дамыту        есептiлігінiң элек-
</w:t>
      </w:r>
      <w:r>
        <w:br/>
      </w:r>
      <w:r>
        <w:rPr>
          <w:rFonts w:ascii="Times New Roman"/>
          <w:b w:val="false"/>
          <w:i w:val="false"/>
          <w:color w:val="000000"/>
          <w:sz w:val="28"/>
        </w:rPr>
        <w:t>
                            трондық нысандары",
</w:t>
      </w:r>
      <w:r>
        <w:br/>
      </w:r>
      <w:r>
        <w:rPr>
          <w:rFonts w:ascii="Times New Roman"/>
          <w:b w:val="false"/>
          <w:i w:val="false"/>
          <w:color w:val="000000"/>
          <w:sz w:val="28"/>
        </w:rPr>
        <w:t>
                            "Деректердi кешендi
</w:t>
      </w:r>
      <w:r>
        <w:br/>
      </w:r>
      <w:r>
        <w:rPr>
          <w:rFonts w:ascii="Times New Roman"/>
          <w:b w:val="false"/>
          <w:i w:val="false"/>
          <w:color w:val="000000"/>
          <w:sz w:val="28"/>
        </w:rPr>
        <w:t>
                            көпөлшемдi талдау",
</w:t>
      </w:r>
      <w:r>
        <w:br/>
      </w:r>
      <w:r>
        <w:rPr>
          <w:rFonts w:ascii="Times New Roman"/>
          <w:b w:val="false"/>
          <w:i w:val="false"/>
          <w:color w:val="000000"/>
          <w:sz w:val="28"/>
        </w:rPr>
        <w:t>
                            "Акциздiк өнiмдердiң
</w:t>
      </w:r>
      <w:r>
        <w:br/>
      </w:r>
      <w:r>
        <w:rPr>
          <w:rFonts w:ascii="Times New Roman"/>
          <w:b w:val="false"/>
          <w:i w:val="false"/>
          <w:color w:val="000000"/>
          <w:sz w:val="28"/>
        </w:rPr>
        <w:t>
                            өндiрiсi мен айналы-
</w:t>
      </w:r>
      <w:r>
        <w:br/>
      </w:r>
      <w:r>
        <w:rPr>
          <w:rFonts w:ascii="Times New Roman"/>
          <w:b w:val="false"/>
          <w:i w:val="false"/>
          <w:color w:val="000000"/>
          <w:sz w:val="28"/>
        </w:rPr>
        <w:t>
                            мына бақылау", "Ipi
</w:t>
      </w:r>
      <w:r>
        <w:br/>
      </w:r>
      <w:r>
        <w:rPr>
          <w:rFonts w:ascii="Times New Roman"/>
          <w:b w:val="false"/>
          <w:i w:val="false"/>
          <w:color w:val="000000"/>
          <w:sz w:val="28"/>
        </w:rPr>
        <w:t>
                            кәсiпорындардың
</w:t>
      </w:r>
      <w:r>
        <w:br/>
      </w:r>
      <w:r>
        <w:rPr>
          <w:rFonts w:ascii="Times New Roman"/>
          <w:b w:val="false"/>
          <w:i w:val="false"/>
          <w:color w:val="000000"/>
          <w:sz w:val="28"/>
        </w:rPr>
        <w:t>
                            электрондық монито-
</w:t>
      </w:r>
      <w:r>
        <w:br/>
      </w:r>
      <w:r>
        <w:rPr>
          <w:rFonts w:ascii="Times New Roman"/>
          <w:b w:val="false"/>
          <w:i w:val="false"/>
          <w:color w:val="000000"/>
          <w:sz w:val="28"/>
        </w:rPr>
        <w:t>
                            рингi", "Тұтастан-
</w:t>
      </w:r>
      <w:r>
        <w:br/>
      </w:r>
      <w:r>
        <w:rPr>
          <w:rFonts w:ascii="Times New Roman"/>
          <w:b w:val="false"/>
          <w:i w:val="false"/>
          <w:color w:val="000000"/>
          <w:sz w:val="28"/>
        </w:rPr>
        <w:t>
                            дырылған салық
</w:t>
      </w:r>
      <w:r>
        <w:br/>
      </w:r>
      <w:r>
        <w:rPr>
          <w:rFonts w:ascii="Times New Roman"/>
          <w:b w:val="false"/>
          <w:i w:val="false"/>
          <w:color w:val="000000"/>
          <w:sz w:val="28"/>
        </w:rPr>
        <w:t>
                            ақпарат жүйесi",
</w:t>
      </w:r>
      <w:r>
        <w:br/>
      </w:r>
      <w:r>
        <w:rPr>
          <w:rFonts w:ascii="Times New Roman"/>
          <w:b w:val="false"/>
          <w:i w:val="false"/>
          <w:color w:val="000000"/>
          <w:sz w:val="28"/>
        </w:rPr>
        <w:t>
                            "Хабарларды кепiл-
</w:t>
      </w:r>
      <w:r>
        <w:br/>
      </w:r>
      <w:r>
        <w:rPr>
          <w:rFonts w:ascii="Times New Roman"/>
          <w:b w:val="false"/>
          <w:i w:val="false"/>
          <w:color w:val="000000"/>
          <w:sz w:val="28"/>
        </w:rPr>
        <w:t>
                            дендiрiлген жеткiзу
</w:t>
      </w:r>
      <w:r>
        <w:br/>
      </w:r>
      <w:r>
        <w:rPr>
          <w:rFonts w:ascii="Times New Roman"/>
          <w:b w:val="false"/>
          <w:i w:val="false"/>
          <w:color w:val="000000"/>
          <w:sz w:val="28"/>
        </w:rPr>
        <w:t>
                            жүйесi", "Салық
</w:t>
      </w:r>
      <w:r>
        <w:br/>
      </w:r>
      <w:r>
        <w:rPr>
          <w:rFonts w:ascii="Times New Roman"/>
          <w:b w:val="false"/>
          <w:i w:val="false"/>
          <w:color w:val="000000"/>
          <w:sz w:val="28"/>
        </w:rPr>
        <w:t>
                            есептегi нысандары-
</w:t>
      </w:r>
      <w:r>
        <w:br/>
      </w:r>
      <w:r>
        <w:rPr>
          <w:rFonts w:ascii="Times New Roman"/>
          <w:b w:val="false"/>
          <w:i w:val="false"/>
          <w:color w:val="000000"/>
          <w:sz w:val="28"/>
        </w:rPr>
        <w:t>
                            ның деректер қойма-
</w:t>
      </w:r>
      <w:r>
        <w:br/>
      </w:r>
      <w:r>
        <w:rPr>
          <w:rFonts w:ascii="Times New Roman"/>
          <w:b w:val="false"/>
          <w:i w:val="false"/>
          <w:color w:val="000000"/>
          <w:sz w:val="28"/>
        </w:rPr>
        <w:t>
                            сындағы салық есеп-
</w:t>
      </w:r>
      <w:r>
        <w:br/>
      </w:r>
      <w:r>
        <w:rPr>
          <w:rFonts w:ascii="Times New Roman"/>
          <w:b w:val="false"/>
          <w:i w:val="false"/>
          <w:color w:val="000000"/>
          <w:sz w:val="28"/>
        </w:rPr>
        <w:t>
                            тiлiгінiң камерал-
</w:t>
      </w:r>
      <w:r>
        <w:br/>
      </w:r>
      <w:r>
        <w:rPr>
          <w:rFonts w:ascii="Times New Roman"/>
          <w:b w:val="false"/>
          <w:i w:val="false"/>
          <w:color w:val="000000"/>
          <w:sz w:val="28"/>
        </w:rPr>
        <w:t>
                            дығы", "Салық төлеу-
</w:t>
      </w:r>
      <w:r>
        <w:br/>
      </w:r>
      <w:r>
        <w:rPr>
          <w:rFonts w:ascii="Times New Roman"/>
          <w:b w:val="false"/>
          <w:i w:val="false"/>
          <w:color w:val="000000"/>
          <w:sz w:val="28"/>
        </w:rPr>
        <w:t>
                            шiлер мен салық салу
</w:t>
      </w:r>
      <w:r>
        <w:br/>
      </w:r>
      <w:r>
        <w:rPr>
          <w:rFonts w:ascii="Times New Roman"/>
          <w:b w:val="false"/>
          <w:i w:val="false"/>
          <w:color w:val="000000"/>
          <w:sz w:val="28"/>
        </w:rPr>
        <w:t>
                            объектiлерiнiң мем-
</w:t>
      </w:r>
      <w:r>
        <w:br/>
      </w:r>
      <w:r>
        <w:rPr>
          <w:rFonts w:ascii="Times New Roman"/>
          <w:b w:val="false"/>
          <w:i w:val="false"/>
          <w:color w:val="000000"/>
          <w:sz w:val="28"/>
        </w:rPr>
        <w:t>
                            лекеттiк тiзiлiмi",
</w:t>
      </w:r>
      <w:r>
        <w:br/>
      </w:r>
      <w:r>
        <w:rPr>
          <w:rFonts w:ascii="Times New Roman"/>
          <w:b w:val="false"/>
          <w:i w:val="false"/>
          <w:color w:val="000000"/>
          <w:sz w:val="28"/>
        </w:rPr>
        <w:t>
                            "Төлем қабiлетсiз-
</w:t>
      </w:r>
      <w:r>
        <w:br/>
      </w:r>
      <w:r>
        <w:rPr>
          <w:rFonts w:ascii="Times New Roman"/>
          <w:b w:val="false"/>
          <w:i w:val="false"/>
          <w:color w:val="000000"/>
          <w:sz w:val="28"/>
        </w:rPr>
        <w:t>
                            дiгi және банкрот-
</w:t>
      </w:r>
      <w:r>
        <w:br/>
      </w:r>
      <w:r>
        <w:rPr>
          <w:rFonts w:ascii="Times New Roman"/>
          <w:b w:val="false"/>
          <w:i w:val="false"/>
          <w:color w:val="000000"/>
          <w:sz w:val="28"/>
        </w:rPr>
        <w:t>
                            тық", "Кадрлар"
</w:t>
      </w:r>
      <w:r>
        <w:br/>
      </w:r>
      <w:r>
        <w:rPr>
          <w:rFonts w:ascii="Times New Roman"/>
          <w:b w:val="false"/>
          <w:i w:val="false"/>
          <w:color w:val="000000"/>
          <w:sz w:val="28"/>
        </w:rPr>
        <w:t>
                            ведомстволық ақпа-
</w:t>
      </w:r>
      <w:r>
        <w:br/>
      </w:r>
      <w:r>
        <w:rPr>
          <w:rFonts w:ascii="Times New Roman"/>
          <w:b w:val="false"/>
          <w:i w:val="false"/>
          <w:color w:val="000000"/>
          <w:sz w:val="28"/>
        </w:rPr>
        <w:t>
                            раттық жүйе және
</w:t>
      </w:r>
      <w:r>
        <w:br/>
      </w:r>
      <w:r>
        <w:rPr>
          <w:rFonts w:ascii="Times New Roman"/>
          <w:b w:val="false"/>
          <w:i w:val="false"/>
          <w:color w:val="000000"/>
          <w:sz w:val="28"/>
        </w:rPr>
        <w:t>
                            салық органдарының
</w:t>
      </w:r>
      <w:r>
        <w:br/>
      </w:r>
      <w:r>
        <w:rPr>
          <w:rFonts w:ascii="Times New Roman"/>
          <w:b w:val="false"/>
          <w:i w:val="false"/>
          <w:color w:val="000000"/>
          <w:sz w:val="28"/>
        </w:rPr>
        <w:t>
                            бухгалтерлiк жүйелерi
</w:t>
      </w:r>
      <w:r>
        <w:br/>
      </w:r>
      <w:r>
        <w:rPr>
          <w:rFonts w:ascii="Times New Roman"/>
          <w:b w:val="false"/>
          <w:i w:val="false"/>
          <w:color w:val="000000"/>
          <w:sz w:val="28"/>
        </w:rPr>
        <w:t>
                            соның iшiнде: ақпа-
</w:t>
      </w:r>
      <w:r>
        <w:br/>
      </w:r>
      <w:r>
        <w:rPr>
          <w:rFonts w:ascii="Times New Roman"/>
          <w:b w:val="false"/>
          <w:i w:val="false"/>
          <w:color w:val="000000"/>
          <w:sz w:val="28"/>
        </w:rPr>
        <w:t>
                            раттық жүйелердi ен-
</w:t>
      </w:r>
      <w:r>
        <w:br/>
      </w:r>
      <w:r>
        <w:rPr>
          <w:rFonts w:ascii="Times New Roman"/>
          <w:b w:val="false"/>
          <w:i w:val="false"/>
          <w:color w:val="000000"/>
          <w:sz w:val="28"/>
        </w:rPr>
        <w:t>
                            гiзудiң жұмыс iстеу
</w:t>
      </w:r>
      <w:r>
        <w:br/>
      </w:r>
      <w:r>
        <w:rPr>
          <w:rFonts w:ascii="Times New Roman"/>
          <w:b w:val="false"/>
          <w:i w:val="false"/>
          <w:color w:val="000000"/>
          <w:sz w:val="28"/>
        </w:rPr>
        <w:t>
                            қабiлеттілігiн және
</w:t>
      </w:r>
      <w:r>
        <w:br/>
      </w:r>
      <w:r>
        <w:rPr>
          <w:rFonts w:ascii="Times New Roman"/>
          <w:b w:val="false"/>
          <w:i w:val="false"/>
          <w:color w:val="000000"/>
          <w:sz w:val="28"/>
        </w:rPr>
        <w:t>
                            тиiмдiлiгiн зерттеу;
</w:t>
      </w:r>
      <w:r>
        <w:br/>
      </w:r>
      <w:r>
        <w:rPr>
          <w:rFonts w:ascii="Times New Roman"/>
          <w:b w:val="false"/>
          <w:i w:val="false"/>
          <w:color w:val="000000"/>
          <w:sz w:val="28"/>
        </w:rPr>
        <w:t>
                            пилоттық пайдаланудың
</w:t>
      </w:r>
      <w:r>
        <w:br/>
      </w:r>
      <w:r>
        <w:rPr>
          <w:rFonts w:ascii="Times New Roman"/>
          <w:b w:val="false"/>
          <w:i w:val="false"/>
          <w:color w:val="000000"/>
          <w:sz w:val="28"/>
        </w:rPr>
        <w:t>
                            қорытындылары бойынша
</w:t>
      </w:r>
      <w:r>
        <w:br/>
      </w:r>
      <w:r>
        <w:rPr>
          <w:rFonts w:ascii="Times New Roman"/>
          <w:b w:val="false"/>
          <w:i w:val="false"/>
          <w:color w:val="000000"/>
          <w:sz w:val="28"/>
        </w:rPr>
        <w:t>
                            жүйенi кеңейтуге
</w:t>
      </w:r>
      <w:r>
        <w:br/>
      </w:r>
      <w:r>
        <w:rPr>
          <w:rFonts w:ascii="Times New Roman"/>
          <w:b w:val="false"/>
          <w:i w:val="false"/>
          <w:color w:val="000000"/>
          <w:sz w:val="28"/>
        </w:rPr>
        <w:t>
                            техникалық тапсырманы
</w:t>
      </w:r>
      <w:r>
        <w:br/>
      </w:r>
      <w:r>
        <w:rPr>
          <w:rFonts w:ascii="Times New Roman"/>
          <w:b w:val="false"/>
          <w:i w:val="false"/>
          <w:color w:val="000000"/>
          <w:sz w:val="28"/>
        </w:rPr>
        <w:t>
                            пысықтау; бағдарла-
</w:t>
      </w:r>
      <w:r>
        <w:br/>
      </w:r>
      <w:r>
        <w:rPr>
          <w:rFonts w:ascii="Times New Roman"/>
          <w:b w:val="false"/>
          <w:i w:val="false"/>
          <w:color w:val="000000"/>
          <w:sz w:val="28"/>
        </w:rPr>
        <w:t>
                            малық қамтамасыз
</w:t>
      </w:r>
      <w:r>
        <w:br/>
      </w:r>
      <w:r>
        <w:rPr>
          <w:rFonts w:ascii="Times New Roman"/>
          <w:b w:val="false"/>
          <w:i w:val="false"/>
          <w:color w:val="000000"/>
          <w:sz w:val="28"/>
        </w:rPr>
        <w:t>
                            етуге өзгерiстер мен
</w:t>
      </w:r>
      <w:r>
        <w:br/>
      </w:r>
      <w:r>
        <w:rPr>
          <w:rFonts w:ascii="Times New Roman"/>
          <w:b w:val="false"/>
          <w:i w:val="false"/>
          <w:color w:val="000000"/>
          <w:sz w:val="28"/>
        </w:rPr>
        <w:t>
                            толықтырулар енгiзу,
</w:t>
      </w:r>
      <w:r>
        <w:br/>
      </w:r>
      <w:r>
        <w:rPr>
          <w:rFonts w:ascii="Times New Roman"/>
          <w:b w:val="false"/>
          <w:i w:val="false"/>
          <w:color w:val="000000"/>
          <w:sz w:val="28"/>
        </w:rPr>
        <w:t>
                            сатып алу; жүйенiң
</w:t>
      </w:r>
      <w:r>
        <w:br/>
      </w:r>
      <w:r>
        <w:rPr>
          <w:rFonts w:ascii="Times New Roman"/>
          <w:b w:val="false"/>
          <w:i w:val="false"/>
          <w:color w:val="000000"/>
          <w:sz w:val="28"/>
        </w:rPr>
        <w:t>
                            бағдарламалық модул-
</w:t>
      </w:r>
      <w:r>
        <w:br/>
      </w:r>
      <w:r>
        <w:rPr>
          <w:rFonts w:ascii="Times New Roman"/>
          <w:b w:val="false"/>
          <w:i w:val="false"/>
          <w:color w:val="000000"/>
          <w:sz w:val="28"/>
        </w:rPr>
        <w:t>
                            дерiн пысықтау;
</w:t>
      </w:r>
      <w:r>
        <w:br/>
      </w:r>
      <w:r>
        <w:rPr>
          <w:rFonts w:ascii="Times New Roman"/>
          <w:b w:val="false"/>
          <w:i w:val="false"/>
          <w:color w:val="000000"/>
          <w:sz w:val="28"/>
        </w:rPr>
        <w:t>
                            жобалық, техникалық,
</w:t>
      </w:r>
      <w:r>
        <w:br/>
      </w:r>
      <w:r>
        <w:rPr>
          <w:rFonts w:ascii="Times New Roman"/>
          <w:b w:val="false"/>
          <w:i w:val="false"/>
          <w:color w:val="000000"/>
          <w:sz w:val="28"/>
        </w:rPr>
        <w:t>
                            оқу құжаттамасын
</w:t>
      </w:r>
      <w:r>
        <w:br/>
      </w:r>
      <w:r>
        <w:rPr>
          <w:rFonts w:ascii="Times New Roman"/>
          <w:b w:val="false"/>
          <w:i w:val="false"/>
          <w:color w:val="000000"/>
          <w:sz w:val="28"/>
        </w:rPr>
        <w:t>
                            пысықтау; мамандарды
</w:t>
      </w:r>
      <w:r>
        <w:br/>
      </w:r>
      <w:r>
        <w:rPr>
          <w:rFonts w:ascii="Times New Roman"/>
          <w:b w:val="false"/>
          <w:i w:val="false"/>
          <w:color w:val="000000"/>
          <w:sz w:val="28"/>
        </w:rPr>
        <w:t>
                            оқыту - 1000 адам;
</w:t>
      </w:r>
      <w:r>
        <w:br/>
      </w:r>
      <w:r>
        <w:rPr>
          <w:rFonts w:ascii="Times New Roman"/>
          <w:b w:val="false"/>
          <w:i w:val="false"/>
          <w:color w:val="000000"/>
          <w:sz w:val="28"/>
        </w:rPr>
        <w:t>
                            тираждау, инсталля-
</w:t>
      </w:r>
      <w:r>
        <w:br/>
      </w:r>
      <w:r>
        <w:rPr>
          <w:rFonts w:ascii="Times New Roman"/>
          <w:b w:val="false"/>
          <w:i w:val="false"/>
          <w:color w:val="000000"/>
          <w:sz w:val="28"/>
        </w:rPr>
        <w:t>
                            циялау және жүйемен
</w:t>
      </w:r>
      <w:r>
        <w:br/>
      </w:r>
      <w:r>
        <w:rPr>
          <w:rFonts w:ascii="Times New Roman"/>
          <w:b w:val="false"/>
          <w:i w:val="false"/>
          <w:color w:val="000000"/>
          <w:sz w:val="28"/>
        </w:rPr>
        <w:t>
                            жұмыс iстеу бойынша
</w:t>
      </w:r>
      <w:r>
        <w:br/>
      </w:r>
      <w:r>
        <w:rPr>
          <w:rFonts w:ascii="Times New Roman"/>
          <w:b w:val="false"/>
          <w:i w:val="false"/>
          <w:color w:val="000000"/>
          <w:sz w:val="28"/>
        </w:rPr>
        <w:t>
                            консультациялар;
</w:t>
      </w:r>
      <w:r>
        <w:br/>
      </w:r>
      <w:r>
        <w:rPr>
          <w:rFonts w:ascii="Times New Roman"/>
          <w:b w:val="false"/>
          <w:i w:val="false"/>
          <w:color w:val="000000"/>
          <w:sz w:val="28"/>
        </w:rPr>
        <w:t>
                            жаңғыртылған жүйенi
</w:t>
      </w:r>
      <w:r>
        <w:br/>
      </w:r>
      <w:r>
        <w:rPr>
          <w:rFonts w:ascii="Times New Roman"/>
          <w:b w:val="false"/>
          <w:i w:val="false"/>
          <w:color w:val="000000"/>
          <w:sz w:val="28"/>
        </w:rPr>
        <w:t>
                            тираждау.
</w:t>
      </w:r>
      <w:r>
        <w:br/>
      </w:r>
      <w:r>
        <w:rPr>
          <w:rFonts w:ascii="Times New Roman"/>
          <w:b w:val="false"/>
          <w:i w:val="false"/>
          <w:color w:val="000000"/>
          <w:sz w:val="28"/>
        </w:rPr>
        <w:t>
                            "Бақылау-кассалық
</w:t>
      </w:r>
      <w:r>
        <w:br/>
      </w:r>
      <w:r>
        <w:rPr>
          <w:rFonts w:ascii="Times New Roman"/>
          <w:b w:val="false"/>
          <w:i w:val="false"/>
          <w:color w:val="000000"/>
          <w:sz w:val="28"/>
        </w:rPr>
        <w:t>
                            машиналарды тiркеу
</w:t>
      </w:r>
      <w:r>
        <w:br/>
      </w:r>
      <w:r>
        <w:rPr>
          <w:rFonts w:ascii="Times New Roman"/>
          <w:b w:val="false"/>
          <w:i w:val="false"/>
          <w:color w:val="000000"/>
          <w:sz w:val="28"/>
        </w:rPr>
        <w:t>
                            және есепке алу",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резидент
</w:t>
      </w:r>
      <w:r>
        <w:br/>
      </w:r>
      <w:r>
        <w:rPr>
          <w:rFonts w:ascii="Times New Roman"/>
          <w:b w:val="false"/>
          <w:i w:val="false"/>
          <w:color w:val="000000"/>
          <w:sz w:val="28"/>
        </w:rPr>
        <w:t>
                            еместерiн есепке
</w:t>
      </w:r>
      <w:r>
        <w:br/>
      </w:r>
      <w:r>
        <w:rPr>
          <w:rFonts w:ascii="Times New Roman"/>
          <w:b w:val="false"/>
          <w:i w:val="false"/>
          <w:color w:val="000000"/>
          <w:sz w:val="28"/>
        </w:rPr>
        <w:t>
                            алу және тiркеу",
</w:t>
      </w:r>
      <w:r>
        <w:br/>
      </w:r>
      <w:r>
        <w:rPr>
          <w:rFonts w:ascii="Times New Roman"/>
          <w:b w:val="false"/>
          <w:i w:val="false"/>
          <w:color w:val="000000"/>
          <w:sz w:val="28"/>
        </w:rPr>
        <w:t>
                            "ЕурАзЭҚ-қа мүше-
</w:t>
      </w:r>
      <w:r>
        <w:br/>
      </w:r>
      <w:r>
        <w:rPr>
          <w:rFonts w:ascii="Times New Roman"/>
          <w:b w:val="false"/>
          <w:i w:val="false"/>
          <w:color w:val="000000"/>
          <w:sz w:val="28"/>
        </w:rPr>
        <w:t>
                            мемлекеттердiң
</w:t>
      </w:r>
      <w:r>
        <w:br/>
      </w:r>
      <w:r>
        <w:rPr>
          <w:rFonts w:ascii="Times New Roman"/>
          <w:b w:val="false"/>
          <w:i w:val="false"/>
          <w:color w:val="000000"/>
          <w:sz w:val="28"/>
        </w:rPr>
        <w:t>
                            аумағында жеке тұл-
</w:t>
      </w:r>
      <w:r>
        <w:br/>
      </w:r>
      <w:r>
        <w:rPr>
          <w:rFonts w:ascii="Times New Roman"/>
          <w:b w:val="false"/>
          <w:i w:val="false"/>
          <w:color w:val="000000"/>
          <w:sz w:val="28"/>
        </w:rPr>
        <w:t>
                            ғалардың бiрыңғай
</w:t>
      </w:r>
      <w:r>
        <w:br/>
      </w:r>
      <w:r>
        <w:rPr>
          <w:rFonts w:ascii="Times New Roman"/>
          <w:b w:val="false"/>
          <w:i w:val="false"/>
          <w:color w:val="000000"/>
          <w:sz w:val="28"/>
        </w:rPr>
        <w:t>
                            салық куәландыруы
</w:t>
      </w:r>
      <w:r>
        <w:br/>
      </w:r>
      <w:r>
        <w:rPr>
          <w:rFonts w:ascii="Times New Roman"/>
          <w:b w:val="false"/>
          <w:i w:val="false"/>
          <w:color w:val="000000"/>
          <w:sz w:val="28"/>
        </w:rPr>
        <w:t>
                            куәлiктерi деректе-
</w:t>
      </w:r>
      <w:r>
        <w:br/>
      </w:r>
      <w:r>
        <w:rPr>
          <w:rFonts w:ascii="Times New Roman"/>
          <w:b w:val="false"/>
          <w:i w:val="false"/>
          <w:color w:val="000000"/>
          <w:sz w:val="28"/>
        </w:rPr>
        <w:t>
                            рiн алмасу және
</w:t>
      </w:r>
      <w:r>
        <w:br/>
      </w:r>
      <w:r>
        <w:rPr>
          <w:rFonts w:ascii="Times New Roman"/>
          <w:b w:val="false"/>
          <w:i w:val="false"/>
          <w:color w:val="000000"/>
          <w:sz w:val="28"/>
        </w:rPr>
        <w:t>
                            есепке алу" салық
</w:t>
      </w:r>
      <w:r>
        <w:br/>
      </w:r>
      <w:r>
        <w:rPr>
          <w:rFonts w:ascii="Times New Roman"/>
          <w:b w:val="false"/>
          <w:i w:val="false"/>
          <w:color w:val="000000"/>
          <w:sz w:val="28"/>
        </w:rPr>
        <w:t>
                            әкiмшiлiгiнiң ақпа-
</w:t>
      </w:r>
      <w:r>
        <w:br/>
      </w:r>
      <w:r>
        <w:rPr>
          <w:rFonts w:ascii="Times New Roman"/>
          <w:b w:val="false"/>
          <w:i w:val="false"/>
          <w:color w:val="000000"/>
          <w:sz w:val="28"/>
        </w:rPr>
        <w:t>
                            раттық жүйелерiн
</w:t>
      </w:r>
      <w:r>
        <w:br/>
      </w:r>
      <w:r>
        <w:rPr>
          <w:rFonts w:ascii="Times New Roman"/>
          <w:b w:val="false"/>
          <w:i w:val="false"/>
          <w:color w:val="000000"/>
          <w:sz w:val="28"/>
        </w:rPr>
        <w:t>
                            дамыту және енгiзу,
</w:t>
      </w:r>
      <w:r>
        <w:br/>
      </w:r>
      <w:r>
        <w:rPr>
          <w:rFonts w:ascii="Times New Roman"/>
          <w:b w:val="false"/>
          <w:i w:val="false"/>
          <w:color w:val="000000"/>
          <w:sz w:val="28"/>
        </w:rPr>
        <w:t>
                            соның iшiнде: жүйе-
</w:t>
      </w:r>
      <w:r>
        <w:br/>
      </w:r>
      <w:r>
        <w:rPr>
          <w:rFonts w:ascii="Times New Roman"/>
          <w:b w:val="false"/>
          <w:i w:val="false"/>
          <w:color w:val="000000"/>
          <w:sz w:val="28"/>
        </w:rPr>
        <w:t>
                            лердi құру мен енгiзу
</w:t>
      </w:r>
      <w:r>
        <w:br/>
      </w:r>
      <w:r>
        <w:rPr>
          <w:rFonts w:ascii="Times New Roman"/>
          <w:b w:val="false"/>
          <w:i w:val="false"/>
          <w:color w:val="000000"/>
          <w:sz w:val="28"/>
        </w:rPr>
        <w:t>
                            бойынша ғылыми-зерт-
</w:t>
      </w:r>
      <w:r>
        <w:br/>
      </w:r>
      <w:r>
        <w:rPr>
          <w:rFonts w:ascii="Times New Roman"/>
          <w:b w:val="false"/>
          <w:i w:val="false"/>
          <w:color w:val="000000"/>
          <w:sz w:val="28"/>
        </w:rPr>
        <w:t>
                            теу жұмыстары, тех-
</w:t>
      </w:r>
      <w:r>
        <w:br/>
      </w:r>
      <w:r>
        <w:rPr>
          <w:rFonts w:ascii="Times New Roman"/>
          <w:b w:val="false"/>
          <w:i w:val="false"/>
          <w:color w:val="000000"/>
          <w:sz w:val="28"/>
        </w:rPr>
        <w:t>
                            никалық тапсырманы
</w:t>
      </w:r>
      <w:r>
        <w:br/>
      </w:r>
      <w:r>
        <w:rPr>
          <w:rFonts w:ascii="Times New Roman"/>
          <w:b w:val="false"/>
          <w:i w:val="false"/>
          <w:color w:val="000000"/>
          <w:sz w:val="28"/>
        </w:rPr>
        <w:t>
                            әзiрлеу, программалық
</w:t>
      </w:r>
      <w:r>
        <w:br/>
      </w:r>
      <w:r>
        <w:rPr>
          <w:rFonts w:ascii="Times New Roman"/>
          <w:b w:val="false"/>
          <w:i w:val="false"/>
          <w:color w:val="000000"/>
          <w:sz w:val="28"/>
        </w:rPr>
        <w:t>
                            қамтамасыз етудi
</w:t>
      </w:r>
      <w:r>
        <w:br/>
      </w:r>
      <w:r>
        <w:rPr>
          <w:rFonts w:ascii="Times New Roman"/>
          <w:b w:val="false"/>
          <w:i w:val="false"/>
          <w:color w:val="000000"/>
          <w:sz w:val="28"/>
        </w:rPr>
        <w:t>
                            әзiрлеу; ақпараттық
</w:t>
      </w:r>
      <w:r>
        <w:br/>
      </w:r>
      <w:r>
        <w:rPr>
          <w:rFonts w:ascii="Times New Roman"/>
          <w:b w:val="false"/>
          <w:i w:val="false"/>
          <w:color w:val="000000"/>
          <w:sz w:val="28"/>
        </w:rPr>
        <w:t>
                            жүйелерден деректер-
</w:t>
      </w:r>
      <w:r>
        <w:br/>
      </w:r>
      <w:r>
        <w:rPr>
          <w:rFonts w:ascii="Times New Roman"/>
          <w:b w:val="false"/>
          <w:i w:val="false"/>
          <w:color w:val="000000"/>
          <w:sz w:val="28"/>
        </w:rPr>
        <w:t>
                            дiң көшуi, құжатта-
</w:t>
      </w:r>
      <w:r>
        <w:br/>
      </w:r>
      <w:r>
        <w:rPr>
          <w:rFonts w:ascii="Times New Roman"/>
          <w:b w:val="false"/>
          <w:i w:val="false"/>
          <w:color w:val="000000"/>
          <w:sz w:val="28"/>
        </w:rPr>
        <w:t>
                            малар мен электрондық
</w:t>
      </w:r>
      <w:r>
        <w:br/>
      </w:r>
      <w:r>
        <w:rPr>
          <w:rFonts w:ascii="Times New Roman"/>
          <w:b w:val="false"/>
          <w:i w:val="false"/>
          <w:color w:val="000000"/>
          <w:sz w:val="28"/>
        </w:rPr>
        <w:t>
                            оқу курстарын әзiрлеу,
</w:t>
      </w:r>
      <w:r>
        <w:br/>
      </w:r>
      <w:r>
        <w:rPr>
          <w:rFonts w:ascii="Times New Roman"/>
          <w:b w:val="false"/>
          <w:i w:val="false"/>
          <w:color w:val="000000"/>
          <w:sz w:val="28"/>
        </w:rPr>
        <w:t>
                            мамандарды оқыту -
</w:t>
      </w:r>
      <w:r>
        <w:br/>
      </w:r>
      <w:r>
        <w:rPr>
          <w:rFonts w:ascii="Times New Roman"/>
          <w:b w:val="false"/>
          <w:i w:val="false"/>
          <w:color w:val="000000"/>
          <w:sz w:val="28"/>
        </w:rPr>
        <w:t>
                            200 адам; жүйенi
</w:t>
      </w:r>
      <w:r>
        <w:br/>
      </w:r>
      <w:r>
        <w:rPr>
          <w:rFonts w:ascii="Times New Roman"/>
          <w:b w:val="false"/>
          <w:i w:val="false"/>
          <w:color w:val="000000"/>
          <w:sz w:val="28"/>
        </w:rPr>
        <w:t>
                            пилоттық аймақта
</w:t>
      </w:r>
      <w:r>
        <w:br/>
      </w:r>
      <w:r>
        <w:rPr>
          <w:rFonts w:ascii="Times New Roman"/>
          <w:b w:val="false"/>
          <w:i w:val="false"/>
          <w:color w:val="000000"/>
          <w:sz w:val="28"/>
        </w:rPr>
        <w:t>
                            тираждау, инсталля-
</w:t>
      </w:r>
      <w:r>
        <w:br/>
      </w:r>
      <w:r>
        <w:rPr>
          <w:rFonts w:ascii="Times New Roman"/>
          <w:b w:val="false"/>
          <w:i w:val="false"/>
          <w:color w:val="000000"/>
          <w:sz w:val="28"/>
        </w:rPr>
        <w:t>
                            циялау; iлеспе қыз-
</w:t>
      </w:r>
      <w:r>
        <w:br/>
      </w:r>
      <w:r>
        <w:rPr>
          <w:rFonts w:ascii="Times New Roman"/>
          <w:b w:val="false"/>
          <w:i w:val="false"/>
          <w:color w:val="000000"/>
          <w:sz w:val="28"/>
        </w:rPr>
        <w:t>
                            меттердi көрсету;
</w:t>
      </w:r>
      <w:r>
        <w:br/>
      </w:r>
      <w:r>
        <w:rPr>
          <w:rFonts w:ascii="Times New Roman"/>
          <w:b w:val="false"/>
          <w:i w:val="false"/>
          <w:color w:val="000000"/>
          <w:sz w:val="28"/>
        </w:rPr>
        <w:t>
                            жүйенiң пилоттық
</w:t>
      </w:r>
      <w:r>
        <w:br/>
      </w:r>
      <w:r>
        <w:rPr>
          <w:rFonts w:ascii="Times New Roman"/>
          <w:b w:val="false"/>
          <w:i w:val="false"/>
          <w:color w:val="000000"/>
          <w:sz w:val="28"/>
        </w:rPr>
        <w:t>
                            аймақта жұмыс iстеу
</w:t>
      </w:r>
      <w:r>
        <w:br/>
      </w:r>
      <w:r>
        <w:rPr>
          <w:rFonts w:ascii="Times New Roman"/>
          <w:b w:val="false"/>
          <w:i w:val="false"/>
          <w:color w:val="000000"/>
          <w:sz w:val="28"/>
        </w:rPr>
        <w:t>
                            қабiлеттілiгiне
</w:t>
      </w:r>
      <w:r>
        <w:br/>
      </w:r>
      <w:r>
        <w:rPr>
          <w:rFonts w:ascii="Times New Roman"/>
          <w:b w:val="false"/>
          <w:i w:val="false"/>
          <w:color w:val="000000"/>
          <w:sz w:val="28"/>
        </w:rPr>
        <w:t>
                            зерттеу жүргiзу;
</w:t>
      </w:r>
      <w:r>
        <w:br/>
      </w:r>
      <w:r>
        <w:rPr>
          <w:rFonts w:ascii="Times New Roman"/>
          <w:b w:val="false"/>
          <w:i w:val="false"/>
          <w:color w:val="000000"/>
          <w:sz w:val="28"/>
        </w:rPr>
        <w:t>
                            жүйенi тасығыштарды
</w:t>
      </w:r>
      <w:r>
        <w:br/>
      </w:r>
      <w:r>
        <w:rPr>
          <w:rFonts w:ascii="Times New Roman"/>
          <w:b w:val="false"/>
          <w:i w:val="false"/>
          <w:color w:val="000000"/>
          <w:sz w:val="28"/>
        </w:rPr>
        <w:t>
                            тираждау, жүйенi да-
</w:t>
      </w:r>
      <w:r>
        <w:br/>
      </w:r>
      <w:r>
        <w:rPr>
          <w:rFonts w:ascii="Times New Roman"/>
          <w:b w:val="false"/>
          <w:i w:val="false"/>
          <w:color w:val="000000"/>
          <w:sz w:val="28"/>
        </w:rPr>
        <w:t>
                            мыту туралы салық
</w:t>
      </w:r>
      <w:r>
        <w:br/>
      </w:r>
      <w:r>
        <w:rPr>
          <w:rFonts w:ascii="Times New Roman"/>
          <w:b w:val="false"/>
          <w:i w:val="false"/>
          <w:color w:val="000000"/>
          <w:sz w:val="28"/>
        </w:rPr>
        <w:t>
                            төлеушiлерге арнал-
</w:t>
      </w:r>
      <w:r>
        <w:br/>
      </w:r>
      <w:r>
        <w:rPr>
          <w:rFonts w:ascii="Times New Roman"/>
          <w:b w:val="false"/>
          <w:i w:val="false"/>
          <w:color w:val="000000"/>
          <w:sz w:val="28"/>
        </w:rPr>
        <w:t>
                            ған ақпараттық теле-
</w:t>
      </w:r>
      <w:r>
        <w:br/>
      </w:r>
      <w:r>
        <w:rPr>
          <w:rFonts w:ascii="Times New Roman"/>
          <w:b w:val="false"/>
          <w:i w:val="false"/>
          <w:color w:val="000000"/>
          <w:sz w:val="28"/>
        </w:rPr>
        <w:t>
                            хабарлар үшiн мате-
</w:t>
      </w:r>
      <w:r>
        <w:br/>
      </w:r>
      <w:r>
        <w:rPr>
          <w:rFonts w:ascii="Times New Roman"/>
          <w:b w:val="false"/>
          <w:i w:val="false"/>
          <w:color w:val="000000"/>
          <w:sz w:val="28"/>
        </w:rPr>
        <w:t>
                            риалдар дайындау.
</w:t>
      </w:r>
      <w:r>
        <w:br/>
      </w:r>
      <w:r>
        <w:rPr>
          <w:rFonts w:ascii="Times New Roman"/>
          <w:b w:val="false"/>
          <w:i w:val="false"/>
          <w:color w:val="000000"/>
          <w:sz w:val="28"/>
        </w:rPr>
        <w:t>
                            Ақпараттық жүйелер
</w:t>
      </w:r>
      <w:r>
        <w:br/>
      </w:r>
      <w:r>
        <w:rPr>
          <w:rFonts w:ascii="Times New Roman"/>
          <w:b w:val="false"/>
          <w:i w:val="false"/>
          <w:color w:val="000000"/>
          <w:sz w:val="28"/>
        </w:rPr>
        <w:t>
                            үшiн ipі аудандық және
</w:t>
      </w:r>
      <w:r>
        <w:br/>
      </w:r>
      <w:r>
        <w:rPr>
          <w:rFonts w:ascii="Times New Roman"/>
          <w:b w:val="false"/>
          <w:i w:val="false"/>
          <w:color w:val="000000"/>
          <w:sz w:val="28"/>
        </w:rPr>
        <w:t>
                            қалалық салық коми-
</w:t>
      </w:r>
      <w:r>
        <w:br/>
      </w:r>
      <w:r>
        <w:rPr>
          <w:rFonts w:ascii="Times New Roman"/>
          <w:b w:val="false"/>
          <w:i w:val="false"/>
          <w:color w:val="000000"/>
          <w:sz w:val="28"/>
        </w:rPr>
        <w:t>
                            теттерiне серверлер
</w:t>
      </w:r>
      <w:r>
        <w:br/>
      </w:r>
      <w:r>
        <w:rPr>
          <w:rFonts w:ascii="Times New Roman"/>
          <w:b w:val="false"/>
          <w:i w:val="false"/>
          <w:color w:val="000000"/>
          <w:sz w:val="28"/>
        </w:rPr>
        <w:t>
                            сатып алу - 15 бiрлiк.
</w:t>
      </w:r>
      <w:r>
        <w:br/>
      </w:r>
      <w:r>
        <w:rPr>
          <w:rFonts w:ascii="Times New Roman"/>
          <w:b w:val="false"/>
          <w:i w:val="false"/>
          <w:color w:val="000000"/>
          <w:sz w:val="28"/>
        </w:rPr>
        <w:t>
                            Салық комитеттерi
</w:t>
      </w:r>
      <w:r>
        <w:br/>
      </w:r>
      <w:r>
        <w:rPr>
          <w:rFonts w:ascii="Times New Roman"/>
          <w:b w:val="false"/>
          <w:i w:val="false"/>
          <w:color w:val="000000"/>
          <w:sz w:val="28"/>
        </w:rPr>
        <w:t>
                            үшiн терминалдық
</w:t>
      </w:r>
      <w:r>
        <w:br/>
      </w:r>
      <w:r>
        <w:rPr>
          <w:rFonts w:ascii="Times New Roman"/>
          <w:b w:val="false"/>
          <w:i w:val="false"/>
          <w:color w:val="000000"/>
          <w:sz w:val="28"/>
        </w:rPr>
        <w:t>
                            компьютерлер сатып
</w:t>
      </w:r>
      <w:r>
        <w:br/>
      </w:r>
      <w:r>
        <w:rPr>
          <w:rFonts w:ascii="Times New Roman"/>
          <w:b w:val="false"/>
          <w:i w:val="false"/>
          <w:color w:val="000000"/>
          <w:sz w:val="28"/>
        </w:rPr>
        <w:t>
                            алу - 1000 бiрлiк.
</w:t>
      </w:r>
      <w:r>
        <w:br/>
      </w:r>
      <w:r>
        <w:rPr>
          <w:rFonts w:ascii="Times New Roman"/>
          <w:b w:val="false"/>
          <w:i w:val="false"/>
          <w:color w:val="000000"/>
          <w:sz w:val="28"/>
        </w:rPr>
        <w:t>
                            Iрi қалалық және
</w:t>
      </w:r>
      <w:r>
        <w:br/>
      </w:r>
      <w:r>
        <w:rPr>
          <w:rFonts w:ascii="Times New Roman"/>
          <w:b w:val="false"/>
          <w:i w:val="false"/>
          <w:color w:val="000000"/>
          <w:sz w:val="28"/>
        </w:rPr>
        <w:t>
                            аудандық салық коми-
</w:t>
      </w:r>
      <w:r>
        <w:br/>
      </w:r>
      <w:r>
        <w:rPr>
          <w:rFonts w:ascii="Times New Roman"/>
          <w:b w:val="false"/>
          <w:i w:val="false"/>
          <w:color w:val="000000"/>
          <w:sz w:val="28"/>
        </w:rPr>
        <w:t>
                            теттерiнде серверлiк
</w:t>
      </w:r>
      <w:r>
        <w:br/>
      </w:r>
      <w:r>
        <w:rPr>
          <w:rFonts w:ascii="Times New Roman"/>
          <w:b w:val="false"/>
          <w:i w:val="false"/>
          <w:color w:val="000000"/>
          <w:sz w:val="28"/>
        </w:rPr>
        <w:t>
                            бөлмелердi жабдықтау
</w:t>
      </w:r>
      <w:r>
        <w:br/>
      </w:r>
      <w:r>
        <w:rPr>
          <w:rFonts w:ascii="Times New Roman"/>
          <w:b w:val="false"/>
          <w:i w:val="false"/>
          <w:color w:val="000000"/>
          <w:sz w:val="28"/>
        </w:rPr>
        <w:t>
                            және ұйымдастыру
</w:t>
      </w:r>
      <w:r>
        <w:br/>
      </w:r>
      <w:r>
        <w:rPr>
          <w:rFonts w:ascii="Times New Roman"/>
          <w:b w:val="false"/>
          <w:i w:val="false"/>
          <w:color w:val="000000"/>
          <w:sz w:val="28"/>
        </w:rPr>
        <w:t>
                            бойынша қызмет көр-
</w:t>
      </w:r>
      <w:r>
        <w:br/>
      </w:r>
      <w:r>
        <w:rPr>
          <w:rFonts w:ascii="Times New Roman"/>
          <w:b w:val="false"/>
          <w:i w:val="false"/>
          <w:color w:val="000000"/>
          <w:sz w:val="28"/>
        </w:rPr>
        <w:t>
                            сету - 8 бөлме,
</w:t>
      </w:r>
      <w:r>
        <w:br/>
      </w:r>
      <w:r>
        <w:rPr>
          <w:rFonts w:ascii="Times New Roman"/>
          <w:b w:val="false"/>
          <w:i w:val="false"/>
          <w:color w:val="000000"/>
          <w:sz w:val="28"/>
        </w:rPr>
        <w:t>
                            соның iшiнде:
</w:t>
      </w:r>
      <w:r>
        <w:br/>
      </w:r>
      <w:r>
        <w:rPr>
          <w:rFonts w:ascii="Times New Roman"/>
          <w:b w:val="false"/>
          <w:i w:val="false"/>
          <w:color w:val="000000"/>
          <w:sz w:val="28"/>
        </w:rPr>
        <w:t>
                            желдету жүйелерi;
</w:t>
      </w:r>
      <w:r>
        <w:br/>
      </w:r>
      <w:r>
        <w:rPr>
          <w:rFonts w:ascii="Times New Roman"/>
          <w:b w:val="false"/>
          <w:i w:val="false"/>
          <w:color w:val="000000"/>
          <w:sz w:val="28"/>
        </w:rPr>
        <w:t>
                            газды өрт сөндiргiш
</w:t>
      </w:r>
      <w:r>
        <w:br/>
      </w:r>
      <w:r>
        <w:rPr>
          <w:rFonts w:ascii="Times New Roman"/>
          <w:b w:val="false"/>
          <w:i w:val="false"/>
          <w:color w:val="000000"/>
          <w:sz w:val="28"/>
        </w:rPr>
        <w:t>
                            және өрт дабылдарының
</w:t>
      </w:r>
      <w:r>
        <w:br/>
      </w:r>
      <w:r>
        <w:rPr>
          <w:rFonts w:ascii="Times New Roman"/>
          <w:b w:val="false"/>
          <w:i w:val="false"/>
          <w:color w:val="000000"/>
          <w:sz w:val="28"/>
        </w:rPr>
        <w:t>
                            жүйелерi;
</w:t>
      </w:r>
      <w:r>
        <w:br/>
      </w:r>
      <w:r>
        <w:rPr>
          <w:rFonts w:ascii="Times New Roman"/>
          <w:b w:val="false"/>
          <w:i w:val="false"/>
          <w:color w:val="000000"/>
          <w:sz w:val="28"/>
        </w:rPr>
        <w:t>
                            5 категориялы құрылым
</w:t>
      </w:r>
      <w:r>
        <w:br/>
      </w:r>
      <w:r>
        <w:rPr>
          <w:rFonts w:ascii="Times New Roman"/>
          <w:b w:val="false"/>
          <w:i w:val="false"/>
          <w:color w:val="000000"/>
          <w:sz w:val="28"/>
        </w:rPr>
        <w:t>
                            алған кабельдiк жүйе;
</w:t>
      </w:r>
      <w:r>
        <w:br/>
      </w:r>
      <w:r>
        <w:rPr>
          <w:rFonts w:ascii="Times New Roman"/>
          <w:b w:val="false"/>
          <w:i w:val="false"/>
          <w:color w:val="000000"/>
          <w:sz w:val="28"/>
        </w:rPr>
        <w:t>
                            электрмен қоректендiру
</w:t>
      </w:r>
      <w:r>
        <w:br/>
      </w:r>
      <w:r>
        <w:rPr>
          <w:rFonts w:ascii="Times New Roman"/>
          <w:b w:val="false"/>
          <w:i w:val="false"/>
          <w:color w:val="000000"/>
          <w:sz w:val="28"/>
        </w:rPr>
        <w:t>
                            жүйесi; бақылау және
</w:t>
      </w:r>
      <w:r>
        <w:br/>
      </w:r>
      <w:r>
        <w:rPr>
          <w:rFonts w:ascii="Times New Roman"/>
          <w:b w:val="false"/>
          <w:i w:val="false"/>
          <w:color w:val="000000"/>
          <w:sz w:val="28"/>
        </w:rPr>
        <w:t>
                            қол жеткiзу шектелген
</w:t>
      </w:r>
      <w:r>
        <w:br/>
      </w:r>
      <w:r>
        <w:rPr>
          <w:rFonts w:ascii="Times New Roman"/>
          <w:b w:val="false"/>
          <w:i w:val="false"/>
          <w:color w:val="000000"/>
          <w:sz w:val="28"/>
        </w:rPr>
        <w:t>
                            жүйелер; үздiксiз
</w:t>
      </w:r>
      <w:r>
        <w:br/>
      </w:r>
      <w:r>
        <w:rPr>
          <w:rFonts w:ascii="Times New Roman"/>
          <w:b w:val="false"/>
          <w:i w:val="false"/>
          <w:color w:val="000000"/>
          <w:sz w:val="28"/>
        </w:rPr>
        <w:t>
                            қоректендiру көздерi.
</w:t>
      </w:r>
      <w:r>
        <w:br/>
      </w:r>
      <w:r>
        <w:rPr>
          <w:rFonts w:ascii="Times New Roman"/>
          <w:b w:val="false"/>
          <w:i w:val="false"/>
          <w:color w:val="000000"/>
          <w:sz w:val="28"/>
        </w:rPr>
        <w:t>
                            Салық органдарына
</w:t>
      </w:r>
      <w:r>
        <w:br/>
      </w:r>
      <w:r>
        <w:rPr>
          <w:rFonts w:ascii="Times New Roman"/>
          <w:b w:val="false"/>
          <w:i w:val="false"/>
          <w:color w:val="000000"/>
          <w:sz w:val="28"/>
        </w:rPr>
        <w:t>
                            серверлiк жабдықтар
</w:t>
      </w:r>
      <w:r>
        <w:br/>
      </w:r>
      <w:r>
        <w:rPr>
          <w:rFonts w:ascii="Times New Roman"/>
          <w:b w:val="false"/>
          <w:i w:val="false"/>
          <w:color w:val="000000"/>
          <w:sz w:val="28"/>
        </w:rPr>
        <w:t>
                            220 бiрлiк үшiн үз-
</w:t>
      </w:r>
      <w:r>
        <w:br/>
      </w:r>
      <w:r>
        <w:rPr>
          <w:rFonts w:ascii="Times New Roman"/>
          <w:b w:val="false"/>
          <w:i w:val="false"/>
          <w:color w:val="000000"/>
          <w:sz w:val="28"/>
        </w:rPr>
        <w:t>
                            дiксiз қоректендiру
</w:t>
      </w:r>
      <w:r>
        <w:br/>
      </w:r>
      <w:r>
        <w:rPr>
          <w:rFonts w:ascii="Times New Roman"/>
          <w:b w:val="false"/>
          <w:i w:val="false"/>
          <w:color w:val="000000"/>
          <w:sz w:val="28"/>
        </w:rPr>
        <w:t>
                            көздерiн сатып алу.
</w:t>
      </w:r>
      <w:r>
        <w:br/>
      </w:r>
      <w:r>
        <w:rPr>
          <w:rFonts w:ascii="Times New Roman"/>
          <w:b w:val="false"/>
          <w:i w:val="false"/>
          <w:color w:val="000000"/>
          <w:sz w:val="28"/>
        </w:rPr>
        <w:t>
                            Пайдаланушыларды
</w:t>
      </w:r>
      <w:r>
        <w:br/>
      </w:r>
      <w:r>
        <w:rPr>
          <w:rFonts w:ascii="Times New Roman"/>
          <w:b w:val="false"/>
          <w:i w:val="false"/>
          <w:color w:val="000000"/>
          <w:sz w:val="28"/>
        </w:rPr>
        <w:t>
                            сүйемелдеу қызметiн
</w:t>
      </w:r>
      <w:r>
        <w:br/>
      </w:r>
      <w:r>
        <w:rPr>
          <w:rFonts w:ascii="Times New Roman"/>
          <w:b w:val="false"/>
          <w:i w:val="false"/>
          <w:color w:val="000000"/>
          <w:sz w:val="28"/>
        </w:rPr>
        <w:t>
                            басқару жүйесін
</w:t>
      </w:r>
      <w:r>
        <w:br/>
      </w:r>
      <w:r>
        <w:rPr>
          <w:rFonts w:ascii="Times New Roman"/>
          <w:b w:val="false"/>
          <w:i w:val="false"/>
          <w:color w:val="000000"/>
          <w:sz w:val="28"/>
        </w:rPr>
        <w:t>
                            сатып алу - 4 лицен-
</w:t>
      </w:r>
      <w:r>
        <w:br/>
      </w:r>
      <w:r>
        <w:rPr>
          <w:rFonts w:ascii="Times New Roman"/>
          <w:b w:val="false"/>
          <w:i w:val="false"/>
          <w:color w:val="000000"/>
          <w:sz w:val="28"/>
        </w:rPr>
        <w:t>
                            зия, консультациялар.
</w:t>
      </w:r>
      <w:r>
        <w:br/>
      </w:r>
      <w:r>
        <w:rPr>
          <w:rFonts w:ascii="Times New Roman"/>
          <w:b w:val="false"/>
          <w:i w:val="false"/>
          <w:color w:val="000000"/>
          <w:sz w:val="28"/>
        </w:rPr>
        <w:t>
                            Мониторинг және
</w:t>
      </w:r>
      <w:r>
        <w:br/>
      </w:r>
      <w:r>
        <w:rPr>
          <w:rFonts w:ascii="Times New Roman"/>
          <w:b w:val="false"/>
          <w:i w:val="false"/>
          <w:color w:val="000000"/>
          <w:sz w:val="28"/>
        </w:rPr>
        <w:t>
                            жабдықтарды басқару
</w:t>
      </w:r>
      <w:r>
        <w:br/>
      </w:r>
      <w:r>
        <w:rPr>
          <w:rFonts w:ascii="Times New Roman"/>
          <w:b w:val="false"/>
          <w:i w:val="false"/>
          <w:color w:val="000000"/>
          <w:sz w:val="28"/>
        </w:rPr>
        <w:t>
                            жүйесiнiң лицензия-
</w:t>
      </w:r>
      <w:r>
        <w:br/>
      </w:r>
      <w:r>
        <w:rPr>
          <w:rFonts w:ascii="Times New Roman"/>
          <w:b w:val="false"/>
          <w:i w:val="false"/>
          <w:color w:val="000000"/>
          <w:sz w:val="28"/>
        </w:rPr>
        <w:t>
                            ларын сатып алу және
</w:t>
      </w:r>
      <w:r>
        <w:br/>
      </w:r>
      <w:r>
        <w:rPr>
          <w:rFonts w:ascii="Times New Roman"/>
          <w:b w:val="false"/>
          <w:i w:val="false"/>
          <w:color w:val="000000"/>
          <w:sz w:val="28"/>
        </w:rPr>
        <w:t>
                            қамтамасыз ету - 2
</w:t>
      </w:r>
      <w:r>
        <w:br/>
      </w:r>
      <w:r>
        <w:rPr>
          <w:rFonts w:ascii="Times New Roman"/>
          <w:b w:val="false"/>
          <w:i w:val="false"/>
          <w:color w:val="000000"/>
          <w:sz w:val="28"/>
        </w:rPr>
        <w:t>
                            жиынтық, консуль-
</w:t>
      </w:r>
      <w:r>
        <w:br/>
      </w:r>
      <w:r>
        <w:rPr>
          <w:rFonts w:ascii="Times New Roman"/>
          <w:b w:val="false"/>
          <w:i w:val="false"/>
          <w:color w:val="000000"/>
          <w:sz w:val="28"/>
        </w:rPr>
        <w:t>
                            тациялар.
</w:t>
      </w:r>
      <w:r>
        <w:br/>
      </w:r>
      <w:r>
        <w:rPr>
          <w:rFonts w:ascii="Times New Roman"/>
          <w:b w:val="false"/>
          <w:i w:val="false"/>
          <w:color w:val="000000"/>
          <w:sz w:val="28"/>
        </w:rPr>
        <w:t>
                            Серверлiк жабдықтар
</w:t>
      </w:r>
      <w:r>
        <w:br/>
      </w:r>
      <w:r>
        <w:rPr>
          <w:rFonts w:ascii="Times New Roman"/>
          <w:b w:val="false"/>
          <w:i w:val="false"/>
          <w:color w:val="000000"/>
          <w:sz w:val="28"/>
        </w:rPr>
        <w:t>
                            жағдайының техника-
</w:t>
      </w:r>
      <w:r>
        <w:br/>
      </w:r>
      <w:r>
        <w:rPr>
          <w:rFonts w:ascii="Times New Roman"/>
          <w:b w:val="false"/>
          <w:i w:val="false"/>
          <w:color w:val="000000"/>
          <w:sz w:val="28"/>
        </w:rPr>
        <w:t>
                            лық аудитiн өткiзу
</w:t>
      </w:r>
      <w:r>
        <w:br/>
      </w:r>
      <w:r>
        <w:rPr>
          <w:rFonts w:ascii="Times New Roman"/>
          <w:b w:val="false"/>
          <w:i w:val="false"/>
          <w:color w:val="000000"/>
          <w:sz w:val="28"/>
        </w:rPr>
        <w:t>
                            қызметтерi.
</w:t>
      </w:r>
      <w:r>
        <w:br/>
      </w:r>
      <w:r>
        <w:rPr>
          <w:rFonts w:ascii="Times New Roman"/>
          <w:b w:val="false"/>
          <w:i w:val="false"/>
          <w:color w:val="000000"/>
          <w:sz w:val="28"/>
        </w:rPr>
        <w:t>
                            Серверлiк жабдықтардың
</w:t>
      </w:r>
      <w:r>
        <w:br/>
      </w:r>
      <w:r>
        <w:rPr>
          <w:rFonts w:ascii="Times New Roman"/>
          <w:b w:val="false"/>
          <w:i w:val="false"/>
          <w:color w:val="000000"/>
          <w:sz w:val="28"/>
        </w:rPr>
        <w:t>
                            өнiмдiлiгiн арттыру.   
</w:t>
      </w:r>
    </w:p>
    <w:p>
      <w:pPr>
        <w:spacing w:after="0"/>
        <w:ind w:left="0"/>
        <w:jc w:val="both"/>
      </w:pPr>
      <w:r>
        <w:rPr>
          <w:rFonts w:ascii="Times New Roman"/>
          <w:b w:val="false"/>
          <w:i w:val="false"/>
          <w:color w:val="000000"/>
          <w:sz w:val="28"/>
        </w:rPr>
        <w:t>
4        102  Қазақстан     Серверлер - 4 бiр-   Жылдың  Қазақстан
</w:t>
      </w:r>
      <w:r>
        <w:br/>
      </w:r>
      <w:r>
        <w:rPr>
          <w:rFonts w:ascii="Times New Roman"/>
          <w:b w:val="false"/>
          <w:i w:val="false"/>
          <w:color w:val="000000"/>
          <w:sz w:val="28"/>
        </w:rPr>
        <w:t>
              Республикасы  лiк, компьютерлер -  iшiнде  Республи- 
</w:t>
      </w:r>
      <w:r>
        <w:br/>
      </w:r>
      <w:r>
        <w:rPr>
          <w:rFonts w:ascii="Times New Roman"/>
          <w:b w:val="false"/>
          <w:i w:val="false"/>
          <w:color w:val="000000"/>
          <w:sz w:val="28"/>
        </w:rPr>
        <w:t>
              Қаржы Мини-   100 бiрлiк, ноут-            касы Қаржы
</w:t>
      </w:r>
      <w:r>
        <w:br/>
      </w:r>
      <w:r>
        <w:rPr>
          <w:rFonts w:ascii="Times New Roman"/>
          <w:b w:val="false"/>
          <w:i w:val="false"/>
          <w:color w:val="000000"/>
          <w:sz w:val="28"/>
        </w:rPr>
        <w:t>
              стрлiгiнiң    буктер - 5 бiрлiк;           министрлiгi
</w:t>
      </w:r>
      <w:r>
        <w:br/>
      </w:r>
      <w:r>
        <w:rPr>
          <w:rFonts w:ascii="Times New Roman"/>
          <w:b w:val="false"/>
          <w:i w:val="false"/>
          <w:color w:val="000000"/>
          <w:sz w:val="28"/>
        </w:rPr>
        <w:t>
              ақпараттық    принтерлер - 33 бiр-
</w:t>
      </w:r>
      <w:r>
        <w:br/>
      </w:r>
      <w:r>
        <w:rPr>
          <w:rFonts w:ascii="Times New Roman"/>
          <w:b w:val="false"/>
          <w:i w:val="false"/>
          <w:color w:val="000000"/>
          <w:sz w:val="28"/>
        </w:rPr>
        <w:t>
              жүйелерiн     лiк, желiлердi қор-
</w:t>
      </w:r>
      <w:r>
        <w:br/>
      </w:r>
      <w:r>
        <w:rPr>
          <w:rFonts w:ascii="Times New Roman"/>
          <w:b w:val="false"/>
          <w:i w:val="false"/>
          <w:color w:val="000000"/>
          <w:sz w:val="28"/>
        </w:rPr>
        <w:t>
              құру және     ғау жабдықтарын - 2
</w:t>
      </w:r>
      <w:r>
        <w:br/>
      </w:r>
      <w:r>
        <w:rPr>
          <w:rFonts w:ascii="Times New Roman"/>
          <w:b w:val="false"/>
          <w:i w:val="false"/>
          <w:color w:val="000000"/>
          <w:sz w:val="28"/>
        </w:rPr>
        <w:t>
              дамыту        бiрлiк, желi жабдық-
</w:t>
      </w:r>
      <w:r>
        <w:br/>
      </w:r>
      <w:r>
        <w:rPr>
          <w:rFonts w:ascii="Times New Roman"/>
          <w:b w:val="false"/>
          <w:i w:val="false"/>
          <w:color w:val="000000"/>
          <w:sz w:val="28"/>
        </w:rPr>
        <w:t>
                            тарын - 18 бiрлiк,
</w:t>
      </w:r>
      <w:r>
        <w:br/>
      </w:r>
      <w:r>
        <w:rPr>
          <w:rFonts w:ascii="Times New Roman"/>
          <w:b w:val="false"/>
          <w:i w:val="false"/>
          <w:color w:val="000000"/>
          <w:sz w:val="28"/>
        </w:rPr>
        <w:t>
                            үздiксiз қоректен-
</w:t>
      </w:r>
      <w:r>
        <w:br/>
      </w:r>
      <w:r>
        <w:rPr>
          <w:rFonts w:ascii="Times New Roman"/>
          <w:b w:val="false"/>
          <w:i w:val="false"/>
          <w:color w:val="000000"/>
          <w:sz w:val="28"/>
        </w:rPr>
        <w:t>
                            дiру көздерiн - 6
</w:t>
      </w:r>
      <w:r>
        <w:br/>
      </w:r>
      <w:r>
        <w:rPr>
          <w:rFonts w:ascii="Times New Roman"/>
          <w:b w:val="false"/>
          <w:i w:val="false"/>
          <w:color w:val="000000"/>
          <w:sz w:val="28"/>
        </w:rPr>
        <w:t>
                            бiрлiк, ҚКЖ жұмыс
</w:t>
      </w:r>
      <w:r>
        <w:br/>
      </w:r>
      <w:r>
        <w:rPr>
          <w:rFonts w:ascii="Times New Roman"/>
          <w:b w:val="false"/>
          <w:i w:val="false"/>
          <w:color w:val="000000"/>
          <w:sz w:val="28"/>
        </w:rPr>
        <w:t>
                            орындарын - 100 бiр-
</w:t>
      </w:r>
      <w:r>
        <w:br/>
      </w:r>
      <w:r>
        <w:rPr>
          <w:rFonts w:ascii="Times New Roman"/>
          <w:b w:val="false"/>
          <w:i w:val="false"/>
          <w:color w:val="000000"/>
          <w:sz w:val="28"/>
        </w:rPr>
        <w:t>
                            лiк, ақпараттарды
</w:t>
      </w:r>
      <w:r>
        <w:br/>
      </w:r>
      <w:r>
        <w:rPr>
          <w:rFonts w:ascii="Times New Roman"/>
          <w:b w:val="false"/>
          <w:i w:val="false"/>
          <w:color w:val="000000"/>
          <w:sz w:val="28"/>
        </w:rPr>
        <w:t>
                            қорғау құралдарын -
</w:t>
      </w:r>
      <w:r>
        <w:br/>
      </w:r>
      <w:r>
        <w:rPr>
          <w:rFonts w:ascii="Times New Roman"/>
          <w:b w:val="false"/>
          <w:i w:val="false"/>
          <w:color w:val="000000"/>
          <w:sz w:val="28"/>
        </w:rPr>
        <w:t>
                            1 жиынтық, iлеспе
</w:t>
      </w:r>
      <w:r>
        <w:br/>
      </w:r>
      <w:r>
        <w:rPr>
          <w:rFonts w:ascii="Times New Roman"/>
          <w:b w:val="false"/>
          <w:i w:val="false"/>
          <w:color w:val="000000"/>
          <w:sz w:val="28"/>
        </w:rPr>
        <w:t>
                            тауарлар мен қызмет-
</w:t>
      </w:r>
      <w:r>
        <w:br/>
      </w:r>
      <w:r>
        <w:rPr>
          <w:rFonts w:ascii="Times New Roman"/>
          <w:b w:val="false"/>
          <w:i w:val="false"/>
          <w:color w:val="000000"/>
          <w:sz w:val="28"/>
        </w:rPr>
        <w:t>
                            тердi сатып алу.
</w:t>
      </w:r>
      <w:r>
        <w:br/>
      </w:r>
      <w:r>
        <w:rPr>
          <w:rFonts w:ascii="Times New Roman"/>
          <w:b w:val="false"/>
          <w:i w:val="false"/>
          <w:color w:val="000000"/>
          <w:sz w:val="28"/>
        </w:rPr>
        <w:t>
                            ҚР Қаржы министр-
</w:t>
      </w:r>
      <w:r>
        <w:br/>
      </w:r>
      <w:r>
        <w:rPr>
          <w:rFonts w:ascii="Times New Roman"/>
          <w:b w:val="false"/>
          <w:i w:val="false"/>
          <w:color w:val="000000"/>
          <w:sz w:val="28"/>
        </w:rPr>
        <w:t>
                            лiгi органдарының
</w:t>
      </w:r>
      <w:r>
        <w:br/>
      </w:r>
      <w:r>
        <w:rPr>
          <w:rFonts w:ascii="Times New Roman"/>
          <w:b w:val="false"/>
          <w:i w:val="false"/>
          <w:color w:val="000000"/>
          <w:sz w:val="28"/>
        </w:rPr>
        <w:t>
                            ақпараттық жүйелерiн
</w:t>
      </w:r>
      <w:r>
        <w:br/>
      </w:r>
      <w:r>
        <w:rPr>
          <w:rFonts w:ascii="Times New Roman"/>
          <w:b w:val="false"/>
          <w:i w:val="false"/>
          <w:color w:val="000000"/>
          <w:sz w:val="28"/>
        </w:rPr>
        <w:t>
                            құру, дамыту және
</w:t>
      </w:r>
      <w:r>
        <w:br/>
      </w:r>
      <w:r>
        <w:rPr>
          <w:rFonts w:ascii="Times New Roman"/>
          <w:b w:val="false"/>
          <w:i w:val="false"/>
          <w:color w:val="000000"/>
          <w:sz w:val="28"/>
        </w:rPr>
        <w:t>
                            енгiзу, ақпараттық
</w:t>
      </w:r>
      <w:r>
        <w:br/>
      </w:r>
      <w:r>
        <w:rPr>
          <w:rFonts w:ascii="Times New Roman"/>
          <w:b w:val="false"/>
          <w:i w:val="false"/>
          <w:color w:val="000000"/>
          <w:sz w:val="28"/>
        </w:rPr>
        <w:t>
                            жүйелерiнiң ықпал-
</w:t>
      </w:r>
      <w:r>
        <w:br/>
      </w:r>
      <w:r>
        <w:rPr>
          <w:rFonts w:ascii="Times New Roman"/>
          <w:b w:val="false"/>
          <w:i w:val="false"/>
          <w:color w:val="000000"/>
          <w:sz w:val="28"/>
        </w:rPr>
        <w:t>
                            дастығы.
</w:t>
      </w:r>
      <w:r>
        <w:br/>
      </w:r>
      <w:r>
        <w:rPr>
          <w:rFonts w:ascii="Times New Roman"/>
          <w:b w:val="false"/>
          <w:i w:val="false"/>
          <w:color w:val="000000"/>
          <w:sz w:val="28"/>
        </w:rPr>
        <w:t>
                            ҚР Қаржы министр-
</w:t>
      </w:r>
      <w:r>
        <w:br/>
      </w:r>
      <w:r>
        <w:rPr>
          <w:rFonts w:ascii="Times New Roman"/>
          <w:b w:val="false"/>
          <w:i w:val="false"/>
          <w:color w:val="000000"/>
          <w:sz w:val="28"/>
        </w:rPr>
        <w:t>
                            лiгi органдарының
</w:t>
      </w:r>
      <w:r>
        <w:br/>
      </w:r>
      <w:r>
        <w:rPr>
          <w:rFonts w:ascii="Times New Roman"/>
          <w:b w:val="false"/>
          <w:i w:val="false"/>
          <w:color w:val="000000"/>
          <w:sz w:val="28"/>
        </w:rPr>
        <w:t>
                            ақпараттық жүйеле-
</w:t>
      </w:r>
      <w:r>
        <w:br/>
      </w:r>
      <w:r>
        <w:rPr>
          <w:rFonts w:ascii="Times New Roman"/>
          <w:b w:val="false"/>
          <w:i w:val="false"/>
          <w:color w:val="000000"/>
          <w:sz w:val="28"/>
        </w:rPr>
        <w:t>
                            рiнiң дамыту ықпал-
</w:t>
      </w:r>
      <w:r>
        <w:br/>
      </w:r>
      <w:r>
        <w:rPr>
          <w:rFonts w:ascii="Times New Roman"/>
          <w:b w:val="false"/>
          <w:i w:val="false"/>
          <w:color w:val="000000"/>
          <w:sz w:val="28"/>
        </w:rPr>
        <w:t>
                            дастыру бойынша
</w:t>
      </w:r>
      <w:r>
        <w:br/>
      </w:r>
      <w:r>
        <w:rPr>
          <w:rFonts w:ascii="Times New Roman"/>
          <w:b w:val="false"/>
          <w:i w:val="false"/>
          <w:color w:val="000000"/>
          <w:sz w:val="28"/>
        </w:rPr>
        <w:t>
                            консалтингтiк қызмет
</w:t>
      </w:r>
      <w:r>
        <w:br/>
      </w:r>
      <w:r>
        <w:rPr>
          <w:rFonts w:ascii="Times New Roman"/>
          <w:b w:val="false"/>
          <w:i w:val="false"/>
          <w:color w:val="000000"/>
          <w:sz w:val="28"/>
        </w:rPr>
        <w:t>
                            алу, ақпараттық тех-
</w:t>
      </w:r>
      <w:r>
        <w:br/>
      </w:r>
      <w:r>
        <w:rPr>
          <w:rFonts w:ascii="Times New Roman"/>
          <w:b w:val="false"/>
          <w:i w:val="false"/>
          <w:color w:val="000000"/>
          <w:sz w:val="28"/>
        </w:rPr>
        <w:t>
                            нологияларға маман-
</w:t>
      </w:r>
      <w:r>
        <w:br/>
      </w:r>
      <w:r>
        <w:rPr>
          <w:rFonts w:ascii="Times New Roman"/>
          <w:b w:val="false"/>
          <w:i w:val="false"/>
          <w:color w:val="000000"/>
          <w:sz w:val="28"/>
        </w:rPr>
        <w:t>
                            дарды оқыту - 11 адам.
</w:t>
      </w:r>
      <w:r>
        <w:br/>
      </w:r>
      <w:r>
        <w:rPr>
          <w:rFonts w:ascii="Times New Roman"/>
          <w:b w:val="false"/>
          <w:i w:val="false"/>
          <w:color w:val="000000"/>
          <w:sz w:val="28"/>
        </w:rPr>
        <w:t>
                            Электрондық мемле-
</w:t>
      </w:r>
      <w:r>
        <w:br/>
      </w:r>
      <w:r>
        <w:rPr>
          <w:rFonts w:ascii="Times New Roman"/>
          <w:b w:val="false"/>
          <w:i w:val="false"/>
          <w:color w:val="000000"/>
          <w:sz w:val="28"/>
        </w:rPr>
        <w:t>
                            кеттiк сатып алу
</w:t>
      </w:r>
      <w:r>
        <w:br/>
      </w:r>
      <w:r>
        <w:rPr>
          <w:rFonts w:ascii="Times New Roman"/>
          <w:b w:val="false"/>
          <w:i w:val="false"/>
          <w:color w:val="000000"/>
          <w:sz w:val="28"/>
        </w:rPr>
        <w:t>
                            жүйесiн құру мен
</w:t>
      </w:r>
      <w:r>
        <w:br/>
      </w:r>
      <w:r>
        <w:rPr>
          <w:rFonts w:ascii="Times New Roman"/>
          <w:b w:val="false"/>
          <w:i w:val="false"/>
          <w:color w:val="000000"/>
          <w:sz w:val="28"/>
        </w:rPr>
        <w:t>
                            дамыту:
</w:t>
      </w:r>
      <w:r>
        <w:br/>
      </w:r>
      <w:r>
        <w:rPr>
          <w:rFonts w:ascii="Times New Roman"/>
          <w:b w:val="false"/>
          <w:i w:val="false"/>
          <w:color w:val="000000"/>
          <w:sz w:val="28"/>
        </w:rPr>
        <w:t>
                            "Электронды мемле-
</w:t>
      </w:r>
      <w:r>
        <w:br/>
      </w:r>
      <w:r>
        <w:rPr>
          <w:rFonts w:ascii="Times New Roman"/>
          <w:b w:val="false"/>
          <w:i w:val="false"/>
          <w:color w:val="000000"/>
          <w:sz w:val="28"/>
        </w:rPr>
        <w:t>
                            кеттiк сатып алу"
</w:t>
      </w:r>
      <w:r>
        <w:br/>
      </w:r>
      <w:r>
        <w:rPr>
          <w:rFonts w:ascii="Times New Roman"/>
          <w:b w:val="false"/>
          <w:i w:val="false"/>
          <w:color w:val="000000"/>
          <w:sz w:val="28"/>
        </w:rPr>
        <w:t>
                            интеграцияланған
</w:t>
      </w:r>
      <w:r>
        <w:br/>
      </w:r>
      <w:r>
        <w:rPr>
          <w:rFonts w:ascii="Times New Roman"/>
          <w:b w:val="false"/>
          <w:i w:val="false"/>
          <w:color w:val="000000"/>
          <w:sz w:val="28"/>
        </w:rPr>
        <w:t>
                            ақпараттық жүйесiн
</w:t>
      </w:r>
      <w:r>
        <w:br/>
      </w:r>
      <w:r>
        <w:rPr>
          <w:rFonts w:ascii="Times New Roman"/>
          <w:b w:val="false"/>
          <w:i w:val="false"/>
          <w:color w:val="000000"/>
          <w:sz w:val="28"/>
        </w:rPr>
        <w:t>
                            дамыту;
</w:t>
      </w:r>
      <w:r>
        <w:br/>
      </w:r>
      <w:r>
        <w:rPr>
          <w:rFonts w:ascii="Times New Roman"/>
          <w:b w:val="false"/>
          <w:i w:val="false"/>
          <w:color w:val="000000"/>
          <w:sz w:val="28"/>
        </w:rPr>
        <w:t>
                            Республикалық
</w:t>
      </w:r>
      <w:r>
        <w:br/>
      </w:r>
      <w:r>
        <w:rPr>
          <w:rFonts w:ascii="Times New Roman"/>
          <w:b w:val="false"/>
          <w:i w:val="false"/>
          <w:color w:val="000000"/>
          <w:sz w:val="28"/>
        </w:rPr>
        <w:t>
                            бюджеттiк бағдар-
</w:t>
      </w:r>
      <w:r>
        <w:br/>
      </w:r>
      <w:r>
        <w:rPr>
          <w:rFonts w:ascii="Times New Roman"/>
          <w:b w:val="false"/>
          <w:i w:val="false"/>
          <w:color w:val="000000"/>
          <w:sz w:val="28"/>
        </w:rPr>
        <w:t>
                            ламалардың әкiмшi-
</w:t>
      </w:r>
      <w:r>
        <w:br/>
      </w:r>
      <w:r>
        <w:rPr>
          <w:rFonts w:ascii="Times New Roman"/>
          <w:b w:val="false"/>
          <w:i w:val="false"/>
          <w:color w:val="000000"/>
          <w:sz w:val="28"/>
        </w:rPr>
        <w:t>
                            лерi арасында
</w:t>
      </w:r>
      <w:r>
        <w:br/>
      </w:r>
      <w:r>
        <w:rPr>
          <w:rFonts w:ascii="Times New Roman"/>
          <w:b w:val="false"/>
          <w:i w:val="false"/>
          <w:color w:val="000000"/>
          <w:sz w:val="28"/>
        </w:rPr>
        <w:t>
                            "Электронды мемле-
</w:t>
      </w:r>
      <w:r>
        <w:br/>
      </w:r>
      <w:r>
        <w:rPr>
          <w:rFonts w:ascii="Times New Roman"/>
          <w:b w:val="false"/>
          <w:i w:val="false"/>
          <w:color w:val="000000"/>
          <w:sz w:val="28"/>
        </w:rPr>
        <w:t>
                            кеттiк сатып алу"
</w:t>
      </w:r>
      <w:r>
        <w:br/>
      </w:r>
      <w:r>
        <w:rPr>
          <w:rFonts w:ascii="Times New Roman"/>
          <w:b w:val="false"/>
          <w:i w:val="false"/>
          <w:color w:val="000000"/>
          <w:sz w:val="28"/>
        </w:rPr>
        <w:t>
                            интеграцияланған
</w:t>
      </w:r>
      <w:r>
        <w:br/>
      </w:r>
      <w:r>
        <w:rPr>
          <w:rFonts w:ascii="Times New Roman"/>
          <w:b w:val="false"/>
          <w:i w:val="false"/>
          <w:color w:val="000000"/>
          <w:sz w:val="28"/>
        </w:rPr>
        <w:t>
                            ақпараттық жүйесiнiң
</w:t>
      </w:r>
      <w:r>
        <w:br/>
      </w:r>
      <w:r>
        <w:rPr>
          <w:rFonts w:ascii="Times New Roman"/>
          <w:b w:val="false"/>
          <w:i w:val="false"/>
          <w:color w:val="000000"/>
          <w:sz w:val="28"/>
        </w:rPr>
        <w:t>
                            таралымын көбейту
</w:t>
      </w:r>
      <w:r>
        <w:br/>
      </w:r>
      <w:r>
        <w:rPr>
          <w:rFonts w:ascii="Times New Roman"/>
          <w:b w:val="false"/>
          <w:i w:val="false"/>
          <w:color w:val="000000"/>
          <w:sz w:val="28"/>
        </w:rPr>
        <w:t>
                            мен енгiзу - 41
</w:t>
      </w:r>
      <w:r>
        <w:br/>
      </w:r>
      <w:r>
        <w:rPr>
          <w:rFonts w:ascii="Times New Roman"/>
          <w:b w:val="false"/>
          <w:i w:val="false"/>
          <w:color w:val="000000"/>
          <w:sz w:val="28"/>
        </w:rPr>
        <w:t>
                            әкiмшi;
</w:t>
      </w:r>
      <w:r>
        <w:br/>
      </w:r>
      <w:r>
        <w:rPr>
          <w:rFonts w:ascii="Times New Roman"/>
          <w:b w:val="false"/>
          <w:i w:val="false"/>
          <w:color w:val="000000"/>
          <w:sz w:val="28"/>
        </w:rPr>
        <w:t>
                            "Электронды мемле-
</w:t>
      </w:r>
      <w:r>
        <w:br/>
      </w:r>
      <w:r>
        <w:rPr>
          <w:rFonts w:ascii="Times New Roman"/>
          <w:b w:val="false"/>
          <w:i w:val="false"/>
          <w:color w:val="000000"/>
          <w:sz w:val="28"/>
        </w:rPr>
        <w:t>
                            кеттік сатып алу"
</w:t>
      </w:r>
      <w:r>
        <w:br/>
      </w:r>
      <w:r>
        <w:rPr>
          <w:rFonts w:ascii="Times New Roman"/>
          <w:b w:val="false"/>
          <w:i w:val="false"/>
          <w:color w:val="000000"/>
          <w:sz w:val="28"/>
        </w:rPr>
        <w:t>
                            ақпараттық жүйесiн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Қаржы министр-
</w:t>
      </w:r>
      <w:r>
        <w:br/>
      </w:r>
      <w:r>
        <w:rPr>
          <w:rFonts w:ascii="Times New Roman"/>
          <w:b w:val="false"/>
          <w:i w:val="false"/>
          <w:color w:val="000000"/>
          <w:sz w:val="28"/>
        </w:rPr>
        <w:t>
                            лiгiнiң ведомстволық
</w:t>
      </w:r>
      <w:r>
        <w:br/>
      </w:r>
      <w:r>
        <w:rPr>
          <w:rFonts w:ascii="Times New Roman"/>
          <w:b w:val="false"/>
          <w:i w:val="false"/>
          <w:color w:val="000000"/>
          <w:sz w:val="28"/>
        </w:rPr>
        <w:t>
                            ақпараттық жүйеле-
</w:t>
      </w:r>
      <w:r>
        <w:br/>
      </w:r>
      <w:r>
        <w:rPr>
          <w:rFonts w:ascii="Times New Roman"/>
          <w:b w:val="false"/>
          <w:i w:val="false"/>
          <w:color w:val="000000"/>
          <w:sz w:val="28"/>
        </w:rPr>
        <w:t>
                            рiмен: Қазынашылық
</w:t>
      </w:r>
      <w:r>
        <w:br/>
      </w:r>
      <w:r>
        <w:rPr>
          <w:rFonts w:ascii="Times New Roman"/>
          <w:b w:val="false"/>
          <w:i w:val="false"/>
          <w:color w:val="000000"/>
          <w:sz w:val="28"/>
        </w:rPr>
        <w:t>
                            және Салық комите-
</w:t>
      </w:r>
      <w:r>
        <w:br/>
      </w:r>
      <w:r>
        <w:rPr>
          <w:rFonts w:ascii="Times New Roman"/>
          <w:b w:val="false"/>
          <w:i w:val="false"/>
          <w:color w:val="000000"/>
          <w:sz w:val="28"/>
        </w:rPr>
        <w:t>
                            тiнiң жүйелерiмен
</w:t>
      </w:r>
      <w:r>
        <w:br/>
      </w:r>
      <w:r>
        <w:rPr>
          <w:rFonts w:ascii="Times New Roman"/>
          <w:b w:val="false"/>
          <w:i w:val="false"/>
          <w:color w:val="000000"/>
          <w:sz w:val="28"/>
        </w:rPr>
        <w:t>
                            интеграциялау;
</w:t>
      </w:r>
      <w:r>
        <w:br/>
      </w:r>
      <w:r>
        <w:rPr>
          <w:rFonts w:ascii="Times New Roman"/>
          <w:b w:val="false"/>
          <w:i w:val="false"/>
          <w:color w:val="000000"/>
          <w:sz w:val="28"/>
        </w:rPr>
        <w:t>
                            "Электронды мемле-
</w:t>
      </w:r>
      <w:r>
        <w:br/>
      </w:r>
      <w:r>
        <w:rPr>
          <w:rFonts w:ascii="Times New Roman"/>
          <w:b w:val="false"/>
          <w:i w:val="false"/>
          <w:color w:val="000000"/>
          <w:sz w:val="28"/>
        </w:rPr>
        <w:t>
                            кеттiк сатып алу"
</w:t>
      </w:r>
      <w:r>
        <w:br/>
      </w:r>
      <w:r>
        <w:rPr>
          <w:rFonts w:ascii="Times New Roman"/>
          <w:b w:val="false"/>
          <w:i w:val="false"/>
          <w:color w:val="000000"/>
          <w:sz w:val="28"/>
        </w:rPr>
        <w:t>
                            интеграцияланған
</w:t>
      </w:r>
      <w:r>
        <w:br/>
      </w:r>
      <w:r>
        <w:rPr>
          <w:rFonts w:ascii="Times New Roman"/>
          <w:b w:val="false"/>
          <w:i w:val="false"/>
          <w:color w:val="000000"/>
          <w:sz w:val="28"/>
        </w:rPr>
        <w:t>
                            ақпараттық жүйенi
</w:t>
      </w:r>
      <w:r>
        <w:br/>
      </w:r>
      <w:r>
        <w:rPr>
          <w:rFonts w:ascii="Times New Roman"/>
          <w:b w:val="false"/>
          <w:i w:val="false"/>
          <w:color w:val="000000"/>
          <w:sz w:val="28"/>
        </w:rPr>
        <w:t>
                            пайдаланушыларды -
</w:t>
      </w:r>
      <w:r>
        <w:br/>
      </w:r>
      <w:r>
        <w:rPr>
          <w:rFonts w:ascii="Times New Roman"/>
          <w:b w:val="false"/>
          <w:i w:val="false"/>
          <w:color w:val="000000"/>
          <w:sz w:val="28"/>
        </w:rPr>
        <w:t>
                            республикалық бюд-
</w:t>
      </w:r>
      <w:r>
        <w:br/>
      </w:r>
      <w:r>
        <w:rPr>
          <w:rFonts w:ascii="Times New Roman"/>
          <w:b w:val="false"/>
          <w:i w:val="false"/>
          <w:color w:val="000000"/>
          <w:sz w:val="28"/>
        </w:rPr>
        <w:t>
                            жеттiк бағдарлама-
</w:t>
      </w:r>
      <w:r>
        <w:br/>
      </w:r>
      <w:r>
        <w:rPr>
          <w:rFonts w:ascii="Times New Roman"/>
          <w:b w:val="false"/>
          <w:i w:val="false"/>
          <w:color w:val="000000"/>
          <w:sz w:val="28"/>
        </w:rPr>
        <w:t>
                            лардың 41 әкiмшiсi-
</w:t>
      </w:r>
      <w:r>
        <w:br/>
      </w:r>
      <w:r>
        <w:rPr>
          <w:rFonts w:ascii="Times New Roman"/>
          <w:b w:val="false"/>
          <w:i w:val="false"/>
          <w:color w:val="000000"/>
          <w:sz w:val="28"/>
        </w:rPr>
        <w:t>
                            нiң қызметкерлерiн
</w:t>
      </w:r>
      <w:r>
        <w:br/>
      </w:r>
      <w:r>
        <w:rPr>
          <w:rFonts w:ascii="Times New Roman"/>
          <w:b w:val="false"/>
          <w:i w:val="false"/>
          <w:color w:val="000000"/>
          <w:sz w:val="28"/>
        </w:rPr>
        <w:t>
                            оқыту;
</w:t>
      </w:r>
      <w:r>
        <w:br/>
      </w:r>
      <w:r>
        <w:rPr>
          <w:rFonts w:ascii="Times New Roman"/>
          <w:b w:val="false"/>
          <w:i w:val="false"/>
          <w:color w:val="000000"/>
          <w:sz w:val="28"/>
        </w:rPr>
        <w:t>
                            Жобаларды басқару
</w:t>
      </w:r>
      <w:r>
        <w:br/>
      </w:r>
      <w:r>
        <w:rPr>
          <w:rFonts w:ascii="Times New Roman"/>
          <w:b w:val="false"/>
          <w:i w:val="false"/>
          <w:color w:val="000000"/>
          <w:sz w:val="28"/>
        </w:rPr>
        <w:t>
                            және консалтингтiк
</w:t>
      </w:r>
      <w:r>
        <w:br/>
      </w:r>
      <w:r>
        <w:rPr>
          <w:rFonts w:ascii="Times New Roman"/>
          <w:b w:val="false"/>
          <w:i w:val="false"/>
          <w:color w:val="000000"/>
          <w:sz w:val="28"/>
        </w:rPr>
        <w:t>
                            қызмет көрсетулер.
</w:t>
      </w:r>
    </w:p>
    <w:p>
      <w:pPr>
        <w:spacing w:after="0"/>
        <w:ind w:left="0"/>
        <w:jc w:val="both"/>
      </w:pPr>
      <w:r>
        <w:rPr>
          <w:rFonts w:ascii="Times New Roman"/>
          <w:b w:val="false"/>
          <w:i w:val="false"/>
          <w:color w:val="000000"/>
          <w:sz w:val="28"/>
        </w:rPr>
        <w:t>
5        103  "КААЖ"        Кеден органдарында   Жылдың  Қазақстан
</w:t>
      </w:r>
      <w:r>
        <w:br/>
      </w:r>
      <w:r>
        <w:rPr>
          <w:rFonts w:ascii="Times New Roman"/>
          <w:b w:val="false"/>
          <w:i w:val="false"/>
          <w:color w:val="000000"/>
          <w:sz w:val="28"/>
        </w:rPr>
        <w:t>
              кедендiк      200 жұмыс орыны мөл- iшiнде  Республи-
</w:t>
      </w:r>
      <w:r>
        <w:br/>
      </w:r>
      <w:r>
        <w:rPr>
          <w:rFonts w:ascii="Times New Roman"/>
          <w:b w:val="false"/>
          <w:i w:val="false"/>
          <w:color w:val="000000"/>
          <w:sz w:val="28"/>
        </w:rPr>
        <w:t>
              ақпараттық    шерiндегi қосымша            касы Қаржы
</w:t>
      </w:r>
      <w:r>
        <w:br/>
      </w:r>
      <w:r>
        <w:rPr>
          <w:rFonts w:ascii="Times New Roman"/>
          <w:b w:val="false"/>
          <w:i w:val="false"/>
          <w:color w:val="000000"/>
          <w:sz w:val="28"/>
        </w:rPr>
        <w:t>
              жүйесiн       жергіліктi есептеу           министрлiгi
</w:t>
      </w:r>
      <w:r>
        <w:br/>
      </w:r>
      <w:r>
        <w:rPr>
          <w:rFonts w:ascii="Times New Roman"/>
          <w:b w:val="false"/>
          <w:i w:val="false"/>
          <w:color w:val="000000"/>
          <w:sz w:val="28"/>
        </w:rPr>
        <w:t>
              дамыту        желiлерiн құру.
</w:t>
      </w:r>
      <w:r>
        <w:br/>
      </w:r>
      <w:r>
        <w:rPr>
          <w:rFonts w:ascii="Times New Roman"/>
          <w:b w:val="false"/>
          <w:i w:val="false"/>
          <w:color w:val="000000"/>
          <w:sz w:val="28"/>
        </w:rPr>
        <w:t>
                            Мынадай есептеу тех-
</w:t>
      </w:r>
      <w:r>
        <w:br/>
      </w:r>
      <w:r>
        <w:rPr>
          <w:rFonts w:ascii="Times New Roman"/>
          <w:b w:val="false"/>
          <w:i w:val="false"/>
          <w:color w:val="000000"/>
          <w:sz w:val="28"/>
        </w:rPr>
        <w:t>
                            никасын сатып алу:
</w:t>
      </w:r>
      <w:r>
        <w:br/>
      </w:r>
      <w:r>
        <w:rPr>
          <w:rFonts w:ascii="Times New Roman"/>
          <w:b w:val="false"/>
          <w:i w:val="false"/>
          <w:color w:val="000000"/>
          <w:sz w:val="28"/>
        </w:rPr>
        <w:t>
                            дербес компьютерлер
</w:t>
      </w:r>
      <w:r>
        <w:br/>
      </w:r>
      <w:r>
        <w:rPr>
          <w:rFonts w:ascii="Times New Roman"/>
          <w:b w:val="false"/>
          <w:i w:val="false"/>
          <w:color w:val="000000"/>
          <w:sz w:val="28"/>
        </w:rPr>
        <w:t>
                            - 350 бiрлiк, үздiк-
</w:t>
      </w:r>
      <w:r>
        <w:br/>
      </w:r>
      <w:r>
        <w:rPr>
          <w:rFonts w:ascii="Times New Roman"/>
          <w:b w:val="false"/>
          <w:i w:val="false"/>
          <w:color w:val="000000"/>
          <w:sz w:val="28"/>
        </w:rPr>
        <w:t>
                            сiз қоректендiру
</w:t>
      </w:r>
      <w:r>
        <w:br/>
      </w:r>
      <w:r>
        <w:rPr>
          <w:rFonts w:ascii="Times New Roman"/>
          <w:b w:val="false"/>
          <w:i w:val="false"/>
          <w:color w:val="000000"/>
          <w:sz w:val="28"/>
        </w:rPr>
        <w:t>
                            көздерi - 370
</w:t>
      </w:r>
      <w:r>
        <w:br/>
      </w:r>
      <w:r>
        <w:rPr>
          <w:rFonts w:ascii="Times New Roman"/>
          <w:b w:val="false"/>
          <w:i w:val="false"/>
          <w:color w:val="000000"/>
          <w:sz w:val="28"/>
        </w:rPr>
        <w:t>
                            бiрлiк, принтерлер -
</w:t>
      </w:r>
      <w:r>
        <w:br/>
      </w:r>
      <w:r>
        <w:rPr>
          <w:rFonts w:ascii="Times New Roman"/>
          <w:b w:val="false"/>
          <w:i w:val="false"/>
          <w:color w:val="000000"/>
          <w:sz w:val="28"/>
        </w:rPr>
        <w:t>
                            65 бiрлiк, серверлер
</w:t>
      </w:r>
      <w:r>
        <w:br/>
      </w:r>
      <w:r>
        <w:rPr>
          <w:rFonts w:ascii="Times New Roman"/>
          <w:b w:val="false"/>
          <w:i w:val="false"/>
          <w:color w:val="000000"/>
          <w:sz w:val="28"/>
        </w:rPr>
        <w:t>
                            23 бiрлiк. Кеден
</w:t>
      </w:r>
      <w:r>
        <w:br/>
      </w:r>
      <w:r>
        <w:rPr>
          <w:rFonts w:ascii="Times New Roman"/>
          <w:b w:val="false"/>
          <w:i w:val="false"/>
          <w:color w:val="000000"/>
          <w:sz w:val="28"/>
        </w:rPr>
        <w:t>
                            қызметi ақпараттық
</w:t>
      </w:r>
      <w:r>
        <w:br/>
      </w:r>
      <w:r>
        <w:rPr>
          <w:rFonts w:ascii="Times New Roman"/>
          <w:b w:val="false"/>
          <w:i w:val="false"/>
          <w:color w:val="000000"/>
          <w:sz w:val="28"/>
        </w:rPr>
        <w:t>
                            жүйелерiнiң және
</w:t>
      </w:r>
      <w:r>
        <w:br/>
      </w:r>
      <w:r>
        <w:rPr>
          <w:rFonts w:ascii="Times New Roman"/>
          <w:b w:val="false"/>
          <w:i w:val="false"/>
          <w:color w:val="000000"/>
          <w:sz w:val="28"/>
        </w:rPr>
        <w:t>
                            бағдарламалық қам-
</w:t>
      </w:r>
      <w:r>
        <w:br/>
      </w:r>
      <w:r>
        <w:rPr>
          <w:rFonts w:ascii="Times New Roman"/>
          <w:b w:val="false"/>
          <w:i w:val="false"/>
          <w:color w:val="000000"/>
          <w:sz w:val="28"/>
        </w:rPr>
        <w:t>
                            тамасыз етудiң ком-
</w:t>
      </w:r>
      <w:r>
        <w:br/>
      </w:r>
      <w:r>
        <w:rPr>
          <w:rFonts w:ascii="Times New Roman"/>
          <w:b w:val="false"/>
          <w:i w:val="false"/>
          <w:color w:val="000000"/>
          <w:sz w:val="28"/>
        </w:rPr>
        <w:t>
                            поненттерiн әзiрлеу
</w:t>
      </w:r>
      <w:r>
        <w:br/>
      </w:r>
      <w:r>
        <w:rPr>
          <w:rFonts w:ascii="Times New Roman"/>
          <w:b w:val="false"/>
          <w:i w:val="false"/>
          <w:color w:val="000000"/>
          <w:sz w:val="28"/>
        </w:rPr>
        <w:t>
                            және енгiзу. Лицен-
</w:t>
      </w:r>
      <w:r>
        <w:br/>
      </w:r>
      <w:r>
        <w:rPr>
          <w:rFonts w:ascii="Times New Roman"/>
          <w:b w:val="false"/>
          <w:i w:val="false"/>
          <w:color w:val="000000"/>
          <w:sz w:val="28"/>
        </w:rPr>
        <w:t>
                            зиялық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сатып алу - 2000
</w:t>
      </w:r>
      <w:r>
        <w:br/>
      </w:r>
      <w:r>
        <w:rPr>
          <w:rFonts w:ascii="Times New Roman"/>
          <w:b w:val="false"/>
          <w:i w:val="false"/>
          <w:color w:val="000000"/>
          <w:sz w:val="28"/>
        </w:rPr>
        <w:t>
                            лицензия, қауiпсiз-
</w:t>
      </w:r>
      <w:r>
        <w:br/>
      </w:r>
      <w:r>
        <w:rPr>
          <w:rFonts w:ascii="Times New Roman"/>
          <w:b w:val="false"/>
          <w:i w:val="false"/>
          <w:color w:val="000000"/>
          <w:sz w:val="28"/>
        </w:rPr>
        <w:t>
                            дiктi қамтамасыз ету
</w:t>
      </w:r>
      <w:r>
        <w:br/>
      </w:r>
      <w:r>
        <w:rPr>
          <w:rFonts w:ascii="Times New Roman"/>
          <w:b w:val="false"/>
          <w:i w:val="false"/>
          <w:color w:val="000000"/>
          <w:sz w:val="28"/>
        </w:rPr>
        <w:t>
                            және вирустан қорғау
</w:t>
      </w:r>
      <w:r>
        <w:br/>
      </w:r>
      <w:r>
        <w:rPr>
          <w:rFonts w:ascii="Times New Roman"/>
          <w:b w:val="false"/>
          <w:i w:val="false"/>
          <w:color w:val="000000"/>
          <w:sz w:val="28"/>
        </w:rPr>
        <w:t>
                            жүйелерiн енгiзу
</w:t>
      </w:r>
    </w:p>
    <w:p>
      <w:pPr>
        <w:spacing w:after="0"/>
        <w:ind w:left="0"/>
        <w:jc w:val="both"/>
      </w:pPr>
      <w:r>
        <w:rPr>
          <w:rFonts w:ascii="Times New Roman"/>
          <w:b w:val="false"/>
          <w:i w:val="false"/>
          <w:color w:val="000000"/>
          <w:sz w:val="28"/>
        </w:rPr>
        <w:t>
6        104  "Электрондық  "Электронды кеден"   Жылдың  Қазақстан
</w:t>
      </w:r>
      <w:r>
        <w:br/>
      </w:r>
      <w:r>
        <w:rPr>
          <w:rFonts w:ascii="Times New Roman"/>
          <w:b w:val="false"/>
          <w:i w:val="false"/>
          <w:color w:val="000000"/>
          <w:sz w:val="28"/>
        </w:rPr>
        <w:t>
              кеден" ақпа-  ақпараттық жүйесiнiң iшiнде  Республи-
</w:t>
      </w:r>
      <w:r>
        <w:br/>
      </w:r>
      <w:r>
        <w:rPr>
          <w:rFonts w:ascii="Times New Roman"/>
          <w:b w:val="false"/>
          <w:i w:val="false"/>
          <w:color w:val="000000"/>
          <w:sz w:val="28"/>
        </w:rPr>
        <w:t>
              раттық жүйе-  компоненттерiн әзiр-         касы Қаржы
</w:t>
      </w:r>
      <w:r>
        <w:br/>
      </w:r>
      <w:r>
        <w:rPr>
          <w:rFonts w:ascii="Times New Roman"/>
          <w:b w:val="false"/>
          <w:i w:val="false"/>
          <w:color w:val="000000"/>
          <w:sz w:val="28"/>
        </w:rPr>
        <w:t>
              сiн құру      леу, ақпараттық қа-          министрлiгi
</w:t>
      </w:r>
      <w:r>
        <w:br/>
      </w:r>
      <w:r>
        <w:rPr>
          <w:rFonts w:ascii="Times New Roman"/>
          <w:b w:val="false"/>
          <w:i w:val="false"/>
          <w:color w:val="000000"/>
          <w:sz w:val="28"/>
        </w:rPr>
        <w:t>
                            уiпсiздiк жүйелерiн
</w:t>
      </w:r>
      <w:r>
        <w:br/>
      </w:r>
      <w:r>
        <w:rPr>
          <w:rFonts w:ascii="Times New Roman"/>
          <w:b w:val="false"/>
          <w:i w:val="false"/>
          <w:color w:val="000000"/>
          <w:sz w:val="28"/>
        </w:rPr>
        <w:t>
                            енгiзу. 1 жиынтық
</w:t>
      </w:r>
      <w:r>
        <w:br/>
      </w:r>
      <w:r>
        <w:rPr>
          <w:rFonts w:ascii="Times New Roman"/>
          <w:b w:val="false"/>
          <w:i w:val="false"/>
          <w:color w:val="000000"/>
          <w:sz w:val="28"/>
        </w:rPr>
        <w:t>
                            серверлiк кластер, 3
</w:t>
      </w:r>
      <w:r>
        <w:br/>
      </w:r>
      <w:r>
        <w:rPr>
          <w:rFonts w:ascii="Times New Roman"/>
          <w:b w:val="false"/>
          <w:i w:val="false"/>
          <w:color w:val="000000"/>
          <w:sz w:val="28"/>
        </w:rPr>
        <w:t>
                            бiрлiк лицензиялық
</w:t>
      </w:r>
      <w:r>
        <w:br/>
      </w:r>
      <w:r>
        <w:rPr>
          <w:rFonts w:ascii="Times New Roman"/>
          <w:b w:val="false"/>
          <w:i w:val="false"/>
          <w:color w:val="000000"/>
          <w:sz w:val="28"/>
        </w:rPr>
        <w:t>
                            бағдарламалық қам-
</w:t>
      </w:r>
      <w:r>
        <w:br/>
      </w:r>
      <w:r>
        <w:rPr>
          <w:rFonts w:ascii="Times New Roman"/>
          <w:b w:val="false"/>
          <w:i w:val="false"/>
          <w:color w:val="000000"/>
          <w:sz w:val="28"/>
        </w:rPr>
        <w:t>
                            тамсыз етудi сатып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Бюджет рәсiмдерiн ақпараттандырудың қазiргi заманғы деңгейiн қамтамасыз ету, жаңа технологиялық шешiмдер базасында мемлекеттiң талаптары мен міндеттемелерiн, сондай-ақ есептеу желiсi мен ақпарат қорғау ресурстарын тиiмдi басқаруды және мониторингiн қамтамасыз ету; мемлекеттiк бюджеттiң уақытылы атқарылуын және жергiлiктi бюджеттерге есеп-кассалық қызмет көрсетiлуiн қамтамасыз ету, сапасы мен жеделдiгiн арттыру, Қазақстан Республикасы Қаржы министрлiгiнiң Қазынашылық комитетiнде және онысы аумақтық бөлiмшелерiнде ақпараттық жүйелердiң үздiксiз жұмыс iстеуiн қамтамасыз ету; Internet, электрондық почта көмегiмен салық есептiлiгiн қабылдау, қағаз тасығышта стандартты нысандарды электрондық сканерлеу, декларацияларды толтыруды және өңдеудi оңтайландыру, салық төлеушiлердiң салық декларациясын тапсыруын оңайлату, салық әкiмшiлiктендiруiн жетiлдiру, хабарламалар (ақпараттар) қорғауды және кепiлдендiрiлген жеткiзудi қамтамасыз ету. Салықтық әкiмшiлiктендiру процестерiн автоматтандыру, ақпарат сапасын және жеделдiгiн арттыру, салық және бюджетке төленетiн басқа да мiндеттi төлемдердiң дұрыс есептелуiн және уақтылы төленуiн бақылайтын талдамалы жүйе құру; кедендiк ресiмдеу мен бақылау жүргiзу мерзiмiн қысқарту, кеден қызметi мен сыртқы экономикалық қызметке қатысушылардың сауда операцияларын жүргiзген кездегi шығындарын қысқарту, кеден рәсiмдерiн жетiлдiру және оңайлату, Қазақстан Республикасы сыртқы саудасының өсiмiне ықпал ету; жүйелiк-техникалық тұғырнама мен КААЖ қолданбалы бағдарламалық қамтамасыз етудiң сенiмдiлiгiн, өнiмдiлiгiн және функционалдық мүмкiндiктерiн арттыру, статистикалық деректердiң дұрыстығы мен талдаулық шешiмдердiң сапасын арттыру үшiн жаңа кедендiк ақпараттық технологияларды енгiзу, мемлекеттiк басқару органдары үшiн статистикалық деректерге автоматтандырылған қол жеткiзудi ұйымдастыру, сыртқы экономикалық қызметке қатысушыларға сервис ұсыну; электронды мемлекеттік сатып алудың интеграцияланған ақпараттық жүйесiнiң жұмыс iстеуiн қамтамасыз ету және ақпараттық жүйелердi дамыту қағаз жүзiндегi құжат айналымын едәуiр қысқартуға әкеледi, сондай-ақ тауарлар, жұмыстар мен көрсетiлетiн қызметтердi мемлекеттiк сатып алу жүйесiнде сатып алынатындардың көлемiнен 10-15% мөлшерiнде ақша қаражатын үнемдеудi қамтамасыз етедi; электрондық сауданы, аукциондар мен электронды коммерцияны құру мен дамыту үшiн техникалық база қалыптастыруға мүмкiндiк туғызады; үлгiлiк аппараттық-бағдарламалық жүйелердi қолдану арқылы мемлекеттiк сатып алудың тиiмдiлiгi мен жеделдiгiн арттырады, мемлекеттiк сатып алу процесiнiң барлық кезеңдерiнiң айқындылық, барлық ықтимал өнім берушілер үшін мемлекеттік сатып алу жүйесінің ашықтығы мен қол жетімділік деңгейін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органдар үшiн автомашиналар паркiн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355934 мың теңге (үш жүз елу бес миллион тоғыз жүз отыз төрт мың теңге).
</w:t>
      </w:r>
      <w:r>
        <w:br/>
      </w:r>
      <w:r>
        <w:rPr>
          <w:rFonts w:ascii="Times New Roman"/>
          <w:b w:val="false"/>
          <w:i w:val="false"/>
          <w:color w:val="000000"/>
          <w:sz w:val="28"/>
        </w:rPr>
        <w:t>
      2. Бюджеттiк бағдарламаның нормативтiк құқықтық негізi: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Қаржы министрлiгiнiң кейбiр мәселелерi" Қазақстан Республикасы Үкiметiнiң 2004 жылғы 28 қазандағы N 1119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органдар үшiн автокөлiк паркiн орталықтандырылған жаңғырту.
</w:t>
      </w:r>
      <w:r>
        <w:br/>
      </w:r>
      <w:r>
        <w:rPr>
          <w:rFonts w:ascii="Times New Roman"/>
          <w:b w:val="false"/>
          <w:i w:val="false"/>
          <w:color w:val="000000"/>
          <w:sz w:val="28"/>
        </w:rPr>
        <w:t>
      5. Бюджеттiк бағдарламаның мiндеттерi: мемлекеттiк органдар үшiн автокөлiк паркiн орталықтандырылған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008       Мемлекеттiк   Мемлекеттiк органдар Жылдың  Қазақстан
</w:t>
      </w:r>
      <w:r>
        <w:br/>
      </w:r>
      <w:r>
        <w:rPr>
          <w:rFonts w:ascii="Times New Roman"/>
          <w:b w:val="false"/>
          <w:i w:val="false"/>
          <w:color w:val="000000"/>
          <w:sz w:val="28"/>
        </w:rPr>
        <w:t>
              органдар үшiн үшiн, оның iшiнде    iшiнде  Республи-
</w:t>
      </w:r>
      <w:r>
        <w:br/>
      </w:r>
      <w:r>
        <w:rPr>
          <w:rFonts w:ascii="Times New Roman"/>
          <w:b w:val="false"/>
          <w:i w:val="false"/>
          <w:color w:val="000000"/>
          <w:sz w:val="28"/>
        </w:rPr>
        <w:t>
              автомашиналар мыналарға:                   касының
</w:t>
      </w:r>
      <w:r>
        <w:br/>
      </w:r>
      <w:r>
        <w:rPr>
          <w:rFonts w:ascii="Times New Roman"/>
          <w:b w:val="false"/>
          <w:i w:val="false"/>
          <w:color w:val="000000"/>
          <w:sz w:val="28"/>
        </w:rPr>
        <w:t>
              паркiн        Ауыл шаруашылығы             Қаржы
</w:t>
      </w:r>
      <w:r>
        <w:br/>
      </w:r>
      <w:r>
        <w:rPr>
          <w:rFonts w:ascii="Times New Roman"/>
          <w:b w:val="false"/>
          <w:i w:val="false"/>
          <w:color w:val="000000"/>
          <w:sz w:val="28"/>
        </w:rPr>
        <w:t>
              жаңарту       министрлiгiне - 29           министрлiгi
</w:t>
      </w:r>
      <w:r>
        <w:br/>
      </w:r>
      <w:r>
        <w:rPr>
          <w:rFonts w:ascii="Times New Roman"/>
          <w:b w:val="false"/>
          <w:i w:val="false"/>
          <w:color w:val="000000"/>
          <w:sz w:val="28"/>
        </w:rPr>
        <w:t>
                            бiрлiк;
</w:t>
      </w:r>
      <w:r>
        <w:br/>
      </w:r>
      <w:r>
        <w:rPr>
          <w:rFonts w:ascii="Times New Roman"/>
          <w:b w:val="false"/>
          <w:i w:val="false"/>
          <w:color w:val="000000"/>
          <w:sz w:val="28"/>
        </w:rPr>
        <w:t>
                            Еңбек және халықты
</w:t>
      </w:r>
      <w:r>
        <w:br/>
      </w:r>
      <w:r>
        <w:rPr>
          <w:rFonts w:ascii="Times New Roman"/>
          <w:b w:val="false"/>
          <w:i w:val="false"/>
          <w:color w:val="000000"/>
          <w:sz w:val="28"/>
        </w:rPr>
        <w:t>
                            әлеуметтiк қорғау
</w:t>
      </w:r>
      <w:r>
        <w:br/>
      </w:r>
      <w:r>
        <w:rPr>
          <w:rFonts w:ascii="Times New Roman"/>
          <w:b w:val="false"/>
          <w:i w:val="false"/>
          <w:color w:val="000000"/>
          <w:sz w:val="28"/>
        </w:rPr>
        <w:t>
                            министрлiгiне - 11
</w:t>
      </w:r>
      <w:r>
        <w:br/>
      </w:r>
      <w:r>
        <w:rPr>
          <w:rFonts w:ascii="Times New Roman"/>
          <w:b w:val="false"/>
          <w:i w:val="false"/>
          <w:color w:val="000000"/>
          <w:sz w:val="28"/>
        </w:rPr>
        <w:t>
                            бiрлiк;
</w:t>
      </w:r>
      <w:r>
        <w:br/>
      </w:r>
      <w:r>
        <w:rPr>
          <w:rFonts w:ascii="Times New Roman"/>
          <w:b w:val="false"/>
          <w:i w:val="false"/>
          <w:color w:val="000000"/>
          <w:sz w:val="28"/>
        </w:rPr>
        <w:t>
                            Көлiк және коммуни-
</w:t>
      </w:r>
      <w:r>
        <w:br/>
      </w:r>
      <w:r>
        <w:rPr>
          <w:rFonts w:ascii="Times New Roman"/>
          <w:b w:val="false"/>
          <w:i w:val="false"/>
          <w:color w:val="000000"/>
          <w:sz w:val="28"/>
        </w:rPr>
        <w:t>
                            кациялар министрлi-
</w:t>
      </w:r>
      <w:r>
        <w:br/>
      </w:r>
      <w:r>
        <w:rPr>
          <w:rFonts w:ascii="Times New Roman"/>
          <w:b w:val="false"/>
          <w:i w:val="false"/>
          <w:color w:val="000000"/>
          <w:sz w:val="28"/>
        </w:rPr>
        <w:t>
                            гiне - 9 бiрлiк;
</w:t>
      </w:r>
      <w:r>
        <w:br/>
      </w:r>
      <w:r>
        <w:rPr>
          <w:rFonts w:ascii="Times New Roman"/>
          <w:b w:val="false"/>
          <w:i w:val="false"/>
          <w:color w:val="000000"/>
          <w:sz w:val="28"/>
        </w:rPr>
        <w:t>
                            Қаржы министрлiгiне
</w:t>
      </w:r>
      <w:r>
        <w:br/>
      </w:r>
      <w:r>
        <w:rPr>
          <w:rFonts w:ascii="Times New Roman"/>
          <w:b w:val="false"/>
          <w:i w:val="false"/>
          <w:color w:val="000000"/>
          <w:sz w:val="28"/>
        </w:rPr>
        <w:t>
                            - 97 бiрлiк;
</w:t>
      </w:r>
      <w:r>
        <w:br/>
      </w:r>
      <w:r>
        <w:rPr>
          <w:rFonts w:ascii="Times New Roman"/>
          <w:b w:val="false"/>
          <w:i w:val="false"/>
          <w:color w:val="000000"/>
          <w:sz w:val="28"/>
        </w:rPr>
        <w:t>
                            Экономика және бюд-
</w:t>
      </w:r>
      <w:r>
        <w:br/>
      </w:r>
      <w:r>
        <w:rPr>
          <w:rFonts w:ascii="Times New Roman"/>
          <w:b w:val="false"/>
          <w:i w:val="false"/>
          <w:color w:val="000000"/>
          <w:sz w:val="28"/>
        </w:rPr>
        <w:t>
                            жеттiк жоспарлау
</w:t>
      </w:r>
      <w:r>
        <w:br/>
      </w:r>
      <w:r>
        <w:rPr>
          <w:rFonts w:ascii="Times New Roman"/>
          <w:b w:val="false"/>
          <w:i w:val="false"/>
          <w:color w:val="000000"/>
          <w:sz w:val="28"/>
        </w:rPr>
        <w:t>
                            министрлiгiне -
</w:t>
      </w:r>
      <w:r>
        <w:br/>
      </w:r>
      <w:r>
        <w:rPr>
          <w:rFonts w:ascii="Times New Roman"/>
          <w:b w:val="false"/>
          <w:i w:val="false"/>
          <w:color w:val="000000"/>
          <w:sz w:val="28"/>
        </w:rPr>
        <w:t>
                            5 бiрлiк;
</w:t>
      </w:r>
      <w:r>
        <w:br/>
      </w:r>
      <w:r>
        <w:rPr>
          <w:rFonts w:ascii="Times New Roman"/>
          <w:b w:val="false"/>
          <w:i w:val="false"/>
          <w:color w:val="000000"/>
          <w:sz w:val="28"/>
        </w:rPr>
        <w:t>
                            Әдiлет министрлiгiне
</w:t>
      </w:r>
      <w:r>
        <w:br/>
      </w:r>
      <w:r>
        <w:rPr>
          <w:rFonts w:ascii="Times New Roman"/>
          <w:b w:val="false"/>
          <w:i w:val="false"/>
          <w:color w:val="000000"/>
          <w:sz w:val="28"/>
        </w:rPr>
        <w:t>
                            - 10 бiрлiк;
</w:t>
      </w:r>
      <w:r>
        <w:br/>
      </w:r>
      <w:r>
        <w:rPr>
          <w:rFonts w:ascii="Times New Roman"/>
          <w:b w:val="false"/>
          <w:i w:val="false"/>
          <w:color w:val="000000"/>
          <w:sz w:val="28"/>
        </w:rPr>
        <w:t>
                            Энергетика және ми-
</w:t>
      </w:r>
      <w:r>
        <w:br/>
      </w:r>
      <w:r>
        <w:rPr>
          <w:rFonts w:ascii="Times New Roman"/>
          <w:b w:val="false"/>
          <w:i w:val="false"/>
          <w:color w:val="000000"/>
          <w:sz w:val="28"/>
        </w:rPr>
        <w:t>
                            неральдық ресурстар
</w:t>
      </w:r>
      <w:r>
        <w:br/>
      </w:r>
      <w:r>
        <w:rPr>
          <w:rFonts w:ascii="Times New Roman"/>
          <w:b w:val="false"/>
          <w:i w:val="false"/>
          <w:color w:val="000000"/>
          <w:sz w:val="28"/>
        </w:rPr>
        <w:t>
                            министрлiгiне -
</w:t>
      </w:r>
      <w:r>
        <w:br/>
      </w:r>
      <w:r>
        <w:rPr>
          <w:rFonts w:ascii="Times New Roman"/>
          <w:b w:val="false"/>
          <w:i w:val="false"/>
          <w:color w:val="000000"/>
          <w:sz w:val="28"/>
        </w:rPr>
        <w:t>
                            12 бiрлiк;
</w:t>
      </w:r>
      <w:r>
        <w:br/>
      </w:r>
      <w:r>
        <w:rPr>
          <w:rFonts w:ascii="Times New Roman"/>
          <w:b w:val="false"/>
          <w:i w:val="false"/>
          <w:color w:val="000000"/>
          <w:sz w:val="28"/>
        </w:rPr>
        <w:t>
                            Қоршаған ортаны
</w:t>
      </w:r>
      <w:r>
        <w:br/>
      </w:r>
      <w:r>
        <w:rPr>
          <w:rFonts w:ascii="Times New Roman"/>
          <w:b w:val="false"/>
          <w:i w:val="false"/>
          <w:color w:val="000000"/>
          <w:sz w:val="28"/>
        </w:rPr>
        <w:t>
                            қорғау министрлiгiне
</w:t>
      </w:r>
      <w:r>
        <w:br/>
      </w:r>
      <w:r>
        <w:rPr>
          <w:rFonts w:ascii="Times New Roman"/>
          <w:b w:val="false"/>
          <w:i w:val="false"/>
          <w:color w:val="000000"/>
          <w:sz w:val="28"/>
        </w:rPr>
        <w:t>
                            - 10 бiрлiк;
</w:t>
      </w:r>
      <w:r>
        <w:br/>
      </w:r>
      <w:r>
        <w:rPr>
          <w:rFonts w:ascii="Times New Roman"/>
          <w:b w:val="false"/>
          <w:i w:val="false"/>
          <w:color w:val="000000"/>
          <w:sz w:val="28"/>
        </w:rPr>
        <w:t>
                            Төтенше жағдайлар
</w:t>
      </w:r>
      <w:r>
        <w:br/>
      </w:r>
      <w:r>
        <w:rPr>
          <w:rFonts w:ascii="Times New Roman"/>
          <w:b w:val="false"/>
          <w:i w:val="false"/>
          <w:color w:val="000000"/>
          <w:sz w:val="28"/>
        </w:rPr>
        <w:t>
                            жөнiндегi агенттiгiне
</w:t>
      </w:r>
      <w:r>
        <w:br/>
      </w:r>
      <w:r>
        <w:rPr>
          <w:rFonts w:ascii="Times New Roman"/>
          <w:b w:val="false"/>
          <w:i w:val="false"/>
          <w:color w:val="000000"/>
          <w:sz w:val="28"/>
        </w:rPr>
        <w:t>
                            - 2 бiрлiк;
</w:t>
      </w:r>
      <w:r>
        <w:br/>
      </w:r>
      <w:r>
        <w:rPr>
          <w:rFonts w:ascii="Times New Roman"/>
          <w:b w:val="false"/>
          <w:i w:val="false"/>
          <w:color w:val="000000"/>
          <w:sz w:val="28"/>
        </w:rPr>
        <w:t>
                            Есеп комитетiне -
</w:t>
      </w:r>
      <w:r>
        <w:br/>
      </w:r>
      <w:r>
        <w:rPr>
          <w:rFonts w:ascii="Times New Roman"/>
          <w:b w:val="false"/>
          <w:i w:val="false"/>
          <w:color w:val="000000"/>
          <w:sz w:val="28"/>
        </w:rPr>
        <w:t>
                            9 бiрлiк;
</w:t>
      </w:r>
      <w:r>
        <w:br/>
      </w:r>
      <w:r>
        <w:rPr>
          <w:rFonts w:ascii="Times New Roman"/>
          <w:b w:val="false"/>
          <w:i w:val="false"/>
          <w:color w:val="000000"/>
          <w:sz w:val="28"/>
        </w:rPr>
        <w:t>
                            Жоғарғы Сотқа -
</w:t>
      </w:r>
      <w:r>
        <w:br/>
      </w:r>
      <w:r>
        <w:rPr>
          <w:rFonts w:ascii="Times New Roman"/>
          <w:b w:val="false"/>
          <w:i w:val="false"/>
          <w:color w:val="000000"/>
          <w:sz w:val="28"/>
        </w:rPr>
        <w:t>
                            18 бiрлiк;
</w:t>
      </w:r>
      <w:r>
        <w:br/>
      </w:r>
      <w:r>
        <w:rPr>
          <w:rFonts w:ascii="Times New Roman"/>
          <w:b w:val="false"/>
          <w:i w:val="false"/>
          <w:color w:val="000000"/>
          <w:sz w:val="28"/>
        </w:rPr>
        <w:t>
                            Бас Прокуратураға -
</w:t>
      </w:r>
      <w:r>
        <w:br/>
      </w:r>
      <w:r>
        <w:rPr>
          <w:rFonts w:ascii="Times New Roman"/>
          <w:b w:val="false"/>
          <w:i w:val="false"/>
          <w:color w:val="000000"/>
          <w:sz w:val="28"/>
        </w:rPr>
        <w:t>
                            15 бiрлiк;
</w:t>
      </w:r>
      <w:r>
        <w:br/>
      </w:r>
      <w:r>
        <w:rPr>
          <w:rFonts w:ascii="Times New Roman"/>
          <w:b w:val="false"/>
          <w:i w:val="false"/>
          <w:color w:val="000000"/>
          <w:sz w:val="28"/>
        </w:rPr>
        <w:t>
                            Статистика жөнiндегi
</w:t>
      </w:r>
      <w:r>
        <w:br/>
      </w:r>
      <w:r>
        <w:rPr>
          <w:rFonts w:ascii="Times New Roman"/>
          <w:b w:val="false"/>
          <w:i w:val="false"/>
          <w:color w:val="000000"/>
          <w:sz w:val="28"/>
        </w:rPr>
        <w:t>
                            агенттiгiне -
</w:t>
      </w:r>
      <w:r>
        <w:br/>
      </w:r>
      <w:r>
        <w:rPr>
          <w:rFonts w:ascii="Times New Roman"/>
          <w:b w:val="false"/>
          <w:i w:val="false"/>
          <w:color w:val="000000"/>
          <w:sz w:val="28"/>
        </w:rPr>
        <w:t>
                            7 бiрлiк;
</w:t>
      </w:r>
      <w:r>
        <w:br/>
      </w:r>
      <w:r>
        <w:rPr>
          <w:rFonts w:ascii="Times New Roman"/>
          <w:b w:val="false"/>
          <w:i w:val="false"/>
          <w:color w:val="000000"/>
          <w:sz w:val="28"/>
        </w:rPr>
        <w:t>
                            Жер ресурстарын
</w:t>
      </w:r>
      <w:r>
        <w:br/>
      </w:r>
      <w:r>
        <w:rPr>
          <w:rFonts w:ascii="Times New Roman"/>
          <w:b w:val="false"/>
          <w:i w:val="false"/>
          <w:color w:val="000000"/>
          <w:sz w:val="28"/>
        </w:rPr>
        <w:t>
                            басқару жөнiндегi
</w:t>
      </w:r>
      <w:r>
        <w:br/>
      </w:r>
      <w:r>
        <w:rPr>
          <w:rFonts w:ascii="Times New Roman"/>
          <w:b w:val="false"/>
          <w:i w:val="false"/>
          <w:color w:val="000000"/>
          <w:sz w:val="28"/>
        </w:rPr>
        <w:t>
                            агенттігiне -
</w:t>
      </w:r>
      <w:r>
        <w:br/>
      </w:r>
      <w:r>
        <w:rPr>
          <w:rFonts w:ascii="Times New Roman"/>
          <w:b w:val="false"/>
          <w:i w:val="false"/>
          <w:color w:val="000000"/>
          <w:sz w:val="28"/>
        </w:rPr>
        <w:t>
                            5 бiрлiк,
</w:t>
      </w:r>
      <w:r>
        <w:br/>
      </w:r>
      <w:r>
        <w:rPr>
          <w:rFonts w:ascii="Times New Roman"/>
          <w:b w:val="false"/>
          <w:i w:val="false"/>
          <w:color w:val="000000"/>
          <w:sz w:val="28"/>
        </w:rPr>
        <w:t>
                            Конституциялық
</w:t>
      </w:r>
      <w:r>
        <w:br/>
      </w:r>
      <w:r>
        <w:rPr>
          <w:rFonts w:ascii="Times New Roman"/>
          <w:b w:val="false"/>
          <w:i w:val="false"/>
          <w:color w:val="000000"/>
          <w:sz w:val="28"/>
        </w:rPr>
        <w:t>
                            кеңес - 4 бiрлiк.
</w:t>
      </w:r>
    </w:p>
    <w:p>
      <w:pPr>
        <w:spacing w:after="0"/>
        <w:ind w:left="0"/>
        <w:jc w:val="both"/>
      </w:pPr>
      <w:r>
        <w:rPr>
          <w:rFonts w:ascii="Times New Roman"/>
          <w:b w:val="false"/>
          <w:i w:val="false"/>
          <w:color w:val="000000"/>
          <w:sz w:val="28"/>
        </w:rPr>
        <w:t>
                            Автокөлiк паркiн
</w:t>
      </w:r>
      <w:r>
        <w:br/>
      </w:r>
      <w:r>
        <w:rPr>
          <w:rFonts w:ascii="Times New Roman"/>
          <w:b w:val="false"/>
          <w:i w:val="false"/>
          <w:color w:val="000000"/>
          <w:sz w:val="28"/>
        </w:rPr>
        <w:t>
                            орталықтандырылған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мемлекеттік органдардың қауіпсіздігін қамтамасыз ету және көлiк қызметiн көрсету үшін сапалы және уақытылы автокөлiк паркiн орталықтандырылған жаңғырту.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173-1-қосымшамен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министрлігi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әкiмшiлiгi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мемлекеттiк қызметшiлердiң,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мекемелердiң мемлекеттiк қызметшi болып табылмайтын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қызметкерлерiнiң және қазыналық кәсiпорындар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қызметкерлерiнiң жалақысын ұлғайтуға берiлетiн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нысаналы трансферттер"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31018414 мың теңге (отыз бiр миллиард он сегiз миллион төрт жүз он төрт мың теңге).
</w:t>
      </w:r>
      <w:r>
        <w:br/>
      </w:r>
      <w:r>
        <w:rPr>
          <w:rFonts w:ascii="Times New Roman"/>
          <w:b w:val="false"/>
          <w:i w:val="false"/>
          <w:color w:val="000000"/>
          <w:sz w:val="28"/>
        </w:rPr>
        <w:t>
      2. Бюджеттiк бағдарламаның нормативтiк-құқықтық негiзi: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Мемлекет басшысының 2005 жылғы 18 ақпандағы "Қазақстан экономикалық, әлеуметтiк және саяси жедел жаңару жолында"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"2005 жылға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 органдарының мемлекеттік бюджет есебiнен және Қазақстан Республикасы Ұлттық Банкiнiң сметасы (бюджет) есебiнен ұсталатын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"Мемлекеттiк мекемелердiң мемлекеттiк қызметшi емес және қазыналық кәсiпорындардың жұмыскерлерiне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жоғары тұрған органдардың нормативтiк құқықтық кесiмдер қабылдауынан туындайтын жалпы сипаттағы үш жылдық ресми трансферттердiң қолданылуы кезiнде шығыстардың ұлғаюына әкеп соғатын төмен тұрған бюджеттердiң шығынын өтеу.
</w:t>
      </w:r>
      <w:r>
        <w:br/>
      </w:r>
      <w:r>
        <w:rPr>
          <w:rFonts w:ascii="Times New Roman"/>
          <w:b w:val="false"/>
          <w:i w:val="false"/>
          <w:color w:val="000000"/>
          <w:sz w:val="28"/>
        </w:rPr>
        <w:t>
      5. Бюджеттiк бағдарламаның мiндеттерi: мемлекеттiк қызметшiлерге, мемлекеттiк мекемелердiң мемлекеттік қызметшi емес қызметкерлерiне және қазыналық кәсiпорындардың жұмыскерлерiне 2005 жылдан 1 шiлдеден бастап орташа 32 пайызға ұлғаюды ескере отырып жалақы төлеудi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009      Облыстық      Мемлекеттік қызмет-   2005   Қазақстан
</w:t>
      </w:r>
      <w:r>
        <w:br/>
      </w:r>
      <w:r>
        <w:rPr>
          <w:rFonts w:ascii="Times New Roman"/>
          <w:b w:val="false"/>
          <w:i w:val="false"/>
          <w:color w:val="000000"/>
          <w:sz w:val="28"/>
        </w:rPr>
        <w:t>
             бюджеттерге,  шілердің, мемлекет-  жылдың  Республика-
</w:t>
      </w:r>
      <w:r>
        <w:br/>
      </w:r>
      <w:r>
        <w:rPr>
          <w:rFonts w:ascii="Times New Roman"/>
          <w:b w:val="false"/>
          <w:i w:val="false"/>
          <w:color w:val="000000"/>
          <w:sz w:val="28"/>
        </w:rPr>
        <w:t>
             Астана және   тік мекемелердің     екінші  сы Қаржы
</w:t>
      </w:r>
      <w:r>
        <w:br/>
      </w:r>
      <w:r>
        <w:rPr>
          <w:rFonts w:ascii="Times New Roman"/>
          <w:b w:val="false"/>
          <w:i w:val="false"/>
          <w:color w:val="000000"/>
          <w:sz w:val="28"/>
        </w:rPr>
        <w:t>
             Алматы        мемлекеттік қызметші жарты   министрлігі,
</w:t>
      </w:r>
      <w:r>
        <w:br/>
      </w:r>
      <w:r>
        <w:rPr>
          <w:rFonts w:ascii="Times New Roman"/>
          <w:b w:val="false"/>
          <w:i w:val="false"/>
          <w:color w:val="000000"/>
          <w:sz w:val="28"/>
        </w:rPr>
        <w:t>
             қалаларының   емес және қазыналық  жылдығы облыстардың,
</w:t>
      </w:r>
      <w:r>
        <w:br/>
      </w:r>
      <w:r>
        <w:rPr>
          <w:rFonts w:ascii="Times New Roman"/>
          <w:b w:val="false"/>
          <w:i w:val="false"/>
          <w:color w:val="000000"/>
          <w:sz w:val="28"/>
        </w:rPr>
        <w:t>
             бюджеттерiне  кәсіпорындардың              Астана және
</w:t>
      </w:r>
      <w:r>
        <w:br/>
      </w:r>
      <w:r>
        <w:rPr>
          <w:rFonts w:ascii="Times New Roman"/>
          <w:b w:val="false"/>
          <w:i w:val="false"/>
          <w:color w:val="000000"/>
          <w:sz w:val="28"/>
        </w:rPr>
        <w:t>
             мемлекеттiк   жұмыскерлерінің              Алматы
</w:t>
      </w:r>
      <w:r>
        <w:br/>
      </w:r>
      <w:r>
        <w:rPr>
          <w:rFonts w:ascii="Times New Roman"/>
          <w:b w:val="false"/>
          <w:i w:val="false"/>
          <w:color w:val="000000"/>
          <w:sz w:val="28"/>
        </w:rPr>
        <w:t>
             қызметшілер-  жалақыларын ұлғай-           қалаларының
</w:t>
      </w:r>
      <w:r>
        <w:br/>
      </w:r>
      <w:r>
        <w:rPr>
          <w:rFonts w:ascii="Times New Roman"/>
          <w:b w:val="false"/>
          <w:i w:val="false"/>
          <w:color w:val="000000"/>
          <w:sz w:val="28"/>
        </w:rPr>
        <w:t>
             дiң, мемле-   тылуына байланысты           әкімдері
</w:t>
      </w:r>
      <w:r>
        <w:br/>
      </w:r>
      <w:r>
        <w:rPr>
          <w:rFonts w:ascii="Times New Roman"/>
          <w:b w:val="false"/>
          <w:i w:val="false"/>
          <w:color w:val="000000"/>
          <w:sz w:val="28"/>
        </w:rPr>
        <w:t>
             кеттiк меке-  республикалық 
</w:t>
      </w:r>
      <w:r>
        <w:br/>
      </w:r>
      <w:r>
        <w:rPr>
          <w:rFonts w:ascii="Times New Roman"/>
          <w:b w:val="false"/>
          <w:i w:val="false"/>
          <w:color w:val="000000"/>
          <w:sz w:val="28"/>
        </w:rPr>
        <w:t>
             мелердiң      бюджеттен облыстық
</w:t>
      </w:r>
      <w:r>
        <w:br/>
      </w:r>
      <w:r>
        <w:rPr>
          <w:rFonts w:ascii="Times New Roman"/>
          <w:b w:val="false"/>
          <w:i w:val="false"/>
          <w:color w:val="000000"/>
          <w:sz w:val="28"/>
        </w:rPr>
        <w:t>
             мемлекеттік   бюджеттерге, Алматы
</w:t>
      </w:r>
      <w:r>
        <w:br/>
      </w:r>
      <w:r>
        <w:rPr>
          <w:rFonts w:ascii="Times New Roman"/>
          <w:b w:val="false"/>
          <w:i w:val="false"/>
          <w:color w:val="000000"/>
          <w:sz w:val="28"/>
        </w:rPr>
        <w:t>
             қызметші      және Астана
</w:t>
      </w:r>
      <w:r>
        <w:br/>
      </w:r>
      <w:r>
        <w:rPr>
          <w:rFonts w:ascii="Times New Roman"/>
          <w:b w:val="false"/>
          <w:i w:val="false"/>
          <w:color w:val="000000"/>
          <w:sz w:val="28"/>
        </w:rPr>
        <w:t>
             болып табыл-  қалаларының бюджет-
</w:t>
      </w:r>
      <w:r>
        <w:br/>
      </w:r>
      <w:r>
        <w:rPr>
          <w:rFonts w:ascii="Times New Roman"/>
          <w:b w:val="false"/>
          <w:i w:val="false"/>
          <w:color w:val="000000"/>
          <w:sz w:val="28"/>
        </w:rPr>
        <w:t>
             майтын        теріне қосымша
</w:t>
      </w:r>
      <w:r>
        <w:br/>
      </w:r>
      <w:r>
        <w:rPr>
          <w:rFonts w:ascii="Times New Roman"/>
          <w:b w:val="false"/>
          <w:i w:val="false"/>
          <w:color w:val="000000"/>
          <w:sz w:val="28"/>
        </w:rPr>
        <w:t>
             қызметкер-    шығыстарды қаржы-
</w:t>
      </w:r>
      <w:r>
        <w:br/>
      </w:r>
      <w:r>
        <w:rPr>
          <w:rFonts w:ascii="Times New Roman"/>
          <w:b w:val="false"/>
          <w:i w:val="false"/>
          <w:color w:val="000000"/>
          <w:sz w:val="28"/>
        </w:rPr>
        <w:t>
             лерінің және  ландыру үшін
</w:t>
      </w:r>
      <w:r>
        <w:br/>
      </w:r>
      <w:r>
        <w:rPr>
          <w:rFonts w:ascii="Times New Roman"/>
          <w:b w:val="false"/>
          <w:i w:val="false"/>
          <w:color w:val="000000"/>
          <w:sz w:val="28"/>
        </w:rPr>
        <w:t>
             қазыналық     қаржы қаражатын
</w:t>
      </w:r>
      <w:r>
        <w:br/>
      </w:r>
      <w:r>
        <w:rPr>
          <w:rFonts w:ascii="Times New Roman"/>
          <w:b w:val="false"/>
          <w:i w:val="false"/>
          <w:color w:val="000000"/>
          <w:sz w:val="28"/>
        </w:rPr>
        <w:t>
             кәсіпорындар  бөлу.
</w:t>
      </w:r>
      <w:r>
        <w:br/>
      </w:r>
      <w:r>
        <w:rPr>
          <w:rFonts w:ascii="Times New Roman"/>
          <w:b w:val="false"/>
          <w:i w:val="false"/>
          <w:color w:val="000000"/>
          <w:sz w:val="28"/>
        </w:rPr>
        <w:t>
             қызметкерле
</w:t>
      </w:r>
      <w:r>
        <w:br/>
      </w:r>
      <w:r>
        <w:rPr>
          <w:rFonts w:ascii="Times New Roman"/>
          <w:b w:val="false"/>
          <w:i w:val="false"/>
          <w:color w:val="000000"/>
          <w:sz w:val="28"/>
        </w:rPr>
        <w:t>
             -рінің
</w:t>
      </w:r>
      <w:r>
        <w:br/>
      </w:r>
      <w:r>
        <w:rPr>
          <w:rFonts w:ascii="Times New Roman"/>
          <w:b w:val="false"/>
          <w:i w:val="false"/>
          <w:color w:val="000000"/>
          <w:sz w:val="28"/>
        </w:rPr>
        <w:t>
             жалақысын
</w:t>
      </w:r>
      <w:r>
        <w:br/>
      </w:r>
      <w:r>
        <w:rPr>
          <w:rFonts w:ascii="Times New Roman"/>
          <w:b w:val="false"/>
          <w:i w:val="false"/>
          <w:color w:val="000000"/>
          <w:sz w:val="28"/>
        </w:rPr>
        <w:t>
             ұлғайтуға
</w:t>
      </w:r>
      <w:r>
        <w:br/>
      </w:r>
      <w:r>
        <w:rPr>
          <w:rFonts w:ascii="Times New Roman"/>
          <w:b w:val="false"/>
          <w:i w:val="false"/>
          <w:color w:val="000000"/>
          <w:sz w:val="28"/>
        </w:rPr>
        <w:t>
             берілетін
</w:t>
      </w:r>
      <w:r>
        <w:br/>
      </w:r>
      <w:r>
        <w:rPr>
          <w:rFonts w:ascii="Times New Roman"/>
          <w:b w:val="false"/>
          <w:i w:val="false"/>
          <w:color w:val="000000"/>
          <w:sz w:val="28"/>
        </w:rPr>
        <w:t>
             ағымдағы
</w:t>
      </w:r>
      <w:r>
        <w:br/>
      </w:r>
      <w:r>
        <w:rPr>
          <w:rFonts w:ascii="Times New Roman"/>
          <w:b w:val="false"/>
          <w:i w:val="false"/>
          <w:color w:val="000000"/>
          <w:sz w:val="28"/>
        </w:rPr>
        <w:t>
             нысаналы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күтілетiн нәтижелер:
</w:t>
      </w:r>
      <w:r>
        <w:br/>
      </w:r>
      <w:r>
        <w:rPr>
          <w:rFonts w:ascii="Times New Roman"/>
          <w:b w:val="false"/>
          <w:i w:val="false"/>
          <w:color w:val="000000"/>
          <w:sz w:val="28"/>
        </w:rPr>
        <w:t>
мемлекеттiк қызметшiлерге, мемлекеттiк мекемелердiң мемлекеттiк
</w:t>
      </w:r>
      <w:r>
        <w:br/>
      </w:r>
      <w:r>
        <w:rPr>
          <w:rFonts w:ascii="Times New Roman"/>
          <w:b w:val="false"/>
          <w:i w:val="false"/>
          <w:color w:val="000000"/>
          <w:sz w:val="28"/>
        </w:rPr>
        <w:t>
қызметшi емес қызметкерлерiне және жергілiктi бюджет есебiнен
</w:t>
      </w:r>
      <w:r>
        <w:br/>
      </w:r>
      <w:r>
        <w:rPr>
          <w:rFonts w:ascii="Times New Roman"/>
          <w:b w:val="false"/>
          <w:i w:val="false"/>
          <w:color w:val="000000"/>
          <w:sz w:val="28"/>
        </w:rPr>
        <w:t>
ұсталатын қазыналық кәсiпорындардың қызметкерлерiне жалақы төлеу.
</w:t>
      </w:r>
    </w:p>
    <w:p>
      <w:pPr>
        <w:spacing w:after="0"/>
        <w:ind w:left="0"/>
        <w:jc w:val="both"/>
      </w:pPr>
      <w:r>
        <w:rPr>
          <w:rFonts w:ascii="Times New Roman"/>
          <w:b w:val="false"/>
          <w:i w:val="false"/>
          <w:color w:val="000000"/>
          <w:sz w:val="28"/>
        </w:rPr>
        <w:t>
      *Ескерту: Iске асыру жөнiндегi шаралар тiзбесi, республикалық
</w:t>
      </w:r>
      <w:r>
        <w:br/>
      </w:r>
      <w:r>
        <w:rPr>
          <w:rFonts w:ascii="Times New Roman"/>
          <w:b w:val="false"/>
          <w:i w:val="false"/>
          <w:color w:val="000000"/>
          <w:sz w:val="28"/>
        </w:rPr>
        <w:t>
бюджеттен берілетiн трансферттердi игеру шеңберiнде күтiлетiн
</w:t>
      </w:r>
      <w:r>
        <w:br/>
      </w:r>
      <w:r>
        <w:rPr>
          <w:rFonts w:ascii="Times New Roman"/>
          <w:b w:val="false"/>
          <w:i w:val="false"/>
          <w:color w:val="000000"/>
          <w:sz w:val="28"/>
        </w:rPr>
        <w:t>
нәтижелердi сипаттайтын сандық және сапалық көрсеткiштер тиiсті
</w:t>
      </w:r>
      <w:r>
        <w:br/>
      </w:r>
      <w:r>
        <w:rPr>
          <w:rFonts w:ascii="Times New Roman"/>
          <w:b w:val="false"/>
          <w:i w:val="false"/>
          <w:color w:val="000000"/>
          <w:sz w:val="28"/>
        </w:rPr>
        <w:t>
жергілiктi бюджеттік бағдарлама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Үкiметiнiң резервi"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15758913 мың теңге (он бес миллиард жетi жүз елу сегiз миллион тоғыз жүз он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кодексiнiң 
</w:t>
      </w:r>
      <w:r>
        <w:rPr>
          <w:rFonts w:ascii="Times New Roman"/>
          <w:b w:val="false"/>
          <w:i w:val="false"/>
          <w:color w:val="000000"/>
          <w:sz w:val="28"/>
        </w:rPr>
        <w:t xml:space="preserve"> 17-бабы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табиғи және техногендiк сипаттағы төтенше жағдайларды жою; Қазақстан Республикасының саяси, экономикалық және әлеуметтiк тұрақтылығына немесе оның әкiмшiлiк-аумақтық бiрлiгiне, сондай-ақ адамдардың өмiрi мен денсаулығына қауiп төндiретiн жағдайларды жою; сот шешiмдерi бойынша Қазақстан Республикасы Үкiметiнің, орталық мемлекеттiк органдардың және олардың аумақтық бөлiмшелерiнiң, жергiлiктi атқарушы органдардың мiндеттемелерiн өтеу.
</w:t>
      </w:r>
      <w:r>
        <w:br/>
      </w:r>
      <w:r>
        <w:rPr>
          <w:rFonts w:ascii="Times New Roman"/>
          <w:b w:val="false"/>
          <w:i w:val="false"/>
          <w:color w:val="000000"/>
          <w:sz w:val="28"/>
        </w:rPr>
        <w:t>
      5. Бюджеттiк бағдарламаның мiндеттері: Қазақстан Республикасы Үкiметiнiң шешiмдерiмен анықталған табиғи және техногендiк сипаттағы төтенше жағдайларды жою жөнiнде iс-шаралар жүргiзу; Қазақстан Республикасының саяси, экономикалық және әлеуметтiк тұрақтылығына немесе оның әкiмшiлiк-аумақтық бiрлiгiне, сондай-ақ адамдардың өмiрi мен денсаулығына қауiп төндiретiн жағдайларды жою жөнiнде iс-шаралар жүргiзу; Қазақстан Республикасы Yкiметiнiң, орталық мемлекеттiк органдардың және олардың аумақтық бөлiмшелерiнiң, жергiлiктi атқарушы органдардың мiндеттемелерi бойынша сот шешiмдерiн атқару.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010       Қазақстан
</w:t>
      </w:r>
      <w:r>
        <w:br/>
      </w:r>
      <w:r>
        <w:rPr>
          <w:rFonts w:ascii="Times New Roman"/>
          <w:b w:val="false"/>
          <w:i w:val="false"/>
          <w:color w:val="000000"/>
          <w:sz w:val="28"/>
        </w:rPr>
        <w:t>
              Республикасы
</w:t>
      </w:r>
      <w:r>
        <w:br/>
      </w:r>
      <w:r>
        <w:rPr>
          <w:rFonts w:ascii="Times New Roman"/>
          <w:b w:val="false"/>
          <w:i w:val="false"/>
          <w:color w:val="000000"/>
          <w:sz w:val="28"/>
        </w:rPr>
        <w:t>
              Yкiметiнiң
</w:t>
      </w:r>
      <w:r>
        <w:br/>
      </w:r>
      <w:r>
        <w:rPr>
          <w:rFonts w:ascii="Times New Roman"/>
          <w:b w:val="false"/>
          <w:i w:val="false"/>
          <w:color w:val="000000"/>
          <w:sz w:val="28"/>
        </w:rPr>
        <w:t>
              резервi
</w:t>
      </w:r>
    </w:p>
    <w:p>
      <w:pPr>
        <w:spacing w:after="0"/>
        <w:ind w:left="0"/>
        <w:jc w:val="both"/>
      </w:pPr>
      <w:r>
        <w:rPr>
          <w:rFonts w:ascii="Times New Roman"/>
          <w:b w:val="false"/>
          <w:i w:val="false"/>
          <w:color w:val="000000"/>
          <w:sz w:val="28"/>
        </w:rPr>
        <w:t>
2        100  Қазақстан     Қазақстан Республи-  Бiр     Респуб-
</w:t>
      </w:r>
      <w:r>
        <w:br/>
      </w:r>
      <w:r>
        <w:rPr>
          <w:rFonts w:ascii="Times New Roman"/>
          <w:b w:val="false"/>
          <w:i w:val="false"/>
          <w:color w:val="000000"/>
          <w:sz w:val="28"/>
        </w:rPr>
        <w:t>
              Республика-   касы Yкiметiнiң      жылдың  ликалық
</w:t>
      </w:r>
      <w:r>
        <w:br/>
      </w:r>
      <w:r>
        <w:rPr>
          <w:rFonts w:ascii="Times New Roman"/>
          <w:b w:val="false"/>
          <w:i w:val="false"/>
          <w:color w:val="000000"/>
          <w:sz w:val="28"/>
        </w:rPr>
        <w:t>
              сының және    шешiмдерiмен         iшiнде  бюджеттiк
</w:t>
      </w:r>
      <w:r>
        <w:br/>
      </w:r>
      <w:r>
        <w:rPr>
          <w:rFonts w:ascii="Times New Roman"/>
          <w:b w:val="false"/>
          <w:i w:val="false"/>
          <w:color w:val="000000"/>
          <w:sz w:val="28"/>
        </w:rPr>
        <w:t>
              басқа мем-    анықталады                   бағдарла-
</w:t>
      </w:r>
      <w:r>
        <w:br/>
      </w:r>
      <w:r>
        <w:rPr>
          <w:rFonts w:ascii="Times New Roman"/>
          <w:b w:val="false"/>
          <w:i w:val="false"/>
          <w:color w:val="000000"/>
          <w:sz w:val="28"/>
        </w:rPr>
        <w:t>
              лекеттердiң                                малардың
</w:t>
      </w:r>
      <w:r>
        <w:br/>
      </w:r>
      <w:r>
        <w:rPr>
          <w:rFonts w:ascii="Times New Roman"/>
          <w:b w:val="false"/>
          <w:i w:val="false"/>
          <w:color w:val="000000"/>
          <w:sz w:val="28"/>
        </w:rPr>
        <w:t>
              аумағындағы                                әкiмшi-
</w:t>
      </w:r>
      <w:r>
        <w:br/>
      </w:r>
      <w:r>
        <w:rPr>
          <w:rFonts w:ascii="Times New Roman"/>
          <w:b w:val="false"/>
          <w:i w:val="false"/>
          <w:color w:val="000000"/>
          <w:sz w:val="28"/>
        </w:rPr>
        <w:t>
              табиғи және                                лерi, об-
</w:t>
      </w:r>
      <w:r>
        <w:br/>
      </w:r>
      <w:r>
        <w:rPr>
          <w:rFonts w:ascii="Times New Roman"/>
          <w:b w:val="false"/>
          <w:i w:val="false"/>
          <w:color w:val="000000"/>
          <w:sz w:val="28"/>
        </w:rPr>
        <w:t>
              техногендiк                                лыстардың,
</w:t>
      </w:r>
      <w:r>
        <w:br/>
      </w:r>
      <w:r>
        <w:rPr>
          <w:rFonts w:ascii="Times New Roman"/>
          <w:b w:val="false"/>
          <w:i w:val="false"/>
          <w:color w:val="000000"/>
          <w:sz w:val="28"/>
        </w:rPr>
        <w:t>
              сипаттағы                                  Астана,
</w:t>
      </w:r>
      <w:r>
        <w:br/>
      </w:r>
      <w:r>
        <w:rPr>
          <w:rFonts w:ascii="Times New Roman"/>
          <w:b w:val="false"/>
          <w:i w:val="false"/>
          <w:color w:val="000000"/>
          <w:sz w:val="28"/>
        </w:rPr>
        <w:t>
              төтенше жағ-                               Алматы
</w:t>
      </w:r>
      <w:r>
        <w:br/>
      </w:r>
      <w:r>
        <w:rPr>
          <w:rFonts w:ascii="Times New Roman"/>
          <w:b w:val="false"/>
          <w:i w:val="false"/>
          <w:color w:val="000000"/>
          <w:sz w:val="28"/>
        </w:rPr>
        <w:t>
              дайларды                                   қалалары-
</w:t>
      </w:r>
      <w:r>
        <w:br/>
      </w:r>
      <w:r>
        <w:rPr>
          <w:rFonts w:ascii="Times New Roman"/>
          <w:b w:val="false"/>
          <w:i w:val="false"/>
          <w:color w:val="000000"/>
          <w:sz w:val="28"/>
        </w:rPr>
        <w:t>
              жоюға арнал-                               ның жергi-
</w:t>
      </w:r>
      <w:r>
        <w:br/>
      </w:r>
      <w:r>
        <w:rPr>
          <w:rFonts w:ascii="Times New Roman"/>
          <w:b w:val="false"/>
          <w:i w:val="false"/>
          <w:color w:val="000000"/>
          <w:sz w:val="28"/>
        </w:rPr>
        <w:t>
              ған Қазақстан                              лiктi
</w:t>
      </w:r>
      <w:r>
        <w:br/>
      </w:r>
      <w:r>
        <w:rPr>
          <w:rFonts w:ascii="Times New Roman"/>
          <w:b w:val="false"/>
          <w:i w:val="false"/>
          <w:color w:val="000000"/>
          <w:sz w:val="28"/>
        </w:rPr>
        <w:t>
              Республикасы                               атқарушы
</w:t>
      </w:r>
      <w:r>
        <w:br/>
      </w:r>
      <w:r>
        <w:rPr>
          <w:rFonts w:ascii="Times New Roman"/>
          <w:b w:val="false"/>
          <w:i w:val="false"/>
          <w:color w:val="000000"/>
          <w:sz w:val="28"/>
        </w:rPr>
        <w:t>
              Үкiметiнiң                                 органдары
</w:t>
      </w:r>
      <w:r>
        <w:br/>
      </w:r>
      <w:r>
        <w:rPr>
          <w:rFonts w:ascii="Times New Roman"/>
          <w:b w:val="false"/>
          <w:i w:val="false"/>
          <w:color w:val="000000"/>
          <w:sz w:val="28"/>
        </w:rPr>
        <w:t>
              төтенше
</w:t>
      </w:r>
      <w:r>
        <w:br/>
      </w:r>
      <w:r>
        <w:rPr>
          <w:rFonts w:ascii="Times New Roman"/>
          <w:b w:val="false"/>
          <w:i w:val="false"/>
          <w:color w:val="000000"/>
          <w:sz w:val="28"/>
        </w:rPr>
        <w:t>
              резервi
</w:t>
      </w:r>
    </w:p>
    <w:p>
      <w:pPr>
        <w:spacing w:after="0"/>
        <w:ind w:left="0"/>
        <w:jc w:val="both"/>
      </w:pPr>
      <w:r>
        <w:rPr>
          <w:rFonts w:ascii="Times New Roman"/>
          <w:b w:val="false"/>
          <w:i w:val="false"/>
          <w:color w:val="000000"/>
          <w:sz w:val="28"/>
        </w:rPr>
        <w:t>
3        101  Қазақстан     Үкiмет шешiмiне     Бiр      Қазақстан
</w:t>
      </w:r>
      <w:r>
        <w:br/>
      </w:r>
      <w:r>
        <w:rPr>
          <w:rFonts w:ascii="Times New Roman"/>
          <w:b w:val="false"/>
          <w:i w:val="false"/>
          <w:color w:val="000000"/>
          <w:sz w:val="28"/>
        </w:rPr>
        <w:t>
              Республикасы  сәйкес Қазақстан    жылдың   Республи-
</w:t>
      </w:r>
      <w:r>
        <w:br/>
      </w:r>
      <w:r>
        <w:rPr>
          <w:rFonts w:ascii="Times New Roman"/>
          <w:b w:val="false"/>
          <w:i w:val="false"/>
          <w:color w:val="000000"/>
          <w:sz w:val="28"/>
        </w:rPr>
        <w:t>
              Үкiметiнiң    Республикасы Үкi-   iшiнде   касының
</w:t>
      </w:r>
      <w:r>
        <w:br/>
      </w:r>
      <w:r>
        <w:rPr>
          <w:rFonts w:ascii="Times New Roman"/>
          <w:b w:val="false"/>
          <w:i w:val="false"/>
          <w:color w:val="000000"/>
          <w:sz w:val="28"/>
        </w:rPr>
        <w:t>
              шұғыл шығын-  метiнiң резервiнен           Қаржы
</w:t>
      </w:r>
      <w:r>
        <w:br/>
      </w:r>
      <w:r>
        <w:rPr>
          <w:rFonts w:ascii="Times New Roman"/>
          <w:b w:val="false"/>
          <w:i w:val="false"/>
          <w:color w:val="000000"/>
          <w:sz w:val="28"/>
        </w:rPr>
        <w:t>
              дарға арнал-  қаражат бөлудi               министрлiгi
</w:t>
      </w:r>
      <w:r>
        <w:br/>
      </w:r>
      <w:r>
        <w:rPr>
          <w:rFonts w:ascii="Times New Roman"/>
          <w:b w:val="false"/>
          <w:i w:val="false"/>
          <w:color w:val="000000"/>
          <w:sz w:val="28"/>
        </w:rPr>
        <w:t>
              ған peзервi   қамтамасыз 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табиғи және техногендiк сипаттағы төтенше жағдайларды жою; Қазақстан Республикасының саяси, экономикалық және әлеуметтiк тұрақтылығына немесе оның әкiмшiлiк-аумақтық бiрлiгiне, сондай-ақ адамдардың өмiрi мен денсаулығына қауiп төндiретiн жағдайларды жою; Қазақстан Республикасы Yкiметiнiң, орталық мемлекеттiк органдардың және олардың аумақтық бөлiмшелерiнiң, жергiлiктi атқарушы органдардың мiндеттемелерi бойынша сот шешiмдерiн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кепiлдiктер бойынша мiндеттемелердi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6550604 мың теңге (алты миллиард бес жүз елу миллион алты жүз төрт мың теңге).
</w:t>
      </w:r>
      <w:r>
        <w:br/>
      </w:r>
      <w:r>
        <w:rPr>
          <w:rFonts w:ascii="Times New Roman"/>
          <w:b w:val="false"/>
          <w:i w:val="false"/>
          <w:color w:val="000000"/>
          <w:sz w:val="28"/>
        </w:rPr>
        <w:t>
      2. Бюджеттiк бағдарламаның нормативтiк құқықтық негiзi: Бюджет кодексiнiң 
</w:t>
      </w:r>
      <w:r>
        <w:rPr>
          <w:rFonts w:ascii="Times New Roman"/>
          <w:b w:val="false"/>
          <w:i w:val="false"/>
          <w:color w:val="000000"/>
          <w:sz w:val="28"/>
        </w:rPr>
        <w:t xml:space="preserve"> 213-бабы </w:t>
      </w:r>
      <w:r>
        <w:rPr>
          <w:rFonts w:ascii="Times New Roman"/>
          <w:b w:val="false"/>
          <w:i w:val="false"/>
          <w:color w:val="000000"/>
          <w:sz w:val="28"/>
        </w:rPr>
        <w:t>
, "Республикалық және жергілiктi бюджеттердiң атқарылу ережесiн бекiту туралы" Қазақстан Республикасы Үкiметiнiң 2005 жылғы 5 ақпандағы N 110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Қарыз алушы қарыз төлемдерi туралы шартқа (келiсiмге) сәйкес оған тиесiлердi төлемеген, Қазақстан Республикасының мемлекеттiк кепiлдiктерi бар мемлекеттiк емес қарыздар жөнiндегi дефолте фактiлерiн болдырмаған жағдайда Қазақстан Республикасының кредит берушiлер алдындағы мiндеттемелерiн орындау.
</w:t>
      </w:r>
      <w:r>
        <w:br/>
      </w:r>
      <w:r>
        <w:rPr>
          <w:rFonts w:ascii="Times New Roman"/>
          <w:b w:val="false"/>
          <w:i w:val="false"/>
          <w:color w:val="000000"/>
          <w:sz w:val="28"/>
        </w:rPr>
        <w:t>
      5. Бюджеттiк бағдарламаның мiндеттерi: Егер қарыз алушы кепiлдiкпен қамтамасыз етiлген қарызды төлем мерзiмi түскен күнi толық немесе iшiнара өтелмеген жағдайда және 2004 жылға арналған республикалық бюджетте көзделген қаражат шегiнде мемлекеттiк кепiлдiктерi бар мемлекеттiк емес қарыздар жөнiндегi негiзгi борышты, сыйақыны, өзге де төлемдердi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011       Мемлекеттiк   Заңнамада белгiлен-  2005    Қазақстан
</w:t>
      </w:r>
      <w:r>
        <w:br/>
      </w:r>
      <w:r>
        <w:rPr>
          <w:rFonts w:ascii="Times New Roman"/>
          <w:b w:val="false"/>
          <w:i w:val="false"/>
          <w:color w:val="000000"/>
          <w:sz w:val="28"/>
        </w:rPr>
        <w:t>
              кепiлдiктер   ген тәртiппен мем-   жылдың  Республи-
</w:t>
      </w:r>
      <w:r>
        <w:br/>
      </w:r>
      <w:r>
        <w:rPr>
          <w:rFonts w:ascii="Times New Roman"/>
          <w:b w:val="false"/>
          <w:i w:val="false"/>
          <w:color w:val="000000"/>
          <w:sz w:val="28"/>
        </w:rPr>
        <w:t>
              бойынша       лекет кепiлдiк       iшiнде  касының
</w:t>
      </w:r>
      <w:r>
        <w:br/>
      </w:r>
      <w:r>
        <w:rPr>
          <w:rFonts w:ascii="Times New Roman"/>
          <w:b w:val="false"/>
          <w:i w:val="false"/>
          <w:color w:val="000000"/>
          <w:sz w:val="28"/>
        </w:rPr>
        <w:t>
              мiндеттеме-   берген қарыздарды            Қаржы
</w:t>
      </w:r>
      <w:r>
        <w:br/>
      </w:r>
      <w:r>
        <w:rPr>
          <w:rFonts w:ascii="Times New Roman"/>
          <w:b w:val="false"/>
          <w:i w:val="false"/>
          <w:color w:val="000000"/>
          <w:sz w:val="28"/>
        </w:rPr>
        <w:t>
              лердi орындау өтеу және қызмет             министрлiгi
</w:t>
      </w:r>
      <w:r>
        <w:br/>
      </w:r>
      <w:r>
        <w:rPr>
          <w:rFonts w:ascii="Times New Roman"/>
          <w:b w:val="false"/>
          <w:i w:val="false"/>
          <w:color w:val="000000"/>
          <w:sz w:val="28"/>
        </w:rPr>
        <w:t>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Мемлекеттiк кепiлдiктер бойынша мiндеттемелердi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бюджеттердiң, республикалық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астана бюджеттерiнiң кассалық алшақтығын жабуға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Қазақстан Республикасы Yкiметiнiң резервi"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600000 мың теңге (алты жүз миллион теңге).
</w:t>
      </w:r>
      <w:r>
        <w:br/>
      </w:r>
      <w:r>
        <w:rPr>
          <w:rFonts w:ascii="Times New Roman"/>
          <w:b w:val="false"/>
          <w:i w:val="false"/>
          <w:color w:val="000000"/>
          <w:sz w:val="28"/>
        </w:rPr>
        <w:t>
      2. Бюджеттiк бағдарламаның нормативтiк құқықтық негiзi: 24 сәуiрдiң 2004 жылдың Қазақстан Республикасы Бюджет кодексiнiң 
</w:t>
      </w:r>
      <w:r>
        <w:rPr>
          <w:rFonts w:ascii="Times New Roman"/>
          <w:b w:val="false"/>
          <w:i w:val="false"/>
          <w:color w:val="000000"/>
          <w:sz w:val="28"/>
        </w:rPr>
        <w:t xml:space="preserve"> 17-бабы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кассалық алшақтықты жабуға төмен тұрған бюджеттердi несиелеу.
</w:t>
      </w:r>
      <w:r>
        <w:br/>
      </w:r>
      <w:r>
        <w:rPr>
          <w:rFonts w:ascii="Times New Roman"/>
          <w:b w:val="false"/>
          <w:i w:val="false"/>
          <w:color w:val="000000"/>
          <w:sz w:val="28"/>
        </w:rPr>
        <w:t>
      5. Бюджеттiк бағдарламаның мiндеттерi: кассалық алшақтық болған жағдайда төмен тұрған бюджеттердiң шығыс бөлiгiнiң орындалуын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012       Облыстық бюд- Қазақстан Республи-  жылдың  Қазақстан
</w:t>
      </w:r>
      <w:r>
        <w:br/>
      </w:r>
      <w:r>
        <w:rPr>
          <w:rFonts w:ascii="Times New Roman"/>
          <w:b w:val="false"/>
          <w:i w:val="false"/>
          <w:color w:val="000000"/>
          <w:sz w:val="28"/>
        </w:rPr>
        <w:t>
              жеттердiң,    касы Үкiметiнiң      iшiнде  Республи-
</w:t>
      </w:r>
      <w:r>
        <w:br/>
      </w:r>
      <w:r>
        <w:rPr>
          <w:rFonts w:ascii="Times New Roman"/>
          <w:b w:val="false"/>
          <w:i w:val="false"/>
          <w:color w:val="000000"/>
          <w:sz w:val="28"/>
        </w:rPr>
        <w:t>
              республикалық шешiмi болған кезде          касының
</w:t>
      </w:r>
      <w:r>
        <w:br/>
      </w:r>
      <w:r>
        <w:rPr>
          <w:rFonts w:ascii="Times New Roman"/>
          <w:b w:val="false"/>
          <w:i w:val="false"/>
          <w:color w:val="000000"/>
          <w:sz w:val="28"/>
        </w:rPr>
        <w:t>
              маңызы бар    төмен тұрған бюджет-         Қаржы
</w:t>
      </w:r>
      <w:r>
        <w:br/>
      </w:r>
      <w:r>
        <w:rPr>
          <w:rFonts w:ascii="Times New Roman"/>
          <w:b w:val="false"/>
          <w:i w:val="false"/>
          <w:color w:val="000000"/>
          <w:sz w:val="28"/>
        </w:rPr>
        <w:t>
              қала, астана  терге кассалық ал-           министрлiгi
</w:t>
      </w:r>
      <w:r>
        <w:br/>
      </w:r>
      <w:r>
        <w:rPr>
          <w:rFonts w:ascii="Times New Roman"/>
          <w:b w:val="false"/>
          <w:i w:val="false"/>
          <w:color w:val="000000"/>
          <w:sz w:val="28"/>
        </w:rPr>
        <w:t>
              бюджеттерiнiң шақтықты жабуға
</w:t>
      </w:r>
      <w:r>
        <w:br/>
      </w:r>
      <w:r>
        <w:rPr>
          <w:rFonts w:ascii="Times New Roman"/>
          <w:b w:val="false"/>
          <w:i w:val="false"/>
          <w:color w:val="000000"/>
          <w:sz w:val="28"/>
        </w:rPr>
        <w:t>
              кассалық ал-  кредиттер беру
</w:t>
      </w:r>
      <w:r>
        <w:br/>
      </w:r>
      <w:r>
        <w:rPr>
          <w:rFonts w:ascii="Times New Roman"/>
          <w:b w:val="false"/>
          <w:i w:val="false"/>
          <w:color w:val="000000"/>
          <w:sz w:val="28"/>
        </w:rPr>
        <w:t>
              шақтығын жа-
</w:t>
      </w:r>
      <w:r>
        <w:br/>
      </w:r>
      <w:r>
        <w:rPr>
          <w:rFonts w:ascii="Times New Roman"/>
          <w:b w:val="false"/>
          <w:i w:val="false"/>
          <w:color w:val="000000"/>
          <w:sz w:val="28"/>
        </w:rPr>
        <w:t>
              буға арналған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Үкiметiнiң
</w:t>
      </w:r>
      <w:r>
        <w:br/>
      </w:r>
      <w:r>
        <w:rPr>
          <w:rFonts w:ascii="Times New Roman"/>
          <w:b w:val="false"/>
          <w:i w:val="false"/>
          <w:color w:val="000000"/>
          <w:sz w:val="28"/>
        </w:rPr>
        <w:t>
              peзервi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қаржы жылы шеңберiнде алты айға дейiнгi мерзiмде төмен тұрған бюджеттердiң шығыс бөлiгiнiң орындалуын қамтамасыз ету үшiн кассалық алшақтықты жабуға төмен тұрған бюджеттерге несие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"Үкiметтiк борышты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30075730 мың теңге (отыз миллиард жетпiс бес миллион жетi жүз отыз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Кодексiнiң 
</w:t>
      </w:r>
      <w:r>
        <w:rPr>
          <w:rFonts w:ascii="Times New Roman"/>
          <w:b w:val="false"/>
          <w:i w:val="false"/>
          <w:color w:val="000000"/>
          <w:sz w:val="28"/>
        </w:rPr>
        <w:t xml:space="preserve"> 201-бабы </w:t>
      </w:r>
      <w:r>
        <w:rPr>
          <w:rFonts w:ascii="Times New Roman"/>
          <w:b w:val="false"/>
          <w:i w:val="false"/>
          <w:color w:val="000000"/>
          <w:sz w:val="28"/>
        </w:rPr>
        <w:t>
; "Республикалық және жергiлiктi бюджеттердiң атқарылу ережесiн бекiту туралы" Қазақстан Республикасы Үкiметiнiң 2005 жылғы 5 ақпандағы N 110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үкiметтiк борышына қызмет көрсету.
</w:t>
      </w:r>
      <w:r>
        <w:br/>
      </w:r>
      <w:r>
        <w:rPr>
          <w:rFonts w:ascii="Times New Roman"/>
          <w:b w:val="false"/>
          <w:i w:val="false"/>
          <w:color w:val="000000"/>
          <w:sz w:val="28"/>
        </w:rPr>
        <w:t>
      5. Бюджеттiк бағдарламаның мiндеттерi: үкiметтiк қарыздар бойынша сыйақыларды (мүдделердi) төлеу; үкіметтік қарыздарды тартудың комиссиондық сыйақыларын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013       Үкiметтiк
</w:t>
      </w:r>
      <w:r>
        <w:br/>
      </w:r>
      <w:r>
        <w:rPr>
          <w:rFonts w:ascii="Times New Roman"/>
          <w:b w:val="false"/>
          <w:i w:val="false"/>
          <w:color w:val="000000"/>
          <w:sz w:val="28"/>
        </w:rPr>
        <w:t>
              борышты қам-
</w:t>
      </w:r>
      <w:r>
        <w:br/>
      </w:r>
      <w:r>
        <w:rPr>
          <w:rFonts w:ascii="Times New Roman"/>
          <w:b w:val="false"/>
          <w:i w:val="false"/>
          <w:color w:val="000000"/>
          <w:sz w:val="28"/>
        </w:rPr>
        <w:t>
              тамасыз ету
</w:t>
      </w:r>
    </w:p>
    <w:p>
      <w:pPr>
        <w:spacing w:after="0"/>
        <w:ind w:left="0"/>
        <w:jc w:val="both"/>
      </w:pPr>
      <w:r>
        <w:rPr>
          <w:rFonts w:ascii="Times New Roman"/>
          <w:b w:val="false"/>
          <w:i w:val="false"/>
          <w:color w:val="000000"/>
          <w:sz w:val="28"/>
        </w:rPr>
        <w:t>
2        100  Қарыздар      Үкiметтiк қарыздар   2005    Қазақстан
</w:t>
      </w:r>
      <w:r>
        <w:br/>
      </w:r>
      <w:r>
        <w:rPr>
          <w:rFonts w:ascii="Times New Roman"/>
          <w:b w:val="false"/>
          <w:i w:val="false"/>
          <w:color w:val="000000"/>
          <w:sz w:val="28"/>
        </w:rPr>
        <w:t>
              бойынша       бойынша сыйақыларын  жылдың  Республи-
</w:t>
      </w:r>
      <w:r>
        <w:br/>
      </w:r>
      <w:r>
        <w:rPr>
          <w:rFonts w:ascii="Times New Roman"/>
          <w:b w:val="false"/>
          <w:i w:val="false"/>
          <w:color w:val="000000"/>
          <w:sz w:val="28"/>
        </w:rPr>
        <w:t>
              сыйақыларды   (мүдделердi) төлеу   iшiнде  касының
</w:t>
      </w:r>
      <w:r>
        <w:br/>
      </w:r>
      <w:r>
        <w:rPr>
          <w:rFonts w:ascii="Times New Roman"/>
          <w:b w:val="false"/>
          <w:i w:val="false"/>
          <w:color w:val="000000"/>
          <w:sz w:val="28"/>
        </w:rPr>
        <w:t>
              (мүдделердi)                               Қаржы
</w:t>
      </w:r>
      <w:r>
        <w:br/>
      </w:r>
      <w:r>
        <w:rPr>
          <w:rFonts w:ascii="Times New Roman"/>
          <w:b w:val="false"/>
          <w:i w:val="false"/>
          <w:color w:val="000000"/>
          <w:sz w:val="28"/>
        </w:rPr>
        <w:t>
              төлеу                                      министрлiгi
</w:t>
      </w:r>
    </w:p>
    <w:p>
      <w:pPr>
        <w:spacing w:after="0"/>
        <w:ind w:left="0"/>
        <w:jc w:val="both"/>
      </w:pPr>
      <w:r>
        <w:rPr>
          <w:rFonts w:ascii="Times New Roman"/>
          <w:b w:val="false"/>
          <w:i w:val="false"/>
          <w:color w:val="000000"/>
          <w:sz w:val="28"/>
        </w:rPr>
        <w:t>
3        101  Қарыздарды    Yкiметтік қарыздарды 2005    Қазақстан
</w:t>
      </w:r>
      <w:r>
        <w:br/>
      </w:r>
      <w:r>
        <w:rPr>
          <w:rFonts w:ascii="Times New Roman"/>
          <w:b w:val="false"/>
          <w:i w:val="false"/>
          <w:color w:val="000000"/>
          <w:sz w:val="28"/>
        </w:rPr>
        <w:t>
              орналастыр-   тартудың комиссион-  жылдың  Республи-
</w:t>
      </w:r>
      <w:r>
        <w:br/>
      </w:r>
      <w:r>
        <w:rPr>
          <w:rFonts w:ascii="Times New Roman"/>
          <w:b w:val="false"/>
          <w:i w:val="false"/>
          <w:color w:val="000000"/>
          <w:sz w:val="28"/>
        </w:rPr>
        <w:t>
              ғаны үшiн     дық сыйақыларын      iшiнде  касының
</w:t>
      </w:r>
      <w:r>
        <w:br/>
      </w:r>
      <w:r>
        <w:rPr>
          <w:rFonts w:ascii="Times New Roman"/>
          <w:b w:val="false"/>
          <w:i w:val="false"/>
          <w:color w:val="000000"/>
          <w:sz w:val="28"/>
        </w:rPr>
        <w:t>
              комиссиялық   төлеу                        Қаржы
</w:t>
      </w:r>
      <w:r>
        <w:br/>
      </w:r>
      <w:r>
        <w:rPr>
          <w:rFonts w:ascii="Times New Roman"/>
          <w:b w:val="false"/>
          <w:i w:val="false"/>
          <w:color w:val="000000"/>
          <w:sz w:val="28"/>
        </w:rPr>
        <w:t>
              төлем                                      министрлiгi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Қазақстан Республикасымен үкiметтiк борышқа қызмет көрсету жөнiндегi мiндеттемелердiң орындалуы.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"Сенiмдi тұлғалардың (агенттердiң) қызметтерiне 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төлеу деген 015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3065 мың теңге (үш миллион алпыс бес мың теңге).
</w:t>
      </w:r>
      <w:r>
        <w:br/>
      </w:r>
      <w:r>
        <w:rPr>
          <w:rFonts w:ascii="Times New Roman"/>
          <w:b w:val="false"/>
          <w:i w:val="false"/>
          <w:color w:val="000000"/>
          <w:sz w:val="28"/>
        </w:rPr>
        <w:t>
      2. Бюджеттiк бағдарламаның нормативтiк құқықтық негiзi: 24 сәуiрдiң 2004 жылдың Қазақстан Республикасы Бюджет кодексiнiң 
</w:t>
      </w:r>
      <w:r>
        <w:rPr>
          <w:rFonts w:ascii="Times New Roman"/>
          <w:b w:val="false"/>
          <w:i w:val="false"/>
          <w:color w:val="000000"/>
          <w:sz w:val="28"/>
        </w:rPr>
        <w:t xml:space="preserve"> 171-бабы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бюджеттiк кредит берумен байланысты тапсырмаларды орындағаны үшiн сенiм бiлдiрiлген адамдарға (агенттерге) сыйақыларды төлеу.
</w:t>
      </w:r>
      <w:r>
        <w:br/>
      </w:r>
      <w:r>
        <w:rPr>
          <w:rFonts w:ascii="Times New Roman"/>
          <w:b w:val="false"/>
          <w:i w:val="false"/>
          <w:color w:val="000000"/>
          <w:sz w:val="28"/>
        </w:rPr>
        <w:t>
      5. Бюджеттiк бағдарламаның мiндеттерi: сенiм бiлдiрiлген адамдардың (агенттердiң) бюджеттiк кредиттердi, мемлекет кепiлдiк берген қарыздарға қызмет көрсетудi және қайтаруды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015       Сенiмдi       Тапсырманы орында-   жылдың  Қазақстан
</w:t>
      </w:r>
      <w:r>
        <w:br/>
      </w:r>
      <w:r>
        <w:rPr>
          <w:rFonts w:ascii="Times New Roman"/>
          <w:b w:val="false"/>
          <w:i w:val="false"/>
          <w:color w:val="000000"/>
          <w:sz w:val="28"/>
        </w:rPr>
        <w:t>
              тұлғалардың   ғаны үшiн сенiм      iшiнде  Республи-
</w:t>
      </w:r>
      <w:r>
        <w:br/>
      </w:r>
      <w:r>
        <w:rPr>
          <w:rFonts w:ascii="Times New Roman"/>
          <w:b w:val="false"/>
          <w:i w:val="false"/>
          <w:color w:val="000000"/>
          <w:sz w:val="28"/>
        </w:rPr>
        <w:t>
              (агенттердiң) бiлдiрiлген адам-            касының
</w:t>
      </w:r>
      <w:r>
        <w:br/>
      </w:r>
      <w:r>
        <w:rPr>
          <w:rFonts w:ascii="Times New Roman"/>
          <w:b w:val="false"/>
          <w:i w:val="false"/>
          <w:color w:val="000000"/>
          <w:sz w:val="28"/>
        </w:rPr>
        <w:t>
              қызметтерiне  дарға (агенттерге)           Қаржы
</w:t>
      </w:r>
      <w:r>
        <w:br/>
      </w:r>
      <w:r>
        <w:rPr>
          <w:rFonts w:ascii="Times New Roman"/>
          <w:b w:val="false"/>
          <w:i w:val="false"/>
          <w:color w:val="000000"/>
          <w:sz w:val="28"/>
        </w:rPr>
        <w:t>
              ақы төлеу     сыйақыларды төлеу            министрлiгi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сенiм бiлдiрiлген адамдарға (агенттерге) бюджеттiк кредиттердi, мемлекет кепiлдiк берген қарыздарға қызмет көрсету және қайтару жөнiндегi жүргiзiлген жұмыстар үшiн сыйақылар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"Жекешелендiру, мемлекеттiк мүлiктi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жекешелендiруден кейiнгi қызмет, осымен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 беруге байланысты дауларды реттеу, кредиттер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мемлекеттiк кепiлдiктер бойынша мiндеттемелердi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орындау есебiнен алынған немесе өндiрiп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мүлiктi есепке алу,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500000 мың теңге (бес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"Жекешелендiру туралы" 1995 жылғы 23 желтоқсандағы N 2721 Заң күшi бар Жарлығының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 "Ұлттық қауiпсiздiк туралы" Қазақстан Республикасының 1998 жылғы 26 маусымдағы Заңының 
</w:t>
      </w:r>
      <w:r>
        <w:rPr>
          <w:rFonts w:ascii="Times New Roman"/>
          <w:b w:val="false"/>
          <w:i w:val="false"/>
          <w:color w:val="000000"/>
          <w:sz w:val="28"/>
        </w:rPr>
        <w:t xml:space="preserve"> 18-бабы </w:t>
      </w:r>
      <w:r>
        <w:rPr>
          <w:rFonts w:ascii="Times New Roman"/>
          <w:b w:val="false"/>
          <w:i w:val="false"/>
          <w:color w:val="000000"/>
          <w:sz w:val="28"/>
        </w:rPr>
        <w:t>
; "Қазақстан Республикасындағы бағалау қызметi туралы" Қазақстан Республикасының 2000 жылғы 30 қарашадағы Заңының 
</w:t>
      </w:r>
      <w:r>
        <w:rPr>
          <w:rFonts w:ascii="Times New Roman"/>
          <w:b w:val="false"/>
          <w:i w:val="false"/>
          <w:color w:val="000000"/>
          <w:sz w:val="28"/>
        </w:rPr>
        <w:t xml:space="preserve"> 6-бабы </w:t>
      </w:r>
      <w:r>
        <w:rPr>
          <w:rFonts w:ascii="Times New Roman"/>
          <w:b w:val="false"/>
          <w:i w:val="false"/>
          <w:color w:val="000000"/>
          <w:sz w:val="28"/>
        </w:rPr>
        <w:t>
; "Мемлекеттiк сатып алу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"Стратегиялық маңызы бар экономика салаларындағы меншiктiң мемлекеттiк мониторингi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"Кейбiр акционерлiк қоғамдар мен республикалық мемлекеттiк кәсiпорындардың (ұлттық компаниялардың) қызметiн тиiмдi басқару мен бақылауды ұйымдастыру жөнiндегі шаралар туралы" Қазақстан Республикасы Үкiметiнiң 2001 жылғы 28 ақпандағы N 290 
</w:t>
      </w:r>
      <w:r>
        <w:rPr>
          <w:rFonts w:ascii="Times New Roman"/>
          <w:b w:val="false"/>
          <w:i w:val="false"/>
          <w:color w:val="000000"/>
          <w:sz w:val="28"/>
        </w:rPr>
        <w:t xml:space="preserve"> қаулысы </w:t>
      </w:r>
      <w:r>
        <w:rPr>
          <w:rFonts w:ascii="Times New Roman"/>
          <w:b w:val="false"/>
          <w:i w:val="false"/>
          <w:color w:val="000000"/>
          <w:sz w:val="28"/>
        </w:rPr>
        <w:t>
; "Мемлекеттiк меншiк объектiлерiнiң, сондай-ақ меншiгiнде мемлекеттiң үлесi бар объектiлердiң жұмыс iстеуiне және оларды басқарудың тиiмдiлiгiне кешендi мониторинг жүйесiн енгiзу туралы" Қазақстан Республикасы Үкiметiнiң 2001 жылғы 24 шiлдедегi N 998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экономикасының стратегиялық салаларындағы жекешелендiрiлген ұйымдарды басқару тиiмдiлiгiнiң мониторингi туралы" Қазақстан Республикасы Үкiметiнiң 2002 жылғы 3 мамырдағы 491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экономикасының стратегиялық салаларындағы басқару тиiмдiлiгiнiң мониторингiне жататын жекешелендiрiлген ұйымдардың тiзбесiн бекiту туралы" Қазақстан Республикасы Үкiметiнiң 2002 жылғы 5 тамыздағы N 872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министрлiгiнiң Мемлекеттiк мүлiк және жекешелендiру комитетi туралы ереже" Қазақстан Республикасы Үкiметiнiң 2004 жылғы 28 қазандағы N 1114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 жылғы 21 шiлдедегi N 1095 
</w:t>
      </w:r>
      <w:r>
        <w:rPr>
          <w:rFonts w:ascii="Times New Roman"/>
          <w:b w:val="false"/>
          <w:i w:val="false"/>
          <w:color w:val="000000"/>
          <w:sz w:val="28"/>
        </w:rPr>
        <w:t xml:space="preserve"> қаулысымен </w:t>
      </w:r>
      <w:r>
        <w:rPr>
          <w:rFonts w:ascii="Times New Roman"/>
          <w:b w:val="false"/>
          <w:i w:val="false"/>
          <w:color w:val="000000"/>
          <w:sz w:val="28"/>
        </w:rPr>
        <w:t>
 мақұлданған Қазақстан Республикасында мемлекеттiк мүлiктi басқару және жекешелендiру тұжырымдамасы.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меншiктi басқару тиiмдiлiгi мен жекешелендiрудi қамтамасыз ету.
</w:t>
      </w:r>
      <w:r>
        <w:br/>
      </w:r>
      <w:r>
        <w:rPr>
          <w:rFonts w:ascii="Times New Roman"/>
          <w:b w:val="false"/>
          <w:i w:val="false"/>
          <w:color w:val="000000"/>
          <w:sz w:val="28"/>
        </w:rPr>
        <w:t>
      5. Бюджеттiк бағдарламаның мiндеттерi: жекешелендiрудiң барлық құралдарын пайдалана отырып, оның iшiнде брокерлердi тарту жолымен бағалы қағаздардың ұйымдастырылған рыногында жекешелендiру объектiлерiн сатуды жүзеге асыру; жекешелендiруден кейiнгi бақылауды қамтамасыз ету; мемлекеттiк меншiктiң, мемлекеттiң меншiк үлесi бар кәсiпорындардың, Қазақстан Республикасының Yкiметi анықтаған экономиканың стратегиялық салаларындағы жекешелендiрiлген ұйымдар меншiгінiң активтерiн басқару тиiмдiлiгiнiң мониторингi; мониторинг есебiнiң бiрыңғай ақпараттық деректер қорын жасау; кредиттер мен мемлекеттiк кепiлдiк бойынша мiндеттемелердi орындау есебiне алынған не өндiрiп алынған мүлiктi есепке алу және сақтау; сотқа дейiнгi тәртiппен, сондай-ақ Қазақстан Республикасының аумағында заңды консультанттарды тарта отырып, жекешелендiруге, мемлекеттiк меншiктi басқаруға және жекешелендiруден кейiнгi қызметке байланысты дауларды шешу кезiнде және халықаралық төрелiк органдарда мемлекет мүдделерiн қорғау; жаппай (купондық) жекешелендiру кезеңiнде Қазақстан Республикасы азаматтарының купондарды салу нәтижелерi туралы ақпаратты автоматтандырылған iздестiру және көшiрмелер алу үшiн, мемлекеттiк мүлiктi жалға алуды есепке алу процесiн автоматтандыру үшiн мемлекеттiк кәсiпорындардың және жарғылық капиталында мемлекеттiң қатысуы бар заңды тұлғалардың қаржылық есептiлiгiн және олардың қаржы-шаруашылық қызметiнiң жоспарларын дайындау, жинау, қорытындылау және талдау үшiн программалық өнiмдер әзiрлеу; акциялардың мемлекеттiк пакеттерiмен мәмiлелердi тiркеуге байланысты бағалы қағаздар рыногының кәсiби қатысушыларының қызметтерiне ақы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016       Жекешелендi-  Мыналарды: орташа    Жылдың  Қазақстан
</w:t>
      </w:r>
      <w:r>
        <w:br/>
      </w:r>
      <w:r>
        <w:rPr>
          <w:rFonts w:ascii="Times New Roman"/>
          <w:b w:val="false"/>
          <w:i w:val="false"/>
          <w:color w:val="000000"/>
          <w:sz w:val="28"/>
        </w:rPr>
        <w:t>
              ру, мемлекет- 60 акционерлiк қо-   iшiнде  Республи-
</w:t>
      </w:r>
      <w:r>
        <w:br/>
      </w:r>
      <w:r>
        <w:rPr>
          <w:rFonts w:ascii="Times New Roman"/>
          <w:b w:val="false"/>
          <w:i w:val="false"/>
          <w:color w:val="000000"/>
          <w:sz w:val="28"/>
        </w:rPr>
        <w:t>
              тiк мүлiктi   ғамның және 800 өзге         касының
</w:t>
      </w:r>
      <w:r>
        <w:br/>
      </w:r>
      <w:r>
        <w:rPr>
          <w:rFonts w:ascii="Times New Roman"/>
          <w:b w:val="false"/>
          <w:i w:val="false"/>
          <w:color w:val="000000"/>
          <w:sz w:val="28"/>
        </w:rPr>
        <w:t>
              басқару, же-  де объектiлердiң             Қаржы
</w:t>
      </w:r>
      <w:r>
        <w:br/>
      </w:r>
      <w:r>
        <w:rPr>
          <w:rFonts w:ascii="Times New Roman"/>
          <w:b w:val="false"/>
          <w:i w:val="false"/>
          <w:color w:val="000000"/>
          <w:sz w:val="28"/>
        </w:rPr>
        <w:t>
              кешелендiру-  (құрылысы аяқталға-          министрлi
</w:t>
      </w:r>
      <w:r>
        <w:br/>
      </w:r>
      <w:r>
        <w:rPr>
          <w:rFonts w:ascii="Times New Roman"/>
          <w:b w:val="false"/>
          <w:i w:val="false"/>
          <w:color w:val="000000"/>
          <w:sz w:val="28"/>
        </w:rPr>
        <w:t>
              ден кейiнгi   ман, көлiктiң, жыл-
</w:t>
      </w:r>
      <w:r>
        <w:br/>
      </w:r>
      <w:r>
        <w:rPr>
          <w:rFonts w:ascii="Times New Roman"/>
          <w:b w:val="false"/>
          <w:i w:val="false"/>
          <w:color w:val="000000"/>
          <w:sz w:val="28"/>
        </w:rPr>
        <w:t>
              қызмет,       жымайтын мүлiктiң
</w:t>
      </w:r>
      <w:r>
        <w:br/>
      </w:r>
      <w:r>
        <w:rPr>
          <w:rFonts w:ascii="Times New Roman"/>
          <w:b w:val="false"/>
          <w:i w:val="false"/>
          <w:color w:val="000000"/>
          <w:sz w:val="28"/>
        </w:rPr>
        <w:t>
              осымен және   және басқ.) құнын
</w:t>
      </w:r>
      <w:r>
        <w:br/>
      </w:r>
      <w:r>
        <w:rPr>
          <w:rFonts w:ascii="Times New Roman"/>
          <w:b w:val="false"/>
          <w:i w:val="false"/>
          <w:color w:val="000000"/>
          <w:sz w:val="28"/>
        </w:rPr>
        <w:t>
              кредит беруге бағалауды, актив-
</w:t>
      </w:r>
      <w:r>
        <w:br/>
      </w:r>
      <w:r>
        <w:rPr>
          <w:rFonts w:ascii="Times New Roman"/>
          <w:b w:val="false"/>
          <w:i w:val="false"/>
          <w:color w:val="000000"/>
          <w:sz w:val="28"/>
        </w:rPr>
        <w:t>
              байланысты    тердi басқару тиiм-
</w:t>
      </w:r>
      <w:r>
        <w:br/>
      </w:r>
      <w:r>
        <w:rPr>
          <w:rFonts w:ascii="Times New Roman"/>
          <w:b w:val="false"/>
          <w:i w:val="false"/>
          <w:color w:val="000000"/>
          <w:sz w:val="28"/>
        </w:rPr>
        <w:t>
              дауларды      дiлiгiнiң монито-
</w:t>
      </w:r>
      <w:r>
        <w:br/>
      </w:r>
      <w:r>
        <w:rPr>
          <w:rFonts w:ascii="Times New Roman"/>
          <w:b w:val="false"/>
          <w:i w:val="false"/>
          <w:color w:val="000000"/>
          <w:sz w:val="28"/>
        </w:rPr>
        <w:t>
              peттеу, кре-  рингi және мемлекет-
</w:t>
      </w:r>
      <w:r>
        <w:br/>
      </w:r>
      <w:r>
        <w:rPr>
          <w:rFonts w:ascii="Times New Roman"/>
          <w:b w:val="false"/>
          <w:i w:val="false"/>
          <w:color w:val="000000"/>
          <w:sz w:val="28"/>
        </w:rPr>
        <w:t>
              диттер және   тiк меншiктiң, мем-
</w:t>
      </w:r>
      <w:r>
        <w:br/>
      </w:r>
      <w:r>
        <w:rPr>
          <w:rFonts w:ascii="Times New Roman"/>
          <w:b w:val="false"/>
          <w:i w:val="false"/>
          <w:color w:val="000000"/>
          <w:sz w:val="28"/>
        </w:rPr>
        <w:t>
              мемлекеттiк   лекеттiң меншiк
</w:t>
      </w:r>
      <w:r>
        <w:br/>
      </w:r>
      <w:r>
        <w:rPr>
          <w:rFonts w:ascii="Times New Roman"/>
          <w:b w:val="false"/>
          <w:i w:val="false"/>
          <w:color w:val="000000"/>
          <w:sz w:val="28"/>
        </w:rPr>
        <w:t>
              кепiлдiктер   үлесi бар кәсiпо-
</w:t>
      </w:r>
      <w:r>
        <w:br/>
      </w:r>
      <w:r>
        <w:rPr>
          <w:rFonts w:ascii="Times New Roman"/>
          <w:b w:val="false"/>
          <w:i w:val="false"/>
          <w:color w:val="000000"/>
          <w:sz w:val="28"/>
        </w:rPr>
        <w:t>
              бoйынша мiн-  рындар, сондай-ақ
</w:t>
      </w:r>
      <w:r>
        <w:br/>
      </w:r>
      <w:r>
        <w:rPr>
          <w:rFonts w:ascii="Times New Roman"/>
          <w:b w:val="false"/>
          <w:i w:val="false"/>
          <w:color w:val="000000"/>
          <w:sz w:val="28"/>
        </w:rPr>
        <w:t>
              деттемелердi  экономиканың страте-
</w:t>
      </w:r>
      <w:r>
        <w:br/>
      </w:r>
      <w:r>
        <w:rPr>
          <w:rFonts w:ascii="Times New Roman"/>
          <w:b w:val="false"/>
          <w:i w:val="false"/>
          <w:color w:val="000000"/>
          <w:sz w:val="28"/>
        </w:rPr>
        <w:t>
              орындау       гиялық салаларындағы
</w:t>
      </w:r>
      <w:r>
        <w:br/>
      </w:r>
      <w:r>
        <w:rPr>
          <w:rFonts w:ascii="Times New Roman"/>
          <w:b w:val="false"/>
          <w:i w:val="false"/>
          <w:color w:val="000000"/>
          <w:sz w:val="28"/>
        </w:rPr>
        <w:t>
              есебiнен      жекешелендiрiлген
</w:t>
      </w:r>
      <w:r>
        <w:br/>
      </w:r>
      <w:r>
        <w:rPr>
          <w:rFonts w:ascii="Times New Roman"/>
          <w:b w:val="false"/>
          <w:i w:val="false"/>
          <w:color w:val="000000"/>
          <w:sz w:val="28"/>
        </w:rPr>
        <w:t>
              алынған не-   ұйымдардың орташа
</w:t>
      </w:r>
      <w:r>
        <w:br/>
      </w:r>
      <w:r>
        <w:rPr>
          <w:rFonts w:ascii="Times New Roman"/>
          <w:b w:val="false"/>
          <w:i w:val="false"/>
          <w:color w:val="000000"/>
          <w:sz w:val="28"/>
        </w:rPr>
        <w:t>
              месе өндiрiп  177 объектiлерi
</w:t>
      </w:r>
      <w:r>
        <w:br/>
      </w:r>
      <w:r>
        <w:rPr>
          <w:rFonts w:ascii="Times New Roman"/>
          <w:b w:val="false"/>
          <w:i w:val="false"/>
          <w:color w:val="000000"/>
          <w:sz w:val="28"/>
        </w:rPr>
        <w:t>
              алынған мү-   бойынша келiсiм-
</w:t>
      </w:r>
      <w:r>
        <w:br/>
      </w:r>
      <w:r>
        <w:rPr>
          <w:rFonts w:ascii="Times New Roman"/>
          <w:b w:val="false"/>
          <w:i w:val="false"/>
          <w:color w:val="000000"/>
          <w:sz w:val="28"/>
        </w:rPr>
        <w:t>
              лiктi есепке  шарттық мiндеттеме-
</w:t>
      </w:r>
      <w:r>
        <w:br/>
      </w:r>
      <w:r>
        <w:rPr>
          <w:rFonts w:ascii="Times New Roman"/>
          <w:b w:val="false"/>
          <w:i w:val="false"/>
          <w:color w:val="000000"/>
          <w:sz w:val="28"/>
        </w:rPr>
        <w:t>
              алу, сақтау   лердiң орындалуын
</w:t>
      </w:r>
      <w:r>
        <w:br/>
      </w:r>
      <w:r>
        <w:rPr>
          <w:rFonts w:ascii="Times New Roman"/>
          <w:b w:val="false"/>
          <w:i w:val="false"/>
          <w:color w:val="000000"/>
          <w:sz w:val="28"/>
        </w:rPr>
        <w:t>
                            тексерудi; қор бир-
</w:t>
      </w:r>
      <w:r>
        <w:br/>
      </w:r>
      <w:r>
        <w:rPr>
          <w:rFonts w:ascii="Times New Roman"/>
          <w:b w:val="false"/>
          <w:i w:val="false"/>
          <w:color w:val="000000"/>
          <w:sz w:val="28"/>
        </w:rPr>
        <w:t>
                            жасында орташа 10
</w:t>
      </w:r>
      <w:r>
        <w:br/>
      </w:r>
      <w:r>
        <w:rPr>
          <w:rFonts w:ascii="Times New Roman"/>
          <w:b w:val="false"/>
          <w:i w:val="false"/>
          <w:color w:val="000000"/>
          <w:sz w:val="28"/>
        </w:rPr>
        <w:t>
                            акционерлiк қоғам
</w:t>
      </w:r>
      <w:r>
        <w:br/>
      </w:r>
      <w:r>
        <w:rPr>
          <w:rFonts w:ascii="Times New Roman"/>
          <w:b w:val="false"/>
          <w:i w:val="false"/>
          <w:color w:val="000000"/>
          <w:sz w:val="28"/>
        </w:rPr>
        <w:t>
                            акцияларының мем-
</w:t>
      </w:r>
      <w:r>
        <w:br/>
      </w:r>
      <w:r>
        <w:rPr>
          <w:rFonts w:ascii="Times New Roman"/>
          <w:b w:val="false"/>
          <w:i w:val="false"/>
          <w:color w:val="000000"/>
          <w:sz w:val="28"/>
        </w:rPr>
        <w:t>
                            лекеттiк пакетiн
</w:t>
      </w:r>
      <w:r>
        <w:br/>
      </w:r>
      <w:r>
        <w:rPr>
          <w:rFonts w:ascii="Times New Roman"/>
          <w:b w:val="false"/>
          <w:i w:val="false"/>
          <w:color w:val="000000"/>
          <w:sz w:val="28"/>
        </w:rPr>
        <w:t>
                            сатуды; монито-
</w:t>
      </w:r>
      <w:r>
        <w:br/>
      </w:r>
      <w:r>
        <w:rPr>
          <w:rFonts w:ascii="Times New Roman"/>
          <w:b w:val="false"/>
          <w:i w:val="false"/>
          <w:color w:val="000000"/>
          <w:sz w:val="28"/>
        </w:rPr>
        <w:t>
                            рингтiң, оны сүйе-
</w:t>
      </w:r>
      <w:r>
        <w:br/>
      </w:r>
      <w:r>
        <w:rPr>
          <w:rFonts w:ascii="Times New Roman"/>
          <w:b w:val="false"/>
          <w:i w:val="false"/>
          <w:color w:val="000000"/>
          <w:sz w:val="28"/>
        </w:rPr>
        <w:t>
                            мелдеу мен толық-
</w:t>
      </w:r>
      <w:r>
        <w:br/>
      </w:r>
      <w:r>
        <w:rPr>
          <w:rFonts w:ascii="Times New Roman"/>
          <w:b w:val="false"/>
          <w:i w:val="false"/>
          <w:color w:val="000000"/>
          <w:sz w:val="28"/>
        </w:rPr>
        <w:t>
                            тыру бойынша де-
</w:t>
      </w:r>
      <w:r>
        <w:br/>
      </w:r>
      <w:r>
        <w:rPr>
          <w:rFonts w:ascii="Times New Roman"/>
          <w:b w:val="false"/>
          <w:i w:val="false"/>
          <w:color w:val="000000"/>
          <w:sz w:val="28"/>
        </w:rPr>
        <w:t>
                            ректер қорын құру
</w:t>
      </w:r>
      <w:r>
        <w:br/>
      </w:r>
      <w:r>
        <w:rPr>
          <w:rFonts w:ascii="Times New Roman"/>
          <w:b w:val="false"/>
          <w:i w:val="false"/>
          <w:color w:val="000000"/>
          <w:sz w:val="28"/>
        </w:rPr>
        <w:t>
                            жөнiндегi жұмыстарды;
</w:t>
      </w:r>
      <w:r>
        <w:br/>
      </w:r>
      <w:r>
        <w:rPr>
          <w:rFonts w:ascii="Times New Roman"/>
          <w:b w:val="false"/>
          <w:i w:val="false"/>
          <w:color w:val="000000"/>
          <w:sz w:val="28"/>
        </w:rPr>
        <w:t>
                            кредиттер мен мем-
</w:t>
      </w:r>
      <w:r>
        <w:br/>
      </w:r>
      <w:r>
        <w:rPr>
          <w:rFonts w:ascii="Times New Roman"/>
          <w:b w:val="false"/>
          <w:i w:val="false"/>
          <w:color w:val="000000"/>
          <w:sz w:val="28"/>
        </w:rPr>
        <w:t>
                            лекеттiк кепiлдiк
</w:t>
      </w:r>
      <w:r>
        <w:br/>
      </w:r>
      <w:r>
        <w:rPr>
          <w:rFonts w:ascii="Times New Roman"/>
          <w:b w:val="false"/>
          <w:i w:val="false"/>
          <w:color w:val="000000"/>
          <w:sz w:val="28"/>
        </w:rPr>
        <w:t>
                            бойынша мiндеттеме-
</w:t>
      </w:r>
      <w:r>
        <w:br/>
      </w:r>
      <w:r>
        <w:rPr>
          <w:rFonts w:ascii="Times New Roman"/>
          <w:b w:val="false"/>
          <w:i w:val="false"/>
          <w:color w:val="000000"/>
          <w:sz w:val="28"/>
        </w:rPr>
        <w:t>
                            лердi орындау есе-
</w:t>
      </w:r>
      <w:r>
        <w:br/>
      </w:r>
      <w:r>
        <w:rPr>
          <w:rFonts w:ascii="Times New Roman"/>
          <w:b w:val="false"/>
          <w:i w:val="false"/>
          <w:color w:val="000000"/>
          <w:sz w:val="28"/>
        </w:rPr>
        <w:t>
                            бiнен алынған не
</w:t>
      </w:r>
      <w:r>
        <w:br/>
      </w:r>
      <w:r>
        <w:rPr>
          <w:rFonts w:ascii="Times New Roman"/>
          <w:b w:val="false"/>
          <w:i w:val="false"/>
          <w:color w:val="000000"/>
          <w:sz w:val="28"/>
        </w:rPr>
        <w:t>
                            өндiрiп алынған
</w:t>
      </w:r>
      <w:r>
        <w:br/>
      </w:r>
      <w:r>
        <w:rPr>
          <w:rFonts w:ascii="Times New Roman"/>
          <w:b w:val="false"/>
          <w:i w:val="false"/>
          <w:color w:val="000000"/>
          <w:sz w:val="28"/>
        </w:rPr>
        <w:t>
                            мүлiктi есепке алу
</w:t>
      </w:r>
      <w:r>
        <w:br/>
      </w:r>
      <w:r>
        <w:rPr>
          <w:rFonts w:ascii="Times New Roman"/>
          <w:b w:val="false"/>
          <w:i w:val="false"/>
          <w:color w:val="000000"/>
          <w:sz w:val="28"/>
        </w:rPr>
        <w:t>
                            және сақтау жөнiндегi
</w:t>
      </w:r>
      <w:r>
        <w:br/>
      </w:r>
      <w:r>
        <w:rPr>
          <w:rFonts w:ascii="Times New Roman"/>
          <w:b w:val="false"/>
          <w:i w:val="false"/>
          <w:color w:val="000000"/>
          <w:sz w:val="28"/>
        </w:rPr>
        <w:t>
                            жұмыстарды; програм-
</w:t>
      </w:r>
      <w:r>
        <w:br/>
      </w:r>
      <w:r>
        <w:rPr>
          <w:rFonts w:ascii="Times New Roman"/>
          <w:b w:val="false"/>
          <w:i w:val="false"/>
          <w:color w:val="000000"/>
          <w:sz w:val="28"/>
        </w:rPr>
        <w:t>
                            малық өнiмдердi
</w:t>
      </w:r>
      <w:r>
        <w:br/>
      </w:r>
      <w:r>
        <w:rPr>
          <w:rFonts w:ascii="Times New Roman"/>
          <w:b w:val="false"/>
          <w:i w:val="false"/>
          <w:color w:val="000000"/>
          <w:sz w:val="28"/>
        </w:rPr>
        <w:t>
                            әзірлеу жөнiндегi
</w:t>
      </w:r>
      <w:r>
        <w:br/>
      </w:r>
      <w:r>
        <w:rPr>
          <w:rFonts w:ascii="Times New Roman"/>
          <w:b w:val="false"/>
          <w:i w:val="false"/>
          <w:color w:val="000000"/>
          <w:sz w:val="28"/>
        </w:rPr>
        <w:t>
                            жұмыстарды; бағалы
</w:t>
      </w:r>
      <w:r>
        <w:br/>
      </w:r>
      <w:r>
        <w:rPr>
          <w:rFonts w:ascii="Times New Roman"/>
          <w:b w:val="false"/>
          <w:i w:val="false"/>
          <w:color w:val="000000"/>
          <w:sz w:val="28"/>
        </w:rPr>
        <w:t>
                            қағаздарды ұстаушы-
</w:t>
      </w:r>
      <w:r>
        <w:br/>
      </w:r>
      <w:r>
        <w:rPr>
          <w:rFonts w:ascii="Times New Roman"/>
          <w:b w:val="false"/>
          <w:i w:val="false"/>
          <w:color w:val="000000"/>
          <w:sz w:val="28"/>
        </w:rPr>
        <w:t>
                            лардың тiзiмiнде ак-
</w:t>
      </w:r>
      <w:r>
        <w:br/>
      </w:r>
      <w:r>
        <w:rPr>
          <w:rFonts w:ascii="Times New Roman"/>
          <w:b w:val="false"/>
          <w:i w:val="false"/>
          <w:color w:val="000000"/>
          <w:sz w:val="28"/>
        </w:rPr>
        <w:t>
                            циялардың мемлекет-
</w:t>
      </w:r>
      <w:r>
        <w:br/>
      </w:r>
      <w:r>
        <w:rPr>
          <w:rFonts w:ascii="Times New Roman"/>
          <w:b w:val="false"/>
          <w:i w:val="false"/>
          <w:color w:val="000000"/>
          <w:sz w:val="28"/>
        </w:rPr>
        <w:t>
                            тiк пакеттерiмен
</w:t>
      </w:r>
      <w:r>
        <w:br/>
      </w:r>
      <w:r>
        <w:rPr>
          <w:rFonts w:ascii="Times New Roman"/>
          <w:b w:val="false"/>
          <w:i w:val="false"/>
          <w:color w:val="000000"/>
          <w:sz w:val="28"/>
        </w:rPr>
        <w:t>
                            жасалған мәмiлелердi
</w:t>
      </w:r>
      <w:r>
        <w:br/>
      </w:r>
      <w:r>
        <w:rPr>
          <w:rFonts w:ascii="Times New Roman"/>
          <w:b w:val="false"/>
          <w:i w:val="false"/>
          <w:color w:val="000000"/>
          <w:sz w:val="28"/>
        </w:rPr>
        <w:t>
                            жүргiзуге арналған
</w:t>
      </w:r>
      <w:r>
        <w:br/>
      </w:r>
      <w:r>
        <w:rPr>
          <w:rFonts w:ascii="Times New Roman"/>
          <w:b w:val="false"/>
          <w:i w:val="false"/>
          <w:color w:val="000000"/>
          <w:sz w:val="28"/>
        </w:rPr>
        <w:t>
                            қызметтердi сатып
</w:t>
      </w:r>
      <w:r>
        <w:br/>
      </w:r>
      <w:r>
        <w:rPr>
          <w:rFonts w:ascii="Times New Roman"/>
          <w:b w:val="false"/>
          <w:i w:val="false"/>
          <w:color w:val="000000"/>
          <w:sz w:val="28"/>
        </w:rPr>
        <w:t>
                            алу.
</w:t>
      </w:r>
      <w:r>
        <w:br/>
      </w:r>
      <w:r>
        <w:rPr>
          <w:rFonts w:ascii="Times New Roman"/>
          <w:b w:val="false"/>
          <w:i w:val="false"/>
          <w:color w:val="000000"/>
          <w:sz w:val="28"/>
        </w:rPr>
        <w:t>
                            Жекешелендiруге,
</w:t>
      </w:r>
      <w:r>
        <w:br/>
      </w:r>
      <w:r>
        <w:rPr>
          <w:rFonts w:ascii="Times New Roman"/>
          <w:b w:val="false"/>
          <w:i w:val="false"/>
          <w:color w:val="000000"/>
          <w:sz w:val="28"/>
        </w:rPr>
        <w:t>
                            мемлекеттiк мүлiктi
</w:t>
      </w:r>
      <w:r>
        <w:br/>
      </w:r>
      <w:r>
        <w:rPr>
          <w:rFonts w:ascii="Times New Roman"/>
          <w:b w:val="false"/>
          <w:i w:val="false"/>
          <w:color w:val="000000"/>
          <w:sz w:val="28"/>
        </w:rPr>
        <w:t>
                            басқару мен жекеше-
</w:t>
      </w:r>
      <w:r>
        <w:br/>
      </w:r>
      <w:r>
        <w:rPr>
          <w:rFonts w:ascii="Times New Roman"/>
          <w:b w:val="false"/>
          <w:i w:val="false"/>
          <w:color w:val="000000"/>
          <w:sz w:val="28"/>
        </w:rPr>
        <w:t>
                            лендiруден кейiнгi
</w:t>
      </w:r>
      <w:r>
        <w:br/>
      </w:r>
      <w:r>
        <w:rPr>
          <w:rFonts w:ascii="Times New Roman"/>
          <w:b w:val="false"/>
          <w:i w:val="false"/>
          <w:color w:val="000000"/>
          <w:sz w:val="28"/>
        </w:rPr>
        <w:t>
                            қызметке байланысты
</w:t>
      </w:r>
      <w:r>
        <w:br/>
      </w:r>
      <w:r>
        <w:rPr>
          <w:rFonts w:ascii="Times New Roman"/>
          <w:b w:val="false"/>
          <w:i w:val="false"/>
          <w:color w:val="000000"/>
          <w:sz w:val="28"/>
        </w:rPr>
        <w:t>
                            дауларды реттеу.
</w:t>
      </w:r>
      <w:r>
        <w:br/>
      </w:r>
      <w:r>
        <w:rPr>
          <w:rFonts w:ascii="Times New Roman"/>
          <w:b w:val="false"/>
          <w:i w:val="false"/>
          <w:color w:val="000000"/>
          <w:sz w:val="28"/>
        </w:rPr>
        <w:t>
                            Жекешелендiрумен,
</w:t>
      </w:r>
      <w:r>
        <w:br/>
      </w:r>
      <w:r>
        <w:rPr>
          <w:rFonts w:ascii="Times New Roman"/>
          <w:b w:val="false"/>
          <w:i w:val="false"/>
          <w:color w:val="000000"/>
          <w:sz w:val="28"/>
        </w:rPr>
        <w:t>
                            мемлекеттiк мүлiктi
</w:t>
      </w:r>
      <w:r>
        <w:br/>
      </w:r>
      <w:r>
        <w:rPr>
          <w:rFonts w:ascii="Times New Roman"/>
          <w:b w:val="false"/>
          <w:i w:val="false"/>
          <w:color w:val="000000"/>
          <w:sz w:val="28"/>
        </w:rPr>
        <w:t>
                            басқарумен және же-
</w:t>
      </w:r>
      <w:r>
        <w:br/>
      </w:r>
      <w:r>
        <w:rPr>
          <w:rFonts w:ascii="Times New Roman"/>
          <w:b w:val="false"/>
          <w:i w:val="false"/>
          <w:color w:val="000000"/>
          <w:sz w:val="28"/>
        </w:rPr>
        <w:t>
                            кешелендiруден ке-
</w:t>
      </w:r>
      <w:r>
        <w:br/>
      </w:r>
      <w:r>
        <w:rPr>
          <w:rFonts w:ascii="Times New Roman"/>
          <w:b w:val="false"/>
          <w:i w:val="false"/>
          <w:color w:val="000000"/>
          <w:sz w:val="28"/>
        </w:rPr>
        <w:t>
                            йiнгi қызметпен
</w:t>
      </w:r>
      <w:r>
        <w:br/>
      </w:r>
      <w:r>
        <w:rPr>
          <w:rFonts w:ascii="Times New Roman"/>
          <w:b w:val="false"/>
          <w:i w:val="false"/>
          <w:color w:val="000000"/>
          <w:sz w:val="28"/>
        </w:rPr>
        <w:t>
                            байланысты сот тал-
</w:t>
      </w:r>
      <w:r>
        <w:br/>
      </w:r>
      <w:r>
        <w:rPr>
          <w:rFonts w:ascii="Times New Roman"/>
          <w:b w:val="false"/>
          <w:i w:val="false"/>
          <w:color w:val="000000"/>
          <w:sz w:val="28"/>
        </w:rPr>
        <w:t>
                            қылауларындағы ше-
</w:t>
      </w:r>
      <w:r>
        <w:br/>
      </w:r>
      <w:r>
        <w:rPr>
          <w:rFonts w:ascii="Times New Roman"/>
          <w:b w:val="false"/>
          <w:i w:val="false"/>
          <w:color w:val="000000"/>
          <w:sz w:val="28"/>
        </w:rPr>
        <w:t>
                            телдiк заң консуль-
</w:t>
      </w:r>
      <w:r>
        <w:br/>
      </w:r>
      <w:r>
        <w:rPr>
          <w:rFonts w:ascii="Times New Roman"/>
          <w:b w:val="false"/>
          <w:i w:val="false"/>
          <w:color w:val="000000"/>
          <w:sz w:val="28"/>
        </w:rPr>
        <w:t>
                            танттарының жұмысын
</w:t>
      </w:r>
      <w:r>
        <w:br/>
      </w:r>
      <w:r>
        <w:rPr>
          <w:rFonts w:ascii="Times New Roman"/>
          <w:b w:val="false"/>
          <w:i w:val="false"/>
          <w:color w:val="000000"/>
          <w:sz w:val="28"/>
        </w:rPr>
        <w:t>
                            үйлестiру.
</w:t>
      </w:r>
      <w:r>
        <w:br/>
      </w:r>
      <w:r>
        <w:rPr>
          <w:rFonts w:ascii="Times New Roman"/>
          <w:b w:val="false"/>
          <w:i w:val="false"/>
          <w:color w:val="000000"/>
          <w:sz w:val="28"/>
        </w:rPr>
        <w:t>
                            Республикалық мен-
</w:t>
      </w:r>
      <w:r>
        <w:br/>
      </w:r>
      <w:r>
        <w:rPr>
          <w:rFonts w:ascii="Times New Roman"/>
          <w:b w:val="false"/>
          <w:i w:val="false"/>
          <w:color w:val="000000"/>
          <w:sz w:val="28"/>
        </w:rPr>
        <w:t>
                            шiктiң орташа 860
</w:t>
      </w:r>
      <w:r>
        <w:br/>
      </w:r>
      <w:r>
        <w:rPr>
          <w:rFonts w:ascii="Times New Roman"/>
          <w:b w:val="false"/>
          <w:i w:val="false"/>
          <w:color w:val="000000"/>
          <w:sz w:val="28"/>
        </w:rPr>
        <w:t>
                            объектiсi бойынша
</w:t>
      </w:r>
      <w:r>
        <w:br/>
      </w:r>
      <w:r>
        <w:rPr>
          <w:rFonts w:ascii="Times New Roman"/>
          <w:b w:val="false"/>
          <w:i w:val="false"/>
          <w:color w:val="000000"/>
          <w:sz w:val="28"/>
        </w:rPr>
        <w:t>
                            сауда-саттық туралы
</w:t>
      </w:r>
      <w:r>
        <w:br/>
      </w:r>
      <w:r>
        <w:rPr>
          <w:rFonts w:ascii="Times New Roman"/>
          <w:b w:val="false"/>
          <w:i w:val="false"/>
          <w:color w:val="000000"/>
          <w:sz w:val="28"/>
        </w:rPr>
        <w:t>
                            ақпараттық хабарла-
</w:t>
      </w:r>
      <w:r>
        <w:br/>
      </w:r>
      <w:r>
        <w:rPr>
          <w:rFonts w:ascii="Times New Roman"/>
          <w:b w:val="false"/>
          <w:i w:val="false"/>
          <w:color w:val="000000"/>
          <w:sz w:val="28"/>
        </w:rPr>
        <w:t>
                            малардың жарияла-
</w:t>
      </w:r>
      <w:r>
        <w:br/>
      </w:r>
      <w:r>
        <w:rPr>
          <w:rFonts w:ascii="Times New Roman"/>
          <w:b w:val="false"/>
          <w:i w:val="false"/>
          <w:color w:val="000000"/>
          <w:sz w:val="28"/>
        </w:rPr>
        <w:t>
                            нымдары.
</w:t>
      </w:r>
      <w:r>
        <w:br/>
      </w:r>
      <w:r>
        <w:rPr>
          <w:rFonts w:ascii="Times New Roman"/>
          <w:b w:val="false"/>
          <w:i w:val="false"/>
          <w:color w:val="000000"/>
          <w:sz w:val="28"/>
        </w:rPr>
        <w:t>
                            Жылжымайтын мүлiктің
</w:t>
      </w:r>
      <w:r>
        <w:br/>
      </w:r>
      <w:r>
        <w:rPr>
          <w:rFonts w:ascii="Times New Roman"/>
          <w:b w:val="false"/>
          <w:i w:val="false"/>
          <w:color w:val="000000"/>
          <w:sz w:val="28"/>
        </w:rPr>
        <w:t>
                            орташа 400 объектi-
</w:t>
      </w:r>
      <w:r>
        <w:br/>
      </w:r>
      <w:r>
        <w:rPr>
          <w:rFonts w:ascii="Times New Roman"/>
          <w:b w:val="false"/>
          <w:i w:val="false"/>
          <w:color w:val="000000"/>
          <w:sz w:val="28"/>
        </w:rPr>
        <w:t>
                            сiнiң жер учаскелерiн
</w:t>
      </w:r>
      <w:r>
        <w:br/>
      </w:r>
      <w:r>
        <w:rPr>
          <w:rFonts w:ascii="Times New Roman"/>
          <w:b w:val="false"/>
          <w:i w:val="false"/>
          <w:color w:val="000000"/>
          <w:sz w:val="28"/>
        </w:rPr>
        <w:t>
                            бағалау.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республикалық бюджетке республикалық меншік объектілерін жекешелендіруден жоспарланған мөлшерде ақшаның, республикалық меншік болып табылатын акциялар пакеттеріне дивидендтердің және республикалық мемлекеттік кәсіпорындардың пайда үлесінің түсуі.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"Министрлiктер үйi" ғимаратын күтiп-ұстау және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270968 мың теңге (екi жүз жетпіс миллион тоғыз жүз алпыс сегiз мың теңге).
</w:t>
      </w:r>
      <w:r>
        <w:br/>
      </w:r>
      <w:r>
        <w:rPr>
          <w:rFonts w:ascii="Times New Roman"/>
          <w:b w:val="false"/>
          <w:i w:val="false"/>
          <w:color w:val="000000"/>
          <w:sz w:val="28"/>
        </w:rPr>
        <w:t>
      2. Бюджеттiк бағдарламаның нормативтiк құқықтық негiзi: "Сақтандыру қызметi туралы" Қазақстан Республикасының 2000 жылғы 18 желтоқсандағы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Қаржы министрлiгiнiң кейбiр мәселелерi" Қазақстан Республикасы Үкiметiнiң 2004 жылғы 28 қазандағы N 1119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"Министрлiктер үйi" ғимаратына (бұдан әрi - Ғимарат) шаруашылық қызмет көрсету; Ғимараттың технологиялық жабдықтарының iркiлiссiз жұмыс iстеуiн қамтамасыз ету және мемлекеттiк мүлiктiң сақталуын қамтамасыз ету, сақтандыру жағдайы туындаған кезде шығындарды өтеу, Ғимаратты жарақтандыру.
</w:t>
      </w:r>
      <w:r>
        <w:br/>
      </w:r>
      <w:r>
        <w:rPr>
          <w:rFonts w:ascii="Times New Roman"/>
          <w:b w:val="false"/>
          <w:i w:val="false"/>
          <w:color w:val="000000"/>
          <w:sz w:val="28"/>
        </w:rPr>
        <w:t>
      5. Бюджеттiк бағдарламаның мiндеттерi: ғимараттың техникалық жабдықтарын қолдау және техникалық қызмет көрсету, телекоммуникациялық қамтамасыз ету, Ғимаратты қорғау, оған шаруашылық қызмет көрсету, конференц-залдарды, жиналыс залдарын жарақтандыру, Ғимаратты зiлзала, өрт, жарылыс және басқа да тәуекел жағдайларына сақтандыру.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017       "Министрлiк-  1) Электр техникалық Жылдың  Қазақстан
</w:t>
      </w:r>
      <w:r>
        <w:br/>
      </w:r>
      <w:r>
        <w:rPr>
          <w:rFonts w:ascii="Times New Roman"/>
          <w:b w:val="false"/>
          <w:i w:val="false"/>
          <w:color w:val="000000"/>
          <w:sz w:val="28"/>
        </w:rPr>
        <w:t>
              тер үйi"      жабдықтарды, инже-   iшiнде  Республи-
</w:t>
      </w:r>
      <w:r>
        <w:br/>
      </w:r>
      <w:r>
        <w:rPr>
          <w:rFonts w:ascii="Times New Roman"/>
          <w:b w:val="false"/>
          <w:i w:val="false"/>
          <w:color w:val="000000"/>
          <w:sz w:val="28"/>
        </w:rPr>
        <w:t>
              ғимаратын     нерлiк желiлер мен           касының
</w:t>
      </w:r>
      <w:r>
        <w:br/>
      </w:r>
      <w:r>
        <w:rPr>
          <w:rFonts w:ascii="Times New Roman"/>
          <w:b w:val="false"/>
          <w:i w:val="false"/>
          <w:color w:val="000000"/>
          <w:sz w:val="28"/>
        </w:rPr>
        <w:t>
              күтiп-ұстау   коммуникацияларды,           Қаржы
</w:t>
      </w:r>
      <w:r>
        <w:br/>
      </w:r>
      <w:r>
        <w:rPr>
          <w:rFonts w:ascii="Times New Roman"/>
          <w:b w:val="false"/>
          <w:i w:val="false"/>
          <w:color w:val="000000"/>
          <w:sz w:val="28"/>
        </w:rPr>
        <w:t>
              және          желдеткiштiң сору-           министрлiгi
</w:t>
      </w:r>
      <w:r>
        <w:br/>
      </w:r>
      <w:r>
        <w:rPr>
          <w:rFonts w:ascii="Times New Roman"/>
          <w:b w:val="false"/>
          <w:i w:val="false"/>
          <w:color w:val="000000"/>
          <w:sz w:val="28"/>
        </w:rPr>
        <w:t>
              сақтандыру    шығару жүйесiн, өрт
</w:t>
      </w:r>
      <w:r>
        <w:br/>
      </w:r>
      <w:r>
        <w:rPr>
          <w:rFonts w:ascii="Times New Roman"/>
          <w:b w:val="false"/>
          <w:i w:val="false"/>
          <w:color w:val="000000"/>
          <w:sz w:val="28"/>
        </w:rPr>
        <w:t>
                            қауiпсiздiгiн, өрт
</w:t>
      </w:r>
      <w:r>
        <w:br/>
      </w:r>
      <w:r>
        <w:rPr>
          <w:rFonts w:ascii="Times New Roman"/>
          <w:b w:val="false"/>
          <w:i w:val="false"/>
          <w:color w:val="000000"/>
          <w:sz w:val="28"/>
        </w:rPr>
        <w:t>
                            дабылы мен түтiндi
</w:t>
      </w:r>
      <w:r>
        <w:br/>
      </w:r>
      <w:r>
        <w:rPr>
          <w:rFonts w:ascii="Times New Roman"/>
          <w:b w:val="false"/>
          <w:i w:val="false"/>
          <w:color w:val="000000"/>
          <w:sz w:val="28"/>
        </w:rPr>
        <w:t>
                            жоюды, сыртқы және
</w:t>
      </w:r>
      <w:r>
        <w:br/>
      </w:r>
      <w:r>
        <w:rPr>
          <w:rFonts w:ascii="Times New Roman"/>
          <w:b w:val="false"/>
          <w:i w:val="false"/>
          <w:color w:val="000000"/>
          <w:sz w:val="28"/>
        </w:rPr>
        <w:t>
                            iшкi желілерi бар
</w:t>
      </w:r>
      <w:r>
        <w:br/>
      </w:r>
      <w:r>
        <w:rPr>
          <w:rFonts w:ascii="Times New Roman"/>
          <w:b w:val="false"/>
          <w:i w:val="false"/>
          <w:color w:val="000000"/>
          <w:sz w:val="28"/>
        </w:rPr>
        <w:t>
                            автоматты телефон
</w:t>
      </w:r>
      <w:r>
        <w:br/>
      </w:r>
      <w:r>
        <w:rPr>
          <w:rFonts w:ascii="Times New Roman"/>
          <w:b w:val="false"/>
          <w:i w:val="false"/>
          <w:color w:val="000000"/>
          <w:sz w:val="28"/>
        </w:rPr>
        <w:t>
                            станциясын қолдау,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және жөндеу; 
</w:t>
      </w:r>
      <w:r>
        <w:br/>
      </w:r>
      <w:r>
        <w:rPr>
          <w:rFonts w:ascii="Times New Roman"/>
          <w:b w:val="false"/>
          <w:i w:val="false"/>
          <w:color w:val="000000"/>
          <w:sz w:val="28"/>
        </w:rPr>
        <w:t>
                            сыртқы инженерлiк
</w:t>
      </w:r>
      <w:r>
        <w:br/>
      </w:r>
      <w:r>
        <w:rPr>
          <w:rFonts w:ascii="Times New Roman"/>
          <w:b w:val="false"/>
          <w:i w:val="false"/>
          <w:color w:val="000000"/>
          <w:sz w:val="28"/>
        </w:rPr>
        <w:t>
                            желiлерге қызмет
</w:t>
      </w:r>
      <w:r>
        <w:br/>
      </w:r>
      <w:r>
        <w:rPr>
          <w:rFonts w:ascii="Times New Roman"/>
          <w:b w:val="false"/>
          <w:i w:val="false"/>
          <w:color w:val="000000"/>
          <w:sz w:val="28"/>
        </w:rPr>
        <w:t>
                            көрсету; суық-жылу-
</w:t>
      </w:r>
      <w:r>
        <w:br/>
      </w:r>
      <w:r>
        <w:rPr>
          <w:rFonts w:ascii="Times New Roman"/>
          <w:b w:val="false"/>
          <w:i w:val="false"/>
          <w:color w:val="000000"/>
          <w:sz w:val="28"/>
        </w:rPr>
        <w:t>
                            мен жабдықтау, ыстық
</w:t>
      </w:r>
      <w:r>
        <w:br/>
      </w:r>
      <w:r>
        <w:rPr>
          <w:rFonts w:ascii="Times New Roman"/>
          <w:b w:val="false"/>
          <w:i w:val="false"/>
          <w:color w:val="000000"/>
          <w:sz w:val="28"/>
        </w:rPr>
        <w:t>
                            және суық сумен жаб-
</w:t>
      </w:r>
      <w:r>
        <w:br/>
      </w:r>
      <w:r>
        <w:rPr>
          <w:rFonts w:ascii="Times New Roman"/>
          <w:b w:val="false"/>
          <w:i w:val="false"/>
          <w:color w:val="000000"/>
          <w:sz w:val="28"/>
        </w:rPr>
        <w:t>
                            дықтау жүйесiнiң,
</w:t>
      </w:r>
      <w:r>
        <w:br/>
      </w:r>
      <w:r>
        <w:rPr>
          <w:rFonts w:ascii="Times New Roman"/>
          <w:b w:val="false"/>
          <w:i w:val="false"/>
          <w:color w:val="000000"/>
          <w:sz w:val="28"/>
        </w:rPr>
        <w:t>
                            лифтiлер жұмысының
</w:t>
      </w:r>
      <w:r>
        <w:br/>
      </w:r>
      <w:r>
        <w:rPr>
          <w:rFonts w:ascii="Times New Roman"/>
          <w:b w:val="false"/>
          <w:i w:val="false"/>
          <w:color w:val="000000"/>
          <w:sz w:val="28"/>
        </w:rPr>
        <w:t>
                            алдын алу жұмыстарын
</w:t>
      </w:r>
      <w:r>
        <w:br/>
      </w:r>
      <w:r>
        <w:rPr>
          <w:rFonts w:ascii="Times New Roman"/>
          <w:b w:val="false"/>
          <w:i w:val="false"/>
          <w:color w:val="000000"/>
          <w:sz w:val="28"/>
        </w:rPr>
        <w:t>
                            жүргiзу;
</w:t>
      </w:r>
      <w:r>
        <w:br/>
      </w:r>
      <w:r>
        <w:rPr>
          <w:rFonts w:ascii="Times New Roman"/>
          <w:b w:val="false"/>
          <w:i w:val="false"/>
          <w:color w:val="000000"/>
          <w:sz w:val="28"/>
        </w:rPr>
        <w:t>
                            2) Ғимаратты күзету
</w:t>
      </w:r>
      <w:r>
        <w:br/>
      </w:r>
      <w:r>
        <w:rPr>
          <w:rFonts w:ascii="Times New Roman"/>
          <w:b w:val="false"/>
          <w:i w:val="false"/>
          <w:color w:val="000000"/>
          <w:sz w:val="28"/>
        </w:rPr>
        <w:t>
                            және жарақтандыру;
</w:t>
      </w:r>
      <w:r>
        <w:br/>
      </w:r>
      <w:r>
        <w:rPr>
          <w:rFonts w:ascii="Times New Roman"/>
          <w:b w:val="false"/>
          <w:i w:val="false"/>
          <w:color w:val="000000"/>
          <w:sz w:val="28"/>
        </w:rPr>
        <w:t>
                            3) iшкi үй-жайлар
</w:t>
      </w:r>
      <w:r>
        <w:br/>
      </w:r>
      <w:r>
        <w:rPr>
          <w:rFonts w:ascii="Times New Roman"/>
          <w:b w:val="false"/>
          <w:i w:val="false"/>
          <w:color w:val="000000"/>
          <w:sz w:val="28"/>
        </w:rPr>
        <w:t>
                            мен қасбеттi,
</w:t>
      </w:r>
      <w:r>
        <w:br/>
      </w:r>
      <w:r>
        <w:rPr>
          <w:rFonts w:ascii="Times New Roman"/>
          <w:b w:val="false"/>
          <w:i w:val="false"/>
          <w:color w:val="000000"/>
          <w:sz w:val="28"/>
        </w:rPr>
        <w:t>
                            сондай-ақ оған
</w:t>
      </w:r>
      <w:r>
        <w:br/>
      </w:r>
      <w:r>
        <w:rPr>
          <w:rFonts w:ascii="Times New Roman"/>
          <w:b w:val="false"/>
          <w:i w:val="false"/>
          <w:color w:val="000000"/>
          <w:sz w:val="28"/>
        </w:rPr>
        <w:t>
                            жапсарлас аумақты
</w:t>
      </w:r>
      <w:r>
        <w:br/>
      </w:r>
      <w:r>
        <w:rPr>
          <w:rFonts w:ascii="Times New Roman"/>
          <w:b w:val="false"/>
          <w:i w:val="false"/>
          <w:color w:val="000000"/>
          <w:sz w:val="28"/>
        </w:rPr>
        <w:t>
                            таза қалпында ұстау,
</w:t>
      </w:r>
      <w:r>
        <w:br/>
      </w:r>
      <w:r>
        <w:rPr>
          <w:rFonts w:ascii="Times New Roman"/>
          <w:b w:val="false"/>
          <w:i w:val="false"/>
          <w:color w:val="000000"/>
          <w:sz w:val="28"/>
        </w:rPr>
        <w:t>
                            Ғимаратты санитария-
</w:t>
      </w:r>
      <w:r>
        <w:br/>
      </w:r>
      <w:r>
        <w:rPr>
          <w:rFonts w:ascii="Times New Roman"/>
          <w:b w:val="false"/>
          <w:i w:val="false"/>
          <w:color w:val="000000"/>
          <w:sz w:val="28"/>
        </w:rPr>
        <w:t>
                            лық тазарту, аумақ-
</w:t>
      </w:r>
      <w:r>
        <w:br/>
      </w:r>
      <w:r>
        <w:rPr>
          <w:rFonts w:ascii="Times New Roman"/>
          <w:b w:val="false"/>
          <w:i w:val="false"/>
          <w:color w:val="000000"/>
          <w:sz w:val="28"/>
        </w:rPr>
        <w:t>
                            тан қоқыс пен қарды
</w:t>
      </w:r>
      <w:r>
        <w:br/>
      </w:r>
      <w:r>
        <w:rPr>
          <w:rFonts w:ascii="Times New Roman"/>
          <w:b w:val="false"/>
          <w:i w:val="false"/>
          <w:color w:val="000000"/>
          <w:sz w:val="28"/>
        </w:rPr>
        <w:t>
                            әкету және Ғимарат-
</w:t>
      </w:r>
      <w:r>
        <w:br/>
      </w:r>
      <w:r>
        <w:rPr>
          <w:rFonts w:ascii="Times New Roman"/>
          <w:b w:val="false"/>
          <w:i w:val="false"/>
          <w:color w:val="000000"/>
          <w:sz w:val="28"/>
        </w:rPr>
        <w:t>
                            тың қалыпты жұмыс
</w:t>
      </w:r>
      <w:r>
        <w:br/>
      </w:r>
      <w:r>
        <w:rPr>
          <w:rFonts w:ascii="Times New Roman"/>
          <w:b w:val="false"/>
          <w:i w:val="false"/>
          <w:color w:val="000000"/>
          <w:sz w:val="28"/>
        </w:rPr>
        <w:t>
                            iстеуiн қамтамасыз
</w:t>
      </w:r>
      <w:r>
        <w:br/>
      </w:r>
      <w:r>
        <w:rPr>
          <w:rFonts w:ascii="Times New Roman"/>
          <w:b w:val="false"/>
          <w:i w:val="false"/>
          <w:color w:val="000000"/>
          <w:sz w:val="28"/>
        </w:rPr>
        <w:t>
                            ету үшiн қажеттi
</w:t>
      </w:r>
      <w:r>
        <w:br/>
      </w:r>
      <w:r>
        <w:rPr>
          <w:rFonts w:ascii="Times New Roman"/>
          <w:b w:val="false"/>
          <w:i w:val="false"/>
          <w:color w:val="000000"/>
          <w:sz w:val="28"/>
        </w:rPr>
        <w:t>
                            басқа да жұмыстар;
</w:t>
      </w:r>
      <w:r>
        <w:br/>
      </w:r>
      <w:r>
        <w:rPr>
          <w:rFonts w:ascii="Times New Roman"/>
          <w:b w:val="false"/>
          <w:i w:val="false"/>
          <w:color w:val="000000"/>
          <w:sz w:val="28"/>
        </w:rPr>
        <w:t>
                            4) Ғимаратты ағым-
</w:t>
      </w:r>
      <w:r>
        <w:br/>
      </w:r>
      <w:r>
        <w:rPr>
          <w:rFonts w:ascii="Times New Roman"/>
          <w:b w:val="false"/>
          <w:i w:val="false"/>
          <w:color w:val="000000"/>
          <w:sz w:val="28"/>
        </w:rPr>
        <w:t>
                            дағы жөндеу;
</w:t>
      </w:r>
      <w:r>
        <w:br/>
      </w:r>
      <w:r>
        <w:rPr>
          <w:rFonts w:ascii="Times New Roman"/>
          <w:b w:val="false"/>
          <w:i w:val="false"/>
          <w:color w:val="000000"/>
          <w:sz w:val="28"/>
        </w:rPr>
        <w:t>
                            5) Ғимаратқа электр
</w:t>
      </w:r>
      <w:r>
        <w:br/>
      </w:r>
      <w:r>
        <w:rPr>
          <w:rFonts w:ascii="Times New Roman"/>
          <w:b w:val="false"/>
          <w:i w:val="false"/>
          <w:color w:val="000000"/>
          <w:sz w:val="28"/>
        </w:rPr>
        <w:t>
                            энергиясын, жылу
</w:t>
      </w:r>
      <w:r>
        <w:br/>
      </w:r>
      <w:r>
        <w:rPr>
          <w:rFonts w:ascii="Times New Roman"/>
          <w:b w:val="false"/>
          <w:i w:val="false"/>
          <w:color w:val="000000"/>
          <w:sz w:val="28"/>
        </w:rPr>
        <w:t>
                            энергиясын жеткiзу
</w:t>
      </w:r>
      <w:r>
        <w:br/>
      </w:r>
      <w:r>
        <w:rPr>
          <w:rFonts w:ascii="Times New Roman"/>
          <w:b w:val="false"/>
          <w:i w:val="false"/>
          <w:color w:val="000000"/>
          <w:sz w:val="28"/>
        </w:rPr>
        <w:t>
                            және коммуналдық
</w:t>
      </w:r>
      <w:r>
        <w:br/>
      </w:r>
      <w:r>
        <w:rPr>
          <w:rFonts w:ascii="Times New Roman"/>
          <w:b w:val="false"/>
          <w:i w:val="false"/>
          <w:color w:val="000000"/>
          <w:sz w:val="28"/>
        </w:rPr>
        <w:t>
                            қызметтер көрсету;
</w:t>
      </w:r>
      <w:r>
        <w:br/>
      </w:r>
      <w:r>
        <w:rPr>
          <w:rFonts w:ascii="Times New Roman"/>
          <w:b w:val="false"/>
          <w:i w:val="false"/>
          <w:color w:val="000000"/>
          <w:sz w:val="28"/>
        </w:rPr>
        <w:t>
                            6) жалпы алаңы
</w:t>
      </w:r>
      <w:r>
        <w:br/>
      </w:r>
      <w:r>
        <w:rPr>
          <w:rFonts w:ascii="Times New Roman"/>
          <w:b w:val="false"/>
          <w:i w:val="false"/>
          <w:color w:val="000000"/>
          <w:sz w:val="28"/>
        </w:rPr>
        <w:t>
                            24 595,8 ш.м.
</w:t>
      </w:r>
      <w:r>
        <w:br/>
      </w:r>
      <w:r>
        <w:rPr>
          <w:rFonts w:ascii="Times New Roman"/>
          <w:b w:val="false"/>
          <w:i w:val="false"/>
          <w:color w:val="000000"/>
          <w:sz w:val="28"/>
        </w:rPr>
        <w:t>
                            Ғимаратқа шаруашылық
</w:t>
      </w:r>
      <w:r>
        <w:br/>
      </w:r>
      <w:r>
        <w:rPr>
          <w:rFonts w:ascii="Times New Roman"/>
          <w:b w:val="false"/>
          <w:i w:val="false"/>
          <w:color w:val="000000"/>
          <w:sz w:val="28"/>
        </w:rPr>
        <w:t>
                            қызмет көрсетудi
</w:t>
      </w:r>
      <w:r>
        <w:br/>
      </w:r>
      <w:r>
        <w:rPr>
          <w:rFonts w:ascii="Times New Roman"/>
          <w:b w:val="false"/>
          <w:i w:val="false"/>
          <w:color w:val="000000"/>
          <w:sz w:val="28"/>
        </w:rPr>
        <w:t>
                            қамтамасыз ету;
</w:t>
      </w:r>
      <w:r>
        <w:br/>
      </w:r>
      <w:r>
        <w:rPr>
          <w:rFonts w:ascii="Times New Roman"/>
          <w:b w:val="false"/>
          <w:i w:val="false"/>
          <w:color w:val="000000"/>
          <w:sz w:val="28"/>
        </w:rPr>
        <w:t>
                            7) Ғимаратты сақтан-
</w:t>
      </w:r>
      <w:r>
        <w:br/>
      </w:r>
      <w:r>
        <w:rPr>
          <w:rFonts w:ascii="Times New Roman"/>
          <w:b w:val="false"/>
          <w:i w:val="false"/>
          <w:color w:val="000000"/>
          <w:sz w:val="28"/>
        </w:rPr>
        <w:t>
                            дыруға шарт жасасу;
</w:t>
      </w:r>
      <w:r>
        <w:br/>
      </w:r>
      <w:r>
        <w:rPr>
          <w:rFonts w:ascii="Times New Roman"/>
          <w:b w:val="false"/>
          <w:i w:val="false"/>
          <w:color w:val="000000"/>
          <w:sz w:val="28"/>
        </w:rPr>
        <w:t>
                            8) Сақтандыру агент-
</w:t>
      </w:r>
      <w:r>
        <w:br/>
      </w:r>
      <w:r>
        <w:rPr>
          <w:rFonts w:ascii="Times New Roman"/>
          <w:b w:val="false"/>
          <w:i w:val="false"/>
          <w:color w:val="000000"/>
          <w:sz w:val="28"/>
        </w:rPr>
        <w:t>
                            тiктерi ұсынған сақ-
</w:t>
      </w:r>
      <w:r>
        <w:br/>
      </w:r>
      <w:r>
        <w:rPr>
          <w:rFonts w:ascii="Times New Roman"/>
          <w:b w:val="false"/>
          <w:i w:val="false"/>
          <w:color w:val="000000"/>
          <w:sz w:val="28"/>
        </w:rPr>
        <w:t>
                            тандыру шарттарына
</w:t>
      </w:r>
      <w:r>
        <w:br/>
      </w:r>
      <w:r>
        <w:rPr>
          <w:rFonts w:ascii="Times New Roman"/>
          <w:b w:val="false"/>
          <w:i w:val="false"/>
          <w:color w:val="000000"/>
          <w:sz w:val="28"/>
        </w:rPr>
        <w:t>
                            сәйкес жасалған шарт
</w:t>
      </w:r>
      <w:r>
        <w:br/>
      </w:r>
      <w:r>
        <w:rPr>
          <w:rFonts w:ascii="Times New Roman"/>
          <w:b w:val="false"/>
          <w:i w:val="false"/>
          <w:color w:val="000000"/>
          <w:sz w:val="28"/>
        </w:rPr>
        <w:t>
                            бойынша сақтандыру
</w:t>
      </w:r>
      <w:r>
        <w:br/>
      </w:r>
      <w:r>
        <w:rPr>
          <w:rFonts w:ascii="Times New Roman"/>
          <w:b w:val="false"/>
          <w:i w:val="false"/>
          <w:color w:val="000000"/>
          <w:sz w:val="28"/>
        </w:rPr>
        <w:t>
                            жарнасын төлеу;
</w:t>
      </w:r>
      <w:r>
        <w:br/>
      </w:r>
      <w:r>
        <w:rPr>
          <w:rFonts w:ascii="Times New Roman"/>
          <w:b w:val="false"/>
          <w:i w:val="false"/>
          <w:color w:val="000000"/>
          <w:sz w:val="28"/>
        </w:rPr>
        <w:t>
                            9) E 1 цифрлы ағымын
</w:t>
      </w:r>
      <w:r>
        <w:br/>
      </w:r>
      <w:r>
        <w:rPr>
          <w:rFonts w:ascii="Times New Roman"/>
          <w:b w:val="false"/>
          <w:i w:val="false"/>
          <w:color w:val="000000"/>
          <w:sz w:val="28"/>
        </w:rPr>
        <w:t>
                            жалға беру жөнiндегi
</w:t>
      </w:r>
      <w:r>
        <w:br/>
      </w:r>
      <w:r>
        <w:rPr>
          <w:rFonts w:ascii="Times New Roman"/>
          <w:b w:val="false"/>
          <w:i w:val="false"/>
          <w:color w:val="000000"/>
          <w:sz w:val="28"/>
        </w:rPr>
        <w:t>
                            телекоммуникациялық
</w:t>
      </w:r>
      <w:r>
        <w:br/>
      </w:r>
      <w:r>
        <w:rPr>
          <w:rFonts w:ascii="Times New Roman"/>
          <w:b w:val="false"/>
          <w:i w:val="false"/>
          <w:color w:val="000000"/>
          <w:sz w:val="28"/>
        </w:rPr>
        <w:t>
                            қызметтерге ақы төлеу;
</w:t>
      </w:r>
      <w:r>
        <w:br/>
      </w:r>
      <w:r>
        <w:rPr>
          <w:rFonts w:ascii="Times New Roman"/>
          <w:b w:val="false"/>
          <w:i w:val="false"/>
          <w:color w:val="000000"/>
          <w:sz w:val="28"/>
        </w:rPr>
        <w:t>
                            10) Ғимараттан
</w:t>
      </w:r>
      <w:r>
        <w:br/>
      </w:r>
      <w:r>
        <w:rPr>
          <w:rFonts w:ascii="Times New Roman"/>
          <w:b w:val="false"/>
          <w:i w:val="false"/>
          <w:color w:val="000000"/>
          <w:sz w:val="28"/>
        </w:rPr>
        <w:t>
                            ATC-39 дейiн талшық-
</w:t>
      </w:r>
      <w:r>
        <w:br/>
      </w:r>
      <w:r>
        <w:rPr>
          <w:rFonts w:ascii="Times New Roman"/>
          <w:b w:val="false"/>
          <w:i w:val="false"/>
          <w:color w:val="000000"/>
          <w:sz w:val="28"/>
        </w:rPr>
        <w:t>
                            оптикалық арнасын
</w:t>
      </w:r>
      <w:r>
        <w:br/>
      </w:r>
      <w:r>
        <w:rPr>
          <w:rFonts w:ascii="Times New Roman"/>
          <w:b w:val="false"/>
          <w:i w:val="false"/>
          <w:color w:val="000000"/>
          <w:sz w:val="28"/>
        </w:rPr>
        <w:t>
                            жүргiзу;
</w:t>
      </w:r>
      <w:r>
        <w:br/>
      </w:r>
      <w:r>
        <w:rPr>
          <w:rFonts w:ascii="Times New Roman"/>
          <w:b w:val="false"/>
          <w:i w:val="false"/>
          <w:color w:val="000000"/>
          <w:sz w:val="28"/>
        </w:rPr>
        <w:t>
                            11) Өрт сөндiруге
</w:t>
      </w:r>
      <w:r>
        <w:br/>
      </w:r>
      <w:r>
        <w:rPr>
          <w:rFonts w:ascii="Times New Roman"/>
          <w:b w:val="false"/>
          <w:i w:val="false"/>
          <w:color w:val="000000"/>
          <w:sz w:val="28"/>
        </w:rPr>
        <w:t>
                            қарсы жабдықтарды
</w:t>
      </w:r>
      <w:r>
        <w:br/>
      </w:r>
      <w:r>
        <w:rPr>
          <w:rFonts w:ascii="Times New Roman"/>
          <w:b w:val="false"/>
          <w:i w:val="false"/>
          <w:color w:val="000000"/>
          <w:sz w:val="28"/>
        </w:rPr>
        <w:t>
                            және желдету жүйеле-
</w:t>
      </w:r>
      <w:r>
        <w:br/>
      </w:r>
      <w:r>
        <w:rPr>
          <w:rFonts w:ascii="Times New Roman"/>
          <w:b w:val="false"/>
          <w:i w:val="false"/>
          <w:color w:val="000000"/>
          <w:sz w:val="28"/>
        </w:rPr>
        <w:t>
                            рiн, кросстық үй-
</w:t>
      </w:r>
      <w:r>
        <w:br/>
      </w:r>
      <w:r>
        <w:rPr>
          <w:rFonts w:ascii="Times New Roman"/>
          <w:b w:val="false"/>
          <w:i w:val="false"/>
          <w:color w:val="000000"/>
          <w:sz w:val="28"/>
        </w:rPr>
        <w:t>
                            жайлар үшiн элек-
</w:t>
      </w:r>
      <w:r>
        <w:br/>
      </w:r>
      <w:r>
        <w:rPr>
          <w:rFonts w:ascii="Times New Roman"/>
          <w:b w:val="false"/>
          <w:i w:val="false"/>
          <w:color w:val="000000"/>
          <w:sz w:val="28"/>
        </w:rPr>
        <w:t>
                            тронды құлыптарды
</w:t>
      </w:r>
      <w:r>
        <w:br/>
      </w:r>
      <w:r>
        <w:rPr>
          <w:rFonts w:ascii="Times New Roman"/>
          <w:b w:val="false"/>
          <w:i w:val="false"/>
          <w:color w:val="000000"/>
          <w:sz w:val="28"/>
        </w:rPr>
        <w:t>
                            сатып алу, орнату;
</w:t>
      </w:r>
      <w:r>
        <w:br/>
      </w:r>
      <w:r>
        <w:rPr>
          <w:rFonts w:ascii="Times New Roman"/>
          <w:b w:val="false"/>
          <w:i w:val="false"/>
          <w:color w:val="000000"/>
          <w:sz w:val="28"/>
        </w:rPr>
        <w:t>
                            12) бейнеқадағалау
</w:t>
      </w:r>
      <w:r>
        <w:br/>
      </w:r>
      <w:r>
        <w:rPr>
          <w:rFonts w:ascii="Times New Roman"/>
          <w:b w:val="false"/>
          <w:i w:val="false"/>
          <w:color w:val="000000"/>
          <w:sz w:val="28"/>
        </w:rPr>
        <w:t>
                            және өтудi бақылау
</w:t>
      </w:r>
      <w:r>
        <w:br/>
      </w:r>
      <w:r>
        <w:rPr>
          <w:rFonts w:ascii="Times New Roman"/>
          <w:b w:val="false"/>
          <w:i w:val="false"/>
          <w:color w:val="000000"/>
          <w:sz w:val="28"/>
        </w:rPr>
        <w:t>
                            жүйесiн орнату;
</w:t>
      </w:r>
      <w:r>
        <w:br/>
      </w:r>
      <w:r>
        <w:rPr>
          <w:rFonts w:ascii="Times New Roman"/>
          <w:b w:val="false"/>
          <w:i w:val="false"/>
          <w:color w:val="000000"/>
          <w:sz w:val="28"/>
        </w:rPr>
        <w:t>
                            13) желдеткiш жаб-
</w:t>
      </w:r>
      <w:r>
        <w:br/>
      </w:r>
      <w:r>
        <w:rPr>
          <w:rFonts w:ascii="Times New Roman"/>
          <w:b w:val="false"/>
          <w:i w:val="false"/>
          <w:color w:val="000000"/>
          <w:sz w:val="28"/>
        </w:rPr>
        <w:t>
                            дығын жөндеу;
</w:t>
      </w:r>
      <w:r>
        <w:br/>
      </w:r>
      <w:r>
        <w:rPr>
          <w:rFonts w:ascii="Times New Roman"/>
          <w:b w:val="false"/>
          <w:i w:val="false"/>
          <w:color w:val="000000"/>
          <w:sz w:val="28"/>
        </w:rPr>
        <w:t>
                            14) басқа да тауар-
</w:t>
      </w:r>
      <w:r>
        <w:br/>
      </w:r>
      <w:r>
        <w:rPr>
          <w:rFonts w:ascii="Times New Roman"/>
          <w:b w:val="false"/>
          <w:i w:val="false"/>
          <w:color w:val="000000"/>
          <w:sz w:val="28"/>
        </w:rPr>
        <w:t>
                            ларды және iлеспе
</w:t>
      </w:r>
      <w:r>
        <w:br/>
      </w:r>
      <w:r>
        <w:rPr>
          <w:rFonts w:ascii="Times New Roman"/>
          <w:b w:val="false"/>
          <w:i w:val="false"/>
          <w:color w:val="000000"/>
          <w:sz w:val="28"/>
        </w:rPr>
        <w:t>
                            қызметтердi сатып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ғимараттың бүкiл технологиялық жабдықтарының iркiлiссiз және апатсыз жұмыс iстеуi; мемлекеттiк қызметшiлер үшiн қалыпты еңбек және әлеуметтiк-тұрмыстық жағдайлар жасау. Ғимаратты сенiмдi сақтандыру жағынан қорғау, сондай-ақ сақтандыру жағдайлары туындаған кезде сақтандыру төлемдерiн уақытылы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"Жеңiлдiктi тұрғын үй кредиттерi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бағамдық айырманы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50997 мың теңге" (елу миллион тоғыз жүз тоқсан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"Жаңа тұрғын үй саясаты туралы" 1993 жылғы 6 қыркүйектегi N 1344 
</w:t>
      </w:r>
      <w:r>
        <w:rPr>
          <w:rFonts w:ascii="Times New Roman"/>
          <w:b w:val="false"/>
          <w:i w:val="false"/>
          <w:color w:val="000000"/>
          <w:sz w:val="28"/>
        </w:rPr>
        <w:t xml:space="preserve"> Жарлығына </w:t>
      </w:r>
      <w:r>
        <w:rPr>
          <w:rFonts w:ascii="Times New Roman"/>
          <w:b w:val="false"/>
          <w:i w:val="false"/>
          <w:color w:val="000000"/>
          <w:sz w:val="28"/>
        </w:rPr>
        <w:t>
 сәйкес "Тұрғынүйқұрылысбанкi" жабық акционерлік қоғамы берген жеңiлдiктi тұрғын үй несиелерiн алған азаматтардың мүдделерiн қорғауды қамтамасыз ету жөнiндегi шаралар туралы" Қазақстан Республикасы Yкiметiнiң 2001 жылғы 28 ақпандағы N 304 
</w:t>
      </w:r>
      <w:r>
        <w:rPr>
          <w:rFonts w:ascii="Times New Roman"/>
          <w:b w:val="false"/>
          <w:i w:val="false"/>
          <w:color w:val="000000"/>
          <w:sz w:val="28"/>
        </w:rPr>
        <w:t xml:space="preserve"> қаулысы </w:t>
      </w:r>
      <w:r>
        <w:rPr>
          <w:rFonts w:ascii="Times New Roman"/>
          <w:b w:val="false"/>
          <w:i w:val="false"/>
          <w:color w:val="000000"/>
          <w:sz w:val="28"/>
        </w:rPr>
        <w:t>
, "Жәрдем-жинақ шотын жүргiзу және тұрғын үй шараларына кредит беру туралы" Қазақстан Республикасы Yкiметiнiң 1994 жылғы 29 шiлдедегi N 850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Жеңiлдiктi тұрғын үй кредиттерiн алған азаматтар үшiн теңгенiң еркiн өзгермелi айырбас бағамы режимiне көшудiң әлеуметтiк салдарларын жеңiлдету.
</w:t>
      </w:r>
      <w:r>
        <w:br/>
      </w:r>
      <w:r>
        <w:rPr>
          <w:rFonts w:ascii="Times New Roman"/>
          <w:b w:val="false"/>
          <w:i w:val="false"/>
          <w:color w:val="000000"/>
          <w:sz w:val="28"/>
        </w:rPr>
        <w:t>
      5. Бюджеттiк бағдарламаның мiндеттерi: Қазақстан Республикасы Президентiнiң "Жаңа тұрғын үй саясаты туралы" 1993 жылғы 6 қыркүйектегi N 1344 Жарлығына, "Жәрдем-жинақ шотын жүргiзу және тұрғын үй шараларына кредит беру туралы" Қазақстан Республикасы Yкiметiнiң 1994 жылғы 29 шiлдедегi N 850 қаулысына, "Тұрғынүйқұрылысбанкi" ЖАҚ берген жеңiлдiктi тұрғын үй несиелерiн алған азаматтардың мүдделерiн қорғауды қамтамасыз ету жөнiндегi шаралар туралы" Қазақстан Республикасы Үкiметiнiң 2001 жылғы 28 ақпандағы N 304 қаулысына сәйкес жеңiлдiктi тұрғын үй несиелерiн алған азаматтардың iс жүзiнде төлеген негiзi борыш пен сыйақыны өтеу сомасына есептелген бағамдық айырманы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019       Жеңiлдiктi    2004 жыл үшiн "Тұр-  2005    Қазақстан
</w:t>
      </w:r>
      <w:r>
        <w:br/>
      </w:r>
      <w:r>
        <w:rPr>
          <w:rFonts w:ascii="Times New Roman"/>
          <w:b w:val="false"/>
          <w:i w:val="false"/>
          <w:color w:val="000000"/>
          <w:sz w:val="28"/>
        </w:rPr>
        <w:t>
              тұрғын үй     ғынүйқұрылысбанкi"   жылғы   Республи-
</w:t>
      </w:r>
      <w:r>
        <w:br/>
      </w:r>
      <w:r>
        <w:rPr>
          <w:rFonts w:ascii="Times New Roman"/>
          <w:b w:val="false"/>
          <w:i w:val="false"/>
          <w:color w:val="000000"/>
          <w:sz w:val="28"/>
        </w:rPr>
        <w:t>
              кредиттері    жабық акционерлiк    20      касының
</w:t>
      </w:r>
      <w:r>
        <w:br/>
      </w:r>
      <w:r>
        <w:rPr>
          <w:rFonts w:ascii="Times New Roman"/>
          <w:b w:val="false"/>
          <w:i w:val="false"/>
          <w:color w:val="000000"/>
          <w:sz w:val="28"/>
        </w:rPr>
        <w:t>
              бoйынша       қоғамы берген        ақпанға Қаржы
</w:t>
      </w:r>
      <w:r>
        <w:br/>
      </w:r>
      <w:r>
        <w:rPr>
          <w:rFonts w:ascii="Times New Roman"/>
          <w:b w:val="false"/>
          <w:i w:val="false"/>
          <w:color w:val="000000"/>
          <w:sz w:val="28"/>
        </w:rPr>
        <w:t>
              бағамдық      жеңiлдiктi тұрғын    дейiн   министрлiгi
</w:t>
      </w:r>
      <w:r>
        <w:br/>
      </w:r>
      <w:r>
        <w:rPr>
          <w:rFonts w:ascii="Times New Roman"/>
          <w:b w:val="false"/>
          <w:i w:val="false"/>
          <w:color w:val="000000"/>
          <w:sz w:val="28"/>
        </w:rPr>
        <w:t>
              айырманы      үй несиелерi бойынша
</w:t>
      </w:r>
      <w:r>
        <w:br/>
      </w:r>
      <w:r>
        <w:rPr>
          <w:rFonts w:ascii="Times New Roman"/>
          <w:b w:val="false"/>
          <w:i w:val="false"/>
          <w:color w:val="000000"/>
          <w:sz w:val="28"/>
        </w:rPr>
        <w:t>
              төлеу         бағамдық айырманы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Қарыз алушылар іс жүзiнде төлеген негiзi борыш пен сыйақыны өтеу сомасына есептелген айырманы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"Акцияларының мемлекеттiк пакеттерi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меншiктегi акционерлiк қоғамдардың жарғылық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капиталдарының ең төменгi мөлшерiн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84725 мың теңге (сексен төрт миллион жетi жүз жиырма бес мың теңге).
</w:t>
      </w:r>
      <w:r>
        <w:br/>
      </w:r>
      <w:r>
        <w:rPr>
          <w:rFonts w:ascii="Times New Roman"/>
          <w:b w:val="false"/>
          <w:i w:val="false"/>
          <w:color w:val="000000"/>
          <w:sz w:val="28"/>
        </w:rPr>
        <w:t>
      2. Бюджеттiк бағдарламаның нормативтiк құқықтық негiзi: "Акционерлiк қоғамдар туралы" Қазақстан Республикасының 2003 жылғы 13 мамырдағы 
</w:t>
      </w:r>
      <w:r>
        <w:rPr>
          <w:rFonts w:ascii="Times New Roman"/>
          <w:b w:val="false"/>
          <w:i w:val="false"/>
          <w:color w:val="000000"/>
          <w:sz w:val="28"/>
        </w:rPr>
        <w:t xml:space="preserve"> Заңы </w:t>
      </w:r>
      <w:r>
        <w:rPr>
          <w:rFonts w:ascii="Times New Roman"/>
          <w:b w:val="false"/>
          <w:i w:val="false"/>
          <w:color w:val="000000"/>
          <w:sz w:val="28"/>
        </w:rPr>
        <w:t>
, "Бағалы Қағаздар рыногы туралы" 2003 жылғы 2 шiлдедегi Қазақстан Республикасының Заңының 
</w:t>
      </w:r>
      <w:r>
        <w:rPr>
          <w:rFonts w:ascii="Times New Roman"/>
          <w:b w:val="false"/>
          <w:i w:val="false"/>
          <w:color w:val="000000"/>
          <w:sz w:val="28"/>
        </w:rPr>
        <w:t xml:space="preserve"> 46-бабы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елдiң экономикасы үшiн маңызы бар акционерлiк қоғамдардың ұйымдық-құқықтық нысанын сақтау.
</w:t>
      </w:r>
      <w:r>
        <w:br/>
      </w:r>
      <w:r>
        <w:rPr>
          <w:rFonts w:ascii="Times New Roman"/>
          <w:b w:val="false"/>
          <w:i w:val="false"/>
          <w:color w:val="000000"/>
          <w:sz w:val="28"/>
        </w:rPr>
        <w:t>
      5. Бюджеттiк бағдарламаның мiндеттерi: акцияларының мемлекеттiк пакеттерi республикалық меншiктегi кейбiр акционерлiк қоғамдардың жарғылық капиталының ең төменгi мөлшерiн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023       Акцияларының  Мынадай акционерлiк  Жыл     Қазақстан
</w:t>
      </w:r>
      <w:r>
        <w:br/>
      </w:r>
      <w:r>
        <w:rPr>
          <w:rFonts w:ascii="Times New Roman"/>
          <w:b w:val="false"/>
          <w:i w:val="false"/>
          <w:color w:val="000000"/>
          <w:sz w:val="28"/>
        </w:rPr>
        <w:t>
              мемлекеттiк   қоғамдардың: "Ақпа-  iшiнде  Республи-
</w:t>
      </w:r>
      <w:r>
        <w:br/>
      </w:r>
      <w:r>
        <w:rPr>
          <w:rFonts w:ascii="Times New Roman"/>
          <w:b w:val="false"/>
          <w:i w:val="false"/>
          <w:color w:val="000000"/>
          <w:sz w:val="28"/>
        </w:rPr>
        <w:t>
              пакеттерi     раттық-есептеу ор-           касының
</w:t>
      </w:r>
      <w:r>
        <w:br/>
      </w:r>
      <w:r>
        <w:rPr>
          <w:rFonts w:ascii="Times New Roman"/>
          <w:b w:val="false"/>
          <w:i w:val="false"/>
          <w:color w:val="000000"/>
          <w:sz w:val="28"/>
        </w:rPr>
        <w:t>
              республикалық талығы" АҚ, "Қаржы-          Қаржы
</w:t>
      </w:r>
      <w:r>
        <w:br/>
      </w:r>
      <w:r>
        <w:rPr>
          <w:rFonts w:ascii="Times New Roman"/>
          <w:b w:val="false"/>
          <w:i w:val="false"/>
          <w:color w:val="000000"/>
          <w:sz w:val="28"/>
        </w:rPr>
        <w:t>
              меншiктегi    лық берешектерiн             министрлiгi
</w:t>
      </w:r>
      <w:r>
        <w:br/>
      </w:r>
      <w:r>
        <w:rPr>
          <w:rFonts w:ascii="Times New Roman"/>
          <w:b w:val="false"/>
          <w:i w:val="false"/>
          <w:color w:val="000000"/>
          <w:sz w:val="28"/>
        </w:rPr>
        <w:t>
              акционерлiк   жұмыс жөнiндегi
</w:t>
      </w:r>
      <w:r>
        <w:br/>
      </w:r>
      <w:r>
        <w:rPr>
          <w:rFonts w:ascii="Times New Roman"/>
          <w:b w:val="false"/>
          <w:i w:val="false"/>
          <w:color w:val="000000"/>
          <w:sz w:val="28"/>
        </w:rPr>
        <w:t>
              қоғамдардың   орталық" ЖАҚ
</w:t>
      </w:r>
      <w:r>
        <w:br/>
      </w:r>
      <w:r>
        <w:rPr>
          <w:rFonts w:ascii="Times New Roman"/>
          <w:b w:val="false"/>
          <w:i w:val="false"/>
          <w:color w:val="000000"/>
          <w:sz w:val="28"/>
        </w:rPr>
        <w:t>
              жарғылық ка-  "Қазақстан электр
</w:t>
      </w:r>
      <w:r>
        <w:br/>
      </w:r>
      <w:r>
        <w:rPr>
          <w:rFonts w:ascii="Times New Roman"/>
          <w:b w:val="false"/>
          <w:i w:val="false"/>
          <w:color w:val="000000"/>
          <w:sz w:val="28"/>
        </w:rPr>
        <w:t>
              питалдарының  энергиясы және
</w:t>
      </w:r>
      <w:r>
        <w:br/>
      </w:r>
      <w:r>
        <w:rPr>
          <w:rFonts w:ascii="Times New Roman"/>
          <w:b w:val="false"/>
          <w:i w:val="false"/>
          <w:color w:val="000000"/>
          <w:sz w:val="28"/>
        </w:rPr>
        <w:t>
              ең төменгi    қуаттылығы рыногы-
</w:t>
      </w:r>
      <w:r>
        <w:br/>
      </w:r>
      <w:r>
        <w:rPr>
          <w:rFonts w:ascii="Times New Roman"/>
          <w:b w:val="false"/>
          <w:i w:val="false"/>
          <w:color w:val="000000"/>
          <w:sz w:val="28"/>
        </w:rPr>
        <w:t>
              мөлшерiн      ның операторы" АҚ
</w:t>
      </w:r>
      <w:r>
        <w:br/>
      </w:r>
      <w:r>
        <w:rPr>
          <w:rFonts w:ascii="Times New Roman"/>
          <w:b w:val="false"/>
          <w:i w:val="false"/>
          <w:color w:val="000000"/>
          <w:sz w:val="28"/>
        </w:rPr>
        <w:t>
              қамтамасыз    жарғылық капитал-
</w:t>
      </w:r>
      <w:r>
        <w:br/>
      </w:r>
      <w:r>
        <w:rPr>
          <w:rFonts w:ascii="Times New Roman"/>
          <w:b w:val="false"/>
          <w:i w:val="false"/>
          <w:color w:val="000000"/>
          <w:sz w:val="28"/>
        </w:rPr>
        <w:t>
              ету           дарын көбейту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елдiң экономикасы үшiн маңызы бар акционерлiк қоғамдардың жарғылық капиталдарын толықтыру.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 құрылыс жинақ салымдары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сыйлықақылар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25287 мың теңге (жиырма бес миллион екi жүз сексен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2005-2007 жылдарға арналған тұрғын үй құрылысының дамуының мемлекеттiк бағдарламасы туралы" Қазақстан Республикасы Президентiнiң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"Тұрғын үй құрылысы ұзақ мерзiмдi қаржыландыру және ипотекалық несие беру жүйесiн дамыту тұжырымдамасы туралы" Қазақстан Республикасы Үкiметiнiң 2000 жылғы 21 тамыздағы N 1290 
</w:t>
      </w:r>
      <w:r>
        <w:rPr>
          <w:rFonts w:ascii="Times New Roman"/>
          <w:b w:val="false"/>
          <w:i w:val="false"/>
          <w:color w:val="000000"/>
          <w:sz w:val="28"/>
        </w:rPr>
        <w:t xml:space="preserve"> қаулысы </w:t>
      </w:r>
      <w:r>
        <w:rPr>
          <w:rFonts w:ascii="Times New Roman"/>
          <w:b w:val="false"/>
          <w:i w:val="false"/>
          <w:color w:val="000000"/>
          <w:sz w:val="28"/>
        </w:rPr>
        <w:t>
, "Тұрғын үй құрылыс жинақ банкiн құру туралы" Қазақстан Республикасы Үкiметiнiң 2003 жылғы 16 сәуiрдегi N 364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Тұрғын үй құрылыс жинақ ақшасы бойынша мемлекеттiк сыйлықтар беру.
</w:t>
      </w:r>
      <w:r>
        <w:br/>
      </w:r>
      <w:r>
        <w:rPr>
          <w:rFonts w:ascii="Times New Roman"/>
          <w:b w:val="false"/>
          <w:i w:val="false"/>
          <w:color w:val="000000"/>
          <w:sz w:val="28"/>
        </w:rPr>
        <w:t>
      5. Бюджеттiк бағдарламаның мiндеттерi: Тұрғын үй құрылыс жинақ ақшасы бойынша мемлекеттiк сыйлықтар беру.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024       Тұрғын үй     "Қазақстанның тұрғын жылдың  Қазақстан
</w:t>
      </w:r>
      <w:r>
        <w:br/>
      </w:r>
      <w:r>
        <w:rPr>
          <w:rFonts w:ascii="Times New Roman"/>
          <w:b w:val="false"/>
          <w:i w:val="false"/>
          <w:color w:val="000000"/>
          <w:sz w:val="28"/>
        </w:rPr>
        <w:t>
              құрылыс жинақ үй құрылыс жинақ     iшiнде  Республи-
</w:t>
      </w:r>
      <w:r>
        <w:br/>
      </w:r>
      <w:r>
        <w:rPr>
          <w:rFonts w:ascii="Times New Roman"/>
          <w:b w:val="false"/>
          <w:i w:val="false"/>
          <w:color w:val="000000"/>
          <w:sz w:val="28"/>
        </w:rPr>
        <w:t>
              салымдары     банкi" акционерлiк           касының
</w:t>
      </w:r>
      <w:r>
        <w:br/>
      </w:r>
      <w:r>
        <w:rPr>
          <w:rFonts w:ascii="Times New Roman"/>
          <w:b w:val="false"/>
          <w:i w:val="false"/>
          <w:color w:val="000000"/>
          <w:sz w:val="28"/>
        </w:rPr>
        <w:t>
              бойынша сый-  қоғамының салымшы-           Қаржы
</w:t>
      </w:r>
      <w:r>
        <w:br/>
      </w:r>
      <w:r>
        <w:rPr>
          <w:rFonts w:ascii="Times New Roman"/>
          <w:b w:val="false"/>
          <w:i w:val="false"/>
          <w:color w:val="000000"/>
          <w:sz w:val="28"/>
        </w:rPr>
        <w:t>
              лықақылар     ларына мемлекеттiң           министрлiгi
</w:t>
      </w:r>
      <w:r>
        <w:br/>
      </w:r>
      <w:r>
        <w:rPr>
          <w:rFonts w:ascii="Times New Roman"/>
          <w:b w:val="false"/>
          <w:i w:val="false"/>
          <w:color w:val="000000"/>
          <w:sz w:val="28"/>
        </w:rPr>
        <w:t>
              төлеу         сыйлығын төлеу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Тұрғын үй құрылыс жинақ ақшасы бойынша мемлекеттiк сыйлығын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184-қосымшаға өзгерту енгізілді - ҚР Үкіметінің 2005.10.11.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"Кедендiк бақылау және кедендiк инфрақұрылым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объектiлерiн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2732394 мың теңге (екi миллиард жетi жүз отыз екi миллион үш жүз тоқсан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2003 жылғы 05 сәуiрдегi N 401-II Кеден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"2005 жылға арналған республикалық бюджет туралы" Қазақстан Республикасының Заңын iске асыру туралы" "___" _______ N____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кеден шекарасы арқылы әкелiнетiн және әкетiлетiн тауарлар мен көлiк-құралдарына кедендiк бақылауды жүзеге асыру жөнiндегi функцияларды орындау.
</w:t>
      </w:r>
      <w:r>
        <w:br/>
      </w:r>
      <w:r>
        <w:rPr>
          <w:rFonts w:ascii="Times New Roman"/>
          <w:b w:val="false"/>
          <w:i w:val="false"/>
          <w:color w:val="000000"/>
          <w:sz w:val="28"/>
        </w:rPr>
        <w:t>
      5. Бюджеттiк бағдарламаның мiндеттерi: Қазақстан Республикасы кеден шекарасының бүкiл периметрi бойынша шекара маңындағы басым кеден бекеттерi мен кедендiк инфрақұрылым объектiлерiн дамыту, халықаралық тасымалдарға қызмет көрсету құрылымын жетiлдiру, Қазақстан Республикасының шекарасындағы өткiзу пункттерi мен кедендiк инфрақұрылым объектiлерiнiң, оның iшiнде кедендiк темiр жол терминалдарының құрылысын салу және жайластыру.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026       Кедендiк      Төмендегi iс-шара-   Бiр     Қазақстан
</w:t>
      </w:r>
      <w:r>
        <w:br/>
      </w:r>
      <w:r>
        <w:rPr>
          <w:rFonts w:ascii="Times New Roman"/>
          <w:b w:val="false"/>
          <w:i w:val="false"/>
          <w:color w:val="000000"/>
          <w:sz w:val="28"/>
        </w:rPr>
        <w:t>
              бақылау және  ларға арналып бел-   жылдың  Республи-
</w:t>
      </w:r>
      <w:r>
        <w:br/>
      </w:r>
      <w:r>
        <w:rPr>
          <w:rFonts w:ascii="Times New Roman"/>
          <w:b w:val="false"/>
          <w:i w:val="false"/>
          <w:color w:val="000000"/>
          <w:sz w:val="28"/>
        </w:rPr>
        <w:t>
              кедендiк      гiленген тәртiппен   iшiнде  касының
</w:t>
      </w:r>
      <w:r>
        <w:br/>
      </w:r>
      <w:r>
        <w:rPr>
          <w:rFonts w:ascii="Times New Roman"/>
          <w:b w:val="false"/>
          <w:i w:val="false"/>
          <w:color w:val="000000"/>
          <w:sz w:val="28"/>
        </w:rPr>
        <w:t>
              инфрақұрылым  бекiтiлген жобалық-          Қаржы
</w:t>
      </w:r>
      <w:r>
        <w:br/>
      </w:r>
      <w:r>
        <w:rPr>
          <w:rFonts w:ascii="Times New Roman"/>
          <w:b w:val="false"/>
          <w:i w:val="false"/>
          <w:color w:val="000000"/>
          <w:sz w:val="28"/>
        </w:rPr>
        <w:t>
              объектiлерiн  сметалық құжаттамаға         министрлiгi
</w:t>
      </w:r>
      <w:r>
        <w:br/>
      </w:r>
      <w:r>
        <w:rPr>
          <w:rFonts w:ascii="Times New Roman"/>
          <w:b w:val="false"/>
          <w:i w:val="false"/>
          <w:color w:val="000000"/>
          <w:sz w:val="28"/>
        </w:rPr>
        <w:t>
              салу          сәйкес Қазақстан
</w:t>
      </w:r>
      <w:r>
        <w:br/>
      </w:r>
      <w:r>
        <w:rPr>
          <w:rFonts w:ascii="Times New Roman"/>
          <w:b w:val="false"/>
          <w:i w:val="false"/>
          <w:color w:val="000000"/>
          <w:sz w:val="28"/>
        </w:rPr>
        <w:t>
                            Республикасы Үкiме-
</w:t>
      </w:r>
      <w:r>
        <w:br/>
      </w:r>
      <w:r>
        <w:rPr>
          <w:rFonts w:ascii="Times New Roman"/>
          <w:b w:val="false"/>
          <w:i w:val="false"/>
          <w:color w:val="000000"/>
          <w:sz w:val="28"/>
        </w:rPr>
        <w:t>
                            тiнiң 13.09.2003
</w:t>
      </w:r>
      <w:r>
        <w:br/>
      </w:r>
      <w:r>
        <w:rPr>
          <w:rFonts w:ascii="Times New Roman"/>
          <w:b w:val="false"/>
          <w:i w:val="false"/>
          <w:color w:val="000000"/>
          <w:sz w:val="28"/>
        </w:rPr>
        <w:t>
                            жылғы 13 N 926 қау-
</w:t>
      </w:r>
      <w:r>
        <w:br/>
      </w:r>
      <w:r>
        <w:rPr>
          <w:rFonts w:ascii="Times New Roman"/>
          <w:b w:val="false"/>
          <w:i w:val="false"/>
          <w:color w:val="000000"/>
          <w:sz w:val="28"/>
        </w:rPr>
        <w:t>
                            лысына 2-қосымшаға
</w:t>
      </w:r>
      <w:r>
        <w:br/>
      </w:r>
      <w:r>
        <w:rPr>
          <w:rFonts w:ascii="Times New Roman"/>
          <w:b w:val="false"/>
          <w:i w:val="false"/>
          <w:color w:val="000000"/>
          <w:sz w:val="28"/>
        </w:rPr>
        <w:t>
                            сәйкес сомалардың
</w:t>
      </w:r>
      <w:r>
        <w:br/>
      </w:r>
      <w:r>
        <w:rPr>
          <w:rFonts w:ascii="Times New Roman"/>
          <w:b w:val="false"/>
          <w:i w:val="false"/>
          <w:color w:val="000000"/>
          <w:sz w:val="28"/>
        </w:rPr>
        <w:t>
                            тiзбесi бойынша және
</w:t>
      </w:r>
      <w:r>
        <w:br/>
      </w:r>
      <w:r>
        <w:rPr>
          <w:rFonts w:ascii="Times New Roman"/>
          <w:b w:val="false"/>
          <w:i w:val="false"/>
          <w:color w:val="000000"/>
          <w:sz w:val="28"/>
        </w:rPr>
        <w:t>
                            олардың шегiндегi
</w:t>
      </w:r>
      <w:r>
        <w:br/>
      </w:r>
      <w:r>
        <w:rPr>
          <w:rFonts w:ascii="Times New Roman"/>
          <w:b w:val="false"/>
          <w:i w:val="false"/>
          <w:color w:val="000000"/>
          <w:sz w:val="28"/>
        </w:rPr>
        <w:t>
                            инвестициялық жоба-
</w:t>
      </w:r>
      <w:r>
        <w:br/>
      </w:r>
      <w:r>
        <w:rPr>
          <w:rFonts w:ascii="Times New Roman"/>
          <w:b w:val="false"/>
          <w:i w:val="false"/>
          <w:color w:val="000000"/>
          <w:sz w:val="28"/>
        </w:rPr>
        <w:t>
                            ларды icкe асыру:
</w:t>
      </w:r>
      <w:r>
        <w:br/>
      </w:r>
      <w:r>
        <w:rPr>
          <w:rFonts w:ascii="Times New Roman"/>
          <w:b w:val="false"/>
          <w:i w:val="false"/>
          <w:color w:val="000000"/>
          <w:sz w:val="28"/>
        </w:rPr>
        <w:t>
                            1. Алматы облысын-
</w:t>
      </w:r>
      <w:r>
        <w:br/>
      </w:r>
      <w:r>
        <w:rPr>
          <w:rFonts w:ascii="Times New Roman"/>
          <w:b w:val="false"/>
          <w:i w:val="false"/>
          <w:color w:val="000000"/>
          <w:sz w:val="28"/>
        </w:rPr>
        <w:t>
                            дағы "Дружба" стан-
</w:t>
      </w:r>
      <w:r>
        <w:br/>
      </w:r>
      <w:r>
        <w:rPr>
          <w:rFonts w:ascii="Times New Roman"/>
          <w:b w:val="false"/>
          <w:i w:val="false"/>
          <w:color w:val="000000"/>
          <w:sz w:val="28"/>
        </w:rPr>
        <w:t>
                            циясында "Достық"
</w:t>
      </w:r>
      <w:r>
        <w:br/>
      </w:r>
      <w:r>
        <w:rPr>
          <w:rFonts w:ascii="Times New Roman"/>
          <w:b w:val="false"/>
          <w:i w:val="false"/>
          <w:color w:val="000000"/>
          <w:sz w:val="28"/>
        </w:rPr>
        <w:t>
                            халықаралық кедендiк
</w:t>
      </w:r>
      <w:r>
        <w:br/>
      </w:r>
      <w:r>
        <w:rPr>
          <w:rFonts w:ascii="Times New Roman"/>
          <w:b w:val="false"/>
          <w:i w:val="false"/>
          <w:color w:val="000000"/>
          <w:sz w:val="28"/>
        </w:rPr>
        <w:t>
                            темiр жол терминалы-
</w:t>
      </w:r>
      <w:r>
        <w:br/>
      </w:r>
      <w:r>
        <w:rPr>
          <w:rFonts w:ascii="Times New Roman"/>
          <w:b w:val="false"/>
          <w:i w:val="false"/>
          <w:color w:val="000000"/>
          <w:sz w:val="28"/>
        </w:rPr>
        <w:t>
                            ның құрылысын салуды
</w:t>
      </w:r>
      <w:r>
        <w:br/>
      </w:r>
      <w:r>
        <w:rPr>
          <w:rFonts w:ascii="Times New Roman"/>
          <w:b w:val="false"/>
          <w:i w:val="false"/>
          <w:color w:val="000000"/>
          <w:sz w:val="28"/>
        </w:rPr>
        <w:t>
                            аяқтау (жұмыс жоба-
</w:t>
      </w:r>
      <w:r>
        <w:br/>
      </w:r>
      <w:r>
        <w:rPr>
          <w:rFonts w:ascii="Times New Roman"/>
          <w:b w:val="false"/>
          <w:i w:val="false"/>
          <w:color w:val="000000"/>
          <w:sz w:val="28"/>
        </w:rPr>
        <w:t>
                            сына мемлекеттiк
</w:t>
      </w:r>
      <w:r>
        <w:br/>
      </w:r>
      <w:r>
        <w:rPr>
          <w:rFonts w:ascii="Times New Roman"/>
          <w:b w:val="false"/>
          <w:i w:val="false"/>
          <w:color w:val="000000"/>
          <w:sz w:val="28"/>
        </w:rPr>
        <w:t>
                            сараптаманың
</w:t>
      </w:r>
      <w:r>
        <w:br/>
      </w:r>
      <w:r>
        <w:rPr>
          <w:rFonts w:ascii="Times New Roman"/>
          <w:b w:val="false"/>
          <w:i w:val="false"/>
          <w:color w:val="000000"/>
          <w:sz w:val="28"/>
        </w:rPr>
        <w:t>
                            26.08.2002 жылғы
</w:t>
      </w:r>
      <w:r>
        <w:br/>
      </w:r>
      <w:r>
        <w:rPr>
          <w:rFonts w:ascii="Times New Roman"/>
          <w:b w:val="false"/>
          <w:i w:val="false"/>
          <w:color w:val="000000"/>
          <w:sz w:val="28"/>
        </w:rPr>
        <w:t>
                            N 7-340/2002 қоры-
</w:t>
      </w:r>
      <w:r>
        <w:br/>
      </w:r>
      <w:r>
        <w:rPr>
          <w:rFonts w:ascii="Times New Roman"/>
          <w:b w:val="false"/>
          <w:i w:val="false"/>
          <w:color w:val="000000"/>
          <w:sz w:val="28"/>
        </w:rPr>
        <w:t>
                            тындысы, Құрылыс
</w:t>
      </w:r>
      <w:r>
        <w:br/>
      </w:r>
      <w:r>
        <w:rPr>
          <w:rFonts w:ascii="Times New Roman"/>
          <w:b w:val="false"/>
          <w:i w:val="false"/>
          <w:color w:val="000000"/>
          <w:sz w:val="28"/>
        </w:rPr>
        <w:t>
                            iстерi жөнiндегi
</w:t>
      </w:r>
      <w:r>
        <w:br/>
      </w:r>
      <w:r>
        <w:rPr>
          <w:rFonts w:ascii="Times New Roman"/>
          <w:b w:val="false"/>
          <w:i w:val="false"/>
          <w:color w:val="000000"/>
          <w:sz w:val="28"/>
        </w:rPr>
        <w:t>
                            комитеттiң 24.09.2002
</w:t>
      </w:r>
      <w:r>
        <w:br/>
      </w:r>
      <w:r>
        <w:rPr>
          <w:rFonts w:ascii="Times New Roman"/>
          <w:b w:val="false"/>
          <w:i w:val="false"/>
          <w:color w:val="000000"/>
          <w:sz w:val="28"/>
        </w:rPr>
        <w:t>
                            жылғы N 287 ПИР
</w:t>
      </w:r>
      <w:r>
        <w:br/>
      </w:r>
      <w:r>
        <w:rPr>
          <w:rFonts w:ascii="Times New Roman"/>
          <w:b w:val="false"/>
          <w:i w:val="false"/>
          <w:color w:val="000000"/>
          <w:sz w:val="28"/>
        </w:rPr>
        <w:t>
                            бұйрығы);
</w:t>
      </w:r>
      <w:r>
        <w:br/>
      </w:r>
      <w:r>
        <w:rPr>
          <w:rFonts w:ascii="Times New Roman"/>
          <w:b w:val="false"/>
          <w:i w:val="false"/>
          <w:color w:val="000000"/>
          <w:sz w:val="28"/>
        </w:rPr>
        <w:t>
                            2. Ақтөбе облысында-
</w:t>
      </w:r>
      <w:r>
        <w:br/>
      </w:r>
      <w:r>
        <w:rPr>
          <w:rFonts w:ascii="Times New Roman"/>
          <w:b w:val="false"/>
          <w:i w:val="false"/>
          <w:color w:val="000000"/>
          <w:sz w:val="28"/>
        </w:rPr>
        <w:t>
                            ғы "Жайсан" халықа-
</w:t>
      </w:r>
      <w:r>
        <w:br/>
      </w:r>
      <w:r>
        <w:rPr>
          <w:rFonts w:ascii="Times New Roman"/>
          <w:b w:val="false"/>
          <w:i w:val="false"/>
          <w:color w:val="000000"/>
          <w:sz w:val="28"/>
        </w:rPr>
        <w:t>
                            ралық кедендiк темiр
</w:t>
      </w:r>
      <w:r>
        <w:br/>
      </w:r>
      <w:r>
        <w:rPr>
          <w:rFonts w:ascii="Times New Roman"/>
          <w:b w:val="false"/>
          <w:i w:val="false"/>
          <w:color w:val="000000"/>
          <w:sz w:val="28"/>
        </w:rPr>
        <w:t>
                            жол терминалының
</w:t>
      </w:r>
      <w:r>
        <w:br/>
      </w:r>
      <w:r>
        <w:rPr>
          <w:rFonts w:ascii="Times New Roman"/>
          <w:b w:val="false"/>
          <w:i w:val="false"/>
          <w:color w:val="000000"/>
          <w:sz w:val="28"/>
        </w:rPr>
        <w:t>
                            құрылысын салу
</w:t>
      </w:r>
      <w:r>
        <w:br/>
      </w:r>
      <w:r>
        <w:rPr>
          <w:rFonts w:ascii="Times New Roman"/>
          <w:b w:val="false"/>
          <w:i w:val="false"/>
          <w:color w:val="000000"/>
          <w:sz w:val="28"/>
        </w:rPr>
        <w:t>
                            (жұмыс жобасына
</w:t>
      </w:r>
      <w:r>
        <w:br/>
      </w:r>
      <w:r>
        <w:rPr>
          <w:rFonts w:ascii="Times New Roman"/>
          <w:b w:val="false"/>
          <w:i w:val="false"/>
          <w:color w:val="000000"/>
          <w:sz w:val="28"/>
        </w:rPr>
        <w:t>
                            мемлекеттiк сарап-
</w:t>
      </w:r>
      <w:r>
        <w:br/>
      </w:r>
      <w:r>
        <w:rPr>
          <w:rFonts w:ascii="Times New Roman"/>
          <w:b w:val="false"/>
          <w:i w:val="false"/>
          <w:color w:val="000000"/>
          <w:sz w:val="28"/>
        </w:rPr>
        <w:t>
                            таманың 20.12.2002
</w:t>
      </w:r>
      <w:r>
        <w:br/>
      </w:r>
      <w:r>
        <w:rPr>
          <w:rFonts w:ascii="Times New Roman"/>
          <w:b w:val="false"/>
          <w:i w:val="false"/>
          <w:color w:val="000000"/>
          <w:sz w:val="28"/>
        </w:rPr>
        <w:t>
                            жылғы N 2-600/2002
</w:t>
      </w:r>
      <w:r>
        <w:br/>
      </w:r>
      <w:r>
        <w:rPr>
          <w:rFonts w:ascii="Times New Roman"/>
          <w:b w:val="false"/>
          <w:i w:val="false"/>
          <w:color w:val="000000"/>
          <w:sz w:val="28"/>
        </w:rPr>
        <w:t>
                            қорытындысы, Құрылыс
</w:t>
      </w:r>
      <w:r>
        <w:br/>
      </w:r>
      <w:r>
        <w:rPr>
          <w:rFonts w:ascii="Times New Roman"/>
          <w:b w:val="false"/>
          <w:i w:val="false"/>
          <w:color w:val="000000"/>
          <w:sz w:val="28"/>
        </w:rPr>
        <w:t>
                            iстерi жөнiндегi
</w:t>
      </w:r>
      <w:r>
        <w:br/>
      </w:r>
      <w:r>
        <w:rPr>
          <w:rFonts w:ascii="Times New Roman"/>
          <w:b w:val="false"/>
          <w:i w:val="false"/>
          <w:color w:val="000000"/>
          <w:sz w:val="28"/>
        </w:rPr>
        <w:t>
                            комитеттiң 22.01.2003
</w:t>
      </w:r>
      <w:r>
        <w:br/>
      </w:r>
      <w:r>
        <w:rPr>
          <w:rFonts w:ascii="Times New Roman"/>
          <w:b w:val="false"/>
          <w:i w:val="false"/>
          <w:color w:val="000000"/>
          <w:sz w:val="28"/>
        </w:rPr>
        <w:t>
                            жылғы N 24 ПИР
</w:t>
      </w:r>
      <w:r>
        <w:br/>
      </w:r>
      <w:r>
        <w:rPr>
          <w:rFonts w:ascii="Times New Roman"/>
          <w:b w:val="false"/>
          <w:i w:val="false"/>
          <w:color w:val="000000"/>
          <w:sz w:val="28"/>
        </w:rPr>
        <w:t>
                            бұйрығы);
</w:t>
      </w:r>
      <w:r>
        <w:br/>
      </w:r>
      <w:r>
        <w:rPr>
          <w:rFonts w:ascii="Times New Roman"/>
          <w:b w:val="false"/>
          <w:i w:val="false"/>
          <w:color w:val="000000"/>
          <w:sz w:val="28"/>
        </w:rPr>
        <w:t>
                            3. Оңтүстiк Қазақ-
</w:t>
      </w:r>
      <w:r>
        <w:br/>
      </w:r>
      <w:r>
        <w:rPr>
          <w:rFonts w:ascii="Times New Roman"/>
          <w:b w:val="false"/>
          <w:i w:val="false"/>
          <w:color w:val="000000"/>
          <w:sz w:val="28"/>
        </w:rPr>
        <w:t>
                            стан облысындағы
</w:t>
      </w:r>
      <w:r>
        <w:br/>
      </w:r>
      <w:r>
        <w:rPr>
          <w:rFonts w:ascii="Times New Roman"/>
          <w:b w:val="false"/>
          <w:i w:val="false"/>
          <w:color w:val="000000"/>
          <w:sz w:val="28"/>
        </w:rPr>
        <w:t>
                            "Сары-Ағаш" халықа-
</w:t>
      </w:r>
      <w:r>
        <w:br/>
      </w:r>
      <w:r>
        <w:rPr>
          <w:rFonts w:ascii="Times New Roman"/>
          <w:b w:val="false"/>
          <w:i w:val="false"/>
          <w:color w:val="000000"/>
          <w:sz w:val="28"/>
        </w:rPr>
        <w:t>
                            ралық кедендiк темiр
</w:t>
      </w:r>
      <w:r>
        <w:br/>
      </w:r>
      <w:r>
        <w:rPr>
          <w:rFonts w:ascii="Times New Roman"/>
          <w:b w:val="false"/>
          <w:i w:val="false"/>
          <w:color w:val="000000"/>
          <w:sz w:val="28"/>
        </w:rPr>
        <w:t>
                            жол терминалының
</w:t>
      </w:r>
      <w:r>
        <w:br/>
      </w:r>
      <w:r>
        <w:rPr>
          <w:rFonts w:ascii="Times New Roman"/>
          <w:b w:val="false"/>
          <w:i w:val="false"/>
          <w:color w:val="000000"/>
          <w:sz w:val="28"/>
        </w:rPr>
        <w:t>
                            құрылысын салу
</w:t>
      </w:r>
      <w:r>
        <w:br/>
      </w:r>
      <w:r>
        <w:rPr>
          <w:rFonts w:ascii="Times New Roman"/>
          <w:b w:val="false"/>
          <w:i w:val="false"/>
          <w:color w:val="000000"/>
          <w:sz w:val="28"/>
        </w:rPr>
        <w:t>
                            (жұмыс жобасына
</w:t>
      </w:r>
      <w:r>
        <w:br/>
      </w:r>
      <w:r>
        <w:rPr>
          <w:rFonts w:ascii="Times New Roman"/>
          <w:b w:val="false"/>
          <w:i w:val="false"/>
          <w:color w:val="000000"/>
          <w:sz w:val="28"/>
        </w:rPr>
        <w:t>
                            мемлекеттiк сарап-
</w:t>
      </w:r>
      <w:r>
        <w:br/>
      </w:r>
      <w:r>
        <w:rPr>
          <w:rFonts w:ascii="Times New Roman"/>
          <w:b w:val="false"/>
          <w:i w:val="false"/>
          <w:color w:val="000000"/>
          <w:sz w:val="28"/>
        </w:rPr>
        <w:t>
                            таманың 07.02.2003
</w:t>
      </w:r>
      <w:r>
        <w:br/>
      </w:r>
      <w:r>
        <w:rPr>
          <w:rFonts w:ascii="Times New Roman"/>
          <w:b w:val="false"/>
          <w:i w:val="false"/>
          <w:color w:val="000000"/>
          <w:sz w:val="28"/>
        </w:rPr>
        <w:t>
                            жылғы, N 7-52/2003
</w:t>
      </w:r>
      <w:r>
        <w:br/>
      </w:r>
      <w:r>
        <w:rPr>
          <w:rFonts w:ascii="Times New Roman"/>
          <w:b w:val="false"/>
          <w:i w:val="false"/>
          <w:color w:val="000000"/>
          <w:sz w:val="28"/>
        </w:rPr>
        <w:t>
                            қорытындысы, Құрылыс
</w:t>
      </w:r>
      <w:r>
        <w:br/>
      </w:r>
      <w:r>
        <w:rPr>
          <w:rFonts w:ascii="Times New Roman"/>
          <w:b w:val="false"/>
          <w:i w:val="false"/>
          <w:color w:val="000000"/>
          <w:sz w:val="28"/>
        </w:rPr>
        <w:t>
                            iстерi жөнiндегi
</w:t>
      </w:r>
      <w:r>
        <w:br/>
      </w:r>
      <w:r>
        <w:rPr>
          <w:rFonts w:ascii="Times New Roman"/>
          <w:b w:val="false"/>
          <w:i w:val="false"/>
          <w:color w:val="000000"/>
          <w:sz w:val="28"/>
        </w:rPr>
        <w:t>
                            комитеттiң 14.03.2003
</w:t>
      </w:r>
      <w:r>
        <w:br/>
      </w:r>
      <w:r>
        <w:rPr>
          <w:rFonts w:ascii="Times New Roman"/>
          <w:b w:val="false"/>
          <w:i w:val="false"/>
          <w:color w:val="000000"/>
          <w:sz w:val="28"/>
        </w:rPr>
        <w:t>
                            жылғы N 88 ПИР
</w:t>
      </w:r>
      <w:r>
        <w:br/>
      </w:r>
      <w:r>
        <w:rPr>
          <w:rFonts w:ascii="Times New Roman"/>
          <w:b w:val="false"/>
          <w:i w:val="false"/>
          <w:color w:val="000000"/>
          <w:sz w:val="28"/>
        </w:rPr>
        <w:t>
                            бұйрығы);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Мынадай:
</w:t>
      </w:r>
      <w:r>
        <w:br/>
      </w:r>
      <w:r>
        <w:rPr>
          <w:rFonts w:ascii="Times New Roman"/>
          <w:b w:val="false"/>
          <w:i w:val="false"/>
          <w:color w:val="000000"/>
          <w:sz w:val="28"/>
        </w:rPr>
        <w:t>
                            - Ақтөбе облысының
</w:t>
      </w:r>
      <w:r>
        <w:br/>
      </w:r>
      <w:r>
        <w:rPr>
          <w:rFonts w:ascii="Times New Roman"/>
          <w:b w:val="false"/>
          <w:i w:val="false"/>
          <w:color w:val="000000"/>
          <w:sz w:val="28"/>
        </w:rPr>
        <w:t>
                            "Жайсан";
</w:t>
      </w:r>
      <w:r>
        <w:br/>
      </w:r>
      <w:r>
        <w:rPr>
          <w:rFonts w:ascii="Times New Roman"/>
          <w:b w:val="false"/>
          <w:i w:val="false"/>
          <w:color w:val="000000"/>
          <w:sz w:val="28"/>
        </w:rPr>
        <w:t>
                            - Оңтүстiк Қазақстан
</w:t>
      </w:r>
      <w:r>
        <w:br/>
      </w:r>
      <w:r>
        <w:rPr>
          <w:rFonts w:ascii="Times New Roman"/>
          <w:b w:val="false"/>
          <w:i w:val="false"/>
          <w:color w:val="000000"/>
          <w:sz w:val="28"/>
        </w:rPr>
        <w:t>
                            облысының "Майский";
</w:t>
      </w:r>
      <w:r>
        <w:br/>
      </w:r>
      <w:r>
        <w:rPr>
          <w:rFonts w:ascii="Times New Roman"/>
          <w:b w:val="false"/>
          <w:i w:val="false"/>
          <w:color w:val="000000"/>
          <w:sz w:val="28"/>
        </w:rPr>
        <w:t>
                            - Павлодар облысының
</w:t>
      </w:r>
      <w:r>
        <w:br/>
      </w:r>
      <w:r>
        <w:rPr>
          <w:rFonts w:ascii="Times New Roman"/>
          <w:b w:val="false"/>
          <w:i w:val="false"/>
          <w:color w:val="000000"/>
          <w:sz w:val="28"/>
        </w:rPr>
        <w:t>
                            "Өрлiтөбе";
</w:t>
      </w:r>
      <w:r>
        <w:br/>
      </w:r>
      <w:r>
        <w:rPr>
          <w:rFonts w:ascii="Times New Roman"/>
          <w:b w:val="false"/>
          <w:i w:val="false"/>
          <w:color w:val="000000"/>
          <w:sz w:val="28"/>
        </w:rPr>
        <w:t>
                            - Шығыс Қазақстан
</w:t>
      </w:r>
      <w:r>
        <w:br/>
      </w:r>
      <w:r>
        <w:rPr>
          <w:rFonts w:ascii="Times New Roman"/>
          <w:b w:val="false"/>
          <w:i w:val="false"/>
          <w:color w:val="000000"/>
          <w:sz w:val="28"/>
        </w:rPr>
        <w:t>
                            облысының "Обa";
</w:t>
      </w:r>
      <w:r>
        <w:br/>
      </w:r>
      <w:r>
        <w:rPr>
          <w:rFonts w:ascii="Times New Roman"/>
          <w:b w:val="false"/>
          <w:i w:val="false"/>
          <w:color w:val="000000"/>
          <w:sz w:val="28"/>
        </w:rPr>
        <w:t>
                            - Оңтүстiк Қазақстан
</w:t>
      </w:r>
      <w:r>
        <w:br/>
      </w:r>
      <w:r>
        <w:rPr>
          <w:rFonts w:ascii="Times New Roman"/>
          <w:b w:val="false"/>
          <w:i w:val="false"/>
          <w:color w:val="000000"/>
          <w:sz w:val="28"/>
        </w:rPr>
        <w:t>
                            облысының "Қапланбек"
</w:t>
      </w:r>
      <w:r>
        <w:br/>
      </w:r>
      <w:r>
        <w:rPr>
          <w:rFonts w:ascii="Times New Roman"/>
          <w:b w:val="false"/>
          <w:i w:val="false"/>
          <w:color w:val="000000"/>
          <w:sz w:val="28"/>
        </w:rPr>
        <w:t>
                            бiрыңғай бақылау-
</w:t>
      </w:r>
      <w:r>
        <w:br/>
      </w:r>
      <w:r>
        <w:rPr>
          <w:rFonts w:ascii="Times New Roman"/>
          <w:b w:val="false"/>
          <w:i w:val="false"/>
          <w:color w:val="000000"/>
          <w:sz w:val="28"/>
        </w:rPr>
        <w:t>
                            өткiзу пункттерiнiң
</w:t>
      </w:r>
      <w:r>
        <w:br/>
      </w:r>
      <w:r>
        <w:rPr>
          <w:rFonts w:ascii="Times New Roman"/>
          <w:b w:val="false"/>
          <w:i w:val="false"/>
          <w:color w:val="000000"/>
          <w:sz w:val="28"/>
        </w:rPr>
        <w:t>
                            құрылысын салу
</w:t>
      </w:r>
      <w:r>
        <w:br/>
      </w:r>
      <w:r>
        <w:rPr>
          <w:rFonts w:ascii="Times New Roman"/>
          <w:b w:val="false"/>
          <w:i w:val="false"/>
          <w:color w:val="000000"/>
          <w:sz w:val="28"/>
        </w:rPr>
        <w:t>
                            (үлгiлiк жобасына
</w:t>
      </w:r>
      <w:r>
        <w:br/>
      </w:r>
      <w:r>
        <w:rPr>
          <w:rFonts w:ascii="Times New Roman"/>
          <w:b w:val="false"/>
          <w:i w:val="false"/>
          <w:color w:val="000000"/>
          <w:sz w:val="28"/>
        </w:rPr>
        <w:t>
                            мемлекеттiк сарап-
</w:t>
      </w:r>
      <w:r>
        <w:br/>
      </w:r>
      <w:r>
        <w:rPr>
          <w:rFonts w:ascii="Times New Roman"/>
          <w:b w:val="false"/>
          <w:i w:val="false"/>
          <w:color w:val="000000"/>
          <w:sz w:val="28"/>
        </w:rPr>
        <w:t>
                            таманың 21.04.2004
</w:t>
      </w:r>
      <w:r>
        <w:br/>
      </w:r>
      <w:r>
        <w:rPr>
          <w:rFonts w:ascii="Times New Roman"/>
          <w:b w:val="false"/>
          <w:i w:val="false"/>
          <w:color w:val="000000"/>
          <w:sz w:val="28"/>
        </w:rPr>
        <w:t>
                            жылғы N 7-07-КБ/2004
</w:t>
      </w:r>
      <w:r>
        <w:br/>
      </w:r>
      <w:r>
        <w:rPr>
          <w:rFonts w:ascii="Times New Roman"/>
          <w:b w:val="false"/>
          <w:i w:val="false"/>
          <w:color w:val="000000"/>
          <w:sz w:val="28"/>
        </w:rPr>
        <w:t>
                            қорытындысы);
</w:t>
      </w:r>
      <w:r>
        <w:br/>
      </w:r>
      <w:r>
        <w:rPr>
          <w:rFonts w:ascii="Times New Roman"/>
          <w:b w:val="false"/>
          <w:i w:val="false"/>
          <w:color w:val="000000"/>
          <w:sz w:val="28"/>
        </w:rPr>
        <w:t>
                            6. Ақтөбе облысының
</w:t>
      </w:r>
      <w:r>
        <w:br/>
      </w:r>
      <w:r>
        <w:rPr>
          <w:rFonts w:ascii="Times New Roman"/>
          <w:b w:val="false"/>
          <w:i w:val="false"/>
          <w:color w:val="000000"/>
          <w:sz w:val="28"/>
        </w:rPr>
        <w:t>
                            "Ақтөбе - кедендiк
</w:t>
      </w:r>
      <w:r>
        <w:br/>
      </w:r>
      <w:r>
        <w:rPr>
          <w:rFonts w:ascii="Times New Roman"/>
          <w:b w:val="false"/>
          <w:i w:val="false"/>
          <w:color w:val="000000"/>
          <w:sz w:val="28"/>
        </w:rPr>
        <w:t>
                            ресiмдеу орталығы"
</w:t>
      </w:r>
      <w:r>
        <w:br/>
      </w:r>
      <w:r>
        <w:rPr>
          <w:rFonts w:ascii="Times New Roman"/>
          <w:b w:val="false"/>
          <w:i w:val="false"/>
          <w:color w:val="000000"/>
          <w:sz w:val="28"/>
        </w:rPr>
        <w:t>
                            кеден бекетiнiң
</w:t>
      </w:r>
      <w:r>
        <w:br/>
      </w:r>
      <w:r>
        <w:rPr>
          <w:rFonts w:ascii="Times New Roman"/>
          <w:b w:val="false"/>
          <w:i w:val="false"/>
          <w:color w:val="000000"/>
          <w:sz w:val="28"/>
        </w:rPr>
        <w:t>
                            құрылысын салу
</w:t>
      </w:r>
      <w:r>
        <w:br/>
      </w:r>
      <w:r>
        <w:rPr>
          <w:rFonts w:ascii="Times New Roman"/>
          <w:b w:val="false"/>
          <w:i w:val="false"/>
          <w:color w:val="000000"/>
          <w:sz w:val="28"/>
        </w:rPr>
        <w:t>
                            (жұмыс жобасына
</w:t>
      </w:r>
      <w:r>
        <w:br/>
      </w:r>
      <w:r>
        <w:rPr>
          <w:rFonts w:ascii="Times New Roman"/>
          <w:b w:val="false"/>
          <w:i w:val="false"/>
          <w:color w:val="000000"/>
          <w:sz w:val="28"/>
        </w:rPr>
        <w:t>
                            мемлекеттiк сарап-
</w:t>
      </w:r>
      <w:r>
        <w:br/>
      </w:r>
      <w:r>
        <w:rPr>
          <w:rFonts w:ascii="Times New Roman"/>
          <w:b w:val="false"/>
          <w:i w:val="false"/>
          <w:color w:val="000000"/>
          <w:sz w:val="28"/>
        </w:rPr>
        <w:t>
                            таманың 28.11.2004
</w:t>
      </w:r>
      <w:r>
        <w:br/>
      </w:r>
      <w:r>
        <w:rPr>
          <w:rFonts w:ascii="Times New Roman"/>
          <w:b w:val="false"/>
          <w:i w:val="false"/>
          <w:color w:val="000000"/>
          <w:sz w:val="28"/>
        </w:rPr>
        <w:t>
                            жылғы N 6-506/03
</w:t>
      </w:r>
      <w:r>
        <w:br/>
      </w:r>
      <w:r>
        <w:rPr>
          <w:rFonts w:ascii="Times New Roman"/>
          <w:b w:val="false"/>
          <w:i w:val="false"/>
          <w:color w:val="000000"/>
          <w:sz w:val="28"/>
        </w:rPr>
        <w:t>
                            қорытындысы);
</w:t>
      </w:r>
      <w:r>
        <w:br/>
      </w:r>
      <w:r>
        <w:rPr>
          <w:rFonts w:ascii="Times New Roman"/>
          <w:b w:val="false"/>
          <w:i w:val="false"/>
          <w:color w:val="000000"/>
          <w:sz w:val="28"/>
        </w:rPr>
        <w:t>
                            7. Атырау облысындағы
</w:t>
      </w:r>
      <w:r>
        <w:br/>
      </w:r>
      <w:r>
        <w:rPr>
          <w:rFonts w:ascii="Times New Roman"/>
          <w:b w:val="false"/>
          <w:i w:val="false"/>
          <w:color w:val="000000"/>
          <w:sz w:val="28"/>
        </w:rPr>
        <w:t>
                            "Ганюшкино" темiр жол
</w:t>
      </w:r>
      <w:r>
        <w:br/>
      </w:r>
      <w:r>
        <w:rPr>
          <w:rFonts w:ascii="Times New Roman"/>
          <w:b w:val="false"/>
          <w:i w:val="false"/>
          <w:color w:val="000000"/>
          <w:sz w:val="28"/>
        </w:rPr>
        <w:t>
                            өткізу пунктінде 
</w:t>
      </w:r>
      <w:r>
        <w:br/>
      </w:r>
      <w:r>
        <w:rPr>
          <w:rFonts w:ascii="Times New Roman"/>
          <w:b w:val="false"/>
          <w:i w:val="false"/>
          <w:color w:val="000000"/>
          <w:sz w:val="28"/>
        </w:rPr>
        <w:t>
                            "Ақкөл" кеден бекетiн
</w:t>
      </w:r>
      <w:r>
        <w:br/>
      </w:r>
      <w:r>
        <w:rPr>
          <w:rFonts w:ascii="Times New Roman"/>
          <w:b w:val="false"/>
          <w:i w:val="false"/>
          <w:color w:val="000000"/>
          <w:sz w:val="28"/>
        </w:rPr>
        <w:t>
                            салу (мемлекеттiк 
</w:t>
      </w:r>
      <w:r>
        <w:br/>
      </w:r>
      <w:r>
        <w:rPr>
          <w:rFonts w:ascii="Times New Roman"/>
          <w:b w:val="false"/>
          <w:i w:val="false"/>
          <w:color w:val="000000"/>
          <w:sz w:val="28"/>
        </w:rPr>
        <w:t>
                            сараптаманың 2005 
</w:t>
      </w:r>
      <w:r>
        <w:br/>
      </w:r>
      <w:r>
        <w:rPr>
          <w:rFonts w:ascii="Times New Roman"/>
          <w:b w:val="false"/>
          <w:i w:val="false"/>
          <w:color w:val="000000"/>
          <w:sz w:val="28"/>
        </w:rPr>
        <w:t>
                            жылғы 6 шiлдедегi
</w:t>
      </w:r>
      <w:r>
        <w:br/>
      </w:r>
      <w:r>
        <w:rPr>
          <w:rFonts w:ascii="Times New Roman"/>
          <w:b w:val="false"/>
          <w:i w:val="false"/>
          <w:color w:val="000000"/>
          <w:sz w:val="28"/>
        </w:rPr>
        <w:t>
                            N 08-113/2005 
</w:t>
      </w:r>
      <w:r>
        <w:br/>
      </w:r>
      <w:r>
        <w:rPr>
          <w:rFonts w:ascii="Times New Roman"/>
          <w:b w:val="false"/>
          <w:i w:val="false"/>
          <w:color w:val="000000"/>
          <w:sz w:val="28"/>
        </w:rPr>
        <w:t>
                            қорытындысы);
</w:t>
      </w:r>
      <w:r>
        <w:br/>
      </w:r>
      <w:r>
        <w:rPr>
          <w:rFonts w:ascii="Times New Roman"/>
          <w:b w:val="false"/>
          <w:i w:val="false"/>
          <w:color w:val="000000"/>
          <w:sz w:val="28"/>
        </w:rPr>
        <w:t>
                            8. Алматы облысының
</w:t>
      </w:r>
      <w:r>
        <w:br/>
      </w:r>
      <w:r>
        <w:rPr>
          <w:rFonts w:ascii="Times New Roman"/>
          <w:b w:val="false"/>
          <w:i w:val="false"/>
          <w:color w:val="000000"/>
          <w:sz w:val="28"/>
        </w:rPr>
        <w:t>
                            "Достық" кеденiнiң
</w:t>
      </w:r>
      <w:r>
        <w:br/>
      </w:r>
      <w:r>
        <w:rPr>
          <w:rFonts w:ascii="Times New Roman"/>
          <w:b w:val="false"/>
          <w:i w:val="false"/>
          <w:color w:val="000000"/>
          <w:sz w:val="28"/>
        </w:rPr>
        <w:t>
                            кеден қызметiнiң
</w:t>
      </w:r>
      <w:r>
        <w:br/>
      </w:r>
      <w:r>
        <w:rPr>
          <w:rFonts w:ascii="Times New Roman"/>
          <w:b w:val="false"/>
          <w:i w:val="false"/>
          <w:color w:val="000000"/>
          <w:sz w:val="28"/>
        </w:rPr>
        <w:t>
                            қызметкерлерiне
</w:t>
      </w:r>
      <w:r>
        <w:br/>
      </w:r>
      <w:r>
        <w:rPr>
          <w:rFonts w:ascii="Times New Roman"/>
          <w:b w:val="false"/>
          <w:i w:val="false"/>
          <w:color w:val="000000"/>
          <w:sz w:val="28"/>
        </w:rPr>
        <w:t>
                            арналған тұрғын-үйдiң
</w:t>
      </w:r>
      <w:r>
        <w:br/>
      </w:r>
      <w:r>
        <w:rPr>
          <w:rFonts w:ascii="Times New Roman"/>
          <w:b w:val="false"/>
          <w:i w:val="false"/>
          <w:color w:val="000000"/>
          <w:sz w:val="28"/>
        </w:rPr>
        <w:t>
                            құрылысын салуды
</w:t>
      </w:r>
      <w:r>
        <w:br/>
      </w:r>
      <w:r>
        <w:rPr>
          <w:rFonts w:ascii="Times New Roman"/>
          <w:b w:val="false"/>
          <w:i w:val="false"/>
          <w:color w:val="000000"/>
          <w:sz w:val="28"/>
        </w:rPr>
        <w:t>
                            аяқтау (жұмыс жобасына
</w:t>
      </w:r>
      <w:r>
        <w:br/>
      </w:r>
      <w:r>
        <w:rPr>
          <w:rFonts w:ascii="Times New Roman"/>
          <w:b w:val="false"/>
          <w:i w:val="false"/>
          <w:color w:val="000000"/>
          <w:sz w:val="28"/>
        </w:rPr>
        <w:t>
                            мемлекеттiк сарапта-
</w:t>
      </w:r>
      <w:r>
        <w:br/>
      </w:r>
      <w:r>
        <w:rPr>
          <w:rFonts w:ascii="Times New Roman"/>
          <w:b w:val="false"/>
          <w:i w:val="false"/>
          <w:color w:val="000000"/>
          <w:sz w:val="28"/>
        </w:rPr>
        <w:t>
                            маның 22.12.2004 жылғы
</w:t>
      </w:r>
      <w:r>
        <w:br/>
      </w:r>
      <w:r>
        <w:rPr>
          <w:rFonts w:ascii="Times New Roman"/>
          <w:b w:val="false"/>
          <w:i w:val="false"/>
          <w:color w:val="000000"/>
          <w:sz w:val="28"/>
        </w:rPr>
        <w:t>
                            N 20-352/2003 қоры-
</w:t>
      </w:r>
      <w:r>
        <w:br/>
      </w:r>
      <w:r>
        <w:rPr>
          <w:rFonts w:ascii="Times New Roman"/>
          <w:b w:val="false"/>
          <w:i w:val="false"/>
          <w:color w:val="000000"/>
          <w:sz w:val="28"/>
        </w:rPr>
        <w:t>
                            тындысы, Құрылыс
</w:t>
      </w:r>
      <w:r>
        <w:br/>
      </w:r>
      <w:r>
        <w:rPr>
          <w:rFonts w:ascii="Times New Roman"/>
          <w:b w:val="false"/>
          <w:i w:val="false"/>
          <w:color w:val="000000"/>
          <w:sz w:val="28"/>
        </w:rPr>
        <w:t>
                            iстерi жөнiндегi
</w:t>
      </w:r>
      <w:r>
        <w:br/>
      </w:r>
      <w:r>
        <w:rPr>
          <w:rFonts w:ascii="Times New Roman"/>
          <w:b w:val="false"/>
          <w:i w:val="false"/>
          <w:color w:val="000000"/>
          <w:sz w:val="28"/>
        </w:rPr>
        <w:t>
                            комитеттiң 12.04.2003
</w:t>
      </w:r>
      <w:r>
        <w:br/>
      </w:r>
      <w:r>
        <w:rPr>
          <w:rFonts w:ascii="Times New Roman"/>
          <w:b w:val="false"/>
          <w:i w:val="false"/>
          <w:color w:val="000000"/>
          <w:sz w:val="28"/>
        </w:rPr>
        <w:t>
                            жылғы N 158 ПИР
</w:t>
      </w:r>
      <w:r>
        <w:br/>
      </w:r>
      <w:r>
        <w:rPr>
          <w:rFonts w:ascii="Times New Roman"/>
          <w:b w:val="false"/>
          <w:i w:val="false"/>
          <w:color w:val="000000"/>
          <w:sz w:val="28"/>
        </w:rPr>
        <w:t>
                            бұйрығы);
</w:t>
      </w:r>
      <w:r>
        <w:br/>
      </w:r>
      <w:r>
        <w:rPr>
          <w:rFonts w:ascii="Times New Roman"/>
          <w:b w:val="false"/>
          <w:i w:val="false"/>
          <w:color w:val="000000"/>
          <w:sz w:val="28"/>
        </w:rPr>
        <w:t>
                            9. Павлодар облысы
</w:t>
      </w:r>
      <w:r>
        <w:br/>
      </w:r>
      <w:r>
        <w:rPr>
          <w:rFonts w:ascii="Times New Roman"/>
          <w:b w:val="false"/>
          <w:i w:val="false"/>
          <w:color w:val="000000"/>
          <w:sz w:val="28"/>
        </w:rPr>
        <w:t>
                            Железi ауданының 
</w:t>
      </w:r>
      <w:r>
        <w:br/>
      </w:r>
      <w:r>
        <w:rPr>
          <w:rFonts w:ascii="Times New Roman"/>
          <w:b w:val="false"/>
          <w:i w:val="false"/>
          <w:color w:val="000000"/>
          <w:sz w:val="28"/>
        </w:rPr>
        <w:t>
                            "Өрлiтөбе" кеден бе-
</w:t>
      </w:r>
      <w:r>
        <w:br/>
      </w:r>
      <w:r>
        <w:rPr>
          <w:rFonts w:ascii="Times New Roman"/>
          <w:b w:val="false"/>
          <w:i w:val="false"/>
          <w:color w:val="000000"/>
          <w:sz w:val="28"/>
        </w:rPr>
        <w:t>
                            кетiн электрмен жаб-
</w:t>
      </w:r>
      <w:r>
        <w:br/>
      </w:r>
      <w:r>
        <w:rPr>
          <w:rFonts w:ascii="Times New Roman"/>
          <w:b w:val="false"/>
          <w:i w:val="false"/>
          <w:color w:val="000000"/>
          <w:sz w:val="28"/>
        </w:rPr>
        <w:t>
                            дықтау (жобалау-сме-
</w:t>
      </w:r>
      <w:r>
        <w:br/>
      </w:r>
      <w:r>
        <w:rPr>
          <w:rFonts w:ascii="Times New Roman"/>
          <w:b w:val="false"/>
          <w:i w:val="false"/>
          <w:color w:val="000000"/>
          <w:sz w:val="28"/>
        </w:rPr>
        <w:t>
                            талық құжаттама бо-
</w:t>
      </w:r>
      <w:r>
        <w:br/>
      </w:r>
      <w:r>
        <w:rPr>
          <w:rFonts w:ascii="Times New Roman"/>
          <w:b w:val="false"/>
          <w:i w:val="false"/>
          <w:color w:val="000000"/>
          <w:sz w:val="28"/>
        </w:rPr>
        <w:t>
                            йынша мемлекеттiк 
</w:t>
      </w:r>
      <w:r>
        <w:br/>
      </w:r>
      <w:r>
        <w:rPr>
          <w:rFonts w:ascii="Times New Roman"/>
          <w:b w:val="false"/>
          <w:i w:val="false"/>
          <w:color w:val="000000"/>
          <w:sz w:val="28"/>
        </w:rPr>
        <w:t>
                            сараптаманың 2005 
</w:t>
      </w:r>
      <w:r>
        <w:br/>
      </w:r>
      <w:r>
        <w:rPr>
          <w:rFonts w:ascii="Times New Roman"/>
          <w:b w:val="false"/>
          <w:i w:val="false"/>
          <w:color w:val="000000"/>
          <w:sz w:val="28"/>
        </w:rPr>
        <w:t>
                            жылғы 29 шiлдедегi 
</w:t>
      </w:r>
      <w:r>
        <w:br/>
      </w:r>
      <w:r>
        <w:rPr>
          <w:rFonts w:ascii="Times New Roman"/>
          <w:b w:val="false"/>
          <w:i w:val="false"/>
          <w:color w:val="000000"/>
          <w:sz w:val="28"/>
        </w:rPr>
        <w:t>
                            N 16-307/05 қорытындысы).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Ақтөбе облысының "Жайсан", Оңтүстiк Қазақстан облысының "Майский" Павлодар облысының "Өрлiтөбе", Шығыс Қазақстан облысының "Оба", 4 бiрыңғай бақылау-өткiзу пункттерiн, Алматы облысының "Дружба" станциясындағы халықаралық темiр жол кедендiк терминалын, "Достық" кеденi, Атырау облысындағы "Ганюшкино" темiр жол өткiзу пунктiнде "Ақкөл" кеден бекетiнiң кеден қызметiнiң қызметкерлерiне арналған тұрғын үйдi, Ақтөбе облысының "Ақтөбе - кедендiк ресiмдеу орталығы" кеден бекетiн салуды аяқтау және пайдалануға беру.
</w:t>
      </w:r>
      <w:r>
        <w:br/>
      </w:r>
      <w:r>
        <w:rPr>
          <w:rFonts w:ascii="Times New Roman"/>
          <w:b w:val="false"/>
          <w:i w:val="false"/>
          <w:color w:val="000000"/>
          <w:sz w:val="28"/>
        </w:rPr>
        <w:t>
      Ақтөбе облысының "Жайсан" халықаралық темiр жол кезеңдiк терминалының құрылысын салу (сметалық құнының 72%), Оңтүстiк Қазақстан облысындағы "Сары-Ағаш" халықаралық темiр жол кедендiк терминалының құрылысын салу (сметалық құнының 66%), Оңтүстік Қазақстан облысының "Қапланбек" бiрыңғай бақылау-өткiзу пунктiн (сметалық құнының 66%)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185-қосымшаға өзгерту енгізілді - ҚР Үкіметінің 2005.12.29.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509к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"Мемлекетаралық инвестициялық банк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13170000 мың теңге (он үш миллиард бiр жүз жетпiс миллион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мемлекетаралық инвестициялық банктің жарғылық капиталын қалыптастыру үшін ақша қаражатын жинақтау.
</w:t>
      </w:r>
      <w:r>
        <w:br/>
      </w:r>
      <w:r>
        <w:rPr>
          <w:rFonts w:ascii="Times New Roman"/>
          <w:b w:val="false"/>
          <w:i w:val="false"/>
          <w:color w:val="000000"/>
          <w:sz w:val="28"/>
        </w:rPr>
        <w:t>
      5. Бюджеттік бағдарламаның міндеттері: мемлекетаралық инвестициялық банктің жарғылық капиталын қалыптастыру үшін ақша қаражатын жинақтау.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027       Мемлекетара-  Ақша қаражатын       Жыл     Қазақстан
</w:t>
      </w:r>
      <w:r>
        <w:br/>
      </w:r>
      <w:r>
        <w:rPr>
          <w:rFonts w:ascii="Times New Roman"/>
          <w:b w:val="false"/>
          <w:i w:val="false"/>
          <w:color w:val="000000"/>
          <w:sz w:val="28"/>
        </w:rPr>
        <w:t>
              лық инвести-  Қазақстан Республи- iшiнде   Республи-
</w:t>
      </w:r>
      <w:r>
        <w:br/>
      </w:r>
      <w:r>
        <w:rPr>
          <w:rFonts w:ascii="Times New Roman"/>
          <w:b w:val="false"/>
          <w:i w:val="false"/>
          <w:color w:val="000000"/>
          <w:sz w:val="28"/>
        </w:rPr>
        <w:t>
              циялық банк   касы Ұлттық Банкінде         касы Қаржы
</w:t>
      </w:r>
      <w:r>
        <w:br/>
      </w:r>
      <w:r>
        <w:rPr>
          <w:rFonts w:ascii="Times New Roman"/>
          <w:b w:val="false"/>
          <w:i w:val="false"/>
          <w:color w:val="000000"/>
          <w:sz w:val="28"/>
        </w:rPr>
        <w:t>
              құру          жаңадан құрылатын            министрлiгi
</w:t>
      </w:r>
      <w:r>
        <w:br/>
      </w:r>
      <w:r>
        <w:rPr>
          <w:rFonts w:ascii="Times New Roman"/>
          <w:b w:val="false"/>
          <w:i w:val="false"/>
          <w:color w:val="000000"/>
          <w:sz w:val="28"/>
        </w:rPr>
        <w:t>
                            Еуразия даму банкі-
</w:t>
      </w:r>
      <w:r>
        <w:br/>
      </w:r>
      <w:r>
        <w:rPr>
          <w:rFonts w:ascii="Times New Roman"/>
          <w:b w:val="false"/>
          <w:i w:val="false"/>
          <w:color w:val="000000"/>
          <w:sz w:val="28"/>
        </w:rPr>
        <w:t>
                            нің атына ашылған
</w:t>
      </w:r>
      <w:r>
        <w:br/>
      </w:r>
      <w:r>
        <w:rPr>
          <w:rFonts w:ascii="Times New Roman"/>
          <w:b w:val="false"/>
          <w:i w:val="false"/>
          <w:color w:val="000000"/>
          <w:sz w:val="28"/>
        </w:rPr>
        <w:t>
                            уақытша жинақтау 
</w:t>
      </w:r>
      <w:r>
        <w:br/>
      </w:r>
      <w:r>
        <w:rPr>
          <w:rFonts w:ascii="Times New Roman"/>
          <w:b w:val="false"/>
          <w:i w:val="false"/>
          <w:color w:val="000000"/>
          <w:sz w:val="28"/>
        </w:rPr>
        <w:t>
                            шотына аудару.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Бюджеттік бағдарламаны орындаудан күтілетін нәтижелер: Қазақстан Республикасының мемлекетаралық инвестициялық банктің жарғылық капиталындағы үлесінің 20 пайызын төлеу үшін ақша қаражатын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""Қазақстандық ипотекалық компания" АҚ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акцияларының пакетiн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2500000 мың теңге (екi миллиард бес жүз миллион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республикалық меншiкке "Қазақстан ипотекалық компаниясы" АҚ-ның акцияларын сатып алу.
</w:t>
      </w:r>
      <w:r>
        <w:br/>
      </w:r>
      <w:r>
        <w:rPr>
          <w:rFonts w:ascii="Times New Roman"/>
          <w:b w:val="false"/>
          <w:i w:val="false"/>
          <w:color w:val="000000"/>
          <w:sz w:val="28"/>
        </w:rPr>
        <w:t>
      5. Бюджеттiк бағдарламаның мiндеттерi: Қазақстан Республикасы Президентiнiң 2004 жылғы 11 маусымдағы N 1388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Республикасында тұрғын үй құрылысын дамытудың 2005-2007 жылдарға арналған мемлекеттiк бағдарламасын iске асыру үшiн Қазақстан Республикасының Ұлттық Банкiнен "Қазақстан ипотекалық компаниясы" АҚ-ның акцияларын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028       "Қазақстандық Қазақстан Республи-  2005    Қазақстан
</w:t>
      </w:r>
      <w:r>
        <w:br/>
      </w:r>
      <w:r>
        <w:rPr>
          <w:rFonts w:ascii="Times New Roman"/>
          <w:b w:val="false"/>
          <w:i w:val="false"/>
          <w:color w:val="000000"/>
          <w:sz w:val="28"/>
        </w:rPr>
        <w:t>
              ипотекалық    касының Ұлттық Бан-  жылдың  Республи-
</w:t>
      </w:r>
      <w:r>
        <w:br/>
      </w:r>
      <w:r>
        <w:rPr>
          <w:rFonts w:ascii="Times New Roman"/>
          <w:b w:val="false"/>
          <w:i w:val="false"/>
          <w:color w:val="000000"/>
          <w:sz w:val="28"/>
        </w:rPr>
        <w:t>
              компания" АҚ  кiнен "Қазақстан     1-жарты касының
</w:t>
      </w:r>
      <w:r>
        <w:br/>
      </w:r>
      <w:r>
        <w:rPr>
          <w:rFonts w:ascii="Times New Roman"/>
          <w:b w:val="false"/>
          <w:i w:val="false"/>
          <w:color w:val="000000"/>
          <w:sz w:val="28"/>
        </w:rPr>
        <w:t>
              акцияларының  ипотекалық компа-    жылдығы Қаржы ми-
</w:t>
      </w:r>
      <w:r>
        <w:br/>
      </w:r>
      <w:r>
        <w:rPr>
          <w:rFonts w:ascii="Times New Roman"/>
          <w:b w:val="false"/>
          <w:i w:val="false"/>
          <w:color w:val="000000"/>
          <w:sz w:val="28"/>
        </w:rPr>
        <w:t>
              пакетiн сатып ниясы" АҚ-ның                нистрлiгi
</w:t>
      </w:r>
      <w:r>
        <w:br/>
      </w:r>
      <w:r>
        <w:rPr>
          <w:rFonts w:ascii="Times New Roman"/>
          <w:b w:val="false"/>
          <w:i w:val="false"/>
          <w:color w:val="000000"/>
          <w:sz w:val="28"/>
        </w:rPr>
        <w:t>
              алу           акциялар пакетiн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республикалық меншiкке "Қазақстан ипотекалық компаниясы" АҚ-ның акцияларын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аннуитеттiк компанияны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500000 мың теңге (бес жүз миллион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сақтандыру рыногын дамытудың 2004-2006 жылдарға арналған бағдарламасын бекiту туралы" Қазақстан Республикасы Yкiметiнiң 2004 жылғы 1 шiлдедегi N 729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жұмыскердiң өмiрi мен денсаулығына еңбек мiндеттерiн орындау барысында зиян келтiргенi үшiн жұмыс берушiнiң жауапкершiлiгiн мiндеттi түрде сақтандыруды енгiзу.
</w:t>
      </w:r>
      <w:r>
        <w:br/>
      </w:r>
      <w:r>
        <w:rPr>
          <w:rFonts w:ascii="Times New Roman"/>
          <w:b w:val="false"/>
          <w:i w:val="false"/>
          <w:color w:val="000000"/>
          <w:sz w:val="28"/>
        </w:rPr>
        <w:t>
      5. Бюджеттiк бағдарламаның мiндеттерi: Мемлекеттiк аннуитет компаниясын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029       Мемлекеттiк   Мемлекеттiк аннуитет Бiр     Қазақстан
</w:t>
      </w:r>
      <w:r>
        <w:br/>
      </w:r>
      <w:r>
        <w:rPr>
          <w:rFonts w:ascii="Times New Roman"/>
          <w:b w:val="false"/>
          <w:i w:val="false"/>
          <w:color w:val="000000"/>
          <w:sz w:val="28"/>
        </w:rPr>
        <w:t>
              аннуитеттiк   компаниясының жарғы- жылдың  Республи-
</w:t>
      </w:r>
      <w:r>
        <w:br/>
      </w:r>
      <w:r>
        <w:rPr>
          <w:rFonts w:ascii="Times New Roman"/>
          <w:b w:val="false"/>
          <w:i w:val="false"/>
          <w:color w:val="000000"/>
          <w:sz w:val="28"/>
        </w:rPr>
        <w:t>
              компания      лық капиталын қалып- iшiнде  касының
</w:t>
      </w:r>
      <w:r>
        <w:br/>
      </w:r>
      <w:r>
        <w:rPr>
          <w:rFonts w:ascii="Times New Roman"/>
          <w:b w:val="false"/>
          <w:i w:val="false"/>
          <w:color w:val="000000"/>
          <w:sz w:val="28"/>
        </w:rPr>
        <w:t>
              құру          тастыру                      Қаржы ми-
</w:t>
      </w:r>
      <w:r>
        <w:br/>
      </w:r>
      <w:r>
        <w:rPr>
          <w:rFonts w:ascii="Times New Roman"/>
          <w:b w:val="false"/>
          <w:i w:val="false"/>
          <w:color w:val="000000"/>
          <w:sz w:val="28"/>
        </w:rPr>
        <w:t>
                                                         нистрлiгi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Қызметiнiң негiзгi бағыттары сақтандыру рыногында аннуитет өнiмдерiн ұсыну, оның iшiнде зейнетақы аннуитетi шарттарын жасасу; аннуитет шарттарын жасасу арқылы еңбек (қызметтiк) мiндеттерiн орындау кезiнде жарақат және зақым алған қызметкерлерге сақтандыру төлемдерiн жүзеге асыру болуы тиiс Мемлекеттiк аннуитет компаниясын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"Қарағанды көмір шахтасының" жойылған шахталар қызметкерлерінің денсаулығына келтірілген зиянды өтеу жөніндегі міндеттемелерін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484000 мың теңге (төрт жүз сексен төрт миллион теңге).
</w:t>
      </w:r>
      <w:r>
        <w:br/>
      </w:r>
      <w:r>
        <w:rPr>
          <w:rFonts w:ascii="Times New Roman"/>
          <w:b w:val="false"/>
          <w:i w:val="false"/>
          <w:color w:val="000000"/>
          <w:sz w:val="28"/>
        </w:rPr>
        <w:t>
      2. Бюджеттiк бағдарламаның нормативтiк құқықтық негiзi: "Қарағанды көмір бассейнінің кәсіпорындарын қаржы-экономикалық сауықтыру жөніндегі қосымша шаралар туралы" Қазақстан Республикасы Үкіметінің 1996 жылғы 16 шілдедегі N 908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көздері: республикалық бюджеттің қаражаты.
</w:t>
      </w:r>
      <w:r>
        <w:br/>
      </w:r>
      <w:r>
        <w:rPr>
          <w:rFonts w:ascii="Times New Roman"/>
          <w:b w:val="false"/>
          <w:i w:val="false"/>
          <w:color w:val="000000"/>
          <w:sz w:val="28"/>
        </w:rPr>
        <w:t>
      4. Бюджеттік бағдарламаның мақсаты: "Қарағандышахткөмір" жабық үлгідегі акционерлік қоғамының (бұдан әрі - "Қарағандашахткөмір" ЖҮАҚ) бұрынғы қызметкерлерінің денсаулығына келтірілген зиянды өтеу.
</w:t>
      </w:r>
      <w:r>
        <w:br/>
      </w:r>
      <w:r>
        <w:rPr>
          <w:rFonts w:ascii="Times New Roman"/>
          <w:b w:val="false"/>
          <w:i w:val="false"/>
          <w:color w:val="000000"/>
          <w:sz w:val="28"/>
        </w:rPr>
        <w:t>
      5. Бюджеттік бағдарламаның міндеттері: Жойылған шахталардың қызметкерлерінің денсаулығына келтірілген зиянды өтеу жөніндегі берешектердің орнын толтыру жөніндегі "Қарағандашахткөмір" ЖҮАҚ міндеттемелерін орындау.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039       "Қарағанды    "Қарағандышахткөмiр" жылдың  Қазақстан
</w:t>
      </w:r>
      <w:r>
        <w:br/>
      </w:r>
      <w:r>
        <w:rPr>
          <w:rFonts w:ascii="Times New Roman"/>
          <w:b w:val="false"/>
          <w:i w:val="false"/>
          <w:color w:val="000000"/>
          <w:sz w:val="28"/>
        </w:rPr>
        <w:t>
              көмiр шахта-  ЖҮАҚ бұрынғы шахта-  iшiнде  Республи-
</w:t>
      </w:r>
      <w:r>
        <w:br/>
      </w:r>
      <w:r>
        <w:rPr>
          <w:rFonts w:ascii="Times New Roman"/>
          <w:b w:val="false"/>
          <w:i w:val="false"/>
          <w:color w:val="000000"/>
          <w:sz w:val="28"/>
        </w:rPr>
        <w:t>
              сының" жойыл- лары қызметкерлерi-          касының
</w:t>
      </w:r>
      <w:r>
        <w:br/>
      </w:r>
      <w:r>
        <w:rPr>
          <w:rFonts w:ascii="Times New Roman"/>
          <w:b w:val="false"/>
          <w:i w:val="false"/>
          <w:color w:val="000000"/>
          <w:sz w:val="28"/>
        </w:rPr>
        <w:t>
              ған шахталар  нiң денсаулығына             Қаржы
</w:t>
      </w:r>
      <w:r>
        <w:br/>
      </w:r>
      <w:r>
        <w:rPr>
          <w:rFonts w:ascii="Times New Roman"/>
          <w:b w:val="false"/>
          <w:i w:val="false"/>
          <w:color w:val="000000"/>
          <w:sz w:val="28"/>
        </w:rPr>
        <w:t>
              қызметкерле-  келтiрiлген зиянды           министрлiгi
</w:t>
      </w:r>
      <w:r>
        <w:br/>
      </w:r>
      <w:r>
        <w:rPr>
          <w:rFonts w:ascii="Times New Roman"/>
          <w:b w:val="false"/>
          <w:i w:val="false"/>
          <w:color w:val="000000"/>
          <w:sz w:val="28"/>
        </w:rPr>
        <w:t>
              рiнiң денсау- өтеу жөнiндегi
</w:t>
      </w:r>
      <w:r>
        <w:br/>
      </w:r>
      <w:r>
        <w:rPr>
          <w:rFonts w:ascii="Times New Roman"/>
          <w:b w:val="false"/>
          <w:i w:val="false"/>
          <w:color w:val="000000"/>
          <w:sz w:val="28"/>
        </w:rPr>
        <w:t>
              лығына келтi- соманы төлеу
</w:t>
      </w:r>
      <w:r>
        <w:br/>
      </w:r>
      <w:r>
        <w:rPr>
          <w:rFonts w:ascii="Times New Roman"/>
          <w:b w:val="false"/>
          <w:i w:val="false"/>
          <w:color w:val="000000"/>
          <w:sz w:val="28"/>
        </w:rPr>
        <w:t>
              рiлген зиян-
</w:t>
      </w:r>
      <w:r>
        <w:br/>
      </w:r>
      <w:r>
        <w:rPr>
          <w:rFonts w:ascii="Times New Roman"/>
          <w:b w:val="false"/>
          <w:i w:val="false"/>
          <w:color w:val="000000"/>
          <w:sz w:val="28"/>
        </w:rPr>
        <w:t>
              ды өтеу жө-
</w:t>
      </w:r>
      <w:r>
        <w:br/>
      </w:r>
      <w:r>
        <w:rPr>
          <w:rFonts w:ascii="Times New Roman"/>
          <w:b w:val="false"/>
          <w:i w:val="false"/>
          <w:color w:val="000000"/>
          <w:sz w:val="28"/>
        </w:rPr>
        <w:t>
              нiндегi мiн-
</w:t>
      </w:r>
      <w:r>
        <w:br/>
      </w:r>
      <w:r>
        <w:rPr>
          <w:rFonts w:ascii="Times New Roman"/>
          <w:b w:val="false"/>
          <w:i w:val="false"/>
          <w:color w:val="000000"/>
          <w:sz w:val="28"/>
        </w:rPr>
        <w:t>
              деттемелерiн
</w:t>
      </w:r>
      <w:r>
        <w:br/>
      </w:r>
      <w:r>
        <w:rPr>
          <w:rFonts w:ascii="Times New Roman"/>
          <w:b w:val="false"/>
          <w:i w:val="false"/>
          <w:color w:val="000000"/>
          <w:sz w:val="28"/>
        </w:rPr>
        <w:t>
              орындау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"Қарағанды шахта көмiр" ЖСАҚ таратылған шахталардың денсаулығына нұқсан келтiрген қызметкерлерiнiң алдындағы регрессиялық талаптар бойынша берешектi өтеу мақсатында кредитор тiзiлiмiне сәйкес мiндеттемелердi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 құрылысының мемлекеттiк бағдарламасын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iске асыруды институционалдық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053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 900000 мың теңге (он бiр миллиард тоғыз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тұрғын үй құрылысын дамытудың 2005-2007 жылдарға арналған мемлекеттiк бағдарламасы туралы" 2004 жылғы 11 маусымдағы 
</w:t>
      </w:r>
      <w:r>
        <w:rPr>
          <w:rFonts w:ascii="Times New Roman"/>
          <w:b w:val="false"/>
          <w:i w:val="false"/>
          <w:color w:val="000000"/>
          <w:sz w:val="28"/>
        </w:rPr>
        <w:t xml:space="preserve"> Жарлығы </w:t>
      </w:r>
      <w:r>
        <w:rPr>
          <w:rFonts w:ascii="Times New Roman"/>
          <w:b w:val="false"/>
          <w:i w:val="false"/>
          <w:color w:val="000000"/>
          <w:sz w:val="28"/>
        </w:rPr>
        <w:t>
, "Тұрғын үй құрылыс жинақ банкiн құру туралы" Қазақстан Республикасы Үкiметiнiң 2003 жылғы 16 сәуiрдегi N 364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тұрғын үй құрылысының дамытудың 2005-2007 жылдарға арналған мемлекеттiк бағдарламасын iске асыруды қамтамасыз ету.
</w:t>
      </w:r>
      <w:r>
        <w:br/>
      </w:r>
      <w:r>
        <w:rPr>
          <w:rFonts w:ascii="Times New Roman"/>
          <w:b w:val="false"/>
          <w:i w:val="false"/>
          <w:color w:val="000000"/>
          <w:sz w:val="28"/>
        </w:rPr>
        <w:t>
      5. Бюджеттiк бағдарламаның мiндеттерi: даму институттарын капиталдандыру.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053       Тұрғын үй
</w:t>
      </w:r>
      <w:r>
        <w:br/>
      </w:r>
      <w:r>
        <w:rPr>
          <w:rFonts w:ascii="Times New Roman"/>
          <w:b w:val="false"/>
          <w:i w:val="false"/>
          <w:color w:val="000000"/>
          <w:sz w:val="28"/>
        </w:rPr>
        <w:t>
              құрылысының
</w:t>
      </w:r>
      <w:r>
        <w:br/>
      </w:r>
      <w:r>
        <w:rPr>
          <w:rFonts w:ascii="Times New Roman"/>
          <w:b w:val="false"/>
          <w:i w:val="false"/>
          <w:color w:val="000000"/>
          <w:sz w:val="28"/>
        </w:rPr>
        <w:t>
              мемлекеттiк
</w:t>
      </w:r>
      <w:r>
        <w:br/>
      </w:r>
      <w:r>
        <w:rPr>
          <w:rFonts w:ascii="Times New Roman"/>
          <w:b w:val="false"/>
          <w:i w:val="false"/>
          <w:color w:val="000000"/>
          <w:sz w:val="28"/>
        </w:rPr>
        <w:t>
              бағдарламасын
</w:t>
      </w:r>
      <w:r>
        <w:br/>
      </w:r>
      <w:r>
        <w:rPr>
          <w:rFonts w:ascii="Times New Roman"/>
          <w:b w:val="false"/>
          <w:i w:val="false"/>
          <w:color w:val="000000"/>
          <w:sz w:val="28"/>
        </w:rPr>
        <w:t>
              iске асыруды
</w:t>
      </w:r>
      <w:r>
        <w:br/>
      </w:r>
      <w:r>
        <w:rPr>
          <w:rFonts w:ascii="Times New Roman"/>
          <w:b w:val="false"/>
          <w:i w:val="false"/>
          <w:color w:val="000000"/>
          <w:sz w:val="28"/>
        </w:rPr>
        <w:t>
              институцио-
</w:t>
      </w:r>
      <w:r>
        <w:br/>
      </w:r>
      <w:r>
        <w:rPr>
          <w:rFonts w:ascii="Times New Roman"/>
          <w:b w:val="false"/>
          <w:i w:val="false"/>
          <w:color w:val="000000"/>
          <w:sz w:val="28"/>
        </w:rPr>
        <w:t>
              налдық қамта-
</w:t>
      </w:r>
      <w:r>
        <w:br/>
      </w:r>
      <w:r>
        <w:rPr>
          <w:rFonts w:ascii="Times New Roman"/>
          <w:b w:val="false"/>
          <w:i w:val="false"/>
          <w:color w:val="000000"/>
          <w:sz w:val="28"/>
        </w:rPr>
        <w:t>
              масыз eту
</w:t>
      </w:r>
    </w:p>
    <w:p>
      <w:pPr>
        <w:spacing w:after="0"/>
        <w:ind w:left="0"/>
        <w:jc w:val="both"/>
      </w:pPr>
      <w:r>
        <w:rPr>
          <w:rFonts w:ascii="Times New Roman"/>
          <w:b w:val="false"/>
          <w:i w:val="false"/>
          <w:color w:val="000000"/>
          <w:sz w:val="28"/>
        </w:rPr>
        <w:t>
2        100  "Қазақстанның "Қазақстанның тұрғын 2005    Қазақстан
</w:t>
      </w:r>
      <w:r>
        <w:br/>
      </w:r>
      <w:r>
        <w:rPr>
          <w:rFonts w:ascii="Times New Roman"/>
          <w:b w:val="false"/>
          <w:i w:val="false"/>
          <w:color w:val="000000"/>
          <w:sz w:val="28"/>
        </w:rPr>
        <w:t>
              тұрғын үй     үй құрылыс жинақ     жылдың  Республи-
</w:t>
      </w:r>
      <w:r>
        <w:br/>
      </w:r>
      <w:r>
        <w:rPr>
          <w:rFonts w:ascii="Times New Roman"/>
          <w:b w:val="false"/>
          <w:i w:val="false"/>
          <w:color w:val="000000"/>
          <w:sz w:val="28"/>
        </w:rPr>
        <w:t>
              құрылыс жинақ банкi" АҚ жарғылық   бiрiншi касының
</w:t>
      </w:r>
      <w:r>
        <w:br/>
      </w:r>
      <w:r>
        <w:rPr>
          <w:rFonts w:ascii="Times New Roman"/>
          <w:b w:val="false"/>
          <w:i w:val="false"/>
          <w:color w:val="000000"/>
          <w:sz w:val="28"/>
        </w:rPr>
        <w:t>
              банкi" АҚ-ның капиталын арттыруы   жарты   Қаржы
</w:t>
      </w:r>
      <w:r>
        <w:br/>
      </w:r>
      <w:r>
        <w:rPr>
          <w:rFonts w:ascii="Times New Roman"/>
          <w:b w:val="false"/>
          <w:i w:val="false"/>
          <w:color w:val="000000"/>
          <w:sz w:val="28"/>
        </w:rPr>
        <w:t>
              жарғылық ка-                       жылдық  министрлiгi
</w:t>
      </w:r>
      <w:r>
        <w:br/>
      </w:r>
      <w:r>
        <w:rPr>
          <w:rFonts w:ascii="Times New Roman"/>
          <w:b w:val="false"/>
          <w:i w:val="false"/>
          <w:color w:val="000000"/>
          <w:sz w:val="28"/>
        </w:rPr>
        <w:t>
              питалын ұл-
</w:t>
      </w:r>
      <w:r>
        <w:br/>
      </w:r>
      <w:r>
        <w:rPr>
          <w:rFonts w:ascii="Times New Roman"/>
          <w:b w:val="false"/>
          <w:i w:val="false"/>
          <w:color w:val="000000"/>
          <w:sz w:val="28"/>
        </w:rPr>
        <w:t>
              ғайту
</w:t>
      </w:r>
    </w:p>
    <w:p>
      <w:pPr>
        <w:spacing w:after="0"/>
        <w:ind w:left="0"/>
        <w:jc w:val="both"/>
      </w:pPr>
      <w:r>
        <w:rPr>
          <w:rFonts w:ascii="Times New Roman"/>
          <w:b w:val="false"/>
          <w:i w:val="false"/>
          <w:color w:val="000000"/>
          <w:sz w:val="28"/>
        </w:rPr>
        <w:t>
3        101  "Қазақстандық "Қазақстан ипотека-  2005    Қазақстан
</w:t>
      </w:r>
      <w:r>
        <w:br/>
      </w:r>
      <w:r>
        <w:rPr>
          <w:rFonts w:ascii="Times New Roman"/>
          <w:b w:val="false"/>
          <w:i w:val="false"/>
          <w:color w:val="000000"/>
          <w:sz w:val="28"/>
        </w:rPr>
        <w:t>
              ипотекалық    лық компаниясы" ЖАҚ  жылдың  Республи-
</w:t>
      </w:r>
      <w:r>
        <w:br/>
      </w:r>
      <w:r>
        <w:rPr>
          <w:rFonts w:ascii="Times New Roman"/>
          <w:b w:val="false"/>
          <w:i w:val="false"/>
          <w:color w:val="000000"/>
          <w:sz w:val="28"/>
        </w:rPr>
        <w:t>
              компания"     жарғылық капиталын   бiрiншi касының
</w:t>
      </w:r>
      <w:r>
        <w:br/>
      </w:r>
      <w:r>
        <w:rPr>
          <w:rFonts w:ascii="Times New Roman"/>
          <w:b w:val="false"/>
          <w:i w:val="false"/>
          <w:color w:val="000000"/>
          <w:sz w:val="28"/>
        </w:rPr>
        <w:t>
              АҚ-ның жарғы- арттыруы             жарты   Қаржы
</w:t>
      </w:r>
      <w:r>
        <w:br/>
      </w:r>
      <w:r>
        <w:rPr>
          <w:rFonts w:ascii="Times New Roman"/>
          <w:b w:val="false"/>
          <w:i w:val="false"/>
          <w:color w:val="000000"/>
          <w:sz w:val="28"/>
        </w:rPr>
        <w:t>
              лық капиталын                      жылдық  министрлiгi
</w:t>
      </w:r>
      <w:r>
        <w:br/>
      </w:r>
      <w:r>
        <w:rPr>
          <w:rFonts w:ascii="Times New Roman"/>
          <w:b w:val="false"/>
          <w:i w:val="false"/>
          <w:color w:val="000000"/>
          <w:sz w:val="28"/>
        </w:rPr>
        <w:t>
              ұлғайту
</w:t>
      </w:r>
    </w:p>
    <w:p>
      <w:pPr>
        <w:spacing w:after="0"/>
        <w:ind w:left="0"/>
        <w:jc w:val="both"/>
      </w:pPr>
      <w:r>
        <w:rPr>
          <w:rFonts w:ascii="Times New Roman"/>
          <w:b w:val="false"/>
          <w:i w:val="false"/>
          <w:color w:val="000000"/>
          <w:sz w:val="28"/>
        </w:rPr>
        <w:t>
4        102  "Ипотекалық   "Ипотекалық кредит-  2005    Қазақстан
</w:t>
      </w:r>
      <w:r>
        <w:br/>
      </w:r>
      <w:r>
        <w:rPr>
          <w:rFonts w:ascii="Times New Roman"/>
          <w:b w:val="false"/>
          <w:i w:val="false"/>
          <w:color w:val="000000"/>
          <w:sz w:val="28"/>
        </w:rPr>
        <w:t>
              кредиттерге   тердi кепілге беру-  жылдың  Республи-
</w:t>
      </w:r>
      <w:r>
        <w:br/>
      </w:r>
      <w:r>
        <w:rPr>
          <w:rFonts w:ascii="Times New Roman"/>
          <w:b w:val="false"/>
          <w:i w:val="false"/>
          <w:color w:val="000000"/>
          <w:sz w:val="28"/>
        </w:rPr>
        <w:t>
              кепiлдiк      дiң қазақстандық     бiрiншi касының
</w:t>
      </w:r>
      <w:r>
        <w:br/>
      </w:r>
      <w:r>
        <w:rPr>
          <w:rFonts w:ascii="Times New Roman"/>
          <w:b w:val="false"/>
          <w:i w:val="false"/>
          <w:color w:val="000000"/>
          <w:sz w:val="28"/>
        </w:rPr>
        <w:t>
              берудiң       қоры" АҚ жарғылық    жарты   Қаржы
</w:t>
      </w:r>
      <w:r>
        <w:br/>
      </w:r>
      <w:r>
        <w:rPr>
          <w:rFonts w:ascii="Times New Roman"/>
          <w:b w:val="false"/>
          <w:i w:val="false"/>
          <w:color w:val="000000"/>
          <w:sz w:val="28"/>
        </w:rPr>
        <w:t>
              қазақстандық  капиталын арттыруы   жылдық  министрлiгi
</w:t>
      </w:r>
      <w:r>
        <w:br/>
      </w:r>
      <w:r>
        <w:rPr>
          <w:rFonts w:ascii="Times New Roman"/>
          <w:b w:val="false"/>
          <w:i w:val="false"/>
          <w:color w:val="000000"/>
          <w:sz w:val="28"/>
        </w:rPr>
        <w:t>
              қоры" АҚ-ның
</w:t>
      </w:r>
      <w:r>
        <w:br/>
      </w:r>
      <w:r>
        <w:rPr>
          <w:rFonts w:ascii="Times New Roman"/>
          <w:b w:val="false"/>
          <w:i w:val="false"/>
          <w:color w:val="000000"/>
          <w:sz w:val="28"/>
        </w:rPr>
        <w:t>
              жарғылық
</w:t>
      </w:r>
      <w:r>
        <w:br/>
      </w:r>
      <w:r>
        <w:rPr>
          <w:rFonts w:ascii="Times New Roman"/>
          <w:b w:val="false"/>
          <w:i w:val="false"/>
          <w:color w:val="000000"/>
          <w:sz w:val="28"/>
        </w:rPr>
        <w:t>
              капиталын
</w:t>
      </w:r>
      <w:r>
        <w:br/>
      </w:r>
      <w:r>
        <w:rPr>
          <w:rFonts w:ascii="Times New Roman"/>
          <w:b w:val="false"/>
          <w:i w:val="false"/>
          <w:color w:val="000000"/>
          <w:sz w:val="28"/>
        </w:rPr>
        <w:t>
              ұлғайту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"Қазақстанның тұрғын үй құрылыс жинақ банкi" АҚ, "Қазақстан ипотекалық компаниясы" ЖАҚ, "Қазақстан ипотекалық кредиттерге кепiлдiк беру қоры" ЖАҚ компанияларының қаржылық тұрақтылығын қамтамасыз ету, "Қазақстан ипотекалық компаниясы" ЖАҚ арнайы бағдарламасын iске асыру үшiн "Қазақстан ипотекалық компаниясы" ЖАҚ-ның ипотекалық облигациялар шығаруы, сондай-ақ тұрғын үй құрылыс жинақтаулары жүйесiн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бюджеттен Ұлттық қорға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ресми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066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13657725 мың теңге (он үш миллиард алты жүз елу жетi миллион жетi жүз жиырма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Президентiнiң "Қазақстан Республикасы Ұлттық қорының кейбiр мәселелерi туралы" 2001 жылғы 29 қаңтардағы 543 
</w:t>
      </w:r>
      <w:r>
        <w:rPr>
          <w:rFonts w:ascii="Times New Roman"/>
          <w:b w:val="false"/>
          <w:i w:val="false"/>
          <w:color w:val="000000"/>
          <w:sz w:val="28"/>
        </w:rPr>
        <w:t xml:space="preserve"> Жарлығымен </w:t>
      </w:r>
      <w:r>
        <w:rPr>
          <w:rFonts w:ascii="Times New Roman"/>
          <w:b w:val="false"/>
          <w:i w:val="false"/>
          <w:color w:val="000000"/>
          <w:sz w:val="28"/>
        </w:rPr>
        <w:t>
 бекiтiлген ереженiң 7-тармағының 1-тармақшасына сәйкес.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 жинағының қалыптасуы.
</w:t>
      </w:r>
      <w:r>
        <w:br/>
      </w:r>
      <w:r>
        <w:rPr>
          <w:rFonts w:ascii="Times New Roman"/>
          <w:b w:val="false"/>
          <w:i w:val="false"/>
          <w:color w:val="000000"/>
          <w:sz w:val="28"/>
        </w:rPr>
        <w:t>
      5. Бюджеттiк бағдарламаның мiндеттерi: Қазақстан Республикасы Ұлттық қорының жинақ функциясының орындалуы.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066       Республикалық
</w:t>
      </w:r>
      <w:r>
        <w:br/>
      </w:r>
      <w:r>
        <w:rPr>
          <w:rFonts w:ascii="Times New Roman"/>
          <w:b w:val="false"/>
          <w:i w:val="false"/>
          <w:color w:val="000000"/>
          <w:sz w:val="28"/>
        </w:rPr>
        <w:t>
              бюджеттен
</w:t>
      </w:r>
      <w:r>
        <w:br/>
      </w:r>
      <w:r>
        <w:rPr>
          <w:rFonts w:ascii="Times New Roman"/>
          <w:b w:val="false"/>
          <w:i w:val="false"/>
          <w:color w:val="000000"/>
          <w:sz w:val="28"/>
        </w:rPr>
        <w:t>
              Ұлттық қорға
</w:t>
      </w:r>
      <w:r>
        <w:br/>
      </w:r>
      <w:r>
        <w:rPr>
          <w:rFonts w:ascii="Times New Roman"/>
          <w:b w:val="false"/>
          <w:i w:val="false"/>
          <w:color w:val="000000"/>
          <w:sz w:val="28"/>
        </w:rPr>
        <w:t>
              берiлетiн
</w:t>
      </w:r>
      <w:r>
        <w:br/>
      </w:r>
      <w:r>
        <w:rPr>
          <w:rFonts w:ascii="Times New Roman"/>
          <w:b w:val="false"/>
          <w:i w:val="false"/>
          <w:color w:val="000000"/>
          <w:sz w:val="28"/>
        </w:rPr>
        <w:t>
              ресми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2        100  Жоспарлы      Ұлттық қорға респу-  жылдың  Қазақстан
</w:t>
      </w:r>
      <w:r>
        <w:br/>
      </w:r>
      <w:r>
        <w:rPr>
          <w:rFonts w:ascii="Times New Roman"/>
          <w:b w:val="false"/>
          <w:i w:val="false"/>
          <w:color w:val="000000"/>
          <w:sz w:val="28"/>
        </w:rPr>
        <w:t>
              түсiмдер      бликалық бюджеттен   iшiнде  Республи-
</w:t>
      </w:r>
      <w:r>
        <w:br/>
      </w:r>
      <w:r>
        <w:rPr>
          <w:rFonts w:ascii="Times New Roman"/>
          <w:b w:val="false"/>
          <w:i w:val="false"/>
          <w:color w:val="000000"/>
          <w:sz w:val="28"/>
        </w:rPr>
        <w:t>
              есебiнен      ақша қаражатының             касының
</w:t>
      </w:r>
      <w:r>
        <w:br/>
      </w:r>
      <w:r>
        <w:rPr>
          <w:rFonts w:ascii="Times New Roman"/>
          <w:b w:val="false"/>
          <w:i w:val="false"/>
          <w:color w:val="000000"/>
          <w:sz w:val="28"/>
        </w:rPr>
        <w:t>
              pecми         бөлiнуi                      Қаржы
</w:t>
      </w:r>
      <w:r>
        <w:br/>
      </w:r>
      <w:r>
        <w:rPr>
          <w:rFonts w:ascii="Times New Roman"/>
          <w:b w:val="false"/>
          <w:i w:val="false"/>
          <w:color w:val="000000"/>
          <w:sz w:val="28"/>
        </w:rPr>
        <w:t>
              трансферттер                               министрлiгi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Республикалық бюджеттен алынатын ресми трансферттер есебiнен Ұлттық қордың жинақтаушы функцияларының орындалуы.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"Нашақорлыққа және есiрткi бизнесiне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48385 мың теңге (қырық сегiз миллион үш жүз сексен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- 2030. Барлық қазақстандықтардың өсiп-өркендеуi, қауiпсiздiгi және әл-ауқатының артуы" Президенттiң Қазақстан халқына 1997 жылғы 10 қазандағы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 Президентiнiң 2000 жылғы 16 мамырдағы N 394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Республикасында нашақорлыққа және есiрткi бизнесiне қарсы күрестiң 2001-2005 жылдарға арналған стратегиясы;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N 279-1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нашақорлыққа қарсы күрестiң 2001-2005 жылдарға арналған басым iс-шараларының жоспарын бекiту туралы" Қазақстан Республикасы Үкiметiнiң 2001 жылғы 2 ақпандағы N 176 
</w:t>
      </w:r>
      <w:r>
        <w:rPr>
          <w:rFonts w:ascii="Times New Roman"/>
          <w:b w:val="false"/>
          <w:i w:val="false"/>
          <w:color w:val="000000"/>
          <w:sz w:val="28"/>
        </w:rPr>
        <w:t xml:space="preserve"> қаулысы </w:t>
      </w:r>
      <w:r>
        <w:rPr>
          <w:rFonts w:ascii="Times New Roman"/>
          <w:b w:val="false"/>
          <w:i w:val="false"/>
          <w:color w:val="000000"/>
          <w:sz w:val="28"/>
        </w:rPr>
        <w:t>
, "Нашақорлықты емдеу және медициналық алдын алу" бағдарламасын бекiту туралы" Қазақстан Республикасы Yкiметiнiң 2001 жылғы 15 маусымдағы N 829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Қауiпсiздiк Кеңесi мәжiлiсiнiң 2002 жылғы 20 ақпандағы хаттамасының 1.1.9-тармағы.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нашақорлыққа және есiрткi бизнесiнiң одан әрi таралуына қарсы тиiмдi мемлекеттiк және қоғамдық қарсы iс-қимыл жүйесiнiң негiзгi буындарын нығайту, кеден органдарын техникалық жағынан жарақтандыру.
</w:t>
      </w:r>
      <w:r>
        <w:br/>
      </w:r>
      <w:r>
        <w:rPr>
          <w:rFonts w:ascii="Times New Roman"/>
          <w:b w:val="false"/>
          <w:i w:val="false"/>
          <w:color w:val="000000"/>
          <w:sz w:val="28"/>
        </w:rPr>
        <w:t>
      5. Бюджеттiк бағдарламаның мiндеттерi: есiрткi құралдарының, психотроптық заттардың және прекурсорлардың заңсыз айналымына қарсы iс-қимыл тетiгiн дамыту, есiрткiлердiң заңсыз айналымы мен олардың терiс пайдаланылуын бақылау саласындағы халықаралық ынтымақтастықты нығайту, есiрткi құралдарының, психотроптық заттардың және прекурсорлардың контрабандасын анықтау нысанасына кедендiк тексерудiң сапасын жақсарту.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104       Нашақорлыққа  5 дана мөлшерiнде    Жыл     Қазақстан
</w:t>
      </w:r>
      <w:r>
        <w:br/>
      </w:r>
      <w:r>
        <w:rPr>
          <w:rFonts w:ascii="Times New Roman"/>
          <w:b w:val="false"/>
          <w:i w:val="false"/>
          <w:color w:val="000000"/>
          <w:sz w:val="28"/>
        </w:rPr>
        <w:t>
              және есiрткi  волоконнооптикалық   iшiнде  Республи-
</w:t>
      </w:r>
      <w:r>
        <w:br/>
      </w:r>
      <w:r>
        <w:rPr>
          <w:rFonts w:ascii="Times New Roman"/>
          <w:b w:val="false"/>
          <w:i w:val="false"/>
          <w:color w:val="000000"/>
          <w:sz w:val="28"/>
        </w:rPr>
        <w:t>
              бизнесiне     эндоскоптар сатып            касының
</w:t>
      </w:r>
      <w:r>
        <w:br/>
      </w:r>
      <w:r>
        <w:rPr>
          <w:rFonts w:ascii="Times New Roman"/>
          <w:b w:val="false"/>
          <w:i w:val="false"/>
          <w:color w:val="000000"/>
          <w:sz w:val="28"/>
        </w:rPr>
        <w:t>
              қарсы күpec   алу, 1 дана мөлше-           Қаржы
</w:t>
      </w:r>
      <w:r>
        <w:br/>
      </w:r>
      <w:r>
        <w:rPr>
          <w:rFonts w:ascii="Times New Roman"/>
          <w:b w:val="false"/>
          <w:i w:val="false"/>
          <w:color w:val="000000"/>
          <w:sz w:val="28"/>
        </w:rPr>
        <w:t>
                            рiнде контрабанданы          министрлiгi
</w:t>
      </w:r>
      <w:r>
        <w:br/>
      </w:r>
      <w:r>
        <w:rPr>
          <w:rFonts w:ascii="Times New Roman"/>
          <w:b w:val="false"/>
          <w:i w:val="false"/>
          <w:color w:val="000000"/>
          <w:sz w:val="28"/>
        </w:rPr>
        <w:t>
                            iздеуге арналған
</w:t>
      </w:r>
      <w:r>
        <w:br/>
      </w:r>
      <w:r>
        <w:rPr>
          <w:rFonts w:ascii="Times New Roman"/>
          <w:b w:val="false"/>
          <w:i w:val="false"/>
          <w:color w:val="000000"/>
          <w:sz w:val="28"/>
        </w:rPr>
        <w:t>
                            салқындатылмайтын
</w:t>
      </w:r>
      <w:r>
        <w:br/>
      </w:r>
      <w:r>
        <w:rPr>
          <w:rFonts w:ascii="Times New Roman"/>
          <w:b w:val="false"/>
          <w:i w:val="false"/>
          <w:color w:val="000000"/>
          <w:sz w:val="28"/>
        </w:rPr>
        <w:t>
                            тепловизорларды
</w:t>
      </w:r>
      <w:r>
        <w:br/>
      </w:r>
      <w:r>
        <w:rPr>
          <w:rFonts w:ascii="Times New Roman"/>
          <w:b w:val="false"/>
          <w:i w:val="false"/>
          <w:color w:val="000000"/>
          <w:sz w:val="28"/>
        </w:rPr>
        <w:t>
                            сатып aлу, 21 дана
</w:t>
      </w:r>
      <w:r>
        <w:br/>
      </w:r>
      <w:r>
        <w:rPr>
          <w:rFonts w:ascii="Times New Roman"/>
          <w:b w:val="false"/>
          <w:i w:val="false"/>
          <w:color w:val="000000"/>
          <w:sz w:val="28"/>
        </w:rPr>
        <w:t>
                            мөлшерiнде есiрткi
</w:t>
      </w:r>
      <w:r>
        <w:br/>
      </w:r>
      <w:r>
        <w:rPr>
          <w:rFonts w:ascii="Times New Roman"/>
          <w:b w:val="false"/>
          <w:i w:val="false"/>
          <w:color w:val="000000"/>
          <w:sz w:val="28"/>
        </w:rPr>
        <w:t>
                            заттарының шұғыл
</w:t>
      </w:r>
      <w:r>
        <w:br/>
      </w:r>
      <w:r>
        <w:rPr>
          <w:rFonts w:ascii="Times New Roman"/>
          <w:b w:val="false"/>
          <w:i w:val="false"/>
          <w:color w:val="000000"/>
          <w:sz w:val="28"/>
        </w:rPr>
        <w:t>
                            талдау жиынтығын
</w:t>
      </w:r>
      <w:r>
        <w:br/>
      </w:r>
      <w:r>
        <w:rPr>
          <w:rFonts w:ascii="Times New Roman"/>
          <w:b w:val="false"/>
          <w:i w:val="false"/>
          <w:color w:val="000000"/>
          <w:sz w:val="28"/>
        </w:rPr>
        <w:t>
                            сатып алу.
</w:t>
      </w:r>
      <w:r>
        <w:br/>
      </w:r>
      <w:r>
        <w:rPr>
          <w:rFonts w:ascii="Times New Roman"/>
          <w:b w:val="false"/>
          <w:i w:val="false"/>
          <w:color w:val="000000"/>
          <w:sz w:val="28"/>
        </w:rPr>
        <w:t>
                            14 дана мөлшерiнде
</w:t>
      </w:r>
      <w:r>
        <w:br/>
      </w:r>
      <w:r>
        <w:rPr>
          <w:rFonts w:ascii="Times New Roman"/>
          <w:b w:val="false"/>
          <w:i w:val="false"/>
          <w:color w:val="000000"/>
          <w:sz w:val="28"/>
        </w:rPr>
        <w:t>
                            түнде көру құралын
</w:t>
      </w:r>
      <w:r>
        <w:br/>
      </w:r>
      <w:r>
        <w:rPr>
          <w:rFonts w:ascii="Times New Roman"/>
          <w:b w:val="false"/>
          <w:i w:val="false"/>
          <w:color w:val="000000"/>
          <w:sz w:val="28"/>
        </w:rPr>
        <w:t>
                            сатып алу.
</w:t>
      </w:r>
      <w:r>
        <w:br/>
      </w:r>
      <w:r>
        <w:rPr>
          <w:rFonts w:ascii="Times New Roman"/>
          <w:b w:val="false"/>
          <w:i w:val="false"/>
          <w:color w:val="000000"/>
          <w:sz w:val="28"/>
        </w:rPr>
        <w:t>
                            Есiрткi және жарыл-
</w:t>
      </w:r>
      <w:r>
        <w:br/>
      </w:r>
      <w:r>
        <w:rPr>
          <w:rFonts w:ascii="Times New Roman"/>
          <w:b w:val="false"/>
          <w:i w:val="false"/>
          <w:color w:val="000000"/>
          <w:sz w:val="28"/>
        </w:rPr>
        <w:t>
                            ғыш заттарды түсiне
</w:t>
      </w:r>
      <w:r>
        <w:br/>
      </w:r>
      <w:r>
        <w:rPr>
          <w:rFonts w:ascii="Times New Roman"/>
          <w:b w:val="false"/>
          <w:i w:val="false"/>
          <w:color w:val="000000"/>
          <w:sz w:val="28"/>
        </w:rPr>
        <w:t>
                            қарай бөлудi қолдана
</w:t>
      </w:r>
      <w:r>
        <w:br/>
      </w:r>
      <w:r>
        <w:rPr>
          <w:rFonts w:ascii="Times New Roman"/>
          <w:b w:val="false"/>
          <w:i w:val="false"/>
          <w:color w:val="000000"/>
          <w:sz w:val="28"/>
        </w:rPr>
        <w:t>
                            отырып, жүк пен қол
</w:t>
      </w:r>
      <w:r>
        <w:br/>
      </w:r>
      <w:r>
        <w:rPr>
          <w:rFonts w:ascii="Times New Roman"/>
          <w:b w:val="false"/>
          <w:i w:val="false"/>
          <w:color w:val="000000"/>
          <w:sz w:val="28"/>
        </w:rPr>
        <w:t>
                            жүгiнiң құрамын
</w:t>
      </w:r>
      <w:r>
        <w:br/>
      </w:r>
      <w:r>
        <w:rPr>
          <w:rFonts w:ascii="Times New Roman"/>
          <w:b w:val="false"/>
          <w:i w:val="false"/>
          <w:color w:val="000000"/>
          <w:sz w:val="28"/>
        </w:rPr>
        <w:t>
                            қашықтан бақылауға
</w:t>
      </w:r>
      <w:r>
        <w:br/>
      </w:r>
      <w:r>
        <w:rPr>
          <w:rFonts w:ascii="Times New Roman"/>
          <w:b w:val="false"/>
          <w:i w:val="false"/>
          <w:color w:val="000000"/>
          <w:sz w:val="28"/>
        </w:rPr>
        <w:t>
                            арналған PAПИСКAH-500
</w:t>
      </w:r>
      <w:r>
        <w:br/>
      </w:r>
      <w:r>
        <w:rPr>
          <w:rFonts w:ascii="Times New Roman"/>
          <w:b w:val="false"/>
          <w:i w:val="false"/>
          <w:color w:val="000000"/>
          <w:sz w:val="28"/>
        </w:rPr>
        <w:t>
                            - рентгендiк тексеру
</w:t>
      </w:r>
      <w:r>
        <w:br/>
      </w:r>
      <w:r>
        <w:rPr>
          <w:rFonts w:ascii="Times New Roman"/>
          <w:b w:val="false"/>
          <w:i w:val="false"/>
          <w:color w:val="000000"/>
          <w:sz w:val="28"/>
        </w:rPr>
        <w:t>
                            техникасын 1 дана
</w:t>
      </w:r>
      <w:r>
        <w:br/>
      </w:r>
      <w:r>
        <w:rPr>
          <w:rFonts w:ascii="Times New Roman"/>
          <w:b w:val="false"/>
          <w:i w:val="false"/>
          <w:color w:val="000000"/>
          <w:sz w:val="28"/>
        </w:rPr>
        <w:t>
                            мөлшерiнде сатып
</w:t>
      </w:r>
      <w:r>
        <w:br/>
      </w:r>
      <w:r>
        <w:rPr>
          <w:rFonts w:ascii="Times New Roman"/>
          <w:b w:val="false"/>
          <w:i w:val="false"/>
          <w:color w:val="000000"/>
          <w:sz w:val="28"/>
        </w:rPr>
        <w:t>
                            алу.
</w:t>
      </w:r>
      <w:r>
        <w:br/>
      </w:r>
      <w:r>
        <w:rPr>
          <w:rFonts w:ascii="Times New Roman"/>
          <w:b w:val="false"/>
          <w:i w:val="false"/>
          <w:color w:val="000000"/>
          <w:sz w:val="28"/>
        </w:rPr>
        <w:t>
                            Мыналарды сатып алу:
</w:t>
      </w:r>
      <w:r>
        <w:br/>
      </w:r>
      <w:r>
        <w:rPr>
          <w:rFonts w:ascii="Times New Roman"/>
          <w:b w:val="false"/>
          <w:i w:val="false"/>
          <w:color w:val="000000"/>
          <w:sz w:val="28"/>
        </w:rPr>
        <w:t>
                            ALOKA SSD-500 "MIKRUS"
</w:t>
      </w:r>
      <w:r>
        <w:br/>
      </w:r>
      <w:r>
        <w:rPr>
          <w:rFonts w:ascii="Times New Roman"/>
          <w:b w:val="false"/>
          <w:i w:val="false"/>
          <w:color w:val="000000"/>
          <w:sz w:val="28"/>
        </w:rPr>
        <w:t>
                            ультрадыбыстық қара-ақ
</w:t>
      </w:r>
      <w:r>
        <w:br/>
      </w:r>
      <w:r>
        <w:rPr>
          <w:rFonts w:ascii="Times New Roman"/>
          <w:b w:val="false"/>
          <w:i w:val="false"/>
          <w:color w:val="000000"/>
          <w:sz w:val="28"/>
        </w:rPr>
        <w:t>
                            портативтiк сканерлер
</w:t>
      </w:r>
      <w:r>
        <w:br/>
      </w:r>
      <w:r>
        <w:rPr>
          <w:rFonts w:ascii="Times New Roman"/>
          <w:b w:val="false"/>
          <w:i w:val="false"/>
          <w:color w:val="000000"/>
          <w:sz w:val="28"/>
        </w:rPr>
        <w:t>
                            (7 монитор, 3,5 Мгц
</w:t>
      </w:r>
      <w:r>
        <w:br/>
      </w:r>
      <w:r>
        <w:rPr>
          <w:rFonts w:ascii="Times New Roman"/>
          <w:b w:val="false"/>
          <w:i w:val="false"/>
          <w:color w:val="000000"/>
          <w:sz w:val="28"/>
        </w:rPr>
        <w:t>
                            конвекср абломиналдық
</w:t>
      </w:r>
      <w:r>
        <w:br/>
      </w:r>
      <w:r>
        <w:rPr>
          <w:rFonts w:ascii="Times New Roman"/>
          <w:b w:val="false"/>
          <w:i w:val="false"/>
          <w:color w:val="000000"/>
          <w:sz w:val="28"/>
        </w:rPr>
        <w:t>
                            датчигi) - 6 жиынтық,
</w:t>
      </w:r>
      <w:r>
        <w:br/>
      </w:r>
      <w:r>
        <w:rPr>
          <w:rFonts w:ascii="Times New Roman"/>
          <w:b w:val="false"/>
          <w:i w:val="false"/>
          <w:color w:val="000000"/>
          <w:sz w:val="28"/>
        </w:rPr>
        <w:t>
                            ЖК-дисплей қағазы
</w:t>
      </w:r>
      <w:r>
        <w:br/>
      </w:r>
      <w:r>
        <w:rPr>
          <w:rFonts w:ascii="Times New Roman"/>
          <w:b w:val="false"/>
          <w:i w:val="false"/>
          <w:color w:val="000000"/>
          <w:sz w:val="28"/>
        </w:rPr>
        <w:t>
                            58 мм құрама қорек-
</w:t>
      </w:r>
      <w:r>
        <w:br/>
      </w:r>
      <w:r>
        <w:rPr>
          <w:rFonts w:ascii="Times New Roman"/>
          <w:b w:val="false"/>
          <w:i w:val="false"/>
          <w:color w:val="000000"/>
          <w:sz w:val="28"/>
        </w:rPr>
        <w:t>
                            тендiруiмен 071-ар-
</w:t>
      </w:r>
      <w:r>
        <w:br/>
      </w:r>
      <w:r>
        <w:rPr>
          <w:rFonts w:ascii="Times New Roman"/>
          <w:b w:val="false"/>
          <w:i w:val="false"/>
          <w:color w:val="000000"/>
          <w:sz w:val="28"/>
        </w:rPr>
        <w:t>
                            налық цифрлық пор-
</w:t>
      </w:r>
      <w:r>
        <w:br/>
      </w:r>
      <w:r>
        <w:rPr>
          <w:rFonts w:ascii="Times New Roman"/>
          <w:b w:val="false"/>
          <w:i w:val="false"/>
          <w:color w:val="000000"/>
          <w:sz w:val="28"/>
        </w:rPr>
        <w:t>
                            тативтiк Эк-1T элек-
</w:t>
      </w:r>
      <w:r>
        <w:br/>
      </w:r>
      <w:r>
        <w:rPr>
          <w:rFonts w:ascii="Times New Roman"/>
          <w:b w:val="false"/>
          <w:i w:val="false"/>
          <w:color w:val="000000"/>
          <w:sz w:val="28"/>
        </w:rPr>
        <w:t>
                            трокардиографы - 2
</w:t>
      </w:r>
      <w:r>
        <w:br/>
      </w:r>
      <w:r>
        <w:rPr>
          <w:rFonts w:ascii="Times New Roman"/>
          <w:b w:val="false"/>
          <w:i w:val="false"/>
          <w:color w:val="000000"/>
          <w:sz w:val="28"/>
        </w:rPr>
        <w:t>
                            жиынтық, ЭХВЧ-400
</w:t>
      </w:r>
      <w:r>
        <w:br/>
      </w:r>
      <w:r>
        <w:rPr>
          <w:rFonts w:ascii="Times New Roman"/>
          <w:b w:val="false"/>
          <w:i w:val="false"/>
          <w:color w:val="000000"/>
          <w:sz w:val="28"/>
        </w:rPr>
        <w:t>
                            жоғары жиiлiктi
</w:t>
      </w:r>
      <w:r>
        <w:br/>
      </w:r>
      <w:r>
        <w:rPr>
          <w:rFonts w:ascii="Times New Roman"/>
          <w:b w:val="false"/>
          <w:i w:val="false"/>
          <w:color w:val="000000"/>
          <w:sz w:val="28"/>
        </w:rPr>
        <w:t>
                            коагуляторы (моно-
</w:t>
      </w:r>
      <w:r>
        <w:br/>
      </w:r>
      <w:r>
        <w:rPr>
          <w:rFonts w:ascii="Times New Roman"/>
          <w:b w:val="false"/>
          <w:i w:val="false"/>
          <w:color w:val="000000"/>
          <w:sz w:val="28"/>
        </w:rPr>
        <w:t>
                            полярлық - қуаты 250
</w:t>
      </w:r>
      <w:r>
        <w:br/>
      </w:r>
      <w:r>
        <w:rPr>
          <w:rFonts w:ascii="Times New Roman"/>
          <w:b w:val="false"/>
          <w:i w:val="false"/>
          <w:color w:val="000000"/>
          <w:sz w:val="28"/>
        </w:rPr>
        <w:t>
                            Вт, бинокулярлық -
</w:t>
      </w:r>
      <w:r>
        <w:br/>
      </w:r>
      <w:r>
        <w:rPr>
          <w:rFonts w:ascii="Times New Roman"/>
          <w:b w:val="false"/>
          <w:i w:val="false"/>
          <w:color w:val="000000"/>
          <w:sz w:val="28"/>
        </w:rPr>
        <w:t>
                            қуаты 35 Вт) - 1
</w:t>
      </w:r>
      <w:r>
        <w:br/>
      </w:r>
      <w:r>
        <w:rPr>
          <w:rFonts w:ascii="Times New Roman"/>
          <w:b w:val="false"/>
          <w:i w:val="false"/>
          <w:color w:val="000000"/>
          <w:sz w:val="28"/>
        </w:rPr>
        <w:t>
                            жиынтық, M1101-419
</w:t>
      </w:r>
      <w:r>
        <w:br/>
      </w:r>
      <w:r>
        <w:rPr>
          <w:rFonts w:ascii="Times New Roman"/>
          <w:b w:val="false"/>
          <w:i w:val="false"/>
          <w:color w:val="000000"/>
          <w:sz w:val="28"/>
        </w:rPr>
        <w:t>
                            реанимациялық монитор
</w:t>
      </w:r>
      <w:r>
        <w:br/>
      </w:r>
      <w:r>
        <w:rPr>
          <w:rFonts w:ascii="Times New Roman"/>
          <w:b w:val="false"/>
          <w:i w:val="false"/>
          <w:color w:val="000000"/>
          <w:sz w:val="28"/>
        </w:rPr>
        <w:t>
                            (ЭКГ, НГ, ЧД, ЧСС,
</w:t>
      </w:r>
      <w:r>
        <w:br/>
      </w:r>
      <w:r>
        <w:rPr>
          <w:rFonts w:ascii="Times New Roman"/>
          <w:b w:val="false"/>
          <w:i w:val="false"/>
          <w:color w:val="000000"/>
          <w:sz w:val="28"/>
        </w:rPr>
        <w:t>
                            ЧПРС, ФГП, Sp 02) -
</w:t>
      </w:r>
      <w:r>
        <w:br/>
      </w:r>
      <w:r>
        <w:rPr>
          <w:rFonts w:ascii="Times New Roman"/>
          <w:b w:val="false"/>
          <w:i w:val="false"/>
          <w:color w:val="000000"/>
          <w:sz w:val="28"/>
        </w:rPr>
        <w:t>
                            1 жиынтық, 18 пара-
</w:t>
      </w:r>
      <w:r>
        <w:br/>
      </w:r>
      <w:r>
        <w:rPr>
          <w:rFonts w:ascii="Times New Roman"/>
          <w:b w:val="false"/>
          <w:i w:val="false"/>
          <w:color w:val="000000"/>
          <w:sz w:val="28"/>
        </w:rPr>
        <w:t>
                            метрiндегi Arcus
</w:t>
      </w:r>
      <w:r>
        <w:br/>
      </w:r>
      <w:r>
        <w:rPr>
          <w:rFonts w:ascii="Times New Roman"/>
          <w:b w:val="false"/>
          <w:i w:val="false"/>
          <w:color w:val="000000"/>
          <w:sz w:val="28"/>
        </w:rPr>
        <w:t>
                            гематологиялық
</w:t>
      </w:r>
      <w:r>
        <w:br/>
      </w:r>
      <w:r>
        <w:rPr>
          <w:rFonts w:ascii="Times New Roman"/>
          <w:b w:val="false"/>
          <w:i w:val="false"/>
          <w:color w:val="000000"/>
          <w:sz w:val="28"/>
        </w:rPr>
        <w:t>
                            жартылай автомат-
</w:t>
      </w:r>
      <w:r>
        <w:br/>
      </w:r>
      <w:r>
        <w:rPr>
          <w:rFonts w:ascii="Times New Roman"/>
          <w:b w:val="false"/>
          <w:i w:val="false"/>
          <w:color w:val="000000"/>
          <w:sz w:val="28"/>
        </w:rPr>
        <w:t>
                            тандырылған актива-
</w:t>
      </w:r>
      <w:r>
        <w:br/>
      </w:r>
      <w:r>
        <w:rPr>
          <w:rFonts w:ascii="Times New Roman"/>
          <w:b w:val="false"/>
          <w:i w:val="false"/>
          <w:color w:val="000000"/>
          <w:sz w:val="28"/>
        </w:rPr>
        <w:t>
                            торлары (шығыс мате-
</w:t>
      </w:r>
      <w:r>
        <w:br/>
      </w:r>
      <w:r>
        <w:rPr>
          <w:rFonts w:ascii="Times New Roman"/>
          <w:b w:val="false"/>
          <w:i w:val="false"/>
          <w:color w:val="000000"/>
          <w:sz w:val="28"/>
        </w:rPr>
        <w:t>
                            риалдарсыз) - 6
</w:t>
      </w:r>
      <w:r>
        <w:br/>
      </w:r>
      <w:r>
        <w:rPr>
          <w:rFonts w:ascii="Times New Roman"/>
          <w:b w:val="false"/>
          <w:i w:val="false"/>
          <w:color w:val="000000"/>
          <w:sz w:val="28"/>
        </w:rPr>
        <w:t>
                            жиынтық, Diatjn изо-
</w:t>
      </w:r>
      <w:r>
        <w:br/>
      </w:r>
      <w:r>
        <w:rPr>
          <w:rFonts w:ascii="Times New Roman"/>
          <w:b w:val="false"/>
          <w:i w:val="false"/>
          <w:color w:val="000000"/>
          <w:sz w:val="28"/>
        </w:rPr>
        <w:t>
                            тоникалық сұйылтқышы
</w:t>
      </w:r>
      <w:r>
        <w:br/>
      </w:r>
      <w:r>
        <w:rPr>
          <w:rFonts w:ascii="Times New Roman"/>
          <w:b w:val="false"/>
          <w:i w:val="false"/>
          <w:color w:val="000000"/>
          <w:sz w:val="28"/>
        </w:rPr>
        <w:t>
                            - 20 литр.
</w:t>
      </w:r>
      <w:r>
        <w:br/>
      </w:r>
      <w:r>
        <w:rPr>
          <w:rFonts w:ascii="Times New Roman"/>
          <w:b w:val="false"/>
          <w:i w:val="false"/>
          <w:color w:val="000000"/>
          <w:sz w:val="28"/>
        </w:rPr>
        <w:t>
                            Республикалық мер-
</w:t>
      </w:r>
      <w:r>
        <w:br/>
      </w:r>
      <w:r>
        <w:rPr>
          <w:rFonts w:ascii="Times New Roman"/>
          <w:b w:val="false"/>
          <w:i w:val="false"/>
          <w:color w:val="000000"/>
          <w:sz w:val="28"/>
        </w:rPr>
        <w:t>
                            зiмдiк баспа басы-
</w:t>
      </w:r>
      <w:r>
        <w:br/>
      </w:r>
      <w:r>
        <w:rPr>
          <w:rFonts w:ascii="Times New Roman"/>
          <w:b w:val="false"/>
          <w:i w:val="false"/>
          <w:color w:val="000000"/>
          <w:sz w:val="28"/>
        </w:rPr>
        <w:t>
                            лымдарына материал-
</w:t>
      </w:r>
      <w:r>
        <w:br/>
      </w:r>
      <w:r>
        <w:rPr>
          <w:rFonts w:ascii="Times New Roman"/>
          <w:b w:val="false"/>
          <w:i w:val="false"/>
          <w:color w:val="000000"/>
          <w:sz w:val="28"/>
        </w:rPr>
        <w:t>
                            дар жариялау;
</w:t>
      </w:r>
      <w:r>
        <w:br/>
      </w:r>
      <w:r>
        <w:rPr>
          <w:rFonts w:ascii="Times New Roman"/>
          <w:b w:val="false"/>
          <w:i w:val="false"/>
          <w:color w:val="000000"/>
          <w:sz w:val="28"/>
        </w:rPr>
        <w:t>
                            әрқайсысы 15-17 ми-
</w:t>
      </w:r>
      <w:r>
        <w:br/>
      </w:r>
      <w:r>
        <w:rPr>
          <w:rFonts w:ascii="Times New Roman"/>
          <w:b w:val="false"/>
          <w:i w:val="false"/>
          <w:color w:val="000000"/>
          <w:sz w:val="28"/>
        </w:rPr>
        <w:t>
                            нуттан тұратын көр-
</w:t>
      </w:r>
      <w:r>
        <w:br/>
      </w:r>
      <w:r>
        <w:rPr>
          <w:rFonts w:ascii="Times New Roman"/>
          <w:b w:val="false"/>
          <w:i w:val="false"/>
          <w:color w:val="000000"/>
          <w:sz w:val="28"/>
        </w:rPr>
        <w:t>
                            сетiлетiн жарнама-
</w:t>
      </w:r>
      <w:r>
        <w:br/>
      </w:r>
      <w:r>
        <w:rPr>
          <w:rFonts w:ascii="Times New Roman"/>
          <w:b w:val="false"/>
          <w:i w:val="false"/>
          <w:color w:val="000000"/>
          <w:sz w:val="28"/>
        </w:rPr>
        <w:t>
                            лық-ақпараттық және
</w:t>
      </w:r>
      <w:r>
        <w:br/>
      </w:r>
      <w:r>
        <w:rPr>
          <w:rFonts w:ascii="Times New Roman"/>
          <w:b w:val="false"/>
          <w:i w:val="false"/>
          <w:color w:val="000000"/>
          <w:sz w:val="28"/>
        </w:rPr>
        <w:t>
                            оқу-ақпараттық
</w:t>
      </w:r>
      <w:r>
        <w:br/>
      </w:r>
      <w:r>
        <w:rPr>
          <w:rFonts w:ascii="Times New Roman"/>
          <w:b w:val="false"/>
          <w:i w:val="false"/>
          <w:color w:val="000000"/>
          <w:sz w:val="28"/>
        </w:rPr>
        <w:t>
                            фильмдердi шығару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күтілетін нәтижелері: Қазақстан Республикасының ұлттық қауіпсіздігін нығайту, кедендік бақылаудың сапасын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217 - Қазақстан Республикасы Қаржы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субвенциялар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400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133027541 мың теңге (бір жүз отыз үш миллиард жиырма жеті миллион бес жүз қырық бір мың теңге).
</w:t>
      </w:r>
      <w:r>
        <w:br/>
      </w:r>
      <w:r>
        <w:rPr>
          <w:rFonts w:ascii="Times New Roman"/>
          <w:b w:val="false"/>
          <w:i w:val="false"/>
          <w:color w:val="000000"/>
          <w:sz w:val="28"/>
        </w:rPr>
        <w:t>
      2. Бюджеттік бағдарламаның нормативтік құқықтық негізі: "Қазақстан Республикасының бюджет кодексі" Қазақстан Республикасының 2004 жылғы 24 сәуiрдегi кодексiнiң 
</w:t>
      </w:r>
      <w:r>
        <w:rPr>
          <w:rFonts w:ascii="Times New Roman"/>
          <w:b w:val="false"/>
          <w:i w:val="false"/>
          <w:color w:val="000000"/>
          <w:sz w:val="28"/>
        </w:rPr>
        <w:t xml:space="preserve"> 94-бабы </w:t>
      </w:r>
      <w:r>
        <w:rPr>
          <w:rFonts w:ascii="Times New Roman"/>
          <w:b w:val="false"/>
          <w:i w:val="false"/>
          <w:color w:val="000000"/>
          <w:sz w:val="28"/>
        </w:rPr>
        <w:t>
, "Республикалық және облыстық бюджеттер, республикалық маңызы бар қала, астана бюджеттерi арасындағы 2005-2007 жылдарға арналған жалпы сипаттағы трансферттердің көлемдерi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Заңының 
</w:t>
      </w:r>
      <w:r>
        <w:rPr>
          <w:rFonts w:ascii="Times New Roman"/>
          <w:b w:val="false"/>
          <w:i w:val="false"/>
          <w:color w:val="000000"/>
          <w:sz w:val="28"/>
        </w:rPr>
        <w:t xml:space="preserve"> 11-бабы </w:t>
      </w:r>
      <w:r>
        <w:rPr>
          <w:rFonts w:ascii="Times New Roman"/>
          <w:b w:val="false"/>
          <w:i w:val="false"/>
          <w:color w:val="000000"/>
          <w:sz w:val="28"/>
        </w:rPr>
        <w:t>
, "Республикалық бюджет жобасын және төтенше мемлекеттiк бюджеттi әзiрлеу ережесiн бекiту туралы" Қазақстан Республикасы Президентiнiң 2004 жылғы 7 шiлдедегi N 1401 
</w:t>
      </w:r>
      <w:r>
        <w:rPr>
          <w:rFonts w:ascii="Times New Roman"/>
          <w:b w:val="false"/>
          <w:i w:val="false"/>
          <w:color w:val="000000"/>
          <w:sz w:val="28"/>
        </w:rPr>
        <w:t xml:space="preserve"> Жарлығы </w:t>
      </w:r>
      <w:r>
        <w:rPr>
          <w:rFonts w:ascii="Times New Roman"/>
          <w:b w:val="false"/>
          <w:i w:val="false"/>
          <w:color w:val="000000"/>
          <w:sz w:val="28"/>
        </w:rPr>
        <w:t>
, "Opтa мерзiмдi фискалдық саясатты әзiрлеу ережесiн бекiту туралы" Қазақстан Республикасы Yкiметiнiң 2004 жылғы 21 маусымдағы N 677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2005-2007 жылдарға арналған орташа мерзiмдi фискалдық саясаты туралы" Қазақстан Республикасы Үкiметiнiң 2004 жылғы 21 тамыздағы N 918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жергiлiктi атқарушы органдардың функцияларын қамтамасыз ету үшiн жергiлiктi бюджеттердi қаржылық қолдау.
</w:t>
      </w:r>
      <w:r>
        <w:br/>
      </w:r>
      <w:r>
        <w:rPr>
          <w:rFonts w:ascii="Times New Roman"/>
          <w:b w:val="false"/>
          <w:i w:val="false"/>
          <w:color w:val="000000"/>
          <w:sz w:val="28"/>
        </w:rPr>
        <w:t>
      5. Бюджеттiк бағдарламаның мiндеттері: облыстық бюджеттердi субвенциялық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400       Облыстық      Республикалық бюд-   Жылдың  Қазақстан
</w:t>
      </w:r>
      <w:r>
        <w:br/>
      </w:r>
      <w:r>
        <w:rPr>
          <w:rFonts w:ascii="Times New Roman"/>
          <w:b w:val="false"/>
          <w:i w:val="false"/>
          <w:color w:val="000000"/>
          <w:sz w:val="28"/>
        </w:rPr>
        <w:t>
              бюджеттерге   жеттен Ақмола облы-  iшiнде  Республи-
</w:t>
      </w:r>
      <w:r>
        <w:br/>
      </w:r>
      <w:r>
        <w:rPr>
          <w:rFonts w:ascii="Times New Roman"/>
          <w:b w:val="false"/>
          <w:i w:val="false"/>
          <w:color w:val="000000"/>
          <w:sz w:val="28"/>
        </w:rPr>
        <w:t>
              субвенциялар  сының бюджетiне -            касының
</w:t>
      </w:r>
      <w:r>
        <w:br/>
      </w:r>
      <w:r>
        <w:rPr>
          <w:rFonts w:ascii="Times New Roman"/>
          <w:b w:val="false"/>
          <w:i w:val="false"/>
          <w:color w:val="000000"/>
          <w:sz w:val="28"/>
        </w:rPr>
        <w:t>
              беру          13 864 414 мың               Қаржы
</w:t>
      </w:r>
      <w:r>
        <w:br/>
      </w:r>
      <w:r>
        <w:rPr>
          <w:rFonts w:ascii="Times New Roman"/>
          <w:b w:val="false"/>
          <w:i w:val="false"/>
          <w:color w:val="000000"/>
          <w:sz w:val="28"/>
        </w:rPr>
        <w:t>
                            теңге, Алматы облы-          министрлiгi
</w:t>
      </w:r>
      <w:r>
        <w:br/>
      </w:r>
      <w:r>
        <w:rPr>
          <w:rFonts w:ascii="Times New Roman"/>
          <w:b w:val="false"/>
          <w:i w:val="false"/>
          <w:color w:val="000000"/>
          <w:sz w:val="28"/>
        </w:rPr>
        <w:t>
                            сының бюджетiне -
</w:t>
      </w:r>
      <w:r>
        <w:br/>
      </w:r>
      <w:r>
        <w:rPr>
          <w:rFonts w:ascii="Times New Roman"/>
          <w:b w:val="false"/>
          <w:i w:val="false"/>
          <w:color w:val="000000"/>
          <w:sz w:val="28"/>
        </w:rPr>
        <w:t>
                            15 418 795 мың
</w:t>
      </w:r>
      <w:r>
        <w:br/>
      </w:r>
      <w:r>
        <w:rPr>
          <w:rFonts w:ascii="Times New Roman"/>
          <w:b w:val="false"/>
          <w:i w:val="false"/>
          <w:color w:val="000000"/>
          <w:sz w:val="28"/>
        </w:rPr>
        <w:t>
                            теңге, Шығыс Қазақ-
</w:t>
      </w:r>
      <w:r>
        <w:br/>
      </w:r>
      <w:r>
        <w:rPr>
          <w:rFonts w:ascii="Times New Roman"/>
          <w:b w:val="false"/>
          <w:i w:val="false"/>
          <w:color w:val="000000"/>
          <w:sz w:val="28"/>
        </w:rPr>
        <w:t>
                            стан облысының бюд-
</w:t>
      </w:r>
      <w:r>
        <w:br/>
      </w:r>
      <w:r>
        <w:rPr>
          <w:rFonts w:ascii="Times New Roman"/>
          <w:b w:val="false"/>
          <w:i w:val="false"/>
          <w:color w:val="000000"/>
          <w:sz w:val="28"/>
        </w:rPr>
        <w:t>
                            жетiне - 15 469 332
</w:t>
      </w:r>
      <w:r>
        <w:br/>
      </w:r>
      <w:r>
        <w:rPr>
          <w:rFonts w:ascii="Times New Roman"/>
          <w:b w:val="false"/>
          <w:i w:val="false"/>
          <w:color w:val="000000"/>
          <w:sz w:val="28"/>
        </w:rPr>
        <w:t>
                            мың теңге, Жамбыл
</w:t>
      </w:r>
      <w:r>
        <w:br/>
      </w:r>
      <w:r>
        <w:rPr>
          <w:rFonts w:ascii="Times New Roman"/>
          <w:b w:val="false"/>
          <w:i w:val="false"/>
          <w:color w:val="000000"/>
          <w:sz w:val="28"/>
        </w:rPr>
        <w:t>
                            облысының бюджетiне
</w:t>
      </w:r>
      <w:r>
        <w:br/>
      </w:r>
      <w:r>
        <w:rPr>
          <w:rFonts w:ascii="Times New Roman"/>
          <w:b w:val="false"/>
          <w:i w:val="false"/>
          <w:color w:val="000000"/>
          <w:sz w:val="28"/>
        </w:rPr>
        <w:t>
                            - 15 058 444 мың
</w:t>
      </w:r>
      <w:r>
        <w:br/>
      </w:r>
      <w:r>
        <w:rPr>
          <w:rFonts w:ascii="Times New Roman"/>
          <w:b w:val="false"/>
          <w:i w:val="false"/>
          <w:color w:val="000000"/>
          <w:sz w:val="28"/>
        </w:rPr>
        <w:t>
                            теңге, Батыс Қазақ-
</w:t>
      </w:r>
      <w:r>
        <w:br/>
      </w:r>
      <w:r>
        <w:rPr>
          <w:rFonts w:ascii="Times New Roman"/>
          <w:b w:val="false"/>
          <w:i w:val="false"/>
          <w:color w:val="000000"/>
          <w:sz w:val="28"/>
        </w:rPr>
        <w:t>
                            стан облысының бюд-
</w:t>
      </w:r>
      <w:r>
        <w:br/>
      </w:r>
      <w:r>
        <w:rPr>
          <w:rFonts w:ascii="Times New Roman"/>
          <w:b w:val="false"/>
          <w:i w:val="false"/>
          <w:color w:val="000000"/>
          <w:sz w:val="28"/>
        </w:rPr>
        <w:t>
                            жетiне - 7 664 947
</w:t>
      </w:r>
      <w:r>
        <w:br/>
      </w:r>
      <w:r>
        <w:rPr>
          <w:rFonts w:ascii="Times New Roman"/>
          <w:b w:val="false"/>
          <w:i w:val="false"/>
          <w:color w:val="000000"/>
          <w:sz w:val="28"/>
        </w:rPr>
        <w:t>
                            мың теңге, Қарағанды
</w:t>
      </w:r>
      <w:r>
        <w:br/>
      </w:r>
      <w:r>
        <w:rPr>
          <w:rFonts w:ascii="Times New Roman"/>
          <w:b w:val="false"/>
          <w:i w:val="false"/>
          <w:color w:val="000000"/>
          <w:sz w:val="28"/>
        </w:rPr>
        <w:t>
                            облысының бюджетiне
</w:t>
      </w:r>
      <w:r>
        <w:br/>
      </w:r>
      <w:r>
        <w:rPr>
          <w:rFonts w:ascii="Times New Roman"/>
          <w:b w:val="false"/>
          <w:i w:val="false"/>
          <w:color w:val="000000"/>
          <w:sz w:val="28"/>
        </w:rPr>
        <w:t>
                            - 5 026 153 мың
</w:t>
      </w:r>
      <w:r>
        <w:br/>
      </w:r>
      <w:r>
        <w:rPr>
          <w:rFonts w:ascii="Times New Roman"/>
          <w:b w:val="false"/>
          <w:i w:val="false"/>
          <w:color w:val="000000"/>
          <w:sz w:val="28"/>
        </w:rPr>
        <w:t>
                            теңге, Қостанай об-
</w:t>
      </w:r>
      <w:r>
        <w:br/>
      </w:r>
      <w:r>
        <w:rPr>
          <w:rFonts w:ascii="Times New Roman"/>
          <w:b w:val="false"/>
          <w:i w:val="false"/>
          <w:color w:val="000000"/>
          <w:sz w:val="28"/>
        </w:rPr>
        <w:t>
                            лысының бюджетiне -
</w:t>
      </w:r>
      <w:r>
        <w:br/>
      </w:r>
      <w:r>
        <w:rPr>
          <w:rFonts w:ascii="Times New Roman"/>
          <w:b w:val="false"/>
          <w:i w:val="false"/>
          <w:color w:val="000000"/>
          <w:sz w:val="28"/>
        </w:rPr>
        <w:t>
                            9 478 426 мың теңге,
</w:t>
      </w:r>
      <w:r>
        <w:br/>
      </w:r>
      <w:r>
        <w:rPr>
          <w:rFonts w:ascii="Times New Roman"/>
          <w:b w:val="false"/>
          <w:i w:val="false"/>
          <w:color w:val="000000"/>
          <w:sz w:val="28"/>
        </w:rPr>
        <w:t>
                            Қызылорда облысының
</w:t>
      </w:r>
      <w:r>
        <w:br/>
      </w:r>
      <w:r>
        <w:rPr>
          <w:rFonts w:ascii="Times New Roman"/>
          <w:b w:val="false"/>
          <w:i w:val="false"/>
          <w:color w:val="000000"/>
          <w:sz w:val="28"/>
        </w:rPr>
        <w:t>
                            бюджетiне -
</w:t>
      </w:r>
      <w:r>
        <w:br/>
      </w:r>
      <w:r>
        <w:rPr>
          <w:rFonts w:ascii="Times New Roman"/>
          <w:b w:val="false"/>
          <w:i w:val="false"/>
          <w:color w:val="000000"/>
          <w:sz w:val="28"/>
        </w:rPr>
        <w:t>
                            11 009 439 мың теңге,
</w:t>
      </w:r>
      <w:r>
        <w:br/>
      </w:r>
      <w:r>
        <w:rPr>
          <w:rFonts w:ascii="Times New Roman"/>
          <w:b w:val="false"/>
          <w:i w:val="false"/>
          <w:color w:val="000000"/>
          <w:sz w:val="28"/>
        </w:rPr>
        <w:t>
                            Павлодар облысының
</w:t>
      </w:r>
      <w:r>
        <w:br/>
      </w:r>
      <w:r>
        <w:rPr>
          <w:rFonts w:ascii="Times New Roman"/>
          <w:b w:val="false"/>
          <w:i w:val="false"/>
          <w:color w:val="000000"/>
          <w:sz w:val="28"/>
        </w:rPr>
        <w:t>
                            бюджетiне - 1 258 887
</w:t>
      </w:r>
      <w:r>
        <w:br/>
      </w:r>
      <w:r>
        <w:rPr>
          <w:rFonts w:ascii="Times New Roman"/>
          <w:b w:val="false"/>
          <w:i w:val="false"/>
          <w:color w:val="000000"/>
          <w:sz w:val="28"/>
        </w:rPr>
        <w:t>
                            мың теңге, Солтүстiк
</w:t>
      </w:r>
      <w:r>
        <w:br/>
      </w:r>
      <w:r>
        <w:rPr>
          <w:rFonts w:ascii="Times New Roman"/>
          <w:b w:val="false"/>
          <w:i w:val="false"/>
          <w:color w:val="000000"/>
          <w:sz w:val="28"/>
        </w:rPr>
        <w:t>
                            Қазақстан облысының
</w:t>
      </w:r>
      <w:r>
        <w:br/>
      </w:r>
      <w:r>
        <w:rPr>
          <w:rFonts w:ascii="Times New Roman"/>
          <w:b w:val="false"/>
          <w:i w:val="false"/>
          <w:color w:val="000000"/>
          <w:sz w:val="28"/>
        </w:rPr>
        <w:t>
                            бюджетiне - 11461369
</w:t>
      </w:r>
      <w:r>
        <w:br/>
      </w:r>
      <w:r>
        <w:rPr>
          <w:rFonts w:ascii="Times New Roman"/>
          <w:b w:val="false"/>
          <w:i w:val="false"/>
          <w:color w:val="000000"/>
          <w:sz w:val="28"/>
        </w:rPr>
        <w:t>
                            мың теңге, Оңтүстiк
</w:t>
      </w:r>
      <w:r>
        <w:br/>
      </w:r>
      <w:r>
        <w:rPr>
          <w:rFonts w:ascii="Times New Roman"/>
          <w:b w:val="false"/>
          <w:i w:val="false"/>
          <w:color w:val="000000"/>
          <w:sz w:val="28"/>
        </w:rPr>
        <w:t>
                            Қазақстан облысының
</w:t>
      </w:r>
      <w:r>
        <w:br/>
      </w:r>
      <w:r>
        <w:rPr>
          <w:rFonts w:ascii="Times New Roman"/>
          <w:b w:val="false"/>
          <w:i w:val="false"/>
          <w:color w:val="000000"/>
          <w:sz w:val="28"/>
        </w:rPr>
        <w:t>
                            бюджетiне -
</w:t>
      </w:r>
      <w:r>
        <w:br/>
      </w:r>
      <w:r>
        <w:rPr>
          <w:rFonts w:ascii="Times New Roman"/>
          <w:b w:val="false"/>
          <w:i w:val="false"/>
          <w:color w:val="000000"/>
          <w:sz w:val="28"/>
        </w:rPr>
        <w:t>
                            27 317 335 мың теңге
</w:t>
      </w:r>
      <w:r>
        <w:br/>
      </w:r>
      <w:r>
        <w:rPr>
          <w:rFonts w:ascii="Times New Roman"/>
          <w:b w:val="false"/>
          <w:i w:val="false"/>
          <w:color w:val="000000"/>
          <w:sz w:val="28"/>
        </w:rPr>
        <w:t>
                            қаражат бөлуді
</w:t>
      </w:r>
      <w:r>
        <w:br/>
      </w:r>
      <w:r>
        <w:rPr>
          <w:rFonts w:ascii="Times New Roman"/>
          <w:b w:val="false"/>
          <w:i w:val="false"/>
          <w:color w:val="000000"/>
          <w:sz w:val="28"/>
        </w:rPr>
        <w:t>
                            қамтамасыз етсін.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күтілетін нәтижелері: республикалық бюджеттен көзделген қаражатты жергілікті бюджеттерге 100% аудару.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