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0452" w14:textId="9270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Сыртқы істер министрлігі)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63, 64, 65, 66, 67, 68, 69, 70 (өте құпия), 71-қосымшаларға сәйкес Қазақстан Республикасы Сыртқы iстер министрлiгiнiң 2005 жылға арналған республикалық бюджеттік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63-ҚОСЫМША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204 - Қазақстан Республикасы Сыртқы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"Сыртқы саяси қызметтi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8500548 мың теңге (сегiз миллиард бес жүз миллион бес жүз қырық сегiз мың теңге).
</w:t>
      </w:r>
      <w:r>
        <w:br/>
      </w:r>
      <w:r>
        <w:rPr>
          <w:rFonts w:ascii="Times New Roman"/>
          <w:b w:val="false"/>
          <w:i w:val="false"/>
          <w:color w:val="000000"/>
          <w:sz w:val="28"/>
        </w:rPr>
        <w:t>
      2. Бюджеттiк бағдарламаның нормативтiк құқықтық негiзi: 2004 жылғы 24 сәуiрдегi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1997 жылғы 11 шiлдедегi "Қазақстан Республикасындағы тiлдер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1999 жылғы 23 шiлдедегi "Мемлекеттiк қызмет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2002 жылғы 7 наурыздағы "Қазақстан Республикасының дипломатиялық қызметi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2003 жылғы 7 қаңтардағы "Электрондық құжат және электрондық цифрлық қолтаңба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2003 жылғы 8 мамырдағы "Ақпараттандыру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2003 жылғы 1 шiлдедегі "Көлiк құралдары иелерiнiң азаматтық-құқықтық жауапкершiлiгiн мiндеттi сақтандыру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1999 жылғы 16 шiлдедегi "Қазақстан Республикасының Мемлекеттiк протоколын бекiту туралы" N 173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1999 жылғы 27 қыркүйектегi "Қазақстан Республикасының Консулдық жарғысын бекiту туралы" N 217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2001 жылғы 19 наурыздағы "Астананың гүлденуi - Қазақстанның гүлденуi" атты Астана қаласының әлеуметтiк-экономикалық дамуының 2005 жылға дейiнгi кезеңге арналған мемлекеттiк бағдарламасы туралы" N 574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2004 жылғы 17 қаңтардағы "Мемлекеттiк әкiмшiлiк қызметшiлер лауазымдарының санаттары бойынша тiзiмiн бекiту туралы" N 1282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2004 жылғы 17 қаңтардағы "Қазақстан Республикасының мемлекеттiк бюджетi және Ұлттық Банкiнiң сметасы (бюджетi) есебiнен қаржыландырылатын Қазақстан Республикасы органдары қызметкерлерiне еңбек ақы төлеудiң бiрыңғай жүйесi туралы"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2004 жылғы 4 ақпандағы "Қазақстан Республикасының Дипломатиялық және оған теңестiрiлген өкiлдiгi туралы ереженi бекiту туралы" N 1287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2004 жылғы 19 наурыздағы "Бәсекеге қабiлеттi Қазақстан үшiн, бәсекеге қабiлеттi экономика үшiн, бәсекеге қабiлеттi халық үшiн!" Қазақстан халқына 
</w:t>
      </w:r>
      <w:r>
        <w:rPr>
          <w:rFonts w:ascii="Times New Roman"/>
          <w:b w:val="false"/>
          <w:i w:val="false"/>
          <w:color w:val="000000"/>
          <w:sz w:val="28"/>
        </w:rPr>
        <w:t xml:space="preserve"> Жолдауы </w:t>
      </w:r>
      <w:r>
        <w:rPr>
          <w:rFonts w:ascii="Times New Roman"/>
          <w:b w:val="false"/>
          <w:i w:val="false"/>
          <w:color w:val="000000"/>
          <w:sz w:val="28"/>
        </w:rPr>
        <w:t>
, Қазақстан Республикасы Министрлер Кабинетiнiң 1994 жылғы 31 мамырдағы "Шетелдердегi Қазақстан Республикасы қызметкерлерiнiң еңбек жағдайлары туралы ереженi бекiту туралы" N 577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1995 жылғы 21 қарашадағы "Yкiметтiк және дипломатиялық хат-хабарларды жеткiзу туралы" N 1581 қаулысы, Қазақстан Республикасы Yкiметiнiң 1996 жылғы 19 қыркүйектегi "Қазақстан Республикасы Сыртқы iстер министрлiгiнiң шетелдегi мекемелерiнiң жылжымайтын мүлiктi сатып алуының және жалдауының, үй-жайлар мен ғимараттардың күрделi құрылысын салу және жөндеу туралы" N 1144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1997 жылғы 27 мамырдағы "Қазақстан Республикасының Бельгия Корольдiгiндегi Елшiлiгiн орналастыру үшiн Қазақстан Республикасының меншiгiне Брюссельде ғимарат сатып алу туралы" N 893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1997 жылғы 9 қазандағы "Қазақстан Республикасының меншiгiне Вашингтонда (Колумбия округi, АҚШ) жылжымайтын мүлiк объектiлерiн сатып алу туралы" N 1431a қаулысы, Қазақстан Республикасы Yкiметiнiң 2000 жылғы 28 қаңтардағы "Шетел азаматтарының Қазақстан Республикасында болуын құқықтық реттеудiң жекелеген мәселелерi" N 136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2000 жылғы 24 ақпандағы "Республикалық бюджеттен қаржыландырылатын мемлекеттiк мекемелерге көлiктiк қызмет көрсетуге арналған арнайы автомобильдердi пайдалануды реттеу туралы" N 288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2000 жылғы 9 тамыздағы N 1222-73 қаулысы, Қазақстан Республикасы Үкiметiнiң 2001 жылғы 29 тамыздағы "Бюджеттiк бағдарламаны (кiшi бағдарламаны) қаржыландыру жоспары бойынша тиiстi органды ұстауға арналған қаражат есебiнен Қазақстан Республикасы органдарының қызметкерлерiне сыйлық беру, материалдық көмек көрсету және лауазымдық жалақыларына үстемақылар белгiлеу ережесiн бекiту туралы" N 1127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2002 жылғы 11 қаңтардағы "Мемлекеттiк мекемелердiң мемлекеттiк қызметшi емес қызметкерлерiне және қазыналық кәсiпорындардың қызметкерлерiне еңбекақы төлеу жүйесi туралы" N 41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2002 жылғы 16 маусымдағы N 906-55 с қаулысы, Қазақстан Республикасы Yкiметiнiң 2003 жылғы 11 ақпандағы "Республикалық және жергiлiктi бюджеттердiң қаражаты есебiнен шетелдiк iссапарларға арналған валюталық қаражатты жұмсауды ретке келтiру жөнiндегi шаралар туралы" N 148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 жылғы 20 наурыздағы "Республикалық бюджетте "Өкiлдiк шығындар" бағдарламасы бойынша көзделген қаражатты пайдалану ережесi мен өкiлдiк шығындардың нормаларын бекiту туралы" N 281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 жылғы 9 сәуiрдегi "Тiлдердi қолдану мен дамытудың 2001-2010 жылдарға арналған мемлекеттiк бағдарламасын іске асыру жөнiндегi іс-шаралардың 2003-2004 жылдарға арналған жоспары туралы" N 344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9 ақпандағы "Қазақстан Республикасы Үкiметiнiң 2002 жылғы 10 сәуiрдегi N 410 және 2003 жылғы 20 наурыздағы N 281 қаулыларына өзгерiстер мен толықтырулар енгiзу туралы" N 152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30 сәуiрдегi "Штат санының лимиттерiн бекiту туралы" N 495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19 тамыздағы "Қазақстан Республикасы Үкiметiнiң 2002 жылғы 11 қаңтардағы N 41 қаулысына толықтырулар енгiзу туралы" N 867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7 қазандағы "Қазақстан Республикасы Үкiметiнiң 2002 жылғы 11 қаңтардағы N 41 қаулысына толықтырулар енгiзу туралы" N 1040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20 қазандағы "Қазақстан Республикасы Үкiметiнiң 2003 жылғы 20 наурыздағы N 281 қаулысына өзгерiс енгiзу туралы" N 1080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2004 жылғы 28 қазандағы "Қазақстан Республикасы Сыртқы iстер министрлiгiнiң мәселелерi"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3 қарашадағы "Қазақстан Республикасы Үкiметiнiң 2003 жылғы 11 ақпандағы N 148 қаулысына толықтырулар және өзгерiстер енгiзу туралы" N 1140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сыртқы саясаты ведомствосының және Қазақстан Республикасының шетелдегi мекемелерiнiң қызметiн қамтамасыз ету, министрлiк қызметкерлерiнiң бiлiктiлiгiн арттыру.
</w:t>
      </w:r>
      <w:r>
        <w:br/>
      </w:r>
      <w:r>
        <w:rPr>
          <w:rFonts w:ascii="Times New Roman"/>
          <w:b w:val="false"/>
          <w:i w:val="false"/>
          <w:color w:val="000000"/>
          <w:sz w:val="28"/>
        </w:rPr>
        <w:t>
      5. Бюджеттiк бағдарламаның мiндеттерi: Қазақстан Республикасының сыртқы саясат бағытын дамыту, сыртқы экономикалық саясатты жүзеге асыруға қолдау көрсету жөнiндегi жүктелген мiндеттердi барынша тиiмдi орындауға қол жеткiзу үшiн Сыртқы iстер министрлiгiн және Қазақстан Республикасының шет елдердегi мекемелерiн ағымдағы ұстау; министрлiк қызметкерлерiнiң бiлiктiлiктерiн арттыру; министрлiктi және шетелдердегi мекемелердi сапалы, жедел түрдегi және қорғалған ақпаратты (оның iшiнде дипломатиялық хат-хабарларды) алмасу үшiн байланыстың телекоммуникациялық түрлерiмен қамтамасыз ету; халықаралық сахнада Қазақстан Республикасының оң сипаттағы беделiн арттыру үшiн жағдайлар жасайтын шаралар кешенiн жүзеге асыру; қазiргi заманғы халықаралық стандарттарға сай келетiн қорғалу деңгейi жоғары визалық жапсырмаларды әзiрлеу; Мемлекеттiк протоколдың орындалуына және жедел жұмыс iстеуiне жағдайлар жасау; Қазақстан Республикасының шетелдегi мекемелерiне үкiметтiк және дипломатиялық хат-хабарлардың жедел түрде жеткiзiлуi мен қайтарылуын және олардың кепiлдi түрде сақталуын қамтамасыз ету; материалдық-техникалық қамтамасыз ету, автокөлiкпен, есептегіш және ұйымдастыру техникасымен, қазiргi заманғы бағдарламалық өнiмдермен, бiрiңғай ақпараттық-қаржылық жүйемен қамтамасыз ету; СIМ жүйесiн ақпараттандыру; шетелдегi дипломатиялық қызмет персоналын және олардың отбасы мүшелерiн тұрғын және қызметтiк үй-жайлармен, медициналық қызметпен қамтамасыз ету; Қазақстан Республикасының меншiгiне жататын шетелдегi жылжымайтын мүлiк объектiлерiн ұстау, қызмет көрсету және ағымдық жөндеуден өткiзу, ұзақ мерзiмдiк жалға алу және АҚШ-та, Англияда, Бельгияда Қазақстан Республикасының меншiгiне жылжымайтын мүлiктi сатып алу бойынша өткен жылдың мiндеттемелерiн тепе-теңдiк негiзде орындау.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Сыртқы
</w:t>
      </w:r>
      <w:r>
        <w:br/>
      </w:r>
      <w:r>
        <w:rPr>
          <w:rFonts w:ascii="Times New Roman"/>
          <w:b w:val="false"/>
          <w:i w:val="false"/>
          <w:color w:val="000000"/>
          <w:sz w:val="28"/>
        </w:rPr>
        <w:t>
              саяси
</w:t>
      </w:r>
      <w:r>
        <w:br/>
      </w:r>
      <w:r>
        <w:rPr>
          <w:rFonts w:ascii="Times New Roman"/>
          <w:b w:val="false"/>
          <w:i w:val="false"/>
          <w:color w:val="000000"/>
          <w:sz w:val="28"/>
        </w:rPr>
        <w:t>
              қызметтi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001   Орталық      Қазақстан Республи-  жыл   Қазақстан
</w:t>
      </w:r>
      <w:r>
        <w:br/>
      </w:r>
      <w:r>
        <w:rPr>
          <w:rFonts w:ascii="Times New Roman"/>
          <w:b w:val="false"/>
          <w:i w:val="false"/>
          <w:color w:val="000000"/>
          <w:sz w:val="28"/>
        </w:rPr>
        <w:t>
              органның     касының дипломатия-  iшiн- Республикасы-
</w:t>
      </w:r>
      <w:r>
        <w:br/>
      </w:r>
      <w:r>
        <w:rPr>
          <w:rFonts w:ascii="Times New Roman"/>
          <w:b w:val="false"/>
          <w:i w:val="false"/>
          <w:color w:val="000000"/>
          <w:sz w:val="28"/>
        </w:rPr>
        <w:t>
              аппараты     лық қызмет органда-  де    ның Сыртқы
</w:t>
      </w:r>
      <w:r>
        <w:br/>
      </w:r>
      <w:r>
        <w:rPr>
          <w:rFonts w:ascii="Times New Roman"/>
          <w:b w:val="false"/>
          <w:i w:val="false"/>
          <w:color w:val="000000"/>
          <w:sz w:val="28"/>
        </w:rPr>
        <w:t>
                           рының қызмет етуiн         істер
</w:t>
      </w:r>
      <w:r>
        <w:br/>
      </w:r>
      <w:r>
        <w:rPr>
          <w:rFonts w:ascii="Times New Roman"/>
          <w:b w:val="false"/>
          <w:i w:val="false"/>
          <w:color w:val="000000"/>
          <w:sz w:val="28"/>
        </w:rPr>
        <w:t>
                           қамтамасыз ету,            министрлігі
</w:t>
      </w:r>
      <w:r>
        <w:br/>
      </w:r>
      <w:r>
        <w:rPr>
          <w:rFonts w:ascii="Times New Roman"/>
          <w:b w:val="false"/>
          <w:i w:val="false"/>
          <w:color w:val="000000"/>
          <w:sz w:val="28"/>
        </w:rPr>
        <w:t>
                           соның iшiнде:              және шетелдегі
</w:t>
      </w:r>
      <w:r>
        <w:br/>
      </w:r>
      <w:r>
        <w:rPr>
          <w:rFonts w:ascii="Times New Roman"/>
          <w:b w:val="false"/>
          <w:i w:val="false"/>
          <w:color w:val="000000"/>
          <w:sz w:val="28"/>
        </w:rPr>
        <w:t>
                           - 321 бiрлiк көлемi-       мекемелерi
</w:t>
      </w:r>
      <w:r>
        <w:br/>
      </w:r>
      <w:r>
        <w:rPr>
          <w:rFonts w:ascii="Times New Roman"/>
          <w:b w:val="false"/>
          <w:i w:val="false"/>
          <w:color w:val="000000"/>
          <w:sz w:val="28"/>
        </w:rPr>
        <w:t>
                           не бекiтілген штат
</w:t>
      </w:r>
      <w:r>
        <w:br/>
      </w:r>
      <w:r>
        <w:rPr>
          <w:rFonts w:ascii="Times New Roman"/>
          <w:b w:val="false"/>
          <w:i w:val="false"/>
          <w:color w:val="000000"/>
          <w:sz w:val="28"/>
        </w:rPr>
        <w:t>
                           саны лимитiне сәйкес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Сыртқы iстер
</w:t>
      </w:r>
      <w:r>
        <w:br/>
      </w:r>
      <w:r>
        <w:rPr>
          <w:rFonts w:ascii="Times New Roman"/>
          <w:b w:val="false"/>
          <w:i w:val="false"/>
          <w:color w:val="000000"/>
          <w:sz w:val="28"/>
        </w:rPr>
        <w:t>
                           министрлігін ұстау
</w:t>
      </w:r>
      <w:r>
        <w:br/>
      </w:r>
      <w:r>
        <w:rPr>
          <w:rFonts w:ascii="Times New Roman"/>
          <w:b w:val="false"/>
          <w:i w:val="false"/>
          <w:color w:val="000000"/>
          <w:sz w:val="28"/>
        </w:rPr>
        <w:t>
                           және қамтамасыз ету;
</w:t>
      </w:r>
      <w:r>
        <w:br/>
      </w:r>
      <w:r>
        <w:rPr>
          <w:rFonts w:ascii="Times New Roman"/>
          <w:b w:val="false"/>
          <w:i w:val="false"/>
          <w:color w:val="000000"/>
          <w:sz w:val="28"/>
        </w:rPr>
        <w:t>
                           - Қазақстан Респуб-
</w:t>
      </w:r>
      <w:r>
        <w:br/>
      </w:r>
      <w:r>
        <w:rPr>
          <w:rFonts w:ascii="Times New Roman"/>
          <w:b w:val="false"/>
          <w:i w:val="false"/>
          <w:color w:val="000000"/>
          <w:sz w:val="28"/>
        </w:rPr>
        <w:t>
                           ликасы Сыртқы iстер
</w:t>
      </w:r>
      <w:r>
        <w:br/>
      </w:r>
      <w:r>
        <w:rPr>
          <w:rFonts w:ascii="Times New Roman"/>
          <w:b w:val="false"/>
          <w:i w:val="false"/>
          <w:color w:val="000000"/>
          <w:sz w:val="28"/>
        </w:rPr>
        <w:t>
                           министрлігінiң
</w:t>
      </w:r>
      <w:r>
        <w:br/>
      </w:r>
      <w:r>
        <w:rPr>
          <w:rFonts w:ascii="Times New Roman"/>
          <w:b w:val="false"/>
          <w:i w:val="false"/>
          <w:color w:val="000000"/>
          <w:sz w:val="28"/>
        </w:rPr>
        <w:t>
                           әкiмшілiк ғимаратын
</w:t>
      </w:r>
      <w:r>
        <w:br/>
      </w:r>
      <w:r>
        <w:rPr>
          <w:rFonts w:ascii="Times New Roman"/>
          <w:b w:val="false"/>
          <w:i w:val="false"/>
          <w:color w:val="000000"/>
          <w:sz w:val="28"/>
        </w:rPr>
        <w:t>
                           және онымен шектес
</w:t>
      </w:r>
      <w:r>
        <w:br/>
      </w:r>
      <w:r>
        <w:rPr>
          <w:rFonts w:ascii="Times New Roman"/>
          <w:b w:val="false"/>
          <w:i w:val="false"/>
          <w:color w:val="000000"/>
          <w:sz w:val="28"/>
        </w:rPr>
        <w:t>
                           аумақты ағымдағы
</w:t>
      </w:r>
      <w:r>
        <w:br/>
      </w:r>
      <w:r>
        <w:rPr>
          <w:rFonts w:ascii="Times New Roman"/>
          <w:b w:val="false"/>
          <w:i w:val="false"/>
          <w:color w:val="000000"/>
          <w:sz w:val="28"/>
        </w:rPr>
        <w:t>
                           ұстауға, соның 
</w:t>
      </w:r>
      <w:r>
        <w:br/>
      </w:r>
      <w:r>
        <w:rPr>
          <w:rFonts w:ascii="Times New Roman"/>
          <w:b w:val="false"/>
          <w:i w:val="false"/>
          <w:color w:val="000000"/>
          <w:sz w:val="28"/>
        </w:rPr>
        <w:t>
                           iшiнде ғимараттарды
</w:t>
      </w:r>
      <w:r>
        <w:br/>
      </w:r>
      <w:r>
        <w:rPr>
          <w:rFonts w:ascii="Times New Roman"/>
          <w:b w:val="false"/>
          <w:i w:val="false"/>
          <w:color w:val="000000"/>
          <w:sz w:val="28"/>
        </w:rPr>
        <w:t>
                           сақтандыру шығыста-
</w:t>
      </w:r>
      <w:r>
        <w:br/>
      </w:r>
      <w:r>
        <w:rPr>
          <w:rFonts w:ascii="Times New Roman"/>
          <w:b w:val="false"/>
          <w:i w:val="false"/>
          <w:color w:val="000000"/>
          <w:sz w:val="28"/>
        </w:rPr>
        <w:t>
                           рына ақы төлеу;
</w:t>
      </w:r>
      <w:r>
        <w:br/>
      </w:r>
      <w:r>
        <w:rPr>
          <w:rFonts w:ascii="Times New Roman"/>
          <w:b w:val="false"/>
          <w:i w:val="false"/>
          <w:color w:val="000000"/>
          <w:sz w:val="28"/>
        </w:rPr>
        <w:t>
                           - бекiтілген тиiстi
</w:t>
      </w:r>
      <w:r>
        <w:br/>
      </w:r>
      <w:r>
        <w:rPr>
          <w:rFonts w:ascii="Times New Roman"/>
          <w:b w:val="false"/>
          <w:i w:val="false"/>
          <w:color w:val="000000"/>
          <w:sz w:val="28"/>
        </w:rPr>
        <w:t>
                           нормативке сәйкес 10
</w:t>
      </w:r>
      <w:r>
        <w:br/>
      </w:r>
      <w:r>
        <w:rPr>
          <w:rFonts w:ascii="Times New Roman"/>
          <w:b w:val="false"/>
          <w:i w:val="false"/>
          <w:color w:val="000000"/>
          <w:sz w:val="28"/>
        </w:rPr>
        <w:t>
                           бiрлiк ұстау және 4
</w:t>
      </w:r>
      <w:r>
        <w:br/>
      </w:r>
      <w:r>
        <w:rPr>
          <w:rFonts w:ascii="Times New Roman"/>
          <w:b w:val="false"/>
          <w:i w:val="false"/>
          <w:color w:val="000000"/>
          <w:sz w:val="28"/>
        </w:rPr>
        <w:t>
                           бiрлiк автокөлiктi
</w:t>
      </w:r>
      <w:r>
        <w:br/>
      </w:r>
      <w:r>
        <w:rPr>
          <w:rFonts w:ascii="Times New Roman"/>
          <w:b w:val="false"/>
          <w:i w:val="false"/>
          <w:color w:val="000000"/>
          <w:sz w:val="28"/>
        </w:rPr>
        <w:t>
                           жалдау;
</w:t>
      </w:r>
      <w:r>
        <w:br/>
      </w:r>
      <w:r>
        <w:rPr>
          <w:rFonts w:ascii="Times New Roman"/>
          <w:b w:val="false"/>
          <w:i w:val="false"/>
          <w:color w:val="000000"/>
          <w:sz w:val="28"/>
        </w:rPr>
        <w:t>
                           - консулдық қызмет-
</w:t>
      </w:r>
      <w:r>
        <w:br/>
      </w:r>
      <w:r>
        <w:rPr>
          <w:rFonts w:ascii="Times New Roman"/>
          <w:b w:val="false"/>
          <w:i w:val="false"/>
          <w:color w:val="000000"/>
          <w:sz w:val="28"/>
        </w:rPr>
        <w:t>
                           тің орындалуын
</w:t>
      </w:r>
      <w:r>
        <w:br/>
      </w:r>
      <w:r>
        <w:rPr>
          <w:rFonts w:ascii="Times New Roman"/>
          <w:b w:val="false"/>
          <w:i w:val="false"/>
          <w:color w:val="000000"/>
          <w:sz w:val="28"/>
        </w:rPr>
        <w:t>
                           қамтамасыз ету;
</w:t>
      </w:r>
      <w:r>
        <w:br/>
      </w:r>
      <w:r>
        <w:rPr>
          <w:rFonts w:ascii="Times New Roman"/>
          <w:b w:val="false"/>
          <w:i w:val="false"/>
          <w:color w:val="000000"/>
          <w:sz w:val="28"/>
        </w:rPr>
        <w:t>
                           - телекоммуникация-
</w:t>
      </w:r>
      <w:r>
        <w:br/>
      </w:r>
      <w:r>
        <w:rPr>
          <w:rFonts w:ascii="Times New Roman"/>
          <w:b w:val="false"/>
          <w:i w:val="false"/>
          <w:color w:val="000000"/>
          <w:sz w:val="28"/>
        </w:rPr>
        <w:t>
                           лық байланыс түрле-
</w:t>
      </w:r>
      <w:r>
        <w:br/>
      </w:r>
      <w:r>
        <w:rPr>
          <w:rFonts w:ascii="Times New Roman"/>
          <w:b w:val="false"/>
          <w:i w:val="false"/>
          <w:color w:val="000000"/>
          <w:sz w:val="28"/>
        </w:rPr>
        <w:t>
                           рiнiң үздiксiз
</w:t>
      </w:r>
      <w:r>
        <w:br/>
      </w:r>
      <w:r>
        <w:rPr>
          <w:rFonts w:ascii="Times New Roman"/>
          <w:b w:val="false"/>
          <w:i w:val="false"/>
          <w:color w:val="000000"/>
          <w:sz w:val="28"/>
        </w:rPr>
        <w:t>
                           жұмысын, байланыс
</w:t>
      </w:r>
      <w:r>
        <w:br/>
      </w:r>
      <w:r>
        <w:rPr>
          <w:rFonts w:ascii="Times New Roman"/>
          <w:b w:val="false"/>
          <w:i w:val="false"/>
          <w:color w:val="000000"/>
          <w:sz w:val="28"/>
        </w:rPr>
        <w:t>
                           құралдарының техни-
</w:t>
      </w:r>
      <w:r>
        <w:br/>
      </w:r>
      <w:r>
        <w:rPr>
          <w:rFonts w:ascii="Times New Roman"/>
          <w:b w:val="false"/>
          <w:i w:val="false"/>
          <w:color w:val="000000"/>
          <w:sz w:val="28"/>
        </w:rPr>
        <w:t>
                           калық және бағдар-
</w:t>
      </w:r>
      <w:r>
        <w:br/>
      </w:r>
      <w:r>
        <w:rPr>
          <w:rFonts w:ascii="Times New Roman"/>
          <w:b w:val="false"/>
          <w:i w:val="false"/>
          <w:color w:val="000000"/>
          <w:sz w:val="28"/>
        </w:rPr>
        <w:t>
                           ламалық жаңартылуын
</w:t>
      </w:r>
      <w:r>
        <w:br/>
      </w:r>
      <w:r>
        <w:rPr>
          <w:rFonts w:ascii="Times New Roman"/>
          <w:b w:val="false"/>
          <w:i w:val="false"/>
          <w:color w:val="000000"/>
          <w:sz w:val="28"/>
        </w:rPr>
        <w:t>
                           қамтамасыз ету;
</w:t>
      </w:r>
      <w:r>
        <w:br/>
      </w:r>
      <w:r>
        <w:rPr>
          <w:rFonts w:ascii="Times New Roman"/>
          <w:b w:val="false"/>
          <w:i w:val="false"/>
          <w:color w:val="000000"/>
          <w:sz w:val="28"/>
        </w:rPr>
        <w:t>
                           - Қазақстан Респуб-
</w:t>
      </w:r>
      <w:r>
        <w:br/>
      </w:r>
      <w:r>
        <w:rPr>
          <w:rFonts w:ascii="Times New Roman"/>
          <w:b w:val="false"/>
          <w:i w:val="false"/>
          <w:color w:val="000000"/>
          <w:sz w:val="28"/>
        </w:rPr>
        <w:t>
                           ликасының Заңнама-
</w:t>
      </w:r>
      <w:r>
        <w:br/>
      </w:r>
      <w:r>
        <w:rPr>
          <w:rFonts w:ascii="Times New Roman"/>
          <w:b w:val="false"/>
          <w:i w:val="false"/>
          <w:color w:val="000000"/>
          <w:sz w:val="28"/>
        </w:rPr>
        <w:t>
                           сында көзделген баж
</w:t>
      </w:r>
      <w:r>
        <w:br/>
      </w:r>
      <w:r>
        <w:rPr>
          <w:rFonts w:ascii="Times New Roman"/>
          <w:b w:val="false"/>
          <w:i w:val="false"/>
          <w:color w:val="000000"/>
          <w:sz w:val="28"/>
        </w:rPr>
        <w:t>
                           және басқа да
</w:t>
      </w:r>
      <w:r>
        <w:br/>
      </w:r>
      <w:r>
        <w:rPr>
          <w:rFonts w:ascii="Times New Roman"/>
          <w:b w:val="false"/>
          <w:i w:val="false"/>
          <w:color w:val="000000"/>
          <w:sz w:val="28"/>
        </w:rPr>
        <w:t>
                           міндетті төлемдер
</w:t>
      </w:r>
      <w:r>
        <w:br/>
      </w:r>
      <w:r>
        <w:rPr>
          <w:rFonts w:ascii="Times New Roman"/>
          <w:b w:val="false"/>
          <w:i w:val="false"/>
          <w:color w:val="000000"/>
          <w:sz w:val="28"/>
        </w:rPr>
        <w:t>
                           мен алымдарды төлеу-
</w:t>
      </w:r>
      <w:r>
        <w:br/>
      </w:r>
      <w:r>
        <w:rPr>
          <w:rFonts w:ascii="Times New Roman"/>
          <w:b w:val="false"/>
          <w:i w:val="false"/>
          <w:color w:val="000000"/>
          <w:sz w:val="28"/>
        </w:rPr>
        <w:t>
                           дi ескере отырып,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СIМ-н және
</w:t>
      </w:r>
      <w:r>
        <w:br/>
      </w:r>
      <w:r>
        <w:rPr>
          <w:rFonts w:ascii="Times New Roman"/>
          <w:b w:val="false"/>
          <w:i w:val="false"/>
          <w:color w:val="000000"/>
          <w:sz w:val="28"/>
        </w:rPr>
        <w:t>
                           шетелдегi мекемеле-
</w:t>
      </w:r>
      <w:r>
        <w:br/>
      </w:r>
      <w:r>
        <w:rPr>
          <w:rFonts w:ascii="Times New Roman"/>
          <w:b w:val="false"/>
          <w:i w:val="false"/>
          <w:color w:val="000000"/>
          <w:sz w:val="28"/>
        </w:rPr>
        <w:t>
                           рiн визалық жапсыр-
</w:t>
      </w:r>
      <w:r>
        <w:br/>
      </w:r>
      <w:r>
        <w:rPr>
          <w:rFonts w:ascii="Times New Roman"/>
          <w:b w:val="false"/>
          <w:i w:val="false"/>
          <w:color w:val="000000"/>
          <w:sz w:val="28"/>
        </w:rPr>
        <w:t>
                           малар бланкілерімен
</w:t>
      </w:r>
      <w:r>
        <w:br/>
      </w:r>
      <w:r>
        <w:rPr>
          <w:rFonts w:ascii="Times New Roman"/>
          <w:b w:val="false"/>
          <w:i w:val="false"/>
          <w:color w:val="000000"/>
          <w:sz w:val="28"/>
        </w:rPr>
        <w:t>
                           қамтамасыз eту;
</w:t>
      </w:r>
      <w:r>
        <w:br/>
      </w:r>
      <w:r>
        <w:rPr>
          <w:rFonts w:ascii="Times New Roman"/>
          <w:b w:val="false"/>
          <w:i w:val="false"/>
          <w:color w:val="000000"/>
          <w:sz w:val="28"/>
        </w:rPr>
        <w:t>
                           - ел ішiнде және
</w:t>
      </w:r>
      <w:r>
        <w:br/>
      </w:r>
      <w:r>
        <w:rPr>
          <w:rFonts w:ascii="Times New Roman"/>
          <w:b w:val="false"/>
          <w:i w:val="false"/>
          <w:color w:val="000000"/>
          <w:sz w:val="28"/>
        </w:rPr>
        <w:t>
                           одан тыс жерлерде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оң сипатта-
</w:t>
      </w:r>
      <w:r>
        <w:br/>
      </w:r>
      <w:r>
        <w:rPr>
          <w:rFonts w:ascii="Times New Roman"/>
          <w:b w:val="false"/>
          <w:i w:val="false"/>
          <w:color w:val="000000"/>
          <w:sz w:val="28"/>
        </w:rPr>
        <w:t>
                           ғы беделiн қалыптас-
</w:t>
      </w:r>
      <w:r>
        <w:br/>
      </w:r>
      <w:r>
        <w:rPr>
          <w:rFonts w:ascii="Times New Roman"/>
          <w:b w:val="false"/>
          <w:i w:val="false"/>
          <w:color w:val="000000"/>
          <w:sz w:val="28"/>
        </w:rPr>
        <w:t>
                           тыруға бағытталған
</w:t>
      </w:r>
      <w:r>
        <w:br/>
      </w:r>
      <w:r>
        <w:rPr>
          <w:rFonts w:ascii="Times New Roman"/>
          <w:b w:val="false"/>
          <w:i w:val="false"/>
          <w:color w:val="000000"/>
          <w:sz w:val="28"/>
        </w:rPr>
        <w:t>
                           ақпараттық-насихат-
</w:t>
      </w:r>
      <w:r>
        <w:br/>
      </w:r>
      <w:r>
        <w:rPr>
          <w:rFonts w:ascii="Times New Roman"/>
          <w:b w:val="false"/>
          <w:i w:val="false"/>
          <w:color w:val="000000"/>
          <w:sz w:val="28"/>
        </w:rPr>
        <w:t>
                           тық қызмет бойынша
</w:t>
      </w:r>
      <w:r>
        <w:br/>
      </w:r>
      <w:r>
        <w:rPr>
          <w:rFonts w:ascii="Times New Roman"/>
          <w:b w:val="false"/>
          <w:i w:val="false"/>
          <w:color w:val="000000"/>
          <w:sz w:val="28"/>
        </w:rPr>
        <w:t>
                           iс-шаралар жүргiзу,
</w:t>
      </w:r>
      <w:r>
        <w:br/>
      </w:r>
      <w:r>
        <w:rPr>
          <w:rFonts w:ascii="Times New Roman"/>
          <w:b w:val="false"/>
          <w:i w:val="false"/>
          <w:color w:val="000000"/>
          <w:sz w:val="28"/>
        </w:rPr>
        <w:t>
                           соның iшiнде имидж-
</w:t>
      </w:r>
      <w:r>
        <w:br/>
      </w:r>
      <w:r>
        <w:rPr>
          <w:rFonts w:ascii="Times New Roman"/>
          <w:b w:val="false"/>
          <w:i w:val="false"/>
          <w:color w:val="000000"/>
          <w:sz w:val="28"/>
        </w:rPr>
        <w:t>
                           дiк өнiмдердi шыға-
</w:t>
      </w:r>
      <w:r>
        <w:br/>
      </w:r>
      <w:r>
        <w:rPr>
          <w:rFonts w:ascii="Times New Roman"/>
          <w:b w:val="false"/>
          <w:i w:val="false"/>
          <w:color w:val="000000"/>
          <w:sz w:val="28"/>
        </w:rPr>
        <w:t>
                           ру, басылымдық бұқа-
</w:t>
      </w:r>
      <w:r>
        <w:br/>
      </w:r>
      <w:r>
        <w:rPr>
          <w:rFonts w:ascii="Times New Roman"/>
          <w:b w:val="false"/>
          <w:i w:val="false"/>
          <w:color w:val="000000"/>
          <w:sz w:val="28"/>
        </w:rPr>
        <w:t>
                           ралық ақпарат құрал-
</w:t>
      </w:r>
      <w:r>
        <w:br/>
      </w:r>
      <w:r>
        <w:rPr>
          <w:rFonts w:ascii="Times New Roman"/>
          <w:b w:val="false"/>
          <w:i w:val="false"/>
          <w:color w:val="000000"/>
          <w:sz w:val="28"/>
        </w:rPr>
        <w:t>
                           дарында ақпараттық-
</w:t>
      </w:r>
      <w:r>
        <w:br/>
      </w:r>
      <w:r>
        <w:rPr>
          <w:rFonts w:ascii="Times New Roman"/>
          <w:b w:val="false"/>
          <w:i w:val="false"/>
          <w:color w:val="000000"/>
          <w:sz w:val="28"/>
        </w:rPr>
        <w:t>
                           түсiндiру мақалала-
</w:t>
      </w:r>
      <w:r>
        <w:br/>
      </w:r>
      <w:r>
        <w:rPr>
          <w:rFonts w:ascii="Times New Roman"/>
          <w:b w:val="false"/>
          <w:i w:val="false"/>
          <w:color w:val="000000"/>
          <w:sz w:val="28"/>
        </w:rPr>
        <w:t>
                           рын жариялау;
</w:t>
      </w:r>
      <w:r>
        <w:br/>
      </w:r>
      <w:r>
        <w:rPr>
          <w:rFonts w:ascii="Times New Roman"/>
          <w:b w:val="false"/>
          <w:i w:val="false"/>
          <w:color w:val="000000"/>
          <w:sz w:val="28"/>
        </w:rPr>
        <w:t>
                           - үкiметтік және
</w:t>
      </w:r>
      <w:r>
        <w:br/>
      </w:r>
      <w:r>
        <w:rPr>
          <w:rFonts w:ascii="Times New Roman"/>
          <w:b w:val="false"/>
          <w:i w:val="false"/>
          <w:color w:val="000000"/>
          <w:sz w:val="28"/>
        </w:rPr>
        <w:t>
                           дипломатиялық хат-
</w:t>
      </w:r>
      <w:r>
        <w:br/>
      </w:r>
      <w:r>
        <w:rPr>
          <w:rFonts w:ascii="Times New Roman"/>
          <w:b w:val="false"/>
          <w:i w:val="false"/>
          <w:color w:val="000000"/>
          <w:sz w:val="28"/>
        </w:rPr>
        <w:t>
                           хабарлардың, оның
</w:t>
      </w:r>
      <w:r>
        <w:br/>
      </w:r>
      <w:r>
        <w:rPr>
          <w:rFonts w:ascii="Times New Roman"/>
          <w:b w:val="false"/>
          <w:i w:val="false"/>
          <w:color w:val="000000"/>
          <w:sz w:val="28"/>
        </w:rPr>
        <w:t>
                           iшiнде дипломатия-
</w:t>
      </w:r>
      <w:r>
        <w:br/>
      </w:r>
      <w:r>
        <w:rPr>
          <w:rFonts w:ascii="Times New Roman"/>
          <w:b w:val="false"/>
          <w:i w:val="false"/>
          <w:color w:val="000000"/>
          <w:sz w:val="28"/>
        </w:rPr>
        <w:t>
                           лық және үкiметтiк
</w:t>
      </w:r>
      <w:r>
        <w:br/>
      </w:r>
      <w:r>
        <w:rPr>
          <w:rFonts w:ascii="Times New Roman"/>
          <w:b w:val="false"/>
          <w:i w:val="false"/>
          <w:color w:val="000000"/>
          <w:sz w:val="28"/>
        </w:rPr>
        <w:t>
                           жүктердiң жеткiзiлу-
</w:t>
      </w:r>
      <w:r>
        <w:br/>
      </w:r>
      <w:r>
        <w:rPr>
          <w:rFonts w:ascii="Times New Roman"/>
          <w:b w:val="false"/>
          <w:i w:val="false"/>
          <w:color w:val="000000"/>
          <w:sz w:val="28"/>
        </w:rPr>
        <w:t>
                           iн қамтамасыз ету;
</w:t>
      </w:r>
      <w:r>
        <w:br/>
      </w:r>
      <w:r>
        <w:rPr>
          <w:rFonts w:ascii="Times New Roman"/>
          <w:b w:val="false"/>
          <w:i w:val="false"/>
          <w:color w:val="000000"/>
          <w:sz w:val="28"/>
        </w:rPr>
        <w:t>
                           - Қазақстан Респуб-
</w:t>
      </w:r>
      <w:r>
        <w:br/>
      </w:r>
      <w:r>
        <w:rPr>
          <w:rFonts w:ascii="Times New Roman"/>
          <w:b w:val="false"/>
          <w:i w:val="false"/>
          <w:color w:val="000000"/>
          <w:sz w:val="28"/>
        </w:rPr>
        <w:t>
                           ликасының Мемлекет-
</w:t>
      </w:r>
      <w:r>
        <w:br/>
      </w:r>
      <w:r>
        <w:rPr>
          <w:rFonts w:ascii="Times New Roman"/>
          <w:b w:val="false"/>
          <w:i w:val="false"/>
          <w:color w:val="000000"/>
          <w:sz w:val="28"/>
        </w:rPr>
        <w:t>
                           тік протоколын
</w:t>
      </w:r>
      <w:r>
        <w:br/>
      </w:r>
      <w:r>
        <w:rPr>
          <w:rFonts w:ascii="Times New Roman"/>
          <w:b w:val="false"/>
          <w:i w:val="false"/>
          <w:color w:val="000000"/>
          <w:sz w:val="28"/>
        </w:rPr>
        <w:t>
                           орындау және қамта-
</w:t>
      </w:r>
      <w:r>
        <w:br/>
      </w:r>
      <w:r>
        <w:rPr>
          <w:rFonts w:ascii="Times New Roman"/>
          <w:b w:val="false"/>
          <w:i w:val="false"/>
          <w:color w:val="000000"/>
          <w:sz w:val="28"/>
        </w:rPr>
        <w:t>
                           масыз ету;
</w:t>
      </w:r>
      <w:r>
        <w:br/>
      </w:r>
      <w:r>
        <w:rPr>
          <w:rFonts w:ascii="Times New Roman"/>
          <w:b w:val="false"/>
          <w:i w:val="false"/>
          <w:color w:val="000000"/>
          <w:sz w:val="28"/>
        </w:rPr>
        <w:t>
                           - жабдықтарды шығыс
</w:t>
      </w:r>
      <w:r>
        <w:br/>
      </w:r>
      <w:r>
        <w:rPr>
          <w:rFonts w:ascii="Times New Roman"/>
          <w:b w:val="false"/>
          <w:i w:val="false"/>
          <w:color w:val="000000"/>
          <w:sz w:val="28"/>
        </w:rPr>
        <w:t>
                           материалдарымен
</w:t>
      </w:r>
      <w:r>
        <w:br/>
      </w:r>
      <w:r>
        <w:rPr>
          <w:rFonts w:ascii="Times New Roman"/>
          <w:b w:val="false"/>
          <w:i w:val="false"/>
          <w:color w:val="000000"/>
          <w:sz w:val="28"/>
        </w:rPr>
        <w:t>
                           және қосалқы бөлшек-
</w:t>
      </w:r>
      <w:r>
        <w:br/>
      </w:r>
      <w:r>
        <w:rPr>
          <w:rFonts w:ascii="Times New Roman"/>
          <w:b w:val="false"/>
          <w:i w:val="false"/>
          <w:color w:val="000000"/>
          <w:sz w:val="28"/>
        </w:rPr>
        <w:t>
                           термен қамтамасыз
</w:t>
      </w:r>
      <w:r>
        <w:br/>
      </w:r>
      <w:r>
        <w:rPr>
          <w:rFonts w:ascii="Times New Roman"/>
          <w:b w:val="false"/>
          <w:i w:val="false"/>
          <w:color w:val="000000"/>
          <w:sz w:val="28"/>
        </w:rPr>
        <w:t>
                           ету;
</w:t>
      </w:r>
      <w:r>
        <w:br/>
      </w:r>
      <w:r>
        <w:rPr>
          <w:rFonts w:ascii="Times New Roman"/>
          <w:b w:val="false"/>
          <w:i w:val="false"/>
          <w:color w:val="000000"/>
          <w:sz w:val="28"/>
        </w:rPr>
        <w:t>
                           - құны 40 есе төмен-
</w:t>
      </w:r>
      <w:r>
        <w:br/>
      </w:r>
      <w:r>
        <w:rPr>
          <w:rFonts w:ascii="Times New Roman"/>
          <w:b w:val="false"/>
          <w:i w:val="false"/>
          <w:color w:val="000000"/>
          <w:sz w:val="28"/>
        </w:rPr>
        <w:t>
                           гi есептік көрсет-
</w:t>
      </w:r>
      <w:r>
        <w:br/>
      </w:r>
      <w:r>
        <w:rPr>
          <w:rFonts w:ascii="Times New Roman"/>
          <w:b w:val="false"/>
          <w:i w:val="false"/>
          <w:color w:val="000000"/>
          <w:sz w:val="28"/>
        </w:rPr>
        <w:t>
                           кiштен аспайтын
</w:t>
      </w:r>
      <w:r>
        <w:br/>
      </w:r>
      <w:r>
        <w:rPr>
          <w:rFonts w:ascii="Times New Roman"/>
          <w:b w:val="false"/>
          <w:i w:val="false"/>
          <w:color w:val="000000"/>
          <w:sz w:val="28"/>
        </w:rPr>
        <w:t>
                           жұмыстар және қыз-
</w:t>
      </w:r>
      <w:r>
        <w:br/>
      </w:r>
      <w:r>
        <w:rPr>
          <w:rFonts w:ascii="Times New Roman"/>
          <w:b w:val="false"/>
          <w:i w:val="false"/>
          <w:color w:val="000000"/>
          <w:sz w:val="28"/>
        </w:rPr>
        <w:t>
                           меттер, сондай-ақ
</w:t>
      </w:r>
      <w:r>
        <w:br/>
      </w:r>
      <w:r>
        <w:rPr>
          <w:rFonts w:ascii="Times New Roman"/>
          <w:b w:val="false"/>
          <w:i w:val="false"/>
          <w:color w:val="000000"/>
          <w:sz w:val="28"/>
        </w:rPr>
        <w:t>
                           тауарлар сатып алу.
</w:t>
      </w:r>
    </w:p>
    <w:p>
      <w:pPr>
        <w:spacing w:after="0"/>
        <w:ind w:left="0"/>
        <w:jc w:val="both"/>
      </w:pPr>
      <w:r>
        <w:rPr>
          <w:rFonts w:ascii="Times New Roman"/>
          <w:b w:val="false"/>
          <w:i w:val="false"/>
          <w:color w:val="000000"/>
          <w:sz w:val="28"/>
        </w:rPr>
        <w:t>
3       007   Мемлекеттiк  Бекiтілген білiкті-  жыл   Қазақстан
</w:t>
      </w:r>
      <w:r>
        <w:br/>
      </w:r>
      <w:r>
        <w:rPr>
          <w:rFonts w:ascii="Times New Roman"/>
          <w:b w:val="false"/>
          <w:i w:val="false"/>
          <w:color w:val="000000"/>
          <w:sz w:val="28"/>
        </w:rPr>
        <w:t>
              қызметшiлер- лiгiн арттыру        iшiн- Республикасы-
</w:t>
      </w:r>
      <w:r>
        <w:br/>
      </w:r>
      <w:r>
        <w:rPr>
          <w:rFonts w:ascii="Times New Roman"/>
          <w:b w:val="false"/>
          <w:i w:val="false"/>
          <w:color w:val="000000"/>
          <w:sz w:val="28"/>
        </w:rPr>
        <w:t>
              дiң білiктi- жоспарына сәйкес     де    ның Сыртқы
</w:t>
      </w:r>
      <w:r>
        <w:br/>
      </w:r>
      <w:r>
        <w:rPr>
          <w:rFonts w:ascii="Times New Roman"/>
          <w:b w:val="false"/>
          <w:i w:val="false"/>
          <w:color w:val="000000"/>
          <w:sz w:val="28"/>
        </w:rPr>
        <w:t>
              лігін        Министрлiк қызмет-         iстер
</w:t>
      </w:r>
      <w:r>
        <w:br/>
      </w:r>
      <w:r>
        <w:rPr>
          <w:rFonts w:ascii="Times New Roman"/>
          <w:b w:val="false"/>
          <w:i w:val="false"/>
          <w:color w:val="000000"/>
          <w:sz w:val="28"/>
        </w:rPr>
        <w:t>
              арттыру      керлерiнiң білiкті-        министрлiгi
</w:t>
      </w:r>
      <w:r>
        <w:br/>
      </w:r>
      <w:r>
        <w:rPr>
          <w:rFonts w:ascii="Times New Roman"/>
          <w:b w:val="false"/>
          <w:i w:val="false"/>
          <w:color w:val="000000"/>
          <w:sz w:val="28"/>
        </w:rPr>
        <w:t>
                           лігін арттыру жөнiн-
</w:t>
      </w:r>
      <w:r>
        <w:br/>
      </w:r>
      <w:r>
        <w:rPr>
          <w:rFonts w:ascii="Times New Roman"/>
          <w:b w:val="false"/>
          <w:i w:val="false"/>
          <w:color w:val="000000"/>
          <w:sz w:val="28"/>
        </w:rPr>
        <w:t>
                           дегi қызмет көрсе-
</w:t>
      </w:r>
      <w:r>
        <w:br/>
      </w:r>
      <w:r>
        <w:rPr>
          <w:rFonts w:ascii="Times New Roman"/>
          <w:b w:val="false"/>
          <w:i w:val="false"/>
          <w:color w:val="000000"/>
          <w:sz w:val="28"/>
        </w:rPr>
        <w:t>
                           тулердi сатып алу,
</w:t>
      </w:r>
      <w:r>
        <w:br/>
      </w:r>
      <w:r>
        <w:rPr>
          <w:rFonts w:ascii="Times New Roman"/>
          <w:b w:val="false"/>
          <w:i w:val="false"/>
          <w:color w:val="000000"/>
          <w:sz w:val="28"/>
        </w:rPr>
        <w:t>
                           соның iшiнде тілдер-
</w:t>
      </w:r>
      <w:r>
        <w:br/>
      </w:r>
      <w:r>
        <w:rPr>
          <w:rFonts w:ascii="Times New Roman"/>
          <w:b w:val="false"/>
          <w:i w:val="false"/>
          <w:color w:val="000000"/>
          <w:sz w:val="28"/>
        </w:rPr>
        <w:t>
                           дi үйрету. Білiктi-
</w:t>
      </w:r>
      <w:r>
        <w:br/>
      </w:r>
      <w:r>
        <w:rPr>
          <w:rFonts w:ascii="Times New Roman"/>
          <w:b w:val="false"/>
          <w:i w:val="false"/>
          <w:color w:val="000000"/>
          <w:sz w:val="28"/>
        </w:rPr>
        <w:t>
                           лігін арттыру курсы-
</w:t>
      </w:r>
      <w:r>
        <w:br/>
      </w:r>
      <w:r>
        <w:rPr>
          <w:rFonts w:ascii="Times New Roman"/>
          <w:b w:val="false"/>
          <w:i w:val="false"/>
          <w:color w:val="000000"/>
          <w:sz w:val="28"/>
        </w:rPr>
        <w:t>
                           нан өтетiн қызмет-
</w:t>
      </w:r>
      <w:r>
        <w:br/>
      </w:r>
      <w:r>
        <w:rPr>
          <w:rFonts w:ascii="Times New Roman"/>
          <w:b w:val="false"/>
          <w:i w:val="false"/>
          <w:color w:val="000000"/>
          <w:sz w:val="28"/>
        </w:rPr>
        <w:t>
                           керлердiң жылдық
</w:t>
      </w:r>
      <w:r>
        <w:br/>
      </w:r>
      <w:r>
        <w:rPr>
          <w:rFonts w:ascii="Times New Roman"/>
          <w:b w:val="false"/>
          <w:i w:val="false"/>
          <w:color w:val="000000"/>
          <w:sz w:val="28"/>
        </w:rPr>
        <w:t>
                           орташа саны - 100
</w:t>
      </w:r>
      <w:r>
        <w:br/>
      </w:r>
      <w:r>
        <w:rPr>
          <w:rFonts w:ascii="Times New Roman"/>
          <w:b w:val="false"/>
          <w:i w:val="false"/>
          <w:color w:val="000000"/>
          <w:sz w:val="28"/>
        </w:rPr>
        <w:t>
                           бiрлiк.
</w:t>
      </w:r>
    </w:p>
    <w:p>
      <w:pPr>
        <w:spacing w:after="0"/>
        <w:ind w:left="0"/>
        <w:jc w:val="both"/>
      </w:pPr>
      <w:r>
        <w:rPr>
          <w:rFonts w:ascii="Times New Roman"/>
          <w:b w:val="false"/>
          <w:i w:val="false"/>
          <w:color w:val="000000"/>
          <w:sz w:val="28"/>
        </w:rPr>
        <w:t>
4       009   Мемлекеттік  Қазақстан Республи-  жыл   Қазақстан
</w:t>
      </w:r>
      <w:r>
        <w:br/>
      </w:r>
      <w:r>
        <w:rPr>
          <w:rFonts w:ascii="Times New Roman"/>
          <w:b w:val="false"/>
          <w:i w:val="false"/>
          <w:color w:val="000000"/>
          <w:sz w:val="28"/>
        </w:rPr>
        <w:t>
              органдарды   касы Сыртқы iстер    iшiн- Республикасы-
</w:t>
      </w:r>
      <w:r>
        <w:br/>
      </w:r>
      <w:r>
        <w:rPr>
          <w:rFonts w:ascii="Times New Roman"/>
          <w:b w:val="false"/>
          <w:i w:val="false"/>
          <w:color w:val="000000"/>
          <w:sz w:val="28"/>
        </w:rPr>
        <w:t>
              материал-    министрлiгiнiң және  де    ның Сыртқы
</w:t>
      </w:r>
      <w:r>
        <w:br/>
      </w:r>
      <w:r>
        <w:rPr>
          <w:rFonts w:ascii="Times New Roman"/>
          <w:b w:val="false"/>
          <w:i w:val="false"/>
          <w:color w:val="000000"/>
          <w:sz w:val="28"/>
        </w:rPr>
        <w:t>
              дық-техни-   шетелдегi мекемеле-        iстер
</w:t>
      </w:r>
      <w:r>
        <w:br/>
      </w:r>
      <w:r>
        <w:rPr>
          <w:rFonts w:ascii="Times New Roman"/>
          <w:b w:val="false"/>
          <w:i w:val="false"/>
          <w:color w:val="000000"/>
          <w:sz w:val="28"/>
        </w:rPr>
        <w:t>
              калық жарақ- рін материалдық-тех-       министрлiгi
</w:t>
      </w:r>
      <w:r>
        <w:br/>
      </w:r>
      <w:r>
        <w:rPr>
          <w:rFonts w:ascii="Times New Roman"/>
          <w:b w:val="false"/>
          <w:i w:val="false"/>
          <w:color w:val="000000"/>
          <w:sz w:val="28"/>
        </w:rPr>
        <w:t>
              тандыру      никалық қамтамасыз         және шетелдегi
</w:t>
      </w:r>
      <w:r>
        <w:br/>
      </w:r>
      <w:r>
        <w:rPr>
          <w:rFonts w:ascii="Times New Roman"/>
          <w:b w:val="false"/>
          <w:i w:val="false"/>
          <w:color w:val="000000"/>
          <w:sz w:val="28"/>
        </w:rPr>
        <w:t>
                           ету.                       мекемелерi
</w:t>
      </w:r>
      <w:r>
        <w:br/>
      </w:r>
      <w:r>
        <w:rPr>
          <w:rFonts w:ascii="Times New Roman"/>
          <w:b w:val="false"/>
          <w:i w:val="false"/>
          <w:color w:val="000000"/>
          <w:sz w:val="28"/>
        </w:rPr>
        <w:t>
                           Келесi активтердi
</w:t>
      </w:r>
      <w:r>
        <w:br/>
      </w:r>
      <w:r>
        <w:rPr>
          <w:rFonts w:ascii="Times New Roman"/>
          <w:b w:val="false"/>
          <w:i w:val="false"/>
          <w:color w:val="000000"/>
          <w:sz w:val="28"/>
        </w:rPr>
        <w:t>
                           сатып алу:
</w:t>
      </w:r>
      <w:r>
        <w:br/>
      </w:r>
      <w:r>
        <w:rPr>
          <w:rFonts w:ascii="Times New Roman"/>
          <w:b w:val="false"/>
          <w:i w:val="false"/>
          <w:color w:val="000000"/>
          <w:sz w:val="28"/>
        </w:rPr>
        <w:t>
                           - Министрлiк ғимара-
</w:t>
      </w:r>
      <w:r>
        <w:br/>
      </w:r>
      <w:r>
        <w:rPr>
          <w:rFonts w:ascii="Times New Roman"/>
          <w:b w:val="false"/>
          <w:i w:val="false"/>
          <w:color w:val="000000"/>
          <w:sz w:val="28"/>
        </w:rPr>
        <w:t>
                           тының конференц-жүйе
</w:t>
      </w:r>
      <w:r>
        <w:br/>
      </w:r>
      <w:r>
        <w:rPr>
          <w:rFonts w:ascii="Times New Roman"/>
          <w:b w:val="false"/>
          <w:i w:val="false"/>
          <w:color w:val="000000"/>
          <w:sz w:val="28"/>
        </w:rPr>
        <w:t>
                           залына 6 комплект
</w:t>
      </w:r>
      <w:r>
        <w:br/>
      </w:r>
      <w:r>
        <w:rPr>
          <w:rFonts w:ascii="Times New Roman"/>
          <w:b w:val="false"/>
          <w:i w:val="false"/>
          <w:color w:val="000000"/>
          <w:sz w:val="28"/>
        </w:rPr>
        <w:t>
                           қондырғылар орнату,
</w:t>
      </w:r>
      <w:r>
        <w:br/>
      </w:r>
      <w:r>
        <w:rPr>
          <w:rFonts w:ascii="Times New Roman"/>
          <w:b w:val="false"/>
          <w:i w:val="false"/>
          <w:color w:val="000000"/>
          <w:sz w:val="28"/>
        </w:rPr>
        <w:t>
                           құрастыру;
</w:t>
      </w:r>
      <w:r>
        <w:br/>
      </w:r>
      <w:r>
        <w:rPr>
          <w:rFonts w:ascii="Times New Roman"/>
          <w:b w:val="false"/>
          <w:i w:val="false"/>
          <w:color w:val="000000"/>
          <w:sz w:val="28"/>
        </w:rPr>
        <w:t>
                           - видеобақылау жүйе-
</w:t>
      </w:r>
      <w:r>
        <w:br/>
      </w:r>
      <w:r>
        <w:rPr>
          <w:rFonts w:ascii="Times New Roman"/>
          <w:b w:val="false"/>
          <w:i w:val="false"/>
          <w:color w:val="000000"/>
          <w:sz w:val="28"/>
        </w:rPr>
        <w:t>
                           сi - 1 бiрлiк;
</w:t>
      </w:r>
      <w:r>
        <w:br/>
      </w:r>
      <w:r>
        <w:rPr>
          <w:rFonts w:ascii="Times New Roman"/>
          <w:b w:val="false"/>
          <w:i w:val="false"/>
          <w:color w:val="000000"/>
          <w:sz w:val="28"/>
        </w:rPr>
        <w:t>
                           - цифрлық фотоаппа-
</w:t>
      </w:r>
      <w:r>
        <w:br/>
      </w:r>
      <w:r>
        <w:rPr>
          <w:rFonts w:ascii="Times New Roman"/>
          <w:b w:val="false"/>
          <w:i w:val="false"/>
          <w:color w:val="000000"/>
          <w:sz w:val="28"/>
        </w:rPr>
        <w:t>
                           раттар - 2 бiрлiк;
</w:t>
      </w:r>
      <w:r>
        <w:br/>
      </w:r>
      <w:r>
        <w:rPr>
          <w:rFonts w:ascii="Times New Roman"/>
          <w:b w:val="false"/>
          <w:i w:val="false"/>
          <w:color w:val="000000"/>
          <w:sz w:val="28"/>
        </w:rPr>
        <w:t>
                           - металл iздегіштер
</w:t>
      </w:r>
      <w:r>
        <w:br/>
      </w:r>
      <w:r>
        <w:rPr>
          <w:rFonts w:ascii="Times New Roman"/>
          <w:b w:val="false"/>
          <w:i w:val="false"/>
          <w:color w:val="000000"/>
          <w:sz w:val="28"/>
        </w:rPr>
        <w:t>
                           - 2 бiрлiк;
</w:t>
      </w:r>
      <w:r>
        <w:br/>
      </w:r>
      <w:r>
        <w:rPr>
          <w:rFonts w:ascii="Times New Roman"/>
          <w:b w:val="false"/>
          <w:i w:val="false"/>
          <w:color w:val="000000"/>
          <w:sz w:val="28"/>
        </w:rPr>
        <w:t>
                           - ауыстырмалы радио-
</w:t>
      </w:r>
      <w:r>
        <w:br/>
      </w:r>
      <w:r>
        <w:rPr>
          <w:rFonts w:ascii="Times New Roman"/>
          <w:b w:val="false"/>
          <w:i w:val="false"/>
          <w:color w:val="000000"/>
          <w:sz w:val="28"/>
        </w:rPr>
        <w:t>
                           станция - 6 бiрлiкке
</w:t>
      </w:r>
      <w:r>
        <w:br/>
      </w:r>
      <w:r>
        <w:rPr>
          <w:rFonts w:ascii="Times New Roman"/>
          <w:b w:val="false"/>
          <w:i w:val="false"/>
          <w:color w:val="000000"/>
          <w:sz w:val="28"/>
        </w:rPr>
        <w:t>
                           дейiн;
</w:t>
      </w:r>
      <w:r>
        <w:br/>
      </w:r>
      <w:r>
        <w:rPr>
          <w:rFonts w:ascii="Times New Roman"/>
          <w:b w:val="false"/>
          <w:i w:val="false"/>
          <w:color w:val="000000"/>
          <w:sz w:val="28"/>
        </w:rPr>
        <w:t>
                           - жұмсақ жиһаздар
</w:t>
      </w:r>
      <w:r>
        <w:br/>
      </w:r>
      <w:r>
        <w:rPr>
          <w:rFonts w:ascii="Times New Roman"/>
          <w:b w:val="false"/>
          <w:i w:val="false"/>
          <w:color w:val="000000"/>
          <w:sz w:val="28"/>
        </w:rPr>
        <w:t>
                           жиынтығы - 2 бiрлiк;
</w:t>
      </w:r>
      <w:r>
        <w:br/>
      </w:r>
      <w:r>
        <w:rPr>
          <w:rFonts w:ascii="Times New Roman"/>
          <w:b w:val="false"/>
          <w:i w:val="false"/>
          <w:color w:val="000000"/>
          <w:sz w:val="28"/>
        </w:rPr>
        <w:t>
                           - автокөлiк - 64
</w:t>
      </w:r>
      <w:r>
        <w:br/>
      </w:r>
      <w:r>
        <w:rPr>
          <w:rFonts w:ascii="Times New Roman"/>
          <w:b w:val="false"/>
          <w:i w:val="false"/>
          <w:color w:val="000000"/>
          <w:sz w:val="28"/>
        </w:rPr>
        <w:t>
                           бiрлiк;
</w:t>
      </w:r>
      <w:r>
        <w:br/>
      </w:r>
      <w:r>
        <w:rPr>
          <w:rFonts w:ascii="Times New Roman"/>
          <w:b w:val="false"/>
          <w:i w:val="false"/>
          <w:color w:val="000000"/>
          <w:sz w:val="28"/>
        </w:rPr>
        <w:t>
                           - үй жиhаздары - 58
</w:t>
      </w:r>
      <w:r>
        <w:br/>
      </w:r>
      <w:r>
        <w:rPr>
          <w:rFonts w:ascii="Times New Roman"/>
          <w:b w:val="false"/>
          <w:i w:val="false"/>
          <w:color w:val="000000"/>
          <w:sz w:val="28"/>
        </w:rPr>
        <w:t>
                           бiрлiкке дейiн;
</w:t>
      </w:r>
      <w:r>
        <w:br/>
      </w:r>
      <w:r>
        <w:rPr>
          <w:rFonts w:ascii="Times New Roman"/>
          <w:b w:val="false"/>
          <w:i w:val="false"/>
          <w:color w:val="000000"/>
          <w:sz w:val="28"/>
        </w:rPr>
        <w:t>
                           - кеңсе жиhаздары -
</w:t>
      </w:r>
      <w:r>
        <w:br/>
      </w:r>
      <w:r>
        <w:rPr>
          <w:rFonts w:ascii="Times New Roman"/>
          <w:b w:val="false"/>
          <w:i w:val="false"/>
          <w:color w:val="000000"/>
          <w:sz w:val="28"/>
        </w:rPr>
        <w:t>
                           50 бiрлiкке дейiн;
</w:t>
      </w:r>
      <w:r>
        <w:br/>
      </w:r>
      <w:r>
        <w:rPr>
          <w:rFonts w:ascii="Times New Roman"/>
          <w:b w:val="false"/>
          <w:i w:val="false"/>
          <w:color w:val="000000"/>
          <w:sz w:val="28"/>
        </w:rPr>
        <w:t>
                           - ұйымдастыру тех-
</w:t>
      </w:r>
      <w:r>
        <w:br/>
      </w:r>
      <w:r>
        <w:rPr>
          <w:rFonts w:ascii="Times New Roman"/>
          <w:b w:val="false"/>
          <w:i w:val="false"/>
          <w:color w:val="000000"/>
          <w:sz w:val="28"/>
        </w:rPr>
        <w:t>
                           никасы - 34 бiрлiкке
</w:t>
      </w:r>
      <w:r>
        <w:br/>
      </w:r>
      <w:r>
        <w:rPr>
          <w:rFonts w:ascii="Times New Roman"/>
          <w:b w:val="false"/>
          <w:i w:val="false"/>
          <w:color w:val="000000"/>
          <w:sz w:val="28"/>
        </w:rPr>
        <w:t>
                           дейiн;
</w:t>
      </w:r>
      <w:r>
        <w:br/>
      </w:r>
      <w:r>
        <w:rPr>
          <w:rFonts w:ascii="Times New Roman"/>
          <w:b w:val="false"/>
          <w:i w:val="false"/>
          <w:color w:val="000000"/>
          <w:sz w:val="28"/>
        </w:rPr>
        <w:t>
                           - жабдықтар - 30
</w:t>
      </w:r>
      <w:r>
        <w:br/>
      </w:r>
      <w:r>
        <w:rPr>
          <w:rFonts w:ascii="Times New Roman"/>
          <w:b w:val="false"/>
          <w:i w:val="false"/>
          <w:color w:val="000000"/>
          <w:sz w:val="28"/>
        </w:rPr>
        <w:t>
                           бiрлiкке дейiн;
</w:t>
      </w:r>
      <w:r>
        <w:br/>
      </w:r>
      <w:r>
        <w:rPr>
          <w:rFonts w:ascii="Times New Roman"/>
          <w:b w:val="false"/>
          <w:i w:val="false"/>
          <w:color w:val="000000"/>
          <w:sz w:val="28"/>
        </w:rPr>
        <w:t>
                           - спутниктiк жабдық-
</w:t>
      </w:r>
      <w:r>
        <w:br/>
      </w:r>
      <w:r>
        <w:rPr>
          <w:rFonts w:ascii="Times New Roman"/>
          <w:b w:val="false"/>
          <w:i w:val="false"/>
          <w:color w:val="000000"/>
          <w:sz w:val="28"/>
        </w:rPr>
        <w:t>
                           тар - 9 бiрлiкке
</w:t>
      </w:r>
      <w:r>
        <w:br/>
      </w:r>
      <w:r>
        <w:rPr>
          <w:rFonts w:ascii="Times New Roman"/>
          <w:b w:val="false"/>
          <w:i w:val="false"/>
          <w:color w:val="000000"/>
          <w:sz w:val="28"/>
        </w:rPr>
        <w:t>
                           дейiн;
</w:t>
      </w:r>
      <w:r>
        <w:br/>
      </w:r>
      <w:r>
        <w:rPr>
          <w:rFonts w:ascii="Times New Roman"/>
          <w:b w:val="false"/>
          <w:i w:val="false"/>
          <w:color w:val="000000"/>
          <w:sz w:val="28"/>
        </w:rPr>
        <w:t>
                           - күзет жабдықтары
</w:t>
      </w:r>
      <w:r>
        <w:br/>
      </w:r>
      <w:r>
        <w:rPr>
          <w:rFonts w:ascii="Times New Roman"/>
          <w:b w:val="false"/>
          <w:i w:val="false"/>
          <w:color w:val="000000"/>
          <w:sz w:val="28"/>
        </w:rPr>
        <w:t>
                           - 6 бiрлiкке дейін;
</w:t>
      </w:r>
      <w:r>
        <w:br/>
      </w:r>
      <w:r>
        <w:rPr>
          <w:rFonts w:ascii="Times New Roman"/>
          <w:b w:val="false"/>
          <w:i w:val="false"/>
          <w:color w:val="000000"/>
          <w:sz w:val="28"/>
        </w:rPr>
        <w:t>
                           - тұрмыстық техника-
</w:t>
      </w:r>
      <w:r>
        <w:br/>
      </w:r>
      <w:r>
        <w:rPr>
          <w:rFonts w:ascii="Times New Roman"/>
          <w:b w:val="false"/>
          <w:i w:val="false"/>
          <w:color w:val="000000"/>
          <w:sz w:val="28"/>
        </w:rPr>
        <w:t>
                           лар - 147 бiрлiкке
</w:t>
      </w:r>
      <w:r>
        <w:br/>
      </w:r>
      <w:r>
        <w:rPr>
          <w:rFonts w:ascii="Times New Roman"/>
          <w:b w:val="false"/>
          <w:i w:val="false"/>
          <w:color w:val="000000"/>
          <w:sz w:val="28"/>
        </w:rPr>
        <w:t>
                           дейiн;
</w:t>
      </w:r>
      <w:r>
        <w:br/>
      </w:r>
      <w:r>
        <w:rPr>
          <w:rFonts w:ascii="Times New Roman"/>
          <w:b w:val="false"/>
          <w:i w:val="false"/>
          <w:color w:val="000000"/>
          <w:sz w:val="28"/>
        </w:rPr>
        <w:t>
                           - кілемдер - 22
</w:t>
      </w:r>
      <w:r>
        <w:br/>
      </w:r>
      <w:r>
        <w:rPr>
          <w:rFonts w:ascii="Times New Roman"/>
          <w:b w:val="false"/>
          <w:i w:val="false"/>
          <w:color w:val="000000"/>
          <w:sz w:val="28"/>
        </w:rPr>
        <w:t>
                           бiрлiкке дейiн.
</w:t>
      </w:r>
      <w:r>
        <w:br/>
      </w:r>
      <w:r>
        <w:rPr>
          <w:rFonts w:ascii="Times New Roman"/>
          <w:b w:val="false"/>
          <w:i w:val="false"/>
          <w:color w:val="000000"/>
          <w:sz w:val="28"/>
        </w:rPr>
        <w:t>
                           Америка Құрама Штат-
</w:t>
      </w:r>
      <w:r>
        <w:br/>
      </w:r>
      <w:r>
        <w:rPr>
          <w:rFonts w:ascii="Times New Roman"/>
          <w:b w:val="false"/>
          <w:i w:val="false"/>
          <w:color w:val="000000"/>
          <w:sz w:val="28"/>
        </w:rPr>
        <w:t>
                           тарында (Вашингтон
</w:t>
      </w:r>
      <w:r>
        <w:br/>
      </w:r>
      <w:r>
        <w:rPr>
          <w:rFonts w:ascii="Times New Roman"/>
          <w:b w:val="false"/>
          <w:i w:val="false"/>
          <w:color w:val="000000"/>
          <w:sz w:val="28"/>
        </w:rPr>
        <w:t>
                           қаласы), Ұлыбритания
</w:t>
      </w:r>
      <w:r>
        <w:br/>
      </w:r>
      <w:r>
        <w:rPr>
          <w:rFonts w:ascii="Times New Roman"/>
          <w:b w:val="false"/>
          <w:i w:val="false"/>
          <w:color w:val="000000"/>
          <w:sz w:val="28"/>
        </w:rPr>
        <w:t>
                           және Солтүстiк
</w:t>
      </w:r>
      <w:r>
        <w:br/>
      </w:r>
      <w:r>
        <w:rPr>
          <w:rFonts w:ascii="Times New Roman"/>
          <w:b w:val="false"/>
          <w:i w:val="false"/>
          <w:color w:val="000000"/>
          <w:sz w:val="28"/>
        </w:rPr>
        <w:t>
                           Ирландия Құрама
</w:t>
      </w:r>
      <w:r>
        <w:br/>
      </w:r>
      <w:r>
        <w:rPr>
          <w:rFonts w:ascii="Times New Roman"/>
          <w:b w:val="false"/>
          <w:i w:val="false"/>
          <w:color w:val="000000"/>
          <w:sz w:val="28"/>
        </w:rPr>
        <w:t>
                           Корольдiгiнде (Лондон
</w:t>
      </w:r>
      <w:r>
        <w:br/>
      </w:r>
      <w:r>
        <w:rPr>
          <w:rFonts w:ascii="Times New Roman"/>
          <w:b w:val="false"/>
          <w:i w:val="false"/>
          <w:color w:val="000000"/>
          <w:sz w:val="28"/>
        </w:rPr>
        <w:t>
                           қаласы) және Бельгия
</w:t>
      </w:r>
      <w:r>
        <w:br/>
      </w:r>
      <w:r>
        <w:rPr>
          <w:rFonts w:ascii="Times New Roman"/>
          <w:b w:val="false"/>
          <w:i w:val="false"/>
          <w:color w:val="000000"/>
          <w:sz w:val="28"/>
        </w:rPr>
        <w:t>
                           Корольдiгiнде
</w:t>
      </w:r>
      <w:r>
        <w:br/>
      </w:r>
      <w:r>
        <w:rPr>
          <w:rFonts w:ascii="Times New Roman"/>
          <w:b w:val="false"/>
          <w:i w:val="false"/>
          <w:color w:val="000000"/>
          <w:sz w:val="28"/>
        </w:rPr>
        <w:t>
                           (Брюссель қаласы)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меншігіне
</w:t>
      </w:r>
      <w:r>
        <w:br/>
      </w:r>
      <w:r>
        <w:rPr>
          <w:rFonts w:ascii="Times New Roman"/>
          <w:b w:val="false"/>
          <w:i w:val="false"/>
          <w:color w:val="000000"/>
          <w:sz w:val="28"/>
        </w:rPr>
        <w:t>
                           жылжымайтын мүлiк
</w:t>
      </w:r>
      <w:r>
        <w:br/>
      </w:r>
      <w:r>
        <w:rPr>
          <w:rFonts w:ascii="Times New Roman"/>
          <w:b w:val="false"/>
          <w:i w:val="false"/>
          <w:color w:val="000000"/>
          <w:sz w:val="28"/>
        </w:rPr>
        <w:t>
                           объектiлерiн сатып
</w:t>
      </w:r>
      <w:r>
        <w:br/>
      </w:r>
      <w:r>
        <w:rPr>
          <w:rFonts w:ascii="Times New Roman"/>
          <w:b w:val="false"/>
          <w:i w:val="false"/>
          <w:color w:val="000000"/>
          <w:sz w:val="28"/>
        </w:rPr>
        <w:t>
                           алу үшiн алынған
</w:t>
      </w:r>
      <w:r>
        <w:br/>
      </w:r>
      <w:r>
        <w:rPr>
          <w:rFonts w:ascii="Times New Roman"/>
          <w:b w:val="false"/>
          <w:i w:val="false"/>
          <w:color w:val="000000"/>
          <w:sz w:val="28"/>
        </w:rPr>
        <w:t>
                           несиелердi өтеу
</w:t>
      </w:r>
      <w:r>
        <w:br/>
      </w:r>
      <w:r>
        <w:rPr>
          <w:rFonts w:ascii="Times New Roman"/>
          <w:b w:val="false"/>
          <w:i w:val="false"/>
          <w:color w:val="000000"/>
          <w:sz w:val="28"/>
        </w:rPr>
        <w:t>
                           бойынша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мiндеттемелерiн
</w:t>
      </w:r>
      <w:r>
        <w:br/>
      </w:r>
      <w:r>
        <w:rPr>
          <w:rFonts w:ascii="Times New Roman"/>
          <w:b w:val="false"/>
          <w:i w:val="false"/>
          <w:color w:val="000000"/>
          <w:sz w:val="28"/>
        </w:rPr>
        <w:t>
                           орындауды қамтама-
</w:t>
      </w:r>
      <w:r>
        <w:br/>
      </w:r>
      <w:r>
        <w:rPr>
          <w:rFonts w:ascii="Times New Roman"/>
          <w:b w:val="false"/>
          <w:i w:val="false"/>
          <w:color w:val="000000"/>
          <w:sz w:val="28"/>
        </w:rPr>
        <w:t>
                           сыз ету.
</w:t>
      </w:r>
    </w:p>
    <w:p>
      <w:pPr>
        <w:spacing w:after="0"/>
        <w:ind w:left="0"/>
        <w:jc w:val="both"/>
      </w:pPr>
      <w:r>
        <w:rPr>
          <w:rFonts w:ascii="Times New Roman"/>
          <w:b w:val="false"/>
          <w:i w:val="false"/>
          <w:color w:val="000000"/>
          <w:sz w:val="28"/>
        </w:rPr>
        <w:t>
5       017   Ақпараттық   Қазақстан Республи-  жыл   Қазақстан
</w:t>
      </w:r>
      <w:r>
        <w:br/>
      </w:r>
      <w:r>
        <w:rPr>
          <w:rFonts w:ascii="Times New Roman"/>
          <w:b w:val="false"/>
          <w:i w:val="false"/>
          <w:color w:val="000000"/>
          <w:sz w:val="28"/>
        </w:rPr>
        <w:t>
              жүйелердiң   касының Сыртқы       iшiн- Республикасы-
</w:t>
      </w:r>
      <w:r>
        <w:br/>
      </w:r>
      <w:r>
        <w:rPr>
          <w:rFonts w:ascii="Times New Roman"/>
          <w:b w:val="false"/>
          <w:i w:val="false"/>
          <w:color w:val="000000"/>
          <w:sz w:val="28"/>
        </w:rPr>
        <w:t>
              жұмыс iстеу- iстер министрлігі    де    ның Сыртқы
</w:t>
      </w:r>
      <w:r>
        <w:br/>
      </w:r>
      <w:r>
        <w:rPr>
          <w:rFonts w:ascii="Times New Roman"/>
          <w:b w:val="false"/>
          <w:i w:val="false"/>
          <w:color w:val="000000"/>
          <w:sz w:val="28"/>
        </w:rPr>
        <w:t>
              iн қамтама-  және шетелдердегі          iстер
</w:t>
      </w:r>
      <w:r>
        <w:br/>
      </w:r>
      <w:r>
        <w:rPr>
          <w:rFonts w:ascii="Times New Roman"/>
          <w:b w:val="false"/>
          <w:i w:val="false"/>
          <w:color w:val="000000"/>
          <w:sz w:val="28"/>
        </w:rPr>
        <w:t>
              сыз ету және мекемелерiн                министрлiгi
</w:t>
      </w:r>
      <w:r>
        <w:br/>
      </w:r>
      <w:r>
        <w:rPr>
          <w:rFonts w:ascii="Times New Roman"/>
          <w:b w:val="false"/>
          <w:i w:val="false"/>
          <w:color w:val="000000"/>
          <w:sz w:val="28"/>
        </w:rPr>
        <w:t>
              мемлекеттiк  ақпараттық-техни-          және шетелдегi
</w:t>
      </w:r>
      <w:r>
        <w:br/>
      </w:r>
      <w:r>
        <w:rPr>
          <w:rFonts w:ascii="Times New Roman"/>
          <w:b w:val="false"/>
          <w:i w:val="false"/>
          <w:color w:val="000000"/>
          <w:sz w:val="28"/>
        </w:rPr>
        <w:t>
              органдарды   калық қамтамасыз           мекемелерi
</w:t>
      </w:r>
      <w:r>
        <w:br/>
      </w:r>
      <w:r>
        <w:rPr>
          <w:rFonts w:ascii="Times New Roman"/>
          <w:b w:val="false"/>
          <w:i w:val="false"/>
          <w:color w:val="000000"/>
          <w:sz w:val="28"/>
        </w:rPr>
        <w:t>
              ақпараттық-  ету, соның iшiнде:
</w:t>
      </w:r>
      <w:r>
        <w:br/>
      </w:r>
      <w:r>
        <w:rPr>
          <w:rFonts w:ascii="Times New Roman"/>
          <w:b w:val="false"/>
          <w:i w:val="false"/>
          <w:color w:val="000000"/>
          <w:sz w:val="28"/>
        </w:rPr>
        <w:t>
              техникалық   - есептегiш техни-
</w:t>
      </w:r>
      <w:r>
        <w:br/>
      </w:r>
      <w:r>
        <w:rPr>
          <w:rFonts w:ascii="Times New Roman"/>
          <w:b w:val="false"/>
          <w:i w:val="false"/>
          <w:color w:val="000000"/>
          <w:sz w:val="28"/>
        </w:rPr>
        <w:t>
              қамтамасыз   касын сатып алу:
</w:t>
      </w:r>
      <w:r>
        <w:br/>
      </w:r>
      <w:r>
        <w:rPr>
          <w:rFonts w:ascii="Times New Roman"/>
          <w:b w:val="false"/>
          <w:i w:val="false"/>
          <w:color w:val="000000"/>
          <w:sz w:val="28"/>
        </w:rPr>
        <w:t>
              ету          - компьютерлiк
</w:t>
      </w:r>
      <w:r>
        <w:br/>
      </w:r>
      <w:r>
        <w:rPr>
          <w:rFonts w:ascii="Times New Roman"/>
          <w:b w:val="false"/>
          <w:i w:val="false"/>
          <w:color w:val="000000"/>
          <w:sz w:val="28"/>
        </w:rPr>
        <w:t>
                           техника (133 бiрлiк
</w:t>
      </w:r>
      <w:r>
        <w:br/>
      </w:r>
      <w:r>
        <w:rPr>
          <w:rFonts w:ascii="Times New Roman"/>
          <w:b w:val="false"/>
          <w:i w:val="false"/>
          <w:color w:val="000000"/>
          <w:sz w:val="28"/>
        </w:rPr>
        <w:t>
                           - жүйелiк блоктар,
</w:t>
      </w:r>
      <w:r>
        <w:br/>
      </w:r>
      <w:r>
        <w:rPr>
          <w:rFonts w:ascii="Times New Roman"/>
          <w:b w:val="false"/>
          <w:i w:val="false"/>
          <w:color w:val="000000"/>
          <w:sz w:val="28"/>
        </w:rPr>
        <w:t>
                           133 бiрлiк монитор-
</w:t>
      </w:r>
      <w:r>
        <w:br/>
      </w:r>
      <w:r>
        <w:rPr>
          <w:rFonts w:ascii="Times New Roman"/>
          <w:b w:val="false"/>
          <w:i w:val="false"/>
          <w:color w:val="000000"/>
          <w:sz w:val="28"/>
        </w:rPr>
        <w:t>
                           лар, 57 бiрлiк iркі-
</w:t>
      </w:r>
      <w:r>
        <w:br/>
      </w:r>
      <w:r>
        <w:rPr>
          <w:rFonts w:ascii="Times New Roman"/>
          <w:b w:val="false"/>
          <w:i w:val="false"/>
          <w:color w:val="000000"/>
          <w:sz w:val="28"/>
        </w:rPr>
        <w:t>
                           лiссiз қамтамасыз
</w:t>
      </w:r>
      <w:r>
        <w:br/>
      </w:r>
      <w:r>
        <w:rPr>
          <w:rFonts w:ascii="Times New Roman"/>
          <w:b w:val="false"/>
          <w:i w:val="false"/>
          <w:color w:val="000000"/>
          <w:sz w:val="28"/>
        </w:rPr>
        <w:t>
                           ету көзi, 10 бiрлiк
</w:t>
      </w:r>
      <w:r>
        <w:br/>
      </w:r>
      <w:r>
        <w:rPr>
          <w:rFonts w:ascii="Times New Roman"/>
          <w:b w:val="false"/>
          <w:i w:val="false"/>
          <w:color w:val="000000"/>
          <w:sz w:val="28"/>
        </w:rPr>
        <w:t>
                           сканерлер, 82 бiр-
</w:t>
      </w:r>
      <w:r>
        <w:br/>
      </w:r>
      <w:r>
        <w:rPr>
          <w:rFonts w:ascii="Times New Roman"/>
          <w:b w:val="false"/>
          <w:i w:val="false"/>
          <w:color w:val="000000"/>
          <w:sz w:val="28"/>
        </w:rPr>
        <w:t>
                           лiк принтерлер);
</w:t>
      </w:r>
      <w:r>
        <w:br/>
      </w:r>
      <w:r>
        <w:rPr>
          <w:rFonts w:ascii="Times New Roman"/>
          <w:b w:val="false"/>
          <w:i w:val="false"/>
          <w:color w:val="000000"/>
          <w:sz w:val="28"/>
        </w:rPr>
        <w:t>
                           - желiлiк қондырғы-
</w:t>
      </w:r>
      <w:r>
        <w:br/>
      </w:r>
      <w:r>
        <w:rPr>
          <w:rFonts w:ascii="Times New Roman"/>
          <w:b w:val="false"/>
          <w:i w:val="false"/>
          <w:color w:val="000000"/>
          <w:sz w:val="28"/>
        </w:rPr>
        <w:t>
                           ларды сатып алу:
</w:t>
      </w:r>
      <w:r>
        <w:br/>
      </w:r>
      <w:r>
        <w:rPr>
          <w:rFonts w:ascii="Times New Roman"/>
          <w:b w:val="false"/>
          <w:i w:val="false"/>
          <w:color w:val="000000"/>
          <w:sz w:val="28"/>
        </w:rPr>
        <w:t>
                           2 бiрлiк модем;
</w:t>
      </w:r>
      <w:r>
        <w:br/>
      </w:r>
      <w:r>
        <w:rPr>
          <w:rFonts w:ascii="Times New Roman"/>
          <w:b w:val="false"/>
          <w:i w:val="false"/>
          <w:color w:val="000000"/>
          <w:sz w:val="28"/>
        </w:rPr>
        <w:t>
                           - 1 бiрлiк желiлiк
</w:t>
      </w:r>
      <w:r>
        <w:br/>
      </w:r>
      <w:r>
        <w:rPr>
          <w:rFonts w:ascii="Times New Roman"/>
          <w:b w:val="false"/>
          <w:i w:val="false"/>
          <w:color w:val="000000"/>
          <w:sz w:val="28"/>
        </w:rPr>
        <w:t>
                           трафиктi бақылау
</w:t>
      </w:r>
      <w:r>
        <w:br/>
      </w:r>
      <w:r>
        <w:rPr>
          <w:rFonts w:ascii="Times New Roman"/>
          <w:b w:val="false"/>
          <w:i w:val="false"/>
          <w:color w:val="000000"/>
          <w:sz w:val="28"/>
        </w:rPr>
        <w:t>
                           қондырғылары;
</w:t>
      </w:r>
      <w:r>
        <w:br/>
      </w:r>
      <w:r>
        <w:rPr>
          <w:rFonts w:ascii="Times New Roman"/>
          <w:b w:val="false"/>
          <w:i w:val="false"/>
          <w:color w:val="000000"/>
          <w:sz w:val="28"/>
        </w:rPr>
        <w:t>
                           - желiаралық қорғау
</w:t>
      </w:r>
      <w:r>
        <w:br/>
      </w:r>
      <w:r>
        <w:rPr>
          <w:rFonts w:ascii="Times New Roman"/>
          <w:b w:val="false"/>
          <w:i w:val="false"/>
          <w:color w:val="000000"/>
          <w:sz w:val="28"/>
        </w:rPr>
        <w:t>
                           экранын (upgrade)
</w:t>
      </w:r>
      <w:r>
        <w:br/>
      </w:r>
      <w:r>
        <w:rPr>
          <w:rFonts w:ascii="Times New Roman"/>
          <w:b w:val="false"/>
          <w:i w:val="false"/>
          <w:color w:val="000000"/>
          <w:sz w:val="28"/>
        </w:rPr>
        <w:t>
                           жаңғырту;
</w:t>
      </w:r>
      <w:r>
        <w:br/>
      </w:r>
      <w:r>
        <w:rPr>
          <w:rFonts w:ascii="Times New Roman"/>
          <w:b w:val="false"/>
          <w:i w:val="false"/>
          <w:color w:val="000000"/>
          <w:sz w:val="28"/>
        </w:rPr>
        <w:t>
                           - "Шетелдiк iссапар-
</w:t>
      </w:r>
      <w:r>
        <w:br/>
      </w:r>
      <w:r>
        <w:rPr>
          <w:rFonts w:ascii="Times New Roman"/>
          <w:b w:val="false"/>
          <w:i w:val="false"/>
          <w:color w:val="000000"/>
          <w:sz w:val="28"/>
        </w:rPr>
        <w:t>
                           лар", "Өкiлдiк
</w:t>
      </w:r>
      <w:r>
        <w:br/>
      </w:r>
      <w:r>
        <w:rPr>
          <w:rFonts w:ascii="Times New Roman"/>
          <w:b w:val="false"/>
          <w:i w:val="false"/>
          <w:color w:val="000000"/>
          <w:sz w:val="28"/>
        </w:rPr>
        <w:t>
                           шығындар", "1 С:
</w:t>
      </w:r>
      <w:r>
        <w:br/>
      </w:r>
      <w:r>
        <w:rPr>
          <w:rFonts w:ascii="Times New Roman"/>
          <w:b w:val="false"/>
          <w:i w:val="false"/>
          <w:color w:val="000000"/>
          <w:sz w:val="28"/>
        </w:rPr>
        <w:t>
                           Кәсiпорын", ИС
</w:t>
      </w:r>
      <w:r>
        <w:br/>
      </w:r>
      <w:r>
        <w:rPr>
          <w:rFonts w:ascii="Times New Roman"/>
          <w:b w:val="false"/>
          <w:i w:val="false"/>
          <w:color w:val="000000"/>
          <w:sz w:val="28"/>
        </w:rPr>
        <w:t>
                           "Консул" бағдарлама-
</w:t>
      </w:r>
      <w:r>
        <w:br/>
      </w:r>
      <w:r>
        <w:rPr>
          <w:rFonts w:ascii="Times New Roman"/>
          <w:b w:val="false"/>
          <w:i w:val="false"/>
          <w:color w:val="000000"/>
          <w:sz w:val="28"/>
        </w:rPr>
        <w:t>
                           лық өнiмдерiн
</w:t>
      </w:r>
      <w:r>
        <w:br/>
      </w:r>
      <w:r>
        <w:rPr>
          <w:rFonts w:ascii="Times New Roman"/>
          <w:b w:val="false"/>
          <w:i w:val="false"/>
          <w:color w:val="000000"/>
          <w:sz w:val="28"/>
        </w:rPr>
        <w:t>
                           жөнелту;
</w:t>
      </w:r>
      <w:r>
        <w:br/>
      </w:r>
      <w:r>
        <w:rPr>
          <w:rFonts w:ascii="Times New Roman"/>
          <w:b w:val="false"/>
          <w:i w:val="false"/>
          <w:color w:val="000000"/>
          <w:sz w:val="28"/>
        </w:rPr>
        <w:t>
                           - есептегіш техника-
</w:t>
      </w:r>
      <w:r>
        <w:br/>
      </w:r>
      <w:r>
        <w:rPr>
          <w:rFonts w:ascii="Times New Roman"/>
          <w:b w:val="false"/>
          <w:i w:val="false"/>
          <w:color w:val="000000"/>
          <w:sz w:val="28"/>
        </w:rPr>
        <w:t>
                           ларына техникалық
</w:t>
      </w:r>
      <w:r>
        <w:br/>
      </w:r>
      <w:r>
        <w:rPr>
          <w:rFonts w:ascii="Times New Roman"/>
          <w:b w:val="false"/>
          <w:i w:val="false"/>
          <w:color w:val="000000"/>
          <w:sz w:val="28"/>
        </w:rPr>
        <w:t>
                           қызмет көрсету: 283
</w:t>
      </w:r>
      <w:r>
        <w:br/>
      </w:r>
      <w:r>
        <w:rPr>
          <w:rFonts w:ascii="Times New Roman"/>
          <w:b w:val="false"/>
          <w:i w:val="false"/>
          <w:color w:val="000000"/>
          <w:sz w:val="28"/>
        </w:rPr>
        <w:t>
                           бiрлiк компьютерлiк
</w:t>
      </w:r>
      <w:r>
        <w:br/>
      </w:r>
      <w:r>
        <w:rPr>
          <w:rFonts w:ascii="Times New Roman"/>
          <w:b w:val="false"/>
          <w:i w:val="false"/>
          <w:color w:val="000000"/>
          <w:sz w:val="28"/>
        </w:rPr>
        <w:t>
                           жабдықтау комплек-
</w:t>
      </w:r>
      <w:r>
        <w:br/>
      </w:r>
      <w:r>
        <w:rPr>
          <w:rFonts w:ascii="Times New Roman"/>
          <w:b w:val="false"/>
          <w:i w:val="false"/>
          <w:color w:val="000000"/>
          <w:sz w:val="28"/>
        </w:rPr>
        <w:t>
                           тiсi, 186 бiрлiк
</w:t>
      </w:r>
      <w:r>
        <w:br/>
      </w:r>
      <w:r>
        <w:rPr>
          <w:rFonts w:ascii="Times New Roman"/>
          <w:b w:val="false"/>
          <w:i w:val="false"/>
          <w:color w:val="000000"/>
          <w:sz w:val="28"/>
        </w:rPr>
        <w:t>
                           принтерлер, 12 бiр-
</w:t>
      </w:r>
      <w:r>
        <w:br/>
      </w:r>
      <w:r>
        <w:rPr>
          <w:rFonts w:ascii="Times New Roman"/>
          <w:b w:val="false"/>
          <w:i w:val="false"/>
          <w:color w:val="000000"/>
          <w:sz w:val="28"/>
        </w:rPr>
        <w:t>
                           лiк сканерлер, 8
</w:t>
      </w:r>
      <w:r>
        <w:br/>
      </w:r>
      <w:r>
        <w:rPr>
          <w:rFonts w:ascii="Times New Roman"/>
          <w:b w:val="false"/>
          <w:i w:val="false"/>
          <w:color w:val="000000"/>
          <w:sz w:val="28"/>
        </w:rPr>
        <w:t>
                           бiрлiк серверлер,
</w:t>
      </w:r>
      <w:r>
        <w:br/>
      </w:r>
      <w:r>
        <w:rPr>
          <w:rFonts w:ascii="Times New Roman"/>
          <w:b w:val="false"/>
          <w:i w:val="false"/>
          <w:color w:val="000000"/>
          <w:sz w:val="28"/>
        </w:rPr>
        <w:t>
                           83 бiрлiк iркілiссiз
</w:t>
      </w:r>
      <w:r>
        <w:br/>
      </w:r>
      <w:r>
        <w:rPr>
          <w:rFonts w:ascii="Times New Roman"/>
          <w:b w:val="false"/>
          <w:i w:val="false"/>
          <w:color w:val="000000"/>
          <w:sz w:val="28"/>
        </w:rPr>
        <w:t>
                           қамтамасыз ету көзi,
</w:t>
      </w:r>
      <w:r>
        <w:br/>
      </w:r>
      <w:r>
        <w:rPr>
          <w:rFonts w:ascii="Times New Roman"/>
          <w:b w:val="false"/>
          <w:i w:val="false"/>
          <w:color w:val="000000"/>
          <w:sz w:val="28"/>
        </w:rPr>
        <w:t>
                           56 бiрлiк желілiк
</w:t>
      </w:r>
      <w:r>
        <w:br/>
      </w:r>
      <w:r>
        <w:rPr>
          <w:rFonts w:ascii="Times New Roman"/>
          <w:b w:val="false"/>
          <w:i w:val="false"/>
          <w:color w:val="000000"/>
          <w:sz w:val="28"/>
        </w:rPr>
        <w:t>
                           және телекоммуника-
</w:t>
      </w:r>
      <w:r>
        <w:br/>
      </w:r>
      <w:r>
        <w:rPr>
          <w:rFonts w:ascii="Times New Roman"/>
          <w:b w:val="false"/>
          <w:i w:val="false"/>
          <w:color w:val="000000"/>
          <w:sz w:val="28"/>
        </w:rPr>
        <w:t>
                           циялық жабдықтар;
</w:t>
      </w:r>
      <w:r>
        <w:br/>
      </w:r>
      <w:r>
        <w:rPr>
          <w:rFonts w:ascii="Times New Roman"/>
          <w:b w:val="false"/>
          <w:i w:val="false"/>
          <w:color w:val="000000"/>
          <w:sz w:val="28"/>
        </w:rPr>
        <w:t>
                           - есептегiш техника
</w:t>
      </w:r>
      <w:r>
        <w:br/>
      </w:r>
      <w:r>
        <w:rPr>
          <w:rFonts w:ascii="Times New Roman"/>
          <w:b w:val="false"/>
          <w:i w:val="false"/>
          <w:color w:val="000000"/>
          <w:sz w:val="28"/>
        </w:rPr>
        <w:t>
                           құралдарына қызмет
</w:t>
      </w:r>
      <w:r>
        <w:br/>
      </w:r>
      <w:r>
        <w:rPr>
          <w:rFonts w:ascii="Times New Roman"/>
          <w:b w:val="false"/>
          <w:i w:val="false"/>
          <w:color w:val="000000"/>
          <w:sz w:val="28"/>
        </w:rPr>
        <w:t>
                           көрсету жүйесi;
</w:t>
      </w:r>
      <w:r>
        <w:br/>
      </w:r>
      <w:r>
        <w:rPr>
          <w:rFonts w:ascii="Times New Roman"/>
          <w:b w:val="false"/>
          <w:i w:val="false"/>
          <w:color w:val="000000"/>
          <w:sz w:val="28"/>
        </w:rPr>
        <w:t>
                           - Интернет желiсiне
</w:t>
      </w:r>
      <w:r>
        <w:br/>
      </w:r>
      <w:r>
        <w:rPr>
          <w:rFonts w:ascii="Times New Roman"/>
          <w:b w:val="false"/>
          <w:i w:val="false"/>
          <w:color w:val="000000"/>
          <w:sz w:val="28"/>
        </w:rPr>
        <w:t>
                           шығу қызметi және
</w:t>
      </w:r>
      <w:r>
        <w:br/>
      </w:r>
      <w:r>
        <w:rPr>
          <w:rFonts w:ascii="Times New Roman"/>
          <w:b w:val="false"/>
          <w:i w:val="false"/>
          <w:color w:val="000000"/>
          <w:sz w:val="28"/>
        </w:rPr>
        <w:t>
                           электрондық пошта
</w:t>
      </w:r>
      <w:r>
        <w:br/>
      </w:r>
      <w:r>
        <w:rPr>
          <w:rFonts w:ascii="Times New Roman"/>
          <w:b w:val="false"/>
          <w:i w:val="false"/>
          <w:color w:val="000000"/>
          <w:sz w:val="28"/>
        </w:rPr>
        <w:t>
                           қызметіне төлем;
</w:t>
      </w:r>
      <w:r>
        <w:br/>
      </w:r>
      <w:r>
        <w:rPr>
          <w:rFonts w:ascii="Times New Roman"/>
          <w:b w:val="false"/>
          <w:i w:val="false"/>
          <w:color w:val="000000"/>
          <w:sz w:val="28"/>
        </w:rPr>
        <w:t>
                           - компьютер жабдық-
</w:t>
      </w:r>
      <w:r>
        <w:br/>
      </w:r>
      <w:r>
        <w:rPr>
          <w:rFonts w:ascii="Times New Roman"/>
          <w:b w:val="false"/>
          <w:i w:val="false"/>
          <w:color w:val="000000"/>
          <w:sz w:val="28"/>
        </w:rPr>
        <w:t>
                           тарына арналған
</w:t>
      </w:r>
      <w:r>
        <w:br/>
      </w:r>
      <w:r>
        <w:rPr>
          <w:rFonts w:ascii="Times New Roman"/>
          <w:b w:val="false"/>
          <w:i w:val="false"/>
          <w:color w:val="000000"/>
          <w:sz w:val="28"/>
        </w:rPr>
        <w:t>
                           шығыс материалдарын,
</w:t>
      </w:r>
      <w:r>
        <w:br/>
      </w:r>
      <w:r>
        <w:rPr>
          <w:rFonts w:ascii="Times New Roman"/>
          <w:b w:val="false"/>
          <w:i w:val="false"/>
          <w:color w:val="000000"/>
          <w:sz w:val="28"/>
        </w:rPr>
        <w:t>
                           жиынтықтаушы және
</w:t>
      </w:r>
      <w:r>
        <w:br/>
      </w:r>
      <w:r>
        <w:rPr>
          <w:rFonts w:ascii="Times New Roman"/>
          <w:b w:val="false"/>
          <w:i w:val="false"/>
          <w:color w:val="000000"/>
          <w:sz w:val="28"/>
        </w:rPr>
        <w:t>
                           қосалқы бөлшектен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6       100   Органдардың  Қазақстан Республи-  жыл   Қазақстан
</w:t>
      </w:r>
      <w:r>
        <w:br/>
      </w:r>
      <w:r>
        <w:rPr>
          <w:rFonts w:ascii="Times New Roman"/>
          <w:b w:val="false"/>
          <w:i w:val="false"/>
          <w:color w:val="000000"/>
          <w:sz w:val="28"/>
        </w:rPr>
        <w:t>
              басқа елдер- касының шетелдерде-  iшiн- Республикасы-
</w:t>
      </w:r>
      <w:r>
        <w:br/>
      </w:r>
      <w:r>
        <w:rPr>
          <w:rFonts w:ascii="Times New Roman"/>
          <w:b w:val="false"/>
          <w:i w:val="false"/>
          <w:color w:val="000000"/>
          <w:sz w:val="28"/>
        </w:rPr>
        <w:t>
              дегi аппа-   гi мекемелерiн       де    ның Сыртқы
</w:t>
      </w:r>
      <w:r>
        <w:br/>
      </w:r>
      <w:r>
        <w:rPr>
          <w:rFonts w:ascii="Times New Roman"/>
          <w:b w:val="false"/>
          <w:i w:val="false"/>
          <w:color w:val="000000"/>
          <w:sz w:val="28"/>
        </w:rPr>
        <w:t>
              раттары      қамтамасыз ету,            iстер
</w:t>
      </w:r>
      <w:r>
        <w:br/>
      </w:r>
      <w:r>
        <w:rPr>
          <w:rFonts w:ascii="Times New Roman"/>
          <w:b w:val="false"/>
          <w:i w:val="false"/>
          <w:color w:val="000000"/>
          <w:sz w:val="28"/>
        </w:rPr>
        <w:t>
              (елшілiктер, соның iшiнде:              министрлiгі
</w:t>
      </w:r>
      <w:r>
        <w:br/>
      </w:r>
      <w:r>
        <w:rPr>
          <w:rFonts w:ascii="Times New Roman"/>
          <w:b w:val="false"/>
          <w:i w:val="false"/>
          <w:color w:val="000000"/>
          <w:sz w:val="28"/>
        </w:rPr>
        <w:t>
              өкілдiктер,  - шетелдердегi             және шетелдегi
</w:t>
      </w:r>
      <w:r>
        <w:br/>
      </w:r>
      <w:r>
        <w:rPr>
          <w:rFonts w:ascii="Times New Roman"/>
          <w:b w:val="false"/>
          <w:i w:val="false"/>
          <w:color w:val="000000"/>
          <w:sz w:val="28"/>
        </w:rPr>
        <w:t>
              дипломатия-  мекемелердi бекiтіл-       мекемелерi
</w:t>
      </w:r>
      <w:r>
        <w:br/>
      </w:r>
      <w:r>
        <w:rPr>
          <w:rFonts w:ascii="Times New Roman"/>
          <w:b w:val="false"/>
          <w:i w:val="false"/>
          <w:color w:val="000000"/>
          <w:sz w:val="28"/>
        </w:rPr>
        <w:t>
              лық миссия-  ген штат санының
</w:t>
      </w:r>
      <w:r>
        <w:br/>
      </w:r>
      <w:r>
        <w:rPr>
          <w:rFonts w:ascii="Times New Roman"/>
          <w:b w:val="false"/>
          <w:i w:val="false"/>
          <w:color w:val="000000"/>
          <w:sz w:val="28"/>
        </w:rPr>
        <w:t>
              лар)         лимитiне сәйкес 558
</w:t>
      </w:r>
      <w:r>
        <w:br/>
      </w:r>
      <w:r>
        <w:rPr>
          <w:rFonts w:ascii="Times New Roman"/>
          <w:b w:val="false"/>
          <w:i w:val="false"/>
          <w:color w:val="000000"/>
          <w:sz w:val="28"/>
        </w:rPr>
        <w:t>
                           бiрлiк көлемiнде
</w:t>
      </w:r>
      <w:r>
        <w:br/>
      </w:r>
      <w:r>
        <w:rPr>
          <w:rFonts w:ascii="Times New Roman"/>
          <w:b w:val="false"/>
          <w:i w:val="false"/>
          <w:color w:val="000000"/>
          <w:sz w:val="28"/>
        </w:rPr>
        <w:t>
                           ұстау және қамтама-
</w:t>
      </w:r>
      <w:r>
        <w:br/>
      </w:r>
      <w:r>
        <w:rPr>
          <w:rFonts w:ascii="Times New Roman"/>
          <w:b w:val="false"/>
          <w:i w:val="false"/>
          <w:color w:val="000000"/>
          <w:sz w:val="28"/>
        </w:rPr>
        <w:t>
                           сыз ету;
</w:t>
      </w:r>
      <w:r>
        <w:br/>
      </w:r>
      <w:r>
        <w:rPr>
          <w:rFonts w:ascii="Times New Roman"/>
          <w:b w:val="false"/>
          <w:i w:val="false"/>
          <w:color w:val="000000"/>
          <w:sz w:val="28"/>
        </w:rPr>
        <w:t>
                           - шетелдегі мекеме-
</w:t>
      </w:r>
      <w:r>
        <w:br/>
      </w:r>
      <w:r>
        <w:rPr>
          <w:rFonts w:ascii="Times New Roman"/>
          <w:b w:val="false"/>
          <w:i w:val="false"/>
          <w:color w:val="000000"/>
          <w:sz w:val="28"/>
        </w:rPr>
        <w:t>
                           лер үшін автокөлік-
</w:t>
      </w:r>
      <w:r>
        <w:br/>
      </w:r>
      <w:r>
        <w:rPr>
          <w:rFonts w:ascii="Times New Roman"/>
          <w:b w:val="false"/>
          <w:i w:val="false"/>
          <w:color w:val="000000"/>
          <w:sz w:val="28"/>
        </w:rPr>
        <w:t>
                           ті ұстау және тех-
</w:t>
      </w:r>
      <w:r>
        <w:br/>
      </w:r>
      <w:r>
        <w:rPr>
          <w:rFonts w:ascii="Times New Roman"/>
          <w:b w:val="false"/>
          <w:i w:val="false"/>
          <w:color w:val="000000"/>
          <w:sz w:val="28"/>
        </w:rPr>
        <w:t>
                           никалық қызмет
</w:t>
      </w:r>
      <w:r>
        <w:br/>
      </w:r>
      <w:r>
        <w:rPr>
          <w:rFonts w:ascii="Times New Roman"/>
          <w:b w:val="false"/>
          <w:i w:val="false"/>
          <w:color w:val="000000"/>
          <w:sz w:val="28"/>
        </w:rPr>
        <w:t>
                           көрсету, оның iшiнде
</w:t>
      </w:r>
      <w:r>
        <w:br/>
      </w:r>
      <w:r>
        <w:rPr>
          <w:rFonts w:ascii="Times New Roman"/>
          <w:b w:val="false"/>
          <w:i w:val="false"/>
          <w:color w:val="000000"/>
          <w:sz w:val="28"/>
        </w:rPr>
        <w:t>
                           жалдау шетелдегi
</w:t>
      </w:r>
      <w:r>
        <w:br/>
      </w:r>
      <w:r>
        <w:rPr>
          <w:rFonts w:ascii="Times New Roman"/>
          <w:b w:val="false"/>
          <w:i w:val="false"/>
          <w:color w:val="000000"/>
          <w:sz w:val="28"/>
        </w:rPr>
        <w:t>
                           мекемелер үшін 310
</w:t>
      </w:r>
      <w:r>
        <w:br/>
      </w:r>
      <w:r>
        <w:rPr>
          <w:rFonts w:ascii="Times New Roman"/>
          <w:b w:val="false"/>
          <w:i w:val="false"/>
          <w:color w:val="000000"/>
          <w:sz w:val="28"/>
        </w:rPr>
        <w:t>
                           бiрлiкке дейін;
</w:t>
      </w:r>
      <w:r>
        <w:br/>
      </w:r>
      <w:r>
        <w:rPr>
          <w:rFonts w:ascii="Times New Roman"/>
          <w:b w:val="false"/>
          <w:i w:val="false"/>
          <w:color w:val="000000"/>
          <w:sz w:val="28"/>
        </w:rPr>
        <w:t>
                           - дипломатиялық
</w:t>
      </w:r>
      <w:r>
        <w:br/>
      </w:r>
      <w:r>
        <w:rPr>
          <w:rFonts w:ascii="Times New Roman"/>
          <w:b w:val="false"/>
          <w:i w:val="false"/>
          <w:color w:val="000000"/>
          <w:sz w:val="28"/>
        </w:rPr>
        <w:t>
                           персоналына және
</w:t>
      </w:r>
      <w:r>
        <w:br/>
      </w:r>
      <w:r>
        <w:rPr>
          <w:rFonts w:ascii="Times New Roman"/>
          <w:b w:val="false"/>
          <w:i w:val="false"/>
          <w:color w:val="000000"/>
          <w:sz w:val="28"/>
        </w:rPr>
        <w:t>
                           олардың отбасы мүше-
</w:t>
      </w:r>
      <w:r>
        <w:br/>
      </w:r>
      <w:r>
        <w:rPr>
          <w:rFonts w:ascii="Times New Roman"/>
          <w:b w:val="false"/>
          <w:i w:val="false"/>
          <w:color w:val="000000"/>
          <w:sz w:val="28"/>
        </w:rPr>
        <w:t>
                           лерiне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заңнамасында көздел-
</w:t>
      </w:r>
      <w:r>
        <w:br/>
      </w:r>
      <w:r>
        <w:rPr>
          <w:rFonts w:ascii="Times New Roman"/>
          <w:b w:val="false"/>
          <w:i w:val="false"/>
          <w:color w:val="000000"/>
          <w:sz w:val="28"/>
        </w:rPr>
        <w:t>
                           гендей әлеуметтік
</w:t>
      </w:r>
      <w:r>
        <w:br/>
      </w:r>
      <w:r>
        <w:rPr>
          <w:rFonts w:ascii="Times New Roman"/>
          <w:b w:val="false"/>
          <w:i w:val="false"/>
          <w:color w:val="000000"/>
          <w:sz w:val="28"/>
        </w:rPr>
        <w:t>
                           қамсыздандыру және
</w:t>
      </w:r>
      <w:r>
        <w:br/>
      </w:r>
      <w:r>
        <w:rPr>
          <w:rFonts w:ascii="Times New Roman"/>
          <w:b w:val="false"/>
          <w:i w:val="false"/>
          <w:color w:val="000000"/>
          <w:sz w:val="28"/>
        </w:rPr>
        <w:t>
                           медициналық қызмет
</w:t>
      </w:r>
      <w:r>
        <w:br/>
      </w:r>
      <w:r>
        <w:rPr>
          <w:rFonts w:ascii="Times New Roman"/>
          <w:b w:val="false"/>
          <w:i w:val="false"/>
          <w:color w:val="000000"/>
          <w:sz w:val="28"/>
        </w:rPr>
        <w:t>
                           көрсету;
</w:t>
      </w:r>
      <w:r>
        <w:br/>
      </w:r>
      <w:r>
        <w:rPr>
          <w:rFonts w:ascii="Times New Roman"/>
          <w:b w:val="false"/>
          <w:i w:val="false"/>
          <w:color w:val="000000"/>
          <w:sz w:val="28"/>
        </w:rPr>
        <w:t>
                           - Қазақстан Респуб-
</w:t>
      </w:r>
      <w:r>
        <w:br/>
      </w:r>
      <w:r>
        <w:rPr>
          <w:rFonts w:ascii="Times New Roman"/>
          <w:b w:val="false"/>
          <w:i w:val="false"/>
          <w:color w:val="000000"/>
          <w:sz w:val="28"/>
        </w:rPr>
        <w:t>
                           ликасы Конституция-
</w:t>
      </w:r>
      <w:r>
        <w:br/>
      </w:r>
      <w:r>
        <w:rPr>
          <w:rFonts w:ascii="Times New Roman"/>
          <w:b w:val="false"/>
          <w:i w:val="false"/>
          <w:color w:val="000000"/>
          <w:sz w:val="28"/>
        </w:rPr>
        <w:t>
                           сының 10 жылдығын
</w:t>
      </w:r>
      <w:r>
        <w:br/>
      </w:r>
      <w:r>
        <w:rPr>
          <w:rFonts w:ascii="Times New Roman"/>
          <w:b w:val="false"/>
          <w:i w:val="false"/>
          <w:color w:val="000000"/>
          <w:sz w:val="28"/>
        </w:rPr>
        <w:t>
                           мерекелеу жөнiндегі
</w:t>
      </w:r>
      <w:r>
        <w:br/>
      </w:r>
      <w:r>
        <w:rPr>
          <w:rFonts w:ascii="Times New Roman"/>
          <w:b w:val="false"/>
          <w:i w:val="false"/>
          <w:color w:val="000000"/>
          <w:sz w:val="28"/>
        </w:rPr>
        <w:t>
                           iс-шараларды өткiзу.
</w:t>
      </w:r>
      <w:r>
        <w:br/>
      </w:r>
      <w:r>
        <w:rPr>
          <w:rFonts w:ascii="Times New Roman"/>
          <w:b w:val="false"/>
          <w:i w:val="false"/>
          <w:color w:val="000000"/>
          <w:sz w:val="28"/>
        </w:rPr>
        <w:t>
                           - Мемлекет басшысының
</w:t>
      </w:r>
      <w:r>
        <w:br/>
      </w:r>
      <w:r>
        <w:rPr>
          <w:rFonts w:ascii="Times New Roman"/>
          <w:b w:val="false"/>
          <w:i w:val="false"/>
          <w:color w:val="000000"/>
          <w:sz w:val="28"/>
        </w:rPr>
        <w:t>
                           Қазақстан халқына 
</w:t>
      </w:r>
      <w:r>
        <w:br/>
      </w:r>
      <w:r>
        <w:rPr>
          <w:rFonts w:ascii="Times New Roman"/>
          <w:b w:val="false"/>
          <w:i w:val="false"/>
          <w:color w:val="000000"/>
          <w:sz w:val="28"/>
        </w:rPr>
        <w:t>
                           Жолдауының ережелерiн
</w:t>
      </w:r>
      <w:r>
        <w:br/>
      </w:r>
      <w:r>
        <w:rPr>
          <w:rFonts w:ascii="Times New Roman"/>
          <w:b w:val="false"/>
          <w:i w:val="false"/>
          <w:color w:val="000000"/>
          <w:sz w:val="28"/>
        </w:rPr>
        <w:t>
                           түсiндiру және наси-
</w:t>
      </w:r>
      <w:r>
        <w:br/>
      </w:r>
      <w:r>
        <w:rPr>
          <w:rFonts w:ascii="Times New Roman"/>
          <w:b w:val="false"/>
          <w:i w:val="false"/>
          <w:color w:val="000000"/>
          <w:sz w:val="28"/>
        </w:rPr>
        <w:t>
                           хаттау жөніндегi iс-
</w:t>
      </w:r>
      <w:r>
        <w:br/>
      </w:r>
      <w:r>
        <w:rPr>
          <w:rFonts w:ascii="Times New Roman"/>
          <w:b w:val="false"/>
          <w:i w:val="false"/>
          <w:color w:val="000000"/>
          <w:sz w:val="28"/>
        </w:rPr>
        <w:t>
                           шаралар өткiзу, оның
</w:t>
      </w:r>
      <w:r>
        <w:br/>
      </w:r>
      <w:r>
        <w:rPr>
          <w:rFonts w:ascii="Times New Roman"/>
          <w:b w:val="false"/>
          <w:i w:val="false"/>
          <w:color w:val="000000"/>
          <w:sz w:val="28"/>
        </w:rPr>
        <w:t>
                           iшiнде тиiсті тақырып-
</w:t>
      </w:r>
      <w:r>
        <w:br/>
      </w:r>
      <w:r>
        <w:rPr>
          <w:rFonts w:ascii="Times New Roman"/>
          <w:b w:val="false"/>
          <w:i w:val="false"/>
          <w:color w:val="000000"/>
          <w:sz w:val="28"/>
        </w:rPr>
        <w:t>
                           тық PR-материалдарын
</w:t>
      </w:r>
      <w:r>
        <w:br/>
      </w:r>
      <w:r>
        <w:rPr>
          <w:rFonts w:ascii="Times New Roman"/>
          <w:b w:val="false"/>
          <w:i w:val="false"/>
          <w:color w:val="000000"/>
          <w:sz w:val="28"/>
        </w:rPr>
        <w:t>
                           шетелдiк iрi бұқаралық
</w:t>
      </w:r>
      <w:r>
        <w:br/>
      </w:r>
      <w:r>
        <w:rPr>
          <w:rFonts w:ascii="Times New Roman"/>
          <w:b w:val="false"/>
          <w:i w:val="false"/>
          <w:color w:val="000000"/>
          <w:sz w:val="28"/>
        </w:rPr>
        <w:t>
                           ақпарат құралдарында
</w:t>
      </w:r>
      <w:r>
        <w:br/>
      </w:r>
      <w:r>
        <w:rPr>
          <w:rFonts w:ascii="Times New Roman"/>
          <w:b w:val="false"/>
          <w:i w:val="false"/>
          <w:color w:val="000000"/>
          <w:sz w:val="28"/>
        </w:rPr>
        <w:t>
                           жариялау;
</w:t>
      </w:r>
      <w:r>
        <w:br/>
      </w:r>
      <w:r>
        <w:rPr>
          <w:rFonts w:ascii="Times New Roman"/>
          <w:b w:val="false"/>
          <w:i w:val="false"/>
          <w:color w:val="000000"/>
          <w:sz w:val="28"/>
        </w:rPr>
        <w:t>
                           - АҚШ-та Қазақстан 
</w:t>
      </w:r>
      <w:r>
        <w:br/>
      </w:r>
      <w:r>
        <w:rPr>
          <w:rFonts w:ascii="Times New Roman"/>
          <w:b w:val="false"/>
          <w:i w:val="false"/>
          <w:color w:val="000000"/>
          <w:sz w:val="28"/>
        </w:rPr>
        <w:t>
                           Тәуелсiздiгiнiң мону-
</w:t>
      </w:r>
      <w:r>
        <w:br/>
      </w:r>
      <w:r>
        <w:rPr>
          <w:rFonts w:ascii="Times New Roman"/>
          <w:b w:val="false"/>
          <w:i w:val="false"/>
          <w:color w:val="000000"/>
          <w:sz w:val="28"/>
        </w:rPr>
        <w:t>
                           ментiн тұрғызу.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күтiлетiн нәтижелер: Қазақстан Республикасының Сыртқы iстер министрлiгiне және шетелдiк мекемелерiне жүктелген функцияларды сапалы түрде және уақтылы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64-ҚОСЫМША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204 - Қазақстан Республикасы Сыртқы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"Халықаралық ұйымдарға және басқа 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халықаралық органдарға қатысу"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1553926 мың теңге (бір миллиард бес жүз елу үш миллион тоғыз жүз жиырма алты мың теңге).
</w:t>
      </w:r>
      <w:r>
        <w:br/>
      </w:r>
      <w:r>
        <w:rPr>
          <w:rFonts w:ascii="Times New Roman"/>
          <w:b w:val="false"/>
          <w:i w:val="false"/>
          <w:color w:val="000000"/>
          <w:sz w:val="28"/>
        </w:rPr>
        <w:t>
      2. Бюджеттік бағдарламаның нормативтiк құқықтық негiзi: Қазақстан Республикасының 1996 жылғы 13 маусымдағы "Халықаралық еңбек ұйымының (ХЕҰ) "Еңбек қауiпсiздiгi мен гигиенасы және өндiрiстiк орта туралы" 1981 жылғы N 155 Конвенциясын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1996 жылғы 26 маусымдағы "Еңбекшiлердiң жұмыс орындарындағы ауаның ластануы, шу мен тербеліс салдарынан болатын кәсiби қауiптерден қорғау туралы" Халықаралық еңбек ұйымының (ХЕҰ) 1977 жылғы N 148 Конвенциясын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1996 жылғы 18 қазандағы "Экономикалық Ынтымақтастық Ұйымының транзиттiк сауда туралы 1995 жылғы 15 наурызда Исламабадта қол қойылған Келiсiмiн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1997 жылғы 7 шiлдедегі "БҰҰ шөлге айналумен күресу конвенциясын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1997 жылғы 30 қазандағы "Қазақстан Республикасының озон қабатын қорғау туралы Вена конвенциясына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1997 жылғы 31 қазандағы "Қазақстан Республикасының Халықаралық азаматтық қорғаныс ұйымы Жарғысына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1997 жылғы 5 желтоқсандағы "Бiлiм, ғылым және мәдениетке қатысты материалдарды әкелу туралы келiсiмдi және оған хаттаманы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1998 жылғы 29 маусымдағы "Экономикалық Ынтымақтастық Ұйымының (ЭЫҰ), мүше елдер өкілдiктерiнiң және халықаралық қызметкерлердiң заңдық мәртебесi туралы келiсiмдi бекiту туралы" Заңы, Қазақстан Республикасының 1999 жылғы 6 сәуiрдегі "Қазақстан Республикасының Құрып кету қаупі төнген жабайы фауна мен флора түрлерiмен халықаралық сауда туралы конвенцияға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1999 жылғы 24 маусымдағы "Химиялық қаруды жасауға, өндiруге, жинақтауға және қолдануға тыйым салу және оны жою туралы конвенцияны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2001 жылғы 10 сәуiрдегi "Қазақстан Республикасының Үкiметi мен БҰҰ Балалар қоры арасындағы ынтымақтастық туралы Негiзгi келiсiмдi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2001 жылғы 14 желтоқсандағы "Ядролық сынақтарға толықтай тыйым салу туралы шартын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2002 жылғы 18 наурыздағы "Дүниежүзілік пошта одағының Жарғысына Бесiншi қосымша хаттаманы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1995 жылғы 4 мамырдағы "БҰҰ-ның климаттың өзгеруi туралы негiздемелiк конвенциясын бекiту туралы" N 2260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1995 жылғы 19 маусымдағы "Қазақстан Республикасы мен Атом энергиясы жөнiндегi халықаралық агенттiк арасындағы Ядролық қаруды таратпау туралы шартқа байланысты кепiлдiк қолдану туралы" N 2344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1995 жылғы 18 қазандағы "Энергетикалық Хартияға шартты және Энергетикалық тиiмдiлiк пен экологиялық iлеспе аспектiлер мәселелерi жөнiндегi энергетикалық хартияға хаттаманы бекiту туралы" N 2537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2002 жылғы 15 қарашадағы "Қазақстан Республикасының Көшi-қон жөнiндегi Халықаралық ұйымына мүшелiгi туралы" N 973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Жоғары Кеңесiнiң 1992 жылғы 2 шiлдедегi "Халықаралық азаматтық авиация туралы конвенцияны бекiту туралы" N 1500-XII қаулысы, Қазақстан Республикасы Жоғары Кеңесiнiң 1992 жылғы 2 шiлдедегi "Еуропадағы әдеттегi қарулы күштер туралы шартты бекiту туралы" N 1500-XII қаулысы, Қазақстан Республикасы Министрлер Кабинетiнiң 1993 жылғы 13 сәуiрдегi "Дүниежүзiлiк Метеорологиялық ұйымы конвенциясына қосылу туралы" N 296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Жоғары Кеңесiнiң 1993 жылғы 25 маусымдағы "Тәуелсiз Мемлекеттер Достастығының Парламентаралық Одағына кiру туралы" N 538 қаулысы, Қазақстан Республикасы Министрлер Кабинетiнiң 1993 жылғы 20 шiлдедегi "Қазақстан Республикасының Халықаралық қылмыстық полиция ұйымына (ИНТЕРПОЛ) кiруiне байланысты iс-шаралар туралы" N 629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Кабинетiнiң 1994 жылғы 4 наурыздағы "Қазақстан Республикасының Халықаралық теңiз ұйымы аясында қабылданған халықаралық конвенцияларға және ХТҰ туралы конвенцияға қосылуы туралы" N 244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Кабинетiнiң 1994 жылғы 25 наурыздағы "Халықаралық эпизоотикалық бюроға кiру туралы" N 26-15/2164 қаулысы, Қазақстан Республикасы Министрлер Кабинетiнiң 1994 жылғы 19 сәуiрдегi "Заңшығарушылық метрология жөнiндегі Халықаралық ұйымға кiру туралы" N 26-22/4748 қаулысы, Қазақстан Республикасы Министрлер Кабинетiнiң 1994 жылғы 19 сәуiрдегi "Стандарттау жөнiндегi халықаралық ұйымға кiру туралы" N 26-22/4748 қаулысы, Қазақстан Республикасы Министрлер Кабинетiнiң 1994 жылғы 13 мамырдағы "Қазақстан Республикасының халықаралық азаматтық авиациясы ұйымы аясында қабылданған халықаралық конвенцияға қосылу туралы" N 506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Кабинетiнiң 1994 жылғы 19 тамыздағы "Қазақстан Республикасының көздейтiн мiндеттемелерiн орындауды ұйымдастырудың биологиялық әралуандығы туралы конвенцияны мақұлдаған" N 918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Кабинетінiң 1995 жылғы 24 мамырдағы "ТЮРКСОЙ-дың құрылымы және жұмыс iстеу принциптерi туралы Шартты бекiту туралы" N 737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Кабинетiнiң 1995 жылғы 7 қыркүйектегi "Орталық-Азиялық Зерттеулер Халықаралық институтына кiру туралы" N 13253 қаулысы, Қазақстан Республикасы Үкiметiнiң 1997 жылғы 7 шiлдедегi "Қазақстан Республикасы Президентiнiң "Түркiтiлдес Мемлекеттер Басшыларының Ташкент Декларациясын, ЮНЕСКО және Дүниежүзiлiк Туристiк ұйымының Қазақстан Республикасындағы Ұлы Жiбек жолындағы туризмнiң инфрақұрылымын дамыту жөнiндегi жобасын iске асыру шаралары туралы" Жарғысын iске асыру туралы" N 1067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2000 жылғы 18 тамыздағы "Ғылым және мәдениет жөнiндегi Ислам ұйымына кiру туралы" N 1210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2001 жылғы 25 тамыздағы "Қазақстан Республикасы Үкiметi мен БҰҰ-ның бiлiм, ғылым және мәдениет мәселелерi жөнiндегi ұйымы (ЮНЕСКО) арасында көне Отырар қаласын сақтау, консервациялау жобасы бойынша келiсімдi жасасу туралы" N 1103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2001 жылғы 8 қарашадағы "Қазақстан Республикасының Еуразиялық экономикалық қоғамдастық жанындағы Тұрақты өкiлi мен оның аппаратын қаржыландыру және материалдық-техникалық қамтамасыз ету мәселелерi" N 1418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2002 жылғы 11 желтоқсандағы "Б.С. Сарсеков туралы" N 1302 қаулысы, Қазақстан Республикасы Үкiметiнiң 2004 жылғы 29 маусымдағы "Е.Х. Қазыханов туралы" N 608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Yкiметінiң 2004 жылғы 12 тамыздағы "Тәуелсіз Мемлекеттер Достастығының Экономикалық кеңесi" жанындағы Экономикалық мәселелер жөнiндегi комиссиядағы Қазақстан Республикасы Өкiлеттi өкiлiнiң қызметiн қаржыландыру туралы" N 844 
</w:t>
      </w:r>
      <w:r>
        <w:rPr>
          <w:rFonts w:ascii="Times New Roman"/>
          <w:b w:val="false"/>
          <w:i w:val="false"/>
          <w:color w:val="000000"/>
          <w:sz w:val="28"/>
        </w:rPr>
        <w:t xml:space="preserve"> қаулысы </w:t>
      </w:r>
      <w:r>
        <w:rPr>
          <w:rFonts w:ascii="Times New Roman"/>
          <w:b w:val="false"/>
          <w:i w:val="false"/>
          <w:color w:val="000000"/>
          <w:sz w:val="28"/>
        </w:rPr>
        <w:t>
, Үкімет Басшылары Кеңесiнiң 1991 жылғы 30 желтоқсандағы "Көлiк саласындағы өзара қатынастарының принциптерi мен шарттары туралы" келiсiмi, 1992 жылғы 8 ақпандағы Гидрометеорология саласындағы өзара iс-қимыл туралы келiсiм, ТМД Мемлекет Басшылары Кеңесiнiң 1992 жылғы 6 шiлдедегi "ТМД экономикалық соты туралы ереже" келiсiмi, Қазақстан Республикасының Yкiметi мен БҰҰ арасындағы 1992 жылғы 19 тамыздағы "Қазақстан Республикасының Дүниежүзiлiк Денсаулық сақтау Ұйымына мүшелігі туралы" ынтымақтастық туралы келiсiм, ТМД Мемлекет Басшылары Кеңесiнiң 1993 жылғы 2 наурыздағы "Мұнай және газ жөнiндегi Мемлекетаралық Кеңесiн құру туралы" келiсiмi, Мемлекет Басшылары Кеңесiнiң 1994 жылғы 9 қыркүйектегi "Химия және мұнайхимия саласындағы ынтымақтастық туралы" келiсiмi, БҰҰ Даму бағдарламасы мен Қазақстан Республикасының Үкiметi арасындағы 1996 жылғы 24 қыркүйектегi келiсiм, 2001 жылғы 15 наурыздағы Орталық/Шығыс Еуропа және Еуразия энергетикасын реттеу органдарының Аймақтық Қауымдастығымен энергетика саласындағы өзара iс-қимыл туралы келiсiм, 2003 жылғы 29 мамырдағы Шанхай Ынтымақтастық Ұйымының бюджетiн қалыптастыру мен орындау тәртiбi туралы келiсiм, 2001 жылғы 31 мамырдағы ТМД Үкiмет Басшылары Кеңесiнiң "Соғыс ардагерлерiне, жергiлiктi қақтығыстар мен терроризм құрбандарын реабилитациялаудың 2001-2005 жылдарға арналған мемлекетаралық кешендi бағдарламасы туралы" шешiмi, Табиғи апаттарды азайту жөнiндегi Азиялық орталыққа кiру туралы шешiм (ASDR), ЭЫҰ-ға мүше елдердiң Тегерандағы "Экономикалық ынтымақтастық ұйымы палатасына кiру туралы" шешiмi, Тәуелсiз Мемлекеттер Достастығының 1991 жылғы 21 желтоқсандағы "Бiрiккен Ұлттар Ұйымына мүшелiк туралы" шешiмi, Қазақстан Республикасы Министрлер Кабинетiнiң 1993 жылғы 1 қазандағы "Дүниежүзiлiк Туристiк Ұйымға кiру туралы" шешiмi, Қазақстан Республикасы Министрлер Кабинетiнiң 1994 жылғы 3 мамырдағы "Еуропалық Экономикалық Комиссияға кiру туралы" N 6234 шешiмi, Ислам Конференциясы Ұйымының 1995 жылғы 12 желтоқсандағы шешiмi, Дүниежүзiлiк Сауда Ұйымының жыл сайынғы сессиясының 1996 жылғы 26 қаңтардағы "Қазақстан Республикасына бақылаушы мәртебесiн беру туралы" шешiмi, ТМД Үкiмет Басшылары Кеңесiнiң 1996 жылғы 12 сәуiрдегi "Үкіметаралық статистикалық комитетi туралы ереже туралы" шешiмi, Халықаралық техникалық комитеттiң жыл сайынғы сессиясының 1996 жылғы 24 желтоқсандағы "Өрттердiң алдын алу және сөндiру жөнiндегi" шешiмi, ИКҰ-ға мүше елдердiң жыл сайынғы сессиясының 1997 жылғы 12 наурыздағы "ИКҰ жанындағы Статистика, экономика және әлеуметтiк зерттеулер мен даярлау жөнiндегі орталыққа кiру туралы" шешiмi, ИКҰ-ға мүше елдердiң жыл сайынғы сессиясының 1997 жылғы 12 наурыздағы "ИКҰ жанындағы Ислам тарихын, өнерi мен мәдениетiн зерттеу жөнiндегi орталыққа кiру туралы" шешiмi, Орталық Азия мемлекеттерi басшыларының 1997 жылғы 28 ақпандағы "Халықаралық Аралды құтқару қорының қаражатын қалыптастыру туралы" шешiмi, Халықаралық көрмелер бюросы Атқару комитетiнiң 1998 жылғы 17 сәуiрдегi шешiмi, Мәдени меншiктi зерттеу, сақтау және қалпына келтiру жөнiндегi Халықаралық институттың жыл сайынғы жиналысының 1998 жылғы 5 тамыздағы шешiмi (ICCROM), Ислам Конференциясы Ұйымына мүше елдер Бас Конференциясының 1999 жылғы 17 маусымдағы "ИКҰ-ға мүше елдердiң Парламенттiк Одағына кiру туралы" шешiмi, ТМД Мемлекеттерi Басшылары Кеңесiнiң 2000 жылғы 25 қаңтардағы "ТМД-ға қатысушы мемлекеттердiң Бас прокурорларының Үйлестiру Кеңесi туралы" шешiмi, ТМД Үкiметтерi Басшылары Кеңесiнiң 2001 жылғы 16 наурыздағы "2001-2005 жылдарға арналған ТМД мемлекеттерiнiң мемлекетаралық радионавигациялық бағдарламасын құру туралы" шешiмi, ТМД Үкiметтерi Басшылары Кеңесiнiң 2001 жылғы 18 мамырдағы "ТМД-ға қатысушы мемлекеттердiң көлiктiк үйлестiрушi кеңесiн құру туралы" шешiмi, ТМД Үкiметтерi Басшылары Кеңесiнiң 2002 жылғы 30 мамырдағы "ТМД органдары жанындағы ТМД-ға қатысушы мемлекеттердiң тұрақты өкiлеттi өкiлдерiнiң болу және қызмет ету шығыстарын қаржыландыру тәртiбi туралы" шешiмi, Мемлекетаралық Кеңестiң 2003 жылғы 28 қазандағы "2004 жылғы Еуразиялық экономикалық қоғамдастықтың бюджетi туралы" N 141 шешiмi, 2004 жылғы 23 наурыздағы "Шанхай қауымдастық ұйымының 2005 жылға арналған бюджетi туралы" N 7 шешiмi, Қазақстан Республикасының Дүниежүзiлiк зияткерлiк меншiк ұйымына кiру жөнiндегi декларациясы, Қазақстан Республикасының 1993 жылғы 5 ақпандағы "Өнеркәсiптiк меншiк саласындағы халықаралық шарттар туралы" декларациясы, 1991 жылғы 21 желтоқсандағы "Тәуелсiз Мемлекеттер Достастығын құру туралы" Алматы Декларациясы, 2001 жылғы 15 маусымдағы "Шанхай ынтымақтастық ұйымын құру туралы" декларация, БҰҰ-ның 46-шы сессиясының 1992 жылғы 2 наурыздағы "БҰҰ-ның балаларға жәрдем беру қоры туралы" қарары, БҰҰ-ның 46-шы сессиясының 1992 жылғы 2 наурыздағы "БҰҰ тұрғын халықтар қоры туралы" қарары, БҰҰ-ның 46-шы сессиясының 1992 жылғы 2 наурыздағы "БҰҰ-ның Азық-түлiк және ауыл шаруашылық ұйымдары туралы" қарары, БҰҰ-ның 46-шы сессиясының 1992 жылғы 2 наурыздағы "Қазақстан Республикасының БҰҰ мүшелiгiн растау туралы" қарары, 1994 жылғы 26 сәуiрдегi Табиғат және мәдени мұраларды қорғау жөнiндегi конвенцияға қол қою, Табиғи апаттарды азайту жөнiндегi Азиялық орталықтың (ADRS) Бас конференциясының 1999 жылғы 14 ақпандағы Қазақстан Республикасының мүшелiгiн растайтын қарары, Парламентаралық Ассамблея Кеңесiнiң 2002 жылғы 6 желтоқсандағы "Тәуелсiз Мемлекеттер Достастығына қатысушы мемлекеттердiң Парламентаралық Ассамблеясының қызметiн қаржыландыру туралы" N 43 қаулысы, ЮНЕСКО-ның 1992 жылғы 22 мамырдағы Қазақстан Республикасының мүшелiгiн растайтын нотасы.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экономикалық, әлеуметтiк, экологиялық және ғылыми-техникалық мәселелердi шешудiң тиiмділiгiн арттыру мақсатында халықаралық ұйымдармен және шетел мемлекеттерiмен ынтымақтастығын нығайту.
</w:t>
      </w:r>
      <w:r>
        <w:br/>
      </w:r>
      <w:r>
        <w:rPr>
          <w:rFonts w:ascii="Times New Roman"/>
          <w:b w:val="false"/>
          <w:i w:val="false"/>
          <w:color w:val="000000"/>
          <w:sz w:val="28"/>
        </w:rPr>
        <w:t>
      5. Бюджеттiк бағдарламаның мiндеттерi: Қазақстан Республикасы мүшесi болып табылатын халықаралық ұйымдардың қызметiн қаржыландыруға қатысу, ТМД-ның жарғылық және басқа да органдарын ұстауға кiру және үлестiк жарналарын төлеу және Қазақстан Республикасының Еуразиялық экономикалық қоғамдастық және оның аппаратында, ТМД Антитеррорлық Орталығында және Экономикалық кеңес жанындағы комиссияда Тұрақты Өкiлдер ұстау.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Халықаралық
</w:t>
      </w:r>
      <w:r>
        <w:br/>
      </w:r>
      <w:r>
        <w:rPr>
          <w:rFonts w:ascii="Times New Roman"/>
          <w:b w:val="false"/>
          <w:i w:val="false"/>
          <w:color w:val="000000"/>
          <w:sz w:val="28"/>
        </w:rPr>
        <w:t>
              ұйымдарға
</w:t>
      </w:r>
      <w:r>
        <w:br/>
      </w:r>
      <w:r>
        <w:rPr>
          <w:rFonts w:ascii="Times New Roman"/>
          <w:b w:val="false"/>
          <w:i w:val="false"/>
          <w:color w:val="000000"/>
          <w:sz w:val="28"/>
        </w:rPr>
        <w:t>
              және басқа
</w:t>
      </w:r>
      <w:r>
        <w:br/>
      </w:r>
      <w:r>
        <w:rPr>
          <w:rFonts w:ascii="Times New Roman"/>
          <w:b w:val="false"/>
          <w:i w:val="false"/>
          <w:color w:val="000000"/>
          <w:sz w:val="28"/>
        </w:rPr>
        <w:t>
              да халық-
</w:t>
      </w:r>
      <w:r>
        <w:br/>
      </w:r>
      <w:r>
        <w:rPr>
          <w:rFonts w:ascii="Times New Roman"/>
          <w:b w:val="false"/>
          <w:i w:val="false"/>
          <w:color w:val="000000"/>
          <w:sz w:val="28"/>
        </w:rPr>
        <w:t>
              аралық
</w:t>
      </w:r>
      <w:r>
        <w:br/>
      </w:r>
      <w:r>
        <w:rPr>
          <w:rFonts w:ascii="Times New Roman"/>
          <w:b w:val="false"/>
          <w:i w:val="false"/>
          <w:color w:val="000000"/>
          <w:sz w:val="28"/>
        </w:rPr>
        <w:t>
              органдарға
</w:t>
      </w:r>
      <w:r>
        <w:br/>
      </w:r>
      <w:r>
        <w:rPr>
          <w:rFonts w:ascii="Times New Roman"/>
          <w:b w:val="false"/>
          <w:i w:val="false"/>
          <w:color w:val="000000"/>
          <w:sz w:val="28"/>
        </w:rPr>
        <w:t>
              қатысу
</w:t>
      </w:r>
    </w:p>
    <w:p>
      <w:pPr>
        <w:spacing w:after="0"/>
        <w:ind w:left="0"/>
        <w:jc w:val="both"/>
      </w:pPr>
      <w:r>
        <w:rPr>
          <w:rFonts w:ascii="Times New Roman"/>
          <w:b w:val="false"/>
          <w:i w:val="false"/>
          <w:color w:val="000000"/>
          <w:sz w:val="28"/>
        </w:rPr>
        <w:t>
2       100   Халықаралық  Қазақстан Республи-  жыл   Қазақстан
</w:t>
      </w:r>
      <w:r>
        <w:br/>
      </w:r>
      <w:r>
        <w:rPr>
          <w:rFonts w:ascii="Times New Roman"/>
          <w:b w:val="false"/>
          <w:i w:val="false"/>
          <w:color w:val="000000"/>
          <w:sz w:val="28"/>
        </w:rPr>
        <w:t>
              ұйымдарға    касы қатысушы болып  iшiн- Республикасы-
</w:t>
      </w:r>
      <w:r>
        <w:br/>
      </w:r>
      <w:r>
        <w:rPr>
          <w:rFonts w:ascii="Times New Roman"/>
          <w:b w:val="false"/>
          <w:i w:val="false"/>
          <w:color w:val="000000"/>
          <w:sz w:val="28"/>
        </w:rPr>
        <w:t>
              қатысу       табылатын халықара-  де    ның Сыртқы
</w:t>
      </w:r>
      <w:r>
        <w:br/>
      </w:r>
      <w:r>
        <w:rPr>
          <w:rFonts w:ascii="Times New Roman"/>
          <w:b w:val="false"/>
          <w:i w:val="false"/>
          <w:color w:val="000000"/>
          <w:sz w:val="28"/>
        </w:rPr>
        <w:t>
                           лық ұйымдарға кiрiс-       iстер
</w:t>
      </w:r>
      <w:r>
        <w:br/>
      </w:r>
      <w:r>
        <w:rPr>
          <w:rFonts w:ascii="Times New Roman"/>
          <w:b w:val="false"/>
          <w:i w:val="false"/>
          <w:color w:val="000000"/>
          <w:sz w:val="28"/>
        </w:rPr>
        <w:t>
                           тiк, үлестiк, epiкті       министрлігі
</w:t>
      </w:r>
      <w:r>
        <w:br/>
      </w:r>
      <w:r>
        <w:rPr>
          <w:rFonts w:ascii="Times New Roman"/>
          <w:b w:val="false"/>
          <w:i w:val="false"/>
          <w:color w:val="000000"/>
          <w:sz w:val="28"/>
        </w:rPr>
        <w:t>
                           қаржылық жарналарды
</w:t>
      </w:r>
      <w:r>
        <w:br/>
      </w:r>
      <w:r>
        <w:rPr>
          <w:rFonts w:ascii="Times New Roman"/>
          <w:b w:val="false"/>
          <w:i w:val="false"/>
          <w:color w:val="000000"/>
          <w:sz w:val="28"/>
        </w:rPr>
        <w:t>
                           төлеу және қарызды
</w:t>
      </w:r>
      <w:r>
        <w:br/>
      </w:r>
      <w:r>
        <w:rPr>
          <w:rFonts w:ascii="Times New Roman"/>
          <w:b w:val="false"/>
          <w:i w:val="false"/>
          <w:color w:val="000000"/>
          <w:sz w:val="28"/>
        </w:rPr>
        <w:t>
                           өтеу - 67 ұйым.
</w:t>
      </w:r>
    </w:p>
    <w:p>
      <w:pPr>
        <w:spacing w:after="0"/>
        <w:ind w:left="0"/>
        <w:jc w:val="both"/>
      </w:pPr>
      <w:r>
        <w:rPr>
          <w:rFonts w:ascii="Times New Roman"/>
          <w:b w:val="false"/>
          <w:i w:val="false"/>
          <w:color w:val="000000"/>
          <w:sz w:val="28"/>
        </w:rPr>
        <w:t>
3       101   ТМД-ның      Қазақстан Республи-  жыл   Қазақстан
</w:t>
      </w:r>
      <w:r>
        <w:br/>
      </w:r>
      <w:r>
        <w:rPr>
          <w:rFonts w:ascii="Times New Roman"/>
          <w:b w:val="false"/>
          <w:i w:val="false"/>
          <w:color w:val="000000"/>
          <w:sz w:val="28"/>
        </w:rPr>
        <w:t>
              жарғылық     касы мүшесi болып    iшiн- Республикасы-
</w:t>
      </w:r>
      <w:r>
        <w:br/>
      </w:r>
      <w:r>
        <w:rPr>
          <w:rFonts w:ascii="Times New Roman"/>
          <w:b w:val="false"/>
          <w:i w:val="false"/>
          <w:color w:val="000000"/>
          <w:sz w:val="28"/>
        </w:rPr>
        <w:t>
              және басқа   табылатын ТМД-ның    де    ның Сыртқы
</w:t>
      </w:r>
      <w:r>
        <w:br/>
      </w:r>
      <w:r>
        <w:rPr>
          <w:rFonts w:ascii="Times New Roman"/>
          <w:b w:val="false"/>
          <w:i w:val="false"/>
          <w:color w:val="000000"/>
          <w:sz w:val="28"/>
        </w:rPr>
        <w:t>
              да органда-  жарғылық және өзге         iстер
</w:t>
      </w:r>
      <w:r>
        <w:br/>
      </w:r>
      <w:r>
        <w:rPr>
          <w:rFonts w:ascii="Times New Roman"/>
          <w:b w:val="false"/>
          <w:i w:val="false"/>
          <w:color w:val="000000"/>
          <w:sz w:val="28"/>
        </w:rPr>
        <w:t>
              рына қатысу  де органдарын ұстау-       министрлігі
</w:t>
      </w:r>
      <w:r>
        <w:br/>
      </w:r>
      <w:r>
        <w:rPr>
          <w:rFonts w:ascii="Times New Roman"/>
          <w:b w:val="false"/>
          <w:i w:val="false"/>
          <w:color w:val="000000"/>
          <w:sz w:val="28"/>
        </w:rPr>
        <w:t>
                           ға арналған кiру,
</w:t>
      </w:r>
      <w:r>
        <w:br/>
      </w:r>
      <w:r>
        <w:rPr>
          <w:rFonts w:ascii="Times New Roman"/>
          <w:b w:val="false"/>
          <w:i w:val="false"/>
          <w:color w:val="000000"/>
          <w:sz w:val="28"/>
        </w:rPr>
        <w:t>
                           үлестік, ерікті
</w:t>
      </w:r>
      <w:r>
        <w:br/>
      </w:r>
      <w:r>
        <w:rPr>
          <w:rFonts w:ascii="Times New Roman"/>
          <w:b w:val="false"/>
          <w:i w:val="false"/>
          <w:color w:val="000000"/>
          <w:sz w:val="28"/>
        </w:rPr>
        <w:t>
                           қаржылық жарналарын
</w:t>
      </w:r>
      <w:r>
        <w:br/>
      </w:r>
      <w:r>
        <w:rPr>
          <w:rFonts w:ascii="Times New Roman"/>
          <w:b w:val="false"/>
          <w:i w:val="false"/>
          <w:color w:val="000000"/>
          <w:sz w:val="28"/>
        </w:rPr>
        <w:t>
                           төлеу - 20 орган,
</w:t>
      </w:r>
      <w:r>
        <w:br/>
      </w:r>
      <w:r>
        <w:rPr>
          <w:rFonts w:ascii="Times New Roman"/>
          <w:b w:val="false"/>
          <w:i w:val="false"/>
          <w:color w:val="000000"/>
          <w:sz w:val="28"/>
        </w:rPr>
        <w:t>
                           соның iшiнде:
</w:t>
      </w:r>
      <w:r>
        <w:br/>
      </w:r>
      <w:r>
        <w:rPr>
          <w:rFonts w:ascii="Times New Roman"/>
          <w:b w:val="false"/>
          <w:i w:val="false"/>
          <w:color w:val="000000"/>
          <w:sz w:val="28"/>
        </w:rPr>
        <w:t>
                           ТМД-ның жарғылық
</w:t>
      </w:r>
      <w:r>
        <w:br/>
      </w:r>
      <w:r>
        <w:rPr>
          <w:rFonts w:ascii="Times New Roman"/>
          <w:b w:val="false"/>
          <w:i w:val="false"/>
          <w:color w:val="000000"/>
          <w:sz w:val="28"/>
        </w:rPr>
        <w:t>
                           органдары (4 орган);
</w:t>
      </w:r>
      <w:r>
        <w:br/>
      </w:r>
      <w:r>
        <w:rPr>
          <w:rFonts w:ascii="Times New Roman"/>
          <w:b w:val="false"/>
          <w:i w:val="false"/>
          <w:color w:val="000000"/>
          <w:sz w:val="28"/>
        </w:rPr>
        <w:t>
                           ЕурАзЭҚ-тың Интегра-
</w:t>
      </w:r>
      <w:r>
        <w:br/>
      </w:r>
      <w:r>
        <w:rPr>
          <w:rFonts w:ascii="Times New Roman"/>
          <w:b w:val="false"/>
          <w:i w:val="false"/>
          <w:color w:val="000000"/>
          <w:sz w:val="28"/>
        </w:rPr>
        <w:t>
                           циялық комитетi,
</w:t>
      </w:r>
      <w:r>
        <w:br/>
      </w:r>
      <w:r>
        <w:rPr>
          <w:rFonts w:ascii="Times New Roman"/>
          <w:b w:val="false"/>
          <w:i w:val="false"/>
          <w:color w:val="000000"/>
          <w:sz w:val="28"/>
        </w:rPr>
        <w:t>
                           ТМД-ның Парламент-
</w:t>
      </w:r>
      <w:r>
        <w:br/>
      </w:r>
      <w:r>
        <w:rPr>
          <w:rFonts w:ascii="Times New Roman"/>
          <w:b w:val="false"/>
          <w:i w:val="false"/>
          <w:color w:val="000000"/>
          <w:sz w:val="28"/>
        </w:rPr>
        <w:t>
                           аралық ассамблеясы,
</w:t>
      </w:r>
      <w:r>
        <w:br/>
      </w:r>
      <w:r>
        <w:rPr>
          <w:rFonts w:ascii="Times New Roman"/>
          <w:b w:val="false"/>
          <w:i w:val="false"/>
          <w:color w:val="000000"/>
          <w:sz w:val="28"/>
        </w:rPr>
        <w:t>
                           Халықаралық Аралды 
</w:t>
      </w:r>
      <w:r>
        <w:br/>
      </w:r>
      <w:r>
        <w:rPr>
          <w:rFonts w:ascii="Times New Roman"/>
          <w:b w:val="false"/>
          <w:i w:val="false"/>
          <w:color w:val="000000"/>
          <w:sz w:val="28"/>
        </w:rPr>
        <w:t>
                           құтқару қоры,
</w:t>
      </w:r>
      <w:r>
        <w:br/>
      </w:r>
      <w:r>
        <w:rPr>
          <w:rFonts w:ascii="Times New Roman"/>
          <w:b w:val="false"/>
          <w:i w:val="false"/>
          <w:color w:val="000000"/>
          <w:sz w:val="28"/>
        </w:rPr>
        <w:t>
                           Интернационалист-
</w:t>
      </w:r>
      <w:r>
        <w:br/>
      </w:r>
      <w:r>
        <w:rPr>
          <w:rFonts w:ascii="Times New Roman"/>
          <w:b w:val="false"/>
          <w:i w:val="false"/>
          <w:color w:val="000000"/>
          <w:sz w:val="28"/>
        </w:rPr>
        <w:t>
                           жауынгерлердiң
</w:t>
      </w:r>
      <w:r>
        <w:br/>
      </w:r>
      <w:r>
        <w:rPr>
          <w:rFonts w:ascii="Times New Roman"/>
          <w:b w:val="false"/>
          <w:i w:val="false"/>
          <w:color w:val="000000"/>
          <w:sz w:val="28"/>
        </w:rPr>
        <w:t>
                           Мемлекетаралық
</w:t>
      </w:r>
      <w:r>
        <w:br/>
      </w:r>
      <w:r>
        <w:rPr>
          <w:rFonts w:ascii="Times New Roman"/>
          <w:b w:val="false"/>
          <w:i w:val="false"/>
          <w:color w:val="000000"/>
          <w:sz w:val="28"/>
        </w:rPr>
        <w:t>
                           бағдарламасы,
</w:t>
      </w:r>
      <w:r>
        <w:br/>
      </w:r>
      <w:r>
        <w:rPr>
          <w:rFonts w:ascii="Times New Roman"/>
          <w:b w:val="false"/>
          <w:i w:val="false"/>
          <w:color w:val="000000"/>
          <w:sz w:val="28"/>
        </w:rPr>
        <w:t>
                           Мемлекетаралық
</w:t>
      </w:r>
      <w:r>
        <w:br/>
      </w:r>
      <w:r>
        <w:rPr>
          <w:rFonts w:ascii="Times New Roman"/>
          <w:b w:val="false"/>
          <w:i w:val="false"/>
          <w:color w:val="000000"/>
          <w:sz w:val="28"/>
        </w:rPr>
        <w:t>
                           Жолшылар кеңесi,
</w:t>
      </w:r>
      <w:r>
        <w:br/>
      </w:r>
      <w:r>
        <w:rPr>
          <w:rFonts w:ascii="Times New Roman"/>
          <w:b w:val="false"/>
          <w:i w:val="false"/>
          <w:color w:val="000000"/>
          <w:sz w:val="28"/>
        </w:rPr>
        <w:t>
                           Мемлекетаралық
</w:t>
      </w:r>
      <w:r>
        <w:br/>
      </w:r>
      <w:r>
        <w:rPr>
          <w:rFonts w:ascii="Times New Roman"/>
          <w:b w:val="false"/>
          <w:i w:val="false"/>
          <w:color w:val="000000"/>
          <w:sz w:val="28"/>
        </w:rPr>
        <w:t>
                           Стандартизациялау,
</w:t>
      </w:r>
      <w:r>
        <w:br/>
      </w:r>
      <w:r>
        <w:rPr>
          <w:rFonts w:ascii="Times New Roman"/>
          <w:b w:val="false"/>
          <w:i w:val="false"/>
          <w:color w:val="000000"/>
          <w:sz w:val="28"/>
        </w:rPr>
        <w:t>
                           метрология және
</w:t>
      </w:r>
      <w:r>
        <w:br/>
      </w:r>
      <w:r>
        <w:rPr>
          <w:rFonts w:ascii="Times New Roman"/>
          <w:b w:val="false"/>
          <w:i w:val="false"/>
          <w:color w:val="000000"/>
          <w:sz w:val="28"/>
        </w:rPr>
        <w:t>
                           сертификаттау
</w:t>
      </w:r>
      <w:r>
        <w:br/>
      </w:r>
      <w:r>
        <w:rPr>
          <w:rFonts w:ascii="Times New Roman"/>
          <w:b w:val="false"/>
          <w:i w:val="false"/>
          <w:color w:val="000000"/>
          <w:sz w:val="28"/>
        </w:rPr>
        <w:t>
                           кеңесi, Мемлекеттiк
</w:t>
      </w:r>
      <w:r>
        <w:br/>
      </w:r>
      <w:r>
        <w:rPr>
          <w:rFonts w:ascii="Times New Roman"/>
          <w:b w:val="false"/>
          <w:i w:val="false"/>
          <w:color w:val="000000"/>
          <w:sz w:val="28"/>
        </w:rPr>
        <w:t>
                           метрологиялық меке-
</w:t>
      </w:r>
      <w:r>
        <w:br/>
      </w:r>
      <w:r>
        <w:rPr>
          <w:rFonts w:ascii="Times New Roman"/>
          <w:b w:val="false"/>
          <w:i w:val="false"/>
          <w:color w:val="000000"/>
          <w:sz w:val="28"/>
        </w:rPr>
        <w:t>
                           мелерiнiң Еур-Азиат-
</w:t>
      </w:r>
      <w:r>
        <w:br/>
      </w:r>
      <w:r>
        <w:rPr>
          <w:rFonts w:ascii="Times New Roman"/>
          <w:b w:val="false"/>
          <w:i w:val="false"/>
          <w:color w:val="000000"/>
          <w:sz w:val="28"/>
        </w:rPr>
        <w:t>
                           тық ынтымақтастығы,
</w:t>
      </w:r>
      <w:r>
        <w:br/>
      </w:r>
      <w:r>
        <w:rPr>
          <w:rFonts w:ascii="Times New Roman"/>
          <w:b w:val="false"/>
          <w:i w:val="false"/>
          <w:color w:val="000000"/>
          <w:sz w:val="28"/>
        </w:rPr>
        <w:t>
                           ТМД-ға қатысушы
</w:t>
      </w:r>
      <w:r>
        <w:br/>
      </w:r>
      <w:r>
        <w:rPr>
          <w:rFonts w:ascii="Times New Roman"/>
          <w:b w:val="false"/>
          <w:i w:val="false"/>
          <w:color w:val="000000"/>
          <w:sz w:val="28"/>
        </w:rPr>
        <w:t>
                           мемлекеттердiң
</w:t>
      </w:r>
      <w:r>
        <w:br/>
      </w:r>
      <w:r>
        <w:rPr>
          <w:rFonts w:ascii="Times New Roman"/>
          <w:b w:val="false"/>
          <w:i w:val="false"/>
          <w:color w:val="000000"/>
          <w:sz w:val="28"/>
        </w:rPr>
        <w:t>
                           көлiктiк кеңесiн
</w:t>
      </w:r>
      <w:r>
        <w:br/>
      </w:r>
      <w:r>
        <w:rPr>
          <w:rFonts w:ascii="Times New Roman"/>
          <w:b w:val="false"/>
          <w:i w:val="false"/>
          <w:color w:val="000000"/>
          <w:sz w:val="28"/>
        </w:rPr>
        <w:t>
                           үйлестiру атқару
</w:t>
      </w:r>
      <w:r>
        <w:br/>
      </w:r>
      <w:r>
        <w:rPr>
          <w:rFonts w:ascii="Times New Roman"/>
          <w:b w:val="false"/>
          <w:i w:val="false"/>
          <w:color w:val="000000"/>
          <w:sz w:val="28"/>
        </w:rPr>
        <w:t>
                           комитетi, Мемлекет-
</w:t>
      </w:r>
      <w:r>
        <w:br/>
      </w:r>
      <w:r>
        <w:rPr>
          <w:rFonts w:ascii="Times New Roman"/>
          <w:b w:val="false"/>
          <w:i w:val="false"/>
          <w:color w:val="000000"/>
          <w:sz w:val="28"/>
        </w:rPr>
        <w:t>
                           аралық авиациялық
</w:t>
      </w:r>
      <w:r>
        <w:br/>
      </w:r>
      <w:r>
        <w:rPr>
          <w:rFonts w:ascii="Times New Roman"/>
          <w:b w:val="false"/>
          <w:i w:val="false"/>
          <w:color w:val="000000"/>
          <w:sz w:val="28"/>
        </w:rPr>
        <w:t>
                           комитет, Мұнай және
</w:t>
      </w:r>
      <w:r>
        <w:br/>
      </w:r>
      <w:r>
        <w:rPr>
          <w:rFonts w:ascii="Times New Roman"/>
          <w:b w:val="false"/>
          <w:i w:val="false"/>
          <w:color w:val="000000"/>
          <w:sz w:val="28"/>
        </w:rPr>
        <w:t>
                           газ жөнiндегi
</w:t>
      </w:r>
      <w:r>
        <w:br/>
      </w:r>
      <w:r>
        <w:rPr>
          <w:rFonts w:ascii="Times New Roman"/>
          <w:b w:val="false"/>
          <w:i w:val="false"/>
          <w:color w:val="000000"/>
          <w:sz w:val="28"/>
        </w:rPr>
        <w:t>
                           Мемлекетаралық
</w:t>
      </w:r>
      <w:r>
        <w:br/>
      </w:r>
      <w:r>
        <w:rPr>
          <w:rFonts w:ascii="Times New Roman"/>
          <w:b w:val="false"/>
          <w:i w:val="false"/>
          <w:color w:val="000000"/>
          <w:sz w:val="28"/>
        </w:rPr>
        <w:t>
                           кеңес, Химия және
</w:t>
      </w:r>
      <w:r>
        <w:br/>
      </w:r>
      <w:r>
        <w:rPr>
          <w:rFonts w:ascii="Times New Roman"/>
          <w:b w:val="false"/>
          <w:i w:val="false"/>
          <w:color w:val="000000"/>
          <w:sz w:val="28"/>
        </w:rPr>
        <w:t>
                           мұнай химиясы сала-
</w:t>
      </w:r>
      <w:r>
        <w:br/>
      </w:r>
      <w:r>
        <w:rPr>
          <w:rFonts w:ascii="Times New Roman"/>
          <w:b w:val="false"/>
          <w:i w:val="false"/>
          <w:color w:val="000000"/>
          <w:sz w:val="28"/>
        </w:rPr>
        <w:t>
                           сындағы Мемлекетара-
</w:t>
      </w:r>
      <w:r>
        <w:br/>
      </w:r>
      <w:r>
        <w:rPr>
          <w:rFonts w:ascii="Times New Roman"/>
          <w:b w:val="false"/>
          <w:i w:val="false"/>
          <w:color w:val="000000"/>
          <w:sz w:val="28"/>
        </w:rPr>
        <w:t>
                           лық кеңес, Мемлекет-
</w:t>
      </w:r>
      <w:r>
        <w:br/>
      </w:r>
      <w:r>
        <w:rPr>
          <w:rFonts w:ascii="Times New Roman"/>
          <w:b w:val="false"/>
          <w:i w:val="false"/>
          <w:color w:val="000000"/>
          <w:sz w:val="28"/>
        </w:rPr>
        <w:t>
                           аралық радионавига-
</w:t>
      </w:r>
      <w:r>
        <w:br/>
      </w:r>
      <w:r>
        <w:rPr>
          <w:rFonts w:ascii="Times New Roman"/>
          <w:b w:val="false"/>
          <w:i w:val="false"/>
          <w:color w:val="000000"/>
          <w:sz w:val="28"/>
        </w:rPr>
        <w:t>
                           циялық бағдарлама,
</w:t>
      </w:r>
      <w:r>
        <w:br/>
      </w:r>
      <w:r>
        <w:rPr>
          <w:rFonts w:ascii="Times New Roman"/>
          <w:b w:val="false"/>
          <w:i w:val="false"/>
          <w:color w:val="000000"/>
          <w:sz w:val="28"/>
        </w:rPr>
        <w:t>
                           ТМД-ға қатысушы
</w:t>
      </w:r>
      <w:r>
        <w:br/>
      </w:r>
      <w:r>
        <w:rPr>
          <w:rFonts w:ascii="Times New Roman"/>
          <w:b w:val="false"/>
          <w:i w:val="false"/>
          <w:color w:val="000000"/>
          <w:sz w:val="28"/>
        </w:rPr>
        <w:t>
                           мемлекеттердiң Бас
</w:t>
      </w:r>
      <w:r>
        <w:br/>
      </w:r>
      <w:r>
        <w:rPr>
          <w:rFonts w:ascii="Times New Roman"/>
          <w:b w:val="false"/>
          <w:i w:val="false"/>
          <w:color w:val="000000"/>
          <w:sz w:val="28"/>
        </w:rPr>
        <w:t>
                           прокурорларының 
</w:t>
      </w:r>
      <w:r>
        <w:br/>
      </w:r>
      <w:r>
        <w:rPr>
          <w:rFonts w:ascii="Times New Roman"/>
          <w:b w:val="false"/>
          <w:i w:val="false"/>
          <w:color w:val="000000"/>
          <w:sz w:val="28"/>
        </w:rPr>
        <w:t>
                           Yйлестірушi кеңесi,
</w:t>
      </w:r>
      <w:r>
        <w:br/>
      </w:r>
      <w:r>
        <w:rPr>
          <w:rFonts w:ascii="Times New Roman"/>
          <w:b w:val="false"/>
          <w:i w:val="false"/>
          <w:color w:val="000000"/>
          <w:sz w:val="28"/>
        </w:rPr>
        <w:t>
                           Байланыс саласындағы
</w:t>
      </w:r>
      <w:r>
        <w:br/>
      </w:r>
      <w:r>
        <w:rPr>
          <w:rFonts w:ascii="Times New Roman"/>
          <w:b w:val="false"/>
          <w:i w:val="false"/>
          <w:color w:val="000000"/>
          <w:sz w:val="28"/>
        </w:rPr>
        <w:t>
                           өңiрлiк қоғамдастық,
</w:t>
      </w:r>
      <w:r>
        <w:br/>
      </w:r>
      <w:r>
        <w:rPr>
          <w:rFonts w:ascii="Times New Roman"/>
          <w:b w:val="false"/>
          <w:i w:val="false"/>
          <w:color w:val="000000"/>
          <w:sz w:val="28"/>
        </w:rPr>
        <w:t>
                           БАЫ жанындағы ақпа-
</w:t>
      </w:r>
      <w:r>
        <w:br/>
      </w:r>
      <w:r>
        <w:rPr>
          <w:rFonts w:ascii="Times New Roman"/>
          <w:b w:val="false"/>
          <w:i w:val="false"/>
          <w:color w:val="000000"/>
          <w:sz w:val="28"/>
        </w:rPr>
        <w:t>
                           раттандыру жөнiндегi
</w:t>
      </w:r>
      <w:r>
        <w:br/>
      </w:r>
      <w:r>
        <w:rPr>
          <w:rFonts w:ascii="Times New Roman"/>
          <w:b w:val="false"/>
          <w:i w:val="false"/>
          <w:color w:val="000000"/>
          <w:sz w:val="28"/>
        </w:rPr>
        <w:t>
                           үйлестiру Кеңесi,
</w:t>
      </w:r>
      <w:r>
        <w:br/>
      </w:r>
      <w:r>
        <w:rPr>
          <w:rFonts w:ascii="Times New Roman"/>
          <w:b w:val="false"/>
          <w:i w:val="false"/>
          <w:color w:val="000000"/>
          <w:sz w:val="28"/>
        </w:rPr>
        <w:t>
                           Бiртұтас Экономика-
</w:t>
      </w:r>
      <w:r>
        <w:br/>
      </w:r>
      <w:r>
        <w:rPr>
          <w:rFonts w:ascii="Times New Roman"/>
          <w:b w:val="false"/>
          <w:i w:val="false"/>
          <w:color w:val="000000"/>
          <w:sz w:val="28"/>
        </w:rPr>
        <w:t>
                           лық Кеңiстiктiң
</w:t>
      </w:r>
      <w:r>
        <w:br/>
      </w:r>
      <w:r>
        <w:rPr>
          <w:rFonts w:ascii="Times New Roman"/>
          <w:b w:val="false"/>
          <w:i w:val="false"/>
          <w:color w:val="000000"/>
          <w:sz w:val="28"/>
        </w:rPr>
        <w:t>
                           эксперттiк-ұйымдас-
</w:t>
      </w:r>
      <w:r>
        <w:br/>
      </w:r>
      <w:r>
        <w:rPr>
          <w:rFonts w:ascii="Times New Roman"/>
          <w:b w:val="false"/>
          <w:i w:val="false"/>
          <w:color w:val="000000"/>
          <w:sz w:val="28"/>
        </w:rPr>
        <w:t>
                           тыру тобы.
</w:t>
      </w:r>
    </w:p>
    <w:p>
      <w:pPr>
        <w:spacing w:after="0"/>
        <w:ind w:left="0"/>
        <w:jc w:val="both"/>
      </w:pPr>
      <w:r>
        <w:rPr>
          <w:rFonts w:ascii="Times New Roman"/>
          <w:b w:val="false"/>
          <w:i w:val="false"/>
          <w:color w:val="000000"/>
          <w:sz w:val="28"/>
        </w:rPr>
        <w:t>
4       102   Қазақстан    Қазақстан Республи-  жыл   Қазақстан
</w:t>
      </w:r>
      <w:r>
        <w:br/>
      </w:r>
      <w:r>
        <w:rPr>
          <w:rFonts w:ascii="Times New Roman"/>
          <w:b w:val="false"/>
          <w:i w:val="false"/>
          <w:color w:val="000000"/>
          <w:sz w:val="28"/>
        </w:rPr>
        <w:t>
              Республи-    касының Еуразиялық   iшiн- Республикасы-
</w:t>
      </w:r>
      <w:r>
        <w:br/>
      </w:r>
      <w:r>
        <w:rPr>
          <w:rFonts w:ascii="Times New Roman"/>
          <w:b w:val="false"/>
          <w:i w:val="false"/>
          <w:color w:val="000000"/>
          <w:sz w:val="28"/>
        </w:rPr>
        <w:t>
              касының      экономикалық қоғам-  де    ның Сыртқы
</w:t>
      </w:r>
      <w:r>
        <w:br/>
      </w:r>
      <w:r>
        <w:rPr>
          <w:rFonts w:ascii="Times New Roman"/>
          <w:b w:val="false"/>
          <w:i w:val="false"/>
          <w:color w:val="000000"/>
          <w:sz w:val="28"/>
        </w:rPr>
        <w:t>
              Еуразиялық   дастық жанындағы           iстер
</w:t>
      </w:r>
      <w:r>
        <w:br/>
      </w:r>
      <w:r>
        <w:rPr>
          <w:rFonts w:ascii="Times New Roman"/>
          <w:b w:val="false"/>
          <w:i w:val="false"/>
          <w:color w:val="000000"/>
          <w:sz w:val="28"/>
        </w:rPr>
        <w:t>
              экономика-   Тұрақты Өкiлін және        министрлiгi,
</w:t>
      </w:r>
      <w:r>
        <w:br/>
      </w:r>
      <w:r>
        <w:rPr>
          <w:rFonts w:ascii="Times New Roman"/>
          <w:b w:val="false"/>
          <w:i w:val="false"/>
          <w:color w:val="000000"/>
          <w:sz w:val="28"/>
        </w:rPr>
        <w:t>
              лық қоғам-   оның аппаратын             Қазақстан
</w:t>
      </w:r>
      <w:r>
        <w:br/>
      </w:r>
      <w:r>
        <w:rPr>
          <w:rFonts w:ascii="Times New Roman"/>
          <w:b w:val="false"/>
          <w:i w:val="false"/>
          <w:color w:val="000000"/>
          <w:sz w:val="28"/>
        </w:rPr>
        <w:t>
              дастығы      ұстау. Бекiтiлген          Республикасы-
</w:t>
      </w:r>
      <w:r>
        <w:br/>
      </w:r>
      <w:r>
        <w:rPr>
          <w:rFonts w:ascii="Times New Roman"/>
          <w:b w:val="false"/>
          <w:i w:val="false"/>
          <w:color w:val="000000"/>
          <w:sz w:val="28"/>
        </w:rPr>
        <w:t>
              жанындағы    штаттық саны 5             ның Еуразиялық
</w:t>
      </w:r>
      <w:r>
        <w:br/>
      </w:r>
      <w:r>
        <w:rPr>
          <w:rFonts w:ascii="Times New Roman"/>
          <w:b w:val="false"/>
          <w:i w:val="false"/>
          <w:color w:val="000000"/>
          <w:sz w:val="28"/>
        </w:rPr>
        <w:t>
              Тұрақты      бiрлiктi құрайды.          экономикалық
</w:t>
      </w:r>
      <w:r>
        <w:br/>
      </w:r>
      <w:r>
        <w:rPr>
          <w:rFonts w:ascii="Times New Roman"/>
          <w:b w:val="false"/>
          <w:i w:val="false"/>
          <w:color w:val="000000"/>
          <w:sz w:val="28"/>
        </w:rPr>
        <w:t>
              өкілінiң                                қоғамдастық
</w:t>
      </w:r>
      <w:r>
        <w:br/>
      </w:r>
      <w:r>
        <w:rPr>
          <w:rFonts w:ascii="Times New Roman"/>
          <w:b w:val="false"/>
          <w:i w:val="false"/>
          <w:color w:val="000000"/>
          <w:sz w:val="28"/>
        </w:rPr>
        <w:t>
              аппаратын                               жанындағы
</w:t>
      </w:r>
      <w:r>
        <w:br/>
      </w:r>
      <w:r>
        <w:rPr>
          <w:rFonts w:ascii="Times New Roman"/>
          <w:b w:val="false"/>
          <w:i w:val="false"/>
          <w:color w:val="000000"/>
          <w:sz w:val="28"/>
        </w:rPr>
        <w:t>
              ұстау                                   Тұрақты өкілi-
</w:t>
      </w:r>
      <w:r>
        <w:br/>
      </w:r>
      <w:r>
        <w:rPr>
          <w:rFonts w:ascii="Times New Roman"/>
          <w:b w:val="false"/>
          <w:i w:val="false"/>
          <w:color w:val="000000"/>
          <w:sz w:val="28"/>
        </w:rPr>
        <w:t>
                                                      нiң аппараты
</w:t>
      </w:r>
    </w:p>
    <w:p>
      <w:pPr>
        <w:spacing w:after="0"/>
        <w:ind w:left="0"/>
        <w:jc w:val="both"/>
      </w:pPr>
      <w:r>
        <w:rPr>
          <w:rFonts w:ascii="Times New Roman"/>
          <w:b w:val="false"/>
          <w:i w:val="false"/>
          <w:color w:val="000000"/>
          <w:sz w:val="28"/>
        </w:rPr>
        <w:t>
5       103   ТМД терро-   Қазақстан Республи-  жыл   Қазақстан
</w:t>
      </w:r>
      <w:r>
        <w:br/>
      </w:r>
      <w:r>
        <w:rPr>
          <w:rFonts w:ascii="Times New Roman"/>
          <w:b w:val="false"/>
          <w:i w:val="false"/>
          <w:color w:val="000000"/>
          <w:sz w:val="28"/>
        </w:rPr>
        <w:t>
              ризмге       касының ТМД-ның      iшiн- Республикасы-
</w:t>
      </w:r>
      <w:r>
        <w:br/>
      </w:r>
      <w:r>
        <w:rPr>
          <w:rFonts w:ascii="Times New Roman"/>
          <w:b w:val="false"/>
          <w:i w:val="false"/>
          <w:color w:val="000000"/>
          <w:sz w:val="28"/>
        </w:rPr>
        <w:t>
              қарсы орта-  Антитеррористiк      де    ның Сыртқы
</w:t>
      </w:r>
      <w:r>
        <w:br/>
      </w:r>
      <w:r>
        <w:rPr>
          <w:rFonts w:ascii="Times New Roman"/>
          <w:b w:val="false"/>
          <w:i w:val="false"/>
          <w:color w:val="000000"/>
          <w:sz w:val="28"/>
        </w:rPr>
        <w:t>
              лығындағы    орталығындағы және         iстер
</w:t>
      </w:r>
      <w:r>
        <w:br/>
      </w:r>
      <w:r>
        <w:rPr>
          <w:rFonts w:ascii="Times New Roman"/>
          <w:b w:val="false"/>
          <w:i w:val="false"/>
          <w:color w:val="000000"/>
          <w:sz w:val="28"/>
        </w:rPr>
        <w:t>
              және ТМД     ТМД-ның Экономика-         министрлiгi
</w:t>
      </w:r>
      <w:r>
        <w:br/>
      </w:r>
      <w:r>
        <w:rPr>
          <w:rFonts w:ascii="Times New Roman"/>
          <w:b w:val="false"/>
          <w:i w:val="false"/>
          <w:color w:val="000000"/>
          <w:sz w:val="28"/>
        </w:rPr>
        <w:t>
              Экономика-   лық Кеңесi жанын-
</w:t>
      </w:r>
      <w:r>
        <w:br/>
      </w:r>
      <w:r>
        <w:rPr>
          <w:rFonts w:ascii="Times New Roman"/>
          <w:b w:val="false"/>
          <w:i w:val="false"/>
          <w:color w:val="000000"/>
          <w:sz w:val="28"/>
        </w:rPr>
        <w:t>
              лық Кеңесi   дағы экономикалық
</w:t>
      </w:r>
      <w:r>
        <w:br/>
      </w:r>
      <w:r>
        <w:rPr>
          <w:rFonts w:ascii="Times New Roman"/>
          <w:b w:val="false"/>
          <w:i w:val="false"/>
          <w:color w:val="000000"/>
          <w:sz w:val="28"/>
        </w:rPr>
        <w:t>
              жанындағы    мәселелер жөнiндегi
</w:t>
      </w:r>
      <w:r>
        <w:br/>
      </w:r>
      <w:r>
        <w:rPr>
          <w:rFonts w:ascii="Times New Roman"/>
          <w:b w:val="false"/>
          <w:i w:val="false"/>
          <w:color w:val="000000"/>
          <w:sz w:val="28"/>
        </w:rPr>
        <w:t>
              мәселелер    комиссиядағы тұрақ-
</w:t>
      </w:r>
      <w:r>
        <w:br/>
      </w:r>
      <w:r>
        <w:rPr>
          <w:rFonts w:ascii="Times New Roman"/>
          <w:b w:val="false"/>
          <w:i w:val="false"/>
          <w:color w:val="000000"/>
          <w:sz w:val="28"/>
        </w:rPr>
        <w:t>
              жөнiндегi    ты өкiлдерiн ұстау.
</w:t>
      </w:r>
      <w:r>
        <w:br/>
      </w:r>
      <w:r>
        <w:rPr>
          <w:rFonts w:ascii="Times New Roman"/>
          <w:b w:val="false"/>
          <w:i w:val="false"/>
          <w:color w:val="000000"/>
          <w:sz w:val="28"/>
        </w:rPr>
        <w:t>
              комиссияда
</w:t>
      </w:r>
      <w:r>
        <w:br/>
      </w:r>
      <w:r>
        <w:rPr>
          <w:rFonts w:ascii="Times New Roman"/>
          <w:b w:val="false"/>
          <w:i w:val="false"/>
          <w:color w:val="000000"/>
          <w:sz w:val="28"/>
        </w:rPr>
        <w:t>
              Қазақстан
</w:t>
      </w:r>
      <w:r>
        <w:br/>
      </w:r>
      <w:r>
        <w:rPr>
          <w:rFonts w:ascii="Times New Roman"/>
          <w:b w:val="false"/>
          <w:i w:val="false"/>
          <w:color w:val="000000"/>
          <w:sz w:val="28"/>
        </w:rPr>
        <w:t>
              Республи-
</w:t>
      </w:r>
      <w:r>
        <w:br/>
      </w:r>
      <w:r>
        <w:rPr>
          <w:rFonts w:ascii="Times New Roman"/>
          <w:b w:val="false"/>
          <w:i w:val="false"/>
          <w:color w:val="000000"/>
          <w:sz w:val="28"/>
        </w:rPr>
        <w:t>
              касының
</w:t>
      </w:r>
      <w:r>
        <w:br/>
      </w:r>
      <w:r>
        <w:rPr>
          <w:rFonts w:ascii="Times New Roman"/>
          <w:b w:val="false"/>
          <w:i w:val="false"/>
          <w:color w:val="000000"/>
          <w:sz w:val="28"/>
        </w:rPr>
        <w:t>
              өкілдерін
</w:t>
      </w:r>
      <w:r>
        <w:br/>
      </w:r>
      <w:r>
        <w:rPr>
          <w:rFonts w:ascii="Times New Roman"/>
          <w:b w:val="false"/>
          <w:i w:val="false"/>
          <w:color w:val="000000"/>
          <w:sz w:val="28"/>
        </w:rPr>
        <w:t>
              ұстау
</w:t>
      </w:r>
    </w:p>
    <w:p>
      <w:pPr>
        <w:spacing w:after="0"/>
        <w:ind w:left="0"/>
        <w:jc w:val="both"/>
      </w:pPr>
      <w:r>
        <w:rPr>
          <w:rFonts w:ascii="Times New Roman"/>
          <w:b w:val="false"/>
          <w:i w:val="false"/>
          <w:color w:val="000000"/>
          <w:sz w:val="28"/>
        </w:rPr>
        <w:t>
6       104   Ұжымдық      Ұжымдық қауiпсiздiк Екiншi Қазақстан
</w:t>
      </w:r>
      <w:r>
        <w:br/>
      </w:r>
      <w:r>
        <w:rPr>
          <w:rFonts w:ascii="Times New Roman"/>
          <w:b w:val="false"/>
          <w:i w:val="false"/>
          <w:color w:val="000000"/>
          <w:sz w:val="28"/>
        </w:rPr>
        <w:t>
              қауiпсiздiк  туралы шарт ұйымы   жарты  Республикасы
</w:t>
      </w:r>
      <w:r>
        <w:br/>
      </w:r>
      <w:r>
        <w:rPr>
          <w:rFonts w:ascii="Times New Roman"/>
          <w:b w:val="false"/>
          <w:i w:val="false"/>
          <w:color w:val="000000"/>
          <w:sz w:val="28"/>
        </w:rPr>
        <w:t>
              туралы шарт  жанындағы Тұрақты    жыл   Сыртқы iстер
</w:t>
      </w:r>
      <w:r>
        <w:br/>
      </w:r>
      <w:r>
        <w:rPr>
          <w:rFonts w:ascii="Times New Roman"/>
          <w:b w:val="false"/>
          <w:i w:val="false"/>
          <w:color w:val="000000"/>
          <w:sz w:val="28"/>
        </w:rPr>
        <w:t>
              ұйымы        Кеңестегi Қазақстан iшiнде министрлігі
</w:t>
      </w:r>
      <w:r>
        <w:br/>
      </w:r>
      <w:r>
        <w:rPr>
          <w:rFonts w:ascii="Times New Roman"/>
          <w:b w:val="false"/>
          <w:i w:val="false"/>
          <w:color w:val="000000"/>
          <w:sz w:val="28"/>
        </w:rPr>
        <w:t>
              жанындағы    Республикасының
</w:t>
      </w:r>
      <w:r>
        <w:br/>
      </w:r>
      <w:r>
        <w:rPr>
          <w:rFonts w:ascii="Times New Roman"/>
          <w:b w:val="false"/>
          <w:i w:val="false"/>
          <w:color w:val="000000"/>
          <w:sz w:val="28"/>
        </w:rPr>
        <w:t>
              Тұрақты      өкiлетті өкiлін
</w:t>
      </w:r>
      <w:r>
        <w:br/>
      </w:r>
      <w:r>
        <w:rPr>
          <w:rFonts w:ascii="Times New Roman"/>
          <w:b w:val="false"/>
          <w:i w:val="false"/>
          <w:color w:val="000000"/>
          <w:sz w:val="28"/>
        </w:rPr>
        <w:t>
              Кеңестегі    және оның 
</w:t>
      </w:r>
      <w:r>
        <w:br/>
      </w:r>
      <w:r>
        <w:rPr>
          <w:rFonts w:ascii="Times New Roman"/>
          <w:b w:val="false"/>
          <w:i w:val="false"/>
          <w:color w:val="000000"/>
          <w:sz w:val="28"/>
        </w:rPr>
        <w:t>
              Қазақстан    аппаратын ұстау.
</w:t>
      </w:r>
      <w:r>
        <w:br/>
      </w:r>
      <w:r>
        <w:rPr>
          <w:rFonts w:ascii="Times New Roman"/>
          <w:b w:val="false"/>
          <w:i w:val="false"/>
          <w:color w:val="000000"/>
          <w:sz w:val="28"/>
        </w:rPr>
        <w:t>
              Республи-
</w:t>
      </w:r>
      <w:r>
        <w:br/>
      </w:r>
      <w:r>
        <w:rPr>
          <w:rFonts w:ascii="Times New Roman"/>
          <w:b w:val="false"/>
          <w:i w:val="false"/>
          <w:color w:val="000000"/>
          <w:sz w:val="28"/>
        </w:rPr>
        <w:t>
              касы
</w:t>
      </w:r>
      <w:r>
        <w:br/>
      </w:r>
      <w:r>
        <w:rPr>
          <w:rFonts w:ascii="Times New Roman"/>
          <w:b w:val="false"/>
          <w:i w:val="false"/>
          <w:color w:val="000000"/>
          <w:sz w:val="28"/>
        </w:rPr>
        <w:t>
              өкiлетті
</w:t>
      </w:r>
      <w:r>
        <w:br/>
      </w:r>
      <w:r>
        <w:rPr>
          <w:rFonts w:ascii="Times New Roman"/>
          <w:b w:val="false"/>
          <w:i w:val="false"/>
          <w:color w:val="000000"/>
          <w:sz w:val="28"/>
        </w:rPr>
        <w:t>
              өкiлінің
</w:t>
      </w:r>
      <w:r>
        <w:br/>
      </w:r>
      <w:r>
        <w:rPr>
          <w:rFonts w:ascii="Times New Roman"/>
          <w:b w:val="false"/>
          <w:i w:val="false"/>
          <w:color w:val="000000"/>
          <w:sz w:val="28"/>
        </w:rPr>
        <w:t>
              аппаратын
</w:t>
      </w:r>
      <w:r>
        <w:br/>
      </w:r>
      <w:r>
        <w:rPr>
          <w:rFonts w:ascii="Times New Roman"/>
          <w:b w:val="false"/>
          <w:i w:val="false"/>
          <w:color w:val="000000"/>
          <w:sz w:val="28"/>
        </w:rPr>
        <w:t>
              ұстау.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күтiлетiн нәтижелер: Қазақстан Республикасының халықаралық қоғамдастық мүшесі ретінде өңірлік және ғаламдық бағдарламалардың шешілуіне, Қазақстан Республикасы азаматтарының құқықтары мен еріктерін қамтамасыз етуге қатысуы. Шет мемлекеттермен, халықаралық ұйымдармен, ТМД-ға қатысушы мемлекеттермен саясат, экономика, ғылым және мәдениет саласындағы көп жақты ынтымақтастықты дамыту және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65-ҚОСЫМША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204 - Қазақстан Республикасы Сыртқы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шекараны делимитациялау және демаркациялау"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191891 мың теңге (бiр жүз тоқсан бiр миллион сегiз жүз тоқсан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1999 жылғы 15 наурыздағы "Мемлекеттiк құпиялар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2002 жылғы 7 наурыздағы "Қазақстан Республикасының дипломатиялық қызметi"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Yкiметiнiң 1999 жылғы 7 мамырдағы N 542 қаулысы, Қазақстан Республикасы Yкiметiнiң 1999 жылғы 1 қыркүйектегi "Қазақстан Республикасының Қырғыз Республикасымен, Ресей Федерациясымен, Түркменстанмен және Өзбекстан Республикасымен Мемлекеттiк шекарасын делимитациялау жөнiндегi Қазақстан Республикасының Yкiметтiк комиссиясы туралы" N 1283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2002 жылғы 10 сәуiрдегi "Республикалық бюджетте "Шетелдiк iссапарлар" бағдарламасы бойынша көзделген қаражатты пайдалану ережесi туралы" N 410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2002 жылғы 19 желтоқсандағы "Трансшекаралық өзендердi пайдалану және қорғау жөнiндегi Қазақстан-Қытай бiрлескен комиссиясының қазақстандық бөлiгiнiң құрамын бекiту туралы" N 1324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2003 жылғы 20 наурыздағы "Республикалық бюджетте "Өкiлдiк шығындар" бағдарламасы бойынша көзделген қаражатты пайдалану ережесiн және өкiлдiк шығындар нормаларын бекіту туралы" N 281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 жылғы 16 қазандағы "Қазақстан Республикасының Қырғыз Республикасымен, Ресей Федерациясымен, Түркменстанмен және Өзбекстан Республикасымен Мемлекеттiк шекарасын делимитациялау жөнiндегi бiрлескен комиссиялардағы Қазақстан Республикасының үкiметтiк делегациясы туралы" N 1058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Қазақстан Республикасының егемендiк, аумақтық тұтастығын және шекараларының мызғымастығын қамтамасыз ету, Қазақстан Республикасының ұлттық қауiпсiздігін нығайту.
</w:t>
      </w:r>
      <w:r>
        <w:br/>
      </w:r>
      <w:r>
        <w:rPr>
          <w:rFonts w:ascii="Times New Roman"/>
          <w:b w:val="false"/>
          <w:i w:val="false"/>
          <w:color w:val="000000"/>
          <w:sz w:val="28"/>
        </w:rPr>
        <w:t>
      5. Бюджеттiк бағдарламаның мiндеттерi: Ресей Федерациясымен, Қырғыз Республикасымен, Түркiменстанмен және Өзбекстан Республикасымен Қазақстан Республикасының мемлекеттiк шекараны заңдық тұрғыдан рәсiмдеу, Каспий теңiзiнiң құқықтық мәртебесiн анықтау, трансшекаралық өзендердi пайдалану және қорғау мәселелерiн реттеу, жергiлiктi жерлерде мемлекеттiк шекара сызығын шекаралық белгiлермен бекiту, сондай-ақ Қазақстан Республикасының заңнамасына және халықаралық құқықтық нормаларына сәйкес осы мәселелер бойынша келiссөздер жүргiзудi ұйымдастыру және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Мемлекеттiк  1. Қазақстан Респуб- жыл   Қазақстан
</w:t>
      </w:r>
      <w:r>
        <w:br/>
      </w:r>
      <w:r>
        <w:rPr>
          <w:rFonts w:ascii="Times New Roman"/>
          <w:b w:val="false"/>
          <w:i w:val="false"/>
          <w:color w:val="000000"/>
          <w:sz w:val="28"/>
        </w:rPr>
        <w:t>
              шекараны     ликасы мемлекеттік   ішiн- Республикасы-
</w:t>
      </w:r>
      <w:r>
        <w:br/>
      </w:r>
      <w:r>
        <w:rPr>
          <w:rFonts w:ascii="Times New Roman"/>
          <w:b w:val="false"/>
          <w:i w:val="false"/>
          <w:color w:val="000000"/>
          <w:sz w:val="28"/>
        </w:rPr>
        <w:t>
              делимита-    шекарасының сызығын  де    ының Сыртқы
</w:t>
      </w:r>
      <w:r>
        <w:br/>
      </w:r>
      <w:r>
        <w:rPr>
          <w:rFonts w:ascii="Times New Roman"/>
          <w:b w:val="false"/>
          <w:i w:val="false"/>
          <w:color w:val="000000"/>
          <w:sz w:val="28"/>
        </w:rPr>
        <w:t>
              циялау және  шекаралық белгiлер-        iстер
</w:t>
      </w:r>
      <w:r>
        <w:br/>
      </w:r>
      <w:r>
        <w:rPr>
          <w:rFonts w:ascii="Times New Roman"/>
          <w:b w:val="false"/>
          <w:i w:val="false"/>
          <w:color w:val="000000"/>
          <w:sz w:val="28"/>
        </w:rPr>
        <w:t>
              демаркация-  мен (демаркация)           министрлігі,
</w:t>
      </w:r>
      <w:r>
        <w:br/>
      </w:r>
      <w:r>
        <w:rPr>
          <w:rFonts w:ascii="Times New Roman"/>
          <w:b w:val="false"/>
          <w:i w:val="false"/>
          <w:color w:val="000000"/>
          <w:sz w:val="28"/>
        </w:rPr>
        <w:t>
              лау          бекiту - 220 белгi.        Қазақстан
</w:t>
      </w:r>
      <w:r>
        <w:br/>
      </w:r>
      <w:r>
        <w:rPr>
          <w:rFonts w:ascii="Times New Roman"/>
          <w:b w:val="false"/>
          <w:i w:val="false"/>
          <w:color w:val="000000"/>
          <w:sz w:val="28"/>
        </w:rPr>
        <w:t>
                           2. 1:25000 (көлемi         Республикасы-
</w:t>
      </w:r>
      <w:r>
        <w:br/>
      </w:r>
      <w:r>
        <w:rPr>
          <w:rFonts w:ascii="Times New Roman"/>
          <w:b w:val="false"/>
          <w:i w:val="false"/>
          <w:color w:val="000000"/>
          <w:sz w:val="28"/>
        </w:rPr>
        <w:t>
                           - 1176 шаршы шақы-         ның Жер
</w:t>
      </w:r>
      <w:r>
        <w:br/>
      </w:r>
      <w:r>
        <w:rPr>
          <w:rFonts w:ascii="Times New Roman"/>
          <w:b w:val="false"/>
          <w:i w:val="false"/>
          <w:color w:val="000000"/>
          <w:sz w:val="28"/>
        </w:rPr>
        <w:t>
                           рым) масштабы              ресурстарын
</w:t>
      </w:r>
      <w:r>
        <w:br/>
      </w:r>
      <w:r>
        <w:rPr>
          <w:rFonts w:ascii="Times New Roman"/>
          <w:b w:val="false"/>
          <w:i w:val="false"/>
          <w:color w:val="000000"/>
          <w:sz w:val="28"/>
        </w:rPr>
        <w:t>
                           топографиялық карта-       басқару
</w:t>
      </w:r>
      <w:r>
        <w:br/>
      </w:r>
      <w:r>
        <w:rPr>
          <w:rFonts w:ascii="Times New Roman"/>
          <w:b w:val="false"/>
          <w:i w:val="false"/>
          <w:color w:val="000000"/>
          <w:sz w:val="28"/>
        </w:rPr>
        <w:t>
                           ны жаңарту және            жөніндегі
</w:t>
      </w:r>
      <w:r>
        <w:br/>
      </w:r>
      <w:r>
        <w:rPr>
          <w:rFonts w:ascii="Times New Roman"/>
          <w:b w:val="false"/>
          <w:i w:val="false"/>
          <w:color w:val="000000"/>
          <w:sz w:val="28"/>
        </w:rPr>
        <w:t>
                           жасау.                     агенттігі,
</w:t>
      </w:r>
      <w:r>
        <w:br/>
      </w:r>
      <w:r>
        <w:rPr>
          <w:rFonts w:ascii="Times New Roman"/>
          <w:b w:val="false"/>
          <w:i w:val="false"/>
          <w:color w:val="000000"/>
          <w:sz w:val="28"/>
        </w:rPr>
        <w:t>
                           3. 1:100000 (көлемi        "Казгеокарт"
</w:t>
      </w:r>
      <w:r>
        <w:br/>
      </w:r>
      <w:r>
        <w:rPr>
          <w:rFonts w:ascii="Times New Roman"/>
          <w:b w:val="false"/>
          <w:i w:val="false"/>
          <w:color w:val="000000"/>
          <w:sz w:val="28"/>
        </w:rPr>
        <w:t>
                           - 750 шаршы шақырым)       республикалық
</w:t>
      </w:r>
      <w:r>
        <w:br/>
      </w:r>
      <w:r>
        <w:rPr>
          <w:rFonts w:ascii="Times New Roman"/>
          <w:b w:val="false"/>
          <w:i w:val="false"/>
          <w:color w:val="000000"/>
          <w:sz w:val="28"/>
        </w:rPr>
        <w:t>
                           масштабы топография-       мемлекеттiк
</w:t>
      </w:r>
      <w:r>
        <w:br/>
      </w:r>
      <w:r>
        <w:rPr>
          <w:rFonts w:ascii="Times New Roman"/>
          <w:b w:val="false"/>
          <w:i w:val="false"/>
          <w:color w:val="000000"/>
          <w:sz w:val="28"/>
        </w:rPr>
        <w:t>
                           лық картаны жасау.         қазыналық
</w:t>
      </w:r>
      <w:r>
        <w:br/>
      </w:r>
      <w:r>
        <w:rPr>
          <w:rFonts w:ascii="Times New Roman"/>
          <w:b w:val="false"/>
          <w:i w:val="false"/>
          <w:color w:val="000000"/>
          <w:sz w:val="28"/>
        </w:rPr>
        <w:t>
                           4. Шекаралық белгі-        кәсiпорны
</w:t>
      </w:r>
      <w:r>
        <w:br/>
      </w:r>
      <w:r>
        <w:rPr>
          <w:rFonts w:ascii="Times New Roman"/>
          <w:b w:val="false"/>
          <w:i w:val="false"/>
          <w:color w:val="000000"/>
          <w:sz w:val="28"/>
        </w:rPr>
        <w:t>
                           лердiң (демаркация)
</w:t>
      </w:r>
      <w:r>
        <w:br/>
      </w:r>
      <w:r>
        <w:rPr>
          <w:rFonts w:ascii="Times New Roman"/>
          <w:b w:val="false"/>
          <w:i w:val="false"/>
          <w:color w:val="000000"/>
          <w:sz w:val="28"/>
        </w:rPr>
        <w:t>
                           координаттары мен
</w:t>
      </w:r>
      <w:r>
        <w:br/>
      </w:r>
      <w:r>
        <w:rPr>
          <w:rFonts w:ascii="Times New Roman"/>
          <w:b w:val="false"/>
          <w:i w:val="false"/>
          <w:color w:val="000000"/>
          <w:sz w:val="28"/>
        </w:rPr>
        <w:t>
                           биiктiгiн бақылау
</w:t>
      </w:r>
      <w:r>
        <w:br/>
      </w:r>
      <w:r>
        <w:rPr>
          <w:rFonts w:ascii="Times New Roman"/>
          <w:b w:val="false"/>
          <w:i w:val="false"/>
          <w:color w:val="000000"/>
          <w:sz w:val="28"/>
        </w:rPr>
        <w:t>
                           мақсатындағы анық-
</w:t>
      </w:r>
      <w:r>
        <w:br/>
      </w:r>
      <w:r>
        <w:rPr>
          <w:rFonts w:ascii="Times New Roman"/>
          <w:b w:val="false"/>
          <w:i w:val="false"/>
          <w:color w:val="000000"/>
          <w:sz w:val="28"/>
        </w:rPr>
        <w:t>
                           тауды жүргiзе
</w:t>
      </w:r>
      <w:r>
        <w:br/>
      </w:r>
      <w:r>
        <w:rPr>
          <w:rFonts w:ascii="Times New Roman"/>
          <w:b w:val="false"/>
          <w:i w:val="false"/>
          <w:color w:val="000000"/>
          <w:sz w:val="28"/>
        </w:rPr>
        <w:t>
                           отырып, дала жұмыс-
</w:t>
      </w:r>
      <w:r>
        <w:br/>
      </w:r>
      <w:r>
        <w:rPr>
          <w:rFonts w:ascii="Times New Roman"/>
          <w:b w:val="false"/>
          <w:i w:val="false"/>
          <w:color w:val="000000"/>
          <w:sz w:val="28"/>
        </w:rPr>
        <w:t>
                           тарын техникалық
</w:t>
      </w:r>
      <w:r>
        <w:br/>
      </w:r>
      <w:r>
        <w:rPr>
          <w:rFonts w:ascii="Times New Roman"/>
          <w:b w:val="false"/>
          <w:i w:val="false"/>
          <w:color w:val="000000"/>
          <w:sz w:val="28"/>
        </w:rPr>
        <w:t>
                           тұрғыдан жарақтан-
</w:t>
      </w:r>
      <w:r>
        <w:br/>
      </w:r>
      <w:r>
        <w:rPr>
          <w:rFonts w:ascii="Times New Roman"/>
          <w:b w:val="false"/>
          <w:i w:val="false"/>
          <w:color w:val="000000"/>
          <w:sz w:val="28"/>
        </w:rPr>
        <w:t>
                           дыру және қабылдау.
</w:t>
      </w:r>
      <w:r>
        <w:br/>
      </w:r>
      <w:r>
        <w:rPr>
          <w:rFonts w:ascii="Times New Roman"/>
          <w:b w:val="false"/>
          <w:i w:val="false"/>
          <w:color w:val="000000"/>
          <w:sz w:val="28"/>
        </w:rPr>
        <w:t>
                           5. Қазақстан Респуб-
</w:t>
      </w:r>
      <w:r>
        <w:br/>
      </w:r>
      <w:r>
        <w:rPr>
          <w:rFonts w:ascii="Times New Roman"/>
          <w:b w:val="false"/>
          <w:i w:val="false"/>
          <w:color w:val="000000"/>
          <w:sz w:val="28"/>
        </w:rPr>
        <w:t>
                           ликасының мемлекет-
</w:t>
      </w:r>
      <w:r>
        <w:br/>
      </w:r>
      <w:r>
        <w:rPr>
          <w:rFonts w:ascii="Times New Roman"/>
          <w:b w:val="false"/>
          <w:i w:val="false"/>
          <w:color w:val="000000"/>
          <w:sz w:val="28"/>
        </w:rPr>
        <w:t>
                           тiк шекарасын
</w:t>
      </w:r>
      <w:r>
        <w:br/>
      </w:r>
      <w:r>
        <w:rPr>
          <w:rFonts w:ascii="Times New Roman"/>
          <w:b w:val="false"/>
          <w:i w:val="false"/>
          <w:color w:val="000000"/>
          <w:sz w:val="28"/>
        </w:rPr>
        <w:t>
                           делимитациялау және
</w:t>
      </w:r>
      <w:r>
        <w:br/>
      </w:r>
      <w:r>
        <w:rPr>
          <w:rFonts w:ascii="Times New Roman"/>
          <w:b w:val="false"/>
          <w:i w:val="false"/>
          <w:color w:val="000000"/>
          <w:sz w:val="28"/>
        </w:rPr>
        <w:t>
                           демаркациялау, Каспий
</w:t>
      </w:r>
      <w:r>
        <w:br/>
      </w:r>
      <w:r>
        <w:rPr>
          <w:rFonts w:ascii="Times New Roman"/>
          <w:b w:val="false"/>
          <w:i w:val="false"/>
          <w:color w:val="000000"/>
          <w:sz w:val="28"/>
        </w:rPr>
        <w:t>
                           теңiзінiң құқықтық
</w:t>
      </w:r>
      <w:r>
        <w:br/>
      </w:r>
      <w:r>
        <w:rPr>
          <w:rFonts w:ascii="Times New Roman"/>
          <w:b w:val="false"/>
          <w:i w:val="false"/>
          <w:color w:val="000000"/>
          <w:sz w:val="28"/>
        </w:rPr>
        <w:t>
                           мәртебесiн анықтау,
</w:t>
      </w:r>
      <w:r>
        <w:br/>
      </w:r>
      <w:r>
        <w:rPr>
          <w:rFonts w:ascii="Times New Roman"/>
          <w:b w:val="false"/>
          <w:i w:val="false"/>
          <w:color w:val="000000"/>
          <w:sz w:val="28"/>
        </w:rPr>
        <w:t>
                           трансшекаралық өзен-
</w:t>
      </w:r>
      <w:r>
        <w:br/>
      </w:r>
      <w:r>
        <w:rPr>
          <w:rFonts w:ascii="Times New Roman"/>
          <w:b w:val="false"/>
          <w:i w:val="false"/>
          <w:color w:val="000000"/>
          <w:sz w:val="28"/>
        </w:rPr>
        <w:t>
                           дердi пайдалану және
</w:t>
      </w:r>
      <w:r>
        <w:br/>
      </w:r>
      <w:r>
        <w:rPr>
          <w:rFonts w:ascii="Times New Roman"/>
          <w:b w:val="false"/>
          <w:i w:val="false"/>
          <w:color w:val="000000"/>
          <w:sz w:val="28"/>
        </w:rPr>
        <w:t>
                           қорғау мәселелерi
</w:t>
      </w:r>
      <w:r>
        <w:br/>
      </w:r>
      <w:r>
        <w:rPr>
          <w:rFonts w:ascii="Times New Roman"/>
          <w:b w:val="false"/>
          <w:i w:val="false"/>
          <w:color w:val="000000"/>
          <w:sz w:val="28"/>
        </w:rPr>
        <w:t>
                           жөнiндегi келiссөз-
</w:t>
      </w:r>
      <w:r>
        <w:br/>
      </w:r>
      <w:r>
        <w:rPr>
          <w:rFonts w:ascii="Times New Roman"/>
          <w:b w:val="false"/>
          <w:i w:val="false"/>
          <w:color w:val="000000"/>
          <w:sz w:val="28"/>
        </w:rPr>
        <w:t>
                           дер процесiн жүргiзу
</w:t>
      </w:r>
      <w:r>
        <w:br/>
      </w:r>
      <w:r>
        <w:rPr>
          <w:rFonts w:ascii="Times New Roman"/>
          <w:b w:val="false"/>
          <w:i w:val="false"/>
          <w:color w:val="000000"/>
          <w:sz w:val="28"/>
        </w:rPr>
        <w:t>
                           бойынша iссапарлық
</w:t>
      </w:r>
      <w:r>
        <w:br/>
      </w:r>
      <w:r>
        <w:rPr>
          <w:rFonts w:ascii="Times New Roman"/>
          <w:b w:val="false"/>
          <w:i w:val="false"/>
          <w:color w:val="000000"/>
          <w:sz w:val="28"/>
        </w:rPr>
        <w:t>
                           және өкiлдiк шығыс-
</w:t>
      </w:r>
      <w:r>
        <w:br/>
      </w:r>
      <w:r>
        <w:rPr>
          <w:rFonts w:ascii="Times New Roman"/>
          <w:b w:val="false"/>
          <w:i w:val="false"/>
          <w:color w:val="000000"/>
          <w:sz w:val="28"/>
        </w:rPr>
        <w:t>
                           тарды қамтамасыз
</w:t>
      </w:r>
      <w:r>
        <w:br/>
      </w:r>
      <w:r>
        <w:rPr>
          <w:rFonts w:ascii="Times New Roman"/>
          <w:b w:val="false"/>
          <w:i w:val="false"/>
          <w:color w:val="000000"/>
          <w:sz w:val="28"/>
        </w:rPr>
        <w:t>
                           ету және өтемақысын
</w:t>
      </w:r>
      <w:r>
        <w:br/>
      </w:r>
      <w:r>
        <w:rPr>
          <w:rFonts w:ascii="Times New Roman"/>
          <w:b w:val="false"/>
          <w:i w:val="false"/>
          <w:color w:val="000000"/>
          <w:sz w:val="28"/>
        </w:rPr>
        <w:t>
                           төлеу.
</w:t>
      </w:r>
      <w:r>
        <w:br/>
      </w:r>
      <w:r>
        <w:rPr>
          <w:rFonts w:ascii="Times New Roman"/>
          <w:b w:val="false"/>
          <w:i w:val="false"/>
          <w:color w:val="000000"/>
          <w:sz w:val="28"/>
        </w:rPr>
        <w:t>
                           6. Байланыс қызме-
</w:t>
      </w:r>
      <w:r>
        <w:br/>
      </w:r>
      <w:r>
        <w:rPr>
          <w:rFonts w:ascii="Times New Roman"/>
          <w:b w:val="false"/>
          <w:i w:val="false"/>
          <w:color w:val="000000"/>
          <w:sz w:val="28"/>
        </w:rPr>
        <w:t>
                           тіне ақы төлеу.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Республикасының Ресей Федерациясымен мемлекеттiк шекара сызығын, сондай-ақ Каспий теңiзi табанының аражiгiн ажыратудың орта сызығын, олардың сипаттамасын топографиялық карталарға түсiру, трансшекаралық өзендердi пайдалану мен қорғау мәселелерiн реттеу, қол жеткiзiлген уағдаластыққа сәйкес Қазақстан Республикасының Қырғыз Республикасымен, Түркiменстанмен және Өзбекстан Республикасымен мемлекеттiк шекара сызығын жергiлiктi жерлерде шекаралық белгiлермен бекiтудi аяқтау және Қазақстан Республикасының мемлекетаралық шарттарын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66-ҚОСЫМША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204 - Қазақстан Республикасы Сыртқы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Сыртқы iстер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объектiлерiн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283000 мың теңге (екi жүз сексен үш миллион теңге).
</w:t>
      </w:r>
      <w:r>
        <w:br/>
      </w:r>
      <w:r>
        <w:rPr>
          <w:rFonts w:ascii="Times New Roman"/>
          <w:b w:val="false"/>
          <w:i w:val="false"/>
          <w:color w:val="000000"/>
          <w:sz w:val="28"/>
        </w:rPr>
        <w:t>
      2. Бюджеттiк бағдарламаның нормативтiк құқықтық негiзi: 2004 жылғы 24 сәуiрдегi N 548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2001 жылғы 19 наурыздағы Астана қаласының әлеуметтiк-экономикалық дамуының 2005 жылға дейiнгі кезеңге арналған "Астананың гүлденуi - Қазақстанның гүлденуi" мемлекеттiк бағдарламасы туралы" N 574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2004 жылғы 31 тамыздағы "Қазақстан Республикасының әлеуметтiк-экономикалық дамуының 2005-2007 жылдарға арналған орта мерзiмдiк жоспары туралы"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Қазақстан Республикасының сыртқы саяси қызметiн қамтамасыз ету.
</w:t>
      </w:r>
      <w:r>
        <w:br/>
      </w:r>
      <w:r>
        <w:rPr>
          <w:rFonts w:ascii="Times New Roman"/>
          <w:b w:val="false"/>
          <w:i w:val="false"/>
          <w:color w:val="000000"/>
          <w:sz w:val="28"/>
        </w:rPr>
        <w:t>
      5. Бюджеттiк бағдарламаның мiндеттерi: Астана қаласындағы дипломатиялық қалашықтың инфрақұрылымын дамыту.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004       Қазақстан    Бекiтілген ҚЖҚ-на    жыл   Қазақстан
</w:t>
      </w:r>
      <w:r>
        <w:br/>
      </w:r>
      <w:r>
        <w:rPr>
          <w:rFonts w:ascii="Times New Roman"/>
          <w:b w:val="false"/>
          <w:i w:val="false"/>
          <w:color w:val="000000"/>
          <w:sz w:val="28"/>
        </w:rPr>
        <w:t>
              Республика-  сәйкес Дипломатия-   iшiн- Республикасы-
</w:t>
      </w:r>
      <w:r>
        <w:br/>
      </w:r>
      <w:r>
        <w:rPr>
          <w:rFonts w:ascii="Times New Roman"/>
          <w:b w:val="false"/>
          <w:i w:val="false"/>
          <w:color w:val="000000"/>
          <w:sz w:val="28"/>
        </w:rPr>
        <w:t>
              сы Сыртқы    лық қалашықтың       де    ның Сыртқы
</w:t>
      </w:r>
      <w:r>
        <w:br/>
      </w:r>
      <w:r>
        <w:rPr>
          <w:rFonts w:ascii="Times New Roman"/>
          <w:b w:val="false"/>
          <w:i w:val="false"/>
          <w:color w:val="000000"/>
          <w:sz w:val="28"/>
        </w:rPr>
        <w:t>
              iстер        инженерлiк желiлерi        iстер
</w:t>
      </w:r>
      <w:r>
        <w:br/>
      </w:r>
      <w:r>
        <w:rPr>
          <w:rFonts w:ascii="Times New Roman"/>
          <w:b w:val="false"/>
          <w:i w:val="false"/>
          <w:color w:val="000000"/>
          <w:sz w:val="28"/>
        </w:rPr>
        <w:t>
              министрлiгi  мен инфрақұрылымын         министрлiгi
</w:t>
      </w:r>
      <w:r>
        <w:br/>
      </w:r>
      <w:r>
        <w:rPr>
          <w:rFonts w:ascii="Times New Roman"/>
          <w:b w:val="false"/>
          <w:i w:val="false"/>
          <w:color w:val="000000"/>
          <w:sz w:val="28"/>
        </w:rPr>
        <w:t>
              объектiлерiн салуға арналған
</w:t>
      </w:r>
      <w:r>
        <w:br/>
      </w:r>
      <w:r>
        <w:rPr>
          <w:rFonts w:ascii="Times New Roman"/>
          <w:b w:val="false"/>
          <w:i w:val="false"/>
          <w:color w:val="000000"/>
          <w:sz w:val="28"/>
        </w:rPr>
        <w:t>
              салу және    шығындар (II
</w:t>
      </w:r>
      <w:r>
        <w:br/>
      </w:r>
      <w:r>
        <w:rPr>
          <w:rFonts w:ascii="Times New Roman"/>
          <w:b w:val="false"/>
          <w:i w:val="false"/>
          <w:color w:val="000000"/>
          <w:sz w:val="28"/>
        </w:rPr>
        <w:t>
              қайта        кезекте).
</w:t>
      </w:r>
      <w:r>
        <w:br/>
      </w:r>
      <w:r>
        <w:rPr>
          <w:rFonts w:ascii="Times New Roman"/>
          <w:b w:val="false"/>
          <w:i w:val="false"/>
          <w:color w:val="000000"/>
          <w:sz w:val="28"/>
        </w:rPr>
        <w:t>
              жаңарту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Дипломатиялық қалашықты инженерлiк желiлермен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67-ҚОСЫМША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204 - Қазақстан Республикасы Сыртқы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"Шетелдiк iссапарлар"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695429 мың теңге (алты жүз тоқсан бес миллион төрт жүз жиырма тоғыз мың теңге).
</w:t>
      </w:r>
      <w:r>
        <w:br/>
      </w:r>
      <w:r>
        <w:rPr>
          <w:rFonts w:ascii="Times New Roman"/>
          <w:b w:val="false"/>
          <w:i w:val="false"/>
          <w:color w:val="000000"/>
          <w:sz w:val="28"/>
        </w:rPr>
        <w:t>
      2. Бюджеттiк бағдарламаның нормативтік құқықтық негізi: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Үкiметiнiң 2002 жылғы 10 сәуiрдегi "Республикалық бюджетте "Шетелдiк iссапарлар" 041 бағдарламасы бойынша көзделген қаражатты пайдалану ережесi туралы" N 410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 жылғы 11 ақпандағы "Республикалық және жергiлiктi бюджеттердiң қаражаты есебiнен шетелдiк iссапарларға арналған валюталық қаражатты жұмсауды ретке келтiру жөнiндегi шаралар туралы" N 148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2004 жылғы 9 ақпандағы "Қазақстан Республикасы Үкiметiнiң 2002 жылғы 10 сәуiрдегi N 410 және 2003 жылғы 20 наурыздағы N 281 қаулыларына өзгерiстер мен толықтырулар енгiзу туралы" N 152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3 қарашадағы "Қазақстан Республикасы Yкiметiнiң 2003 жылғы 11 ақпандағы N 148 қаулысына толықтыру мен өзгерiс енгізу туралы" N 1140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20 қазандағы "Қазақстан Республикасы Yкiметiнiң 2003 жылғы 20 наурыздағы N 281 қаулысына өзгерiс енгiзу туралы" N 1080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Республикалық бюджет есебiнен қаржыландырылатын Қазақстан Республикасы мемлекеттiк органдарының лауазымды адамдарының шетелдiк сапарларына байланысты iс-шаралардың орындалуын қамтамасыз ету.
</w:t>
      </w:r>
      <w:r>
        <w:br/>
      </w:r>
      <w:r>
        <w:rPr>
          <w:rFonts w:ascii="Times New Roman"/>
          <w:b w:val="false"/>
          <w:i w:val="false"/>
          <w:color w:val="000000"/>
          <w:sz w:val="28"/>
        </w:rPr>
        <w:t>
      5. Бюджеттiк бағдарламаның мiндеттерi: Республикалық бюджеттен қаржыландырылатын мемлекеттiк лауазымды адамдарының шетелдiк iссапарларға жiберiлетiн шығыстарын қаржыландыруды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005       Шетелдiк     Мемлекеттiк орган-   жыл   Қазақстан
</w:t>
      </w:r>
      <w:r>
        <w:br/>
      </w:r>
      <w:r>
        <w:rPr>
          <w:rFonts w:ascii="Times New Roman"/>
          <w:b w:val="false"/>
          <w:i w:val="false"/>
          <w:color w:val="000000"/>
          <w:sz w:val="28"/>
        </w:rPr>
        <w:t>
              iссапарлар   дардың лауазымды     iшiн- Республикасы-
</w:t>
      </w:r>
      <w:r>
        <w:br/>
      </w:r>
      <w:r>
        <w:rPr>
          <w:rFonts w:ascii="Times New Roman"/>
          <w:b w:val="false"/>
          <w:i w:val="false"/>
          <w:color w:val="000000"/>
          <w:sz w:val="28"/>
        </w:rPr>
        <w:t>
                           адамдарын шетелге    де    ның Сыртқы
</w:t>
      </w:r>
      <w:r>
        <w:br/>
      </w:r>
      <w:r>
        <w:rPr>
          <w:rFonts w:ascii="Times New Roman"/>
          <w:b w:val="false"/>
          <w:i w:val="false"/>
          <w:color w:val="000000"/>
          <w:sz w:val="28"/>
        </w:rPr>
        <w:t>
                           iссапарға жiберуге         істер
</w:t>
      </w:r>
      <w:r>
        <w:br/>
      </w:r>
      <w:r>
        <w:rPr>
          <w:rFonts w:ascii="Times New Roman"/>
          <w:b w:val="false"/>
          <w:i w:val="false"/>
          <w:color w:val="000000"/>
          <w:sz w:val="28"/>
        </w:rPr>
        <w:t>
                           байланысты шығыстар-       министрлігі
</w:t>
      </w:r>
      <w:r>
        <w:br/>
      </w:r>
      <w:r>
        <w:rPr>
          <w:rFonts w:ascii="Times New Roman"/>
          <w:b w:val="false"/>
          <w:i w:val="false"/>
          <w:color w:val="000000"/>
          <w:sz w:val="28"/>
        </w:rPr>
        <w:t>
                           ға ақы төлеу және
</w:t>
      </w:r>
      <w:r>
        <w:br/>
      </w:r>
      <w:r>
        <w:rPr>
          <w:rFonts w:ascii="Times New Roman"/>
          <w:b w:val="false"/>
          <w:i w:val="false"/>
          <w:color w:val="000000"/>
          <w:sz w:val="28"/>
        </w:rPr>
        <w:t>
                           өтемақысы, сондай-
</w:t>
      </w:r>
      <w:r>
        <w:br/>
      </w:r>
      <w:r>
        <w:rPr>
          <w:rFonts w:ascii="Times New Roman"/>
          <w:b w:val="false"/>
          <w:i w:val="false"/>
          <w:color w:val="000000"/>
          <w:sz w:val="28"/>
        </w:rPr>
        <w:t>
                           ақ Қазақстан
</w:t>
      </w:r>
      <w:r>
        <w:br/>
      </w:r>
      <w:r>
        <w:rPr>
          <w:rFonts w:ascii="Times New Roman"/>
          <w:b w:val="false"/>
          <w:i w:val="false"/>
          <w:color w:val="000000"/>
          <w:sz w:val="28"/>
        </w:rPr>
        <w:t>
                           Республикасы делега-
</w:t>
      </w:r>
      <w:r>
        <w:br/>
      </w:r>
      <w:r>
        <w:rPr>
          <w:rFonts w:ascii="Times New Roman"/>
          <w:b w:val="false"/>
          <w:i w:val="false"/>
          <w:color w:val="000000"/>
          <w:sz w:val="28"/>
        </w:rPr>
        <w:t>
                           циясын шетелге
</w:t>
      </w:r>
      <w:r>
        <w:br/>
      </w:r>
      <w:r>
        <w:rPr>
          <w:rFonts w:ascii="Times New Roman"/>
          <w:b w:val="false"/>
          <w:i w:val="false"/>
          <w:color w:val="000000"/>
          <w:sz w:val="28"/>
        </w:rPr>
        <w:t>
                           шыққанда басқаратын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Yкiмет мүше-
</w:t>
      </w:r>
      <w:r>
        <w:br/>
      </w:r>
      <w:r>
        <w:rPr>
          <w:rFonts w:ascii="Times New Roman"/>
          <w:b w:val="false"/>
          <w:i w:val="false"/>
          <w:color w:val="000000"/>
          <w:sz w:val="28"/>
        </w:rPr>
        <w:t>
                           лерi үшiн арнаулы
</w:t>
      </w:r>
      <w:r>
        <w:br/>
      </w:r>
      <w:r>
        <w:rPr>
          <w:rFonts w:ascii="Times New Roman"/>
          <w:b w:val="false"/>
          <w:i w:val="false"/>
          <w:color w:val="000000"/>
          <w:sz w:val="28"/>
        </w:rPr>
        <w:t>
                           рейстерге ақы төлеу.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шет мемлекеттермен достық қатынастар орнату, ұстау және дамыту, сондай-ақ сауда-экономикалық, ғылыми-техникалық және мәдени қатынастарды дамыту жөніндегі міндеттерді жүзеге асыру, мемлекеттік органдардың лауазымды адамдары мен үкіметтік делегациялардың шетелдерде тиісті деңгейде баруын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68-ҚОСЫМША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204 - Қазақстан Республикасы Сыртқы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"Өкiлдiк шығындар"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280935 мың теңге (екі жүз сексен миллион тоғыз жүз отыз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1999 жылғы 16 шiлдедегi "Қазақстан Республикасының Мемлекеттiк протоколын бекiту туралы" N 173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Yкiметiнiң 2003 жылғы 20 наурыздағы "Республикалық бюджетте "Өкiлдiк шығындар" бағдарламасы бойынша көзделген қаражатты пайдалану ережесi мен өкiлдiк шығындардың нормаларын бекiту туралы" N 281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9 ақпандағы "Қазақстан Республикасы Үкiметiнiң 2002 жылғы 10 сәуiрдегi N 410 және 2003 жылғы 20 наурыздағы N 281 қаулыларына өзгерiстер мен толықтырулар енгiзу туралы" N 152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2004 жылғы 20 қазандағы "Қазақстан Республикасы Үкiметiнiң 2003 жылғы 20 наурыздағы N 281 қаулысына өзгерiстер енгiзу туралы" N 281 қаулысы.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ресми делегациялардың, соның iшiнде шетелдiк делегациялардың қатысуымен өкiлдiк iс-шараларды (кеңестер, семинарлар, салтанатты жиындар және т.б.) өткiзудi қамтамасыз ету.
</w:t>
      </w:r>
      <w:r>
        <w:br/>
      </w:r>
      <w:r>
        <w:rPr>
          <w:rFonts w:ascii="Times New Roman"/>
          <w:b w:val="false"/>
          <w:i w:val="false"/>
          <w:color w:val="000000"/>
          <w:sz w:val="28"/>
        </w:rPr>
        <w:t>
      5. Бюджеттiк бағдарламаның мiндеттерi: Қазақстан Республикасында ресми делегациялардың, соның iшiнде шетелдiк делегациялардың қатысуымен, кеңестер мен семинарлар, салтанатты және өзге де өкiлдiк iс-шараларды өткiзудi қамтамасыз ету, сондай-ақ Қазақстан Республикасы Президентiнiң, Премьер-Министрiнiң, Мемлекеттiк хатшысының және Сыртқы iстер министрiнiң шетелдiк сапарлары кезiндегi өкiлдiк шығындары.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006       Өкiлдiк      Ресми делегация-     жыл   Қазақстан
</w:t>
      </w:r>
      <w:r>
        <w:br/>
      </w:r>
      <w:r>
        <w:rPr>
          <w:rFonts w:ascii="Times New Roman"/>
          <w:b w:val="false"/>
          <w:i w:val="false"/>
          <w:color w:val="000000"/>
          <w:sz w:val="28"/>
        </w:rPr>
        <w:t>
              шығындар     ларды, соның         iшiн- Республикасы-
</w:t>
      </w:r>
      <w:r>
        <w:br/>
      </w:r>
      <w:r>
        <w:rPr>
          <w:rFonts w:ascii="Times New Roman"/>
          <w:b w:val="false"/>
          <w:i w:val="false"/>
          <w:color w:val="000000"/>
          <w:sz w:val="28"/>
        </w:rPr>
        <w:t>
                           iшiнде шетелдiк      де    ның Сыртқы
</w:t>
      </w:r>
      <w:r>
        <w:br/>
      </w:r>
      <w:r>
        <w:rPr>
          <w:rFonts w:ascii="Times New Roman"/>
          <w:b w:val="false"/>
          <w:i w:val="false"/>
          <w:color w:val="000000"/>
          <w:sz w:val="28"/>
        </w:rPr>
        <w:t>
                           делегацияларды             iстер
</w:t>
      </w:r>
      <w:r>
        <w:br/>
      </w:r>
      <w:r>
        <w:rPr>
          <w:rFonts w:ascii="Times New Roman"/>
          <w:b w:val="false"/>
          <w:i w:val="false"/>
          <w:color w:val="000000"/>
          <w:sz w:val="28"/>
        </w:rPr>
        <w:t>
                           қабылдауға байланыс-       министрлiгi
</w:t>
      </w:r>
      <w:r>
        <w:br/>
      </w:r>
      <w:r>
        <w:rPr>
          <w:rFonts w:ascii="Times New Roman"/>
          <w:b w:val="false"/>
          <w:i w:val="false"/>
          <w:color w:val="000000"/>
          <w:sz w:val="28"/>
        </w:rPr>
        <w:t>
                           ты өкiлдiк iс-шара-
</w:t>
      </w:r>
      <w:r>
        <w:br/>
      </w:r>
      <w:r>
        <w:rPr>
          <w:rFonts w:ascii="Times New Roman"/>
          <w:b w:val="false"/>
          <w:i w:val="false"/>
          <w:color w:val="000000"/>
          <w:sz w:val="28"/>
        </w:rPr>
        <w:t>
                           ларды (кеңестер,
</w:t>
      </w:r>
      <w:r>
        <w:br/>
      </w:r>
      <w:r>
        <w:rPr>
          <w:rFonts w:ascii="Times New Roman"/>
          <w:b w:val="false"/>
          <w:i w:val="false"/>
          <w:color w:val="000000"/>
          <w:sz w:val="28"/>
        </w:rPr>
        <w:t>
                           семинарлар, салта-
</w:t>
      </w:r>
      <w:r>
        <w:br/>
      </w:r>
      <w:r>
        <w:rPr>
          <w:rFonts w:ascii="Times New Roman"/>
          <w:b w:val="false"/>
          <w:i w:val="false"/>
          <w:color w:val="000000"/>
          <w:sz w:val="28"/>
        </w:rPr>
        <w:t>
                           натты жиындар,
</w:t>
      </w:r>
      <w:r>
        <w:br/>
      </w:r>
      <w:r>
        <w:rPr>
          <w:rFonts w:ascii="Times New Roman"/>
          <w:b w:val="false"/>
          <w:i w:val="false"/>
          <w:color w:val="000000"/>
          <w:sz w:val="28"/>
        </w:rPr>
        <w:t>
                           конгресстер және
</w:t>
      </w:r>
      <w:r>
        <w:br/>
      </w:r>
      <w:r>
        <w:rPr>
          <w:rFonts w:ascii="Times New Roman"/>
          <w:b w:val="false"/>
          <w:i w:val="false"/>
          <w:color w:val="000000"/>
          <w:sz w:val="28"/>
        </w:rPr>
        <w:t>
                           т.б.) өткiзу бойынша
</w:t>
      </w:r>
      <w:r>
        <w:br/>
      </w:r>
      <w:r>
        <w:rPr>
          <w:rFonts w:ascii="Times New Roman"/>
          <w:b w:val="false"/>
          <w:i w:val="false"/>
          <w:color w:val="000000"/>
          <w:sz w:val="28"/>
        </w:rPr>
        <w:t>
                           өкiлдiк шығындарды
</w:t>
      </w:r>
      <w:r>
        <w:br/>
      </w:r>
      <w:r>
        <w:rPr>
          <w:rFonts w:ascii="Times New Roman"/>
          <w:b w:val="false"/>
          <w:i w:val="false"/>
          <w:color w:val="000000"/>
          <w:sz w:val="28"/>
        </w:rPr>
        <w:t>
                           қамтамасыз ету және
</w:t>
      </w:r>
      <w:r>
        <w:br/>
      </w:r>
      <w:r>
        <w:rPr>
          <w:rFonts w:ascii="Times New Roman"/>
          <w:b w:val="false"/>
          <w:i w:val="false"/>
          <w:color w:val="000000"/>
          <w:sz w:val="28"/>
        </w:rPr>
        <w:t>
                           өтемақы төлеу,
</w:t>
      </w:r>
      <w:r>
        <w:br/>
      </w:r>
      <w:r>
        <w:rPr>
          <w:rFonts w:ascii="Times New Roman"/>
          <w:b w:val="false"/>
          <w:i w:val="false"/>
          <w:color w:val="000000"/>
          <w:sz w:val="28"/>
        </w:rPr>
        <w:t>
                           сондай-ақ Қазақстан
</w:t>
      </w:r>
      <w:r>
        <w:br/>
      </w:r>
      <w:r>
        <w:rPr>
          <w:rFonts w:ascii="Times New Roman"/>
          <w:b w:val="false"/>
          <w:i w:val="false"/>
          <w:color w:val="000000"/>
          <w:sz w:val="28"/>
        </w:rPr>
        <w:t>
                           Республикасы Прези-
</w:t>
      </w:r>
      <w:r>
        <w:br/>
      </w:r>
      <w:r>
        <w:rPr>
          <w:rFonts w:ascii="Times New Roman"/>
          <w:b w:val="false"/>
          <w:i w:val="false"/>
          <w:color w:val="000000"/>
          <w:sz w:val="28"/>
        </w:rPr>
        <w:t>
                           дентiнiң, Премьер-
</w:t>
      </w:r>
      <w:r>
        <w:br/>
      </w:r>
      <w:r>
        <w:rPr>
          <w:rFonts w:ascii="Times New Roman"/>
          <w:b w:val="false"/>
          <w:i w:val="false"/>
          <w:color w:val="000000"/>
          <w:sz w:val="28"/>
        </w:rPr>
        <w:t>
                           Министрiнiң, Мемле-
</w:t>
      </w:r>
      <w:r>
        <w:br/>
      </w:r>
      <w:r>
        <w:rPr>
          <w:rFonts w:ascii="Times New Roman"/>
          <w:b w:val="false"/>
          <w:i w:val="false"/>
          <w:color w:val="000000"/>
          <w:sz w:val="28"/>
        </w:rPr>
        <w:t>
                           кеттiк хатшысының
</w:t>
      </w:r>
      <w:r>
        <w:br/>
      </w:r>
      <w:r>
        <w:rPr>
          <w:rFonts w:ascii="Times New Roman"/>
          <w:b w:val="false"/>
          <w:i w:val="false"/>
          <w:color w:val="000000"/>
          <w:sz w:val="28"/>
        </w:rPr>
        <w:t>
                           және Сыртқы iстер
</w:t>
      </w:r>
      <w:r>
        <w:br/>
      </w:r>
      <w:r>
        <w:rPr>
          <w:rFonts w:ascii="Times New Roman"/>
          <w:b w:val="false"/>
          <w:i w:val="false"/>
          <w:color w:val="000000"/>
          <w:sz w:val="28"/>
        </w:rPr>
        <w:t>
                           министрiнiң шетелдiк
</w:t>
      </w:r>
      <w:r>
        <w:br/>
      </w:r>
      <w:r>
        <w:rPr>
          <w:rFonts w:ascii="Times New Roman"/>
          <w:b w:val="false"/>
          <w:i w:val="false"/>
          <w:color w:val="000000"/>
          <w:sz w:val="28"/>
        </w:rPr>
        <w:t>
                           сапарлары кезiндегi
</w:t>
      </w:r>
      <w:r>
        <w:br/>
      </w:r>
      <w:r>
        <w:rPr>
          <w:rFonts w:ascii="Times New Roman"/>
          <w:b w:val="false"/>
          <w:i w:val="false"/>
          <w:color w:val="000000"/>
          <w:sz w:val="28"/>
        </w:rPr>
        <w:t>
                           өкiлдiк шығындар.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Конституциясы 
</w:t>
      </w:r>
      <w:r>
        <w:br/>
      </w:r>
      <w:r>
        <w:rPr>
          <w:rFonts w:ascii="Times New Roman"/>
          <w:b w:val="false"/>
          <w:i w:val="false"/>
          <w:color w:val="000000"/>
          <w:sz w:val="28"/>
        </w:rPr>
        <w:t>
                           қабылдануының 10 жыл-
</w:t>
      </w:r>
      <w:r>
        <w:br/>
      </w:r>
      <w:r>
        <w:rPr>
          <w:rFonts w:ascii="Times New Roman"/>
          <w:b w:val="false"/>
          <w:i w:val="false"/>
          <w:color w:val="000000"/>
          <w:sz w:val="28"/>
        </w:rPr>
        <w:t>
                           дығын мерекелеуге және
</w:t>
      </w:r>
      <w:r>
        <w:br/>
      </w:r>
      <w:r>
        <w:rPr>
          <w:rFonts w:ascii="Times New Roman"/>
          <w:b w:val="false"/>
          <w:i w:val="false"/>
          <w:color w:val="000000"/>
          <w:sz w:val="28"/>
        </w:rPr>
        <w:t>
                           Азия Қоғамының Халық-
</w:t>
      </w:r>
      <w:r>
        <w:br/>
      </w:r>
      <w:r>
        <w:rPr>
          <w:rFonts w:ascii="Times New Roman"/>
          <w:b w:val="false"/>
          <w:i w:val="false"/>
          <w:color w:val="000000"/>
          <w:sz w:val="28"/>
        </w:rPr>
        <w:t>
                           аралық Бизнес Конфе-
</w:t>
      </w:r>
      <w:r>
        <w:br/>
      </w:r>
      <w:r>
        <w:rPr>
          <w:rFonts w:ascii="Times New Roman"/>
          <w:b w:val="false"/>
          <w:i w:val="false"/>
          <w:color w:val="000000"/>
          <w:sz w:val="28"/>
        </w:rPr>
        <w:t>
                           ренциясын дайындауға
</w:t>
      </w:r>
      <w:r>
        <w:br/>
      </w:r>
      <w:r>
        <w:rPr>
          <w:rFonts w:ascii="Times New Roman"/>
          <w:b w:val="false"/>
          <w:i w:val="false"/>
          <w:color w:val="000000"/>
          <w:sz w:val="28"/>
        </w:rPr>
        <w:t>
                           және өткiзуге байла-
</w:t>
      </w:r>
      <w:r>
        <w:br/>
      </w:r>
      <w:r>
        <w:rPr>
          <w:rFonts w:ascii="Times New Roman"/>
          <w:b w:val="false"/>
          <w:i w:val="false"/>
          <w:color w:val="000000"/>
          <w:sz w:val="28"/>
        </w:rPr>
        <w:t>
                           нысты шығыстар.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iс-шараларды келетiн делегациялардың мәртебесіне сәйкес тиісті деңгейде өткізу және достық қарым-қатынастарды қолдау, сыртқы саяси ынтымақтастықты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69-ҚОСЫМША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204 - Қазақстан Республикасы Сыртқы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"Дипломатиялық қызмет органдары үшiн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қызметшiлердi қайта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25145 мың теңге (жиырма бес миллион бiр жүз қырық бес мың теңге).
</w:t>
      </w:r>
      <w:r>
        <w:br/>
      </w:r>
      <w:r>
        <w:rPr>
          <w:rFonts w:ascii="Times New Roman"/>
          <w:b w:val="false"/>
          <w:i w:val="false"/>
          <w:color w:val="000000"/>
          <w:sz w:val="28"/>
        </w:rPr>
        <w:t>
      2. Бюджеттiк бағдарламаның нормативтiк құқықтық негiзі: 2004 жылғы 24 сәуiрдегi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Yкiметiнiң 1996 жылғы 10 қыркүйектегi "Қазақстан Республикасы Сыртқы iстер министрлiгiнiң Дипломатиялық академиясын құру туралы" N 1102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2000 жылғы 24 қыркүйектегi "Қазақстан Республикасы Бiлiм және ғылым министрлiгiнiң "Л.Н. Гумилев атындағы Еуразиялық университетi" мен "Қазақстан Республикасы Сыртқы iстер министрлiгiнiң "Дипломатиялық академиясы" республикалық мемлекеттiк қазыналық кәсiпорындарын қайта ұйымдастыру туралы" N 1589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дипломатиялық қызмет органдарын халықаралық қатынастар саласындағы жоғары бiлiктi мамандармен қамтамасыз ету.
</w:t>
      </w:r>
      <w:r>
        <w:br/>
      </w:r>
      <w:r>
        <w:rPr>
          <w:rFonts w:ascii="Times New Roman"/>
          <w:b w:val="false"/>
          <w:i w:val="false"/>
          <w:color w:val="000000"/>
          <w:sz w:val="28"/>
        </w:rPr>
        <w:t>
      5. Бюджеттiк бағдарламаның мiндеттерi: Қазақстан Республикасының дипломатиялық қызметiнiң халықаралық қатынастар саласындағы персоналын даярлау, қайта даярлау және бiлiктiлiгiн арттыру.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007       Дипломатия-  Бекiтілген жоспарға  жыл   Қазақстан
</w:t>
      </w:r>
      <w:r>
        <w:br/>
      </w:r>
      <w:r>
        <w:rPr>
          <w:rFonts w:ascii="Times New Roman"/>
          <w:b w:val="false"/>
          <w:i w:val="false"/>
          <w:color w:val="000000"/>
          <w:sz w:val="28"/>
        </w:rPr>
        <w:t>
              лық қызмет   сәйкес тақырыптық    iшiн- Республикасы-
</w:t>
      </w:r>
      <w:r>
        <w:br/>
      </w:r>
      <w:r>
        <w:rPr>
          <w:rFonts w:ascii="Times New Roman"/>
          <w:b w:val="false"/>
          <w:i w:val="false"/>
          <w:color w:val="000000"/>
          <w:sz w:val="28"/>
        </w:rPr>
        <w:t>
              органдары    лекциялар, тәжiри-   де    ның Сыртқы
</w:t>
      </w:r>
      <w:r>
        <w:br/>
      </w:r>
      <w:r>
        <w:rPr>
          <w:rFonts w:ascii="Times New Roman"/>
          <w:b w:val="false"/>
          <w:i w:val="false"/>
          <w:color w:val="000000"/>
          <w:sz w:val="28"/>
        </w:rPr>
        <w:t>
              үшiн мемле-  белiк және семинар-        iстер
</w:t>
      </w:r>
      <w:r>
        <w:br/>
      </w:r>
      <w:r>
        <w:rPr>
          <w:rFonts w:ascii="Times New Roman"/>
          <w:b w:val="false"/>
          <w:i w:val="false"/>
          <w:color w:val="000000"/>
          <w:sz w:val="28"/>
        </w:rPr>
        <w:t>
              кеттiк       лық сабақтар,              министрлiгi
</w:t>
      </w:r>
      <w:r>
        <w:br/>
      </w:r>
      <w:r>
        <w:rPr>
          <w:rFonts w:ascii="Times New Roman"/>
          <w:b w:val="false"/>
          <w:i w:val="false"/>
          <w:color w:val="000000"/>
          <w:sz w:val="28"/>
        </w:rPr>
        <w:t>
              қызметшiлер- сынақтар мен
</w:t>
      </w:r>
      <w:r>
        <w:br/>
      </w:r>
      <w:r>
        <w:rPr>
          <w:rFonts w:ascii="Times New Roman"/>
          <w:b w:val="false"/>
          <w:i w:val="false"/>
          <w:color w:val="000000"/>
          <w:sz w:val="28"/>
        </w:rPr>
        <w:t>
              дi қайта     емтихандар өткiзу.
</w:t>
      </w:r>
      <w:r>
        <w:br/>
      </w:r>
      <w:r>
        <w:rPr>
          <w:rFonts w:ascii="Times New Roman"/>
          <w:b w:val="false"/>
          <w:i w:val="false"/>
          <w:color w:val="000000"/>
          <w:sz w:val="28"/>
        </w:rPr>
        <w:t>
              даярлау      Дипломатиялық акаде-
</w:t>
      </w:r>
      <w:r>
        <w:br/>
      </w:r>
      <w:r>
        <w:rPr>
          <w:rFonts w:ascii="Times New Roman"/>
          <w:b w:val="false"/>
          <w:i w:val="false"/>
          <w:color w:val="000000"/>
          <w:sz w:val="28"/>
        </w:rPr>
        <w:t>
                           мияда өндiрiстен қол
</w:t>
      </w:r>
      <w:r>
        <w:br/>
      </w:r>
      <w:r>
        <w:rPr>
          <w:rFonts w:ascii="Times New Roman"/>
          <w:b w:val="false"/>
          <w:i w:val="false"/>
          <w:color w:val="000000"/>
          <w:sz w:val="28"/>
        </w:rPr>
        <w:t>
                           үзiп оқитын тыңдау-
</w:t>
      </w:r>
      <w:r>
        <w:br/>
      </w:r>
      <w:r>
        <w:rPr>
          <w:rFonts w:ascii="Times New Roman"/>
          <w:b w:val="false"/>
          <w:i w:val="false"/>
          <w:color w:val="000000"/>
          <w:sz w:val="28"/>
        </w:rPr>
        <w:t>
                           шылардың орташа
</w:t>
      </w:r>
      <w:r>
        <w:br/>
      </w:r>
      <w:r>
        <w:rPr>
          <w:rFonts w:ascii="Times New Roman"/>
          <w:b w:val="false"/>
          <w:i w:val="false"/>
          <w:color w:val="000000"/>
          <w:sz w:val="28"/>
        </w:rPr>
        <w:t>
                           жылдық саны - 30
</w:t>
      </w:r>
      <w:r>
        <w:br/>
      </w:r>
      <w:r>
        <w:rPr>
          <w:rFonts w:ascii="Times New Roman"/>
          <w:b w:val="false"/>
          <w:i w:val="false"/>
          <w:color w:val="000000"/>
          <w:sz w:val="28"/>
        </w:rPr>
        <w:t>
                           тыңдаушыға дейiн.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сыртқы саясат қатынастары саласындағы мамандардың деңгейi мен бiлiктiлiгiн көтеру, кәсiби даярланған және өздерiне жүктелген функцияларды тиiмдi орындап жүрген қызметкерлер қатарын өсiру.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70-ҚОСЫМША (өте құпия)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71-ҚОСЫМША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204 - Қазақстан Республикасы Сыртқы iстер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дипломатиялық өкiлдiктерiн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орналастыру үшiн шетелде жылжымайтын мүлiк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объектiлерiн сатып алу және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1385438 мың теңге (бiр миллиард үш жүз сексен бес миллион төрт жүз отыз сегiз мың теңге).
</w:t>
      </w:r>
      <w:r>
        <w:br/>
      </w:r>
      <w:r>
        <w:rPr>
          <w:rFonts w:ascii="Times New Roman"/>
          <w:b w:val="false"/>
          <w:i w:val="false"/>
          <w:color w:val="000000"/>
          <w:sz w:val="28"/>
        </w:rPr>
        <w:t>
      2. Бюджеттiк бағдарламаның нормативтiк құқықтық негiзi: 2004 жылғы 24 сәуiрдегi N 548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2002 жылғы 7 наурыздағы "Қазақстан Республикасының дипломатиялық қызметi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2004 жылғы 4 ақпандағы "Қазақстан Республикасының дипломатиялық және оған теңестiрiлген өкiлдiгi туралы ереженi бекiту туралы" N 1287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Үкiметінің 1996 жылғы 19 қыркүйектегi "Қазақстан Республикасы Сыртқы iстер министрлiгiнiң шетелдердегi мекемелерiнiң жылжымайтын мүлiк объектiлерiн сатып алуы және жалға алуы, үй-жайлары мен ғимараттарының күрделi құрылысы мен жөндеуi туралы" N 1144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2004 жылғы 31 тамыздағы "Қазақстан Республикасының әлеуметтiк-экономикалық дамуының 2005-2007 жылдарға орта мерзiмдiк жоспары туралы" N 917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2004 жылғы 28 қазандағы "Қазақстан Республикасы Сыртқы iстер министрлiгiнiң мәселелерi туралы" N 1118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шетелдегі мекемелерiнiң материалдық-техникалық базасын нығайту.
</w:t>
      </w:r>
      <w:r>
        <w:br/>
      </w:r>
      <w:r>
        <w:rPr>
          <w:rFonts w:ascii="Times New Roman"/>
          <w:b w:val="false"/>
          <w:i w:val="false"/>
          <w:color w:val="000000"/>
          <w:sz w:val="28"/>
        </w:rPr>
        <w:t>
      5. Бюджеттiк бағдарламаның мiндеттерi: Қазақстан Республикасының шет елдердегi мекемелерi мен дипломатиялық қызмет персоналдарын меншiктегi әкiмшiлiк және тұрғын үйге бағытталған ғимараттарда орналастыру.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009       Қазақстан    Келесi жобаларды     жыл   Қазақстан
</w:t>
      </w:r>
      <w:r>
        <w:br/>
      </w:r>
      <w:r>
        <w:rPr>
          <w:rFonts w:ascii="Times New Roman"/>
          <w:b w:val="false"/>
          <w:i w:val="false"/>
          <w:color w:val="000000"/>
          <w:sz w:val="28"/>
        </w:rPr>
        <w:t>
              Pecпублика-  iске асыру, соның    iшiн- Республикасы-
</w:t>
      </w:r>
      <w:r>
        <w:br/>
      </w:r>
      <w:r>
        <w:rPr>
          <w:rFonts w:ascii="Times New Roman"/>
          <w:b w:val="false"/>
          <w:i w:val="false"/>
          <w:color w:val="000000"/>
          <w:sz w:val="28"/>
        </w:rPr>
        <w:t>
              сының дип-   iшiнде осыған бай-   де    ның Сыртқы
</w:t>
      </w:r>
      <w:r>
        <w:br/>
      </w:r>
      <w:r>
        <w:rPr>
          <w:rFonts w:ascii="Times New Roman"/>
          <w:b w:val="false"/>
          <w:i w:val="false"/>
          <w:color w:val="000000"/>
          <w:sz w:val="28"/>
        </w:rPr>
        <w:t>
              ломатиялық   ланысты барлық             iстер
</w:t>
      </w:r>
      <w:r>
        <w:br/>
      </w:r>
      <w:r>
        <w:rPr>
          <w:rFonts w:ascii="Times New Roman"/>
          <w:b w:val="false"/>
          <w:i w:val="false"/>
          <w:color w:val="000000"/>
          <w:sz w:val="28"/>
        </w:rPr>
        <w:t>
              өкiлдiктерiн шығыстарға төлем           министрлігі
</w:t>
      </w:r>
      <w:r>
        <w:br/>
      </w:r>
      <w:r>
        <w:rPr>
          <w:rFonts w:ascii="Times New Roman"/>
          <w:b w:val="false"/>
          <w:i w:val="false"/>
          <w:color w:val="000000"/>
          <w:sz w:val="28"/>
        </w:rPr>
        <w:t>
              орналастыру  жасасу:                    және шетелдегi
</w:t>
      </w:r>
      <w:r>
        <w:br/>
      </w:r>
      <w:r>
        <w:rPr>
          <w:rFonts w:ascii="Times New Roman"/>
          <w:b w:val="false"/>
          <w:i w:val="false"/>
          <w:color w:val="000000"/>
          <w:sz w:val="28"/>
        </w:rPr>
        <w:t>
              үшiн шетелде - Қазақстан Респуб-        мекемелерi
</w:t>
      </w:r>
      <w:r>
        <w:br/>
      </w:r>
      <w:r>
        <w:rPr>
          <w:rFonts w:ascii="Times New Roman"/>
          <w:b w:val="false"/>
          <w:i w:val="false"/>
          <w:color w:val="000000"/>
          <w:sz w:val="28"/>
        </w:rPr>
        <w:t>
              жылжымайтын  ликасының Женева
</w:t>
      </w:r>
      <w:r>
        <w:br/>
      </w:r>
      <w:r>
        <w:rPr>
          <w:rFonts w:ascii="Times New Roman"/>
          <w:b w:val="false"/>
          <w:i w:val="false"/>
          <w:color w:val="000000"/>
          <w:sz w:val="28"/>
        </w:rPr>
        <w:t>
              мүлiк объек- қаласындағы
</w:t>
      </w:r>
      <w:r>
        <w:br/>
      </w:r>
      <w:r>
        <w:rPr>
          <w:rFonts w:ascii="Times New Roman"/>
          <w:b w:val="false"/>
          <w:i w:val="false"/>
          <w:color w:val="000000"/>
          <w:sz w:val="28"/>
        </w:rPr>
        <w:t>
              тiлерiн      (Швейцария Конфе-
</w:t>
      </w:r>
      <w:r>
        <w:br/>
      </w:r>
      <w:r>
        <w:rPr>
          <w:rFonts w:ascii="Times New Roman"/>
          <w:b w:val="false"/>
          <w:i w:val="false"/>
          <w:color w:val="000000"/>
          <w:sz w:val="28"/>
        </w:rPr>
        <w:t>
              сатып алу    дерациясы) Бiрiккен
</w:t>
      </w:r>
      <w:r>
        <w:br/>
      </w:r>
      <w:r>
        <w:rPr>
          <w:rFonts w:ascii="Times New Roman"/>
          <w:b w:val="false"/>
          <w:i w:val="false"/>
          <w:color w:val="000000"/>
          <w:sz w:val="28"/>
        </w:rPr>
        <w:t>
              және салу    Ұлттар Ұйымының
</w:t>
      </w:r>
      <w:r>
        <w:br/>
      </w:r>
      <w:r>
        <w:rPr>
          <w:rFonts w:ascii="Times New Roman"/>
          <w:b w:val="false"/>
          <w:i w:val="false"/>
          <w:color w:val="000000"/>
          <w:sz w:val="28"/>
        </w:rPr>
        <w:t>
                           бөлiмшесi мен басқа
</w:t>
      </w:r>
      <w:r>
        <w:br/>
      </w:r>
      <w:r>
        <w:rPr>
          <w:rFonts w:ascii="Times New Roman"/>
          <w:b w:val="false"/>
          <w:i w:val="false"/>
          <w:color w:val="000000"/>
          <w:sz w:val="28"/>
        </w:rPr>
        <w:t>
                           да халықаралық
</w:t>
      </w:r>
      <w:r>
        <w:br/>
      </w:r>
      <w:r>
        <w:rPr>
          <w:rFonts w:ascii="Times New Roman"/>
          <w:b w:val="false"/>
          <w:i w:val="false"/>
          <w:color w:val="000000"/>
          <w:sz w:val="28"/>
        </w:rPr>
        <w:t>
                           ұйымдар жанындағы
</w:t>
      </w:r>
      <w:r>
        <w:br/>
      </w:r>
      <w:r>
        <w:rPr>
          <w:rFonts w:ascii="Times New Roman"/>
          <w:b w:val="false"/>
          <w:i w:val="false"/>
          <w:color w:val="000000"/>
          <w:sz w:val="28"/>
        </w:rPr>
        <w:t>
                           Тұрақты Өкiлдiгi
</w:t>
      </w:r>
      <w:r>
        <w:br/>
      </w:r>
      <w:r>
        <w:rPr>
          <w:rFonts w:ascii="Times New Roman"/>
          <w:b w:val="false"/>
          <w:i w:val="false"/>
          <w:color w:val="000000"/>
          <w:sz w:val="28"/>
        </w:rPr>
        <w:t>
                           резиденциясының
</w:t>
      </w:r>
      <w:r>
        <w:br/>
      </w:r>
      <w:r>
        <w:rPr>
          <w:rFonts w:ascii="Times New Roman"/>
          <w:b w:val="false"/>
          <w:i w:val="false"/>
          <w:color w:val="000000"/>
          <w:sz w:val="28"/>
        </w:rPr>
        <w:t>
                           ғимаратын салу;
</w:t>
      </w:r>
      <w:r>
        <w:br/>
      </w:r>
      <w:r>
        <w:rPr>
          <w:rFonts w:ascii="Times New Roman"/>
          <w:b w:val="false"/>
          <w:i w:val="false"/>
          <w:color w:val="000000"/>
          <w:sz w:val="28"/>
        </w:rPr>
        <w:t>
                           - Италия Республика-
</w:t>
      </w:r>
      <w:r>
        <w:br/>
      </w:r>
      <w:r>
        <w:rPr>
          <w:rFonts w:ascii="Times New Roman"/>
          <w:b w:val="false"/>
          <w:i w:val="false"/>
          <w:color w:val="000000"/>
          <w:sz w:val="28"/>
        </w:rPr>
        <w:t>
                           сындағы Қазақстан
</w:t>
      </w:r>
      <w:r>
        <w:br/>
      </w:r>
      <w:r>
        <w:rPr>
          <w:rFonts w:ascii="Times New Roman"/>
          <w:b w:val="false"/>
          <w:i w:val="false"/>
          <w:color w:val="000000"/>
          <w:sz w:val="28"/>
        </w:rPr>
        <w:t>
                           Республикасы Елшілi-
</w:t>
      </w:r>
      <w:r>
        <w:br/>
      </w:r>
      <w:r>
        <w:rPr>
          <w:rFonts w:ascii="Times New Roman"/>
          <w:b w:val="false"/>
          <w:i w:val="false"/>
          <w:color w:val="000000"/>
          <w:sz w:val="28"/>
        </w:rPr>
        <w:t>
                           гiнiң әкiмшiлiк
</w:t>
      </w:r>
      <w:r>
        <w:br/>
      </w:r>
      <w:r>
        <w:rPr>
          <w:rFonts w:ascii="Times New Roman"/>
          <w:b w:val="false"/>
          <w:i w:val="false"/>
          <w:color w:val="000000"/>
          <w:sz w:val="28"/>
        </w:rPr>
        <w:t>
                           ғимараты және Елшi
</w:t>
      </w:r>
      <w:r>
        <w:br/>
      </w:r>
      <w:r>
        <w:rPr>
          <w:rFonts w:ascii="Times New Roman"/>
          <w:b w:val="false"/>
          <w:i w:val="false"/>
          <w:color w:val="000000"/>
          <w:sz w:val="28"/>
        </w:rPr>
        <w:t>
                           резиденциясының
</w:t>
      </w:r>
      <w:r>
        <w:br/>
      </w:r>
      <w:r>
        <w:rPr>
          <w:rFonts w:ascii="Times New Roman"/>
          <w:b w:val="false"/>
          <w:i w:val="false"/>
          <w:color w:val="000000"/>
          <w:sz w:val="28"/>
        </w:rPr>
        <w:t>
                           құрылысын салу
</w:t>
      </w:r>
      <w:r>
        <w:br/>
      </w:r>
      <w:r>
        <w:rPr>
          <w:rFonts w:ascii="Times New Roman"/>
          <w:b w:val="false"/>
          <w:i w:val="false"/>
          <w:color w:val="000000"/>
          <w:sz w:val="28"/>
        </w:rPr>
        <w:t>
                           (қайта жаңғырту);
</w:t>
      </w:r>
      <w:r>
        <w:br/>
      </w:r>
      <w:r>
        <w:rPr>
          <w:rFonts w:ascii="Times New Roman"/>
          <w:b w:val="false"/>
          <w:i w:val="false"/>
          <w:color w:val="000000"/>
          <w:sz w:val="28"/>
        </w:rPr>
        <w:t>
                           - Caуд Араб Король-
</w:t>
      </w:r>
      <w:r>
        <w:br/>
      </w:r>
      <w:r>
        <w:rPr>
          <w:rFonts w:ascii="Times New Roman"/>
          <w:b w:val="false"/>
          <w:i w:val="false"/>
          <w:color w:val="000000"/>
          <w:sz w:val="28"/>
        </w:rPr>
        <w:t>
                           дігiндегi Қазақстан
</w:t>
      </w:r>
      <w:r>
        <w:br/>
      </w:r>
      <w:r>
        <w:rPr>
          <w:rFonts w:ascii="Times New Roman"/>
          <w:b w:val="false"/>
          <w:i w:val="false"/>
          <w:color w:val="000000"/>
          <w:sz w:val="28"/>
        </w:rPr>
        <w:t>
                           Республикасы Елшi-
</w:t>
      </w:r>
      <w:r>
        <w:br/>
      </w:r>
      <w:r>
        <w:rPr>
          <w:rFonts w:ascii="Times New Roman"/>
          <w:b w:val="false"/>
          <w:i w:val="false"/>
          <w:color w:val="000000"/>
          <w:sz w:val="28"/>
        </w:rPr>
        <w:t>
                           лігінiң әкiмшілік
</w:t>
      </w:r>
      <w:r>
        <w:br/>
      </w:r>
      <w:r>
        <w:rPr>
          <w:rFonts w:ascii="Times New Roman"/>
          <w:b w:val="false"/>
          <w:i w:val="false"/>
          <w:color w:val="000000"/>
          <w:sz w:val="28"/>
        </w:rPr>
        <w:t>
                           ғимараты мен Елшi
</w:t>
      </w:r>
      <w:r>
        <w:br/>
      </w:r>
      <w:r>
        <w:rPr>
          <w:rFonts w:ascii="Times New Roman"/>
          <w:b w:val="false"/>
          <w:i w:val="false"/>
          <w:color w:val="000000"/>
          <w:sz w:val="28"/>
        </w:rPr>
        <w:t>
                           резиденциясының
</w:t>
      </w:r>
      <w:r>
        <w:br/>
      </w:r>
      <w:r>
        <w:rPr>
          <w:rFonts w:ascii="Times New Roman"/>
          <w:b w:val="false"/>
          <w:i w:val="false"/>
          <w:color w:val="000000"/>
          <w:sz w:val="28"/>
        </w:rPr>
        <w:t>
                           құрылысын салу.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Республикасының шетелдердегi мекемелерiн және Қазақстан Республикасының дипломатиялық қызмет персоналын орналастыру үшiн өз меншiгiндегi ғимараттардың барлығы, қарастырылған тұрғын үйлер мен қызметтiк үй жайларды жалға алуға арналған әкiмшiлiк шығыстарды қысқарту.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71-1-қосымша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71-1-қосымшамен толықтырылды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204-Қазақстан Республикасы Сыртқы iстер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010 "Қазақстан Республикасының шетелдiк мемлекеттерге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заңсыз әкелiнген және сауда-саттық құрбандары болған,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сондай-ақ шет елдерде басқа қылмыстардан зардап шеккен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форс-мажорлық жағдайларда қалған азаматтарына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қаржылық көмек көрсету" деген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13170 мың теңге (он үш миллион бiр жүз жетпiс мың теңге).
</w:t>
      </w:r>
      <w:r>
        <w:br/>
      </w:r>
      <w:r>
        <w:rPr>
          <w:rFonts w:ascii="Times New Roman"/>
          <w:b w:val="false"/>
          <w:i w:val="false"/>
          <w:color w:val="000000"/>
          <w:sz w:val="28"/>
        </w:rPr>
        <w:t>
      2. Бюджеттiк бағдарламаның нормативтiк-құқықтық негiзi: 1995 жылғы 30 тамыздағы Қазақстан Республикасының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Конституциясы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2004 жылғы 24 сәуiрдегi Қазақстан Республикасының Бюджеттік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кодексi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Қазақстан Республикасының 1999 жылғы 23 шiлдедегi "Мемлекеттiк қызмет туралы"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Қазақстан Республикасының "Дипломатиялық қызметi туралы" 2002 жылғы 7 наурыздағы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Қазақстан Республикасы Президентiнiң 1999 жылғы 27 қыркүйектегi N 217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Жарлығымен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бекiтiлген Консулдық Жарғы; "Қазақстан Республикасы Үкiметiнiң Адамдармен сауда жасау жөнiндегi қылмыстарға қарсы күрес, оны болдырмау және алдын алу бойынша 2004-2005 жылдарға арналған iс-шаралар жоспары туралы" Қазақстан Республикасы Үкiметiнiң 2004 жылғы 24 ақпандағы N 219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азаматтарының шетелде құқықтары мен мүдделерiн қорғау.
</w:t>
      </w:r>
      <w:r>
        <w:br/>
      </w:r>
      <w:r>
        <w:rPr>
          <w:rFonts w:ascii="Times New Roman"/>
          <w:b w:val="false"/>
          <w:i w:val="false"/>
          <w:color w:val="000000"/>
          <w:sz w:val="28"/>
        </w:rPr>
        <w:t>
      5. Бюджеттiк бағдарламаның мiндеттерi: шетелде зардап шеккен Қазақстан Республикасы азаматтарының шығыстарын қаржыландыруды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|Бағдарлама-|    Бағдарламаны    | Іске  |   Жауапты
</w:t>
      </w:r>
      <w:r>
        <w:br/>
      </w:r>
      <w:r>
        <w:rPr>
          <w:rFonts w:ascii="Times New Roman"/>
          <w:b w:val="false"/>
          <w:i w:val="false"/>
          <w:color w:val="000000"/>
          <w:sz w:val="28"/>
        </w:rPr>
        <w:t>
   |дар-|бағ- | ның (кіші |     іске асыру     | асыру |орындаушылар
</w:t>
      </w:r>
      <w:r>
        <w:br/>
      </w:r>
      <w:r>
        <w:rPr>
          <w:rFonts w:ascii="Times New Roman"/>
          <w:b w:val="false"/>
          <w:i w:val="false"/>
          <w:color w:val="000000"/>
          <w:sz w:val="28"/>
        </w:rPr>
        <w:t>
   |ла- |дар- |бағдарлама-|     жөніндегі      |мерзімі|
</w:t>
      </w:r>
      <w:r>
        <w:br/>
      </w:r>
      <w:r>
        <w:rPr>
          <w:rFonts w:ascii="Times New Roman"/>
          <w:b w:val="false"/>
          <w:i w:val="false"/>
          <w:color w:val="000000"/>
          <w:sz w:val="28"/>
        </w:rPr>
        <w:t>
   |ма- |лама-|ның) атауы |     іс-шаралар     |       |
</w:t>
      </w:r>
      <w:r>
        <w:br/>
      </w:r>
      <w:r>
        <w:rPr>
          <w:rFonts w:ascii="Times New Roman"/>
          <w:b w:val="false"/>
          <w:i w:val="false"/>
          <w:color w:val="000000"/>
          <w:sz w:val="28"/>
        </w:rPr>
        <w:t>
   |ның |ның  |           |                    |       |
</w:t>
      </w:r>
      <w:r>
        <w:br/>
      </w:r>
      <w:r>
        <w:rPr>
          <w:rFonts w:ascii="Times New Roman"/>
          <w:b w:val="false"/>
          <w:i w:val="false"/>
          <w:color w:val="000000"/>
          <w:sz w:val="28"/>
        </w:rPr>
        <w:t>
   |коды|коды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10       Қазақстан     Қазақстан Республи-   2005   Қазақстан
</w:t>
      </w:r>
      <w:r>
        <w:br/>
      </w:r>
      <w:r>
        <w:rPr>
          <w:rFonts w:ascii="Times New Roman"/>
          <w:b w:val="false"/>
          <w:i w:val="false"/>
          <w:color w:val="000000"/>
          <w:sz w:val="28"/>
        </w:rPr>
        <w:t>
             Республика-   касы азаматтарының   жылдың  Республика-
</w:t>
      </w:r>
      <w:r>
        <w:br/>
      </w:r>
      <w:r>
        <w:rPr>
          <w:rFonts w:ascii="Times New Roman"/>
          <w:b w:val="false"/>
          <w:i w:val="false"/>
          <w:color w:val="000000"/>
          <w:sz w:val="28"/>
        </w:rPr>
        <w:t>
             сының         отанына оралуы үшін  екінші  сының
</w:t>
      </w:r>
      <w:r>
        <w:br/>
      </w:r>
      <w:r>
        <w:rPr>
          <w:rFonts w:ascii="Times New Roman"/>
          <w:b w:val="false"/>
          <w:i w:val="false"/>
          <w:color w:val="000000"/>
          <w:sz w:val="28"/>
        </w:rPr>
        <w:t>
             шетелдiк      көліктік шығыстарын  жарты   Сыртқы істер
</w:t>
      </w:r>
      <w:r>
        <w:br/>
      </w:r>
      <w:r>
        <w:rPr>
          <w:rFonts w:ascii="Times New Roman"/>
          <w:b w:val="false"/>
          <w:i w:val="false"/>
          <w:color w:val="000000"/>
          <w:sz w:val="28"/>
        </w:rPr>
        <w:t>
             мемлекеттерге төлеу, зардап шеккен жылдығы министрлігі
</w:t>
      </w:r>
      <w:r>
        <w:br/>
      </w:r>
      <w:r>
        <w:rPr>
          <w:rFonts w:ascii="Times New Roman"/>
          <w:b w:val="false"/>
          <w:i w:val="false"/>
          <w:color w:val="000000"/>
          <w:sz w:val="28"/>
        </w:rPr>
        <w:t>
             заңсыз әке-   адамдардың тамақта-          және шетел-
</w:t>
      </w:r>
      <w:r>
        <w:br/>
      </w:r>
      <w:r>
        <w:rPr>
          <w:rFonts w:ascii="Times New Roman"/>
          <w:b w:val="false"/>
          <w:i w:val="false"/>
          <w:color w:val="000000"/>
          <w:sz w:val="28"/>
        </w:rPr>
        <w:t>
             лiнген және   нуы, пәтерақысы              дегі
</w:t>
      </w:r>
      <w:r>
        <w:br/>
      </w:r>
      <w:r>
        <w:rPr>
          <w:rFonts w:ascii="Times New Roman"/>
          <w:b w:val="false"/>
          <w:i w:val="false"/>
          <w:color w:val="000000"/>
          <w:sz w:val="28"/>
        </w:rPr>
        <w:t>
             сауда-саттық  және бiрiншi қажет-          мекемелері
</w:t>
      </w:r>
      <w:r>
        <w:br/>
      </w:r>
      <w:r>
        <w:rPr>
          <w:rFonts w:ascii="Times New Roman"/>
          <w:b w:val="false"/>
          <w:i w:val="false"/>
          <w:color w:val="000000"/>
          <w:sz w:val="28"/>
        </w:rPr>
        <w:t>
             құрбандары    тілiктегi заттарды
</w:t>
      </w:r>
      <w:r>
        <w:br/>
      </w:r>
      <w:r>
        <w:rPr>
          <w:rFonts w:ascii="Times New Roman"/>
          <w:b w:val="false"/>
          <w:i w:val="false"/>
          <w:color w:val="000000"/>
          <w:sz w:val="28"/>
        </w:rPr>
        <w:t>
             болған,       сатып алуы үшін
</w:t>
      </w:r>
      <w:r>
        <w:br/>
      </w:r>
      <w:r>
        <w:rPr>
          <w:rFonts w:ascii="Times New Roman"/>
          <w:b w:val="false"/>
          <w:i w:val="false"/>
          <w:color w:val="000000"/>
          <w:sz w:val="28"/>
        </w:rPr>
        <w:t>
             сондай-ақ     бiр жолғы материал-
</w:t>
      </w:r>
      <w:r>
        <w:br/>
      </w:r>
      <w:r>
        <w:rPr>
          <w:rFonts w:ascii="Times New Roman"/>
          <w:b w:val="false"/>
          <w:i w:val="false"/>
          <w:color w:val="000000"/>
          <w:sz w:val="28"/>
        </w:rPr>
        <w:t>
             шет елдерде   дық жәрдем төлеу,
</w:t>
      </w:r>
      <w:r>
        <w:br/>
      </w:r>
      <w:r>
        <w:rPr>
          <w:rFonts w:ascii="Times New Roman"/>
          <w:b w:val="false"/>
          <w:i w:val="false"/>
          <w:color w:val="000000"/>
          <w:sz w:val="28"/>
        </w:rPr>
        <w:t>
             басқа         аудармашылық және 
</w:t>
      </w:r>
      <w:r>
        <w:br/>
      </w:r>
      <w:r>
        <w:rPr>
          <w:rFonts w:ascii="Times New Roman"/>
          <w:b w:val="false"/>
          <w:i w:val="false"/>
          <w:color w:val="000000"/>
          <w:sz w:val="28"/>
        </w:rPr>
        <w:t>
             қылмыстардан  адвокаттық қызмет-
</w:t>
      </w:r>
      <w:r>
        <w:br/>
      </w:r>
      <w:r>
        <w:rPr>
          <w:rFonts w:ascii="Times New Roman"/>
          <w:b w:val="false"/>
          <w:i w:val="false"/>
          <w:color w:val="000000"/>
          <w:sz w:val="28"/>
        </w:rPr>
        <w:t>
             зардап шеккен терге ақы төлеу.
</w:t>
      </w:r>
      <w:r>
        <w:br/>
      </w:r>
      <w:r>
        <w:rPr>
          <w:rFonts w:ascii="Times New Roman"/>
          <w:b w:val="false"/>
          <w:i w:val="false"/>
          <w:color w:val="000000"/>
          <w:sz w:val="28"/>
        </w:rPr>
        <w:t>
             және форс-
</w:t>
      </w:r>
      <w:r>
        <w:br/>
      </w:r>
      <w:r>
        <w:rPr>
          <w:rFonts w:ascii="Times New Roman"/>
          <w:b w:val="false"/>
          <w:i w:val="false"/>
          <w:color w:val="000000"/>
          <w:sz w:val="28"/>
        </w:rPr>
        <w:t>
             мажорлық
</w:t>
      </w:r>
      <w:r>
        <w:br/>
      </w:r>
      <w:r>
        <w:rPr>
          <w:rFonts w:ascii="Times New Roman"/>
          <w:b w:val="false"/>
          <w:i w:val="false"/>
          <w:color w:val="000000"/>
          <w:sz w:val="28"/>
        </w:rPr>
        <w:t>
             жағдайларда
</w:t>
      </w:r>
      <w:r>
        <w:br/>
      </w:r>
      <w:r>
        <w:rPr>
          <w:rFonts w:ascii="Times New Roman"/>
          <w:b w:val="false"/>
          <w:i w:val="false"/>
          <w:color w:val="000000"/>
          <w:sz w:val="28"/>
        </w:rPr>
        <w:t>
             қалған
</w:t>
      </w:r>
      <w:r>
        <w:br/>
      </w:r>
      <w:r>
        <w:rPr>
          <w:rFonts w:ascii="Times New Roman"/>
          <w:b w:val="false"/>
          <w:i w:val="false"/>
          <w:color w:val="000000"/>
          <w:sz w:val="28"/>
        </w:rPr>
        <w:t>
             азаматтарына
</w:t>
      </w:r>
      <w:r>
        <w:br/>
      </w:r>
      <w:r>
        <w:rPr>
          <w:rFonts w:ascii="Times New Roman"/>
          <w:b w:val="false"/>
          <w:i w:val="false"/>
          <w:color w:val="000000"/>
          <w:sz w:val="28"/>
        </w:rPr>
        <w:t>
             қаржылық
</w:t>
      </w:r>
      <w:r>
        <w:br/>
      </w:r>
      <w:r>
        <w:rPr>
          <w:rFonts w:ascii="Times New Roman"/>
          <w:b w:val="false"/>
          <w:i w:val="false"/>
          <w:color w:val="000000"/>
          <w:sz w:val="28"/>
        </w:rPr>
        <w:t>
             көмек көрсету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күтілетін нәтижелер:
</w:t>
      </w:r>
      <w:r>
        <w:br/>
      </w:r>
      <w:r>
        <w:rPr>
          <w:rFonts w:ascii="Times New Roman"/>
          <w:b w:val="false"/>
          <w:i w:val="false"/>
          <w:color w:val="000000"/>
          <w:sz w:val="28"/>
        </w:rPr>
        <w:t>
Қазақстан Республикасына оралту мақсатында шетелдiк мемлекеттерге
</w:t>
      </w:r>
      <w:r>
        <w:br/>
      </w:r>
      <w:r>
        <w:rPr>
          <w:rFonts w:ascii="Times New Roman"/>
          <w:b w:val="false"/>
          <w:i w:val="false"/>
          <w:color w:val="000000"/>
          <w:sz w:val="28"/>
        </w:rPr>
        <w:t>
заңсыз түрде әкелiнген және сауданың құрбандары болған, сондай-ақ
</w:t>
      </w:r>
      <w:r>
        <w:br/>
      </w:r>
      <w:r>
        <w:rPr>
          <w:rFonts w:ascii="Times New Roman"/>
          <w:b w:val="false"/>
          <w:i w:val="false"/>
          <w:color w:val="000000"/>
          <w:sz w:val="28"/>
        </w:rPr>
        <w:t>
шетелде басқа да қылмыстардан зардап шеккен және кездейсоқ
</w:t>
      </w:r>
      <w:r>
        <w:br/>
      </w:r>
      <w:r>
        <w:rPr>
          <w:rFonts w:ascii="Times New Roman"/>
          <w:b w:val="false"/>
          <w:i w:val="false"/>
          <w:color w:val="000000"/>
          <w:sz w:val="28"/>
        </w:rPr>
        <w:t>
жағдайларға тап болған Қазақстан Республикасының азаматтарына
</w:t>
      </w:r>
      <w:r>
        <w:br/>
      </w:r>
      <w:r>
        <w:rPr>
          <w:rFonts w:ascii="Times New Roman"/>
          <w:b w:val="false"/>
          <w:i w:val="false"/>
          <w:color w:val="000000"/>
          <w:sz w:val="28"/>
        </w:rPr>
        <w:t>
қаржылық көмек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