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a844" w14:textId="17da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Статистика агенттігі)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372, 373, 374, 375, 376-қосымшаларға сәйкес Қазақстан Республикасы Статистика агенттігiнiң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606 - Қазақстан Республикасы Статистика агенттiгi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"Статистика саласындағы уәкiлеттi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2213202 мың теңге (екi миллиард екі жүз он үш миллион екi жүз екi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аппаратты жақсарту, бюрократизммен күрес және құжат айналысын қысқарту жөнiндегi шаралар туралы" Қазақстан Республикасы Президентiнiң 2000 жылғы 31 шiлдедегі N 427 
</w:t>
      </w:r>
      <w:r>
        <w:rPr>
          <w:rFonts w:ascii="Times New Roman"/>
          <w:b w:val="false"/>
          <w:i w:val="false"/>
          <w:color w:val="000000"/>
          <w:sz w:val="28"/>
        </w:rPr>
        <w:t xml:space="preserve"> Жарлығы </w:t>
      </w:r>
      <w:r>
        <w:rPr>
          <w:rFonts w:ascii="Times New Roman"/>
          <w:b w:val="false"/>
          <w:i w:val="false"/>
          <w:color w:val="000000"/>
          <w:sz w:val="28"/>
        </w:rPr>
        <w:t>
;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Стратегиялық жоспарлау және реформалар жөнiндегi агенттiктiң мәселелерi, "Қазпатент" және "Қазақстан Республикасы Стратегиялық жоспарлау және реформалар жөнiндегі агенттігi Статистика және талдау жөнiндегi комитетінiң Ақпараттық-есептеу орталығы" республикалық мемлекеттiк кәсiпорындар құру Қазақстан Республикасы Үкiметiнiң 1997 жылғы 12 қарашадағы N 1552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жетiлдiрудiң 1999-2005 жылдарға бағдарламасы туралы" Қазақстан Республикасы Үкiметiнiң 1998 жылғы 19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жөнiндегi агенттiгiнiң мәселелерi" Қазақстан Республикасы Үкiметiнiң 1999 жылғы 30 наурыздағы N 325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Статистика жөнiндегi агенттiгiнiң аумақтық органдарын қайта ұйымдастыру туралы" Қазақстан Республикасы Үкiметiнiң 1999 жылғы 15 мамырдағы N 577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жөнiндегi агенттiгiнiң Ақпараттық-есептеу орталығы" Республикалық мемлекеттiк кәсiпорнының жекелеген мәселелерi туралы" Қазақстан Республикасы Үкiметiнiң 1999 жылғы 1 шiлдедегi N 910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негiзгi құрал-жабдықтары (активтерi) бойынша тозудың жылдық мөлшерiн бекiту туралы" Қазақстан Республикасы Үкiметiнiң 1999 жылғы 3 қыркүйектегі N 1308 
</w:t>
      </w:r>
      <w:r>
        <w:rPr>
          <w:rFonts w:ascii="Times New Roman"/>
          <w:b w:val="false"/>
          <w:i w:val="false"/>
          <w:color w:val="000000"/>
          <w:sz w:val="28"/>
        </w:rPr>
        <w:t xml:space="preserve"> қаулысы </w:t>
      </w:r>
      <w:r>
        <w:rPr>
          <w:rFonts w:ascii="Times New Roman"/>
          <w:b w:val="false"/>
          <w:i w:val="false"/>
          <w:color w:val="000000"/>
          <w:sz w:val="28"/>
        </w:rPr>
        <w:t>
; "Смета бойынша тиiстi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 бекiту туралы" Қазақстан Республикасы Үкiметiнiң 2001 жылғы 29 тамыздағы N 1127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жүктелген функцияларын барынша тиiмдi орындауға қол жеткiзу үшiн Қазақстан Республикасы Статистика агенттiгiнiң орталық аппараты мен оның аумақтық бөлiмшелерiнiң қызметiн қамтамасыз ету.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1) Қазақстан Республикасы Статистика агенттiгi мен оның аумақтық бөлiмшелерiнiң орталық аппараттарын ұстау;
</w:t>
      </w:r>
      <w:r>
        <w:br/>
      </w:r>
      <w:r>
        <w:rPr>
          <w:rFonts w:ascii="Times New Roman"/>
          <w:b w:val="false"/>
          <w:i w:val="false"/>
          <w:color w:val="000000"/>
          <w:sz w:val="28"/>
        </w:rPr>
        <w:t>
      2) мемлекеттiк қызметшiлердiң кәсiби бiлiктiлiгiн арттыру;
</w:t>
      </w:r>
      <w:r>
        <w:br/>
      </w:r>
      <w:r>
        <w:rPr>
          <w:rFonts w:ascii="Times New Roman"/>
          <w:b w:val="false"/>
          <w:i w:val="false"/>
          <w:color w:val="000000"/>
          <w:sz w:val="28"/>
        </w:rPr>
        <w:t>
      3) Қазақстан Республикасы Статистика агенттігінiң аумақтық органдары қызметкерлерiнiң еңбек жағдайын жақсарту;
</w:t>
      </w:r>
      <w:r>
        <w:br/>
      </w:r>
      <w:r>
        <w:rPr>
          <w:rFonts w:ascii="Times New Roman"/>
          <w:b w:val="false"/>
          <w:i w:val="false"/>
          <w:color w:val="000000"/>
          <w:sz w:val="28"/>
        </w:rPr>
        <w:t>
      4) Қазақстан Республикасы Статистика агенттiгінiң ақпараттық жүйесiн сүйемелдеу, Агенттiктiң барлық құрылымдық бөлiмшелерiнде, сондай-ақ ведомствоға қарасты ұйымдарда жергiлiктi есептеу желiсiнiң жұмыс iстеуiн қамтамасыз ету және техникалық қызмет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Статистика
</w:t>
      </w:r>
      <w:r>
        <w:br/>
      </w:r>
      <w:r>
        <w:rPr>
          <w:rFonts w:ascii="Times New Roman"/>
          <w:b w:val="false"/>
          <w:i w:val="false"/>
          <w:color w:val="000000"/>
          <w:sz w:val="28"/>
        </w:rPr>
        <w:t>
               саласындағы
</w:t>
      </w:r>
      <w:r>
        <w:br/>
      </w:r>
      <w:r>
        <w:rPr>
          <w:rFonts w:ascii="Times New Roman"/>
          <w:b w:val="false"/>
          <w:i w:val="false"/>
          <w:color w:val="000000"/>
          <w:sz w:val="28"/>
        </w:rPr>
        <w:t>
               уәкілетті
</w:t>
      </w:r>
      <w:r>
        <w:br/>
      </w:r>
      <w:r>
        <w:rPr>
          <w:rFonts w:ascii="Times New Roman"/>
          <w:b w:val="false"/>
          <w:i w:val="false"/>
          <w:color w:val="000000"/>
          <w:sz w:val="28"/>
        </w:rPr>
        <w:t>
               органның
</w:t>
      </w:r>
      <w:r>
        <w:br/>
      </w:r>
      <w:r>
        <w:rPr>
          <w:rFonts w:ascii="Times New Roman"/>
          <w:b w:val="false"/>
          <w:i w:val="false"/>
          <w:color w:val="000000"/>
          <w:sz w:val="28"/>
        </w:rPr>
        <w:t>
               қызметін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2       001   Орталық     Қазақстан Респуб-   жыл    Қазақстан
</w:t>
      </w:r>
      <w:r>
        <w:br/>
      </w:r>
      <w:r>
        <w:rPr>
          <w:rFonts w:ascii="Times New Roman"/>
          <w:b w:val="false"/>
          <w:i w:val="false"/>
          <w:color w:val="000000"/>
          <w:sz w:val="28"/>
        </w:rPr>
        <w:t>
               органның    ликасы Статистика   бойына Республикасы
</w:t>
      </w:r>
      <w:r>
        <w:br/>
      </w:r>
      <w:r>
        <w:rPr>
          <w:rFonts w:ascii="Times New Roman"/>
          <w:b w:val="false"/>
          <w:i w:val="false"/>
          <w:color w:val="000000"/>
          <w:sz w:val="28"/>
        </w:rPr>
        <w:t>
               аппараты    агенттігінiң орта-         Статистика
</w:t>
      </w:r>
      <w:r>
        <w:br/>
      </w:r>
      <w:r>
        <w:rPr>
          <w:rFonts w:ascii="Times New Roman"/>
          <w:b w:val="false"/>
          <w:i w:val="false"/>
          <w:color w:val="000000"/>
          <w:sz w:val="28"/>
        </w:rPr>
        <w:t>
                           лық аппаратын бе-          агенттігі
</w:t>
      </w:r>
      <w:r>
        <w:br/>
      </w:r>
      <w:r>
        <w:rPr>
          <w:rFonts w:ascii="Times New Roman"/>
          <w:b w:val="false"/>
          <w:i w:val="false"/>
          <w:color w:val="000000"/>
          <w:sz w:val="28"/>
        </w:rPr>
        <w:t>
                           кiтілген штат
</w:t>
      </w:r>
      <w:r>
        <w:br/>
      </w:r>
      <w:r>
        <w:rPr>
          <w:rFonts w:ascii="Times New Roman"/>
          <w:b w:val="false"/>
          <w:i w:val="false"/>
          <w:color w:val="000000"/>
          <w:sz w:val="28"/>
        </w:rPr>
        <w:t>
                           санының лимиттері
</w:t>
      </w:r>
      <w:r>
        <w:br/>
      </w:r>
      <w:r>
        <w:rPr>
          <w:rFonts w:ascii="Times New Roman"/>
          <w:b w:val="false"/>
          <w:i w:val="false"/>
          <w:color w:val="000000"/>
          <w:sz w:val="28"/>
        </w:rPr>
        <w:t>
                           шегінде 186 бiрлiк
</w:t>
      </w:r>
      <w:r>
        <w:br/>
      </w:r>
      <w:r>
        <w:rPr>
          <w:rFonts w:ascii="Times New Roman"/>
          <w:b w:val="false"/>
          <w:i w:val="false"/>
          <w:color w:val="000000"/>
          <w:sz w:val="28"/>
        </w:rPr>
        <w:t>
                           көлемінде ұстау.
</w:t>
      </w:r>
      <w:r>
        <w:br/>
      </w:r>
      <w:r>
        <w:rPr>
          <w:rFonts w:ascii="Times New Roman"/>
          <w:b w:val="false"/>
          <w:i w:val="false"/>
          <w:color w:val="000000"/>
          <w:sz w:val="28"/>
        </w:rPr>
        <w:t>
                           Бекiтілген тиiс-
</w:t>
      </w:r>
      <w:r>
        <w:br/>
      </w:r>
      <w:r>
        <w:rPr>
          <w:rFonts w:ascii="Times New Roman"/>
          <w:b w:val="false"/>
          <w:i w:val="false"/>
          <w:color w:val="000000"/>
          <w:sz w:val="28"/>
        </w:rPr>
        <w:t>
                           тілік нормативiне
</w:t>
      </w:r>
      <w:r>
        <w:br/>
      </w:r>
      <w:r>
        <w:rPr>
          <w:rFonts w:ascii="Times New Roman"/>
          <w:b w:val="false"/>
          <w:i w:val="false"/>
          <w:color w:val="000000"/>
          <w:sz w:val="28"/>
        </w:rPr>
        <w:t>
                           сәйкес саны 5
</w:t>
      </w:r>
      <w:r>
        <w:br/>
      </w:r>
      <w:r>
        <w:rPr>
          <w:rFonts w:ascii="Times New Roman"/>
          <w:b w:val="false"/>
          <w:i w:val="false"/>
          <w:color w:val="000000"/>
          <w:sz w:val="28"/>
        </w:rPr>
        <w:t>
                           автомобильдi,
</w:t>
      </w:r>
      <w:r>
        <w:br/>
      </w:r>
      <w:r>
        <w:rPr>
          <w:rFonts w:ascii="Times New Roman"/>
          <w:b w:val="false"/>
          <w:i w:val="false"/>
          <w:color w:val="000000"/>
          <w:sz w:val="28"/>
        </w:rPr>
        <w:t>
                           қызметтiк авто-
</w:t>
      </w:r>
      <w:r>
        <w:br/>
      </w:r>
      <w:r>
        <w:rPr>
          <w:rFonts w:ascii="Times New Roman"/>
          <w:b w:val="false"/>
          <w:i w:val="false"/>
          <w:color w:val="000000"/>
          <w:sz w:val="28"/>
        </w:rPr>
        <w:t>
                           көлiктердi ұстау.
</w:t>
      </w:r>
      <w:r>
        <w:br/>
      </w:r>
      <w:r>
        <w:rPr>
          <w:rFonts w:ascii="Times New Roman"/>
          <w:b w:val="false"/>
          <w:i w:val="false"/>
          <w:color w:val="000000"/>
          <w:sz w:val="28"/>
        </w:rPr>
        <w:t>
                           Ксерокстердi
</w:t>
      </w:r>
      <w:r>
        <w:br/>
      </w:r>
      <w:r>
        <w:rPr>
          <w:rFonts w:ascii="Times New Roman"/>
          <w:b w:val="false"/>
          <w:i w:val="false"/>
          <w:color w:val="000000"/>
          <w:sz w:val="28"/>
        </w:rPr>
        <w:t>
                           саны 10 дана және
</w:t>
      </w:r>
      <w:r>
        <w:br/>
      </w:r>
      <w:r>
        <w:rPr>
          <w:rFonts w:ascii="Times New Roman"/>
          <w:b w:val="false"/>
          <w:i w:val="false"/>
          <w:color w:val="000000"/>
          <w:sz w:val="28"/>
        </w:rPr>
        <w:t>
                           факстердi саны 7
</w:t>
      </w:r>
      <w:r>
        <w:br/>
      </w:r>
      <w:r>
        <w:rPr>
          <w:rFonts w:ascii="Times New Roman"/>
          <w:b w:val="false"/>
          <w:i w:val="false"/>
          <w:color w:val="000000"/>
          <w:sz w:val="28"/>
        </w:rPr>
        <w:t>
                           дана жөндеу және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w:t>
      </w:r>
      <w:r>
        <w:br/>
      </w:r>
      <w:r>
        <w:rPr>
          <w:rFonts w:ascii="Times New Roman"/>
          <w:b w:val="false"/>
          <w:i w:val="false"/>
          <w:color w:val="000000"/>
          <w:sz w:val="28"/>
        </w:rPr>
        <w:t>
                           Кезекшi автокөлiктiң
</w:t>
      </w:r>
      <w:r>
        <w:br/>
      </w:r>
      <w:r>
        <w:rPr>
          <w:rFonts w:ascii="Times New Roman"/>
          <w:b w:val="false"/>
          <w:i w:val="false"/>
          <w:color w:val="000000"/>
          <w:sz w:val="28"/>
        </w:rPr>
        <w:t>
                           бiр бiрлiгін жалдау.
</w:t>
      </w:r>
    </w:p>
    <w:p>
      <w:pPr>
        <w:spacing w:after="0"/>
        <w:ind w:left="0"/>
        <w:jc w:val="both"/>
      </w:pPr>
      <w:r>
        <w:rPr>
          <w:rFonts w:ascii="Times New Roman"/>
          <w:b w:val="false"/>
          <w:i w:val="false"/>
          <w:color w:val="000000"/>
          <w:sz w:val="28"/>
        </w:rPr>
        <w:t>
 3       002   Аумақтық    Қазақстан Респуб-   жыл    Қазақстан
</w:t>
      </w:r>
      <w:r>
        <w:br/>
      </w:r>
      <w:r>
        <w:rPr>
          <w:rFonts w:ascii="Times New Roman"/>
          <w:b w:val="false"/>
          <w:i w:val="false"/>
          <w:color w:val="000000"/>
          <w:sz w:val="28"/>
        </w:rPr>
        <w:t>
               органдар-   ликасы Статистика   бойына Республикасы
</w:t>
      </w:r>
      <w:r>
        <w:br/>
      </w:r>
      <w:r>
        <w:rPr>
          <w:rFonts w:ascii="Times New Roman"/>
          <w:b w:val="false"/>
          <w:i w:val="false"/>
          <w:color w:val="000000"/>
          <w:sz w:val="28"/>
        </w:rPr>
        <w:t>
               дың аппа-   агенттiгiнiң               Статистика
</w:t>
      </w:r>
      <w:r>
        <w:br/>
      </w:r>
      <w:r>
        <w:rPr>
          <w:rFonts w:ascii="Times New Roman"/>
          <w:b w:val="false"/>
          <w:i w:val="false"/>
          <w:color w:val="000000"/>
          <w:sz w:val="28"/>
        </w:rPr>
        <w:t>
               раттары     аумақтық бөлiм-            агенттігі
</w:t>
      </w:r>
      <w:r>
        <w:br/>
      </w:r>
      <w:r>
        <w:rPr>
          <w:rFonts w:ascii="Times New Roman"/>
          <w:b w:val="false"/>
          <w:i w:val="false"/>
          <w:color w:val="000000"/>
          <w:sz w:val="28"/>
        </w:rPr>
        <w:t>
                           шелерін бекiтiлген
</w:t>
      </w:r>
      <w:r>
        <w:br/>
      </w:r>
      <w:r>
        <w:rPr>
          <w:rFonts w:ascii="Times New Roman"/>
          <w:b w:val="false"/>
          <w:i w:val="false"/>
          <w:color w:val="000000"/>
          <w:sz w:val="28"/>
        </w:rPr>
        <w:t>
                           штат санының
</w:t>
      </w:r>
      <w:r>
        <w:br/>
      </w:r>
      <w:r>
        <w:rPr>
          <w:rFonts w:ascii="Times New Roman"/>
          <w:b w:val="false"/>
          <w:i w:val="false"/>
          <w:color w:val="000000"/>
          <w:sz w:val="28"/>
        </w:rPr>
        <w:t>
                           лимитi шегiнде
</w:t>
      </w:r>
      <w:r>
        <w:br/>
      </w:r>
      <w:r>
        <w:rPr>
          <w:rFonts w:ascii="Times New Roman"/>
          <w:b w:val="false"/>
          <w:i w:val="false"/>
          <w:color w:val="000000"/>
          <w:sz w:val="28"/>
        </w:rPr>
        <w:t>
                           4040 бiрлiк
</w:t>
      </w:r>
      <w:r>
        <w:br/>
      </w:r>
      <w:r>
        <w:rPr>
          <w:rFonts w:ascii="Times New Roman"/>
          <w:b w:val="false"/>
          <w:i w:val="false"/>
          <w:color w:val="000000"/>
          <w:sz w:val="28"/>
        </w:rPr>
        <w:t>
                           көлемінде ұстау.
</w:t>
      </w:r>
      <w:r>
        <w:br/>
      </w:r>
      <w:r>
        <w:rPr>
          <w:rFonts w:ascii="Times New Roman"/>
          <w:b w:val="false"/>
          <w:i w:val="false"/>
          <w:color w:val="000000"/>
          <w:sz w:val="28"/>
        </w:rPr>
        <w:t>
                           Статистика жүйесiн
</w:t>
      </w:r>
      <w:r>
        <w:br/>
      </w:r>
      <w:r>
        <w:rPr>
          <w:rFonts w:ascii="Times New Roman"/>
          <w:b w:val="false"/>
          <w:i w:val="false"/>
          <w:color w:val="000000"/>
          <w:sz w:val="28"/>
        </w:rPr>
        <w:t>
                           қайта ұйымдастыру
</w:t>
      </w:r>
      <w:r>
        <w:br/>
      </w:r>
      <w:r>
        <w:rPr>
          <w:rFonts w:ascii="Times New Roman"/>
          <w:b w:val="false"/>
          <w:i w:val="false"/>
          <w:color w:val="000000"/>
          <w:sz w:val="28"/>
        </w:rPr>
        <w:t>
                           жөнiндегi iс-ша-
</w:t>
      </w:r>
      <w:r>
        <w:br/>
      </w:r>
      <w:r>
        <w:rPr>
          <w:rFonts w:ascii="Times New Roman"/>
          <w:b w:val="false"/>
          <w:i w:val="false"/>
          <w:color w:val="000000"/>
          <w:sz w:val="28"/>
        </w:rPr>
        <w:t>
                           раларды жүргiзуге
</w:t>
      </w:r>
      <w:r>
        <w:br/>
      </w:r>
      <w:r>
        <w:rPr>
          <w:rFonts w:ascii="Times New Roman"/>
          <w:b w:val="false"/>
          <w:i w:val="false"/>
          <w:color w:val="000000"/>
          <w:sz w:val="28"/>
        </w:rPr>
        <w:t>
                           арналған шығыстар:
</w:t>
      </w:r>
      <w:r>
        <w:br/>
      </w:r>
      <w:r>
        <w:rPr>
          <w:rFonts w:ascii="Times New Roman"/>
          <w:b w:val="false"/>
          <w:i w:val="false"/>
          <w:color w:val="000000"/>
          <w:sz w:val="28"/>
        </w:rPr>
        <w:t>
                           Ақпараттық-статис-
</w:t>
      </w:r>
      <w:r>
        <w:br/>
      </w:r>
      <w:r>
        <w:rPr>
          <w:rFonts w:ascii="Times New Roman"/>
          <w:b w:val="false"/>
          <w:i w:val="false"/>
          <w:color w:val="000000"/>
          <w:sz w:val="28"/>
        </w:rPr>
        <w:t>
                           тикалық орталық-
</w:t>
      </w:r>
      <w:r>
        <w:br/>
      </w:r>
      <w:r>
        <w:rPr>
          <w:rFonts w:ascii="Times New Roman"/>
          <w:b w:val="false"/>
          <w:i w:val="false"/>
          <w:color w:val="000000"/>
          <w:sz w:val="28"/>
        </w:rPr>
        <w:t>
                           тарды (АСО) тарат-
</w:t>
      </w:r>
      <w:r>
        <w:br/>
      </w:r>
      <w:r>
        <w:rPr>
          <w:rFonts w:ascii="Times New Roman"/>
          <w:b w:val="false"/>
          <w:i w:val="false"/>
          <w:color w:val="000000"/>
          <w:sz w:val="28"/>
        </w:rPr>
        <w:t>
                           қаннан кейiн
</w:t>
      </w:r>
      <w:r>
        <w:br/>
      </w:r>
      <w:r>
        <w:rPr>
          <w:rFonts w:ascii="Times New Roman"/>
          <w:b w:val="false"/>
          <w:i w:val="false"/>
          <w:color w:val="000000"/>
          <w:sz w:val="28"/>
        </w:rPr>
        <w:t>
                           қызметкерлермен
</w:t>
      </w:r>
      <w:r>
        <w:br/>
      </w:r>
      <w:r>
        <w:rPr>
          <w:rFonts w:ascii="Times New Roman"/>
          <w:b w:val="false"/>
          <w:i w:val="false"/>
          <w:color w:val="000000"/>
          <w:sz w:val="28"/>
        </w:rPr>
        <w:t>
                           және қызмет көр-
</w:t>
      </w:r>
      <w:r>
        <w:br/>
      </w:r>
      <w:r>
        <w:rPr>
          <w:rFonts w:ascii="Times New Roman"/>
          <w:b w:val="false"/>
          <w:i w:val="false"/>
          <w:color w:val="000000"/>
          <w:sz w:val="28"/>
        </w:rPr>
        <w:t>
                           сетудi жеткiзуші-
</w:t>
      </w:r>
      <w:r>
        <w:br/>
      </w:r>
      <w:r>
        <w:rPr>
          <w:rFonts w:ascii="Times New Roman"/>
          <w:b w:val="false"/>
          <w:i w:val="false"/>
          <w:color w:val="000000"/>
          <w:sz w:val="28"/>
        </w:rPr>
        <w:t>
                           лермен есеп
</w:t>
      </w:r>
      <w:r>
        <w:br/>
      </w:r>
      <w:r>
        <w:rPr>
          <w:rFonts w:ascii="Times New Roman"/>
          <w:b w:val="false"/>
          <w:i w:val="false"/>
          <w:color w:val="000000"/>
          <w:sz w:val="28"/>
        </w:rPr>
        <w:t>
                           айырысу;
</w:t>
      </w:r>
      <w:r>
        <w:br/>
      </w:r>
      <w:r>
        <w:rPr>
          <w:rFonts w:ascii="Times New Roman"/>
          <w:b w:val="false"/>
          <w:i w:val="false"/>
          <w:color w:val="000000"/>
          <w:sz w:val="28"/>
        </w:rPr>
        <w:t>
                           статистиканың
</w:t>
      </w:r>
      <w:r>
        <w:br/>
      </w:r>
      <w:r>
        <w:rPr>
          <w:rFonts w:ascii="Times New Roman"/>
          <w:b w:val="false"/>
          <w:i w:val="false"/>
          <w:color w:val="000000"/>
          <w:sz w:val="28"/>
        </w:rPr>
        <w:t>
                           аудандық бөлiм-
</w:t>
      </w:r>
      <w:r>
        <w:br/>
      </w:r>
      <w:r>
        <w:rPr>
          <w:rFonts w:ascii="Times New Roman"/>
          <w:b w:val="false"/>
          <w:i w:val="false"/>
          <w:color w:val="000000"/>
          <w:sz w:val="28"/>
        </w:rPr>
        <w:t>
                           дерiн ұстау;
</w:t>
      </w:r>
      <w:r>
        <w:br/>
      </w:r>
      <w:r>
        <w:rPr>
          <w:rFonts w:ascii="Times New Roman"/>
          <w:b w:val="false"/>
          <w:i w:val="false"/>
          <w:color w:val="000000"/>
          <w:sz w:val="28"/>
        </w:rPr>
        <w:t>
                           өзге жұмыстарды
</w:t>
      </w:r>
      <w:r>
        <w:br/>
      </w:r>
      <w:r>
        <w:rPr>
          <w:rFonts w:ascii="Times New Roman"/>
          <w:b w:val="false"/>
          <w:i w:val="false"/>
          <w:color w:val="000000"/>
          <w:sz w:val="28"/>
        </w:rPr>
        <w:t>
                           жүргізу (iрiктеп
</w:t>
      </w:r>
      <w:r>
        <w:br/>
      </w:r>
      <w:r>
        <w:rPr>
          <w:rFonts w:ascii="Times New Roman"/>
          <w:b w:val="false"/>
          <w:i w:val="false"/>
          <w:color w:val="000000"/>
          <w:sz w:val="28"/>
        </w:rPr>
        <w:t>
                           зерттеу);
</w:t>
      </w:r>
      <w:r>
        <w:br/>
      </w:r>
      <w:r>
        <w:rPr>
          <w:rFonts w:ascii="Times New Roman"/>
          <w:b w:val="false"/>
          <w:i w:val="false"/>
          <w:color w:val="000000"/>
          <w:sz w:val="28"/>
        </w:rPr>
        <w:t>
                           штаттан тыс
</w:t>
      </w:r>
      <w:r>
        <w:br/>
      </w:r>
      <w:r>
        <w:rPr>
          <w:rFonts w:ascii="Times New Roman"/>
          <w:b w:val="false"/>
          <w:i w:val="false"/>
          <w:color w:val="000000"/>
          <w:sz w:val="28"/>
        </w:rPr>
        <w:t>
                           қызметкерлердiң
</w:t>
      </w:r>
      <w:r>
        <w:br/>
      </w:r>
      <w:r>
        <w:rPr>
          <w:rFonts w:ascii="Times New Roman"/>
          <w:b w:val="false"/>
          <w:i w:val="false"/>
          <w:color w:val="000000"/>
          <w:sz w:val="28"/>
        </w:rPr>
        <w:t>
                           еңбегiне ақы
</w:t>
      </w:r>
      <w:r>
        <w:br/>
      </w:r>
      <w:r>
        <w:rPr>
          <w:rFonts w:ascii="Times New Roman"/>
          <w:b w:val="false"/>
          <w:i w:val="false"/>
          <w:color w:val="000000"/>
          <w:sz w:val="28"/>
        </w:rPr>
        <w:t>
                           төлеу.
</w:t>
      </w:r>
      <w:r>
        <w:br/>
      </w:r>
      <w:r>
        <w:rPr>
          <w:rFonts w:ascii="Times New Roman"/>
          <w:b w:val="false"/>
          <w:i w:val="false"/>
          <w:color w:val="000000"/>
          <w:sz w:val="28"/>
        </w:rPr>
        <w:t>
                           Бекiтiлген
</w:t>
      </w:r>
      <w:r>
        <w:br/>
      </w:r>
      <w:r>
        <w:rPr>
          <w:rFonts w:ascii="Times New Roman"/>
          <w:b w:val="false"/>
          <w:i w:val="false"/>
          <w:color w:val="000000"/>
          <w:sz w:val="28"/>
        </w:rPr>
        <w:t>
                           тиiстілiк норма-
</w:t>
      </w:r>
      <w:r>
        <w:br/>
      </w:r>
      <w:r>
        <w:rPr>
          <w:rFonts w:ascii="Times New Roman"/>
          <w:b w:val="false"/>
          <w:i w:val="false"/>
          <w:color w:val="000000"/>
          <w:sz w:val="28"/>
        </w:rPr>
        <w:t>
                           тивiне сәйкес
</w:t>
      </w:r>
      <w:r>
        <w:br/>
      </w:r>
      <w:r>
        <w:rPr>
          <w:rFonts w:ascii="Times New Roman"/>
          <w:b w:val="false"/>
          <w:i w:val="false"/>
          <w:color w:val="000000"/>
          <w:sz w:val="28"/>
        </w:rPr>
        <w:t>
                           статистика бас-
</w:t>
      </w:r>
      <w:r>
        <w:br/>
      </w:r>
      <w:r>
        <w:rPr>
          <w:rFonts w:ascii="Times New Roman"/>
          <w:b w:val="false"/>
          <w:i w:val="false"/>
          <w:color w:val="000000"/>
          <w:sz w:val="28"/>
        </w:rPr>
        <w:t>
                           қармаларында
</w:t>
      </w:r>
      <w:r>
        <w:br/>
      </w:r>
      <w:r>
        <w:rPr>
          <w:rFonts w:ascii="Times New Roman"/>
          <w:b w:val="false"/>
          <w:i w:val="false"/>
          <w:color w:val="000000"/>
          <w:sz w:val="28"/>
        </w:rPr>
        <w:t>
                           саны 16 бiрлiк,
</w:t>
      </w:r>
      <w:r>
        <w:br/>
      </w:r>
      <w:r>
        <w:rPr>
          <w:rFonts w:ascii="Times New Roman"/>
          <w:b w:val="false"/>
          <w:i w:val="false"/>
          <w:color w:val="000000"/>
          <w:sz w:val="28"/>
        </w:rPr>
        <w:t>
                           аудандық (қала-
</w:t>
      </w:r>
      <w:r>
        <w:br/>
      </w:r>
      <w:r>
        <w:rPr>
          <w:rFonts w:ascii="Times New Roman"/>
          <w:b w:val="false"/>
          <w:i w:val="false"/>
          <w:color w:val="000000"/>
          <w:sz w:val="28"/>
        </w:rPr>
        <w:t>
                           лық) статистика
</w:t>
      </w:r>
      <w:r>
        <w:br/>
      </w:r>
      <w:r>
        <w:rPr>
          <w:rFonts w:ascii="Times New Roman"/>
          <w:b w:val="false"/>
          <w:i w:val="false"/>
          <w:color w:val="000000"/>
          <w:sz w:val="28"/>
        </w:rPr>
        <w:t>
                           бөлiмдерiнде
</w:t>
      </w:r>
      <w:r>
        <w:br/>
      </w:r>
      <w:r>
        <w:rPr>
          <w:rFonts w:ascii="Times New Roman"/>
          <w:b w:val="false"/>
          <w:i w:val="false"/>
          <w:color w:val="000000"/>
          <w:sz w:val="28"/>
        </w:rPr>
        <w:t>
                           саны 199 бiрлiк
</w:t>
      </w:r>
      <w:r>
        <w:br/>
      </w:r>
      <w:r>
        <w:rPr>
          <w:rFonts w:ascii="Times New Roman"/>
          <w:b w:val="false"/>
          <w:i w:val="false"/>
          <w:color w:val="000000"/>
          <w:sz w:val="28"/>
        </w:rPr>
        <w:t>
                           қызметтiк авто-
</w:t>
      </w:r>
      <w:r>
        <w:br/>
      </w:r>
      <w:r>
        <w:rPr>
          <w:rFonts w:ascii="Times New Roman"/>
          <w:b w:val="false"/>
          <w:i w:val="false"/>
          <w:color w:val="000000"/>
          <w:sz w:val="28"/>
        </w:rPr>
        <w:t>
                           көлiктердi ұстау.
</w:t>
      </w:r>
      <w:r>
        <w:br/>
      </w:r>
      <w:r>
        <w:rPr>
          <w:rFonts w:ascii="Times New Roman"/>
          <w:b w:val="false"/>
          <w:i w:val="false"/>
          <w:color w:val="000000"/>
          <w:sz w:val="28"/>
        </w:rPr>
        <w:t>
 4       007   Мемлекеттiк Статистика орган-   жыл    Қазақстан
</w:t>
      </w:r>
      <w:r>
        <w:br/>
      </w:r>
      <w:r>
        <w:rPr>
          <w:rFonts w:ascii="Times New Roman"/>
          <w:b w:val="false"/>
          <w:i w:val="false"/>
          <w:color w:val="000000"/>
          <w:sz w:val="28"/>
        </w:rPr>
        <w:t>
               қызметші-   дарының бекiтiл-    бойына Республикасы
</w:t>
      </w:r>
      <w:r>
        <w:br/>
      </w:r>
      <w:r>
        <w:rPr>
          <w:rFonts w:ascii="Times New Roman"/>
          <w:b w:val="false"/>
          <w:i w:val="false"/>
          <w:color w:val="000000"/>
          <w:sz w:val="28"/>
        </w:rPr>
        <w:t>
               лердiң      ген білiктілігін           Статистика
</w:t>
      </w:r>
      <w:r>
        <w:br/>
      </w:r>
      <w:r>
        <w:rPr>
          <w:rFonts w:ascii="Times New Roman"/>
          <w:b w:val="false"/>
          <w:i w:val="false"/>
          <w:color w:val="000000"/>
          <w:sz w:val="28"/>
        </w:rPr>
        <w:t>
               білiкті-    арттыру жоспарына          агенттігi
</w:t>
      </w:r>
      <w:r>
        <w:br/>
      </w:r>
      <w:r>
        <w:rPr>
          <w:rFonts w:ascii="Times New Roman"/>
          <w:b w:val="false"/>
          <w:i w:val="false"/>
          <w:color w:val="000000"/>
          <w:sz w:val="28"/>
        </w:rPr>
        <w:t>
               лігiн арт-  сәйкес мемлекеттiк
</w:t>
      </w:r>
      <w:r>
        <w:br/>
      </w:r>
      <w:r>
        <w:rPr>
          <w:rFonts w:ascii="Times New Roman"/>
          <w:b w:val="false"/>
          <w:i w:val="false"/>
          <w:color w:val="000000"/>
          <w:sz w:val="28"/>
        </w:rPr>
        <w:t>
               тыру        қызметшiлердiң
</w:t>
      </w:r>
      <w:r>
        <w:br/>
      </w:r>
      <w:r>
        <w:rPr>
          <w:rFonts w:ascii="Times New Roman"/>
          <w:b w:val="false"/>
          <w:i w:val="false"/>
          <w:color w:val="000000"/>
          <w:sz w:val="28"/>
        </w:rPr>
        <w:t>
                           бiлiктілігiн арт-
</w:t>
      </w:r>
      <w:r>
        <w:br/>
      </w:r>
      <w:r>
        <w:rPr>
          <w:rFonts w:ascii="Times New Roman"/>
          <w:b w:val="false"/>
          <w:i w:val="false"/>
          <w:color w:val="000000"/>
          <w:sz w:val="28"/>
        </w:rPr>
        <w:t>
                           тыру бойынша көр-
</w:t>
      </w:r>
      <w:r>
        <w:br/>
      </w:r>
      <w:r>
        <w:rPr>
          <w:rFonts w:ascii="Times New Roman"/>
          <w:b w:val="false"/>
          <w:i w:val="false"/>
          <w:color w:val="000000"/>
          <w:sz w:val="28"/>
        </w:rPr>
        <w:t>
                           сетiлетiн қызмет-
</w:t>
      </w:r>
      <w:r>
        <w:br/>
      </w:r>
      <w:r>
        <w:rPr>
          <w:rFonts w:ascii="Times New Roman"/>
          <w:b w:val="false"/>
          <w:i w:val="false"/>
          <w:color w:val="000000"/>
          <w:sz w:val="28"/>
        </w:rPr>
        <w:t>
                           тердi сатып алу
</w:t>
      </w:r>
      <w:r>
        <w:br/>
      </w:r>
      <w:r>
        <w:rPr>
          <w:rFonts w:ascii="Times New Roman"/>
          <w:b w:val="false"/>
          <w:i w:val="false"/>
          <w:color w:val="000000"/>
          <w:sz w:val="28"/>
        </w:rPr>
        <w:t>
                           (біліктілiгiн
</w:t>
      </w:r>
      <w:r>
        <w:br/>
      </w:r>
      <w:r>
        <w:rPr>
          <w:rFonts w:ascii="Times New Roman"/>
          <w:b w:val="false"/>
          <w:i w:val="false"/>
          <w:color w:val="000000"/>
          <w:sz w:val="28"/>
        </w:rPr>
        <w:t>
                           арттыру курстары-
</w:t>
      </w:r>
      <w:r>
        <w:br/>
      </w:r>
      <w:r>
        <w:rPr>
          <w:rFonts w:ascii="Times New Roman"/>
          <w:b w:val="false"/>
          <w:i w:val="false"/>
          <w:color w:val="000000"/>
          <w:sz w:val="28"/>
        </w:rPr>
        <w:t>
                           нан өтетiн мемле-
</w:t>
      </w:r>
      <w:r>
        <w:br/>
      </w:r>
      <w:r>
        <w:rPr>
          <w:rFonts w:ascii="Times New Roman"/>
          <w:b w:val="false"/>
          <w:i w:val="false"/>
          <w:color w:val="000000"/>
          <w:sz w:val="28"/>
        </w:rPr>
        <w:t>
                           кеттiк қызметшi-
</w:t>
      </w:r>
      <w:r>
        <w:br/>
      </w:r>
      <w:r>
        <w:rPr>
          <w:rFonts w:ascii="Times New Roman"/>
          <w:b w:val="false"/>
          <w:i w:val="false"/>
          <w:color w:val="000000"/>
          <w:sz w:val="28"/>
        </w:rPr>
        <w:t>
                           лердiң орташа
</w:t>
      </w:r>
      <w:r>
        <w:br/>
      </w:r>
      <w:r>
        <w:rPr>
          <w:rFonts w:ascii="Times New Roman"/>
          <w:b w:val="false"/>
          <w:i w:val="false"/>
          <w:color w:val="000000"/>
          <w:sz w:val="28"/>
        </w:rPr>
        <w:t>
                           жылдық саны -
</w:t>
      </w:r>
      <w:r>
        <w:br/>
      </w:r>
      <w:r>
        <w:rPr>
          <w:rFonts w:ascii="Times New Roman"/>
          <w:b w:val="false"/>
          <w:i w:val="false"/>
          <w:color w:val="000000"/>
          <w:sz w:val="28"/>
        </w:rPr>
        <w:t>
                           544 бiрлiк),
</w:t>
      </w:r>
      <w:r>
        <w:br/>
      </w:r>
      <w:r>
        <w:rPr>
          <w:rFonts w:ascii="Times New Roman"/>
          <w:b w:val="false"/>
          <w:i w:val="false"/>
          <w:color w:val="000000"/>
          <w:sz w:val="28"/>
        </w:rPr>
        <w:t>
                           бұдан басқа
</w:t>
      </w:r>
      <w:r>
        <w:br/>
      </w:r>
      <w:r>
        <w:rPr>
          <w:rFonts w:ascii="Times New Roman"/>
          <w:b w:val="false"/>
          <w:i w:val="false"/>
          <w:color w:val="000000"/>
          <w:sz w:val="28"/>
        </w:rPr>
        <w:t>
                           мемлекеттiк
</w:t>
      </w:r>
      <w:r>
        <w:br/>
      </w:r>
      <w:r>
        <w:rPr>
          <w:rFonts w:ascii="Times New Roman"/>
          <w:b w:val="false"/>
          <w:i w:val="false"/>
          <w:color w:val="000000"/>
          <w:sz w:val="28"/>
        </w:rPr>
        <w:t>
                           тiлге оқыту.
</w:t>
      </w:r>
      <w:r>
        <w:br/>
      </w:r>
      <w:r>
        <w:rPr>
          <w:rFonts w:ascii="Times New Roman"/>
          <w:b w:val="false"/>
          <w:i w:val="false"/>
          <w:color w:val="000000"/>
          <w:sz w:val="28"/>
        </w:rPr>
        <w:t>
 5       008   Мемлекет-   Қазақстан Респуб-   жыл    Қазақстан
</w:t>
      </w:r>
      <w:r>
        <w:br/>
      </w:r>
      <w:r>
        <w:rPr>
          <w:rFonts w:ascii="Times New Roman"/>
          <w:b w:val="false"/>
          <w:i w:val="false"/>
          <w:color w:val="000000"/>
          <w:sz w:val="28"/>
        </w:rPr>
        <w:t>
               тiк ор-     ликасы Статистика   бойына Республикасы
</w:t>
      </w:r>
      <w:r>
        <w:br/>
      </w:r>
      <w:r>
        <w:rPr>
          <w:rFonts w:ascii="Times New Roman"/>
          <w:b w:val="false"/>
          <w:i w:val="false"/>
          <w:color w:val="000000"/>
          <w:sz w:val="28"/>
        </w:rPr>
        <w:t>
               гандардың   агенттігi аумақтық         Статистика
</w:t>
      </w:r>
      <w:r>
        <w:br/>
      </w:r>
      <w:r>
        <w:rPr>
          <w:rFonts w:ascii="Times New Roman"/>
          <w:b w:val="false"/>
          <w:i w:val="false"/>
          <w:color w:val="000000"/>
          <w:sz w:val="28"/>
        </w:rPr>
        <w:t>
               ғимарат-    органдарының               агенттігі
</w:t>
      </w:r>
      <w:r>
        <w:br/>
      </w:r>
      <w:r>
        <w:rPr>
          <w:rFonts w:ascii="Times New Roman"/>
          <w:b w:val="false"/>
          <w:i w:val="false"/>
          <w:color w:val="000000"/>
          <w:sz w:val="28"/>
        </w:rPr>
        <w:t>
               тарын,      әкiмшілiк үйлерiн-
</w:t>
      </w:r>
      <w:r>
        <w:br/>
      </w:r>
      <w:r>
        <w:rPr>
          <w:rFonts w:ascii="Times New Roman"/>
          <w:b w:val="false"/>
          <w:i w:val="false"/>
          <w:color w:val="000000"/>
          <w:sz w:val="28"/>
        </w:rPr>
        <w:t>
               үй-жай-     де жөндеу жұмыс-
</w:t>
      </w:r>
      <w:r>
        <w:br/>
      </w:r>
      <w:r>
        <w:rPr>
          <w:rFonts w:ascii="Times New Roman"/>
          <w:b w:val="false"/>
          <w:i w:val="false"/>
          <w:color w:val="000000"/>
          <w:sz w:val="28"/>
        </w:rPr>
        <w:t>
               лары мен    тарын жүргiзу
</w:t>
      </w:r>
      <w:r>
        <w:br/>
      </w:r>
      <w:r>
        <w:rPr>
          <w:rFonts w:ascii="Times New Roman"/>
          <w:b w:val="false"/>
          <w:i w:val="false"/>
          <w:color w:val="000000"/>
          <w:sz w:val="28"/>
        </w:rPr>
        <w:t>
               құрылыс-    бойынша қызмет-
</w:t>
      </w:r>
      <w:r>
        <w:br/>
      </w:r>
      <w:r>
        <w:rPr>
          <w:rFonts w:ascii="Times New Roman"/>
          <w:b w:val="false"/>
          <w:i w:val="false"/>
          <w:color w:val="000000"/>
          <w:sz w:val="28"/>
        </w:rPr>
        <w:t>
               тарын       терге (жұмыстарға)
</w:t>
      </w:r>
      <w:r>
        <w:br/>
      </w:r>
      <w:r>
        <w:rPr>
          <w:rFonts w:ascii="Times New Roman"/>
          <w:b w:val="false"/>
          <w:i w:val="false"/>
          <w:color w:val="000000"/>
          <w:sz w:val="28"/>
        </w:rPr>
        <w:t>
               күрделi     ақы төлеу:
</w:t>
      </w:r>
      <w:r>
        <w:br/>
      </w:r>
      <w:r>
        <w:rPr>
          <w:rFonts w:ascii="Times New Roman"/>
          <w:b w:val="false"/>
          <w:i w:val="false"/>
          <w:color w:val="000000"/>
          <w:sz w:val="28"/>
        </w:rPr>
        <w:t>
               жөндеу      Атырау облысы
</w:t>
      </w:r>
      <w:r>
        <w:br/>
      </w:r>
      <w:r>
        <w:rPr>
          <w:rFonts w:ascii="Times New Roman"/>
          <w:b w:val="false"/>
          <w:i w:val="false"/>
          <w:color w:val="000000"/>
          <w:sz w:val="28"/>
        </w:rPr>
        <w:t>
                           статистика басқар-
</w:t>
      </w:r>
      <w:r>
        <w:br/>
      </w:r>
      <w:r>
        <w:rPr>
          <w:rFonts w:ascii="Times New Roman"/>
          <w:b w:val="false"/>
          <w:i w:val="false"/>
          <w:color w:val="000000"/>
          <w:sz w:val="28"/>
        </w:rPr>
        <w:t>
                           масының үйiн
</w:t>
      </w:r>
      <w:r>
        <w:br/>
      </w:r>
      <w:r>
        <w:rPr>
          <w:rFonts w:ascii="Times New Roman"/>
          <w:b w:val="false"/>
          <w:i w:val="false"/>
          <w:color w:val="000000"/>
          <w:sz w:val="28"/>
        </w:rPr>
        <w:t>
                           жөндеу;
</w:t>
      </w:r>
      <w:r>
        <w:br/>
      </w:r>
      <w:r>
        <w:rPr>
          <w:rFonts w:ascii="Times New Roman"/>
          <w:b w:val="false"/>
          <w:i w:val="false"/>
          <w:color w:val="000000"/>
          <w:sz w:val="28"/>
        </w:rPr>
        <w:t>
                           Жамбыл облысы
</w:t>
      </w:r>
      <w:r>
        <w:br/>
      </w:r>
      <w:r>
        <w:rPr>
          <w:rFonts w:ascii="Times New Roman"/>
          <w:b w:val="false"/>
          <w:i w:val="false"/>
          <w:color w:val="000000"/>
          <w:sz w:val="28"/>
        </w:rPr>
        <w:t>
                           статистика басқар-
</w:t>
      </w:r>
      <w:r>
        <w:br/>
      </w:r>
      <w:r>
        <w:rPr>
          <w:rFonts w:ascii="Times New Roman"/>
          <w:b w:val="false"/>
          <w:i w:val="false"/>
          <w:color w:val="000000"/>
          <w:sz w:val="28"/>
        </w:rPr>
        <w:t>
                           масының аудандық
</w:t>
      </w:r>
      <w:r>
        <w:br/>
      </w:r>
      <w:r>
        <w:rPr>
          <w:rFonts w:ascii="Times New Roman"/>
          <w:b w:val="false"/>
          <w:i w:val="false"/>
          <w:color w:val="000000"/>
          <w:sz w:val="28"/>
        </w:rPr>
        <w:t>
                           статистика бөлi-
</w:t>
      </w:r>
      <w:r>
        <w:br/>
      </w:r>
      <w:r>
        <w:rPr>
          <w:rFonts w:ascii="Times New Roman"/>
          <w:b w:val="false"/>
          <w:i w:val="false"/>
          <w:color w:val="000000"/>
          <w:sz w:val="28"/>
        </w:rPr>
        <w:t>
                           мiнiң үйiн жөндеу,
</w:t>
      </w:r>
      <w:r>
        <w:br/>
      </w:r>
      <w:r>
        <w:rPr>
          <w:rFonts w:ascii="Times New Roman"/>
          <w:b w:val="false"/>
          <w:i w:val="false"/>
          <w:color w:val="000000"/>
          <w:sz w:val="28"/>
        </w:rPr>
        <w:t>
                           Құлан ауылы;
</w:t>
      </w:r>
      <w:r>
        <w:br/>
      </w:r>
      <w:r>
        <w:rPr>
          <w:rFonts w:ascii="Times New Roman"/>
          <w:b w:val="false"/>
          <w:i w:val="false"/>
          <w:color w:val="000000"/>
          <w:sz w:val="28"/>
        </w:rPr>
        <w:t>
                           Батыс Қазақстан
</w:t>
      </w:r>
      <w:r>
        <w:br/>
      </w:r>
      <w:r>
        <w:rPr>
          <w:rFonts w:ascii="Times New Roman"/>
          <w:b w:val="false"/>
          <w:i w:val="false"/>
          <w:color w:val="000000"/>
          <w:sz w:val="28"/>
        </w:rPr>
        <w:t>
                           облысы статистика
</w:t>
      </w:r>
      <w:r>
        <w:br/>
      </w:r>
      <w:r>
        <w:rPr>
          <w:rFonts w:ascii="Times New Roman"/>
          <w:b w:val="false"/>
          <w:i w:val="false"/>
          <w:color w:val="000000"/>
          <w:sz w:val="28"/>
        </w:rPr>
        <w:t>
                           басқармасының
</w:t>
      </w:r>
      <w:r>
        <w:br/>
      </w:r>
      <w:r>
        <w:rPr>
          <w:rFonts w:ascii="Times New Roman"/>
          <w:b w:val="false"/>
          <w:i w:val="false"/>
          <w:color w:val="000000"/>
          <w:sz w:val="28"/>
        </w:rPr>
        <w:t>
                           үйiн жөндеу.
</w:t>
      </w:r>
      <w:r>
        <w:br/>
      </w:r>
      <w:r>
        <w:rPr>
          <w:rFonts w:ascii="Times New Roman"/>
          <w:b w:val="false"/>
          <w:i w:val="false"/>
          <w:color w:val="000000"/>
          <w:sz w:val="28"/>
        </w:rPr>
        <w:t>
 6       009   Мемлекет-   Қазақстан Респуб-   жыл    Қазақстан
</w:t>
      </w:r>
      <w:r>
        <w:br/>
      </w:r>
      <w:r>
        <w:rPr>
          <w:rFonts w:ascii="Times New Roman"/>
          <w:b w:val="false"/>
          <w:i w:val="false"/>
          <w:color w:val="000000"/>
          <w:sz w:val="28"/>
        </w:rPr>
        <w:t>
               тік ор-     ликасы Статистика   бойына Республикасы
</w:t>
      </w:r>
      <w:r>
        <w:br/>
      </w:r>
      <w:r>
        <w:rPr>
          <w:rFonts w:ascii="Times New Roman"/>
          <w:b w:val="false"/>
          <w:i w:val="false"/>
          <w:color w:val="000000"/>
          <w:sz w:val="28"/>
        </w:rPr>
        <w:t>
               гандарды    агенттiгi аумақтық         Статистика
</w:t>
      </w:r>
      <w:r>
        <w:br/>
      </w:r>
      <w:r>
        <w:rPr>
          <w:rFonts w:ascii="Times New Roman"/>
          <w:b w:val="false"/>
          <w:i w:val="false"/>
          <w:color w:val="000000"/>
          <w:sz w:val="28"/>
        </w:rPr>
        <w:t>
               матери-     органдарына құны           агенттігі
</w:t>
      </w:r>
      <w:r>
        <w:br/>
      </w:r>
      <w:r>
        <w:rPr>
          <w:rFonts w:ascii="Times New Roman"/>
          <w:b w:val="false"/>
          <w:i w:val="false"/>
          <w:color w:val="000000"/>
          <w:sz w:val="28"/>
        </w:rPr>
        <w:t>
               алдық-      бiр бiрлiк үшiн
</w:t>
      </w:r>
      <w:r>
        <w:br/>
      </w:r>
      <w:r>
        <w:rPr>
          <w:rFonts w:ascii="Times New Roman"/>
          <w:b w:val="false"/>
          <w:i w:val="false"/>
          <w:color w:val="000000"/>
          <w:sz w:val="28"/>
        </w:rPr>
        <w:t>
               техника-    40 есептiк көр-
</w:t>
      </w:r>
      <w:r>
        <w:br/>
      </w:r>
      <w:r>
        <w:rPr>
          <w:rFonts w:ascii="Times New Roman"/>
          <w:b w:val="false"/>
          <w:i w:val="false"/>
          <w:color w:val="000000"/>
          <w:sz w:val="28"/>
        </w:rPr>
        <w:t>
               лық жарақ-  сеткiштен асып
</w:t>
      </w:r>
      <w:r>
        <w:br/>
      </w:r>
      <w:r>
        <w:rPr>
          <w:rFonts w:ascii="Times New Roman"/>
          <w:b w:val="false"/>
          <w:i w:val="false"/>
          <w:color w:val="000000"/>
          <w:sz w:val="28"/>
        </w:rPr>
        <w:t>
               тандыру     түсетін тауарлар
</w:t>
      </w:r>
      <w:r>
        <w:br/>
      </w:r>
      <w:r>
        <w:rPr>
          <w:rFonts w:ascii="Times New Roman"/>
          <w:b w:val="false"/>
          <w:i w:val="false"/>
          <w:color w:val="000000"/>
          <w:sz w:val="28"/>
        </w:rPr>
        <w:t>
                           сатып алу, соның
</w:t>
      </w:r>
      <w:r>
        <w:br/>
      </w:r>
      <w:r>
        <w:rPr>
          <w:rFonts w:ascii="Times New Roman"/>
          <w:b w:val="false"/>
          <w:i w:val="false"/>
          <w:color w:val="000000"/>
          <w:sz w:val="28"/>
        </w:rPr>
        <w:t>
                           iшiнде:
</w:t>
      </w:r>
      <w:r>
        <w:br/>
      </w:r>
      <w:r>
        <w:rPr>
          <w:rFonts w:ascii="Times New Roman"/>
          <w:b w:val="false"/>
          <w:i w:val="false"/>
          <w:color w:val="000000"/>
          <w:sz w:val="28"/>
        </w:rPr>
        <w:t>
                           кондиционер - 23
</w:t>
      </w:r>
      <w:r>
        <w:br/>
      </w:r>
      <w:r>
        <w:rPr>
          <w:rFonts w:ascii="Times New Roman"/>
          <w:b w:val="false"/>
          <w:i w:val="false"/>
          <w:color w:val="000000"/>
          <w:sz w:val="28"/>
        </w:rPr>
        <w:t>
                           дана;
</w:t>
      </w:r>
      <w:r>
        <w:br/>
      </w:r>
      <w:r>
        <w:rPr>
          <w:rFonts w:ascii="Times New Roman"/>
          <w:b w:val="false"/>
          <w:i w:val="false"/>
          <w:color w:val="000000"/>
          <w:sz w:val="28"/>
        </w:rPr>
        <w:t>
                           факсимильдiк
</w:t>
      </w:r>
      <w:r>
        <w:br/>
      </w:r>
      <w:r>
        <w:rPr>
          <w:rFonts w:ascii="Times New Roman"/>
          <w:b w:val="false"/>
          <w:i w:val="false"/>
          <w:color w:val="000000"/>
          <w:sz w:val="28"/>
        </w:rPr>
        <w:t>
                           аппарат - 1 дана;
</w:t>
      </w:r>
      <w:r>
        <w:br/>
      </w:r>
      <w:r>
        <w:rPr>
          <w:rFonts w:ascii="Times New Roman"/>
          <w:b w:val="false"/>
          <w:i w:val="false"/>
          <w:color w:val="000000"/>
          <w:sz w:val="28"/>
        </w:rPr>
        <w:t>
                           көшiру аппараты -
</w:t>
      </w:r>
      <w:r>
        <w:br/>
      </w:r>
      <w:r>
        <w:rPr>
          <w:rFonts w:ascii="Times New Roman"/>
          <w:b w:val="false"/>
          <w:i w:val="false"/>
          <w:color w:val="000000"/>
          <w:sz w:val="28"/>
        </w:rPr>
        <w:t>
                           3 дана;
</w:t>
      </w:r>
      <w:r>
        <w:br/>
      </w:r>
      <w:r>
        <w:rPr>
          <w:rFonts w:ascii="Times New Roman"/>
          <w:b w:val="false"/>
          <w:i w:val="false"/>
          <w:color w:val="000000"/>
          <w:sz w:val="28"/>
        </w:rPr>
        <w:t>
                           ксерокс - 9 дана;
</w:t>
      </w:r>
      <w:r>
        <w:br/>
      </w:r>
      <w:r>
        <w:rPr>
          <w:rFonts w:ascii="Times New Roman"/>
          <w:b w:val="false"/>
          <w:i w:val="false"/>
          <w:color w:val="000000"/>
          <w:sz w:val="28"/>
        </w:rPr>
        <w:t>
                           кеңсе жиһазы -
</w:t>
      </w:r>
      <w:r>
        <w:br/>
      </w:r>
      <w:r>
        <w:rPr>
          <w:rFonts w:ascii="Times New Roman"/>
          <w:b w:val="false"/>
          <w:i w:val="false"/>
          <w:color w:val="000000"/>
          <w:sz w:val="28"/>
        </w:rPr>
        <w:t>
                           2 жинақталым;
</w:t>
      </w:r>
      <w:r>
        <w:br/>
      </w:r>
      <w:r>
        <w:rPr>
          <w:rFonts w:ascii="Times New Roman"/>
          <w:b w:val="false"/>
          <w:i w:val="false"/>
          <w:color w:val="000000"/>
          <w:sz w:val="28"/>
        </w:rPr>
        <w:t>
                           проектор - 2 дана;
</w:t>
      </w:r>
      <w:r>
        <w:br/>
      </w:r>
      <w:r>
        <w:rPr>
          <w:rFonts w:ascii="Times New Roman"/>
          <w:b w:val="false"/>
          <w:i w:val="false"/>
          <w:color w:val="000000"/>
          <w:sz w:val="28"/>
        </w:rPr>
        <w:t>
                           тасымал экран -
</w:t>
      </w:r>
      <w:r>
        <w:br/>
      </w:r>
      <w:r>
        <w:rPr>
          <w:rFonts w:ascii="Times New Roman"/>
          <w:b w:val="false"/>
          <w:i w:val="false"/>
          <w:color w:val="000000"/>
          <w:sz w:val="28"/>
        </w:rPr>
        <w:t>
                           3 дана;
</w:t>
      </w:r>
      <w:r>
        <w:br/>
      </w:r>
      <w:r>
        <w:rPr>
          <w:rFonts w:ascii="Times New Roman"/>
          <w:b w:val="false"/>
          <w:i w:val="false"/>
          <w:color w:val="000000"/>
          <w:sz w:val="28"/>
        </w:rPr>
        <w:t>
                           слайдтар проекторы
</w:t>
      </w:r>
      <w:r>
        <w:br/>
      </w:r>
      <w:r>
        <w:rPr>
          <w:rFonts w:ascii="Times New Roman"/>
          <w:b w:val="false"/>
          <w:i w:val="false"/>
          <w:color w:val="000000"/>
          <w:sz w:val="28"/>
        </w:rPr>
        <w:t>
                           - 3 дана;
</w:t>
      </w:r>
      <w:r>
        <w:br/>
      </w:r>
      <w:r>
        <w:rPr>
          <w:rFonts w:ascii="Times New Roman"/>
          <w:b w:val="false"/>
          <w:i w:val="false"/>
          <w:color w:val="000000"/>
          <w:sz w:val="28"/>
        </w:rPr>
        <w:t>
                           сейф - 1 дана;
</w:t>
      </w:r>
      <w:r>
        <w:br/>
      </w:r>
      <w:r>
        <w:rPr>
          <w:rFonts w:ascii="Times New Roman"/>
          <w:b w:val="false"/>
          <w:i w:val="false"/>
          <w:color w:val="000000"/>
          <w:sz w:val="28"/>
        </w:rPr>
        <w:t>
                           картридж - 3
</w:t>
      </w:r>
      <w:r>
        <w:br/>
      </w:r>
      <w:r>
        <w:rPr>
          <w:rFonts w:ascii="Times New Roman"/>
          <w:b w:val="false"/>
          <w:i w:val="false"/>
          <w:color w:val="000000"/>
          <w:sz w:val="28"/>
        </w:rPr>
        <w:t>
                           дана;
</w:t>
      </w:r>
      <w:r>
        <w:br/>
      </w:r>
      <w:r>
        <w:rPr>
          <w:rFonts w:ascii="Times New Roman"/>
          <w:b w:val="false"/>
          <w:i w:val="false"/>
          <w:color w:val="000000"/>
          <w:sz w:val="28"/>
        </w:rPr>
        <w:t>
                           тонер-картридж
</w:t>
      </w:r>
      <w:r>
        <w:br/>
      </w:r>
      <w:r>
        <w:rPr>
          <w:rFonts w:ascii="Times New Roman"/>
          <w:b w:val="false"/>
          <w:i w:val="false"/>
          <w:color w:val="000000"/>
          <w:sz w:val="28"/>
        </w:rPr>
        <w:t>
                           - 1 дана.
</w:t>
      </w:r>
      <w:r>
        <w:br/>
      </w:r>
      <w:r>
        <w:rPr>
          <w:rFonts w:ascii="Times New Roman"/>
          <w:b w:val="false"/>
          <w:i w:val="false"/>
          <w:color w:val="000000"/>
          <w:sz w:val="28"/>
        </w:rPr>
        <w:t>
 7       017   Ақпараттық  Мына қызметтер      жыл    Қазақстан
</w:t>
      </w:r>
      <w:r>
        <w:br/>
      </w:r>
      <w:r>
        <w:rPr>
          <w:rFonts w:ascii="Times New Roman"/>
          <w:b w:val="false"/>
          <w:i w:val="false"/>
          <w:color w:val="000000"/>
          <w:sz w:val="28"/>
        </w:rPr>
        <w:t>
               жүйелердiң  (жұмыстар) мен      бойына Республикасы
</w:t>
      </w:r>
      <w:r>
        <w:br/>
      </w:r>
      <w:r>
        <w:rPr>
          <w:rFonts w:ascii="Times New Roman"/>
          <w:b w:val="false"/>
          <w:i w:val="false"/>
          <w:color w:val="000000"/>
          <w:sz w:val="28"/>
        </w:rPr>
        <w:t>
               жұмыс iс-   тауарларға ақы             Статистика
</w:t>
      </w:r>
      <w:r>
        <w:br/>
      </w:r>
      <w:r>
        <w:rPr>
          <w:rFonts w:ascii="Times New Roman"/>
          <w:b w:val="false"/>
          <w:i w:val="false"/>
          <w:color w:val="000000"/>
          <w:sz w:val="28"/>
        </w:rPr>
        <w:t>
               теуiн қам-  төлеу:                     агенттігi
</w:t>
      </w:r>
      <w:r>
        <w:br/>
      </w:r>
      <w:r>
        <w:rPr>
          <w:rFonts w:ascii="Times New Roman"/>
          <w:b w:val="false"/>
          <w:i w:val="false"/>
          <w:color w:val="000000"/>
          <w:sz w:val="28"/>
        </w:rPr>
        <w:t>
               тамасыз     ақпараттық жүйе
</w:t>
      </w:r>
      <w:r>
        <w:br/>
      </w:r>
      <w:r>
        <w:rPr>
          <w:rFonts w:ascii="Times New Roman"/>
          <w:b w:val="false"/>
          <w:i w:val="false"/>
          <w:color w:val="000000"/>
          <w:sz w:val="28"/>
        </w:rPr>
        <w:t>
               ету және    мен жергіліктi
</w:t>
      </w:r>
      <w:r>
        <w:br/>
      </w:r>
      <w:r>
        <w:rPr>
          <w:rFonts w:ascii="Times New Roman"/>
          <w:b w:val="false"/>
          <w:i w:val="false"/>
          <w:color w:val="000000"/>
          <w:sz w:val="28"/>
        </w:rPr>
        <w:t>
               мемлекет-   мiндеттердi
</w:t>
      </w:r>
      <w:r>
        <w:br/>
      </w:r>
      <w:r>
        <w:rPr>
          <w:rFonts w:ascii="Times New Roman"/>
          <w:b w:val="false"/>
          <w:i w:val="false"/>
          <w:color w:val="000000"/>
          <w:sz w:val="28"/>
        </w:rPr>
        <w:t>
               тік орган-  сүйемелдеу;
</w:t>
      </w:r>
      <w:r>
        <w:br/>
      </w:r>
      <w:r>
        <w:rPr>
          <w:rFonts w:ascii="Times New Roman"/>
          <w:b w:val="false"/>
          <w:i w:val="false"/>
          <w:color w:val="000000"/>
          <w:sz w:val="28"/>
        </w:rPr>
        <w:t>
               дарды ақ-   лицензиялық бағ-
</w:t>
      </w:r>
      <w:r>
        <w:br/>
      </w:r>
      <w:r>
        <w:rPr>
          <w:rFonts w:ascii="Times New Roman"/>
          <w:b w:val="false"/>
          <w:i w:val="false"/>
          <w:color w:val="000000"/>
          <w:sz w:val="28"/>
        </w:rPr>
        <w:t>
               параттық-   дарламалық
</w:t>
      </w:r>
      <w:r>
        <w:br/>
      </w:r>
      <w:r>
        <w:rPr>
          <w:rFonts w:ascii="Times New Roman"/>
          <w:b w:val="false"/>
          <w:i w:val="false"/>
          <w:color w:val="000000"/>
          <w:sz w:val="28"/>
        </w:rPr>
        <w:t>
               техника-    өнiмдердi техни-
</w:t>
      </w:r>
      <w:r>
        <w:br/>
      </w:r>
      <w:r>
        <w:rPr>
          <w:rFonts w:ascii="Times New Roman"/>
          <w:b w:val="false"/>
          <w:i w:val="false"/>
          <w:color w:val="000000"/>
          <w:sz w:val="28"/>
        </w:rPr>
        <w:t>
               лық қам-    калық қолдау;
</w:t>
      </w:r>
      <w:r>
        <w:br/>
      </w:r>
      <w:r>
        <w:rPr>
          <w:rFonts w:ascii="Times New Roman"/>
          <w:b w:val="false"/>
          <w:i w:val="false"/>
          <w:color w:val="000000"/>
          <w:sz w:val="28"/>
        </w:rPr>
        <w:t>
               тамасыз     есептеу жүйелерiне
</w:t>
      </w:r>
      <w:r>
        <w:br/>
      </w:r>
      <w:r>
        <w:rPr>
          <w:rFonts w:ascii="Times New Roman"/>
          <w:b w:val="false"/>
          <w:i w:val="false"/>
          <w:color w:val="000000"/>
          <w:sz w:val="28"/>
        </w:rPr>
        <w:t>
               ету         жүйелiк қызмет
</w:t>
      </w:r>
      <w:r>
        <w:br/>
      </w:r>
      <w:r>
        <w:rPr>
          <w:rFonts w:ascii="Times New Roman"/>
          <w:b w:val="false"/>
          <w:i w:val="false"/>
          <w:color w:val="000000"/>
          <w:sz w:val="28"/>
        </w:rPr>
        <w:t>
                           көрсету;
</w:t>
      </w:r>
      <w:r>
        <w:br/>
      </w:r>
      <w:r>
        <w:rPr>
          <w:rFonts w:ascii="Times New Roman"/>
          <w:b w:val="false"/>
          <w:i w:val="false"/>
          <w:color w:val="000000"/>
          <w:sz w:val="28"/>
        </w:rPr>
        <w:t>
                           есептеу техника-
</w:t>
      </w:r>
      <w:r>
        <w:br/>
      </w:r>
      <w:r>
        <w:rPr>
          <w:rFonts w:ascii="Times New Roman"/>
          <w:b w:val="false"/>
          <w:i w:val="false"/>
          <w:color w:val="000000"/>
          <w:sz w:val="28"/>
        </w:rPr>
        <w:t>
                           сына техникалық
</w:t>
      </w:r>
      <w:r>
        <w:br/>
      </w:r>
      <w:r>
        <w:rPr>
          <w:rFonts w:ascii="Times New Roman"/>
          <w:b w:val="false"/>
          <w:i w:val="false"/>
          <w:color w:val="000000"/>
          <w:sz w:val="28"/>
        </w:rPr>
        <w:t>
                           қызмет көрсету
</w:t>
      </w:r>
      <w:r>
        <w:br/>
      </w:r>
      <w:r>
        <w:rPr>
          <w:rFonts w:ascii="Times New Roman"/>
          <w:b w:val="false"/>
          <w:i w:val="false"/>
          <w:color w:val="000000"/>
          <w:sz w:val="28"/>
        </w:rPr>
        <w:t>
                           (2000-нан астам
</w:t>
      </w:r>
      <w:r>
        <w:br/>
      </w:r>
      <w:r>
        <w:rPr>
          <w:rFonts w:ascii="Times New Roman"/>
          <w:b w:val="false"/>
          <w:i w:val="false"/>
          <w:color w:val="000000"/>
          <w:sz w:val="28"/>
        </w:rPr>
        <w:t>
                           дербес компьютер-
</w:t>
      </w:r>
      <w:r>
        <w:br/>
      </w:r>
      <w:r>
        <w:rPr>
          <w:rFonts w:ascii="Times New Roman"/>
          <w:b w:val="false"/>
          <w:i w:val="false"/>
          <w:color w:val="000000"/>
          <w:sz w:val="28"/>
        </w:rPr>
        <w:t>
                           лер, 40-тан астам
</w:t>
      </w:r>
      <w:r>
        <w:br/>
      </w:r>
      <w:r>
        <w:rPr>
          <w:rFonts w:ascii="Times New Roman"/>
          <w:b w:val="false"/>
          <w:i w:val="false"/>
          <w:color w:val="000000"/>
          <w:sz w:val="28"/>
        </w:rPr>
        <w:t>
                           серверлер, 1000-
</w:t>
      </w:r>
      <w:r>
        <w:br/>
      </w:r>
      <w:r>
        <w:rPr>
          <w:rFonts w:ascii="Times New Roman"/>
          <w:b w:val="false"/>
          <w:i w:val="false"/>
          <w:color w:val="000000"/>
          <w:sz w:val="28"/>
        </w:rPr>
        <w:t>
                           нан астам прин-
</w:t>
      </w:r>
      <w:r>
        <w:br/>
      </w:r>
      <w:r>
        <w:rPr>
          <w:rFonts w:ascii="Times New Roman"/>
          <w:b w:val="false"/>
          <w:i w:val="false"/>
          <w:color w:val="000000"/>
          <w:sz w:val="28"/>
        </w:rPr>
        <w:t>
                           терлер, 200 бiр-
</w:t>
      </w:r>
      <w:r>
        <w:br/>
      </w:r>
      <w:r>
        <w:rPr>
          <w:rFonts w:ascii="Times New Roman"/>
          <w:b w:val="false"/>
          <w:i w:val="false"/>
          <w:color w:val="000000"/>
          <w:sz w:val="28"/>
        </w:rPr>
        <w:t>
                           лiктен астам
</w:t>
      </w:r>
      <w:r>
        <w:br/>
      </w:r>
      <w:r>
        <w:rPr>
          <w:rFonts w:ascii="Times New Roman"/>
          <w:b w:val="false"/>
          <w:i w:val="false"/>
          <w:color w:val="000000"/>
          <w:sz w:val="28"/>
        </w:rPr>
        <w:t>
                           желілік жабдықтар,
</w:t>
      </w:r>
      <w:r>
        <w:br/>
      </w:r>
      <w:r>
        <w:rPr>
          <w:rFonts w:ascii="Times New Roman"/>
          <w:b w:val="false"/>
          <w:i w:val="false"/>
          <w:color w:val="000000"/>
          <w:sz w:val="28"/>
        </w:rPr>
        <w:t>
                           100-ден астам
</w:t>
      </w:r>
      <w:r>
        <w:br/>
      </w:r>
      <w:r>
        <w:rPr>
          <w:rFonts w:ascii="Times New Roman"/>
          <w:b w:val="false"/>
          <w:i w:val="false"/>
          <w:color w:val="000000"/>
          <w:sz w:val="28"/>
        </w:rPr>
        <w:t>
                           үздiксiз қорек-
</w:t>
      </w:r>
      <w:r>
        <w:br/>
      </w:r>
      <w:r>
        <w:rPr>
          <w:rFonts w:ascii="Times New Roman"/>
          <w:b w:val="false"/>
          <w:i w:val="false"/>
          <w:color w:val="000000"/>
          <w:sz w:val="28"/>
        </w:rPr>
        <w:t>
                           тендiру құрылғы-
</w:t>
      </w:r>
      <w:r>
        <w:br/>
      </w:r>
      <w:r>
        <w:rPr>
          <w:rFonts w:ascii="Times New Roman"/>
          <w:b w:val="false"/>
          <w:i w:val="false"/>
          <w:color w:val="000000"/>
          <w:sz w:val="28"/>
        </w:rPr>
        <w:t>
                           лары, 328 бiрлiк-
</w:t>
      </w:r>
      <w:r>
        <w:br/>
      </w:r>
      <w:r>
        <w:rPr>
          <w:rFonts w:ascii="Times New Roman"/>
          <w:b w:val="false"/>
          <w:i w:val="false"/>
          <w:color w:val="000000"/>
          <w:sz w:val="28"/>
        </w:rPr>
        <w:t>
                           тен астам теле-
</w:t>
      </w:r>
      <w:r>
        <w:br/>
      </w:r>
      <w:r>
        <w:rPr>
          <w:rFonts w:ascii="Times New Roman"/>
          <w:b w:val="false"/>
          <w:i w:val="false"/>
          <w:color w:val="000000"/>
          <w:sz w:val="28"/>
        </w:rPr>
        <w:t>
                           коммуникациялық
</w:t>
      </w:r>
      <w:r>
        <w:br/>
      </w:r>
      <w:r>
        <w:rPr>
          <w:rFonts w:ascii="Times New Roman"/>
          <w:b w:val="false"/>
          <w:i w:val="false"/>
          <w:color w:val="000000"/>
          <w:sz w:val="28"/>
        </w:rPr>
        <w:t>
                           жабдықтар);
</w:t>
      </w:r>
      <w:r>
        <w:br/>
      </w:r>
      <w:r>
        <w:rPr>
          <w:rFonts w:ascii="Times New Roman"/>
          <w:b w:val="false"/>
          <w:i w:val="false"/>
          <w:color w:val="000000"/>
          <w:sz w:val="28"/>
        </w:rPr>
        <w:t>
                           телекоммуникация-
</w:t>
      </w:r>
      <w:r>
        <w:br/>
      </w:r>
      <w:r>
        <w:rPr>
          <w:rFonts w:ascii="Times New Roman"/>
          <w:b w:val="false"/>
          <w:i w:val="false"/>
          <w:color w:val="000000"/>
          <w:sz w:val="28"/>
        </w:rPr>
        <w:t>
                           лық қызметтерге
</w:t>
      </w:r>
      <w:r>
        <w:br/>
      </w:r>
      <w:r>
        <w:rPr>
          <w:rFonts w:ascii="Times New Roman"/>
          <w:b w:val="false"/>
          <w:i w:val="false"/>
          <w:color w:val="000000"/>
          <w:sz w:val="28"/>
        </w:rPr>
        <w:t>
                           (деректер жiберу
</w:t>
      </w:r>
      <w:r>
        <w:br/>
      </w:r>
      <w:r>
        <w:rPr>
          <w:rFonts w:ascii="Times New Roman"/>
          <w:b w:val="false"/>
          <w:i w:val="false"/>
          <w:color w:val="000000"/>
          <w:sz w:val="28"/>
        </w:rPr>
        <w:t>
                           желiсi 191 статис-
</w:t>
      </w:r>
      <w:r>
        <w:br/>
      </w:r>
      <w:r>
        <w:rPr>
          <w:rFonts w:ascii="Times New Roman"/>
          <w:b w:val="false"/>
          <w:i w:val="false"/>
          <w:color w:val="000000"/>
          <w:sz w:val="28"/>
        </w:rPr>
        <w:t>
                           тиканың аудандық
</w:t>
      </w:r>
      <w:r>
        <w:br/>
      </w:r>
      <w:r>
        <w:rPr>
          <w:rFonts w:ascii="Times New Roman"/>
          <w:b w:val="false"/>
          <w:i w:val="false"/>
          <w:color w:val="000000"/>
          <w:sz w:val="28"/>
        </w:rPr>
        <w:t>
                           бөлiмiн, 16 об-
</w:t>
      </w:r>
      <w:r>
        <w:br/>
      </w:r>
      <w:r>
        <w:rPr>
          <w:rFonts w:ascii="Times New Roman"/>
          <w:b w:val="false"/>
          <w:i w:val="false"/>
          <w:color w:val="000000"/>
          <w:sz w:val="28"/>
        </w:rPr>
        <w:t>
                           лыстық басқарманы,
</w:t>
      </w:r>
      <w:r>
        <w:br/>
      </w:r>
      <w:r>
        <w:rPr>
          <w:rFonts w:ascii="Times New Roman"/>
          <w:b w:val="false"/>
          <w:i w:val="false"/>
          <w:color w:val="000000"/>
          <w:sz w:val="28"/>
        </w:rPr>
        <w:t>
                           1 орталық торапты
</w:t>
      </w:r>
      <w:r>
        <w:br/>
      </w:r>
      <w:r>
        <w:rPr>
          <w:rFonts w:ascii="Times New Roman"/>
          <w:b w:val="false"/>
          <w:i w:val="false"/>
          <w:color w:val="000000"/>
          <w:sz w:val="28"/>
        </w:rPr>
        <w:t>
                           байланыстырады);
</w:t>
      </w:r>
      <w:r>
        <w:br/>
      </w:r>
      <w:r>
        <w:rPr>
          <w:rFonts w:ascii="Times New Roman"/>
          <w:b w:val="false"/>
          <w:i w:val="false"/>
          <w:color w:val="000000"/>
          <w:sz w:val="28"/>
        </w:rPr>
        <w:t>
                           шығыс материалда-
</w:t>
      </w:r>
      <w:r>
        <w:br/>
      </w:r>
      <w:r>
        <w:rPr>
          <w:rFonts w:ascii="Times New Roman"/>
          <w:b w:val="false"/>
          <w:i w:val="false"/>
          <w:color w:val="000000"/>
          <w:sz w:val="28"/>
        </w:rPr>
        <w:t>
                           рын сатып алуға;
</w:t>
      </w:r>
      <w:r>
        <w:br/>
      </w:r>
      <w:r>
        <w:rPr>
          <w:rFonts w:ascii="Times New Roman"/>
          <w:b w:val="false"/>
          <w:i w:val="false"/>
          <w:color w:val="000000"/>
          <w:sz w:val="28"/>
        </w:rPr>
        <w:t>
                           есептеу техника-
</w:t>
      </w:r>
      <w:r>
        <w:br/>
      </w:r>
      <w:r>
        <w:rPr>
          <w:rFonts w:ascii="Times New Roman"/>
          <w:b w:val="false"/>
          <w:i w:val="false"/>
          <w:color w:val="000000"/>
          <w:sz w:val="28"/>
        </w:rPr>
        <w:t>
                           сын сатып алу:
</w:t>
      </w:r>
      <w:r>
        <w:br/>
      </w:r>
      <w:r>
        <w:rPr>
          <w:rFonts w:ascii="Times New Roman"/>
          <w:b w:val="false"/>
          <w:i w:val="false"/>
          <w:color w:val="000000"/>
          <w:sz w:val="28"/>
        </w:rPr>
        <w:t>
                           дербес компьютер
</w:t>
      </w:r>
      <w:r>
        <w:br/>
      </w:r>
      <w:r>
        <w:rPr>
          <w:rFonts w:ascii="Times New Roman"/>
          <w:b w:val="false"/>
          <w:i w:val="false"/>
          <w:color w:val="000000"/>
          <w:sz w:val="28"/>
        </w:rPr>
        <w:t>
                           - 220 дана;
</w:t>
      </w:r>
      <w:r>
        <w:br/>
      </w:r>
      <w:r>
        <w:rPr>
          <w:rFonts w:ascii="Times New Roman"/>
          <w:b w:val="false"/>
          <w:i w:val="false"/>
          <w:color w:val="000000"/>
          <w:sz w:val="28"/>
        </w:rPr>
        <w:t>
                           жергiлiктi принтер
</w:t>
      </w:r>
      <w:r>
        <w:br/>
      </w:r>
      <w:r>
        <w:rPr>
          <w:rFonts w:ascii="Times New Roman"/>
          <w:b w:val="false"/>
          <w:i w:val="false"/>
          <w:color w:val="000000"/>
          <w:sz w:val="28"/>
        </w:rPr>
        <w:t>
                           - 286 дана.
</w:t>
      </w:r>
      <w:r>
        <w:br/>
      </w:r>
      <w:r>
        <w:rPr>
          <w:rFonts w:ascii="Times New Roman"/>
          <w:b w:val="false"/>
          <w:i w:val="false"/>
          <w:color w:val="000000"/>
          <w:sz w:val="28"/>
        </w:rPr>
        <w:t>
                           жергiлiктi-есептеу
</w:t>
      </w:r>
      <w:r>
        <w:br/>
      </w:r>
      <w:r>
        <w:rPr>
          <w:rFonts w:ascii="Times New Roman"/>
          <w:b w:val="false"/>
          <w:i w:val="false"/>
          <w:color w:val="000000"/>
          <w:sz w:val="28"/>
        </w:rPr>
        <w:t>
                           желiсін орнату.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 Статистика агенттiгiне жүктелген функциялардың сапалы және уақытында орындалуы, мемлекеттiк қызметшiлердiң кәсiптiк деңгейiн кәсiби мемлекеттiк қызмет талаптарына сәйкес арттыру, еңбек жағдайын жақсарту; статистика органдары ақпараттық жүйесiнiң үздiксiз жұмыс iстеуiн сапалы және уақтылы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606 - Қазақстан Республикасы Статистика агенттiгi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"Республиканың әлеуметтiк-экономикалық жағдайы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ақпараттық-статистикалық деректер базасын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622141 мың теңге (алты жүз жиырма екi миллион бiр жүз қырық бiр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Стратегиялық жоспарлау және реформалар жөнiндегi агенттігiнiң, "Қазпатент" және "Қазақстан Республикасының Стратегиялық жоспарлау және реформалар жөнiндегі агенттігiнiң Статистика және талдау жөнiндегi комитетінiң "Ақпараттық-есептеу орталығы" республикалық мемлекеттiк кәсiпорындарын құру мәселелерi" Қазақстан Республикасы Yкiметiнiң 1997 жылғы 12 қарашадағы N 1552 
</w:t>
      </w:r>
      <w:r>
        <w:rPr>
          <w:rFonts w:ascii="Times New Roman"/>
          <w:b w:val="false"/>
          <w:i w:val="false"/>
          <w:color w:val="000000"/>
          <w:sz w:val="28"/>
        </w:rPr>
        <w:t xml:space="preserve"> қаулысы </w:t>
      </w:r>
      <w:r>
        <w:rPr>
          <w:rFonts w:ascii="Times New Roman"/>
          <w:b w:val="false"/>
          <w:i w:val="false"/>
          <w:color w:val="000000"/>
          <w:sz w:val="28"/>
        </w:rPr>
        <w:t>
; "1999-2005 жылдары Қазақстан Республикасында мемлекеттік статистиканы жетiлдiрудiң бағдарламасы туралы" Қазақстан Республикасы Yкіметiнiң 1998 жылғы 19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Статистика жөнiндегi агенттiгiнiң аумақтық органдарын қайта ұйымдастыру туралы" Қазақстан Республикасы Yкiметiнiң 1999 жылғы 15 мамырдағы N 577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Статистика жөнiндегi агенттiгi "Ақпараттық-есептеу орталығы" республикалық мемлекеттік кәсiпорнының жекелеген мәселелерi туралы" Қазақстан Республикасы Үкiметiнiң 1999 жылғы 1 шiлдедегi N 910 
</w:t>
      </w:r>
      <w:r>
        <w:rPr>
          <w:rFonts w:ascii="Times New Roman"/>
          <w:b w:val="false"/>
          <w:i w:val="false"/>
          <w:color w:val="000000"/>
          <w:sz w:val="28"/>
        </w:rPr>
        <w:t xml:space="preserve"> қаулысы </w:t>
      </w:r>
      <w:r>
        <w:rPr>
          <w:rFonts w:ascii="Times New Roman"/>
          <w:b w:val="false"/>
          <w:i w:val="false"/>
          <w:color w:val="000000"/>
          <w:sz w:val="28"/>
        </w:rPr>
        <w:t>
; "Жалпымемлекеттiк статистикалық байқаулар жүргiзу және мемлекеттік органдарды статистикалық және талдау материалдарымен қамтамасыз ету тәртiбi туралы" Қазақстан Республикасы Үкiметінiң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экономикалық, әлеуметтiк, демографиялық, экологиялық дамуы туралы статистикалық деректердi өңдеу және тарату.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1) статистикалық құралдарды көбейту және жiберу;
</w:t>
      </w:r>
      <w:r>
        <w:br/>
      </w:r>
      <w:r>
        <w:rPr>
          <w:rFonts w:ascii="Times New Roman"/>
          <w:b w:val="false"/>
          <w:i w:val="false"/>
          <w:color w:val="000000"/>
          <w:sz w:val="28"/>
        </w:rPr>
        <w:t>
      2) статистикалық деректердi өңiрлiк және республикалық деңгейде енгізу және өңдеу;
</w:t>
      </w:r>
      <w:r>
        <w:br/>
      </w:r>
      <w:r>
        <w:rPr>
          <w:rFonts w:ascii="Times New Roman"/>
          <w:b w:val="false"/>
          <w:i w:val="false"/>
          <w:color w:val="000000"/>
          <w:sz w:val="28"/>
        </w:rPr>
        <w:t>
      3) демографиялық, әлеуметтік, экономикалық және экологиялық дамудың жекелеген аспектiлерi бойынша республикадағы және оның өңiрлерiндегi әлеуметтік-экономикалық даму процестерiне, статистикалық талдау жүргiзу;
</w:t>
      </w:r>
      <w:r>
        <w:br/>
      </w:r>
      <w:r>
        <w:rPr>
          <w:rFonts w:ascii="Times New Roman"/>
          <w:b w:val="false"/>
          <w:i w:val="false"/>
          <w:color w:val="000000"/>
          <w:sz w:val="28"/>
        </w:rPr>
        <w:t>
      4) статистикалық және талдау жарияланымдарын дайындап шығару және тарату.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Республика- Қызметке (жұмысқа)  жыл    Қазақстан
</w:t>
      </w:r>
      <w:r>
        <w:br/>
      </w:r>
      <w:r>
        <w:rPr>
          <w:rFonts w:ascii="Times New Roman"/>
          <w:b w:val="false"/>
          <w:i w:val="false"/>
          <w:color w:val="000000"/>
          <w:sz w:val="28"/>
        </w:rPr>
        <w:t>
               ның әлеуме- ақы төлеу:          бойына Республикасы
</w:t>
      </w:r>
      <w:r>
        <w:br/>
      </w:r>
      <w:r>
        <w:rPr>
          <w:rFonts w:ascii="Times New Roman"/>
          <w:b w:val="false"/>
          <w:i w:val="false"/>
          <w:color w:val="000000"/>
          <w:sz w:val="28"/>
        </w:rPr>
        <w:t>
               ттiк-эконо- 1) статистикалық           Статистика
</w:t>
      </w:r>
      <w:r>
        <w:br/>
      </w:r>
      <w:r>
        <w:rPr>
          <w:rFonts w:ascii="Times New Roman"/>
          <w:b w:val="false"/>
          <w:i w:val="false"/>
          <w:color w:val="000000"/>
          <w:sz w:val="28"/>
        </w:rPr>
        <w:t>
               микалық     құралдарды көбейту         агенттігі
</w:t>
      </w:r>
      <w:r>
        <w:br/>
      </w:r>
      <w:r>
        <w:rPr>
          <w:rFonts w:ascii="Times New Roman"/>
          <w:b w:val="false"/>
          <w:i w:val="false"/>
          <w:color w:val="000000"/>
          <w:sz w:val="28"/>
        </w:rPr>
        <w:t>
               жағдайы     және тарату
</w:t>
      </w:r>
      <w:r>
        <w:br/>
      </w:r>
      <w:r>
        <w:rPr>
          <w:rFonts w:ascii="Times New Roman"/>
          <w:b w:val="false"/>
          <w:i w:val="false"/>
          <w:color w:val="000000"/>
          <w:sz w:val="28"/>
        </w:rPr>
        <w:t>
               туралы ақ-  бойынша;
</w:t>
      </w:r>
      <w:r>
        <w:br/>
      </w:r>
      <w:r>
        <w:rPr>
          <w:rFonts w:ascii="Times New Roman"/>
          <w:b w:val="false"/>
          <w:i w:val="false"/>
          <w:color w:val="000000"/>
          <w:sz w:val="28"/>
        </w:rPr>
        <w:t>
               параттық    2) статистикалық
</w:t>
      </w:r>
      <w:r>
        <w:br/>
      </w:r>
      <w:r>
        <w:rPr>
          <w:rFonts w:ascii="Times New Roman"/>
          <w:b w:val="false"/>
          <w:i w:val="false"/>
          <w:color w:val="000000"/>
          <w:sz w:val="28"/>
        </w:rPr>
        <w:t>
               статистика- деректерді өңір-
</w:t>
      </w:r>
      <w:r>
        <w:br/>
      </w:r>
      <w:r>
        <w:rPr>
          <w:rFonts w:ascii="Times New Roman"/>
          <w:b w:val="false"/>
          <w:i w:val="false"/>
          <w:color w:val="000000"/>
          <w:sz w:val="28"/>
        </w:rPr>
        <w:t>
               лық дерек-  лік және респуб-
</w:t>
      </w:r>
      <w:r>
        <w:br/>
      </w:r>
      <w:r>
        <w:rPr>
          <w:rFonts w:ascii="Times New Roman"/>
          <w:b w:val="false"/>
          <w:i w:val="false"/>
          <w:color w:val="000000"/>
          <w:sz w:val="28"/>
        </w:rPr>
        <w:t>
               тер база-   ликалық деңгейде
</w:t>
      </w:r>
      <w:r>
        <w:br/>
      </w:r>
      <w:r>
        <w:rPr>
          <w:rFonts w:ascii="Times New Roman"/>
          <w:b w:val="false"/>
          <w:i w:val="false"/>
          <w:color w:val="000000"/>
          <w:sz w:val="28"/>
        </w:rPr>
        <w:t>
               сын құру    енгізу және өңдеу
</w:t>
      </w:r>
      <w:r>
        <w:br/>
      </w:r>
      <w:r>
        <w:rPr>
          <w:rFonts w:ascii="Times New Roman"/>
          <w:b w:val="false"/>
          <w:i w:val="false"/>
          <w:color w:val="000000"/>
          <w:sz w:val="28"/>
        </w:rPr>
        <w:t>
                           бойынша;
</w:t>
      </w:r>
      <w:r>
        <w:br/>
      </w:r>
      <w:r>
        <w:rPr>
          <w:rFonts w:ascii="Times New Roman"/>
          <w:b w:val="false"/>
          <w:i w:val="false"/>
          <w:color w:val="000000"/>
          <w:sz w:val="28"/>
        </w:rPr>
        <w:t>
                           3) талдау жұмыс-
</w:t>
      </w:r>
      <w:r>
        <w:br/>
      </w:r>
      <w:r>
        <w:rPr>
          <w:rFonts w:ascii="Times New Roman"/>
          <w:b w:val="false"/>
          <w:i w:val="false"/>
          <w:color w:val="000000"/>
          <w:sz w:val="28"/>
        </w:rPr>
        <w:t>
                           тарын жүргізуге;
</w:t>
      </w:r>
      <w:r>
        <w:br/>
      </w:r>
      <w:r>
        <w:rPr>
          <w:rFonts w:ascii="Times New Roman"/>
          <w:b w:val="false"/>
          <w:i w:val="false"/>
          <w:color w:val="000000"/>
          <w:sz w:val="28"/>
        </w:rPr>
        <w:t>
                           4) статистикалық
</w:t>
      </w:r>
      <w:r>
        <w:br/>
      </w:r>
      <w:r>
        <w:rPr>
          <w:rFonts w:ascii="Times New Roman"/>
          <w:b w:val="false"/>
          <w:i w:val="false"/>
          <w:color w:val="000000"/>
          <w:sz w:val="28"/>
        </w:rPr>
        <w:t>
                           жарияланымдарды
</w:t>
      </w:r>
      <w:r>
        <w:br/>
      </w:r>
      <w:r>
        <w:rPr>
          <w:rFonts w:ascii="Times New Roman"/>
          <w:b w:val="false"/>
          <w:i w:val="false"/>
          <w:color w:val="000000"/>
          <w:sz w:val="28"/>
        </w:rPr>
        <w:t>
                           өңірлік және
</w:t>
      </w:r>
      <w:r>
        <w:br/>
      </w:r>
      <w:r>
        <w:rPr>
          <w:rFonts w:ascii="Times New Roman"/>
          <w:b w:val="false"/>
          <w:i w:val="false"/>
          <w:color w:val="000000"/>
          <w:sz w:val="28"/>
        </w:rPr>
        <w:t>
                           республикалық
</w:t>
      </w:r>
      <w:r>
        <w:br/>
      </w:r>
      <w:r>
        <w:rPr>
          <w:rFonts w:ascii="Times New Roman"/>
          <w:b w:val="false"/>
          <w:i w:val="false"/>
          <w:color w:val="000000"/>
          <w:sz w:val="28"/>
        </w:rPr>
        <w:t>
                           деңгейде дайындап
</w:t>
      </w:r>
      <w:r>
        <w:br/>
      </w:r>
      <w:r>
        <w:rPr>
          <w:rFonts w:ascii="Times New Roman"/>
          <w:b w:val="false"/>
          <w:i w:val="false"/>
          <w:color w:val="000000"/>
          <w:sz w:val="28"/>
        </w:rPr>
        <w:t>
                           шығару, көбейту
</w:t>
      </w:r>
      <w:r>
        <w:br/>
      </w:r>
      <w:r>
        <w:rPr>
          <w:rFonts w:ascii="Times New Roman"/>
          <w:b w:val="false"/>
          <w:i w:val="false"/>
          <w:color w:val="000000"/>
          <w:sz w:val="28"/>
        </w:rPr>
        <w:t>
                           және таратуға.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Бюджеттік бағдарламаны орындаудан күтілетiн нәтижелер: пайдаланушыларды (Үкiметтi, iскер және ғылыми ортаны және қалың жұртшылықты) статистикалық және талдау ақпаратымен уақытында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606 - Қазақстан Республикасы Статистика агенттiгi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статистика органдарының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12000 мың теңге (он екi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"1999-2005 жылдары Қазақстан Республикасында мемлекеттік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2003-2005 жылдарға арналған әлеуметтiк-экономикалық дамуының индикативтiк жоспары туралы" Қазақстан Республикасы Үкiметiнiң 2002 жылғы 13 қыркүйектегi N 1000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статистикалық өндiрiстiң тиiмділігін арттыру.
</w:t>
      </w:r>
      <w:r>
        <w:br/>
      </w:r>
      <w:r>
        <w:rPr>
          <w:rFonts w:ascii="Times New Roman"/>
          <w:b w:val="false"/>
          <w:i w:val="false"/>
          <w:color w:val="000000"/>
          <w:sz w:val="28"/>
        </w:rPr>
        <w:t>
      5. Бюджеттiк бағдарламаның мiндеттерi: мемлекеттiк статистика органдарының ақпараттық жүйесiн құру және енгiзу, қазiргi заманғы ақпараттық технологияларды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Мемлекет-   Қызметке (жұмысқа)  жыл    Қазақстан
</w:t>
      </w:r>
      <w:r>
        <w:br/>
      </w:r>
      <w:r>
        <w:rPr>
          <w:rFonts w:ascii="Times New Roman"/>
          <w:b w:val="false"/>
          <w:i w:val="false"/>
          <w:color w:val="000000"/>
          <w:sz w:val="28"/>
        </w:rPr>
        <w:t>
               тiк ста-    ақы төлеу:          бойына Республикасы
</w:t>
      </w:r>
      <w:r>
        <w:br/>
      </w:r>
      <w:r>
        <w:rPr>
          <w:rFonts w:ascii="Times New Roman"/>
          <w:b w:val="false"/>
          <w:i w:val="false"/>
          <w:color w:val="000000"/>
          <w:sz w:val="28"/>
        </w:rPr>
        <w:t>
               тистика     "Статтіркелiм"             Статистика
</w:t>
      </w:r>
      <w:r>
        <w:br/>
      </w:r>
      <w:r>
        <w:rPr>
          <w:rFonts w:ascii="Times New Roman"/>
          <w:b w:val="false"/>
          <w:i w:val="false"/>
          <w:color w:val="000000"/>
          <w:sz w:val="28"/>
        </w:rPr>
        <w:t>
               органда-    жүйесi жобасын             агенттігі
</w:t>
      </w:r>
      <w:r>
        <w:br/>
      </w:r>
      <w:r>
        <w:rPr>
          <w:rFonts w:ascii="Times New Roman"/>
          <w:b w:val="false"/>
          <w:i w:val="false"/>
          <w:color w:val="000000"/>
          <w:sz w:val="28"/>
        </w:rPr>
        <w:t>
               рының       аяқтау;
</w:t>
      </w:r>
      <w:r>
        <w:br/>
      </w:r>
      <w:r>
        <w:rPr>
          <w:rFonts w:ascii="Times New Roman"/>
          <w:b w:val="false"/>
          <w:i w:val="false"/>
          <w:color w:val="000000"/>
          <w:sz w:val="28"/>
        </w:rPr>
        <w:t>
               ақпарат-    "Статистикалық
</w:t>
      </w:r>
      <w:r>
        <w:br/>
      </w:r>
      <w:r>
        <w:rPr>
          <w:rFonts w:ascii="Times New Roman"/>
          <w:b w:val="false"/>
          <w:i w:val="false"/>
          <w:color w:val="000000"/>
          <w:sz w:val="28"/>
        </w:rPr>
        <w:t>
               тық жүйе-   көрсеткiштер
</w:t>
      </w:r>
      <w:r>
        <w:br/>
      </w:r>
      <w:r>
        <w:rPr>
          <w:rFonts w:ascii="Times New Roman"/>
          <w:b w:val="false"/>
          <w:i w:val="false"/>
          <w:color w:val="000000"/>
          <w:sz w:val="28"/>
        </w:rPr>
        <w:t>
               лерiн құру  серпiнi" талдау
</w:t>
      </w:r>
      <w:r>
        <w:br/>
      </w:r>
      <w:r>
        <w:rPr>
          <w:rFonts w:ascii="Times New Roman"/>
          <w:b w:val="false"/>
          <w:i w:val="false"/>
          <w:color w:val="000000"/>
          <w:sz w:val="28"/>
        </w:rPr>
        <w:t>
                           жүйесi жобасын
</w:t>
      </w:r>
      <w:r>
        <w:br/>
      </w:r>
      <w:r>
        <w:rPr>
          <w:rFonts w:ascii="Times New Roman"/>
          <w:b w:val="false"/>
          <w:i w:val="false"/>
          <w:color w:val="000000"/>
          <w:sz w:val="28"/>
        </w:rPr>
        <w:t>
                           аяқтау;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Статистика
</w:t>
      </w:r>
      <w:r>
        <w:br/>
      </w:r>
      <w:r>
        <w:rPr>
          <w:rFonts w:ascii="Times New Roman"/>
          <w:b w:val="false"/>
          <w:i w:val="false"/>
          <w:color w:val="000000"/>
          <w:sz w:val="28"/>
        </w:rPr>
        <w:t>
                           агенттiгiнiң ақ-
</w:t>
      </w:r>
      <w:r>
        <w:br/>
      </w:r>
      <w:r>
        <w:rPr>
          <w:rFonts w:ascii="Times New Roman"/>
          <w:b w:val="false"/>
          <w:i w:val="false"/>
          <w:color w:val="000000"/>
          <w:sz w:val="28"/>
        </w:rPr>
        <w:t>
                           параттық жүйелерiн
</w:t>
      </w:r>
      <w:r>
        <w:br/>
      </w:r>
      <w:r>
        <w:rPr>
          <w:rFonts w:ascii="Times New Roman"/>
          <w:b w:val="false"/>
          <w:i w:val="false"/>
          <w:color w:val="000000"/>
          <w:sz w:val="28"/>
        </w:rPr>
        <w:t>
                           құру" ("Бастапқы
</w:t>
      </w:r>
      <w:r>
        <w:br/>
      </w:r>
      <w:r>
        <w:rPr>
          <w:rFonts w:ascii="Times New Roman"/>
          <w:b w:val="false"/>
          <w:i w:val="false"/>
          <w:color w:val="000000"/>
          <w:sz w:val="28"/>
        </w:rPr>
        <w:t>
                           статистикалық
</w:t>
      </w:r>
      <w:r>
        <w:br/>
      </w:r>
      <w:r>
        <w:rPr>
          <w:rFonts w:ascii="Times New Roman"/>
          <w:b w:val="false"/>
          <w:i w:val="false"/>
          <w:color w:val="000000"/>
          <w:sz w:val="28"/>
        </w:rPr>
        <w:t>
                           ақпарат қоймасы",
</w:t>
      </w:r>
      <w:r>
        <w:br/>
      </w:r>
      <w:r>
        <w:rPr>
          <w:rFonts w:ascii="Times New Roman"/>
          <w:b w:val="false"/>
          <w:i w:val="false"/>
          <w:color w:val="000000"/>
          <w:sz w:val="28"/>
        </w:rPr>
        <w:t>
                           "Ауыл шаруашылығы
</w:t>
      </w:r>
      <w:r>
        <w:br/>
      </w:r>
      <w:r>
        <w:rPr>
          <w:rFonts w:ascii="Times New Roman"/>
          <w:b w:val="false"/>
          <w:i w:val="false"/>
          <w:color w:val="000000"/>
          <w:sz w:val="28"/>
        </w:rPr>
        <w:t>
                           санағының ақпарат-
</w:t>
      </w:r>
      <w:r>
        <w:br/>
      </w:r>
      <w:r>
        <w:rPr>
          <w:rFonts w:ascii="Times New Roman"/>
          <w:b w:val="false"/>
          <w:i w:val="false"/>
          <w:color w:val="000000"/>
          <w:sz w:val="28"/>
        </w:rPr>
        <w:t>
                           тық жүйесi") жо-
</w:t>
      </w:r>
      <w:r>
        <w:br/>
      </w:r>
      <w:r>
        <w:rPr>
          <w:rFonts w:ascii="Times New Roman"/>
          <w:b w:val="false"/>
          <w:i w:val="false"/>
          <w:color w:val="000000"/>
          <w:sz w:val="28"/>
        </w:rPr>
        <w:t>
                           басы бойынша
</w:t>
      </w:r>
      <w:r>
        <w:br/>
      </w:r>
      <w:r>
        <w:rPr>
          <w:rFonts w:ascii="Times New Roman"/>
          <w:b w:val="false"/>
          <w:i w:val="false"/>
          <w:color w:val="000000"/>
          <w:sz w:val="28"/>
        </w:rPr>
        <w:t>
                           техникалық-эко-
</w:t>
      </w:r>
      <w:r>
        <w:br/>
      </w:r>
      <w:r>
        <w:rPr>
          <w:rFonts w:ascii="Times New Roman"/>
          <w:b w:val="false"/>
          <w:i w:val="false"/>
          <w:color w:val="000000"/>
          <w:sz w:val="28"/>
        </w:rPr>
        <w:t>
                           номикалық негiз-
</w:t>
      </w:r>
      <w:r>
        <w:br/>
      </w:r>
      <w:r>
        <w:rPr>
          <w:rFonts w:ascii="Times New Roman"/>
          <w:b w:val="false"/>
          <w:i w:val="false"/>
          <w:color w:val="000000"/>
          <w:sz w:val="28"/>
        </w:rPr>
        <w:t>
                           деме мен техника-
</w:t>
      </w:r>
      <w:r>
        <w:br/>
      </w:r>
      <w:r>
        <w:rPr>
          <w:rFonts w:ascii="Times New Roman"/>
          <w:b w:val="false"/>
          <w:i w:val="false"/>
          <w:color w:val="000000"/>
          <w:sz w:val="28"/>
        </w:rPr>
        <w:t>
                           лық тапсырма
</w:t>
      </w:r>
      <w:r>
        <w:br/>
      </w:r>
      <w:r>
        <w:rPr>
          <w:rFonts w:ascii="Times New Roman"/>
          <w:b w:val="false"/>
          <w:i w:val="false"/>
          <w:color w:val="000000"/>
          <w:sz w:val="28"/>
        </w:rPr>
        <w:t>
                           әзiрлеу.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статақпаратты жинау, өңдеу және сақтау жөнiндегi iшкi жүйе жұмыстарының тиiмдiлiгiн арттыру, статистикалық ақпараттың толықтығын, дәлдiгін, сенiмдiлiгiн, жоғары сапасы мен жеделдiгiн қамтамасыз ету, басқару органдарына статистикалық ақпаратты уақытында беру, пайдаланушыларды сенiмдi статистикалық ақпаратпен толық қанағаттандыру мүмкiндiгі.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606 - Қазақстан Республикасы Статистика агенттiгi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статистика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23054 мың теңге (жиырма үш миллион елу төрт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әзiрлеменiң қазiргi заманғы ғылыми деңгейiн қамтамасыз ету және статистикалық зерттеулер әдiстерiн енгiзу.
</w:t>
      </w:r>
      <w:r>
        <w:br/>
      </w:r>
      <w:r>
        <w:rPr>
          <w:rFonts w:ascii="Times New Roman"/>
          <w:b w:val="false"/>
          <w:i w:val="false"/>
          <w:color w:val="000000"/>
          <w:sz w:val="28"/>
        </w:rPr>
        <w:t>
      5. Бюджеттiк бағдарламаның мiндеттерi: статистиканың әр түрлi салаларындағы әдiснамаларды әзiрлеу бойынша қолданбалы ғылыми зерттеулер жүргiзу және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Мемлекет-   14 тақырып бойынша  жыл    Қазақстан
</w:t>
      </w:r>
      <w:r>
        <w:br/>
      </w:r>
      <w:r>
        <w:rPr>
          <w:rFonts w:ascii="Times New Roman"/>
          <w:b w:val="false"/>
          <w:i w:val="false"/>
          <w:color w:val="000000"/>
          <w:sz w:val="28"/>
        </w:rPr>
        <w:t>
               тiк ста-    мемлекеттік ста-    бойына Республикасы
</w:t>
      </w:r>
      <w:r>
        <w:br/>
      </w:r>
      <w:r>
        <w:rPr>
          <w:rFonts w:ascii="Times New Roman"/>
          <w:b w:val="false"/>
          <w:i w:val="false"/>
          <w:color w:val="000000"/>
          <w:sz w:val="28"/>
        </w:rPr>
        <w:t>
               тистика     тистиканы қалып-           Статистика
</w:t>
      </w:r>
      <w:r>
        <w:br/>
      </w:r>
      <w:r>
        <w:rPr>
          <w:rFonts w:ascii="Times New Roman"/>
          <w:b w:val="false"/>
          <w:i w:val="false"/>
          <w:color w:val="000000"/>
          <w:sz w:val="28"/>
        </w:rPr>
        <w:t>
               саласын-    тастыру әдiснамасы         агенттігi
</w:t>
      </w:r>
      <w:r>
        <w:br/>
      </w:r>
      <w:r>
        <w:rPr>
          <w:rFonts w:ascii="Times New Roman"/>
          <w:b w:val="false"/>
          <w:i w:val="false"/>
          <w:color w:val="000000"/>
          <w:sz w:val="28"/>
        </w:rPr>
        <w:t>
               дағы қол-   саласында ғылыми
</w:t>
      </w:r>
      <w:r>
        <w:br/>
      </w:r>
      <w:r>
        <w:rPr>
          <w:rFonts w:ascii="Times New Roman"/>
          <w:b w:val="false"/>
          <w:i w:val="false"/>
          <w:color w:val="000000"/>
          <w:sz w:val="28"/>
        </w:rPr>
        <w:t>
               данбалы     зерттеулер жүргізу
</w:t>
      </w:r>
      <w:r>
        <w:br/>
      </w:r>
      <w:r>
        <w:rPr>
          <w:rFonts w:ascii="Times New Roman"/>
          <w:b w:val="false"/>
          <w:i w:val="false"/>
          <w:color w:val="000000"/>
          <w:sz w:val="28"/>
        </w:rPr>
        <w:t>
               ғылыми      жөнiнде көрсетiле-
</w:t>
      </w:r>
      <w:r>
        <w:br/>
      </w:r>
      <w:r>
        <w:rPr>
          <w:rFonts w:ascii="Times New Roman"/>
          <w:b w:val="false"/>
          <w:i w:val="false"/>
          <w:color w:val="000000"/>
          <w:sz w:val="28"/>
        </w:rPr>
        <w:t>
               зерттеулер  тiн қызметке
</w:t>
      </w:r>
      <w:r>
        <w:br/>
      </w:r>
      <w:r>
        <w:rPr>
          <w:rFonts w:ascii="Times New Roman"/>
          <w:b w:val="false"/>
          <w:i w:val="false"/>
          <w:color w:val="000000"/>
          <w:sz w:val="28"/>
        </w:rPr>
        <w:t>
                           (жұмысқа) ақы
</w:t>
      </w:r>
      <w:r>
        <w:br/>
      </w:r>
      <w:r>
        <w:rPr>
          <w:rFonts w:ascii="Times New Roman"/>
          <w:b w:val="false"/>
          <w:i w:val="false"/>
          <w:color w:val="000000"/>
          <w:sz w:val="28"/>
        </w:rPr>
        <w:t>
                           төлеу.
</w:t>
      </w:r>
      <w:r>
        <w:br/>
      </w:r>
      <w:r>
        <w:rPr>
          <w:rFonts w:ascii="Times New Roman"/>
          <w:b w:val="false"/>
          <w:i w:val="false"/>
          <w:color w:val="000000"/>
          <w:sz w:val="28"/>
        </w:rPr>
        <w:t>
                           Мемлекеттік ғылы-
</w:t>
      </w:r>
      <w:r>
        <w:br/>
      </w:r>
      <w:r>
        <w:rPr>
          <w:rFonts w:ascii="Times New Roman"/>
          <w:b w:val="false"/>
          <w:i w:val="false"/>
          <w:color w:val="000000"/>
          <w:sz w:val="28"/>
        </w:rPr>
        <w:t>
                           ми-техникалық
</w:t>
      </w:r>
      <w:r>
        <w:br/>
      </w:r>
      <w:r>
        <w:rPr>
          <w:rFonts w:ascii="Times New Roman"/>
          <w:b w:val="false"/>
          <w:i w:val="false"/>
          <w:color w:val="000000"/>
          <w:sz w:val="28"/>
        </w:rPr>
        <w:t>
                           сараптама жүргiзу
</w:t>
      </w:r>
      <w:r>
        <w:br/>
      </w:r>
      <w:r>
        <w:rPr>
          <w:rFonts w:ascii="Times New Roman"/>
          <w:b w:val="false"/>
          <w:i w:val="false"/>
          <w:color w:val="000000"/>
          <w:sz w:val="28"/>
        </w:rPr>
        <w:t>
                           жөнiндегi қызметке
</w:t>
      </w:r>
      <w:r>
        <w:br/>
      </w:r>
      <w:r>
        <w:rPr>
          <w:rFonts w:ascii="Times New Roman"/>
          <w:b w:val="false"/>
          <w:i w:val="false"/>
          <w:color w:val="000000"/>
          <w:sz w:val="28"/>
        </w:rPr>
        <w:t>
                           ақы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статистикалық жұмыстарды ғылыми-әдiснамалық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606 - Қазақстан Республикасы Статистика агенттiгi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санағын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81571 мың теңге (сексен бір миллион бес жүз жетпiс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бiрiншi ұлттық ауыл шаруашылық санағын жүргiзу туралы" Қазақстан Республикасы Үкiметiнiң 1999 жылғы 24 сәуiрдегi N 463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бiрiншi ұлттық ауыл шаруашылық санағына дайындық, жүргiзу және материалдарын өңдеу туралы" Қазақстан Республикасы Үкiметiнiң 2000 жылғы 2 маусымдағы N 830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кейбiр шешiмдерiне өзгерiстер енгiзу және Қазақстан Республикасы Үкiметiнiң 1999 жылғы 9 шiлдедегi N 952 қаулысының күшi жойылды деп тану туралы" Қазақстан Республикасы Үкiметiнiң 2001 жылғы 20 желтоқсандағы N 1666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ауыл шаруашылығы санағының дайындық жұмыстарын жүргiзу.
</w:t>
      </w:r>
      <w:r>
        <w:br/>
      </w:r>
      <w:r>
        <w:rPr>
          <w:rFonts w:ascii="Times New Roman"/>
          <w:b w:val="false"/>
          <w:i w:val="false"/>
          <w:color w:val="000000"/>
          <w:sz w:val="28"/>
        </w:rPr>
        <w:t>
      5. Бюджеттiк бағдарламаның мiндеттерi: санақ құжаттамаларын әзiрлеу, әдiснамалық құралдарды құрастыру, бағдарламалық қамтамасыз етудi әзiрлеу, санақ жүргізушiлердi ұстау, дайындау және оқыту.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Ауыл шару-  Ауыл шаруашылығы    жыл    Қазақстан
</w:t>
      </w:r>
      <w:r>
        <w:br/>
      </w:r>
      <w:r>
        <w:rPr>
          <w:rFonts w:ascii="Times New Roman"/>
          <w:b w:val="false"/>
          <w:i w:val="false"/>
          <w:color w:val="000000"/>
          <w:sz w:val="28"/>
        </w:rPr>
        <w:t>
               ашылығы     санағы бойынша      бойына Республикасы
</w:t>
      </w:r>
      <w:r>
        <w:br/>
      </w:r>
      <w:r>
        <w:rPr>
          <w:rFonts w:ascii="Times New Roman"/>
          <w:b w:val="false"/>
          <w:i w:val="false"/>
          <w:color w:val="000000"/>
          <w:sz w:val="28"/>
        </w:rPr>
        <w:t>
               санағын     дайындық iс-шара-          Статистика
</w:t>
      </w:r>
      <w:r>
        <w:br/>
      </w:r>
      <w:r>
        <w:rPr>
          <w:rFonts w:ascii="Times New Roman"/>
          <w:b w:val="false"/>
          <w:i w:val="false"/>
          <w:color w:val="000000"/>
          <w:sz w:val="28"/>
        </w:rPr>
        <w:t>
               жүргiзу     ларын жүргiзуге            агенттiгi
</w:t>
      </w:r>
      <w:r>
        <w:br/>
      </w:r>
      <w:r>
        <w:rPr>
          <w:rFonts w:ascii="Times New Roman"/>
          <w:b w:val="false"/>
          <w:i w:val="false"/>
          <w:color w:val="000000"/>
          <w:sz w:val="28"/>
        </w:rPr>
        <w:t>
                           арналған шығыстар,
</w:t>
      </w:r>
      <w:r>
        <w:br/>
      </w:r>
      <w:r>
        <w:rPr>
          <w:rFonts w:ascii="Times New Roman"/>
          <w:b w:val="false"/>
          <w:i w:val="false"/>
          <w:color w:val="000000"/>
          <w:sz w:val="28"/>
        </w:rPr>
        <w:t>
                           соның ішінде:
</w:t>
      </w:r>
      <w:r>
        <w:br/>
      </w:r>
      <w:r>
        <w:rPr>
          <w:rFonts w:ascii="Times New Roman"/>
          <w:b w:val="false"/>
          <w:i w:val="false"/>
          <w:color w:val="000000"/>
          <w:sz w:val="28"/>
        </w:rPr>
        <w:t>
                           штаттан тыс қыз-
</w:t>
      </w:r>
      <w:r>
        <w:br/>
      </w:r>
      <w:r>
        <w:rPr>
          <w:rFonts w:ascii="Times New Roman"/>
          <w:b w:val="false"/>
          <w:i w:val="false"/>
          <w:color w:val="000000"/>
          <w:sz w:val="28"/>
        </w:rPr>
        <w:t>
                           меткерлердiң ең-
</w:t>
      </w:r>
      <w:r>
        <w:br/>
      </w:r>
      <w:r>
        <w:rPr>
          <w:rFonts w:ascii="Times New Roman"/>
          <w:b w:val="false"/>
          <w:i w:val="false"/>
          <w:color w:val="000000"/>
          <w:sz w:val="28"/>
        </w:rPr>
        <w:t>
                           бегiне ақы төлеу;
</w:t>
      </w:r>
      <w:r>
        <w:br/>
      </w:r>
      <w:r>
        <w:rPr>
          <w:rFonts w:ascii="Times New Roman"/>
          <w:b w:val="false"/>
          <w:i w:val="false"/>
          <w:color w:val="000000"/>
          <w:sz w:val="28"/>
        </w:rPr>
        <w:t>
                           iссапарлардың
</w:t>
      </w:r>
      <w:r>
        <w:br/>
      </w:r>
      <w:r>
        <w:rPr>
          <w:rFonts w:ascii="Times New Roman"/>
          <w:b w:val="false"/>
          <w:i w:val="false"/>
          <w:color w:val="000000"/>
          <w:sz w:val="28"/>
        </w:rPr>
        <w:t>
                           шығыстарын төлеу;
</w:t>
      </w:r>
      <w:r>
        <w:br/>
      </w:r>
      <w:r>
        <w:rPr>
          <w:rFonts w:ascii="Times New Roman"/>
          <w:b w:val="false"/>
          <w:i w:val="false"/>
          <w:color w:val="000000"/>
          <w:sz w:val="28"/>
        </w:rPr>
        <w:t>
                           оқытып-үйрету
</w:t>
      </w:r>
      <w:r>
        <w:br/>
      </w:r>
      <w:r>
        <w:rPr>
          <w:rFonts w:ascii="Times New Roman"/>
          <w:b w:val="false"/>
          <w:i w:val="false"/>
          <w:color w:val="000000"/>
          <w:sz w:val="28"/>
        </w:rPr>
        <w:t>
                           семинарларын
</w:t>
      </w:r>
      <w:r>
        <w:br/>
      </w:r>
      <w:r>
        <w:rPr>
          <w:rFonts w:ascii="Times New Roman"/>
          <w:b w:val="false"/>
          <w:i w:val="false"/>
          <w:color w:val="000000"/>
          <w:sz w:val="28"/>
        </w:rPr>
        <w:t>
                           өткiзуге арналған
</w:t>
      </w:r>
      <w:r>
        <w:br/>
      </w:r>
      <w:r>
        <w:rPr>
          <w:rFonts w:ascii="Times New Roman"/>
          <w:b w:val="false"/>
          <w:i w:val="false"/>
          <w:color w:val="000000"/>
          <w:sz w:val="28"/>
        </w:rPr>
        <w:t>
                           шығыстар;
</w:t>
      </w:r>
      <w:r>
        <w:br/>
      </w:r>
      <w:r>
        <w:rPr>
          <w:rFonts w:ascii="Times New Roman"/>
          <w:b w:val="false"/>
          <w:i w:val="false"/>
          <w:color w:val="000000"/>
          <w:sz w:val="28"/>
        </w:rPr>
        <w:t>
                           коммуналдық
</w:t>
      </w:r>
      <w:r>
        <w:br/>
      </w:r>
      <w:r>
        <w:rPr>
          <w:rFonts w:ascii="Times New Roman"/>
          <w:b w:val="false"/>
          <w:i w:val="false"/>
          <w:color w:val="000000"/>
          <w:sz w:val="28"/>
        </w:rPr>
        <w:t>
                           қызметке ақы
</w:t>
      </w:r>
      <w:r>
        <w:br/>
      </w:r>
      <w:r>
        <w:rPr>
          <w:rFonts w:ascii="Times New Roman"/>
          <w:b w:val="false"/>
          <w:i w:val="false"/>
          <w:color w:val="000000"/>
          <w:sz w:val="28"/>
        </w:rPr>
        <w:t>
                           төлеу;
</w:t>
      </w:r>
      <w:r>
        <w:br/>
      </w:r>
      <w:r>
        <w:rPr>
          <w:rFonts w:ascii="Times New Roman"/>
          <w:b w:val="false"/>
          <w:i w:val="false"/>
          <w:color w:val="000000"/>
          <w:sz w:val="28"/>
        </w:rPr>
        <w:t>
                           байланыс қызметiне
</w:t>
      </w:r>
      <w:r>
        <w:br/>
      </w:r>
      <w:r>
        <w:rPr>
          <w:rFonts w:ascii="Times New Roman"/>
          <w:b w:val="false"/>
          <w:i w:val="false"/>
          <w:color w:val="000000"/>
          <w:sz w:val="28"/>
        </w:rPr>
        <w:t>
                           ақы төлеу;
</w:t>
      </w:r>
      <w:r>
        <w:br/>
      </w:r>
      <w:r>
        <w:rPr>
          <w:rFonts w:ascii="Times New Roman"/>
          <w:b w:val="false"/>
          <w:i w:val="false"/>
          <w:color w:val="000000"/>
          <w:sz w:val="28"/>
        </w:rPr>
        <w:t>
                           көлiк қызметiне
</w:t>
      </w:r>
      <w:r>
        <w:br/>
      </w:r>
      <w:r>
        <w:rPr>
          <w:rFonts w:ascii="Times New Roman"/>
          <w:b w:val="false"/>
          <w:i w:val="false"/>
          <w:color w:val="000000"/>
          <w:sz w:val="28"/>
        </w:rPr>
        <w:t>
                           ақы төлеу;
</w:t>
      </w:r>
      <w:r>
        <w:br/>
      </w:r>
      <w:r>
        <w:rPr>
          <w:rFonts w:ascii="Times New Roman"/>
          <w:b w:val="false"/>
          <w:i w:val="false"/>
          <w:color w:val="000000"/>
          <w:sz w:val="28"/>
        </w:rPr>
        <w:t>
                           көпшілікке түсiн-
</w:t>
      </w:r>
      <w:r>
        <w:br/>
      </w:r>
      <w:r>
        <w:rPr>
          <w:rFonts w:ascii="Times New Roman"/>
          <w:b w:val="false"/>
          <w:i w:val="false"/>
          <w:color w:val="000000"/>
          <w:sz w:val="28"/>
        </w:rPr>
        <w:t>
                           дiру жұмыстарына
</w:t>
      </w:r>
      <w:r>
        <w:br/>
      </w:r>
      <w:r>
        <w:rPr>
          <w:rFonts w:ascii="Times New Roman"/>
          <w:b w:val="false"/>
          <w:i w:val="false"/>
          <w:color w:val="000000"/>
          <w:sz w:val="28"/>
        </w:rPr>
        <w:t>
                           арналған шығыстар
</w:t>
      </w:r>
      <w:r>
        <w:br/>
      </w:r>
      <w:r>
        <w:rPr>
          <w:rFonts w:ascii="Times New Roman"/>
          <w:b w:val="false"/>
          <w:i w:val="false"/>
          <w:color w:val="000000"/>
          <w:sz w:val="28"/>
        </w:rPr>
        <w:t>
                           (БАҚ-қа хабарлан-
</w:t>
      </w:r>
      <w:r>
        <w:br/>
      </w:r>
      <w:r>
        <w:rPr>
          <w:rFonts w:ascii="Times New Roman"/>
          <w:b w:val="false"/>
          <w:i w:val="false"/>
          <w:color w:val="000000"/>
          <w:sz w:val="28"/>
        </w:rPr>
        <w:t>
                           дырулар беру,
</w:t>
      </w:r>
      <w:r>
        <w:br/>
      </w:r>
      <w:r>
        <w:rPr>
          <w:rFonts w:ascii="Times New Roman"/>
          <w:b w:val="false"/>
          <w:i w:val="false"/>
          <w:color w:val="000000"/>
          <w:sz w:val="28"/>
        </w:rPr>
        <w:t>
                           буклеттер);
</w:t>
      </w:r>
      <w:r>
        <w:br/>
      </w:r>
      <w:r>
        <w:rPr>
          <w:rFonts w:ascii="Times New Roman"/>
          <w:b w:val="false"/>
          <w:i w:val="false"/>
          <w:color w:val="000000"/>
          <w:sz w:val="28"/>
        </w:rPr>
        <w:t>
                           санақ құралдарын
</w:t>
      </w:r>
      <w:r>
        <w:br/>
      </w:r>
      <w:r>
        <w:rPr>
          <w:rFonts w:ascii="Times New Roman"/>
          <w:b w:val="false"/>
          <w:i w:val="false"/>
          <w:color w:val="000000"/>
          <w:sz w:val="28"/>
        </w:rPr>
        <w:t>
                           дайындау;
</w:t>
      </w:r>
      <w:r>
        <w:br/>
      </w:r>
      <w:r>
        <w:rPr>
          <w:rFonts w:ascii="Times New Roman"/>
          <w:b w:val="false"/>
          <w:i w:val="false"/>
          <w:color w:val="000000"/>
          <w:sz w:val="28"/>
        </w:rPr>
        <w:t>
                           қолданбалы БҚ
</w:t>
      </w:r>
      <w:r>
        <w:br/>
      </w:r>
      <w:r>
        <w:rPr>
          <w:rFonts w:ascii="Times New Roman"/>
          <w:b w:val="false"/>
          <w:i w:val="false"/>
          <w:color w:val="000000"/>
          <w:sz w:val="28"/>
        </w:rPr>
        <w:t>
                           әзiрлеу, сапасын
</w:t>
      </w:r>
      <w:r>
        <w:br/>
      </w:r>
      <w:r>
        <w:rPr>
          <w:rFonts w:ascii="Times New Roman"/>
          <w:b w:val="false"/>
          <w:i w:val="false"/>
          <w:color w:val="000000"/>
          <w:sz w:val="28"/>
        </w:rPr>
        <w:t>
                           анықтау, енгiзу
</w:t>
      </w:r>
      <w:r>
        <w:br/>
      </w:r>
      <w:r>
        <w:rPr>
          <w:rFonts w:ascii="Times New Roman"/>
          <w:b w:val="false"/>
          <w:i w:val="false"/>
          <w:color w:val="000000"/>
          <w:sz w:val="28"/>
        </w:rPr>
        <w:t>
                           және сүйемелдеу;
</w:t>
      </w:r>
      <w:r>
        <w:br/>
      </w:r>
      <w:r>
        <w:rPr>
          <w:rFonts w:ascii="Times New Roman"/>
          <w:b w:val="false"/>
          <w:i w:val="false"/>
          <w:color w:val="000000"/>
          <w:sz w:val="28"/>
        </w:rPr>
        <w:t>
                           Лицензиялық БҚ
</w:t>
      </w:r>
      <w:r>
        <w:br/>
      </w:r>
      <w:r>
        <w:rPr>
          <w:rFonts w:ascii="Times New Roman"/>
          <w:b w:val="false"/>
          <w:i w:val="false"/>
          <w:color w:val="000000"/>
          <w:sz w:val="28"/>
        </w:rPr>
        <w:t>
                           сатып алу және
</w:t>
      </w:r>
      <w:r>
        <w:br/>
      </w:r>
      <w:r>
        <w:rPr>
          <w:rFonts w:ascii="Times New Roman"/>
          <w:b w:val="false"/>
          <w:i w:val="false"/>
          <w:color w:val="000000"/>
          <w:sz w:val="28"/>
        </w:rPr>
        <w:t>
                           техникалық қолдау;
</w:t>
      </w:r>
      <w:r>
        <w:br/>
      </w:r>
      <w:r>
        <w:rPr>
          <w:rFonts w:ascii="Times New Roman"/>
          <w:b w:val="false"/>
          <w:i w:val="false"/>
          <w:color w:val="000000"/>
          <w:sz w:val="28"/>
        </w:rPr>
        <w:t>
                           дербес компьютер-
</w:t>
      </w:r>
      <w:r>
        <w:br/>
      </w:r>
      <w:r>
        <w:rPr>
          <w:rFonts w:ascii="Times New Roman"/>
          <w:b w:val="false"/>
          <w:i w:val="false"/>
          <w:color w:val="000000"/>
          <w:sz w:val="28"/>
        </w:rPr>
        <w:t>
                           лер сатып алу -
</w:t>
      </w:r>
      <w:r>
        <w:br/>
      </w:r>
      <w:r>
        <w:rPr>
          <w:rFonts w:ascii="Times New Roman"/>
          <w:b w:val="false"/>
          <w:i w:val="false"/>
          <w:color w:val="000000"/>
          <w:sz w:val="28"/>
        </w:rPr>
        <w:t>
                           10 дана;
</w:t>
      </w:r>
      <w:r>
        <w:br/>
      </w:r>
      <w:r>
        <w:rPr>
          <w:rFonts w:ascii="Times New Roman"/>
          <w:b w:val="false"/>
          <w:i w:val="false"/>
          <w:color w:val="000000"/>
          <w:sz w:val="28"/>
        </w:rPr>
        <w:t>
                           сервер сатып алу
</w:t>
      </w:r>
      <w:r>
        <w:br/>
      </w:r>
      <w:r>
        <w:rPr>
          <w:rFonts w:ascii="Times New Roman"/>
          <w:b w:val="false"/>
          <w:i w:val="false"/>
          <w:color w:val="000000"/>
          <w:sz w:val="28"/>
        </w:rPr>
        <w:t>
                           - 1 дана.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Ауыл шаруашылығы санағын жүргiзу үшiн әдіснамалық, техникалық және ұйымдастыру базасын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