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a1b2" w14:textId="c81a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бекіту туралы
(Қазақстан Республикасы Президентінің Әкімшілігі)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bookmarkStart w:name="z1" w:id="0"/>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кодексiне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Мыналардың: </w:t>
      </w:r>
      <w:r>
        <w:br/>
      </w:r>
      <w:r>
        <w:rPr>
          <w:rFonts w:ascii="Times New Roman"/>
          <w:b w:val="false"/>
          <w:i w:val="false"/>
          <w:color w:val="000000"/>
          <w:sz w:val="28"/>
        </w:rPr>
        <w:t xml:space="preserve">
      1, 2, 3, 4-қосымшаларға сәйкес Қазақстан Республикасының Президентi Әкiмшiлiгiнiң 2005 жылға арналған республикалық бюджеттiк бағдарламаларының паспорттары бекiтiлсiн. </w:t>
      </w:r>
    </w:p>
    <w:bookmarkEnd w:id="1"/>
    <w:bookmarkStart w:name="z3" w:id="2"/>
    <w:p>
      <w:pPr>
        <w:spacing w:after="0"/>
        <w:ind w:left="0"/>
        <w:jc w:val="both"/>
      </w:pPr>
      <w:r>
        <w:rPr>
          <w:rFonts w:ascii="Times New Roman"/>
          <w:b w:val="false"/>
          <w:i w:val="false"/>
          <w:color w:val="000000"/>
          <w:sz w:val="28"/>
        </w:rPr>
        <w:t xml:space="preserve">
      2. Осы қаулы 2005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ff0000"/>
          <w:sz w:val="28"/>
        </w:rPr>
        <w:t xml:space="preserve">       Ескерту. 1-қосымшаға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 2005.11.22. N  </w:t>
      </w:r>
      <w:r>
        <w:rPr>
          <w:rFonts w:ascii="Times New Roman"/>
          <w:b w:val="false"/>
          <w:i w:val="false"/>
          <w:color w:val="ff0000"/>
          <w:sz w:val="28"/>
        </w:rPr>
        <w:t xml:space="preserve">509v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u w:val="single"/>
        </w:rPr>
        <w:t xml:space="preserve">101 - Қазақстан Республикасы Президентінің Әкімшілігі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"Мемлекет басшысының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864543 мың теңге (сегiз жүз алпыс төрт миллион бес жүз қырық үш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Республикасының сот жүйесi және судьяларының мәртебесi туралы" Қазақстан Республикасының 2000 жылғы 25 желтоқсандағы Конституциялық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Жоғары Сот Кеңесi туралы" Қазақстан Республикасының 2001 жылғы 28 мамырдағы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"Байқоңыр" ғарыш айлағындағы Қазақстан Республикасы Президентiнiң арнаулы өкiлi туралы ереже туралы" Қазақстан Республикасы Президентiнiң 1996 жылғы 18 сәуiрдегі N 2955  </w:t>
      </w:r>
      <w:r>
        <w:rPr>
          <w:rFonts w:ascii="Times New Roman"/>
          <w:b w:val="false"/>
          <w:i w:val="false"/>
          <w:color w:val="000000"/>
          <w:sz w:val="28"/>
        </w:rPr>
        <w:t xml:space="preserve">Жарлығы </w:t>
      </w:r>
      <w:r>
        <w:rPr>
          <w:rFonts w:ascii="Times New Roman"/>
          <w:b w:val="false"/>
          <w:i w:val="false"/>
          <w:color w:val="000000"/>
          <w:sz w:val="28"/>
        </w:rPr>
        <w:t>, "Мемлекеттiк саяси қызметшiлер лауазымдарының тiзiлiмi мен мемлекеттiк саяси қызметшiлерге тәртiптiк жаза қолдану тәртiбi туралы ереженi бекiту туралы" Қазақстан Республикасы Президентiнiң 1999 жылғы 29 желтоқсандағы N 317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Жоғары Сот Кеңесi туралы" Қазақстан Республикасы Президентiнiң 2001 жылғы 15 қазандағы N 702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Әкiмшiлiгi туралы ереженi бекiту туралы" Қазақстан Республикасы Президентiнiң 2002 жылғы 11 ақпандағы N 805  </w:t>
      </w:r>
      <w:r>
        <w:rPr>
          <w:rFonts w:ascii="Times New Roman"/>
          <w:b w:val="false"/>
          <w:i w:val="false"/>
          <w:color w:val="000000"/>
          <w:sz w:val="28"/>
        </w:rPr>
        <w:t xml:space="preserve">Жарлығы </w:t>
      </w:r>
      <w:r>
        <w:rPr>
          <w:rFonts w:ascii="Times New Roman"/>
          <w:b w:val="false"/>
          <w:i w:val="false"/>
          <w:color w:val="000000"/>
          <w:sz w:val="28"/>
        </w:rPr>
        <w:t>, "Мемлекеттiк әкiмшiлiк қызметшiлер лауазымдарының санаттары бойынша тiзiлiмiн бекiту туралы" Қазақстан Республикасы Президентiнiң 2004 жылғы 17 қаңтардағы N 1282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мемлекеттік бюджетi және Ұлттық Банкiнiң сметасы (бюджетi) есебiнен қамтылған Қазақстан Республикасы органдарының қызметкерлерiне еңбекақы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 Әкiмшілігінiң штат саны мен құрылымы туралы" Қазақстан Республикасы Президентiнiң 2004 жылғы 31 наурыздағы N 1327  </w:t>
      </w:r>
      <w:r>
        <w:rPr>
          <w:rFonts w:ascii="Times New Roman"/>
          <w:b w:val="false"/>
          <w:i w:val="false"/>
          <w:color w:val="000000"/>
          <w:sz w:val="28"/>
        </w:rPr>
        <w:t xml:space="preserve">Жарлығы </w:t>
      </w:r>
      <w:r>
        <w:rPr>
          <w:rFonts w:ascii="Times New Roman"/>
          <w:b w:val="false"/>
          <w:i w:val="false"/>
          <w:color w:val="000000"/>
          <w:sz w:val="28"/>
        </w:rPr>
        <w:t>, "Мемлекеттiк қызметшiлердi оқыту тұжырымдамасы туралы" Қазақстан Республикасы Yкiметiнiң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 басшысының қызметiн және Президенттiк басқару нысанының жұмыс істеуiн қамтамасыз ету. </w:t>
      </w:r>
      <w:r>
        <w:br/>
      </w:r>
      <w:r>
        <w:rPr>
          <w:rFonts w:ascii="Times New Roman"/>
          <w:b w:val="false"/>
          <w:i w:val="false"/>
          <w:color w:val="000000"/>
          <w:sz w:val="28"/>
        </w:rPr>
        <w:t xml:space="preserve">
      5. Бюджеттiк бағдарламаның мiндеттерi: Қазақстан Республикасы Президентi Әкiмшiлiгiнiң және "Байқоңыр" ғарыш айлағындағы Қазақстан Республикасы Президентiнiң арнаулы өкiлiнiң аппараттарын ұстау, Қазақстан Республикасы Жоғары Сот Кеңесiнiң қызметiн қамтамасыз ету, аппараттағы мемлекеттiк қызметшiлердiң кәсiби деңгейiн арттыру, "Байқоңыр" ғарыш айлағындағы Қазақстан Республикасы Президенттің Арнаулы өкiлiнiң аппаратын материалдық-техникалық жарақтандыру.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|Бағ.|Кiшi |Кiшi бағдар. |Бағдарламаны iске | Іске   |Жауапты </w:t>
      </w:r>
      <w:r>
        <w:br/>
      </w:r>
      <w:r>
        <w:rPr>
          <w:rFonts w:ascii="Times New Roman"/>
          <w:b w:val="false"/>
          <w:i w:val="false"/>
          <w:color w:val="000000"/>
          <w:sz w:val="28"/>
        </w:rPr>
        <w:t xml:space="preserve">
п/п|дар.|бағ. | ламалардың  | асыру жөнiндегi  | асыру  |орындау. </w:t>
      </w:r>
      <w:r>
        <w:br/>
      </w:r>
      <w:r>
        <w:rPr>
          <w:rFonts w:ascii="Times New Roman"/>
          <w:b w:val="false"/>
          <w:i w:val="false"/>
          <w:color w:val="000000"/>
          <w:sz w:val="28"/>
        </w:rPr>
        <w:t xml:space="preserve">
   |лама|дарла|   атауы     |   іс-шаралар     | мерзімі| шылар    </w:t>
      </w:r>
      <w:r>
        <w:br/>
      </w:r>
      <w:r>
        <w:rPr>
          <w:rFonts w:ascii="Times New Roman"/>
          <w:b w:val="false"/>
          <w:i w:val="false"/>
          <w:color w:val="000000"/>
          <w:sz w:val="28"/>
        </w:rPr>
        <w:t xml:space="preserve">
   |коды|ма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001        Мемлекет </w:t>
      </w:r>
      <w:r>
        <w:br/>
      </w:r>
      <w:r>
        <w:rPr>
          <w:rFonts w:ascii="Times New Roman"/>
          <w:b w:val="false"/>
          <w:i w:val="false"/>
          <w:color w:val="000000"/>
          <w:sz w:val="28"/>
        </w:rPr>
        <w:t xml:space="preserve">
              басшысының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      001    Орталық       Мемлекеттiк орган-   жыл     Қазақстан </w:t>
      </w:r>
      <w:r>
        <w:br/>
      </w:r>
      <w:r>
        <w:rPr>
          <w:rFonts w:ascii="Times New Roman"/>
          <w:b w:val="false"/>
          <w:i w:val="false"/>
          <w:color w:val="000000"/>
          <w:sz w:val="28"/>
        </w:rPr>
        <w:t xml:space="preserve">
              органның      ға жүктелген         бойына  Респуб- </w:t>
      </w:r>
      <w:r>
        <w:br/>
      </w:r>
      <w:r>
        <w:rPr>
          <w:rFonts w:ascii="Times New Roman"/>
          <w:b w:val="false"/>
          <w:i w:val="false"/>
          <w:color w:val="000000"/>
          <w:sz w:val="28"/>
        </w:rPr>
        <w:t xml:space="preserve">
              аппараты      функцияларды орын-           ликасы </w:t>
      </w:r>
      <w:r>
        <w:br/>
      </w:r>
      <w:r>
        <w:rPr>
          <w:rFonts w:ascii="Times New Roman"/>
          <w:b w:val="false"/>
          <w:i w:val="false"/>
          <w:color w:val="000000"/>
          <w:sz w:val="28"/>
        </w:rPr>
        <w:t xml:space="preserve">
                            дау мақсатында 370           Президен- </w:t>
      </w:r>
      <w:r>
        <w:br/>
      </w:r>
      <w:r>
        <w:rPr>
          <w:rFonts w:ascii="Times New Roman"/>
          <w:b w:val="false"/>
          <w:i w:val="false"/>
          <w:color w:val="000000"/>
          <w:sz w:val="28"/>
        </w:rPr>
        <w:t xml:space="preserve">
                            бiрлiк мөлшерiн-             тiнiң </w:t>
      </w:r>
      <w:r>
        <w:br/>
      </w:r>
      <w:r>
        <w:rPr>
          <w:rFonts w:ascii="Times New Roman"/>
          <w:b w:val="false"/>
          <w:i w:val="false"/>
          <w:color w:val="000000"/>
          <w:sz w:val="28"/>
        </w:rPr>
        <w:t xml:space="preserve">
                            дегi штат саны               Әкiмшiлiгі </w:t>
      </w:r>
      <w:r>
        <w:br/>
      </w:r>
      <w:r>
        <w:rPr>
          <w:rFonts w:ascii="Times New Roman"/>
          <w:b w:val="false"/>
          <w:i w:val="false"/>
          <w:color w:val="000000"/>
          <w:sz w:val="28"/>
        </w:rPr>
        <w:t xml:space="preserve">
                            шегiнде орталық </w:t>
      </w:r>
      <w:r>
        <w:br/>
      </w:r>
      <w:r>
        <w:rPr>
          <w:rFonts w:ascii="Times New Roman"/>
          <w:b w:val="false"/>
          <w:i w:val="false"/>
          <w:color w:val="000000"/>
          <w:sz w:val="28"/>
        </w:rPr>
        <w:t xml:space="preserve">
                            органның аппаратын </w:t>
      </w:r>
      <w:r>
        <w:br/>
      </w:r>
      <w:r>
        <w:rPr>
          <w:rFonts w:ascii="Times New Roman"/>
          <w:b w:val="false"/>
          <w:i w:val="false"/>
          <w:color w:val="000000"/>
          <w:sz w:val="28"/>
        </w:rPr>
        <w:t xml:space="preserve">
                            ұстау. Қазақстан </w:t>
      </w:r>
      <w:r>
        <w:br/>
      </w:r>
      <w:r>
        <w:rPr>
          <w:rFonts w:ascii="Times New Roman"/>
          <w:b w:val="false"/>
          <w:i w:val="false"/>
          <w:color w:val="000000"/>
          <w:sz w:val="28"/>
        </w:rPr>
        <w:t xml:space="preserve">
                            Республикасы Жоғары </w:t>
      </w:r>
      <w:r>
        <w:br/>
      </w:r>
      <w:r>
        <w:rPr>
          <w:rFonts w:ascii="Times New Roman"/>
          <w:b w:val="false"/>
          <w:i w:val="false"/>
          <w:color w:val="000000"/>
          <w:sz w:val="28"/>
        </w:rPr>
        <w:t xml:space="preserve">
                            Сот Кеңесiнiң қыз- </w:t>
      </w:r>
      <w:r>
        <w:br/>
      </w:r>
      <w:r>
        <w:rPr>
          <w:rFonts w:ascii="Times New Roman"/>
          <w:b w:val="false"/>
          <w:i w:val="false"/>
          <w:color w:val="000000"/>
          <w:sz w:val="28"/>
        </w:rPr>
        <w:t xml:space="preserve">
                            метiн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3      007    Мемлекеттiк   96 адам мөлшерiнде   жыл     Қазақстан </w:t>
      </w:r>
      <w:r>
        <w:br/>
      </w:r>
      <w:r>
        <w:rPr>
          <w:rFonts w:ascii="Times New Roman"/>
          <w:b w:val="false"/>
          <w:i w:val="false"/>
          <w:color w:val="000000"/>
          <w:sz w:val="28"/>
        </w:rPr>
        <w:t xml:space="preserve">
              қызметшiлер-  мемлекеттiк қызмет-  бойына  Республи- </w:t>
      </w:r>
      <w:r>
        <w:br/>
      </w:r>
      <w:r>
        <w:rPr>
          <w:rFonts w:ascii="Times New Roman"/>
          <w:b w:val="false"/>
          <w:i w:val="false"/>
          <w:color w:val="000000"/>
          <w:sz w:val="28"/>
        </w:rPr>
        <w:t xml:space="preserve">
              дiң бiлiктi-  шiлердiң бiлiктi-            касы </w:t>
      </w:r>
      <w:r>
        <w:br/>
      </w:r>
      <w:r>
        <w:rPr>
          <w:rFonts w:ascii="Times New Roman"/>
          <w:b w:val="false"/>
          <w:i w:val="false"/>
          <w:color w:val="000000"/>
          <w:sz w:val="28"/>
        </w:rPr>
        <w:t xml:space="preserve">
              лiгiн артты-  лiгiн арттыру жос-           Президент- </w:t>
      </w:r>
      <w:r>
        <w:br/>
      </w:r>
      <w:r>
        <w:rPr>
          <w:rFonts w:ascii="Times New Roman"/>
          <w:b w:val="false"/>
          <w:i w:val="false"/>
          <w:color w:val="000000"/>
          <w:sz w:val="28"/>
        </w:rPr>
        <w:t xml:space="preserve">
              ру            парына байланысты            інің </w:t>
      </w:r>
      <w:r>
        <w:br/>
      </w:r>
      <w:r>
        <w:rPr>
          <w:rFonts w:ascii="Times New Roman"/>
          <w:b w:val="false"/>
          <w:i w:val="false"/>
          <w:color w:val="000000"/>
          <w:sz w:val="28"/>
        </w:rPr>
        <w:t xml:space="preserve">
                            шаралардың жүргі-            Әкімшілігі </w:t>
      </w:r>
      <w:r>
        <w:br/>
      </w:r>
      <w:r>
        <w:rPr>
          <w:rFonts w:ascii="Times New Roman"/>
          <w:b w:val="false"/>
          <w:i w:val="false"/>
          <w:color w:val="000000"/>
          <w:sz w:val="28"/>
        </w:rPr>
        <w:t xml:space="preserve">
                            зілуін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4      009    Мемлекеттiк   Ксерокс және қағаз-  жыл     "Байқоңыр" </w:t>
      </w:r>
      <w:r>
        <w:br/>
      </w:r>
      <w:r>
        <w:rPr>
          <w:rFonts w:ascii="Times New Roman"/>
          <w:b w:val="false"/>
          <w:i w:val="false"/>
          <w:color w:val="000000"/>
          <w:sz w:val="28"/>
        </w:rPr>
        <w:t xml:space="preserve">
              органдарды    дарды жоятын аппарат бойына   ғарыш ай- </w:t>
      </w:r>
      <w:r>
        <w:br/>
      </w:r>
      <w:r>
        <w:rPr>
          <w:rFonts w:ascii="Times New Roman"/>
          <w:b w:val="false"/>
          <w:i w:val="false"/>
          <w:color w:val="000000"/>
          <w:sz w:val="28"/>
        </w:rPr>
        <w:t xml:space="preserve">
              материалдық-  сатып алу                     лағындағы </w:t>
      </w:r>
      <w:r>
        <w:br/>
      </w:r>
      <w:r>
        <w:rPr>
          <w:rFonts w:ascii="Times New Roman"/>
          <w:b w:val="false"/>
          <w:i w:val="false"/>
          <w:color w:val="000000"/>
          <w:sz w:val="28"/>
        </w:rPr>
        <w:t xml:space="preserve">
              техникалық                                  Қазақстан </w:t>
      </w:r>
      <w:r>
        <w:br/>
      </w:r>
      <w:r>
        <w:rPr>
          <w:rFonts w:ascii="Times New Roman"/>
          <w:b w:val="false"/>
          <w:i w:val="false"/>
          <w:color w:val="000000"/>
          <w:sz w:val="28"/>
        </w:rPr>
        <w:t xml:space="preserve">
              жарақтандыру                                Pecпубли- </w:t>
      </w:r>
      <w:r>
        <w:br/>
      </w:r>
      <w:r>
        <w:rPr>
          <w:rFonts w:ascii="Times New Roman"/>
          <w:b w:val="false"/>
          <w:i w:val="false"/>
          <w:color w:val="000000"/>
          <w:sz w:val="28"/>
        </w:rPr>
        <w:t xml:space="preserve">
                                                          касы </w:t>
      </w:r>
      <w:r>
        <w:br/>
      </w:r>
      <w:r>
        <w:rPr>
          <w:rFonts w:ascii="Times New Roman"/>
          <w:b w:val="false"/>
          <w:i w:val="false"/>
          <w:color w:val="000000"/>
          <w:sz w:val="28"/>
        </w:rPr>
        <w:t xml:space="preserve">
                                                          Президен- </w:t>
      </w:r>
      <w:r>
        <w:br/>
      </w:r>
      <w:r>
        <w:rPr>
          <w:rFonts w:ascii="Times New Roman"/>
          <w:b w:val="false"/>
          <w:i w:val="false"/>
          <w:color w:val="000000"/>
          <w:sz w:val="28"/>
        </w:rPr>
        <w:t xml:space="preserve">
                                                          тiнiң </w:t>
      </w:r>
      <w:r>
        <w:br/>
      </w:r>
      <w:r>
        <w:rPr>
          <w:rFonts w:ascii="Times New Roman"/>
          <w:b w:val="false"/>
          <w:i w:val="false"/>
          <w:color w:val="000000"/>
          <w:sz w:val="28"/>
        </w:rPr>
        <w:t xml:space="preserve">
                                                          Арнаулы </w:t>
      </w:r>
      <w:r>
        <w:br/>
      </w:r>
      <w:r>
        <w:rPr>
          <w:rFonts w:ascii="Times New Roman"/>
          <w:b w:val="false"/>
          <w:i w:val="false"/>
          <w:color w:val="000000"/>
          <w:sz w:val="28"/>
        </w:rPr>
        <w:t xml:space="preserve">
                                                          өкiлi </w:t>
      </w:r>
    </w:p>
    <w:p>
      <w:pPr>
        <w:spacing w:after="0"/>
        <w:ind w:left="0"/>
        <w:jc w:val="both"/>
      </w:pPr>
      <w:r>
        <w:rPr>
          <w:rFonts w:ascii="Times New Roman"/>
          <w:b w:val="false"/>
          <w:i w:val="false"/>
          <w:color w:val="000000"/>
          <w:sz w:val="28"/>
        </w:rPr>
        <w:t xml:space="preserve">5      017    Ақпараттық    Принтер сатып алу,   жыл      "Байқоңыр" </w:t>
      </w:r>
      <w:r>
        <w:br/>
      </w:r>
      <w:r>
        <w:rPr>
          <w:rFonts w:ascii="Times New Roman"/>
          <w:b w:val="false"/>
          <w:i w:val="false"/>
          <w:color w:val="000000"/>
          <w:sz w:val="28"/>
        </w:rPr>
        <w:t xml:space="preserve">
              жүйелердiң    1 компьютерге тех-   бойына   ғарыш ай- </w:t>
      </w:r>
      <w:r>
        <w:br/>
      </w:r>
      <w:r>
        <w:rPr>
          <w:rFonts w:ascii="Times New Roman"/>
          <w:b w:val="false"/>
          <w:i w:val="false"/>
          <w:color w:val="000000"/>
          <w:sz w:val="28"/>
        </w:rPr>
        <w:t xml:space="preserve">
              жұмыс iстеуiн никалық қызмет                лағындағы </w:t>
      </w:r>
      <w:r>
        <w:br/>
      </w:r>
      <w:r>
        <w:rPr>
          <w:rFonts w:ascii="Times New Roman"/>
          <w:b w:val="false"/>
          <w:i w:val="false"/>
          <w:color w:val="000000"/>
          <w:sz w:val="28"/>
        </w:rPr>
        <w:t xml:space="preserve">
              қамтамасыз    көрсету, жұмсалатын           Қазақстан </w:t>
      </w:r>
      <w:r>
        <w:br/>
      </w:r>
      <w:r>
        <w:rPr>
          <w:rFonts w:ascii="Times New Roman"/>
          <w:b w:val="false"/>
          <w:i w:val="false"/>
          <w:color w:val="000000"/>
          <w:sz w:val="28"/>
        </w:rPr>
        <w:t xml:space="preserve">
              ету және      материалдарды,                Респуб- </w:t>
      </w:r>
      <w:r>
        <w:br/>
      </w:r>
      <w:r>
        <w:rPr>
          <w:rFonts w:ascii="Times New Roman"/>
          <w:b w:val="false"/>
          <w:i w:val="false"/>
          <w:color w:val="000000"/>
          <w:sz w:val="28"/>
        </w:rPr>
        <w:t xml:space="preserve">
              мемлекеттiк   Интернет желiсiне             ликасы </w:t>
      </w:r>
      <w:r>
        <w:br/>
      </w:r>
      <w:r>
        <w:rPr>
          <w:rFonts w:ascii="Times New Roman"/>
          <w:b w:val="false"/>
          <w:i w:val="false"/>
          <w:color w:val="000000"/>
          <w:sz w:val="28"/>
        </w:rPr>
        <w:t xml:space="preserve">
              органдарды    қол жеткiзу қызмет-           Президен- </w:t>
      </w:r>
      <w:r>
        <w:br/>
      </w:r>
      <w:r>
        <w:rPr>
          <w:rFonts w:ascii="Times New Roman"/>
          <w:b w:val="false"/>
          <w:i w:val="false"/>
          <w:color w:val="000000"/>
          <w:sz w:val="28"/>
        </w:rPr>
        <w:t xml:space="preserve">
              ақпараттық-   терiн сатып алу               тiнiң </w:t>
      </w:r>
      <w:r>
        <w:br/>
      </w:r>
      <w:r>
        <w:rPr>
          <w:rFonts w:ascii="Times New Roman"/>
          <w:b w:val="false"/>
          <w:i w:val="false"/>
          <w:color w:val="000000"/>
          <w:sz w:val="28"/>
        </w:rPr>
        <w:t xml:space="preserve">
              техникалық                                  Арнаулы </w:t>
      </w:r>
      <w:r>
        <w:br/>
      </w:r>
      <w:r>
        <w:rPr>
          <w:rFonts w:ascii="Times New Roman"/>
          <w:b w:val="false"/>
          <w:i w:val="false"/>
          <w:color w:val="000000"/>
          <w:sz w:val="28"/>
        </w:rPr>
        <w:t xml:space="preserve">
              қамтамасыз                                  өкiлi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6      100   "Байқоңыр"     Мемлекеттiк органға  жыл      "Байқоңыр" </w:t>
      </w:r>
      <w:r>
        <w:br/>
      </w:r>
      <w:r>
        <w:rPr>
          <w:rFonts w:ascii="Times New Roman"/>
          <w:b w:val="false"/>
          <w:i w:val="false"/>
          <w:color w:val="000000"/>
          <w:sz w:val="28"/>
        </w:rPr>
        <w:t xml:space="preserve">
             ғaрыш айлағын- жүктелген функция-   бойына   ғарыш </w:t>
      </w:r>
      <w:r>
        <w:br/>
      </w:r>
      <w:r>
        <w:rPr>
          <w:rFonts w:ascii="Times New Roman"/>
          <w:b w:val="false"/>
          <w:i w:val="false"/>
          <w:color w:val="000000"/>
          <w:sz w:val="28"/>
        </w:rPr>
        <w:t xml:space="preserve">
             дағы арнайы    ларды орындау мақ-            айлағын- </w:t>
      </w:r>
      <w:r>
        <w:br/>
      </w:r>
      <w:r>
        <w:rPr>
          <w:rFonts w:ascii="Times New Roman"/>
          <w:b w:val="false"/>
          <w:i w:val="false"/>
          <w:color w:val="000000"/>
          <w:sz w:val="28"/>
        </w:rPr>
        <w:t xml:space="preserve">
             өкiлдiктiң     сатында "Байқоңыр"            дағы </w:t>
      </w:r>
      <w:r>
        <w:br/>
      </w:r>
      <w:r>
        <w:rPr>
          <w:rFonts w:ascii="Times New Roman"/>
          <w:b w:val="false"/>
          <w:i w:val="false"/>
          <w:color w:val="000000"/>
          <w:sz w:val="28"/>
        </w:rPr>
        <w:t xml:space="preserve">
             аппараты       ғарыш айлағындағы             Қазақстан </w:t>
      </w:r>
      <w:r>
        <w:br/>
      </w:r>
      <w:r>
        <w:rPr>
          <w:rFonts w:ascii="Times New Roman"/>
          <w:b w:val="false"/>
          <w:i w:val="false"/>
          <w:color w:val="000000"/>
          <w:sz w:val="28"/>
        </w:rPr>
        <w:t xml:space="preserve">
                            Қазақстан Республи-           Республи- </w:t>
      </w:r>
      <w:r>
        <w:br/>
      </w:r>
      <w:r>
        <w:rPr>
          <w:rFonts w:ascii="Times New Roman"/>
          <w:b w:val="false"/>
          <w:i w:val="false"/>
          <w:color w:val="000000"/>
          <w:sz w:val="28"/>
        </w:rPr>
        <w:t xml:space="preserve">
                            касы Президентiнiң            касы </w:t>
      </w:r>
      <w:r>
        <w:br/>
      </w:r>
      <w:r>
        <w:rPr>
          <w:rFonts w:ascii="Times New Roman"/>
          <w:b w:val="false"/>
          <w:i w:val="false"/>
          <w:color w:val="000000"/>
          <w:sz w:val="28"/>
        </w:rPr>
        <w:t xml:space="preserve">
                            Арнаулы өкiлiнiң              Президен- </w:t>
      </w:r>
      <w:r>
        <w:br/>
      </w:r>
      <w:r>
        <w:rPr>
          <w:rFonts w:ascii="Times New Roman"/>
          <w:b w:val="false"/>
          <w:i w:val="false"/>
          <w:color w:val="000000"/>
          <w:sz w:val="28"/>
        </w:rPr>
        <w:t xml:space="preserve">
                            аппаратын 6 бiрлiк            тінің </w:t>
      </w:r>
      <w:r>
        <w:br/>
      </w:r>
      <w:r>
        <w:rPr>
          <w:rFonts w:ascii="Times New Roman"/>
          <w:b w:val="false"/>
          <w:i w:val="false"/>
          <w:color w:val="000000"/>
          <w:sz w:val="28"/>
        </w:rPr>
        <w:t xml:space="preserve">
                            мөлшерiндегi штат             Арнаулы </w:t>
      </w:r>
      <w:r>
        <w:br/>
      </w:r>
      <w:r>
        <w:rPr>
          <w:rFonts w:ascii="Times New Roman"/>
          <w:b w:val="false"/>
          <w:i w:val="false"/>
          <w:color w:val="000000"/>
          <w:sz w:val="28"/>
        </w:rPr>
        <w:t xml:space="preserve">
                            санының шегiнде               өкілі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Президентiнiң Әкiмшiлiгiне және Қазақстан Республикасының Жоғары Сот Кеңесiне жүктелген функциялар мен мiндеттердi сапалы әрi уақтылы орындау.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ff0000"/>
          <w:sz w:val="28"/>
        </w:rPr>
        <w:t xml:space="preserve">       Ескерту. 2-қосымшаға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101 - Қазақстан Республикасы Президентінің Әкімшілігі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"Мемлекеттiң iшкi және сыртқы саясатының стратегиялық </w:t>
      </w:r>
      <w:r>
        <w:br/>
      </w:r>
      <w:r>
        <w:rPr>
          <w:rFonts w:ascii="Times New Roman"/>
          <w:b/>
          <w:i w:val="false"/>
          <w:color w:val="000000"/>
        </w:rPr>
        <w:t xml:space="preserve">
аспектiлерiн болжамды-талдамалық қамтамасыз ету"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70980 мың теңге (жетпiс миллион тоғыз жүз сексен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сәуiрдегі Бюджет  </w:t>
      </w:r>
      <w:r>
        <w:rPr>
          <w:rFonts w:ascii="Times New Roman"/>
          <w:b w:val="false"/>
          <w:i w:val="false"/>
          <w:color w:val="000000"/>
          <w:sz w:val="28"/>
        </w:rPr>
        <w:t xml:space="preserve">кодексi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"Қазақстан стратегиялық зерттеулер институтын құру туралы" Қазақстан Республикасы Президентiнiң 1993 жылғы 16 маусымдағы N 1235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Президентi жанындағы Қазақстан стратегиялық зерттеулер институты туралы ереженi бекiту туралы" Қазақстан Республикасы Президентiнiң 1997 жылғы 13 тамыздағы N 3614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1997 жылғы 13 тамыздағы N 3614 Жарлығына өзгерiстер мен толықтырулар енгiзу туралы" Қазақстан Республикасы Президентiнiң 1999 жылғы 4 мамырдағы N 130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Президентi жанындағы Қазақстан стратегиялық зерттеулер институтының мәселелерi туралы" Қазақстан Республикасы Министрлер Кабинетiнiң 1993 жылғы 30 қыркүйектегi N 977  </w:t>
      </w:r>
      <w:r>
        <w:rPr>
          <w:rFonts w:ascii="Times New Roman"/>
          <w:b w:val="false"/>
          <w:i w:val="false"/>
          <w:color w:val="000000"/>
          <w:sz w:val="28"/>
        </w:rPr>
        <w:t xml:space="preserve">қаулысы </w:t>
      </w:r>
      <w:r>
        <w:rPr>
          <w:rFonts w:ascii="Times New Roman"/>
          <w:b w:val="false"/>
          <w:i w:val="false"/>
          <w:color w:val="000000"/>
          <w:sz w:val="28"/>
        </w:rPr>
        <w:t>,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мемлекеттiң iшкi және сыртқы саясатының стратегиялық аспектiлерiн болжамды-талдамалық қамтамасыз ету, Қазақстан Республикасының Президентi жанындағы Қазақстан стратегиялық зерттеулер институтының материалдық-техникалық базасын нығайту, ұйымдастыру техникасымен және басқа да негiзгi жабдықтармен қамтамасыз ету. </w:t>
      </w:r>
      <w:r>
        <w:br/>
      </w:r>
      <w:r>
        <w:rPr>
          <w:rFonts w:ascii="Times New Roman"/>
          <w:b w:val="false"/>
          <w:i w:val="false"/>
          <w:color w:val="000000"/>
          <w:sz w:val="28"/>
        </w:rPr>
        <w:t xml:space="preserve">
      5. Бюджеттiк бағдарламаның мiндеттерi: мемлекеттiң ұлттық қауiпсiздiгін қамтамасыз ету тұрғысынан iшкi және сыртқы саясаттың өзектi мәселелерi жөнiнде ғылыми-талдамалық ұсыныстар әзiрлеу, Қазақстан Республикасының Президентi жанындағы Қазақстан стратегиялық зерттеулер институтының материалдық-техникалық базасын нығайту, ұйымдастыру техникасымен және басқа да негiзгі жабдықтармен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|Бағ.|Кiшi |Кiшi бағдар. |Бағдарламаны iске | Іске   |Жауапты </w:t>
      </w:r>
      <w:r>
        <w:br/>
      </w:r>
      <w:r>
        <w:rPr>
          <w:rFonts w:ascii="Times New Roman"/>
          <w:b w:val="false"/>
          <w:i w:val="false"/>
          <w:color w:val="000000"/>
          <w:sz w:val="28"/>
        </w:rPr>
        <w:t xml:space="preserve">
п/п|дар.|бағ. | ламалардың  | асыру жөнiндегi  | асыру  |орындау. </w:t>
      </w:r>
      <w:r>
        <w:br/>
      </w:r>
      <w:r>
        <w:rPr>
          <w:rFonts w:ascii="Times New Roman"/>
          <w:b w:val="false"/>
          <w:i w:val="false"/>
          <w:color w:val="000000"/>
          <w:sz w:val="28"/>
        </w:rPr>
        <w:t xml:space="preserve">
   |лама|дарла|   атауы     |   іс-шаралар     | мерзімі| шылар    </w:t>
      </w:r>
      <w:r>
        <w:br/>
      </w:r>
      <w:r>
        <w:rPr>
          <w:rFonts w:ascii="Times New Roman"/>
          <w:b w:val="false"/>
          <w:i w:val="false"/>
          <w:color w:val="000000"/>
          <w:sz w:val="28"/>
        </w:rPr>
        <w:t xml:space="preserve">
   |коды|ма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002        Мемлекеттiң    Қазақстан Республи- жыл     Қазақстан </w:t>
      </w:r>
      <w:r>
        <w:br/>
      </w:r>
      <w:r>
        <w:rPr>
          <w:rFonts w:ascii="Times New Roman"/>
          <w:b w:val="false"/>
          <w:i w:val="false"/>
          <w:color w:val="000000"/>
          <w:sz w:val="28"/>
        </w:rPr>
        <w:t xml:space="preserve">
              iшкi және      касының Президентi  бойына  Республи- </w:t>
      </w:r>
      <w:r>
        <w:br/>
      </w:r>
      <w:r>
        <w:rPr>
          <w:rFonts w:ascii="Times New Roman"/>
          <w:b w:val="false"/>
          <w:i w:val="false"/>
          <w:color w:val="000000"/>
          <w:sz w:val="28"/>
        </w:rPr>
        <w:t xml:space="preserve">
              сыртқы саяса-  жанындағы Қазақстан         касының </w:t>
      </w:r>
      <w:r>
        <w:br/>
      </w:r>
      <w:r>
        <w:rPr>
          <w:rFonts w:ascii="Times New Roman"/>
          <w:b w:val="false"/>
          <w:i w:val="false"/>
          <w:color w:val="000000"/>
          <w:sz w:val="28"/>
        </w:rPr>
        <w:t xml:space="preserve">
              тының страте-  стратегиялық зерт-          Президентi </w:t>
      </w:r>
      <w:r>
        <w:br/>
      </w:r>
      <w:r>
        <w:rPr>
          <w:rFonts w:ascii="Times New Roman"/>
          <w:b w:val="false"/>
          <w:i w:val="false"/>
          <w:color w:val="000000"/>
          <w:sz w:val="28"/>
        </w:rPr>
        <w:t xml:space="preserve">
              гиялық аспек-  теулер институтын           жанындағы </w:t>
      </w:r>
      <w:r>
        <w:br/>
      </w:r>
      <w:r>
        <w:rPr>
          <w:rFonts w:ascii="Times New Roman"/>
          <w:b w:val="false"/>
          <w:i w:val="false"/>
          <w:color w:val="000000"/>
          <w:sz w:val="28"/>
        </w:rPr>
        <w:t xml:space="preserve">
              тiлерiн бол-   49 бiрлiк штат саны         Қазақстан </w:t>
      </w:r>
      <w:r>
        <w:br/>
      </w:r>
      <w:r>
        <w:rPr>
          <w:rFonts w:ascii="Times New Roman"/>
          <w:b w:val="false"/>
          <w:i w:val="false"/>
          <w:color w:val="000000"/>
          <w:sz w:val="28"/>
        </w:rPr>
        <w:t xml:space="preserve">
              жамды-талдама- шегiнде ұстауды             страте- </w:t>
      </w:r>
      <w:r>
        <w:br/>
      </w:r>
      <w:r>
        <w:rPr>
          <w:rFonts w:ascii="Times New Roman"/>
          <w:b w:val="false"/>
          <w:i w:val="false"/>
          <w:color w:val="000000"/>
          <w:sz w:val="28"/>
        </w:rPr>
        <w:t xml:space="preserve">
              лық қамтамасыз қамтамасыз ету.             гиялық </w:t>
      </w:r>
      <w:r>
        <w:br/>
      </w:r>
      <w:r>
        <w:rPr>
          <w:rFonts w:ascii="Times New Roman"/>
          <w:b w:val="false"/>
          <w:i w:val="false"/>
          <w:color w:val="000000"/>
          <w:sz w:val="28"/>
        </w:rPr>
        <w:t xml:space="preserve">
              ету            Ілеспе аударма,             зерттеулер </w:t>
      </w:r>
      <w:r>
        <w:br/>
      </w:r>
      <w:r>
        <w:rPr>
          <w:rFonts w:ascii="Times New Roman"/>
          <w:b w:val="false"/>
          <w:i w:val="false"/>
          <w:color w:val="000000"/>
          <w:sz w:val="28"/>
        </w:rPr>
        <w:t xml:space="preserve">
                             бүгу-бүктеу жаб-            институты </w:t>
      </w:r>
      <w:r>
        <w:br/>
      </w:r>
      <w:r>
        <w:rPr>
          <w:rFonts w:ascii="Times New Roman"/>
          <w:b w:val="false"/>
          <w:i w:val="false"/>
          <w:color w:val="000000"/>
          <w:sz w:val="28"/>
        </w:rPr>
        <w:t xml:space="preserve">
                             дықтары, брошюралау </w:t>
      </w:r>
      <w:r>
        <w:br/>
      </w:r>
      <w:r>
        <w:rPr>
          <w:rFonts w:ascii="Times New Roman"/>
          <w:b w:val="false"/>
          <w:i w:val="false"/>
          <w:color w:val="000000"/>
          <w:sz w:val="28"/>
        </w:rPr>
        <w:t xml:space="preserve">
                             аппараты, 21 дана </w:t>
      </w:r>
      <w:r>
        <w:br/>
      </w:r>
      <w:r>
        <w:rPr>
          <w:rFonts w:ascii="Times New Roman"/>
          <w:b w:val="false"/>
          <w:i w:val="false"/>
          <w:color w:val="000000"/>
          <w:sz w:val="28"/>
        </w:rPr>
        <w:t xml:space="preserve">
                             көлемiнде принтер- </w:t>
      </w:r>
      <w:r>
        <w:br/>
      </w:r>
      <w:r>
        <w:rPr>
          <w:rFonts w:ascii="Times New Roman"/>
          <w:b w:val="false"/>
          <w:i w:val="false"/>
          <w:color w:val="000000"/>
          <w:sz w:val="28"/>
        </w:rPr>
        <w:t xml:space="preserve">
                             лер, ксерокс, </w:t>
      </w:r>
      <w:r>
        <w:br/>
      </w:r>
      <w:r>
        <w:rPr>
          <w:rFonts w:ascii="Times New Roman"/>
          <w:b w:val="false"/>
          <w:i w:val="false"/>
          <w:color w:val="000000"/>
          <w:sz w:val="28"/>
        </w:rPr>
        <w:t xml:space="preserve">
                             сканер, 10 компью- </w:t>
      </w:r>
      <w:r>
        <w:br/>
      </w:r>
      <w:r>
        <w:rPr>
          <w:rFonts w:ascii="Times New Roman"/>
          <w:b w:val="false"/>
          <w:i w:val="false"/>
          <w:color w:val="000000"/>
          <w:sz w:val="28"/>
        </w:rPr>
        <w:t xml:space="preserve">
                             тер, 7 жинақтауыш, </w:t>
      </w:r>
      <w:r>
        <w:br/>
      </w:r>
      <w:r>
        <w:rPr>
          <w:rFonts w:ascii="Times New Roman"/>
          <w:b w:val="false"/>
          <w:i w:val="false"/>
          <w:color w:val="000000"/>
          <w:sz w:val="28"/>
        </w:rPr>
        <w:t xml:space="preserve">
                             4 iркiлiссiз қуат </w:t>
      </w:r>
      <w:r>
        <w:br/>
      </w:r>
      <w:r>
        <w:rPr>
          <w:rFonts w:ascii="Times New Roman"/>
          <w:b w:val="false"/>
          <w:i w:val="false"/>
          <w:color w:val="000000"/>
          <w:sz w:val="28"/>
        </w:rPr>
        <w:t xml:space="preserve">
                             көзi, 2 cepвep үшiн </w:t>
      </w:r>
      <w:r>
        <w:br/>
      </w:r>
      <w:r>
        <w:rPr>
          <w:rFonts w:ascii="Times New Roman"/>
          <w:b w:val="false"/>
          <w:i w:val="false"/>
          <w:color w:val="000000"/>
          <w:sz w:val="28"/>
        </w:rPr>
        <w:t xml:space="preserve">
                             толықтырып жарақ- </w:t>
      </w:r>
      <w:r>
        <w:br/>
      </w:r>
      <w:r>
        <w:rPr>
          <w:rFonts w:ascii="Times New Roman"/>
          <w:b w:val="false"/>
          <w:i w:val="false"/>
          <w:color w:val="000000"/>
          <w:sz w:val="28"/>
        </w:rPr>
        <w:t xml:space="preserve">
                             тандыру бойынша </w:t>
      </w:r>
      <w:r>
        <w:br/>
      </w:r>
      <w:r>
        <w:rPr>
          <w:rFonts w:ascii="Times New Roman"/>
          <w:b w:val="false"/>
          <w:i w:val="false"/>
          <w:color w:val="000000"/>
          <w:sz w:val="28"/>
        </w:rPr>
        <w:t xml:space="preserve">
                             тауарлар сатып алу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Президентi жанындағы Қазақстан стратегиялық зерттеулер институтына жүктелген функциялар мен мiндеттердi сапалы әрi уақтылы орындау, Қазақстан Республикасының Президентi жанындағы Қазақстан стратегиялық зерттеулер институтының материалдық-техникалық базасын нығайту, ұйымдастыру техникасымен және басқа да негізгi жабдықтармен қамтамасыз ету.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ff0000"/>
          <w:sz w:val="28"/>
        </w:rPr>
        <w:t xml:space="preserve">       Ескерту. 3-қосымшаға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101 - Қазақстан Республикасы Президентінің Әкімшілігі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"Мұрағат қорының, баспа басылымдарының сақталуын  </w:t>
      </w:r>
      <w:r>
        <w:br/>
      </w:r>
      <w:r>
        <w:rPr>
          <w:rFonts w:ascii="Times New Roman"/>
          <w:b/>
          <w:i w:val="false"/>
          <w:color w:val="000000"/>
        </w:rPr>
        <w:t xml:space="preserve">
қамтамасыз ету және оларды арнайы пайдалану"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73183 мың теңге (жетпiс үш миллион бір жүз сексен үш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кодексi </w:t>
      </w:r>
      <w:r>
        <w:rPr>
          <w:rFonts w:ascii="Times New Roman"/>
          <w:b w:val="false"/>
          <w:i w:val="false"/>
          <w:color w:val="000000"/>
          <w:sz w:val="28"/>
        </w:rPr>
        <w:t>,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Архивiн құру туралы" Қазақстан Республикасы Президентiнiң 1994 жылғы 14 қаңтардағы N 1502  </w:t>
      </w:r>
      <w:r>
        <w:rPr>
          <w:rFonts w:ascii="Times New Roman"/>
          <w:b w:val="false"/>
          <w:i w:val="false"/>
          <w:color w:val="000000"/>
          <w:sz w:val="28"/>
        </w:rPr>
        <w:t xml:space="preserve">Жарлығы </w:t>
      </w:r>
      <w:r>
        <w:rPr>
          <w:rFonts w:ascii="Times New Roman"/>
          <w:b w:val="false"/>
          <w:i w:val="false"/>
          <w:color w:val="000000"/>
          <w:sz w:val="28"/>
        </w:rPr>
        <w:t>, "Мемлекеттік саяси қызметшiлер лауазымдарының тiзiлiмi мен мемлекеттiк саяси қызметшiлерге тәртiптiк жаза қолдану тәртiбi туралы ереженi бекiту туралы" Қазақстан Республикасы Президентiнiң 1999 жылғы 29 желтоқсандағы N 317  </w:t>
      </w:r>
      <w:r>
        <w:rPr>
          <w:rFonts w:ascii="Times New Roman"/>
          <w:b w:val="false"/>
          <w:i w:val="false"/>
          <w:color w:val="000000"/>
          <w:sz w:val="28"/>
        </w:rPr>
        <w:t xml:space="preserve">Жарлығы </w:t>
      </w:r>
      <w:r>
        <w:rPr>
          <w:rFonts w:ascii="Times New Roman"/>
          <w:b w:val="false"/>
          <w:i w:val="false"/>
          <w:color w:val="000000"/>
          <w:sz w:val="28"/>
        </w:rPr>
        <w:t>, "Мемлекеттiк әкiмшiлiк қызметшiлер лауазымдарының санаттары бойынша тiзiлiмiн бекiту туралы" Қазақстан Республикасы Президентiнiң 2004 жылғы 17 қаңтардағы N 1282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мемлекеттiк бюджетi және Ұлттық Банкiнiң сметасы (бюджетi) есебiнен қамтылған Қазақстан Республикасы органдарының қызметкерлерiне еңбекақы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Мұрағаты туралы ереженi бекiту туралы" Қазақстан Республикасы Президентiнiң 1999 жылғы 15 маусымдағы N 52  </w:t>
      </w:r>
      <w:r>
        <w:rPr>
          <w:rFonts w:ascii="Times New Roman"/>
          <w:b w:val="false"/>
          <w:i w:val="false"/>
          <w:color w:val="000000"/>
          <w:sz w:val="28"/>
        </w:rPr>
        <w:t xml:space="preserve">өкiмi </w:t>
      </w:r>
      <w:r>
        <w:rPr>
          <w:rFonts w:ascii="Times New Roman"/>
          <w:b w:val="false"/>
          <w:i w:val="false"/>
          <w:color w:val="000000"/>
          <w:sz w:val="28"/>
        </w:rPr>
        <w:t>,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Президент Әкiмшiлігі мен Қазақстан Республикасының Президентiне тiкелей бағынатын және есеп беретiн мемлекеттiк органдардың мұрағат құжаттарын тұрақты мемлекеттік сақтау, ақпарат тасығыштардың барлық түрiндегі құжаттардың сақталуын қамтамасыз ету, Қазақстан Республикасы Президентiнiң Мұрағатында сақталатын құжаттарды мемлекеттiк есепке алу, Қазақстан Республикасы Президентi Мұрағатының материалдық-техникалық базасын нығайту, ұйымдастыру және компьютерлiк техникасымен қамтамасыз ету. </w:t>
      </w:r>
      <w:r>
        <w:br/>
      </w:r>
      <w:r>
        <w:rPr>
          <w:rFonts w:ascii="Times New Roman"/>
          <w:b w:val="false"/>
          <w:i w:val="false"/>
          <w:color w:val="000000"/>
          <w:sz w:val="28"/>
        </w:rPr>
        <w:t xml:space="preserve">
      5. Бюджеттiк бағдарламаның мiндеттерi: құжаттарды толықтыру, Президент Әкiмшiлігі мен Қазақстан Республикасының Президентiне тiкелей бағынатын және есеп беретiн мемлекеттiк органдардың құжаттамаларын басқару, Қазақстан Республикасы Президентiнiң қызметiн мұрағаттық қамтамасыз ету саласындағы функцияларды орындау, құжаттарды мемлекеттiк саясатта, экономикада, ғылыми және әлеуметтiк-мәдени мақсаттарда пайдалану, Қазақстан Республикасы Президентi Мұрағатының материалдық-техникалық базасын нығайту, ұйымдастыру және компьютерлiк техникасымен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|Бағ.|Кiшi |Кiшi бағдар. |Бағдарламаны iске | Іске   |Жауапты </w:t>
      </w:r>
      <w:r>
        <w:br/>
      </w:r>
      <w:r>
        <w:rPr>
          <w:rFonts w:ascii="Times New Roman"/>
          <w:b w:val="false"/>
          <w:i w:val="false"/>
          <w:color w:val="000000"/>
          <w:sz w:val="28"/>
        </w:rPr>
        <w:t xml:space="preserve">
п/п|дар.|бағ. | ламалардың  | асыру жөнiндегi  | асыру  |орындау. </w:t>
      </w:r>
      <w:r>
        <w:br/>
      </w:r>
      <w:r>
        <w:rPr>
          <w:rFonts w:ascii="Times New Roman"/>
          <w:b w:val="false"/>
          <w:i w:val="false"/>
          <w:color w:val="000000"/>
          <w:sz w:val="28"/>
        </w:rPr>
        <w:t xml:space="preserve">
   |лама|дарла|   атауы     |   іс-шаралар     | мерзімі| шылар    </w:t>
      </w:r>
      <w:r>
        <w:br/>
      </w:r>
      <w:r>
        <w:rPr>
          <w:rFonts w:ascii="Times New Roman"/>
          <w:b w:val="false"/>
          <w:i w:val="false"/>
          <w:color w:val="000000"/>
          <w:sz w:val="28"/>
        </w:rPr>
        <w:t xml:space="preserve">
   |коды|ма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003        Мұрағат қоры-  Қазақстан Респу-    жыл     Қазақстан </w:t>
      </w:r>
      <w:r>
        <w:br/>
      </w:r>
      <w:r>
        <w:rPr>
          <w:rFonts w:ascii="Times New Roman"/>
          <w:b w:val="false"/>
          <w:i w:val="false"/>
          <w:color w:val="000000"/>
          <w:sz w:val="28"/>
        </w:rPr>
        <w:t xml:space="preserve">
              ның, баспа     бликасы Президен-   бойына  Респуб- </w:t>
      </w:r>
      <w:r>
        <w:br/>
      </w:r>
      <w:r>
        <w:rPr>
          <w:rFonts w:ascii="Times New Roman"/>
          <w:b w:val="false"/>
          <w:i w:val="false"/>
          <w:color w:val="000000"/>
          <w:sz w:val="28"/>
        </w:rPr>
        <w:t xml:space="preserve">
              басылымдарының тiнiң Мұрағатын 86          ликасы </w:t>
      </w:r>
      <w:r>
        <w:br/>
      </w:r>
      <w:r>
        <w:rPr>
          <w:rFonts w:ascii="Times New Roman"/>
          <w:b w:val="false"/>
          <w:i w:val="false"/>
          <w:color w:val="000000"/>
          <w:sz w:val="28"/>
        </w:rPr>
        <w:t xml:space="preserve">
              сақталуын      бiрлiк штат саны            Президен- </w:t>
      </w:r>
      <w:r>
        <w:br/>
      </w:r>
      <w:r>
        <w:rPr>
          <w:rFonts w:ascii="Times New Roman"/>
          <w:b w:val="false"/>
          <w:i w:val="false"/>
          <w:color w:val="000000"/>
          <w:sz w:val="28"/>
        </w:rPr>
        <w:t xml:space="preserve">
              қамтамасыз ету шегінде ұстауды             тiнiң </w:t>
      </w:r>
      <w:r>
        <w:br/>
      </w:r>
      <w:r>
        <w:rPr>
          <w:rFonts w:ascii="Times New Roman"/>
          <w:b w:val="false"/>
          <w:i w:val="false"/>
          <w:color w:val="000000"/>
          <w:sz w:val="28"/>
        </w:rPr>
        <w:t xml:space="preserve">
              және оларды    қамтамасыз ету.             Мұрағаты </w:t>
      </w:r>
      <w:r>
        <w:br/>
      </w:r>
      <w:r>
        <w:rPr>
          <w:rFonts w:ascii="Times New Roman"/>
          <w:b w:val="false"/>
          <w:i w:val="false"/>
          <w:color w:val="000000"/>
          <w:sz w:val="28"/>
        </w:rPr>
        <w:t xml:space="preserve">
              арнайы         Құрауыштарымен </w:t>
      </w:r>
      <w:r>
        <w:br/>
      </w:r>
      <w:r>
        <w:rPr>
          <w:rFonts w:ascii="Times New Roman"/>
          <w:b w:val="false"/>
          <w:i w:val="false"/>
          <w:color w:val="000000"/>
          <w:sz w:val="28"/>
        </w:rPr>
        <w:t xml:space="preserve">
              пайдалану      қоса 13 компьютер, </w:t>
      </w:r>
      <w:r>
        <w:br/>
      </w:r>
      <w:r>
        <w:rPr>
          <w:rFonts w:ascii="Times New Roman"/>
          <w:b w:val="false"/>
          <w:i w:val="false"/>
          <w:color w:val="000000"/>
          <w:sz w:val="28"/>
        </w:rPr>
        <w:t xml:space="preserve">
                             12 принтер, цифрлық </w:t>
      </w:r>
      <w:r>
        <w:br/>
      </w:r>
      <w:r>
        <w:rPr>
          <w:rFonts w:ascii="Times New Roman"/>
          <w:b w:val="false"/>
          <w:i w:val="false"/>
          <w:color w:val="000000"/>
          <w:sz w:val="28"/>
        </w:rPr>
        <w:t xml:space="preserve">
                             фотокамера, ұтымды </w:t>
      </w:r>
      <w:r>
        <w:br/>
      </w:r>
      <w:r>
        <w:rPr>
          <w:rFonts w:ascii="Times New Roman"/>
          <w:b w:val="false"/>
          <w:i w:val="false"/>
          <w:color w:val="000000"/>
          <w:sz w:val="28"/>
        </w:rPr>
        <w:t xml:space="preserve">
                             проектор, брошюра- </w:t>
      </w:r>
      <w:r>
        <w:br/>
      </w:r>
      <w:r>
        <w:rPr>
          <w:rFonts w:ascii="Times New Roman"/>
          <w:b w:val="false"/>
          <w:i w:val="false"/>
          <w:color w:val="000000"/>
          <w:sz w:val="28"/>
        </w:rPr>
        <w:t xml:space="preserve">
                             лау аппараты, шағын- </w:t>
      </w:r>
      <w:r>
        <w:br/>
      </w:r>
      <w:r>
        <w:rPr>
          <w:rFonts w:ascii="Times New Roman"/>
          <w:b w:val="false"/>
          <w:i w:val="false"/>
          <w:color w:val="000000"/>
          <w:sz w:val="28"/>
        </w:rPr>
        <w:t xml:space="preserve">
                             баспахана, бейнебай- </w:t>
      </w:r>
      <w:r>
        <w:br/>
      </w:r>
      <w:r>
        <w:rPr>
          <w:rFonts w:ascii="Times New Roman"/>
          <w:b w:val="false"/>
          <w:i w:val="false"/>
          <w:color w:val="000000"/>
          <w:sz w:val="28"/>
        </w:rPr>
        <w:t xml:space="preserve">
                             қау жүйелерi, шағын </w:t>
      </w:r>
      <w:r>
        <w:br/>
      </w:r>
      <w:r>
        <w:rPr>
          <w:rFonts w:ascii="Times New Roman"/>
          <w:b w:val="false"/>
          <w:i w:val="false"/>
          <w:color w:val="000000"/>
          <w:sz w:val="28"/>
        </w:rPr>
        <w:t xml:space="preserve">
                             ATC, 40 кондицио- </w:t>
      </w:r>
      <w:r>
        <w:br/>
      </w:r>
      <w:r>
        <w:rPr>
          <w:rFonts w:ascii="Times New Roman"/>
          <w:b w:val="false"/>
          <w:i w:val="false"/>
          <w:color w:val="000000"/>
          <w:sz w:val="28"/>
        </w:rPr>
        <w:t xml:space="preserve">
                             нер, 2 факс, 2 дана </w:t>
      </w:r>
      <w:r>
        <w:br/>
      </w:r>
      <w:r>
        <w:rPr>
          <w:rFonts w:ascii="Times New Roman"/>
          <w:b w:val="false"/>
          <w:i w:val="false"/>
          <w:color w:val="000000"/>
          <w:sz w:val="28"/>
        </w:rPr>
        <w:t xml:space="preserve">
                             принтер-көшiру- </w:t>
      </w:r>
      <w:r>
        <w:br/>
      </w:r>
      <w:r>
        <w:rPr>
          <w:rFonts w:ascii="Times New Roman"/>
          <w:b w:val="false"/>
          <w:i w:val="false"/>
          <w:color w:val="000000"/>
          <w:sz w:val="28"/>
        </w:rPr>
        <w:t xml:space="preserve">
                             сканер құрылғысы, </w:t>
      </w:r>
      <w:r>
        <w:br/>
      </w:r>
      <w:r>
        <w:rPr>
          <w:rFonts w:ascii="Times New Roman"/>
          <w:b w:val="false"/>
          <w:i w:val="false"/>
          <w:color w:val="000000"/>
          <w:sz w:val="28"/>
        </w:rPr>
        <w:t xml:space="preserve">
                             кондиционер таза- </w:t>
      </w:r>
      <w:r>
        <w:br/>
      </w:r>
      <w:r>
        <w:rPr>
          <w:rFonts w:ascii="Times New Roman"/>
          <w:b w:val="false"/>
          <w:i w:val="false"/>
          <w:color w:val="000000"/>
          <w:sz w:val="28"/>
        </w:rPr>
        <w:t xml:space="preserve">
                             лайтын сүзгiнiң 2 </w:t>
      </w:r>
      <w:r>
        <w:br/>
      </w:r>
      <w:r>
        <w:rPr>
          <w:rFonts w:ascii="Times New Roman"/>
          <w:b w:val="false"/>
          <w:i w:val="false"/>
          <w:color w:val="000000"/>
          <w:sz w:val="28"/>
        </w:rPr>
        <w:t xml:space="preserve">
                             жиынтығын сатып алу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 Президентiнiң Мұрағатына жүктелген функциялар мен мiндеттердi сапалы және уақтылы орындау, Қазақстан Республикасы Президентi Мұрағатының материалдық-техникалық базасын нығайту, ұйымдастыру және компьютерлiк техникасымен қамтамасыз ету.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1354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ff0000"/>
          <w:sz w:val="28"/>
        </w:rPr>
        <w:t xml:space="preserve">       Ескерту. 4-қосымшаға өзгерту енгізілді - ҚР Үкіметінің 2005.05.25. N  </w:t>
      </w:r>
      <w:r>
        <w:rPr>
          <w:rFonts w:ascii="Times New Roman"/>
          <w:b w:val="false"/>
          <w:i w:val="false"/>
          <w:color w:val="ff0000"/>
          <w:sz w:val="28"/>
        </w:rPr>
        <w:t xml:space="preserve">509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101 - Қазақстан Республикасы Президентінің Әкімшілігі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2005 жылға арналған </w:t>
      </w:r>
      <w:r>
        <w:br/>
      </w:r>
      <w:r>
        <w:rPr>
          <w:rFonts w:ascii="Times New Roman"/>
          <w:b/>
          <w:i w:val="false"/>
          <w:color w:val="000000"/>
        </w:rPr>
        <w:t xml:space="preserve">
"Тарихи-мәдени құндылықтарды сақтау" деген </w:t>
      </w:r>
      <w:r>
        <w:br/>
      </w:r>
      <w:r>
        <w:rPr>
          <w:rFonts w:ascii="Times New Roman"/>
          <w:b/>
          <w:i w:val="false"/>
          <w:color w:val="000000"/>
        </w:rPr>
        <w:t xml:space="preserve">
004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109985 мың теңге (бір жүз тоғыз миллион тоғыз жүз сексен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Тұңғыш Президентi туралы" Қазақстан Республикасының 2000 жылғы 20 шiлдедегi Конституциялық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кодексi </w:t>
      </w:r>
      <w:r>
        <w:rPr>
          <w:rFonts w:ascii="Times New Roman"/>
          <w:b w:val="false"/>
          <w:i w:val="false"/>
          <w:color w:val="000000"/>
          <w:sz w:val="28"/>
        </w:rPr>
        <w:t>, "Тарихи-мәдени мұраны қорғау және пайдалану туралы" Қазақстан Республикасының 1992 жылғы 2 шiлдедегi  </w:t>
      </w:r>
      <w:r>
        <w:rPr>
          <w:rFonts w:ascii="Times New Roman"/>
          <w:b w:val="false"/>
          <w:i w:val="false"/>
          <w:color w:val="000000"/>
          <w:sz w:val="28"/>
        </w:rPr>
        <w:t xml:space="preserve">Заңы </w:t>
      </w:r>
      <w:r>
        <w:rPr>
          <w:rFonts w:ascii="Times New Roman"/>
          <w:b w:val="false"/>
          <w:i w:val="false"/>
          <w:color w:val="000000"/>
          <w:sz w:val="28"/>
        </w:rPr>
        <w:t>, "Мәдениет туралы" Қазақстан Республикасының 1996 жылғы 24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"Мемлекеттiк саяси қызметшiлер лауазымдарының тiзiлiмi мен мемлекеттiк саяси қызметшiлерге тәртiптiк жаза қолдану тәртiбi туралы ереженi бекiту туралы" Қазақстан Республикасы Президентiнiң 1999 жылғы 26 желтоқсандағы N 317  </w:t>
      </w:r>
      <w:r>
        <w:rPr>
          <w:rFonts w:ascii="Times New Roman"/>
          <w:b w:val="false"/>
          <w:i w:val="false"/>
          <w:color w:val="000000"/>
          <w:sz w:val="28"/>
        </w:rPr>
        <w:t xml:space="preserve">Жарлығы </w:t>
      </w:r>
      <w:r>
        <w:rPr>
          <w:rFonts w:ascii="Times New Roman"/>
          <w:b w:val="false"/>
          <w:i w:val="false"/>
          <w:color w:val="000000"/>
          <w:sz w:val="28"/>
        </w:rPr>
        <w:t>, "Мемлекеттік әкiмшiлiк қызметшiлер лауазымдарының санаттары бойынша тiзiлiмiн бекiту туралы" Қазақстан Республикасы Президентiнiң 2004 жылғы 17 қаңтардағы N 1282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мемлекеттiк бюджетi және Ұлттық Банкiнiң сметасы (бюджетi) есебiнен қамтылған Қазақстан Республикасы органдарының қызметкерлерiне еңбекақы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Тұңғыш Президентiнiң Мұражайын құру туралы" Қазақстан Республикасы Президентiнiң 2004 жылғы 28 тамыздағы N 1431  </w:t>
      </w:r>
      <w:r>
        <w:rPr>
          <w:rFonts w:ascii="Times New Roman"/>
          <w:b w:val="false"/>
          <w:i w:val="false"/>
          <w:color w:val="000000"/>
          <w:sz w:val="28"/>
        </w:rPr>
        <w:t xml:space="preserve">Жарлығы </w:t>
      </w:r>
      <w:r>
        <w:rPr>
          <w:rFonts w:ascii="Times New Roman"/>
          <w:b w:val="false"/>
          <w:i w:val="false"/>
          <w:color w:val="000000"/>
          <w:sz w:val="28"/>
        </w:rPr>
        <w:t>, "Мемлекеттiк мекемелердiң мемлекеттік қызметшi емес қызметкерлерiне және қазыналық кәсiпорындардың қызметкерлерiне еңбекақы төлеу жүйесi туралы" Қазақстан Республикасы Yкiметiнiң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тарихи-мәдени мұраны сақтауды, есепке алуды, жинақтауды, зерделеу мен пайдалануды қамтамасыз ету. </w:t>
      </w:r>
      <w:r>
        <w:br/>
      </w:r>
      <w:r>
        <w:rPr>
          <w:rFonts w:ascii="Times New Roman"/>
          <w:b w:val="false"/>
          <w:i w:val="false"/>
          <w:color w:val="000000"/>
          <w:sz w:val="28"/>
        </w:rPr>
        <w:t xml:space="preserve">
      5. Бюджеттік бағдарламаның мiндеттерi: тарихи-мәдени құндылықтардың республикалық деңгейде сақталуын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|Бағ.|Кiшi |Кiшi бағдар. |Бағдарламаны iске | Іске   |Жауапты </w:t>
      </w:r>
      <w:r>
        <w:br/>
      </w:r>
      <w:r>
        <w:rPr>
          <w:rFonts w:ascii="Times New Roman"/>
          <w:b w:val="false"/>
          <w:i w:val="false"/>
          <w:color w:val="000000"/>
          <w:sz w:val="28"/>
        </w:rPr>
        <w:t xml:space="preserve">
п/п|дар.|бағ. | ламалардың  | асыру жөнiндегi  | асыру  |орындау. </w:t>
      </w:r>
      <w:r>
        <w:br/>
      </w:r>
      <w:r>
        <w:rPr>
          <w:rFonts w:ascii="Times New Roman"/>
          <w:b w:val="false"/>
          <w:i w:val="false"/>
          <w:color w:val="000000"/>
          <w:sz w:val="28"/>
        </w:rPr>
        <w:t xml:space="preserve">
   |лама|дарла|   атауы     |   іс-шаралар     | мерзімі| шылар    </w:t>
      </w:r>
      <w:r>
        <w:br/>
      </w:r>
      <w:r>
        <w:rPr>
          <w:rFonts w:ascii="Times New Roman"/>
          <w:b w:val="false"/>
          <w:i w:val="false"/>
          <w:color w:val="000000"/>
          <w:sz w:val="28"/>
        </w:rPr>
        <w:t xml:space="preserve">
   |коды|ма   |             |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004        Тарихи-мәдени  Қазақстан Респу-    жыл     Қазақстан </w:t>
      </w:r>
      <w:r>
        <w:br/>
      </w:r>
      <w:r>
        <w:rPr>
          <w:rFonts w:ascii="Times New Roman"/>
          <w:b w:val="false"/>
          <w:i w:val="false"/>
          <w:color w:val="000000"/>
          <w:sz w:val="28"/>
        </w:rPr>
        <w:t xml:space="preserve">
              құндылықтарды  бликасы Тұңғыш     бойына   Респуб- </w:t>
      </w:r>
      <w:r>
        <w:br/>
      </w:r>
      <w:r>
        <w:rPr>
          <w:rFonts w:ascii="Times New Roman"/>
          <w:b w:val="false"/>
          <w:i w:val="false"/>
          <w:color w:val="000000"/>
          <w:sz w:val="28"/>
        </w:rPr>
        <w:t xml:space="preserve">
                сақтау       Президентінің               ликасы </w:t>
      </w:r>
      <w:r>
        <w:br/>
      </w:r>
      <w:r>
        <w:rPr>
          <w:rFonts w:ascii="Times New Roman"/>
          <w:b w:val="false"/>
          <w:i w:val="false"/>
          <w:color w:val="000000"/>
          <w:sz w:val="28"/>
        </w:rPr>
        <w:t xml:space="preserve">
                             Мұражайын 40 бiр-           Тұңғыш </w:t>
      </w:r>
      <w:r>
        <w:br/>
      </w:r>
      <w:r>
        <w:rPr>
          <w:rFonts w:ascii="Times New Roman"/>
          <w:b w:val="false"/>
          <w:i w:val="false"/>
          <w:color w:val="000000"/>
          <w:sz w:val="28"/>
        </w:rPr>
        <w:t xml:space="preserve">
                             лiк штат саны               Президен- </w:t>
      </w:r>
      <w:r>
        <w:br/>
      </w:r>
      <w:r>
        <w:rPr>
          <w:rFonts w:ascii="Times New Roman"/>
          <w:b w:val="false"/>
          <w:i w:val="false"/>
          <w:color w:val="000000"/>
          <w:sz w:val="28"/>
        </w:rPr>
        <w:t xml:space="preserve">
                             шегiнде ұстауды             тiнiң </w:t>
      </w:r>
      <w:r>
        <w:br/>
      </w:r>
      <w:r>
        <w:rPr>
          <w:rFonts w:ascii="Times New Roman"/>
          <w:b w:val="false"/>
          <w:i w:val="false"/>
          <w:color w:val="000000"/>
          <w:sz w:val="28"/>
        </w:rPr>
        <w:t xml:space="preserve">
                             қамтамасыз ету.             Мұражайы </w:t>
      </w:r>
      <w:r>
        <w:br/>
      </w:r>
      <w:r>
        <w:rPr>
          <w:rFonts w:ascii="Times New Roman"/>
          <w:b w:val="false"/>
          <w:i w:val="false"/>
          <w:color w:val="000000"/>
          <w:sz w:val="28"/>
        </w:rPr>
        <w:t xml:space="preserve">
                             Мұражай қорын </w:t>
      </w:r>
      <w:r>
        <w:br/>
      </w:r>
      <w:r>
        <w:rPr>
          <w:rFonts w:ascii="Times New Roman"/>
          <w:b w:val="false"/>
          <w:i w:val="false"/>
          <w:color w:val="000000"/>
          <w:sz w:val="28"/>
        </w:rPr>
        <w:t xml:space="preserve">
                             толықтыру үшiн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кiтаптар, компью- </w:t>
      </w:r>
      <w:r>
        <w:br/>
      </w:r>
      <w:r>
        <w:rPr>
          <w:rFonts w:ascii="Times New Roman"/>
          <w:b w:val="false"/>
          <w:i w:val="false"/>
          <w:color w:val="000000"/>
          <w:sz w:val="28"/>
        </w:rPr>
        <w:t xml:space="preserve">
                             тер - 8 жиынтық, </w:t>
      </w:r>
      <w:r>
        <w:br/>
      </w:r>
      <w:r>
        <w:rPr>
          <w:rFonts w:ascii="Times New Roman"/>
          <w:b w:val="false"/>
          <w:i w:val="false"/>
          <w:color w:val="000000"/>
          <w:sz w:val="28"/>
        </w:rPr>
        <w:t xml:space="preserve">
                             факс - 2 дана,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таразы - 2 дана, </w:t>
      </w:r>
      <w:r>
        <w:br/>
      </w:r>
      <w:r>
        <w:rPr>
          <w:rFonts w:ascii="Times New Roman"/>
          <w:b w:val="false"/>
          <w:i w:val="false"/>
          <w:color w:val="000000"/>
          <w:sz w:val="28"/>
        </w:rPr>
        <w:t xml:space="preserve">
                             көбейту аппа- </w:t>
      </w:r>
      <w:r>
        <w:br/>
      </w:r>
      <w:r>
        <w:rPr>
          <w:rFonts w:ascii="Times New Roman"/>
          <w:b w:val="false"/>
          <w:i w:val="false"/>
          <w:color w:val="000000"/>
          <w:sz w:val="28"/>
        </w:rPr>
        <w:t xml:space="preserve">
                             раты - 1 дана, </w:t>
      </w:r>
      <w:r>
        <w:br/>
      </w:r>
      <w:r>
        <w:rPr>
          <w:rFonts w:ascii="Times New Roman"/>
          <w:b w:val="false"/>
          <w:i w:val="false"/>
          <w:color w:val="000000"/>
          <w:sz w:val="28"/>
        </w:rPr>
        <w:t xml:space="preserve">
                             бейнемагнитофон </w:t>
      </w:r>
      <w:r>
        <w:br/>
      </w:r>
      <w:r>
        <w:rPr>
          <w:rFonts w:ascii="Times New Roman"/>
          <w:b w:val="false"/>
          <w:i w:val="false"/>
          <w:color w:val="000000"/>
          <w:sz w:val="28"/>
        </w:rPr>
        <w:t xml:space="preserve">
                             қосылған 9 теле- </w:t>
      </w:r>
      <w:r>
        <w:br/>
      </w:r>
      <w:r>
        <w:rPr>
          <w:rFonts w:ascii="Times New Roman"/>
          <w:b w:val="false"/>
          <w:i w:val="false"/>
          <w:color w:val="000000"/>
          <w:sz w:val="28"/>
        </w:rPr>
        <w:t xml:space="preserve">
                             дидар, цифрлық </w:t>
      </w:r>
      <w:r>
        <w:br/>
      </w:r>
      <w:r>
        <w:rPr>
          <w:rFonts w:ascii="Times New Roman"/>
          <w:b w:val="false"/>
          <w:i w:val="false"/>
          <w:color w:val="000000"/>
          <w:sz w:val="28"/>
        </w:rPr>
        <w:t xml:space="preserve">
                             бейнекамера - 1 </w:t>
      </w:r>
      <w:r>
        <w:br/>
      </w:r>
      <w:r>
        <w:rPr>
          <w:rFonts w:ascii="Times New Roman"/>
          <w:b w:val="false"/>
          <w:i w:val="false"/>
          <w:color w:val="000000"/>
          <w:sz w:val="28"/>
        </w:rPr>
        <w:t xml:space="preserve">
                             дана, бейнеаппара- </w:t>
      </w:r>
      <w:r>
        <w:br/>
      </w:r>
      <w:r>
        <w:rPr>
          <w:rFonts w:ascii="Times New Roman"/>
          <w:b w:val="false"/>
          <w:i w:val="false"/>
          <w:color w:val="000000"/>
          <w:sz w:val="28"/>
        </w:rPr>
        <w:t xml:space="preserve">
                             тура - 1 дана, </w:t>
      </w:r>
      <w:r>
        <w:br/>
      </w:r>
      <w:r>
        <w:rPr>
          <w:rFonts w:ascii="Times New Roman"/>
          <w:b w:val="false"/>
          <w:i w:val="false"/>
          <w:color w:val="000000"/>
          <w:sz w:val="28"/>
        </w:rPr>
        <w:t xml:space="preserve">
                             цифрлы профессио- </w:t>
      </w:r>
      <w:r>
        <w:br/>
      </w:r>
      <w:r>
        <w:rPr>
          <w:rFonts w:ascii="Times New Roman"/>
          <w:b w:val="false"/>
          <w:i w:val="false"/>
          <w:color w:val="000000"/>
          <w:sz w:val="28"/>
        </w:rPr>
        <w:t xml:space="preserve">
                             налдық фотоап- </w:t>
      </w:r>
      <w:r>
        <w:br/>
      </w:r>
      <w:r>
        <w:rPr>
          <w:rFonts w:ascii="Times New Roman"/>
          <w:b w:val="false"/>
          <w:i w:val="false"/>
          <w:color w:val="000000"/>
          <w:sz w:val="28"/>
        </w:rPr>
        <w:t xml:space="preserve">
                             парат - 1 дана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фотовспышка - 2 </w:t>
      </w:r>
      <w:r>
        <w:br/>
      </w:r>
      <w:r>
        <w:rPr>
          <w:rFonts w:ascii="Times New Roman"/>
          <w:b w:val="false"/>
          <w:i w:val="false"/>
          <w:color w:val="000000"/>
          <w:sz w:val="28"/>
        </w:rPr>
        <w:t xml:space="preserve">
                             дана, фотоаппарат- </w:t>
      </w:r>
      <w:r>
        <w:br/>
      </w:r>
      <w:r>
        <w:rPr>
          <w:rFonts w:ascii="Times New Roman"/>
          <w:b w:val="false"/>
          <w:i w:val="false"/>
          <w:color w:val="000000"/>
          <w:sz w:val="28"/>
        </w:rPr>
        <w:t xml:space="preserve">
                             қа арналған қап, </w:t>
      </w:r>
      <w:r>
        <w:br/>
      </w:r>
      <w:r>
        <w:rPr>
          <w:rFonts w:ascii="Times New Roman"/>
          <w:b w:val="false"/>
          <w:i w:val="false"/>
          <w:color w:val="000000"/>
          <w:sz w:val="28"/>
        </w:rPr>
        <w:t xml:space="preserve">
                             объектив)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 Тұңғыш Президентiнiң өмiрiне, мемлекеттiк және қоғамдық қызметiне қатысты материалдарды кешендi түрде жинау, жүйелеу, сақтау, зерттеу және жұртшылыққа танымал ету негiзiнде тарихи-мәдени және әлеуметтiк-саяси ақпаратты жинақтау және зерделеу процесiн мәдениеттану және ғылыми-әдiстемелiк тұрғыдан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