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8299" w14:textId="f328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Iшкi iстер министрлiгi)</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37, 38, 39, 40, 41, 42, 43, 44, 45, 46, 47, 48, 49, 50, 51, 52, 53-қосымшаларға сәйкес Қазақстан Республикасы Iшкi iстер министрлiгiнiң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Қызметтік қолдану үшiн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деңгейде қоғамдық тәртiптi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қоғамдық қауiпсiздiктi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"Елдiң қоғамдық тәртiп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саяси мүдделерiн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11294 мың теңге (он бiр миллион екi жүз тоқсан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"Тәуелсiз Мемлекеттер Достастығының Жарлығын бекiту туралы" Қазақстан Республикасы Жоғарғы Кеңесiнiң 1993 жылғы 31 наурыздағы қаулысы; "Т.А.Төлеубаев туралы" Қазақстан Республикасы Yкiметiнiң 2003 жылғы 25 маусымдағы N 608 қаулысы.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Тәуелсiз Мемлекеттер Достастығы аумағындағы ұйымдасқан қылмысқа және құқық бұзушылықтардың өзге де түрлерiне қарсы күрестi үйлестiру; халықаралық қылмысқа қарсы күрес.
</w:t>
      </w:r>
      <w:r>
        <w:br/>
      </w:r>
      <w:r>
        <w:rPr>
          <w:rFonts w:ascii="Times New Roman"/>
          <w:b w:val="false"/>
          <w:i w:val="false"/>
          <w:color w:val="000000"/>
          <w:sz w:val="28"/>
        </w:rPr>
        <w:t>
      5. Бюджеттiк бағдарламаның мiндеттерi: Тәуелсiз Мемлекеттер Достастығына мүше-мемлекеттерi Iшкi iстер министрлерiнiң кеңесiн ақпараттық қамтамасыз ету; қылмысқа қарсы күресте ынтымақтастықты дамыту iсiндегi ортақ мүдделердi ескере отырып, Тәуелсiз Мемлекеттер Достастығына мүше-мемлекеттерi iшкi iстер органдарының өзара ақпараттық iс-қимыл жасасуын қамтамасыз ету; Тәуелсiз Мемлекеттер Достастығына мүше-мемлекеттерi iшкi iстер органдарының бiртұтас ақпараттық кеңiстігін қалыптастыру және олардың қолда бар ақпараттық ресурстарға жедел қол жеткiзуiн қамтамасыз ету; шет елдерде жасырынған қылмыскерлердi iздестiру және оларды экстрадициялау.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Елдiң қоғам- Ұйымдасқан қылмыс-   Жыл   Қазақстан
</w:t>
      </w:r>
      <w:r>
        <w:br/>
      </w:r>
      <w:r>
        <w:rPr>
          <w:rFonts w:ascii="Times New Roman"/>
          <w:b w:val="false"/>
          <w:i w:val="false"/>
          <w:color w:val="000000"/>
          <w:sz w:val="28"/>
        </w:rPr>
        <w:t>
              дық тәртiп   қа қарсы күресті     бойы  Республикасы-
</w:t>
      </w:r>
      <w:r>
        <w:br/>
      </w:r>
      <w:r>
        <w:rPr>
          <w:rFonts w:ascii="Times New Roman"/>
          <w:b w:val="false"/>
          <w:i w:val="false"/>
          <w:color w:val="000000"/>
          <w:sz w:val="28"/>
        </w:rPr>
        <w:t>
              саласындағы  үйлестiру жөнiнде-         ның Ішкі істер
</w:t>
      </w:r>
      <w:r>
        <w:br/>
      </w:r>
      <w:r>
        <w:rPr>
          <w:rFonts w:ascii="Times New Roman"/>
          <w:b w:val="false"/>
          <w:i w:val="false"/>
          <w:color w:val="000000"/>
          <w:sz w:val="28"/>
        </w:rPr>
        <w:t>
              саяси мүд-   дегi бюроны (Ұйым-         министрлігі
</w:t>
      </w:r>
      <w:r>
        <w:br/>
      </w:r>
      <w:r>
        <w:rPr>
          <w:rFonts w:ascii="Times New Roman"/>
          <w:b w:val="false"/>
          <w:i w:val="false"/>
          <w:color w:val="000000"/>
          <w:sz w:val="28"/>
        </w:rPr>
        <w:t>
              делерiн      дасқан қылмысқа
</w:t>
      </w:r>
      <w:r>
        <w:br/>
      </w:r>
      <w:r>
        <w:rPr>
          <w:rFonts w:ascii="Times New Roman"/>
          <w:b w:val="false"/>
          <w:i w:val="false"/>
          <w:color w:val="000000"/>
          <w:sz w:val="28"/>
        </w:rPr>
        <w:t>
              қамтамасыз   қарсы күрестi
</w:t>
      </w:r>
      <w:r>
        <w:br/>
      </w:r>
      <w:r>
        <w:rPr>
          <w:rFonts w:ascii="Times New Roman"/>
          <w:b w:val="false"/>
          <w:i w:val="false"/>
          <w:color w:val="000000"/>
          <w:sz w:val="28"/>
        </w:rPr>
        <w:t>
              ету          үйлестiру жөнiндегi
</w:t>
      </w:r>
      <w:r>
        <w:br/>
      </w:r>
      <w:r>
        <w:rPr>
          <w:rFonts w:ascii="Times New Roman"/>
          <w:b w:val="false"/>
          <w:i w:val="false"/>
          <w:color w:val="000000"/>
          <w:sz w:val="28"/>
        </w:rPr>
        <w:t>
                           бюро қызметкерле-
</w:t>
      </w:r>
      <w:r>
        <w:br/>
      </w:r>
      <w:r>
        <w:rPr>
          <w:rFonts w:ascii="Times New Roman"/>
          <w:b w:val="false"/>
          <w:i w:val="false"/>
          <w:color w:val="000000"/>
          <w:sz w:val="28"/>
        </w:rPr>
        <w:t>
                           рiнiң саны 30 адам,
</w:t>
      </w:r>
      <w:r>
        <w:br/>
      </w:r>
      <w:r>
        <w:rPr>
          <w:rFonts w:ascii="Times New Roman"/>
          <w:b w:val="false"/>
          <w:i w:val="false"/>
          <w:color w:val="000000"/>
          <w:sz w:val="28"/>
        </w:rPr>
        <w:t>
                           оның iшiнде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өкiлі - 1
</w:t>
      </w:r>
      <w:r>
        <w:br/>
      </w:r>
      <w:r>
        <w:rPr>
          <w:rFonts w:ascii="Times New Roman"/>
          <w:b w:val="false"/>
          <w:i w:val="false"/>
          <w:color w:val="000000"/>
          <w:sz w:val="28"/>
        </w:rPr>
        <w:t>
                           адам) ұстауға 
</w:t>
      </w:r>
      <w:r>
        <w:br/>
      </w:r>
      <w:r>
        <w:rPr>
          <w:rFonts w:ascii="Times New Roman"/>
          <w:b w:val="false"/>
          <w:i w:val="false"/>
          <w:color w:val="000000"/>
          <w:sz w:val="28"/>
        </w:rPr>
        <w:t>
                           арналған үлес жарна-
</w:t>
      </w:r>
      <w:r>
        <w:br/>
      </w:r>
      <w:r>
        <w:rPr>
          <w:rFonts w:ascii="Times New Roman"/>
          <w:b w:val="false"/>
          <w:i w:val="false"/>
          <w:color w:val="000000"/>
          <w:sz w:val="28"/>
        </w:rPr>
        <w:t>
                           лары. Лион қаласын-
</w:t>
      </w:r>
      <w:r>
        <w:br/>
      </w:r>
      <w:r>
        <w:rPr>
          <w:rFonts w:ascii="Times New Roman"/>
          <w:b w:val="false"/>
          <w:i w:val="false"/>
          <w:color w:val="000000"/>
          <w:sz w:val="28"/>
        </w:rPr>
        <w:t>
                           дағы (Франция)
</w:t>
      </w:r>
      <w:r>
        <w:br/>
      </w:r>
      <w:r>
        <w:rPr>
          <w:rFonts w:ascii="Times New Roman"/>
          <w:b w:val="false"/>
          <w:i w:val="false"/>
          <w:color w:val="000000"/>
          <w:sz w:val="28"/>
        </w:rPr>
        <w:t>
                           Интерполдың Бас
</w:t>
      </w:r>
      <w:r>
        <w:br/>
      </w:r>
      <w:r>
        <w:rPr>
          <w:rFonts w:ascii="Times New Roman"/>
          <w:b w:val="false"/>
          <w:i w:val="false"/>
          <w:color w:val="000000"/>
          <w:sz w:val="28"/>
        </w:rPr>
        <w:t>
                           Хатшылығындағы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өкілі -
</w:t>
      </w:r>
      <w:r>
        <w:br/>
      </w:r>
      <w:r>
        <w:rPr>
          <w:rFonts w:ascii="Times New Roman"/>
          <w:b w:val="false"/>
          <w:i w:val="false"/>
          <w:color w:val="000000"/>
          <w:sz w:val="28"/>
        </w:rPr>
        <w:t>
                           байланыс офицерiн
</w:t>
      </w:r>
      <w:r>
        <w:br/>
      </w:r>
      <w:r>
        <w:rPr>
          <w:rFonts w:ascii="Times New Roman"/>
          <w:b w:val="false"/>
          <w:i w:val="false"/>
          <w:color w:val="000000"/>
          <w:sz w:val="28"/>
        </w:rPr>
        <w:t>
                           ұстау жөнiндегi
</w:t>
      </w:r>
      <w:r>
        <w:br/>
      </w:r>
      <w:r>
        <w:rPr>
          <w:rFonts w:ascii="Times New Roman"/>
          <w:b w:val="false"/>
          <w:i w:val="false"/>
          <w:color w:val="000000"/>
          <w:sz w:val="28"/>
        </w:rPr>
        <w:t>
                           шығыстар.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Тәуелсiз Мемлекеттер Достастығына мүше-мемлекеттер аумағында халықаралық қылмысқа және қылмысқа қарсы күрестiң тиiмдiлiгiн қамтамасыз ету, жасалған қылмыс үшiн жазадан құтылмаушылық қағидасын жүзеге асыру; қылмысты дайындауда немесе оны жасауда күдiктi адамдардың мiнез-құлқы, өмiр салты, байланыстары мен қылмыстық әрекеттерi туралы ақпарат алу және қудаланатын күдiктiнi, айыпталушыны, сотталушыны немесе сотталған адамды соның аумағында ұсталған Тараптың құқық қорғау органына мәжбүрлі түрде жеткiзу.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Қызметтік қолдану үшiн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"Қылмыстық процеске қатысатын адамдардың құқықтары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бостандықтарын қорғауды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және әскери тасымалдар"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52286 мың теңге (елу екi миллион екi жүз сексен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істер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Iшкi iстер министрлiгiнiң әскери, арнайы және өзге де тасымалдауларын қамтамасыз ету.
</w:t>
      </w:r>
      <w:r>
        <w:br/>
      </w:r>
      <w:r>
        <w:rPr>
          <w:rFonts w:ascii="Times New Roman"/>
          <w:b w:val="false"/>
          <w:i w:val="false"/>
          <w:color w:val="000000"/>
          <w:sz w:val="28"/>
        </w:rPr>
        <w:t>
      5. Бюджеттiк бағдарламаның мiндеттерi: әскери, арнайы және өзге де тасымалдауларды ұйымдастыру және жедел басқару; әскери эшелондарды, көлiктер мен басқа да есепте тұрған бiрлiктердi тәулiктiк бақылауды және олардың жедел жылжуын қамтамасыз ету; сот отырыстарын бұзуға жол бермеу, сотталған адамдардың жазасын өтеуi жөнiндегi соттардың қаулыларын дер кезiнде орындау.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Арнайы және  Арнайы контингент-   жыл   Қазақстан
</w:t>
      </w:r>
      <w:r>
        <w:br/>
      </w:r>
      <w:r>
        <w:rPr>
          <w:rFonts w:ascii="Times New Roman"/>
          <w:b w:val="false"/>
          <w:i w:val="false"/>
          <w:color w:val="000000"/>
          <w:sz w:val="28"/>
        </w:rPr>
        <w:t>
              әскери       тi, жүктердi және    бойы  Республикасы-
</w:t>
      </w:r>
      <w:r>
        <w:br/>
      </w:r>
      <w:r>
        <w:rPr>
          <w:rFonts w:ascii="Times New Roman"/>
          <w:b w:val="false"/>
          <w:i w:val="false"/>
          <w:color w:val="000000"/>
          <w:sz w:val="28"/>
        </w:rPr>
        <w:t>
              тасымалдар   өзге де тасымал-           ның Iшкi iстер
</w:t>
      </w:r>
      <w:r>
        <w:br/>
      </w:r>
      <w:r>
        <w:rPr>
          <w:rFonts w:ascii="Times New Roman"/>
          <w:b w:val="false"/>
          <w:i w:val="false"/>
          <w:color w:val="000000"/>
          <w:sz w:val="28"/>
        </w:rPr>
        <w:t>
                           дарды (оның iшiнде         министрлiгi,
</w:t>
      </w:r>
      <w:r>
        <w:br/>
      </w:r>
      <w:r>
        <w:rPr>
          <w:rFonts w:ascii="Times New Roman"/>
          <w:b w:val="false"/>
          <w:i w:val="false"/>
          <w:color w:val="000000"/>
          <w:sz w:val="28"/>
        </w:rPr>
        <w:t>
                           Оңтүстiк Орал темiр        қалалардағы,
</w:t>
      </w:r>
      <w:r>
        <w:br/>
      </w:r>
      <w:r>
        <w:rPr>
          <w:rFonts w:ascii="Times New Roman"/>
          <w:b w:val="false"/>
          <w:i w:val="false"/>
          <w:color w:val="000000"/>
          <w:sz w:val="28"/>
        </w:rPr>
        <w:t>
                           жолы бойынша) тасы-        облыстардағы
</w:t>
      </w:r>
      <w:r>
        <w:br/>
      </w:r>
      <w:r>
        <w:rPr>
          <w:rFonts w:ascii="Times New Roman"/>
          <w:b w:val="false"/>
          <w:i w:val="false"/>
          <w:color w:val="000000"/>
          <w:sz w:val="28"/>
        </w:rPr>
        <w:t>
                           малдау жөнiндегі           IIББ-IIБ және
</w:t>
      </w:r>
      <w:r>
        <w:br/>
      </w:r>
      <w:r>
        <w:rPr>
          <w:rFonts w:ascii="Times New Roman"/>
          <w:b w:val="false"/>
          <w:i w:val="false"/>
          <w:color w:val="000000"/>
          <w:sz w:val="28"/>
        </w:rPr>
        <w:t>
                           көлiктiк қызметтер         көлiктегі IIБ,
</w:t>
      </w:r>
      <w:r>
        <w:br/>
      </w:r>
      <w:r>
        <w:rPr>
          <w:rFonts w:ascii="Times New Roman"/>
          <w:b w:val="false"/>
          <w:i w:val="false"/>
          <w:color w:val="000000"/>
          <w:sz w:val="28"/>
        </w:rPr>
        <w:t>
                           көрсетуге ақы              Қазақстан
</w:t>
      </w:r>
      <w:r>
        <w:br/>
      </w:r>
      <w:r>
        <w:rPr>
          <w:rFonts w:ascii="Times New Roman"/>
          <w:b w:val="false"/>
          <w:i w:val="false"/>
          <w:color w:val="000000"/>
          <w:sz w:val="28"/>
        </w:rPr>
        <w:t>
                           төлеу: тасымалдау-         Республикасы
</w:t>
      </w:r>
      <w:r>
        <w:br/>
      </w:r>
      <w:r>
        <w:rPr>
          <w:rFonts w:ascii="Times New Roman"/>
          <w:b w:val="false"/>
          <w:i w:val="false"/>
          <w:color w:val="000000"/>
          <w:sz w:val="28"/>
        </w:rPr>
        <w:t>
                           ларды (жылына 13           Iшкіiсминiнiң
</w:t>
      </w:r>
      <w:r>
        <w:br/>
      </w:r>
      <w:r>
        <w:rPr>
          <w:rFonts w:ascii="Times New Roman"/>
          <w:b w:val="false"/>
          <w:i w:val="false"/>
          <w:color w:val="000000"/>
          <w:sz w:val="28"/>
        </w:rPr>
        <w:t>
                           бағыт бойынша 485          Әскери-тергеу
</w:t>
      </w:r>
      <w:r>
        <w:br/>
      </w:r>
      <w:r>
        <w:rPr>
          <w:rFonts w:ascii="Times New Roman"/>
          <w:b w:val="false"/>
          <w:i w:val="false"/>
          <w:color w:val="000000"/>
          <w:sz w:val="28"/>
        </w:rPr>
        <w:t>
                           рейс) жүзеге асыру         бөлiмшелерi
</w:t>
      </w:r>
      <w:r>
        <w:br/>
      </w:r>
      <w:r>
        <w:rPr>
          <w:rFonts w:ascii="Times New Roman"/>
          <w:b w:val="false"/>
          <w:i w:val="false"/>
          <w:color w:val="000000"/>
          <w:sz w:val="28"/>
        </w:rPr>
        <w:t>
                           үшiн 15 арнайы
</w:t>
      </w:r>
      <w:r>
        <w:br/>
      </w:r>
      <w:r>
        <w:rPr>
          <w:rFonts w:ascii="Times New Roman"/>
          <w:b w:val="false"/>
          <w:i w:val="false"/>
          <w:color w:val="000000"/>
          <w:sz w:val="28"/>
        </w:rPr>
        <w:t>
                           вагонды жалға алу.
</w:t>
      </w:r>
      <w:r>
        <w:br/>
      </w:r>
      <w:r>
        <w:rPr>
          <w:rFonts w:ascii="Times New Roman"/>
          <w:b w:val="false"/>
          <w:i w:val="false"/>
          <w:color w:val="000000"/>
          <w:sz w:val="28"/>
        </w:rPr>
        <w:t>
                           Жылжымалы команда-
</w:t>
      </w:r>
      <w:r>
        <w:br/>
      </w:r>
      <w:r>
        <w:rPr>
          <w:rFonts w:ascii="Times New Roman"/>
          <w:b w:val="false"/>
          <w:i w:val="false"/>
          <w:color w:val="000000"/>
          <w:sz w:val="28"/>
        </w:rPr>
        <w:t>
                           лық пункт - N 70109
</w:t>
      </w:r>
      <w:r>
        <w:br/>
      </w:r>
      <w:r>
        <w:rPr>
          <w:rFonts w:ascii="Times New Roman"/>
          <w:b w:val="false"/>
          <w:i w:val="false"/>
          <w:color w:val="000000"/>
          <w:sz w:val="28"/>
        </w:rPr>
        <w:t>
                           вагонға техникалық
</w:t>
      </w:r>
      <w:r>
        <w:br/>
      </w:r>
      <w:r>
        <w:rPr>
          <w:rFonts w:ascii="Times New Roman"/>
          <w:b w:val="false"/>
          <w:i w:val="false"/>
          <w:color w:val="000000"/>
          <w:sz w:val="28"/>
        </w:rPr>
        <w:t>
                           қызмет көрсету N
</w:t>
      </w:r>
      <w:r>
        <w:br/>
      </w:r>
      <w:r>
        <w:rPr>
          <w:rFonts w:ascii="Times New Roman"/>
          <w:b w:val="false"/>
          <w:i w:val="false"/>
          <w:color w:val="000000"/>
          <w:sz w:val="28"/>
        </w:rPr>
        <w:t>
                           70109 вагонды жөн-
</w:t>
      </w:r>
      <w:r>
        <w:br/>
      </w:r>
      <w:r>
        <w:rPr>
          <w:rFonts w:ascii="Times New Roman"/>
          <w:b w:val="false"/>
          <w:i w:val="false"/>
          <w:color w:val="000000"/>
          <w:sz w:val="28"/>
        </w:rPr>
        <w:t>
                           деу, жету жолдарын
</w:t>
      </w:r>
      <w:r>
        <w:br/>
      </w:r>
      <w:r>
        <w:rPr>
          <w:rFonts w:ascii="Times New Roman"/>
          <w:b w:val="false"/>
          <w:i w:val="false"/>
          <w:color w:val="000000"/>
          <w:sz w:val="28"/>
        </w:rPr>
        <w:t>
                           жөндеу. Арнайы
</w:t>
      </w:r>
      <w:r>
        <w:br/>
      </w:r>
      <w:r>
        <w:rPr>
          <w:rFonts w:ascii="Times New Roman"/>
          <w:b w:val="false"/>
          <w:i w:val="false"/>
          <w:color w:val="000000"/>
          <w:sz w:val="28"/>
        </w:rPr>
        <w:t>
                           әскери тасымалдау
</w:t>
      </w:r>
      <w:r>
        <w:br/>
      </w:r>
      <w:r>
        <w:rPr>
          <w:rFonts w:ascii="Times New Roman"/>
          <w:b w:val="false"/>
          <w:i w:val="false"/>
          <w:color w:val="000000"/>
          <w:sz w:val="28"/>
        </w:rPr>
        <w:t>
                           қызметi үшiн жалға
</w:t>
      </w:r>
      <w:r>
        <w:br/>
      </w:r>
      <w:r>
        <w:rPr>
          <w:rFonts w:ascii="Times New Roman"/>
          <w:b w:val="false"/>
          <w:i w:val="false"/>
          <w:color w:val="000000"/>
          <w:sz w:val="28"/>
        </w:rPr>
        <w:t>
                           алынған үй-жайға
</w:t>
      </w:r>
      <w:r>
        <w:br/>
      </w:r>
      <w:r>
        <w:rPr>
          <w:rFonts w:ascii="Times New Roman"/>
          <w:b w:val="false"/>
          <w:i w:val="false"/>
          <w:color w:val="000000"/>
          <w:sz w:val="28"/>
        </w:rPr>
        <w:t>
                           және тиiсiнше
</w:t>
      </w:r>
      <w:r>
        <w:br/>
      </w:r>
      <w:r>
        <w:rPr>
          <w:rFonts w:ascii="Times New Roman"/>
          <w:b w:val="false"/>
          <w:i w:val="false"/>
          <w:color w:val="000000"/>
          <w:sz w:val="28"/>
        </w:rPr>
        <w:t>
                           байланыс қызметін
</w:t>
      </w:r>
      <w:r>
        <w:br/>
      </w:r>
      <w:r>
        <w:rPr>
          <w:rFonts w:ascii="Times New Roman"/>
          <w:b w:val="false"/>
          <w:i w:val="false"/>
          <w:color w:val="000000"/>
          <w:sz w:val="28"/>
        </w:rPr>
        <w:t>
                           көрсетуге, электр
</w:t>
      </w:r>
      <w:r>
        <w:br/>
      </w:r>
      <w:r>
        <w:rPr>
          <w:rFonts w:ascii="Times New Roman"/>
          <w:b w:val="false"/>
          <w:i w:val="false"/>
          <w:color w:val="000000"/>
          <w:sz w:val="28"/>
        </w:rPr>
        <w:t>
                           энергиясына, жолау-
</w:t>
      </w:r>
      <w:r>
        <w:br/>
      </w:r>
      <w:r>
        <w:rPr>
          <w:rFonts w:ascii="Times New Roman"/>
          <w:b w:val="false"/>
          <w:i w:val="false"/>
          <w:color w:val="000000"/>
          <w:sz w:val="28"/>
        </w:rPr>
        <w:t>
                           шылар поезына
</w:t>
      </w:r>
      <w:r>
        <w:br/>
      </w:r>
      <w:r>
        <w:rPr>
          <w:rFonts w:ascii="Times New Roman"/>
          <w:b w:val="false"/>
          <w:i w:val="false"/>
          <w:color w:val="000000"/>
          <w:sz w:val="28"/>
        </w:rPr>
        <w:t>
                           орындарды броньдау-
</w:t>
      </w:r>
      <w:r>
        <w:br/>
      </w:r>
      <w:r>
        <w:rPr>
          <w:rFonts w:ascii="Times New Roman"/>
          <w:b w:val="false"/>
          <w:i w:val="false"/>
          <w:color w:val="000000"/>
          <w:sz w:val="28"/>
        </w:rPr>
        <w:t>
                           ға ақы төлеу,
</w:t>
      </w:r>
      <w:r>
        <w:br/>
      </w:r>
      <w:r>
        <w:rPr>
          <w:rFonts w:ascii="Times New Roman"/>
          <w:b w:val="false"/>
          <w:i w:val="false"/>
          <w:color w:val="000000"/>
          <w:sz w:val="28"/>
        </w:rPr>
        <w:t>
                           күдiктілердi, айып-
</w:t>
      </w:r>
      <w:r>
        <w:br/>
      </w:r>
      <w:r>
        <w:rPr>
          <w:rFonts w:ascii="Times New Roman"/>
          <w:b w:val="false"/>
          <w:i w:val="false"/>
          <w:color w:val="000000"/>
          <w:sz w:val="28"/>
        </w:rPr>
        <w:t>
                           талушыларды этапқа
</w:t>
      </w:r>
      <w:r>
        <w:br/>
      </w:r>
      <w:r>
        <w:rPr>
          <w:rFonts w:ascii="Times New Roman"/>
          <w:b w:val="false"/>
          <w:i w:val="false"/>
          <w:color w:val="000000"/>
          <w:sz w:val="28"/>
        </w:rPr>
        <w:t>
                           жiберу шығындарын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күтілетiн нәтижелер: Қазақстан Республикасының аумағында мемлекеттiк әскери тасымалдаулардың қозғалыс кестесiнiң орындалуын және олардың қауiпсiздiгiн қамтамасыз ету; қолданыстағы қылмыстық-атқару заңнамасының талаптарына сәйкес арнайы контингенттi тасымалдауды және өзге де тасымалдарды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тәртiп және қоғамдық қауiпсiздiк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салу,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359914 мың теңге (үш жүз елу тоғыз миллион тоғыз жүз он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Iшкi iстер министрлiгінiң Iшкi әскерлерi туралы" Қазақстан Республикасының 1992 жылғы 23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 Заңы </w:t>
      </w:r>
      <w:r>
        <w:rPr>
          <w:rFonts w:ascii="Times New Roman"/>
          <w:b w:val="false"/>
          <w:i w:val="false"/>
          <w:color w:val="000000"/>
          <w:sz w:val="28"/>
        </w:rPr>
        <w:t>
; "Терроризмге қарсы күрес туралы" Қазақстан Республикасының 1999 жылғы 13 шiлдедегi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алулар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доктринасын бекiту туралы" 2000 жылғы 10 ақпандағы N 334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2002 жылғы 16 тамыздағы N 909-42қ және 2004 жылғы 26 наурыздағы N 368-15қ қаулылары; "Қазақстан Республикасының Iшкi iстер министрлiгi Iшкi әскерлер комитетiнiң мәселелерi" туралы Қазақстан Республикасы Yкiметiнiң 2002 жылғы 26 қыркүйектегi N 1057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Iшкi iстер министрлiгiнiң iшкi әскерлер құрамалары мен бөлiмдерiнiң және "Сұңқар" арнайы мақсаттағы бөлiмшесiнiң жауынгерлiк әзiрлiгiн арттыру.
</w:t>
      </w:r>
      <w:r>
        <w:br/>
      </w:r>
      <w:r>
        <w:rPr>
          <w:rFonts w:ascii="Times New Roman"/>
          <w:b w:val="false"/>
          <w:i w:val="false"/>
          <w:color w:val="000000"/>
          <w:sz w:val="28"/>
        </w:rPr>
        <w:t>
      5. Бюджеттiк бағдарламаның мiндеттерi: тауар-материалдық бағалы заттарды орналастыруға және ұстауға арналған қазiргi заманғы сақтау базаларын құру, Қазақстан Республикасы Iшкi iстер министрлiгiнiң iшкi әскерлерiн реформалаудың iс-шараларын iске асыру үшiн Қазақстан Республикасының жалпы қолданылатын телекоммуникациялар желiсiмен байланысқан және әлуеттi министрлiктер мен ведомстволардың ұқсас телекоммуникациялық желiлерiмен кiрiгетiн қазiргi заманғы цифрлық технологиялар негiзiнде бiрыңғай ақпараттық-телекоммуникациялық жүйемен техникалық қайта жарақтандыру. Қызметтiк-iздестiру иттерiн қолдану арқылы қоғамдық тәртiптi сақтау және қоғамдық қауiпсiздiктi қамтамасыз ету. Арнайы мақсаттағы бөлiмше қызметкерлерiн оқытуға және дайындық деңгейiн арттыруға арналған спорттық-жаттығу кешенiн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Қоғамдық     "2005 жылға арнал-   Жыл   Қазақстан
</w:t>
      </w:r>
      <w:r>
        <w:br/>
      </w:r>
      <w:r>
        <w:rPr>
          <w:rFonts w:ascii="Times New Roman"/>
          <w:b w:val="false"/>
          <w:i w:val="false"/>
          <w:color w:val="000000"/>
          <w:sz w:val="28"/>
        </w:rPr>
        <w:t>
              тәртiп және  ған республикалық    бойы  Республикасы
</w:t>
      </w:r>
      <w:r>
        <w:br/>
      </w:r>
      <w:r>
        <w:rPr>
          <w:rFonts w:ascii="Times New Roman"/>
          <w:b w:val="false"/>
          <w:i w:val="false"/>
          <w:color w:val="000000"/>
          <w:sz w:val="28"/>
        </w:rPr>
        <w:t>
              қоғамдық     бюджет туралы"             Iшкi iстер
</w:t>
      </w:r>
      <w:r>
        <w:br/>
      </w:r>
      <w:r>
        <w:rPr>
          <w:rFonts w:ascii="Times New Roman"/>
          <w:b w:val="false"/>
          <w:i w:val="false"/>
          <w:color w:val="000000"/>
          <w:sz w:val="28"/>
        </w:rPr>
        <w:t>
              қауiпсiздiк  Қазақстан Республи-        министрлiгiнiң
</w:t>
      </w:r>
      <w:r>
        <w:br/>
      </w:r>
      <w:r>
        <w:rPr>
          <w:rFonts w:ascii="Times New Roman"/>
          <w:b w:val="false"/>
          <w:i w:val="false"/>
          <w:color w:val="000000"/>
          <w:sz w:val="28"/>
        </w:rPr>
        <w:t>
              объектіле-   касының Заңын              Iшкi әскерлер
</w:t>
      </w:r>
      <w:r>
        <w:br/>
      </w:r>
      <w:r>
        <w:rPr>
          <w:rFonts w:ascii="Times New Roman"/>
          <w:b w:val="false"/>
          <w:i w:val="false"/>
          <w:color w:val="000000"/>
          <w:sz w:val="28"/>
        </w:rPr>
        <w:t>
              рiн салу,    iске асыру туралы"         комитеті,
</w:t>
      </w:r>
      <w:r>
        <w:br/>
      </w:r>
      <w:r>
        <w:rPr>
          <w:rFonts w:ascii="Times New Roman"/>
          <w:b w:val="false"/>
          <w:i w:val="false"/>
          <w:color w:val="000000"/>
          <w:sz w:val="28"/>
        </w:rPr>
        <w:t>
              қайта        Қазақстан Республи-        Қазақстан
</w:t>
      </w:r>
      <w:r>
        <w:br/>
      </w:r>
      <w:r>
        <w:rPr>
          <w:rFonts w:ascii="Times New Roman"/>
          <w:b w:val="false"/>
          <w:i w:val="false"/>
          <w:color w:val="000000"/>
          <w:sz w:val="28"/>
        </w:rPr>
        <w:t>
              жаңарту      касы Үкiметiнiң            Республикасы
</w:t>
      </w:r>
      <w:r>
        <w:br/>
      </w:r>
      <w:r>
        <w:rPr>
          <w:rFonts w:ascii="Times New Roman"/>
          <w:b w:val="false"/>
          <w:i w:val="false"/>
          <w:color w:val="000000"/>
          <w:sz w:val="28"/>
        </w:rPr>
        <w:t>
                           2004 жылғы 8 жел-          Iшкi iстер
</w:t>
      </w:r>
      <w:r>
        <w:br/>
      </w:r>
      <w:r>
        <w:rPr>
          <w:rFonts w:ascii="Times New Roman"/>
          <w:b w:val="false"/>
          <w:i w:val="false"/>
          <w:color w:val="000000"/>
          <w:sz w:val="28"/>
        </w:rPr>
        <w:t>
                           тоқсандағы N 1289          министрлiгi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2-қосым-       iшкi әскерлер-
</w:t>
      </w:r>
      <w:r>
        <w:br/>
      </w:r>
      <w:r>
        <w:rPr>
          <w:rFonts w:ascii="Times New Roman"/>
          <w:b w:val="false"/>
          <w:i w:val="false"/>
          <w:color w:val="000000"/>
          <w:sz w:val="28"/>
        </w:rPr>
        <w:t>
                           шасына сәйкес сома         iнiң құрама-
</w:t>
      </w:r>
      <w:r>
        <w:br/>
      </w:r>
      <w:r>
        <w:rPr>
          <w:rFonts w:ascii="Times New Roman"/>
          <w:b w:val="false"/>
          <w:i w:val="false"/>
          <w:color w:val="000000"/>
          <w:sz w:val="28"/>
        </w:rPr>
        <w:t>
                           шегiнде:                   лары мен
</w:t>
      </w:r>
      <w:r>
        <w:br/>
      </w:r>
      <w:r>
        <w:rPr>
          <w:rFonts w:ascii="Times New Roman"/>
          <w:b w:val="false"/>
          <w:i w:val="false"/>
          <w:color w:val="000000"/>
          <w:sz w:val="28"/>
        </w:rPr>
        <w:t>
                             1. жобалау-смета-        бөлiмдерi,
</w:t>
      </w:r>
      <w:r>
        <w:br/>
      </w:r>
      <w:r>
        <w:rPr>
          <w:rFonts w:ascii="Times New Roman"/>
          <w:b w:val="false"/>
          <w:i w:val="false"/>
          <w:color w:val="000000"/>
          <w:sz w:val="28"/>
        </w:rPr>
        <w:t>
                           лық құжаттаманың           Қазақстан
</w:t>
      </w:r>
      <w:r>
        <w:br/>
      </w:r>
      <w:r>
        <w:rPr>
          <w:rFonts w:ascii="Times New Roman"/>
          <w:b w:val="false"/>
          <w:i w:val="false"/>
          <w:color w:val="000000"/>
          <w:sz w:val="28"/>
        </w:rPr>
        <w:t>
                           мемлекеттік сарапта-       Республикасы
</w:t>
      </w:r>
      <w:r>
        <w:br/>
      </w:r>
      <w:r>
        <w:rPr>
          <w:rFonts w:ascii="Times New Roman"/>
          <w:b w:val="false"/>
          <w:i w:val="false"/>
          <w:color w:val="000000"/>
          <w:sz w:val="28"/>
        </w:rPr>
        <w:t>
                           масын, сондай-ақ           Iшкi iстер
</w:t>
      </w:r>
      <w:r>
        <w:br/>
      </w:r>
      <w:r>
        <w:rPr>
          <w:rFonts w:ascii="Times New Roman"/>
          <w:b w:val="false"/>
          <w:i w:val="false"/>
          <w:color w:val="000000"/>
          <w:sz w:val="28"/>
        </w:rPr>
        <w:t>
                           Шымкент, Алматы,           министрлiгi
</w:t>
      </w:r>
      <w:r>
        <w:br/>
      </w:r>
      <w:r>
        <w:rPr>
          <w:rFonts w:ascii="Times New Roman"/>
          <w:b w:val="false"/>
          <w:i w:val="false"/>
          <w:color w:val="000000"/>
          <w:sz w:val="28"/>
        </w:rPr>
        <w:t>
                           Қарағанды, Ақтөбе          ішкі әскерле-
</w:t>
      </w:r>
      <w:r>
        <w:br/>
      </w:r>
      <w:r>
        <w:rPr>
          <w:rFonts w:ascii="Times New Roman"/>
          <w:b w:val="false"/>
          <w:i w:val="false"/>
          <w:color w:val="000000"/>
          <w:sz w:val="28"/>
        </w:rPr>
        <w:t>
                           қалаларында орналас-       рінің жоғары
</w:t>
      </w:r>
      <w:r>
        <w:br/>
      </w:r>
      <w:r>
        <w:rPr>
          <w:rFonts w:ascii="Times New Roman"/>
          <w:b w:val="false"/>
          <w:i w:val="false"/>
          <w:color w:val="000000"/>
          <w:sz w:val="28"/>
        </w:rPr>
        <w:t>
                           қан iшкi әскерлердi        әскери
</w:t>
      </w:r>
      <w:r>
        <w:br/>
      </w:r>
      <w:r>
        <w:rPr>
          <w:rFonts w:ascii="Times New Roman"/>
          <w:b w:val="false"/>
          <w:i w:val="false"/>
          <w:color w:val="000000"/>
          <w:sz w:val="28"/>
        </w:rPr>
        <w:t>
                           материалдық-техни-         училищесі,
</w:t>
      </w:r>
      <w:r>
        <w:br/>
      </w:r>
      <w:r>
        <w:rPr>
          <w:rFonts w:ascii="Times New Roman"/>
          <w:b w:val="false"/>
          <w:i w:val="false"/>
          <w:color w:val="000000"/>
          <w:sz w:val="28"/>
        </w:rPr>
        <w:t>
                           калық қамтамасыз ету       Қазақстан
</w:t>
      </w:r>
      <w:r>
        <w:br/>
      </w:r>
      <w:r>
        <w:rPr>
          <w:rFonts w:ascii="Times New Roman"/>
          <w:b w:val="false"/>
          <w:i w:val="false"/>
          <w:color w:val="000000"/>
          <w:sz w:val="28"/>
        </w:rPr>
        <w:t>
                           базаларын салу және        Республикасы
</w:t>
      </w:r>
      <w:r>
        <w:br/>
      </w:r>
      <w:r>
        <w:rPr>
          <w:rFonts w:ascii="Times New Roman"/>
          <w:b w:val="false"/>
          <w:i w:val="false"/>
          <w:color w:val="000000"/>
          <w:sz w:val="28"/>
        </w:rPr>
        <w:t>
                           қалпына келтіру            Ішкі істер
</w:t>
      </w:r>
      <w:r>
        <w:br/>
      </w:r>
      <w:r>
        <w:rPr>
          <w:rFonts w:ascii="Times New Roman"/>
          <w:b w:val="false"/>
          <w:i w:val="false"/>
          <w:color w:val="000000"/>
          <w:sz w:val="28"/>
        </w:rPr>
        <w:t>
                           жөнiндегi құрылыс-         министрлiгiнің
</w:t>
      </w:r>
      <w:r>
        <w:br/>
      </w:r>
      <w:r>
        <w:rPr>
          <w:rFonts w:ascii="Times New Roman"/>
          <w:b w:val="false"/>
          <w:i w:val="false"/>
          <w:color w:val="000000"/>
          <w:sz w:val="28"/>
        </w:rPr>
        <w:t>
                           монтаж жұмыстарын          Көліктегі
</w:t>
      </w:r>
      <w:r>
        <w:br/>
      </w:r>
      <w:r>
        <w:rPr>
          <w:rFonts w:ascii="Times New Roman"/>
          <w:b w:val="false"/>
          <w:i w:val="false"/>
          <w:color w:val="000000"/>
          <w:sz w:val="28"/>
        </w:rPr>
        <w:t>
                           әзiрлеу және               Орталық ІІБ,
</w:t>
      </w:r>
      <w:r>
        <w:br/>
      </w:r>
      <w:r>
        <w:rPr>
          <w:rFonts w:ascii="Times New Roman"/>
          <w:b w:val="false"/>
          <w:i w:val="false"/>
          <w:color w:val="000000"/>
          <w:sz w:val="28"/>
        </w:rPr>
        <w:t>
                           жүргiзу;                   "Сұңқар"
</w:t>
      </w:r>
      <w:r>
        <w:br/>
      </w:r>
      <w:r>
        <w:rPr>
          <w:rFonts w:ascii="Times New Roman"/>
          <w:b w:val="false"/>
          <w:i w:val="false"/>
          <w:color w:val="000000"/>
          <w:sz w:val="28"/>
        </w:rPr>
        <w:t>
                           2. Қазақстан               арнайы
</w:t>
      </w:r>
      <w:r>
        <w:br/>
      </w:r>
      <w:r>
        <w:rPr>
          <w:rFonts w:ascii="Times New Roman"/>
          <w:b w:val="false"/>
          <w:i w:val="false"/>
          <w:color w:val="000000"/>
          <w:sz w:val="28"/>
        </w:rPr>
        <w:t>
                           Республикасының            мақсаттағы
</w:t>
      </w:r>
      <w:r>
        <w:br/>
      </w:r>
      <w:r>
        <w:rPr>
          <w:rFonts w:ascii="Times New Roman"/>
          <w:b w:val="false"/>
          <w:i w:val="false"/>
          <w:color w:val="000000"/>
          <w:sz w:val="28"/>
        </w:rPr>
        <w:t>
                           Iшкi iстер министр-        бөлімшесі.
</w:t>
      </w:r>
      <w:r>
        <w:br/>
      </w:r>
      <w:r>
        <w:rPr>
          <w:rFonts w:ascii="Times New Roman"/>
          <w:b w:val="false"/>
          <w:i w:val="false"/>
          <w:color w:val="000000"/>
          <w:sz w:val="28"/>
        </w:rPr>
        <w:t>
                           лiгi iшкi әскерлер-
</w:t>
      </w:r>
      <w:r>
        <w:br/>
      </w:r>
      <w:r>
        <w:rPr>
          <w:rFonts w:ascii="Times New Roman"/>
          <w:b w:val="false"/>
          <w:i w:val="false"/>
          <w:color w:val="000000"/>
          <w:sz w:val="28"/>
        </w:rPr>
        <w:t>
                           інің бiрыңғай
</w:t>
      </w:r>
      <w:r>
        <w:br/>
      </w:r>
      <w:r>
        <w:rPr>
          <w:rFonts w:ascii="Times New Roman"/>
          <w:b w:val="false"/>
          <w:i w:val="false"/>
          <w:color w:val="000000"/>
          <w:sz w:val="28"/>
        </w:rPr>
        <w:t>
                           ақпараттық-теле-
</w:t>
      </w:r>
      <w:r>
        <w:br/>
      </w:r>
      <w:r>
        <w:rPr>
          <w:rFonts w:ascii="Times New Roman"/>
          <w:b w:val="false"/>
          <w:i w:val="false"/>
          <w:color w:val="000000"/>
          <w:sz w:val="28"/>
        </w:rPr>
        <w:t>
                           коммуникациялық
</w:t>
      </w:r>
      <w:r>
        <w:br/>
      </w:r>
      <w:r>
        <w:rPr>
          <w:rFonts w:ascii="Times New Roman"/>
          <w:b w:val="false"/>
          <w:i w:val="false"/>
          <w:color w:val="000000"/>
          <w:sz w:val="28"/>
        </w:rPr>
        <w:t>
                           жүйесiн құру жөнiн-
</w:t>
      </w:r>
      <w:r>
        <w:br/>
      </w:r>
      <w:r>
        <w:rPr>
          <w:rFonts w:ascii="Times New Roman"/>
          <w:b w:val="false"/>
          <w:i w:val="false"/>
          <w:color w:val="000000"/>
          <w:sz w:val="28"/>
        </w:rPr>
        <w:t>
                           дегi құрылыс-монтаж
</w:t>
      </w:r>
      <w:r>
        <w:br/>
      </w:r>
      <w:r>
        <w:rPr>
          <w:rFonts w:ascii="Times New Roman"/>
          <w:b w:val="false"/>
          <w:i w:val="false"/>
          <w:color w:val="000000"/>
          <w:sz w:val="28"/>
        </w:rPr>
        <w:t>
                           жұмысын жүргiзу;
</w:t>
      </w:r>
      <w:r>
        <w:br/>
      </w:r>
      <w:r>
        <w:rPr>
          <w:rFonts w:ascii="Times New Roman"/>
          <w:b w:val="false"/>
          <w:i w:val="false"/>
          <w:color w:val="000000"/>
          <w:sz w:val="28"/>
        </w:rPr>
        <w:t>
                           3. Бекiтілген жоба-
</w:t>
      </w:r>
      <w:r>
        <w:br/>
      </w:r>
      <w:r>
        <w:rPr>
          <w:rFonts w:ascii="Times New Roman"/>
          <w:b w:val="false"/>
          <w:i w:val="false"/>
          <w:color w:val="000000"/>
          <w:sz w:val="28"/>
        </w:rPr>
        <w:t>
                           лау-сметалық құжат-
</w:t>
      </w:r>
      <w:r>
        <w:br/>
      </w:r>
      <w:r>
        <w:rPr>
          <w:rFonts w:ascii="Times New Roman"/>
          <w:b w:val="false"/>
          <w:i w:val="false"/>
          <w:color w:val="000000"/>
          <w:sz w:val="28"/>
        </w:rPr>
        <w:t>
                           тамаға сәйкес
</w:t>
      </w:r>
      <w:r>
        <w:br/>
      </w:r>
      <w:r>
        <w:rPr>
          <w:rFonts w:ascii="Times New Roman"/>
          <w:b w:val="false"/>
          <w:i w:val="false"/>
          <w:color w:val="000000"/>
          <w:sz w:val="28"/>
        </w:rPr>
        <w:t>
                           (жұмыс жобасына
</w:t>
      </w:r>
      <w:r>
        <w:br/>
      </w:r>
      <w:r>
        <w:rPr>
          <w:rFonts w:ascii="Times New Roman"/>
          <w:b w:val="false"/>
          <w:i w:val="false"/>
          <w:color w:val="000000"/>
          <w:sz w:val="28"/>
        </w:rPr>
        <w:t>
                           арналған 2003 жылғы
</w:t>
      </w:r>
      <w:r>
        <w:br/>
      </w:r>
      <w:r>
        <w:rPr>
          <w:rFonts w:ascii="Times New Roman"/>
          <w:b w:val="false"/>
          <w:i w:val="false"/>
          <w:color w:val="000000"/>
          <w:sz w:val="28"/>
        </w:rPr>
        <w:t>
                           06 қарашадағы
</w:t>
      </w:r>
      <w:r>
        <w:br/>
      </w:r>
      <w:r>
        <w:rPr>
          <w:rFonts w:ascii="Times New Roman"/>
          <w:b w:val="false"/>
          <w:i w:val="false"/>
          <w:color w:val="000000"/>
          <w:sz w:val="28"/>
        </w:rPr>
        <w:t>
                           N 2-569/03 мемлекет-
</w:t>
      </w:r>
      <w:r>
        <w:br/>
      </w:r>
      <w:r>
        <w:rPr>
          <w:rFonts w:ascii="Times New Roman"/>
          <w:b w:val="false"/>
          <w:i w:val="false"/>
          <w:color w:val="000000"/>
          <w:sz w:val="28"/>
        </w:rPr>
        <w:t>
                           тiк сараптаманың
</w:t>
      </w:r>
      <w:r>
        <w:br/>
      </w:r>
      <w:r>
        <w:rPr>
          <w:rFonts w:ascii="Times New Roman"/>
          <w:b w:val="false"/>
          <w:i w:val="false"/>
          <w:color w:val="000000"/>
          <w:sz w:val="28"/>
        </w:rPr>
        <w:t>
                           қорытындысы) Астана
</w:t>
      </w:r>
      <w:r>
        <w:br/>
      </w:r>
      <w:r>
        <w:rPr>
          <w:rFonts w:ascii="Times New Roman"/>
          <w:b w:val="false"/>
          <w:i w:val="false"/>
          <w:color w:val="000000"/>
          <w:sz w:val="28"/>
        </w:rPr>
        <w:t>
                           қаласындағы Iшкi
</w:t>
      </w:r>
      <w:r>
        <w:br/>
      </w:r>
      <w:r>
        <w:rPr>
          <w:rFonts w:ascii="Times New Roman"/>
          <w:b w:val="false"/>
          <w:i w:val="false"/>
          <w:color w:val="000000"/>
          <w:sz w:val="28"/>
        </w:rPr>
        <w:t>
                           iстер министрлiгi-
</w:t>
      </w:r>
      <w:r>
        <w:br/>
      </w:r>
      <w:r>
        <w:rPr>
          <w:rFonts w:ascii="Times New Roman"/>
          <w:b w:val="false"/>
          <w:i w:val="false"/>
          <w:color w:val="000000"/>
          <w:sz w:val="28"/>
        </w:rPr>
        <w:t>
                           нiң Көлiктегi Орта-
</w:t>
      </w:r>
      <w:r>
        <w:br/>
      </w:r>
      <w:r>
        <w:rPr>
          <w:rFonts w:ascii="Times New Roman"/>
          <w:b w:val="false"/>
          <w:i w:val="false"/>
          <w:color w:val="000000"/>
          <w:sz w:val="28"/>
        </w:rPr>
        <w:t>
                           лық IIБ үшiн
</w:t>
      </w:r>
      <w:r>
        <w:br/>
      </w:r>
      <w:r>
        <w:rPr>
          <w:rFonts w:ascii="Times New Roman"/>
          <w:b w:val="false"/>
          <w:i w:val="false"/>
          <w:color w:val="000000"/>
          <w:sz w:val="28"/>
        </w:rPr>
        <w:t>
                           қызметтiк-iздестiру
</w:t>
      </w:r>
      <w:r>
        <w:br/>
      </w:r>
      <w:r>
        <w:rPr>
          <w:rFonts w:ascii="Times New Roman"/>
          <w:b w:val="false"/>
          <w:i w:val="false"/>
          <w:color w:val="000000"/>
          <w:sz w:val="28"/>
        </w:rPr>
        <w:t>
                           иттерiне арналған
</w:t>
      </w:r>
      <w:r>
        <w:br/>
      </w:r>
      <w:r>
        <w:rPr>
          <w:rFonts w:ascii="Times New Roman"/>
          <w:b w:val="false"/>
          <w:i w:val="false"/>
          <w:color w:val="000000"/>
          <w:sz w:val="28"/>
        </w:rPr>
        <w:t>
                           питомник салу жөнiн-
</w:t>
      </w:r>
      <w:r>
        <w:br/>
      </w:r>
      <w:r>
        <w:rPr>
          <w:rFonts w:ascii="Times New Roman"/>
          <w:b w:val="false"/>
          <w:i w:val="false"/>
          <w:color w:val="000000"/>
          <w:sz w:val="28"/>
        </w:rPr>
        <w:t>
                           дегi құрылыс-монтаж
</w:t>
      </w:r>
      <w:r>
        <w:br/>
      </w:r>
      <w:r>
        <w:rPr>
          <w:rFonts w:ascii="Times New Roman"/>
          <w:b w:val="false"/>
          <w:i w:val="false"/>
          <w:color w:val="000000"/>
          <w:sz w:val="28"/>
        </w:rPr>
        <w:t>
                           жұмыстарын жүргiзу;
</w:t>
      </w:r>
      <w:r>
        <w:br/>
      </w:r>
      <w:r>
        <w:rPr>
          <w:rFonts w:ascii="Times New Roman"/>
          <w:b w:val="false"/>
          <w:i w:val="false"/>
          <w:color w:val="000000"/>
          <w:sz w:val="28"/>
        </w:rPr>
        <w:t>
                           4. Бекiтiлген
</w:t>
      </w:r>
      <w:r>
        <w:br/>
      </w:r>
      <w:r>
        <w:rPr>
          <w:rFonts w:ascii="Times New Roman"/>
          <w:b w:val="false"/>
          <w:i w:val="false"/>
          <w:color w:val="000000"/>
          <w:sz w:val="28"/>
        </w:rPr>
        <w:t>
                           жобалау-сметалық
</w:t>
      </w:r>
      <w:r>
        <w:br/>
      </w:r>
      <w:r>
        <w:rPr>
          <w:rFonts w:ascii="Times New Roman"/>
          <w:b w:val="false"/>
          <w:i w:val="false"/>
          <w:color w:val="000000"/>
          <w:sz w:val="28"/>
        </w:rPr>
        <w:t>
                           құжаттамаға сәйкес
</w:t>
      </w:r>
      <w:r>
        <w:br/>
      </w:r>
      <w:r>
        <w:rPr>
          <w:rFonts w:ascii="Times New Roman"/>
          <w:b w:val="false"/>
          <w:i w:val="false"/>
          <w:color w:val="000000"/>
          <w:sz w:val="28"/>
        </w:rPr>
        <w:t>
                           (жұмыс жобасына
</w:t>
      </w:r>
      <w:r>
        <w:br/>
      </w:r>
      <w:r>
        <w:rPr>
          <w:rFonts w:ascii="Times New Roman"/>
          <w:b w:val="false"/>
          <w:i w:val="false"/>
          <w:color w:val="000000"/>
          <w:sz w:val="28"/>
        </w:rPr>
        <w:t>
                           арналған N мемлекет-
</w:t>
      </w:r>
      <w:r>
        <w:br/>
      </w:r>
      <w:r>
        <w:rPr>
          <w:rFonts w:ascii="Times New Roman"/>
          <w:b w:val="false"/>
          <w:i w:val="false"/>
          <w:color w:val="000000"/>
          <w:sz w:val="28"/>
        </w:rPr>
        <w:t>
                           тiк сараптаманың
</w:t>
      </w:r>
      <w:r>
        <w:br/>
      </w:r>
      <w:r>
        <w:rPr>
          <w:rFonts w:ascii="Times New Roman"/>
          <w:b w:val="false"/>
          <w:i w:val="false"/>
          <w:color w:val="000000"/>
          <w:sz w:val="28"/>
        </w:rPr>
        <w:t>
                           қорытындысы) Алматы
</w:t>
      </w:r>
      <w:r>
        <w:br/>
      </w:r>
      <w:r>
        <w:rPr>
          <w:rFonts w:ascii="Times New Roman"/>
          <w:b w:val="false"/>
          <w:i w:val="false"/>
          <w:color w:val="000000"/>
          <w:sz w:val="28"/>
        </w:rPr>
        <w:t>
                           қаласында "Сұңқар"
</w:t>
      </w:r>
      <w:r>
        <w:br/>
      </w:r>
      <w:r>
        <w:rPr>
          <w:rFonts w:ascii="Times New Roman"/>
          <w:b w:val="false"/>
          <w:i w:val="false"/>
          <w:color w:val="000000"/>
          <w:sz w:val="28"/>
        </w:rPr>
        <w:t>
                           арнайы мақсаттағы
</w:t>
      </w:r>
      <w:r>
        <w:br/>
      </w:r>
      <w:r>
        <w:rPr>
          <w:rFonts w:ascii="Times New Roman"/>
          <w:b w:val="false"/>
          <w:i w:val="false"/>
          <w:color w:val="000000"/>
          <w:sz w:val="28"/>
        </w:rPr>
        <w:t>
                           бөлiмшесi үшiн
</w:t>
      </w:r>
      <w:r>
        <w:br/>
      </w:r>
      <w:r>
        <w:rPr>
          <w:rFonts w:ascii="Times New Roman"/>
          <w:b w:val="false"/>
          <w:i w:val="false"/>
          <w:color w:val="000000"/>
          <w:sz w:val="28"/>
        </w:rPr>
        <w:t>
                           спорттық-жаттықтыру
</w:t>
      </w:r>
      <w:r>
        <w:br/>
      </w:r>
      <w:r>
        <w:rPr>
          <w:rFonts w:ascii="Times New Roman"/>
          <w:b w:val="false"/>
          <w:i w:val="false"/>
          <w:color w:val="000000"/>
          <w:sz w:val="28"/>
        </w:rPr>
        <w:t>
                           кешенiн салу жөнiн-
</w:t>
      </w:r>
      <w:r>
        <w:br/>
      </w:r>
      <w:r>
        <w:rPr>
          <w:rFonts w:ascii="Times New Roman"/>
          <w:b w:val="false"/>
          <w:i w:val="false"/>
          <w:color w:val="000000"/>
          <w:sz w:val="28"/>
        </w:rPr>
        <w:t>
                           дегi құрылыс-монтаж
</w:t>
      </w:r>
      <w:r>
        <w:br/>
      </w:r>
      <w:r>
        <w:rPr>
          <w:rFonts w:ascii="Times New Roman"/>
          <w:b w:val="false"/>
          <w:i w:val="false"/>
          <w:color w:val="000000"/>
          <w:sz w:val="28"/>
        </w:rPr>
        <w:t>
                           жұмыстарын жүргiзу.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сақтау базаларын салу (сметалық құнның 63,8 %) Қазақстан Республикасы Iшкi iстер министрлiгiнiң iшкi әскерлерiн материалдық- техникалық қамтамасыз ету жүйесiн және эшелондау жүйесiн жетiлдiруге мүмкiндiк бередi; тауар-материалдық бағалы заттарды қабылдау сапасы және ұзақ сақтау кезiнде мүлiктердiң сақталуы артады; байланыс және телекоммуникациялар жүйесiнiң сапасы артады; Астана қаласындағы Қазақстан Республикасы Iшкi iстер министрлiгiнiң Көлiктегi Орталық IIБ үшiн қызметтік-iздестiру иттерiнiң питомнигiн тапсыру және iске қосу; "Сұңқар" арнайы мақсаттағы бөлiмшесi үшiн спорттық-жаттығу кешенiн тапсыру және iске қосу.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Қызметтік қолдану үшiн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"Iшкi iстер органдарының ақпараттық жүйелерiн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Қызметтік қолдану үшiн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"3-мемлекеттік жоба"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 кәсіптік білімді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476500 мың теңге (төрт жүз жетпiс алты миллион бес жүз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беру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Қазақстан Республикасы Президентiнiң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Министрлер Кабинетiнiң 1994 жылғы 28 желтоқсандағы N 1474-53қ қаулысы; "Қазақстан Республикасы Iшкi iстер министрлiгiнiң оқу орындарын қайта құру туралы" Қазақстан Республикасы Министрлер кабинетiнiң 1995 жылғы 19 мамырдағы N 721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1996 жылғы 18 қыркүйектегi N 1136-51қ қаулысы; "Қазақстан Республикасы iшкi істер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министрлігінiң оқу орындары туралы" Қазақстан Республикасы Үкiметiнiң 1998 жылғы 20 сәуiрдегi N 348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бюджеттiң есебiнен ұсталатын мемлекеттiк мекемелер қызметкерлерiнiң, сондай-ақ Қазақстан Республикасының Парламент депутаттарының Қазақстан Республикасының шегіндегi қызметтік iссапарлары туралы ереженi бекiту туралы" Қазақстан Республикасы Yкiметiнiң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iшкi iстер органдары үшiн мамандығы бойынша қажеттi теориялық бiлiмi мен тәжiрибелiк дағдысы, арнаулы орта бiлiмi бар, бiлiктi мамандарды дайындау жөнiнде Қазақстан Республикасы Iшкi iстер министрлiгiнiң орта оқу орындарына жүктелген функциялардың орындалуына барынша тиiмдi қол жеткiзу үшiн олардың қызметiн қамтамасыз ету.
</w:t>
      </w:r>
      <w:r>
        <w:br/>
      </w:r>
      <w:r>
        <w:rPr>
          <w:rFonts w:ascii="Times New Roman"/>
          <w:b w:val="false"/>
          <w:i w:val="false"/>
          <w:color w:val="000000"/>
          <w:sz w:val="28"/>
        </w:rPr>
        <w:t>
      5. Бюджеттiк бағдарламаның мiндеттерi: Қазақстан Республикасы Iшкi iстер министрлiгiнiң кадрларына қойылатын талаптарды ескере отырып, мамандар дайындығының сапасын ұдайы жетiлдiру жөнiндегi Қазақстан Республикасы Iшкi iстер министрлiгiнiң орта оқу орындарына жүктелген функцияларды орындау үшiн оларды ұстау; дене шынықтыру дайындығы және курсанттардың денсаулығын нығайту жөнiндегі ic-шараларды жүзеге асыру.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010       Орта кәсіп-  Заң колледждерiн     Жыл   Қазақстан
</w:t>
      </w:r>
      <w:r>
        <w:br/>
      </w:r>
      <w:r>
        <w:rPr>
          <w:rFonts w:ascii="Times New Roman"/>
          <w:b w:val="false"/>
          <w:i w:val="false"/>
          <w:color w:val="000000"/>
          <w:sz w:val="28"/>
        </w:rPr>
        <w:t>
              тік білімді  638 бiрлiк штаттық   бойы  Республикасы-
</w:t>
      </w:r>
      <w:r>
        <w:br/>
      </w:r>
      <w:r>
        <w:rPr>
          <w:rFonts w:ascii="Times New Roman"/>
          <w:b w:val="false"/>
          <w:i w:val="false"/>
          <w:color w:val="000000"/>
          <w:sz w:val="28"/>
        </w:rPr>
        <w:t>
              мамандар     сан шегiнде ұстау.         ның Ішкі істер
</w:t>
      </w:r>
      <w:r>
        <w:br/>
      </w:r>
      <w:r>
        <w:rPr>
          <w:rFonts w:ascii="Times New Roman"/>
          <w:b w:val="false"/>
          <w:i w:val="false"/>
          <w:color w:val="000000"/>
          <w:sz w:val="28"/>
        </w:rPr>
        <w:t>
              даярлау      Азық-түлiкпен,             министрлiгi,
</w:t>
      </w:r>
      <w:r>
        <w:br/>
      </w:r>
      <w:r>
        <w:rPr>
          <w:rFonts w:ascii="Times New Roman"/>
          <w:b w:val="false"/>
          <w:i w:val="false"/>
          <w:color w:val="000000"/>
          <w:sz w:val="28"/>
        </w:rPr>
        <w:t>
                           дәрi-дәрмекпен,            Қазақстан
</w:t>
      </w:r>
      <w:r>
        <w:br/>
      </w:r>
      <w:r>
        <w:rPr>
          <w:rFonts w:ascii="Times New Roman"/>
          <w:b w:val="false"/>
          <w:i w:val="false"/>
          <w:color w:val="000000"/>
          <w:sz w:val="28"/>
        </w:rPr>
        <w:t>
                           заттай мүлiкпен,           Республикасы
</w:t>
      </w:r>
      <w:r>
        <w:br/>
      </w:r>
      <w:r>
        <w:rPr>
          <w:rFonts w:ascii="Times New Roman"/>
          <w:b w:val="false"/>
          <w:i w:val="false"/>
          <w:color w:val="000000"/>
          <w:sz w:val="28"/>
        </w:rPr>
        <w:t>
                           жанар-жағар май            Iшкi iстер
</w:t>
      </w:r>
      <w:r>
        <w:br/>
      </w:r>
      <w:r>
        <w:rPr>
          <w:rFonts w:ascii="Times New Roman"/>
          <w:b w:val="false"/>
          <w:i w:val="false"/>
          <w:color w:val="000000"/>
          <w:sz w:val="28"/>
        </w:rPr>
        <w:t>
                           материалдарымен,           министрлiгiнiң
</w:t>
      </w:r>
      <w:r>
        <w:br/>
      </w:r>
      <w:r>
        <w:rPr>
          <w:rFonts w:ascii="Times New Roman"/>
          <w:b w:val="false"/>
          <w:i w:val="false"/>
          <w:color w:val="000000"/>
          <w:sz w:val="28"/>
        </w:rPr>
        <w:t>
                           жұмсақ мүкәммалмен,        Ақтөбе заң
</w:t>
      </w:r>
      <w:r>
        <w:br/>
      </w:r>
      <w:r>
        <w:rPr>
          <w:rFonts w:ascii="Times New Roman"/>
          <w:b w:val="false"/>
          <w:i w:val="false"/>
          <w:color w:val="000000"/>
          <w:sz w:val="28"/>
        </w:rPr>
        <w:t>
                           ас үйлiк және              колледжi,
</w:t>
      </w:r>
      <w:r>
        <w:br/>
      </w:r>
      <w:r>
        <w:rPr>
          <w:rFonts w:ascii="Times New Roman"/>
          <w:b w:val="false"/>
          <w:i w:val="false"/>
          <w:color w:val="000000"/>
          <w:sz w:val="28"/>
        </w:rPr>
        <w:t>
                           медициналық жабдық-        Қазақстан
</w:t>
      </w:r>
      <w:r>
        <w:br/>
      </w:r>
      <w:r>
        <w:rPr>
          <w:rFonts w:ascii="Times New Roman"/>
          <w:b w:val="false"/>
          <w:i w:val="false"/>
          <w:color w:val="000000"/>
          <w:sz w:val="28"/>
        </w:rPr>
        <w:t>
                           тармен, жиhазбен,          Республикасы
</w:t>
      </w:r>
      <w:r>
        <w:br/>
      </w:r>
      <w:r>
        <w:rPr>
          <w:rFonts w:ascii="Times New Roman"/>
          <w:b w:val="false"/>
          <w:i w:val="false"/>
          <w:color w:val="000000"/>
          <w:sz w:val="28"/>
        </w:rPr>
        <w:t>
                           спорт мүкәммалымен,        Iшкi iстер
</w:t>
      </w:r>
      <w:r>
        <w:br/>
      </w:r>
      <w:r>
        <w:rPr>
          <w:rFonts w:ascii="Times New Roman"/>
          <w:b w:val="false"/>
          <w:i w:val="false"/>
          <w:color w:val="000000"/>
          <w:sz w:val="28"/>
        </w:rPr>
        <w:t>
                           және басқа да              министрлiгiнiң
</w:t>
      </w:r>
      <w:r>
        <w:br/>
      </w:r>
      <w:r>
        <w:rPr>
          <w:rFonts w:ascii="Times New Roman"/>
          <w:b w:val="false"/>
          <w:i w:val="false"/>
          <w:color w:val="000000"/>
          <w:sz w:val="28"/>
        </w:rPr>
        <w:t>
                           тауарлы-материалдық        Семей заң
</w:t>
      </w:r>
      <w:r>
        <w:br/>
      </w:r>
      <w:r>
        <w:rPr>
          <w:rFonts w:ascii="Times New Roman"/>
          <w:b w:val="false"/>
          <w:i w:val="false"/>
          <w:color w:val="000000"/>
          <w:sz w:val="28"/>
        </w:rPr>
        <w:t>
                           бағалы заттармен,          колледжi,
</w:t>
      </w:r>
      <w:r>
        <w:br/>
      </w:r>
      <w:r>
        <w:rPr>
          <w:rFonts w:ascii="Times New Roman"/>
          <w:b w:val="false"/>
          <w:i w:val="false"/>
          <w:color w:val="000000"/>
          <w:sz w:val="28"/>
        </w:rPr>
        <w:t>
                           стипендиямен қамта-        Қазақстан
</w:t>
      </w:r>
      <w:r>
        <w:br/>
      </w:r>
      <w:r>
        <w:rPr>
          <w:rFonts w:ascii="Times New Roman"/>
          <w:b w:val="false"/>
          <w:i w:val="false"/>
          <w:color w:val="000000"/>
          <w:sz w:val="28"/>
        </w:rPr>
        <w:t>
                           масыз ету.                 Республикасы
</w:t>
      </w:r>
      <w:r>
        <w:br/>
      </w:r>
      <w:r>
        <w:rPr>
          <w:rFonts w:ascii="Times New Roman"/>
          <w:b w:val="false"/>
          <w:i w:val="false"/>
          <w:color w:val="000000"/>
          <w:sz w:val="28"/>
        </w:rPr>
        <w:t>
                           3 атаулы оқ-дәрi,          Iшкi iстер
</w:t>
      </w:r>
      <w:r>
        <w:br/>
      </w:r>
      <w:r>
        <w:rPr>
          <w:rFonts w:ascii="Times New Roman"/>
          <w:b w:val="false"/>
          <w:i w:val="false"/>
          <w:color w:val="000000"/>
          <w:sz w:val="28"/>
        </w:rPr>
        <w:t>
                           қару-жарақ 89 бiр-         министрлiгiнiң
</w:t>
      </w:r>
      <w:r>
        <w:br/>
      </w:r>
      <w:r>
        <w:rPr>
          <w:rFonts w:ascii="Times New Roman"/>
          <w:b w:val="false"/>
          <w:i w:val="false"/>
          <w:color w:val="000000"/>
          <w:sz w:val="28"/>
        </w:rPr>
        <w:t>
                           лiк, 1 атаулы қорға-       Б. Момышұлы
</w:t>
      </w:r>
      <w:r>
        <w:br/>
      </w:r>
      <w:r>
        <w:rPr>
          <w:rFonts w:ascii="Times New Roman"/>
          <w:b w:val="false"/>
          <w:i w:val="false"/>
          <w:color w:val="000000"/>
          <w:sz w:val="28"/>
        </w:rPr>
        <w:t>
                           ныс және белсендi          атындағы
</w:t>
      </w:r>
      <w:r>
        <w:br/>
      </w:r>
      <w:r>
        <w:rPr>
          <w:rFonts w:ascii="Times New Roman"/>
          <w:b w:val="false"/>
          <w:i w:val="false"/>
          <w:color w:val="000000"/>
          <w:sz w:val="28"/>
        </w:rPr>
        <w:t>
                           қорғаныс құралдары,        Шымкент заң
</w:t>
      </w:r>
      <w:r>
        <w:br/>
      </w:r>
      <w:r>
        <w:rPr>
          <w:rFonts w:ascii="Times New Roman"/>
          <w:b w:val="false"/>
          <w:i w:val="false"/>
          <w:color w:val="000000"/>
          <w:sz w:val="28"/>
        </w:rPr>
        <w:t>
                           1 атаулы әскери-           колледжi.
</w:t>
      </w:r>
      <w:r>
        <w:br/>
      </w:r>
      <w:r>
        <w:rPr>
          <w:rFonts w:ascii="Times New Roman"/>
          <w:b w:val="false"/>
          <w:i w:val="false"/>
          <w:color w:val="000000"/>
          <w:sz w:val="28"/>
        </w:rPr>
        <w:t>
                           химиялық мүлiктер
</w:t>
      </w:r>
      <w:r>
        <w:br/>
      </w:r>
      <w:r>
        <w:rPr>
          <w:rFonts w:ascii="Times New Roman"/>
          <w:b w:val="false"/>
          <w:i w:val="false"/>
          <w:color w:val="000000"/>
          <w:sz w:val="28"/>
        </w:rPr>
        <w:t>
                           сатып алу. Есеп-
</w:t>
      </w:r>
      <w:r>
        <w:br/>
      </w:r>
      <w:r>
        <w:rPr>
          <w:rFonts w:ascii="Times New Roman"/>
          <w:b w:val="false"/>
          <w:i w:val="false"/>
          <w:color w:val="000000"/>
          <w:sz w:val="28"/>
        </w:rPr>
        <w:t>
                           теуiш техникалар:
</w:t>
      </w:r>
      <w:r>
        <w:br/>
      </w:r>
      <w:r>
        <w:rPr>
          <w:rFonts w:ascii="Times New Roman"/>
          <w:b w:val="false"/>
          <w:i w:val="false"/>
          <w:color w:val="000000"/>
          <w:sz w:val="28"/>
        </w:rPr>
        <w:t>
                           жиынтықтағы үздiк-
</w:t>
      </w:r>
      <w:r>
        <w:br/>
      </w:r>
      <w:r>
        <w:rPr>
          <w:rFonts w:ascii="Times New Roman"/>
          <w:b w:val="false"/>
          <w:i w:val="false"/>
          <w:color w:val="000000"/>
          <w:sz w:val="28"/>
        </w:rPr>
        <w:t>
                           сiз қоректендiру
</w:t>
      </w:r>
      <w:r>
        <w:br/>
      </w:r>
      <w:r>
        <w:rPr>
          <w:rFonts w:ascii="Times New Roman"/>
          <w:b w:val="false"/>
          <w:i w:val="false"/>
          <w:color w:val="000000"/>
          <w:sz w:val="28"/>
        </w:rPr>
        <w:t>
                           көзi бар компью-
</w:t>
      </w:r>
      <w:r>
        <w:br/>
      </w:r>
      <w:r>
        <w:rPr>
          <w:rFonts w:ascii="Times New Roman"/>
          <w:b w:val="false"/>
          <w:i w:val="false"/>
          <w:color w:val="000000"/>
          <w:sz w:val="28"/>
        </w:rPr>
        <w:t>
                           терлер - 74 бiрлiк,
</w:t>
      </w:r>
      <w:r>
        <w:br/>
      </w:r>
      <w:r>
        <w:rPr>
          <w:rFonts w:ascii="Times New Roman"/>
          <w:b w:val="false"/>
          <w:i w:val="false"/>
          <w:color w:val="000000"/>
          <w:sz w:val="28"/>
        </w:rPr>
        <w:t>
                           принтер - 11 бiр-
</w:t>
      </w:r>
      <w:r>
        <w:br/>
      </w:r>
      <w:r>
        <w:rPr>
          <w:rFonts w:ascii="Times New Roman"/>
          <w:b w:val="false"/>
          <w:i w:val="false"/>
          <w:color w:val="000000"/>
          <w:sz w:val="28"/>
        </w:rPr>
        <w:t>
                           лiк, сканер - 1
</w:t>
      </w:r>
      <w:r>
        <w:br/>
      </w:r>
      <w:r>
        <w:rPr>
          <w:rFonts w:ascii="Times New Roman"/>
          <w:b w:val="false"/>
          <w:i w:val="false"/>
          <w:color w:val="000000"/>
          <w:sz w:val="28"/>
        </w:rPr>
        <w:t>
                           бiрлiк, ақпаратты
</w:t>
      </w:r>
      <w:r>
        <w:br/>
      </w:r>
      <w:r>
        <w:rPr>
          <w:rFonts w:ascii="Times New Roman"/>
          <w:b w:val="false"/>
          <w:i w:val="false"/>
          <w:color w:val="000000"/>
          <w:sz w:val="28"/>
        </w:rPr>
        <w:t>
                           қорғау қондырғысы
</w:t>
      </w:r>
      <w:r>
        <w:br/>
      </w:r>
      <w:r>
        <w:rPr>
          <w:rFonts w:ascii="Times New Roman"/>
          <w:b w:val="false"/>
          <w:i w:val="false"/>
          <w:color w:val="000000"/>
          <w:sz w:val="28"/>
        </w:rPr>
        <w:t>
                           - 1 бiрлiк сатып
</w:t>
      </w:r>
      <w:r>
        <w:br/>
      </w:r>
      <w:r>
        <w:rPr>
          <w:rFonts w:ascii="Times New Roman"/>
          <w:b w:val="false"/>
          <w:i w:val="false"/>
          <w:color w:val="000000"/>
          <w:sz w:val="28"/>
        </w:rPr>
        <w:t>
                           алу. Қазақстан
</w:t>
      </w:r>
      <w:r>
        <w:br/>
      </w:r>
      <w:r>
        <w:rPr>
          <w:rFonts w:ascii="Times New Roman"/>
          <w:b w:val="false"/>
          <w:i w:val="false"/>
          <w:color w:val="000000"/>
          <w:sz w:val="28"/>
        </w:rPr>
        <w:t>
                           Республикасы Iшкi
</w:t>
      </w:r>
      <w:r>
        <w:br/>
      </w:r>
      <w:r>
        <w:rPr>
          <w:rFonts w:ascii="Times New Roman"/>
          <w:b w:val="false"/>
          <w:i w:val="false"/>
          <w:color w:val="000000"/>
          <w:sz w:val="28"/>
        </w:rPr>
        <w:t>
                           iстер министрлігі-
</w:t>
      </w:r>
      <w:r>
        <w:br/>
      </w:r>
      <w:r>
        <w:rPr>
          <w:rFonts w:ascii="Times New Roman"/>
          <w:b w:val="false"/>
          <w:i w:val="false"/>
          <w:color w:val="000000"/>
          <w:sz w:val="28"/>
        </w:rPr>
        <w:t>
                           нiң Алматы заң
</w:t>
      </w:r>
      <w:r>
        <w:br/>
      </w:r>
      <w:r>
        <w:rPr>
          <w:rFonts w:ascii="Times New Roman"/>
          <w:b w:val="false"/>
          <w:i w:val="false"/>
          <w:color w:val="000000"/>
          <w:sz w:val="28"/>
        </w:rPr>
        <w:t>
                           колледжiнде және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Iшкi iстер
</w:t>
      </w:r>
      <w:r>
        <w:br/>
      </w:r>
      <w:r>
        <w:rPr>
          <w:rFonts w:ascii="Times New Roman"/>
          <w:b w:val="false"/>
          <w:i w:val="false"/>
          <w:color w:val="000000"/>
          <w:sz w:val="28"/>
        </w:rPr>
        <w:t>
                           министрлiгiнiң
</w:t>
      </w:r>
      <w:r>
        <w:br/>
      </w:r>
      <w:r>
        <w:rPr>
          <w:rFonts w:ascii="Times New Roman"/>
          <w:b w:val="false"/>
          <w:i w:val="false"/>
          <w:color w:val="000000"/>
          <w:sz w:val="28"/>
        </w:rPr>
        <w:t>
                           Б. Момышұлы атын-
</w:t>
      </w:r>
      <w:r>
        <w:br/>
      </w:r>
      <w:r>
        <w:rPr>
          <w:rFonts w:ascii="Times New Roman"/>
          <w:b w:val="false"/>
          <w:i w:val="false"/>
          <w:color w:val="000000"/>
          <w:sz w:val="28"/>
        </w:rPr>
        <w:t>
                           дағы Шымкент заң
</w:t>
      </w:r>
      <w:r>
        <w:br/>
      </w:r>
      <w:r>
        <w:rPr>
          <w:rFonts w:ascii="Times New Roman"/>
          <w:b w:val="false"/>
          <w:i w:val="false"/>
          <w:color w:val="000000"/>
          <w:sz w:val="28"/>
        </w:rPr>
        <w:t>
                           колледжiнде күрделi
</w:t>
      </w:r>
      <w:r>
        <w:br/>
      </w:r>
      <w:r>
        <w:rPr>
          <w:rFonts w:ascii="Times New Roman"/>
          <w:b w:val="false"/>
          <w:i w:val="false"/>
          <w:color w:val="000000"/>
          <w:sz w:val="28"/>
        </w:rPr>
        <w:t>
                           жөндеу жұмыстарын
</w:t>
      </w:r>
      <w:r>
        <w:br/>
      </w:r>
      <w:r>
        <w:rPr>
          <w:rFonts w:ascii="Times New Roman"/>
          <w:b w:val="false"/>
          <w:i w:val="false"/>
          <w:color w:val="000000"/>
          <w:sz w:val="28"/>
        </w:rPr>
        <w:t>
                           жүргiзу. Білім
</w:t>
      </w:r>
      <w:r>
        <w:br/>
      </w:r>
      <w:r>
        <w:rPr>
          <w:rFonts w:ascii="Times New Roman"/>
          <w:b w:val="false"/>
          <w:i w:val="false"/>
          <w:color w:val="000000"/>
          <w:sz w:val="28"/>
        </w:rPr>
        <w:t>
                           алушылар саны:
</w:t>
      </w:r>
      <w:r>
        <w:br/>
      </w:r>
      <w:r>
        <w:rPr>
          <w:rFonts w:ascii="Times New Roman"/>
          <w:b w:val="false"/>
          <w:i w:val="false"/>
          <w:color w:val="000000"/>
          <w:sz w:val="28"/>
        </w:rPr>
        <w:t>
                           күндiзгi бөлiмде -
</w:t>
      </w:r>
      <w:r>
        <w:br/>
      </w:r>
      <w:r>
        <w:rPr>
          <w:rFonts w:ascii="Times New Roman"/>
          <w:b w:val="false"/>
          <w:i w:val="false"/>
          <w:color w:val="000000"/>
          <w:sz w:val="28"/>
        </w:rPr>
        <w:t>
                           901 бiрлiк, сырттай
</w:t>
      </w:r>
      <w:r>
        <w:br/>
      </w:r>
      <w:r>
        <w:rPr>
          <w:rFonts w:ascii="Times New Roman"/>
          <w:b w:val="false"/>
          <w:i w:val="false"/>
          <w:color w:val="000000"/>
          <w:sz w:val="28"/>
        </w:rPr>
        <w:t>
                           бөлiмде - 253
</w:t>
      </w:r>
      <w:r>
        <w:br/>
      </w:r>
      <w:r>
        <w:rPr>
          <w:rFonts w:ascii="Times New Roman"/>
          <w:b w:val="false"/>
          <w:i w:val="false"/>
          <w:color w:val="000000"/>
          <w:sz w:val="28"/>
        </w:rPr>
        <w:t>
                           бiрлiк.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iшкi iстер органдарын арнаулы орта бiлiмi бар бiлiктi мамандармен жоспарлы түрде қамтамасыз ету: Ақтөбе заң колледжi - күндiзгi бөлiмнен 99 бiрлiк, сырттай бөлiмнен 77 бiрлiк; Шымкент заң колледжi - күндiзгі бөлiмнен 100 бiрлiк, сырттай бөлiмнен 73 бiрлiк; Семей заң колледжi - күндiзгi бөлiмнен 132 бiрлiк, сырттай бөлiмнен 70 бiрлiк; Алматы заң колледжi - күндiзгi бөлiмнен 80 бiрлiк, сырттай бөлiмнен 33 бiрлiк.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"Кадрлардың бiлiктiлiгiн арттыру және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75786 мың теңге (жетпiс бес миллион жетi жүз сексен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 Заңы </w:t>
      </w:r>
      <w:r>
        <w:rPr>
          <w:rFonts w:ascii="Times New Roman"/>
          <w:b w:val="false"/>
          <w:i w:val="false"/>
          <w:color w:val="000000"/>
          <w:sz w:val="28"/>
        </w:rPr>
        <w:t>
;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 Заңы </w:t>
      </w:r>
      <w:r>
        <w:rPr>
          <w:rFonts w:ascii="Times New Roman"/>
          <w:b w:val="false"/>
          <w:i w:val="false"/>
          <w:color w:val="000000"/>
          <w:sz w:val="28"/>
        </w:rPr>
        <w:t>
;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2000 жылғы 7 шiлдедегi N 418қ Жарлығы;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Министрлер Кабинетiнiң 1994 жылғы 28 желтоқсандағы N 1474-53қ қаулысы; "Қазақстан Республикасының iшкi iстер органдарының қызметке алғаш рет түскен адамдары мен қызметкерлерiн кәсiби даярлау туралы" Қазақстан Республикасы Үкiметiнiң 1997 жылғы 16 мамырдағы N 847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Yкiметiнiң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"Мемлекеттік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Yкiметінiң 2002 жылғы 16 тамыздағы N 909-42қ қаулысы; "Қазақстан Республикасы Iшкi iстер министрлiгiнiң Iшкi әскерлер комитетiнiң мәселелерi" туралы Қазақстан Республикасы Үкiметiнiң 2002 жылғы 26 қыркүйектегi N 1057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Iшкi iстер министрлiгі iшкi әскерлерiнiң әскери қызметшiлерiн Ресей Федерациясының әскери оқу орындарында оқытуға және ұстауға арналған Қазақстан Республикасы Iшкi iстер министрлiгiнiң Ресей Федерациясының Қорғаныс министрлiгiмен 2003 жылғы 6 маусымдағы келiсiм-шарты.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iшкi iстер органдарының жеке құрамды алғашқы даярлықтан өткiзу, қатардағы, кiшi және орта басшы құрамның бiлiктiлiгiн арттыру және оларды қайта даярлау, бөлiмшелер iшкi iстер органдарының қатардағы, кiшi және орта басшы құрам лауазымдарында қызмет өткеруге ұсынған азаматтық адамдарды алғашқы даярлықтан өткiзу жөнiндегi Қазақстан Республикасы Iшкi iстер министрлiгiнiң училищесiне жүктелген мiндеттердi барынша тиiмдi орындауға қол жеткiзу үшiн оның қызметiн қамтамасыз ету; iшкi әскерлердi үнемi жауынгерлiк әзiрлiкте ұстау үшiн қажеттi әскери-техникалық мамандықтар бойынша iшкi әскерлер әскери қызметшiлерiнiң кәсiби деңгейiн арттыру: iшкi iстер органдары қызметкерлерiнiң кәсiби деңгейiн арттыру.
</w:t>
      </w:r>
      <w:r>
        <w:br/>
      </w:r>
      <w:r>
        <w:rPr>
          <w:rFonts w:ascii="Times New Roman"/>
          <w:b w:val="false"/>
          <w:i w:val="false"/>
          <w:color w:val="000000"/>
          <w:sz w:val="28"/>
        </w:rPr>
        <w:t>
      5. Бюджеттiк бағдарламаның мiндеттерi: Қазақстан Республикасы Iшкi iстер министрлiгiнiң училищесiн ұстау, Қазақстан Республикасының Iшкi iстер министрлiгi iшкi әскерлерiнiң әскери қызметшiлерiн Ресей Федерациясының әскери оқу орындарында әскери-техникалық мамандықтар бойынша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Кадрлардың   Қазақстан Республи-  Жыл   Қазақстан
</w:t>
      </w:r>
      <w:r>
        <w:br/>
      </w:r>
      <w:r>
        <w:rPr>
          <w:rFonts w:ascii="Times New Roman"/>
          <w:b w:val="false"/>
          <w:i w:val="false"/>
          <w:color w:val="000000"/>
          <w:sz w:val="28"/>
        </w:rPr>
        <w:t>
              бiлiктілi-   касы Iшкi iстер      бойы  Республикасы-
</w:t>
      </w:r>
      <w:r>
        <w:br/>
      </w:r>
      <w:r>
        <w:rPr>
          <w:rFonts w:ascii="Times New Roman"/>
          <w:b w:val="false"/>
          <w:i w:val="false"/>
          <w:color w:val="000000"/>
          <w:sz w:val="28"/>
        </w:rPr>
        <w:t>
              гiн арттыру  министрлiгiнiң             ның Iшкi iстер
</w:t>
      </w:r>
      <w:r>
        <w:br/>
      </w:r>
      <w:r>
        <w:rPr>
          <w:rFonts w:ascii="Times New Roman"/>
          <w:b w:val="false"/>
          <w:i w:val="false"/>
          <w:color w:val="000000"/>
          <w:sz w:val="28"/>
        </w:rPr>
        <w:t>
              және қайта   училищесiн 94 бiр-         министрлiгi,
</w:t>
      </w:r>
      <w:r>
        <w:br/>
      </w:r>
      <w:r>
        <w:rPr>
          <w:rFonts w:ascii="Times New Roman"/>
          <w:b w:val="false"/>
          <w:i w:val="false"/>
          <w:color w:val="000000"/>
          <w:sz w:val="28"/>
        </w:rPr>
        <w:t>
              даярлау      лiк штаттық сан            Қазақстан
</w:t>
      </w:r>
      <w:r>
        <w:br/>
      </w:r>
      <w:r>
        <w:rPr>
          <w:rFonts w:ascii="Times New Roman"/>
          <w:b w:val="false"/>
          <w:i w:val="false"/>
          <w:color w:val="000000"/>
          <w:sz w:val="28"/>
        </w:rPr>
        <w:t>
                           шегiнде ұстау.             Республикасы
</w:t>
      </w:r>
      <w:r>
        <w:br/>
      </w:r>
      <w:r>
        <w:rPr>
          <w:rFonts w:ascii="Times New Roman"/>
          <w:b w:val="false"/>
          <w:i w:val="false"/>
          <w:color w:val="000000"/>
          <w:sz w:val="28"/>
        </w:rPr>
        <w:t>
                           Азық-түлiкпен,             Iшкi iстер
</w:t>
      </w:r>
      <w:r>
        <w:br/>
      </w:r>
      <w:r>
        <w:rPr>
          <w:rFonts w:ascii="Times New Roman"/>
          <w:b w:val="false"/>
          <w:i w:val="false"/>
          <w:color w:val="000000"/>
          <w:sz w:val="28"/>
        </w:rPr>
        <w:t>
                           дәрi-дәрмекпен,            министрлiгiнің
</w:t>
      </w:r>
      <w:r>
        <w:br/>
      </w:r>
      <w:r>
        <w:rPr>
          <w:rFonts w:ascii="Times New Roman"/>
          <w:b w:val="false"/>
          <w:i w:val="false"/>
          <w:color w:val="000000"/>
          <w:sz w:val="28"/>
        </w:rPr>
        <w:t>
                           заттай мүлiкпен,           Училищесі,
</w:t>
      </w:r>
      <w:r>
        <w:br/>
      </w:r>
      <w:r>
        <w:rPr>
          <w:rFonts w:ascii="Times New Roman"/>
          <w:b w:val="false"/>
          <w:i w:val="false"/>
          <w:color w:val="000000"/>
          <w:sz w:val="28"/>
        </w:rPr>
        <w:t>
                           жанар-жағар май            Қазақстан
</w:t>
      </w:r>
      <w:r>
        <w:br/>
      </w:r>
      <w:r>
        <w:rPr>
          <w:rFonts w:ascii="Times New Roman"/>
          <w:b w:val="false"/>
          <w:i w:val="false"/>
          <w:color w:val="000000"/>
          <w:sz w:val="28"/>
        </w:rPr>
        <w:t>
                           материалдарымен,           Республикасы
</w:t>
      </w:r>
      <w:r>
        <w:br/>
      </w:r>
      <w:r>
        <w:rPr>
          <w:rFonts w:ascii="Times New Roman"/>
          <w:b w:val="false"/>
          <w:i w:val="false"/>
          <w:color w:val="000000"/>
          <w:sz w:val="28"/>
        </w:rPr>
        <w:t>
                           құны 40 еселiк             Ішкі істер
</w:t>
      </w:r>
      <w:r>
        <w:br/>
      </w:r>
      <w:r>
        <w:rPr>
          <w:rFonts w:ascii="Times New Roman"/>
          <w:b w:val="false"/>
          <w:i w:val="false"/>
          <w:color w:val="000000"/>
          <w:sz w:val="28"/>
        </w:rPr>
        <w:t>
                           айлық есептiк              министрлігінің
</w:t>
      </w:r>
      <w:r>
        <w:br/>
      </w:r>
      <w:r>
        <w:rPr>
          <w:rFonts w:ascii="Times New Roman"/>
          <w:b w:val="false"/>
          <w:i w:val="false"/>
          <w:color w:val="000000"/>
          <w:sz w:val="28"/>
        </w:rPr>
        <w:t>
                           көрсеткiштен төмен         Ішкі әскерлер
</w:t>
      </w:r>
      <w:r>
        <w:br/>
      </w:r>
      <w:r>
        <w:rPr>
          <w:rFonts w:ascii="Times New Roman"/>
          <w:b w:val="false"/>
          <w:i w:val="false"/>
          <w:color w:val="000000"/>
          <w:sz w:val="28"/>
        </w:rPr>
        <w:t>
                           жиhазбен, оқу              комитеті
</w:t>
      </w:r>
      <w:r>
        <w:br/>
      </w:r>
      <w:r>
        <w:rPr>
          <w:rFonts w:ascii="Times New Roman"/>
          <w:b w:val="false"/>
          <w:i w:val="false"/>
          <w:color w:val="000000"/>
          <w:sz w:val="28"/>
        </w:rPr>
        <w:t>
                           әдебиеттерiмен,
</w:t>
      </w:r>
      <w:r>
        <w:br/>
      </w:r>
      <w:r>
        <w:rPr>
          <w:rFonts w:ascii="Times New Roman"/>
          <w:b w:val="false"/>
          <w:i w:val="false"/>
          <w:color w:val="000000"/>
          <w:sz w:val="28"/>
        </w:rPr>
        <w:t>
                           басқа да тауар-ма-
</w:t>
      </w:r>
      <w:r>
        <w:br/>
      </w:r>
      <w:r>
        <w:rPr>
          <w:rFonts w:ascii="Times New Roman"/>
          <w:b w:val="false"/>
          <w:i w:val="false"/>
          <w:color w:val="000000"/>
          <w:sz w:val="28"/>
        </w:rPr>
        <w:t>
                           териалдық бағалы
</w:t>
      </w:r>
      <w:r>
        <w:br/>
      </w:r>
      <w:r>
        <w:rPr>
          <w:rFonts w:ascii="Times New Roman"/>
          <w:b w:val="false"/>
          <w:i w:val="false"/>
          <w:color w:val="000000"/>
          <w:sz w:val="28"/>
        </w:rPr>
        <w:t>
                           заттармен қамтама-
</w:t>
      </w:r>
      <w:r>
        <w:br/>
      </w:r>
      <w:r>
        <w:rPr>
          <w:rFonts w:ascii="Times New Roman"/>
          <w:b w:val="false"/>
          <w:i w:val="false"/>
          <w:color w:val="000000"/>
          <w:sz w:val="28"/>
        </w:rPr>
        <w:t>
                           сыз ету. 6 бiрлiк
</w:t>
      </w:r>
      <w:r>
        <w:br/>
      </w:r>
      <w:r>
        <w:rPr>
          <w:rFonts w:ascii="Times New Roman"/>
          <w:b w:val="false"/>
          <w:i w:val="false"/>
          <w:color w:val="000000"/>
          <w:sz w:val="28"/>
        </w:rPr>
        <w:t>
                           компьютер сатып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Iшкi iстер
</w:t>
      </w:r>
      <w:r>
        <w:br/>
      </w:r>
      <w:r>
        <w:rPr>
          <w:rFonts w:ascii="Times New Roman"/>
          <w:b w:val="false"/>
          <w:i w:val="false"/>
          <w:color w:val="000000"/>
          <w:sz w:val="28"/>
        </w:rPr>
        <w:t>
                           министрлiгінiң
</w:t>
      </w:r>
      <w:r>
        <w:br/>
      </w:r>
      <w:r>
        <w:rPr>
          <w:rFonts w:ascii="Times New Roman"/>
          <w:b w:val="false"/>
          <w:i w:val="false"/>
          <w:color w:val="000000"/>
          <w:sz w:val="28"/>
        </w:rPr>
        <w:t>
                           училищесiне күрде-
</w:t>
      </w:r>
      <w:r>
        <w:br/>
      </w:r>
      <w:r>
        <w:rPr>
          <w:rFonts w:ascii="Times New Roman"/>
          <w:b w:val="false"/>
          <w:i w:val="false"/>
          <w:color w:val="000000"/>
          <w:sz w:val="28"/>
        </w:rPr>
        <w:t>
                           лi жөндеу жүргiзу.
</w:t>
      </w:r>
      <w:r>
        <w:br/>
      </w:r>
      <w:r>
        <w:rPr>
          <w:rFonts w:ascii="Times New Roman"/>
          <w:b w:val="false"/>
          <w:i w:val="false"/>
          <w:color w:val="000000"/>
          <w:sz w:val="28"/>
        </w:rPr>
        <w:t>
                           Барлық оқитындар
</w:t>
      </w:r>
      <w:r>
        <w:br/>
      </w:r>
      <w:r>
        <w:rPr>
          <w:rFonts w:ascii="Times New Roman"/>
          <w:b w:val="false"/>
          <w:i w:val="false"/>
          <w:color w:val="000000"/>
          <w:sz w:val="28"/>
        </w:rPr>
        <w:t>
                           саны (бiрлiк) -
</w:t>
      </w:r>
      <w:r>
        <w:br/>
      </w:r>
      <w:r>
        <w:rPr>
          <w:rFonts w:ascii="Times New Roman"/>
          <w:b w:val="false"/>
          <w:i w:val="false"/>
          <w:color w:val="000000"/>
          <w:sz w:val="28"/>
        </w:rPr>
        <w:t>
                           1100, оның iшiнде
</w:t>
      </w:r>
      <w:r>
        <w:br/>
      </w:r>
      <w:r>
        <w:rPr>
          <w:rFonts w:ascii="Times New Roman"/>
          <w:b w:val="false"/>
          <w:i w:val="false"/>
          <w:color w:val="000000"/>
          <w:sz w:val="28"/>
        </w:rPr>
        <w:t>
                           тыңдаушылар санаты
</w:t>
      </w:r>
      <w:r>
        <w:br/>
      </w:r>
      <w:r>
        <w:rPr>
          <w:rFonts w:ascii="Times New Roman"/>
          <w:b w:val="false"/>
          <w:i w:val="false"/>
          <w:color w:val="000000"/>
          <w:sz w:val="28"/>
        </w:rPr>
        <w:t>
                           бойынша: алғашқы
</w:t>
      </w:r>
      <w:r>
        <w:br/>
      </w:r>
      <w:r>
        <w:rPr>
          <w:rFonts w:ascii="Times New Roman"/>
          <w:b w:val="false"/>
          <w:i w:val="false"/>
          <w:color w:val="000000"/>
          <w:sz w:val="28"/>
        </w:rPr>
        <w:t>
                           даярлықта - 600,
</w:t>
      </w:r>
      <w:r>
        <w:br/>
      </w:r>
      <w:r>
        <w:rPr>
          <w:rFonts w:ascii="Times New Roman"/>
          <w:b w:val="false"/>
          <w:i w:val="false"/>
          <w:color w:val="000000"/>
          <w:sz w:val="28"/>
        </w:rPr>
        <w:t>
                           біліктiлігін артты-
</w:t>
      </w:r>
      <w:r>
        <w:br/>
      </w:r>
      <w:r>
        <w:rPr>
          <w:rFonts w:ascii="Times New Roman"/>
          <w:b w:val="false"/>
          <w:i w:val="false"/>
          <w:color w:val="000000"/>
          <w:sz w:val="28"/>
        </w:rPr>
        <w:t>
                           руда - 450, қайта
</w:t>
      </w:r>
      <w:r>
        <w:br/>
      </w:r>
      <w:r>
        <w:rPr>
          <w:rFonts w:ascii="Times New Roman"/>
          <w:b w:val="false"/>
          <w:i w:val="false"/>
          <w:color w:val="000000"/>
          <w:sz w:val="28"/>
        </w:rPr>
        <w:t>
                           даярлықта - 50.
</w:t>
      </w:r>
      <w:r>
        <w:br/>
      </w:r>
      <w:r>
        <w:rPr>
          <w:rFonts w:ascii="Times New Roman"/>
          <w:b w:val="false"/>
          <w:i w:val="false"/>
          <w:color w:val="000000"/>
          <w:sz w:val="28"/>
        </w:rPr>
        <w:t>
                           Ресей Федерациясы-
</w:t>
      </w:r>
      <w:r>
        <w:br/>
      </w:r>
      <w:r>
        <w:rPr>
          <w:rFonts w:ascii="Times New Roman"/>
          <w:b w:val="false"/>
          <w:i w:val="false"/>
          <w:color w:val="000000"/>
          <w:sz w:val="28"/>
        </w:rPr>
        <w:t>
                           ның әскери-оқу
</w:t>
      </w:r>
      <w:r>
        <w:br/>
      </w:r>
      <w:r>
        <w:rPr>
          <w:rFonts w:ascii="Times New Roman"/>
          <w:b w:val="false"/>
          <w:i w:val="false"/>
          <w:color w:val="000000"/>
          <w:sz w:val="28"/>
        </w:rPr>
        <w:t>
                           орындарында iшкi
</w:t>
      </w:r>
      <w:r>
        <w:br/>
      </w:r>
      <w:r>
        <w:rPr>
          <w:rFonts w:ascii="Times New Roman"/>
          <w:b w:val="false"/>
          <w:i w:val="false"/>
          <w:color w:val="000000"/>
          <w:sz w:val="28"/>
        </w:rPr>
        <w:t>
                           әскерлер әскери
</w:t>
      </w:r>
      <w:r>
        <w:br/>
      </w:r>
      <w:r>
        <w:rPr>
          <w:rFonts w:ascii="Times New Roman"/>
          <w:b w:val="false"/>
          <w:i w:val="false"/>
          <w:color w:val="000000"/>
          <w:sz w:val="28"/>
        </w:rPr>
        <w:t>
                           қызметшілерiнiң
</w:t>
      </w:r>
      <w:r>
        <w:br/>
      </w:r>
      <w:r>
        <w:rPr>
          <w:rFonts w:ascii="Times New Roman"/>
          <w:b w:val="false"/>
          <w:i w:val="false"/>
          <w:color w:val="000000"/>
          <w:sz w:val="28"/>
        </w:rPr>
        <w:t>
                           біліктілігін
</w:t>
      </w:r>
      <w:r>
        <w:br/>
      </w:r>
      <w:r>
        <w:rPr>
          <w:rFonts w:ascii="Times New Roman"/>
          <w:b w:val="false"/>
          <w:i w:val="false"/>
          <w:color w:val="000000"/>
          <w:sz w:val="28"/>
        </w:rPr>
        <w:t>
                           арттыру. Оқитын
</w:t>
      </w:r>
      <w:r>
        <w:br/>
      </w:r>
      <w:r>
        <w:rPr>
          <w:rFonts w:ascii="Times New Roman"/>
          <w:b w:val="false"/>
          <w:i w:val="false"/>
          <w:color w:val="000000"/>
          <w:sz w:val="28"/>
        </w:rPr>
        <w:t>
                           Iшкi әскерлер
</w:t>
      </w:r>
      <w:r>
        <w:br/>
      </w:r>
      <w:r>
        <w:rPr>
          <w:rFonts w:ascii="Times New Roman"/>
          <w:b w:val="false"/>
          <w:i w:val="false"/>
          <w:color w:val="000000"/>
          <w:sz w:val="28"/>
        </w:rPr>
        <w:t>
                           әскери қызметшiле-
</w:t>
      </w:r>
      <w:r>
        <w:br/>
      </w:r>
      <w:r>
        <w:rPr>
          <w:rFonts w:ascii="Times New Roman"/>
          <w:b w:val="false"/>
          <w:i w:val="false"/>
          <w:color w:val="000000"/>
          <w:sz w:val="28"/>
        </w:rPr>
        <w:t>
                           рiнiң саны - 8
</w:t>
      </w:r>
      <w:r>
        <w:br/>
      </w:r>
      <w:r>
        <w:rPr>
          <w:rFonts w:ascii="Times New Roman"/>
          <w:b w:val="false"/>
          <w:i w:val="false"/>
          <w:color w:val="000000"/>
          <w:sz w:val="28"/>
        </w:rPr>
        <w:t>
                           офицер.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Iшкi iстер министрлiгi Кәсiби даярлық училищесiнiң жоспарлы оқытудың негiзгi мiндеттерiн: 600 бiрлiк тыңдаушының алғашқы даярлығын; 450 бiрлiк тыңдаушының бiлiктiлiгiн арттыруды; 50 бiрлiк тыңдаушыны қайта даярлауды сапалы әрi уақытылы орындауы. Қазақстан Республикасы Iшкi iстер министрлiгiнiң iшкi әскерлерiн әскери-техникалық мамандықтар бойынша бiлiктi кадрлармен қамтамасыз етудi, офицерлердiң теориялық бiлiмдерi мен практикалық дағдыларының деңгейлерiн жаңарту; Қазақстан Республикасы Iшкi iстер министрлiгiнiң iшкi әскерлерiн ұдайы жауынгерлiк және жұмылдыру әзiрлiгiнде ұстау үшiн кәсiби мiндеттердi шешудiң қазiргi заманғы әдiстерiн, қару-жарақтың және әскери техниканың жаңа түрлерiн игеру. 8 офицердiң бiлiктiлiгiн арттыру жоспарланып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кәсiби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1437375 мың теңге (бір миллиард төрт жүз отыз жетi миллион үш жүз жетпiс бес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 Заңы </w:t>
      </w:r>
      <w:r>
        <w:rPr>
          <w:rFonts w:ascii="Times New Roman"/>
          <w:b w:val="false"/>
          <w:i w:val="false"/>
          <w:color w:val="000000"/>
          <w:sz w:val="28"/>
        </w:rPr>
        <w:t>
; "Жалпыға бiрдей әскери мiндеттілiк және әскери қызмет туралы" Қазақстан Республикасының 1993 жылғы 19 қаңтардағы 
</w:t>
      </w:r>
      <w:r>
        <w:rPr>
          <w:rFonts w:ascii="Times New Roman"/>
          <w:b w:val="false"/>
          <w:i w:val="false"/>
          <w:color w:val="000000"/>
          <w:sz w:val="28"/>
        </w:rPr>
        <w:t xml:space="preserve"> Заңы </w:t>
      </w:r>
      <w:r>
        <w:rPr>
          <w:rFonts w:ascii="Times New Roman"/>
          <w:b w:val="false"/>
          <w:i w:val="false"/>
          <w:color w:val="000000"/>
          <w:sz w:val="28"/>
        </w:rPr>
        <w:t>
;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"Бiлiм беру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Әскери доктринасын бекiту туралы" 2000 жылғы 10 ақпандағы N 334 Жарлығы; Қазақстан Республикасы Президентiнiң 2000 жылғы 7 шiлдедегi N 418қ Жарлығы; Қазақстан Республикасы Президентiнiң "Қазақстан Республикасының әскери қызметшiлерi, құқық қорғау органдары, Қазақстан Республикасының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Министрлер Кабинетiнiң 1994 жылғы 28 желтоқсандағы N 1474-53қ қаулысы;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Yкiметiнiң 1996 жылғы 27 желтоқсандағы N 1644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 iшкi әскерлерiнiң Жоғары әскери училищесiн құру туралы" Қазақстан Республикасы Yкiметiнiң 1997 жылғы 18 наурыздағы N 349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министрлiгiнiң оқу орындары туралы" Қазақстан Республикасы Үкiметiнiң 1998 жылғы 20 сәуiрдегi N 348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Yкiметiнiң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істер министрлiгiнiң Академиясы" мемлекеттiк мекемесiн құру туралы" Қазақстан Республикасы Үкiметiнiң 1999 жылғы 1 маусымдағы N 675 
</w:t>
      </w:r>
      <w:r>
        <w:rPr>
          <w:rFonts w:ascii="Times New Roman"/>
          <w:b w:val="false"/>
          <w:i w:val="false"/>
          <w:color w:val="000000"/>
          <w:sz w:val="28"/>
        </w:rPr>
        <w:t xml:space="preserve"> қаулысы </w:t>
      </w:r>
      <w:r>
        <w:rPr>
          <w:rFonts w:ascii="Times New Roman"/>
          <w:b w:val="false"/>
          <w:i w:val="false"/>
          <w:color w:val="000000"/>
          <w:sz w:val="28"/>
        </w:rPr>
        <w:t>
; "Құқық қорғау органдары үшiн кадрлар даярлауды, құқық қорғау органдарының қызметiн және үкiметтiк байланыс әскерлерi әскери қызметшiлерiн әлеуметтiк қорғауды қаржыландыруға байланысты жекелеген мәселелерi" туралы Қазақстан Республикасы Үкiметiнiң 1999 жылғы 21 қыркүйектегi N 1427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2002 жылғы 16 тамыздағы N 909-42қ қаулысы; "Қазақстан Республикасы Iшкi iстер министрлiгiнiң Iшкi әскерлер комитетiнiң мәселелерi" туралы Қазақстан Республикасы Yкiметiнiң 2002 жылғы 26 қыркүйектегi N 1057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Iшкi iстер министрлiгi iшкi әскерлерiнiң әскери қызметшiлерiн Ресей Федерациясының әскери оқу орындарында оқытуға және ұстауға арналған Қазақстан Республикасы Iшкi iстер министрлігінiң Ресей Федерациясының қорғаныс министрлiгiмен 2003 жылғы 6 маусымдағы келiсiм-шарты.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терең гуманитарлық, арнайы заңгерлiк бiлiмi бар бiлiктi кадрлар даярлау жөнiндегi Қазақстан Республикасы Iшкi iстер министрлiгiнiң жоғары оқу орындарына жүктелген функциялардың барынша тиiмдi орындалуына қол жеткiзу; қоғамдық тәртiптi сақтау, қоғамдық қауiпсiздiктi қамтамасыз ету және қылмысқа қарсы күрес жөнiндегi жұмысты жоғары кәсiби деңгейде ұйымдастыру үшiн олардың қызметiн қамтамасыз ету, Қазақстан Республикасы Iшкi iстер министрлiгiнiң iшкi әскерлерiн ұдайы жауынгерлiк даярлықта ұстау үшiн оны қажеттi әскери-техникалық мамандықтар бойынша дайындалған жоғары бiлiктi мамандармен қамтамасыз ету.
</w:t>
      </w:r>
      <w:r>
        <w:br/>
      </w:r>
      <w:r>
        <w:rPr>
          <w:rFonts w:ascii="Times New Roman"/>
          <w:b w:val="false"/>
          <w:i w:val="false"/>
          <w:color w:val="000000"/>
          <w:sz w:val="28"/>
        </w:rPr>
        <w:t>
      5. Бюджеттiк бағдарламаның мiндеттерi: iшкi iстер органдары қызметiнiң өзектi проблемаларына iргелi және қолданбалы зерттеулер жүргiзу және алынған нәтижелердi iшкi iстер органдарының және iшкi әскерлердiң оқу процесi мен тәжiрибесiне енгiзу мақсатында iшкi iстер органдары үшiн мамандар даярлау жөнiндегi Қазақстан Республикасы Iшкi iстер министрлiгiнiң жоғарғы оқу орындарына жүктелген мiндеттердi орындау үшiн оларды ұстау; оқу, ғылыми, оқу-әдiстемелiк және анықтамалық-ақпараттық әдебиеттердi дайындау және басып шығару; тұрақты және ауыспалы құрамды оқу-тәрбие процесiне белсендi қатысуға ынталандыру жүйесiн әзiрлеу және енгiзу; Қазақстан Республикасы Iшкi iстер министрлiгiнiң iшкi әскерлерi жариялаған қажеттiлiкке сәйкес Ресей Федерациясының әскери оқу орындарындағы оқытудың бағдарламалары бойынша әскери қызметшiлердi әскери-техникалық мамандықтар бойынша даярлау.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Жоғары кәсi- Заң институттары     Жыл   Қазақстан
</w:t>
      </w:r>
      <w:r>
        <w:br/>
      </w:r>
      <w:r>
        <w:rPr>
          <w:rFonts w:ascii="Times New Roman"/>
          <w:b w:val="false"/>
          <w:i w:val="false"/>
          <w:color w:val="000000"/>
          <w:sz w:val="28"/>
        </w:rPr>
        <w:t>
              би бiлiмдi   мен iшкi әскерлер-   бойы  Республикасы-
</w:t>
      </w:r>
      <w:r>
        <w:br/>
      </w:r>
      <w:r>
        <w:rPr>
          <w:rFonts w:ascii="Times New Roman"/>
          <w:b w:val="false"/>
          <w:i w:val="false"/>
          <w:color w:val="000000"/>
          <w:sz w:val="28"/>
        </w:rPr>
        <w:t>
              мамандар     дiң Жоғары әскери          ның Iшкi iстер
</w:t>
      </w:r>
      <w:r>
        <w:br/>
      </w:r>
      <w:r>
        <w:rPr>
          <w:rFonts w:ascii="Times New Roman"/>
          <w:b w:val="false"/>
          <w:i w:val="false"/>
          <w:color w:val="000000"/>
          <w:sz w:val="28"/>
        </w:rPr>
        <w:t>
              даярлау      училищесін 1770            министрлiгi,
</w:t>
      </w:r>
      <w:r>
        <w:br/>
      </w:r>
      <w:r>
        <w:rPr>
          <w:rFonts w:ascii="Times New Roman"/>
          <w:b w:val="false"/>
          <w:i w:val="false"/>
          <w:color w:val="000000"/>
          <w:sz w:val="28"/>
        </w:rPr>
        <w:t>
                           бiрлiк штаттық сан         Қазақстан
</w:t>
      </w:r>
      <w:r>
        <w:br/>
      </w:r>
      <w:r>
        <w:rPr>
          <w:rFonts w:ascii="Times New Roman"/>
          <w:b w:val="false"/>
          <w:i w:val="false"/>
          <w:color w:val="000000"/>
          <w:sz w:val="28"/>
        </w:rPr>
        <w:t>
                           шегінде ұстау.             Республикасы
</w:t>
      </w:r>
      <w:r>
        <w:br/>
      </w:r>
      <w:r>
        <w:rPr>
          <w:rFonts w:ascii="Times New Roman"/>
          <w:b w:val="false"/>
          <w:i w:val="false"/>
          <w:color w:val="000000"/>
          <w:sz w:val="28"/>
        </w:rPr>
        <w:t>
                           Азық-түлiкпен, дәрi-       Iшкi iстер
</w:t>
      </w:r>
      <w:r>
        <w:br/>
      </w:r>
      <w:r>
        <w:rPr>
          <w:rFonts w:ascii="Times New Roman"/>
          <w:b w:val="false"/>
          <w:i w:val="false"/>
          <w:color w:val="000000"/>
          <w:sz w:val="28"/>
        </w:rPr>
        <w:t>
                           дәрмекпен, заттай          министрлiгiнің
</w:t>
      </w:r>
      <w:r>
        <w:br/>
      </w:r>
      <w:r>
        <w:rPr>
          <w:rFonts w:ascii="Times New Roman"/>
          <w:b w:val="false"/>
          <w:i w:val="false"/>
          <w:color w:val="000000"/>
          <w:sz w:val="28"/>
        </w:rPr>
        <w:t>
                           мүлiкпен, жұмсақ           Ішкі әскерлер
</w:t>
      </w:r>
      <w:r>
        <w:br/>
      </w:r>
      <w:r>
        <w:rPr>
          <w:rFonts w:ascii="Times New Roman"/>
          <w:b w:val="false"/>
          <w:i w:val="false"/>
          <w:color w:val="000000"/>
          <w:sz w:val="28"/>
        </w:rPr>
        <w:t>
                           мүкәммалмен,               комитеті,
</w:t>
      </w:r>
      <w:r>
        <w:br/>
      </w:r>
      <w:r>
        <w:rPr>
          <w:rFonts w:ascii="Times New Roman"/>
          <w:b w:val="false"/>
          <w:i w:val="false"/>
          <w:color w:val="000000"/>
          <w:sz w:val="28"/>
        </w:rPr>
        <w:t>
                           жанар-жағар май            Қазақстан
</w:t>
      </w:r>
      <w:r>
        <w:br/>
      </w:r>
      <w:r>
        <w:rPr>
          <w:rFonts w:ascii="Times New Roman"/>
          <w:b w:val="false"/>
          <w:i w:val="false"/>
          <w:color w:val="000000"/>
          <w:sz w:val="28"/>
        </w:rPr>
        <w:t>
                           материалдарымен, ас        Республикасы-
</w:t>
      </w:r>
      <w:r>
        <w:br/>
      </w:r>
      <w:r>
        <w:rPr>
          <w:rFonts w:ascii="Times New Roman"/>
          <w:b w:val="false"/>
          <w:i w:val="false"/>
          <w:color w:val="000000"/>
          <w:sz w:val="28"/>
        </w:rPr>
        <w:t>
                           үй және медициналық        ның Iшкi iстер
</w:t>
      </w:r>
      <w:r>
        <w:br/>
      </w:r>
      <w:r>
        <w:rPr>
          <w:rFonts w:ascii="Times New Roman"/>
          <w:b w:val="false"/>
          <w:i w:val="false"/>
          <w:color w:val="000000"/>
          <w:sz w:val="28"/>
        </w:rPr>
        <w:t>
                           жабдықтармен, құны         министрлiгi
</w:t>
      </w:r>
      <w:r>
        <w:br/>
      </w:r>
      <w:r>
        <w:rPr>
          <w:rFonts w:ascii="Times New Roman"/>
          <w:b w:val="false"/>
          <w:i w:val="false"/>
          <w:color w:val="000000"/>
          <w:sz w:val="28"/>
        </w:rPr>
        <w:t>
                           40 еселік айлық            Ішкі әскерле-
</w:t>
      </w:r>
      <w:r>
        <w:br/>
      </w:r>
      <w:r>
        <w:rPr>
          <w:rFonts w:ascii="Times New Roman"/>
          <w:b w:val="false"/>
          <w:i w:val="false"/>
          <w:color w:val="000000"/>
          <w:sz w:val="28"/>
        </w:rPr>
        <w:t>
                           есептiк көрсеткiш-         рінің Жоғары
</w:t>
      </w:r>
      <w:r>
        <w:br/>
      </w:r>
      <w:r>
        <w:rPr>
          <w:rFonts w:ascii="Times New Roman"/>
          <w:b w:val="false"/>
          <w:i w:val="false"/>
          <w:color w:val="000000"/>
          <w:sz w:val="28"/>
        </w:rPr>
        <w:t>
                           тен төмен жиhазбен,        әскери учили-
</w:t>
      </w:r>
      <w:r>
        <w:br/>
      </w:r>
      <w:r>
        <w:rPr>
          <w:rFonts w:ascii="Times New Roman"/>
          <w:b w:val="false"/>
          <w:i w:val="false"/>
          <w:color w:val="000000"/>
          <w:sz w:val="28"/>
        </w:rPr>
        <w:t>
                           спорт мүкәммалымен,        щесі,
</w:t>
      </w:r>
      <w:r>
        <w:br/>
      </w:r>
      <w:r>
        <w:rPr>
          <w:rFonts w:ascii="Times New Roman"/>
          <w:b w:val="false"/>
          <w:i w:val="false"/>
          <w:color w:val="000000"/>
          <w:sz w:val="28"/>
        </w:rPr>
        <w:t>
                           және басқа да              Қазақстан
</w:t>
      </w:r>
      <w:r>
        <w:br/>
      </w:r>
      <w:r>
        <w:rPr>
          <w:rFonts w:ascii="Times New Roman"/>
          <w:b w:val="false"/>
          <w:i w:val="false"/>
          <w:color w:val="000000"/>
          <w:sz w:val="28"/>
        </w:rPr>
        <w:t>
                           тауар-материалдық          Республикасы
</w:t>
      </w:r>
      <w:r>
        <w:br/>
      </w:r>
      <w:r>
        <w:rPr>
          <w:rFonts w:ascii="Times New Roman"/>
          <w:b w:val="false"/>
          <w:i w:val="false"/>
          <w:color w:val="000000"/>
          <w:sz w:val="28"/>
        </w:rPr>
        <w:t>
                           бағалы заттармен,          Ішкі істер
</w:t>
      </w:r>
      <w:r>
        <w:br/>
      </w:r>
      <w:r>
        <w:rPr>
          <w:rFonts w:ascii="Times New Roman"/>
          <w:b w:val="false"/>
          <w:i w:val="false"/>
          <w:color w:val="000000"/>
          <w:sz w:val="28"/>
        </w:rPr>
        <w:t>
                           стипендиямен қамта-        министрлігінің
</w:t>
      </w:r>
      <w:r>
        <w:br/>
      </w:r>
      <w:r>
        <w:rPr>
          <w:rFonts w:ascii="Times New Roman"/>
          <w:b w:val="false"/>
          <w:i w:val="false"/>
          <w:color w:val="000000"/>
          <w:sz w:val="28"/>
        </w:rPr>
        <w:t>
                           масыз ету. 4 атаулы        Академиясы,
</w:t>
      </w:r>
      <w:r>
        <w:br/>
      </w:r>
      <w:r>
        <w:rPr>
          <w:rFonts w:ascii="Times New Roman"/>
          <w:b w:val="false"/>
          <w:i w:val="false"/>
          <w:color w:val="000000"/>
          <w:sz w:val="28"/>
        </w:rPr>
        <w:t>
                           оқ-дәрi, 1 атаулы          Қазақстан
</w:t>
      </w:r>
      <w:r>
        <w:br/>
      </w:r>
      <w:r>
        <w:rPr>
          <w:rFonts w:ascii="Times New Roman"/>
          <w:b w:val="false"/>
          <w:i w:val="false"/>
          <w:color w:val="000000"/>
          <w:sz w:val="28"/>
        </w:rPr>
        <w:t>
                           броньды қалқанша           Республикасы
</w:t>
      </w:r>
      <w:r>
        <w:br/>
      </w:r>
      <w:r>
        <w:rPr>
          <w:rFonts w:ascii="Times New Roman"/>
          <w:b w:val="false"/>
          <w:i w:val="false"/>
          <w:color w:val="000000"/>
          <w:sz w:val="28"/>
        </w:rPr>
        <w:t>
                           мен белсендi қорға-        Ішкі істер
</w:t>
      </w:r>
      <w:r>
        <w:br/>
      </w:r>
      <w:r>
        <w:rPr>
          <w:rFonts w:ascii="Times New Roman"/>
          <w:b w:val="false"/>
          <w:i w:val="false"/>
          <w:color w:val="000000"/>
          <w:sz w:val="28"/>
        </w:rPr>
        <w:t>
                           ныс құралын, қару-         министрлігінің
</w:t>
      </w:r>
      <w:r>
        <w:br/>
      </w:r>
      <w:r>
        <w:rPr>
          <w:rFonts w:ascii="Times New Roman"/>
          <w:b w:val="false"/>
          <w:i w:val="false"/>
          <w:color w:val="000000"/>
          <w:sz w:val="28"/>
        </w:rPr>
        <w:t>
                           жарақ 157 бiрлiк,          Бәрімбек
</w:t>
      </w:r>
      <w:r>
        <w:br/>
      </w:r>
      <w:r>
        <w:rPr>
          <w:rFonts w:ascii="Times New Roman"/>
          <w:b w:val="false"/>
          <w:i w:val="false"/>
          <w:color w:val="000000"/>
          <w:sz w:val="28"/>
        </w:rPr>
        <w:t>
                           1 атаулы әскери-           Бейсенов
</w:t>
      </w:r>
      <w:r>
        <w:br/>
      </w:r>
      <w:r>
        <w:rPr>
          <w:rFonts w:ascii="Times New Roman"/>
          <w:b w:val="false"/>
          <w:i w:val="false"/>
          <w:color w:val="000000"/>
          <w:sz w:val="28"/>
        </w:rPr>
        <w:t>
                           химиялық мүлiктер          атындағы
</w:t>
      </w:r>
      <w:r>
        <w:br/>
      </w:r>
      <w:r>
        <w:rPr>
          <w:rFonts w:ascii="Times New Roman"/>
          <w:b w:val="false"/>
          <w:i w:val="false"/>
          <w:color w:val="000000"/>
          <w:sz w:val="28"/>
        </w:rPr>
        <w:t>
                           сатып алу. Есептеу-        Қарағанды
</w:t>
      </w:r>
      <w:r>
        <w:br/>
      </w:r>
      <w:r>
        <w:rPr>
          <w:rFonts w:ascii="Times New Roman"/>
          <w:b w:val="false"/>
          <w:i w:val="false"/>
          <w:color w:val="000000"/>
          <w:sz w:val="28"/>
        </w:rPr>
        <w:t>
                           iш техникалар:             заң институты
</w:t>
      </w:r>
      <w:r>
        <w:br/>
      </w:r>
      <w:r>
        <w:rPr>
          <w:rFonts w:ascii="Times New Roman"/>
          <w:b w:val="false"/>
          <w:i w:val="false"/>
          <w:color w:val="000000"/>
          <w:sz w:val="28"/>
        </w:rPr>
        <w:t>
                           компьютер - 105
</w:t>
      </w:r>
      <w:r>
        <w:br/>
      </w:r>
      <w:r>
        <w:rPr>
          <w:rFonts w:ascii="Times New Roman"/>
          <w:b w:val="false"/>
          <w:i w:val="false"/>
          <w:color w:val="000000"/>
          <w:sz w:val="28"/>
        </w:rPr>
        <w:t>
                           бiрлiк, принтер - 2
</w:t>
      </w:r>
      <w:r>
        <w:br/>
      </w:r>
      <w:r>
        <w:rPr>
          <w:rFonts w:ascii="Times New Roman"/>
          <w:b w:val="false"/>
          <w:i w:val="false"/>
          <w:color w:val="000000"/>
          <w:sz w:val="28"/>
        </w:rPr>
        <w:t>
                           бiрлiк, үздiксiз
</w:t>
      </w:r>
      <w:r>
        <w:br/>
      </w:r>
      <w:r>
        <w:rPr>
          <w:rFonts w:ascii="Times New Roman"/>
          <w:b w:val="false"/>
          <w:i w:val="false"/>
          <w:color w:val="000000"/>
          <w:sz w:val="28"/>
        </w:rPr>
        <w:t>
                           қоректену көздерi -
</w:t>
      </w:r>
      <w:r>
        <w:br/>
      </w:r>
      <w:r>
        <w:rPr>
          <w:rFonts w:ascii="Times New Roman"/>
          <w:b w:val="false"/>
          <w:i w:val="false"/>
          <w:color w:val="000000"/>
          <w:sz w:val="28"/>
        </w:rPr>
        <w:t>
                           65 бiрлiк сатып
</w:t>
      </w:r>
      <w:r>
        <w:br/>
      </w:r>
      <w:r>
        <w:rPr>
          <w:rFonts w:ascii="Times New Roman"/>
          <w:b w:val="false"/>
          <w:i w:val="false"/>
          <w:color w:val="000000"/>
          <w:sz w:val="28"/>
        </w:rPr>
        <w:t>
                           алу. Қазақстан
</w:t>
      </w:r>
      <w:r>
        <w:br/>
      </w:r>
      <w:r>
        <w:rPr>
          <w:rFonts w:ascii="Times New Roman"/>
          <w:b w:val="false"/>
          <w:i w:val="false"/>
          <w:color w:val="000000"/>
          <w:sz w:val="28"/>
        </w:rPr>
        <w:t>
                           Республикасы Iшкi
</w:t>
      </w:r>
      <w:r>
        <w:br/>
      </w:r>
      <w:r>
        <w:rPr>
          <w:rFonts w:ascii="Times New Roman"/>
          <w:b w:val="false"/>
          <w:i w:val="false"/>
          <w:color w:val="000000"/>
          <w:sz w:val="28"/>
        </w:rPr>
        <w:t>
                           iстер министрлiгi-
</w:t>
      </w:r>
      <w:r>
        <w:br/>
      </w:r>
      <w:r>
        <w:rPr>
          <w:rFonts w:ascii="Times New Roman"/>
          <w:b w:val="false"/>
          <w:i w:val="false"/>
          <w:color w:val="000000"/>
          <w:sz w:val="28"/>
        </w:rPr>
        <w:t>
                           нiң Академиясында
</w:t>
      </w:r>
      <w:r>
        <w:br/>
      </w:r>
      <w:r>
        <w:rPr>
          <w:rFonts w:ascii="Times New Roman"/>
          <w:b w:val="false"/>
          <w:i w:val="false"/>
          <w:color w:val="000000"/>
          <w:sz w:val="28"/>
        </w:rPr>
        <w:t>
                           күрделi жөндеу
</w:t>
      </w:r>
      <w:r>
        <w:br/>
      </w:r>
      <w:r>
        <w:rPr>
          <w:rFonts w:ascii="Times New Roman"/>
          <w:b w:val="false"/>
          <w:i w:val="false"/>
          <w:color w:val="000000"/>
          <w:sz w:val="28"/>
        </w:rPr>
        <w:t>
                           жұмысын жүргiзу.
</w:t>
      </w:r>
      <w:r>
        <w:br/>
      </w:r>
      <w:r>
        <w:rPr>
          <w:rFonts w:ascii="Times New Roman"/>
          <w:b w:val="false"/>
          <w:i w:val="false"/>
          <w:color w:val="000000"/>
          <w:sz w:val="28"/>
        </w:rPr>
        <w:t>
                           Білiм алушылар
</w:t>
      </w:r>
      <w:r>
        <w:br/>
      </w:r>
      <w:r>
        <w:rPr>
          <w:rFonts w:ascii="Times New Roman"/>
          <w:b w:val="false"/>
          <w:i w:val="false"/>
          <w:color w:val="000000"/>
          <w:sz w:val="28"/>
        </w:rPr>
        <w:t>
                           саны: күндiзгi
</w:t>
      </w:r>
      <w:r>
        <w:br/>
      </w:r>
      <w:r>
        <w:rPr>
          <w:rFonts w:ascii="Times New Roman"/>
          <w:b w:val="false"/>
          <w:i w:val="false"/>
          <w:color w:val="000000"/>
          <w:sz w:val="28"/>
        </w:rPr>
        <w:t>
                           бөлiмде - 2791
</w:t>
      </w:r>
      <w:r>
        <w:br/>
      </w:r>
      <w:r>
        <w:rPr>
          <w:rFonts w:ascii="Times New Roman"/>
          <w:b w:val="false"/>
          <w:i w:val="false"/>
          <w:color w:val="000000"/>
          <w:sz w:val="28"/>
        </w:rPr>
        <w:t>
                           бiрлiк, сырттай
</w:t>
      </w:r>
      <w:r>
        <w:br/>
      </w:r>
      <w:r>
        <w:rPr>
          <w:rFonts w:ascii="Times New Roman"/>
          <w:b w:val="false"/>
          <w:i w:val="false"/>
          <w:color w:val="000000"/>
          <w:sz w:val="28"/>
        </w:rPr>
        <w:t>
                           бөлiмде - 1676 бiр-
</w:t>
      </w:r>
      <w:r>
        <w:br/>
      </w:r>
      <w:r>
        <w:rPr>
          <w:rFonts w:ascii="Times New Roman"/>
          <w:b w:val="false"/>
          <w:i w:val="false"/>
          <w:color w:val="000000"/>
          <w:sz w:val="28"/>
        </w:rPr>
        <w:t>
                           лiк. Iшкi әскерлер-
</w:t>
      </w:r>
      <w:r>
        <w:br/>
      </w:r>
      <w:r>
        <w:rPr>
          <w:rFonts w:ascii="Times New Roman"/>
          <w:b w:val="false"/>
          <w:i w:val="false"/>
          <w:color w:val="000000"/>
          <w:sz w:val="28"/>
        </w:rPr>
        <w:t>
                           дiң әскери қызмет-
</w:t>
      </w:r>
      <w:r>
        <w:br/>
      </w:r>
      <w:r>
        <w:rPr>
          <w:rFonts w:ascii="Times New Roman"/>
          <w:b w:val="false"/>
          <w:i w:val="false"/>
          <w:color w:val="000000"/>
          <w:sz w:val="28"/>
        </w:rPr>
        <w:t>
                           шiлерiн Ресей
</w:t>
      </w:r>
      <w:r>
        <w:br/>
      </w:r>
      <w:r>
        <w:rPr>
          <w:rFonts w:ascii="Times New Roman"/>
          <w:b w:val="false"/>
          <w:i w:val="false"/>
          <w:color w:val="000000"/>
          <w:sz w:val="28"/>
        </w:rPr>
        <w:t>
                           Федерациясының
</w:t>
      </w:r>
      <w:r>
        <w:br/>
      </w:r>
      <w:r>
        <w:rPr>
          <w:rFonts w:ascii="Times New Roman"/>
          <w:b w:val="false"/>
          <w:i w:val="false"/>
          <w:color w:val="000000"/>
          <w:sz w:val="28"/>
        </w:rPr>
        <w:t>
                           әскери-оқу орында-
</w:t>
      </w:r>
      <w:r>
        <w:br/>
      </w:r>
      <w:r>
        <w:rPr>
          <w:rFonts w:ascii="Times New Roman"/>
          <w:b w:val="false"/>
          <w:i w:val="false"/>
          <w:color w:val="000000"/>
          <w:sz w:val="28"/>
        </w:rPr>
        <w:t>
                           рында оқыту. Оқитын
</w:t>
      </w:r>
      <w:r>
        <w:br/>
      </w:r>
      <w:r>
        <w:rPr>
          <w:rFonts w:ascii="Times New Roman"/>
          <w:b w:val="false"/>
          <w:i w:val="false"/>
          <w:color w:val="000000"/>
          <w:sz w:val="28"/>
        </w:rPr>
        <w:t>
                           ішкi әскерлер әске-
</w:t>
      </w:r>
      <w:r>
        <w:br/>
      </w:r>
      <w:r>
        <w:rPr>
          <w:rFonts w:ascii="Times New Roman"/>
          <w:b w:val="false"/>
          <w:i w:val="false"/>
          <w:color w:val="000000"/>
          <w:sz w:val="28"/>
        </w:rPr>
        <w:t>
                           ри қызметшiлерiнiң
</w:t>
      </w:r>
      <w:r>
        <w:br/>
      </w:r>
      <w:r>
        <w:rPr>
          <w:rFonts w:ascii="Times New Roman"/>
          <w:b w:val="false"/>
          <w:i w:val="false"/>
          <w:color w:val="000000"/>
          <w:sz w:val="28"/>
        </w:rPr>
        <w:t>
                           саны - 11 офицер.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iшкi iстер органдарын және iшкi әскерлерiн жоғары бiлiктi мамандармен жоспарлы түрде қамтамасыз ету: Қазақстан Республикасының Iшкi iстер министрлiгi iшкi әскерлерiнiң Жоғары әскери училищесi - күндiзгi бөлiмнен 220 бiрлiк; Қазақстан Республикасы Iшкi iстер министрлiгінiң Академиясы - күндiзгi бөлiмнен 225 бiрлiк, сырттай бөлiмнен 308 бiрлiк; Қазақстан Республикасы Iшкi iстер министрлiгінiң Қарағанды заң институты - күндiзгi бөлiмнен 226 бiрлiк, сырттай бөлiмнен 199 бiрлiк. Ресей Федерациясының әскери оқу орындарында әскери-техникалық мамандықтар бойынша Қазақстан Республикасының Iшкi iстер министрлiгi iшкi әскерлерiнiң 11 офицерiн оқыту.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143450 мың теңге (бip жүз қырық үш миллион төрт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 Заңы </w:t>
      </w:r>
      <w:r>
        <w:rPr>
          <w:rFonts w:ascii="Times New Roman"/>
          <w:b w:val="false"/>
          <w:i w:val="false"/>
          <w:color w:val="000000"/>
          <w:sz w:val="28"/>
        </w:rPr>
        <w:t>
; "Терроризмге қарсы күрес туралы" Қазақстан Республикасының 1999 жылғы 13 шiлдедегi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алулар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доктринасын бекiту туралы" 2000 жылғы 10 ақпандағы N 334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2002 жылғы 16 тамыздағы N 909-42қ және 2004 жылғы 26 наурыздағы N 368-15қ қаулылары; "Қазақстан Республикасының Iшкi iстер министрлiгi Iшкi әскерлер комитетiнiң мәселелерi" туралы Қазақстан Республикасы Yкiметiнiң 2002 жылғы 26 қыркүйектегі N 1057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Iшкi iстер министрлiгiнiң iшкi әскерлерi жедел бөлiмдерiнiң жауынгерлiк мүмкiндiктерi мен жауынгерлiк әзiрлiгiн арттыру.
</w:t>
      </w:r>
      <w:r>
        <w:br/>
      </w:r>
      <w:r>
        <w:rPr>
          <w:rFonts w:ascii="Times New Roman"/>
          <w:b w:val="false"/>
          <w:i w:val="false"/>
          <w:color w:val="000000"/>
          <w:sz w:val="28"/>
        </w:rPr>
        <w:t>
      5. Бюджеттiк бағдарламаның мiндеттерi: офицерлердi дайындаудың жоғары кәсiптiк деңгейiн қамтамасыз ету жөнiнде ведомстволық оқу орындарында оқу процесiн жүргiзу үшiн тиiсті жағдайлар жасау.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Білiм беру   "2005 жылға арнал-   Жыл   Қазақстан
</w:t>
      </w:r>
      <w:r>
        <w:br/>
      </w:r>
      <w:r>
        <w:rPr>
          <w:rFonts w:ascii="Times New Roman"/>
          <w:b w:val="false"/>
          <w:i w:val="false"/>
          <w:color w:val="000000"/>
          <w:sz w:val="28"/>
        </w:rPr>
        <w:t>
              объектіле-   ған республикалық    бойы  Республикасы
</w:t>
      </w:r>
      <w:r>
        <w:br/>
      </w:r>
      <w:r>
        <w:rPr>
          <w:rFonts w:ascii="Times New Roman"/>
          <w:b w:val="false"/>
          <w:i w:val="false"/>
          <w:color w:val="000000"/>
          <w:sz w:val="28"/>
        </w:rPr>
        <w:t>
              рiн салу     бюджет туралы"             Iшкi iстер
</w:t>
      </w:r>
      <w:r>
        <w:br/>
      </w:r>
      <w:r>
        <w:rPr>
          <w:rFonts w:ascii="Times New Roman"/>
          <w:b w:val="false"/>
          <w:i w:val="false"/>
          <w:color w:val="000000"/>
          <w:sz w:val="28"/>
        </w:rPr>
        <w:t>
              және қайта   Қазақстан Республи-        министрлігі-
</w:t>
      </w:r>
      <w:r>
        <w:br/>
      </w:r>
      <w:r>
        <w:rPr>
          <w:rFonts w:ascii="Times New Roman"/>
          <w:b w:val="false"/>
          <w:i w:val="false"/>
          <w:color w:val="000000"/>
          <w:sz w:val="28"/>
        </w:rPr>
        <w:t>
              жаңарту      касының Заңын iске         нiң, Iшкi
</w:t>
      </w:r>
      <w:r>
        <w:br/>
      </w:r>
      <w:r>
        <w:rPr>
          <w:rFonts w:ascii="Times New Roman"/>
          <w:b w:val="false"/>
          <w:i w:val="false"/>
          <w:color w:val="000000"/>
          <w:sz w:val="28"/>
        </w:rPr>
        <w:t>
                           асыру туралы"              әскерлер
</w:t>
      </w:r>
      <w:r>
        <w:br/>
      </w:r>
      <w:r>
        <w:rPr>
          <w:rFonts w:ascii="Times New Roman"/>
          <w:b w:val="false"/>
          <w:i w:val="false"/>
          <w:color w:val="000000"/>
          <w:sz w:val="28"/>
        </w:rPr>
        <w:t>
                           Қазақстан Республи-        комитетi,
</w:t>
      </w:r>
      <w:r>
        <w:br/>
      </w:r>
      <w:r>
        <w:rPr>
          <w:rFonts w:ascii="Times New Roman"/>
          <w:b w:val="false"/>
          <w:i w:val="false"/>
          <w:color w:val="000000"/>
          <w:sz w:val="28"/>
        </w:rPr>
        <w:t>
                           касы Үкiметінiң            Қазақстан
</w:t>
      </w:r>
      <w:r>
        <w:br/>
      </w:r>
      <w:r>
        <w:rPr>
          <w:rFonts w:ascii="Times New Roman"/>
          <w:b w:val="false"/>
          <w:i w:val="false"/>
          <w:color w:val="000000"/>
          <w:sz w:val="28"/>
        </w:rPr>
        <w:t>
                           2004 жылғы 8 жел-          Республикасы-
</w:t>
      </w:r>
      <w:r>
        <w:br/>
      </w:r>
      <w:r>
        <w:rPr>
          <w:rFonts w:ascii="Times New Roman"/>
          <w:b w:val="false"/>
          <w:i w:val="false"/>
          <w:color w:val="000000"/>
          <w:sz w:val="28"/>
        </w:rPr>
        <w:t>
                           тоқсандағы N 1289          ның Iшкi iстер
</w:t>
      </w:r>
      <w:r>
        <w:br/>
      </w:r>
      <w:r>
        <w:rPr>
          <w:rFonts w:ascii="Times New Roman"/>
          <w:b w:val="false"/>
          <w:i w:val="false"/>
          <w:color w:val="000000"/>
          <w:sz w:val="28"/>
        </w:rPr>
        <w:t>
                           қаулысының 2-қосым-        министрлiгi
</w:t>
      </w:r>
      <w:r>
        <w:br/>
      </w:r>
      <w:r>
        <w:rPr>
          <w:rFonts w:ascii="Times New Roman"/>
          <w:b w:val="false"/>
          <w:i w:val="false"/>
          <w:color w:val="000000"/>
          <w:sz w:val="28"/>
        </w:rPr>
        <w:t>
                           шасына сәйкес              iшкi әскерле-
</w:t>
      </w:r>
      <w:r>
        <w:br/>
      </w:r>
      <w:r>
        <w:rPr>
          <w:rFonts w:ascii="Times New Roman"/>
          <w:b w:val="false"/>
          <w:i w:val="false"/>
          <w:color w:val="000000"/>
          <w:sz w:val="28"/>
        </w:rPr>
        <w:t>
                           мынадай сомалар            рінiң құрама-
</w:t>
      </w:r>
      <w:r>
        <w:br/>
      </w:r>
      <w:r>
        <w:rPr>
          <w:rFonts w:ascii="Times New Roman"/>
          <w:b w:val="false"/>
          <w:i w:val="false"/>
          <w:color w:val="000000"/>
          <w:sz w:val="28"/>
        </w:rPr>
        <w:t>
                           шегiнде:                   лары мен
</w:t>
      </w:r>
      <w:r>
        <w:br/>
      </w:r>
      <w:r>
        <w:rPr>
          <w:rFonts w:ascii="Times New Roman"/>
          <w:b w:val="false"/>
          <w:i w:val="false"/>
          <w:color w:val="000000"/>
          <w:sz w:val="28"/>
        </w:rPr>
        <w:t>
                           1. Жоба-сметалық           бөлiмдерi,
</w:t>
      </w:r>
      <w:r>
        <w:br/>
      </w:r>
      <w:r>
        <w:rPr>
          <w:rFonts w:ascii="Times New Roman"/>
          <w:b w:val="false"/>
          <w:i w:val="false"/>
          <w:color w:val="000000"/>
          <w:sz w:val="28"/>
        </w:rPr>
        <w:t>
                           құжаттаманы әзiрлеу        Қазақстан
</w:t>
      </w:r>
      <w:r>
        <w:br/>
      </w:r>
      <w:r>
        <w:rPr>
          <w:rFonts w:ascii="Times New Roman"/>
          <w:b w:val="false"/>
          <w:i w:val="false"/>
          <w:color w:val="000000"/>
          <w:sz w:val="28"/>
        </w:rPr>
        <w:t>
                           және мемлекеттiк           Республикасы
</w:t>
      </w:r>
      <w:r>
        <w:br/>
      </w:r>
      <w:r>
        <w:rPr>
          <w:rFonts w:ascii="Times New Roman"/>
          <w:b w:val="false"/>
          <w:i w:val="false"/>
          <w:color w:val="000000"/>
          <w:sz w:val="28"/>
        </w:rPr>
        <w:t>
                           сараптама жүргiзу-         Iшкi iстер
</w:t>
      </w:r>
      <w:r>
        <w:br/>
      </w:r>
      <w:r>
        <w:rPr>
          <w:rFonts w:ascii="Times New Roman"/>
          <w:b w:val="false"/>
          <w:i w:val="false"/>
          <w:color w:val="000000"/>
          <w:sz w:val="28"/>
        </w:rPr>
        <w:t>
                           дi, сондай-ақ              министрлiгi
</w:t>
      </w:r>
      <w:r>
        <w:br/>
      </w:r>
      <w:r>
        <w:rPr>
          <w:rFonts w:ascii="Times New Roman"/>
          <w:b w:val="false"/>
          <w:i w:val="false"/>
          <w:color w:val="000000"/>
          <w:sz w:val="28"/>
        </w:rPr>
        <w:t>
                           Оңтүстiк Қазақстан         Iшкi әскерле-
</w:t>
      </w:r>
      <w:r>
        <w:br/>
      </w:r>
      <w:r>
        <w:rPr>
          <w:rFonts w:ascii="Times New Roman"/>
          <w:b w:val="false"/>
          <w:i w:val="false"/>
          <w:color w:val="000000"/>
          <w:sz w:val="28"/>
        </w:rPr>
        <w:t>
                           облысында Қазақстан        рiнiң Жоғары
</w:t>
      </w:r>
      <w:r>
        <w:br/>
      </w:r>
      <w:r>
        <w:rPr>
          <w:rFonts w:ascii="Times New Roman"/>
          <w:b w:val="false"/>
          <w:i w:val="false"/>
          <w:color w:val="000000"/>
          <w:sz w:val="28"/>
        </w:rPr>
        <w:t>
                           Республикасы Iшкi          әскери
</w:t>
      </w:r>
      <w:r>
        <w:br/>
      </w:r>
      <w:r>
        <w:rPr>
          <w:rFonts w:ascii="Times New Roman"/>
          <w:b w:val="false"/>
          <w:i w:val="false"/>
          <w:color w:val="000000"/>
          <w:sz w:val="28"/>
        </w:rPr>
        <w:t>
                           iстер министрлiгi-         училищесi,
</w:t>
      </w:r>
      <w:r>
        <w:br/>
      </w:r>
      <w:r>
        <w:rPr>
          <w:rFonts w:ascii="Times New Roman"/>
          <w:b w:val="false"/>
          <w:i w:val="false"/>
          <w:color w:val="000000"/>
          <w:sz w:val="28"/>
        </w:rPr>
        <w:t>
                           нiң Iшкi әскерлер          Iшкi iстер
</w:t>
      </w:r>
      <w:r>
        <w:br/>
      </w:r>
      <w:r>
        <w:rPr>
          <w:rFonts w:ascii="Times New Roman"/>
          <w:b w:val="false"/>
          <w:i w:val="false"/>
          <w:color w:val="000000"/>
          <w:sz w:val="28"/>
        </w:rPr>
        <w:t>
                           комитетi үшiн таулы        министрлiгінiң
</w:t>
      </w:r>
      <w:r>
        <w:br/>
      </w:r>
      <w:r>
        <w:rPr>
          <w:rFonts w:ascii="Times New Roman"/>
          <w:b w:val="false"/>
          <w:i w:val="false"/>
          <w:color w:val="000000"/>
          <w:sz w:val="28"/>
        </w:rPr>
        <w:t>
                           аймақтағы дайындығы        Бәрiмбек
</w:t>
      </w:r>
      <w:r>
        <w:br/>
      </w:r>
      <w:r>
        <w:rPr>
          <w:rFonts w:ascii="Times New Roman"/>
          <w:b w:val="false"/>
          <w:i w:val="false"/>
          <w:color w:val="000000"/>
          <w:sz w:val="28"/>
        </w:rPr>
        <w:t>
                           бойынша оқу орталы-        Бейсенов
</w:t>
      </w:r>
      <w:r>
        <w:br/>
      </w:r>
      <w:r>
        <w:rPr>
          <w:rFonts w:ascii="Times New Roman"/>
          <w:b w:val="false"/>
          <w:i w:val="false"/>
          <w:color w:val="000000"/>
          <w:sz w:val="28"/>
        </w:rPr>
        <w:t>
                           ғын құру жөнiндегі         атындағы
</w:t>
      </w:r>
      <w:r>
        <w:br/>
      </w:r>
      <w:r>
        <w:rPr>
          <w:rFonts w:ascii="Times New Roman"/>
          <w:b w:val="false"/>
          <w:i w:val="false"/>
          <w:color w:val="000000"/>
          <w:sz w:val="28"/>
        </w:rPr>
        <w:t>
                           объектiлерін салу          Қарағанды заң
</w:t>
      </w:r>
      <w:r>
        <w:br/>
      </w:r>
      <w:r>
        <w:rPr>
          <w:rFonts w:ascii="Times New Roman"/>
          <w:b w:val="false"/>
          <w:i w:val="false"/>
          <w:color w:val="000000"/>
          <w:sz w:val="28"/>
        </w:rPr>
        <w:t>
                           және жаңарту жөнiн-        институты
</w:t>
      </w:r>
      <w:r>
        <w:br/>
      </w:r>
      <w:r>
        <w:rPr>
          <w:rFonts w:ascii="Times New Roman"/>
          <w:b w:val="false"/>
          <w:i w:val="false"/>
          <w:color w:val="000000"/>
          <w:sz w:val="28"/>
        </w:rPr>
        <w:t>
                           дегi құрылыс-монтаж
</w:t>
      </w:r>
      <w:r>
        <w:br/>
      </w:r>
      <w:r>
        <w:rPr>
          <w:rFonts w:ascii="Times New Roman"/>
          <w:b w:val="false"/>
          <w:i w:val="false"/>
          <w:color w:val="000000"/>
          <w:sz w:val="28"/>
        </w:rPr>
        <w:t>
                           жұмыстарын жүргізу;
</w:t>
      </w:r>
      <w:r>
        <w:br/>
      </w:r>
      <w:r>
        <w:rPr>
          <w:rFonts w:ascii="Times New Roman"/>
          <w:b w:val="false"/>
          <w:i w:val="false"/>
          <w:color w:val="000000"/>
          <w:sz w:val="28"/>
        </w:rPr>
        <w:t>
                           2. Петропавл қала-
</w:t>
      </w:r>
      <w:r>
        <w:br/>
      </w:r>
      <w:r>
        <w:rPr>
          <w:rFonts w:ascii="Times New Roman"/>
          <w:b w:val="false"/>
          <w:i w:val="false"/>
          <w:color w:val="000000"/>
          <w:sz w:val="28"/>
        </w:rPr>
        <w:t>
                           сындағы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Iшкi iстер министр-
</w:t>
      </w:r>
      <w:r>
        <w:br/>
      </w:r>
      <w:r>
        <w:rPr>
          <w:rFonts w:ascii="Times New Roman"/>
          <w:b w:val="false"/>
          <w:i w:val="false"/>
          <w:color w:val="000000"/>
          <w:sz w:val="28"/>
        </w:rPr>
        <w:t>
                           лiгi iшкi әскерле-
</w:t>
      </w:r>
      <w:r>
        <w:br/>
      </w:r>
      <w:r>
        <w:rPr>
          <w:rFonts w:ascii="Times New Roman"/>
          <w:b w:val="false"/>
          <w:i w:val="false"/>
          <w:color w:val="000000"/>
          <w:sz w:val="28"/>
        </w:rPr>
        <w:t>
                           рiнiң Жоғары әскери
</w:t>
      </w:r>
      <w:r>
        <w:br/>
      </w:r>
      <w:r>
        <w:rPr>
          <w:rFonts w:ascii="Times New Roman"/>
          <w:b w:val="false"/>
          <w:i w:val="false"/>
          <w:color w:val="000000"/>
          <w:sz w:val="28"/>
        </w:rPr>
        <w:t>
                           училищесiнде қазiр-
</w:t>
      </w:r>
      <w:r>
        <w:br/>
      </w:r>
      <w:r>
        <w:rPr>
          <w:rFonts w:ascii="Times New Roman"/>
          <w:b w:val="false"/>
          <w:i w:val="false"/>
          <w:color w:val="000000"/>
          <w:sz w:val="28"/>
        </w:rPr>
        <w:t>
                           гi заманғы оқудың
</w:t>
      </w:r>
      <w:r>
        <w:br/>
      </w:r>
      <w:r>
        <w:rPr>
          <w:rFonts w:ascii="Times New Roman"/>
          <w:b w:val="false"/>
          <w:i w:val="false"/>
          <w:color w:val="000000"/>
          <w:sz w:val="28"/>
        </w:rPr>
        <w:t>
                           материалдық-техни-
</w:t>
      </w:r>
      <w:r>
        <w:br/>
      </w:r>
      <w:r>
        <w:rPr>
          <w:rFonts w:ascii="Times New Roman"/>
          <w:b w:val="false"/>
          <w:i w:val="false"/>
          <w:color w:val="000000"/>
          <w:sz w:val="28"/>
        </w:rPr>
        <w:t>
                           калық базасын салу
</w:t>
      </w:r>
      <w:r>
        <w:br/>
      </w:r>
      <w:r>
        <w:rPr>
          <w:rFonts w:ascii="Times New Roman"/>
          <w:b w:val="false"/>
          <w:i w:val="false"/>
          <w:color w:val="000000"/>
          <w:sz w:val="28"/>
        </w:rPr>
        <w:t>
                           жөнiндегi жобалау-
</w:t>
      </w:r>
      <w:r>
        <w:br/>
      </w:r>
      <w:r>
        <w:rPr>
          <w:rFonts w:ascii="Times New Roman"/>
          <w:b w:val="false"/>
          <w:i w:val="false"/>
          <w:color w:val="000000"/>
          <w:sz w:val="28"/>
        </w:rPr>
        <w:t>
                           сметалық құжаттама-
</w:t>
      </w:r>
      <w:r>
        <w:br/>
      </w:r>
      <w:r>
        <w:rPr>
          <w:rFonts w:ascii="Times New Roman"/>
          <w:b w:val="false"/>
          <w:i w:val="false"/>
          <w:color w:val="000000"/>
          <w:sz w:val="28"/>
        </w:rPr>
        <w:t>
                           ны әзiрлеу және
</w:t>
      </w:r>
      <w:r>
        <w:br/>
      </w:r>
      <w:r>
        <w:rPr>
          <w:rFonts w:ascii="Times New Roman"/>
          <w:b w:val="false"/>
          <w:i w:val="false"/>
          <w:color w:val="000000"/>
          <w:sz w:val="28"/>
        </w:rPr>
        <w:t>
                           мемлекеттік сарап-
</w:t>
      </w:r>
      <w:r>
        <w:br/>
      </w:r>
      <w:r>
        <w:rPr>
          <w:rFonts w:ascii="Times New Roman"/>
          <w:b w:val="false"/>
          <w:i w:val="false"/>
          <w:color w:val="000000"/>
          <w:sz w:val="28"/>
        </w:rPr>
        <w:t>
                           таманы, сондай-ақ
</w:t>
      </w:r>
      <w:r>
        <w:br/>
      </w:r>
      <w:r>
        <w:rPr>
          <w:rFonts w:ascii="Times New Roman"/>
          <w:b w:val="false"/>
          <w:i w:val="false"/>
          <w:color w:val="000000"/>
          <w:sz w:val="28"/>
        </w:rPr>
        <w:t>
                           құрылыс-монтаж
</w:t>
      </w:r>
      <w:r>
        <w:br/>
      </w:r>
      <w:r>
        <w:rPr>
          <w:rFonts w:ascii="Times New Roman"/>
          <w:b w:val="false"/>
          <w:i w:val="false"/>
          <w:color w:val="000000"/>
          <w:sz w:val="28"/>
        </w:rPr>
        <w:t>
                           жұмыстарын жүргiзу;
</w:t>
      </w:r>
      <w:r>
        <w:br/>
      </w:r>
      <w:r>
        <w:rPr>
          <w:rFonts w:ascii="Times New Roman"/>
          <w:b w:val="false"/>
          <w:i w:val="false"/>
          <w:color w:val="000000"/>
          <w:sz w:val="28"/>
        </w:rPr>
        <w:t>
                           3. Қазақстан
</w:t>
      </w:r>
      <w:r>
        <w:br/>
      </w:r>
      <w:r>
        <w:rPr>
          <w:rFonts w:ascii="Times New Roman"/>
          <w:b w:val="false"/>
          <w:i w:val="false"/>
          <w:color w:val="000000"/>
          <w:sz w:val="28"/>
        </w:rPr>
        <w:t>
                           Республикасы Iшкi
</w:t>
      </w:r>
      <w:r>
        <w:br/>
      </w:r>
      <w:r>
        <w:rPr>
          <w:rFonts w:ascii="Times New Roman"/>
          <w:b w:val="false"/>
          <w:i w:val="false"/>
          <w:color w:val="000000"/>
          <w:sz w:val="28"/>
        </w:rPr>
        <w:t>
                           iстер министрлiгi-
</w:t>
      </w:r>
      <w:r>
        <w:br/>
      </w:r>
      <w:r>
        <w:rPr>
          <w:rFonts w:ascii="Times New Roman"/>
          <w:b w:val="false"/>
          <w:i w:val="false"/>
          <w:color w:val="000000"/>
          <w:sz w:val="28"/>
        </w:rPr>
        <w:t>
                           нiң Бәрiмбек
</w:t>
      </w:r>
      <w:r>
        <w:br/>
      </w:r>
      <w:r>
        <w:rPr>
          <w:rFonts w:ascii="Times New Roman"/>
          <w:b w:val="false"/>
          <w:i w:val="false"/>
          <w:color w:val="000000"/>
          <w:sz w:val="28"/>
        </w:rPr>
        <w:t>
                           Бейсенов атындағы
</w:t>
      </w:r>
      <w:r>
        <w:br/>
      </w:r>
      <w:r>
        <w:rPr>
          <w:rFonts w:ascii="Times New Roman"/>
          <w:b w:val="false"/>
          <w:i w:val="false"/>
          <w:color w:val="000000"/>
          <w:sz w:val="28"/>
        </w:rPr>
        <w:t>
                           Қарағанды заң
</w:t>
      </w:r>
      <w:r>
        <w:br/>
      </w:r>
      <w:r>
        <w:rPr>
          <w:rFonts w:ascii="Times New Roman"/>
          <w:b w:val="false"/>
          <w:i w:val="false"/>
          <w:color w:val="000000"/>
          <w:sz w:val="28"/>
        </w:rPr>
        <w:t>
                           институты объектi-
</w:t>
      </w:r>
      <w:r>
        <w:br/>
      </w:r>
      <w:r>
        <w:rPr>
          <w:rFonts w:ascii="Times New Roman"/>
          <w:b w:val="false"/>
          <w:i w:val="false"/>
          <w:color w:val="000000"/>
          <w:sz w:val="28"/>
        </w:rPr>
        <w:t>
                           лерiнiң құрылысын
</w:t>
      </w:r>
      <w:r>
        <w:br/>
      </w:r>
      <w:r>
        <w:rPr>
          <w:rFonts w:ascii="Times New Roman"/>
          <w:b w:val="false"/>
          <w:i w:val="false"/>
          <w:color w:val="000000"/>
          <w:sz w:val="28"/>
        </w:rPr>
        <w:t>
                           аяқтауға арналған
</w:t>
      </w:r>
      <w:r>
        <w:br/>
      </w:r>
      <w:r>
        <w:rPr>
          <w:rFonts w:ascii="Times New Roman"/>
          <w:b w:val="false"/>
          <w:i w:val="false"/>
          <w:color w:val="000000"/>
          <w:sz w:val="28"/>
        </w:rPr>
        <w:t>
                           жобалау-сметалық
</w:t>
      </w:r>
      <w:r>
        <w:br/>
      </w:r>
      <w:r>
        <w:rPr>
          <w:rFonts w:ascii="Times New Roman"/>
          <w:b w:val="false"/>
          <w:i w:val="false"/>
          <w:color w:val="000000"/>
          <w:sz w:val="28"/>
        </w:rPr>
        <w:t>
                           құжаттаманы әзiрлеу
</w:t>
      </w:r>
      <w:r>
        <w:br/>
      </w:r>
      <w:r>
        <w:rPr>
          <w:rFonts w:ascii="Times New Roman"/>
          <w:b w:val="false"/>
          <w:i w:val="false"/>
          <w:color w:val="000000"/>
          <w:sz w:val="28"/>
        </w:rPr>
        <w:t>
                           және мемлекеттiк
</w:t>
      </w:r>
      <w:r>
        <w:br/>
      </w:r>
      <w:r>
        <w:rPr>
          <w:rFonts w:ascii="Times New Roman"/>
          <w:b w:val="false"/>
          <w:i w:val="false"/>
          <w:color w:val="000000"/>
          <w:sz w:val="28"/>
        </w:rPr>
        <w:t>
                           сараптама жүргiзу.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жеке құрамның таулы аймақтардағы - жауынгерлiк әзiрлiгi мен жауынгерлiк қабiлетi артады, нәтижесiнде оларға жүктелген жауынгерлiк қызметтiк мiндеттердi (сметалық құнның 65,9 %) неғұрлым сапалы орындауға мүмкiндiк бередi; Қазақстан Республикасы Iшкi iстер министрлiгiнiң iшкi әскерлерi Жоғары әскери училищесiнiң оқу материалдық-техникалық базасын құру және дамыту офицерлердiң дайындық деңгейiн арттырады, әскери бiлiмiнiң сапасын жетiлдiредi; Қазақстан Республикасы Iшкi iстер министрлігінiң Бәрiмбек Бейсенов атындағы Қарағанды заң институты объектiлерiнiң құрылысын аяқтауға арналған мемлекеттiк сараптамадан өткен және заңнамада белгiленген тәртiппен бекiтiлген жобалау-сметалық құжаттамасы.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қызметшiлердi, құқық қорғау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 және олардың отбасы мүшелерiн емдеу"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855780 мың теңге (сегiз жүз елу бес миллион жеті жүз сексен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агенттiгінiң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Министрлер Кабинетiнiң 1994 жылғы 28 желтоқсандағы N 1474-53қ қаулысы; "Қазақстан Республикасы iшкi iстер органдарының қатардағы және басшы құрам адамдарының қызмет өткеруi туралы ереженi бекiту туралы" Қазақстан Республикасы Yкiметiнiң 1996 жылғы 27 желтоқсандағы N 1644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нормативтерi туралы" Қазақстан Республикасы Yкiметiнiң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шегіндегі қызметтiк iссапарлары туралы ереженi бекiту туралы" Қазақстан Республикасы Yкiметiнiң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министрлiгінiң ведомстволық бағынысындағы ұйымдардың кейбiр мәселелерi туралы" Қазақстан Республикасы Үкiметiнiң 2000 жылғы 22 қыркүйектегі N 1433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құқық қорғау органдарының қызметкерлерi мен iшкi әскерлердiң әскери қызметшiлерiне, зейнеткерлерiне олармен бiрге тұратын олардың отбасы мүшелерiне кешендi бiлiктi, мамандандырылған, консультативтiк-диагностикалық, профилактикалық және стационарлық көмек көрсету жөнiндегi Қазақстан Республикасы Iшкi iстер министрлiгінiң Емханалы орталық госпиталiне жүктелген мiндеттердiң барынша тиiмдi орындалуына қол жеткiзу үшiн олардың қызметiн қамтамасыз ету. Құқық қорғау органдарының қызметкерлерi мен iшкi әскерлердiң әскери қызметшiлерiне, iшкi iстер және iшкi әскерлерiнiң зейнеткерлерiне, олардың отбасы мүшелерiне медициналық қызмет көрсетуге арналған мемлекеттiк тапсырысқа ақы төлеу.
</w:t>
      </w:r>
      <w:r>
        <w:br/>
      </w:r>
      <w:r>
        <w:rPr>
          <w:rFonts w:ascii="Times New Roman"/>
          <w:b w:val="false"/>
          <w:i w:val="false"/>
          <w:color w:val="000000"/>
          <w:sz w:val="28"/>
        </w:rPr>
        <w:t>
      5. Бюджеттiк бағдарламаның мiндеттерi: Қазақстан Республикасы Ішкi iстер министрлiгінiң Емханалы орталық госпиталiне, iшкi iстер органдарының аумақтық госпитальдерi мен емханаларына жүктелген мiндеттердi: аурудың барлық түрiн, мүгедектiктi және өлiмдi кемiтуге бағытталған профилактикалық iс-шаралардың кешенiн ұйымдастыру және жүргiзу; қазiргi заманғы емдеу-диагностикалық жабдықтармен жарақтандыру, профилактика, диагностика және емдеу жөнiндегi жұмыстың озық нысандары мен әдiстерiн зерделеу және енгiзу; салауатты өмiр салтын насихаттау жөнiндегi iс-шараларды ұйымдастыру және өткiзу; дәрiгерлердiң және орта буын медициналық қызметкерлердiң бiлiктiлiгiн жоғарылатуды; құқық қорғау органдарын оңтайлы жасақтау мақсатында жүзеге асырылатын ғылыми-әдiстемелiк, ұйымдастырушылық және практикалық iс-шараларды ұйымдастыруды; әскери-дәрiгерлiк сараптау материалдары бойынша ведомстволық медициналық және әскери-медициналық мекемелердегi емдеу-диагностикалық жұмыстың ұйымдастырылуын, жүргiзiлуiн және олардың нәтижелерiн бақылауды жүзеге асыруды; Қазақстан Республикасы Iшкi iстер министрлігінiң бөлiмшелерiнде қолданыстағы санитарлық заңнаманың, санитарлық ережелер мен нормалардың, гигиеналық нормативтердiң сақталуын қамтамасыз етудi; қоршаған ортаны ластаудың алдын алуға және жоюға бағытталған санитарлық-iндетке қарсы iс-шараларды әзiрлеу және жүзеге асыруды; iшкi iстер органдарының және iшкi әскерлер қызметкерлерiнiң, олардың отбасы мүшелерiнiң, сондай-ақ Қазақстан Республикасы Iшкi iстер министрлiгiнiң арнаулы мекемелерiнде ұсталатын контингенттiң денсаулығын нығайту үшiн жағдай жасауды орындау үшiн олардың аппаратын ұстау. Құқық қорғау органдарының қызметкерлерi мен әскери қызметшiлерiн, олардың отбасы мүшелерiн және iшкi iстер органдары мен iшкi әскерлердiң зейнеткерлерiн емдеу үшiн медициналық қызметтер көрсетуге ай сайын ақы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014       Әскери       Iшкi iстер орган-    Жыл   Қазақстан
</w:t>
      </w:r>
      <w:r>
        <w:br/>
      </w:r>
      <w:r>
        <w:rPr>
          <w:rFonts w:ascii="Times New Roman"/>
          <w:b w:val="false"/>
          <w:i w:val="false"/>
          <w:color w:val="000000"/>
          <w:sz w:val="28"/>
        </w:rPr>
        <w:t>
              қызметшi-    дарының Емханалы     бойы  Республикасы-
</w:t>
      </w:r>
      <w:r>
        <w:br/>
      </w:r>
      <w:r>
        <w:rPr>
          <w:rFonts w:ascii="Times New Roman"/>
          <w:b w:val="false"/>
          <w:i w:val="false"/>
          <w:color w:val="000000"/>
          <w:sz w:val="28"/>
        </w:rPr>
        <w:t>
              лердi,       орталық госпита-           ның Iшкi істер
</w:t>
      </w:r>
      <w:r>
        <w:br/>
      </w:r>
      <w:r>
        <w:rPr>
          <w:rFonts w:ascii="Times New Roman"/>
          <w:b w:val="false"/>
          <w:i w:val="false"/>
          <w:color w:val="000000"/>
          <w:sz w:val="28"/>
        </w:rPr>
        <w:t>
              құқық        лiн, аумақтық              министрлігі,
</w:t>
      </w:r>
      <w:r>
        <w:br/>
      </w:r>
      <w:r>
        <w:rPr>
          <w:rFonts w:ascii="Times New Roman"/>
          <w:b w:val="false"/>
          <w:i w:val="false"/>
          <w:color w:val="000000"/>
          <w:sz w:val="28"/>
        </w:rPr>
        <w:t>
              қорғaу       госпитальдары мен          Қазақстан
</w:t>
      </w:r>
      <w:r>
        <w:br/>
      </w:r>
      <w:r>
        <w:rPr>
          <w:rFonts w:ascii="Times New Roman"/>
          <w:b w:val="false"/>
          <w:i w:val="false"/>
          <w:color w:val="000000"/>
          <w:sz w:val="28"/>
        </w:rPr>
        <w:t>
              органдары-   емханаларын 2014           Республикасы
</w:t>
      </w:r>
      <w:r>
        <w:br/>
      </w:r>
      <w:r>
        <w:rPr>
          <w:rFonts w:ascii="Times New Roman"/>
          <w:b w:val="false"/>
          <w:i w:val="false"/>
          <w:color w:val="000000"/>
          <w:sz w:val="28"/>
        </w:rPr>
        <w:t>
              ның қызмет-  бiрлiк штаттық сан         Iшкi iстер
</w:t>
      </w:r>
      <w:r>
        <w:br/>
      </w:r>
      <w:r>
        <w:rPr>
          <w:rFonts w:ascii="Times New Roman"/>
          <w:b w:val="false"/>
          <w:i w:val="false"/>
          <w:color w:val="000000"/>
          <w:sz w:val="28"/>
        </w:rPr>
        <w:t>
              керлерiн     шегiнде ұстау.             министрлiгiнiң
</w:t>
      </w:r>
      <w:r>
        <w:br/>
      </w:r>
      <w:r>
        <w:rPr>
          <w:rFonts w:ascii="Times New Roman"/>
          <w:b w:val="false"/>
          <w:i w:val="false"/>
          <w:color w:val="000000"/>
          <w:sz w:val="28"/>
        </w:rPr>
        <w:t>
              және олар-   Емханалы госпиталь-        Емханалы
</w:t>
      </w:r>
      <w:r>
        <w:br/>
      </w:r>
      <w:r>
        <w:rPr>
          <w:rFonts w:ascii="Times New Roman"/>
          <w:b w:val="false"/>
          <w:i w:val="false"/>
          <w:color w:val="000000"/>
          <w:sz w:val="28"/>
        </w:rPr>
        <w:t>
              дың отбасы   дерiн азық-түлiк-          орталық госпи-
</w:t>
      </w:r>
      <w:r>
        <w:br/>
      </w:r>
      <w:r>
        <w:rPr>
          <w:rFonts w:ascii="Times New Roman"/>
          <w:b w:val="false"/>
          <w:i w:val="false"/>
          <w:color w:val="000000"/>
          <w:sz w:val="28"/>
        </w:rPr>
        <w:t>
              мүшелерiн    термен, дәрi-дәрмек-       талi, iшкi
</w:t>
      </w:r>
      <w:r>
        <w:br/>
      </w:r>
      <w:r>
        <w:rPr>
          <w:rFonts w:ascii="Times New Roman"/>
          <w:b w:val="false"/>
          <w:i w:val="false"/>
          <w:color w:val="000000"/>
          <w:sz w:val="28"/>
        </w:rPr>
        <w:t>
              емдеу        термен, өзге де            iстер органда-
</w:t>
      </w:r>
      <w:r>
        <w:br/>
      </w:r>
      <w:r>
        <w:rPr>
          <w:rFonts w:ascii="Times New Roman"/>
          <w:b w:val="false"/>
          <w:i w:val="false"/>
          <w:color w:val="000000"/>
          <w:sz w:val="28"/>
        </w:rPr>
        <w:t>
                           медициналық мақсат-        рының аумақтық
</w:t>
      </w:r>
      <w:r>
        <w:br/>
      </w:r>
      <w:r>
        <w:rPr>
          <w:rFonts w:ascii="Times New Roman"/>
          <w:b w:val="false"/>
          <w:i w:val="false"/>
          <w:color w:val="000000"/>
          <w:sz w:val="28"/>
        </w:rPr>
        <w:t>
                           тағы төсек-орынмен,        госпитальдерi
</w:t>
      </w:r>
      <w:r>
        <w:br/>
      </w:r>
      <w:r>
        <w:rPr>
          <w:rFonts w:ascii="Times New Roman"/>
          <w:b w:val="false"/>
          <w:i w:val="false"/>
          <w:color w:val="000000"/>
          <w:sz w:val="28"/>
        </w:rPr>
        <w:t>
                           арнайы киiмдермен,         мен емханала-
</w:t>
      </w:r>
      <w:r>
        <w:br/>
      </w:r>
      <w:r>
        <w:rPr>
          <w:rFonts w:ascii="Times New Roman"/>
          <w:b w:val="false"/>
          <w:i w:val="false"/>
          <w:color w:val="000000"/>
          <w:sz w:val="28"/>
        </w:rPr>
        <w:t>
                           тауар-материалдық          ры.
</w:t>
      </w:r>
      <w:r>
        <w:br/>
      </w:r>
      <w:r>
        <w:rPr>
          <w:rFonts w:ascii="Times New Roman"/>
          <w:b w:val="false"/>
          <w:i w:val="false"/>
          <w:color w:val="000000"/>
          <w:sz w:val="28"/>
        </w:rPr>
        <w:t>
                           құндылықтармен,
</w:t>
      </w:r>
      <w:r>
        <w:br/>
      </w:r>
      <w:r>
        <w:rPr>
          <w:rFonts w:ascii="Times New Roman"/>
          <w:b w:val="false"/>
          <w:i w:val="false"/>
          <w:color w:val="000000"/>
          <w:sz w:val="28"/>
        </w:rPr>
        <w:t>
                           жанар-жағар май
</w:t>
      </w:r>
      <w:r>
        <w:br/>
      </w:r>
      <w:r>
        <w:rPr>
          <w:rFonts w:ascii="Times New Roman"/>
          <w:b w:val="false"/>
          <w:i w:val="false"/>
          <w:color w:val="000000"/>
          <w:sz w:val="28"/>
        </w:rPr>
        <w:t>
                           материалдарымен
</w:t>
      </w:r>
      <w:r>
        <w:br/>
      </w:r>
      <w:r>
        <w:rPr>
          <w:rFonts w:ascii="Times New Roman"/>
          <w:b w:val="false"/>
          <w:i w:val="false"/>
          <w:color w:val="000000"/>
          <w:sz w:val="28"/>
        </w:rPr>
        <w:t>
                           қамтамасыз ету, ағым-
</w:t>
      </w:r>
      <w:r>
        <w:br/>
      </w:r>
      <w:r>
        <w:rPr>
          <w:rFonts w:ascii="Times New Roman"/>
          <w:b w:val="false"/>
          <w:i w:val="false"/>
          <w:color w:val="000000"/>
          <w:sz w:val="28"/>
        </w:rPr>
        <w:t>
                           дық және күрделi
</w:t>
      </w:r>
      <w:r>
        <w:br/>
      </w:r>
      <w:r>
        <w:rPr>
          <w:rFonts w:ascii="Times New Roman"/>
          <w:b w:val="false"/>
          <w:i w:val="false"/>
          <w:color w:val="000000"/>
          <w:sz w:val="28"/>
        </w:rPr>
        <w:t>
                           жөндеу жұмыстарын
</w:t>
      </w:r>
      <w:r>
        <w:br/>
      </w:r>
      <w:r>
        <w:rPr>
          <w:rFonts w:ascii="Times New Roman"/>
          <w:b w:val="false"/>
          <w:i w:val="false"/>
          <w:color w:val="000000"/>
          <w:sz w:val="28"/>
        </w:rPr>
        <w:t>
                           жүргiзу. 3 дана
</w:t>
      </w:r>
      <w:r>
        <w:br/>
      </w:r>
      <w:r>
        <w:rPr>
          <w:rFonts w:ascii="Times New Roman"/>
          <w:b w:val="false"/>
          <w:i w:val="false"/>
          <w:color w:val="000000"/>
          <w:sz w:val="28"/>
        </w:rPr>
        <w:t>
                           лазерлiк принтерi
</w:t>
      </w:r>
      <w:r>
        <w:br/>
      </w:r>
      <w:r>
        <w:rPr>
          <w:rFonts w:ascii="Times New Roman"/>
          <w:b w:val="false"/>
          <w:i w:val="false"/>
          <w:color w:val="000000"/>
          <w:sz w:val="28"/>
        </w:rPr>
        <w:t>
                           бар компьютер сатып
</w:t>
      </w:r>
      <w:r>
        <w:br/>
      </w:r>
      <w:r>
        <w:rPr>
          <w:rFonts w:ascii="Times New Roman"/>
          <w:b w:val="false"/>
          <w:i w:val="false"/>
          <w:color w:val="000000"/>
          <w:sz w:val="28"/>
        </w:rPr>
        <w:t>
                           алу. Бөлiмшелерге
</w:t>
      </w:r>
      <w:r>
        <w:br/>
      </w:r>
      <w:r>
        <w:rPr>
          <w:rFonts w:ascii="Times New Roman"/>
          <w:b w:val="false"/>
          <w:i w:val="false"/>
          <w:color w:val="000000"/>
          <w:sz w:val="28"/>
        </w:rPr>
        <w:t>
                           медициналық аспап-
</w:t>
      </w:r>
      <w:r>
        <w:br/>
      </w:r>
      <w:r>
        <w:rPr>
          <w:rFonts w:ascii="Times New Roman"/>
          <w:b w:val="false"/>
          <w:i w:val="false"/>
          <w:color w:val="000000"/>
          <w:sz w:val="28"/>
        </w:rPr>
        <w:t>
                           тар мен құрал-жаб-
</w:t>
      </w:r>
      <w:r>
        <w:br/>
      </w:r>
      <w:r>
        <w:rPr>
          <w:rFonts w:ascii="Times New Roman"/>
          <w:b w:val="false"/>
          <w:i w:val="false"/>
          <w:color w:val="000000"/>
          <w:sz w:val="28"/>
        </w:rPr>
        <w:t>
                           дықтарды: офтальмо-
</w:t>
      </w:r>
      <w:r>
        <w:br/>
      </w:r>
      <w:r>
        <w:rPr>
          <w:rFonts w:ascii="Times New Roman"/>
          <w:b w:val="false"/>
          <w:i w:val="false"/>
          <w:color w:val="000000"/>
          <w:sz w:val="28"/>
        </w:rPr>
        <w:t>
                           логияға - 1 атаулы
</w:t>
      </w:r>
      <w:r>
        <w:br/>
      </w:r>
      <w:r>
        <w:rPr>
          <w:rFonts w:ascii="Times New Roman"/>
          <w:b w:val="false"/>
          <w:i w:val="false"/>
          <w:color w:val="000000"/>
          <w:sz w:val="28"/>
        </w:rPr>
        <w:t>
                           2 бiрлiк, рентгено-
</w:t>
      </w:r>
      <w:r>
        <w:br/>
      </w:r>
      <w:r>
        <w:rPr>
          <w:rFonts w:ascii="Times New Roman"/>
          <w:b w:val="false"/>
          <w:i w:val="false"/>
          <w:color w:val="000000"/>
          <w:sz w:val="28"/>
        </w:rPr>
        <w:t>
                           логияға - 4 атаулы
</w:t>
      </w:r>
      <w:r>
        <w:br/>
      </w:r>
      <w:r>
        <w:rPr>
          <w:rFonts w:ascii="Times New Roman"/>
          <w:b w:val="false"/>
          <w:i w:val="false"/>
          <w:color w:val="000000"/>
          <w:sz w:val="28"/>
        </w:rPr>
        <w:t>
                           7 бiрлiк, операция-
</w:t>
      </w:r>
      <w:r>
        <w:br/>
      </w:r>
      <w:r>
        <w:rPr>
          <w:rFonts w:ascii="Times New Roman"/>
          <w:b w:val="false"/>
          <w:i w:val="false"/>
          <w:color w:val="000000"/>
          <w:sz w:val="28"/>
        </w:rPr>
        <w:t>
                           лық бөлiмшеге - 1
</w:t>
      </w:r>
      <w:r>
        <w:br/>
      </w:r>
      <w:r>
        <w:rPr>
          <w:rFonts w:ascii="Times New Roman"/>
          <w:b w:val="false"/>
          <w:i w:val="false"/>
          <w:color w:val="000000"/>
          <w:sz w:val="28"/>
        </w:rPr>
        <w:t>
                           атаулы 3 бiрлiк,
</w:t>
      </w:r>
      <w:r>
        <w:br/>
      </w:r>
      <w:r>
        <w:rPr>
          <w:rFonts w:ascii="Times New Roman"/>
          <w:b w:val="false"/>
          <w:i w:val="false"/>
          <w:color w:val="000000"/>
          <w:sz w:val="28"/>
        </w:rPr>
        <w:t>
                           стоматологияға - 1
</w:t>
      </w:r>
      <w:r>
        <w:br/>
      </w:r>
      <w:r>
        <w:rPr>
          <w:rFonts w:ascii="Times New Roman"/>
          <w:b w:val="false"/>
          <w:i w:val="false"/>
          <w:color w:val="000000"/>
          <w:sz w:val="28"/>
        </w:rPr>
        <w:t>
                           атаулы 8 бiрлiк,
</w:t>
      </w:r>
      <w:r>
        <w:br/>
      </w:r>
      <w:r>
        <w:rPr>
          <w:rFonts w:ascii="Times New Roman"/>
          <w:b w:val="false"/>
          <w:i w:val="false"/>
          <w:color w:val="000000"/>
          <w:sz w:val="28"/>
        </w:rPr>
        <w:t>
                           функционалдық диаг-
</w:t>
      </w:r>
      <w:r>
        <w:br/>
      </w:r>
      <w:r>
        <w:rPr>
          <w:rFonts w:ascii="Times New Roman"/>
          <w:b w:val="false"/>
          <w:i w:val="false"/>
          <w:color w:val="000000"/>
          <w:sz w:val="28"/>
        </w:rPr>
        <w:t>
                           ностика мен эндос-
</w:t>
      </w:r>
      <w:r>
        <w:br/>
      </w:r>
      <w:r>
        <w:rPr>
          <w:rFonts w:ascii="Times New Roman"/>
          <w:b w:val="false"/>
          <w:i w:val="false"/>
          <w:color w:val="000000"/>
          <w:sz w:val="28"/>
        </w:rPr>
        <w:t>
                           копия бөлiмшесiне -
</w:t>
      </w:r>
      <w:r>
        <w:br/>
      </w:r>
      <w:r>
        <w:rPr>
          <w:rFonts w:ascii="Times New Roman"/>
          <w:b w:val="false"/>
          <w:i w:val="false"/>
          <w:color w:val="000000"/>
          <w:sz w:val="28"/>
        </w:rPr>
        <w:t>
                           5 атаулы 9 бiрлiк,
</w:t>
      </w:r>
      <w:r>
        <w:br/>
      </w:r>
      <w:r>
        <w:rPr>
          <w:rFonts w:ascii="Times New Roman"/>
          <w:b w:val="false"/>
          <w:i w:val="false"/>
          <w:color w:val="000000"/>
          <w:sz w:val="28"/>
        </w:rPr>
        <w:t>
                           физиотерапияға - 2
</w:t>
      </w:r>
      <w:r>
        <w:br/>
      </w:r>
      <w:r>
        <w:rPr>
          <w:rFonts w:ascii="Times New Roman"/>
          <w:b w:val="false"/>
          <w:i w:val="false"/>
          <w:color w:val="000000"/>
          <w:sz w:val="28"/>
        </w:rPr>
        <w:t>
                           атаулы 8 бiрлiк,
</w:t>
      </w:r>
      <w:r>
        <w:br/>
      </w:r>
      <w:r>
        <w:rPr>
          <w:rFonts w:ascii="Times New Roman"/>
          <w:b w:val="false"/>
          <w:i w:val="false"/>
          <w:color w:val="000000"/>
          <w:sz w:val="28"/>
        </w:rPr>
        <w:t>
                           зертханаға - 1 атау
</w:t>
      </w:r>
      <w:r>
        <w:br/>
      </w:r>
      <w:r>
        <w:rPr>
          <w:rFonts w:ascii="Times New Roman"/>
          <w:b w:val="false"/>
          <w:i w:val="false"/>
          <w:color w:val="000000"/>
          <w:sz w:val="28"/>
        </w:rPr>
        <w:t>
                           сатып алу.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қызметкерлерi мен
</w:t>
      </w:r>
      <w:r>
        <w:br/>
      </w:r>
      <w:r>
        <w:rPr>
          <w:rFonts w:ascii="Times New Roman"/>
          <w:b w:val="false"/>
          <w:i w:val="false"/>
          <w:color w:val="000000"/>
          <w:sz w:val="28"/>
        </w:rPr>
        <w:t>
                           әскери қызметшiлер-
</w:t>
      </w:r>
      <w:r>
        <w:br/>
      </w:r>
      <w:r>
        <w:rPr>
          <w:rFonts w:ascii="Times New Roman"/>
          <w:b w:val="false"/>
          <w:i w:val="false"/>
          <w:color w:val="000000"/>
          <w:sz w:val="28"/>
        </w:rPr>
        <w:t>
                           ге, олардың отбасы
</w:t>
      </w:r>
      <w:r>
        <w:br/>
      </w:r>
      <w:r>
        <w:rPr>
          <w:rFonts w:ascii="Times New Roman"/>
          <w:b w:val="false"/>
          <w:i w:val="false"/>
          <w:color w:val="000000"/>
          <w:sz w:val="28"/>
        </w:rPr>
        <w:t>
                           мүшелерi мен зейнет-
</w:t>
      </w:r>
      <w:r>
        <w:br/>
      </w:r>
      <w:r>
        <w:rPr>
          <w:rFonts w:ascii="Times New Roman"/>
          <w:b w:val="false"/>
          <w:i w:val="false"/>
          <w:color w:val="000000"/>
          <w:sz w:val="28"/>
        </w:rPr>
        <w:t>
                           керлерге 29 061
</w:t>
      </w:r>
      <w:r>
        <w:br/>
      </w:r>
      <w:r>
        <w:rPr>
          <w:rFonts w:ascii="Times New Roman"/>
          <w:b w:val="false"/>
          <w:i w:val="false"/>
          <w:color w:val="000000"/>
          <w:sz w:val="28"/>
        </w:rPr>
        <w:t>
                           күндiк төсек -
</w:t>
      </w:r>
      <w:r>
        <w:br/>
      </w:r>
      <w:r>
        <w:rPr>
          <w:rFonts w:ascii="Times New Roman"/>
          <w:b w:val="false"/>
          <w:i w:val="false"/>
          <w:color w:val="000000"/>
          <w:sz w:val="28"/>
        </w:rPr>
        <w:t>
                           орындық стационар-
</w:t>
      </w:r>
      <w:r>
        <w:br/>
      </w:r>
      <w:r>
        <w:rPr>
          <w:rFonts w:ascii="Times New Roman"/>
          <w:b w:val="false"/>
          <w:i w:val="false"/>
          <w:color w:val="000000"/>
          <w:sz w:val="28"/>
        </w:rPr>
        <w:t>
                           лық медициналық
</w:t>
      </w:r>
      <w:r>
        <w:br/>
      </w:r>
      <w:r>
        <w:rPr>
          <w:rFonts w:ascii="Times New Roman"/>
          <w:b w:val="false"/>
          <w:i w:val="false"/>
          <w:color w:val="000000"/>
          <w:sz w:val="28"/>
        </w:rPr>
        <w:t>
                           қызмет көрсету.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Iшкi iстер органдарының қызметкерлерiне және iшкi әскерлердiң қызметкерлерiне, әскери қызметшiлерi мен зейнеткерлерiне, олардың отбасы мүшелерiне кешендi бiлiктi, мамандандырылған, консультативтiк-диагностикалық профилактикалық және стационарлық көмек көрсетуде Қазақстан Республикасы Iшкi iстер министрлiгiнiң Емханалы орталық госпиталiне жүктелген мiндеттердiң сапалы және уақытында орындалуы. Құқық қорғау органдарының қызметкерлерi мен iшкi әскерлердiң әскери қызметшiлерiн, сондай-ақ зейнеткерлерi мен олардың отбасы мүшелерiн Емханалы орталық госпиталiнде емдеу үшiн саны 15 402 және iшкi iстер органдарының аумақтық госпитальдерi мен емханаларында емдеу үшiн кемiнде 95 000 күндiк-төсек орын ұсыну. Құқық қорғау органдарының қызметкерлерi мен әскери қызметшiлерiн, олардың отбасы мүшелерiн және iшкi iстер органдары мен iшкi әскерлердiң зейнеткерлерiн стационарлық емдеу үшiн саны кемiнде 29 061 күндiк-төсек орын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"Жүргiзушi куәлiктерiн, көлiк құралдарын мемлекеттiк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қажет құжаттарды және нөмiр белгiлерiн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2226552 мың теңге (екi миллиард екi жүз жиырма алты миллион бес жүз елу екi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"Жол қозғалысы қауiпсiздiгi туралы" Қазақстан Республикасының 1996 жылғы 15 шiлдедегі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жүргізушiлерге және көлiк құралдарына жол қозғалысына қатысуға рұқсат беру жөнiндегі заңнамада белгiленген мемлекеттiк функцияларды қамтамасыз ету.
</w:t>
      </w:r>
      <w:r>
        <w:br/>
      </w:r>
      <w:r>
        <w:rPr>
          <w:rFonts w:ascii="Times New Roman"/>
          <w:b w:val="false"/>
          <w:i w:val="false"/>
          <w:color w:val="000000"/>
          <w:sz w:val="28"/>
        </w:rPr>
        <w:t>
      5. Бюджеттiк бағдарламаның мiндеттерi: мемлекеттiк тiркеудiң нөмiрлiк белгiлерiн, көлiк құралдарын тiркеу туралы куәлiктер мен жүргiзушi куәлiктерiн қоса алғанда жол полициясының арнайы өнiмдерiн әзiрлеудi және өткізуді ұйымдастыру.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016       Жүргiзушi    Қазынашылық орган-   Жыл   Қазақстан
</w:t>
      </w:r>
      <w:r>
        <w:br/>
      </w:r>
      <w:r>
        <w:rPr>
          <w:rFonts w:ascii="Times New Roman"/>
          <w:b w:val="false"/>
          <w:i w:val="false"/>
          <w:color w:val="000000"/>
          <w:sz w:val="28"/>
        </w:rPr>
        <w:t>
              куәлiкте-    дарында белгiленген  бойы  Республикасы-
</w:t>
      </w:r>
      <w:r>
        <w:br/>
      </w:r>
      <w:r>
        <w:rPr>
          <w:rFonts w:ascii="Times New Roman"/>
          <w:b w:val="false"/>
          <w:i w:val="false"/>
          <w:color w:val="000000"/>
          <w:sz w:val="28"/>
        </w:rPr>
        <w:t>
              pін, көлік   тәртiппен тiркелген        ның Iшкi iстер
</w:t>
      </w:r>
      <w:r>
        <w:br/>
      </w:r>
      <w:r>
        <w:rPr>
          <w:rFonts w:ascii="Times New Roman"/>
          <w:b w:val="false"/>
          <w:i w:val="false"/>
          <w:color w:val="000000"/>
          <w:sz w:val="28"/>
        </w:rPr>
        <w:t>
              құралда-     азаматтық-құқықтық         министрлiгi,
</w:t>
      </w:r>
      <w:r>
        <w:br/>
      </w:r>
      <w:r>
        <w:rPr>
          <w:rFonts w:ascii="Times New Roman"/>
          <w:b w:val="false"/>
          <w:i w:val="false"/>
          <w:color w:val="000000"/>
          <w:sz w:val="28"/>
        </w:rPr>
        <w:t>
              рын мемле-   шарттар бойынша            облыстардағы
</w:t>
      </w:r>
      <w:r>
        <w:br/>
      </w:r>
      <w:r>
        <w:rPr>
          <w:rFonts w:ascii="Times New Roman"/>
          <w:b w:val="false"/>
          <w:i w:val="false"/>
          <w:color w:val="000000"/>
          <w:sz w:val="28"/>
        </w:rPr>
        <w:t>
              кеттiк       "Көлiк құралдары           iшкi iстер
</w:t>
      </w:r>
      <w:r>
        <w:br/>
      </w:r>
      <w:r>
        <w:rPr>
          <w:rFonts w:ascii="Times New Roman"/>
          <w:b w:val="false"/>
          <w:i w:val="false"/>
          <w:color w:val="000000"/>
          <w:sz w:val="28"/>
        </w:rPr>
        <w:t>
              тiркеу үшiн  мен олардың тірке-         басқармалары,
</w:t>
      </w:r>
      <w:r>
        <w:br/>
      </w:r>
      <w:r>
        <w:rPr>
          <w:rFonts w:ascii="Times New Roman"/>
          <w:b w:val="false"/>
          <w:i w:val="false"/>
          <w:color w:val="000000"/>
          <w:sz w:val="28"/>
        </w:rPr>
        <w:t>
              қажет        мелерiне арналған          Астана, Алматы
</w:t>
      </w:r>
      <w:r>
        <w:br/>
      </w:r>
      <w:r>
        <w:rPr>
          <w:rFonts w:ascii="Times New Roman"/>
          <w:b w:val="false"/>
          <w:i w:val="false"/>
          <w:color w:val="000000"/>
          <w:sz w:val="28"/>
        </w:rPr>
        <w:t>
              құжаттарды   жарық қайтарғышы           қалаларының
</w:t>
      </w:r>
      <w:r>
        <w:br/>
      </w:r>
      <w:r>
        <w:rPr>
          <w:rFonts w:ascii="Times New Roman"/>
          <w:b w:val="false"/>
          <w:i w:val="false"/>
          <w:color w:val="000000"/>
          <w:sz w:val="28"/>
        </w:rPr>
        <w:t>
              және нөмiр   бар мемлекеттiк            Iшкi iстер бас
</w:t>
      </w:r>
      <w:r>
        <w:br/>
      </w:r>
      <w:r>
        <w:rPr>
          <w:rFonts w:ascii="Times New Roman"/>
          <w:b w:val="false"/>
          <w:i w:val="false"/>
          <w:color w:val="000000"/>
          <w:sz w:val="28"/>
        </w:rPr>
        <w:t>
              белгілерiн   тiркеу белгiлерi"          басқармалары,
</w:t>
      </w:r>
      <w:r>
        <w:br/>
      </w:r>
      <w:r>
        <w:rPr>
          <w:rFonts w:ascii="Times New Roman"/>
          <w:b w:val="false"/>
          <w:i w:val="false"/>
          <w:color w:val="000000"/>
          <w:sz w:val="28"/>
        </w:rPr>
        <w:t>
              дайындау     деген Қазақстан            Байқоңыр
</w:t>
      </w:r>
      <w:r>
        <w:br/>
      </w:r>
      <w:r>
        <w:rPr>
          <w:rFonts w:ascii="Times New Roman"/>
          <w:b w:val="false"/>
          <w:i w:val="false"/>
          <w:color w:val="000000"/>
          <w:sz w:val="28"/>
        </w:rPr>
        <w:t>
                           Республикасының СТ         қаласының
</w:t>
      </w:r>
      <w:r>
        <w:br/>
      </w:r>
      <w:r>
        <w:rPr>
          <w:rFonts w:ascii="Times New Roman"/>
          <w:b w:val="false"/>
          <w:i w:val="false"/>
          <w:color w:val="000000"/>
          <w:sz w:val="28"/>
        </w:rPr>
        <w:t>
                           986-95 стандартына         Арнайы полиция
</w:t>
      </w:r>
      <w:r>
        <w:br/>
      </w:r>
      <w:r>
        <w:rPr>
          <w:rFonts w:ascii="Times New Roman"/>
          <w:b w:val="false"/>
          <w:i w:val="false"/>
          <w:color w:val="000000"/>
          <w:sz w:val="28"/>
        </w:rPr>
        <w:t>
                           және "Көлiк құрал-         басқармасы
</w:t>
      </w:r>
      <w:r>
        <w:br/>
      </w:r>
      <w:r>
        <w:rPr>
          <w:rFonts w:ascii="Times New Roman"/>
          <w:b w:val="false"/>
          <w:i w:val="false"/>
          <w:color w:val="000000"/>
          <w:sz w:val="28"/>
        </w:rPr>
        <w:t>
                           дарына арналған
</w:t>
      </w:r>
      <w:r>
        <w:br/>
      </w:r>
      <w:r>
        <w:rPr>
          <w:rFonts w:ascii="Times New Roman"/>
          <w:b w:val="false"/>
          <w:i w:val="false"/>
          <w:color w:val="000000"/>
          <w:sz w:val="28"/>
        </w:rPr>
        <w:t>
                           тiркеудiң нөмiрлiк
</w:t>
      </w:r>
      <w:r>
        <w:br/>
      </w:r>
      <w:r>
        <w:rPr>
          <w:rFonts w:ascii="Times New Roman"/>
          <w:b w:val="false"/>
          <w:i w:val="false"/>
          <w:color w:val="000000"/>
          <w:sz w:val="28"/>
        </w:rPr>
        <w:t>
                           белгiлерiне арнал-
</w:t>
      </w:r>
      <w:r>
        <w:br/>
      </w:r>
      <w:r>
        <w:rPr>
          <w:rFonts w:ascii="Times New Roman"/>
          <w:b w:val="false"/>
          <w:i w:val="false"/>
          <w:color w:val="000000"/>
          <w:sz w:val="28"/>
        </w:rPr>
        <w:t>
                           ған әзiрлемелер"
</w:t>
      </w:r>
      <w:r>
        <w:br/>
      </w:r>
      <w:r>
        <w:rPr>
          <w:rFonts w:ascii="Times New Roman"/>
          <w:b w:val="false"/>
          <w:i w:val="false"/>
          <w:color w:val="000000"/>
          <w:sz w:val="28"/>
        </w:rPr>
        <w:t>
                           деген Қазақстан
</w:t>
      </w:r>
      <w:r>
        <w:br/>
      </w:r>
      <w:r>
        <w:rPr>
          <w:rFonts w:ascii="Times New Roman"/>
          <w:b w:val="false"/>
          <w:i w:val="false"/>
          <w:color w:val="000000"/>
          <w:sz w:val="28"/>
        </w:rPr>
        <w:t>
                           Республикасының 640
</w:t>
      </w:r>
      <w:r>
        <w:br/>
      </w:r>
      <w:r>
        <w:rPr>
          <w:rFonts w:ascii="Times New Roman"/>
          <w:b w:val="false"/>
          <w:i w:val="false"/>
          <w:color w:val="000000"/>
          <w:sz w:val="28"/>
        </w:rPr>
        <w:t>
                           ТШ-3042787-1-95
</w:t>
      </w:r>
      <w:r>
        <w:br/>
      </w:r>
      <w:r>
        <w:rPr>
          <w:rFonts w:ascii="Times New Roman"/>
          <w:b w:val="false"/>
          <w:i w:val="false"/>
          <w:color w:val="000000"/>
          <w:sz w:val="28"/>
        </w:rPr>
        <w:t>
                           техникалық шартта-
</w:t>
      </w:r>
      <w:r>
        <w:br/>
      </w:r>
      <w:r>
        <w:rPr>
          <w:rFonts w:ascii="Times New Roman"/>
          <w:b w:val="false"/>
          <w:i w:val="false"/>
          <w:color w:val="000000"/>
          <w:sz w:val="28"/>
        </w:rPr>
        <w:t>
                           рына сәйкес 383941
</w:t>
      </w:r>
      <w:r>
        <w:br/>
      </w:r>
      <w:r>
        <w:rPr>
          <w:rFonts w:ascii="Times New Roman"/>
          <w:b w:val="false"/>
          <w:i w:val="false"/>
          <w:color w:val="000000"/>
          <w:sz w:val="28"/>
        </w:rPr>
        <w:t>
                           жиынтық үшiн;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640
</w:t>
      </w:r>
      <w:r>
        <w:br/>
      </w:r>
      <w:r>
        <w:rPr>
          <w:rFonts w:ascii="Times New Roman"/>
          <w:b w:val="false"/>
          <w:i w:val="false"/>
          <w:color w:val="000000"/>
          <w:sz w:val="28"/>
        </w:rPr>
        <w:t>
                           ТШ-3042787-3-96
</w:t>
      </w:r>
      <w:r>
        <w:br/>
      </w:r>
      <w:r>
        <w:rPr>
          <w:rFonts w:ascii="Times New Roman"/>
          <w:b w:val="false"/>
          <w:i w:val="false"/>
          <w:color w:val="000000"/>
          <w:sz w:val="28"/>
        </w:rPr>
        <w:t>
                           техникалық шартта-
</w:t>
      </w:r>
      <w:r>
        <w:br/>
      </w:r>
      <w:r>
        <w:rPr>
          <w:rFonts w:ascii="Times New Roman"/>
          <w:b w:val="false"/>
          <w:i w:val="false"/>
          <w:color w:val="000000"/>
          <w:sz w:val="28"/>
        </w:rPr>
        <w:t>
                           рына сәйкес көлiк
</w:t>
      </w:r>
      <w:r>
        <w:br/>
      </w:r>
      <w:r>
        <w:rPr>
          <w:rFonts w:ascii="Times New Roman"/>
          <w:b w:val="false"/>
          <w:i w:val="false"/>
          <w:color w:val="000000"/>
          <w:sz w:val="28"/>
        </w:rPr>
        <w:t>
                           құралдарын тiркеу
</w:t>
      </w:r>
      <w:r>
        <w:br/>
      </w:r>
      <w:r>
        <w:rPr>
          <w:rFonts w:ascii="Times New Roman"/>
          <w:b w:val="false"/>
          <w:i w:val="false"/>
          <w:color w:val="000000"/>
          <w:sz w:val="28"/>
        </w:rPr>
        <w:t>
                           туралы 437020 бiр-
</w:t>
      </w:r>
      <w:r>
        <w:br/>
      </w:r>
      <w:r>
        <w:rPr>
          <w:rFonts w:ascii="Times New Roman"/>
          <w:b w:val="false"/>
          <w:i w:val="false"/>
          <w:color w:val="000000"/>
          <w:sz w:val="28"/>
        </w:rPr>
        <w:t>
                           лiк куәлiк;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640 TШ-
</w:t>
      </w:r>
      <w:r>
        <w:br/>
      </w:r>
      <w:r>
        <w:rPr>
          <w:rFonts w:ascii="Times New Roman"/>
          <w:b w:val="false"/>
          <w:i w:val="false"/>
          <w:color w:val="000000"/>
          <w:sz w:val="28"/>
        </w:rPr>
        <w:t>
                           3042787-2-96 техни-
</w:t>
      </w:r>
      <w:r>
        <w:br/>
      </w:r>
      <w:r>
        <w:rPr>
          <w:rFonts w:ascii="Times New Roman"/>
          <w:b w:val="false"/>
          <w:i w:val="false"/>
          <w:color w:val="000000"/>
          <w:sz w:val="28"/>
        </w:rPr>
        <w:t>
                           калық шарттарына
</w:t>
      </w:r>
      <w:r>
        <w:br/>
      </w:r>
      <w:r>
        <w:rPr>
          <w:rFonts w:ascii="Times New Roman"/>
          <w:b w:val="false"/>
          <w:i w:val="false"/>
          <w:color w:val="000000"/>
          <w:sz w:val="28"/>
        </w:rPr>
        <w:t>
                           сәйкес 203489 бiрлiк
</w:t>
      </w:r>
      <w:r>
        <w:br/>
      </w:r>
      <w:r>
        <w:rPr>
          <w:rFonts w:ascii="Times New Roman"/>
          <w:b w:val="false"/>
          <w:i w:val="false"/>
          <w:color w:val="000000"/>
          <w:sz w:val="28"/>
        </w:rPr>
        <w:t>
                           жүргiзушi куәлiгiн
</w:t>
      </w:r>
      <w:r>
        <w:br/>
      </w:r>
      <w:r>
        <w:rPr>
          <w:rFonts w:ascii="Times New Roman"/>
          <w:b w:val="false"/>
          <w:i w:val="false"/>
          <w:color w:val="000000"/>
          <w:sz w:val="28"/>
        </w:rPr>
        <w:t>
                           әзiрлеу үшiн мiндет-
</w:t>
      </w:r>
      <w:r>
        <w:br/>
      </w:r>
      <w:r>
        <w:rPr>
          <w:rFonts w:ascii="Times New Roman"/>
          <w:b w:val="false"/>
          <w:i w:val="false"/>
          <w:color w:val="000000"/>
          <w:sz w:val="28"/>
        </w:rPr>
        <w:t>
                           темелердi орындау.
</w:t>
      </w:r>
      <w:r>
        <w:br/>
      </w:r>
      <w:r>
        <w:rPr>
          <w:rFonts w:ascii="Times New Roman"/>
          <w:b w:val="false"/>
          <w:i w:val="false"/>
          <w:color w:val="000000"/>
          <w:sz w:val="28"/>
        </w:rPr>
        <w:t>
                           Әзiрленген 117774
</w:t>
      </w:r>
      <w:r>
        <w:br/>
      </w:r>
      <w:r>
        <w:rPr>
          <w:rFonts w:ascii="Times New Roman"/>
          <w:b w:val="false"/>
          <w:i w:val="false"/>
          <w:color w:val="000000"/>
          <w:sz w:val="28"/>
        </w:rPr>
        <w:t>
                           жиынтық мемлекеттiк
</w:t>
      </w:r>
      <w:r>
        <w:br/>
      </w:r>
      <w:r>
        <w:rPr>
          <w:rFonts w:ascii="Times New Roman"/>
          <w:b w:val="false"/>
          <w:i w:val="false"/>
          <w:color w:val="000000"/>
          <w:sz w:val="28"/>
        </w:rPr>
        <w:t>
                           тiркеудiң нөмiрлiк
</w:t>
      </w:r>
      <w:r>
        <w:br/>
      </w:r>
      <w:r>
        <w:rPr>
          <w:rFonts w:ascii="Times New Roman"/>
          <w:b w:val="false"/>
          <w:i w:val="false"/>
          <w:color w:val="000000"/>
          <w:sz w:val="28"/>
        </w:rPr>
        <w:t>
                           белгiлерi, 178493
</w:t>
      </w:r>
      <w:r>
        <w:br/>
      </w:r>
      <w:r>
        <w:rPr>
          <w:rFonts w:ascii="Times New Roman"/>
          <w:b w:val="false"/>
          <w:i w:val="false"/>
          <w:color w:val="000000"/>
          <w:sz w:val="28"/>
        </w:rPr>
        <w:t>
                           бiрлiк көлiк құрал-
</w:t>
      </w:r>
      <w:r>
        <w:br/>
      </w:r>
      <w:r>
        <w:rPr>
          <w:rFonts w:ascii="Times New Roman"/>
          <w:b w:val="false"/>
          <w:i w:val="false"/>
          <w:color w:val="000000"/>
          <w:sz w:val="28"/>
        </w:rPr>
        <w:t>
                           дарын тiркеу туралы
</w:t>
      </w:r>
      <w:r>
        <w:br/>
      </w:r>
      <w:r>
        <w:rPr>
          <w:rFonts w:ascii="Times New Roman"/>
          <w:b w:val="false"/>
          <w:i w:val="false"/>
          <w:color w:val="000000"/>
          <w:sz w:val="28"/>
        </w:rPr>
        <w:t>
                           куәлiк және 106261
</w:t>
      </w:r>
      <w:r>
        <w:br/>
      </w:r>
      <w:r>
        <w:rPr>
          <w:rFonts w:ascii="Times New Roman"/>
          <w:b w:val="false"/>
          <w:i w:val="false"/>
          <w:color w:val="000000"/>
          <w:sz w:val="28"/>
        </w:rPr>
        <w:t>
                           бiрлiк жүргiзушi
</w:t>
      </w:r>
      <w:r>
        <w:br/>
      </w:r>
      <w:r>
        <w:rPr>
          <w:rFonts w:ascii="Times New Roman"/>
          <w:b w:val="false"/>
          <w:i w:val="false"/>
          <w:color w:val="000000"/>
          <w:sz w:val="28"/>
        </w:rPr>
        <w:t>
                           куәлiгi үшiн 2004
</w:t>
      </w:r>
      <w:r>
        <w:br/>
      </w:r>
      <w:r>
        <w:rPr>
          <w:rFonts w:ascii="Times New Roman"/>
          <w:b w:val="false"/>
          <w:i w:val="false"/>
          <w:color w:val="000000"/>
          <w:sz w:val="28"/>
        </w:rPr>
        <w:t>
                           жылдың мiндеттеме-
</w:t>
      </w:r>
      <w:r>
        <w:br/>
      </w:r>
      <w:r>
        <w:rPr>
          <w:rFonts w:ascii="Times New Roman"/>
          <w:b w:val="false"/>
          <w:i w:val="false"/>
          <w:color w:val="000000"/>
          <w:sz w:val="28"/>
        </w:rPr>
        <w:t>
                           лерiн орындау.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жүргiзушiлерге және көлiк құралдарына жол қозғалысына қатысуға рұқсат беру жөнiндегi заңнамада белгіленген мемлекеттiк функцияларды iске асыру.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Қызметтік қолдану үшін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Iшкi iстер министрлігінiң iшкi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әскерлерi әскери бөлiмдерiнiң жауынгерлiк дайындығын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Республикасына келетiн шетелдiк азаматтарды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көшi-қон карточкаларымен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11000 мың теңге (он бiр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"Көшi-қон бақылауын күшейту жөнiндегi кейбiр шаралар туралы" Қазақстан Республикасы Үкiметiнiң 2003 жылғы 13 наурыздағы N 241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елiмiзге келетiн шетелдiктердi есепке алу; шетелдiк азаматтардың елде болуын бақылау жүйесiн жетiлдiру.
</w:t>
      </w:r>
      <w:r>
        <w:br/>
      </w:r>
      <w:r>
        <w:rPr>
          <w:rFonts w:ascii="Times New Roman"/>
          <w:b w:val="false"/>
          <w:i w:val="false"/>
          <w:color w:val="000000"/>
          <w:sz w:val="28"/>
        </w:rPr>
        <w:t>
      5. Бюджеттiк бағдарламаның мiндеттерi: Қазақстан Республикасына уақытша келетiн шетелдiк адамдарды көшi-қон карточкаларымен және бланкiлерiмен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018       Қазақстан    Саны кем дегенде     Жыл   Қазақстан
</w:t>
      </w:r>
      <w:r>
        <w:br/>
      </w:r>
      <w:r>
        <w:rPr>
          <w:rFonts w:ascii="Times New Roman"/>
          <w:b w:val="false"/>
          <w:i w:val="false"/>
          <w:color w:val="000000"/>
          <w:sz w:val="28"/>
        </w:rPr>
        <w:t>
              Республи-    4 063 636 бiрлiк     бойы  Республикасы-
</w:t>
      </w:r>
      <w:r>
        <w:br/>
      </w:r>
      <w:r>
        <w:rPr>
          <w:rFonts w:ascii="Times New Roman"/>
          <w:b w:val="false"/>
          <w:i w:val="false"/>
          <w:color w:val="000000"/>
          <w:sz w:val="28"/>
        </w:rPr>
        <w:t>
              касына       көшi-қон карточка-         ның Iшкi iстер
</w:t>
      </w:r>
      <w:r>
        <w:br/>
      </w:r>
      <w:r>
        <w:rPr>
          <w:rFonts w:ascii="Times New Roman"/>
          <w:b w:val="false"/>
          <w:i w:val="false"/>
          <w:color w:val="000000"/>
          <w:sz w:val="28"/>
        </w:rPr>
        <w:t>
              келетiн      сын, кем дегенде           министрлiгi
</w:t>
      </w:r>
      <w:r>
        <w:br/>
      </w:r>
      <w:r>
        <w:rPr>
          <w:rFonts w:ascii="Times New Roman"/>
          <w:b w:val="false"/>
          <w:i w:val="false"/>
          <w:color w:val="000000"/>
          <w:sz w:val="28"/>
        </w:rPr>
        <w:t>
              шетелдiк     250 000 бiрлiк
</w:t>
      </w:r>
      <w:r>
        <w:br/>
      </w:r>
      <w:r>
        <w:rPr>
          <w:rFonts w:ascii="Times New Roman"/>
          <w:b w:val="false"/>
          <w:i w:val="false"/>
          <w:color w:val="000000"/>
          <w:sz w:val="28"/>
        </w:rPr>
        <w:t>
              азаматтар-   республикаға келуге
</w:t>
      </w:r>
      <w:r>
        <w:br/>
      </w:r>
      <w:r>
        <w:rPr>
          <w:rFonts w:ascii="Times New Roman"/>
          <w:b w:val="false"/>
          <w:i w:val="false"/>
          <w:color w:val="000000"/>
          <w:sz w:val="28"/>
        </w:rPr>
        <w:t>
              ды көшi-қон  шақыру бланкiлерiн
</w:t>
      </w:r>
      <w:r>
        <w:br/>
      </w:r>
      <w:r>
        <w:rPr>
          <w:rFonts w:ascii="Times New Roman"/>
          <w:b w:val="false"/>
          <w:i w:val="false"/>
          <w:color w:val="000000"/>
          <w:sz w:val="28"/>
        </w:rPr>
        <w:t>
              карточкала-  дайындау жөнiндегi
</w:t>
      </w:r>
      <w:r>
        <w:br/>
      </w:r>
      <w:r>
        <w:rPr>
          <w:rFonts w:ascii="Times New Roman"/>
          <w:b w:val="false"/>
          <w:i w:val="false"/>
          <w:color w:val="000000"/>
          <w:sz w:val="28"/>
        </w:rPr>
        <w:t>
              рымен        қызметке ақы төлеу.
</w:t>
      </w:r>
      <w:r>
        <w:br/>
      </w:r>
      <w:r>
        <w:rPr>
          <w:rFonts w:ascii="Times New Roman"/>
          <w:b w:val="false"/>
          <w:i w:val="false"/>
          <w:color w:val="000000"/>
          <w:sz w:val="28"/>
        </w:rPr>
        <w:t>
              қамтамасыз   Көшi-қон карточка-
</w:t>
      </w:r>
      <w:r>
        <w:br/>
      </w:r>
      <w:r>
        <w:rPr>
          <w:rFonts w:ascii="Times New Roman"/>
          <w:b w:val="false"/>
          <w:i w:val="false"/>
          <w:color w:val="000000"/>
          <w:sz w:val="28"/>
        </w:rPr>
        <w:t>
              ету          ларын және келуге
</w:t>
      </w:r>
      <w:r>
        <w:br/>
      </w:r>
      <w:r>
        <w:rPr>
          <w:rFonts w:ascii="Times New Roman"/>
          <w:b w:val="false"/>
          <w:i w:val="false"/>
          <w:color w:val="000000"/>
          <w:sz w:val="28"/>
        </w:rPr>
        <w:t>
                           шақыру бланкiлерiн
</w:t>
      </w:r>
      <w:r>
        <w:br/>
      </w:r>
      <w:r>
        <w:rPr>
          <w:rFonts w:ascii="Times New Roman"/>
          <w:b w:val="false"/>
          <w:i w:val="false"/>
          <w:color w:val="000000"/>
          <w:sz w:val="28"/>
        </w:rPr>
        <w:t>
                           жеткiзу жөнiндегi
</w:t>
      </w:r>
      <w:r>
        <w:br/>
      </w:r>
      <w:r>
        <w:rPr>
          <w:rFonts w:ascii="Times New Roman"/>
          <w:b w:val="false"/>
          <w:i w:val="false"/>
          <w:color w:val="000000"/>
          <w:sz w:val="28"/>
        </w:rPr>
        <w:t>
                           шығыстар.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шетелдiк азаматтардың елге келуiн бақылау жүйесiн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327599 мың теңге (үш жүз жиырма жетi миллион бес жүз тоқсан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нашақорлық пен есiрткi бизнесiне қарсы күрестiң 2001-2005 жылдарға арналған стратегиясы туралы" 2000 жылғы 16 мамырдағы N 394 
</w:t>
      </w:r>
      <w:r>
        <w:rPr>
          <w:rFonts w:ascii="Times New Roman"/>
          <w:b w:val="false"/>
          <w:i w:val="false"/>
          <w:color w:val="000000"/>
          <w:sz w:val="28"/>
        </w:rPr>
        <w:t xml:space="preserve"> Жарлығы </w:t>
      </w:r>
      <w:r>
        <w:rPr>
          <w:rFonts w:ascii="Times New Roman"/>
          <w:b w:val="false"/>
          <w:i w:val="false"/>
          <w:color w:val="000000"/>
          <w:sz w:val="28"/>
        </w:rPr>
        <w:t>
; "Нашақорлыққа және есiрткi бизнесiне қарсы күрес жөнiндегi 2004-2005 жылдарға арналған бағдарлама туралы" Қазақстан Республикасы Yкiметiнiң 2004 жылғы 13 сәуiрдегi N 411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нашақорлық пен есiрткi бизнесiнiң одан әрi таралуына қарсы мемлекеттiк және қоғамдық iс-қимыл жүйесiнiң негiзгi буындарын одан әрi қалыптастыру және нығайту, есiрткiнiң заңсыз айналымының жолын кесу жөнiнде ведомствоаралық және халықаралық ынтымақтастықты кеңейту.
</w:t>
      </w:r>
      <w:r>
        <w:br/>
      </w:r>
      <w:r>
        <w:rPr>
          <w:rFonts w:ascii="Times New Roman"/>
          <w:b w:val="false"/>
          <w:i w:val="false"/>
          <w:color w:val="000000"/>
          <w:sz w:val="28"/>
        </w:rPr>
        <w:t>
      5. Бюджеттiк бағдарламаның мiндеттерi: есiрткi құралдарының, психотроптық заттар мен прекурсорлардың заңсыз айналымына қарсы iс-қимылдар тетiгiн нығайту; iшкi iстер органдарының кинологиялық қызметтерiн, есiрткi бизнесiне қарсы күрес жөнiндегi бөлiмшелерiн, "Рубеж" стационарлық бекеттерiн материалдық-техникалық нығайту, есiрткiге тәуелдi адамдарды әлеуметтiк-психологиялық оңалту.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104       Нашақорлық-  Iшкi iстер орган-    Жыл   Қазақстан
</w:t>
      </w:r>
      <w:r>
        <w:br/>
      </w:r>
      <w:r>
        <w:rPr>
          <w:rFonts w:ascii="Times New Roman"/>
          <w:b w:val="false"/>
          <w:i w:val="false"/>
          <w:color w:val="000000"/>
          <w:sz w:val="28"/>
        </w:rPr>
        <w:t>
              қа және      дарының кинология-   бойы  Республикасы
</w:t>
      </w:r>
      <w:r>
        <w:br/>
      </w:r>
      <w:r>
        <w:rPr>
          <w:rFonts w:ascii="Times New Roman"/>
          <w:b w:val="false"/>
          <w:i w:val="false"/>
          <w:color w:val="000000"/>
          <w:sz w:val="28"/>
        </w:rPr>
        <w:t>
              есiрткi      лық қызметтерi мен         Iшкi iстер
</w:t>
      </w:r>
      <w:r>
        <w:br/>
      </w:r>
      <w:r>
        <w:rPr>
          <w:rFonts w:ascii="Times New Roman"/>
          <w:b w:val="false"/>
          <w:i w:val="false"/>
          <w:color w:val="000000"/>
          <w:sz w:val="28"/>
        </w:rPr>
        <w:t>
              бизнесiне    есiрткi бизнесiне          министрлiгiнiң
</w:t>
      </w:r>
      <w:r>
        <w:br/>
      </w:r>
      <w:r>
        <w:rPr>
          <w:rFonts w:ascii="Times New Roman"/>
          <w:b w:val="false"/>
          <w:i w:val="false"/>
          <w:color w:val="000000"/>
          <w:sz w:val="28"/>
        </w:rPr>
        <w:t>
              қарсы        қарсы күрес жөнiн-         Есiрткi
</w:t>
      </w:r>
      <w:r>
        <w:br/>
      </w:r>
      <w:r>
        <w:rPr>
          <w:rFonts w:ascii="Times New Roman"/>
          <w:b w:val="false"/>
          <w:i w:val="false"/>
          <w:color w:val="000000"/>
          <w:sz w:val="28"/>
        </w:rPr>
        <w:t>
              күpec        дегi бөлiмшелерiн          бизнесiне
</w:t>
      </w:r>
      <w:r>
        <w:br/>
      </w:r>
      <w:r>
        <w:rPr>
          <w:rFonts w:ascii="Times New Roman"/>
          <w:b w:val="false"/>
          <w:i w:val="false"/>
          <w:color w:val="000000"/>
          <w:sz w:val="28"/>
        </w:rPr>
        <w:t>
                           материалдық-техни-         қарсы күрес
</w:t>
      </w:r>
      <w:r>
        <w:br/>
      </w:r>
      <w:r>
        <w:rPr>
          <w:rFonts w:ascii="Times New Roman"/>
          <w:b w:val="false"/>
          <w:i w:val="false"/>
          <w:color w:val="000000"/>
          <w:sz w:val="28"/>
        </w:rPr>
        <w:t>
                           калық нығайту:             және есiрткi
</w:t>
      </w:r>
      <w:r>
        <w:br/>
      </w:r>
      <w:r>
        <w:rPr>
          <w:rFonts w:ascii="Times New Roman"/>
          <w:b w:val="false"/>
          <w:i w:val="false"/>
          <w:color w:val="000000"/>
          <w:sz w:val="28"/>
        </w:rPr>
        <w:t>
                           - кинологтар үшiн          айналымын
</w:t>
      </w:r>
      <w:r>
        <w:br/>
      </w:r>
      <w:r>
        <w:rPr>
          <w:rFonts w:ascii="Times New Roman"/>
          <w:b w:val="false"/>
          <w:i w:val="false"/>
          <w:color w:val="000000"/>
          <w:sz w:val="28"/>
        </w:rPr>
        <w:t>
                           арнайы киiм - 250          бақылау
</w:t>
      </w:r>
      <w:r>
        <w:br/>
      </w:r>
      <w:r>
        <w:rPr>
          <w:rFonts w:ascii="Times New Roman"/>
          <w:b w:val="false"/>
          <w:i w:val="false"/>
          <w:color w:val="000000"/>
          <w:sz w:val="28"/>
        </w:rPr>
        <w:t>
                           бiрлiк;                    жөнiндегі
</w:t>
      </w:r>
      <w:r>
        <w:br/>
      </w:r>
      <w:r>
        <w:rPr>
          <w:rFonts w:ascii="Times New Roman"/>
          <w:b w:val="false"/>
          <w:i w:val="false"/>
          <w:color w:val="000000"/>
          <w:sz w:val="28"/>
        </w:rPr>
        <w:t>
                           - 6 атаулы қызмет-         комитетi,
</w:t>
      </w:r>
      <w:r>
        <w:br/>
      </w:r>
      <w:r>
        <w:rPr>
          <w:rFonts w:ascii="Times New Roman"/>
          <w:b w:val="false"/>
          <w:i w:val="false"/>
          <w:color w:val="000000"/>
          <w:sz w:val="28"/>
        </w:rPr>
        <w:t>
                           тік-iздестiру итте-        Қазақстан
</w:t>
      </w:r>
      <w:r>
        <w:br/>
      </w:r>
      <w:r>
        <w:rPr>
          <w:rFonts w:ascii="Times New Roman"/>
          <w:b w:val="false"/>
          <w:i w:val="false"/>
          <w:color w:val="000000"/>
          <w:sz w:val="28"/>
        </w:rPr>
        <w:t>
                           рiне арналған              Республикасы
</w:t>
      </w:r>
      <w:r>
        <w:br/>
      </w:r>
      <w:r>
        <w:rPr>
          <w:rFonts w:ascii="Times New Roman"/>
          <w:b w:val="false"/>
          <w:i w:val="false"/>
          <w:color w:val="000000"/>
          <w:sz w:val="28"/>
        </w:rPr>
        <w:t>
                           жарақтар, жарылғыш         Iшкi iстер
</w:t>
      </w:r>
      <w:r>
        <w:br/>
      </w:r>
      <w:r>
        <w:rPr>
          <w:rFonts w:ascii="Times New Roman"/>
          <w:b w:val="false"/>
          <w:i w:val="false"/>
          <w:color w:val="000000"/>
          <w:sz w:val="28"/>
        </w:rPr>
        <w:t>
                           заттардың имитатор-        министрлiгiнiң
</w:t>
      </w:r>
      <w:r>
        <w:br/>
      </w:r>
      <w:r>
        <w:rPr>
          <w:rFonts w:ascii="Times New Roman"/>
          <w:b w:val="false"/>
          <w:i w:val="false"/>
          <w:color w:val="000000"/>
          <w:sz w:val="28"/>
        </w:rPr>
        <w:t>
                           ларын - 46 жиынтық,        Кинологиялық
</w:t>
      </w:r>
      <w:r>
        <w:br/>
      </w:r>
      <w:r>
        <w:rPr>
          <w:rFonts w:ascii="Times New Roman"/>
          <w:b w:val="false"/>
          <w:i w:val="false"/>
          <w:color w:val="000000"/>
          <w:sz w:val="28"/>
        </w:rPr>
        <w:t>
                           жиынтықтағы компью-        орталығы
</w:t>
      </w:r>
      <w:r>
        <w:br/>
      </w:r>
      <w:r>
        <w:rPr>
          <w:rFonts w:ascii="Times New Roman"/>
          <w:b w:val="false"/>
          <w:i w:val="false"/>
          <w:color w:val="000000"/>
          <w:sz w:val="28"/>
        </w:rPr>
        <w:t>
                           терлiк техника - 69        
</w:t>
      </w:r>
      <w:r>
        <w:br/>
      </w:r>
      <w:r>
        <w:rPr>
          <w:rFonts w:ascii="Times New Roman"/>
          <w:b w:val="false"/>
          <w:i w:val="false"/>
          <w:color w:val="000000"/>
          <w:sz w:val="28"/>
        </w:rPr>
        <w:t>
                           бiрлiк, радиостан-
</w:t>
      </w:r>
      <w:r>
        <w:br/>
      </w:r>
      <w:r>
        <w:rPr>
          <w:rFonts w:ascii="Times New Roman"/>
          <w:b w:val="false"/>
          <w:i w:val="false"/>
          <w:color w:val="000000"/>
          <w:sz w:val="28"/>
        </w:rPr>
        <w:t>
                           ция 7 - бiрлiк,
</w:t>
      </w:r>
      <w:r>
        <w:br/>
      </w:r>
      <w:r>
        <w:rPr>
          <w:rFonts w:ascii="Times New Roman"/>
          <w:b w:val="false"/>
          <w:i w:val="false"/>
          <w:color w:val="000000"/>
          <w:sz w:val="28"/>
        </w:rPr>
        <w:t>
                           Шағын АТС - 1 бiр-
</w:t>
      </w:r>
      <w:r>
        <w:br/>
      </w:r>
      <w:r>
        <w:rPr>
          <w:rFonts w:ascii="Times New Roman"/>
          <w:b w:val="false"/>
          <w:i w:val="false"/>
          <w:color w:val="000000"/>
          <w:sz w:val="28"/>
        </w:rPr>
        <w:t>
                           лiк, денеде алып
</w:t>
      </w:r>
      <w:r>
        <w:br/>
      </w:r>
      <w:r>
        <w:rPr>
          <w:rFonts w:ascii="Times New Roman"/>
          <w:b w:val="false"/>
          <w:i w:val="false"/>
          <w:color w:val="000000"/>
          <w:sz w:val="28"/>
        </w:rPr>
        <w:t>
                           жүру бейнежүйелерi
</w:t>
      </w:r>
      <w:r>
        <w:br/>
      </w:r>
      <w:r>
        <w:rPr>
          <w:rFonts w:ascii="Times New Roman"/>
          <w:b w:val="false"/>
          <w:i w:val="false"/>
          <w:color w:val="000000"/>
          <w:sz w:val="28"/>
        </w:rPr>
        <w:t>
                           - 22 бiрлiк, порта-
</w:t>
      </w:r>
      <w:r>
        <w:br/>
      </w:r>
      <w:r>
        <w:rPr>
          <w:rFonts w:ascii="Times New Roman"/>
          <w:b w:val="false"/>
          <w:i w:val="false"/>
          <w:color w:val="000000"/>
          <w:sz w:val="28"/>
        </w:rPr>
        <w:t>
                           тивтік рентгендiк
</w:t>
      </w:r>
      <w:r>
        <w:br/>
      </w:r>
      <w:r>
        <w:rPr>
          <w:rFonts w:ascii="Times New Roman"/>
          <w:b w:val="false"/>
          <w:i w:val="false"/>
          <w:color w:val="000000"/>
          <w:sz w:val="28"/>
        </w:rPr>
        <w:t>
                           флюроскоптар - 4
</w:t>
      </w:r>
      <w:r>
        <w:br/>
      </w:r>
      <w:r>
        <w:rPr>
          <w:rFonts w:ascii="Times New Roman"/>
          <w:b w:val="false"/>
          <w:i w:val="false"/>
          <w:color w:val="000000"/>
          <w:sz w:val="28"/>
        </w:rPr>
        <w:t>
                           бiрлiк, шығыс
</w:t>
      </w:r>
      <w:r>
        <w:br/>
      </w:r>
      <w:r>
        <w:rPr>
          <w:rFonts w:ascii="Times New Roman"/>
          <w:b w:val="false"/>
          <w:i w:val="false"/>
          <w:color w:val="000000"/>
          <w:sz w:val="28"/>
        </w:rPr>
        <w:t>
                           материалдары бар
</w:t>
      </w:r>
      <w:r>
        <w:br/>
      </w:r>
      <w:r>
        <w:rPr>
          <w:rFonts w:ascii="Times New Roman"/>
          <w:b w:val="false"/>
          <w:i w:val="false"/>
          <w:color w:val="000000"/>
          <w:sz w:val="28"/>
        </w:rPr>
        <w:t>
                           есiрткi және жарыл-
</w:t>
      </w:r>
      <w:r>
        <w:br/>
      </w:r>
      <w:r>
        <w:rPr>
          <w:rFonts w:ascii="Times New Roman"/>
          <w:b w:val="false"/>
          <w:i w:val="false"/>
          <w:color w:val="000000"/>
          <w:sz w:val="28"/>
        </w:rPr>
        <w:t>
                           ғыш заттардың
</w:t>
      </w:r>
      <w:r>
        <w:br/>
      </w:r>
      <w:r>
        <w:rPr>
          <w:rFonts w:ascii="Times New Roman"/>
          <w:b w:val="false"/>
          <w:i w:val="false"/>
          <w:color w:val="000000"/>
          <w:sz w:val="28"/>
        </w:rPr>
        <w:t>
                           детекторлары - 6
</w:t>
      </w:r>
      <w:r>
        <w:br/>
      </w:r>
      <w:r>
        <w:rPr>
          <w:rFonts w:ascii="Times New Roman"/>
          <w:b w:val="false"/>
          <w:i w:val="false"/>
          <w:color w:val="000000"/>
          <w:sz w:val="28"/>
        </w:rPr>
        <w:t>
                           бiрлiк, автореверсi
</w:t>
      </w:r>
      <w:r>
        <w:br/>
      </w:r>
      <w:r>
        <w:rPr>
          <w:rFonts w:ascii="Times New Roman"/>
          <w:b w:val="false"/>
          <w:i w:val="false"/>
          <w:color w:val="000000"/>
          <w:sz w:val="28"/>
        </w:rPr>
        <w:t>
                           бар диктофондар -
</w:t>
      </w:r>
      <w:r>
        <w:br/>
      </w:r>
      <w:r>
        <w:rPr>
          <w:rFonts w:ascii="Times New Roman"/>
          <w:b w:val="false"/>
          <w:i w:val="false"/>
          <w:color w:val="000000"/>
          <w:sz w:val="28"/>
        </w:rPr>
        <w:t>
                           9 бiрлiк, объектiнiң
</w:t>
      </w:r>
      <w:r>
        <w:br/>
      </w:r>
      <w:r>
        <w:rPr>
          <w:rFonts w:ascii="Times New Roman"/>
          <w:b w:val="false"/>
          <w:i w:val="false"/>
          <w:color w:val="000000"/>
          <w:sz w:val="28"/>
        </w:rPr>
        <w:t>
                           тұрған орнын бақы-
</w:t>
      </w:r>
      <w:r>
        <w:br/>
      </w:r>
      <w:r>
        <w:rPr>
          <w:rFonts w:ascii="Times New Roman"/>
          <w:b w:val="false"/>
          <w:i w:val="false"/>
          <w:color w:val="000000"/>
          <w:sz w:val="28"/>
        </w:rPr>
        <w:t>
                           лауға арналған
</w:t>
      </w:r>
      <w:r>
        <w:br/>
      </w:r>
      <w:r>
        <w:rPr>
          <w:rFonts w:ascii="Times New Roman"/>
          <w:b w:val="false"/>
          <w:i w:val="false"/>
          <w:color w:val="000000"/>
          <w:sz w:val="28"/>
        </w:rPr>
        <w:t>
                           аппаратуралар - 19
</w:t>
      </w:r>
      <w:r>
        <w:br/>
      </w:r>
      <w:r>
        <w:rPr>
          <w:rFonts w:ascii="Times New Roman"/>
          <w:b w:val="false"/>
          <w:i w:val="false"/>
          <w:color w:val="000000"/>
          <w:sz w:val="28"/>
        </w:rPr>
        <w:t>
                           бiрлiк, 6 атаулы
</w:t>
      </w:r>
      <w:r>
        <w:br/>
      </w:r>
      <w:r>
        <w:rPr>
          <w:rFonts w:ascii="Times New Roman"/>
          <w:b w:val="false"/>
          <w:i w:val="false"/>
          <w:color w:val="000000"/>
          <w:sz w:val="28"/>
        </w:rPr>
        <w:t>
                           медициналық жабдық
</w:t>
      </w:r>
      <w:r>
        <w:br/>
      </w:r>
      <w:r>
        <w:rPr>
          <w:rFonts w:ascii="Times New Roman"/>
          <w:b w:val="false"/>
          <w:i w:val="false"/>
          <w:color w:val="000000"/>
          <w:sz w:val="28"/>
        </w:rPr>
        <w:t>
                           - 6 бiрлiк, 18 бiр-
</w:t>
      </w:r>
      <w:r>
        <w:br/>
      </w:r>
      <w:r>
        <w:rPr>
          <w:rFonts w:ascii="Times New Roman"/>
          <w:b w:val="false"/>
          <w:i w:val="false"/>
          <w:color w:val="000000"/>
          <w:sz w:val="28"/>
        </w:rPr>
        <w:t>
                           лiк жеңіл автомобиль
</w:t>
      </w:r>
      <w:r>
        <w:br/>
      </w:r>
      <w:r>
        <w:rPr>
          <w:rFonts w:ascii="Times New Roman"/>
          <w:b w:val="false"/>
          <w:i w:val="false"/>
          <w:color w:val="000000"/>
          <w:sz w:val="28"/>
        </w:rPr>
        <w:t>
                           автобус - 1 бiрлiк,
</w:t>
      </w:r>
      <w:r>
        <w:br/>
      </w:r>
      <w:r>
        <w:rPr>
          <w:rFonts w:ascii="Times New Roman"/>
          <w:b w:val="false"/>
          <w:i w:val="false"/>
          <w:color w:val="000000"/>
          <w:sz w:val="28"/>
        </w:rPr>
        <w:t>
                           жүк автомобилi - 1
</w:t>
      </w:r>
      <w:r>
        <w:br/>
      </w:r>
      <w:r>
        <w:rPr>
          <w:rFonts w:ascii="Times New Roman"/>
          <w:b w:val="false"/>
          <w:i w:val="false"/>
          <w:color w:val="000000"/>
          <w:sz w:val="28"/>
        </w:rPr>
        <w:t>
                           бiрлiк, қызметтік
</w:t>
      </w:r>
      <w:r>
        <w:br/>
      </w:r>
      <w:r>
        <w:rPr>
          <w:rFonts w:ascii="Times New Roman"/>
          <w:b w:val="false"/>
          <w:i w:val="false"/>
          <w:color w:val="000000"/>
          <w:sz w:val="28"/>
        </w:rPr>
        <w:t>
                           иттер - 100 бiрлiк
</w:t>
      </w:r>
      <w:r>
        <w:br/>
      </w:r>
      <w:r>
        <w:rPr>
          <w:rFonts w:ascii="Times New Roman"/>
          <w:b w:val="false"/>
          <w:i w:val="false"/>
          <w:color w:val="000000"/>
          <w:sz w:val="28"/>
        </w:rPr>
        <w:t>
                           сатып aлу,
</w:t>
      </w:r>
      <w:r>
        <w:br/>
      </w:r>
      <w:r>
        <w:rPr>
          <w:rFonts w:ascii="Times New Roman"/>
          <w:b w:val="false"/>
          <w:i w:val="false"/>
          <w:color w:val="000000"/>
          <w:sz w:val="28"/>
        </w:rPr>
        <w:t>
                           сондай-ақ иттердi
</w:t>
      </w:r>
      <w:r>
        <w:br/>
      </w:r>
      <w:r>
        <w:rPr>
          <w:rFonts w:ascii="Times New Roman"/>
          <w:b w:val="false"/>
          <w:i w:val="false"/>
          <w:color w:val="000000"/>
          <w:sz w:val="28"/>
        </w:rPr>
        <w:t>
                           әртүрлi витаминдiк
</w:t>
      </w:r>
      <w:r>
        <w:br/>
      </w:r>
      <w:r>
        <w:rPr>
          <w:rFonts w:ascii="Times New Roman"/>
          <w:b w:val="false"/>
          <w:i w:val="false"/>
          <w:color w:val="000000"/>
          <w:sz w:val="28"/>
        </w:rPr>
        <w:t>
                           препараттармен және
</w:t>
      </w:r>
      <w:r>
        <w:br/>
      </w:r>
      <w:r>
        <w:rPr>
          <w:rFonts w:ascii="Times New Roman"/>
          <w:b w:val="false"/>
          <w:i w:val="false"/>
          <w:color w:val="000000"/>
          <w:sz w:val="28"/>
        </w:rPr>
        <w:t>
                           құрғақ азықпен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Есiрткiге қарсы
</w:t>
      </w:r>
      <w:r>
        <w:br/>
      </w:r>
      <w:r>
        <w:rPr>
          <w:rFonts w:ascii="Times New Roman"/>
          <w:b w:val="false"/>
          <w:i w:val="false"/>
          <w:color w:val="000000"/>
          <w:sz w:val="28"/>
        </w:rPr>
        <w:t>
                           тақырыптағы ақпарат-
</w:t>
      </w:r>
      <w:r>
        <w:br/>
      </w:r>
      <w:r>
        <w:rPr>
          <w:rFonts w:ascii="Times New Roman"/>
          <w:b w:val="false"/>
          <w:i w:val="false"/>
          <w:color w:val="000000"/>
          <w:sz w:val="28"/>
        </w:rPr>
        <w:t>
                           тық материалдар
</w:t>
      </w:r>
      <w:r>
        <w:br/>
      </w:r>
      <w:r>
        <w:rPr>
          <w:rFonts w:ascii="Times New Roman"/>
          <w:b w:val="false"/>
          <w:i w:val="false"/>
          <w:color w:val="000000"/>
          <w:sz w:val="28"/>
        </w:rPr>
        <w:t>
                           басып шығару;
</w:t>
      </w:r>
      <w:r>
        <w:br/>
      </w:r>
      <w:r>
        <w:rPr>
          <w:rFonts w:ascii="Times New Roman"/>
          <w:b w:val="false"/>
          <w:i w:val="false"/>
          <w:color w:val="000000"/>
          <w:sz w:val="28"/>
        </w:rPr>
        <w:t>
                           нашақорлыққа және
</w:t>
      </w:r>
      <w:r>
        <w:br/>
      </w:r>
      <w:r>
        <w:rPr>
          <w:rFonts w:ascii="Times New Roman"/>
          <w:b w:val="false"/>
          <w:i w:val="false"/>
          <w:color w:val="000000"/>
          <w:sz w:val="28"/>
        </w:rPr>
        <w:t>
                           есiрткi бизнесiне
</w:t>
      </w:r>
      <w:r>
        <w:br/>
      </w:r>
      <w:r>
        <w:rPr>
          <w:rFonts w:ascii="Times New Roman"/>
          <w:b w:val="false"/>
          <w:i w:val="false"/>
          <w:color w:val="000000"/>
          <w:sz w:val="28"/>
        </w:rPr>
        <w:t>
                           қарсы күрес пробле-
</w:t>
      </w:r>
      <w:r>
        <w:br/>
      </w:r>
      <w:r>
        <w:rPr>
          <w:rFonts w:ascii="Times New Roman"/>
          <w:b w:val="false"/>
          <w:i w:val="false"/>
          <w:color w:val="000000"/>
          <w:sz w:val="28"/>
        </w:rPr>
        <w:t>
                           маларына арналған
</w:t>
      </w:r>
      <w:r>
        <w:br/>
      </w:r>
      <w:r>
        <w:rPr>
          <w:rFonts w:ascii="Times New Roman"/>
          <w:b w:val="false"/>
          <w:i w:val="false"/>
          <w:color w:val="000000"/>
          <w:sz w:val="28"/>
        </w:rPr>
        <w:t>
                           мерзiмдi журналдар
</w:t>
      </w:r>
      <w:r>
        <w:br/>
      </w:r>
      <w:r>
        <w:rPr>
          <w:rFonts w:ascii="Times New Roman"/>
          <w:b w:val="false"/>
          <w:i w:val="false"/>
          <w:color w:val="000000"/>
          <w:sz w:val="28"/>
        </w:rPr>
        <w:t>
                           шығару; конкурстар
</w:t>
      </w:r>
      <w:r>
        <w:br/>
      </w:r>
      <w:r>
        <w:rPr>
          <w:rFonts w:ascii="Times New Roman"/>
          <w:b w:val="false"/>
          <w:i w:val="false"/>
          <w:color w:val="000000"/>
          <w:sz w:val="28"/>
        </w:rPr>
        <w:t>
                           мен жарыстар өткiзу,
</w:t>
      </w:r>
      <w:r>
        <w:br/>
      </w:r>
      <w:r>
        <w:rPr>
          <w:rFonts w:ascii="Times New Roman"/>
          <w:b w:val="false"/>
          <w:i w:val="false"/>
          <w:color w:val="000000"/>
          <w:sz w:val="28"/>
        </w:rPr>
        <w:t>
                           есiрткi қылмысына
</w:t>
      </w:r>
      <w:r>
        <w:br/>
      </w:r>
      <w:r>
        <w:rPr>
          <w:rFonts w:ascii="Times New Roman"/>
          <w:b w:val="false"/>
          <w:i w:val="false"/>
          <w:color w:val="000000"/>
          <w:sz w:val="28"/>
        </w:rPr>
        <w:t>
                           қарсы күрестiң
</w:t>
      </w:r>
      <w:r>
        <w:br/>
      </w:r>
      <w:r>
        <w:rPr>
          <w:rFonts w:ascii="Times New Roman"/>
          <w:b w:val="false"/>
          <w:i w:val="false"/>
          <w:color w:val="000000"/>
          <w:sz w:val="28"/>
        </w:rPr>
        <w:t>
                           өзектi проблемалары
</w:t>
      </w:r>
      <w:r>
        <w:br/>
      </w:r>
      <w:r>
        <w:rPr>
          <w:rFonts w:ascii="Times New Roman"/>
          <w:b w:val="false"/>
          <w:i w:val="false"/>
          <w:color w:val="000000"/>
          <w:sz w:val="28"/>
        </w:rPr>
        <w:t>
                           бойынша дөңгелек
</w:t>
      </w:r>
      <w:r>
        <w:br/>
      </w:r>
      <w:r>
        <w:rPr>
          <w:rFonts w:ascii="Times New Roman"/>
          <w:b w:val="false"/>
          <w:i w:val="false"/>
          <w:color w:val="000000"/>
          <w:sz w:val="28"/>
        </w:rPr>
        <w:t>
                           үстелдер, конферен-
</w:t>
      </w:r>
      <w:r>
        <w:br/>
      </w:r>
      <w:r>
        <w:rPr>
          <w:rFonts w:ascii="Times New Roman"/>
          <w:b w:val="false"/>
          <w:i w:val="false"/>
          <w:color w:val="000000"/>
          <w:sz w:val="28"/>
        </w:rPr>
        <w:t>
                           циялар, семинар-
</w:t>
      </w:r>
      <w:r>
        <w:br/>
      </w:r>
      <w:r>
        <w:rPr>
          <w:rFonts w:ascii="Times New Roman"/>
          <w:b w:val="false"/>
          <w:i w:val="false"/>
          <w:color w:val="000000"/>
          <w:sz w:val="28"/>
        </w:rPr>
        <w:t>
                           кеңестер өткiзу,
</w:t>
      </w:r>
      <w:r>
        <w:br/>
      </w:r>
      <w:r>
        <w:rPr>
          <w:rFonts w:ascii="Times New Roman"/>
          <w:b w:val="false"/>
          <w:i w:val="false"/>
          <w:color w:val="000000"/>
          <w:sz w:val="28"/>
        </w:rPr>
        <w:t>
                           аталған iс-шаралар-
</w:t>
      </w:r>
      <w:r>
        <w:br/>
      </w:r>
      <w:r>
        <w:rPr>
          <w:rFonts w:ascii="Times New Roman"/>
          <w:b w:val="false"/>
          <w:i w:val="false"/>
          <w:color w:val="000000"/>
          <w:sz w:val="28"/>
        </w:rPr>
        <w:t>
                           ға қатысушылардың
</w:t>
      </w:r>
      <w:r>
        <w:br/>
      </w:r>
      <w:r>
        <w:rPr>
          <w:rFonts w:ascii="Times New Roman"/>
          <w:b w:val="false"/>
          <w:i w:val="false"/>
          <w:color w:val="000000"/>
          <w:sz w:val="28"/>
        </w:rPr>
        <w:t>
                           тамағын, iссапар
</w:t>
      </w:r>
      <w:r>
        <w:br/>
      </w:r>
      <w:r>
        <w:rPr>
          <w:rFonts w:ascii="Times New Roman"/>
          <w:b w:val="false"/>
          <w:i w:val="false"/>
          <w:color w:val="000000"/>
          <w:sz w:val="28"/>
        </w:rPr>
        <w:t>
                           шығындарын, үй-жай-
</w:t>
      </w:r>
      <w:r>
        <w:br/>
      </w:r>
      <w:r>
        <w:rPr>
          <w:rFonts w:ascii="Times New Roman"/>
          <w:b w:val="false"/>
          <w:i w:val="false"/>
          <w:color w:val="000000"/>
          <w:sz w:val="28"/>
        </w:rPr>
        <w:t>
                           ды, көлiктi,
</w:t>
      </w:r>
      <w:r>
        <w:br/>
      </w:r>
      <w:r>
        <w:rPr>
          <w:rFonts w:ascii="Times New Roman"/>
          <w:b w:val="false"/>
          <w:i w:val="false"/>
          <w:color w:val="000000"/>
          <w:sz w:val="28"/>
        </w:rPr>
        <w:t>
                           жабдықтарды жалға
</w:t>
      </w:r>
      <w:r>
        <w:br/>
      </w:r>
      <w:r>
        <w:rPr>
          <w:rFonts w:ascii="Times New Roman"/>
          <w:b w:val="false"/>
          <w:i w:val="false"/>
          <w:color w:val="000000"/>
          <w:sz w:val="28"/>
        </w:rPr>
        <w:t>
                           алу ақысын, кеңсе
</w:t>
      </w:r>
      <w:r>
        <w:br/>
      </w:r>
      <w:r>
        <w:rPr>
          <w:rFonts w:ascii="Times New Roman"/>
          <w:b w:val="false"/>
          <w:i w:val="false"/>
          <w:color w:val="000000"/>
          <w:sz w:val="28"/>
        </w:rPr>
        <w:t>
                           және өзге де тауар-
</w:t>
      </w:r>
      <w:r>
        <w:br/>
      </w:r>
      <w:r>
        <w:rPr>
          <w:rFonts w:ascii="Times New Roman"/>
          <w:b w:val="false"/>
          <w:i w:val="false"/>
          <w:color w:val="000000"/>
          <w:sz w:val="28"/>
        </w:rPr>
        <w:t>
                           ларды, кәдесыйлар
</w:t>
      </w:r>
      <w:r>
        <w:br/>
      </w:r>
      <w:r>
        <w:rPr>
          <w:rFonts w:ascii="Times New Roman"/>
          <w:b w:val="false"/>
          <w:i w:val="false"/>
          <w:color w:val="000000"/>
          <w:sz w:val="28"/>
        </w:rPr>
        <w:t>
                           мен ескерткiш
</w:t>
      </w:r>
      <w:r>
        <w:br/>
      </w:r>
      <w:r>
        <w:rPr>
          <w:rFonts w:ascii="Times New Roman"/>
          <w:b w:val="false"/>
          <w:i w:val="false"/>
          <w:color w:val="000000"/>
          <w:sz w:val="28"/>
        </w:rPr>
        <w:t>
                           сыйлықтарды сатып
</w:t>
      </w:r>
      <w:r>
        <w:br/>
      </w:r>
      <w:r>
        <w:rPr>
          <w:rFonts w:ascii="Times New Roman"/>
          <w:b w:val="false"/>
          <w:i w:val="false"/>
          <w:color w:val="000000"/>
          <w:sz w:val="28"/>
        </w:rPr>
        <w:t>
                           алу ақысын төлеу,
</w:t>
      </w:r>
      <w:r>
        <w:br/>
      </w:r>
      <w:r>
        <w:rPr>
          <w:rFonts w:ascii="Times New Roman"/>
          <w:b w:val="false"/>
          <w:i w:val="false"/>
          <w:color w:val="000000"/>
          <w:sz w:val="28"/>
        </w:rPr>
        <w:t>
                           буфет қызметiн
</w:t>
      </w:r>
      <w:r>
        <w:br/>
      </w:r>
      <w:r>
        <w:rPr>
          <w:rFonts w:ascii="Times New Roman"/>
          <w:b w:val="false"/>
          <w:i w:val="false"/>
          <w:color w:val="000000"/>
          <w:sz w:val="28"/>
        </w:rPr>
        <w:t>
                           көрсету және кофе-
</w:t>
      </w:r>
      <w:r>
        <w:br/>
      </w:r>
      <w:r>
        <w:rPr>
          <w:rFonts w:ascii="Times New Roman"/>
          <w:b w:val="false"/>
          <w:i w:val="false"/>
          <w:color w:val="000000"/>
          <w:sz w:val="28"/>
        </w:rPr>
        <w:t>
                           брейктермен қамта-
</w:t>
      </w:r>
      <w:r>
        <w:br/>
      </w:r>
      <w:r>
        <w:rPr>
          <w:rFonts w:ascii="Times New Roman"/>
          <w:b w:val="false"/>
          <w:i w:val="false"/>
          <w:color w:val="000000"/>
          <w:sz w:val="28"/>
        </w:rPr>
        <w:t>
                           масыз ету;
</w:t>
      </w:r>
      <w:r>
        <w:br/>
      </w:r>
      <w:r>
        <w:rPr>
          <w:rFonts w:ascii="Times New Roman"/>
          <w:b w:val="false"/>
          <w:i w:val="false"/>
          <w:color w:val="000000"/>
          <w:sz w:val="28"/>
        </w:rPr>
        <w:t>
                           - әдiстемелiк
</w:t>
      </w:r>
      <w:r>
        <w:br/>
      </w:r>
      <w:r>
        <w:rPr>
          <w:rFonts w:ascii="Times New Roman"/>
          <w:b w:val="false"/>
          <w:i w:val="false"/>
          <w:color w:val="000000"/>
          <w:sz w:val="28"/>
        </w:rPr>
        <w:t>
                           ұсынымдарды басып
</w:t>
      </w:r>
      <w:r>
        <w:br/>
      </w:r>
      <w:r>
        <w:rPr>
          <w:rFonts w:ascii="Times New Roman"/>
          <w:b w:val="false"/>
          <w:i w:val="false"/>
          <w:color w:val="000000"/>
          <w:sz w:val="28"/>
        </w:rPr>
        <w:t>
                           шығару, плакаттар,
</w:t>
      </w:r>
      <w:r>
        <w:br/>
      </w:r>
      <w:r>
        <w:rPr>
          <w:rFonts w:ascii="Times New Roman"/>
          <w:b w:val="false"/>
          <w:i w:val="false"/>
          <w:color w:val="000000"/>
          <w:sz w:val="28"/>
        </w:rPr>
        <w:t>
                           күнтiзбелер, сырт-
</w:t>
      </w:r>
      <w:r>
        <w:br/>
      </w:r>
      <w:r>
        <w:rPr>
          <w:rFonts w:ascii="Times New Roman"/>
          <w:b w:val="false"/>
          <w:i w:val="false"/>
          <w:color w:val="000000"/>
          <w:sz w:val="28"/>
        </w:rPr>
        <w:t>
                           қы жарнамалар
</w:t>
      </w:r>
      <w:r>
        <w:br/>
      </w:r>
      <w:r>
        <w:rPr>
          <w:rFonts w:ascii="Times New Roman"/>
          <w:b w:val="false"/>
          <w:i w:val="false"/>
          <w:color w:val="000000"/>
          <w:sz w:val="28"/>
        </w:rPr>
        <w:t>
                           басып шығару;
</w:t>
      </w:r>
      <w:r>
        <w:br/>
      </w:r>
      <w:r>
        <w:rPr>
          <w:rFonts w:ascii="Times New Roman"/>
          <w:b w:val="false"/>
          <w:i w:val="false"/>
          <w:color w:val="000000"/>
          <w:sz w:val="28"/>
        </w:rPr>
        <w:t>
                           - қоғамның есiрткiге
</w:t>
      </w:r>
      <w:r>
        <w:br/>
      </w:r>
      <w:r>
        <w:rPr>
          <w:rFonts w:ascii="Times New Roman"/>
          <w:b w:val="false"/>
          <w:i w:val="false"/>
          <w:color w:val="000000"/>
          <w:sz w:val="28"/>
        </w:rPr>
        <w:t>
                           қарсы иммунитетiн
</w:t>
      </w:r>
      <w:r>
        <w:br/>
      </w:r>
      <w:r>
        <w:rPr>
          <w:rFonts w:ascii="Times New Roman"/>
          <w:b w:val="false"/>
          <w:i w:val="false"/>
          <w:color w:val="000000"/>
          <w:sz w:val="28"/>
        </w:rPr>
        <w:t>
                           қалыптастыру мақса-
</w:t>
      </w:r>
      <w:r>
        <w:br/>
      </w:r>
      <w:r>
        <w:rPr>
          <w:rFonts w:ascii="Times New Roman"/>
          <w:b w:val="false"/>
          <w:i w:val="false"/>
          <w:color w:val="000000"/>
          <w:sz w:val="28"/>
        </w:rPr>
        <w:t>
                           тында ақпараттық,
</w:t>
      </w:r>
      <w:r>
        <w:br/>
      </w:r>
      <w:r>
        <w:rPr>
          <w:rFonts w:ascii="Times New Roman"/>
          <w:b w:val="false"/>
          <w:i w:val="false"/>
          <w:color w:val="000000"/>
          <w:sz w:val="28"/>
        </w:rPr>
        <w:t>
                           насихаттау және
</w:t>
      </w:r>
      <w:r>
        <w:br/>
      </w:r>
      <w:r>
        <w:rPr>
          <w:rFonts w:ascii="Times New Roman"/>
          <w:b w:val="false"/>
          <w:i w:val="false"/>
          <w:color w:val="000000"/>
          <w:sz w:val="28"/>
        </w:rPr>
        <w:t>
                           кеңес беру жұмыста-
</w:t>
      </w:r>
      <w:r>
        <w:br/>
      </w:r>
      <w:r>
        <w:rPr>
          <w:rFonts w:ascii="Times New Roman"/>
          <w:b w:val="false"/>
          <w:i w:val="false"/>
          <w:color w:val="000000"/>
          <w:sz w:val="28"/>
        </w:rPr>
        <w:t>
                           рын жүргiзу үшiн
</w:t>
      </w:r>
      <w:r>
        <w:br/>
      </w:r>
      <w:r>
        <w:rPr>
          <w:rFonts w:ascii="Times New Roman"/>
          <w:b w:val="false"/>
          <w:i w:val="false"/>
          <w:color w:val="000000"/>
          <w:sz w:val="28"/>
        </w:rPr>
        <w:t>
                           бейнероликтер,
</w:t>
      </w:r>
      <w:r>
        <w:br/>
      </w:r>
      <w:r>
        <w:rPr>
          <w:rFonts w:ascii="Times New Roman"/>
          <w:b w:val="false"/>
          <w:i w:val="false"/>
          <w:color w:val="000000"/>
          <w:sz w:val="28"/>
        </w:rPr>
        <w:t>
                           телерадио бағдарла-
</w:t>
      </w:r>
      <w:r>
        <w:br/>
      </w:r>
      <w:r>
        <w:rPr>
          <w:rFonts w:ascii="Times New Roman"/>
          <w:b w:val="false"/>
          <w:i w:val="false"/>
          <w:color w:val="000000"/>
          <w:sz w:val="28"/>
        </w:rPr>
        <w:t>
                           маларын, бейнефильм-
</w:t>
      </w:r>
      <w:r>
        <w:br/>
      </w:r>
      <w:r>
        <w:rPr>
          <w:rFonts w:ascii="Times New Roman"/>
          <w:b w:val="false"/>
          <w:i w:val="false"/>
          <w:color w:val="000000"/>
          <w:sz w:val="28"/>
        </w:rPr>
        <w:t>
                           дер шығару, оны
</w:t>
      </w:r>
      <w:r>
        <w:br/>
      </w: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Мемлекеттiк орган-
</w:t>
      </w:r>
      <w:r>
        <w:br/>
      </w:r>
      <w:r>
        <w:rPr>
          <w:rFonts w:ascii="Times New Roman"/>
          <w:b w:val="false"/>
          <w:i w:val="false"/>
          <w:color w:val="000000"/>
          <w:sz w:val="28"/>
        </w:rPr>
        <w:t>
                           дар деңгейiнде жазу
</w:t>
      </w:r>
      <w:r>
        <w:br/>
      </w:r>
      <w:r>
        <w:rPr>
          <w:rFonts w:ascii="Times New Roman"/>
          <w:b w:val="false"/>
          <w:i w:val="false"/>
          <w:color w:val="000000"/>
          <w:sz w:val="28"/>
        </w:rPr>
        <w:t>
                           құрылғысын - 3 бiр-
</w:t>
      </w:r>
      <w:r>
        <w:br/>
      </w:r>
      <w:r>
        <w:rPr>
          <w:rFonts w:ascii="Times New Roman"/>
          <w:b w:val="false"/>
          <w:i w:val="false"/>
          <w:color w:val="000000"/>
          <w:sz w:val="28"/>
        </w:rPr>
        <w:t>
                           лiк, жиынтықтағы
</w:t>
      </w:r>
      <w:r>
        <w:br/>
      </w:r>
      <w:r>
        <w:rPr>
          <w:rFonts w:ascii="Times New Roman"/>
          <w:b w:val="false"/>
          <w:i w:val="false"/>
          <w:color w:val="000000"/>
          <w:sz w:val="28"/>
        </w:rPr>
        <w:t>
                           дербес техниканы -
</w:t>
      </w:r>
      <w:r>
        <w:br/>
      </w:r>
      <w:r>
        <w:rPr>
          <w:rFonts w:ascii="Times New Roman"/>
          <w:b w:val="false"/>
          <w:i w:val="false"/>
          <w:color w:val="000000"/>
          <w:sz w:val="28"/>
        </w:rPr>
        <w:t>
                           5 бiрлiк сатып алу,
</w:t>
      </w:r>
      <w:r>
        <w:br/>
      </w:r>
      <w:r>
        <w:rPr>
          <w:rFonts w:ascii="Times New Roman"/>
          <w:b w:val="false"/>
          <w:i w:val="false"/>
          <w:color w:val="000000"/>
          <w:sz w:val="28"/>
        </w:rPr>
        <w:t>
                           "Есiрткi, психотроп-
</w:t>
      </w:r>
      <w:r>
        <w:br/>
      </w:r>
      <w:r>
        <w:rPr>
          <w:rFonts w:ascii="Times New Roman"/>
          <w:b w:val="false"/>
          <w:i w:val="false"/>
          <w:color w:val="000000"/>
          <w:sz w:val="28"/>
        </w:rPr>
        <w:t>
                           тық заттар мен
</w:t>
      </w:r>
      <w:r>
        <w:br/>
      </w:r>
      <w:r>
        <w:rPr>
          <w:rFonts w:ascii="Times New Roman"/>
          <w:b w:val="false"/>
          <w:i w:val="false"/>
          <w:color w:val="000000"/>
          <w:sz w:val="28"/>
        </w:rPr>
        <w:t>
                           прекурсорлардың
</w:t>
      </w:r>
      <w:r>
        <w:br/>
      </w:r>
      <w:r>
        <w:rPr>
          <w:rFonts w:ascii="Times New Roman"/>
          <w:b w:val="false"/>
          <w:i w:val="false"/>
          <w:color w:val="000000"/>
          <w:sz w:val="28"/>
        </w:rPr>
        <w:t>
                           заңды айналымының
</w:t>
      </w:r>
      <w:r>
        <w:br/>
      </w:r>
      <w:r>
        <w:rPr>
          <w:rFonts w:ascii="Times New Roman"/>
          <w:b w:val="false"/>
          <w:i w:val="false"/>
          <w:color w:val="000000"/>
          <w:sz w:val="28"/>
        </w:rPr>
        <w:t>
                           деректер базасы"
</w:t>
      </w:r>
      <w:r>
        <w:br/>
      </w:r>
      <w:r>
        <w:rPr>
          <w:rFonts w:ascii="Times New Roman"/>
          <w:b w:val="false"/>
          <w:i w:val="false"/>
          <w:color w:val="000000"/>
          <w:sz w:val="28"/>
        </w:rPr>
        <w:t>
                           деген бағдарламалық
</w:t>
      </w:r>
      <w:r>
        <w:br/>
      </w:r>
      <w:r>
        <w:rPr>
          <w:rFonts w:ascii="Times New Roman"/>
          <w:b w:val="false"/>
          <w:i w:val="false"/>
          <w:color w:val="000000"/>
          <w:sz w:val="28"/>
        </w:rPr>
        <w:t>
                           өнiмнiң жұмыс
</w:t>
      </w:r>
      <w:r>
        <w:br/>
      </w:r>
      <w:r>
        <w:rPr>
          <w:rFonts w:ascii="Times New Roman"/>
          <w:b w:val="false"/>
          <w:i w:val="false"/>
          <w:color w:val="000000"/>
          <w:sz w:val="28"/>
        </w:rPr>
        <w:t>
                           iстеуiн жетiлдiру,
</w:t>
      </w:r>
      <w:r>
        <w:br/>
      </w:r>
      <w:r>
        <w:rPr>
          <w:rFonts w:ascii="Times New Roman"/>
          <w:b w:val="false"/>
          <w:i w:val="false"/>
          <w:color w:val="000000"/>
          <w:sz w:val="28"/>
        </w:rPr>
        <w:t>
                           дамыту және оған
</w:t>
      </w:r>
      <w:r>
        <w:br/>
      </w:r>
      <w:r>
        <w:rPr>
          <w:rFonts w:ascii="Times New Roman"/>
          <w:b w:val="false"/>
          <w:i w:val="false"/>
          <w:color w:val="000000"/>
          <w:sz w:val="28"/>
        </w:rPr>
        <w:t>
                           қызмет көрсету
</w:t>
      </w:r>
      <w:r>
        <w:br/>
      </w:r>
      <w:r>
        <w:rPr>
          <w:rFonts w:ascii="Times New Roman"/>
          <w:b w:val="false"/>
          <w:i w:val="false"/>
          <w:color w:val="000000"/>
          <w:sz w:val="28"/>
        </w:rPr>
        <w:t>
                           жөнiндегi көрсетi-
</w:t>
      </w:r>
      <w:r>
        <w:br/>
      </w:r>
      <w:r>
        <w:rPr>
          <w:rFonts w:ascii="Times New Roman"/>
          <w:b w:val="false"/>
          <w:i w:val="false"/>
          <w:color w:val="000000"/>
          <w:sz w:val="28"/>
        </w:rPr>
        <w:t>
                           летiн қызметтер
</w:t>
      </w:r>
      <w:r>
        <w:br/>
      </w:r>
      <w:r>
        <w:rPr>
          <w:rFonts w:ascii="Times New Roman"/>
          <w:b w:val="false"/>
          <w:i w:val="false"/>
          <w:color w:val="000000"/>
          <w:sz w:val="28"/>
        </w:rPr>
        <w:t>
                           кiретiн Деректер
</w:t>
      </w:r>
      <w:r>
        <w:br/>
      </w:r>
      <w:r>
        <w:rPr>
          <w:rFonts w:ascii="Times New Roman"/>
          <w:b w:val="false"/>
          <w:i w:val="false"/>
          <w:color w:val="000000"/>
          <w:sz w:val="28"/>
        </w:rPr>
        <w:t>
                           базасының Ұлттық
</w:t>
      </w:r>
      <w:r>
        <w:br/>
      </w:r>
      <w:r>
        <w:rPr>
          <w:rFonts w:ascii="Times New Roman"/>
          <w:b w:val="false"/>
          <w:i w:val="false"/>
          <w:color w:val="000000"/>
          <w:sz w:val="28"/>
        </w:rPr>
        <w:t>
                           жүйесiн (NDS)
</w:t>
      </w:r>
      <w:r>
        <w:br/>
      </w:r>
      <w:r>
        <w:rPr>
          <w:rFonts w:ascii="Times New Roman"/>
          <w:b w:val="false"/>
          <w:i w:val="false"/>
          <w:color w:val="000000"/>
          <w:sz w:val="28"/>
        </w:rPr>
        <w:t>
                           енгізу;
</w:t>
      </w:r>
      <w:r>
        <w:br/>
      </w:r>
      <w:r>
        <w:rPr>
          <w:rFonts w:ascii="Times New Roman"/>
          <w:b w:val="false"/>
          <w:i w:val="false"/>
          <w:color w:val="000000"/>
          <w:sz w:val="28"/>
        </w:rPr>
        <w:t>
                           Есiрткi, психотроп-
</w:t>
      </w:r>
      <w:r>
        <w:br/>
      </w:r>
      <w:r>
        <w:rPr>
          <w:rFonts w:ascii="Times New Roman"/>
          <w:b w:val="false"/>
          <w:i w:val="false"/>
          <w:color w:val="000000"/>
          <w:sz w:val="28"/>
        </w:rPr>
        <w:t>
                           тық заттар мен
</w:t>
      </w:r>
      <w:r>
        <w:br/>
      </w:r>
      <w:r>
        <w:rPr>
          <w:rFonts w:ascii="Times New Roman"/>
          <w:b w:val="false"/>
          <w:i w:val="false"/>
          <w:color w:val="000000"/>
          <w:sz w:val="28"/>
        </w:rPr>
        <w:t>
                           прекурсорларды
</w:t>
      </w:r>
      <w:r>
        <w:br/>
      </w:r>
      <w:r>
        <w:rPr>
          <w:rFonts w:ascii="Times New Roman"/>
          <w:b w:val="false"/>
          <w:i w:val="false"/>
          <w:color w:val="000000"/>
          <w:sz w:val="28"/>
        </w:rPr>
        <w:t>
                           анықтау үшiн тесті-
</w:t>
      </w:r>
      <w:r>
        <w:br/>
      </w:r>
      <w:r>
        <w:rPr>
          <w:rFonts w:ascii="Times New Roman"/>
          <w:b w:val="false"/>
          <w:i w:val="false"/>
          <w:color w:val="000000"/>
          <w:sz w:val="28"/>
        </w:rPr>
        <w:t>
                           лер дайындау.
</w:t>
      </w:r>
      <w:r>
        <w:br/>
      </w:r>
      <w:r>
        <w:rPr>
          <w:rFonts w:ascii="Times New Roman"/>
          <w:b w:val="false"/>
          <w:i w:val="false"/>
          <w:color w:val="000000"/>
          <w:sz w:val="28"/>
        </w:rPr>
        <w:t>
                           Жиынтықтағы компью-
</w:t>
      </w:r>
      <w:r>
        <w:br/>
      </w:r>
      <w:r>
        <w:rPr>
          <w:rFonts w:ascii="Times New Roman"/>
          <w:b w:val="false"/>
          <w:i w:val="false"/>
          <w:color w:val="000000"/>
          <w:sz w:val="28"/>
        </w:rPr>
        <w:t>
                           терлiк техника - 6
</w:t>
      </w:r>
      <w:r>
        <w:br/>
      </w:r>
      <w:r>
        <w:rPr>
          <w:rFonts w:ascii="Times New Roman"/>
          <w:b w:val="false"/>
          <w:i w:val="false"/>
          <w:color w:val="000000"/>
          <w:sz w:val="28"/>
        </w:rPr>
        <w:t>
                           бiрлiк, ұйымдық
</w:t>
      </w:r>
      <w:r>
        <w:br/>
      </w:r>
      <w:r>
        <w:rPr>
          <w:rFonts w:ascii="Times New Roman"/>
          <w:b w:val="false"/>
          <w:i w:val="false"/>
          <w:color w:val="000000"/>
          <w:sz w:val="28"/>
        </w:rPr>
        <w:t>
                           техника - 2 бiрлiк,
</w:t>
      </w:r>
      <w:r>
        <w:br/>
      </w:r>
      <w:r>
        <w:rPr>
          <w:rFonts w:ascii="Times New Roman"/>
          <w:b w:val="false"/>
          <w:i w:val="false"/>
          <w:color w:val="000000"/>
          <w:sz w:val="28"/>
        </w:rPr>
        <w:t>
                           ноутбук - 3 бiрлiк,
</w:t>
      </w:r>
      <w:r>
        <w:br/>
      </w:r>
      <w:r>
        <w:rPr>
          <w:rFonts w:ascii="Times New Roman"/>
          <w:b w:val="false"/>
          <w:i w:val="false"/>
          <w:color w:val="000000"/>
          <w:sz w:val="28"/>
        </w:rPr>
        <w:t>
                           цифрлы фотоаппарат
</w:t>
      </w:r>
      <w:r>
        <w:br/>
      </w:r>
      <w:r>
        <w:rPr>
          <w:rFonts w:ascii="Times New Roman"/>
          <w:b w:val="false"/>
          <w:i w:val="false"/>
          <w:color w:val="000000"/>
          <w:sz w:val="28"/>
        </w:rPr>
        <w:t>
                           - 2 бiрлiк, бейнека-
</w:t>
      </w:r>
      <w:r>
        <w:br/>
      </w:r>
      <w:r>
        <w:rPr>
          <w:rFonts w:ascii="Times New Roman"/>
          <w:b w:val="false"/>
          <w:i w:val="false"/>
          <w:color w:val="000000"/>
          <w:sz w:val="28"/>
        </w:rPr>
        <w:t>
                           мера - 1 бiрлiк, цифр-
</w:t>
      </w:r>
      <w:r>
        <w:br/>
      </w:r>
      <w:r>
        <w:rPr>
          <w:rFonts w:ascii="Times New Roman"/>
          <w:b w:val="false"/>
          <w:i w:val="false"/>
          <w:color w:val="000000"/>
          <w:sz w:val="28"/>
        </w:rPr>
        <w:t>
                           лы бейнекамера - 1 
</w:t>
      </w:r>
      <w:r>
        <w:br/>
      </w:r>
      <w:r>
        <w:rPr>
          <w:rFonts w:ascii="Times New Roman"/>
          <w:b w:val="false"/>
          <w:i w:val="false"/>
          <w:color w:val="000000"/>
          <w:sz w:val="28"/>
        </w:rPr>
        <w:t>
                           бiрлiк, көшiру аппара-
</w:t>
      </w:r>
      <w:r>
        <w:br/>
      </w:r>
      <w:r>
        <w:rPr>
          <w:rFonts w:ascii="Times New Roman"/>
          <w:b w:val="false"/>
          <w:i w:val="false"/>
          <w:color w:val="000000"/>
          <w:sz w:val="28"/>
        </w:rPr>
        <w:t>
                           ты - 3 бiрлiк, теле-
</w:t>
      </w:r>
      <w:r>
        <w:br/>
      </w:r>
      <w:r>
        <w:rPr>
          <w:rFonts w:ascii="Times New Roman"/>
          <w:b w:val="false"/>
          <w:i w:val="false"/>
          <w:color w:val="000000"/>
          <w:sz w:val="28"/>
        </w:rPr>
        <w:t>
                           дидар - 1 бiрлiк, қа-
</w:t>
      </w:r>
      <w:r>
        <w:br/>
      </w:r>
      <w:r>
        <w:rPr>
          <w:rFonts w:ascii="Times New Roman"/>
          <w:b w:val="false"/>
          <w:i w:val="false"/>
          <w:color w:val="000000"/>
          <w:sz w:val="28"/>
        </w:rPr>
        <w:t>
                           ғаз жоятын машина - 
</w:t>
      </w:r>
      <w:r>
        <w:br/>
      </w:r>
      <w:r>
        <w:rPr>
          <w:rFonts w:ascii="Times New Roman"/>
          <w:b w:val="false"/>
          <w:i w:val="false"/>
          <w:color w:val="000000"/>
          <w:sz w:val="28"/>
        </w:rPr>
        <w:t>
                           3 бiрлiк, сондай-ақ 
</w:t>
      </w:r>
      <w:r>
        <w:br/>
      </w:r>
      <w:r>
        <w:rPr>
          <w:rFonts w:ascii="Times New Roman"/>
          <w:b w:val="false"/>
          <w:i w:val="false"/>
          <w:color w:val="000000"/>
          <w:sz w:val="28"/>
        </w:rPr>
        <w:t>
                           кәсiпорындарда прекур-
</w:t>
      </w:r>
      <w:r>
        <w:br/>
      </w:r>
      <w:r>
        <w:rPr>
          <w:rFonts w:ascii="Times New Roman"/>
          <w:b w:val="false"/>
          <w:i w:val="false"/>
          <w:color w:val="000000"/>
          <w:sz w:val="28"/>
        </w:rPr>
        <w:t>
                           сорлар айналымының
</w:t>
      </w:r>
      <w:r>
        <w:br/>
      </w:r>
      <w:r>
        <w:rPr>
          <w:rFonts w:ascii="Times New Roman"/>
          <w:b w:val="false"/>
          <w:i w:val="false"/>
          <w:color w:val="000000"/>
          <w:sz w:val="28"/>
        </w:rPr>
        <w:t>
                           электрондық монито-
</w:t>
      </w:r>
      <w:r>
        <w:br/>
      </w:r>
      <w:r>
        <w:rPr>
          <w:rFonts w:ascii="Times New Roman"/>
          <w:b w:val="false"/>
          <w:i w:val="false"/>
          <w:color w:val="000000"/>
          <w:sz w:val="28"/>
        </w:rPr>
        <w:t>
                           рингiн қолданысқа
</w:t>
      </w:r>
      <w:r>
        <w:br/>
      </w:r>
      <w:r>
        <w:rPr>
          <w:rFonts w:ascii="Times New Roman"/>
          <w:b w:val="false"/>
          <w:i w:val="false"/>
          <w:color w:val="000000"/>
          <w:sz w:val="28"/>
        </w:rPr>
        <w:t>
                           енгiзу жөнiндегi
</w:t>
      </w:r>
      <w:r>
        <w:br/>
      </w:r>
      <w:r>
        <w:rPr>
          <w:rFonts w:ascii="Times New Roman"/>
          <w:b w:val="false"/>
          <w:i w:val="false"/>
          <w:color w:val="000000"/>
          <w:sz w:val="28"/>
        </w:rPr>
        <w:t>
                           қызметтер көрсетудi
</w:t>
      </w:r>
      <w:r>
        <w:br/>
      </w:r>
      <w:r>
        <w:rPr>
          <w:rFonts w:ascii="Times New Roman"/>
          <w:b w:val="false"/>
          <w:i w:val="false"/>
          <w:color w:val="000000"/>
          <w:sz w:val="28"/>
        </w:rPr>
        <w:t>
                           сатып алу.
</w:t>
      </w:r>
      <w:r>
        <w:br/>
      </w:r>
      <w:r>
        <w:rPr>
          <w:rFonts w:ascii="Times New Roman"/>
          <w:b w:val="false"/>
          <w:i w:val="false"/>
          <w:color w:val="000000"/>
          <w:sz w:val="28"/>
        </w:rPr>
        <w:t>
                           Елден тысқары жер-
</w:t>
      </w:r>
      <w:r>
        <w:br/>
      </w:r>
      <w:r>
        <w:rPr>
          <w:rFonts w:ascii="Times New Roman"/>
          <w:b w:val="false"/>
          <w:i w:val="false"/>
          <w:color w:val="000000"/>
          <w:sz w:val="28"/>
        </w:rPr>
        <w:t>
                           лерге iссапар
</w:t>
      </w:r>
      <w:r>
        <w:br/>
      </w:r>
      <w:r>
        <w:rPr>
          <w:rFonts w:ascii="Times New Roman"/>
          <w:b w:val="false"/>
          <w:i w:val="false"/>
          <w:color w:val="000000"/>
          <w:sz w:val="28"/>
        </w:rPr>
        <w:t>
                           шығындарын төлей
</w:t>
      </w:r>
      <w:r>
        <w:br/>
      </w:r>
      <w:r>
        <w:rPr>
          <w:rFonts w:ascii="Times New Roman"/>
          <w:b w:val="false"/>
          <w:i w:val="false"/>
          <w:color w:val="000000"/>
          <w:sz w:val="28"/>
        </w:rPr>
        <w:t>
                           отырып, Ресей
</w:t>
      </w:r>
      <w:r>
        <w:br/>
      </w:r>
      <w:r>
        <w:rPr>
          <w:rFonts w:ascii="Times New Roman"/>
          <w:b w:val="false"/>
          <w:i w:val="false"/>
          <w:color w:val="000000"/>
          <w:sz w:val="28"/>
        </w:rPr>
        <w:t>
                           Федерациясы Iшкi
</w:t>
      </w:r>
      <w:r>
        <w:br/>
      </w:r>
      <w:r>
        <w:rPr>
          <w:rFonts w:ascii="Times New Roman"/>
          <w:b w:val="false"/>
          <w:i w:val="false"/>
          <w:color w:val="000000"/>
          <w:sz w:val="28"/>
        </w:rPr>
        <w:t>
                           iстер министрлігі-
</w:t>
      </w:r>
      <w:r>
        <w:br/>
      </w:r>
      <w:r>
        <w:rPr>
          <w:rFonts w:ascii="Times New Roman"/>
          <w:b w:val="false"/>
          <w:i w:val="false"/>
          <w:color w:val="000000"/>
          <w:sz w:val="28"/>
        </w:rPr>
        <w:t>
                           нiң Бүкілресейлiк
</w:t>
      </w:r>
      <w:r>
        <w:br/>
      </w:r>
      <w:r>
        <w:rPr>
          <w:rFonts w:ascii="Times New Roman"/>
          <w:b w:val="false"/>
          <w:i w:val="false"/>
          <w:color w:val="000000"/>
          <w:sz w:val="28"/>
        </w:rPr>
        <w:t>
                           бiлiктілiктi артты-
</w:t>
      </w:r>
      <w:r>
        <w:br/>
      </w:r>
      <w:r>
        <w:rPr>
          <w:rFonts w:ascii="Times New Roman"/>
          <w:b w:val="false"/>
          <w:i w:val="false"/>
          <w:color w:val="000000"/>
          <w:sz w:val="28"/>
        </w:rPr>
        <w:t>
                           ру институтының
</w:t>
      </w:r>
      <w:r>
        <w:br/>
      </w:r>
      <w:r>
        <w:rPr>
          <w:rFonts w:ascii="Times New Roman"/>
          <w:b w:val="false"/>
          <w:i w:val="false"/>
          <w:color w:val="000000"/>
          <w:sz w:val="28"/>
        </w:rPr>
        <w:t>
                           базасында қызмет-
</w:t>
      </w:r>
      <w:r>
        <w:br/>
      </w:r>
      <w:r>
        <w:rPr>
          <w:rFonts w:ascii="Times New Roman"/>
          <w:b w:val="false"/>
          <w:i w:val="false"/>
          <w:color w:val="000000"/>
          <w:sz w:val="28"/>
        </w:rPr>
        <w:t>
                           керлердiң білікті-
</w:t>
      </w:r>
      <w:r>
        <w:br/>
      </w:r>
      <w:r>
        <w:rPr>
          <w:rFonts w:ascii="Times New Roman"/>
          <w:b w:val="false"/>
          <w:i w:val="false"/>
          <w:color w:val="000000"/>
          <w:sz w:val="28"/>
        </w:rPr>
        <w:t>
                           лiгiн арттыру.
</w:t>
      </w:r>
    </w:p>
    <w:p>
      <w:pPr>
        <w:spacing w:after="0"/>
        <w:ind w:left="0"/>
        <w:jc w:val="both"/>
      </w:pPr>
      <w:r>
        <w:rPr>
          <w:rFonts w:ascii="Times New Roman"/>
          <w:b w:val="false"/>
          <w:i w:val="false"/>
          <w:color w:val="000000"/>
          <w:sz w:val="28"/>
        </w:rPr>
        <w:t>
                           Есiрткiге тәуелдi
</w:t>
      </w:r>
      <w:r>
        <w:br/>
      </w:r>
      <w:r>
        <w:rPr>
          <w:rFonts w:ascii="Times New Roman"/>
          <w:b w:val="false"/>
          <w:i w:val="false"/>
          <w:color w:val="000000"/>
          <w:sz w:val="28"/>
        </w:rPr>
        <w:t>
                           адамдарды оңалту
</w:t>
      </w:r>
      <w:r>
        <w:br/>
      </w:r>
      <w:r>
        <w:rPr>
          <w:rFonts w:ascii="Times New Roman"/>
          <w:b w:val="false"/>
          <w:i w:val="false"/>
          <w:color w:val="000000"/>
          <w:sz w:val="28"/>
        </w:rPr>
        <w:t>
                           жөнiндегі көрсетiл-
</w:t>
      </w:r>
      <w:r>
        <w:br/>
      </w:r>
      <w:r>
        <w:rPr>
          <w:rFonts w:ascii="Times New Roman"/>
          <w:b w:val="false"/>
          <w:i w:val="false"/>
          <w:color w:val="000000"/>
          <w:sz w:val="28"/>
        </w:rPr>
        <w:t>
                           ген қызметтердiң,
</w:t>
      </w:r>
      <w:r>
        <w:br/>
      </w:r>
      <w:r>
        <w:rPr>
          <w:rFonts w:ascii="Times New Roman"/>
          <w:b w:val="false"/>
          <w:i w:val="false"/>
          <w:color w:val="000000"/>
          <w:sz w:val="28"/>
        </w:rPr>
        <w:t>
                           сондай-ақ есiрткi-
</w:t>
      </w:r>
      <w:r>
        <w:br/>
      </w:r>
      <w:r>
        <w:rPr>
          <w:rFonts w:ascii="Times New Roman"/>
          <w:b w:val="false"/>
          <w:i w:val="false"/>
          <w:color w:val="000000"/>
          <w:sz w:val="28"/>
        </w:rPr>
        <w:t>
                           ге тәуелдi адамдар
</w:t>
      </w:r>
      <w:r>
        <w:br/>
      </w:r>
      <w:r>
        <w:rPr>
          <w:rFonts w:ascii="Times New Roman"/>
          <w:b w:val="false"/>
          <w:i w:val="false"/>
          <w:color w:val="000000"/>
          <w:sz w:val="28"/>
        </w:rPr>
        <w:t>
                           үшiн телефонмен
</w:t>
      </w:r>
      <w:r>
        <w:br/>
      </w:r>
      <w:r>
        <w:rPr>
          <w:rFonts w:ascii="Times New Roman"/>
          <w:b w:val="false"/>
          <w:i w:val="false"/>
          <w:color w:val="000000"/>
          <w:sz w:val="28"/>
        </w:rPr>
        <w:t>
                           кеңес беру қызметiн
</w:t>
      </w:r>
      <w:r>
        <w:br/>
      </w:r>
      <w:r>
        <w:rPr>
          <w:rFonts w:ascii="Times New Roman"/>
          <w:b w:val="false"/>
          <w:i w:val="false"/>
          <w:color w:val="000000"/>
          <w:sz w:val="28"/>
        </w:rPr>
        <w:t>
                           құру және жұмыс
</w:t>
      </w:r>
      <w:r>
        <w:br/>
      </w:r>
      <w:r>
        <w:rPr>
          <w:rFonts w:ascii="Times New Roman"/>
          <w:b w:val="false"/>
          <w:i w:val="false"/>
          <w:color w:val="000000"/>
          <w:sz w:val="28"/>
        </w:rPr>
        <w:t>
                           iстеуi жөнiндегi
</w:t>
      </w:r>
      <w:r>
        <w:br/>
      </w:r>
      <w:r>
        <w:rPr>
          <w:rFonts w:ascii="Times New Roman"/>
          <w:b w:val="false"/>
          <w:i w:val="false"/>
          <w:color w:val="000000"/>
          <w:sz w:val="28"/>
        </w:rPr>
        <w:t>
                           қызметтер көрсету-
</w:t>
      </w:r>
      <w:r>
        <w:br/>
      </w:r>
      <w:r>
        <w:rPr>
          <w:rFonts w:ascii="Times New Roman"/>
          <w:b w:val="false"/>
          <w:i w:val="false"/>
          <w:color w:val="000000"/>
          <w:sz w:val="28"/>
        </w:rPr>
        <w:t>
                           дiң шығыстарын
</w:t>
      </w:r>
      <w:r>
        <w:br/>
      </w:r>
      <w:r>
        <w:rPr>
          <w:rFonts w:ascii="Times New Roman"/>
          <w:b w:val="false"/>
          <w:i w:val="false"/>
          <w:color w:val="000000"/>
          <w:sz w:val="28"/>
        </w:rPr>
        <w:t>
                           төлеу.
</w:t>
      </w:r>
    </w:p>
    <w:p>
      <w:pPr>
        <w:spacing w:after="0"/>
        <w:ind w:left="0"/>
        <w:jc w:val="both"/>
      </w:pPr>
      <w:r>
        <w:rPr>
          <w:rFonts w:ascii="Times New Roman"/>
          <w:b w:val="false"/>
          <w:i w:val="false"/>
          <w:color w:val="000000"/>
          <w:sz w:val="28"/>
        </w:rPr>
        <w:t>
                           "Рубеж" стационар-
</w:t>
      </w:r>
      <w:r>
        <w:br/>
      </w:r>
      <w:r>
        <w:rPr>
          <w:rFonts w:ascii="Times New Roman"/>
          <w:b w:val="false"/>
          <w:i w:val="false"/>
          <w:color w:val="000000"/>
          <w:sz w:val="28"/>
        </w:rPr>
        <w:t>
                           лық бекеттерiн
</w:t>
      </w:r>
      <w:r>
        <w:br/>
      </w:r>
      <w:r>
        <w:rPr>
          <w:rFonts w:ascii="Times New Roman"/>
          <w:b w:val="false"/>
          <w:i w:val="false"/>
          <w:color w:val="000000"/>
          <w:sz w:val="28"/>
        </w:rPr>
        <w:t>
                           материалдық-техни-
</w:t>
      </w:r>
      <w:r>
        <w:br/>
      </w:r>
      <w:r>
        <w:rPr>
          <w:rFonts w:ascii="Times New Roman"/>
          <w:b w:val="false"/>
          <w:i w:val="false"/>
          <w:color w:val="000000"/>
          <w:sz w:val="28"/>
        </w:rPr>
        <w:t>
                           калық нығайту:
</w:t>
      </w:r>
      <w:r>
        <w:br/>
      </w:r>
      <w:r>
        <w:rPr>
          <w:rFonts w:ascii="Times New Roman"/>
          <w:b w:val="false"/>
          <w:i w:val="false"/>
          <w:color w:val="000000"/>
          <w:sz w:val="28"/>
        </w:rPr>
        <w:t>
                           қызметтiк-iздестiру
</w:t>
      </w:r>
      <w:r>
        <w:br/>
      </w:r>
      <w:r>
        <w:rPr>
          <w:rFonts w:ascii="Times New Roman"/>
          <w:b w:val="false"/>
          <w:i w:val="false"/>
          <w:color w:val="000000"/>
          <w:sz w:val="28"/>
        </w:rPr>
        <w:t>
                           иегерi үшiн 7
</w:t>
      </w:r>
      <w:r>
        <w:br/>
      </w:r>
      <w:r>
        <w:rPr>
          <w:rFonts w:ascii="Times New Roman"/>
          <w:b w:val="false"/>
          <w:i w:val="false"/>
          <w:color w:val="000000"/>
          <w:sz w:val="28"/>
        </w:rPr>
        <w:t>
                           атаулы жарақ есiрткi
</w:t>
      </w:r>
      <w:r>
        <w:br/>
      </w:r>
      <w:r>
        <w:rPr>
          <w:rFonts w:ascii="Times New Roman"/>
          <w:b w:val="false"/>
          <w:i w:val="false"/>
          <w:color w:val="000000"/>
          <w:sz w:val="28"/>
        </w:rPr>
        <w:t>
                           заттарының имитатор-
</w:t>
      </w:r>
      <w:r>
        <w:br/>
      </w:r>
      <w:r>
        <w:rPr>
          <w:rFonts w:ascii="Times New Roman"/>
          <w:b w:val="false"/>
          <w:i w:val="false"/>
          <w:color w:val="000000"/>
          <w:sz w:val="28"/>
        </w:rPr>
        <w:t>
                           ларын - 8 жиынтық,
</w:t>
      </w:r>
      <w:r>
        <w:br/>
      </w:r>
      <w:r>
        <w:rPr>
          <w:rFonts w:ascii="Times New Roman"/>
          <w:b w:val="false"/>
          <w:i w:val="false"/>
          <w:color w:val="000000"/>
          <w:sz w:val="28"/>
        </w:rPr>
        <w:t>
                           диктофондар - 8
</w:t>
      </w:r>
      <w:r>
        <w:br/>
      </w:r>
      <w:r>
        <w:rPr>
          <w:rFonts w:ascii="Times New Roman"/>
          <w:b w:val="false"/>
          <w:i w:val="false"/>
          <w:color w:val="000000"/>
          <w:sz w:val="28"/>
        </w:rPr>
        <w:t>
                           бiрлiк, дүрбi - 8
</w:t>
      </w:r>
      <w:r>
        <w:br/>
      </w:r>
      <w:r>
        <w:rPr>
          <w:rFonts w:ascii="Times New Roman"/>
          <w:b w:val="false"/>
          <w:i w:val="false"/>
          <w:color w:val="000000"/>
          <w:sz w:val="28"/>
        </w:rPr>
        <w:t>
                           бiрлiк, факсимиль-
</w:t>
      </w:r>
      <w:r>
        <w:br/>
      </w:r>
      <w:r>
        <w:rPr>
          <w:rFonts w:ascii="Times New Roman"/>
          <w:b w:val="false"/>
          <w:i w:val="false"/>
          <w:color w:val="000000"/>
          <w:sz w:val="28"/>
        </w:rPr>
        <w:t>
                           дiк аппараттар - 8
</w:t>
      </w:r>
      <w:r>
        <w:br/>
      </w:r>
      <w:r>
        <w:rPr>
          <w:rFonts w:ascii="Times New Roman"/>
          <w:b w:val="false"/>
          <w:i w:val="false"/>
          <w:color w:val="000000"/>
          <w:sz w:val="28"/>
        </w:rPr>
        <w:t>
                           бiрлiк, жиынтықтағы
</w:t>
      </w:r>
      <w:r>
        <w:br/>
      </w:r>
      <w:r>
        <w:rPr>
          <w:rFonts w:ascii="Times New Roman"/>
          <w:b w:val="false"/>
          <w:i w:val="false"/>
          <w:color w:val="000000"/>
          <w:sz w:val="28"/>
        </w:rPr>
        <w:t>
                           компьютерлiк техни-
</w:t>
      </w:r>
      <w:r>
        <w:br/>
      </w:r>
      <w:r>
        <w:rPr>
          <w:rFonts w:ascii="Times New Roman"/>
          <w:b w:val="false"/>
          <w:i w:val="false"/>
          <w:color w:val="000000"/>
          <w:sz w:val="28"/>
        </w:rPr>
        <w:t>
                           ка - 16 бiрлiк,
</w:t>
      </w:r>
      <w:r>
        <w:br/>
      </w:r>
      <w:r>
        <w:rPr>
          <w:rFonts w:ascii="Times New Roman"/>
          <w:b w:val="false"/>
          <w:i w:val="false"/>
          <w:color w:val="000000"/>
          <w:sz w:val="28"/>
        </w:rPr>
        <w:t>
                           бейнекамералар - 8
</w:t>
      </w:r>
      <w:r>
        <w:br/>
      </w:r>
      <w:r>
        <w:rPr>
          <w:rFonts w:ascii="Times New Roman"/>
          <w:b w:val="false"/>
          <w:i w:val="false"/>
          <w:color w:val="000000"/>
          <w:sz w:val="28"/>
        </w:rPr>
        <w:t>
                           бiрлiк, моноблоктар
</w:t>
      </w:r>
      <w:r>
        <w:br/>
      </w:r>
      <w:r>
        <w:rPr>
          <w:rFonts w:ascii="Times New Roman"/>
          <w:b w:val="false"/>
          <w:i w:val="false"/>
          <w:color w:val="000000"/>
          <w:sz w:val="28"/>
        </w:rPr>
        <w:t>
                           - 8 бiрлiк, түнде
</w:t>
      </w:r>
      <w:r>
        <w:br/>
      </w:r>
      <w:r>
        <w:rPr>
          <w:rFonts w:ascii="Times New Roman"/>
          <w:b w:val="false"/>
          <w:i w:val="false"/>
          <w:color w:val="000000"/>
          <w:sz w:val="28"/>
        </w:rPr>
        <w:t>
                           көру құралдары - 8
</w:t>
      </w:r>
      <w:r>
        <w:br/>
      </w:r>
      <w:r>
        <w:rPr>
          <w:rFonts w:ascii="Times New Roman"/>
          <w:b w:val="false"/>
          <w:i w:val="false"/>
          <w:color w:val="000000"/>
          <w:sz w:val="28"/>
        </w:rPr>
        <w:t>
                           бiрлiк, портативтiк
</w:t>
      </w:r>
      <w:r>
        <w:br/>
      </w:r>
      <w:r>
        <w:rPr>
          <w:rFonts w:ascii="Times New Roman"/>
          <w:b w:val="false"/>
          <w:i w:val="false"/>
          <w:color w:val="000000"/>
          <w:sz w:val="28"/>
        </w:rPr>
        <w:t>
                           рентгендiк флюоро-
</w:t>
      </w:r>
      <w:r>
        <w:br/>
      </w:r>
      <w:r>
        <w:rPr>
          <w:rFonts w:ascii="Times New Roman"/>
          <w:b w:val="false"/>
          <w:i w:val="false"/>
          <w:color w:val="000000"/>
          <w:sz w:val="28"/>
        </w:rPr>
        <w:t>
                           скоптар - 8 бiрлiк,
</w:t>
      </w:r>
      <w:r>
        <w:br/>
      </w:r>
      <w:r>
        <w:rPr>
          <w:rFonts w:ascii="Times New Roman"/>
          <w:b w:val="false"/>
          <w:i w:val="false"/>
          <w:color w:val="000000"/>
          <w:sz w:val="28"/>
        </w:rPr>
        <w:t>
                           шығыс материалдары
</w:t>
      </w:r>
      <w:r>
        <w:br/>
      </w:r>
      <w:r>
        <w:rPr>
          <w:rFonts w:ascii="Times New Roman"/>
          <w:b w:val="false"/>
          <w:i w:val="false"/>
          <w:color w:val="000000"/>
          <w:sz w:val="28"/>
        </w:rPr>
        <w:t>
                           бар есiрткi мен
</w:t>
      </w:r>
      <w:r>
        <w:br/>
      </w:r>
      <w:r>
        <w:rPr>
          <w:rFonts w:ascii="Times New Roman"/>
          <w:b w:val="false"/>
          <w:i w:val="false"/>
          <w:color w:val="000000"/>
          <w:sz w:val="28"/>
        </w:rPr>
        <w:t>
                           жарылғыш заттардың
</w:t>
      </w:r>
      <w:r>
        <w:br/>
      </w:r>
      <w:r>
        <w:rPr>
          <w:rFonts w:ascii="Times New Roman"/>
          <w:b w:val="false"/>
          <w:i w:val="false"/>
          <w:color w:val="000000"/>
          <w:sz w:val="28"/>
        </w:rPr>
        <w:t>
                           детекторларын - 8
</w:t>
      </w:r>
      <w:r>
        <w:br/>
      </w:r>
      <w:r>
        <w:rPr>
          <w:rFonts w:ascii="Times New Roman"/>
          <w:b w:val="false"/>
          <w:i w:val="false"/>
          <w:color w:val="000000"/>
          <w:sz w:val="28"/>
        </w:rPr>
        <w:t>
                           бiрлiк, денеде алып
</w:t>
      </w:r>
      <w:r>
        <w:br/>
      </w:r>
      <w:r>
        <w:rPr>
          <w:rFonts w:ascii="Times New Roman"/>
          <w:b w:val="false"/>
          <w:i w:val="false"/>
          <w:color w:val="000000"/>
          <w:sz w:val="28"/>
        </w:rPr>
        <w:t>
                           жүру бейнежүйелерiн
</w:t>
      </w:r>
      <w:r>
        <w:br/>
      </w:r>
      <w:r>
        <w:rPr>
          <w:rFonts w:ascii="Times New Roman"/>
          <w:b w:val="false"/>
          <w:i w:val="false"/>
          <w:color w:val="000000"/>
          <w:sz w:val="28"/>
        </w:rPr>
        <w:t>
                           - 8 бiрлiк, бағыт-
</w:t>
      </w:r>
      <w:r>
        <w:br/>
      </w:r>
      <w:r>
        <w:rPr>
          <w:rFonts w:ascii="Times New Roman"/>
          <w:b w:val="false"/>
          <w:i w:val="false"/>
          <w:color w:val="000000"/>
          <w:sz w:val="28"/>
        </w:rPr>
        <w:t>
                           талған микрофоны
</w:t>
      </w:r>
      <w:r>
        <w:br/>
      </w:r>
      <w:r>
        <w:rPr>
          <w:rFonts w:ascii="Times New Roman"/>
          <w:b w:val="false"/>
          <w:i w:val="false"/>
          <w:color w:val="000000"/>
          <w:sz w:val="28"/>
        </w:rPr>
        <w:t>
                           бар түнде көру
</w:t>
      </w:r>
      <w:r>
        <w:br/>
      </w:r>
      <w:r>
        <w:rPr>
          <w:rFonts w:ascii="Times New Roman"/>
          <w:b w:val="false"/>
          <w:i w:val="false"/>
          <w:color w:val="000000"/>
          <w:sz w:val="28"/>
        </w:rPr>
        <w:t>
                           құралдарын - 8 бiр-
</w:t>
      </w:r>
      <w:r>
        <w:br/>
      </w:r>
      <w:r>
        <w:rPr>
          <w:rFonts w:ascii="Times New Roman"/>
          <w:b w:val="false"/>
          <w:i w:val="false"/>
          <w:color w:val="000000"/>
          <w:sz w:val="28"/>
        </w:rPr>
        <w:t>
                           лiк, арнайы автокө-
</w:t>
      </w:r>
      <w:r>
        <w:br/>
      </w:r>
      <w:r>
        <w:rPr>
          <w:rFonts w:ascii="Times New Roman"/>
          <w:b w:val="false"/>
          <w:i w:val="false"/>
          <w:color w:val="000000"/>
          <w:sz w:val="28"/>
        </w:rPr>
        <w:t>
                           лiк құралдарын - 8
</w:t>
      </w:r>
      <w:r>
        <w:br/>
      </w:r>
      <w:r>
        <w:rPr>
          <w:rFonts w:ascii="Times New Roman"/>
          <w:b w:val="false"/>
          <w:i w:val="false"/>
          <w:color w:val="000000"/>
          <w:sz w:val="28"/>
        </w:rPr>
        <w:t>
                           бiрлiк, түнгi
</w:t>
      </w:r>
      <w:r>
        <w:br/>
      </w:r>
      <w:r>
        <w:rPr>
          <w:rFonts w:ascii="Times New Roman"/>
          <w:b w:val="false"/>
          <w:i w:val="false"/>
          <w:color w:val="000000"/>
          <w:sz w:val="28"/>
        </w:rPr>
        <w:t>
                           камералар - 8 бiр-
</w:t>
      </w:r>
      <w:r>
        <w:br/>
      </w:r>
      <w:r>
        <w:rPr>
          <w:rFonts w:ascii="Times New Roman"/>
          <w:b w:val="false"/>
          <w:i w:val="false"/>
          <w:color w:val="000000"/>
          <w:sz w:val="28"/>
        </w:rPr>
        <w:t>
                           лiк, 16 бiрлiк
</w:t>
      </w:r>
      <w:r>
        <w:br/>
      </w:r>
      <w:r>
        <w:rPr>
          <w:rFonts w:ascii="Times New Roman"/>
          <w:b w:val="false"/>
          <w:i w:val="false"/>
          <w:color w:val="000000"/>
          <w:sz w:val="28"/>
        </w:rPr>
        <w:t>
                           қызметтiк иттердi
</w:t>
      </w:r>
      <w:r>
        <w:br/>
      </w:r>
      <w:r>
        <w:rPr>
          <w:rFonts w:ascii="Times New Roman"/>
          <w:b w:val="false"/>
          <w:i w:val="false"/>
          <w:color w:val="000000"/>
          <w:sz w:val="28"/>
        </w:rPr>
        <w:t>
                           сатып алу, сондай-ақ
</w:t>
      </w:r>
      <w:r>
        <w:br/>
      </w:r>
      <w:r>
        <w:rPr>
          <w:rFonts w:ascii="Times New Roman"/>
          <w:b w:val="false"/>
          <w:i w:val="false"/>
          <w:color w:val="000000"/>
          <w:sz w:val="28"/>
        </w:rPr>
        <w:t>
                           иттердi әртүрлi
</w:t>
      </w:r>
      <w:r>
        <w:br/>
      </w:r>
      <w:r>
        <w:rPr>
          <w:rFonts w:ascii="Times New Roman"/>
          <w:b w:val="false"/>
          <w:i w:val="false"/>
          <w:color w:val="000000"/>
          <w:sz w:val="28"/>
        </w:rPr>
        <w:t>
                           құнарлы, витаминдiк
</w:t>
      </w:r>
      <w:r>
        <w:br/>
      </w:r>
      <w:r>
        <w:rPr>
          <w:rFonts w:ascii="Times New Roman"/>
          <w:b w:val="false"/>
          <w:i w:val="false"/>
          <w:color w:val="000000"/>
          <w:sz w:val="28"/>
        </w:rPr>
        <w:t>
                           препараттармен
</w:t>
      </w:r>
      <w:r>
        <w:br/>
      </w:r>
      <w:r>
        <w:rPr>
          <w:rFonts w:ascii="Times New Roman"/>
          <w:b w:val="false"/>
          <w:i w:val="false"/>
          <w:color w:val="000000"/>
          <w:sz w:val="28"/>
        </w:rPr>
        <w:t>
                           және құрғақ азықпен
</w:t>
      </w:r>
      <w:r>
        <w:br/>
      </w:r>
      <w:r>
        <w:rPr>
          <w:rFonts w:ascii="Times New Roman"/>
          <w:b w:val="false"/>
          <w:i w:val="false"/>
          <w:color w:val="000000"/>
          <w:sz w:val="28"/>
        </w:rPr>
        <w:t>
                           қамтамасыз ету.
</w:t>
      </w:r>
      <w:r>
        <w:br/>
      </w:r>
      <w:r>
        <w:rPr>
          <w:rFonts w:ascii="Times New Roman"/>
          <w:b w:val="false"/>
          <w:i w:val="false"/>
          <w:color w:val="000000"/>
          <w:sz w:val="28"/>
        </w:rPr>
        <w:t>
                           Қызметтiк иттер
</w:t>
      </w:r>
      <w:r>
        <w:br/>
      </w:r>
      <w:r>
        <w:rPr>
          <w:rFonts w:ascii="Times New Roman"/>
          <w:b w:val="false"/>
          <w:i w:val="false"/>
          <w:color w:val="000000"/>
          <w:sz w:val="28"/>
        </w:rPr>
        <w:t>
                           үшін жазғы және
</w:t>
      </w:r>
      <w:r>
        <w:br/>
      </w:r>
      <w:r>
        <w:rPr>
          <w:rFonts w:ascii="Times New Roman"/>
          <w:b w:val="false"/>
          <w:i w:val="false"/>
          <w:color w:val="000000"/>
          <w:sz w:val="28"/>
        </w:rPr>
        <w:t>
                           қысқы вольерлер
</w:t>
      </w:r>
      <w:r>
        <w:br/>
      </w:r>
      <w:r>
        <w:rPr>
          <w:rFonts w:ascii="Times New Roman"/>
          <w:b w:val="false"/>
          <w:i w:val="false"/>
          <w:color w:val="000000"/>
          <w:sz w:val="28"/>
        </w:rPr>
        <w:t>
                           дайындау және оны
</w:t>
      </w:r>
      <w:r>
        <w:br/>
      </w:r>
      <w:r>
        <w:rPr>
          <w:rFonts w:ascii="Times New Roman"/>
          <w:b w:val="false"/>
          <w:i w:val="false"/>
          <w:color w:val="000000"/>
          <w:sz w:val="28"/>
        </w:rPr>
        <w:t>
                           орнату.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есiрткi құралдарын, психотроптық заттар мен прекурсорларды заңсыз айналымнан алу жөнiндегi қызметтi жандандыру; iшкi iстер органдарын ұйымдастырушылық және материалдық-техникалық нығайту жолымен олардың қызметiн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Қазақстан Республикасы Iшкi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"Терроризмге және экстремизм мен сепаратизмнiң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көрiнiстерiне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861001 мың теңге (сегiз жүз алпыс бiр миллион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16 наурыздағы N 1305қ Жарлығы; Қазақстан Республикасы Министрлер Кабинетiнiң 1994 жылғы 28 желтоқсандағы N 1474-53қ қаулысы; "Тылдық қамтамасыз ету түрлерi бойынша нормаларды бекiту туралы" Қазақстан Республикасы Yкiметiнiң 2000 жылғы 19 мамырдағы N 762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министрлiгiнiң Iшкi әскерлер комитетiнiң мәселелерi" туралы Қазақстан Республикасы Yкiметiнiң 2002 жылғы 26 қыркүйектегi N 1057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28 сәуiрдегi N 483-17қ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 аумағында террористiк және өзге де экстремистiк көрiнiстердiң туындауын болдырмау.
</w:t>
      </w:r>
      <w:r>
        <w:br/>
      </w:r>
      <w:r>
        <w:rPr>
          <w:rFonts w:ascii="Times New Roman"/>
          <w:b w:val="false"/>
          <w:i w:val="false"/>
          <w:color w:val="000000"/>
          <w:sz w:val="28"/>
        </w:rPr>
        <w:t>
      5. Бюджеттiк бағдарламаның мiндеттерi: Қазақстан Республикасы iшкi iстер органдары мен iшкi әскерлер бөлiмшелерiн материалдық-техникалық жарақтандыру, республика аумағында террористiк актiлердi және экстремизм мен сепаратизмнiң өзге де көрiнiстерiн болдырмау мақсатында iшкi iстер органдарының жеке құрамын оқыту, қайта даярлау және бiлiктiлiктерiн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110       Терроризмге  Қазақстан Республи-  Жыл   Қазақстан
</w:t>
      </w:r>
      <w:r>
        <w:br/>
      </w:r>
      <w:r>
        <w:rPr>
          <w:rFonts w:ascii="Times New Roman"/>
          <w:b w:val="false"/>
          <w:i w:val="false"/>
          <w:color w:val="000000"/>
          <w:sz w:val="28"/>
        </w:rPr>
        <w:t>
              және         касында терроризмге  бойы  Республикасы-
</w:t>
      </w:r>
      <w:r>
        <w:br/>
      </w:r>
      <w:r>
        <w:rPr>
          <w:rFonts w:ascii="Times New Roman"/>
          <w:b w:val="false"/>
          <w:i w:val="false"/>
          <w:color w:val="000000"/>
          <w:sz w:val="28"/>
        </w:rPr>
        <w:t>
              экстремизм   және экстремизм мен        ның Iшкi iстер
</w:t>
      </w:r>
      <w:r>
        <w:br/>
      </w:r>
      <w:r>
        <w:rPr>
          <w:rFonts w:ascii="Times New Roman"/>
          <w:b w:val="false"/>
          <w:i w:val="false"/>
          <w:color w:val="000000"/>
          <w:sz w:val="28"/>
        </w:rPr>
        <w:t>
              мен сепара-  сепаратизмнiң өзге         министрлiгi,
</w:t>
      </w:r>
      <w:r>
        <w:br/>
      </w:r>
      <w:r>
        <w:rPr>
          <w:rFonts w:ascii="Times New Roman"/>
          <w:b w:val="false"/>
          <w:i w:val="false"/>
          <w:color w:val="000000"/>
          <w:sz w:val="28"/>
        </w:rPr>
        <w:t>
              тизмнiң      де көрiнiстерiне           Қазақстан
</w:t>
      </w:r>
      <w:r>
        <w:br/>
      </w:r>
      <w:r>
        <w:rPr>
          <w:rFonts w:ascii="Times New Roman"/>
          <w:b w:val="false"/>
          <w:i w:val="false"/>
          <w:color w:val="000000"/>
          <w:sz w:val="28"/>
        </w:rPr>
        <w:t>
              басқа да     қарсы күрестiң             Республикасы
</w:t>
      </w:r>
      <w:r>
        <w:br/>
      </w:r>
      <w:r>
        <w:rPr>
          <w:rFonts w:ascii="Times New Roman"/>
          <w:b w:val="false"/>
          <w:i w:val="false"/>
          <w:color w:val="000000"/>
          <w:sz w:val="28"/>
        </w:rPr>
        <w:t>
              көрiнiсте-   2004-2006 жылдарға         Iшкi iстер
</w:t>
      </w:r>
      <w:r>
        <w:br/>
      </w:r>
      <w:r>
        <w:rPr>
          <w:rFonts w:ascii="Times New Roman"/>
          <w:b w:val="false"/>
          <w:i w:val="false"/>
          <w:color w:val="000000"/>
          <w:sz w:val="28"/>
        </w:rPr>
        <w:t>
              ріне қарсы   арналған мемлекеттік       министрлiгiнiң
</w:t>
      </w:r>
      <w:r>
        <w:br/>
      </w:r>
      <w:r>
        <w:rPr>
          <w:rFonts w:ascii="Times New Roman"/>
          <w:b w:val="false"/>
          <w:i w:val="false"/>
          <w:color w:val="000000"/>
          <w:sz w:val="28"/>
        </w:rPr>
        <w:t>
              күpec        бағдарламасына             Iшкi әскерлер
</w:t>
      </w:r>
      <w:r>
        <w:br/>
      </w:r>
      <w:r>
        <w:rPr>
          <w:rFonts w:ascii="Times New Roman"/>
          <w:b w:val="false"/>
          <w:i w:val="false"/>
          <w:color w:val="000000"/>
          <w:sz w:val="28"/>
        </w:rPr>
        <w:t>
                           сәйкес iс-шаралар          комитетi,
</w:t>
      </w:r>
      <w:r>
        <w:br/>
      </w:r>
      <w:r>
        <w:rPr>
          <w:rFonts w:ascii="Times New Roman"/>
          <w:b w:val="false"/>
          <w:i w:val="false"/>
          <w:color w:val="000000"/>
          <w:sz w:val="28"/>
        </w:rPr>
        <w:t>
                           өткiзу. 13 атаулы          Қазақстан
</w:t>
      </w:r>
      <w:r>
        <w:br/>
      </w:r>
      <w:r>
        <w:rPr>
          <w:rFonts w:ascii="Times New Roman"/>
          <w:b w:val="false"/>
          <w:i w:val="false"/>
          <w:color w:val="000000"/>
          <w:sz w:val="28"/>
        </w:rPr>
        <w:t>
                           заттай мүлiк пен           Республикасы-
</w:t>
      </w:r>
      <w:r>
        <w:br/>
      </w:r>
      <w:r>
        <w:rPr>
          <w:rFonts w:ascii="Times New Roman"/>
          <w:b w:val="false"/>
          <w:i w:val="false"/>
          <w:color w:val="000000"/>
          <w:sz w:val="28"/>
        </w:rPr>
        <w:t>
                           басқа да нысандық          ның Iшкi iстер
</w:t>
      </w:r>
      <w:r>
        <w:br/>
      </w:r>
      <w:r>
        <w:rPr>
          <w:rFonts w:ascii="Times New Roman"/>
          <w:b w:val="false"/>
          <w:i w:val="false"/>
          <w:color w:val="000000"/>
          <w:sz w:val="28"/>
        </w:rPr>
        <w:t>
                           және арнайы киiм-          министрлiгi
</w:t>
      </w:r>
      <w:r>
        <w:br/>
      </w:r>
      <w:r>
        <w:rPr>
          <w:rFonts w:ascii="Times New Roman"/>
          <w:b w:val="false"/>
          <w:i w:val="false"/>
          <w:color w:val="000000"/>
          <w:sz w:val="28"/>
        </w:rPr>
        <w:t>
                           кешек сатып алу,           iшкi әскерле-
</w:t>
      </w:r>
      <w:r>
        <w:br/>
      </w:r>
      <w:r>
        <w:rPr>
          <w:rFonts w:ascii="Times New Roman"/>
          <w:b w:val="false"/>
          <w:i w:val="false"/>
          <w:color w:val="000000"/>
          <w:sz w:val="28"/>
        </w:rPr>
        <w:t>
                           тiгу, 17 атаулы            рінiң құрама-
</w:t>
      </w:r>
      <w:r>
        <w:br/>
      </w:r>
      <w:r>
        <w:rPr>
          <w:rFonts w:ascii="Times New Roman"/>
          <w:b w:val="false"/>
          <w:i w:val="false"/>
          <w:color w:val="000000"/>
          <w:sz w:val="28"/>
        </w:rPr>
        <w:t>
                           саны 518 бiрлiк            лары мен
</w:t>
      </w:r>
      <w:r>
        <w:br/>
      </w:r>
      <w:r>
        <w:rPr>
          <w:rFonts w:ascii="Times New Roman"/>
          <w:b w:val="false"/>
          <w:i w:val="false"/>
          <w:color w:val="000000"/>
          <w:sz w:val="28"/>
        </w:rPr>
        <w:t>
                           қару-жарақ, 7              бөлiмдерi
</w:t>
      </w:r>
      <w:r>
        <w:br/>
      </w:r>
      <w:r>
        <w:rPr>
          <w:rFonts w:ascii="Times New Roman"/>
          <w:b w:val="false"/>
          <w:i w:val="false"/>
          <w:color w:val="000000"/>
          <w:sz w:val="28"/>
        </w:rPr>
        <w:t>
                           атаулы оқ-дәрi, 3
</w:t>
      </w:r>
      <w:r>
        <w:br/>
      </w:r>
      <w:r>
        <w:rPr>
          <w:rFonts w:ascii="Times New Roman"/>
          <w:b w:val="false"/>
          <w:i w:val="false"/>
          <w:color w:val="000000"/>
          <w:sz w:val="28"/>
        </w:rPr>
        <w:t>
                           атаулы сауытты
</w:t>
      </w:r>
      <w:r>
        <w:br/>
      </w:r>
      <w:r>
        <w:rPr>
          <w:rFonts w:ascii="Times New Roman"/>
          <w:b w:val="false"/>
          <w:i w:val="false"/>
          <w:color w:val="000000"/>
          <w:sz w:val="28"/>
        </w:rPr>
        <w:t>
                           қорғаныш құралын,
</w:t>
      </w:r>
      <w:r>
        <w:br/>
      </w:r>
      <w:r>
        <w:rPr>
          <w:rFonts w:ascii="Times New Roman"/>
          <w:b w:val="false"/>
          <w:i w:val="false"/>
          <w:color w:val="000000"/>
          <w:sz w:val="28"/>
        </w:rPr>
        <w:t>
                           9 атаулы саны 1930
</w:t>
      </w:r>
      <w:r>
        <w:br/>
      </w:r>
      <w:r>
        <w:rPr>
          <w:rFonts w:ascii="Times New Roman"/>
          <w:b w:val="false"/>
          <w:i w:val="false"/>
          <w:color w:val="000000"/>
          <w:sz w:val="28"/>
        </w:rPr>
        <w:t>
                           бiрлiк альпинистiк
</w:t>
      </w:r>
      <w:r>
        <w:br/>
      </w:r>
      <w:r>
        <w:rPr>
          <w:rFonts w:ascii="Times New Roman"/>
          <w:b w:val="false"/>
          <w:i w:val="false"/>
          <w:color w:val="000000"/>
          <w:sz w:val="28"/>
        </w:rPr>
        <w:t>
                           жарақ, 6 атаулы
</w:t>
      </w:r>
      <w:r>
        <w:br/>
      </w:r>
      <w:r>
        <w:rPr>
          <w:rFonts w:ascii="Times New Roman"/>
          <w:b w:val="false"/>
          <w:i w:val="false"/>
          <w:color w:val="000000"/>
          <w:sz w:val="28"/>
        </w:rPr>
        <w:t>
                           саны 304 тыл
</w:t>
      </w:r>
      <w:r>
        <w:br/>
      </w:r>
      <w:r>
        <w:rPr>
          <w:rFonts w:ascii="Times New Roman"/>
          <w:b w:val="false"/>
          <w:i w:val="false"/>
          <w:color w:val="000000"/>
          <w:sz w:val="28"/>
        </w:rPr>
        <w:t>
                           мүлiгiн; 39 атаулы
</w:t>
      </w:r>
      <w:r>
        <w:br/>
      </w:r>
      <w:r>
        <w:rPr>
          <w:rFonts w:ascii="Times New Roman"/>
          <w:b w:val="false"/>
          <w:i w:val="false"/>
          <w:color w:val="000000"/>
          <w:sz w:val="28"/>
        </w:rPr>
        <w:t>
                           саны 523 бiрлiк
</w:t>
      </w:r>
      <w:r>
        <w:br/>
      </w:r>
      <w:r>
        <w:rPr>
          <w:rFonts w:ascii="Times New Roman"/>
          <w:b w:val="false"/>
          <w:i w:val="false"/>
          <w:color w:val="000000"/>
          <w:sz w:val="28"/>
        </w:rPr>
        <w:t>
                           ұйымдық арнайы
</w:t>
      </w:r>
      <w:r>
        <w:br/>
      </w:r>
      <w:r>
        <w:rPr>
          <w:rFonts w:ascii="Times New Roman"/>
          <w:b w:val="false"/>
          <w:i w:val="false"/>
          <w:color w:val="000000"/>
          <w:sz w:val="28"/>
        </w:rPr>
        <w:t>
                           криминалистикалық
</w:t>
      </w:r>
      <w:r>
        <w:br/>
      </w:r>
      <w:r>
        <w:rPr>
          <w:rFonts w:ascii="Times New Roman"/>
          <w:b w:val="false"/>
          <w:i w:val="false"/>
          <w:color w:val="000000"/>
          <w:sz w:val="28"/>
        </w:rPr>
        <w:t>
                           техника, 32 атаулы
</w:t>
      </w:r>
      <w:r>
        <w:br/>
      </w:r>
      <w:r>
        <w:rPr>
          <w:rFonts w:ascii="Times New Roman"/>
          <w:b w:val="false"/>
          <w:i w:val="false"/>
          <w:color w:val="000000"/>
          <w:sz w:val="28"/>
        </w:rPr>
        <w:t>
                           саны 1347 байланыс
</w:t>
      </w:r>
      <w:r>
        <w:br/>
      </w:r>
      <w:r>
        <w:rPr>
          <w:rFonts w:ascii="Times New Roman"/>
          <w:b w:val="false"/>
          <w:i w:val="false"/>
          <w:color w:val="000000"/>
          <w:sz w:val="28"/>
        </w:rPr>
        <w:t>
                           құралдары, 6 атаулы
</w:t>
      </w:r>
      <w:r>
        <w:br/>
      </w:r>
      <w:r>
        <w:rPr>
          <w:rFonts w:ascii="Times New Roman"/>
          <w:b w:val="false"/>
          <w:i w:val="false"/>
          <w:color w:val="000000"/>
          <w:sz w:val="28"/>
        </w:rPr>
        <w:t>
                           саны 49 бiрлiк
</w:t>
      </w:r>
      <w:r>
        <w:br/>
      </w:r>
      <w:r>
        <w:rPr>
          <w:rFonts w:ascii="Times New Roman"/>
          <w:b w:val="false"/>
          <w:i w:val="false"/>
          <w:color w:val="000000"/>
          <w:sz w:val="28"/>
        </w:rPr>
        <w:t>
                           автокөлiк, 1 атаулы
</w:t>
      </w:r>
      <w:r>
        <w:br/>
      </w:r>
      <w:r>
        <w:rPr>
          <w:rFonts w:ascii="Times New Roman"/>
          <w:b w:val="false"/>
          <w:i w:val="false"/>
          <w:color w:val="000000"/>
          <w:sz w:val="28"/>
        </w:rPr>
        <w:t>
                           саны 3 бiрлiк
</w:t>
      </w:r>
      <w:r>
        <w:br/>
      </w:r>
      <w:r>
        <w:rPr>
          <w:rFonts w:ascii="Times New Roman"/>
          <w:b w:val="false"/>
          <w:i w:val="false"/>
          <w:color w:val="000000"/>
          <w:sz w:val="28"/>
        </w:rPr>
        <w:t>
                           мобильдiк жұмыс
</w:t>
      </w:r>
      <w:r>
        <w:br/>
      </w:r>
      <w:r>
        <w:rPr>
          <w:rFonts w:ascii="Times New Roman"/>
          <w:b w:val="false"/>
          <w:i w:val="false"/>
          <w:color w:val="000000"/>
          <w:sz w:val="28"/>
        </w:rPr>
        <w:t>
                           техникалық кешен;
</w:t>
      </w:r>
      <w:r>
        <w:br/>
      </w:r>
      <w:r>
        <w:rPr>
          <w:rFonts w:ascii="Times New Roman"/>
          <w:b w:val="false"/>
          <w:i w:val="false"/>
          <w:color w:val="000000"/>
          <w:sz w:val="28"/>
        </w:rPr>
        <w:t>
                           саны 1 бiрлiк
</w:t>
      </w:r>
      <w:r>
        <w:br/>
      </w:r>
      <w:r>
        <w:rPr>
          <w:rFonts w:ascii="Times New Roman"/>
          <w:b w:val="false"/>
          <w:i w:val="false"/>
          <w:color w:val="000000"/>
          <w:sz w:val="28"/>
        </w:rPr>
        <w:t>
                           моторлы қайық, саны
</w:t>
      </w:r>
      <w:r>
        <w:br/>
      </w:r>
      <w:r>
        <w:rPr>
          <w:rFonts w:ascii="Times New Roman"/>
          <w:b w:val="false"/>
          <w:i w:val="false"/>
          <w:color w:val="000000"/>
          <w:sz w:val="28"/>
        </w:rPr>
        <w:t>
                           2 бiрлiк үрленетiн
</w:t>
      </w:r>
      <w:r>
        <w:br/>
      </w:r>
      <w:r>
        <w:rPr>
          <w:rFonts w:ascii="Times New Roman"/>
          <w:b w:val="false"/>
          <w:i w:val="false"/>
          <w:color w:val="000000"/>
          <w:sz w:val="28"/>
        </w:rPr>
        <w:t>
                           моторлы қайық 1
</w:t>
      </w:r>
      <w:r>
        <w:br/>
      </w:r>
      <w:r>
        <w:rPr>
          <w:rFonts w:ascii="Times New Roman"/>
          <w:b w:val="false"/>
          <w:i w:val="false"/>
          <w:color w:val="000000"/>
          <w:sz w:val="28"/>
        </w:rPr>
        <w:t>
                           бiрлiк, акваланг
</w:t>
      </w:r>
      <w:r>
        <w:br/>
      </w:r>
      <w:r>
        <w:rPr>
          <w:rFonts w:ascii="Times New Roman"/>
          <w:b w:val="false"/>
          <w:i w:val="false"/>
          <w:color w:val="000000"/>
          <w:sz w:val="28"/>
        </w:rPr>
        <w:t>
                           балонына қысым
</w:t>
      </w:r>
      <w:r>
        <w:br/>
      </w:r>
      <w:r>
        <w:rPr>
          <w:rFonts w:ascii="Times New Roman"/>
          <w:b w:val="false"/>
          <w:i w:val="false"/>
          <w:color w:val="000000"/>
          <w:sz w:val="28"/>
        </w:rPr>
        <w:t>
                           жiберу үшiн
</w:t>
      </w:r>
      <w:r>
        <w:br/>
      </w:r>
      <w:r>
        <w:rPr>
          <w:rFonts w:ascii="Times New Roman"/>
          <w:b w:val="false"/>
          <w:i w:val="false"/>
          <w:color w:val="000000"/>
          <w:sz w:val="28"/>
        </w:rPr>
        <w:t>
                           компрессор.
</w:t>
      </w:r>
      <w:r>
        <w:br/>
      </w:r>
      <w:r>
        <w:rPr>
          <w:rFonts w:ascii="Times New Roman"/>
          <w:b w:val="false"/>
          <w:i w:val="false"/>
          <w:color w:val="000000"/>
          <w:sz w:val="28"/>
        </w:rPr>
        <w:t>
                           Есептеуiш техника-
</w:t>
      </w:r>
      <w:r>
        <w:br/>
      </w:r>
      <w:r>
        <w:rPr>
          <w:rFonts w:ascii="Times New Roman"/>
          <w:b w:val="false"/>
          <w:i w:val="false"/>
          <w:color w:val="000000"/>
          <w:sz w:val="28"/>
        </w:rPr>
        <w:t>
                           сын: операторлардың
</w:t>
      </w:r>
      <w:r>
        <w:br/>
      </w:r>
      <w:r>
        <w:rPr>
          <w:rFonts w:ascii="Times New Roman"/>
          <w:b w:val="false"/>
          <w:i w:val="false"/>
          <w:color w:val="000000"/>
          <w:sz w:val="28"/>
        </w:rPr>
        <w:t>
                           жұмыс орны жиынтық-
</w:t>
      </w:r>
      <w:r>
        <w:br/>
      </w:r>
      <w:r>
        <w:rPr>
          <w:rFonts w:ascii="Times New Roman"/>
          <w:b w:val="false"/>
          <w:i w:val="false"/>
          <w:color w:val="000000"/>
          <w:sz w:val="28"/>
        </w:rPr>
        <w:t>
                           тары мен мониторинг
</w:t>
      </w:r>
      <w:r>
        <w:br/>
      </w:r>
      <w:r>
        <w:rPr>
          <w:rFonts w:ascii="Times New Roman"/>
          <w:b w:val="false"/>
          <w:i w:val="false"/>
          <w:color w:val="000000"/>
          <w:sz w:val="28"/>
        </w:rPr>
        <w:t>
                           орталығының арасын-
</w:t>
      </w:r>
      <w:r>
        <w:br/>
      </w:r>
      <w:r>
        <w:rPr>
          <w:rFonts w:ascii="Times New Roman"/>
          <w:b w:val="false"/>
          <w:i w:val="false"/>
          <w:color w:val="000000"/>
          <w:sz w:val="28"/>
        </w:rPr>
        <w:t>
                           да ақпарат алмасуды
</w:t>
      </w:r>
      <w:r>
        <w:br/>
      </w:r>
      <w:r>
        <w:rPr>
          <w:rFonts w:ascii="Times New Roman"/>
          <w:b w:val="false"/>
          <w:i w:val="false"/>
          <w:color w:val="000000"/>
          <w:sz w:val="28"/>
        </w:rPr>
        <w:t>
                           ұйымдастыру үшiн 1
</w:t>
      </w:r>
      <w:r>
        <w:br/>
      </w:r>
      <w:r>
        <w:rPr>
          <w:rFonts w:ascii="Times New Roman"/>
          <w:b w:val="false"/>
          <w:i w:val="false"/>
          <w:color w:val="000000"/>
          <w:sz w:val="28"/>
        </w:rPr>
        <w:t>
                           атаулы арна қалып-
</w:t>
      </w:r>
      <w:r>
        <w:br/>
      </w:r>
      <w:r>
        <w:rPr>
          <w:rFonts w:ascii="Times New Roman"/>
          <w:b w:val="false"/>
          <w:i w:val="false"/>
          <w:color w:val="000000"/>
          <w:sz w:val="28"/>
        </w:rPr>
        <w:t>
                           тастыратын жабдық-
</w:t>
      </w:r>
      <w:r>
        <w:br/>
      </w:r>
      <w:r>
        <w:rPr>
          <w:rFonts w:ascii="Times New Roman"/>
          <w:b w:val="false"/>
          <w:i w:val="false"/>
          <w:color w:val="000000"/>
          <w:sz w:val="28"/>
        </w:rPr>
        <w:t>
                           тар жиынтығы саны
</w:t>
      </w:r>
      <w:r>
        <w:br/>
      </w:r>
      <w:r>
        <w:rPr>
          <w:rFonts w:ascii="Times New Roman"/>
          <w:b w:val="false"/>
          <w:i w:val="false"/>
          <w:color w:val="000000"/>
          <w:sz w:val="28"/>
        </w:rPr>
        <w:t>
                           1 бiрлiк, апаттық
</w:t>
      </w:r>
      <w:r>
        <w:br/>
      </w:r>
      <w:r>
        <w:rPr>
          <w:rFonts w:ascii="Times New Roman"/>
          <w:b w:val="false"/>
          <w:i w:val="false"/>
          <w:color w:val="000000"/>
          <w:sz w:val="28"/>
        </w:rPr>
        <w:t>
                           қоректену блогы бар
</w:t>
      </w:r>
      <w:r>
        <w:br/>
      </w:r>
      <w:r>
        <w:rPr>
          <w:rFonts w:ascii="Times New Roman"/>
          <w:b w:val="false"/>
          <w:i w:val="false"/>
          <w:color w:val="000000"/>
          <w:sz w:val="28"/>
        </w:rPr>
        <w:t>
                           дербес электрондық
</w:t>
      </w:r>
      <w:r>
        <w:br/>
      </w:r>
      <w:r>
        <w:rPr>
          <w:rFonts w:ascii="Times New Roman"/>
          <w:b w:val="false"/>
          <w:i w:val="false"/>
          <w:color w:val="000000"/>
          <w:sz w:val="28"/>
        </w:rPr>
        <w:t>
                           есептеуiш машинасын
</w:t>
      </w:r>
      <w:r>
        <w:br/>
      </w:r>
      <w:r>
        <w:rPr>
          <w:rFonts w:ascii="Times New Roman"/>
          <w:b w:val="false"/>
          <w:i w:val="false"/>
          <w:color w:val="000000"/>
          <w:sz w:val="28"/>
        </w:rPr>
        <w:t>
                           саны 10 бiрлiк,
</w:t>
      </w:r>
      <w:r>
        <w:br/>
      </w:r>
      <w:r>
        <w:rPr>
          <w:rFonts w:ascii="Times New Roman"/>
          <w:b w:val="false"/>
          <w:i w:val="false"/>
          <w:color w:val="000000"/>
          <w:sz w:val="28"/>
        </w:rPr>
        <w:t>
                           жиынтығында саны 5
</w:t>
      </w:r>
      <w:r>
        <w:br/>
      </w:r>
      <w:r>
        <w:rPr>
          <w:rFonts w:ascii="Times New Roman"/>
          <w:b w:val="false"/>
          <w:i w:val="false"/>
          <w:color w:val="000000"/>
          <w:sz w:val="28"/>
        </w:rPr>
        <w:t>
                           бiрлiк компьютерi-
</w:t>
      </w:r>
      <w:r>
        <w:br/>
      </w:r>
      <w:r>
        <w:rPr>
          <w:rFonts w:ascii="Times New Roman"/>
          <w:b w:val="false"/>
          <w:i w:val="false"/>
          <w:color w:val="000000"/>
          <w:sz w:val="28"/>
        </w:rPr>
        <w:t>
                           мен бiрге "жалған
</w:t>
      </w:r>
      <w:r>
        <w:br/>
      </w:r>
      <w:r>
        <w:rPr>
          <w:rFonts w:ascii="Times New Roman"/>
          <w:b w:val="false"/>
          <w:i w:val="false"/>
          <w:color w:val="000000"/>
          <w:sz w:val="28"/>
        </w:rPr>
        <w:t>
                           айту" детектор
</w:t>
      </w:r>
      <w:r>
        <w:br/>
      </w:r>
      <w:r>
        <w:rPr>
          <w:rFonts w:ascii="Times New Roman"/>
          <w:b w:val="false"/>
          <w:i w:val="false"/>
          <w:color w:val="000000"/>
          <w:sz w:val="28"/>
        </w:rPr>
        <w:t>
                           полиграфы, телефон
</w:t>
      </w:r>
      <w:r>
        <w:br/>
      </w:r>
      <w:r>
        <w:rPr>
          <w:rFonts w:ascii="Times New Roman"/>
          <w:b w:val="false"/>
          <w:i w:val="false"/>
          <w:color w:val="000000"/>
          <w:sz w:val="28"/>
        </w:rPr>
        <w:t>
                           нөмiрлерiн анықтау
</w:t>
      </w:r>
      <w:r>
        <w:br/>
      </w:r>
      <w:r>
        <w:rPr>
          <w:rFonts w:ascii="Times New Roman"/>
          <w:b w:val="false"/>
          <w:i w:val="false"/>
          <w:color w:val="000000"/>
          <w:sz w:val="28"/>
        </w:rPr>
        <w:t>
                           және белгiлеу үшiн
</w:t>
      </w:r>
      <w:r>
        <w:br/>
      </w:r>
      <w:r>
        <w:rPr>
          <w:rFonts w:ascii="Times New Roman"/>
          <w:b w:val="false"/>
          <w:i w:val="false"/>
          <w:color w:val="000000"/>
          <w:sz w:val="28"/>
        </w:rPr>
        <w:t>
                           саны 10 бiрлiк
</w:t>
      </w:r>
      <w:r>
        <w:br/>
      </w:r>
      <w:r>
        <w:rPr>
          <w:rFonts w:ascii="Times New Roman"/>
          <w:b w:val="false"/>
          <w:i w:val="false"/>
          <w:color w:val="000000"/>
          <w:sz w:val="28"/>
        </w:rPr>
        <w:t>
                           прибор, ақпаратты
</w:t>
      </w:r>
      <w:r>
        <w:br/>
      </w:r>
      <w:r>
        <w:rPr>
          <w:rFonts w:ascii="Times New Roman"/>
          <w:b w:val="false"/>
          <w:i w:val="false"/>
          <w:color w:val="000000"/>
          <w:sz w:val="28"/>
        </w:rPr>
        <w:t>
                           қашықтан санау үшiн
</w:t>
      </w:r>
      <w:r>
        <w:br/>
      </w:r>
      <w:r>
        <w:rPr>
          <w:rFonts w:ascii="Times New Roman"/>
          <w:b w:val="false"/>
          <w:i w:val="false"/>
          <w:color w:val="000000"/>
          <w:sz w:val="28"/>
        </w:rPr>
        <w:t>
                           саны 5 бiрлiк бұйым,
</w:t>
      </w:r>
      <w:r>
        <w:br/>
      </w:r>
      <w:r>
        <w:rPr>
          <w:rFonts w:ascii="Times New Roman"/>
          <w:b w:val="false"/>
          <w:i w:val="false"/>
          <w:color w:val="000000"/>
          <w:sz w:val="28"/>
        </w:rPr>
        <w:t>
                           ақпаратқа сұрау
</w:t>
      </w:r>
      <w:r>
        <w:br/>
      </w:r>
      <w:r>
        <w:rPr>
          <w:rFonts w:ascii="Times New Roman"/>
          <w:b w:val="false"/>
          <w:i w:val="false"/>
          <w:color w:val="000000"/>
          <w:sz w:val="28"/>
        </w:rPr>
        <w:t>
                           салу жөнiндегi
</w:t>
      </w:r>
      <w:r>
        <w:br/>
      </w:r>
      <w:r>
        <w:rPr>
          <w:rFonts w:ascii="Times New Roman"/>
          <w:b w:val="false"/>
          <w:i w:val="false"/>
          <w:color w:val="000000"/>
          <w:sz w:val="28"/>
        </w:rPr>
        <w:t>
                           қашықтан санауды
</w:t>
      </w:r>
      <w:r>
        <w:br/>
      </w:r>
      <w:r>
        <w:rPr>
          <w:rFonts w:ascii="Times New Roman"/>
          <w:b w:val="false"/>
          <w:i w:val="false"/>
          <w:color w:val="000000"/>
          <w:sz w:val="28"/>
        </w:rPr>
        <w:t>
                           еске сақтауға
</w:t>
      </w:r>
      <w:r>
        <w:br/>
      </w:r>
      <w:r>
        <w:rPr>
          <w:rFonts w:ascii="Times New Roman"/>
          <w:b w:val="false"/>
          <w:i w:val="false"/>
          <w:color w:val="000000"/>
          <w:sz w:val="28"/>
        </w:rPr>
        <w:t>
                           арналған саны 5
</w:t>
      </w:r>
      <w:r>
        <w:br/>
      </w:r>
      <w:r>
        <w:rPr>
          <w:rFonts w:ascii="Times New Roman"/>
          <w:b w:val="false"/>
          <w:i w:val="false"/>
          <w:color w:val="000000"/>
          <w:sz w:val="28"/>
        </w:rPr>
        <w:t>
                           бiрлiк бұйым, 1
</w:t>
      </w:r>
      <w:r>
        <w:br/>
      </w:r>
      <w:r>
        <w:rPr>
          <w:rFonts w:ascii="Times New Roman"/>
          <w:b w:val="false"/>
          <w:i w:val="false"/>
          <w:color w:val="000000"/>
          <w:sz w:val="28"/>
        </w:rPr>
        <w:t>
                           атаулы үздiксiз
</w:t>
      </w:r>
      <w:r>
        <w:br/>
      </w:r>
      <w:r>
        <w:rPr>
          <w:rFonts w:ascii="Times New Roman"/>
          <w:b w:val="false"/>
          <w:i w:val="false"/>
          <w:color w:val="000000"/>
          <w:sz w:val="28"/>
        </w:rPr>
        <w:t>
                           қоректену көзi саны
</w:t>
      </w:r>
      <w:r>
        <w:br/>
      </w:r>
      <w:r>
        <w:rPr>
          <w:rFonts w:ascii="Times New Roman"/>
          <w:b w:val="false"/>
          <w:i w:val="false"/>
          <w:color w:val="000000"/>
          <w:sz w:val="28"/>
        </w:rPr>
        <w:t>
                           6 бiрлiк, 1 атаулы
</w:t>
      </w:r>
      <w:r>
        <w:br/>
      </w:r>
      <w:r>
        <w:rPr>
          <w:rFonts w:ascii="Times New Roman"/>
          <w:b w:val="false"/>
          <w:i w:val="false"/>
          <w:color w:val="000000"/>
          <w:sz w:val="28"/>
        </w:rPr>
        <w:t>
                           арнайы орындалатын
</w:t>
      </w:r>
      <w:r>
        <w:br/>
      </w:r>
      <w:r>
        <w:rPr>
          <w:rFonts w:ascii="Times New Roman"/>
          <w:b w:val="false"/>
          <w:i w:val="false"/>
          <w:color w:val="000000"/>
          <w:sz w:val="28"/>
        </w:rPr>
        <w:t>
                           ноутбуктер саны 20
</w:t>
      </w:r>
      <w:r>
        <w:br/>
      </w:r>
      <w:r>
        <w:rPr>
          <w:rFonts w:ascii="Times New Roman"/>
          <w:b w:val="false"/>
          <w:i w:val="false"/>
          <w:color w:val="000000"/>
          <w:sz w:val="28"/>
        </w:rPr>
        <w:t>
                           бiрлiк, саны 5
</w:t>
      </w:r>
      <w:r>
        <w:br/>
      </w:r>
      <w:r>
        <w:rPr>
          <w:rFonts w:ascii="Times New Roman"/>
          <w:b w:val="false"/>
          <w:i w:val="false"/>
          <w:color w:val="000000"/>
          <w:sz w:val="28"/>
        </w:rPr>
        <w:t>
                           бiрлiк желiге электр
</w:t>
      </w:r>
      <w:r>
        <w:br/>
      </w:r>
      <w:r>
        <w:rPr>
          <w:rFonts w:ascii="Times New Roman"/>
          <w:b w:val="false"/>
          <w:i w:val="false"/>
          <w:color w:val="000000"/>
          <w:sz w:val="28"/>
        </w:rPr>
        <w:t>
                           тогын беретiн
</w:t>
      </w:r>
      <w:r>
        <w:br/>
      </w:r>
      <w:r>
        <w:rPr>
          <w:rFonts w:ascii="Times New Roman"/>
          <w:b w:val="false"/>
          <w:i w:val="false"/>
          <w:color w:val="000000"/>
          <w:sz w:val="28"/>
        </w:rPr>
        <w:t>
                           электромагниттiк
</w:t>
      </w:r>
      <w:r>
        <w:br/>
      </w:r>
      <w:r>
        <w:rPr>
          <w:rFonts w:ascii="Times New Roman"/>
          <w:b w:val="false"/>
          <w:i w:val="false"/>
          <w:color w:val="000000"/>
          <w:sz w:val="28"/>
        </w:rPr>
        <w:t>
                           импульc құралдары
</w:t>
      </w:r>
      <w:r>
        <w:br/>
      </w:r>
      <w:r>
        <w:rPr>
          <w:rFonts w:ascii="Times New Roman"/>
          <w:b w:val="false"/>
          <w:i w:val="false"/>
          <w:color w:val="000000"/>
          <w:sz w:val="28"/>
        </w:rPr>
        <w:t>
                           бойынша дербес
</w:t>
      </w:r>
      <w:r>
        <w:br/>
      </w:r>
      <w:r>
        <w:rPr>
          <w:rFonts w:ascii="Times New Roman"/>
          <w:b w:val="false"/>
          <w:i w:val="false"/>
          <w:color w:val="000000"/>
          <w:sz w:val="28"/>
        </w:rPr>
        <w:t>
                           компьютерлердi
</w:t>
      </w:r>
      <w:r>
        <w:br/>
      </w:r>
      <w:r>
        <w:rPr>
          <w:rFonts w:ascii="Times New Roman"/>
          <w:b w:val="false"/>
          <w:i w:val="false"/>
          <w:color w:val="000000"/>
          <w:sz w:val="28"/>
        </w:rPr>
        <w:t>
                           блоктау үшiн саны
</w:t>
      </w:r>
      <w:r>
        <w:br/>
      </w:r>
      <w:r>
        <w:rPr>
          <w:rFonts w:ascii="Times New Roman"/>
          <w:b w:val="false"/>
          <w:i w:val="false"/>
          <w:color w:val="000000"/>
          <w:sz w:val="28"/>
        </w:rPr>
        <w:t>
                           4 бiрлiк прибор,
</w:t>
      </w:r>
      <w:r>
        <w:br/>
      </w:r>
      <w:r>
        <w:rPr>
          <w:rFonts w:ascii="Times New Roman"/>
          <w:b w:val="false"/>
          <w:i w:val="false"/>
          <w:color w:val="000000"/>
          <w:sz w:val="28"/>
        </w:rPr>
        <w:t>
                           саны 8 бiрлiк
</w:t>
      </w:r>
      <w:r>
        <w:br/>
      </w:r>
      <w:r>
        <w:rPr>
          <w:rFonts w:ascii="Times New Roman"/>
          <w:b w:val="false"/>
          <w:i w:val="false"/>
          <w:color w:val="000000"/>
          <w:sz w:val="28"/>
        </w:rPr>
        <w:t>
                           дербес компьютер,
</w:t>
      </w:r>
      <w:r>
        <w:br/>
      </w:r>
      <w:r>
        <w:rPr>
          <w:rFonts w:ascii="Times New Roman"/>
          <w:b w:val="false"/>
          <w:i w:val="false"/>
          <w:color w:val="000000"/>
          <w:sz w:val="28"/>
        </w:rPr>
        <w:t>
                           саны 1 бiрлiк
</w:t>
      </w:r>
      <w:r>
        <w:br/>
      </w:r>
      <w:r>
        <w:rPr>
          <w:rFonts w:ascii="Times New Roman"/>
          <w:b w:val="false"/>
          <w:i w:val="false"/>
          <w:color w:val="000000"/>
          <w:sz w:val="28"/>
        </w:rPr>
        <w:t>
                           мобильдiк (ноутбук)
</w:t>
      </w:r>
      <w:r>
        <w:br/>
      </w:r>
      <w:r>
        <w:rPr>
          <w:rFonts w:ascii="Times New Roman"/>
          <w:b w:val="false"/>
          <w:i w:val="false"/>
          <w:color w:val="000000"/>
          <w:sz w:val="28"/>
        </w:rPr>
        <w:t>
                           компьютер, саны 4
</w:t>
      </w:r>
      <w:r>
        <w:br/>
      </w:r>
      <w:r>
        <w:rPr>
          <w:rFonts w:ascii="Times New Roman"/>
          <w:b w:val="false"/>
          <w:i w:val="false"/>
          <w:color w:val="000000"/>
          <w:sz w:val="28"/>
        </w:rPr>
        <w:t>
                           бiрлiк монитор,
</w:t>
      </w:r>
      <w:r>
        <w:br/>
      </w:r>
      <w:r>
        <w:rPr>
          <w:rFonts w:ascii="Times New Roman"/>
          <w:b w:val="false"/>
          <w:i w:val="false"/>
          <w:color w:val="000000"/>
          <w:sz w:val="28"/>
        </w:rPr>
        <w:t>
                           саны 4 бiрлiк
</w:t>
      </w:r>
      <w:r>
        <w:br/>
      </w:r>
      <w:r>
        <w:rPr>
          <w:rFonts w:ascii="Times New Roman"/>
          <w:b w:val="false"/>
          <w:i w:val="false"/>
          <w:color w:val="000000"/>
          <w:sz w:val="28"/>
        </w:rPr>
        <w:t>
                           сканер, саны 3
</w:t>
      </w:r>
      <w:r>
        <w:br/>
      </w:r>
      <w:r>
        <w:rPr>
          <w:rFonts w:ascii="Times New Roman"/>
          <w:b w:val="false"/>
          <w:i w:val="false"/>
          <w:color w:val="000000"/>
          <w:sz w:val="28"/>
        </w:rPr>
        <w:t>
                           бiрлiк модем, саны
</w:t>
      </w:r>
      <w:r>
        <w:br/>
      </w:r>
      <w:r>
        <w:rPr>
          <w:rFonts w:ascii="Times New Roman"/>
          <w:b w:val="false"/>
          <w:i w:val="false"/>
          <w:color w:val="000000"/>
          <w:sz w:val="28"/>
        </w:rPr>
        <w:t>
                           6 бiрлiк принтер,
</w:t>
      </w:r>
      <w:r>
        <w:br/>
      </w:r>
      <w:r>
        <w:rPr>
          <w:rFonts w:ascii="Times New Roman"/>
          <w:b w:val="false"/>
          <w:i w:val="false"/>
          <w:color w:val="000000"/>
          <w:sz w:val="28"/>
        </w:rPr>
        <w:t>
                           шетел техникалық
</w:t>
      </w:r>
      <w:r>
        <w:br/>
      </w:r>
      <w:r>
        <w:rPr>
          <w:rFonts w:ascii="Times New Roman"/>
          <w:b w:val="false"/>
          <w:i w:val="false"/>
          <w:color w:val="000000"/>
          <w:sz w:val="28"/>
        </w:rPr>
        <w:t>
                           барлауларына қарсы
</w:t>
      </w:r>
      <w:r>
        <w:br/>
      </w:r>
      <w:r>
        <w:rPr>
          <w:rFonts w:ascii="Times New Roman"/>
          <w:b w:val="false"/>
          <w:i w:val="false"/>
          <w:color w:val="000000"/>
          <w:sz w:val="28"/>
        </w:rPr>
        <w:t>
                           әрекет ету
</w:t>
      </w:r>
      <w:r>
        <w:br/>
      </w:r>
      <w:r>
        <w:rPr>
          <w:rFonts w:ascii="Times New Roman"/>
          <w:b w:val="false"/>
          <w:i w:val="false"/>
          <w:color w:val="000000"/>
          <w:sz w:val="28"/>
        </w:rPr>
        <w:t>
                           (УЗ-1000 желілік
</w:t>
      </w:r>
      <w:r>
        <w:br/>
      </w:r>
      <w:r>
        <w:rPr>
          <w:rFonts w:ascii="Times New Roman"/>
          <w:b w:val="false"/>
          <w:i w:val="false"/>
          <w:color w:val="000000"/>
          <w:sz w:val="28"/>
        </w:rPr>
        <w:t>
                           фильтрi, Барьер
</w:t>
      </w:r>
      <w:r>
        <w:br/>
      </w:r>
      <w:r>
        <w:rPr>
          <w:rFonts w:ascii="Times New Roman"/>
          <w:b w:val="false"/>
          <w:i w:val="false"/>
          <w:color w:val="000000"/>
          <w:sz w:val="28"/>
        </w:rPr>
        <w:t>
                           шу генераторы,
</w:t>
      </w:r>
      <w:r>
        <w:br/>
      </w:r>
      <w:r>
        <w:rPr>
          <w:rFonts w:ascii="Times New Roman"/>
          <w:b w:val="false"/>
          <w:i w:val="false"/>
          <w:color w:val="000000"/>
          <w:sz w:val="28"/>
        </w:rPr>
        <w:t>
                           МГ-1 матрицалық
</w:t>
      </w:r>
      <w:r>
        <w:br/>
      </w:r>
      <w:r>
        <w:rPr>
          <w:rFonts w:ascii="Times New Roman"/>
          <w:b w:val="false"/>
          <w:i w:val="false"/>
          <w:color w:val="000000"/>
          <w:sz w:val="28"/>
        </w:rPr>
        <w:t>
                           генераторы) құрыл-
</w:t>
      </w:r>
      <w:r>
        <w:br/>
      </w:r>
      <w:r>
        <w:rPr>
          <w:rFonts w:ascii="Times New Roman"/>
          <w:b w:val="false"/>
          <w:i w:val="false"/>
          <w:color w:val="000000"/>
          <w:sz w:val="28"/>
        </w:rPr>
        <w:t>
                           ғылары саны 3
</w:t>
      </w:r>
      <w:r>
        <w:br/>
      </w:r>
      <w:r>
        <w:rPr>
          <w:rFonts w:ascii="Times New Roman"/>
          <w:b w:val="false"/>
          <w:i w:val="false"/>
          <w:color w:val="000000"/>
          <w:sz w:val="28"/>
        </w:rPr>
        <w:t>
                           бiрлiк. 7 атаулы
</w:t>
      </w:r>
      <w:r>
        <w:br/>
      </w:r>
      <w:r>
        <w:rPr>
          <w:rFonts w:ascii="Times New Roman"/>
          <w:b w:val="false"/>
          <w:i w:val="false"/>
          <w:color w:val="000000"/>
          <w:sz w:val="28"/>
        </w:rPr>
        <w:t>
                           саны 24 бiрлiк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сатып алу.
</w:t>
      </w:r>
      <w:r>
        <w:br/>
      </w:r>
      <w:r>
        <w:rPr>
          <w:rFonts w:ascii="Times New Roman"/>
          <w:b w:val="false"/>
          <w:i w:val="false"/>
          <w:color w:val="000000"/>
          <w:sz w:val="28"/>
        </w:rPr>
        <w:t>
                           Терроризмге қарсы
</w:t>
      </w:r>
      <w:r>
        <w:br/>
      </w:r>
      <w:r>
        <w:rPr>
          <w:rFonts w:ascii="Times New Roman"/>
          <w:b w:val="false"/>
          <w:i w:val="false"/>
          <w:color w:val="000000"/>
          <w:sz w:val="28"/>
        </w:rPr>
        <w:t>
                           күрес жөнiндегi
</w:t>
      </w:r>
      <w:r>
        <w:br/>
      </w:r>
      <w:r>
        <w:rPr>
          <w:rFonts w:ascii="Times New Roman"/>
          <w:b w:val="false"/>
          <w:i w:val="false"/>
          <w:color w:val="000000"/>
          <w:sz w:val="28"/>
        </w:rPr>
        <w:t>
                           бөлiмшелердiң кадр-
</w:t>
      </w:r>
      <w:r>
        <w:br/>
      </w:r>
      <w:r>
        <w:rPr>
          <w:rFonts w:ascii="Times New Roman"/>
          <w:b w:val="false"/>
          <w:i w:val="false"/>
          <w:color w:val="000000"/>
          <w:sz w:val="28"/>
        </w:rPr>
        <w:t>
                           лық құрамын оқыту,
</w:t>
      </w:r>
      <w:r>
        <w:br/>
      </w:r>
      <w:r>
        <w:rPr>
          <w:rFonts w:ascii="Times New Roman"/>
          <w:b w:val="false"/>
          <w:i w:val="false"/>
          <w:color w:val="000000"/>
          <w:sz w:val="28"/>
        </w:rPr>
        <w:t>
                           қайта даярлау және
</w:t>
      </w:r>
      <w:r>
        <w:br/>
      </w:r>
      <w:r>
        <w:rPr>
          <w:rFonts w:ascii="Times New Roman"/>
          <w:b w:val="false"/>
          <w:i w:val="false"/>
          <w:color w:val="000000"/>
          <w:sz w:val="28"/>
        </w:rPr>
        <w:t>
                           біліктілiгiн
</w:t>
      </w:r>
      <w:r>
        <w:br/>
      </w:r>
      <w:r>
        <w:rPr>
          <w:rFonts w:ascii="Times New Roman"/>
          <w:b w:val="false"/>
          <w:i w:val="false"/>
          <w:color w:val="000000"/>
          <w:sz w:val="28"/>
        </w:rPr>
        <w:t>
                           apттыpу.
</w:t>
      </w:r>
      <w:r>
        <w:br/>
      </w:r>
      <w:r>
        <w:rPr>
          <w:rFonts w:ascii="Times New Roman"/>
          <w:b w:val="false"/>
          <w:i w:val="false"/>
          <w:color w:val="000000"/>
          <w:sz w:val="28"/>
        </w:rPr>
        <w:t>
                           Арнайы құралдарды
</w:t>
      </w:r>
      <w:r>
        <w:br/>
      </w:r>
      <w:r>
        <w:rPr>
          <w:rFonts w:ascii="Times New Roman"/>
          <w:b w:val="false"/>
          <w:i w:val="false"/>
          <w:color w:val="000000"/>
          <w:sz w:val="28"/>
        </w:rPr>
        <w:t>
                           жөндеу. Елден тыс
</w:t>
      </w:r>
      <w:r>
        <w:br/>
      </w:r>
      <w:r>
        <w:rPr>
          <w:rFonts w:ascii="Times New Roman"/>
          <w:b w:val="false"/>
          <w:i w:val="false"/>
          <w:color w:val="000000"/>
          <w:sz w:val="28"/>
        </w:rPr>
        <w:t>
                           және ел iшiндегi
</w:t>
      </w:r>
      <w:r>
        <w:br/>
      </w:r>
      <w:r>
        <w:rPr>
          <w:rFonts w:ascii="Times New Roman"/>
          <w:b w:val="false"/>
          <w:i w:val="false"/>
          <w:color w:val="000000"/>
          <w:sz w:val="28"/>
        </w:rPr>
        <w:t>
                           қызметтiк iссапар-
</w:t>
      </w:r>
      <w:r>
        <w:br/>
      </w:r>
      <w:r>
        <w:rPr>
          <w:rFonts w:ascii="Times New Roman"/>
          <w:b w:val="false"/>
          <w:i w:val="false"/>
          <w:color w:val="000000"/>
          <w:sz w:val="28"/>
        </w:rPr>
        <w:t>
                           ларды төлеу. Опера-
</w:t>
      </w:r>
      <w:r>
        <w:br/>
      </w:r>
      <w:r>
        <w:rPr>
          <w:rFonts w:ascii="Times New Roman"/>
          <w:b w:val="false"/>
          <w:i w:val="false"/>
          <w:color w:val="000000"/>
          <w:sz w:val="28"/>
        </w:rPr>
        <w:t>
                           тордың жұмыс орны-
</w:t>
      </w:r>
      <w:r>
        <w:br/>
      </w:r>
      <w:r>
        <w:rPr>
          <w:rFonts w:ascii="Times New Roman"/>
          <w:b w:val="false"/>
          <w:i w:val="false"/>
          <w:color w:val="000000"/>
          <w:sz w:val="28"/>
        </w:rPr>
        <w:t>
                           ның жиынтығын
</w:t>
      </w:r>
      <w:r>
        <w:br/>
      </w:r>
      <w:r>
        <w:rPr>
          <w:rFonts w:ascii="Times New Roman"/>
          <w:b w:val="false"/>
          <w:i w:val="false"/>
          <w:color w:val="000000"/>
          <w:sz w:val="28"/>
        </w:rPr>
        <w:t>
                           қалыптастыру және
</w:t>
      </w:r>
      <w:r>
        <w:br/>
      </w:r>
      <w:r>
        <w:rPr>
          <w:rFonts w:ascii="Times New Roman"/>
          <w:b w:val="false"/>
          <w:i w:val="false"/>
          <w:color w:val="000000"/>
          <w:sz w:val="28"/>
        </w:rPr>
        <w:t>
                           орталық мониторинг
</w:t>
      </w:r>
      <w:r>
        <w:br/>
      </w:r>
      <w:r>
        <w:rPr>
          <w:rFonts w:ascii="Times New Roman"/>
          <w:b w:val="false"/>
          <w:i w:val="false"/>
          <w:color w:val="000000"/>
          <w:sz w:val="28"/>
        </w:rPr>
        <w:t>
                           жабдығына қосу;
</w:t>
      </w:r>
      <w:r>
        <w:br/>
      </w:r>
      <w:r>
        <w:rPr>
          <w:rFonts w:ascii="Times New Roman"/>
          <w:b w:val="false"/>
          <w:i w:val="false"/>
          <w:color w:val="000000"/>
          <w:sz w:val="28"/>
        </w:rPr>
        <w:t>
                           жұмыс орны жиынтық-
</w:t>
      </w:r>
      <w:r>
        <w:br/>
      </w:r>
      <w:r>
        <w:rPr>
          <w:rFonts w:ascii="Times New Roman"/>
          <w:b w:val="false"/>
          <w:i w:val="false"/>
          <w:color w:val="000000"/>
          <w:sz w:val="28"/>
        </w:rPr>
        <w:t>
                           тарын тексеру және
</w:t>
      </w:r>
      <w:r>
        <w:br/>
      </w:r>
      <w:r>
        <w:rPr>
          <w:rFonts w:ascii="Times New Roman"/>
          <w:b w:val="false"/>
          <w:i w:val="false"/>
          <w:color w:val="000000"/>
          <w:sz w:val="28"/>
        </w:rPr>
        <w:t>
                           тестiлеу;
</w:t>
      </w:r>
      <w:r>
        <w:br/>
      </w:r>
      <w:r>
        <w:rPr>
          <w:rFonts w:ascii="Times New Roman"/>
          <w:b w:val="false"/>
          <w:i w:val="false"/>
          <w:color w:val="000000"/>
          <w:sz w:val="28"/>
        </w:rPr>
        <w:t>
                           кепiлдi мерзiм
</w:t>
      </w:r>
      <w:r>
        <w:br/>
      </w:r>
      <w:r>
        <w:rPr>
          <w:rFonts w:ascii="Times New Roman"/>
          <w:b w:val="false"/>
          <w:i w:val="false"/>
          <w:color w:val="000000"/>
          <w:sz w:val="28"/>
        </w:rPr>
        <w:t>
                           ішінде жабдықтарды
</w:t>
      </w:r>
      <w:r>
        <w:br/>
      </w:r>
      <w:r>
        <w:rPr>
          <w:rFonts w:ascii="Times New Roman"/>
          <w:b w:val="false"/>
          <w:i w:val="false"/>
          <w:color w:val="000000"/>
          <w:sz w:val="28"/>
        </w:rPr>
        <w:t>
                           жоғары деңгейде
</w:t>
      </w:r>
      <w:r>
        <w:br/>
      </w:r>
      <w:r>
        <w:rPr>
          <w:rFonts w:ascii="Times New Roman"/>
          <w:b w:val="false"/>
          <w:i w:val="false"/>
          <w:color w:val="000000"/>
          <w:sz w:val="28"/>
        </w:rPr>
        <w:t>
                           қолдау және техни-
</w:t>
      </w:r>
      <w:r>
        <w:br/>
      </w:r>
      <w:r>
        <w:rPr>
          <w:rFonts w:ascii="Times New Roman"/>
          <w:b w:val="false"/>
          <w:i w:val="false"/>
          <w:color w:val="000000"/>
          <w:sz w:val="28"/>
        </w:rPr>
        <w:t>
                           калық қызмет
</w:t>
      </w:r>
      <w:r>
        <w:br/>
      </w:r>
      <w:r>
        <w:rPr>
          <w:rFonts w:ascii="Times New Roman"/>
          <w:b w:val="false"/>
          <w:i w:val="false"/>
          <w:color w:val="000000"/>
          <w:sz w:val="28"/>
        </w:rPr>
        <w:t>
                           көрсету. Iшкi жедел
</w:t>
      </w:r>
      <w:r>
        <w:br/>
      </w:r>
      <w:r>
        <w:rPr>
          <w:rFonts w:ascii="Times New Roman"/>
          <w:b w:val="false"/>
          <w:i w:val="false"/>
          <w:color w:val="000000"/>
          <w:sz w:val="28"/>
        </w:rPr>
        <w:t>
                           байланыс желiлерi
</w:t>
      </w:r>
      <w:r>
        <w:br/>
      </w:r>
      <w:r>
        <w:rPr>
          <w:rFonts w:ascii="Times New Roman"/>
          <w:b w:val="false"/>
          <w:i w:val="false"/>
          <w:color w:val="000000"/>
          <w:sz w:val="28"/>
        </w:rPr>
        <w:t>
                           арналарының кешенiн
</w:t>
      </w:r>
      <w:r>
        <w:br/>
      </w:r>
      <w:r>
        <w:rPr>
          <w:rFonts w:ascii="Times New Roman"/>
          <w:b w:val="false"/>
          <w:i w:val="false"/>
          <w:color w:val="000000"/>
          <w:sz w:val="28"/>
        </w:rPr>
        <w:t>
                           кедендiк ресiмдеуге
</w:t>
      </w:r>
      <w:r>
        <w:br/>
      </w:r>
      <w:r>
        <w:rPr>
          <w:rFonts w:ascii="Times New Roman"/>
          <w:b w:val="false"/>
          <w:i w:val="false"/>
          <w:color w:val="000000"/>
          <w:sz w:val="28"/>
        </w:rPr>
        <w:t>
                           арналған шығыстарын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республика аумағында террористiк және өзге де экстремистiк және сепаратистiк көрiнiстердiң туындауын болдырмау мақсатында Қазақстан Республикасы iшкi iстер органдарының және iшкi әскерлерiнiң iс-шаралар өткiзуi.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