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f368" w14:textId="bddf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Жоғарғы Соты)</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Мыналардың:
</w:t>
      </w:r>
      <w:r>
        <w:br/>
      </w:r>
      <w:r>
        <w:rPr>
          <w:rFonts w:ascii="Times New Roman"/>
          <w:b w:val="false"/>
          <w:i w:val="false"/>
          <w:color w:val="000000"/>
          <w:sz w:val="28"/>
        </w:rPr>
        <w:t>
      352, 353, 354, 355-қосымшаларға сәйкес Қазақстан Республикасы Жоғарғы Сотының 2005 жылға арналған республикалық бюджеттік бағдарламаларының паспорттары бекiтiлсiн.
</w:t>
      </w:r>
      <w:r>
        <w:br/>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352-ҚОСЫМША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501 - Қазақстан Республикасы Жоғарғы Соты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 жүйесi органдарының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9480472 мың теңге (тоғыз миллиард төрт жүз сексен миллион төрт жүз жетпiс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сот жүйесi мен судьяларының мәртебесi туралы" 2000 жылғы 25 желтоқсандағы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"Атқарушылық iс жүргiзу және сот орындаушыларының мәртебесi туралы" 1998 жылғы 30 маусымдағы Қазақстан Республикасы Заңының 
</w:t>
      </w:r>
      <w:r>
        <w:rPr>
          <w:rFonts w:ascii="Times New Roman"/>
          <w:b w:val="false"/>
          <w:i w:val="false"/>
          <w:color w:val="000000"/>
          <w:sz w:val="28"/>
        </w:rPr>
        <w:t xml:space="preserve"> 88-бабы </w:t>
      </w:r>
      <w:r>
        <w:rPr>
          <w:rFonts w:ascii="Times New Roman"/>
          <w:b w:val="false"/>
          <w:i w:val="false"/>
          <w:color w:val="000000"/>
          <w:sz w:val="28"/>
        </w:rPr>
        <w:t>
; "Мемлекеттiк қызмет туралы" 1999 жылғы 23 шiлдедегi Қазақстан Республикасы Заңының 
</w:t>
      </w:r>
      <w:r>
        <w:rPr>
          <w:rFonts w:ascii="Times New Roman"/>
          <w:b w:val="false"/>
          <w:i w:val="false"/>
          <w:color w:val="000000"/>
          <w:sz w:val="28"/>
        </w:rPr>
        <w:t xml:space="preserve"> 1-30-баптары </w:t>
      </w:r>
      <w:r>
        <w:rPr>
          <w:rFonts w:ascii="Times New Roman"/>
          <w:b w:val="false"/>
          <w:i w:val="false"/>
          <w:color w:val="000000"/>
          <w:sz w:val="28"/>
        </w:rPr>
        <w:t>
; "Қазақстан Республикасының кейбiр заң актiлерiне атқарушылық iс жүргізу мәселелерi бойынша өзгерiстер мен толықтырулар енгiзу туралы" 2003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"Сот әкiмшiлiгiнiң жаңа жүйесiнiң жұмыс iстеуiн қамтамасыз ету жөнiндегi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17 қаңтардағы 
</w:t>
      </w:r>
      <w:r>
        <w:rPr>
          <w:rFonts w:ascii="Times New Roman"/>
          <w:b w:val="false"/>
          <w:i w:val="false"/>
          <w:color w:val="000000"/>
          <w:sz w:val="28"/>
        </w:rPr>
        <w:t xml:space="preserve"> N 1282 </w:t>
      </w:r>
      <w:r>
        <w:rPr>
          <w:rFonts w:ascii="Times New Roman"/>
          <w:b w:val="false"/>
          <w:i w:val="false"/>
          <w:color w:val="000000"/>
          <w:sz w:val="28"/>
        </w:rPr>
        <w:t>
 "Мемлекеттiк Әкiмшiлiк қызметшілер лауазымдарының санаттары бойынша тiзiлiмiн бекіту туралы" Қазақстан Республикасы Президентiнiң "Қазақстан Республикасының мемлекеттiк бюджетi және ұлттық Банкiнiң сметасы (бюджетi) есебінен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Сот-құқық реформасының қарқынын жеделдету, соттардың дербестiгiн, судьялардың сот төрелiгiн жүзеге асыру кезiндегi тәуелсiздiгiн нығайту, өзiнiң қызметтiк мiндеттерiн тиiмдi орындау және кәсiптiк шеберлiгiн жетiлдiру жөнiнде қойылған бiлiктiлiк талаптарына сәйкес, бiлiм беру бағдарламалары бойынша кәсiптiк қызмет саласында теориялық және практикалық бiлiмдi, iскерлiк пен кәсiби дағдыны шыңдау.
</w:t>
      </w:r>
      <w:r>
        <w:br/>
      </w:r>
      <w:r>
        <w:rPr>
          <w:rFonts w:ascii="Times New Roman"/>
          <w:b w:val="false"/>
          <w:i w:val="false"/>
          <w:color w:val="000000"/>
          <w:sz w:val="28"/>
        </w:rPr>
        <w:t>
      5. Бюджеттiк бағдарламаның мiндеттерi: Сот жүйесi органдарына жүктелген функциялардың барынша тиiмдi орындалуына қол жеткiзу үшiн олардың қызметiн қамтамасыз ету, мемлекеттiк қызметшiлердiң кәсiптiк бiлiктiлiгiн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Сот жүйесi
</w:t>
      </w:r>
      <w:r>
        <w:br/>
      </w:r>
      <w:r>
        <w:rPr>
          <w:rFonts w:ascii="Times New Roman"/>
          <w:b w:val="false"/>
          <w:i w:val="false"/>
          <w:color w:val="000000"/>
          <w:sz w:val="28"/>
        </w:rPr>
        <w:t>
               органдары-
</w:t>
      </w:r>
      <w:r>
        <w:br/>
      </w:r>
      <w:r>
        <w:rPr>
          <w:rFonts w:ascii="Times New Roman"/>
          <w:b w:val="false"/>
          <w:i w:val="false"/>
          <w:color w:val="000000"/>
          <w:sz w:val="28"/>
        </w:rPr>
        <w:t>
               ның қызме-
</w:t>
      </w:r>
      <w:r>
        <w:br/>
      </w:r>
      <w:r>
        <w:rPr>
          <w:rFonts w:ascii="Times New Roman"/>
          <w:b w:val="false"/>
          <w:i w:val="false"/>
          <w:color w:val="000000"/>
          <w:sz w:val="28"/>
        </w:rPr>
        <w:t>
               тiн қамта-
</w:t>
      </w:r>
      <w:r>
        <w:br/>
      </w:r>
      <w:r>
        <w:rPr>
          <w:rFonts w:ascii="Times New Roman"/>
          <w:b w:val="false"/>
          <w:i w:val="false"/>
          <w:color w:val="000000"/>
          <w:sz w:val="28"/>
        </w:rPr>
        <w:t>
               масыз ету
</w:t>
      </w:r>
      <w:r>
        <w:br/>
      </w:r>
      <w:r>
        <w:rPr>
          <w:rFonts w:ascii="Times New Roman"/>
          <w:b w:val="false"/>
          <w:i w:val="false"/>
          <w:color w:val="000000"/>
          <w:sz w:val="28"/>
        </w:rPr>
        <w:t>
 2       007   Мемлекеттiк Мемлекеттiк қыз-   Жыл     Қазақстан
</w:t>
      </w:r>
      <w:r>
        <w:br/>
      </w:r>
      <w:r>
        <w:rPr>
          <w:rFonts w:ascii="Times New Roman"/>
          <w:b w:val="false"/>
          <w:i w:val="false"/>
          <w:color w:val="000000"/>
          <w:sz w:val="28"/>
        </w:rPr>
        <w:t>
               қызметшi-   метшілердiң        бойы    Республикасы
</w:t>
      </w:r>
      <w:r>
        <w:br/>
      </w:r>
      <w:r>
        <w:rPr>
          <w:rFonts w:ascii="Times New Roman"/>
          <w:b w:val="false"/>
          <w:i w:val="false"/>
          <w:color w:val="000000"/>
          <w:sz w:val="28"/>
        </w:rPr>
        <w:t>
               лердiң      білiктiлігін көт-          Жоғарғы
</w:t>
      </w:r>
      <w:r>
        <w:br/>
      </w:r>
      <w:r>
        <w:rPr>
          <w:rFonts w:ascii="Times New Roman"/>
          <w:b w:val="false"/>
          <w:i w:val="false"/>
          <w:color w:val="000000"/>
          <w:sz w:val="28"/>
        </w:rPr>
        <w:t>
               бiлiктiлi-  еру, оның iшiнде           Сотының
</w:t>
      </w:r>
      <w:r>
        <w:br/>
      </w:r>
      <w:r>
        <w:rPr>
          <w:rFonts w:ascii="Times New Roman"/>
          <w:b w:val="false"/>
          <w:i w:val="false"/>
          <w:color w:val="000000"/>
          <w:sz w:val="28"/>
        </w:rPr>
        <w:t>
               гiн артты-  мемлекеттiк тілге          жанындағы Сот
</w:t>
      </w:r>
      <w:r>
        <w:br/>
      </w:r>
      <w:r>
        <w:rPr>
          <w:rFonts w:ascii="Times New Roman"/>
          <w:b w:val="false"/>
          <w:i w:val="false"/>
          <w:color w:val="000000"/>
          <w:sz w:val="28"/>
        </w:rPr>
        <w:t>
               ру          оқыту жөнiндегi            әкiмшілiгi
</w:t>
      </w:r>
      <w:r>
        <w:br/>
      </w:r>
      <w:r>
        <w:rPr>
          <w:rFonts w:ascii="Times New Roman"/>
          <w:b w:val="false"/>
          <w:i w:val="false"/>
          <w:color w:val="000000"/>
          <w:sz w:val="28"/>
        </w:rPr>
        <w:t>
                           қызметтердi сатып          жөнiндегі
</w:t>
      </w:r>
      <w:r>
        <w:br/>
      </w:r>
      <w:r>
        <w:rPr>
          <w:rFonts w:ascii="Times New Roman"/>
          <w:b w:val="false"/>
          <w:i w:val="false"/>
          <w:color w:val="000000"/>
          <w:sz w:val="28"/>
        </w:rPr>
        <w:t>
                           алу.                       комитет,
</w:t>
      </w:r>
      <w:r>
        <w:br/>
      </w:r>
      <w:r>
        <w:rPr>
          <w:rFonts w:ascii="Times New Roman"/>
          <w:b w:val="false"/>
          <w:i w:val="false"/>
          <w:color w:val="000000"/>
          <w:sz w:val="28"/>
        </w:rPr>
        <w:t>
                           Білiктілiктi кө-           облыстардағы,
</w:t>
      </w:r>
      <w:r>
        <w:br/>
      </w:r>
      <w:r>
        <w:rPr>
          <w:rFonts w:ascii="Times New Roman"/>
          <w:b w:val="false"/>
          <w:i w:val="false"/>
          <w:color w:val="000000"/>
          <w:sz w:val="28"/>
        </w:rPr>
        <w:t>
                           теру курсынан              Астана мен
</w:t>
      </w:r>
      <w:r>
        <w:br/>
      </w:r>
      <w:r>
        <w:rPr>
          <w:rFonts w:ascii="Times New Roman"/>
          <w:b w:val="false"/>
          <w:i w:val="false"/>
          <w:color w:val="000000"/>
          <w:sz w:val="28"/>
        </w:rPr>
        <w:t>
                           өтетiн мемлекеттiк         Алматы
</w:t>
      </w:r>
      <w:r>
        <w:br/>
      </w:r>
      <w:r>
        <w:rPr>
          <w:rFonts w:ascii="Times New Roman"/>
          <w:b w:val="false"/>
          <w:i w:val="false"/>
          <w:color w:val="000000"/>
          <w:sz w:val="28"/>
        </w:rPr>
        <w:t>
                           қызметшілердiң             қалаларындағы
</w:t>
      </w:r>
      <w:r>
        <w:br/>
      </w:r>
      <w:r>
        <w:rPr>
          <w:rFonts w:ascii="Times New Roman"/>
          <w:b w:val="false"/>
          <w:i w:val="false"/>
          <w:color w:val="000000"/>
          <w:sz w:val="28"/>
        </w:rPr>
        <w:t>
                           орташа жылдық              әкiмшiлер
</w:t>
      </w:r>
      <w:r>
        <w:br/>
      </w:r>
      <w:r>
        <w:rPr>
          <w:rFonts w:ascii="Times New Roman"/>
          <w:b w:val="false"/>
          <w:i w:val="false"/>
          <w:color w:val="000000"/>
          <w:sz w:val="28"/>
        </w:rPr>
        <w:t>
                           саны - 190.
</w:t>
      </w:r>
      <w:r>
        <w:br/>
      </w:r>
      <w:r>
        <w:rPr>
          <w:rFonts w:ascii="Times New Roman"/>
          <w:b w:val="false"/>
          <w:i w:val="false"/>
          <w:color w:val="000000"/>
          <w:sz w:val="28"/>
        </w:rPr>
        <w:t>
 3       008   Мемлекет-   Облыстық және      Жыл     Қазақстан
</w:t>
      </w:r>
      <w:r>
        <w:br/>
      </w:r>
      <w:r>
        <w:rPr>
          <w:rFonts w:ascii="Times New Roman"/>
          <w:b w:val="false"/>
          <w:i w:val="false"/>
          <w:color w:val="000000"/>
          <w:sz w:val="28"/>
        </w:rPr>
        <w:t>
               тiк орган-  оларға теңестiрiл- бойы    Республикасы
</w:t>
      </w:r>
      <w:r>
        <w:br/>
      </w:r>
      <w:r>
        <w:rPr>
          <w:rFonts w:ascii="Times New Roman"/>
          <w:b w:val="false"/>
          <w:i w:val="false"/>
          <w:color w:val="000000"/>
          <w:sz w:val="28"/>
        </w:rPr>
        <w:t>
               дардың      ген соттардың,             Жоғарғы
</w:t>
      </w:r>
      <w:r>
        <w:br/>
      </w:r>
      <w:r>
        <w:rPr>
          <w:rFonts w:ascii="Times New Roman"/>
          <w:b w:val="false"/>
          <w:i w:val="false"/>
          <w:color w:val="000000"/>
          <w:sz w:val="28"/>
        </w:rPr>
        <w:t>
               ғимарат-    аудандық және              Сотының
</w:t>
      </w:r>
      <w:r>
        <w:br/>
      </w:r>
      <w:r>
        <w:rPr>
          <w:rFonts w:ascii="Times New Roman"/>
          <w:b w:val="false"/>
          <w:i w:val="false"/>
          <w:color w:val="000000"/>
          <w:sz w:val="28"/>
        </w:rPr>
        <w:t>
               тарын,      оларға теңестiрiл-         жанындағы Сот
</w:t>
      </w:r>
      <w:r>
        <w:br/>
      </w:r>
      <w:r>
        <w:rPr>
          <w:rFonts w:ascii="Times New Roman"/>
          <w:b w:val="false"/>
          <w:i w:val="false"/>
          <w:color w:val="000000"/>
          <w:sz w:val="28"/>
        </w:rPr>
        <w:t>
               үй-жай-     ген соттардың              әкiмшiлігі
</w:t>
      </w:r>
      <w:r>
        <w:br/>
      </w:r>
      <w:r>
        <w:rPr>
          <w:rFonts w:ascii="Times New Roman"/>
          <w:b w:val="false"/>
          <w:i w:val="false"/>
          <w:color w:val="000000"/>
          <w:sz w:val="28"/>
        </w:rPr>
        <w:t>
               лары мен    19 ғимаратына,             жөнiндегі
</w:t>
      </w:r>
      <w:r>
        <w:br/>
      </w:r>
      <w:r>
        <w:rPr>
          <w:rFonts w:ascii="Times New Roman"/>
          <w:b w:val="false"/>
          <w:i w:val="false"/>
          <w:color w:val="000000"/>
          <w:sz w:val="28"/>
        </w:rPr>
        <w:t>
               құрылыс-    үй-жайларына, оның         комитет,
</w:t>
      </w:r>
      <w:r>
        <w:br/>
      </w:r>
      <w:r>
        <w:rPr>
          <w:rFonts w:ascii="Times New Roman"/>
          <w:b w:val="false"/>
          <w:i w:val="false"/>
          <w:color w:val="000000"/>
          <w:sz w:val="28"/>
        </w:rPr>
        <w:t>
               тарын       iшiнде Ақтөбе              облыстардағы,
</w:t>
      </w:r>
      <w:r>
        <w:br/>
      </w:r>
      <w:r>
        <w:rPr>
          <w:rFonts w:ascii="Times New Roman"/>
          <w:b w:val="false"/>
          <w:i w:val="false"/>
          <w:color w:val="000000"/>
          <w:sz w:val="28"/>
        </w:rPr>
        <w:t>
               күрделі     облысы бойынша 1,          Астана мен
</w:t>
      </w:r>
      <w:r>
        <w:br/>
      </w:r>
      <w:r>
        <w:rPr>
          <w:rFonts w:ascii="Times New Roman"/>
          <w:b w:val="false"/>
          <w:i w:val="false"/>
          <w:color w:val="000000"/>
          <w:sz w:val="28"/>
        </w:rPr>
        <w:t>
               жөндеу      Алматы облысы              Алматы
</w:t>
      </w:r>
      <w:r>
        <w:br/>
      </w:r>
      <w:r>
        <w:rPr>
          <w:rFonts w:ascii="Times New Roman"/>
          <w:b w:val="false"/>
          <w:i w:val="false"/>
          <w:color w:val="000000"/>
          <w:sz w:val="28"/>
        </w:rPr>
        <w:t>
                           бойынша 1, Жамбыл          қалаларындағы
</w:t>
      </w:r>
      <w:r>
        <w:br/>
      </w:r>
      <w:r>
        <w:rPr>
          <w:rFonts w:ascii="Times New Roman"/>
          <w:b w:val="false"/>
          <w:i w:val="false"/>
          <w:color w:val="000000"/>
          <w:sz w:val="28"/>
        </w:rPr>
        <w:t>
                           облысы бойынша 1,          әкiмшілер
</w:t>
      </w:r>
      <w:r>
        <w:br/>
      </w:r>
      <w:r>
        <w:rPr>
          <w:rFonts w:ascii="Times New Roman"/>
          <w:b w:val="false"/>
          <w:i w:val="false"/>
          <w:color w:val="000000"/>
          <w:sz w:val="28"/>
        </w:rPr>
        <w:t>
                           Батыс Қазақстан
</w:t>
      </w:r>
      <w:r>
        <w:br/>
      </w:r>
      <w:r>
        <w:rPr>
          <w:rFonts w:ascii="Times New Roman"/>
          <w:b w:val="false"/>
          <w:i w:val="false"/>
          <w:color w:val="000000"/>
          <w:sz w:val="28"/>
        </w:rPr>
        <w:t>
                           облысы бойынша 1,
</w:t>
      </w:r>
      <w:r>
        <w:br/>
      </w:r>
      <w:r>
        <w:rPr>
          <w:rFonts w:ascii="Times New Roman"/>
          <w:b w:val="false"/>
          <w:i w:val="false"/>
          <w:color w:val="000000"/>
          <w:sz w:val="28"/>
        </w:rPr>
        <w:t>
                           Қарағанды облысы
</w:t>
      </w:r>
      <w:r>
        <w:br/>
      </w:r>
      <w:r>
        <w:rPr>
          <w:rFonts w:ascii="Times New Roman"/>
          <w:b w:val="false"/>
          <w:i w:val="false"/>
          <w:color w:val="000000"/>
          <w:sz w:val="28"/>
        </w:rPr>
        <w:t>
                           бойынша 4, Қызыл-
</w:t>
      </w:r>
      <w:r>
        <w:br/>
      </w:r>
      <w:r>
        <w:rPr>
          <w:rFonts w:ascii="Times New Roman"/>
          <w:b w:val="false"/>
          <w:i w:val="false"/>
          <w:color w:val="000000"/>
          <w:sz w:val="28"/>
        </w:rPr>
        <w:t>
                           орда облысы
</w:t>
      </w:r>
      <w:r>
        <w:br/>
      </w:r>
      <w:r>
        <w:rPr>
          <w:rFonts w:ascii="Times New Roman"/>
          <w:b w:val="false"/>
          <w:i w:val="false"/>
          <w:color w:val="000000"/>
          <w:sz w:val="28"/>
        </w:rPr>
        <w:t>
                           бойынша 1, Қоста-
</w:t>
      </w:r>
      <w:r>
        <w:br/>
      </w:r>
      <w:r>
        <w:rPr>
          <w:rFonts w:ascii="Times New Roman"/>
          <w:b w:val="false"/>
          <w:i w:val="false"/>
          <w:color w:val="000000"/>
          <w:sz w:val="28"/>
        </w:rPr>
        <w:t>
                           най облысы бойынша
</w:t>
      </w:r>
      <w:r>
        <w:br/>
      </w:r>
      <w:r>
        <w:rPr>
          <w:rFonts w:ascii="Times New Roman"/>
          <w:b w:val="false"/>
          <w:i w:val="false"/>
          <w:color w:val="000000"/>
          <w:sz w:val="28"/>
        </w:rPr>
        <w:t>
                           3, Солтүстiк Қа-
</w:t>
      </w:r>
      <w:r>
        <w:br/>
      </w:r>
      <w:r>
        <w:rPr>
          <w:rFonts w:ascii="Times New Roman"/>
          <w:b w:val="false"/>
          <w:i w:val="false"/>
          <w:color w:val="000000"/>
          <w:sz w:val="28"/>
        </w:rPr>
        <w:t>
                           зақстан облысы
</w:t>
      </w:r>
      <w:r>
        <w:br/>
      </w:r>
      <w:r>
        <w:rPr>
          <w:rFonts w:ascii="Times New Roman"/>
          <w:b w:val="false"/>
          <w:i w:val="false"/>
          <w:color w:val="000000"/>
          <w:sz w:val="28"/>
        </w:rPr>
        <w:t>
                           бойынша 2, Алматы
</w:t>
      </w:r>
      <w:r>
        <w:br/>
      </w:r>
      <w:r>
        <w:rPr>
          <w:rFonts w:ascii="Times New Roman"/>
          <w:b w:val="false"/>
          <w:i w:val="false"/>
          <w:color w:val="000000"/>
          <w:sz w:val="28"/>
        </w:rPr>
        <w:t>
                           қаласы бойынша 1,
</w:t>
      </w:r>
      <w:r>
        <w:br/>
      </w:r>
      <w:r>
        <w:rPr>
          <w:rFonts w:ascii="Times New Roman"/>
          <w:b w:val="false"/>
          <w:i w:val="false"/>
          <w:color w:val="000000"/>
          <w:sz w:val="28"/>
        </w:rPr>
        <w:t>
                           Астана қаласы
</w:t>
      </w:r>
      <w:r>
        <w:br/>
      </w:r>
      <w:r>
        <w:rPr>
          <w:rFonts w:ascii="Times New Roman"/>
          <w:b w:val="false"/>
          <w:i w:val="false"/>
          <w:color w:val="000000"/>
          <w:sz w:val="28"/>
        </w:rPr>
        <w:t>
                           бойынша 4 ғимарат
</w:t>
      </w:r>
      <w:r>
        <w:br/>
      </w:r>
      <w:r>
        <w:rPr>
          <w:rFonts w:ascii="Times New Roman"/>
          <w:b w:val="false"/>
          <w:i w:val="false"/>
          <w:color w:val="000000"/>
          <w:sz w:val="28"/>
        </w:rPr>
        <w:t>
                           пен үй-жайларға
</w:t>
      </w:r>
      <w:r>
        <w:br/>
      </w:r>
      <w:r>
        <w:rPr>
          <w:rFonts w:ascii="Times New Roman"/>
          <w:b w:val="false"/>
          <w:i w:val="false"/>
          <w:color w:val="000000"/>
          <w:sz w:val="28"/>
        </w:rPr>
        <w:t>
                           күрделi жөндеу
</w:t>
      </w:r>
      <w:r>
        <w:br/>
      </w:r>
      <w:r>
        <w:rPr>
          <w:rFonts w:ascii="Times New Roman"/>
          <w:b w:val="false"/>
          <w:i w:val="false"/>
          <w:color w:val="000000"/>
          <w:sz w:val="28"/>
        </w:rPr>
        <w:t>
                           жүргiзу.
</w:t>
      </w:r>
      <w:r>
        <w:br/>
      </w:r>
      <w:r>
        <w:rPr>
          <w:rFonts w:ascii="Times New Roman"/>
          <w:b w:val="false"/>
          <w:i w:val="false"/>
          <w:color w:val="000000"/>
          <w:sz w:val="28"/>
        </w:rPr>
        <w:t>
 4       009   Мемлекет-   1. Қазақстан Респуб-  Жыл  Қазақстан
</w:t>
      </w:r>
      <w:r>
        <w:br/>
      </w:r>
      <w:r>
        <w:rPr>
          <w:rFonts w:ascii="Times New Roman"/>
          <w:b w:val="false"/>
          <w:i w:val="false"/>
          <w:color w:val="000000"/>
          <w:sz w:val="28"/>
        </w:rPr>
        <w:t>
               тік орган-  ликасының Мемле-     бойы  Республикасы
</w:t>
      </w:r>
      <w:r>
        <w:br/>
      </w:r>
      <w:r>
        <w:rPr>
          <w:rFonts w:ascii="Times New Roman"/>
          <w:b w:val="false"/>
          <w:i w:val="false"/>
          <w:color w:val="000000"/>
          <w:sz w:val="28"/>
        </w:rPr>
        <w:t>
               дарды ма-   кеттік елтаңбасын          Жоғарғы Соты,
</w:t>
      </w:r>
      <w:r>
        <w:br/>
      </w:r>
      <w:r>
        <w:rPr>
          <w:rFonts w:ascii="Times New Roman"/>
          <w:b w:val="false"/>
          <w:i w:val="false"/>
          <w:color w:val="000000"/>
          <w:sz w:val="28"/>
        </w:rPr>
        <w:t>
               териал-     - 3 бiрлiк мөлше-          Қазақстан
</w:t>
      </w:r>
      <w:r>
        <w:br/>
      </w:r>
      <w:r>
        <w:rPr>
          <w:rFonts w:ascii="Times New Roman"/>
          <w:b w:val="false"/>
          <w:i w:val="false"/>
          <w:color w:val="000000"/>
          <w:sz w:val="28"/>
        </w:rPr>
        <w:t>
               дық-техни-  рiнде, цифрлы              Республикасы
</w:t>
      </w:r>
      <w:r>
        <w:br/>
      </w:r>
      <w:r>
        <w:rPr>
          <w:rFonts w:ascii="Times New Roman"/>
          <w:b w:val="false"/>
          <w:i w:val="false"/>
          <w:color w:val="000000"/>
          <w:sz w:val="28"/>
        </w:rPr>
        <w:t>
               калық жа-   телефон аппарат-           Жоғарғы
</w:t>
      </w:r>
      <w:r>
        <w:br/>
      </w:r>
      <w:r>
        <w:rPr>
          <w:rFonts w:ascii="Times New Roman"/>
          <w:b w:val="false"/>
          <w:i w:val="false"/>
          <w:color w:val="000000"/>
          <w:sz w:val="28"/>
        </w:rPr>
        <w:t>
               рақтанды-   тарын - 19 бiрлiк          Сотының
</w:t>
      </w:r>
      <w:r>
        <w:br/>
      </w:r>
      <w:r>
        <w:rPr>
          <w:rFonts w:ascii="Times New Roman"/>
          <w:b w:val="false"/>
          <w:i w:val="false"/>
          <w:color w:val="000000"/>
          <w:sz w:val="28"/>
        </w:rPr>
        <w:t>
               ру          мөлшерiнде, жалпы          жанындағы Сот
</w:t>
      </w:r>
      <w:r>
        <w:br/>
      </w:r>
      <w:r>
        <w:rPr>
          <w:rFonts w:ascii="Times New Roman"/>
          <w:b w:val="false"/>
          <w:i w:val="false"/>
          <w:color w:val="000000"/>
          <w:sz w:val="28"/>
        </w:rPr>
        <w:t>
                           отырыс залына ар-          әкiмшiлiгi
</w:t>
      </w:r>
      <w:r>
        <w:br/>
      </w:r>
      <w:r>
        <w:rPr>
          <w:rFonts w:ascii="Times New Roman"/>
          <w:b w:val="false"/>
          <w:i w:val="false"/>
          <w:color w:val="000000"/>
          <w:sz w:val="28"/>
        </w:rPr>
        <w:t>
                           налған столдарды -         жөнiндегi 
</w:t>
      </w:r>
      <w:r>
        <w:br/>
      </w:r>
      <w:r>
        <w:rPr>
          <w:rFonts w:ascii="Times New Roman"/>
          <w:b w:val="false"/>
          <w:i w:val="false"/>
          <w:color w:val="000000"/>
          <w:sz w:val="28"/>
        </w:rPr>
        <w:t>
                           11 бірлік мөлше-           комитет,
</w:t>
      </w:r>
      <w:r>
        <w:br/>
      </w:r>
      <w:r>
        <w:rPr>
          <w:rFonts w:ascii="Times New Roman"/>
          <w:b w:val="false"/>
          <w:i w:val="false"/>
          <w:color w:val="000000"/>
          <w:sz w:val="28"/>
        </w:rPr>
        <w:t>
                           рiнде, көбейту ап-         облыстардағы,
</w:t>
      </w:r>
      <w:r>
        <w:br/>
      </w:r>
      <w:r>
        <w:rPr>
          <w:rFonts w:ascii="Times New Roman"/>
          <w:b w:val="false"/>
          <w:i w:val="false"/>
          <w:color w:val="000000"/>
          <w:sz w:val="28"/>
        </w:rPr>
        <w:t>
                           раттарын - 8 бiрлiк        Астана мен
</w:t>
      </w:r>
      <w:r>
        <w:br/>
      </w:r>
      <w:r>
        <w:rPr>
          <w:rFonts w:ascii="Times New Roman"/>
          <w:b w:val="false"/>
          <w:i w:val="false"/>
          <w:color w:val="000000"/>
          <w:sz w:val="28"/>
        </w:rPr>
        <w:t>
                           мөлшерiнде, судьялар       Алматы
</w:t>
      </w:r>
      <w:r>
        <w:br/>
      </w:r>
      <w:r>
        <w:rPr>
          <w:rFonts w:ascii="Times New Roman"/>
          <w:b w:val="false"/>
          <w:i w:val="false"/>
          <w:color w:val="000000"/>
          <w:sz w:val="28"/>
        </w:rPr>
        <w:t>
                           үшін кеңселiк жиһаз-       қалаларындағы
</w:t>
      </w:r>
      <w:r>
        <w:br/>
      </w:r>
      <w:r>
        <w:rPr>
          <w:rFonts w:ascii="Times New Roman"/>
          <w:b w:val="false"/>
          <w:i w:val="false"/>
          <w:color w:val="000000"/>
          <w:sz w:val="28"/>
        </w:rPr>
        <w:t>
                           дар - 84 жиынтық,          әкiмшiлер
</w:t>
      </w:r>
      <w:r>
        <w:br/>
      </w:r>
      <w:r>
        <w:rPr>
          <w:rFonts w:ascii="Times New Roman"/>
          <w:b w:val="false"/>
          <w:i w:val="false"/>
          <w:color w:val="000000"/>
          <w:sz w:val="28"/>
        </w:rPr>
        <w:t>
                           дыбыс жазатын қондыр-
</w:t>
      </w:r>
      <w:r>
        <w:br/>
      </w:r>
      <w:r>
        <w:rPr>
          <w:rFonts w:ascii="Times New Roman"/>
          <w:b w:val="false"/>
          <w:i w:val="false"/>
          <w:color w:val="000000"/>
          <w:sz w:val="28"/>
        </w:rPr>
        <w:t>
                           ғыларды - 5 бiрлiк
</w:t>
      </w:r>
      <w:r>
        <w:br/>
      </w:r>
      <w:r>
        <w:rPr>
          <w:rFonts w:ascii="Times New Roman"/>
          <w:b w:val="false"/>
          <w:i w:val="false"/>
          <w:color w:val="000000"/>
          <w:sz w:val="28"/>
        </w:rPr>
        <w:t>
                           мөлшерiнде, кеңсе-
</w:t>
      </w:r>
      <w:r>
        <w:br/>
      </w:r>
      <w:r>
        <w:rPr>
          <w:rFonts w:ascii="Times New Roman"/>
          <w:b w:val="false"/>
          <w:i w:val="false"/>
          <w:color w:val="000000"/>
          <w:sz w:val="28"/>
        </w:rPr>
        <w:t>
                           лерге арналған
</w:t>
      </w:r>
      <w:r>
        <w:br/>
      </w:r>
      <w:r>
        <w:rPr>
          <w:rFonts w:ascii="Times New Roman"/>
          <w:b w:val="false"/>
          <w:i w:val="false"/>
          <w:color w:val="000000"/>
          <w:sz w:val="28"/>
        </w:rPr>
        <w:t>
                           жиһаздар - 11
</w:t>
      </w:r>
      <w:r>
        <w:br/>
      </w:r>
      <w:r>
        <w:rPr>
          <w:rFonts w:ascii="Times New Roman"/>
          <w:b w:val="false"/>
          <w:i w:val="false"/>
          <w:color w:val="000000"/>
          <w:sz w:val="28"/>
        </w:rPr>
        <w:t>
                           жиынтық, сот за-
</w:t>
      </w:r>
      <w:r>
        <w:br/>
      </w:r>
      <w:r>
        <w:rPr>
          <w:rFonts w:ascii="Times New Roman"/>
          <w:b w:val="false"/>
          <w:i w:val="false"/>
          <w:color w:val="000000"/>
          <w:sz w:val="28"/>
        </w:rPr>
        <w:t>
                           лына арналған
</w:t>
      </w:r>
      <w:r>
        <w:br/>
      </w:r>
      <w:r>
        <w:rPr>
          <w:rFonts w:ascii="Times New Roman"/>
          <w:b w:val="false"/>
          <w:i w:val="false"/>
          <w:color w:val="000000"/>
          <w:sz w:val="28"/>
        </w:rPr>
        <w:t>
                           жиһаздар - 13
</w:t>
      </w:r>
      <w:r>
        <w:br/>
      </w:r>
      <w:r>
        <w:rPr>
          <w:rFonts w:ascii="Times New Roman"/>
          <w:b w:val="false"/>
          <w:i w:val="false"/>
          <w:color w:val="000000"/>
          <w:sz w:val="28"/>
        </w:rPr>
        <w:t>
                           жиынтық, арнаулы
</w:t>
      </w:r>
      <w:r>
        <w:br/>
      </w:r>
      <w:r>
        <w:rPr>
          <w:rFonts w:ascii="Times New Roman"/>
          <w:b w:val="false"/>
          <w:i w:val="false"/>
          <w:color w:val="000000"/>
          <w:sz w:val="28"/>
        </w:rPr>
        <w:t>
                           клишелерi бар T
</w:t>
      </w:r>
      <w:r>
        <w:br/>
      </w:r>
      <w:r>
        <w:rPr>
          <w:rFonts w:ascii="Times New Roman"/>
          <w:b w:val="false"/>
          <w:i w:val="false"/>
          <w:color w:val="000000"/>
          <w:sz w:val="28"/>
        </w:rPr>
        <w:t>
                           1000 франкировал-
</w:t>
      </w:r>
      <w:r>
        <w:br/>
      </w:r>
      <w:r>
        <w:rPr>
          <w:rFonts w:ascii="Times New Roman"/>
          <w:b w:val="false"/>
          <w:i w:val="false"/>
          <w:color w:val="000000"/>
          <w:sz w:val="28"/>
        </w:rPr>
        <w:t>
                           дық машинасын - 1
</w:t>
      </w:r>
      <w:r>
        <w:br/>
      </w:r>
      <w:r>
        <w:rPr>
          <w:rFonts w:ascii="Times New Roman"/>
          <w:b w:val="false"/>
          <w:i w:val="false"/>
          <w:color w:val="000000"/>
          <w:sz w:val="28"/>
        </w:rPr>
        <w:t>
                           бiрлiк мөлшерiнде,
</w:t>
      </w:r>
      <w:r>
        <w:br/>
      </w:r>
      <w:r>
        <w:rPr>
          <w:rFonts w:ascii="Times New Roman"/>
          <w:b w:val="false"/>
          <w:i w:val="false"/>
          <w:color w:val="000000"/>
          <w:sz w:val="28"/>
        </w:rPr>
        <w:t>
                           кеңсе шаңсорғыш-
</w:t>
      </w:r>
      <w:r>
        <w:br/>
      </w:r>
      <w:r>
        <w:rPr>
          <w:rFonts w:ascii="Times New Roman"/>
          <w:b w:val="false"/>
          <w:i w:val="false"/>
          <w:color w:val="000000"/>
          <w:sz w:val="28"/>
        </w:rPr>
        <w:t>
                           тарын - 4 бiрлiк
</w:t>
      </w:r>
      <w:r>
        <w:br/>
      </w:r>
      <w:r>
        <w:rPr>
          <w:rFonts w:ascii="Times New Roman"/>
          <w:b w:val="false"/>
          <w:i w:val="false"/>
          <w:color w:val="000000"/>
          <w:sz w:val="28"/>
        </w:rPr>
        <w:t>
                           мөлшерінде, аяқ
</w:t>
      </w:r>
      <w:r>
        <w:br/>
      </w:r>
      <w:r>
        <w:rPr>
          <w:rFonts w:ascii="Times New Roman"/>
          <w:b w:val="false"/>
          <w:i w:val="false"/>
          <w:color w:val="000000"/>
          <w:sz w:val="28"/>
        </w:rPr>
        <w:t>
                           киiмдерді таза-
</w:t>
      </w:r>
      <w:r>
        <w:br/>
      </w:r>
      <w:r>
        <w:rPr>
          <w:rFonts w:ascii="Times New Roman"/>
          <w:b w:val="false"/>
          <w:i w:val="false"/>
          <w:color w:val="000000"/>
          <w:sz w:val="28"/>
        </w:rPr>
        <w:t>
                           лауға арналған
</w:t>
      </w:r>
      <w:r>
        <w:br/>
      </w:r>
      <w:r>
        <w:rPr>
          <w:rFonts w:ascii="Times New Roman"/>
          <w:b w:val="false"/>
          <w:i w:val="false"/>
          <w:color w:val="000000"/>
          <w:sz w:val="28"/>
        </w:rPr>
        <w:t>
                           аппаратты - 3
</w:t>
      </w:r>
      <w:r>
        <w:br/>
      </w:r>
      <w:r>
        <w:rPr>
          <w:rFonts w:ascii="Times New Roman"/>
          <w:b w:val="false"/>
          <w:i w:val="false"/>
          <w:color w:val="000000"/>
          <w:sz w:val="28"/>
        </w:rPr>
        <w:t>
                           бiрлік мөлшерiнде,
</w:t>
      </w:r>
      <w:r>
        <w:br/>
      </w:r>
      <w:r>
        <w:rPr>
          <w:rFonts w:ascii="Times New Roman"/>
          <w:b w:val="false"/>
          <w:i w:val="false"/>
          <w:color w:val="000000"/>
          <w:sz w:val="28"/>
        </w:rPr>
        <w:t>
                           плазмалық панель-
</w:t>
      </w:r>
      <w:r>
        <w:br/>
      </w:r>
      <w:r>
        <w:rPr>
          <w:rFonts w:ascii="Times New Roman"/>
          <w:b w:val="false"/>
          <w:i w:val="false"/>
          <w:color w:val="000000"/>
          <w:sz w:val="28"/>
        </w:rPr>
        <w:t>
                           дердi - 1 бірлік
</w:t>
      </w:r>
      <w:r>
        <w:br/>
      </w:r>
      <w:r>
        <w:rPr>
          <w:rFonts w:ascii="Times New Roman"/>
          <w:b w:val="false"/>
          <w:i w:val="false"/>
          <w:color w:val="000000"/>
          <w:sz w:val="28"/>
        </w:rPr>
        <w:t>
                           мөлшерiнде,
</w:t>
      </w:r>
      <w:r>
        <w:br/>
      </w:r>
      <w:r>
        <w:rPr>
          <w:rFonts w:ascii="Times New Roman"/>
          <w:b w:val="false"/>
          <w:i w:val="false"/>
          <w:color w:val="000000"/>
          <w:sz w:val="28"/>
        </w:rPr>
        <w:t>
                           плазмалық теле-
</w:t>
      </w:r>
      <w:r>
        <w:br/>
      </w:r>
      <w:r>
        <w:rPr>
          <w:rFonts w:ascii="Times New Roman"/>
          <w:b w:val="false"/>
          <w:i w:val="false"/>
          <w:color w:val="000000"/>
          <w:sz w:val="28"/>
        </w:rPr>
        <w:t>
                           дидарды - 9 бiрлiк
</w:t>
      </w:r>
      <w:r>
        <w:br/>
      </w:r>
      <w:r>
        <w:rPr>
          <w:rFonts w:ascii="Times New Roman"/>
          <w:b w:val="false"/>
          <w:i w:val="false"/>
          <w:color w:val="000000"/>
          <w:sz w:val="28"/>
        </w:rPr>
        <w:t>
                           мөлшерiнде, кiлем
</w:t>
      </w:r>
      <w:r>
        <w:br/>
      </w:r>
      <w:r>
        <w:rPr>
          <w:rFonts w:ascii="Times New Roman"/>
          <w:b w:val="false"/>
          <w:i w:val="false"/>
          <w:color w:val="000000"/>
          <w:sz w:val="28"/>
        </w:rPr>
        <w:t>
                           тазалайтын жаб-
</w:t>
      </w:r>
      <w:r>
        <w:br/>
      </w:r>
      <w:r>
        <w:rPr>
          <w:rFonts w:ascii="Times New Roman"/>
          <w:b w:val="false"/>
          <w:i w:val="false"/>
          <w:color w:val="000000"/>
          <w:sz w:val="28"/>
        </w:rPr>
        <w:t>
                           дықтарды - 1 бiрлiк
</w:t>
      </w:r>
      <w:r>
        <w:br/>
      </w:r>
      <w:r>
        <w:rPr>
          <w:rFonts w:ascii="Times New Roman"/>
          <w:b w:val="false"/>
          <w:i w:val="false"/>
          <w:color w:val="000000"/>
          <w:sz w:val="28"/>
        </w:rPr>
        <w:t>
                           мөлшерiнде,
</w:t>
      </w:r>
      <w:r>
        <w:br/>
      </w:r>
      <w:r>
        <w:rPr>
          <w:rFonts w:ascii="Times New Roman"/>
          <w:b w:val="false"/>
          <w:i w:val="false"/>
          <w:color w:val="000000"/>
          <w:sz w:val="28"/>
        </w:rPr>
        <w:t>
                           медициналық шкаф-
</w:t>
      </w:r>
      <w:r>
        <w:br/>
      </w:r>
      <w:r>
        <w:rPr>
          <w:rFonts w:ascii="Times New Roman"/>
          <w:b w:val="false"/>
          <w:i w:val="false"/>
          <w:color w:val="000000"/>
          <w:sz w:val="28"/>
        </w:rPr>
        <w:t>
                           ты - 1 бiрлiк мөл-
</w:t>
      </w:r>
      <w:r>
        <w:br/>
      </w:r>
      <w:r>
        <w:rPr>
          <w:rFonts w:ascii="Times New Roman"/>
          <w:b w:val="false"/>
          <w:i w:val="false"/>
          <w:color w:val="000000"/>
          <w:sz w:val="28"/>
        </w:rPr>
        <w:t>
                           шерiнде, медицина
</w:t>
      </w:r>
      <w:r>
        <w:br/>
      </w:r>
      <w:r>
        <w:rPr>
          <w:rFonts w:ascii="Times New Roman"/>
          <w:b w:val="false"/>
          <w:i w:val="false"/>
          <w:color w:val="000000"/>
          <w:sz w:val="28"/>
        </w:rPr>
        <w:t>
                           кабинетi үшiн мас-
</w:t>
      </w:r>
      <w:r>
        <w:br/>
      </w:r>
      <w:r>
        <w:rPr>
          <w:rFonts w:ascii="Times New Roman"/>
          <w:b w:val="false"/>
          <w:i w:val="false"/>
          <w:color w:val="000000"/>
          <w:sz w:val="28"/>
        </w:rPr>
        <w:t>
                           саж жасау столын - 
</w:t>
      </w:r>
      <w:r>
        <w:br/>
      </w:r>
      <w:r>
        <w:rPr>
          <w:rFonts w:ascii="Times New Roman"/>
          <w:b w:val="false"/>
          <w:i w:val="false"/>
          <w:color w:val="000000"/>
          <w:sz w:val="28"/>
        </w:rPr>
        <w:t>
                           1 бiрлiк мөлше-
</w:t>
      </w:r>
      <w:r>
        <w:br/>
      </w:r>
      <w:r>
        <w:rPr>
          <w:rFonts w:ascii="Times New Roman"/>
          <w:b w:val="false"/>
          <w:i w:val="false"/>
          <w:color w:val="000000"/>
          <w:sz w:val="28"/>
        </w:rPr>
        <w:t>
                           рiнде, спорт-сау-
</w:t>
      </w:r>
      <w:r>
        <w:br/>
      </w:r>
      <w:r>
        <w:rPr>
          <w:rFonts w:ascii="Times New Roman"/>
          <w:b w:val="false"/>
          <w:i w:val="false"/>
          <w:color w:val="000000"/>
          <w:sz w:val="28"/>
        </w:rPr>
        <w:t>
                           ықтыру залы үшiн:
</w:t>
      </w:r>
      <w:r>
        <w:br/>
      </w:r>
      <w:r>
        <w:rPr>
          <w:rFonts w:ascii="Times New Roman"/>
          <w:b w:val="false"/>
          <w:i w:val="false"/>
          <w:color w:val="000000"/>
          <w:sz w:val="28"/>
        </w:rPr>
        <w:t>
                           жүгiруге арналған
</w:t>
      </w:r>
      <w:r>
        <w:br/>
      </w:r>
      <w:r>
        <w:rPr>
          <w:rFonts w:ascii="Times New Roman"/>
          <w:b w:val="false"/>
          <w:i w:val="false"/>
          <w:color w:val="000000"/>
          <w:sz w:val="28"/>
        </w:rPr>
        <w:t>
                           арнайы жабдықты - 
</w:t>
      </w:r>
      <w:r>
        <w:br/>
      </w:r>
      <w:r>
        <w:rPr>
          <w:rFonts w:ascii="Times New Roman"/>
          <w:b w:val="false"/>
          <w:i w:val="false"/>
          <w:color w:val="000000"/>
          <w:sz w:val="28"/>
        </w:rPr>
        <w:t>
                           1 бiрлiк мөлше-
</w:t>
      </w:r>
      <w:r>
        <w:br/>
      </w:r>
      <w:r>
        <w:rPr>
          <w:rFonts w:ascii="Times New Roman"/>
          <w:b w:val="false"/>
          <w:i w:val="false"/>
          <w:color w:val="000000"/>
          <w:sz w:val="28"/>
        </w:rPr>
        <w:t>
                           рінде, велотрена-
</w:t>
      </w:r>
      <w:r>
        <w:br/>
      </w:r>
      <w:r>
        <w:rPr>
          <w:rFonts w:ascii="Times New Roman"/>
          <w:b w:val="false"/>
          <w:i w:val="false"/>
          <w:color w:val="000000"/>
          <w:sz w:val="28"/>
        </w:rPr>
        <w:t>
                           жердi - 1 бiрлiк
</w:t>
      </w:r>
      <w:r>
        <w:br/>
      </w:r>
      <w:r>
        <w:rPr>
          <w:rFonts w:ascii="Times New Roman"/>
          <w:b w:val="false"/>
          <w:i w:val="false"/>
          <w:color w:val="000000"/>
          <w:sz w:val="28"/>
        </w:rPr>
        <w:t>
                           мөлшерiнде, вибро-
</w:t>
      </w:r>
      <w:r>
        <w:br/>
      </w:r>
      <w:r>
        <w:rPr>
          <w:rFonts w:ascii="Times New Roman"/>
          <w:b w:val="false"/>
          <w:i w:val="false"/>
          <w:color w:val="000000"/>
          <w:sz w:val="28"/>
        </w:rPr>
        <w:t>
                           массажердi - 1
</w:t>
      </w:r>
      <w:r>
        <w:br/>
      </w:r>
      <w:r>
        <w:rPr>
          <w:rFonts w:ascii="Times New Roman"/>
          <w:b w:val="false"/>
          <w:i w:val="false"/>
          <w:color w:val="000000"/>
          <w:sz w:val="28"/>
        </w:rPr>
        <w:t>
                           бiрлiк мөлшерінде,
</w:t>
      </w:r>
      <w:r>
        <w:br/>
      </w:r>
      <w:r>
        <w:rPr>
          <w:rFonts w:ascii="Times New Roman"/>
          <w:b w:val="false"/>
          <w:i w:val="false"/>
          <w:color w:val="000000"/>
          <w:sz w:val="28"/>
        </w:rPr>
        <w:t>
                           гүлзарлардың шөбiн
</w:t>
      </w:r>
      <w:r>
        <w:br/>
      </w:r>
      <w:r>
        <w:rPr>
          <w:rFonts w:ascii="Times New Roman"/>
          <w:b w:val="false"/>
          <w:i w:val="false"/>
          <w:color w:val="000000"/>
          <w:sz w:val="28"/>
        </w:rPr>
        <w:t>
                           шабатын шалғыны - 
</w:t>
      </w:r>
      <w:r>
        <w:br/>
      </w:r>
      <w:r>
        <w:rPr>
          <w:rFonts w:ascii="Times New Roman"/>
          <w:b w:val="false"/>
          <w:i w:val="false"/>
          <w:color w:val="000000"/>
          <w:sz w:val="28"/>
        </w:rPr>
        <w:t>
                           1 бiрлiк, дәнекер-
</w:t>
      </w:r>
      <w:r>
        <w:br/>
      </w:r>
      <w:r>
        <w:rPr>
          <w:rFonts w:ascii="Times New Roman"/>
          <w:b w:val="false"/>
          <w:i w:val="false"/>
          <w:color w:val="000000"/>
          <w:sz w:val="28"/>
        </w:rPr>
        <w:t>
                           леу аппаратын - 1 
</w:t>
      </w:r>
      <w:r>
        <w:br/>
      </w:r>
      <w:r>
        <w:rPr>
          <w:rFonts w:ascii="Times New Roman"/>
          <w:b w:val="false"/>
          <w:i w:val="false"/>
          <w:color w:val="000000"/>
          <w:sz w:val="28"/>
        </w:rPr>
        <w:t>
                           бiрлiк мөлшерiнде,
</w:t>
      </w:r>
      <w:r>
        <w:br/>
      </w:r>
      <w:r>
        <w:rPr>
          <w:rFonts w:ascii="Times New Roman"/>
          <w:b w:val="false"/>
          <w:i w:val="false"/>
          <w:color w:val="000000"/>
          <w:sz w:val="28"/>
        </w:rPr>
        <w:t>
                           жанбайтын сейфтер-
</w:t>
      </w:r>
      <w:r>
        <w:br/>
      </w:r>
      <w:r>
        <w:rPr>
          <w:rFonts w:ascii="Times New Roman"/>
          <w:b w:val="false"/>
          <w:i w:val="false"/>
          <w:color w:val="000000"/>
          <w:sz w:val="28"/>
        </w:rPr>
        <w:t>
                           дi - 10 бiрлiк
</w:t>
      </w:r>
      <w:r>
        <w:br/>
      </w:r>
      <w:r>
        <w:rPr>
          <w:rFonts w:ascii="Times New Roman"/>
          <w:b w:val="false"/>
          <w:i w:val="false"/>
          <w:color w:val="000000"/>
          <w:sz w:val="28"/>
        </w:rPr>
        <w:t>
                           мөлшерінде, қар
</w:t>
      </w:r>
      <w:r>
        <w:br/>
      </w:r>
      <w:r>
        <w:rPr>
          <w:rFonts w:ascii="Times New Roman"/>
          <w:b w:val="false"/>
          <w:i w:val="false"/>
          <w:color w:val="000000"/>
          <w:sz w:val="28"/>
        </w:rPr>
        <w:t>
                           тазалауға арналған
</w:t>
      </w:r>
      <w:r>
        <w:br/>
      </w:r>
      <w:r>
        <w:rPr>
          <w:rFonts w:ascii="Times New Roman"/>
          <w:b w:val="false"/>
          <w:i w:val="false"/>
          <w:color w:val="000000"/>
          <w:sz w:val="28"/>
        </w:rPr>
        <w:t>
                           МКСМ машинасын - 1
</w:t>
      </w:r>
      <w:r>
        <w:br/>
      </w:r>
      <w:r>
        <w:rPr>
          <w:rFonts w:ascii="Times New Roman"/>
          <w:b w:val="false"/>
          <w:i w:val="false"/>
          <w:color w:val="000000"/>
          <w:sz w:val="28"/>
        </w:rPr>
        <w:t>
                           бiрлiк, журнал үстелi
</w:t>
      </w:r>
      <w:r>
        <w:br/>
      </w:r>
      <w:r>
        <w:rPr>
          <w:rFonts w:ascii="Times New Roman"/>
          <w:b w:val="false"/>
          <w:i w:val="false"/>
          <w:color w:val="000000"/>
          <w:sz w:val="28"/>
        </w:rPr>
        <w:t>
                           - 1 бiрлiк, аласа 
</w:t>
      </w:r>
      <w:r>
        <w:br/>
      </w:r>
      <w:r>
        <w:rPr>
          <w:rFonts w:ascii="Times New Roman"/>
          <w:b w:val="false"/>
          <w:i w:val="false"/>
          <w:color w:val="000000"/>
          <w:sz w:val="28"/>
        </w:rPr>
        <w:t>
                           шкаф - 1 бiрлiк, топ
</w:t>
      </w:r>
      <w:r>
        <w:br/>
      </w:r>
      <w:r>
        <w:rPr>
          <w:rFonts w:ascii="Times New Roman"/>
          <w:b w:val="false"/>
          <w:i w:val="false"/>
          <w:color w:val="000000"/>
          <w:sz w:val="28"/>
        </w:rPr>
        <w:t>
                           - 1 бiрлiк, жұмсақ 
</w:t>
      </w:r>
      <w:r>
        <w:br/>
      </w:r>
      <w:r>
        <w:rPr>
          <w:rFonts w:ascii="Times New Roman"/>
          <w:b w:val="false"/>
          <w:i w:val="false"/>
          <w:color w:val="000000"/>
          <w:sz w:val="28"/>
        </w:rPr>
        <w:t>
                           жиһаз - 3 бiрлiк мөл-
</w:t>
      </w:r>
      <w:r>
        <w:br/>
      </w:r>
      <w:r>
        <w:rPr>
          <w:rFonts w:ascii="Times New Roman"/>
          <w:b w:val="false"/>
          <w:i w:val="false"/>
          <w:color w:val="000000"/>
          <w:sz w:val="28"/>
        </w:rPr>
        <w:t>
                           шерiнде сатып алу.
</w:t>
      </w:r>
      <w:r>
        <w:br/>
      </w:r>
      <w:r>
        <w:rPr>
          <w:rFonts w:ascii="Times New Roman"/>
          <w:b w:val="false"/>
          <w:i w:val="false"/>
          <w:color w:val="000000"/>
          <w:sz w:val="28"/>
        </w:rPr>
        <w:t>
                           2. Сот орындаушы-
</w:t>
      </w:r>
      <w:r>
        <w:br/>
      </w:r>
      <w:r>
        <w:rPr>
          <w:rFonts w:ascii="Times New Roman"/>
          <w:b w:val="false"/>
          <w:i w:val="false"/>
          <w:color w:val="000000"/>
          <w:sz w:val="28"/>
        </w:rPr>
        <w:t>
                           лары үшiн жиһаз-
</w:t>
      </w:r>
      <w:r>
        <w:br/>
      </w:r>
      <w:r>
        <w:rPr>
          <w:rFonts w:ascii="Times New Roman"/>
          <w:b w:val="false"/>
          <w:i w:val="false"/>
          <w:color w:val="000000"/>
          <w:sz w:val="28"/>
        </w:rPr>
        <w:t>
                           дарды - 97 жиынтық
</w:t>
      </w:r>
      <w:r>
        <w:br/>
      </w:r>
      <w:r>
        <w:rPr>
          <w:rFonts w:ascii="Times New Roman"/>
          <w:b w:val="false"/>
          <w:i w:val="false"/>
          <w:color w:val="000000"/>
          <w:sz w:val="28"/>
        </w:rPr>
        <w:t>
                           мөлшерiнде, көшiру
</w:t>
      </w:r>
      <w:r>
        <w:br/>
      </w:r>
      <w:r>
        <w:rPr>
          <w:rFonts w:ascii="Times New Roman"/>
          <w:b w:val="false"/>
          <w:i w:val="false"/>
          <w:color w:val="000000"/>
          <w:sz w:val="28"/>
        </w:rPr>
        <w:t>
                           аппараттарын 32
</w:t>
      </w:r>
      <w:r>
        <w:br/>
      </w:r>
      <w:r>
        <w:rPr>
          <w:rFonts w:ascii="Times New Roman"/>
          <w:b w:val="false"/>
          <w:i w:val="false"/>
          <w:color w:val="000000"/>
          <w:sz w:val="28"/>
        </w:rPr>
        <w:t>
                           бiрлiк мөлшерiнде,
</w:t>
      </w:r>
      <w:r>
        <w:br/>
      </w:r>
      <w:r>
        <w:rPr>
          <w:rFonts w:ascii="Times New Roman"/>
          <w:b w:val="false"/>
          <w:i w:val="false"/>
          <w:color w:val="000000"/>
          <w:sz w:val="28"/>
        </w:rPr>
        <w:t>
                           металл шкафтарды
</w:t>
      </w:r>
      <w:r>
        <w:br/>
      </w:r>
      <w:r>
        <w:rPr>
          <w:rFonts w:ascii="Times New Roman"/>
          <w:b w:val="false"/>
          <w:i w:val="false"/>
          <w:color w:val="000000"/>
          <w:sz w:val="28"/>
        </w:rPr>
        <w:t>
                           (сейфтер) 249
</w:t>
      </w:r>
      <w:r>
        <w:br/>
      </w:r>
      <w:r>
        <w:rPr>
          <w:rFonts w:ascii="Times New Roman"/>
          <w:b w:val="false"/>
          <w:i w:val="false"/>
          <w:color w:val="000000"/>
          <w:sz w:val="28"/>
        </w:rPr>
        <w:t>
                           бiрлiк мөлшерінде
</w:t>
      </w:r>
      <w:r>
        <w:br/>
      </w:r>
      <w:r>
        <w:rPr>
          <w:rFonts w:ascii="Times New Roman"/>
          <w:b w:val="false"/>
          <w:i w:val="false"/>
          <w:color w:val="000000"/>
          <w:sz w:val="28"/>
        </w:rPr>
        <w:t>
                           сатып алу.
</w:t>
      </w:r>
      <w:r>
        <w:br/>
      </w:r>
      <w:r>
        <w:rPr>
          <w:rFonts w:ascii="Times New Roman"/>
          <w:b w:val="false"/>
          <w:i w:val="false"/>
          <w:color w:val="000000"/>
          <w:sz w:val="28"/>
        </w:rPr>
        <w:t>
 5       017   Ақпараттық  Қазақстан Респуб-  Жыл     Қазақстан
</w:t>
      </w:r>
      <w:r>
        <w:br/>
      </w:r>
      <w:r>
        <w:rPr>
          <w:rFonts w:ascii="Times New Roman"/>
          <w:b w:val="false"/>
          <w:i w:val="false"/>
          <w:color w:val="000000"/>
          <w:sz w:val="28"/>
        </w:rPr>
        <w:t>
               жүйелердiң  ликасының Жоғарғы  бойы    Республика-
</w:t>
      </w:r>
      <w:r>
        <w:br/>
      </w:r>
      <w:r>
        <w:rPr>
          <w:rFonts w:ascii="Times New Roman"/>
          <w:b w:val="false"/>
          <w:i w:val="false"/>
          <w:color w:val="000000"/>
          <w:sz w:val="28"/>
        </w:rPr>
        <w:t>
               жұмыс iс-   Соты, Қазақстан            сының
</w:t>
      </w:r>
      <w:r>
        <w:br/>
      </w:r>
      <w:r>
        <w:rPr>
          <w:rFonts w:ascii="Times New Roman"/>
          <w:b w:val="false"/>
          <w:i w:val="false"/>
          <w:color w:val="000000"/>
          <w:sz w:val="28"/>
        </w:rPr>
        <w:t>
               теуiн қам-  Республикасы Жо-           Жоғарғы Соты,
</w:t>
      </w:r>
      <w:r>
        <w:br/>
      </w:r>
      <w:r>
        <w:rPr>
          <w:rFonts w:ascii="Times New Roman"/>
          <w:b w:val="false"/>
          <w:i w:val="false"/>
          <w:color w:val="000000"/>
          <w:sz w:val="28"/>
        </w:rPr>
        <w:t>
               тамасыз     ғарғы Сотының              Қазақстан
</w:t>
      </w:r>
      <w:r>
        <w:br/>
      </w:r>
      <w:r>
        <w:rPr>
          <w:rFonts w:ascii="Times New Roman"/>
          <w:b w:val="false"/>
          <w:i w:val="false"/>
          <w:color w:val="000000"/>
          <w:sz w:val="28"/>
        </w:rPr>
        <w:t>
               ету және    жанындағы Сот              Республикасы
</w:t>
      </w:r>
      <w:r>
        <w:br/>
      </w:r>
      <w:r>
        <w:rPr>
          <w:rFonts w:ascii="Times New Roman"/>
          <w:b w:val="false"/>
          <w:i w:val="false"/>
          <w:color w:val="000000"/>
          <w:sz w:val="28"/>
        </w:rPr>
        <w:t>
               мемлекет    әкiмшілігi жөнiн-          Жоғарғы
</w:t>
      </w:r>
      <w:r>
        <w:br/>
      </w:r>
      <w:r>
        <w:rPr>
          <w:rFonts w:ascii="Times New Roman"/>
          <w:b w:val="false"/>
          <w:i w:val="false"/>
          <w:color w:val="000000"/>
          <w:sz w:val="28"/>
        </w:rPr>
        <w:t>
               тiк орган-  дегi комитет,              Сотының
</w:t>
      </w:r>
      <w:r>
        <w:br/>
      </w:r>
      <w:r>
        <w:rPr>
          <w:rFonts w:ascii="Times New Roman"/>
          <w:b w:val="false"/>
          <w:i w:val="false"/>
          <w:color w:val="000000"/>
          <w:sz w:val="28"/>
        </w:rPr>
        <w:t>
               дарды ақпа- облыстардағы,              жанындағы
</w:t>
      </w:r>
      <w:r>
        <w:br/>
      </w:r>
      <w:r>
        <w:rPr>
          <w:rFonts w:ascii="Times New Roman"/>
          <w:b w:val="false"/>
          <w:i w:val="false"/>
          <w:color w:val="000000"/>
          <w:sz w:val="28"/>
        </w:rPr>
        <w:t>
               раттық-тех- Астана мен Алматы          Сот әкiмшілiгi
</w:t>
      </w:r>
      <w:r>
        <w:br/>
      </w:r>
      <w:r>
        <w:rPr>
          <w:rFonts w:ascii="Times New Roman"/>
          <w:b w:val="false"/>
          <w:i w:val="false"/>
          <w:color w:val="000000"/>
          <w:sz w:val="28"/>
        </w:rPr>
        <w:t>
               никалық     қалаларындағы              жөнiндегi
</w:t>
      </w:r>
      <w:r>
        <w:br/>
      </w:r>
      <w:r>
        <w:rPr>
          <w:rFonts w:ascii="Times New Roman"/>
          <w:b w:val="false"/>
          <w:i w:val="false"/>
          <w:color w:val="000000"/>
          <w:sz w:val="28"/>
        </w:rPr>
        <w:t>
               қамтама-    әкiмшiлер және             комитет,
</w:t>
      </w:r>
      <w:r>
        <w:br/>
      </w:r>
      <w:r>
        <w:rPr>
          <w:rFonts w:ascii="Times New Roman"/>
          <w:b w:val="false"/>
          <w:i w:val="false"/>
          <w:color w:val="000000"/>
          <w:sz w:val="28"/>
        </w:rPr>
        <w:t>
               сыз ету     жергілiктi соттар          облыстардағы,
</w:t>
      </w:r>
      <w:r>
        <w:br/>
      </w:r>
      <w:r>
        <w:rPr>
          <w:rFonts w:ascii="Times New Roman"/>
          <w:b w:val="false"/>
          <w:i w:val="false"/>
          <w:color w:val="000000"/>
          <w:sz w:val="28"/>
        </w:rPr>
        <w:t>
                           үшiн тауарлар,             Астана мен
</w:t>
      </w:r>
      <w:r>
        <w:br/>
      </w:r>
      <w:r>
        <w:rPr>
          <w:rFonts w:ascii="Times New Roman"/>
          <w:b w:val="false"/>
          <w:i w:val="false"/>
          <w:color w:val="000000"/>
          <w:sz w:val="28"/>
        </w:rPr>
        <w:t>
                           жұмыстар, қызмет-          Алматы
</w:t>
      </w:r>
      <w:r>
        <w:br/>
      </w:r>
      <w:r>
        <w:rPr>
          <w:rFonts w:ascii="Times New Roman"/>
          <w:b w:val="false"/>
          <w:i w:val="false"/>
          <w:color w:val="000000"/>
          <w:sz w:val="28"/>
        </w:rPr>
        <w:t>
                           тер мен активтер           қалаларындағы
</w:t>
      </w:r>
      <w:r>
        <w:br/>
      </w:r>
      <w:r>
        <w:rPr>
          <w:rFonts w:ascii="Times New Roman"/>
          <w:b w:val="false"/>
          <w:i w:val="false"/>
          <w:color w:val="000000"/>
          <w:sz w:val="28"/>
        </w:rPr>
        <w:t>
                           сатып алу:                 әкiмшiлер
</w:t>
      </w:r>
      <w:r>
        <w:br/>
      </w:r>
      <w:r>
        <w:rPr>
          <w:rFonts w:ascii="Times New Roman"/>
          <w:b w:val="false"/>
          <w:i w:val="false"/>
          <w:color w:val="000000"/>
          <w:sz w:val="28"/>
        </w:rPr>
        <w:t>
                           - есептеу жабдық-
</w:t>
      </w:r>
      <w:r>
        <w:br/>
      </w:r>
      <w:r>
        <w:rPr>
          <w:rFonts w:ascii="Times New Roman"/>
          <w:b w:val="false"/>
          <w:i w:val="false"/>
          <w:color w:val="000000"/>
          <w:sz w:val="28"/>
        </w:rPr>
        <w:t>
                           тары үшiн жұмсала-
</w:t>
      </w:r>
      <w:r>
        <w:br/>
      </w:r>
      <w:r>
        <w:rPr>
          <w:rFonts w:ascii="Times New Roman"/>
          <w:b w:val="false"/>
          <w:i w:val="false"/>
          <w:color w:val="000000"/>
          <w:sz w:val="28"/>
        </w:rPr>
        <w:t>
                           тын материалдар,
</w:t>
      </w:r>
      <w:r>
        <w:br/>
      </w:r>
      <w:r>
        <w:rPr>
          <w:rFonts w:ascii="Times New Roman"/>
          <w:b w:val="false"/>
          <w:i w:val="false"/>
          <w:color w:val="000000"/>
          <w:sz w:val="28"/>
        </w:rPr>
        <w:t>
                           жабдықтаушы, қо-
</w:t>
      </w:r>
      <w:r>
        <w:br/>
      </w:r>
      <w:r>
        <w:rPr>
          <w:rFonts w:ascii="Times New Roman"/>
          <w:b w:val="false"/>
          <w:i w:val="false"/>
          <w:color w:val="000000"/>
          <w:sz w:val="28"/>
        </w:rPr>
        <w:t>
                           салқы бөлшектер;
</w:t>
      </w:r>
      <w:r>
        <w:br/>
      </w:r>
      <w:r>
        <w:rPr>
          <w:rFonts w:ascii="Times New Roman"/>
          <w:b w:val="false"/>
          <w:i w:val="false"/>
          <w:color w:val="000000"/>
          <w:sz w:val="28"/>
        </w:rPr>
        <w:t>
                           - телекоммуника-
</w:t>
      </w:r>
      <w:r>
        <w:br/>
      </w:r>
      <w:r>
        <w:rPr>
          <w:rFonts w:ascii="Times New Roman"/>
          <w:b w:val="false"/>
          <w:i w:val="false"/>
          <w:color w:val="000000"/>
          <w:sz w:val="28"/>
        </w:rPr>
        <w:t>
                           циялық қызметтер;
</w:t>
      </w:r>
      <w:r>
        <w:br/>
      </w:r>
      <w:r>
        <w:rPr>
          <w:rFonts w:ascii="Times New Roman"/>
          <w:b w:val="false"/>
          <w:i w:val="false"/>
          <w:color w:val="000000"/>
          <w:sz w:val="28"/>
        </w:rPr>
        <w:t>
                           7411 компьютер-
</w:t>
      </w:r>
      <w:r>
        <w:br/>
      </w:r>
      <w:r>
        <w:rPr>
          <w:rFonts w:ascii="Times New Roman"/>
          <w:b w:val="false"/>
          <w:i w:val="false"/>
          <w:color w:val="000000"/>
          <w:sz w:val="28"/>
        </w:rPr>
        <w:t>
                           лерге, 6125 прин-
</w:t>
      </w:r>
      <w:r>
        <w:br/>
      </w:r>
      <w:r>
        <w:rPr>
          <w:rFonts w:ascii="Times New Roman"/>
          <w:b w:val="false"/>
          <w:i w:val="false"/>
          <w:color w:val="000000"/>
          <w:sz w:val="28"/>
        </w:rPr>
        <w:t>
                           терлерге, 10
</w:t>
      </w:r>
      <w:r>
        <w:br/>
      </w:r>
      <w:r>
        <w:rPr>
          <w:rFonts w:ascii="Times New Roman"/>
          <w:b w:val="false"/>
          <w:i w:val="false"/>
          <w:color w:val="000000"/>
          <w:sz w:val="28"/>
        </w:rPr>
        <w:t>
                           серверлерге техни-
</w:t>
      </w:r>
      <w:r>
        <w:br/>
      </w:r>
      <w:r>
        <w:rPr>
          <w:rFonts w:ascii="Times New Roman"/>
          <w:b w:val="false"/>
          <w:i w:val="false"/>
          <w:color w:val="000000"/>
          <w:sz w:val="28"/>
        </w:rPr>
        <w:t>
                           калық қызмет
</w:t>
      </w:r>
      <w:r>
        <w:br/>
      </w:r>
      <w:r>
        <w:rPr>
          <w:rFonts w:ascii="Times New Roman"/>
          <w:b w:val="false"/>
          <w:i w:val="false"/>
          <w:color w:val="000000"/>
          <w:sz w:val="28"/>
        </w:rPr>
        <w:t>
                           көрсету;
</w:t>
      </w:r>
      <w:r>
        <w:br/>
      </w:r>
      <w:r>
        <w:rPr>
          <w:rFonts w:ascii="Times New Roman"/>
          <w:b w:val="false"/>
          <w:i w:val="false"/>
          <w:color w:val="000000"/>
          <w:sz w:val="28"/>
        </w:rPr>
        <w:t>
                           - Қазақстан Рес-
</w:t>
      </w:r>
      <w:r>
        <w:br/>
      </w:r>
      <w:r>
        <w:rPr>
          <w:rFonts w:ascii="Times New Roman"/>
          <w:b w:val="false"/>
          <w:i w:val="false"/>
          <w:color w:val="000000"/>
          <w:sz w:val="28"/>
        </w:rPr>
        <w:t>
                           публикасының сот
</w:t>
      </w:r>
      <w:r>
        <w:br/>
      </w:r>
      <w:r>
        <w:rPr>
          <w:rFonts w:ascii="Times New Roman"/>
          <w:b w:val="false"/>
          <w:i w:val="false"/>
          <w:color w:val="000000"/>
          <w:sz w:val="28"/>
        </w:rPr>
        <w:t>
                           жүйесi органдарын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сот iс қағаздарын
</w:t>
      </w:r>
      <w:r>
        <w:br/>
      </w:r>
      <w:r>
        <w:rPr>
          <w:rFonts w:ascii="Times New Roman"/>
          <w:b w:val="false"/>
          <w:i w:val="false"/>
          <w:color w:val="000000"/>
          <w:sz w:val="28"/>
        </w:rPr>
        <w:t>
                           жүргiзудi, сот
</w:t>
      </w:r>
      <w:r>
        <w:br/>
      </w:r>
      <w:r>
        <w:rPr>
          <w:rFonts w:ascii="Times New Roman"/>
          <w:b w:val="false"/>
          <w:i w:val="false"/>
          <w:color w:val="000000"/>
          <w:sz w:val="28"/>
        </w:rPr>
        <w:t>
                           актiлерiнiң мәлi-
</w:t>
      </w:r>
      <w:r>
        <w:br/>
      </w:r>
      <w:r>
        <w:rPr>
          <w:rFonts w:ascii="Times New Roman"/>
          <w:b w:val="false"/>
          <w:i w:val="false"/>
          <w:color w:val="000000"/>
          <w:sz w:val="28"/>
        </w:rPr>
        <w:t>
                           меттер базасын,
</w:t>
      </w:r>
      <w:r>
        <w:br/>
      </w:r>
      <w:r>
        <w:rPr>
          <w:rFonts w:ascii="Times New Roman"/>
          <w:b w:val="false"/>
          <w:i w:val="false"/>
          <w:color w:val="000000"/>
          <w:sz w:val="28"/>
        </w:rPr>
        <w:t>
                           Web-порталды
</w:t>
      </w:r>
      <w:r>
        <w:br/>
      </w:r>
      <w:r>
        <w:rPr>
          <w:rFonts w:ascii="Times New Roman"/>
          <w:b w:val="false"/>
          <w:i w:val="false"/>
          <w:color w:val="000000"/>
          <w:sz w:val="28"/>
        </w:rPr>
        <w:t>
                           ақпараттық жүйемен
</w:t>
      </w:r>
      <w:r>
        <w:br/>
      </w:r>
      <w:r>
        <w:rPr>
          <w:rFonts w:ascii="Times New Roman"/>
          <w:b w:val="false"/>
          <w:i w:val="false"/>
          <w:color w:val="000000"/>
          <w:sz w:val="28"/>
        </w:rPr>
        <w:t>
                           қамту және жер-
</w:t>
      </w:r>
      <w:r>
        <w:br/>
      </w:r>
      <w:r>
        <w:rPr>
          <w:rFonts w:ascii="Times New Roman"/>
          <w:b w:val="false"/>
          <w:i w:val="false"/>
          <w:color w:val="000000"/>
          <w:sz w:val="28"/>
        </w:rPr>
        <w:t>
                           гілiктi жердегi
</w:t>
      </w:r>
      <w:r>
        <w:br/>
      </w:r>
      <w:r>
        <w:rPr>
          <w:rFonts w:ascii="Times New Roman"/>
          <w:b w:val="false"/>
          <w:i w:val="false"/>
          <w:color w:val="000000"/>
          <w:sz w:val="28"/>
        </w:rPr>
        <w:t>
                           басқа да мiндет-
</w:t>
      </w:r>
      <w:r>
        <w:br/>
      </w:r>
      <w:r>
        <w:rPr>
          <w:rFonts w:ascii="Times New Roman"/>
          <w:b w:val="false"/>
          <w:i w:val="false"/>
          <w:color w:val="000000"/>
          <w:sz w:val="28"/>
        </w:rPr>
        <w:t>
                           тер;
</w:t>
      </w:r>
      <w:r>
        <w:br/>
      </w:r>
      <w:r>
        <w:rPr>
          <w:rFonts w:ascii="Times New Roman"/>
          <w:b w:val="false"/>
          <w:i w:val="false"/>
          <w:color w:val="000000"/>
          <w:sz w:val="28"/>
        </w:rPr>
        <w:t>
                           - 34 компьютер,
</w:t>
      </w:r>
      <w:r>
        <w:br/>
      </w:r>
      <w:r>
        <w:rPr>
          <w:rFonts w:ascii="Times New Roman"/>
          <w:b w:val="false"/>
          <w:i w:val="false"/>
          <w:color w:val="000000"/>
          <w:sz w:val="28"/>
        </w:rPr>
        <w:t>
                           3 ноутбук сатып
</w:t>
      </w:r>
      <w:r>
        <w:br/>
      </w:r>
      <w:r>
        <w:rPr>
          <w:rFonts w:ascii="Times New Roman"/>
          <w:b w:val="false"/>
          <w:i w:val="false"/>
          <w:color w:val="000000"/>
          <w:sz w:val="28"/>
        </w:rPr>
        <w:t>
                           алу.
</w:t>
      </w:r>
      <w:r>
        <w:br/>
      </w:r>
      <w:r>
        <w:rPr>
          <w:rFonts w:ascii="Times New Roman"/>
          <w:b w:val="false"/>
          <w:i w:val="false"/>
          <w:color w:val="000000"/>
          <w:sz w:val="28"/>
        </w:rPr>
        <w:t>
 6       100   Қазақстан   Саны 48 бiрлiк     Жыл     Қазақстан
</w:t>
      </w:r>
      <w:r>
        <w:br/>
      </w:r>
      <w:r>
        <w:rPr>
          <w:rFonts w:ascii="Times New Roman"/>
          <w:b w:val="false"/>
          <w:i w:val="false"/>
          <w:color w:val="000000"/>
          <w:sz w:val="28"/>
        </w:rPr>
        <w:t>
               Республи-   Қазақстан Рес-     бойы    Республикасы
</w:t>
      </w:r>
      <w:r>
        <w:br/>
      </w:r>
      <w:r>
        <w:rPr>
          <w:rFonts w:ascii="Times New Roman"/>
          <w:b w:val="false"/>
          <w:i w:val="false"/>
          <w:color w:val="000000"/>
          <w:sz w:val="28"/>
        </w:rPr>
        <w:t>
               касы Жо-    публикасы Жоғарғы          Жоғарғы Соты
</w:t>
      </w:r>
      <w:r>
        <w:br/>
      </w:r>
      <w:r>
        <w:rPr>
          <w:rFonts w:ascii="Times New Roman"/>
          <w:b w:val="false"/>
          <w:i w:val="false"/>
          <w:color w:val="000000"/>
          <w:sz w:val="28"/>
        </w:rPr>
        <w:t>
               ғарғы       Сотының судья-
</w:t>
      </w:r>
      <w:r>
        <w:br/>
      </w:r>
      <w:r>
        <w:rPr>
          <w:rFonts w:ascii="Times New Roman"/>
          <w:b w:val="false"/>
          <w:i w:val="false"/>
          <w:color w:val="000000"/>
          <w:sz w:val="28"/>
        </w:rPr>
        <w:t>
               Сотының     ларын және 164
</w:t>
      </w:r>
      <w:r>
        <w:br/>
      </w:r>
      <w:r>
        <w:rPr>
          <w:rFonts w:ascii="Times New Roman"/>
          <w:b w:val="false"/>
          <w:i w:val="false"/>
          <w:color w:val="000000"/>
          <w:sz w:val="28"/>
        </w:rPr>
        <w:t>
               қызметiн    бiрлiк мөлшерiнде
</w:t>
      </w:r>
      <w:r>
        <w:br/>
      </w:r>
      <w:r>
        <w:rPr>
          <w:rFonts w:ascii="Times New Roman"/>
          <w:b w:val="false"/>
          <w:i w:val="false"/>
          <w:color w:val="000000"/>
          <w:sz w:val="28"/>
        </w:rPr>
        <w:t>
               қамтама-    бекiтілген штат
</w:t>
      </w:r>
      <w:r>
        <w:br/>
      </w:r>
      <w:r>
        <w:rPr>
          <w:rFonts w:ascii="Times New Roman"/>
          <w:b w:val="false"/>
          <w:i w:val="false"/>
          <w:color w:val="000000"/>
          <w:sz w:val="28"/>
        </w:rPr>
        <w:t>
               сыз ету     саны шегiнде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Жоғарғы
</w:t>
      </w:r>
      <w:r>
        <w:br/>
      </w:r>
      <w:r>
        <w:rPr>
          <w:rFonts w:ascii="Times New Roman"/>
          <w:b w:val="false"/>
          <w:i w:val="false"/>
          <w:color w:val="000000"/>
          <w:sz w:val="28"/>
        </w:rPr>
        <w:t>
                           Сотының аппаратын,
</w:t>
      </w:r>
      <w:r>
        <w:br/>
      </w:r>
      <w:r>
        <w:rPr>
          <w:rFonts w:ascii="Times New Roman"/>
          <w:b w:val="false"/>
          <w:i w:val="false"/>
          <w:color w:val="000000"/>
          <w:sz w:val="28"/>
        </w:rPr>
        <w:t>
                           норматив бойынша
</w:t>
      </w:r>
      <w:r>
        <w:br/>
      </w:r>
      <w:r>
        <w:rPr>
          <w:rFonts w:ascii="Times New Roman"/>
          <w:b w:val="false"/>
          <w:i w:val="false"/>
          <w:color w:val="000000"/>
          <w:sz w:val="28"/>
        </w:rPr>
        <w:t>
                           тиiстi 21 бiрлiк
</w:t>
      </w:r>
      <w:r>
        <w:br/>
      </w:r>
      <w:r>
        <w:rPr>
          <w:rFonts w:ascii="Times New Roman"/>
          <w:b w:val="false"/>
          <w:i w:val="false"/>
          <w:color w:val="000000"/>
          <w:sz w:val="28"/>
        </w:rPr>
        <w:t>
                           автокөлiк,
</w:t>
      </w:r>
      <w:r>
        <w:br/>
      </w:r>
      <w:r>
        <w:rPr>
          <w:rFonts w:ascii="Times New Roman"/>
          <w:b w:val="false"/>
          <w:i w:val="false"/>
          <w:color w:val="000000"/>
          <w:sz w:val="28"/>
        </w:rPr>
        <w:t>
                           1 бiрлiк бейне-
</w:t>
      </w:r>
      <w:r>
        <w:br/>
      </w:r>
      <w:r>
        <w:rPr>
          <w:rFonts w:ascii="Times New Roman"/>
          <w:b w:val="false"/>
          <w:i w:val="false"/>
          <w:color w:val="000000"/>
          <w:sz w:val="28"/>
        </w:rPr>
        <w:t>
                           проектор, 10 бiр-
</w:t>
      </w:r>
      <w:r>
        <w:br/>
      </w:r>
      <w:r>
        <w:rPr>
          <w:rFonts w:ascii="Times New Roman"/>
          <w:b w:val="false"/>
          <w:i w:val="false"/>
          <w:color w:val="000000"/>
          <w:sz w:val="28"/>
        </w:rPr>
        <w:t>
                           лiк - көшiру ап-
</w:t>
      </w:r>
      <w:r>
        <w:br/>
      </w:r>
      <w:r>
        <w:rPr>
          <w:rFonts w:ascii="Times New Roman"/>
          <w:b w:val="false"/>
          <w:i w:val="false"/>
          <w:color w:val="000000"/>
          <w:sz w:val="28"/>
        </w:rPr>
        <w:t>
                           паратын, 6-бiрлiк
</w:t>
      </w:r>
      <w:r>
        <w:br/>
      </w:r>
      <w:r>
        <w:rPr>
          <w:rFonts w:ascii="Times New Roman"/>
          <w:b w:val="false"/>
          <w:i w:val="false"/>
          <w:color w:val="000000"/>
          <w:sz w:val="28"/>
        </w:rPr>
        <w:t>
                           факс ұстау.
</w:t>
      </w:r>
      <w:r>
        <w:br/>
      </w:r>
      <w:r>
        <w:rPr>
          <w:rFonts w:ascii="Times New Roman"/>
          <w:b w:val="false"/>
          <w:i w:val="false"/>
          <w:color w:val="000000"/>
          <w:sz w:val="28"/>
        </w:rPr>
        <w:t>
                           Жалпы ауданы 18853
</w:t>
      </w:r>
      <w:r>
        <w:br/>
      </w:r>
      <w:r>
        <w:rPr>
          <w:rFonts w:ascii="Times New Roman"/>
          <w:b w:val="false"/>
          <w:i w:val="false"/>
          <w:color w:val="000000"/>
          <w:sz w:val="28"/>
        </w:rPr>
        <w:t>
                           шаршы метр ғима-
</w:t>
      </w:r>
      <w:r>
        <w:br/>
      </w:r>
      <w:r>
        <w:rPr>
          <w:rFonts w:ascii="Times New Roman"/>
          <w:b w:val="false"/>
          <w:i w:val="false"/>
          <w:color w:val="000000"/>
          <w:sz w:val="28"/>
        </w:rPr>
        <w:t>
                           ратты сақтандыру.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Конститу-
</w:t>
      </w:r>
      <w:r>
        <w:br/>
      </w:r>
      <w:r>
        <w:rPr>
          <w:rFonts w:ascii="Times New Roman"/>
          <w:b w:val="false"/>
          <w:i w:val="false"/>
          <w:color w:val="000000"/>
          <w:sz w:val="28"/>
        </w:rPr>
        <w:t>
                           циясының қабылда-
</w:t>
      </w:r>
      <w:r>
        <w:br/>
      </w:r>
      <w:r>
        <w:rPr>
          <w:rFonts w:ascii="Times New Roman"/>
          <w:b w:val="false"/>
          <w:i w:val="false"/>
          <w:color w:val="000000"/>
          <w:sz w:val="28"/>
        </w:rPr>
        <w:t>
                           нуына 10 жыл толу-
</w:t>
      </w:r>
      <w:r>
        <w:br/>
      </w:r>
      <w:r>
        <w:rPr>
          <w:rFonts w:ascii="Times New Roman"/>
          <w:b w:val="false"/>
          <w:i w:val="false"/>
          <w:color w:val="000000"/>
          <w:sz w:val="28"/>
        </w:rPr>
        <w:t>
                           ын мерекелеуге
</w:t>
      </w:r>
      <w:r>
        <w:br/>
      </w:r>
      <w:r>
        <w:rPr>
          <w:rFonts w:ascii="Times New Roman"/>
          <w:b w:val="false"/>
          <w:i w:val="false"/>
          <w:color w:val="000000"/>
          <w:sz w:val="28"/>
        </w:rPr>
        <w:t>
                           арналған iс-шара-
</w:t>
      </w:r>
      <w:r>
        <w:br/>
      </w:r>
      <w:r>
        <w:rPr>
          <w:rFonts w:ascii="Times New Roman"/>
          <w:b w:val="false"/>
          <w:i w:val="false"/>
          <w:color w:val="000000"/>
          <w:sz w:val="28"/>
        </w:rPr>
        <w:t>
                           лар жоспарының
</w:t>
      </w:r>
      <w:r>
        <w:br/>
      </w:r>
      <w:r>
        <w:rPr>
          <w:rFonts w:ascii="Times New Roman"/>
          <w:b w:val="false"/>
          <w:i w:val="false"/>
          <w:color w:val="000000"/>
          <w:sz w:val="28"/>
        </w:rPr>
        <w:t>
                           орындалуы. Жоғарғы
</w:t>
      </w:r>
      <w:r>
        <w:br/>
      </w:r>
      <w:r>
        <w:rPr>
          <w:rFonts w:ascii="Times New Roman"/>
          <w:b w:val="false"/>
          <w:i w:val="false"/>
          <w:color w:val="000000"/>
          <w:sz w:val="28"/>
        </w:rPr>
        <w:t>
                           Сот ғимаратын ұстау 
</w:t>
      </w:r>
      <w:r>
        <w:br/>
      </w:r>
      <w:r>
        <w:rPr>
          <w:rFonts w:ascii="Times New Roman"/>
          <w:b w:val="false"/>
          <w:i w:val="false"/>
          <w:color w:val="000000"/>
          <w:sz w:val="28"/>
        </w:rPr>
        <w:t>
                           және пайдалану жө-
</w:t>
      </w:r>
      <w:r>
        <w:br/>
      </w:r>
      <w:r>
        <w:rPr>
          <w:rFonts w:ascii="Times New Roman"/>
          <w:b w:val="false"/>
          <w:i w:val="false"/>
          <w:color w:val="000000"/>
          <w:sz w:val="28"/>
        </w:rPr>
        <w:t>
                           нiндегi қызметтерге
</w:t>
      </w:r>
      <w:r>
        <w:br/>
      </w:r>
      <w:r>
        <w:rPr>
          <w:rFonts w:ascii="Times New Roman"/>
          <w:b w:val="false"/>
          <w:i w:val="false"/>
          <w:color w:val="000000"/>
          <w:sz w:val="28"/>
        </w:rPr>
        <w:t>
                           ақы төлеу.
</w:t>
      </w:r>
      <w:r>
        <w:br/>
      </w:r>
      <w:r>
        <w:rPr>
          <w:rFonts w:ascii="Times New Roman"/>
          <w:b w:val="false"/>
          <w:i w:val="false"/>
          <w:color w:val="000000"/>
          <w:sz w:val="28"/>
        </w:rPr>
        <w:t>
 7       101   Қазақстан   64 бiрлiк мөлше-   Жыл     Қазақстан
</w:t>
      </w:r>
      <w:r>
        <w:br/>
      </w:r>
      <w:r>
        <w:rPr>
          <w:rFonts w:ascii="Times New Roman"/>
          <w:b w:val="false"/>
          <w:i w:val="false"/>
          <w:color w:val="000000"/>
          <w:sz w:val="28"/>
        </w:rPr>
        <w:t>
               Республи-   рiнде бекiтiлген   бойы    Республика-
</w:t>
      </w:r>
      <w:r>
        <w:br/>
      </w:r>
      <w:r>
        <w:rPr>
          <w:rFonts w:ascii="Times New Roman"/>
          <w:b w:val="false"/>
          <w:i w:val="false"/>
          <w:color w:val="000000"/>
          <w:sz w:val="28"/>
        </w:rPr>
        <w:t>
               касының     штат саны шегiнде          сының Жоғарғы
</w:t>
      </w:r>
      <w:r>
        <w:br/>
      </w:r>
      <w:r>
        <w:rPr>
          <w:rFonts w:ascii="Times New Roman"/>
          <w:b w:val="false"/>
          <w:i w:val="false"/>
          <w:color w:val="000000"/>
          <w:sz w:val="28"/>
        </w:rPr>
        <w:t>
               Жоғарғы     Қазақстан Респуб-          Сотының
</w:t>
      </w:r>
      <w:r>
        <w:br/>
      </w:r>
      <w:r>
        <w:rPr>
          <w:rFonts w:ascii="Times New Roman"/>
          <w:b w:val="false"/>
          <w:i w:val="false"/>
          <w:color w:val="000000"/>
          <w:sz w:val="28"/>
        </w:rPr>
        <w:t>
               Соты жа-    ликасы Жоғарғы             жанындағы
</w:t>
      </w:r>
      <w:r>
        <w:br/>
      </w:r>
      <w:r>
        <w:rPr>
          <w:rFonts w:ascii="Times New Roman"/>
          <w:b w:val="false"/>
          <w:i w:val="false"/>
          <w:color w:val="000000"/>
          <w:sz w:val="28"/>
        </w:rPr>
        <w:t>
               нындағы     Сотының жанындағы          Сот әкімшілігі
</w:t>
      </w:r>
      <w:r>
        <w:br/>
      </w:r>
      <w:r>
        <w:rPr>
          <w:rFonts w:ascii="Times New Roman"/>
          <w:b w:val="false"/>
          <w:i w:val="false"/>
          <w:color w:val="000000"/>
          <w:sz w:val="28"/>
        </w:rPr>
        <w:t>
               Сот әкім-   Сот әкiмшілігi             жөніндегі
</w:t>
      </w:r>
      <w:r>
        <w:br/>
      </w:r>
      <w:r>
        <w:rPr>
          <w:rFonts w:ascii="Times New Roman"/>
          <w:b w:val="false"/>
          <w:i w:val="false"/>
          <w:color w:val="000000"/>
          <w:sz w:val="28"/>
        </w:rPr>
        <w:t>
               шілiгi      жөнiндегi комитет          комитет
</w:t>
      </w:r>
      <w:r>
        <w:br/>
      </w:r>
      <w:r>
        <w:rPr>
          <w:rFonts w:ascii="Times New Roman"/>
          <w:b w:val="false"/>
          <w:i w:val="false"/>
          <w:color w:val="000000"/>
          <w:sz w:val="28"/>
        </w:rPr>
        <w:t>
               жөнiндегi   аппаратын, норма-
</w:t>
      </w:r>
      <w:r>
        <w:br/>
      </w:r>
      <w:r>
        <w:rPr>
          <w:rFonts w:ascii="Times New Roman"/>
          <w:b w:val="false"/>
          <w:i w:val="false"/>
          <w:color w:val="000000"/>
          <w:sz w:val="28"/>
        </w:rPr>
        <w:t>
               комитет-    тив бойынша тиiстi
</w:t>
      </w:r>
      <w:r>
        <w:br/>
      </w:r>
      <w:r>
        <w:rPr>
          <w:rFonts w:ascii="Times New Roman"/>
          <w:b w:val="false"/>
          <w:i w:val="false"/>
          <w:color w:val="000000"/>
          <w:sz w:val="28"/>
        </w:rPr>
        <w:t>
               тiң аппа-   5 бiрлiк автокөлік
</w:t>
      </w:r>
      <w:r>
        <w:br/>
      </w:r>
      <w:r>
        <w:rPr>
          <w:rFonts w:ascii="Times New Roman"/>
          <w:b w:val="false"/>
          <w:i w:val="false"/>
          <w:color w:val="000000"/>
          <w:sz w:val="28"/>
        </w:rPr>
        <w:t>
               раты        ұстау және Әділет
</w:t>
      </w:r>
      <w:r>
        <w:br/>
      </w:r>
      <w:r>
        <w:rPr>
          <w:rFonts w:ascii="Times New Roman"/>
          <w:b w:val="false"/>
          <w:i w:val="false"/>
          <w:color w:val="000000"/>
          <w:sz w:val="28"/>
        </w:rPr>
        <w:t>
                           білiктілiк алқасы-
</w:t>
      </w:r>
      <w:r>
        <w:br/>
      </w:r>
      <w:r>
        <w:rPr>
          <w:rFonts w:ascii="Times New Roman"/>
          <w:b w:val="false"/>
          <w:i w:val="false"/>
          <w:color w:val="000000"/>
          <w:sz w:val="28"/>
        </w:rPr>
        <w:t>
                           ның, 3 бірлік кө-
</w:t>
      </w:r>
      <w:r>
        <w:br/>
      </w:r>
      <w:r>
        <w:rPr>
          <w:rFonts w:ascii="Times New Roman"/>
          <w:b w:val="false"/>
          <w:i w:val="false"/>
          <w:color w:val="000000"/>
          <w:sz w:val="28"/>
        </w:rPr>
        <w:t>
                           шiру аппаратының,
</w:t>
      </w:r>
      <w:r>
        <w:br/>
      </w:r>
      <w:r>
        <w:rPr>
          <w:rFonts w:ascii="Times New Roman"/>
          <w:b w:val="false"/>
          <w:i w:val="false"/>
          <w:color w:val="000000"/>
          <w:sz w:val="28"/>
        </w:rPr>
        <w:t>
                           3 бiрлiк факстiң,
</w:t>
      </w:r>
      <w:r>
        <w:br/>
      </w:r>
      <w:r>
        <w:rPr>
          <w:rFonts w:ascii="Times New Roman"/>
          <w:b w:val="false"/>
          <w:i w:val="false"/>
          <w:color w:val="000000"/>
          <w:sz w:val="28"/>
        </w:rPr>
        <w:t>
                           1 бiрлiк ризограф
</w:t>
      </w:r>
      <w:r>
        <w:br/>
      </w:r>
      <w:r>
        <w:rPr>
          <w:rFonts w:ascii="Times New Roman"/>
          <w:b w:val="false"/>
          <w:i w:val="false"/>
          <w:color w:val="000000"/>
          <w:sz w:val="28"/>
        </w:rPr>
        <w:t>
                           қызметiн қамтама-
</w:t>
      </w:r>
      <w:r>
        <w:br/>
      </w:r>
      <w:r>
        <w:rPr>
          <w:rFonts w:ascii="Times New Roman"/>
          <w:b w:val="false"/>
          <w:i w:val="false"/>
          <w:color w:val="000000"/>
          <w:sz w:val="28"/>
        </w:rPr>
        <w:t>
                           сыз ету.
</w:t>
      </w:r>
      <w:r>
        <w:br/>
      </w:r>
      <w:r>
        <w:rPr>
          <w:rFonts w:ascii="Times New Roman"/>
          <w:b w:val="false"/>
          <w:i w:val="false"/>
          <w:color w:val="000000"/>
          <w:sz w:val="28"/>
        </w:rPr>
        <w:t>
 8       102   Облыстар-   2335 бiрлiк мөл-   Жыл     Қазақстан
</w:t>
      </w:r>
      <w:r>
        <w:br/>
      </w:r>
      <w:r>
        <w:rPr>
          <w:rFonts w:ascii="Times New Roman"/>
          <w:b w:val="false"/>
          <w:i w:val="false"/>
          <w:color w:val="000000"/>
          <w:sz w:val="28"/>
        </w:rPr>
        <w:t>
               дағы,       шерiнде бекітіл-   бойы    Республикасы
</w:t>
      </w:r>
      <w:r>
        <w:br/>
      </w:r>
      <w:r>
        <w:rPr>
          <w:rFonts w:ascii="Times New Roman"/>
          <w:b w:val="false"/>
          <w:i w:val="false"/>
          <w:color w:val="000000"/>
          <w:sz w:val="28"/>
        </w:rPr>
        <w:t>
               Астана      ген штат саны              Жоғарғы
</w:t>
      </w:r>
      <w:r>
        <w:br/>
      </w:r>
      <w:r>
        <w:rPr>
          <w:rFonts w:ascii="Times New Roman"/>
          <w:b w:val="false"/>
          <w:i w:val="false"/>
          <w:color w:val="000000"/>
          <w:sz w:val="28"/>
        </w:rPr>
        <w:t>
               және Ал-    шегiнде облыстар-          Сотының
</w:t>
      </w:r>
      <w:r>
        <w:br/>
      </w:r>
      <w:r>
        <w:rPr>
          <w:rFonts w:ascii="Times New Roman"/>
          <w:b w:val="false"/>
          <w:i w:val="false"/>
          <w:color w:val="000000"/>
          <w:sz w:val="28"/>
        </w:rPr>
        <w:t>
               маты қала-  дағы, Астана мен           жанындағы
</w:t>
      </w:r>
      <w:r>
        <w:br/>
      </w:r>
      <w:r>
        <w:rPr>
          <w:rFonts w:ascii="Times New Roman"/>
          <w:b w:val="false"/>
          <w:i w:val="false"/>
          <w:color w:val="000000"/>
          <w:sz w:val="28"/>
        </w:rPr>
        <w:t>
               ларындағы   Алматы қалаларын-          Сот әкiмшiлiгi
</w:t>
      </w:r>
      <w:r>
        <w:br/>
      </w:r>
      <w:r>
        <w:rPr>
          <w:rFonts w:ascii="Times New Roman"/>
          <w:b w:val="false"/>
          <w:i w:val="false"/>
          <w:color w:val="000000"/>
          <w:sz w:val="28"/>
        </w:rPr>
        <w:t>
               әкiмшiлер   дағы Әкiмшілердiң          жөнiндегi
</w:t>
      </w:r>
      <w:r>
        <w:br/>
      </w:r>
      <w:r>
        <w:rPr>
          <w:rFonts w:ascii="Times New Roman"/>
          <w:b w:val="false"/>
          <w:i w:val="false"/>
          <w:color w:val="000000"/>
          <w:sz w:val="28"/>
        </w:rPr>
        <w:t>
                           аппараттарын,              комитет,
</w:t>
      </w:r>
      <w:r>
        <w:br/>
      </w:r>
      <w:r>
        <w:rPr>
          <w:rFonts w:ascii="Times New Roman"/>
          <w:b w:val="false"/>
          <w:i w:val="false"/>
          <w:color w:val="000000"/>
          <w:sz w:val="28"/>
        </w:rPr>
        <w:t>
                           норматив бойынша           облыстардағы,
</w:t>
      </w:r>
      <w:r>
        <w:br/>
      </w:r>
      <w:r>
        <w:rPr>
          <w:rFonts w:ascii="Times New Roman"/>
          <w:b w:val="false"/>
          <w:i w:val="false"/>
          <w:color w:val="000000"/>
          <w:sz w:val="28"/>
        </w:rPr>
        <w:t>
                           тиiстi 16 бiрлiк           Астана мен
</w:t>
      </w:r>
      <w:r>
        <w:br/>
      </w:r>
      <w:r>
        <w:rPr>
          <w:rFonts w:ascii="Times New Roman"/>
          <w:b w:val="false"/>
          <w:i w:val="false"/>
          <w:color w:val="000000"/>
          <w:sz w:val="28"/>
        </w:rPr>
        <w:t>
                           автокөлiк, 32              Алматы
</w:t>
      </w:r>
      <w:r>
        <w:br/>
      </w:r>
      <w:r>
        <w:rPr>
          <w:rFonts w:ascii="Times New Roman"/>
          <w:b w:val="false"/>
          <w:i w:val="false"/>
          <w:color w:val="000000"/>
          <w:sz w:val="28"/>
        </w:rPr>
        <w:t>
                           бiрлiк көшiру              қалаларындағы
</w:t>
      </w:r>
      <w:r>
        <w:br/>
      </w:r>
      <w:r>
        <w:rPr>
          <w:rFonts w:ascii="Times New Roman"/>
          <w:b w:val="false"/>
          <w:i w:val="false"/>
          <w:color w:val="000000"/>
          <w:sz w:val="28"/>
        </w:rPr>
        <w:t>
                           аппаратын, 322             әкiмшiлер
</w:t>
      </w:r>
      <w:r>
        <w:br/>
      </w:r>
      <w:r>
        <w:rPr>
          <w:rFonts w:ascii="Times New Roman"/>
          <w:b w:val="false"/>
          <w:i w:val="false"/>
          <w:color w:val="000000"/>
          <w:sz w:val="28"/>
        </w:rPr>
        <w:t>
                           бiрлiк факс
</w:t>
      </w:r>
      <w:r>
        <w:br/>
      </w:r>
      <w:r>
        <w:rPr>
          <w:rFonts w:ascii="Times New Roman"/>
          <w:b w:val="false"/>
          <w:i w:val="false"/>
          <w:color w:val="000000"/>
          <w:sz w:val="28"/>
        </w:rPr>
        <w:t>
                           ұстау.
</w:t>
      </w:r>
      <w:r>
        <w:br/>
      </w:r>
      <w:r>
        <w:rPr>
          <w:rFonts w:ascii="Times New Roman"/>
          <w:b w:val="false"/>
          <w:i w:val="false"/>
          <w:color w:val="000000"/>
          <w:sz w:val="28"/>
        </w:rPr>
        <w:t>
 9       103   Жергілiктi  8134 бiрлiк мөлше- Жыл     Қазақстан
</w:t>
      </w:r>
      <w:r>
        <w:br/>
      </w:r>
      <w:r>
        <w:rPr>
          <w:rFonts w:ascii="Times New Roman"/>
          <w:b w:val="false"/>
          <w:i w:val="false"/>
          <w:color w:val="000000"/>
          <w:sz w:val="28"/>
        </w:rPr>
        <w:t>
               соттар      рiнде бекiтiлген   бойы    Республикасы
</w:t>
      </w:r>
      <w:r>
        <w:br/>
      </w:r>
      <w:r>
        <w:rPr>
          <w:rFonts w:ascii="Times New Roman"/>
          <w:b w:val="false"/>
          <w:i w:val="false"/>
          <w:color w:val="000000"/>
          <w:sz w:val="28"/>
        </w:rPr>
        <w:t>
                           штат саны шегiнде          Жоғарғы
</w:t>
      </w:r>
      <w:r>
        <w:br/>
      </w:r>
      <w:r>
        <w:rPr>
          <w:rFonts w:ascii="Times New Roman"/>
          <w:b w:val="false"/>
          <w:i w:val="false"/>
          <w:color w:val="000000"/>
          <w:sz w:val="28"/>
        </w:rPr>
        <w:t>
                           жергiлiктi соттар-         Сотының
</w:t>
      </w:r>
      <w:r>
        <w:br/>
      </w:r>
      <w:r>
        <w:rPr>
          <w:rFonts w:ascii="Times New Roman"/>
          <w:b w:val="false"/>
          <w:i w:val="false"/>
          <w:color w:val="000000"/>
          <w:sz w:val="28"/>
        </w:rPr>
        <w:t>
                           ды, норматив               жанындағы
</w:t>
      </w:r>
      <w:r>
        <w:br/>
      </w:r>
      <w:r>
        <w:rPr>
          <w:rFonts w:ascii="Times New Roman"/>
          <w:b w:val="false"/>
          <w:i w:val="false"/>
          <w:color w:val="000000"/>
          <w:sz w:val="28"/>
        </w:rPr>
        <w:t>
                           бойынша тиiстi             Сот әкiмшілiгi
</w:t>
      </w:r>
      <w:r>
        <w:br/>
      </w:r>
      <w:r>
        <w:rPr>
          <w:rFonts w:ascii="Times New Roman"/>
          <w:b w:val="false"/>
          <w:i w:val="false"/>
          <w:color w:val="000000"/>
          <w:sz w:val="28"/>
        </w:rPr>
        <w:t>
                           628 бiрлiк                 жөнiндегi
</w:t>
      </w:r>
      <w:r>
        <w:br/>
      </w:r>
      <w:r>
        <w:rPr>
          <w:rFonts w:ascii="Times New Roman"/>
          <w:b w:val="false"/>
          <w:i w:val="false"/>
          <w:color w:val="000000"/>
          <w:sz w:val="28"/>
        </w:rPr>
        <w:t>
                           автокөлiк, 315             комитет,
</w:t>
      </w:r>
      <w:r>
        <w:br/>
      </w:r>
      <w:r>
        <w:rPr>
          <w:rFonts w:ascii="Times New Roman"/>
          <w:b w:val="false"/>
          <w:i w:val="false"/>
          <w:color w:val="000000"/>
          <w:sz w:val="28"/>
        </w:rPr>
        <w:t>
                           бiрлiк көшiру              облыстардағы,
</w:t>
      </w:r>
      <w:r>
        <w:br/>
      </w:r>
      <w:r>
        <w:rPr>
          <w:rFonts w:ascii="Times New Roman"/>
          <w:b w:val="false"/>
          <w:i w:val="false"/>
          <w:color w:val="000000"/>
          <w:sz w:val="28"/>
        </w:rPr>
        <w:t>
                           аппаратының, 612           Астана мен
</w:t>
      </w:r>
      <w:r>
        <w:br/>
      </w:r>
      <w:r>
        <w:rPr>
          <w:rFonts w:ascii="Times New Roman"/>
          <w:b w:val="false"/>
          <w:i w:val="false"/>
          <w:color w:val="000000"/>
          <w:sz w:val="28"/>
        </w:rPr>
        <w:t>
                           бiрлiк факс, 15            Алматы
</w:t>
      </w:r>
      <w:r>
        <w:br/>
      </w:r>
      <w:r>
        <w:rPr>
          <w:rFonts w:ascii="Times New Roman"/>
          <w:b w:val="false"/>
          <w:i w:val="false"/>
          <w:color w:val="000000"/>
          <w:sz w:val="28"/>
        </w:rPr>
        <w:t>
                           бiрлiк ризограф            қалаларындағы
</w:t>
      </w:r>
      <w:r>
        <w:br/>
      </w:r>
      <w:r>
        <w:rPr>
          <w:rFonts w:ascii="Times New Roman"/>
          <w:b w:val="false"/>
          <w:i w:val="false"/>
          <w:color w:val="000000"/>
          <w:sz w:val="28"/>
        </w:rPr>
        <w:t>
                           ұстау.                     әкiмшiлер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Сот жүйесi органдарына жүктелген функциялардың сапалы әрi уақытында орындалуы, қазiргi таңдағы экономикалық жағдайларға орай кәсiптiк мемлекеттiк қызметке қойылар талаптарға сәйкес мемлекеттiк қызметшiлердiң кәсiптiк бiлiктiлiгiн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353-ҚОСЫМША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501 - Қазақстан Республикасы Жоғарғы Соты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сот жүйесi органдарының бiрыңғай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автоматтандырылған ақпараттық-талдау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82500 мың теңге (сексен екi миллион бес жүз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сот жүйесi мен судьяларының мәртебесi туралы" 2000 жылғы 25 желтоқсандағы Қазақстан Республикасы Конституциялық заңының 
</w:t>
      </w:r>
      <w:r>
        <w:rPr>
          <w:rFonts w:ascii="Times New Roman"/>
          <w:b w:val="false"/>
          <w:i w:val="false"/>
          <w:color w:val="000000"/>
          <w:sz w:val="28"/>
        </w:rPr>
        <w:t xml:space="preserve"> 25-бабының </w:t>
      </w:r>
      <w:r>
        <w:rPr>
          <w:rFonts w:ascii="Times New Roman"/>
          <w:b w:val="false"/>
          <w:i w:val="false"/>
          <w:color w:val="000000"/>
          <w:sz w:val="28"/>
        </w:rPr>
        <w:t>
 4-тармағы, 
</w:t>
      </w:r>
      <w:r>
        <w:rPr>
          <w:rFonts w:ascii="Times New Roman"/>
          <w:b w:val="false"/>
          <w:i w:val="false"/>
          <w:color w:val="000000"/>
          <w:sz w:val="28"/>
        </w:rPr>
        <w:t xml:space="preserve"> 56-бабы </w:t>
      </w:r>
      <w:r>
        <w:rPr>
          <w:rFonts w:ascii="Times New Roman"/>
          <w:b w:val="false"/>
          <w:i w:val="false"/>
          <w:color w:val="000000"/>
          <w:sz w:val="28"/>
        </w:rPr>
        <w:t>
; "Атқарушылық iс жүргiзу және сот орындаушыларының мәртебесi туралы" 1998 жылғы 3 маусымдағы Қазақстан Республикасы Заңының 
</w:t>
      </w:r>
      <w:r>
        <w:rPr>
          <w:rFonts w:ascii="Times New Roman"/>
          <w:b w:val="false"/>
          <w:i w:val="false"/>
          <w:color w:val="000000"/>
          <w:sz w:val="28"/>
        </w:rPr>
        <w:t xml:space="preserve"> 88-бабы </w:t>
      </w:r>
      <w:r>
        <w:rPr>
          <w:rFonts w:ascii="Times New Roman"/>
          <w:b w:val="false"/>
          <w:i w:val="false"/>
          <w:color w:val="000000"/>
          <w:sz w:val="28"/>
        </w:rPr>
        <w:t>
; "Мемлекеттiк сатып алу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су жүйесiнiң тәуелсiздiгін күшейту жөнiндегi шаралар туралы" 2000 жылғы 1 қыркүйектегi N 440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"Сот әкiмшiлiгінiң жаңа жүйесiнiң жұмыс iстеуiн қамтамасыз ету жөнiндегі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Үкiметінiң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Сот билiгiнiң дербестiгi мен судьялардың тәуелсiздiгiн нығайтуға, олардың қызметiнiң тиiмділігiн арттыруға мүмкiндiк бередi.
</w:t>
      </w:r>
      <w:r>
        <w:br/>
      </w:r>
      <w:r>
        <w:rPr>
          <w:rFonts w:ascii="Times New Roman"/>
          <w:b w:val="false"/>
          <w:i w:val="false"/>
          <w:color w:val="000000"/>
          <w:sz w:val="28"/>
        </w:rPr>
        <w:t>
      5. Бюджеттiк бағдарламаның мiндеттерi: Соттарда судьялар, судьялардың көмекшiлерi мен соттар аппараттарының қызметкерлері үшiн компьютерлi автоматтандырылған жұмыс орындарын, орталықтандырылған және баршаның қолы жететiн ақпараттық-құқықтық және басқа да ақпараттық ресурстармен жарақтандырылған жергiлiктi есептеу желiлерiн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Қазақстан   16 бiрлiк сервер,   жыл    Қазақстан
</w:t>
      </w:r>
      <w:r>
        <w:br/>
      </w:r>
      <w:r>
        <w:rPr>
          <w:rFonts w:ascii="Times New Roman"/>
          <w:b w:val="false"/>
          <w:i w:val="false"/>
          <w:color w:val="000000"/>
          <w:sz w:val="28"/>
        </w:rPr>
        <w:t>
               Республи-   110 комплект ком-   бойы   Республикасы
</w:t>
      </w:r>
      <w:r>
        <w:br/>
      </w:r>
      <w:r>
        <w:rPr>
          <w:rFonts w:ascii="Times New Roman"/>
          <w:b w:val="false"/>
          <w:i w:val="false"/>
          <w:color w:val="000000"/>
          <w:sz w:val="28"/>
        </w:rPr>
        <w:t>
               касы сот    пьютер, 27 бiрлiк          Жоғарғы Соты
</w:t>
      </w:r>
      <w:r>
        <w:br/>
      </w:r>
      <w:r>
        <w:rPr>
          <w:rFonts w:ascii="Times New Roman"/>
          <w:b w:val="false"/>
          <w:i w:val="false"/>
          <w:color w:val="000000"/>
          <w:sz w:val="28"/>
        </w:rPr>
        <w:t>
               жүйесi ор-  принтер, 4 бiрлiк
</w:t>
      </w:r>
      <w:r>
        <w:br/>
      </w:r>
      <w:r>
        <w:rPr>
          <w:rFonts w:ascii="Times New Roman"/>
          <w:b w:val="false"/>
          <w:i w:val="false"/>
          <w:color w:val="000000"/>
          <w:sz w:val="28"/>
        </w:rPr>
        <w:t>
               гандарының  ноутбук, 16
</w:t>
      </w:r>
      <w:r>
        <w:br/>
      </w:r>
      <w:r>
        <w:rPr>
          <w:rFonts w:ascii="Times New Roman"/>
          <w:b w:val="false"/>
          <w:i w:val="false"/>
          <w:color w:val="000000"/>
          <w:sz w:val="28"/>
        </w:rPr>
        <w:t>
               бiрыңғай    бiрлiк сканер, 16
</w:t>
      </w:r>
      <w:r>
        <w:br/>
      </w:r>
      <w:r>
        <w:rPr>
          <w:rFonts w:ascii="Times New Roman"/>
          <w:b w:val="false"/>
          <w:i w:val="false"/>
          <w:color w:val="000000"/>
          <w:sz w:val="28"/>
        </w:rPr>
        <w:t>
               автомат-    бiрлiк модем, 16
</w:t>
      </w:r>
      <w:r>
        <w:br/>
      </w:r>
      <w:r>
        <w:rPr>
          <w:rFonts w:ascii="Times New Roman"/>
          <w:b w:val="false"/>
          <w:i w:val="false"/>
          <w:color w:val="000000"/>
          <w:sz w:val="28"/>
        </w:rPr>
        <w:t>
               тандырыл-   бiрлiк үздiксiз
</w:t>
      </w:r>
      <w:r>
        <w:br/>
      </w:r>
      <w:r>
        <w:rPr>
          <w:rFonts w:ascii="Times New Roman"/>
          <w:b w:val="false"/>
          <w:i w:val="false"/>
          <w:color w:val="000000"/>
          <w:sz w:val="28"/>
        </w:rPr>
        <w:t>
               ған ақпа-   коректендiру кө-
</w:t>
      </w:r>
      <w:r>
        <w:br/>
      </w:r>
      <w:r>
        <w:rPr>
          <w:rFonts w:ascii="Times New Roman"/>
          <w:b w:val="false"/>
          <w:i w:val="false"/>
          <w:color w:val="000000"/>
          <w:sz w:val="28"/>
        </w:rPr>
        <w:t>
               раттық-     зiн, мониторлар -
</w:t>
      </w:r>
      <w:r>
        <w:br/>
      </w:r>
      <w:r>
        <w:rPr>
          <w:rFonts w:ascii="Times New Roman"/>
          <w:b w:val="false"/>
          <w:i w:val="false"/>
          <w:color w:val="000000"/>
          <w:sz w:val="28"/>
        </w:rPr>
        <w:t>
               талдау      16 бiрлiк,13 комп-
</w:t>
      </w:r>
      <w:r>
        <w:br/>
      </w:r>
      <w:r>
        <w:rPr>
          <w:rFonts w:ascii="Times New Roman"/>
          <w:b w:val="false"/>
          <w:i w:val="false"/>
          <w:color w:val="000000"/>
          <w:sz w:val="28"/>
        </w:rPr>
        <w:t>
               жүйесін     лект лицензиялық бағ-
</w:t>
      </w:r>
      <w:r>
        <w:br/>
      </w:r>
      <w:r>
        <w:rPr>
          <w:rFonts w:ascii="Times New Roman"/>
          <w:b w:val="false"/>
          <w:i w:val="false"/>
          <w:color w:val="000000"/>
          <w:sz w:val="28"/>
        </w:rPr>
        <w:t>
               құру        дарламалық қамтамасыз 
</w:t>
      </w:r>
      <w:r>
        <w:br/>
      </w:r>
      <w:r>
        <w:rPr>
          <w:rFonts w:ascii="Times New Roman"/>
          <w:b w:val="false"/>
          <w:i w:val="false"/>
          <w:color w:val="000000"/>
          <w:sz w:val="28"/>
        </w:rPr>
        <w:t>
                           етудi,телекоммуника-
</w:t>
      </w:r>
      <w:r>
        <w:br/>
      </w:r>
      <w:r>
        <w:rPr>
          <w:rFonts w:ascii="Times New Roman"/>
          <w:b w:val="false"/>
          <w:i w:val="false"/>
          <w:color w:val="000000"/>
          <w:sz w:val="28"/>
        </w:rPr>
        <w:t>
                           циялық қызметтердi
</w:t>
      </w:r>
      <w:r>
        <w:br/>
      </w:r>
      <w:r>
        <w:rPr>
          <w:rFonts w:ascii="Times New Roman"/>
          <w:b w:val="false"/>
          <w:i w:val="false"/>
          <w:color w:val="000000"/>
          <w:sz w:val="28"/>
        </w:rPr>
        <w:t>
                           сатып алу.
</w:t>
      </w:r>
      <w:r>
        <w:br/>
      </w:r>
      <w:r>
        <w:rPr>
          <w:rFonts w:ascii="Times New Roman"/>
          <w:b w:val="false"/>
          <w:i w:val="false"/>
          <w:color w:val="000000"/>
          <w:sz w:val="28"/>
        </w:rPr>
        <w:t>
                           Сондай-ақ белсендi
</w:t>
      </w:r>
      <w:r>
        <w:br/>
      </w:r>
      <w:r>
        <w:rPr>
          <w:rFonts w:ascii="Times New Roman"/>
          <w:b w:val="false"/>
          <w:i w:val="false"/>
          <w:color w:val="000000"/>
          <w:sz w:val="28"/>
        </w:rPr>
        <w:t>
                           желiлiк жабдықтар:
</w:t>
      </w:r>
      <w:r>
        <w:br/>
      </w:r>
      <w:r>
        <w:rPr>
          <w:rFonts w:ascii="Times New Roman"/>
          <w:b w:val="false"/>
          <w:i w:val="false"/>
          <w:color w:val="000000"/>
          <w:sz w:val="28"/>
        </w:rPr>
        <w:t>
                           32 бiрлiк коммута-
</w:t>
      </w:r>
      <w:r>
        <w:br/>
      </w:r>
      <w:r>
        <w:rPr>
          <w:rFonts w:ascii="Times New Roman"/>
          <w:b w:val="false"/>
          <w:i w:val="false"/>
          <w:color w:val="000000"/>
          <w:sz w:val="28"/>
        </w:rPr>
        <w:t>
                           торлар, 16 бiрлiк
</w:t>
      </w:r>
      <w:r>
        <w:br/>
      </w:r>
      <w:r>
        <w:rPr>
          <w:rFonts w:ascii="Times New Roman"/>
          <w:b w:val="false"/>
          <w:i w:val="false"/>
          <w:color w:val="000000"/>
          <w:sz w:val="28"/>
        </w:rPr>
        <w:t>
                           маршрутизаторлар,
</w:t>
      </w:r>
      <w:r>
        <w:br/>
      </w:r>
      <w:r>
        <w:rPr>
          <w:rFonts w:ascii="Times New Roman"/>
          <w:b w:val="false"/>
          <w:i w:val="false"/>
          <w:color w:val="000000"/>
          <w:sz w:val="28"/>
        </w:rPr>
        <w:t>
                           16 бiрлiк аппарат-
</w:t>
      </w:r>
      <w:r>
        <w:br/>
      </w:r>
      <w:r>
        <w:rPr>
          <w:rFonts w:ascii="Times New Roman"/>
          <w:b w:val="false"/>
          <w:i w:val="false"/>
          <w:color w:val="000000"/>
          <w:sz w:val="28"/>
        </w:rPr>
        <w:t>
                           тық желiаралық
</w:t>
      </w:r>
      <w:r>
        <w:br/>
      </w:r>
      <w:r>
        <w:rPr>
          <w:rFonts w:ascii="Times New Roman"/>
          <w:b w:val="false"/>
          <w:i w:val="false"/>
          <w:color w:val="000000"/>
          <w:sz w:val="28"/>
        </w:rPr>
        <w:t>
                           экрандар (fire-
</w:t>
      </w:r>
      <w:r>
        <w:br/>
      </w:r>
      <w:r>
        <w:rPr>
          <w:rFonts w:ascii="Times New Roman"/>
          <w:b w:val="false"/>
          <w:i w:val="false"/>
          <w:color w:val="000000"/>
          <w:sz w:val="28"/>
        </w:rPr>
        <w:t>
                           wall) және пас-
</w:t>
      </w:r>
      <w:r>
        <w:br/>
      </w:r>
      <w:r>
        <w:rPr>
          <w:rFonts w:ascii="Times New Roman"/>
          <w:b w:val="false"/>
          <w:i w:val="false"/>
          <w:color w:val="000000"/>
          <w:sz w:val="28"/>
        </w:rPr>
        <w:t>
                           сивтiк желi
</w:t>
      </w:r>
      <w:r>
        <w:br/>
      </w:r>
      <w:r>
        <w:rPr>
          <w:rFonts w:ascii="Times New Roman"/>
          <w:b w:val="false"/>
          <w:i w:val="false"/>
          <w:color w:val="000000"/>
          <w:sz w:val="28"/>
        </w:rPr>
        <w:t>
                           жабдықтарын сатып
</w:t>
      </w:r>
      <w:r>
        <w:br/>
      </w:r>
      <w:r>
        <w:rPr>
          <w:rFonts w:ascii="Times New Roman"/>
          <w:b w:val="false"/>
          <w:i w:val="false"/>
          <w:color w:val="000000"/>
          <w:sz w:val="28"/>
        </w:rPr>
        <w:t>
                           алу. Жергiлiктi
</w:t>
      </w:r>
      <w:r>
        <w:br/>
      </w:r>
      <w:r>
        <w:rPr>
          <w:rFonts w:ascii="Times New Roman"/>
          <w:b w:val="false"/>
          <w:i w:val="false"/>
          <w:color w:val="000000"/>
          <w:sz w:val="28"/>
        </w:rPr>
        <w:t>
                           есептеу желiсiн
</w:t>
      </w:r>
      <w:r>
        <w:br/>
      </w:r>
      <w:r>
        <w:rPr>
          <w:rFonts w:ascii="Times New Roman"/>
          <w:b w:val="false"/>
          <w:i w:val="false"/>
          <w:color w:val="000000"/>
          <w:sz w:val="28"/>
        </w:rPr>
        <w:t>
                           орнату және кабель
</w:t>
      </w:r>
      <w:r>
        <w:br/>
      </w:r>
      <w:r>
        <w:rPr>
          <w:rFonts w:ascii="Times New Roman"/>
          <w:b w:val="false"/>
          <w:i w:val="false"/>
          <w:color w:val="000000"/>
          <w:sz w:val="28"/>
        </w:rPr>
        <w:t>
                           жүйесiн (СКС)
</w:t>
      </w:r>
      <w:r>
        <w:br/>
      </w:r>
      <w:r>
        <w:rPr>
          <w:rFonts w:ascii="Times New Roman"/>
          <w:b w:val="false"/>
          <w:i w:val="false"/>
          <w:color w:val="000000"/>
          <w:sz w:val="28"/>
        </w:rPr>
        <w:t>
                           монтаждау мен сот
</w:t>
      </w:r>
      <w:r>
        <w:br/>
      </w:r>
      <w:r>
        <w:rPr>
          <w:rFonts w:ascii="Times New Roman"/>
          <w:b w:val="false"/>
          <w:i w:val="false"/>
          <w:color w:val="000000"/>
          <w:sz w:val="28"/>
        </w:rPr>
        <w:t>
                           жүйесi органдарын
</w:t>
      </w:r>
      <w:r>
        <w:br/>
      </w:r>
      <w:r>
        <w:rPr>
          <w:rFonts w:ascii="Times New Roman"/>
          <w:b w:val="false"/>
          <w:i w:val="false"/>
          <w:color w:val="000000"/>
          <w:sz w:val="28"/>
        </w:rPr>
        <w:t>
                           Бiрыңғай автомат-
</w:t>
      </w:r>
      <w:r>
        <w:br/>
      </w:r>
      <w:r>
        <w:rPr>
          <w:rFonts w:ascii="Times New Roman"/>
          <w:b w:val="false"/>
          <w:i w:val="false"/>
          <w:color w:val="000000"/>
          <w:sz w:val="28"/>
        </w:rPr>
        <w:t>
                           тандырылған ақ-
</w:t>
      </w:r>
      <w:r>
        <w:br/>
      </w:r>
      <w:r>
        <w:rPr>
          <w:rFonts w:ascii="Times New Roman"/>
          <w:b w:val="false"/>
          <w:i w:val="false"/>
          <w:color w:val="000000"/>
          <w:sz w:val="28"/>
        </w:rPr>
        <w:t>
                           параттық-талдау
</w:t>
      </w:r>
      <w:r>
        <w:br/>
      </w:r>
      <w:r>
        <w:rPr>
          <w:rFonts w:ascii="Times New Roman"/>
          <w:b w:val="false"/>
          <w:i w:val="false"/>
          <w:color w:val="000000"/>
          <w:sz w:val="28"/>
        </w:rPr>
        <w:t>
                           жүйесiмен қолдан-
</w:t>
      </w:r>
      <w:r>
        <w:br/>
      </w:r>
      <w:r>
        <w:rPr>
          <w:rFonts w:ascii="Times New Roman"/>
          <w:b w:val="false"/>
          <w:i w:val="false"/>
          <w:color w:val="000000"/>
          <w:sz w:val="28"/>
        </w:rPr>
        <w:t>
                           балы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дайындау, енгізу
</w:t>
      </w:r>
      <w:r>
        <w:br/>
      </w:r>
      <w:r>
        <w:rPr>
          <w:rFonts w:ascii="Times New Roman"/>
          <w:b w:val="false"/>
          <w:i w:val="false"/>
          <w:color w:val="000000"/>
          <w:sz w:val="28"/>
        </w:rPr>
        <w:t>
                           және көбейту жө-
</w:t>
      </w:r>
      <w:r>
        <w:br/>
      </w:r>
      <w:r>
        <w:rPr>
          <w:rFonts w:ascii="Times New Roman"/>
          <w:b w:val="false"/>
          <w:i w:val="false"/>
          <w:color w:val="000000"/>
          <w:sz w:val="28"/>
        </w:rPr>
        <w:t>
                           нiндегі қызметтер.
</w:t>
      </w:r>
      <w:r>
        <w:br/>
      </w:r>
      <w:r>
        <w:rPr>
          <w:rFonts w:ascii="Times New Roman"/>
          <w:b w:val="false"/>
          <w:i w:val="false"/>
          <w:color w:val="000000"/>
          <w:sz w:val="28"/>
        </w:rPr>
        <w:t>
                           16 мамандарды
</w:t>
      </w:r>
      <w:r>
        <w:br/>
      </w:r>
      <w:r>
        <w:rPr>
          <w:rFonts w:ascii="Times New Roman"/>
          <w:b w:val="false"/>
          <w:i w:val="false"/>
          <w:color w:val="000000"/>
          <w:sz w:val="28"/>
        </w:rPr>
        <w:t>
                           оқыту.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Бөлiнген бюджет қаражаттары сот жүйесi органдарын компьютерлендiру үшiн база құруға мүмкiндiк бередi, мұның өзi iстердiң уақытында және сапалы қаралуына жәрдемдеседi. Сот жүйесi органдарын компьютерлендiру соттар мен сот жүйесi органдарының ақпараттар және  жаңа технологияларды жинау, өңдеу және ұсыну жөнiндегi сұраныстарын қанағаттандыру үшiн қолайлы жағдай туғызуға қызмет етуге тиіс. Мұның өзi сот билiгiнiң дербестiгi мен судьялардың тәуелсiздігін нығайтуға, олардың қызметiнiң тиiмділігін арттыруға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354-ҚОСЫМША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501 - Қазақстан Республикасы Жоғарғы Соты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"Сотқа магистрант-үміткерлерді даярлау және соттар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сот жүйесі қызметкерлерiнiң бiлiктiлiгiн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62047 мың теңге (алпыс екi миллион қырық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сот жүйесі мен судьяларының мәртебесі туралы" 2000 жылғы 25 желтоқсандағы Қазақстан Республикасының Конституциялық заңы; Қазақстан Республикасы Президентiнiң "Сот әкiмшiлiгiнiң жаңа жүйесiнiң жұмыс істеуін қамтамасыз ету жөніндегі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Жоғарғы Сотының жанындағы Судьялар мен сот жүйесі қызметкерлерiнiң біліктiлiгiн арттыру институты" мемлекеттiк мекемесін құру туралы" Қазақстан Республикасы Үкiметiнiң 2001 жылғы 4 желтоқсандағы N 1567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Жоғарғы Сотының жанындағы Судьялар мен сот жүйесі қызметкерлерiнiң білiктiлiгiн арттыру институты" мемлекеттік мекемесiн "Қазақстан Республикасы Жоғарғы Сотының жанындағы Сот академиясы" мемлекеттiк мекемесi деп қайта атау туралы" Қазақстан Республикасы Үкiметiнiң 2003 жылғы 30 қыркүйектегi N 1008 
</w:t>
      </w:r>
      <w:r>
        <w:rPr>
          <w:rFonts w:ascii="Times New Roman"/>
          <w:b w:val="false"/>
          <w:i w:val="false"/>
          <w:color w:val="000000"/>
          <w:sz w:val="28"/>
        </w:rPr>
        <w:t xml:space="preserve"> қаулысы </w:t>
      </w:r>
      <w:r>
        <w:rPr>
          <w:rFonts w:ascii="Times New Roman"/>
          <w:b w:val="false"/>
          <w:i w:val="false"/>
          <w:color w:val="000000"/>
          <w:sz w:val="28"/>
        </w:rPr>
        <w:t>
; "Мемлекеттiк қызметшiлер болып табылмайтын мемлекеттiк мекемелер қызметкерлерiнiң еңбегiне ақы төлеу жүйесі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Құқықтық саясат тұжырымдамасын iске асыру жөнiндегi шаралар жоспарын бекiту туралы" Қазақстан Республикасы Yкiметiнiң 2002 жылғы 30 қарашадағы N 1274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Магистранттар-судьялыққа кандидаттарды дайындау және жұмыс iстейтiн судьялар мен сот жүйесi қызметкерлерiнiң бiлiктiлiгiн арттыру жолымен судьялар мен сот жүйесi қызметкерлерiнiң кәсiптiк әзiрлiк деңгейiн көтеру; өздерiнiң лауазымдық мiндеттерiн тиiмдi атқару және кәсiптiк шеберлiктi жетiлдiру үшiн қойылған бiлiктiлiк талаптарына сәйкес, кәсiптік қызмет саласындағы бiлiм беру бағдарламалары бойынша теориялық және практикалық бiлiм мен машықты жетiлдiру.
</w:t>
      </w:r>
      <w:r>
        <w:br/>
      </w:r>
      <w:r>
        <w:rPr>
          <w:rFonts w:ascii="Times New Roman"/>
          <w:b w:val="false"/>
          <w:i w:val="false"/>
          <w:color w:val="000000"/>
          <w:sz w:val="28"/>
        </w:rPr>
        <w:t>
      5. Бюджеттiк бағдарламаның мiндеттерi: Сот академиясының қызметiнiң қамтамасыз ету, магистрант-судьялыққа кандидаттарды дайындау судьялармен сот жүйесi қызметкерлерiнiң бiлiктiлiгiн арттыру.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Сотқа ма-   Қазақстан Респуб-   Жыл    Қазақстан
</w:t>
      </w:r>
      <w:r>
        <w:br/>
      </w:r>
      <w:r>
        <w:rPr>
          <w:rFonts w:ascii="Times New Roman"/>
          <w:b w:val="false"/>
          <w:i w:val="false"/>
          <w:color w:val="000000"/>
          <w:sz w:val="28"/>
        </w:rPr>
        <w:t>
               гистрант-   ликасы Жоғарғы      бойы   Республика-
</w:t>
      </w:r>
      <w:r>
        <w:br/>
      </w:r>
      <w:r>
        <w:rPr>
          <w:rFonts w:ascii="Times New Roman"/>
          <w:b w:val="false"/>
          <w:i w:val="false"/>
          <w:color w:val="000000"/>
          <w:sz w:val="28"/>
        </w:rPr>
        <w:t>
               үмiткерлер- Сотының жанындағы          сының
</w:t>
      </w:r>
      <w:r>
        <w:br/>
      </w:r>
      <w:r>
        <w:rPr>
          <w:rFonts w:ascii="Times New Roman"/>
          <w:b w:val="false"/>
          <w:i w:val="false"/>
          <w:color w:val="000000"/>
          <w:sz w:val="28"/>
        </w:rPr>
        <w:t>
               дi даярлау  Сот академиясының          Жоғарғы Соты,
</w:t>
      </w:r>
      <w:r>
        <w:br/>
      </w:r>
      <w:r>
        <w:rPr>
          <w:rFonts w:ascii="Times New Roman"/>
          <w:b w:val="false"/>
          <w:i w:val="false"/>
          <w:color w:val="000000"/>
          <w:sz w:val="28"/>
        </w:rPr>
        <w:t>
               және сот-   26 адам мөлшерiн-          Қазақстан
</w:t>
      </w:r>
      <w:r>
        <w:br/>
      </w:r>
      <w:r>
        <w:rPr>
          <w:rFonts w:ascii="Times New Roman"/>
          <w:b w:val="false"/>
          <w:i w:val="false"/>
          <w:color w:val="000000"/>
          <w:sz w:val="28"/>
        </w:rPr>
        <w:t>
               тар мен сот де бекiтiлген штат         Республикасы
</w:t>
      </w:r>
      <w:r>
        <w:br/>
      </w:r>
      <w:r>
        <w:rPr>
          <w:rFonts w:ascii="Times New Roman"/>
          <w:b w:val="false"/>
          <w:i w:val="false"/>
          <w:color w:val="000000"/>
          <w:sz w:val="28"/>
        </w:rPr>
        <w:t>
               жүйесi қыз- лимитi шегiнде             Жоғарғы
</w:t>
      </w:r>
      <w:r>
        <w:br/>
      </w:r>
      <w:r>
        <w:rPr>
          <w:rFonts w:ascii="Times New Roman"/>
          <w:b w:val="false"/>
          <w:i w:val="false"/>
          <w:color w:val="000000"/>
          <w:sz w:val="28"/>
        </w:rPr>
        <w:t>
               меткерлерi- ұстау. Мемлекет-           Сотының
</w:t>
      </w:r>
      <w:r>
        <w:br/>
      </w:r>
      <w:r>
        <w:rPr>
          <w:rFonts w:ascii="Times New Roman"/>
          <w:b w:val="false"/>
          <w:i w:val="false"/>
          <w:color w:val="000000"/>
          <w:sz w:val="28"/>
        </w:rPr>
        <w:t>
               нiң білік-  тік стипендия              жанындағы Сот
</w:t>
      </w:r>
      <w:r>
        <w:br/>
      </w:r>
      <w:r>
        <w:rPr>
          <w:rFonts w:ascii="Times New Roman"/>
          <w:b w:val="false"/>
          <w:i w:val="false"/>
          <w:color w:val="000000"/>
          <w:sz w:val="28"/>
        </w:rPr>
        <w:t>
               тілігiн     төлеудi қоса               академиясы
</w:t>
      </w:r>
      <w:r>
        <w:br/>
      </w:r>
      <w:r>
        <w:rPr>
          <w:rFonts w:ascii="Times New Roman"/>
          <w:b w:val="false"/>
          <w:i w:val="false"/>
          <w:color w:val="000000"/>
          <w:sz w:val="28"/>
        </w:rPr>
        <w:t>
               арттыру     алғанда 90 адам
</w:t>
      </w:r>
      <w:r>
        <w:br/>
      </w:r>
      <w:r>
        <w:rPr>
          <w:rFonts w:ascii="Times New Roman"/>
          <w:b w:val="false"/>
          <w:i w:val="false"/>
          <w:color w:val="000000"/>
          <w:sz w:val="28"/>
        </w:rPr>
        <w:t>
                           мөлшерiнде магис-
</w:t>
      </w:r>
      <w:r>
        <w:br/>
      </w:r>
      <w:r>
        <w:rPr>
          <w:rFonts w:ascii="Times New Roman"/>
          <w:b w:val="false"/>
          <w:i w:val="false"/>
          <w:color w:val="000000"/>
          <w:sz w:val="28"/>
        </w:rPr>
        <w:t>
                           трант-судьялыққа
</w:t>
      </w:r>
      <w:r>
        <w:br/>
      </w:r>
      <w:r>
        <w:rPr>
          <w:rFonts w:ascii="Times New Roman"/>
          <w:b w:val="false"/>
          <w:i w:val="false"/>
          <w:color w:val="000000"/>
          <w:sz w:val="28"/>
        </w:rPr>
        <w:t>
                           кандидаттың оқуын
</w:t>
      </w:r>
      <w:r>
        <w:br/>
      </w:r>
      <w:r>
        <w:rPr>
          <w:rFonts w:ascii="Times New Roman"/>
          <w:b w:val="false"/>
          <w:i w:val="false"/>
          <w:color w:val="000000"/>
          <w:sz w:val="28"/>
        </w:rPr>
        <w:t>
                           қаржыландыру
</w:t>
      </w:r>
      <w:r>
        <w:br/>
      </w:r>
      <w:r>
        <w:rPr>
          <w:rFonts w:ascii="Times New Roman"/>
          <w:b w:val="false"/>
          <w:i w:val="false"/>
          <w:color w:val="000000"/>
          <w:sz w:val="28"/>
        </w:rPr>
        <w:t>
                           (ұстау). 55 бiрлiк
</w:t>
      </w:r>
      <w:r>
        <w:br/>
      </w:r>
      <w:r>
        <w:rPr>
          <w:rFonts w:ascii="Times New Roman"/>
          <w:b w:val="false"/>
          <w:i w:val="false"/>
          <w:color w:val="000000"/>
          <w:sz w:val="28"/>
        </w:rPr>
        <w:t>
                           компьютер, 4 дана
</w:t>
      </w:r>
      <w:r>
        <w:br/>
      </w:r>
      <w:r>
        <w:rPr>
          <w:rFonts w:ascii="Times New Roman"/>
          <w:b w:val="false"/>
          <w:i w:val="false"/>
          <w:color w:val="000000"/>
          <w:sz w:val="28"/>
        </w:rPr>
        <w:t>
                           теледидар, 4 дана
</w:t>
      </w:r>
      <w:r>
        <w:br/>
      </w:r>
      <w:r>
        <w:rPr>
          <w:rFonts w:ascii="Times New Roman"/>
          <w:b w:val="false"/>
          <w:i w:val="false"/>
          <w:color w:val="000000"/>
          <w:sz w:val="28"/>
        </w:rPr>
        <w:t>
                           бейнемагнитофон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Соттарды жоғарғы бiлiктi мамандармен қамтамасыз ету, судьялар мен сот жүйесi қызметкерлерiнiң кәсiптiк бiлiктiлiгін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355-ҚОСЫМША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501 - Қазақстан Республикасы Жоғарғы Соты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"Судьяларды тұрғын үймен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130000 мың теңге (бip жүз отыз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сот жүйесi мен судьяларының мәртебесi туралы" 2000 жылғы 25 желтоқсандағы Қазақстан Республикасы Конституциялық заңының 
</w:t>
      </w:r>
      <w:r>
        <w:rPr>
          <w:rFonts w:ascii="Times New Roman"/>
          <w:b w:val="false"/>
          <w:i w:val="false"/>
          <w:color w:val="000000"/>
          <w:sz w:val="28"/>
        </w:rPr>
        <w:t xml:space="preserve"> 25-бабы </w:t>
      </w:r>
      <w:r>
        <w:rPr>
          <w:rFonts w:ascii="Times New Roman"/>
          <w:b w:val="false"/>
          <w:i w:val="false"/>
          <w:color w:val="000000"/>
          <w:sz w:val="28"/>
        </w:rPr>
        <w:t>
; "Мемлекеттiк сатып алу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сот жүйесінің тәуелсіздігін күшейту жөніндегі шаралар туралы" 2000 жылғы 1 қыркүйектегі N 440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"Сот әкiмшiлiгiнiң жаңа жүйесінің жұмыс істеуін қамтамасыз ету жөніндегі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Конституциялық заңының судьяларды республикалық бюджет қаражатының есебiнен тұрғын үймен қамтамасыз ету жөнiндегi кепiлдiгiн орындау.
</w:t>
      </w:r>
      <w:r>
        <w:br/>
      </w:r>
      <w:r>
        <w:rPr>
          <w:rFonts w:ascii="Times New Roman"/>
          <w:b w:val="false"/>
          <w:i w:val="false"/>
          <w:color w:val="000000"/>
          <w:sz w:val="28"/>
        </w:rPr>
        <w:t>
      5. Бюджеттiк бағдарламаның мiндеттерi: Судьяларды тұрғын үймен қамтамасыз ету.
</w:t>
      </w:r>
      <w:r>
        <w:br/>
      </w:r>
      <w:r>
        <w:rPr>
          <w:rFonts w:ascii="Times New Roman"/>
          <w:b w:val="false"/>
          <w:i w:val="false"/>
          <w:color w:val="000000"/>
          <w:sz w:val="28"/>
        </w:rPr>
        <w:t>
      6. Бюджеттік бағдарламаны іске асыру жөнiндегi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Судьяларды  Жергіліктi сот-     жыл    Қазақстан
</w:t>
      </w:r>
      <w:r>
        <w:br/>
      </w:r>
      <w:r>
        <w:rPr>
          <w:rFonts w:ascii="Times New Roman"/>
          <w:b w:val="false"/>
          <w:i w:val="false"/>
          <w:color w:val="000000"/>
          <w:sz w:val="28"/>
        </w:rPr>
        <w:t>
               тұрғын үй-  тардың судьялары    бойы   Республикасы
</w:t>
      </w:r>
      <w:r>
        <w:br/>
      </w:r>
      <w:r>
        <w:rPr>
          <w:rFonts w:ascii="Times New Roman"/>
          <w:b w:val="false"/>
          <w:i w:val="false"/>
          <w:color w:val="000000"/>
          <w:sz w:val="28"/>
        </w:rPr>
        <w:t>
               мен қамта-  үшiн 54 бiрлiк             Жоғарғы
</w:t>
      </w:r>
      <w:r>
        <w:br/>
      </w:r>
      <w:r>
        <w:rPr>
          <w:rFonts w:ascii="Times New Roman"/>
          <w:b w:val="false"/>
          <w:i w:val="false"/>
          <w:color w:val="000000"/>
          <w:sz w:val="28"/>
        </w:rPr>
        <w:t>
               масыз ету   мөлшерiнде пәтер           Сотының
</w:t>
      </w:r>
      <w:r>
        <w:br/>
      </w:r>
      <w:r>
        <w:rPr>
          <w:rFonts w:ascii="Times New Roman"/>
          <w:b w:val="false"/>
          <w:i w:val="false"/>
          <w:color w:val="000000"/>
          <w:sz w:val="28"/>
        </w:rPr>
        <w:t>
                           сатып алу.                 жанындағы Сот
</w:t>
      </w:r>
      <w:r>
        <w:br/>
      </w:r>
      <w:r>
        <w:rPr>
          <w:rFonts w:ascii="Times New Roman"/>
          <w:b w:val="false"/>
          <w:i w:val="false"/>
          <w:color w:val="000000"/>
          <w:sz w:val="28"/>
        </w:rPr>
        <w:t>
                                                      әкiмшiлiгi
</w:t>
      </w:r>
      <w:r>
        <w:br/>
      </w:r>
      <w:r>
        <w:rPr>
          <w:rFonts w:ascii="Times New Roman"/>
          <w:b w:val="false"/>
          <w:i w:val="false"/>
          <w:color w:val="000000"/>
          <w:sz w:val="28"/>
        </w:rPr>
        <w:t>
                                                      жөнiндегi
</w:t>
      </w:r>
      <w:r>
        <w:br/>
      </w:r>
      <w:r>
        <w:rPr>
          <w:rFonts w:ascii="Times New Roman"/>
          <w:b w:val="false"/>
          <w:i w:val="false"/>
          <w:color w:val="000000"/>
          <w:sz w:val="28"/>
        </w:rPr>
        <w:t>
                                                      комитет,
</w:t>
      </w:r>
      <w:r>
        <w:br/>
      </w:r>
      <w:r>
        <w:rPr>
          <w:rFonts w:ascii="Times New Roman"/>
          <w:b w:val="false"/>
          <w:i w:val="false"/>
          <w:color w:val="000000"/>
          <w:sz w:val="28"/>
        </w:rPr>
        <w:t>
                                                      облыстардағы,
</w:t>
      </w:r>
      <w:r>
        <w:br/>
      </w:r>
      <w:r>
        <w:rPr>
          <w:rFonts w:ascii="Times New Roman"/>
          <w:b w:val="false"/>
          <w:i w:val="false"/>
          <w:color w:val="000000"/>
          <w:sz w:val="28"/>
        </w:rPr>
        <w:t>
                                                      Астана мен
</w:t>
      </w:r>
      <w:r>
        <w:br/>
      </w:r>
      <w:r>
        <w:rPr>
          <w:rFonts w:ascii="Times New Roman"/>
          <w:b w:val="false"/>
          <w:i w:val="false"/>
          <w:color w:val="000000"/>
          <w:sz w:val="28"/>
        </w:rPr>
        <w:t>
                                                      Алматы
</w:t>
      </w:r>
      <w:r>
        <w:br/>
      </w:r>
      <w:r>
        <w:rPr>
          <w:rFonts w:ascii="Times New Roman"/>
          <w:b w:val="false"/>
          <w:i w:val="false"/>
          <w:color w:val="000000"/>
          <w:sz w:val="28"/>
        </w:rPr>
        <w:t>
                                                      қалаларындағы
</w:t>
      </w:r>
      <w:r>
        <w:br/>
      </w:r>
      <w:r>
        <w:rPr>
          <w:rFonts w:ascii="Times New Roman"/>
          <w:b w:val="false"/>
          <w:i w:val="false"/>
          <w:color w:val="000000"/>
          <w:sz w:val="28"/>
        </w:rPr>
        <w:t>
                                                      әкiмшiлер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Шаралар судьяларға сот төрелiгiн сапалы, тәуелсіз әрі толық атқару үшін жағдай жасауға мүмкiндiк береді.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355-1-ҚОСЫМША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355-1-қосымшамен толықтырылды - ҚР Үкіметінің 2005.04.21.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501 - Қазақстан Республикасы Жоғарғы Соты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005 "Жекелеген негiздер бойынша республикалық меншікке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түскен мүлiктi бағалау, сақтау және сатуды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82 581 мың теңге (сексен екі миллион бес жүз сексен бiр мың теңге).
</w:t>
      </w:r>
      <w:r>
        <w:br/>
      </w:r>
      <w:r>
        <w:rPr>
          <w:rFonts w:ascii="Times New Roman"/>
          <w:b w:val="false"/>
          <w:i w:val="false"/>
          <w:color w:val="000000"/>
          <w:sz w:val="28"/>
        </w:rPr>
        <w:t>
      2. Бюджеттiк бағдарламаның нормативтiк-құқықтық негiзi: "Жекелеген негiздер бойынша мемлекет меншiгiне айналдырылған (түскен) мүлiктi есепке алудың, сақтаудың, бағалаудың және одан әрi пайдаланудың кейбір мәселелерi" туралы Қазақстан Республикасы Үкiметiнiң 2002 жылғы 26 шiлдедегi N 833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 қаражаты.
</w:t>
      </w:r>
      <w:r>
        <w:br/>
      </w:r>
      <w:r>
        <w:rPr>
          <w:rFonts w:ascii="Times New Roman"/>
          <w:b w:val="false"/>
          <w:i w:val="false"/>
          <w:color w:val="000000"/>
          <w:sz w:val="28"/>
        </w:rPr>
        <w:t>
      4. Бюджеттiк бағдарламаның мақсаты: жекелеген негiздер бойынша республикалық меншiкке айналдырылған (түскен) мүлiктi сатудан республикалық бюджетке қаражаттың түсуiн қамтамасыз ету.
</w:t>
      </w:r>
      <w:r>
        <w:br/>
      </w:r>
      <w:r>
        <w:rPr>
          <w:rFonts w:ascii="Times New Roman"/>
          <w:b w:val="false"/>
          <w:i w:val="false"/>
          <w:color w:val="000000"/>
          <w:sz w:val="28"/>
        </w:rPr>
        <w:t>
      5. Бюджеттік бағдарламаның міндеттері: жекелеген негіздер бойынша республикалық меншікке түскен мүлікті сақтауға, тасымалдауға, бағалауға, сертификаттау және санитарлық-эпидемиологиялық сараптау жүргізуге, жөнелтуге, сатуға, жоюға және одан әрі пайдалануға байланысты қызметтерге уәкілетті органның ақы төлеуі.
</w:t>
      </w:r>
      <w:r>
        <w:br/>
      </w:r>
      <w:r>
        <w:rPr>
          <w:rFonts w:ascii="Times New Roman"/>
          <w:b w:val="false"/>
          <w:i w:val="false"/>
          <w:color w:val="000000"/>
          <w:sz w:val="28"/>
        </w:rPr>
        <w:t>
      6. Бюджеттік бағдарламаны іске асыру жөніндегі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Р/с|Бағ.|Кiшi |Бағдарлама.|   Бағдарламаны   | Іске  |   Жауапты
</w:t>
      </w:r>
      <w:r>
        <w:br/>
      </w:r>
      <w:r>
        <w:rPr>
          <w:rFonts w:ascii="Times New Roman"/>
          <w:b w:val="false"/>
          <w:i w:val="false"/>
          <w:color w:val="000000"/>
          <w:sz w:val="28"/>
        </w:rPr>
        <w:t>
 N |дар.|бағ. |ның (кіші  |(кіші бағдарлама. | асыру | орындаушылар
</w:t>
      </w:r>
      <w:r>
        <w:br/>
      </w:r>
      <w:r>
        <w:rPr>
          <w:rFonts w:ascii="Times New Roman"/>
          <w:b w:val="false"/>
          <w:i w:val="false"/>
          <w:color w:val="000000"/>
          <w:sz w:val="28"/>
        </w:rPr>
        <w:t>
   |лама|дар. |бағдарлама.|лардың) іске асыру|мерзім.|
</w:t>
      </w:r>
      <w:r>
        <w:br/>
      </w:r>
      <w:r>
        <w:rPr>
          <w:rFonts w:ascii="Times New Roman"/>
          <w:b w:val="false"/>
          <w:i w:val="false"/>
          <w:color w:val="000000"/>
          <w:sz w:val="28"/>
        </w:rPr>
        <w:t>
   |коды|лама |  лардың   |    жөніндегі     | дері  |
</w:t>
      </w:r>
      <w:r>
        <w:br/>
      </w:r>
      <w:r>
        <w:rPr>
          <w:rFonts w:ascii="Times New Roman"/>
          <w:b w:val="false"/>
          <w:i w:val="false"/>
          <w:color w:val="000000"/>
          <w:sz w:val="28"/>
        </w:rPr>
        <w:t>
   |    |коды |  атауы    |    іс-шаралар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Жекелеген   Жекелеген негiздер  Жыл    Қазақстан
</w:t>
      </w:r>
      <w:r>
        <w:br/>
      </w:r>
      <w:r>
        <w:rPr>
          <w:rFonts w:ascii="Times New Roman"/>
          <w:b w:val="false"/>
          <w:i w:val="false"/>
          <w:color w:val="000000"/>
          <w:sz w:val="28"/>
        </w:rPr>
        <w:t>
               негiздер    бойынша республика- iшiнде Республикасы
</w:t>
      </w:r>
      <w:r>
        <w:br/>
      </w:r>
      <w:r>
        <w:rPr>
          <w:rFonts w:ascii="Times New Roman"/>
          <w:b w:val="false"/>
          <w:i w:val="false"/>
          <w:color w:val="000000"/>
          <w:sz w:val="28"/>
        </w:rPr>
        <w:t>
               бойынша     лық меншiкке түскен        Жоғарғы Соты
</w:t>
      </w:r>
      <w:r>
        <w:br/>
      </w:r>
      <w:r>
        <w:rPr>
          <w:rFonts w:ascii="Times New Roman"/>
          <w:b w:val="false"/>
          <w:i w:val="false"/>
          <w:color w:val="000000"/>
          <w:sz w:val="28"/>
        </w:rPr>
        <w:t>
               республи-   мүлiктi сақтаумен,         жанындағы Сот
</w:t>
      </w:r>
      <w:r>
        <w:br/>
      </w:r>
      <w:r>
        <w:rPr>
          <w:rFonts w:ascii="Times New Roman"/>
          <w:b w:val="false"/>
          <w:i w:val="false"/>
          <w:color w:val="000000"/>
          <w:sz w:val="28"/>
        </w:rPr>
        <w:t>
               калық мен-  тасымалдаумен, ба-         әкiмшiлiгi
</w:t>
      </w:r>
      <w:r>
        <w:br/>
      </w:r>
      <w:r>
        <w:rPr>
          <w:rFonts w:ascii="Times New Roman"/>
          <w:b w:val="false"/>
          <w:i w:val="false"/>
          <w:color w:val="000000"/>
          <w:sz w:val="28"/>
        </w:rPr>
        <w:t>
               шiкке түс-  ғалауға, сертифи-          комитетi және
</w:t>
      </w:r>
      <w:r>
        <w:br/>
      </w:r>
      <w:r>
        <w:rPr>
          <w:rFonts w:ascii="Times New Roman"/>
          <w:b w:val="false"/>
          <w:i w:val="false"/>
          <w:color w:val="000000"/>
          <w:sz w:val="28"/>
        </w:rPr>
        <w:t>
               кен мүлiктi каттау және сани-          облыстардағы,
</w:t>
      </w:r>
      <w:r>
        <w:br/>
      </w:r>
      <w:r>
        <w:rPr>
          <w:rFonts w:ascii="Times New Roman"/>
          <w:b w:val="false"/>
          <w:i w:val="false"/>
          <w:color w:val="000000"/>
          <w:sz w:val="28"/>
        </w:rPr>
        <w:t>
               бағалау,    тарлық-эпидемиоло-         Астана,
</w:t>
      </w:r>
      <w:r>
        <w:br/>
      </w:r>
      <w:r>
        <w:rPr>
          <w:rFonts w:ascii="Times New Roman"/>
          <w:b w:val="false"/>
          <w:i w:val="false"/>
          <w:color w:val="000000"/>
          <w:sz w:val="28"/>
        </w:rPr>
        <w:t>
               сақтау және гиялық сараптау            Алматы қала-
</w:t>
      </w:r>
      <w:r>
        <w:br/>
      </w:r>
      <w:r>
        <w:rPr>
          <w:rFonts w:ascii="Times New Roman"/>
          <w:b w:val="false"/>
          <w:i w:val="false"/>
          <w:color w:val="000000"/>
          <w:sz w:val="28"/>
        </w:rPr>
        <w:t>
               сату        жүргiзуге, жөнел-          ларындағы
</w:t>
      </w:r>
      <w:r>
        <w:br/>
      </w:r>
      <w:r>
        <w:rPr>
          <w:rFonts w:ascii="Times New Roman"/>
          <w:b w:val="false"/>
          <w:i w:val="false"/>
          <w:color w:val="000000"/>
          <w:sz w:val="28"/>
        </w:rPr>
        <w:t>
                           туге, сатуға, жоюға        әкiмшiлер
</w:t>
      </w:r>
      <w:r>
        <w:br/>
      </w:r>
      <w:r>
        <w:rPr>
          <w:rFonts w:ascii="Times New Roman"/>
          <w:b w:val="false"/>
          <w:i w:val="false"/>
          <w:color w:val="000000"/>
          <w:sz w:val="28"/>
        </w:rPr>
        <w:t>
                           және одан әрi пай-
</w:t>
      </w:r>
      <w:r>
        <w:br/>
      </w:r>
      <w:r>
        <w:rPr>
          <w:rFonts w:ascii="Times New Roman"/>
          <w:b w:val="false"/>
          <w:i w:val="false"/>
          <w:color w:val="000000"/>
          <w:sz w:val="28"/>
        </w:rPr>
        <w:t>
                           далануға байланысты
</w:t>
      </w:r>
      <w:r>
        <w:br/>
      </w:r>
      <w:r>
        <w:rPr>
          <w:rFonts w:ascii="Times New Roman"/>
          <w:b w:val="false"/>
          <w:i w:val="false"/>
          <w:color w:val="000000"/>
          <w:sz w:val="28"/>
        </w:rPr>
        <w:t>
                           қызметтерге, сон-
</w:t>
      </w:r>
      <w:r>
        <w:br/>
      </w:r>
      <w:r>
        <w:rPr>
          <w:rFonts w:ascii="Times New Roman"/>
          <w:b w:val="false"/>
          <w:i w:val="false"/>
          <w:color w:val="000000"/>
          <w:sz w:val="28"/>
        </w:rPr>
        <w:t>
                           дай-ақ басқа да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жекелеген негiздер бойынша республикалық меншiкке түскен мүлiктi сатудан республикалық бюджетке қаражаттың түсуi.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