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e7441" w14:textId="fde74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жылға арналған республикалық бюджеттік бағдарламалардың паспорттарын бекiту туралы (Қазақстан Республикасы Парламентiнің Шаруашылық басқармасы)</w:t>
      </w:r>
    </w:p>
    <w:p>
      <w:pPr>
        <w:spacing w:after="0"/>
        <w:ind w:left="0"/>
        <w:jc w:val="both"/>
      </w:pPr>
      <w:r>
        <w:rPr>
          <w:rFonts w:ascii="Times New Roman"/>
          <w:b w:val="false"/>
          <w:i w:val="false"/>
          <w:color w:val="000000"/>
          <w:sz w:val="28"/>
        </w:rPr>
        <w:t>Қазақстан Республикасы Үкіметінің 2004 жылғы 22 желтоқсандағы N 1354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5, 6-қосымшаларға сәйкес Қазақстан Республикасының Парламентi Шаруашылық басқармасының 2005 жылға арналған республикалық бюджеттiк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2005 жылғы 1 қаңтардан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102 - Қазақстан Республикасы Парламентiнiң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Шаруашылық басқармасы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 Парламентiнiң қызметiн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001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5636279 мың теңге (бес миллиард алты жүз отыз алты миллион екi жүз жетпiс тоғыз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Парламентi және оның депутаттарының мәртебесi туралы" 1995 жылғы 16 қазандағы Қазақстан Республикасының Конституциялық 
</w:t>
      </w:r>
      <w:r>
        <w:rPr>
          <w:rFonts w:ascii="Times New Roman"/>
          <w:b w:val="false"/>
          <w:i w:val="false"/>
          <w:color w:val="000000"/>
          <w:sz w:val="28"/>
        </w:rPr>
        <w:t xml:space="preserve"> заңы </w:t>
      </w:r>
      <w:r>
        <w:rPr>
          <w:rFonts w:ascii="Times New Roman"/>
          <w:b w:val="false"/>
          <w:i w:val="false"/>
          <w:color w:val="000000"/>
          <w:sz w:val="28"/>
        </w:rPr>
        <w:t>
; 2004 жылғы 24 сәуiрдегі Қазақстан Республикасының Бюджет 
</w:t>
      </w:r>
      <w:r>
        <w:rPr>
          <w:rFonts w:ascii="Times New Roman"/>
          <w:b w:val="false"/>
          <w:i w:val="false"/>
          <w:color w:val="000000"/>
          <w:sz w:val="28"/>
        </w:rPr>
        <w:t xml:space="preserve"> Кодексiнiң </w:t>
      </w:r>
      <w:r>
        <w:rPr>
          <w:rFonts w:ascii="Times New Roman"/>
          <w:b w:val="false"/>
          <w:i w:val="false"/>
          <w:color w:val="000000"/>
          <w:sz w:val="28"/>
        </w:rPr>
        <w:t>
 (Негiзгi бөлiм); "Мемлекеттiк қызмет туралы" 1999 жылғы 23 шiлдедегi Қазақстан Республикасының Заңының 
</w:t>
      </w:r>
      <w:r>
        <w:rPr>
          <w:rFonts w:ascii="Times New Roman"/>
          <w:b w:val="false"/>
          <w:i w:val="false"/>
          <w:color w:val="000000"/>
          <w:sz w:val="28"/>
        </w:rPr>
        <w:t xml:space="preserve"> 21, </w:t>
      </w:r>
      <w:r>
        <w:rPr>
          <w:rFonts w:ascii="Times New Roman"/>
          <w:b w:val="false"/>
          <w:i w:val="false"/>
          <w:color w:val="000000"/>
          <w:sz w:val="28"/>
        </w:rPr>
        <w:t>
</w:t>
      </w:r>
      <w:r>
        <w:rPr>
          <w:rFonts w:ascii="Times New Roman"/>
          <w:b w:val="false"/>
          <w:i w:val="false"/>
          <w:color w:val="000000"/>
          <w:sz w:val="28"/>
        </w:rPr>
        <w:t xml:space="preserve"> 22, </w:t>
      </w: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000000"/>
          <w:sz w:val="28"/>
        </w:rPr>
        <w:t>
</w:t>
      </w:r>
      <w:r>
        <w:rPr>
          <w:rFonts w:ascii="Times New Roman"/>
          <w:b w:val="false"/>
          <w:i w:val="false"/>
          <w:color w:val="000000"/>
          <w:sz w:val="28"/>
        </w:rPr>
        <w:t xml:space="preserve"> 24 және </w:t>
      </w:r>
      <w:r>
        <w:rPr>
          <w:rFonts w:ascii="Times New Roman"/>
          <w:b w:val="false"/>
          <w:i w:val="false"/>
          <w:color w:val="000000"/>
          <w:sz w:val="28"/>
        </w:rPr>
        <w:t>
</w:t>
      </w:r>
      <w:r>
        <w:rPr>
          <w:rFonts w:ascii="Times New Roman"/>
          <w:b w:val="false"/>
          <w:i w:val="false"/>
          <w:color w:val="000000"/>
          <w:sz w:val="28"/>
        </w:rPr>
        <w:t xml:space="preserve"> 25-баптары </w:t>
      </w:r>
      <w:r>
        <w:rPr>
          <w:rFonts w:ascii="Times New Roman"/>
          <w:b w:val="false"/>
          <w:i w:val="false"/>
          <w:color w:val="000000"/>
          <w:sz w:val="28"/>
        </w:rPr>
        <w:t>
; "Сақтандыру қызметi туралы" 2000 жылғы 18 желтоқсандағы Қазақстан Республикасы Заңының 
</w:t>
      </w:r>
      <w:r>
        <w:rPr>
          <w:rFonts w:ascii="Times New Roman"/>
          <w:b w:val="false"/>
          <w:i w:val="false"/>
          <w:color w:val="000000"/>
          <w:sz w:val="28"/>
        </w:rPr>
        <w:t xml:space="preserve"> 4 және </w:t>
      </w:r>
      <w:r>
        <w:rPr>
          <w:rFonts w:ascii="Times New Roman"/>
          <w:b w:val="false"/>
          <w:i w:val="false"/>
          <w:color w:val="000000"/>
          <w:sz w:val="28"/>
        </w:rPr>
        <w:t>
</w:t>
      </w:r>
      <w:r>
        <w:rPr>
          <w:rFonts w:ascii="Times New Roman"/>
          <w:b w:val="false"/>
          <w:i w:val="false"/>
          <w:color w:val="000000"/>
          <w:sz w:val="28"/>
        </w:rPr>
        <w:t xml:space="preserve"> 7-баптары </w:t>
      </w:r>
      <w:r>
        <w:rPr>
          <w:rFonts w:ascii="Times New Roman"/>
          <w:b w:val="false"/>
          <w:i w:val="false"/>
          <w:color w:val="000000"/>
          <w:sz w:val="28"/>
        </w:rPr>
        <w:t>
; "Ақпараттандыру туралы" 2003 жылғы 8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2004 жылғы 2 желтоқсандағы Қазақстан Республикасы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Республикасының мемлекеттiк органдары жүйесiн одан әрi оңтайландыру жөнiндегi шаралар туралы" 1999 жылғы 22 қаңтардағы N 29 
</w:t>
      </w:r>
      <w:r>
        <w:rPr>
          <w:rFonts w:ascii="Times New Roman"/>
          <w:b w:val="false"/>
          <w:i w:val="false"/>
          <w:color w:val="000000"/>
          <w:sz w:val="28"/>
        </w:rPr>
        <w:t xml:space="preserve"> Жарлығы </w:t>
      </w:r>
      <w:r>
        <w:rPr>
          <w:rFonts w:ascii="Times New Roman"/>
          <w:b w:val="false"/>
          <w:i w:val="false"/>
          <w:color w:val="000000"/>
          <w:sz w:val="28"/>
        </w:rPr>
        <w:t>
; "Мемлекеттiк әкiмшiлiк қызметшiлер лауазымдарының санаттары бойынша тiзiлiмiн бекiту туралы" Қазақстан Республикасы Президентiнiң 2004 жылғы 17 қаңтардағы N 1282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мемлекеттiк бюджетi және Ұлттық Банкiнiң сметасы (бюджетi) есебiнен қамтылған Қазақстан Республикасы органдарының қызметкерлерiне еңбекақы төлеудiң бiрыңғай жүйесi туралы" Қазақстан Республикасы Президентiнiң 2004 жылғы 17 қаңтардағы N 1284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мемлекеттiк органдарына көлiк қызметiн көрсету үшiн қызмет автомобильдерiн пайдалануды ретке келтіру туралы" Қазақстан Республикасы Үкiметiнiң 1999 жылғы 27 мамырдағы N 663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Президентiнiң Iс Басқармасының бұйрығымен бекiтiлген "Қазақстан Республикасы Парламентiнiң Шаруашылық басқармасы туралы" 2000 жылғы 29 қарашадағы N IБ 01/42 Ереже.
</w:t>
      </w:r>
      <w:r>
        <w:br/>
      </w:r>
      <w:r>
        <w:rPr>
          <w:rFonts w:ascii="Times New Roman"/>
          <w:b w:val="false"/>
          <w:i w:val="false"/>
          <w:color w:val="000000"/>
          <w:sz w:val="28"/>
        </w:rPr>
        <w:t>
      3. Бюджеттiк бағдарламаны қаржыландыру көздері: республикалық бюджеттiң қаражаты.
</w:t>
      </w:r>
      <w:r>
        <w:br/>
      </w:r>
      <w:r>
        <w:rPr>
          <w:rFonts w:ascii="Times New Roman"/>
          <w:b w:val="false"/>
          <w:i w:val="false"/>
          <w:color w:val="000000"/>
          <w:sz w:val="28"/>
        </w:rPr>
        <w:t>
      4. Бюджеттiк бағдарламаның мақсаты: жүктелген функцияларды барынша тиiмдi орындауға қол жеткiзу үшiн Қазақстан Республикасы Парламентiнiң тиiмдi қызметiн қамтамасыз ету, өзiнiң лауазымдық міндеттерiн тиiмдi орындау мен кәсiби шеберлiгiн жетiлдiру үшiн ұсынылатын бiлiктiлiк талаптарына сәйкес кәсіптік қызмет саласындағы бiлiм беру бағдарламалары бойынша теориялық және практикалық білiмдi, шеберлік пен дағдыны жаңарту.
</w:t>
      </w:r>
      <w:r>
        <w:br/>
      </w:r>
      <w:r>
        <w:rPr>
          <w:rFonts w:ascii="Times New Roman"/>
          <w:b w:val="false"/>
          <w:i w:val="false"/>
          <w:color w:val="000000"/>
          <w:sz w:val="28"/>
        </w:rPr>
        <w:t>
      Жүктелген функцияларды барынша тиiмдi орындауға қол жеткiзу үшiн Қазақстан Республикасы Парламентiнiң тиiмдi қызметiн қамтамасыз ету, өзiнiң лауазымдық мiндеттерiн тиiмдi орындау мен кәсiби шеберлiгiн жетiлдiру үшiн ұсынылатын бiлiктiлiк талаптарына сәйкес кәсiптiк қызмет саласындағы бiлiм беру бағдарламалары бойынша теориялық және практикалық бiлiмдi, шеберлiк пен дағдыны жаңарту.
</w:t>
      </w:r>
      <w:r>
        <w:br/>
      </w:r>
      <w:r>
        <w:rPr>
          <w:rFonts w:ascii="Times New Roman"/>
          <w:b w:val="false"/>
          <w:i w:val="false"/>
          <w:color w:val="000000"/>
          <w:sz w:val="28"/>
        </w:rPr>
        <w:t>
      5. Бюджеттiк бағдарламаның мiндеттерi: Қазақстан Республикасының Парламентiн ұстау, Парламент депутаттарының тұруы мен жұмысы үшiн жағдай жасау, Парламенттiң заң шығару қызметінің тиiмдiлiгiн арттыру, басқа елдер Парламенттерiмен және халықаралық ұйымдармен халықаралық байланысты нығайту және кеңейту, Парламенттiң ақпараттық-техникалық базасын жетiлдiру, мемлекеттiк қызметшiлердiң кәсiби бiлiктiлiгiн арттыру, ақпараттық-есептеу қызметiн сатып алу, әкiмшiлiк ғимараттарды сақтандыру, Парламент депутаттарының қызметтiк тұрғын үйi мен жатақханасы үшiн жиһаз, тұрмыстық техника және басқа да интерьер заттарын сатып алу.
</w:t>
      </w:r>
      <w:r>
        <w:br/>
      </w:r>
      <w:r>
        <w:rPr>
          <w:rFonts w:ascii="Times New Roman"/>
          <w:b w:val="false"/>
          <w:i w:val="false"/>
          <w:color w:val="000000"/>
          <w:sz w:val="28"/>
        </w:rPr>
        <w:t>
      6. Бюджеттiк бағдарламаны iске асыру жөніндегі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001        Қазақстан
</w:t>
      </w:r>
      <w:r>
        <w:br/>
      </w:r>
      <w:r>
        <w:rPr>
          <w:rFonts w:ascii="Times New Roman"/>
          <w:b w:val="false"/>
          <w:i w:val="false"/>
          <w:color w:val="000000"/>
          <w:sz w:val="28"/>
        </w:rPr>
        <w:t>
               Республика-
</w:t>
      </w:r>
      <w:r>
        <w:br/>
      </w:r>
      <w:r>
        <w:rPr>
          <w:rFonts w:ascii="Times New Roman"/>
          <w:b w:val="false"/>
          <w:i w:val="false"/>
          <w:color w:val="000000"/>
          <w:sz w:val="28"/>
        </w:rPr>
        <w:t>
               сы Парла-
</w:t>
      </w:r>
      <w:r>
        <w:br/>
      </w:r>
      <w:r>
        <w:rPr>
          <w:rFonts w:ascii="Times New Roman"/>
          <w:b w:val="false"/>
          <w:i w:val="false"/>
          <w:color w:val="000000"/>
          <w:sz w:val="28"/>
        </w:rPr>
        <w:t>
               ментiнiң
</w:t>
      </w:r>
      <w:r>
        <w:br/>
      </w:r>
      <w:r>
        <w:rPr>
          <w:rFonts w:ascii="Times New Roman"/>
          <w:b w:val="false"/>
          <w:i w:val="false"/>
          <w:color w:val="000000"/>
          <w:sz w:val="28"/>
        </w:rPr>
        <w:t>
               қызметiн
</w:t>
      </w:r>
      <w:r>
        <w:br/>
      </w:r>
      <w:r>
        <w:rPr>
          <w:rFonts w:ascii="Times New Roman"/>
          <w:b w:val="false"/>
          <w:i w:val="false"/>
          <w:color w:val="000000"/>
          <w:sz w:val="28"/>
        </w:rPr>
        <w:t>
               қамтамасыз
</w:t>
      </w:r>
      <w:r>
        <w:br/>
      </w:r>
      <w:r>
        <w:rPr>
          <w:rFonts w:ascii="Times New Roman"/>
          <w:b w:val="false"/>
          <w:i w:val="false"/>
          <w:color w:val="000000"/>
          <w:sz w:val="28"/>
        </w:rPr>
        <w:t>
               ету
</w:t>
      </w:r>
      <w:r>
        <w:br/>
      </w:r>
      <w:r>
        <w:rPr>
          <w:rFonts w:ascii="Times New Roman"/>
          <w:b w:val="false"/>
          <w:i w:val="false"/>
          <w:color w:val="000000"/>
          <w:sz w:val="28"/>
        </w:rPr>
        <w:t>
</w:t>
      </w:r>
      <w:r>
        <w:br/>
      </w:r>
      <w:r>
        <w:rPr>
          <w:rFonts w:ascii="Times New Roman"/>
          <w:b w:val="false"/>
          <w:i w:val="false"/>
          <w:color w:val="000000"/>
          <w:sz w:val="28"/>
        </w:rPr>
        <w:t>
 2       001   Орталық     Қазақстан Респуб-   Жыл    Қазақстан
</w:t>
      </w:r>
      <w:r>
        <w:br/>
      </w:r>
      <w:r>
        <w:rPr>
          <w:rFonts w:ascii="Times New Roman"/>
          <w:b w:val="false"/>
          <w:i w:val="false"/>
          <w:color w:val="000000"/>
          <w:sz w:val="28"/>
        </w:rPr>
        <w:t>
               органның    ликасы Парламен-    бойы   Республикасы
</w:t>
      </w:r>
      <w:r>
        <w:br/>
      </w:r>
      <w:r>
        <w:rPr>
          <w:rFonts w:ascii="Times New Roman"/>
          <w:b w:val="false"/>
          <w:i w:val="false"/>
          <w:color w:val="000000"/>
          <w:sz w:val="28"/>
        </w:rPr>
        <w:t>
               аппараты    тiнiң 116 депута-          Парламентiнiң
</w:t>
      </w:r>
      <w:r>
        <w:br/>
      </w:r>
      <w:r>
        <w:rPr>
          <w:rFonts w:ascii="Times New Roman"/>
          <w:b w:val="false"/>
          <w:i w:val="false"/>
          <w:color w:val="000000"/>
          <w:sz w:val="28"/>
        </w:rPr>
        <w:t>
                           тын, Сенат пен             Шаруашылық
</w:t>
      </w:r>
      <w:r>
        <w:br/>
      </w:r>
      <w:r>
        <w:rPr>
          <w:rFonts w:ascii="Times New Roman"/>
          <w:b w:val="false"/>
          <w:i w:val="false"/>
          <w:color w:val="000000"/>
          <w:sz w:val="28"/>
        </w:rPr>
        <w:t>
                           Мәжiлiс аппаратта-         басқармасы
</w:t>
      </w:r>
      <w:r>
        <w:br/>
      </w:r>
      <w:r>
        <w:rPr>
          <w:rFonts w:ascii="Times New Roman"/>
          <w:b w:val="false"/>
          <w:i w:val="false"/>
          <w:color w:val="000000"/>
          <w:sz w:val="28"/>
        </w:rPr>
        <w:t>
                           рының 379 қызмет-
</w:t>
      </w:r>
      <w:r>
        <w:br/>
      </w:r>
      <w:r>
        <w:rPr>
          <w:rFonts w:ascii="Times New Roman"/>
          <w:b w:val="false"/>
          <w:i w:val="false"/>
          <w:color w:val="000000"/>
          <w:sz w:val="28"/>
        </w:rPr>
        <w:t>
                           керiн, Шаруашылық
</w:t>
      </w:r>
      <w:r>
        <w:br/>
      </w:r>
      <w:r>
        <w:rPr>
          <w:rFonts w:ascii="Times New Roman"/>
          <w:b w:val="false"/>
          <w:i w:val="false"/>
          <w:color w:val="000000"/>
          <w:sz w:val="28"/>
        </w:rPr>
        <w:t>
                           басқармасының 29
</w:t>
      </w:r>
      <w:r>
        <w:br/>
      </w:r>
      <w:r>
        <w:rPr>
          <w:rFonts w:ascii="Times New Roman"/>
          <w:b w:val="false"/>
          <w:i w:val="false"/>
          <w:color w:val="000000"/>
          <w:sz w:val="28"/>
        </w:rPr>
        <w:t>
                           қызметкерiн ұстау.
</w:t>
      </w:r>
      <w:r>
        <w:br/>
      </w:r>
      <w:r>
        <w:rPr>
          <w:rFonts w:ascii="Times New Roman"/>
          <w:b w:val="false"/>
          <w:i w:val="false"/>
          <w:color w:val="000000"/>
          <w:sz w:val="28"/>
        </w:rPr>
        <w:t>
                           Келiсiм шартқа
</w:t>
      </w:r>
      <w:r>
        <w:br/>
      </w:r>
      <w:r>
        <w:rPr>
          <w:rFonts w:ascii="Times New Roman"/>
          <w:b w:val="false"/>
          <w:i w:val="false"/>
          <w:color w:val="000000"/>
          <w:sz w:val="28"/>
        </w:rPr>
        <w:t>
                           сәйкес он чартер-
</w:t>
      </w:r>
      <w:r>
        <w:br/>
      </w:r>
      <w:r>
        <w:rPr>
          <w:rFonts w:ascii="Times New Roman"/>
          <w:b w:val="false"/>
          <w:i w:val="false"/>
          <w:color w:val="000000"/>
          <w:sz w:val="28"/>
        </w:rPr>
        <w:t>
                           лiк рейс үшiн кө-
</w:t>
      </w:r>
      <w:r>
        <w:br/>
      </w:r>
      <w:r>
        <w:rPr>
          <w:rFonts w:ascii="Times New Roman"/>
          <w:b w:val="false"/>
          <w:i w:val="false"/>
          <w:color w:val="000000"/>
          <w:sz w:val="28"/>
        </w:rPr>
        <w:t>
                           лiктiк төлем жа-
</w:t>
      </w:r>
      <w:r>
        <w:br/>
      </w:r>
      <w:r>
        <w:rPr>
          <w:rFonts w:ascii="Times New Roman"/>
          <w:b w:val="false"/>
          <w:i w:val="false"/>
          <w:color w:val="000000"/>
          <w:sz w:val="28"/>
        </w:rPr>
        <w:t>
                           сау. Қызметтік
</w:t>
      </w:r>
      <w:r>
        <w:br/>
      </w:r>
      <w:r>
        <w:rPr>
          <w:rFonts w:ascii="Times New Roman"/>
          <w:b w:val="false"/>
          <w:i w:val="false"/>
          <w:color w:val="000000"/>
          <w:sz w:val="28"/>
        </w:rPr>
        <w:t>
                           тұрғын үй алғанша
</w:t>
      </w:r>
      <w:r>
        <w:br/>
      </w:r>
      <w:r>
        <w:rPr>
          <w:rFonts w:ascii="Times New Roman"/>
          <w:b w:val="false"/>
          <w:i w:val="false"/>
          <w:color w:val="000000"/>
          <w:sz w:val="28"/>
        </w:rPr>
        <w:t>
                           депутаттардың қо-
</w:t>
      </w:r>
      <w:r>
        <w:br/>
      </w:r>
      <w:r>
        <w:rPr>
          <w:rFonts w:ascii="Times New Roman"/>
          <w:b w:val="false"/>
          <w:i w:val="false"/>
          <w:color w:val="000000"/>
          <w:sz w:val="28"/>
        </w:rPr>
        <w:t>
                           нақ үйде тұру
</w:t>
      </w:r>
      <w:r>
        <w:br/>
      </w:r>
      <w:r>
        <w:rPr>
          <w:rFonts w:ascii="Times New Roman"/>
          <w:b w:val="false"/>
          <w:i w:val="false"/>
          <w:color w:val="000000"/>
          <w:sz w:val="28"/>
        </w:rPr>
        <w:t>
                           қызметіне ақы
</w:t>
      </w:r>
      <w:r>
        <w:br/>
      </w:r>
      <w:r>
        <w:rPr>
          <w:rFonts w:ascii="Times New Roman"/>
          <w:b w:val="false"/>
          <w:i w:val="false"/>
          <w:color w:val="000000"/>
          <w:sz w:val="28"/>
        </w:rPr>
        <w:t>
                           төлеу.
</w:t>
      </w:r>
      <w:r>
        <w:br/>
      </w:r>
      <w:r>
        <w:rPr>
          <w:rFonts w:ascii="Times New Roman"/>
          <w:b w:val="false"/>
          <w:i w:val="false"/>
          <w:color w:val="000000"/>
          <w:sz w:val="28"/>
        </w:rPr>
        <w:t>
                           Заң жобаларын
</w:t>
      </w:r>
      <w:r>
        <w:br/>
      </w:r>
      <w:r>
        <w:rPr>
          <w:rFonts w:ascii="Times New Roman"/>
          <w:b w:val="false"/>
          <w:i w:val="false"/>
          <w:color w:val="000000"/>
          <w:sz w:val="28"/>
        </w:rPr>
        <w:t>
                           әзiрлеу, заң шығару
</w:t>
      </w:r>
      <w:r>
        <w:br/>
      </w:r>
      <w:r>
        <w:rPr>
          <w:rFonts w:ascii="Times New Roman"/>
          <w:b w:val="false"/>
          <w:i w:val="false"/>
          <w:color w:val="000000"/>
          <w:sz w:val="28"/>
        </w:rPr>
        <w:t>
                           қызметiнiң прак-
</w:t>
      </w:r>
      <w:r>
        <w:br/>
      </w:r>
      <w:r>
        <w:rPr>
          <w:rFonts w:ascii="Times New Roman"/>
          <w:b w:val="false"/>
          <w:i w:val="false"/>
          <w:color w:val="000000"/>
          <w:sz w:val="28"/>
        </w:rPr>
        <w:t>
                           тикасы бойынша
</w:t>
      </w:r>
      <w:r>
        <w:br/>
      </w:r>
      <w:r>
        <w:rPr>
          <w:rFonts w:ascii="Times New Roman"/>
          <w:b w:val="false"/>
          <w:i w:val="false"/>
          <w:color w:val="000000"/>
          <w:sz w:val="28"/>
        </w:rPr>
        <w:t>
                           зерттеу материал-
</w:t>
      </w:r>
      <w:r>
        <w:br/>
      </w:r>
      <w:r>
        <w:rPr>
          <w:rFonts w:ascii="Times New Roman"/>
          <w:b w:val="false"/>
          <w:i w:val="false"/>
          <w:color w:val="000000"/>
          <w:sz w:val="28"/>
        </w:rPr>
        <w:t>
                           дарын даярлау,
</w:t>
      </w:r>
      <w:r>
        <w:br/>
      </w:r>
      <w:r>
        <w:rPr>
          <w:rFonts w:ascii="Times New Roman"/>
          <w:b w:val="false"/>
          <w:i w:val="false"/>
          <w:color w:val="000000"/>
          <w:sz w:val="28"/>
        </w:rPr>
        <w:t>
                           социологиялық және
</w:t>
      </w:r>
      <w:r>
        <w:br/>
      </w:r>
      <w:r>
        <w:rPr>
          <w:rFonts w:ascii="Times New Roman"/>
          <w:b w:val="false"/>
          <w:i w:val="false"/>
          <w:color w:val="000000"/>
          <w:sz w:val="28"/>
        </w:rPr>
        <w:t>
                           сараптамалық сау-
</w:t>
      </w:r>
      <w:r>
        <w:br/>
      </w:r>
      <w:r>
        <w:rPr>
          <w:rFonts w:ascii="Times New Roman"/>
          <w:b w:val="false"/>
          <w:i w:val="false"/>
          <w:color w:val="000000"/>
          <w:sz w:val="28"/>
        </w:rPr>
        <w:t>
                           алдар, заң шыға-
</w:t>
      </w:r>
      <w:r>
        <w:br/>
      </w:r>
      <w:r>
        <w:rPr>
          <w:rFonts w:ascii="Times New Roman"/>
          <w:b w:val="false"/>
          <w:i w:val="false"/>
          <w:color w:val="000000"/>
          <w:sz w:val="28"/>
        </w:rPr>
        <w:t>
                           руды реттеу про-
</w:t>
      </w:r>
      <w:r>
        <w:br/>
      </w:r>
      <w:r>
        <w:rPr>
          <w:rFonts w:ascii="Times New Roman"/>
          <w:b w:val="false"/>
          <w:i w:val="false"/>
          <w:color w:val="000000"/>
          <w:sz w:val="28"/>
        </w:rPr>
        <w:t>
                           блемалары бойынша
</w:t>
      </w:r>
      <w:r>
        <w:br/>
      </w:r>
      <w:r>
        <w:rPr>
          <w:rFonts w:ascii="Times New Roman"/>
          <w:b w:val="false"/>
          <w:i w:val="false"/>
          <w:color w:val="000000"/>
          <w:sz w:val="28"/>
        </w:rPr>
        <w:t>
                           мониторинг жүргізу
</w:t>
      </w:r>
      <w:r>
        <w:br/>
      </w:r>
      <w:r>
        <w:rPr>
          <w:rFonts w:ascii="Times New Roman"/>
          <w:b w:val="false"/>
          <w:i w:val="false"/>
          <w:color w:val="000000"/>
          <w:sz w:val="28"/>
        </w:rPr>
        <w:t>
                           жөнiндегi қызмет
</w:t>
      </w:r>
      <w:r>
        <w:br/>
      </w:r>
      <w:r>
        <w:rPr>
          <w:rFonts w:ascii="Times New Roman"/>
          <w:b w:val="false"/>
          <w:i w:val="false"/>
          <w:color w:val="000000"/>
          <w:sz w:val="28"/>
        </w:rPr>
        <w:t>
                           көрсетулерге
</w:t>
      </w:r>
      <w:r>
        <w:br/>
      </w:r>
      <w:r>
        <w:rPr>
          <w:rFonts w:ascii="Times New Roman"/>
          <w:b w:val="false"/>
          <w:i w:val="false"/>
          <w:color w:val="000000"/>
          <w:sz w:val="28"/>
        </w:rPr>
        <w:t>
                           төлем жасау.
</w:t>
      </w:r>
      <w:r>
        <w:br/>
      </w:r>
      <w:r>
        <w:rPr>
          <w:rFonts w:ascii="Times New Roman"/>
          <w:b w:val="false"/>
          <w:i w:val="false"/>
          <w:color w:val="000000"/>
          <w:sz w:val="28"/>
        </w:rPr>
        <w:t>
                           Әкiмшілiк ғимарат-
</w:t>
      </w:r>
      <w:r>
        <w:br/>
      </w:r>
      <w:r>
        <w:rPr>
          <w:rFonts w:ascii="Times New Roman"/>
          <w:b w:val="false"/>
          <w:i w:val="false"/>
          <w:color w:val="000000"/>
          <w:sz w:val="28"/>
        </w:rPr>
        <w:t>
                           тарды сақтандыру.
</w:t>
      </w:r>
      <w:r>
        <w:br/>
      </w:r>
      <w:r>
        <w:rPr>
          <w:rFonts w:ascii="Times New Roman"/>
          <w:b w:val="false"/>
          <w:i w:val="false"/>
          <w:color w:val="000000"/>
          <w:sz w:val="28"/>
        </w:rPr>
        <w:t>
                           Парламент жұмы-
</w:t>
      </w:r>
      <w:r>
        <w:br/>
      </w:r>
      <w:r>
        <w:rPr>
          <w:rFonts w:ascii="Times New Roman"/>
          <w:b w:val="false"/>
          <w:i w:val="false"/>
          <w:color w:val="000000"/>
          <w:sz w:val="28"/>
        </w:rPr>
        <w:t>
                           сына, оның iшiнде
</w:t>
      </w:r>
      <w:r>
        <w:br/>
      </w:r>
      <w:r>
        <w:rPr>
          <w:rFonts w:ascii="Times New Roman"/>
          <w:b w:val="false"/>
          <w:i w:val="false"/>
          <w:color w:val="000000"/>
          <w:sz w:val="28"/>
        </w:rPr>
        <w:t>
                           пленарлық отырыс-
</w:t>
      </w:r>
      <w:r>
        <w:br/>
      </w:r>
      <w:r>
        <w:rPr>
          <w:rFonts w:ascii="Times New Roman"/>
          <w:b w:val="false"/>
          <w:i w:val="false"/>
          <w:color w:val="000000"/>
          <w:sz w:val="28"/>
        </w:rPr>
        <w:t>
                           тар өткiзу, бюро,
</w:t>
      </w:r>
      <w:r>
        <w:br/>
      </w:r>
      <w:r>
        <w:rPr>
          <w:rFonts w:ascii="Times New Roman"/>
          <w:b w:val="false"/>
          <w:i w:val="false"/>
          <w:color w:val="000000"/>
          <w:sz w:val="28"/>
        </w:rPr>
        <w:t>
                           комитеттер оты-
</w:t>
      </w:r>
      <w:r>
        <w:br/>
      </w:r>
      <w:r>
        <w:rPr>
          <w:rFonts w:ascii="Times New Roman"/>
          <w:b w:val="false"/>
          <w:i w:val="false"/>
          <w:color w:val="000000"/>
          <w:sz w:val="28"/>
        </w:rPr>
        <w:t>
                           рыстары мен басқа
</w:t>
      </w:r>
      <w:r>
        <w:br/>
      </w:r>
      <w:r>
        <w:rPr>
          <w:rFonts w:ascii="Times New Roman"/>
          <w:b w:val="false"/>
          <w:i w:val="false"/>
          <w:color w:val="000000"/>
          <w:sz w:val="28"/>
        </w:rPr>
        <w:t>
                           да отырыстарды
</w:t>
      </w:r>
      <w:r>
        <w:br/>
      </w:r>
      <w:r>
        <w:rPr>
          <w:rFonts w:ascii="Times New Roman"/>
          <w:b w:val="false"/>
          <w:i w:val="false"/>
          <w:color w:val="000000"/>
          <w:sz w:val="28"/>
        </w:rPr>
        <w:t>
                           өткiзу, полигра-
</w:t>
      </w:r>
      <w:r>
        <w:br/>
      </w:r>
      <w:r>
        <w:rPr>
          <w:rFonts w:ascii="Times New Roman"/>
          <w:b w:val="false"/>
          <w:i w:val="false"/>
          <w:color w:val="000000"/>
          <w:sz w:val="28"/>
        </w:rPr>
        <w:t>
                           фиялық қызмет
</w:t>
      </w:r>
      <w:r>
        <w:br/>
      </w:r>
      <w:r>
        <w:rPr>
          <w:rFonts w:ascii="Times New Roman"/>
          <w:b w:val="false"/>
          <w:i w:val="false"/>
          <w:color w:val="000000"/>
          <w:sz w:val="28"/>
        </w:rPr>
        <w:t>
                           көрсету, фото-
</w:t>
      </w:r>
      <w:r>
        <w:br/>
      </w:r>
      <w:r>
        <w:rPr>
          <w:rFonts w:ascii="Times New Roman"/>
          <w:b w:val="false"/>
          <w:i w:val="false"/>
          <w:color w:val="000000"/>
          <w:sz w:val="28"/>
        </w:rPr>
        <w:t>
                           және бейне-
</w:t>
      </w:r>
      <w:r>
        <w:br/>
      </w:r>
      <w:r>
        <w:rPr>
          <w:rFonts w:ascii="Times New Roman"/>
          <w:b w:val="false"/>
          <w:i w:val="false"/>
          <w:color w:val="000000"/>
          <w:sz w:val="28"/>
        </w:rPr>
        <w:t>
                           қызметтерiн,
</w:t>
      </w:r>
      <w:r>
        <w:br/>
      </w:r>
      <w:r>
        <w:rPr>
          <w:rFonts w:ascii="Times New Roman"/>
          <w:b w:val="false"/>
          <w:i w:val="false"/>
          <w:color w:val="000000"/>
          <w:sz w:val="28"/>
        </w:rPr>
        <w:t>
                           кабельдiк теле-
</w:t>
      </w:r>
      <w:r>
        <w:br/>
      </w:r>
      <w:r>
        <w:rPr>
          <w:rFonts w:ascii="Times New Roman"/>
          <w:b w:val="false"/>
          <w:i w:val="false"/>
          <w:color w:val="000000"/>
          <w:sz w:val="28"/>
        </w:rPr>
        <w:t>
                           дидармен және
</w:t>
      </w:r>
      <w:r>
        <w:br/>
      </w:r>
      <w:r>
        <w:rPr>
          <w:rFonts w:ascii="Times New Roman"/>
          <w:b w:val="false"/>
          <w:i w:val="false"/>
          <w:color w:val="000000"/>
          <w:sz w:val="28"/>
        </w:rPr>
        <w:t>
                           iлеспе аударма-
</w:t>
      </w:r>
      <w:r>
        <w:br/>
      </w:r>
      <w:r>
        <w:rPr>
          <w:rFonts w:ascii="Times New Roman"/>
          <w:b w:val="false"/>
          <w:i w:val="false"/>
          <w:color w:val="000000"/>
          <w:sz w:val="28"/>
        </w:rPr>
        <w:t>
                           мен қамтамасыз
</w:t>
      </w:r>
      <w:r>
        <w:br/>
      </w:r>
      <w:r>
        <w:rPr>
          <w:rFonts w:ascii="Times New Roman"/>
          <w:b w:val="false"/>
          <w:i w:val="false"/>
          <w:color w:val="000000"/>
          <w:sz w:val="28"/>
        </w:rPr>
        <w:t>
                           ету бойынша
</w:t>
      </w:r>
      <w:r>
        <w:br/>
      </w:r>
      <w:r>
        <w:rPr>
          <w:rFonts w:ascii="Times New Roman"/>
          <w:b w:val="false"/>
          <w:i w:val="false"/>
          <w:color w:val="000000"/>
          <w:sz w:val="28"/>
        </w:rPr>
        <w:t>
                           қызметтер
</w:t>
      </w:r>
      <w:r>
        <w:br/>
      </w:r>
      <w:r>
        <w:rPr>
          <w:rFonts w:ascii="Times New Roman"/>
          <w:b w:val="false"/>
          <w:i w:val="false"/>
          <w:color w:val="000000"/>
          <w:sz w:val="28"/>
        </w:rPr>
        <w:t>
                           сатып алу.
</w:t>
      </w:r>
      <w:r>
        <w:br/>
      </w:r>
      <w:r>
        <w:rPr>
          <w:rFonts w:ascii="Times New Roman"/>
          <w:b w:val="false"/>
          <w:i w:val="false"/>
          <w:color w:val="000000"/>
          <w:sz w:val="28"/>
        </w:rPr>
        <w:t>
                             Спорттық-сау-
</w:t>
      </w:r>
      <w:r>
        <w:br/>
      </w:r>
      <w:r>
        <w:rPr>
          <w:rFonts w:ascii="Times New Roman"/>
          <w:b w:val="false"/>
          <w:i w:val="false"/>
          <w:color w:val="000000"/>
          <w:sz w:val="28"/>
        </w:rPr>
        <w:t>
                           ықтыру іс-шара-
</w:t>
      </w:r>
      <w:r>
        <w:br/>
      </w:r>
      <w:r>
        <w:rPr>
          <w:rFonts w:ascii="Times New Roman"/>
          <w:b w:val="false"/>
          <w:i w:val="false"/>
          <w:color w:val="000000"/>
          <w:sz w:val="28"/>
        </w:rPr>
        <w:t>
                           ларын жүргiзу.
</w:t>
      </w:r>
      <w:r>
        <w:br/>
      </w:r>
      <w:r>
        <w:rPr>
          <w:rFonts w:ascii="Times New Roman"/>
          <w:b w:val="false"/>
          <w:i w:val="false"/>
          <w:color w:val="000000"/>
          <w:sz w:val="28"/>
        </w:rPr>
        <w:t>
                             Қазақстан
</w:t>
      </w:r>
      <w:r>
        <w:br/>
      </w:r>
      <w:r>
        <w:rPr>
          <w:rFonts w:ascii="Times New Roman"/>
          <w:b w:val="false"/>
          <w:i w:val="false"/>
          <w:color w:val="000000"/>
          <w:sz w:val="28"/>
        </w:rPr>
        <w:t>
                           Республикасы 
</w:t>
      </w:r>
      <w:r>
        <w:br/>
      </w:r>
      <w:r>
        <w:rPr>
          <w:rFonts w:ascii="Times New Roman"/>
          <w:b w:val="false"/>
          <w:i w:val="false"/>
          <w:color w:val="000000"/>
          <w:sz w:val="28"/>
        </w:rPr>
        <w:t>
                           Парламентiнiң 
</w:t>
      </w:r>
      <w:r>
        <w:br/>
      </w:r>
      <w:r>
        <w:rPr>
          <w:rFonts w:ascii="Times New Roman"/>
          <w:b w:val="false"/>
          <w:i w:val="false"/>
          <w:color w:val="000000"/>
          <w:sz w:val="28"/>
        </w:rPr>
        <w:t>
                           10 жылдығын 
</w:t>
      </w:r>
      <w:r>
        <w:br/>
      </w:r>
      <w:r>
        <w:rPr>
          <w:rFonts w:ascii="Times New Roman"/>
          <w:b w:val="false"/>
          <w:i w:val="false"/>
          <w:color w:val="000000"/>
          <w:sz w:val="28"/>
        </w:rPr>
        <w:t>
                           мерекелеу құр-
</w:t>
      </w:r>
      <w:r>
        <w:br/>
      </w:r>
      <w:r>
        <w:rPr>
          <w:rFonts w:ascii="Times New Roman"/>
          <w:b w:val="false"/>
          <w:i w:val="false"/>
          <w:color w:val="000000"/>
          <w:sz w:val="28"/>
        </w:rPr>
        <w:t>
                           метiне мерей-
</w:t>
      </w:r>
      <w:r>
        <w:br/>
      </w:r>
      <w:r>
        <w:rPr>
          <w:rFonts w:ascii="Times New Roman"/>
          <w:b w:val="false"/>
          <w:i w:val="false"/>
          <w:color w:val="000000"/>
          <w:sz w:val="28"/>
        </w:rPr>
        <w:t>
                           тойлық медальдар
</w:t>
      </w:r>
      <w:r>
        <w:br/>
      </w:r>
      <w:r>
        <w:rPr>
          <w:rFonts w:ascii="Times New Roman"/>
          <w:b w:val="false"/>
          <w:i w:val="false"/>
          <w:color w:val="000000"/>
          <w:sz w:val="28"/>
        </w:rPr>
        <w:t>
                           мен оларға құжаттар,
</w:t>
      </w:r>
      <w:r>
        <w:br/>
      </w:r>
      <w:r>
        <w:rPr>
          <w:rFonts w:ascii="Times New Roman"/>
          <w:b w:val="false"/>
          <w:i w:val="false"/>
          <w:color w:val="000000"/>
          <w:sz w:val="28"/>
        </w:rPr>
        <w:t>
                           монеталар, омырауға
</w:t>
      </w:r>
      <w:r>
        <w:br/>
      </w:r>
      <w:r>
        <w:rPr>
          <w:rFonts w:ascii="Times New Roman"/>
          <w:b w:val="false"/>
          <w:i w:val="false"/>
          <w:color w:val="000000"/>
          <w:sz w:val="28"/>
        </w:rPr>
        <w:t>
                           тағатын белгiлер
</w:t>
      </w:r>
      <w:r>
        <w:br/>
      </w:r>
      <w:r>
        <w:rPr>
          <w:rFonts w:ascii="Times New Roman"/>
          <w:b w:val="false"/>
          <w:i w:val="false"/>
          <w:color w:val="000000"/>
          <w:sz w:val="28"/>
        </w:rPr>
        <w:t>
                           сатып алу. 
</w:t>
      </w:r>
      <w:r>
        <w:br/>
      </w:r>
      <w:r>
        <w:rPr>
          <w:rFonts w:ascii="Times New Roman"/>
          <w:b w:val="false"/>
          <w:i w:val="false"/>
          <w:color w:val="000000"/>
          <w:sz w:val="28"/>
        </w:rPr>
        <w:t>
</w:t>
      </w:r>
      <w:r>
        <w:br/>
      </w:r>
      <w:r>
        <w:rPr>
          <w:rFonts w:ascii="Times New Roman"/>
          <w:b w:val="false"/>
          <w:i w:val="false"/>
          <w:color w:val="000000"/>
          <w:sz w:val="28"/>
        </w:rPr>
        <w:t>
 3       007   Мемлекет-   Бекiтiлген бiлiк-   Жыл    Қазақстан
</w:t>
      </w:r>
      <w:r>
        <w:br/>
      </w:r>
      <w:r>
        <w:rPr>
          <w:rFonts w:ascii="Times New Roman"/>
          <w:b w:val="false"/>
          <w:i w:val="false"/>
          <w:color w:val="000000"/>
          <w:sz w:val="28"/>
        </w:rPr>
        <w:t>
               тiк қыз-    тiлiктi көтеру      бойы   Республикасы
</w:t>
      </w:r>
      <w:r>
        <w:br/>
      </w:r>
      <w:r>
        <w:rPr>
          <w:rFonts w:ascii="Times New Roman"/>
          <w:b w:val="false"/>
          <w:i w:val="false"/>
          <w:color w:val="000000"/>
          <w:sz w:val="28"/>
        </w:rPr>
        <w:t>
               метшiлер-   жоспарына сәйкес           Парламентінің
</w:t>
      </w:r>
      <w:r>
        <w:br/>
      </w:r>
      <w:r>
        <w:rPr>
          <w:rFonts w:ascii="Times New Roman"/>
          <w:b w:val="false"/>
          <w:i w:val="false"/>
          <w:color w:val="000000"/>
          <w:sz w:val="28"/>
        </w:rPr>
        <w:t>
               дiң бiлiк-  мемлекеттiк қыз-           Шаруашылық
</w:t>
      </w:r>
      <w:r>
        <w:br/>
      </w:r>
      <w:r>
        <w:rPr>
          <w:rFonts w:ascii="Times New Roman"/>
          <w:b w:val="false"/>
          <w:i w:val="false"/>
          <w:color w:val="000000"/>
          <w:sz w:val="28"/>
        </w:rPr>
        <w:t>
               тiлiгiн     метшiлердiң                басқармасы
</w:t>
      </w:r>
      <w:r>
        <w:br/>
      </w:r>
      <w:r>
        <w:rPr>
          <w:rFonts w:ascii="Times New Roman"/>
          <w:b w:val="false"/>
          <w:i w:val="false"/>
          <w:color w:val="000000"/>
          <w:sz w:val="28"/>
        </w:rPr>
        <w:t>
               арттыру     бiлiктiлiгiн
</w:t>
      </w:r>
      <w:r>
        <w:br/>
      </w:r>
      <w:r>
        <w:rPr>
          <w:rFonts w:ascii="Times New Roman"/>
          <w:b w:val="false"/>
          <w:i w:val="false"/>
          <w:color w:val="000000"/>
          <w:sz w:val="28"/>
        </w:rPr>
        <w:t>
                           арттыру жөнiндегі
</w:t>
      </w:r>
      <w:r>
        <w:br/>
      </w:r>
      <w:r>
        <w:rPr>
          <w:rFonts w:ascii="Times New Roman"/>
          <w:b w:val="false"/>
          <w:i w:val="false"/>
          <w:color w:val="000000"/>
          <w:sz w:val="28"/>
        </w:rPr>
        <w:t>
                           қызметтi сатып
</w:t>
      </w:r>
      <w:r>
        <w:br/>
      </w:r>
      <w:r>
        <w:rPr>
          <w:rFonts w:ascii="Times New Roman"/>
          <w:b w:val="false"/>
          <w:i w:val="false"/>
          <w:color w:val="000000"/>
          <w:sz w:val="28"/>
        </w:rPr>
        <w:t>
                           алу, соның iшiнде
</w:t>
      </w:r>
      <w:r>
        <w:br/>
      </w:r>
      <w:r>
        <w:rPr>
          <w:rFonts w:ascii="Times New Roman"/>
          <w:b w:val="false"/>
          <w:i w:val="false"/>
          <w:color w:val="000000"/>
          <w:sz w:val="28"/>
        </w:rPr>
        <w:t>
                           мемлекеттiк тiлдi
</w:t>
      </w:r>
      <w:r>
        <w:br/>
      </w:r>
      <w:r>
        <w:rPr>
          <w:rFonts w:ascii="Times New Roman"/>
          <w:b w:val="false"/>
          <w:i w:val="false"/>
          <w:color w:val="000000"/>
          <w:sz w:val="28"/>
        </w:rPr>
        <w:t>
                           оқыту. Тыңдаушылар
</w:t>
      </w:r>
      <w:r>
        <w:br/>
      </w:r>
      <w:r>
        <w:rPr>
          <w:rFonts w:ascii="Times New Roman"/>
          <w:b w:val="false"/>
          <w:i w:val="false"/>
          <w:color w:val="000000"/>
          <w:sz w:val="28"/>
        </w:rPr>
        <w:t>
                           саны 85.
</w:t>
      </w:r>
      <w:r>
        <w:br/>
      </w:r>
      <w:r>
        <w:rPr>
          <w:rFonts w:ascii="Times New Roman"/>
          <w:b w:val="false"/>
          <w:i w:val="false"/>
          <w:color w:val="000000"/>
          <w:sz w:val="28"/>
        </w:rPr>
        <w:t>
</w:t>
      </w:r>
      <w:r>
        <w:br/>
      </w:r>
      <w:r>
        <w:rPr>
          <w:rFonts w:ascii="Times New Roman"/>
          <w:b w:val="false"/>
          <w:i w:val="false"/>
          <w:color w:val="000000"/>
          <w:sz w:val="28"/>
        </w:rPr>
        <w:t>
 4       009   Мемлекет-   1. Жаңадан салын-   Жыл    Қазақстан
</w:t>
      </w:r>
      <w:r>
        <w:br/>
      </w:r>
      <w:r>
        <w:rPr>
          <w:rFonts w:ascii="Times New Roman"/>
          <w:b w:val="false"/>
          <w:i w:val="false"/>
          <w:color w:val="000000"/>
          <w:sz w:val="28"/>
        </w:rPr>
        <w:t>
               тiк ор-     ған қызметтiк       бойы   Республикасы
</w:t>
      </w:r>
      <w:r>
        <w:br/>
      </w:r>
      <w:r>
        <w:rPr>
          <w:rFonts w:ascii="Times New Roman"/>
          <w:b w:val="false"/>
          <w:i w:val="false"/>
          <w:color w:val="000000"/>
          <w:sz w:val="28"/>
        </w:rPr>
        <w:t>
               гандарды    тұрғын үйлерді             Парламентінің
</w:t>
      </w:r>
      <w:r>
        <w:br/>
      </w:r>
      <w:r>
        <w:rPr>
          <w:rFonts w:ascii="Times New Roman"/>
          <w:b w:val="false"/>
          <w:i w:val="false"/>
          <w:color w:val="000000"/>
          <w:sz w:val="28"/>
        </w:rPr>
        <w:t>
               матери-     жиһазбен, тұрмыс-          Шаруашылық
</w:t>
      </w:r>
      <w:r>
        <w:br/>
      </w:r>
      <w:r>
        <w:rPr>
          <w:rFonts w:ascii="Times New Roman"/>
          <w:b w:val="false"/>
          <w:i w:val="false"/>
          <w:color w:val="000000"/>
          <w:sz w:val="28"/>
        </w:rPr>
        <w:t>
               алдық-тех-  тық техникамен             басқармасы
</w:t>
      </w:r>
      <w:r>
        <w:br/>
      </w:r>
      <w:r>
        <w:rPr>
          <w:rFonts w:ascii="Times New Roman"/>
          <w:b w:val="false"/>
          <w:i w:val="false"/>
          <w:color w:val="000000"/>
          <w:sz w:val="28"/>
        </w:rPr>
        <w:t>
               никалық     және басқа да
</w:t>
      </w:r>
      <w:r>
        <w:br/>
      </w:r>
      <w:r>
        <w:rPr>
          <w:rFonts w:ascii="Times New Roman"/>
          <w:b w:val="false"/>
          <w:i w:val="false"/>
          <w:color w:val="000000"/>
          <w:sz w:val="28"/>
        </w:rPr>
        <w:t>
               жарақтан-   интерьер заттары-
</w:t>
      </w:r>
      <w:r>
        <w:br/>
      </w:r>
      <w:r>
        <w:rPr>
          <w:rFonts w:ascii="Times New Roman"/>
          <w:b w:val="false"/>
          <w:i w:val="false"/>
          <w:color w:val="000000"/>
          <w:sz w:val="28"/>
        </w:rPr>
        <w:t>
               дыру        мен жарақтау:
</w:t>
      </w:r>
      <w:r>
        <w:br/>
      </w:r>
      <w:r>
        <w:rPr>
          <w:rFonts w:ascii="Times New Roman"/>
          <w:b w:val="false"/>
          <w:i w:val="false"/>
          <w:color w:val="000000"/>
          <w:sz w:val="28"/>
        </w:rPr>
        <w:t>
                           140 дана қабырға
</w:t>
      </w:r>
      <w:r>
        <w:br/>
      </w:r>
      <w:r>
        <w:rPr>
          <w:rFonts w:ascii="Times New Roman"/>
          <w:b w:val="false"/>
          <w:i w:val="false"/>
          <w:color w:val="000000"/>
          <w:sz w:val="28"/>
        </w:rPr>
        <w:t>
                           жиһаздың, 2 дана
</w:t>
      </w:r>
      <w:r>
        <w:br/>
      </w:r>
      <w:r>
        <w:rPr>
          <w:rFonts w:ascii="Times New Roman"/>
          <w:b w:val="false"/>
          <w:i w:val="false"/>
          <w:color w:val="000000"/>
          <w:sz w:val="28"/>
        </w:rPr>
        <w:t>
                           жұмсақ жиһаз
</w:t>
      </w:r>
      <w:r>
        <w:br/>
      </w:r>
      <w:r>
        <w:rPr>
          <w:rFonts w:ascii="Times New Roman"/>
          <w:b w:val="false"/>
          <w:i w:val="false"/>
          <w:color w:val="000000"/>
          <w:sz w:val="28"/>
        </w:rPr>
        <w:t>
                           жиынтығын, 133
</w:t>
      </w:r>
      <w:r>
        <w:br/>
      </w:r>
      <w:r>
        <w:rPr>
          <w:rFonts w:ascii="Times New Roman"/>
          <w:b w:val="false"/>
          <w:i w:val="false"/>
          <w:color w:val="000000"/>
          <w:sz w:val="28"/>
        </w:rPr>
        <w:t>
                           дана дивандар,
</w:t>
      </w:r>
      <w:r>
        <w:br/>
      </w:r>
      <w:r>
        <w:rPr>
          <w:rFonts w:ascii="Times New Roman"/>
          <w:b w:val="false"/>
          <w:i w:val="false"/>
          <w:color w:val="000000"/>
          <w:sz w:val="28"/>
        </w:rPr>
        <w:t>
                           30 дана жатын
</w:t>
      </w:r>
      <w:r>
        <w:br/>
      </w:r>
      <w:r>
        <w:rPr>
          <w:rFonts w:ascii="Times New Roman"/>
          <w:b w:val="false"/>
          <w:i w:val="false"/>
          <w:color w:val="000000"/>
          <w:sz w:val="28"/>
        </w:rPr>
        <w:t>
                           бөлме жиһаз
</w:t>
      </w:r>
      <w:r>
        <w:br/>
      </w:r>
      <w:r>
        <w:rPr>
          <w:rFonts w:ascii="Times New Roman"/>
          <w:b w:val="false"/>
          <w:i w:val="false"/>
          <w:color w:val="000000"/>
          <w:sz w:val="28"/>
        </w:rPr>
        <w:t>
                           жиынтығын, 132
</w:t>
      </w:r>
      <w:r>
        <w:br/>
      </w:r>
      <w:r>
        <w:rPr>
          <w:rFonts w:ascii="Times New Roman"/>
          <w:b w:val="false"/>
          <w:i w:val="false"/>
          <w:color w:val="000000"/>
          <w:sz w:val="28"/>
        </w:rPr>
        <w:t>
                           дана көйлек-көн-
</w:t>
      </w:r>
      <w:r>
        <w:br/>
      </w:r>
      <w:r>
        <w:rPr>
          <w:rFonts w:ascii="Times New Roman"/>
          <w:b w:val="false"/>
          <w:i w:val="false"/>
          <w:color w:val="000000"/>
          <w:sz w:val="28"/>
        </w:rPr>
        <w:t>
                           шек комодын, 95
</w:t>
      </w:r>
      <w:r>
        <w:br/>
      </w:r>
      <w:r>
        <w:rPr>
          <w:rFonts w:ascii="Times New Roman"/>
          <w:b w:val="false"/>
          <w:i w:val="false"/>
          <w:color w:val="000000"/>
          <w:sz w:val="28"/>
        </w:rPr>
        <w:t>
                           дана балалар гар-
</w:t>
      </w:r>
      <w:r>
        <w:br/>
      </w:r>
      <w:r>
        <w:rPr>
          <w:rFonts w:ascii="Times New Roman"/>
          <w:b w:val="false"/>
          <w:i w:val="false"/>
          <w:color w:val="000000"/>
          <w:sz w:val="28"/>
        </w:rPr>
        <w:t>
                           нитурын, 140 дана
</w:t>
      </w:r>
      <w:r>
        <w:br/>
      </w:r>
      <w:r>
        <w:rPr>
          <w:rFonts w:ascii="Times New Roman"/>
          <w:b w:val="false"/>
          <w:i w:val="false"/>
          <w:color w:val="000000"/>
          <w:sz w:val="28"/>
        </w:rPr>
        <w:t>
                           ас үй жиһазын, 20
</w:t>
      </w:r>
      <w:r>
        <w:br/>
      </w:r>
      <w:r>
        <w:rPr>
          <w:rFonts w:ascii="Times New Roman"/>
          <w:b w:val="false"/>
          <w:i w:val="false"/>
          <w:color w:val="000000"/>
          <w:sz w:val="28"/>
        </w:rPr>
        <w:t>
                           дана теледидар,
</w:t>
      </w:r>
      <w:r>
        <w:br/>
      </w:r>
      <w:r>
        <w:rPr>
          <w:rFonts w:ascii="Times New Roman"/>
          <w:b w:val="false"/>
          <w:i w:val="false"/>
          <w:color w:val="000000"/>
          <w:sz w:val="28"/>
        </w:rPr>
        <w:t>
                           140 дана теледидар
</w:t>
      </w:r>
      <w:r>
        <w:br/>
      </w:r>
      <w:r>
        <w:rPr>
          <w:rFonts w:ascii="Times New Roman"/>
          <w:b w:val="false"/>
          <w:i w:val="false"/>
          <w:color w:val="000000"/>
          <w:sz w:val="28"/>
        </w:rPr>
        <w:t>
                           тумбаларын, 140
</w:t>
      </w:r>
      <w:r>
        <w:br/>
      </w:r>
      <w:r>
        <w:rPr>
          <w:rFonts w:ascii="Times New Roman"/>
          <w:b w:val="false"/>
          <w:i w:val="false"/>
          <w:color w:val="000000"/>
          <w:sz w:val="28"/>
        </w:rPr>
        <w:t>
                           дана жорнал үс-
</w:t>
      </w:r>
      <w:r>
        <w:br/>
      </w:r>
      <w:r>
        <w:rPr>
          <w:rFonts w:ascii="Times New Roman"/>
          <w:b w:val="false"/>
          <w:i w:val="false"/>
          <w:color w:val="000000"/>
          <w:sz w:val="28"/>
        </w:rPr>
        <w:t>
                           телдерін, 140 дана
</w:t>
      </w:r>
      <w:r>
        <w:br/>
      </w:r>
      <w:r>
        <w:rPr>
          <w:rFonts w:ascii="Times New Roman"/>
          <w:b w:val="false"/>
          <w:i w:val="false"/>
          <w:color w:val="000000"/>
          <w:sz w:val="28"/>
        </w:rPr>
        <w:t>
                           жылжымалы үстел-
</w:t>
      </w:r>
      <w:r>
        <w:br/>
      </w:r>
      <w:r>
        <w:rPr>
          <w:rFonts w:ascii="Times New Roman"/>
          <w:b w:val="false"/>
          <w:i w:val="false"/>
          <w:color w:val="000000"/>
          <w:sz w:val="28"/>
        </w:rPr>
        <w:t>
                           дер, 95 дана кітап
</w:t>
      </w:r>
      <w:r>
        <w:br/>
      </w:r>
      <w:r>
        <w:rPr>
          <w:rFonts w:ascii="Times New Roman"/>
          <w:b w:val="false"/>
          <w:i w:val="false"/>
          <w:color w:val="000000"/>
          <w:sz w:val="28"/>
        </w:rPr>
        <w:t>
                           шкафтарын, 140 да-
</w:t>
      </w:r>
      <w:r>
        <w:br/>
      </w:r>
      <w:r>
        <w:rPr>
          <w:rFonts w:ascii="Times New Roman"/>
          <w:b w:val="false"/>
          <w:i w:val="false"/>
          <w:color w:val="000000"/>
          <w:sz w:val="28"/>
        </w:rPr>
        <w:t>
                           на жазу үстелде-
</w:t>
      </w:r>
      <w:r>
        <w:br/>
      </w:r>
      <w:r>
        <w:rPr>
          <w:rFonts w:ascii="Times New Roman"/>
          <w:b w:val="false"/>
          <w:i w:val="false"/>
          <w:color w:val="000000"/>
          <w:sz w:val="28"/>
        </w:rPr>
        <w:t>
                           рін, 95 дана ком-
</w:t>
      </w:r>
      <w:r>
        <w:br/>
      </w:r>
      <w:r>
        <w:rPr>
          <w:rFonts w:ascii="Times New Roman"/>
          <w:b w:val="false"/>
          <w:i w:val="false"/>
          <w:color w:val="000000"/>
          <w:sz w:val="28"/>
        </w:rPr>
        <w:t>
                           пьютер үстелде-
</w:t>
      </w:r>
      <w:r>
        <w:br/>
      </w:r>
      <w:r>
        <w:rPr>
          <w:rFonts w:ascii="Times New Roman"/>
          <w:b w:val="false"/>
          <w:i w:val="false"/>
          <w:color w:val="000000"/>
          <w:sz w:val="28"/>
        </w:rPr>
        <w:t>
                           рін, 840 дана жар-
</w:t>
      </w:r>
      <w:r>
        <w:br/>
      </w:r>
      <w:r>
        <w:rPr>
          <w:rFonts w:ascii="Times New Roman"/>
          <w:b w:val="false"/>
          <w:i w:val="false"/>
          <w:color w:val="000000"/>
          <w:sz w:val="28"/>
        </w:rPr>
        <w:t>
                           тылай жұмсақ
</w:t>
      </w:r>
      <w:r>
        <w:br/>
      </w:r>
      <w:r>
        <w:rPr>
          <w:rFonts w:ascii="Times New Roman"/>
          <w:b w:val="false"/>
          <w:i w:val="false"/>
          <w:color w:val="000000"/>
          <w:sz w:val="28"/>
        </w:rPr>
        <w:t>
                           орындықтар, 140
</w:t>
      </w:r>
      <w:r>
        <w:br/>
      </w:r>
      <w:r>
        <w:rPr>
          <w:rFonts w:ascii="Times New Roman"/>
          <w:b w:val="false"/>
          <w:i w:val="false"/>
          <w:color w:val="000000"/>
          <w:sz w:val="28"/>
        </w:rPr>
        <w:t>
                           дана жұмыс крес-
</w:t>
      </w:r>
      <w:r>
        <w:br/>
      </w:r>
      <w:r>
        <w:rPr>
          <w:rFonts w:ascii="Times New Roman"/>
          <w:b w:val="false"/>
          <w:i w:val="false"/>
          <w:color w:val="000000"/>
          <w:sz w:val="28"/>
        </w:rPr>
        <w:t>
                           лоларын, 647
</w:t>
      </w:r>
      <w:r>
        <w:br/>
      </w:r>
      <w:r>
        <w:rPr>
          <w:rFonts w:ascii="Times New Roman"/>
          <w:b w:val="false"/>
          <w:i w:val="false"/>
          <w:color w:val="000000"/>
          <w:sz w:val="28"/>
        </w:rPr>
        <w:t>
                           дана люстралар,
</w:t>
      </w:r>
      <w:r>
        <w:br/>
      </w:r>
      <w:r>
        <w:rPr>
          <w:rFonts w:ascii="Times New Roman"/>
          <w:b w:val="false"/>
          <w:i w:val="false"/>
          <w:color w:val="000000"/>
          <w:sz w:val="28"/>
        </w:rPr>
        <w:t>
                           507 дана перде-
</w:t>
      </w:r>
      <w:r>
        <w:br/>
      </w:r>
      <w:r>
        <w:rPr>
          <w:rFonts w:ascii="Times New Roman"/>
          <w:b w:val="false"/>
          <w:i w:val="false"/>
          <w:color w:val="000000"/>
          <w:sz w:val="28"/>
        </w:rPr>
        <w:t>
                           карниз жиынтығын,
</w:t>
      </w:r>
      <w:r>
        <w:br/>
      </w:r>
      <w:r>
        <w:rPr>
          <w:rFonts w:ascii="Times New Roman"/>
          <w:b w:val="false"/>
          <w:i w:val="false"/>
          <w:color w:val="000000"/>
          <w:sz w:val="28"/>
        </w:rPr>
        <w:t>
                           227 дана үстел
</w:t>
      </w:r>
      <w:r>
        <w:br/>
      </w:r>
      <w:r>
        <w:rPr>
          <w:rFonts w:ascii="Times New Roman"/>
          <w:b w:val="false"/>
          <w:i w:val="false"/>
          <w:color w:val="000000"/>
          <w:sz w:val="28"/>
        </w:rPr>
        <w:t>
                           лампасын, 140
</w:t>
      </w:r>
      <w:r>
        <w:br/>
      </w:r>
      <w:r>
        <w:rPr>
          <w:rFonts w:ascii="Times New Roman"/>
          <w:b w:val="false"/>
          <w:i w:val="false"/>
          <w:color w:val="000000"/>
          <w:sz w:val="28"/>
        </w:rPr>
        <w:t>
                           дана ас үй ауа
</w:t>
      </w:r>
      <w:r>
        <w:br/>
      </w:r>
      <w:r>
        <w:rPr>
          <w:rFonts w:ascii="Times New Roman"/>
          <w:b w:val="false"/>
          <w:i w:val="false"/>
          <w:color w:val="000000"/>
          <w:sz w:val="28"/>
        </w:rPr>
        <w:t>
                           тазалағышын, 20
</w:t>
      </w:r>
      <w:r>
        <w:br/>
      </w:r>
      <w:r>
        <w:rPr>
          <w:rFonts w:ascii="Times New Roman"/>
          <w:b w:val="false"/>
          <w:i w:val="false"/>
          <w:color w:val="000000"/>
          <w:sz w:val="28"/>
        </w:rPr>
        <w:t>
                           дана тоңазытқыш,
</w:t>
      </w:r>
      <w:r>
        <w:br/>
      </w:r>
      <w:r>
        <w:rPr>
          <w:rFonts w:ascii="Times New Roman"/>
          <w:b w:val="false"/>
          <w:i w:val="false"/>
          <w:color w:val="000000"/>
          <w:sz w:val="28"/>
        </w:rPr>
        <w:t>
                           20 дана микро-
</w:t>
      </w:r>
      <w:r>
        <w:br/>
      </w:r>
      <w:r>
        <w:rPr>
          <w:rFonts w:ascii="Times New Roman"/>
          <w:b w:val="false"/>
          <w:i w:val="false"/>
          <w:color w:val="000000"/>
          <w:sz w:val="28"/>
        </w:rPr>
        <w:t>
                           волновка, 560 ас
</w:t>
      </w:r>
      <w:r>
        <w:br/>
      </w:r>
      <w:r>
        <w:rPr>
          <w:rFonts w:ascii="Times New Roman"/>
          <w:b w:val="false"/>
          <w:i w:val="false"/>
          <w:color w:val="000000"/>
          <w:sz w:val="28"/>
        </w:rPr>
        <w:t>
                           үй орындығын,
</w:t>
      </w:r>
      <w:r>
        <w:br/>
      </w:r>
      <w:r>
        <w:rPr>
          <w:rFonts w:ascii="Times New Roman"/>
          <w:b w:val="false"/>
          <w:i w:val="false"/>
          <w:color w:val="000000"/>
          <w:sz w:val="28"/>
        </w:rPr>
        <w:t>
                           20 дана кiр жуа-
</w:t>
      </w:r>
      <w:r>
        <w:br/>
      </w:r>
      <w:r>
        <w:rPr>
          <w:rFonts w:ascii="Times New Roman"/>
          <w:b w:val="false"/>
          <w:i w:val="false"/>
          <w:color w:val="000000"/>
          <w:sz w:val="28"/>
        </w:rPr>
        <w:t>
                           тын машина, 140
</w:t>
      </w:r>
      <w:r>
        <w:br/>
      </w:r>
      <w:r>
        <w:rPr>
          <w:rFonts w:ascii="Times New Roman"/>
          <w:b w:val="false"/>
          <w:i w:val="false"/>
          <w:color w:val="000000"/>
          <w:sz w:val="28"/>
        </w:rPr>
        <w:t>
                           дана дәлiз жиһазы
</w:t>
      </w:r>
      <w:r>
        <w:br/>
      </w:r>
      <w:r>
        <w:rPr>
          <w:rFonts w:ascii="Times New Roman"/>
          <w:b w:val="false"/>
          <w:i w:val="false"/>
          <w:color w:val="000000"/>
          <w:sz w:val="28"/>
        </w:rPr>
        <w:t>
                           жиынтығын, 140
</w:t>
      </w:r>
      <w:r>
        <w:br/>
      </w:r>
      <w:r>
        <w:rPr>
          <w:rFonts w:ascii="Times New Roman"/>
          <w:b w:val="false"/>
          <w:i w:val="false"/>
          <w:color w:val="000000"/>
          <w:sz w:val="28"/>
        </w:rPr>
        <w:t>
                           дана шкаф-купе,
</w:t>
      </w:r>
      <w:r>
        <w:br/>
      </w:r>
      <w:r>
        <w:rPr>
          <w:rFonts w:ascii="Times New Roman"/>
          <w:b w:val="false"/>
          <w:i w:val="false"/>
          <w:color w:val="000000"/>
          <w:sz w:val="28"/>
        </w:rPr>
        <w:t>
                           20 дана шаңсор-
</w:t>
      </w:r>
      <w:r>
        <w:br/>
      </w:r>
      <w:r>
        <w:rPr>
          <w:rFonts w:ascii="Times New Roman"/>
          <w:b w:val="false"/>
          <w:i w:val="false"/>
          <w:color w:val="000000"/>
          <w:sz w:val="28"/>
        </w:rPr>
        <w:t>
                           ғыш, 140 дана
</w:t>
      </w:r>
      <w:r>
        <w:br/>
      </w:r>
      <w:r>
        <w:rPr>
          <w:rFonts w:ascii="Times New Roman"/>
          <w:b w:val="false"/>
          <w:i w:val="false"/>
          <w:color w:val="000000"/>
          <w:sz w:val="28"/>
        </w:rPr>
        <w:t>
                           радиоқабылдағыш-
</w:t>
      </w:r>
      <w:r>
        <w:br/>
      </w:r>
      <w:r>
        <w:rPr>
          <w:rFonts w:ascii="Times New Roman"/>
          <w:b w:val="false"/>
          <w:i w:val="false"/>
          <w:color w:val="000000"/>
          <w:sz w:val="28"/>
        </w:rPr>
        <w:t>
                           тар, 140 дана
</w:t>
      </w:r>
      <w:r>
        <w:br/>
      </w:r>
      <w:r>
        <w:rPr>
          <w:rFonts w:ascii="Times New Roman"/>
          <w:b w:val="false"/>
          <w:i w:val="false"/>
          <w:color w:val="000000"/>
          <w:sz w:val="28"/>
        </w:rPr>
        <w:t>
                           телефон аппарат-
</w:t>
      </w:r>
      <w:r>
        <w:br/>
      </w:r>
      <w:r>
        <w:rPr>
          <w:rFonts w:ascii="Times New Roman"/>
          <w:b w:val="false"/>
          <w:i w:val="false"/>
          <w:color w:val="000000"/>
          <w:sz w:val="28"/>
        </w:rPr>
        <w:t>
                           тарын сатып алу.
</w:t>
      </w:r>
      <w:r>
        <w:br/>
      </w:r>
      <w:r>
        <w:rPr>
          <w:rFonts w:ascii="Times New Roman"/>
          <w:b w:val="false"/>
          <w:i w:val="false"/>
          <w:color w:val="000000"/>
          <w:sz w:val="28"/>
        </w:rPr>
        <w:t>
                           2. Парламенттiң
</w:t>
      </w:r>
      <w:r>
        <w:br/>
      </w:r>
      <w:r>
        <w:rPr>
          <w:rFonts w:ascii="Times New Roman"/>
          <w:b w:val="false"/>
          <w:i w:val="false"/>
          <w:color w:val="000000"/>
          <w:sz w:val="28"/>
        </w:rPr>
        <w:t>
                           жаңадан салынған
</w:t>
      </w:r>
      <w:r>
        <w:br/>
      </w:r>
      <w:r>
        <w:rPr>
          <w:rFonts w:ascii="Times New Roman"/>
          <w:b w:val="false"/>
          <w:i w:val="false"/>
          <w:color w:val="000000"/>
          <w:sz w:val="28"/>
        </w:rPr>
        <w:t>
                           жатақханасын
</w:t>
      </w:r>
      <w:r>
        <w:br/>
      </w:r>
      <w:r>
        <w:rPr>
          <w:rFonts w:ascii="Times New Roman"/>
          <w:b w:val="false"/>
          <w:i w:val="false"/>
          <w:color w:val="000000"/>
          <w:sz w:val="28"/>
        </w:rPr>
        <w:t>
                           жиһазбен, тұрмыс-
</w:t>
      </w:r>
      <w:r>
        <w:br/>
      </w:r>
      <w:r>
        <w:rPr>
          <w:rFonts w:ascii="Times New Roman"/>
          <w:b w:val="false"/>
          <w:i w:val="false"/>
          <w:color w:val="000000"/>
          <w:sz w:val="28"/>
        </w:rPr>
        <w:t>
                           тық техникамен
</w:t>
      </w:r>
      <w:r>
        <w:br/>
      </w:r>
      <w:r>
        <w:rPr>
          <w:rFonts w:ascii="Times New Roman"/>
          <w:b w:val="false"/>
          <w:i w:val="false"/>
          <w:color w:val="000000"/>
          <w:sz w:val="28"/>
        </w:rPr>
        <w:t>
                           және басқа да
</w:t>
      </w:r>
      <w:r>
        <w:br/>
      </w:r>
      <w:r>
        <w:rPr>
          <w:rFonts w:ascii="Times New Roman"/>
          <w:b w:val="false"/>
          <w:i w:val="false"/>
          <w:color w:val="000000"/>
          <w:sz w:val="28"/>
        </w:rPr>
        <w:t>
                           интерьер затта-
</w:t>
      </w:r>
      <w:r>
        <w:br/>
      </w:r>
      <w:r>
        <w:rPr>
          <w:rFonts w:ascii="Times New Roman"/>
          <w:b w:val="false"/>
          <w:i w:val="false"/>
          <w:color w:val="000000"/>
          <w:sz w:val="28"/>
        </w:rPr>
        <w:t>
                           рымен жарақтау:
</w:t>
      </w:r>
      <w:r>
        <w:br/>
      </w:r>
      <w:r>
        <w:rPr>
          <w:rFonts w:ascii="Times New Roman"/>
          <w:b w:val="false"/>
          <w:i w:val="false"/>
          <w:color w:val="000000"/>
          <w:sz w:val="28"/>
        </w:rPr>
        <w:t>
                           а) 90 дана шкаф-
</w:t>
      </w:r>
      <w:r>
        <w:br/>
      </w:r>
      <w:r>
        <w:rPr>
          <w:rFonts w:ascii="Times New Roman"/>
          <w:b w:val="false"/>
          <w:i w:val="false"/>
          <w:color w:val="000000"/>
          <w:sz w:val="28"/>
        </w:rPr>
        <w:t>
                           купе, 90 дана
</w:t>
      </w:r>
      <w:r>
        <w:br/>
      </w:r>
      <w:r>
        <w:rPr>
          <w:rFonts w:ascii="Times New Roman"/>
          <w:b w:val="false"/>
          <w:i w:val="false"/>
          <w:color w:val="000000"/>
          <w:sz w:val="28"/>
        </w:rPr>
        <w:t>
                           жылжымалы диван-
</w:t>
      </w:r>
      <w:r>
        <w:br/>
      </w:r>
      <w:r>
        <w:rPr>
          <w:rFonts w:ascii="Times New Roman"/>
          <w:b w:val="false"/>
          <w:i w:val="false"/>
          <w:color w:val="000000"/>
          <w:sz w:val="28"/>
        </w:rPr>
        <w:t>
                           дар, 90 дана
</w:t>
      </w:r>
      <w:r>
        <w:br/>
      </w:r>
      <w:r>
        <w:rPr>
          <w:rFonts w:ascii="Times New Roman"/>
          <w:b w:val="false"/>
          <w:i w:val="false"/>
          <w:color w:val="000000"/>
          <w:sz w:val="28"/>
        </w:rPr>
        <w:t>
                           жорнал үстелде-
</w:t>
      </w:r>
      <w:r>
        <w:br/>
      </w:r>
      <w:r>
        <w:rPr>
          <w:rFonts w:ascii="Times New Roman"/>
          <w:b w:val="false"/>
          <w:i w:val="false"/>
          <w:color w:val="000000"/>
          <w:sz w:val="28"/>
        </w:rPr>
        <w:t>
                           рін, 90 дана
</w:t>
      </w:r>
      <w:r>
        <w:br/>
      </w:r>
      <w:r>
        <w:rPr>
          <w:rFonts w:ascii="Times New Roman"/>
          <w:b w:val="false"/>
          <w:i w:val="false"/>
          <w:color w:val="000000"/>
          <w:sz w:val="28"/>
        </w:rPr>
        <w:t>
                           теледидар қоятын
</w:t>
      </w:r>
      <w:r>
        <w:br/>
      </w:r>
      <w:r>
        <w:rPr>
          <w:rFonts w:ascii="Times New Roman"/>
          <w:b w:val="false"/>
          <w:i w:val="false"/>
          <w:color w:val="000000"/>
          <w:sz w:val="28"/>
        </w:rPr>
        <w:t>
                           тумбалар, 90 дана
</w:t>
      </w:r>
      <w:r>
        <w:br/>
      </w:r>
      <w:r>
        <w:rPr>
          <w:rFonts w:ascii="Times New Roman"/>
          <w:b w:val="false"/>
          <w:i w:val="false"/>
          <w:color w:val="000000"/>
          <w:sz w:val="28"/>
        </w:rPr>
        <w:t>
                           жылжымалы үстел-
</w:t>
      </w:r>
      <w:r>
        <w:br/>
      </w:r>
      <w:r>
        <w:rPr>
          <w:rFonts w:ascii="Times New Roman"/>
          <w:b w:val="false"/>
          <w:i w:val="false"/>
          <w:color w:val="000000"/>
          <w:sz w:val="28"/>
        </w:rPr>
        <w:t>
                           дер, 360 дана
</w:t>
      </w:r>
      <w:r>
        <w:br/>
      </w:r>
      <w:r>
        <w:rPr>
          <w:rFonts w:ascii="Times New Roman"/>
          <w:b w:val="false"/>
          <w:i w:val="false"/>
          <w:color w:val="000000"/>
          <w:sz w:val="28"/>
        </w:rPr>
        <w:t>
                           жартылай жұмсақ
</w:t>
      </w:r>
      <w:r>
        <w:br/>
      </w:r>
      <w:r>
        <w:rPr>
          <w:rFonts w:ascii="Times New Roman"/>
          <w:b w:val="false"/>
          <w:i w:val="false"/>
          <w:color w:val="000000"/>
          <w:sz w:val="28"/>
        </w:rPr>
        <w:t>
                           орындықтар, 90
</w:t>
      </w:r>
      <w:r>
        <w:br/>
      </w:r>
      <w:r>
        <w:rPr>
          <w:rFonts w:ascii="Times New Roman"/>
          <w:b w:val="false"/>
          <w:i w:val="false"/>
          <w:color w:val="000000"/>
          <w:sz w:val="28"/>
        </w:rPr>
        <w:t>
                           дана ас үй гарни-
</w:t>
      </w:r>
      <w:r>
        <w:br/>
      </w:r>
      <w:r>
        <w:rPr>
          <w:rFonts w:ascii="Times New Roman"/>
          <w:b w:val="false"/>
          <w:i w:val="false"/>
          <w:color w:val="000000"/>
          <w:sz w:val="28"/>
        </w:rPr>
        <w:t>
                           турін, 90 дана
</w:t>
      </w:r>
      <w:r>
        <w:br/>
      </w:r>
      <w:r>
        <w:rPr>
          <w:rFonts w:ascii="Times New Roman"/>
          <w:b w:val="false"/>
          <w:i w:val="false"/>
          <w:color w:val="000000"/>
          <w:sz w:val="28"/>
        </w:rPr>
        <w:t>
                           тоңазытқыштар,
</w:t>
      </w:r>
      <w:r>
        <w:br/>
      </w:r>
      <w:r>
        <w:rPr>
          <w:rFonts w:ascii="Times New Roman"/>
          <w:b w:val="false"/>
          <w:i w:val="false"/>
          <w:color w:val="000000"/>
          <w:sz w:val="28"/>
        </w:rPr>
        <w:t>
                           90 дана ас үй
</w:t>
      </w:r>
      <w:r>
        <w:br/>
      </w:r>
      <w:r>
        <w:rPr>
          <w:rFonts w:ascii="Times New Roman"/>
          <w:b w:val="false"/>
          <w:i w:val="false"/>
          <w:color w:val="000000"/>
          <w:sz w:val="28"/>
        </w:rPr>
        <w:t>
                           үстелдерiн, 360
</w:t>
      </w:r>
      <w:r>
        <w:br/>
      </w:r>
      <w:r>
        <w:rPr>
          <w:rFonts w:ascii="Times New Roman"/>
          <w:b w:val="false"/>
          <w:i w:val="false"/>
          <w:color w:val="000000"/>
          <w:sz w:val="28"/>
        </w:rPr>
        <w:t>
                           дана ас үй орын-
</w:t>
      </w:r>
      <w:r>
        <w:br/>
      </w:r>
      <w:r>
        <w:rPr>
          <w:rFonts w:ascii="Times New Roman"/>
          <w:b w:val="false"/>
          <w:i w:val="false"/>
          <w:color w:val="000000"/>
          <w:sz w:val="28"/>
        </w:rPr>
        <w:t>
                           дықтарын, 90
</w:t>
      </w:r>
      <w:r>
        <w:br/>
      </w:r>
      <w:r>
        <w:rPr>
          <w:rFonts w:ascii="Times New Roman"/>
          <w:b w:val="false"/>
          <w:i w:val="false"/>
          <w:color w:val="000000"/>
          <w:sz w:val="28"/>
        </w:rPr>
        <w:t>
                           дана дәлiз жиһа-
</w:t>
      </w:r>
      <w:r>
        <w:br/>
      </w:r>
      <w:r>
        <w:rPr>
          <w:rFonts w:ascii="Times New Roman"/>
          <w:b w:val="false"/>
          <w:i w:val="false"/>
          <w:color w:val="000000"/>
          <w:sz w:val="28"/>
        </w:rPr>
        <w:t>
                           зының жиынтығын,
</w:t>
      </w:r>
      <w:r>
        <w:br/>
      </w:r>
      <w:r>
        <w:rPr>
          <w:rFonts w:ascii="Times New Roman"/>
          <w:b w:val="false"/>
          <w:i w:val="false"/>
          <w:color w:val="000000"/>
          <w:sz w:val="28"/>
        </w:rPr>
        <w:t>
                           180 дана перде-
</w:t>
      </w:r>
      <w:r>
        <w:br/>
      </w:r>
      <w:r>
        <w:rPr>
          <w:rFonts w:ascii="Times New Roman"/>
          <w:b w:val="false"/>
          <w:i w:val="false"/>
          <w:color w:val="000000"/>
          <w:sz w:val="28"/>
        </w:rPr>
        <w:t>
                           карниз жиынтығын,
</w:t>
      </w:r>
      <w:r>
        <w:br/>
      </w:r>
      <w:r>
        <w:rPr>
          <w:rFonts w:ascii="Times New Roman"/>
          <w:b w:val="false"/>
          <w:i w:val="false"/>
          <w:color w:val="000000"/>
          <w:sz w:val="28"/>
        </w:rPr>
        <w:t>
                           270 дана шырағдан-
</w:t>
      </w:r>
      <w:r>
        <w:br/>
      </w:r>
      <w:r>
        <w:rPr>
          <w:rFonts w:ascii="Times New Roman"/>
          <w:b w:val="false"/>
          <w:i w:val="false"/>
          <w:color w:val="000000"/>
          <w:sz w:val="28"/>
        </w:rPr>
        <w:t>
                           дар, 90 дана ван-
</w:t>
      </w:r>
      <w:r>
        <w:br/>
      </w:r>
      <w:r>
        <w:rPr>
          <w:rFonts w:ascii="Times New Roman"/>
          <w:b w:val="false"/>
          <w:i w:val="false"/>
          <w:color w:val="000000"/>
          <w:sz w:val="28"/>
        </w:rPr>
        <w:t>
                           на бөлмесi жинақ-
</w:t>
      </w:r>
      <w:r>
        <w:br/>
      </w:r>
      <w:r>
        <w:rPr>
          <w:rFonts w:ascii="Times New Roman"/>
          <w:b w:val="false"/>
          <w:i w:val="false"/>
          <w:color w:val="000000"/>
          <w:sz w:val="28"/>
        </w:rPr>
        <w:t>
                           талымын, 2 дана
</w:t>
      </w:r>
      <w:r>
        <w:br/>
      </w:r>
      <w:r>
        <w:rPr>
          <w:rFonts w:ascii="Times New Roman"/>
          <w:b w:val="false"/>
          <w:i w:val="false"/>
          <w:color w:val="000000"/>
          <w:sz w:val="28"/>
        </w:rPr>
        <w:t>
                           кiр жуу машинасын,
</w:t>
      </w:r>
      <w:r>
        <w:br/>
      </w:r>
      <w:r>
        <w:rPr>
          <w:rFonts w:ascii="Times New Roman"/>
          <w:b w:val="false"/>
          <w:i w:val="false"/>
          <w:color w:val="000000"/>
          <w:sz w:val="28"/>
        </w:rPr>
        <w:t>
                           1 дана көйлек-
</w:t>
      </w:r>
      <w:r>
        <w:br/>
      </w:r>
      <w:r>
        <w:rPr>
          <w:rFonts w:ascii="Times New Roman"/>
          <w:b w:val="false"/>
          <w:i w:val="false"/>
          <w:color w:val="000000"/>
          <w:sz w:val="28"/>
        </w:rPr>
        <w:t>
                           көншек кептiргiш;
</w:t>
      </w:r>
      <w:r>
        <w:br/>
      </w:r>
      <w:r>
        <w:rPr>
          <w:rFonts w:ascii="Times New Roman"/>
          <w:b w:val="false"/>
          <w:i w:val="false"/>
          <w:color w:val="000000"/>
          <w:sz w:val="28"/>
        </w:rPr>
        <w:t>
                           90 дана телефон
</w:t>
      </w:r>
      <w:r>
        <w:br/>
      </w:r>
      <w:r>
        <w:rPr>
          <w:rFonts w:ascii="Times New Roman"/>
          <w:b w:val="false"/>
          <w:i w:val="false"/>
          <w:color w:val="000000"/>
          <w:sz w:val="28"/>
        </w:rPr>
        <w:t>
                           аппараттарын;
</w:t>
      </w:r>
      <w:r>
        <w:br/>
      </w:r>
      <w:r>
        <w:rPr>
          <w:rFonts w:ascii="Times New Roman"/>
          <w:b w:val="false"/>
          <w:i w:val="false"/>
          <w:color w:val="000000"/>
          <w:sz w:val="28"/>
        </w:rPr>
        <w:t>
                           б) жұмсақ инвен-
</w:t>
      </w:r>
      <w:r>
        <w:br/>
      </w:r>
      <w:r>
        <w:rPr>
          <w:rFonts w:ascii="Times New Roman"/>
          <w:b w:val="false"/>
          <w:i w:val="false"/>
          <w:color w:val="000000"/>
          <w:sz w:val="28"/>
        </w:rPr>
        <w:t>
                           тарь:
</w:t>
      </w:r>
      <w:r>
        <w:br/>
      </w:r>
      <w:r>
        <w:rPr>
          <w:rFonts w:ascii="Times New Roman"/>
          <w:b w:val="false"/>
          <w:i w:val="false"/>
          <w:color w:val="000000"/>
          <w:sz w:val="28"/>
        </w:rPr>
        <w:t>
                           180 дана одеял-
</w:t>
      </w:r>
      <w:r>
        <w:br/>
      </w:r>
      <w:r>
        <w:rPr>
          <w:rFonts w:ascii="Times New Roman"/>
          <w:b w:val="false"/>
          <w:i w:val="false"/>
          <w:color w:val="000000"/>
          <w:sz w:val="28"/>
        </w:rPr>
        <w:t>
                           дар, 180 дана
</w:t>
      </w:r>
      <w:r>
        <w:br/>
      </w:r>
      <w:r>
        <w:rPr>
          <w:rFonts w:ascii="Times New Roman"/>
          <w:b w:val="false"/>
          <w:i w:val="false"/>
          <w:color w:val="000000"/>
          <w:sz w:val="28"/>
        </w:rPr>
        <w:t>
                           пледтер, 180 дана
</w:t>
      </w:r>
      <w:r>
        <w:br/>
      </w:r>
      <w:r>
        <w:rPr>
          <w:rFonts w:ascii="Times New Roman"/>
          <w:b w:val="false"/>
          <w:i w:val="false"/>
          <w:color w:val="000000"/>
          <w:sz w:val="28"/>
        </w:rPr>
        <w:t>
                           жастықтар, 180
</w:t>
      </w:r>
      <w:r>
        <w:br/>
      </w:r>
      <w:r>
        <w:rPr>
          <w:rFonts w:ascii="Times New Roman"/>
          <w:b w:val="false"/>
          <w:i w:val="false"/>
          <w:color w:val="000000"/>
          <w:sz w:val="28"/>
        </w:rPr>
        <w:t>
                           дана төсек жиынты-
</w:t>
      </w:r>
      <w:r>
        <w:br/>
      </w:r>
      <w:r>
        <w:rPr>
          <w:rFonts w:ascii="Times New Roman"/>
          <w:b w:val="false"/>
          <w:i w:val="false"/>
          <w:color w:val="000000"/>
          <w:sz w:val="28"/>
        </w:rPr>
        <w:t>
                           ғын;
</w:t>
      </w:r>
      <w:r>
        <w:br/>
      </w:r>
      <w:r>
        <w:rPr>
          <w:rFonts w:ascii="Times New Roman"/>
          <w:b w:val="false"/>
          <w:i w:val="false"/>
          <w:color w:val="000000"/>
          <w:sz w:val="28"/>
        </w:rPr>
        <w:t>
                           в) 1 дана буфет
</w:t>
      </w:r>
      <w:r>
        <w:br/>
      </w:r>
      <w:r>
        <w:rPr>
          <w:rFonts w:ascii="Times New Roman"/>
          <w:b w:val="false"/>
          <w:i w:val="false"/>
          <w:color w:val="000000"/>
          <w:sz w:val="28"/>
        </w:rPr>
        <w:t>
                           жиынтығын:
</w:t>
      </w:r>
      <w:r>
        <w:br/>
      </w:r>
      <w:r>
        <w:rPr>
          <w:rFonts w:ascii="Times New Roman"/>
          <w:b w:val="false"/>
          <w:i w:val="false"/>
          <w:color w:val="000000"/>
          <w:sz w:val="28"/>
        </w:rPr>
        <w:t>
                           1 дана тоңазытқыш
</w:t>
      </w:r>
      <w:r>
        <w:br/>
      </w:r>
      <w:r>
        <w:rPr>
          <w:rFonts w:ascii="Times New Roman"/>
          <w:b w:val="false"/>
          <w:i w:val="false"/>
          <w:color w:val="000000"/>
          <w:sz w:val="28"/>
        </w:rPr>
        <w:t>
                           витрина, 1 дана
</w:t>
      </w:r>
      <w:r>
        <w:br/>
      </w:r>
      <w:r>
        <w:rPr>
          <w:rFonts w:ascii="Times New Roman"/>
          <w:b w:val="false"/>
          <w:i w:val="false"/>
          <w:color w:val="000000"/>
          <w:sz w:val="28"/>
        </w:rPr>
        <w:t>
                           қабырғаға қойыла-
</w:t>
      </w:r>
      <w:r>
        <w:br/>
      </w:r>
      <w:r>
        <w:rPr>
          <w:rFonts w:ascii="Times New Roman"/>
          <w:b w:val="false"/>
          <w:i w:val="false"/>
          <w:color w:val="000000"/>
          <w:sz w:val="28"/>
        </w:rPr>
        <w:t>
                           тын витрина, 1
</w:t>
      </w:r>
      <w:r>
        <w:br/>
      </w:r>
      <w:r>
        <w:rPr>
          <w:rFonts w:ascii="Times New Roman"/>
          <w:b w:val="false"/>
          <w:i w:val="false"/>
          <w:color w:val="000000"/>
          <w:sz w:val="28"/>
        </w:rPr>
        <w:t>
                           дана тотталмайтын
</w:t>
      </w:r>
      <w:r>
        <w:br/>
      </w:r>
      <w:r>
        <w:rPr>
          <w:rFonts w:ascii="Times New Roman"/>
          <w:b w:val="false"/>
          <w:i w:val="false"/>
          <w:color w:val="000000"/>
          <w:sz w:val="28"/>
        </w:rPr>
        <w:t>
                           болаттан жасалған
</w:t>
      </w:r>
      <w:r>
        <w:br/>
      </w:r>
      <w:r>
        <w:rPr>
          <w:rFonts w:ascii="Times New Roman"/>
          <w:b w:val="false"/>
          <w:i w:val="false"/>
          <w:color w:val="000000"/>
          <w:sz w:val="28"/>
        </w:rPr>
        <w:t>
                           өндiрiстiк үстел,
</w:t>
      </w:r>
      <w:r>
        <w:br/>
      </w:r>
      <w:r>
        <w:rPr>
          <w:rFonts w:ascii="Times New Roman"/>
          <w:b w:val="false"/>
          <w:i w:val="false"/>
          <w:color w:val="000000"/>
          <w:sz w:val="28"/>
        </w:rPr>
        <w:t>
                           1 дана тоңазытқыш
</w:t>
      </w:r>
      <w:r>
        <w:br/>
      </w:r>
      <w:r>
        <w:rPr>
          <w:rFonts w:ascii="Times New Roman"/>
          <w:b w:val="false"/>
          <w:i w:val="false"/>
          <w:color w:val="000000"/>
          <w:sz w:val="28"/>
        </w:rPr>
        <w:t>
                           агрегат, 1 дана
</w:t>
      </w:r>
      <w:r>
        <w:br/>
      </w:r>
      <w:r>
        <w:rPr>
          <w:rFonts w:ascii="Times New Roman"/>
          <w:b w:val="false"/>
          <w:i w:val="false"/>
          <w:color w:val="000000"/>
          <w:sz w:val="28"/>
        </w:rPr>
        <w:t>
                           қуыратын үстi
</w:t>
      </w:r>
      <w:r>
        <w:br/>
      </w:r>
      <w:r>
        <w:rPr>
          <w:rFonts w:ascii="Times New Roman"/>
          <w:b w:val="false"/>
          <w:i w:val="false"/>
          <w:color w:val="000000"/>
          <w:sz w:val="28"/>
        </w:rPr>
        <w:t>
                           тегiс аппарат, 1
</w:t>
      </w:r>
      <w:r>
        <w:br/>
      </w:r>
      <w:r>
        <w:rPr>
          <w:rFonts w:ascii="Times New Roman"/>
          <w:b w:val="false"/>
          <w:i w:val="false"/>
          <w:color w:val="000000"/>
          <w:sz w:val="28"/>
        </w:rPr>
        <w:t>
                           дана екi комфоралы
</w:t>
      </w:r>
      <w:r>
        <w:br/>
      </w:r>
      <w:r>
        <w:rPr>
          <w:rFonts w:ascii="Times New Roman"/>
          <w:b w:val="false"/>
          <w:i w:val="false"/>
          <w:color w:val="000000"/>
          <w:sz w:val="28"/>
        </w:rPr>
        <w:t>
                           электр плита, 1
</w:t>
      </w:r>
      <w:r>
        <w:br/>
      </w:r>
      <w:r>
        <w:rPr>
          <w:rFonts w:ascii="Times New Roman"/>
          <w:b w:val="false"/>
          <w:i w:val="false"/>
          <w:color w:val="000000"/>
          <w:sz w:val="28"/>
        </w:rPr>
        <w:t>
                           дана қуыру шкафы,
</w:t>
      </w:r>
      <w:r>
        <w:br/>
      </w:r>
      <w:r>
        <w:rPr>
          <w:rFonts w:ascii="Times New Roman"/>
          <w:b w:val="false"/>
          <w:i w:val="false"/>
          <w:color w:val="000000"/>
          <w:sz w:val="28"/>
        </w:rPr>
        <w:t>
                           1 дана ас үй ыдыс-
</w:t>
      </w:r>
      <w:r>
        <w:br/>
      </w:r>
      <w:r>
        <w:rPr>
          <w:rFonts w:ascii="Times New Roman"/>
          <w:b w:val="false"/>
          <w:i w:val="false"/>
          <w:color w:val="000000"/>
          <w:sz w:val="28"/>
        </w:rPr>
        <w:t>
                           тарын қоятын стел-
</w:t>
      </w:r>
      <w:r>
        <w:br/>
      </w:r>
      <w:r>
        <w:rPr>
          <w:rFonts w:ascii="Times New Roman"/>
          <w:b w:val="false"/>
          <w:i w:val="false"/>
          <w:color w:val="000000"/>
          <w:sz w:val="28"/>
        </w:rPr>
        <w:t>
                           лаж, 1 дана ыдыс
</w:t>
      </w:r>
      <w:r>
        <w:br/>
      </w:r>
      <w:r>
        <w:rPr>
          <w:rFonts w:ascii="Times New Roman"/>
          <w:b w:val="false"/>
          <w:i w:val="false"/>
          <w:color w:val="000000"/>
          <w:sz w:val="28"/>
        </w:rPr>
        <w:t>
                           жинайтын арбаша,
</w:t>
      </w:r>
      <w:r>
        <w:br/>
      </w:r>
      <w:r>
        <w:rPr>
          <w:rFonts w:ascii="Times New Roman"/>
          <w:b w:val="false"/>
          <w:i w:val="false"/>
          <w:color w:val="000000"/>
          <w:sz w:val="28"/>
        </w:rPr>
        <w:t>
                           1 дана ыдыс жуғыш,
</w:t>
      </w:r>
      <w:r>
        <w:br/>
      </w:r>
      <w:r>
        <w:rPr>
          <w:rFonts w:ascii="Times New Roman"/>
          <w:b w:val="false"/>
          <w:i w:val="false"/>
          <w:color w:val="000000"/>
          <w:sz w:val="28"/>
        </w:rPr>
        <w:t>
                           1 дана электр ско-
</w:t>
      </w:r>
      <w:r>
        <w:br/>
      </w:r>
      <w:r>
        <w:rPr>
          <w:rFonts w:ascii="Times New Roman"/>
          <w:b w:val="false"/>
          <w:i w:val="false"/>
          <w:color w:val="000000"/>
          <w:sz w:val="28"/>
        </w:rPr>
        <w:t>
                           вородасы, 1 дана
</w:t>
      </w:r>
      <w:r>
        <w:br/>
      </w:r>
      <w:r>
        <w:rPr>
          <w:rFonts w:ascii="Times New Roman"/>
          <w:b w:val="false"/>
          <w:i w:val="false"/>
          <w:color w:val="000000"/>
          <w:sz w:val="28"/>
        </w:rPr>
        <w:t>
                           электр кептiргiш,
</w:t>
      </w:r>
      <w:r>
        <w:br/>
      </w:r>
      <w:r>
        <w:rPr>
          <w:rFonts w:ascii="Times New Roman"/>
          <w:b w:val="false"/>
          <w:i w:val="false"/>
          <w:color w:val="000000"/>
          <w:sz w:val="28"/>
        </w:rPr>
        <w:t>
                           1 дана мұздату
</w:t>
      </w:r>
      <w:r>
        <w:br/>
      </w:r>
      <w:r>
        <w:rPr>
          <w:rFonts w:ascii="Times New Roman"/>
          <w:b w:val="false"/>
          <w:i w:val="false"/>
          <w:color w:val="000000"/>
          <w:sz w:val="28"/>
        </w:rPr>
        <w:t>
                           камерасын сатып
</w:t>
      </w:r>
      <w:r>
        <w:br/>
      </w:r>
      <w:r>
        <w:rPr>
          <w:rFonts w:ascii="Times New Roman"/>
          <w:b w:val="false"/>
          <w:i w:val="false"/>
          <w:color w:val="000000"/>
          <w:sz w:val="28"/>
        </w:rPr>
        <w:t>
                           алу.
</w:t>
      </w:r>
      <w:r>
        <w:br/>
      </w:r>
      <w:r>
        <w:rPr>
          <w:rFonts w:ascii="Times New Roman"/>
          <w:b w:val="false"/>
          <w:i w:val="false"/>
          <w:color w:val="000000"/>
          <w:sz w:val="28"/>
        </w:rPr>
        <w:t>
                           3. Қазақстан Рес-
</w:t>
      </w:r>
      <w:r>
        <w:br/>
      </w:r>
      <w:r>
        <w:rPr>
          <w:rFonts w:ascii="Times New Roman"/>
          <w:b w:val="false"/>
          <w:i w:val="false"/>
          <w:color w:val="000000"/>
          <w:sz w:val="28"/>
        </w:rPr>
        <w:t>
                           публикасының Пар-
</w:t>
      </w:r>
      <w:r>
        <w:br/>
      </w:r>
      <w:r>
        <w:rPr>
          <w:rFonts w:ascii="Times New Roman"/>
          <w:b w:val="false"/>
          <w:i w:val="false"/>
          <w:color w:val="000000"/>
          <w:sz w:val="28"/>
        </w:rPr>
        <w:t>
                           ламентi Мәжiлiсi-
</w:t>
      </w:r>
      <w:r>
        <w:br/>
      </w:r>
      <w:r>
        <w:rPr>
          <w:rFonts w:ascii="Times New Roman"/>
          <w:b w:val="false"/>
          <w:i w:val="false"/>
          <w:color w:val="000000"/>
          <w:sz w:val="28"/>
        </w:rPr>
        <w:t>
                           нiң ғимараты үшін
</w:t>
      </w:r>
      <w:r>
        <w:br/>
      </w:r>
      <w:r>
        <w:rPr>
          <w:rFonts w:ascii="Times New Roman"/>
          <w:b w:val="false"/>
          <w:i w:val="false"/>
          <w:color w:val="000000"/>
          <w:sz w:val="28"/>
        </w:rPr>
        <w:t>
                           саны 5 дана аркалы
</w:t>
      </w:r>
      <w:r>
        <w:br/>
      </w:r>
      <w:r>
        <w:rPr>
          <w:rFonts w:ascii="Times New Roman"/>
          <w:b w:val="false"/>
          <w:i w:val="false"/>
          <w:color w:val="000000"/>
          <w:sz w:val="28"/>
        </w:rPr>
        <w:t>
                           металл детектор-
</w:t>
      </w:r>
      <w:r>
        <w:br/>
      </w:r>
      <w:r>
        <w:rPr>
          <w:rFonts w:ascii="Times New Roman"/>
          <w:b w:val="false"/>
          <w:i w:val="false"/>
          <w:color w:val="000000"/>
          <w:sz w:val="28"/>
        </w:rPr>
        <w:t>
                           ларын сатып алу.
</w:t>
      </w:r>
      <w:r>
        <w:br/>
      </w:r>
      <w:r>
        <w:rPr>
          <w:rFonts w:ascii="Times New Roman"/>
          <w:b w:val="false"/>
          <w:i w:val="false"/>
          <w:color w:val="000000"/>
          <w:sz w:val="28"/>
        </w:rPr>
        <w:t>
                           4. Автомашиналар
</w:t>
      </w:r>
      <w:r>
        <w:br/>
      </w:r>
      <w:r>
        <w:rPr>
          <w:rFonts w:ascii="Times New Roman"/>
          <w:b w:val="false"/>
          <w:i w:val="false"/>
          <w:color w:val="000000"/>
          <w:sz w:val="28"/>
        </w:rPr>
        <w:t>
                           сатып алу: жеңiл
</w:t>
      </w:r>
      <w:r>
        <w:br/>
      </w:r>
      <w:r>
        <w:rPr>
          <w:rFonts w:ascii="Times New Roman"/>
          <w:b w:val="false"/>
          <w:i w:val="false"/>
          <w:color w:val="000000"/>
          <w:sz w:val="28"/>
        </w:rPr>
        <w:t>
                           көлiк - 10 бiрлiк,
</w:t>
      </w:r>
      <w:r>
        <w:br/>
      </w:r>
      <w:r>
        <w:rPr>
          <w:rFonts w:ascii="Times New Roman"/>
          <w:b w:val="false"/>
          <w:i w:val="false"/>
          <w:color w:val="000000"/>
          <w:sz w:val="28"/>
        </w:rPr>
        <w:t>
                           автобустар - 3
</w:t>
      </w:r>
      <w:r>
        <w:br/>
      </w:r>
      <w:r>
        <w:rPr>
          <w:rFonts w:ascii="Times New Roman"/>
          <w:b w:val="false"/>
          <w:i w:val="false"/>
          <w:color w:val="000000"/>
          <w:sz w:val="28"/>
        </w:rPr>
        <w:t>
                           бiрлiк.
</w:t>
      </w:r>
      <w:r>
        <w:br/>
      </w:r>
      <w:r>
        <w:rPr>
          <w:rFonts w:ascii="Times New Roman"/>
          <w:b w:val="false"/>
          <w:i w:val="false"/>
          <w:color w:val="000000"/>
          <w:sz w:val="28"/>
        </w:rPr>
        <w:t>
</w:t>
      </w:r>
      <w:r>
        <w:br/>
      </w:r>
      <w:r>
        <w:rPr>
          <w:rFonts w:ascii="Times New Roman"/>
          <w:b w:val="false"/>
          <w:i w:val="false"/>
          <w:color w:val="000000"/>
          <w:sz w:val="28"/>
        </w:rPr>
        <w:t>
 5       017   Ақпараттық  Қызметтер сатып     Жыл    Қазақстан
</w:t>
      </w:r>
      <w:r>
        <w:br/>
      </w:r>
      <w:r>
        <w:rPr>
          <w:rFonts w:ascii="Times New Roman"/>
          <w:b w:val="false"/>
          <w:i w:val="false"/>
          <w:color w:val="000000"/>
          <w:sz w:val="28"/>
        </w:rPr>
        <w:t>
               жүйелердiң  алу:                бойы   Республикасы
</w:t>
      </w:r>
      <w:r>
        <w:br/>
      </w:r>
      <w:r>
        <w:rPr>
          <w:rFonts w:ascii="Times New Roman"/>
          <w:b w:val="false"/>
          <w:i w:val="false"/>
          <w:color w:val="000000"/>
          <w:sz w:val="28"/>
        </w:rPr>
        <w:t>
               жұмыс iс-   а) Парламенттiң            Парламентінің
</w:t>
      </w:r>
      <w:r>
        <w:br/>
      </w:r>
      <w:r>
        <w:rPr>
          <w:rFonts w:ascii="Times New Roman"/>
          <w:b w:val="false"/>
          <w:i w:val="false"/>
          <w:color w:val="000000"/>
          <w:sz w:val="28"/>
        </w:rPr>
        <w:t>
               теуiн қам-  заң шығару және            Шаруашылық
</w:t>
      </w:r>
      <w:r>
        <w:br/>
      </w:r>
      <w:r>
        <w:rPr>
          <w:rFonts w:ascii="Times New Roman"/>
          <w:b w:val="false"/>
          <w:i w:val="false"/>
          <w:color w:val="000000"/>
          <w:sz w:val="28"/>
        </w:rPr>
        <w:t>
               тамасыз     ұйымдастыру-ша-            басқармасы
</w:t>
      </w:r>
      <w:r>
        <w:br/>
      </w:r>
      <w:r>
        <w:rPr>
          <w:rFonts w:ascii="Times New Roman"/>
          <w:b w:val="false"/>
          <w:i w:val="false"/>
          <w:color w:val="000000"/>
          <w:sz w:val="28"/>
        </w:rPr>
        <w:t>
               ету және    руашылық қызмет-
</w:t>
      </w:r>
      <w:r>
        <w:br/>
      </w:r>
      <w:r>
        <w:rPr>
          <w:rFonts w:ascii="Times New Roman"/>
          <w:b w:val="false"/>
          <w:i w:val="false"/>
          <w:color w:val="000000"/>
          <w:sz w:val="28"/>
        </w:rPr>
        <w:t>
               мемлекет-   терiн бағдарла-
</w:t>
      </w:r>
      <w:r>
        <w:br/>
      </w:r>
      <w:r>
        <w:rPr>
          <w:rFonts w:ascii="Times New Roman"/>
          <w:b w:val="false"/>
          <w:i w:val="false"/>
          <w:color w:val="000000"/>
          <w:sz w:val="28"/>
        </w:rPr>
        <w:t>
               тiк ор-     малық жағынан
</w:t>
      </w:r>
      <w:r>
        <w:br/>
      </w:r>
      <w:r>
        <w:rPr>
          <w:rFonts w:ascii="Times New Roman"/>
          <w:b w:val="false"/>
          <w:i w:val="false"/>
          <w:color w:val="000000"/>
          <w:sz w:val="28"/>
        </w:rPr>
        <w:t>
               гандарды    қамтамасыз етудi
</w:t>
      </w:r>
      <w:r>
        <w:br/>
      </w:r>
      <w:r>
        <w:rPr>
          <w:rFonts w:ascii="Times New Roman"/>
          <w:b w:val="false"/>
          <w:i w:val="false"/>
          <w:color w:val="000000"/>
          <w:sz w:val="28"/>
        </w:rPr>
        <w:t>
               ақпарат-    жүргiзу бойынша
</w:t>
      </w:r>
      <w:r>
        <w:br/>
      </w:r>
      <w:r>
        <w:rPr>
          <w:rFonts w:ascii="Times New Roman"/>
          <w:b w:val="false"/>
          <w:i w:val="false"/>
          <w:color w:val="000000"/>
          <w:sz w:val="28"/>
        </w:rPr>
        <w:t>
               тық-техни-  - 26 дана қызмет,
</w:t>
      </w:r>
      <w:r>
        <w:br/>
      </w:r>
      <w:r>
        <w:rPr>
          <w:rFonts w:ascii="Times New Roman"/>
          <w:b w:val="false"/>
          <w:i w:val="false"/>
          <w:color w:val="000000"/>
          <w:sz w:val="28"/>
        </w:rPr>
        <w:t>
               калық қам-  б) Парламенттiң
</w:t>
      </w:r>
      <w:r>
        <w:br/>
      </w:r>
      <w:r>
        <w:rPr>
          <w:rFonts w:ascii="Times New Roman"/>
          <w:b w:val="false"/>
          <w:i w:val="false"/>
          <w:color w:val="000000"/>
          <w:sz w:val="28"/>
        </w:rPr>
        <w:t>
               тамасыз     ақпараттық-тех-
</w:t>
      </w:r>
      <w:r>
        <w:br/>
      </w:r>
      <w:r>
        <w:rPr>
          <w:rFonts w:ascii="Times New Roman"/>
          <w:b w:val="false"/>
          <w:i w:val="false"/>
          <w:color w:val="000000"/>
          <w:sz w:val="28"/>
        </w:rPr>
        <w:t>
               ету         никалық желiлерiн
</w:t>
      </w:r>
      <w:r>
        <w:br/>
      </w:r>
      <w:r>
        <w:rPr>
          <w:rFonts w:ascii="Times New Roman"/>
          <w:b w:val="false"/>
          <w:i w:val="false"/>
          <w:color w:val="000000"/>
          <w:sz w:val="28"/>
        </w:rPr>
        <w:t>
                           жүргiзу және оған
</w:t>
      </w:r>
      <w:r>
        <w:br/>
      </w:r>
      <w:r>
        <w:rPr>
          <w:rFonts w:ascii="Times New Roman"/>
          <w:b w:val="false"/>
          <w:i w:val="false"/>
          <w:color w:val="000000"/>
          <w:sz w:val="28"/>
        </w:rPr>
        <w:t>
                           әкiмшiлiк ету;
</w:t>
      </w:r>
      <w:r>
        <w:br/>
      </w:r>
      <w:r>
        <w:rPr>
          <w:rFonts w:ascii="Times New Roman"/>
          <w:b w:val="false"/>
          <w:i w:val="false"/>
          <w:color w:val="000000"/>
          <w:sz w:val="28"/>
        </w:rPr>
        <w:t>
                           в) ПЭВМ-да жаңа
</w:t>
      </w:r>
      <w:r>
        <w:br/>
      </w:r>
      <w:r>
        <w:rPr>
          <w:rFonts w:ascii="Times New Roman"/>
          <w:b w:val="false"/>
          <w:i w:val="false"/>
          <w:color w:val="000000"/>
          <w:sz w:val="28"/>
        </w:rPr>
        <w:t>
                           ақпараттық тех-
</w:t>
      </w:r>
      <w:r>
        <w:br/>
      </w:r>
      <w:r>
        <w:rPr>
          <w:rFonts w:ascii="Times New Roman"/>
          <w:b w:val="false"/>
          <w:i w:val="false"/>
          <w:color w:val="000000"/>
          <w:sz w:val="28"/>
        </w:rPr>
        <w:t>
                           нологияларды және
</w:t>
      </w:r>
      <w:r>
        <w:br/>
      </w:r>
      <w:r>
        <w:rPr>
          <w:rFonts w:ascii="Times New Roman"/>
          <w:b w:val="false"/>
          <w:i w:val="false"/>
          <w:color w:val="000000"/>
          <w:sz w:val="28"/>
        </w:rPr>
        <w:t>
                           кеңес беру жұмысын
</w:t>
      </w:r>
      <w:r>
        <w:br/>
      </w:r>
      <w:r>
        <w:rPr>
          <w:rFonts w:ascii="Times New Roman"/>
          <w:b w:val="false"/>
          <w:i w:val="false"/>
          <w:color w:val="000000"/>
          <w:sz w:val="28"/>
        </w:rPr>
        <w:t>
                           жасауды оқып
</w:t>
      </w:r>
      <w:r>
        <w:br/>
      </w:r>
      <w:r>
        <w:rPr>
          <w:rFonts w:ascii="Times New Roman"/>
          <w:b w:val="false"/>
          <w:i w:val="false"/>
          <w:color w:val="000000"/>
          <w:sz w:val="28"/>
        </w:rPr>
        <w:t>
                           үйрену.
</w:t>
      </w:r>
      <w:r>
        <w:br/>
      </w:r>
      <w:r>
        <w:rPr>
          <w:rFonts w:ascii="Times New Roman"/>
          <w:b w:val="false"/>
          <w:i w:val="false"/>
          <w:color w:val="000000"/>
          <w:sz w:val="28"/>
        </w:rPr>
        <w:t>
                           235 дана монитор-
</w:t>
      </w:r>
      <w:r>
        <w:br/>
      </w:r>
      <w:r>
        <w:rPr>
          <w:rFonts w:ascii="Times New Roman"/>
          <w:b w:val="false"/>
          <w:i w:val="false"/>
          <w:color w:val="000000"/>
          <w:sz w:val="28"/>
        </w:rPr>
        <w:t>
                           мен қоса жинақтал-
</w:t>
      </w:r>
      <w:r>
        <w:br/>
      </w:r>
      <w:r>
        <w:rPr>
          <w:rFonts w:ascii="Times New Roman"/>
          <w:b w:val="false"/>
          <w:i w:val="false"/>
          <w:color w:val="000000"/>
          <w:sz w:val="28"/>
        </w:rPr>
        <w:t>
                           ған компьютерлер-
</w:t>
      </w:r>
      <w:r>
        <w:br/>
      </w:r>
      <w:r>
        <w:rPr>
          <w:rFonts w:ascii="Times New Roman"/>
          <w:b w:val="false"/>
          <w:i w:val="false"/>
          <w:color w:val="000000"/>
          <w:sz w:val="28"/>
        </w:rPr>
        <w:t>
                           дi, 65 принтердi
</w:t>
      </w:r>
      <w:r>
        <w:br/>
      </w:r>
      <w:r>
        <w:rPr>
          <w:rFonts w:ascii="Times New Roman"/>
          <w:b w:val="false"/>
          <w:i w:val="false"/>
          <w:color w:val="000000"/>
          <w:sz w:val="28"/>
        </w:rPr>
        <w:t>
                           сатып алу.
</w:t>
      </w:r>
      <w:r>
        <w:br/>
      </w:r>
      <w:r>
        <w:rPr>
          <w:rFonts w:ascii="Times New Roman"/>
          <w:b w:val="false"/>
          <w:i w:val="false"/>
          <w:color w:val="000000"/>
          <w:sz w:val="28"/>
        </w:rPr>
        <w:t>
</w:t>
      </w:r>
      <w:r>
        <w:br/>
      </w:r>
      <w:r>
        <w:rPr>
          <w:rFonts w:ascii="Times New Roman"/>
          <w:b w:val="false"/>
          <w:i w:val="false"/>
          <w:color w:val="000000"/>
          <w:sz w:val="28"/>
        </w:rPr>
        <w:t>
 6       100   Қазақстан   120 гаражымен       Жыл    Қазақстан
</w:t>
      </w:r>
      <w:r>
        <w:br/>
      </w:r>
      <w:r>
        <w:rPr>
          <w:rFonts w:ascii="Times New Roman"/>
          <w:b w:val="false"/>
          <w:i w:val="false"/>
          <w:color w:val="000000"/>
          <w:sz w:val="28"/>
        </w:rPr>
        <w:t>
               Республи-   140 пәтер сатып     бойы   Республикасы
</w:t>
      </w:r>
      <w:r>
        <w:br/>
      </w:r>
      <w:r>
        <w:rPr>
          <w:rFonts w:ascii="Times New Roman"/>
          <w:b w:val="false"/>
          <w:i w:val="false"/>
          <w:color w:val="000000"/>
          <w:sz w:val="28"/>
        </w:rPr>
        <w:t>
               касы Пар-   алу                        Парламентінің
</w:t>
      </w:r>
      <w:r>
        <w:br/>
      </w:r>
      <w:r>
        <w:rPr>
          <w:rFonts w:ascii="Times New Roman"/>
          <w:b w:val="false"/>
          <w:i w:val="false"/>
          <w:color w:val="000000"/>
          <w:sz w:val="28"/>
        </w:rPr>
        <w:t>
               ламентiнiң                             Шаруашылық
</w:t>
      </w:r>
      <w:r>
        <w:br/>
      </w:r>
      <w:r>
        <w:rPr>
          <w:rFonts w:ascii="Times New Roman"/>
          <w:b w:val="false"/>
          <w:i w:val="false"/>
          <w:color w:val="000000"/>
          <w:sz w:val="28"/>
        </w:rPr>
        <w:t>
               депутатта-                             басқармасы
</w:t>
      </w:r>
      <w:r>
        <w:br/>
      </w:r>
      <w:r>
        <w:rPr>
          <w:rFonts w:ascii="Times New Roman"/>
          <w:b w:val="false"/>
          <w:i w:val="false"/>
          <w:color w:val="000000"/>
          <w:sz w:val="28"/>
        </w:rPr>
        <w:t>
               рына қыз-
</w:t>
      </w:r>
      <w:r>
        <w:br/>
      </w:r>
      <w:r>
        <w:rPr>
          <w:rFonts w:ascii="Times New Roman"/>
          <w:b w:val="false"/>
          <w:i w:val="false"/>
          <w:color w:val="000000"/>
          <w:sz w:val="28"/>
        </w:rPr>
        <w:t>
               меттiк
</w:t>
      </w:r>
      <w:r>
        <w:br/>
      </w:r>
      <w:r>
        <w:rPr>
          <w:rFonts w:ascii="Times New Roman"/>
          <w:b w:val="false"/>
          <w:i w:val="false"/>
          <w:color w:val="000000"/>
          <w:sz w:val="28"/>
        </w:rPr>
        <w:t>
               тұрғын үй
</w:t>
      </w:r>
      <w:r>
        <w:br/>
      </w:r>
      <w:r>
        <w:rPr>
          <w:rFonts w:ascii="Times New Roman"/>
          <w:b w:val="false"/>
          <w:i w:val="false"/>
          <w:color w:val="000000"/>
          <w:sz w:val="28"/>
        </w:rPr>
        <w:t>
               сатып алу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Қазақстан Республикасы Парламентiнiң тиiмдi заң шығарушылық қызметiн қамтамасыз ету үшiн Қазақстан Республикасы Парламентiнiң Шаруашылық басқармасына жүктелген функцияларды сапалы және уақтылы орындау, парламeнтаралық байланыстарды нығайту, қазіргі экономикалық шарттарға сәйкес, кәсiби мемлекеттік қызмет талаптарына сәйкес мемлекеттiк қызметшілердің кәсiби деңгейiн көтеру.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102 - Қазақстан Республикасы Парламентiнiң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Шаруашылық басқармасы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"Заң жобалары мониторингiнiң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автоматтандырылған жүйесiн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002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11436 мың теңге (он бiр миллион төрт жүз отыз алты мың теңге).
</w:t>
      </w:r>
      <w:r>
        <w:br/>
      </w:r>
      <w:r>
        <w:rPr>
          <w:rFonts w:ascii="Times New Roman"/>
          <w:b w:val="false"/>
          <w:i w:val="false"/>
          <w:color w:val="000000"/>
          <w:sz w:val="28"/>
        </w:rPr>
        <w:t>
      2. Бюджеттiк бағдарламаның нормативтiк құқықтық негiзi: 2004 жылғы 24 сәуiрдегі Қазақстан Республикасы Бюджет 
</w:t>
      </w:r>
      <w:r>
        <w:rPr>
          <w:rFonts w:ascii="Times New Roman"/>
          <w:b w:val="false"/>
          <w:i w:val="false"/>
          <w:color w:val="000000"/>
          <w:sz w:val="28"/>
        </w:rPr>
        <w:t xml:space="preserve"> Кодексiнiң </w:t>
      </w:r>
      <w:r>
        <w:rPr>
          <w:rFonts w:ascii="Times New Roman"/>
          <w:b w:val="false"/>
          <w:i w:val="false"/>
          <w:color w:val="000000"/>
          <w:sz w:val="28"/>
        </w:rPr>
        <w:t>
(Негiзгi бөлiм); "Мемлекеттiк сатып алу туралы" 2002 жылғы 16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"Электрондық құжаттар және электрондық таңбалық қол қою туралы" 2003 жылғы 7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"Ақпараттандыру туралы" 2003 жылғы 8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2004 жылғы " " желтоқсандағы Қазақстан Республикасы Заңының 
</w:t>
      </w:r>
      <w:r>
        <w:rPr>
          <w:rFonts w:ascii="Times New Roman"/>
          <w:b w:val="false"/>
          <w:i w:val="false"/>
          <w:color w:val="000000"/>
          <w:sz w:val="28"/>
        </w:rPr>
        <w:t xml:space="preserve"> 1-бабы </w:t>
      </w:r>
      <w:r>
        <w:rPr>
          <w:rFonts w:ascii="Times New Roman"/>
          <w:b w:val="false"/>
          <w:i w:val="false"/>
          <w:color w:val="000000"/>
          <w:sz w:val="28"/>
        </w:rPr>
        <w:t>
; Қазақстан Республикасы Президентiнiң "Мемлекеттiк аппарат жұмысын жақсарту, бюрократизмге қарсы күрес және құжат айналымын қысқарту жөнiндегi шаралар туралы" 2000 жылғы 31 шiлдедегi N 427 
</w:t>
      </w:r>
      <w:r>
        <w:rPr>
          <w:rFonts w:ascii="Times New Roman"/>
          <w:b w:val="false"/>
          <w:i w:val="false"/>
          <w:color w:val="000000"/>
          <w:sz w:val="28"/>
        </w:rPr>
        <w:t xml:space="preserve"> Жарлығы </w:t>
      </w:r>
      <w:r>
        <w:rPr>
          <w:rFonts w:ascii="Times New Roman"/>
          <w:b w:val="false"/>
          <w:i w:val="false"/>
          <w:color w:val="000000"/>
          <w:sz w:val="28"/>
        </w:rPr>
        <w:t>
; "Мемлекеттiк органдарды ақпараттандыру мәселелерi туралы" 2000 жылғы 5 қазандағы N 1501 ҚР Yкiметiнiң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Президентiнiң Іс Басқармасы бекiткен "Қазақстан Республикасы Парламентiнiң Шаруашылық басқармасы туралы" 2000 жылғы 29 қарашадағы N IБ 01/42 Ереже.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 Парламентiнiң заң шығару және ұйымдастыру қызметтерiнiң тиiмдiлiгін, сапасын, сонымен қатар қазiргi заманғы ақпараттық технологияларды пайдалану негiзiнде айқындылығын арттыру.
</w:t>
      </w:r>
      <w:r>
        <w:br/>
      </w:r>
      <w:r>
        <w:rPr>
          <w:rFonts w:ascii="Times New Roman"/>
          <w:b w:val="false"/>
          <w:i w:val="false"/>
          <w:color w:val="000000"/>
          <w:sz w:val="28"/>
        </w:rPr>
        <w:t>
      5. Бюджеттiк бағдарламаның мiндеттерi: "Заң жобасын жүргiзудiң бақылау картасы" блогы құрамында 1 кезең, "Ақпараттық xop" 1-кезең және "Электоратпен байланыс": "Пiкiр сұрау" мен "Форум" екi блок құрамындағы 1 кезеңдi енгiзу.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002        Заң жобала- "Қазақстан Респуб-  Жыл    Қазақстан
</w:t>
      </w:r>
      <w:r>
        <w:br/>
      </w:r>
      <w:r>
        <w:rPr>
          <w:rFonts w:ascii="Times New Roman"/>
          <w:b w:val="false"/>
          <w:i w:val="false"/>
          <w:color w:val="000000"/>
          <w:sz w:val="28"/>
        </w:rPr>
        <w:t>
               ры монито-  ликасы Парламен-    бойы   Республикасы
</w:t>
      </w:r>
      <w:r>
        <w:br/>
      </w:r>
      <w:r>
        <w:rPr>
          <w:rFonts w:ascii="Times New Roman"/>
          <w:b w:val="false"/>
          <w:i w:val="false"/>
          <w:color w:val="000000"/>
          <w:sz w:val="28"/>
        </w:rPr>
        <w:t>
               рингiнiң    тiнiң мониторингi"         Парламентiнiң
</w:t>
      </w:r>
      <w:r>
        <w:br/>
      </w:r>
      <w:r>
        <w:rPr>
          <w:rFonts w:ascii="Times New Roman"/>
          <w:b w:val="false"/>
          <w:i w:val="false"/>
          <w:color w:val="000000"/>
          <w:sz w:val="28"/>
        </w:rPr>
        <w:t>
               aвтомат-    автоматтандырыл-           Шаруашылық
</w:t>
      </w:r>
      <w:r>
        <w:br/>
      </w:r>
      <w:r>
        <w:rPr>
          <w:rFonts w:ascii="Times New Roman"/>
          <w:b w:val="false"/>
          <w:i w:val="false"/>
          <w:color w:val="000000"/>
          <w:sz w:val="28"/>
        </w:rPr>
        <w:t>
               тандырыл-   ған жүйенi құру:           басқармасы
</w:t>
      </w:r>
      <w:r>
        <w:br/>
      </w:r>
      <w:r>
        <w:rPr>
          <w:rFonts w:ascii="Times New Roman"/>
          <w:b w:val="false"/>
          <w:i w:val="false"/>
          <w:color w:val="000000"/>
          <w:sz w:val="28"/>
        </w:rPr>
        <w:t>
               ған жүйесiн 1) қызмет көрсету-
</w:t>
      </w:r>
      <w:r>
        <w:br/>
      </w:r>
      <w:r>
        <w:rPr>
          <w:rFonts w:ascii="Times New Roman"/>
          <w:b w:val="false"/>
          <w:i w:val="false"/>
          <w:color w:val="000000"/>
          <w:sz w:val="28"/>
        </w:rPr>
        <w:t>
               құру        дi сатып алу:
</w:t>
      </w:r>
      <w:r>
        <w:br/>
      </w:r>
      <w:r>
        <w:rPr>
          <w:rFonts w:ascii="Times New Roman"/>
          <w:b w:val="false"/>
          <w:i w:val="false"/>
          <w:color w:val="000000"/>
          <w:sz w:val="28"/>
        </w:rPr>
        <w:t>
                           а) тәжiрибелiк
</w:t>
      </w:r>
      <w:r>
        <w:br/>
      </w:r>
      <w:r>
        <w:rPr>
          <w:rFonts w:ascii="Times New Roman"/>
          <w:b w:val="false"/>
          <w:i w:val="false"/>
          <w:color w:val="000000"/>
          <w:sz w:val="28"/>
        </w:rPr>
        <w:t>
                           пайдалану және
</w:t>
      </w:r>
      <w:r>
        <w:br/>
      </w:r>
      <w:r>
        <w:rPr>
          <w:rFonts w:ascii="Times New Roman"/>
          <w:b w:val="false"/>
          <w:i w:val="false"/>
          <w:color w:val="000000"/>
          <w:sz w:val="28"/>
        </w:rPr>
        <w:t>
                           өндiрiске енгiзу:
</w:t>
      </w:r>
      <w:r>
        <w:br/>
      </w:r>
      <w:r>
        <w:rPr>
          <w:rFonts w:ascii="Times New Roman"/>
          <w:b w:val="false"/>
          <w:i w:val="false"/>
          <w:color w:val="000000"/>
          <w:sz w:val="28"/>
        </w:rPr>
        <w:t>
                           - "Заң жобасы"
</w:t>
      </w:r>
      <w:r>
        <w:br/>
      </w:r>
      <w:r>
        <w:rPr>
          <w:rFonts w:ascii="Times New Roman"/>
          <w:b w:val="false"/>
          <w:i w:val="false"/>
          <w:color w:val="000000"/>
          <w:sz w:val="28"/>
        </w:rPr>
        <w:t>
                          (бiрiншi кезең) -
</w:t>
      </w:r>
      <w:r>
        <w:br/>
      </w:r>
      <w:r>
        <w:rPr>
          <w:rFonts w:ascii="Times New Roman"/>
          <w:b w:val="false"/>
          <w:i w:val="false"/>
          <w:color w:val="000000"/>
          <w:sz w:val="28"/>
        </w:rPr>
        <w:t>
                          "Ақпараттық қор"
</w:t>
      </w:r>
      <w:r>
        <w:br/>
      </w:r>
      <w:r>
        <w:rPr>
          <w:rFonts w:ascii="Times New Roman"/>
          <w:b w:val="false"/>
          <w:i w:val="false"/>
          <w:color w:val="000000"/>
          <w:sz w:val="28"/>
        </w:rPr>
        <w:t>
                          (бiрiншi кезең) -
</w:t>
      </w:r>
      <w:r>
        <w:br/>
      </w:r>
      <w:r>
        <w:rPr>
          <w:rFonts w:ascii="Times New Roman"/>
          <w:b w:val="false"/>
          <w:i w:val="false"/>
          <w:color w:val="000000"/>
          <w:sz w:val="28"/>
        </w:rPr>
        <w:t>
                          "Электоратпен
</w:t>
      </w:r>
      <w:r>
        <w:br/>
      </w:r>
      <w:r>
        <w:rPr>
          <w:rFonts w:ascii="Times New Roman"/>
          <w:b w:val="false"/>
          <w:i w:val="false"/>
          <w:color w:val="000000"/>
          <w:sz w:val="28"/>
        </w:rPr>
        <w:t>
                          байланыс" (бiрiншi
</w:t>
      </w:r>
      <w:r>
        <w:br/>
      </w:r>
      <w:r>
        <w:rPr>
          <w:rFonts w:ascii="Times New Roman"/>
          <w:b w:val="false"/>
          <w:i w:val="false"/>
          <w:color w:val="000000"/>
          <w:sz w:val="28"/>
        </w:rPr>
        <w:t>
                          кезең);
</w:t>
      </w:r>
      <w:r>
        <w:br/>
      </w:r>
      <w:r>
        <w:rPr>
          <w:rFonts w:ascii="Times New Roman"/>
          <w:b w:val="false"/>
          <w:i w:val="false"/>
          <w:color w:val="000000"/>
          <w:sz w:val="28"/>
        </w:rPr>
        <w:t>
                          б) Интернет-портал-
</w:t>
      </w:r>
      <w:r>
        <w:br/>
      </w:r>
      <w:r>
        <w:rPr>
          <w:rFonts w:ascii="Times New Roman"/>
          <w:b w:val="false"/>
          <w:i w:val="false"/>
          <w:color w:val="000000"/>
          <w:sz w:val="28"/>
        </w:rPr>
        <w:t>
                          ды дамыту жөнiндегi
</w:t>
      </w:r>
      <w:r>
        <w:br/>
      </w:r>
      <w:r>
        <w:rPr>
          <w:rFonts w:ascii="Times New Roman"/>
          <w:b w:val="false"/>
          <w:i w:val="false"/>
          <w:color w:val="000000"/>
          <w:sz w:val="28"/>
        </w:rPr>
        <w:t>
                          қызметті сатып алу;
</w:t>
      </w:r>
      <w:r>
        <w:br/>
      </w:r>
      <w:r>
        <w:rPr>
          <w:rFonts w:ascii="Times New Roman"/>
          <w:b w:val="false"/>
          <w:i w:val="false"/>
          <w:color w:val="000000"/>
          <w:sz w:val="28"/>
        </w:rPr>
        <w:t>
                          2) "Отырыс" кiшi
</w:t>
      </w:r>
      <w:r>
        <w:br/>
      </w:r>
      <w:r>
        <w:rPr>
          <w:rFonts w:ascii="Times New Roman"/>
          <w:b w:val="false"/>
          <w:i w:val="false"/>
          <w:color w:val="000000"/>
          <w:sz w:val="28"/>
        </w:rPr>
        <w:t>
                          жүйесi үшiн кескiн-
</w:t>
      </w:r>
      <w:r>
        <w:br/>
      </w:r>
      <w:r>
        <w:rPr>
          <w:rFonts w:ascii="Times New Roman"/>
          <w:b w:val="false"/>
          <w:i w:val="false"/>
          <w:color w:val="000000"/>
          <w:sz w:val="28"/>
        </w:rPr>
        <w:t>
                          дiк техникалық
</w:t>
      </w:r>
      <w:r>
        <w:br/>
      </w:r>
      <w:r>
        <w:rPr>
          <w:rFonts w:ascii="Times New Roman"/>
          <w:b w:val="false"/>
          <w:i w:val="false"/>
          <w:color w:val="000000"/>
          <w:sz w:val="28"/>
        </w:rPr>
        <w:t>
                          шешiмдердi сынауға
</w:t>
      </w:r>
      <w:r>
        <w:br/>
      </w:r>
      <w:r>
        <w:rPr>
          <w:rFonts w:ascii="Times New Roman"/>
          <w:b w:val="false"/>
          <w:i w:val="false"/>
          <w:color w:val="000000"/>
          <w:sz w:val="28"/>
        </w:rPr>
        <w:t>
                          арналған 14 дана
</w:t>
      </w:r>
      <w:r>
        <w:br/>
      </w:r>
      <w:r>
        <w:rPr>
          <w:rFonts w:ascii="Times New Roman"/>
          <w:b w:val="false"/>
          <w:i w:val="false"/>
          <w:color w:val="000000"/>
          <w:sz w:val="28"/>
        </w:rPr>
        <w:t>
                          планшеттi компью-
</w:t>
      </w:r>
      <w:r>
        <w:br/>
      </w:r>
      <w:r>
        <w:rPr>
          <w:rFonts w:ascii="Times New Roman"/>
          <w:b w:val="false"/>
          <w:i w:val="false"/>
          <w:color w:val="000000"/>
          <w:sz w:val="28"/>
        </w:rPr>
        <w:t>
                          терлердi жабдығымен
</w:t>
      </w:r>
      <w:r>
        <w:br/>
      </w:r>
      <w:r>
        <w:rPr>
          <w:rFonts w:ascii="Times New Roman"/>
          <w:b w:val="false"/>
          <w:i w:val="false"/>
          <w:color w:val="000000"/>
          <w:sz w:val="28"/>
        </w:rPr>
        <w:t>
                          қоса сатып алу.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Бюджеттік бағдарламаны орындаудан күтілетін нәтижелер: Қоғамды демократияландыру, парламент қызметінің айқындығын арттыру, жаңадан қабылданған заңдардың сапасын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6-1-қосымша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6-1-қосымшамен толықтырылды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102 - Қазақстан Республикасы Парламентiнiң Шаруашылық басқармасы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003 "Қазақстан Республикасы Парламентiнiң Шаруашылық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 объектiлерiн салу және қайта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184875 мың теңге (бiр жүз сексен төрт миллион сегіз жүз жетпiс бес мың теңге).
</w:t>
      </w:r>
      <w:r>
        <w:br/>
      </w:r>
      <w:r>
        <w:rPr>
          <w:rFonts w:ascii="Times New Roman"/>
          <w:b w:val="false"/>
          <w:i w:val="false"/>
          <w:color w:val="000000"/>
          <w:sz w:val="28"/>
        </w:rPr>
        <w:t>
      2. Бюджеттiк бағдарламаның нормативтiк-құқықтық негiзi: "Қазақстан Республикасының Парламентi және оның депутаттарының мәртебесi туралы" 1995 жылғы 16 қазандағы Қазақстан Республикасының Конституциялық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заңы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2004 жылғы 24 сәуiрдегi Қазақстан Республикасының Бюджет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Кодексi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Қазақстан Республикасы Президентiнiң Іс Басқармасы бекiткен "Қазақстан Республикасы Парламентiнiң Шаруашылық басқармасы туралы" 2000 жылғы 29 қарашадағы N IБ 01/42 Ереже.
</w:t>
      </w:r>
      <w:r>
        <w:br/>
      </w:r>
      <w:r>
        <w:rPr>
          <w:rFonts w:ascii="Times New Roman"/>
          <w:b w:val="false"/>
          <w:i w:val="false"/>
          <w:color w:val="000000"/>
          <w:sz w:val="28"/>
        </w:rPr>
        <w:t>
      3. Бюджеттiк бағдарламаны қаржыландыру көздерi: республикалық бюджет қаражаты.
</w:t>
      </w:r>
      <w:r>
        <w:br/>
      </w:r>
      <w:r>
        <w:rPr>
          <w:rFonts w:ascii="Times New Roman"/>
          <w:b w:val="false"/>
          <w:i w:val="false"/>
          <w:color w:val="000000"/>
          <w:sz w:val="28"/>
        </w:rPr>
        <w:t>
      4. Бюджеттiк бағдарламаның мақсаты: Қазақстан Республикасы Парламентiнiң Шаруашылық басқармасы объектілерiнiң тиiмдi жұмыс iстеуi.
</w:t>
      </w:r>
      <w:r>
        <w:br/>
      </w:r>
      <w:r>
        <w:rPr>
          <w:rFonts w:ascii="Times New Roman"/>
          <w:b w:val="false"/>
          <w:i w:val="false"/>
          <w:color w:val="000000"/>
          <w:sz w:val="28"/>
        </w:rPr>
        <w:t>
      5. Бюджеттiк бағдарламаның мiндеттерi: Астана қаласындағы Қазақстан Республикасы Парламентi Сенатының ғимараты құрылысын бiтiрудi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|Бағдарлама-|    Бағдарламаны    | Іске  |   Жауапты
</w:t>
      </w:r>
      <w:r>
        <w:br/>
      </w:r>
      <w:r>
        <w:rPr>
          <w:rFonts w:ascii="Times New Roman"/>
          <w:b w:val="false"/>
          <w:i w:val="false"/>
          <w:color w:val="000000"/>
          <w:sz w:val="28"/>
        </w:rPr>
        <w:t>
   |дар-|бағ- | ның (кіші |     іске асыру     | асыру |орындаушылар
</w:t>
      </w:r>
      <w:r>
        <w:br/>
      </w:r>
      <w:r>
        <w:rPr>
          <w:rFonts w:ascii="Times New Roman"/>
          <w:b w:val="false"/>
          <w:i w:val="false"/>
          <w:color w:val="000000"/>
          <w:sz w:val="28"/>
        </w:rPr>
        <w:t>
   |ла- |дар- |бағдарлама-|     жөніндегі      |мерзімі|
</w:t>
      </w:r>
      <w:r>
        <w:br/>
      </w:r>
      <w:r>
        <w:rPr>
          <w:rFonts w:ascii="Times New Roman"/>
          <w:b w:val="false"/>
          <w:i w:val="false"/>
          <w:color w:val="000000"/>
          <w:sz w:val="28"/>
        </w:rPr>
        <w:t>
   |ма- |лама-|ның) атауы |     іс-шаралар     |       |
</w:t>
      </w:r>
      <w:r>
        <w:br/>
      </w:r>
      <w:r>
        <w:rPr>
          <w:rFonts w:ascii="Times New Roman"/>
          <w:b w:val="false"/>
          <w:i w:val="false"/>
          <w:color w:val="000000"/>
          <w:sz w:val="28"/>
        </w:rPr>
        <w:t>
   |ның |ның  |           |                    |       |
</w:t>
      </w:r>
      <w:r>
        <w:br/>
      </w:r>
      <w:r>
        <w:rPr>
          <w:rFonts w:ascii="Times New Roman"/>
          <w:b w:val="false"/>
          <w:i w:val="false"/>
          <w:color w:val="000000"/>
          <w:sz w:val="28"/>
        </w:rPr>
        <w:t>
   |коды|коды |           |                    |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003      Қазақстан     "2005 жылға арналған  2005   Қазақстан
</w:t>
      </w:r>
      <w:r>
        <w:br/>
      </w:r>
      <w:r>
        <w:rPr>
          <w:rFonts w:ascii="Times New Roman"/>
          <w:b w:val="false"/>
          <w:i w:val="false"/>
          <w:color w:val="000000"/>
          <w:sz w:val="28"/>
        </w:rPr>
        <w:t>
             Республикасы  республикалық бюджет жылдың  Республикасы
</w:t>
      </w:r>
      <w:r>
        <w:br/>
      </w:r>
      <w:r>
        <w:rPr>
          <w:rFonts w:ascii="Times New Roman"/>
          <w:b w:val="false"/>
          <w:i w:val="false"/>
          <w:color w:val="000000"/>
          <w:sz w:val="28"/>
        </w:rPr>
        <w:t>
             Парламентi-   туралы" Қазақстан    екiншi  Парламентi-
</w:t>
      </w:r>
      <w:r>
        <w:br/>
      </w:r>
      <w:r>
        <w:rPr>
          <w:rFonts w:ascii="Times New Roman"/>
          <w:b w:val="false"/>
          <w:i w:val="false"/>
          <w:color w:val="000000"/>
          <w:sz w:val="28"/>
        </w:rPr>
        <w:t>
             нiң           Республикасының      жарты   нің
</w:t>
      </w:r>
      <w:r>
        <w:br/>
      </w:r>
      <w:r>
        <w:rPr>
          <w:rFonts w:ascii="Times New Roman"/>
          <w:b w:val="false"/>
          <w:i w:val="false"/>
          <w:color w:val="000000"/>
          <w:sz w:val="28"/>
        </w:rPr>
        <w:t>
             Шаруашылық    Заңын iске асыру     жылды-  Шаруашылық
</w:t>
      </w:r>
      <w:r>
        <w:br/>
      </w:r>
      <w:r>
        <w:rPr>
          <w:rFonts w:ascii="Times New Roman"/>
          <w:b w:val="false"/>
          <w:i w:val="false"/>
          <w:color w:val="000000"/>
          <w:sz w:val="28"/>
        </w:rPr>
        <w:t>
             басқармасы    туралы" Қазақстан    ғы      басқармасы
</w:t>
      </w:r>
      <w:r>
        <w:br/>
      </w:r>
      <w:r>
        <w:rPr>
          <w:rFonts w:ascii="Times New Roman"/>
          <w:b w:val="false"/>
          <w:i w:val="false"/>
          <w:color w:val="000000"/>
          <w:sz w:val="28"/>
        </w:rPr>
        <w:t>
             объектіле-    Республикасы
</w:t>
      </w:r>
      <w:r>
        <w:br/>
      </w:r>
      <w:r>
        <w:rPr>
          <w:rFonts w:ascii="Times New Roman"/>
          <w:b w:val="false"/>
          <w:i w:val="false"/>
          <w:color w:val="000000"/>
          <w:sz w:val="28"/>
        </w:rPr>
        <w:t>
             рiн салу      Үкiметінің 2004
</w:t>
      </w:r>
      <w:r>
        <w:br/>
      </w:r>
      <w:r>
        <w:rPr>
          <w:rFonts w:ascii="Times New Roman"/>
          <w:b w:val="false"/>
          <w:i w:val="false"/>
          <w:color w:val="000000"/>
          <w:sz w:val="28"/>
        </w:rPr>
        <w:t>
             және қайта    жылғы 8 желтоқсан-
</w:t>
      </w:r>
      <w:r>
        <w:br/>
      </w:r>
      <w:r>
        <w:rPr>
          <w:rFonts w:ascii="Times New Roman"/>
          <w:b w:val="false"/>
          <w:i w:val="false"/>
          <w:color w:val="000000"/>
          <w:sz w:val="28"/>
        </w:rPr>
        <w:t>
             жаңарту       дағы N 1289 қаулы-
</w:t>
      </w:r>
      <w:r>
        <w:br/>
      </w:r>
      <w:r>
        <w:rPr>
          <w:rFonts w:ascii="Times New Roman"/>
          <w:b w:val="false"/>
          <w:i w:val="false"/>
          <w:color w:val="000000"/>
          <w:sz w:val="28"/>
        </w:rPr>
        <w:t>
                           сының 2 қосымшасына
</w:t>
      </w:r>
      <w:r>
        <w:br/>
      </w:r>
      <w:r>
        <w:rPr>
          <w:rFonts w:ascii="Times New Roman"/>
          <w:b w:val="false"/>
          <w:i w:val="false"/>
          <w:color w:val="000000"/>
          <w:sz w:val="28"/>
        </w:rPr>
        <w:t>
                           сәйкес инвестиция-
</w:t>
      </w:r>
      <w:r>
        <w:br/>
      </w:r>
      <w:r>
        <w:rPr>
          <w:rFonts w:ascii="Times New Roman"/>
          <w:b w:val="false"/>
          <w:i w:val="false"/>
          <w:color w:val="000000"/>
          <w:sz w:val="28"/>
        </w:rPr>
        <w:t>
                           лық жобаларды тiзбе
</w:t>
      </w:r>
      <w:r>
        <w:br/>
      </w:r>
      <w:r>
        <w:rPr>
          <w:rFonts w:ascii="Times New Roman"/>
          <w:b w:val="false"/>
          <w:i w:val="false"/>
          <w:color w:val="000000"/>
          <w:sz w:val="28"/>
        </w:rPr>
        <w:t>
                           бойынша және бөлiн-
</w:t>
      </w:r>
      <w:r>
        <w:br/>
      </w:r>
      <w:r>
        <w:rPr>
          <w:rFonts w:ascii="Times New Roman"/>
          <w:b w:val="false"/>
          <w:i w:val="false"/>
          <w:color w:val="000000"/>
          <w:sz w:val="28"/>
        </w:rPr>
        <w:t>
                           ген сома шеңберiнде
</w:t>
      </w:r>
      <w:r>
        <w:br/>
      </w:r>
      <w:r>
        <w:rPr>
          <w:rFonts w:ascii="Times New Roman"/>
          <w:b w:val="false"/>
          <w:i w:val="false"/>
          <w:color w:val="000000"/>
          <w:sz w:val="28"/>
        </w:rPr>
        <w:t>
                           iске асыру, оның
</w:t>
      </w:r>
      <w:r>
        <w:br/>
      </w:r>
      <w:r>
        <w:rPr>
          <w:rFonts w:ascii="Times New Roman"/>
          <w:b w:val="false"/>
          <w:i w:val="false"/>
          <w:color w:val="000000"/>
          <w:sz w:val="28"/>
        </w:rPr>
        <w:t>
                           iшінде 28.02.2005
</w:t>
      </w:r>
      <w:r>
        <w:br/>
      </w:r>
      <w:r>
        <w:rPr>
          <w:rFonts w:ascii="Times New Roman"/>
          <w:b w:val="false"/>
          <w:i w:val="false"/>
          <w:color w:val="000000"/>
          <w:sz w:val="28"/>
        </w:rPr>
        <w:t>
                           ж. N 2-104/05
</w:t>
      </w:r>
      <w:r>
        <w:br/>
      </w:r>
      <w:r>
        <w:rPr>
          <w:rFonts w:ascii="Times New Roman"/>
          <w:b w:val="false"/>
          <w:i w:val="false"/>
          <w:color w:val="000000"/>
          <w:sz w:val="28"/>
        </w:rPr>
        <w:t>
                           мемлекеттiк сарап-
</w:t>
      </w:r>
      <w:r>
        <w:br/>
      </w:r>
      <w:r>
        <w:rPr>
          <w:rFonts w:ascii="Times New Roman"/>
          <w:b w:val="false"/>
          <w:i w:val="false"/>
          <w:color w:val="000000"/>
          <w:sz w:val="28"/>
        </w:rPr>
        <w:t>
                           таманың қорытындысы-
</w:t>
      </w:r>
      <w:r>
        <w:br/>
      </w:r>
      <w:r>
        <w:rPr>
          <w:rFonts w:ascii="Times New Roman"/>
          <w:b w:val="false"/>
          <w:i w:val="false"/>
          <w:color w:val="000000"/>
          <w:sz w:val="28"/>
        </w:rPr>
        <w:t>
                           на сәйкес қосымша
</w:t>
      </w:r>
      <w:r>
        <w:br/>
      </w:r>
      <w:r>
        <w:rPr>
          <w:rFonts w:ascii="Times New Roman"/>
          <w:b w:val="false"/>
          <w:i w:val="false"/>
          <w:color w:val="000000"/>
          <w:sz w:val="28"/>
        </w:rPr>
        <w:t>
                           жұмыстарды орындау
</w:t>
      </w:r>
      <w:r>
        <w:br/>
      </w:r>
      <w:r>
        <w:rPr>
          <w:rFonts w:ascii="Times New Roman"/>
          <w:b w:val="false"/>
          <w:i w:val="false"/>
          <w:color w:val="000000"/>
          <w:sz w:val="28"/>
        </w:rPr>
        <w:t>
                           үшін Сенат ғимараты-
</w:t>
      </w:r>
      <w:r>
        <w:br/>
      </w:r>
      <w:r>
        <w:rPr>
          <w:rFonts w:ascii="Times New Roman"/>
          <w:b w:val="false"/>
          <w:i w:val="false"/>
          <w:color w:val="000000"/>
          <w:sz w:val="28"/>
        </w:rPr>
        <w:t>
                           ның құрылысын
</w:t>
      </w:r>
      <w:r>
        <w:br/>
      </w:r>
      <w:r>
        <w:rPr>
          <w:rFonts w:ascii="Times New Roman"/>
          <w:b w:val="false"/>
          <w:i w:val="false"/>
          <w:color w:val="000000"/>
          <w:sz w:val="28"/>
        </w:rPr>
        <w:t>
                           аяқтауға.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орындаудың ықтимал нәтижелерi:
</w:t>
      </w:r>
      <w:r>
        <w:br/>
      </w:r>
      <w:r>
        <w:rPr>
          <w:rFonts w:ascii="Times New Roman"/>
          <w:b w:val="false"/>
          <w:i w:val="false"/>
          <w:color w:val="000000"/>
          <w:sz w:val="28"/>
        </w:rPr>
        <w:t>
Астана қаласындағы Қазақстан Республикасы Парламентi Сенатының
</w:t>
      </w:r>
      <w:r>
        <w:br/>
      </w:r>
      <w:r>
        <w:rPr>
          <w:rFonts w:ascii="Times New Roman"/>
          <w:b w:val="false"/>
          <w:i w:val="false"/>
          <w:color w:val="000000"/>
          <w:sz w:val="28"/>
        </w:rPr>
        <w:t>
ғимаратын тапсыру және пайдалануға беру.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