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d3e1" w14:textId="40cd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бюджеттiк бағдарламалардың паспорттарын бекiту туралы
(Қазақстан Республикасының Мәдениет, ақпарат және спорт министрлігі)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11, 12, 13, 14, 15, 16, 17, 18, 19, 20, 21, 22, 23, 24, 25, 26, 27, 28, 29, 30, 31, 32, 33, 34, 35, 36-қосымшаларға сәйкес Қазақстан Республикасы Мәдениет, ақпарат және спорт министрлiгінiң 2005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"Мәдениет, ақпарат және спорт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уәкiлеттi органның қызметiн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319901 мың теңге (үш жүз он тоғыз миллион тоғыз жүз бiр мың теңге).
</w:t>
      </w:r>
      <w:r>
        <w:br/>
      </w:r>
      <w:r>
        <w:rPr>
          <w:rFonts w:ascii="Times New Roman"/>
          <w:b w:val="false"/>
          <w:i w:val="false"/>
          <w:color w:val="000000"/>
          <w:sz w:val="28"/>
        </w:rPr>
        <w:t>
      2. Бюджеттiк бағдарламаның нормативтiк құқықтық негізi: 2004 жылғы 24 сәуiрдегi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"Мемлекеттiк қызмет туралы" 2004 жылғы 23 шiлдедегi Заңының 
</w:t>
      </w:r>
      <w:r>
        <w:rPr>
          <w:rFonts w:ascii="Times New Roman"/>
          <w:b w:val="false"/>
          <w:i w:val="false"/>
          <w:color w:val="000000"/>
          <w:sz w:val="28"/>
        </w:rPr>
        <w:t xml:space="preserve"> 21-25-баптары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2000 жылғы 31 шiлдедегi N 427 "Бюрократиямен күресу және құжат айналымын қысқарту, мемлекеттiк аппараттың жұмысын жетiлдiру іс-шаралары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2004 жылғы 17 қаңтардағы N 1284 "Мемлекеттiк бюджет және Қазақстан Республикасы Ұлттық Банкiсiнiң сметасы (бюджетi) есебiнен қамтылған Қазақстан Республикасы органдары қызметкерлерiне еңбекақы төлеудiң бiрыңғай жүйесi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басқару жүйесiн одан әрi жетiлдiру жөнiндегi шаралар туралы" 2004 жылғы 29 қыркүйектегi N 1449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Мәдениет, ақпарат және спорт министрлiгiнiң мәселелерi" Қазақстан Республикасы Үкiметiнiң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26 қарашасындағы N 1240 "Штат санының лимиттерін бекiту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жүктелген мiндеттердiң барынша нәтижелi орындалуына қол жеткiзу үшiн Қазақстан Республикасы Мәдениет, ақпарат және спорт министрлiгi, оның комитеттерiнiң қызметтерiн қамтамасыз ету. Өз лауазымдық мiндеттерiн тиiмдi орындау мен кәсiби шеберлiгiн жетiлдiру үшiн қойылатын бiлiктiлiк талаптарына сәйкес мәдениет қызметкерлерiнiң кәсiби қызметтерi аясындағы теориялық және тәжiрибелiк бiлiмiн, шеберлiгiн және дағдысын жаңарту.
</w:t>
      </w:r>
      <w:r>
        <w:br/>
      </w:r>
      <w:r>
        <w:rPr>
          <w:rFonts w:ascii="Times New Roman"/>
          <w:b w:val="false"/>
          <w:i w:val="false"/>
          <w:color w:val="000000"/>
          <w:sz w:val="28"/>
        </w:rPr>
        <w:t>
      5. Бюджеттiк бағдарламаның мiндеттерi: Қазақстан Республикасы Мәдениет, ақпарат және спорт министрлігінiң, оның комитеттерiнiң аппараттарын ұстау. Қазақстан Республикасының Мәдениет, ақпарат және спорт министрлiгi қызметкерлерiнiң бiлiктiлiк деңгейiн көтеру және кадрларды қайта даярлау.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001       Мәдениет,
</w:t>
      </w:r>
      <w:r>
        <w:br/>
      </w:r>
      <w:r>
        <w:rPr>
          <w:rFonts w:ascii="Times New Roman"/>
          <w:b w:val="false"/>
          <w:i w:val="false"/>
          <w:color w:val="000000"/>
          <w:sz w:val="28"/>
        </w:rPr>
        <w:t>
              ақпарат және
</w:t>
      </w:r>
      <w:r>
        <w:br/>
      </w:r>
      <w:r>
        <w:rPr>
          <w:rFonts w:ascii="Times New Roman"/>
          <w:b w:val="false"/>
          <w:i w:val="false"/>
          <w:color w:val="000000"/>
          <w:sz w:val="28"/>
        </w:rPr>
        <w:t>
              спорт сала-
</w:t>
      </w:r>
      <w:r>
        <w:br/>
      </w:r>
      <w:r>
        <w:rPr>
          <w:rFonts w:ascii="Times New Roman"/>
          <w:b w:val="false"/>
          <w:i w:val="false"/>
          <w:color w:val="000000"/>
          <w:sz w:val="28"/>
        </w:rPr>
        <w:t>
              сындағы уәкi-
</w:t>
      </w:r>
      <w:r>
        <w:br/>
      </w:r>
      <w:r>
        <w:rPr>
          <w:rFonts w:ascii="Times New Roman"/>
          <w:b w:val="false"/>
          <w:i w:val="false"/>
          <w:color w:val="000000"/>
          <w:sz w:val="28"/>
        </w:rPr>
        <w:t>
              леттi орган-
</w:t>
      </w:r>
      <w:r>
        <w:br/>
      </w:r>
      <w:r>
        <w:rPr>
          <w:rFonts w:ascii="Times New Roman"/>
          <w:b w:val="false"/>
          <w:i w:val="false"/>
          <w:color w:val="000000"/>
          <w:sz w:val="28"/>
        </w:rPr>
        <w:t>
              ның қызметiн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001  Орталық       Қазақстан Республи-  Жыл     Қазақстан
</w:t>
      </w:r>
      <w:r>
        <w:br/>
      </w:r>
      <w:r>
        <w:rPr>
          <w:rFonts w:ascii="Times New Roman"/>
          <w:b w:val="false"/>
          <w:i w:val="false"/>
          <w:color w:val="000000"/>
          <w:sz w:val="28"/>
        </w:rPr>
        <w:t>
              органның      касы Мәдениет,       бойы    Республи-
</w:t>
      </w:r>
      <w:r>
        <w:br/>
      </w:r>
      <w:r>
        <w:rPr>
          <w:rFonts w:ascii="Times New Roman"/>
          <w:b w:val="false"/>
          <w:i w:val="false"/>
          <w:color w:val="000000"/>
          <w:sz w:val="28"/>
        </w:rPr>
        <w:t>
              аппараты      ақпарат және спорт           касының
</w:t>
      </w:r>
      <w:r>
        <w:br/>
      </w:r>
      <w:r>
        <w:rPr>
          <w:rFonts w:ascii="Times New Roman"/>
          <w:b w:val="false"/>
          <w:i w:val="false"/>
          <w:color w:val="000000"/>
          <w:sz w:val="28"/>
        </w:rPr>
        <w:t>
                            министрлiгiнiң орта-         Мәдениет,
</w:t>
      </w:r>
      <w:r>
        <w:br/>
      </w:r>
      <w:r>
        <w:rPr>
          <w:rFonts w:ascii="Times New Roman"/>
          <w:b w:val="false"/>
          <w:i w:val="false"/>
          <w:color w:val="000000"/>
          <w:sz w:val="28"/>
        </w:rPr>
        <w:t>
                            лық аппаратын және           ақпарат
</w:t>
      </w:r>
      <w:r>
        <w:br/>
      </w:r>
      <w:r>
        <w:rPr>
          <w:rFonts w:ascii="Times New Roman"/>
          <w:b w:val="false"/>
          <w:i w:val="false"/>
          <w:color w:val="000000"/>
          <w:sz w:val="28"/>
        </w:rPr>
        <w:t>
                            оның комитеттерiн            және спорт
</w:t>
      </w:r>
      <w:r>
        <w:br/>
      </w:r>
      <w:r>
        <w:rPr>
          <w:rFonts w:ascii="Times New Roman"/>
          <w:b w:val="false"/>
          <w:i w:val="false"/>
          <w:color w:val="000000"/>
          <w:sz w:val="28"/>
        </w:rPr>
        <w:t>
                            штат санының 216             министрлiгi
</w:t>
      </w:r>
      <w:r>
        <w:br/>
      </w:r>
      <w:r>
        <w:rPr>
          <w:rFonts w:ascii="Times New Roman"/>
          <w:b w:val="false"/>
          <w:i w:val="false"/>
          <w:color w:val="000000"/>
          <w:sz w:val="28"/>
        </w:rPr>
        <w:t>
                            бiрлiктегi бекiтiлген
</w:t>
      </w:r>
      <w:r>
        <w:br/>
      </w:r>
      <w:r>
        <w:rPr>
          <w:rFonts w:ascii="Times New Roman"/>
          <w:b w:val="false"/>
          <w:i w:val="false"/>
          <w:color w:val="000000"/>
          <w:sz w:val="28"/>
        </w:rPr>
        <w:t>
                            лимитi шегiнде ұстау.
</w:t>
      </w:r>
      <w:r>
        <w:br/>
      </w:r>
      <w:r>
        <w:rPr>
          <w:rFonts w:ascii="Times New Roman"/>
          <w:b w:val="false"/>
          <w:i w:val="false"/>
          <w:color w:val="000000"/>
          <w:sz w:val="28"/>
        </w:rPr>
        <w:t>
                            Алматы қаласынан
</w:t>
      </w:r>
      <w:r>
        <w:br/>
      </w:r>
      <w:r>
        <w:rPr>
          <w:rFonts w:ascii="Times New Roman"/>
          <w:b w:val="false"/>
          <w:i w:val="false"/>
          <w:color w:val="000000"/>
          <w:sz w:val="28"/>
        </w:rPr>
        <w:t>
                            Астана қаласына
</w:t>
      </w:r>
      <w:r>
        <w:br/>
      </w:r>
      <w:r>
        <w:rPr>
          <w:rFonts w:ascii="Times New Roman"/>
          <w:b w:val="false"/>
          <w:i w:val="false"/>
          <w:color w:val="000000"/>
          <w:sz w:val="28"/>
        </w:rPr>
        <w:t>
                            Ақпарат және мұра-
</w:t>
      </w:r>
      <w:r>
        <w:br/>
      </w:r>
      <w:r>
        <w:rPr>
          <w:rFonts w:ascii="Times New Roman"/>
          <w:b w:val="false"/>
          <w:i w:val="false"/>
          <w:color w:val="000000"/>
          <w:sz w:val="28"/>
        </w:rPr>
        <w:t>
                            ғаттар комитетiнiң 5
</w:t>
      </w:r>
      <w:r>
        <w:br/>
      </w:r>
      <w:r>
        <w:rPr>
          <w:rFonts w:ascii="Times New Roman"/>
          <w:b w:val="false"/>
          <w:i w:val="false"/>
          <w:color w:val="000000"/>
          <w:sz w:val="28"/>
        </w:rPr>
        <w:t>
                            қызметшiсiн көшiру.
</w:t>
      </w:r>
      <w:r>
        <w:br/>
      </w:r>
      <w:r>
        <w:rPr>
          <w:rFonts w:ascii="Times New Roman"/>
          <w:b w:val="false"/>
          <w:i w:val="false"/>
          <w:color w:val="000000"/>
          <w:sz w:val="28"/>
        </w:rPr>
        <w:t>
                            Қызметтiк автокөлiк
</w:t>
      </w:r>
      <w:r>
        <w:br/>
      </w:r>
      <w:r>
        <w:rPr>
          <w:rFonts w:ascii="Times New Roman"/>
          <w:b w:val="false"/>
          <w:i w:val="false"/>
          <w:color w:val="000000"/>
          <w:sz w:val="28"/>
        </w:rPr>
        <w:t>
                            құралдарын жалға
</w:t>
      </w:r>
      <w:r>
        <w:br/>
      </w:r>
      <w:r>
        <w:rPr>
          <w:rFonts w:ascii="Times New Roman"/>
          <w:b w:val="false"/>
          <w:i w:val="false"/>
          <w:color w:val="000000"/>
          <w:sz w:val="28"/>
        </w:rPr>
        <w:t>
                            берудi бекiтiлген
</w:t>
      </w:r>
      <w:r>
        <w:br/>
      </w:r>
      <w:r>
        <w:rPr>
          <w:rFonts w:ascii="Times New Roman"/>
          <w:b w:val="false"/>
          <w:i w:val="false"/>
          <w:color w:val="000000"/>
          <w:sz w:val="28"/>
        </w:rPr>
        <w:t>
                            нормативтiк ереженiң
</w:t>
      </w:r>
      <w:r>
        <w:br/>
      </w:r>
      <w:r>
        <w:rPr>
          <w:rFonts w:ascii="Times New Roman"/>
          <w:b w:val="false"/>
          <w:i w:val="false"/>
          <w:color w:val="000000"/>
          <w:sz w:val="28"/>
        </w:rPr>
        <w:t>
                            10 бiрлiктегi санына
</w:t>
      </w:r>
      <w:r>
        <w:br/>
      </w:r>
      <w:r>
        <w:rPr>
          <w:rFonts w:ascii="Times New Roman"/>
          <w:b w:val="false"/>
          <w:i w:val="false"/>
          <w:color w:val="000000"/>
          <w:sz w:val="28"/>
        </w:rPr>
        <w:t>
                            келiстi ұстау.
</w:t>
      </w:r>
      <w:r>
        <w:br/>
      </w:r>
      <w:r>
        <w:rPr>
          <w:rFonts w:ascii="Times New Roman"/>
          <w:b w:val="false"/>
          <w:i w:val="false"/>
          <w:color w:val="000000"/>
          <w:sz w:val="28"/>
        </w:rPr>
        <w:t>
                            Негізгі құралдарды
</w:t>
      </w:r>
      <w:r>
        <w:br/>
      </w:r>
      <w:r>
        <w:rPr>
          <w:rFonts w:ascii="Times New Roman"/>
          <w:b w:val="false"/>
          <w:i w:val="false"/>
          <w:color w:val="000000"/>
          <w:sz w:val="28"/>
        </w:rPr>
        <w:t>
                            ұстау мен техникалық
</w:t>
      </w:r>
      <w:r>
        <w:br/>
      </w:r>
      <w:r>
        <w:rPr>
          <w:rFonts w:ascii="Times New Roman"/>
          <w:b w:val="false"/>
          <w:i w:val="false"/>
          <w:color w:val="000000"/>
          <w:sz w:val="28"/>
        </w:rPr>
        <w:t>
                            көрсетiлетiн қызмет-
</w:t>
      </w:r>
      <w:r>
        <w:br/>
      </w:r>
      <w:r>
        <w:rPr>
          <w:rFonts w:ascii="Times New Roman"/>
          <w:b w:val="false"/>
          <w:i w:val="false"/>
          <w:color w:val="000000"/>
          <w:sz w:val="28"/>
        </w:rPr>
        <w:t>
                            тері бойынша ксеро-
</w:t>
      </w:r>
      <w:r>
        <w:br/>
      </w:r>
      <w:r>
        <w:rPr>
          <w:rFonts w:ascii="Times New Roman"/>
          <w:b w:val="false"/>
          <w:i w:val="false"/>
          <w:color w:val="000000"/>
          <w:sz w:val="28"/>
        </w:rPr>
        <w:t>
                            кстардың 14 данасы-
</w:t>
      </w:r>
      <w:r>
        <w:br/>
      </w:r>
      <w:r>
        <w:rPr>
          <w:rFonts w:ascii="Times New Roman"/>
          <w:b w:val="false"/>
          <w:i w:val="false"/>
          <w:color w:val="000000"/>
          <w:sz w:val="28"/>
        </w:rPr>
        <w:t>
                            ның, факстардың 14
</w:t>
      </w:r>
      <w:r>
        <w:br/>
      </w:r>
      <w:r>
        <w:rPr>
          <w:rFonts w:ascii="Times New Roman"/>
          <w:b w:val="false"/>
          <w:i w:val="false"/>
          <w:color w:val="000000"/>
          <w:sz w:val="28"/>
        </w:rPr>
        <w:t>
                            данасының қызметтерi
</w:t>
      </w:r>
      <w:r>
        <w:br/>
      </w:r>
      <w:r>
        <w:rPr>
          <w:rFonts w:ascii="Times New Roman"/>
          <w:b w:val="false"/>
          <w:i w:val="false"/>
          <w:color w:val="000000"/>
          <w:sz w:val="28"/>
        </w:rPr>
        <w:t>
                            төлемі.
</w:t>
      </w:r>
    </w:p>
    <w:p>
      <w:pPr>
        <w:spacing w:after="0"/>
        <w:ind w:left="0"/>
        <w:jc w:val="both"/>
      </w:pPr>
      <w:r>
        <w:rPr>
          <w:rFonts w:ascii="Times New Roman"/>
          <w:b w:val="false"/>
          <w:i w:val="false"/>
          <w:color w:val="000000"/>
          <w:sz w:val="28"/>
        </w:rPr>
        <w:t>
3        007  Мемлекеттiк   Мемлекеттiк қызмет-  Жыл     Қазақстан
</w:t>
      </w:r>
      <w:r>
        <w:br/>
      </w:r>
      <w:r>
        <w:rPr>
          <w:rFonts w:ascii="Times New Roman"/>
          <w:b w:val="false"/>
          <w:i w:val="false"/>
          <w:color w:val="000000"/>
          <w:sz w:val="28"/>
        </w:rPr>
        <w:t>
              қызметшiлер-  керлердiң біліктi-   бойы    Республи-
</w:t>
      </w:r>
      <w:r>
        <w:br/>
      </w:r>
      <w:r>
        <w:rPr>
          <w:rFonts w:ascii="Times New Roman"/>
          <w:b w:val="false"/>
          <w:i w:val="false"/>
          <w:color w:val="000000"/>
          <w:sz w:val="28"/>
        </w:rPr>
        <w:t>
              дiң бiлiкті-  лiгiн жоғарылату,            касының
</w:t>
      </w:r>
      <w:r>
        <w:br/>
      </w:r>
      <w:r>
        <w:rPr>
          <w:rFonts w:ascii="Times New Roman"/>
          <w:b w:val="false"/>
          <w:i w:val="false"/>
          <w:color w:val="000000"/>
          <w:sz w:val="28"/>
        </w:rPr>
        <w:t>
              лігiн арттыру оның iшiнде мемле-           Мәдениет,
</w:t>
      </w:r>
      <w:r>
        <w:br/>
      </w:r>
      <w:r>
        <w:rPr>
          <w:rFonts w:ascii="Times New Roman"/>
          <w:b w:val="false"/>
          <w:i w:val="false"/>
          <w:color w:val="000000"/>
          <w:sz w:val="28"/>
        </w:rPr>
        <w:t>
                            кеттiк тілді оқыту           ақпарат
</w:t>
      </w:r>
      <w:r>
        <w:br/>
      </w:r>
      <w:r>
        <w:rPr>
          <w:rFonts w:ascii="Times New Roman"/>
          <w:b w:val="false"/>
          <w:i w:val="false"/>
          <w:color w:val="000000"/>
          <w:sz w:val="28"/>
        </w:rPr>
        <w:t>
                            бойынша қызметтерді          және спорт
</w:t>
      </w:r>
      <w:r>
        <w:br/>
      </w:r>
      <w:r>
        <w:rPr>
          <w:rFonts w:ascii="Times New Roman"/>
          <w:b w:val="false"/>
          <w:i w:val="false"/>
          <w:color w:val="000000"/>
          <w:sz w:val="28"/>
        </w:rPr>
        <w:t>
                            бекiтiлген бiлiкті-          министрлiгi
</w:t>
      </w:r>
      <w:r>
        <w:br/>
      </w:r>
      <w:r>
        <w:rPr>
          <w:rFonts w:ascii="Times New Roman"/>
          <w:b w:val="false"/>
          <w:i w:val="false"/>
          <w:color w:val="000000"/>
          <w:sz w:val="28"/>
        </w:rPr>
        <w:t>
                            лiгiн жоғарлату
</w:t>
      </w:r>
      <w:r>
        <w:br/>
      </w:r>
      <w:r>
        <w:rPr>
          <w:rFonts w:ascii="Times New Roman"/>
          <w:b w:val="false"/>
          <w:i w:val="false"/>
          <w:color w:val="000000"/>
          <w:sz w:val="28"/>
        </w:rPr>
        <w:t>
                            жоспарына келiстi
</w:t>
      </w:r>
      <w:r>
        <w:br/>
      </w:r>
      <w:r>
        <w:rPr>
          <w:rFonts w:ascii="Times New Roman"/>
          <w:b w:val="false"/>
          <w:i w:val="false"/>
          <w:color w:val="000000"/>
          <w:sz w:val="28"/>
        </w:rPr>
        <w:t>
                            сатып алу. Бiлiкті-
</w:t>
      </w:r>
      <w:r>
        <w:br/>
      </w:r>
      <w:r>
        <w:rPr>
          <w:rFonts w:ascii="Times New Roman"/>
          <w:b w:val="false"/>
          <w:i w:val="false"/>
          <w:color w:val="000000"/>
          <w:sz w:val="28"/>
        </w:rPr>
        <w:t>
                            ліктi жоғарылату
</w:t>
      </w:r>
      <w:r>
        <w:br/>
      </w:r>
      <w:r>
        <w:rPr>
          <w:rFonts w:ascii="Times New Roman"/>
          <w:b w:val="false"/>
          <w:i w:val="false"/>
          <w:color w:val="000000"/>
          <w:sz w:val="28"/>
        </w:rPr>
        <w:t>
                            курсынан өтетiн
</w:t>
      </w:r>
      <w:r>
        <w:br/>
      </w:r>
      <w:r>
        <w:rPr>
          <w:rFonts w:ascii="Times New Roman"/>
          <w:b w:val="false"/>
          <w:i w:val="false"/>
          <w:color w:val="000000"/>
          <w:sz w:val="28"/>
        </w:rPr>
        <w:t>
                            мемлекеттiк қызмет-
</w:t>
      </w:r>
      <w:r>
        <w:br/>
      </w:r>
      <w:r>
        <w:rPr>
          <w:rFonts w:ascii="Times New Roman"/>
          <w:b w:val="false"/>
          <w:i w:val="false"/>
          <w:color w:val="000000"/>
          <w:sz w:val="28"/>
        </w:rPr>
        <w:t>
                            керлердiң орташа
</w:t>
      </w:r>
      <w:r>
        <w:br/>
      </w:r>
      <w:r>
        <w:rPr>
          <w:rFonts w:ascii="Times New Roman"/>
          <w:b w:val="false"/>
          <w:i w:val="false"/>
          <w:color w:val="000000"/>
          <w:sz w:val="28"/>
        </w:rPr>
        <w:t>
                            жылдық саны - 114
</w:t>
      </w:r>
      <w:r>
        <w:br/>
      </w:r>
      <w:r>
        <w:rPr>
          <w:rFonts w:ascii="Times New Roman"/>
          <w:b w:val="false"/>
          <w:i w:val="false"/>
          <w:color w:val="000000"/>
          <w:sz w:val="28"/>
        </w:rPr>
        <w:t>
                            адам.
</w:t>
      </w:r>
    </w:p>
    <w:p>
      <w:pPr>
        <w:spacing w:after="0"/>
        <w:ind w:left="0"/>
        <w:jc w:val="both"/>
      </w:pPr>
      <w:r>
        <w:rPr>
          <w:rFonts w:ascii="Times New Roman"/>
          <w:b w:val="false"/>
          <w:i w:val="false"/>
          <w:color w:val="000000"/>
          <w:sz w:val="28"/>
        </w:rPr>
        <w:t>
4        009  Мемлекеттiк   Қазақстан Респу-     Жыл     Қазақстан
</w:t>
      </w:r>
      <w:r>
        <w:br/>
      </w:r>
      <w:r>
        <w:rPr>
          <w:rFonts w:ascii="Times New Roman"/>
          <w:b w:val="false"/>
          <w:i w:val="false"/>
          <w:color w:val="000000"/>
          <w:sz w:val="28"/>
        </w:rPr>
        <w:t>
              органдарды    бликасы Мәдениет,    бойы    Республи-
</w:t>
      </w:r>
      <w:r>
        <w:br/>
      </w:r>
      <w:r>
        <w:rPr>
          <w:rFonts w:ascii="Times New Roman"/>
          <w:b w:val="false"/>
          <w:i w:val="false"/>
          <w:color w:val="000000"/>
          <w:sz w:val="28"/>
        </w:rPr>
        <w:t>
              материалдық-  ақпарат және спорт           касының
</w:t>
      </w:r>
      <w:r>
        <w:br/>
      </w:r>
      <w:r>
        <w:rPr>
          <w:rFonts w:ascii="Times New Roman"/>
          <w:b w:val="false"/>
          <w:i w:val="false"/>
          <w:color w:val="000000"/>
          <w:sz w:val="28"/>
        </w:rPr>
        <w:t>
              техникалық    министрлiгiнiң               Мәдениет,
</w:t>
      </w:r>
      <w:r>
        <w:br/>
      </w:r>
      <w:r>
        <w:rPr>
          <w:rFonts w:ascii="Times New Roman"/>
          <w:b w:val="false"/>
          <w:i w:val="false"/>
          <w:color w:val="000000"/>
          <w:sz w:val="28"/>
        </w:rPr>
        <w:t>
              жарақтандыру  орталық аппараты             ақпарат
</w:t>
      </w:r>
      <w:r>
        <w:br/>
      </w:r>
      <w:r>
        <w:rPr>
          <w:rFonts w:ascii="Times New Roman"/>
          <w:b w:val="false"/>
          <w:i w:val="false"/>
          <w:color w:val="000000"/>
          <w:sz w:val="28"/>
        </w:rPr>
        <w:t>
                            үшiн сатып алынатын          және спорт
</w:t>
      </w:r>
      <w:r>
        <w:br/>
      </w:r>
      <w:r>
        <w:rPr>
          <w:rFonts w:ascii="Times New Roman"/>
          <w:b w:val="false"/>
          <w:i w:val="false"/>
          <w:color w:val="000000"/>
          <w:sz w:val="28"/>
        </w:rPr>
        <w:t>
                            негiзгi активтер:            министрлiгі
</w:t>
      </w:r>
      <w:r>
        <w:br/>
      </w:r>
      <w:r>
        <w:rPr>
          <w:rFonts w:ascii="Times New Roman"/>
          <w:b w:val="false"/>
          <w:i w:val="false"/>
          <w:color w:val="000000"/>
          <w:sz w:val="28"/>
        </w:rPr>
        <w:t>
                            орталық аппарат
</w:t>
      </w:r>
      <w:r>
        <w:br/>
      </w:r>
      <w:r>
        <w:rPr>
          <w:rFonts w:ascii="Times New Roman"/>
          <w:b w:val="false"/>
          <w:i w:val="false"/>
          <w:color w:val="000000"/>
          <w:sz w:val="28"/>
        </w:rPr>
        <w:t>
                            қызметкерлерi үшiн
</w:t>
      </w:r>
      <w:r>
        <w:br/>
      </w:r>
      <w:r>
        <w:rPr>
          <w:rFonts w:ascii="Times New Roman"/>
          <w:b w:val="false"/>
          <w:i w:val="false"/>
          <w:color w:val="000000"/>
          <w:sz w:val="28"/>
        </w:rPr>
        <w:t>
                            кеңселiк жиhаздарды
</w:t>
      </w:r>
      <w:r>
        <w:br/>
      </w:r>
      <w:r>
        <w:rPr>
          <w:rFonts w:ascii="Times New Roman"/>
          <w:b w:val="false"/>
          <w:i w:val="false"/>
          <w:color w:val="000000"/>
          <w:sz w:val="28"/>
        </w:rPr>
        <w:t>
                            - 20 жинақталым;
</w:t>
      </w:r>
      <w:r>
        <w:br/>
      </w:r>
      <w:r>
        <w:rPr>
          <w:rFonts w:ascii="Times New Roman"/>
          <w:b w:val="false"/>
          <w:i w:val="false"/>
          <w:color w:val="000000"/>
          <w:sz w:val="28"/>
        </w:rPr>
        <w:t>
                            басшыларға арналған
</w:t>
      </w:r>
      <w:r>
        <w:br/>
      </w:r>
      <w:r>
        <w:rPr>
          <w:rFonts w:ascii="Times New Roman"/>
          <w:b w:val="false"/>
          <w:i w:val="false"/>
          <w:color w:val="000000"/>
          <w:sz w:val="28"/>
        </w:rPr>
        <w:t>
                            офис жиhазы - 4
</w:t>
      </w:r>
      <w:r>
        <w:br/>
      </w:r>
      <w:r>
        <w:rPr>
          <w:rFonts w:ascii="Times New Roman"/>
          <w:b w:val="false"/>
          <w:i w:val="false"/>
          <w:color w:val="000000"/>
          <w:sz w:val="28"/>
        </w:rPr>
        <w:t>
                            жиынтық;
</w:t>
      </w:r>
      <w:r>
        <w:br/>
      </w:r>
      <w:r>
        <w:rPr>
          <w:rFonts w:ascii="Times New Roman"/>
          <w:b w:val="false"/>
          <w:i w:val="false"/>
          <w:color w:val="000000"/>
          <w:sz w:val="28"/>
        </w:rPr>
        <w:t>
                            дербес телефон стан-
</w:t>
      </w:r>
      <w:r>
        <w:br/>
      </w:r>
      <w:r>
        <w:rPr>
          <w:rFonts w:ascii="Times New Roman"/>
          <w:b w:val="false"/>
          <w:i w:val="false"/>
          <w:color w:val="000000"/>
          <w:sz w:val="28"/>
        </w:rPr>
        <w:t>
                            сасы - 1 жиынтық;
</w:t>
      </w:r>
      <w:r>
        <w:br/>
      </w:r>
      <w:r>
        <w:rPr>
          <w:rFonts w:ascii="Times New Roman"/>
          <w:b w:val="false"/>
          <w:i w:val="false"/>
          <w:color w:val="000000"/>
          <w:sz w:val="28"/>
        </w:rPr>
        <w:t>
                            құжаттарды сақтайтын
</w:t>
      </w:r>
      <w:r>
        <w:br/>
      </w:r>
      <w:r>
        <w:rPr>
          <w:rFonts w:ascii="Times New Roman"/>
          <w:b w:val="false"/>
          <w:i w:val="false"/>
          <w:color w:val="000000"/>
          <w:sz w:val="28"/>
        </w:rPr>
        <w:t>
                            сейфтер - 3 бiрлiк;
</w:t>
      </w:r>
      <w:r>
        <w:br/>
      </w:r>
      <w:r>
        <w:rPr>
          <w:rFonts w:ascii="Times New Roman"/>
          <w:b w:val="false"/>
          <w:i w:val="false"/>
          <w:color w:val="000000"/>
          <w:sz w:val="28"/>
        </w:rPr>
        <w:t>
                            терезелiк жалюзи;
</w:t>
      </w:r>
      <w:r>
        <w:br/>
      </w:r>
      <w:r>
        <w:rPr>
          <w:rFonts w:ascii="Times New Roman"/>
          <w:b w:val="false"/>
          <w:i w:val="false"/>
          <w:color w:val="000000"/>
          <w:sz w:val="28"/>
        </w:rPr>
        <w:t>
                            теледидарлар - 9
</w:t>
      </w:r>
      <w:r>
        <w:br/>
      </w:r>
      <w:r>
        <w:rPr>
          <w:rFonts w:ascii="Times New Roman"/>
          <w:b w:val="false"/>
          <w:i w:val="false"/>
          <w:color w:val="000000"/>
          <w:sz w:val="28"/>
        </w:rPr>
        <w:t>
                            бiрлiк;
</w:t>
      </w:r>
      <w:r>
        <w:br/>
      </w:r>
      <w:r>
        <w:rPr>
          <w:rFonts w:ascii="Times New Roman"/>
          <w:b w:val="false"/>
          <w:i w:val="false"/>
          <w:color w:val="000000"/>
          <w:sz w:val="28"/>
        </w:rPr>
        <w:t>
                            бейнемагнитофондар
</w:t>
      </w:r>
      <w:r>
        <w:br/>
      </w:r>
      <w:r>
        <w:rPr>
          <w:rFonts w:ascii="Times New Roman"/>
          <w:b w:val="false"/>
          <w:i w:val="false"/>
          <w:color w:val="000000"/>
          <w:sz w:val="28"/>
        </w:rPr>
        <w:t>
                            - 7 бiрлiк;
</w:t>
      </w:r>
      <w:r>
        <w:br/>
      </w:r>
      <w:r>
        <w:rPr>
          <w:rFonts w:ascii="Times New Roman"/>
          <w:b w:val="false"/>
          <w:i w:val="false"/>
          <w:color w:val="000000"/>
          <w:sz w:val="28"/>
        </w:rPr>
        <w:t>
                            музыкалық орталықтар
</w:t>
      </w:r>
      <w:r>
        <w:br/>
      </w:r>
      <w:r>
        <w:rPr>
          <w:rFonts w:ascii="Times New Roman"/>
          <w:b w:val="false"/>
          <w:i w:val="false"/>
          <w:color w:val="000000"/>
          <w:sz w:val="28"/>
        </w:rPr>
        <w:t>
                            - 2 бiрлiк;
</w:t>
      </w:r>
      <w:r>
        <w:br/>
      </w:r>
      <w:r>
        <w:rPr>
          <w:rFonts w:ascii="Times New Roman"/>
          <w:b w:val="false"/>
          <w:i w:val="false"/>
          <w:color w:val="000000"/>
          <w:sz w:val="28"/>
        </w:rPr>
        <w:t>
                            диктофон - 3 бiрлiк;
</w:t>
      </w:r>
      <w:r>
        <w:br/>
      </w:r>
      <w:r>
        <w:rPr>
          <w:rFonts w:ascii="Times New Roman"/>
          <w:b w:val="false"/>
          <w:i w:val="false"/>
          <w:color w:val="000000"/>
          <w:sz w:val="28"/>
        </w:rPr>
        <w:t>
                            бейнежобалаушы - 1
</w:t>
      </w:r>
      <w:r>
        <w:br/>
      </w:r>
      <w:r>
        <w:rPr>
          <w:rFonts w:ascii="Times New Roman"/>
          <w:b w:val="false"/>
          <w:i w:val="false"/>
          <w:color w:val="000000"/>
          <w:sz w:val="28"/>
        </w:rPr>
        <w:t>
                            жинақталым,
</w:t>
      </w:r>
      <w:r>
        <w:br/>
      </w:r>
      <w:r>
        <w:rPr>
          <w:rFonts w:ascii="Times New Roman"/>
          <w:b w:val="false"/>
          <w:i w:val="false"/>
          <w:color w:val="000000"/>
          <w:sz w:val="28"/>
        </w:rPr>
        <w:t>
                            түптейтiн аппарат
</w:t>
      </w:r>
      <w:r>
        <w:br/>
      </w:r>
      <w:r>
        <w:rPr>
          <w:rFonts w:ascii="Times New Roman"/>
          <w:b w:val="false"/>
          <w:i w:val="false"/>
          <w:color w:val="000000"/>
          <w:sz w:val="28"/>
        </w:rPr>
        <w:t>
                            - 1 бiрлiк;
</w:t>
      </w:r>
      <w:r>
        <w:br/>
      </w:r>
      <w:r>
        <w:rPr>
          <w:rFonts w:ascii="Times New Roman"/>
          <w:b w:val="false"/>
          <w:i w:val="false"/>
          <w:color w:val="000000"/>
          <w:sz w:val="28"/>
        </w:rPr>
        <w:t>
                            қағазжойғыш -
</w:t>
      </w:r>
      <w:r>
        <w:br/>
      </w:r>
      <w:r>
        <w:rPr>
          <w:rFonts w:ascii="Times New Roman"/>
          <w:b w:val="false"/>
          <w:i w:val="false"/>
          <w:color w:val="000000"/>
          <w:sz w:val="28"/>
        </w:rPr>
        <w:t>
                            2 бiрлiк.
</w:t>
      </w:r>
    </w:p>
    <w:p>
      <w:pPr>
        <w:spacing w:after="0"/>
        <w:ind w:left="0"/>
        <w:jc w:val="both"/>
      </w:pPr>
      <w:r>
        <w:rPr>
          <w:rFonts w:ascii="Times New Roman"/>
          <w:b w:val="false"/>
          <w:i w:val="false"/>
          <w:color w:val="000000"/>
          <w:sz w:val="28"/>
        </w:rPr>
        <w:t>
5        017  Ақпараттық    Есептеу техникасы    Жыл     Қазақстан
</w:t>
      </w:r>
      <w:r>
        <w:br/>
      </w:r>
      <w:r>
        <w:rPr>
          <w:rFonts w:ascii="Times New Roman"/>
          <w:b w:val="false"/>
          <w:i w:val="false"/>
          <w:color w:val="000000"/>
          <w:sz w:val="28"/>
        </w:rPr>
        <w:t>
              жүйелердiң    құралдарымен жете-   бойы    Республи-
</w:t>
      </w:r>
      <w:r>
        <w:br/>
      </w:r>
      <w:r>
        <w:rPr>
          <w:rFonts w:ascii="Times New Roman"/>
          <w:b w:val="false"/>
          <w:i w:val="false"/>
          <w:color w:val="000000"/>
          <w:sz w:val="28"/>
        </w:rPr>
        <w:t>
              жұмыс iстеуiн мелеу және техника-          касының
</w:t>
      </w:r>
      <w:r>
        <w:br/>
      </w:r>
      <w:r>
        <w:rPr>
          <w:rFonts w:ascii="Times New Roman"/>
          <w:b w:val="false"/>
          <w:i w:val="false"/>
          <w:color w:val="000000"/>
          <w:sz w:val="28"/>
        </w:rPr>
        <w:t>
              қамтамасыз    лық қызмет көрсету           Мәдениет,
</w:t>
      </w:r>
      <w:r>
        <w:br/>
      </w:r>
      <w:r>
        <w:rPr>
          <w:rFonts w:ascii="Times New Roman"/>
          <w:b w:val="false"/>
          <w:i w:val="false"/>
          <w:color w:val="000000"/>
          <w:sz w:val="28"/>
        </w:rPr>
        <w:t>
              ету және      бойынша қызметтер            ақпарат
</w:t>
      </w:r>
      <w:r>
        <w:br/>
      </w:r>
      <w:r>
        <w:rPr>
          <w:rFonts w:ascii="Times New Roman"/>
          <w:b w:val="false"/>
          <w:i w:val="false"/>
          <w:color w:val="000000"/>
          <w:sz w:val="28"/>
        </w:rPr>
        <w:t>
              мемлекеттiк   төлемi.                      және спорт
</w:t>
      </w:r>
      <w:r>
        <w:br/>
      </w:r>
      <w:r>
        <w:rPr>
          <w:rFonts w:ascii="Times New Roman"/>
          <w:b w:val="false"/>
          <w:i w:val="false"/>
          <w:color w:val="000000"/>
          <w:sz w:val="28"/>
        </w:rPr>
        <w:t>
              органдарды    Телекоммуникациялық          министрлiгi
</w:t>
      </w:r>
      <w:r>
        <w:br/>
      </w:r>
      <w:r>
        <w:rPr>
          <w:rFonts w:ascii="Times New Roman"/>
          <w:b w:val="false"/>
          <w:i w:val="false"/>
          <w:color w:val="000000"/>
          <w:sz w:val="28"/>
        </w:rPr>
        <w:t>
              ақпараттық-   қызметтердiң төлемi.
</w:t>
      </w:r>
      <w:r>
        <w:br/>
      </w:r>
      <w:r>
        <w:rPr>
          <w:rFonts w:ascii="Times New Roman"/>
          <w:b w:val="false"/>
          <w:i w:val="false"/>
          <w:color w:val="000000"/>
          <w:sz w:val="28"/>
        </w:rPr>
        <w:t>
              техникалық    Веб-сайтты және
</w:t>
      </w:r>
      <w:r>
        <w:br/>
      </w:r>
      <w:r>
        <w:rPr>
          <w:rFonts w:ascii="Times New Roman"/>
          <w:b w:val="false"/>
          <w:i w:val="false"/>
          <w:color w:val="000000"/>
          <w:sz w:val="28"/>
        </w:rPr>
        <w:t>
              қамтамасыз    бағдарламалық өнiм-
</w:t>
      </w:r>
      <w:r>
        <w:br/>
      </w:r>
      <w:r>
        <w:rPr>
          <w:rFonts w:ascii="Times New Roman"/>
          <w:b w:val="false"/>
          <w:i w:val="false"/>
          <w:color w:val="000000"/>
          <w:sz w:val="28"/>
        </w:rPr>
        <w:t>
              ету           дердi жөнелту.
</w:t>
      </w:r>
      <w:r>
        <w:br/>
      </w:r>
      <w:r>
        <w:rPr>
          <w:rFonts w:ascii="Times New Roman"/>
          <w:b w:val="false"/>
          <w:i w:val="false"/>
          <w:color w:val="000000"/>
          <w:sz w:val="28"/>
        </w:rPr>
        <w:t>
                            Сатып алу:
</w:t>
      </w:r>
      <w:r>
        <w:br/>
      </w:r>
      <w:r>
        <w:rPr>
          <w:rFonts w:ascii="Times New Roman"/>
          <w:b w:val="false"/>
          <w:i w:val="false"/>
          <w:color w:val="000000"/>
          <w:sz w:val="28"/>
        </w:rPr>
        <w:t>
                            мониторлар - 53
</w:t>
      </w:r>
      <w:r>
        <w:br/>
      </w:r>
      <w:r>
        <w:rPr>
          <w:rFonts w:ascii="Times New Roman"/>
          <w:b w:val="false"/>
          <w:i w:val="false"/>
          <w:color w:val="000000"/>
          <w:sz w:val="28"/>
        </w:rPr>
        <w:t>
                            бiрлiк;
</w:t>
      </w:r>
      <w:r>
        <w:br/>
      </w:r>
      <w:r>
        <w:rPr>
          <w:rFonts w:ascii="Times New Roman"/>
          <w:b w:val="false"/>
          <w:i w:val="false"/>
          <w:color w:val="000000"/>
          <w:sz w:val="28"/>
        </w:rPr>
        <w:t>
                            маршрутизатор -
</w:t>
      </w:r>
      <w:r>
        <w:br/>
      </w:r>
      <w:r>
        <w:rPr>
          <w:rFonts w:ascii="Times New Roman"/>
          <w:b w:val="false"/>
          <w:i w:val="false"/>
          <w:color w:val="000000"/>
          <w:sz w:val="28"/>
        </w:rPr>
        <w:t>
                            1 бiрлiк.
</w:t>
      </w:r>
      <w:r>
        <w:br/>
      </w:r>
      <w:r>
        <w:rPr>
          <w:rFonts w:ascii="Times New Roman"/>
          <w:b w:val="false"/>
          <w:i w:val="false"/>
          <w:color w:val="000000"/>
          <w:sz w:val="28"/>
        </w:rPr>
        <w:t>
                            Лицензиялық бағдар-
</w:t>
      </w:r>
      <w:r>
        <w:br/>
      </w:r>
      <w:r>
        <w:rPr>
          <w:rFonts w:ascii="Times New Roman"/>
          <w:b w:val="false"/>
          <w:i w:val="false"/>
          <w:color w:val="000000"/>
          <w:sz w:val="28"/>
        </w:rPr>
        <w:t>
                            ламалық өнiмдер:
</w:t>
      </w:r>
      <w:r>
        <w:br/>
      </w:r>
      <w:r>
        <w:rPr>
          <w:rFonts w:ascii="Times New Roman"/>
          <w:b w:val="false"/>
          <w:i w:val="false"/>
          <w:color w:val="000000"/>
          <w:sz w:val="28"/>
        </w:rPr>
        <w:t>
                            Windows ХР - 53
</w:t>
      </w:r>
      <w:r>
        <w:br/>
      </w:r>
      <w:r>
        <w:rPr>
          <w:rFonts w:ascii="Times New Roman"/>
          <w:b w:val="false"/>
          <w:i w:val="false"/>
          <w:color w:val="000000"/>
          <w:sz w:val="28"/>
        </w:rPr>
        <w:t>
                            лицензия;
</w:t>
      </w:r>
      <w:r>
        <w:br/>
      </w:r>
      <w:r>
        <w:rPr>
          <w:rFonts w:ascii="Times New Roman"/>
          <w:b w:val="false"/>
          <w:i w:val="false"/>
          <w:color w:val="000000"/>
          <w:sz w:val="28"/>
        </w:rPr>
        <w:t>
                            Мiсrosoft Office
</w:t>
      </w:r>
      <w:r>
        <w:br/>
      </w:r>
      <w:r>
        <w:rPr>
          <w:rFonts w:ascii="Times New Roman"/>
          <w:b w:val="false"/>
          <w:i w:val="false"/>
          <w:color w:val="000000"/>
          <w:sz w:val="28"/>
        </w:rPr>
        <w:t>
                            - 53 лицензия;
</w:t>
      </w:r>
      <w:r>
        <w:br/>
      </w:r>
      <w:r>
        <w:rPr>
          <w:rFonts w:ascii="Times New Roman"/>
          <w:b w:val="false"/>
          <w:i w:val="false"/>
          <w:color w:val="000000"/>
          <w:sz w:val="28"/>
        </w:rPr>
        <w:t>
                            жұмыс станцияларын
</w:t>
      </w:r>
      <w:r>
        <w:br/>
      </w:r>
      <w:r>
        <w:rPr>
          <w:rFonts w:ascii="Times New Roman"/>
          <w:b w:val="false"/>
          <w:i w:val="false"/>
          <w:color w:val="000000"/>
          <w:sz w:val="28"/>
        </w:rPr>
        <w:t>
                            - 16 жинақталым;
</w:t>
      </w:r>
      <w:r>
        <w:br/>
      </w:r>
      <w:r>
        <w:rPr>
          <w:rFonts w:ascii="Times New Roman"/>
          <w:b w:val="false"/>
          <w:i w:val="false"/>
          <w:color w:val="000000"/>
          <w:sz w:val="28"/>
        </w:rPr>
        <w:t>
                            шығыс материалдар,
</w:t>
      </w:r>
      <w:r>
        <w:br/>
      </w:r>
      <w:r>
        <w:rPr>
          <w:rFonts w:ascii="Times New Roman"/>
          <w:b w:val="false"/>
          <w:i w:val="false"/>
          <w:color w:val="000000"/>
          <w:sz w:val="28"/>
        </w:rPr>
        <w:t>
                            жинақтайтын және
</w:t>
      </w:r>
      <w:r>
        <w:br/>
      </w:r>
      <w:r>
        <w:rPr>
          <w:rFonts w:ascii="Times New Roman"/>
          <w:b w:val="false"/>
          <w:i w:val="false"/>
          <w:color w:val="000000"/>
          <w:sz w:val="28"/>
        </w:rPr>
        <w:t>
                            запас бөлшектер.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етудiң
</w:t>
      </w:r>
      <w:r>
        <w:br/>
      </w:r>
      <w:r>
        <w:rPr>
          <w:rFonts w:ascii="Times New Roman"/>
          <w:b w:val="false"/>
          <w:i w:val="false"/>
          <w:color w:val="000000"/>
          <w:sz w:val="28"/>
        </w:rPr>
        <w:t>
                            инсталляциясын
</w:t>
      </w:r>
      <w:r>
        <w:br/>
      </w:r>
      <w:r>
        <w:rPr>
          <w:rFonts w:ascii="Times New Roman"/>
          <w:b w:val="false"/>
          <w:i w:val="false"/>
          <w:color w:val="000000"/>
          <w:sz w:val="28"/>
        </w:rPr>
        <w:t>
                            жасау қызметi.
</w:t>
      </w:r>
      <w:r>
        <w:br/>
      </w:r>
      <w:r>
        <w:rPr>
          <w:rFonts w:ascii="Times New Roman"/>
          <w:b w:val="false"/>
          <w:i w:val="false"/>
          <w:color w:val="000000"/>
          <w:sz w:val="28"/>
        </w:rPr>
        <w:t>
                            Локальдi-есептеу
</w:t>
      </w:r>
      <w:r>
        <w:br/>
      </w:r>
      <w:r>
        <w:rPr>
          <w:rFonts w:ascii="Times New Roman"/>
          <w:b w:val="false"/>
          <w:i w:val="false"/>
          <w:color w:val="000000"/>
          <w:sz w:val="28"/>
        </w:rPr>
        <w:t>
                            жүйесiн, серверлердi
</w:t>
      </w:r>
      <w:r>
        <w:br/>
      </w:r>
      <w:r>
        <w:rPr>
          <w:rFonts w:ascii="Times New Roman"/>
          <w:b w:val="false"/>
          <w:i w:val="false"/>
          <w:color w:val="000000"/>
          <w:sz w:val="28"/>
        </w:rPr>
        <w:t>
                            және ЛЕЖ-дi техника-
</w:t>
      </w:r>
      <w:r>
        <w:br/>
      </w:r>
      <w:r>
        <w:rPr>
          <w:rFonts w:ascii="Times New Roman"/>
          <w:b w:val="false"/>
          <w:i w:val="false"/>
          <w:color w:val="000000"/>
          <w:sz w:val="28"/>
        </w:rPr>
        <w:t>
                            лық модерлендiрудi
</w:t>
      </w:r>
      <w:r>
        <w:br/>
      </w:r>
      <w:r>
        <w:rPr>
          <w:rFonts w:ascii="Times New Roman"/>
          <w:b w:val="false"/>
          <w:i w:val="false"/>
          <w:color w:val="000000"/>
          <w:sz w:val="28"/>
        </w:rPr>
        <w:t>
                            әкiмшілiктеу.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күтiлетін нәтижелер: Қазақстан Республикасының Мәдениет, ақпарат және спорт министрлiгiне жүктелген қызметтердi сапалы және уақтылы орындау. Қазақстан Республикасының Мәдениет, ақпарат және спорт министрлiгi қызметкерлерiнiң кәсiби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"Спорт бойынша бiлiм беру объектiлерiн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275160 мың теңге (екi жүз жетпiс бес миллион бiр жүз алпыс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"Дарынды балаларға арналған мектептердi мемлекеттiк қолдау мен дамыту туралы" 1996 жылғы 24 мамырдағы N 3002 
</w:t>
      </w:r>
      <w:r>
        <w:rPr>
          <w:rFonts w:ascii="Times New Roman"/>
          <w:b w:val="false"/>
          <w:i w:val="false"/>
          <w:color w:val="000000"/>
          <w:sz w:val="28"/>
        </w:rPr>
        <w:t xml:space="preserve"> Өкiмi </w:t>
      </w:r>
      <w:r>
        <w:rPr>
          <w:rFonts w:ascii="Times New Roman"/>
          <w:b w:val="false"/>
          <w:i w:val="false"/>
          <w:color w:val="000000"/>
          <w:sz w:val="28"/>
        </w:rPr>
        <w:t>
, Қазақстан Республикасы Президентiнiң "Қазақстан Республикасында дене шынықтыруды және спортты дамытудың 2001-2005 жылдарға арналған Мемлекеттiк бағдарламасы туралы" 2001 жылғы 12 наурыздағы N 570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Yкiметiнiң "Қазақстан Республикасының Әлеуметтiк-экономикалық дамуының 2005-2007 жылдарға арналған орта мерзiмдi жоспары туралы"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жоғарғы дәрежеге спортты дамыту.
</w:t>
      </w:r>
      <w:r>
        <w:br/>
      </w:r>
      <w:r>
        <w:rPr>
          <w:rFonts w:ascii="Times New Roman"/>
          <w:b w:val="false"/>
          <w:i w:val="false"/>
          <w:color w:val="000000"/>
          <w:sz w:val="28"/>
        </w:rPr>
        <w:t>
      5. Бюджеттiк бағдарламаның мiндеттерi: таңдаулы спорт түрлерiне дарынды балаларға қолайлы жағдай жасау.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002       Спорт бойынша Бекiтiлген смета-    Жыл     Қазақстан
</w:t>
      </w:r>
      <w:r>
        <w:br/>
      </w:r>
      <w:r>
        <w:rPr>
          <w:rFonts w:ascii="Times New Roman"/>
          <w:b w:val="false"/>
          <w:i w:val="false"/>
          <w:color w:val="000000"/>
          <w:sz w:val="28"/>
        </w:rPr>
        <w:t>
              бiлiм беру    жобалық құжаттама-   бойы    Республи-
</w:t>
      </w:r>
      <w:r>
        <w:br/>
      </w:r>
      <w:r>
        <w:rPr>
          <w:rFonts w:ascii="Times New Roman"/>
          <w:b w:val="false"/>
          <w:i w:val="false"/>
          <w:color w:val="000000"/>
          <w:sz w:val="28"/>
        </w:rPr>
        <w:t>
              объектiлерiн  ларға (28.10.2003 ж.         касының
</w:t>
      </w:r>
      <w:r>
        <w:br/>
      </w:r>
      <w:r>
        <w:rPr>
          <w:rFonts w:ascii="Times New Roman"/>
          <w:b w:val="false"/>
          <w:i w:val="false"/>
          <w:color w:val="000000"/>
          <w:sz w:val="28"/>
        </w:rPr>
        <w:t>
              салу және     N 7-475/2003 жұмыс           Мәдениет,
</w:t>
      </w:r>
      <w:r>
        <w:br/>
      </w:r>
      <w:r>
        <w:rPr>
          <w:rFonts w:ascii="Times New Roman"/>
          <w:b w:val="false"/>
          <w:i w:val="false"/>
          <w:color w:val="000000"/>
          <w:sz w:val="28"/>
        </w:rPr>
        <w:t>
              қайта жаңарту жобасы бойынша Мем-          ақпарат
</w:t>
      </w:r>
      <w:r>
        <w:br/>
      </w:r>
      <w:r>
        <w:rPr>
          <w:rFonts w:ascii="Times New Roman"/>
          <w:b w:val="false"/>
          <w:i w:val="false"/>
          <w:color w:val="000000"/>
          <w:sz w:val="28"/>
        </w:rPr>
        <w:t>
                            сараптаманың қоры-           және спорт
</w:t>
      </w:r>
      <w:r>
        <w:br/>
      </w:r>
      <w:r>
        <w:rPr>
          <w:rFonts w:ascii="Times New Roman"/>
          <w:b w:val="false"/>
          <w:i w:val="false"/>
          <w:color w:val="000000"/>
          <w:sz w:val="28"/>
        </w:rPr>
        <w:t>
                            тындысы) сәйкес              министр-
</w:t>
      </w:r>
      <w:r>
        <w:br/>
      </w:r>
      <w:r>
        <w:rPr>
          <w:rFonts w:ascii="Times New Roman"/>
          <w:b w:val="false"/>
          <w:i w:val="false"/>
          <w:color w:val="000000"/>
          <w:sz w:val="28"/>
        </w:rPr>
        <w:t>
                            "Алматы қаласындағы          лiгiнiң
</w:t>
      </w:r>
      <w:r>
        <w:br/>
      </w:r>
      <w:r>
        <w:rPr>
          <w:rFonts w:ascii="Times New Roman"/>
          <w:b w:val="false"/>
          <w:i w:val="false"/>
          <w:color w:val="000000"/>
          <w:sz w:val="28"/>
        </w:rPr>
        <w:t>
                            "Шаңырақ" ықшам              Спорт
</w:t>
      </w:r>
      <w:r>
        <w:br/>
      </w:r>
      <w:r>
        <w:rPr>
          <w:rFonts w:ascii="Times New Roman"/>
          <w:b w:val="false"/>
          <w:i w:val="false"/>
          <w:color w:val="000000"/>
          <w:sz w:val="28"/>
        </w:rPr>
        <w:t>
                            ауданында спортта            iстерi
</w:t>
      </w:r>
      <w:r>
        <w:br/>
      </w:r>
      <w:r>
        <w:rPr>
          <w:rFonts w:ascii="Times New Roman"/>
          <w:b w:val="false"/>
          <w:i w:val="false"/>
          <w:color w:val="000000"/>
          <w:sz w:val="28"/>
        </w:rPr>
        <w:t>
                            дарынды балаларға            комитетi
</w:t>
      </w:r>
      <w:r>
        <w:br/>
      </w:r>
      <w:r>
        <w:rPr>
          <w:rFonts w:ascii="Times New Roman"/>
          <w:b w:val="false"/>
          <w:i w:val="false"/>
          <w:color w:val="000000"/>
          <w:sz w:val="28"/>
        </w:rPr>
        <w:t>
                            арналған республи-
</w:t>
      </w:r>
      <w:r>
        <w:br/>
      </w:r>
      <w:r>
        <w:rPr>
          <w:rFonts w:ascii="Times New Roman"/>
          <w:b w:val="false"/>
          <w:i w:val="false"/>
          <w:color w:val="000000"/>
          <w:sz w:val="28"/>
        </w:rPr>
        <w:t>
                            калық мектеп-интер-
</w:t>
      </w:r>
      <w:r>
        <w:br/>
      </w:r>
      <w:r>
        <w:rPr>
          <w:rFonts w:ascii="Times New Roman"/>
          <w:b w:val="false"/>
          <w:i w:val="false"/>
          <w:color w:val="000000"/>
          <w:sz w:val="28"/>
        </w:rPr>
        <w:t>
                            натының құрылысын
</w:t>
      </w:r>
      <w:r>
        <w:br/>
      </w:r>
      <w:r>
        <w:rPr>
          <w:rFonts w:ascii="Times New Roman"/>
          <w:b w:val="false"/>
          <w:i w:val="false"/>
          <w:color w:val="000000"/>
          <w:sz w:val="28"/>
        </w:rPr>
        <w:t>
                            салу" инвестициялық
</w:t>
      </w:r>
      <w:r>
        <w:br/>
      </w:r>
      <w:r>
        <w:rPr>
          <w:rFonts w:ascii="Times New Roman"/>
          <w:b w:val="false"/>
          <w:i w:val="false"/>
          <w:color w:val="000000"/>
          <w:sz w:val="28"/>
        </w:rPr>
        <w:t>
                            жобасын iске асыру
</w:t>
      </w:r>
      <w:r>
        <w:br/>
      </w:r>
      <w:r>
        <w:rPr>
          <w:rFonts w:ascii="Times New Roman"/>
          <w:b w:val="false"/>
          <w:i w:val="false"/>
          <w:color w:val="000000"/>
          <w:sz w:val="28"/>
        </w:rPr>
        <w:t>
                            және құрылыстың жүру
</w:t>
      </w:r>
      <w:r>
        <w:br/>
      </w:r>
      <w:r>
        <w:rPr>
          <w:rFonts w:ascii="Times New Roman"/>
          <w:b w:val="false"/>
          <w:i w:val="false"/>
          <w:color w:val="000000"/>
          <w:sz w:val="28"/>
        </w:rPr>
        <w:t>
                            барысына техникалық
</w:t>
      </w:r>
      <w:r>
        <w:br/>
      </w:r>
      <w:r>
        <w:rPr>
          <w:rFonts w:ascii="Times New Roman"/>
          <w:b w:val="false"/>
          <w:i w:val="false"/>
          <w:color w:val="000000"/>
          <w:sz w:val="28"/>
        </w:rPr>
        <w:t>
                            қадағалау жүргiзу.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күтiлетін нәтижелер: Алматы қаласындағы "Шаңырақ" ықшам ауданында спортта дарынды балаларға арналған республикалық мектеп-интернатының құрылысын аяқтау және пайдалануға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"Спортта дарындылық көрсеткен балаларды оқыту және тәрбиелеу"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607464 мың теңге (алты жүз жетi миллион төрт жүз алпыс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"Бiлiм туралы" 1999 жылғы 7 маусымдағы Заңының 
</w:t>
      </w:r>
      <w:r>
        <w:rPr>
          <w:rFonts w:ascii="Times New Roman"/>
          <w:b w:val="false"/>
          <w:i w:val="false"/>
          <w:color w:val="000000"/>
          <w:sz w:val="28"/>
        </w:rPr>
        <w:t xml:space="preserve"> 18 және </w:t>
      </w:r>
      <w:r>
        <w:rPr>
          <w:rFonts w:ascii="Times New Roman"/>
          <w:b w:val="false"/>
          <w:i w:val="false"/>
          <w:color w:val="000000"/>
          <w:sz w:val="28"/>
        </w:rPr>
        <w:t>
</w:t>
      </w:r>
      <w:r>
        <w:rPr>
          <w:rFonts w:ascii="Times New Roman"/>
          <w:b w:val="false"/>
          <w:i w:val="false"/>
          <w:color w:val="000000"/>
          <w:sz w:val="28"/>
        </w:rPr>
        <w:t xml:space="preserve"> 24-баптары </w:t>
      </w:r>
      <w:r>
        <w:rPr>
          <w:rFonts w:ascii="Times New Roman"/>
          <w:b w:val="false"/>
          <w:i w:val="false"/>
          <w:color w:val="000000"/>
          <w:sz w:val="28"/>
        </w:rPr>
        <w:t>
, "Дене шынықтыру және спорт туралы" 1999 жылғы 2 желтоқсандағы Заңының 
</w:t>
      </w:r>
      <w:r>
        <w:rPr>
          <w:rFonts w:ascii="Times New Roman"/>
          <w:b w:val="false"/>
          <w:i w:val="false"/>
          <w:color w:val="000000"/>
          <w:sz w:val="28"/>
        </w:rPr>
        <w:t xml:space="preserve"> 16 және </w:t>
      </w:r>
      <w:r>
        <w:rPr>
          <w:rFonts w:ascii="Times New Roman"/>
          <w:b w:val="false"/>
          <w:i w:val="false"/>
          <w:color w:val="000000"/>
          <w:sz w:val="28"/>
        </w:rPr>
        <w:t>
</w:t>
      </w:r>
      <w:r>
        <w:rPr>
          <w:rFonts w:ascii="Times New Roman"/>
          <w:b w:val="false"/>
          <w:i w:val="false"/>
          <w:color w:val="000000"/>
          <w:sz w:val="28"/>
        </w:rPr>
        <w:t xml:space="preserve"> 17-баптары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Республикасында дене шынықтыруды және спортты дамытудың 2003-2006 жылдарға арналған Мемлекеттiк бағдарламасы туралы" 2001 жылғы 12 наурыздағы N 570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Yкiметiнiң "Спортта дарынды балаларға арналған мектептердi мемлекеттiк қолдау және дамыту туралы" Қазақстан Республикасы Президентiнiң Өкiмiн жүзеге асыру жөнiндегi шаралар туралы" 1996 жылғы 16 қыркүйектегі 
</w:t>
      </w:r>
      <w:r>
        <w:rPr>
          <w:rFonts w:ascii="Times New Roman"/>
          <w:b w:val="false"/>
          <w:i w:val="false"/>
          <w:color w:val="000000"/>
          <w:sz w:val="28"/>
        </w:rPr>
        <w:t xml:space="preserve"> N 1125 </w:t>
      </w:r>
      <w:r>
        <w:rPr>
          <w:rFonts w:ascii="Times New Roman"/>
          <w:b w:val="false"/>
          <w:i w:val="false"/>
          <w:color w:val="000000"/>
          <w:sz w:val="28"/>
        </w:rPr>
        <w:t>
, "Қазақстан Республикасында бiлiмдi дамытудың 2005-2010 жылдарға арналған Мемлекеттiк бағдарламасын iске асыру жөнiндегi 2005-2007 жылдарға арналған iс-шаралар жоспарын бекiту туралы"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Туризм және спорт жөнiндегi агенттiгiнiң кейбiр республикалық мемлекеттiк қазыналық кәсiпорындарының мәселелерi туралы" 2003 жылғы 30 маусымдағы N 629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Мәдениет, ақпарат және спорт министрлiгiнiң мәселелерi" туралы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Туризм және спорт жөнiндегi агенттiгiнiң "Лениногорск қаласындағы спортта дарынды балаларға арналған республикалық мектеп-интернат" мемлекеттiк мекемесiн құру туралы" 2002 жылғы 19 маусымдағы N 673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көздері: республикалық бюджеттiң қаражаты.
</w:t>
      </w:r>
      <w:r>
        <w:br/>
      </w:r>
      <w:r>
        <w:rPr>
          <w:rFonts w:ascii="Times New Roman"/>
          <w:b w:val="false"/>
          <w:i w:val="false"/>
          <w:color w:val="000000"/>
          <w:sz w:val="28"/>
        </w:rPr>
        <w:t>
      4. Бюджеттiк бағдарламаның мақсаты: әрбiр оқушының жеке қабiлетiн дамыту, оларға таңдаған спорт түрімен шұғылдануы үшiн қолайлы жағдай жасау, спортта дарынды балаларға арналған республикалық мектеп-интернаттарды негізгi құралдармен қамтамасыз ету, олимпиадалық спорт түрлерi бойынша Қазақстан Республикасы құрама командаларына мүшелерді, үмiткерлердi және халықаралық деңгейдегi бiлiктілiгi жоғары спортшыларды дайындау.
</w:t>
      </w:r>
      <w:r>
        <w:br/>
      </w:r>
      <w:r>
        <w:rPr>
          <w:rFonts w:ascii="Times New Roman"/>
          <w:b w:val="false"/>
          <w:i w:val="false"/>
          <w:color w:val="000000"/>
          <w:sz w:val="28"/>
        </w:rPr>
        <w:t>
      5. Бюджеттiк бағдарламаның мiндеттерi: спортта дарынды балаларды оқыту және әрбiр оқушының табиғи қабiлетiн жан-жақты дамыту, оқу-жаттығу сабақтарын жыл бойы толық көлемiнде өткiзу, олардың денсаулығын нығайту және жан-жақты физикалық жетiлуi үшiн жастар арасында дене шынықтыру-сауықтыру және тәрбие жұмыстарын жүзеге асыру, спорт түрлерi бойынша ұлттық құрама командалар сапына үмiткер спортшылардың резервiн даярлау және оларды алда тұрған Қазақстан Республикасының бiрiншiлiктерi мен Азия, Әлем чемпионаттарына қатыстыру, сондай-ақ олимпиадалық спорт түрлерi бойынша халықаралық дәрежедегі спортшыларды даярлау.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003       Спортта да-
</w:t>
      </w:r>
      <w:r>
        <w:br/>
      </w:r>
      <w:r>
        <w:rPr>
          <w:rFonts w:ascii="Times New Roman"/>
          <w:b w:val="false"/>
          <w:i w:val="false"/>
          <w:color w:val="000000"/>
          <w:sz w:val="28"/>
        </w:rPr>
        <w:t>
              рындылық
</w:t>
      </w:r>
      <w:r>
        <w:br/>
      </w:r>
      <w:r>
        <w:rPr>
          <w:rFonts w:ascii="Times New Roman"/>
          <w:b w:val="false"/>
          <w:i w:val="false"/>
          <w:color w:val="000000"/>
          <w:sz w:val="28"/>
        </w:rPr>
        <w:t>
              көрсеткен
</w:t>
      </w:r>
      <w:r>
        <w:br/>
      </w:r>
      <w:r>
        <w:rPr>
          <w:rFonts w:ascii="Times New Roman"/>
          <w:b w:val="false"/>
          <w:i w:val="false"/>
          <w:color w:val="000000"/>
          <w:sz w:val="28"/>
        </w:rPr>
        <w:t>
              балаларды
</w:t>
      </w:r>
      <w:r>
        <w:br/>
      </w:r>
      <w:r>
        <w:rPr>
          <w:rFonts w:ascii="Times New Roman"/>
          <w:b w:val="false"/>
          <w:i w:val="false"/>
          <w:color w:val="000000"/>
          <w:sz w:val="28"/>
        </w:rPr>
        <w:t>
              оқыту
</w:t>
      </w:r>
    </w:p>
    <w:p>
      <w:pPr>
        <w:spacing w:after="0"/>
        <w:ind w:left="0"/>
        <w:jc w:val="both"/>
      </w:pPr>
      <w:r>
        <w:rPr>
          <w:rFonts w:ascii="Times New Roman"/>
          <w:b w:val="false"/>
          <w:i w:val="false"/>
          <w:color w:val="000000"/>
          <w:sz w:val="28"/>
        </w:rPr>
        <w:t>
2        100  Спортқа       Мемлекеттiк жалпыға  Жыл     Қазақстан
</w:t>
      </w:r>
      <w:r>
        <w:br/>
      </w:r>
      <w:r>
        <w:rPr>
          <w:rFonts w:ascii="Times New Roman"/>
          <w:b w:val="false"/>
          <w:i w:val="false"/>
          <w:color w:val="000000"/>
          <w:sz w:val="28"/>
        </w:rPr>
        <w:t>
              дарынды       бiрдей білім беру    бойы    Республи-
</w:t>
      </w:r>
      <w:r>
        <w:br/>
      </w:r>
      <w:r>
        <w:rPr>
          <w:rFonts w:ascii="Times New Roman"/>
          <w:b w:val="false"/>
          <w:i w:val="false"/>
          <w:color w:val="000000"/>
          <w:sz w:val="28"/>
        </w:rPr>
        <w:t>
              балаларға     стандарттарына сәй-          касының
</w:t>
      </w:r>
      <w:r>
        <w:br/>
      </w:r>
      <w:r>
        <w:rPr>
          <w:rFonts w:ascii="Times New Roman"/>
          <w:b w:val="false"/>
          <w:i w:val="false"/>
          <w:color w:val="000000"/>
          <w:sz w:val="28"/>
        </w:rPr>
        <w:t>
              арналған      кес оқу процесiн             Мәдениет,
</w:t>
      </w:r>
      <w:r>
        <w:br/>
      </w:r>
      <w:r>
        <w:rPr>
          <w:rFonts w:ascii="Times New Roman"/>
          <w:b w:val="false"/>
          <w:i w:val="false"/>
          <w:color w:val="000000"/>
          <w:sz w:val="28"/>
        </w:rPr>
        <w:t>
              мектеп-       өткiзу және дарынды          ақпарат
</w:t>
      </w:r>
      <w:r>
        <w:br/>
      </w:r>
      <w:r>
        <w:rPr>
          <w:rFonts w:ascii="Times New Roman"/>
          <w:b w:val="false"/>
          <w:i w:val="false"/>
          <w:color w:val="000000"/>
          <w:sz w:val="28"/>
        </w:rPr>
        <w:t>
              интернаттар   балалармен таңдаған          және спорт
</w:t>
      </w:r>
      <w:r>
        <w:br/>
      </w:r>
      <w:r>
        <w:rPr>
          <w:rFonts w:ascii="Times New Roman"/>
          <w:b w:val="false"/>
          <w:i w:val="false"/>
          <w:color w:val="000000"/>
          <w:sz w:val="28"/>
        </w:rPr>
        <w:t>
                            спорт түрлерi бойынша        министр-
</w:t>
      </w:r>
      <w:r>
        <w:br/>
      </w:r>
      <w:r>
        <w:rPr>
          <w:rFonts w:ascii="Times New Roman"/>
          <w:b w:val="false"/>
          <w:i w:val="false"/>
          <w:color w:val="000000"/>
          <w:sz w:val="28"/>
        </w:rPr>
        <w:t>
                            толық көлемiнде жыл          лiгiнiң
</w:t>
      </w:r>
      <w:r>
        <w:br/>
      </w:r>
      <w:r>
        <w:rPr>
          <w:rFonts w:ascii="Times New Roman"/>
          <w:b w:val="false"/>
          <w:i w:val="false"/>
          <w:color w:val="000000"/>
          <w:sz w:val="28"/>
        </w:rPr>
        <w:t>
                            бойы оқу-жаттығу             Спорт
</w:t>
      </w:r>
      <w:r>
        <w:br/>
      </w:r>
      <w:r>
        <w:rPr>
          <w:rFonts w:ascii="Times New Roman"/>
          <w:b w:val="false"/>
          <w:i w:val="false"/>
          <w:color w:val="000000"/>
          <w:sz w:val="28"/>
        </w:rPr>
        <w:t>
                            сабақтарын өткiзу.           iстерi
</w:t>
      </w:r>
      <w:r>
        <w:br/>
      </w:r>
      <w:r>
        <w:rPr>
          <w:rFonts w:ascii="Times New Roman"/>
          <w:b w:val="false"/>
          <w:i w:val="false"/>
          <w:color w:val="000000"/>
          <w:sz w:val="28"/>
        </w:rPr>
        <w:t>
                            Спорттық iс-шараларға        комитетi
</w:t>
      </w:r>
      <w:r>
        <w:br/>
      </w:r>
      <w:r>
        <w:rPr>
          <w:rFonts w:ascii="Times New Roman"/>
          <w:b w:val="false"/>
          <w:i w:val="false"/>
          <w:color w:val="000000"/>
          <w:sz w:val="28"/>
        </w:rPr>
        <w:t>
                            қатысу.
</w:t>
      </w:r>
      <w:r>
        <w:br/>
      </w:r>
      <w:r>
        <w:rPr>
          <w:rFonts w:ascii="Times New Roman"/>
          <w:b w:val="false"/>
          <w:i w:val="false"/>
          <w:color w:val="000000"/>
          <w:sz w:val="28"/>
        </w:rPr>
        <w:t>
                            Мемлекеттiк мекеменi
</w:t>
      </w:r>
      <w:r>
        <w:br/>
      </w:r>
      <w:r>
        <w:rPr>
          <w:rFonts w:ascii="Times New Roman"/>
          <w:b w:val="false"/>
          <w:i w:val="false"/>
          <w:color w:val="000000"/>
          <w:sz w:val="28"/>
        </w:rPr>
        <w:t>
                            ұстау.
</w:t>
      </w:r>
      <w:r>
        <w:br/>
      </w:r>
      <w:r>
        <w:rPr>
          <w:rFonts w:ascii="Times New Roman"/>
          <w:b w:val="false"/>
          <w:i w:val="false"/>
          <w:color w:val="000000"/>
          <w:sz w:val="28"/>
        </w:rPr>
        <w:t>
                            Спортта дарынды              Спортта
</w:t>
      </w:r>
      <w:r>
        <w:br/>
      </w:r>
      <w:r>
        <w:rPr>
          <w:rFonts w:ascii="Times New Roman"/>
          <w:b w:val="false"/>
          <w:i w:val="false"/>
          <w:color w:val="000000"/>
          <w:sz w:val="28"/>
        </w:rPr>
        <w:t>
                            балаларға арналған           дарынды
</w:t>
      </w:r>
      <w:r>
        <w:br/>
      </w:r>
      <w:r>
        <w:rPr>
          <w:rFonts w:ascii="Times New Roman"/>
          <w:b w:val="false"/>
          <w:i w:val="false"/>
          <w:color w:val="000000"/>
          <w:sz w:val="28"/>
        </w:rPr>
        <w:t>
                            Қ.Мұңайтпасов атындағы       балаларға
</w:t>
      </w:r>
      <w:r>
        <w:br/>
      </w:r>
      <w:r>
        <w:rPr>
          <w:rFonts w:ascii="Times New Roman"/>
          <w:b w:val="false"/>
          <w:i w:val="false"/>
          <w:color w:val="000000"/>
          <w:sz w:val="28"/>
        </w:rPr>
        <w:t>
                            республикалық мектеп-        арналған
</w:t>
      </w:r>
      <w:r>
        <w:br/>
      </w:r>
      <w:r>
        <w:rPr>
          <w:rFonts w:ascii="Times New Roman"/>
          <w:b w:val="false"/>
          <w:i w:val="false"/>
          <w:color w:val="000000"/>
          <w:sz w:val="28"/>
        </w:rPr>
        <w:t>
                            интернатының бекi-           Қ.Мұңайт-
</w:t>
      </w:r>
      <w:r>
        <w:br/>
      </w:r>
      <w:r>
        <w:rPr>
          <w:rFonts w:ascii="Times New Roman"/>
          <w:b w:val="false"/>
          <w:i w:val="false"/>
          <w:color w:val="000000"/>
          <w:sz w:val="28"/>
        </w:rPr>
        <w:t>
                            тiлген штат саны             пасов
</w:t>
      </w:r>
      <w:r>
        <w:br/>
      </w:r>
      <w:r>
        <w:rPr>
          <w:rFonts w:ascii="Times New Roman"/>
          <w:b w:val="false"/>
          <w:i w:val="false"/>
          <w:color w:val="000000"/>
          <w:sz w:val="28"/>
        </w:rPr>
        <w:t>
                            лимитi шегiнде.              атындағы
</w:t>
      </w:r>
      <w:r>
        <w:br/>
      </w:r>
      <w:r>
        <w:rPr>
          <w:rFonts w:ascii="Times New Roman"/>
          <w:b w:val="false"/>
          <w:i w:val="false"/>
          <w:color w:val="000000"/>
          <w:sz w:val="28"/>
        </w:rPr>
        <w:t>
                            Орташа жылдық контин-        республи-
</w:t>
      </w:r>
      <w:r>
        <w:br/>
      </w:r>
      <w:r>
        <w:rPr>
          <w:rFonts w:ascii="Times New Roman"/>
          <w:b w:val="false"/>
          <w:i w:val="false"/>
          <w:color w:val="000000"/>
          <w:sz w:val="28"/>
        </w:rPr>
        <w:t>
                            генті - 250 оқушы;           калық
</w:t>
      </w:r>
      <w:r>
        <w:br/>
      </w:r>
      <w:r>
        <w:rPr>
          <w:rFonts w:ascii="Times New Roman"/>
          <w:b w:val="false"/>
          <w:i w:val="false"/>
          <w:color w:val="000000"/>
          <w:sz w:val="28"/>
        </w:rPr>
        <w:t>
                            Сатып алу:                   мектеп-
</w:t>
      </w:r>
      <w:r>
        <w:br/>
      </w:r>
      <w:r>
        <w:rPr>
          <w:rFonts w:ascii="Times New Roman"/>
          <w:b w:val="false"/>
          <w:i w:val="false"/>
          <w:color w:val="000000"/>
          <w:sz w:val="28"/>
        </w:rPr>
        <w:t>
                            спорттық мүкәмал -           интернат
</w:t>
      </w:r>
      <w:r>
        <w:br/>
      </w:r>
      <w:r>
        <w:rPr>
          <w:rFonts w:ascii="Times New Roman"/>
          <w:b w:val="false"/>
          <w:i w:val="false"/>
          <w:color w:val="000000"/>
          <w:sz w:val="28"/>
        </w:rPr>
        <w:t>
                            40 дана;
</w:t>
      </w:r>
      <w:r>
        <w:br/>
      </w:r>
      <w:r>
        <w:rPr>
          <w:rFonts w:ascii="Times New Roman"/>
          <w:b w:val="false"/>
          <w:i w:val="false"/>
          <w:color w:val="000000"/>
          <w:sz w:val="28"/>
        </w:rPr>
        <w:t>
                            асханаға арналған
</w:t>
      </w:r>
      <w:r>
        <w:br/>
      </w:r>
      <w:r>
        <w:rPr>
          <w:rFonts w:ascii="Times New Roman"/>
          <w:b w:val="false"/>
          <w:i w:val="false"/>
          <w:color w:val="000000"/>
          <w:sz w:val="28"/>
        </w:rPr>
        <w:t>
                            жабдық - 4 жиынтық.
</w:t>
      </w:r>
      <w:r>
        <w:br/>
      </w:r>
      <w:r>
        <w:rPr>
          <w:rFonts w:ascii="Times New Roman"/>
          <w:b w:val="false"/>
          <w:i w:val="false"/>
          <w:color w:val="000000"/>
          <w:sz w:val="28"/>
        </w:rPr>
        <w:t>
                            Мемлекеттiк мекеменi
</w:t>
      </w:r>
      <w:r>
        <w:br/>
      </w:r>
      <w:r>
        <w:rPr>
          <w:rFonts w:ascii="Times New Roman"/>
          <w:b w:val="false"/>
          <w:i w:val="false"/>
          <w:color w:val="000000"/>
          <w:sz w:val="28"/>
        </w:rPr>
        <w:t>
                            ұстау.
</w:t>
      </w:r>
      <w:r>
        <w:br/>
      </w:r>
      <w:r>
        <w:rPr>
          <w:rFonts w:ascii="Times New Roman"/>
          <w:b w:val="false"/>
          <w:i w:val="false"/>
          <w:color w:val="000000"/>
          <w:sz w:val="28"/>
        </w:rPr>
        <w:t>
                            Спортта дарынды              Спортта
</w:t>
      </w:r>
      <w:r>
        <w:br/>
      </w:r>
      <w:r>
        <w:rPr>
          <w:rFonts w:ascii="Times New Roman"/>
          <w:b w:val="false"/>
          <w:i w:val="false"/>
          <w:color w:val="000000"/>
          <w:sz w:val="28"/>
        </w:rPr>
        <w:t>
                            балаларға арналған           дарынды
</w:t>
      </w:r>
      <w:r>
        <w:br/>
      </w:r>
      <w:r>
        <w:rPr>
          <w:rFonts w:ascii="Times New Roman"/>
          <w:b w:val="false"/>
          <w:i w:val="false"/>
          <w:color w:val="000000"/>
          <w:sz w:val="28"/>
        </w:rPr>
        <w:t>
                            Қ.Ахметов атындағы           балаларға
</w:t>
      </w:r>
      <w:r>
        <w:br/>
      </w:r>
      <w:r>
        <w:rPr>
          <w:rFonts w:ascii="Times New Roman"/>
          <w:b w:val="false"/>
          <w:i w:val="false"/>
          <w:color w:val="000000"/>
          <w:sz w:val="28"/>
        </w:rPr>
        <w:t>
                            республикалық мектеп-        арналған
</w:t>
      </w:r>
      <w:r>
        <w:br/>
      </w:r>
      <w:r>
        <w:rPr>
          <w:rFonts w:ascii="Times New Roman"/>
          <w:b w:val="false"/>
          <w:i w:val="false"/>
          <w:color w:val="000000"/>
          <w:sz w:val="28"/>
        </w:rPr>
        <w:t>
                            интернатының бекi-           Қ.Ахметов
</w:t>
      </w:r>
      <w:r>
        <w:br/>
      </w:r>
      <w:r>
        <w:rPr>
          <w:rFonts w:ascii="Times New Roman"/>
          <w:b w:val="false"/>
          <w:i w:val="false"/>
          <w:color w:val="000000"/>
          <w:sz w:val="28"/>
        </w:rPr>
        <w:t>
                            тілген штат саны             атындағы
</w:t>
      </w:r>
      <w:r>
        <w:br/>
      </w:r>
      <w:r>
        <w:rPr>
          <w:rFonts w:ascii="Times New Roman"/>
          <w:b w:val="false"/>
          <w:i w:val="false"/>
          <w:color w:val="000000"/>
          <w:sz w:val="28"/>
        </w:rPr>
        <w:t>
                            лимитi шегiнде.              республи-
</w:t>
      </w:r>
      <w:r>
        <w:br/>
      </w:r>
      <w:r>
        <w:rPr>
          <w:rFonts w:ascii="Times New Roman"/>
          <w:b w:val="false"/>
          <w:i w:val="false"/>
          <w:color w:val="000000"/>
          <w:sz w:val="28"/>
        </w:rPr>
        <w:t>
                            Орташа жылдық контин-        калық
</w:t>
      </w:r>
      <w:r>
        <w:br/>
      </w:r>
      <w:r>
        <w:rPr>
          <w:rFonts w:ascii="Times New Roman"/>
          <w:b w:val="false"/>
          <w:i w:val="false"/>
          <w:color w:val="000000"/>
          <w:sz w:val="28"/>
        </w:rPr>
        <w:t>
                            гентi - 385 оқушы            мектеп-
</w:t>
      </w:r>
      <w:r>
        <w:br/>
      </w:r>
      <w:r>
        <w:rPr>
          <w:rFonts w:ascii="Times New Roman"/>
          <w:b w:val="false"/>
          <w:i w:val="false"/>
          <w:color w:val="000000"/>
          <w:sz w:val="28"/>
        </w:rPr>
        <w:t>
                            Сатып алу:                   интернат
</w:t>
      </w:r>
      <w:r>
        <w:br/>
      </w:r>
      <w:r>
        <w:rPr>
          <w:rFonts w:ascii="Times New Roman"/>
          <w:b w:val="false"/>
          <w:i w:val="false"/>
          <w:color w:val="000000"/>
          <w:sz w:val="28"/>
        </w:rPr>
        <w:t>
                            спорттық мүкәмал -
</w:t>
      </w:r>
      <w:r>
        <w:br/>
      </w:r>
      <w:r>
        <w:rPr>
          <w:rFonts w:ascii="Times New Roman"/>
          <w:b w:val="false"/>
          <w:i w:val="false"/>
          <w:color w:val="000000"/>
          <w:sz w:val="28"/>
        </w:rPr>
        <w:t>
                            75 дана;                     Риддер
</w:t>
      </w:r>
      <w:r>
        <w:br/>
      </w:r>
      <w:r>
        <w:rPr>
          <w:rFonts w:ascii="Times New Roman"/>
          <w:b w:val="false"/>
          <w:i w:val="false"/>
          <w:color w:val="000000"/>
          <w:sz w:val="28"/>
        </w:rPr>
        <w:t>
                            асханаға арналған            қаласын-
</w:t>
      </w:r>
      <w:r>
        <w:br/>
      </w:r>
      <w:r>
        <w:rPr>
          <w:rFonts w:ascii="Times New Roman"/>
          <w:b w:val="false"/>
          <w:i w:val="false"/>
          <w:color w:val="000000"/>
          <w:sz w:val="28"/>
        </w:rPr>
        <w:t>
                            жабдық - 4 жиынтық;          дағы
</w:t>
      </w:r>
      <w:r>
        <w:br/>
      </w:r>
      <w:r>
        <w:rPr>
          <w:rFonts w:ascii="Times New Roman"/>
          <w:b w:val="false"/>
          <w:i w:val="false"/>
          <w:color w:val="000000"/>
          <w:sz w:val="28"/>
        </w:rPr>
        <w:t>
                            медициналық жабдық           спортта
</w:t>
      </w:r>
      <w:r>
        <w:br/>
      </w:r>
      <w:r>
        <w:rPr>
          <w:rFonts w:ascii="Times New Roman"/>
          <w:b w:val="false"/>
          <w:i w:val="false"/>
          <w:color w:val="000000"/>
          <w:sz w:val="28"/>
        </w:rPr>
        <w:t>
                            - 4 дана;                    дарынды
</w:t>
      </w:r>
      <w:r>
        <w:br/>
      </w:r>
      <w:r>
        <w:rPr>
          <w:rFonts w:ascii="Times New Roman"/>
          <w:b w:val="false"/>
          <w:i w:val="false"/>
          <w:color w:val="000000"/>
          <w:sz w:val="28"/>
        </w:rPr>
        <w:t>
                            SONY - 1 дана.               балаларға
</w:t>
      </w:r>
      <w:r>
        <w:br/>
      </w:r>
      <w:r>
        <w:rPr>
          <w:rFonts w:ascii="Times New Roman"/>
          <w:b w:val="false"/>
          <w:i w:val="false"/>
          <w:color w:val="000000"/>
          <w:sz w:val="28"/>
        </w:rPr>
        <w:t>
                            Спортта дарынды              арналған
</w:t>
      </w:r>
      <w:r>
        <w:br/>
      </w:r>
      <w:r>
        <w:rPr>
          <w:rFonts w:ascii="Times New Roman"/>
          <w:b w:val="false"/>
          <w:i w:val="false"/>
          <w:color w:val="000000"/>
          <w:sz w:val="28"/>
        </w:rPr>
        <w:t>
                            балаларға арналған           республи-
</w:t>
      </w:r>
      <w:r>
        <w:br/>
      </w:r>
      <w:r>
        <w:rPr>
          <w:rFonts w:ascii="Times New Roman"/>
          <w:b w:val="false"/>
          <w:i w:val="false"/>
          <w:color w:val="000000"/>
          <w:sz w:val="28"/>
        </w:rPr>
        <w:t>
                            Қ.Ахметов атындағы           калық
</w:t>
      </w:r>
      <w:r>
        <w:br/>
      </w:r>
      <w:r>
        <w:rPr>
          <w:rFonts w:ascii="Times New Roman"/>
          <w:b w:val="false"/>
          <w:i w:val="false"/>
          <w:color w:val="000000"/>
          <w:sz w:val="28"/>
        </w:rPr>
        <w:t>
                            республикалық мектеп-        мектеп-
</w:t>
      </w:r>
      <w:r>
        <w:br/>
      </w:r>
      <w:r>
        <w:rPr>
          <w:rFonts w:ascii="Times New Roman"/>
          <w:b w:val="false"/>
          <w:i w:val="false"/>
          <w:color w:val="000000"/>
          <w:sz w:val="28"/>
        </w:rPr>
        <w:t>
                            интернаттың үй-жайына        интернат
</w:t>
      </w:r>
      <w:r>
        <w:br/>
      </w:r>
      <w:r>
        <w:rPr>
          <w:rFonts w:ascii="Times New Roman"/>
          <w:b w:val="false"/>
          <w:i w:val="false"/>
          <w:color w:val="000000"/>
          <w:sz w:val="28"/>
        </w:rPr>
        <w:t>
                            күрделi жөндеу жүргiзу.
</w:t>
      </w:r>
      <w:r>
        <w:br/>
      </w:r>
      <w:r>
        <w:rPr>
          <w:rFonts w:ascii="Times New Roman"/>
          <w:b w:val="false"/>
          <w:i w:val="false"/>
          <w:color w:val="000000"/>
          <w:sz w:val="28"/>
        </w:rPr>
        <w:t>
                            Мемлекеттiк мекеменi
</w:t>
      </w:r>
      <w:r>
        <w:br/>
      </w:r>
      <w:r>
        <w:rPr>
          <w:rFonts w:ascii="Times New Roman"/>
          <w:b w:val="false"/>
          <w:i w:val="false"/>
          <w:color w:val="000000"/>
          <w:sz w:val="28"/>
        </w:rPr>
        <w:t>
                            ұстау. Риддер қаласын-
</w:t>
      </w:r>
      <w:r>
        <w:br/>
      </w:r>
      <w:r>
        <w:rPr>
          <w:rFonts w:ascii="Times New Roman"/>
          <w:b w:val="false"/>
          <w:i w:val="false"/>
          <w:color w:val="000000"/>
          <w:sz w:val="28"/>
        </w:rPr>
        <w:t>
                            дағы спортта дарынды
</w:t>
      </w:r>
      <w:r>
        <w:br/>
      </w:r>
      <w:r>
        <w:rPr>
          <w:rFonts w:ascii="Times New Roman"/>
          <w:b w:val="false"/>
          <w:i w:val="false"/>
          <w:color w:val="000000"/>
          <w:sz w:val="28"/>
        </w:rPr>
        <w:t>
                            балаларға арналған
</w:t>
      </w:r>
      <w:r>
        <w:br/>
      </w:r>
      <w:r>
        <w:rPr>
          <w:rFonts w:ascii="Times New Roman"/>
          <w:b w:val="false"/>
          <w:i w:val="false"/>
          <w:color w:val="000000"/>
          <w:sz w:val="28"/>
        </w:rPr>
        <w:t>
                            республикалық мектеп-
</w:t>
      </w:r>
      <w:r>
        <w:br/>
      </w:r>
      <w:r>
        <w:rPr>
          <w:rFonts w:ascii="Times New Roman"/>
          <w:b w:val="false"/>
          <w:i w:val="false"/>
          <w:color w:val="000000"/>
          <w:sz w:val="28"/>
        </w:rPr>
        <w:t>
                            интернатының бекiтiл-
</w:t>
      </w:r>
      <w:r>
        <w:br/>
      </w:r>
      <w:r>
        <w:rPr>
          <w:rFonts w:ascii="Times New Roman"/>
          <w:b w:val="false"/>
          <w:i w:val="false"/>
          <w:color w:val="000000"/>
          <w:sz w:val="28"/>
        </w:rPr>
        <w:t>
                            ген штат саны лимитi
</w:t>
      </w:r>
      <w:r>
        <w:br/>
      </w:r>
      <w:r>
        <w:rPr>
          <w:rFonts w:ascii="Times New Roman"/>
          <w:b w:val="false"/>
          <w:i w:val="false"/>
          <w:color w:val="000000"/>
          <w:sz w:val="28"/>
        </w:rPr>
        <w:t>
                            шегiнде.
</w:t>
      </w:r>
      <w:r>
        <w:br/>
      </w:r>
      <w:r>
        <w:rPr>
          <w:rFonts w:ascii="Times New Roman"/>
          <w:b w:val="false"/>
          <w:i w:val="false"/>
          <w:color w:val="000000"/>
          <w:sz w:val="28"/>
        </w:rPr>
        <w:t>
                            Орташа жылдық контин-
</w:t>
      </w:r>
      <w:r>
        <w:br/>
      </w:r>
      <w:r>
        <w:rPr>
          <w:rFonts w:ascii="Times New Roman"/>
          <w:b w:val="false"/>
          <w:i w:val="false"/>
          <w:color w:val="000000"/>
          <w:sz w:val="28"/>
        </w:rPr>
        <w:t>
                            гентi 150 оқушы.
</w:t>
      </w:r>
      <w:r>
        <w:br/>
      </w:r>
      <w:r>
        <w:rPr>
          <w:rFonts w:ascii="Times New Roman"/>
          <w:b w:val="false"/>
          <w:i w:val="false"/>
          <w:color w:val="000000"/>
          <w:sz w:val="28"/>
        </w:rPr>
        <w:t>
                            Сатып алу:
</w:t>
      </w:r>
      <w:r>
        <w:br/>
      </w:r>
      <w:r>
        <w:rPr>
          <w:rFonts w:ascii="Times New Roman"/>
          <w:b w:val="false"/>
          <w:i w:val="false"/>
          <w:color w:val="000000"/>
          <w:sz w:val="28"/>
        </w:rPr>
        <w:t>
                            электрлi қазан - 1
</w:t>
      </w:r>
      <w:r>
        <w:br/>
      </w:r>
      <w:r>
        <w:rPr>
          <w:rFonts w:ascii="Times New Roman"/>
          <w:b w:val="false"/>
          <w:i w:val="false"/>
          <w:color w:val="000000"/>
          <w:sz w:val="28"/>
        </w:rPr>
        <w:t>
                            дана;
</w:t>
      </w:r>
      <w:r>
        <w:br/>
      </w:r>
      <w:r>
        <w:rPr>
          <w:rFonts w:ascii="Times New Roman"/>
          <w:b w:val="false"/>
          <w:i w:val="false"/>
          <w:color w:val="000000"/>
          <w:sz w:val="28"/>
        </w:rPr>
        <w:t>
                            пiсiру шкафы - 1
</w:t>
      </w:r>
      <w:r>
        <w:br/>
      </w:r>
      <w:r>
        <w:rPr>
          <w:rFonts w:ascii="Times New Roman"/>
          <w:b w:val="false"/>
          <w:i w:val="false"/>
          <w:color w:val="000000"/>
          <w:sz w:val="28"/>
        </w:rPr>
        <w:t>
                            дана;
</w:t>
      </w:r>
      <w:r>
        <w:br/>
      </w:r>
      <w:r>
        <w:rPr>
          <w:rFonts w:ascii="Times New Roman"/>
          <w:b w:val="false"/>
          <w:i w:val="false"/>
          <w:color w:val="000000"/>
          <w:sz w:val="28"/>
        </w:rPr>
        <w:t>
                            мұздатқыш камера -
</w:t>
      </w:r>
      <w:r>
        <w:br/>
      </w:r>
      <w:r>
        <w:rPr>
          <w:rFonts w:ascii="Times New Roman"/>
          <w:b w:val="false"/>
          <w:i w:val="false"/>
          <w:color w:val="000000"/>
          <w:sz w:val="28"/>
        </w:rPr>
        <w:t>
                            1 дана;
</w:t>
      </w:r>
      <w:r>
        <w:br/>
      </w:r>
      <w:r>
        <w:rPr>
          <w:rFonts w:ascii="Times New Roman"/>
          <w:b w:val="false"/>
          <w:i w:val="false"/>
          <w:color w:val="000000"/>
          <w:sz w:val="28"/>
        </w:rPr>
        <w:t>
                            теледидар - 1 дана;
</w:t>
      </w:r>
      <w:r>
        <w:br/>
      </w:r>
      <w:r>
        <w:rPr>
          <w:rFonts w:ascii="Times New Roman"/>
          <w:b w:val="false"/>
          <w:i w:val="false"/>
          <w:color w:val="000000"/>
          <w:sz w:val="28"/>
        </w:rPr>
        <w:t>
                            спорттық мүкәмал
</w:t>
      </w:r>
      <w:r>
        <w:br/>
      </w:r>
      <w:r>
        <w:rPr>
          <w:rFonts w:ascii="Times New Roman"/>
          <w:b w:val="false"/>
          <w:i w:val="false"/>
          <w:color w:val="000000"/>
          <w:sz w:val="28"/>
        </w:rPr>
        <w:t>
                            - 44 жұп.
</w:t>
      </w:r>
    </w:p>
    <w:p>
      <w:pPr>
        <w:spacing w:after="0"/>
        <w:ind w:left="0"/>
        <w:jc w:val="both"/>
      </w:pPr>
      <w:r>
        <w:rPr>
          <w:rFonts w:ascii="Times New Roman"/>
          <w:b w:val="false"/>
          <w:i w:val="false"/>
          <w:color w:val="000000"/>
          <w:sz w:val="28"/>
        </w:rPr>
        <w:t>
3        101  Олимпиадалық  Олимпиадалық спорт   Жыл     Қазақстан
</w:t>
      </w:r>
      <w:r>
        <w:br/>
      </w:r>
      <w:r>
        <w:rPr>
          <w:rFonts w:ascii="Times New Roman"/>
          <w:b w:val="false"/>
          <w:i w:val="false"/>
          <w:color w:val="000000"/>
          <w:sz w:val="28"/>
        </w:rPr>
        <w:t>
              резерв және   түрлерi бойынша      бойы    Республи-
</w:t>
      </w:r>
      <w:r>
        <w:br/>
      </w:r>
      <w:r>
        <w:rPr>
          <w:rFonts w:ascii="Times New Roman"/>
          <w:b w:val="false"/>
          <w:i w:val="false"/>
          <w:color w:val="000000"/>
          <w:sz w:val="28"/>
        </w:rPr>
        <w:t>
              жоғары спорт- спорт резервiн,              касының
</w:t>
      </w:r>
      <w:r>
        <w:br/>
      </w:r>
      <w:r>
        <w:rPr>
          <w:rFonts w:ascii="Times New Roman"/>
          <w:b w:val="false"/>
          <w:i w:val="false"/>
          <w:color w:val="000000"/>
          <w:sz w:val="28"/>
        </w:rPr>
        <w:t>
              тық шеберлiк  халықаралық дәреже-          Мәдениет,
</w:t>
      </w:r>
      <w:r>
        <w:br/>
      </w:r>
      <w:r>
        <w:rPr>
          <w:rFonts w:ascii="Times New Roman"/>
          <w:b w:val="false"/>
          <w:i w:val="false"/>
          <w:color w:val="000000"/>
          <w:sz w:val="28"/>
        </w:rPr>
        <w:t>
              мектептерiнiң дегi спортшыларды,           ақпарат
</w:t>
      </w:r>
      <w:r>
        <w:br/>
      </w:r>
      <w:r>
        <w:rPr>
          <w:rFonts w:ascii="Times New Roman"/>
          <w:b w:val="false"/>
          <w:i w:val="false"/>
          <w:color w:val="000000"/>
          <w:sz w:val="28"/>
        </w:rPr>
        <w:t>
              жұмыс iстеуiн республика құрама            және спорт
</w:t>
      </w:r>
      <w:r>
        <w:br/>
      </w:r>
      <w:r>
        <w:rPr>
          <w:rFonts w:ascii="Times New Roman"/>
          <w:b w:val="false"/>
          <w:i w:val="false"/>
          <w:color w:val="000000"/>
          <w:sz w:val="28"/>
        </w:rPr>
        <w:t>
              қамтамасыз    командаларына үмiт-          министр-
</w:t>
      </w:r>
      <w:r>
        <w:br/>
      </w:r>
      <w:r>
        <w:rPr>
          <w:rFonts w:ascii="Times New Roman"/>
          <w:b w:val="false"/>
          <w:i w:val="false"/>
          <w:color w:val="000000"/>
          <w:sz w:val="28"/>
        </w:rPr>
        <w:t>
              ету           керлер мен мүшелер           лiгiнiң
</w:t>
      </w:r>
      <w:r>
        <w:br/>
      </w:r>
      <w:r>
        <w:rPr>
          <w:rFonts w:ascii="Times New Roman"/>
          <w:b w:val="false"/>
          <w:i w:val="false"/>
          <w:color w:val="000000"/>
          <w:sz w:val="28"/>
        </w:rPr>
        <w:t>
                            даярлауды ұйымдас-           Спорт
</w:t>
      </w:r>
      <w:r>
        <w:br/>
      </w:r>
      <w:r>
        <w:rPr>
          <w:rFonts w:ascii="Times New Roman"/>
          <w:b w:val="false"/>
          <w:i w:val="false"/>
          <w:color w:val="000000"/>
          <w:sz w:val="28"/>
        </w:rPr>
        <w:t>
                            тыру; халықаралық            iстерi
</w:t>
      </w:r>
      <w:r>
        <w:br/>
      </w:r>
      <w:r>
        <w:rPr>
          <w:rFonts w:ascii="Times New Roman"/>
          <w:b w:val="false"/>
          <w:i w:val="false"/>
          <w:color w:val="000000"/>
          <w:sz w:val="28"/>
        </w:rPr>
        <w:t>
                            спорт жарыстарына            комитетi
</w:t>
      </w:r>
      <w:r>
        <w:br/>
      </w:r>
      <w:r>
        <w:rPr>
          <w:rFonts w:ascii="Times New Roman"/>
          <w:b w:val="false"/>
          <w:i w:val="false"/>
          <w:color w:val="000000"/>
          <w:sz w:val="28"/>
        </w:rPr>
        <w:t>
                            қатысу.
</w:t>
      </w:r>
      <w:r>
        <w:br/>
      </w:r>
      <w:r>
        <w:rPr>
          <w:rFonts w:ascii="Times New Roman"/>
          <w:b w:val="false"/>
          <w:i w:val="false"/>
          <w:color w:val="000000"/>
          <w:sz w:val="28"/>
        </w:rPr>
        <w:t>
                            Сатып алуға күрделi
</w:t>
      </w:r>
      <w:r>
        <w:br/>
      </w:r>
      <w:r>
        <w:rPr>
          <w:rFonts w:ascii="Times New Roman"/>
          <w:b w:val="false"/>
          <w:i w:val="false"/>
          <w:color w:val="000000"/>
          <w:sz w:val="28"/>
        </w:rPr>
        <w:t>
                            трансферттер:
</w:t>
      </w:r>
      <w:r>
        <w:br/>
      </w:r>
      <w:r>
        <w:rPr>
          <w:rFonts w:ascii="Times New Roman"/>
          <w:b w:val="false"/>
          <w:i w:val="false"/>
          <w:color w:val="000000"/>
          <w:sz w:val="28"/>
        </w:rPr>
        <w:t>
                            жылқы - 1 бас;
</w:t>
      </w:r>
      <w:r>
        <w:br/>
      </w:r>
      <w:r>
        <w:rPr>
          <w:rFonts w:ascii="Times New Roman"/>
          <w:b w:val="false"/>
          <w:i w:val="false"/>
          <w:color w:val="000000"/>
          <w:sz w:val="28"/>
        </w:rPr>
        <w:t>
                            спорттық мүкәмал:
</w:t>
      </w:r>
      <w:r>
        <w:br/>
      </w:r>
      <w:r>
        <w:rPr>
          <w:rFonts w:ascii="Times New Roman"/>
          <w:b w:val="false"/>
          <w:i w:val="false"/>
          <w:color w:val="000000"/>
          <w:sz w:val="28"/>
        </w:rPr>
        <w:t>
                            пневматикалық
</w:t>
      </w:r>
      <w:r>
        <w:br/>
      </w:r>
      <w:r>
        <w:rPr>
          <w:rFonts w:ascii="Times New Roman"/>
          <w:b w:val="false"/>
          <w:i w:val="false"/>
          <w:color w:val="000000"/>
          <w:sz w:val="28"/>
        </w:rPr>
        <w:t>
                            тапанша - 1 дана;
</w:t>
      </w:r>
      <w:r>
        <w:br/>
      </w:r>
      <w:r>
        <w:rPr>
          <w:rFonts w:ascii="Times New Roman"/>
          <w:b w:val="false"/>
          <w:i w:val="false"/>
          <w:color w:val="000000"/>
          <w:sz w:val="28"/>
        </w:rPr>
        <w:t>
                            пневматикалық мылтық
</w:t>
      </w:r>
      <w:r>
        <w:br/>
      </w:r>
      <w:r>
        <w:rPr>
          <w:rFonts w:ascii="Times New Roman"/>
          <w:b w:val="false"/>
          <w:i w:val="false"/>
          <w:color w:val="000000"/>
          <w:sz w:val="28"/>
        </w:rPr>
        <w:t>
                            - 1 дана;
</w:t>
      </w:r>
      <w:r>
        <w:br/>
      </w:r>
      <w:r>
        <w:rPr>
          <w:rFonts w:ascii="Times New Roman"/>
          <w:b w:val="false"/>
          <w:i w:val="false"/>
          <w:color w:val="000000"/>
          <w:sz w:val="28"/>
        </w:rPr>
        <w:t>
                            атыс киiмiнiң үлгi-
</w:t>
      </w:r>
      <w:r>
        <w:br/>
      </w:r>
      <w:r>
        <w:rPr>
          <w:rFonts w:ascii="Times New Roman"/>
          <w:b w:val="false"/>
          <w:i w:val="false"/>
          <w:color w:val="000000"/>
          <w:sz w:val="28"/>
        </w:rPr>
        <w:t>
                            лерi - 2 жиынтық.
</w:t>
      </w:r>
      <w:r>
        <w:br/>
      </w:r>
      <w:r>
        <w:rPr>
          <w:rFonts w:ascii="Times New Roman"/>
          <w:b w:val="false"/>
          <w:i w:val="false"/>
          <w:color w:val="000000"/>
          <w:sz w:val="28"/>
        </w:rPr>
        <w:t>
                            Алматы қаласындағы
</w:t>
      </w:r>
      <w:r>
        <w:br/>
      </w:r>
      <w:r>
        <w:rPr>
          <w:rFonts w:ascii="Times New Roman"/>
          <w:b w:val="false"/>
          <w:i w:val="false"/>
          <w:color w:val="000000"/>
          <w:sz w:val="28"/>
        </w:rPr>
        <w:t>
                            су спорты және
</w:t>
      </w:r>
      <w:r>
        <w:br/>
      </w:r>
      <w:r>
        <w:rPr>
          <w:rFonts w:ascii="Times New Roman"/>
          <w:b w:val="false"/>
          <w:i w:val="false"/>
          <w:color w:val="000000"/>
          <w:sz w:val="28"/>
        </w:rPr>
        <w:t>
                            қолданбалы спорт
</w:t>
      </w:r>
      <w:r>
        <w:br/>
      </w:r>
      <w:r>
        <w:rPr>
          <w:rFonts w:ascii="Times New Roman"/>
          <w:b w:val="false"/>
          <w:i w:val="false"/>
          <w:color w:val="000000"/>
          <w:sz w:val="28"/>
        </w:rPr>
        <w:t>
                            түрлерiнен республи-
</w:t>
      </w:r>
      <w:r>
        <w:br/>
      </w:r>
      <w:r>
        <w:rPr>
          <w:rFonts w:ascii="Times New Roman"/>
          <w:b w:val="false"/>
          <w:i w:val="false"/>
          <w:color w:val="000000"/>
          <w:sz w:val="28"/>
        </w:rPr>
        <w:t>
                            калық жоғары спорт
</w:t>
      </w:r>
      <w:r>
        <w:br/>
      </w:r>
      <w:r>
        <w:rPr>
          <w:rFonts w:ascii="Times New Roman"/>
          <w:b w:val="false"/>
          <w:i w:val="false"/>
          <w:color w:val="000000"/>
          <w:sz w:val="28"/>
        </w:rPr>
        <w:t>
                            шеберлiгi мектебiнiң
</w:t>
      </w:r>
      <w:r>
        <w:br/>
      </w:r>
      <w:r>
        <w:rPr>
          <w:rFonts w:ascii="Times New Roman"/>
          <w:b w:val="false"/>
          <w:i w:val="false"/>
          <w:color w:val="000000"/>
          <w:sz w:val="28"/>
        </w:rPr>
        <w:t>
                            спорт корпустарын
</w:t>
      </w:r>
      <w:r>
        <w:br/>
      </w:r>
      <w:r>
        <w:rPr>
          <w:rFonts w:ascii="Times New Roman"/>
          <w:b w:val="false"/>
          <w:i w:val="false"/>
          <w:color w:val="000000"/>
          <w:sz w:val="28"/>
        </w:rPr>
        <w:t>
                            күрделi жөндеуге
</w:t>
      </w:r>
      <w:r>
        <w:br/>
      </w:r>
      <w:r>
        <w:rPr>
          <w:rFonts w:ascii="Times New Roman"/>
          <w:b w:val="false"/>
          <w:i w:val="false"/>
          <w:color w:val="000000"/>
          <w:sz w:val="28"/>
        </w:rPr>
        <w:t>
                            күрделi трансферттер.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жоғары дәрежелi спортшыларды дайындап шығару, республиканың ұлттық құрама командаларына мүшелiкке үмiткерлердi, сондай-ақ спорт шеберлерi мен халықаралық дәрежедегi спортшыларды даярлау; спортта дарынды балаларға арналған республикалық мектеп-интернаттардың материалдық-техникалық базасын нығайту; Қазақстан Республикасы ұлттық құрама командаларының мүшелерiмен және үмiткерлермен оқу-жаттығу сабақтарын өткiзу және Олимпиадалық және Азиялық ойындарға даярлау, сондай-ақ мектептердiң контингентiн жоғары сыныпты спортшылармен және халықаралық дәрежедегi шеберлермен толықтыру.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 кәсiптiк бiлiмдi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118120 мың теңге (бір жүз он сегiз миллион бiр жүз жиырма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"Бiлiм туралы" Қазақстан Республикасының 1999 жылғы 7 маусымдағы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43 және </w:t>
      </w:r>
      <w:r>
        <w:rPr>
          <w:rFonts w:ascii="Times New Roman"/>
          <w:b w:val="false"/>
          <w:i w:val="false"/>
          <w:color w:val="000000"/>
          <w:sz w:val="28"/>
        </w:rPr>
        <w:t>
</w:t>
      </w:r>
      <w:r>
        <w:rPr>
          <w:rFonts w:ascii="Times New Roman"/>
          <w:b w:val="false"/>
          <w:i w:val="false"/>
          <w:color w:val="000000"/>
          <w:sz w:val="28"/>
        </w:rPr>
        <w:t xml:space="preserve"> 44-баптары </w:t>
      </w:r>
      <w:r>
        <w:rPr>
          <w:rFonts w:ascii="Times New Roman"/>
          <w:b w:val="false"/>
          <w:i w:val="false"/>
          <w:color w:val="000000"/>
          <w:sz w:val="28"/>
        </w:rPr>
        <w:t>
,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 4 және </w:t>
      </w:r>
      <w:r>
        <w:rPr>
          <w:rFonts w:ascii="Times New Roman"/>
          <w:b w:val="false"/>
          <w:i w:val="false"/>
          <w:color w:val="000000"/>
          <w:sz w:val="28"/>
        </w:rPr>
        <w:t>
</w:t>
      </w:r>
      <w:r>
        <w:rPr>
          <w:rFonts w:ascii="Times New Roman"/>
          <w:b w:val="false"/>
          <w:i w:val="false"/>
          <w:color w:val="000000"/>
          <w:sz w:val="28"/>
        </w:rPr>
        <w:t xml:space="preserve"> 28-баптары </w:t>
      </w:r>
      <w:r>
        <w:rPr>
          <w:rFonts w:ascii="Times New Roman"/>
          <w:b w:val="false"/>
          <w:i w:val="false"/>
          <w:color w:val="000000"/>
          <w:sz w:val="28"/>
        </w:rPr>
        <w:t>
, "Мемлекеттiк жастар саясаты туралы" Қазақстан Республикасының 2004 жылғы 7 шілдедегі Заңының 
</w:t>
      </w:r>
      <w:r>
        <w:rPr>
          <w:rFonts w:ascii="Times New Roman"/>
          <w:b w:val="false"/>
          <w:i w:val="false"/>
          <w:color w:val="000000"/>
          <w:sz w:val="28"/>
        </w:rPr>
        <w:t xml:space="preserve"> 6-бабы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Заңы, Қазақстан Республикасы Президентiнiң "Қазақстан Республикасында бiлiм беру дамытудың 2005-2010 жылдарға арналған мемлекеттiк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дене шынықтыруды және спортты дамытудың 2001-2005 жылдарға арналған Мемлекеттiк бағдарламасы туралы" Қазақстан Республикасы Президентiнiң 2001 жылғы 12 наурыздағы N 570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дене шынықтыруды және спортты дамытудың 2001-2005 жылдарға арналған Мемлекеттiк бағдарламасын iске асыру жөнiндегi iс-шаралар жоспарын бекiту туралы" Қазақстан Республикасы Yкiметiнiң 2001 жылғы 6 сәуiрдегi N 462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Мәдениет, ақпарат және спорт министрлiгiнiң мәселелерi" туралы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қоғамның дене шынықтыру және спорт саласына орта кәсiптiк бiлiмi бар бiлiктi мамандар даярлау жөнiндегi әлеуметтiк-экономикалық талаптарын қанағаттандыру.
</w:t>
      </w:r>
      <w:r>
        <w:br/>
      </w:r>
      <w:r>
        <w:rPr>
          <w:rFonts w:ascii="Times New Roman"/>
          <w:b w:val="false"/>
          <w:i w:val="false"/>
          <w:color w:val="000000"/>
          <w:sz w:val="28"/>
        </w:rPr>
        <w:t>
      5. Бюджеттiк бағдарламаның мiндеттерi: дене шынықтыру және спорт саласында жалпы республикалық мәнi мен стратегиялық маңызы бар мамандар даярлауды жүзеге асыру.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004       Орта кәсiптiк Білiм берудiң мем-   Жыл     Қазақстан
</w:t>
      </w:r>
      <w:r>
        <w:br/>
      </w:r>
      <w:r>
        <w:rPr>
          <w:rFonts w:ascii="Times New Roman"/>
          <w:b w:val="false"/>
          <w:i w:val="false"/>
          <w:color w:val="000000"/>
          <w:sz w:val="28"/>
        </w:rPr>
        <w:t>
              бiлiмдi       лекеттiк жалпыға     бойы    Республи-
</w:t>
      </w:r>
      <w:r>
        <w:br/>
      </w:r>
      <w:r>
        <w:rPr>
          <w:rFonts w:ascii="Times New Roman"/>
          <w:b w:val="false"/>
          <w:i w:val="false"/>
          <w:color w:val="000000"/>
          <w:sz w:val="28"/>
        </w:rPr>
        <w:t>
              мамандар      бiрдей мiндеттi              касының
</w:t>
      </w:r>
      <w:r>
        <w:br/>
      </w:r>
      <w:r>
        <w:rPr>
          <w:rFonts w:ascii="Times New Roman"/>
          <w:b w:val="false"/>
          <w:i w:val="false"/>
          <w:color w:val="000000"/>
          <w:sz w:val="28"/>
        </w:rPr>
        <w:t>
              даярлау       стандарттарына сәй-          Мәдениет,
</w:t>
      </w:r>
      <w:r>
        <w:br/>
      </w:r>
      <w:r>
        <w:rPr>
          <w:rFonts w:ascii="Times New Roman"/>
          <w:b w:val="false"/>
          <w:i w:val="false"/>
          <w:color w:val="000000"/>
          <w:sz w:val="28"/>
        </w:rPr>
        <w:t>
                            кес оқу процесiн             ақпарат
</w:t>
      </w:r>
      <w:r>
        <w:br/>
      </w:r>
      <w:r>
        <w:rPr>
          <w:rFonts w:ascii="Times New Roman"/>
          <w:b w:val="false"/>
          <w:i w:val="false"/>
          <w:color w:val="000000"/>
          <w:sz w:val="28"/>
        </w:rPr>
        <w:t>
                            өткiзу. Оқу, әдiсте-         және спорт
</w:t>
      </w:r>
      <w:r>
        <w:br/>
      </w:r>
      <w:r>
        <w:rPr>
          <w:rFonts w:ascii="Times New Roman"/>
          <w:b w:val="false"/>
          <w:i w:val="false"/>
          <w:color w:val="000000"/>
          <w:sz w:val="28"/>
        </w:rPr>
        <w:t>
                            мелiк, мәдени-               министр-
</w:t>
      </w:r>
      <w:r>
        <w:br/>
      </w:r>
      <w:r>
        <w:rPr>
          <w:rFonts w:ascii="Times New Roman"/>
          <w:b w:val="false"/>
          <w:i w:val="false"/>
          <w:color w:val="000000"/>
          <w:sz w:val="28"/>
        </w:rPr>
        <w:t>
                            ағарту, дене шынық-          лiгiнiң
</w:t>
      </w:r>
      <w:r>
        <w:br/>
      </w:r>
      <w:r>
        <w:rPr>
          <w:rFonts w:ascii="Times New Roman"/>
          <w:b w:val="false"/>
          <w:i w:val="false"/>
          <w:color w:val="000000"/>
          <w:sz w:val="28"/>
        </w:rPr>
        <w:t>
                            тыру және спорттық           Спорт
</w:t>
      </w:r>
      <w:r>
        <w:br/>
      </w:r>
      <w:r>
        <w:rPr>
          <w:rFonts w:ascii="Times New Roman"/>
          <w:b w:val="false"/>
          <w:i w:val="false"/>
          <w:color w:val="000000"/>
          <w:sz w:val="28"/>
        </w:rPr>
        <w:t>
                            жұмысты бiрiктiрген          iстерi
</w:t>
      </w:r>
      <w:r>
        <w:br/>
      </w:r>
      <w:r>
        <w:rPr>
          <w:rFonts w:ascii="Times New Roman"/>
          <w:b w:val="false"/>
          <w:i w:val="false"/>
          <w:color w:val="000000"/>
          <w:sz w:val="28"/>
        </w:rPr>
        <w:t>
                            білiм берудi жүзеге          комитетi
</w:t>
      </w:r>
      <w:r>
        <w:br/>
      </w:r>
      <w:r>
        <w:rPr>
          <w:rFonts w:ascii="Times New Roman"/>
          <w:b w:val="false"/>
          <w:i w:val="false"/>
          <w:color w:val="000000"/>
          <w:sz w:val="28"/>
        </w:rPr>
        <w:t>
                            асыру. Білім берудiң
</w:t>
      </w:r>
      <w:r>
        <w:br/>
      </w:r>
      <w:r>
        <w:rPr>
          <w:rFonts w:ascii="Times New Roman"/>
          <w:b w:val="false"/>
          <w:i w:val="false"/>
          <w:color w:val="000000"/>
          <w:sz w:val="28"/>
        </w:rPr>
        <w:t>
                            бағдарламаларын же-
</w:t>
      </w:r>
      <w:r>
        <w:br/>
      </w:r>
      <w:r>
        <w:rPr>
          <w:rFonts w:ascii="Times New Roman"/>
          <w:b w:val="false"/>
          <w:i w:val="false"/>
          <w:color w:val="000000"/>
          <w:sz w:val="28"/>
        </w:rPr>
        <w:t>
                            тiлдiру, сондай-ақ
</w:t>
      </w:r>
      <w:r>
        <w:br/>
      </w:r>
      <w:r>
        <w:rPr>
          <w:rFonts w:ascii="Times New Roman"/>
          <w:b w:val="false"/>
          <w:i w:val="false"/>
          <w:color w:val="000000"/>
          <w:sz w:val="28"/>
        </w:rPr>
        <w:t>
                            оқу процесiн ұйым-
</w:t>
      </w:r>
      <w:r>
        <w:br/>
      </w:r>
      <w:r>
        <w:rPr>
          <w:rFonts w:ascii="Times New Roman"/>
          <w:b w:val="false"/>
          <w:i w:val="false"/>
          <w:color w:val="000000"/>
          <w:sz w:val="28"/>
        </w:rPr>
        <w:t>
                            дастыру үшiн жағ-
</w:t>
      </w:r>
      <w:r>
        <w:br/>
      </w:r>
      <w:r>
        <w:rPr>
          <w:rFonts w:ascii="Times New Roman"/>
          <w:b w:val="false"/>
          <w:i w:val="false"/>
          <w:color w:val="000000"/>
          <w:sz w:val="28"/>
        </w:rPr>
        <w:t>
                            дайлар жасау. Білiм
</w:t>
      </w:r>
      <w:r>
        <w:br/>
      </w:r>
      <w:r>
        <w:rPr>
          <w:rFonts w:ascii="Times New Roman"/>
          <w:b w:val="false"/>
          <w:i w:val="false"/>
          <w:color w:val="000000"/>
          <w:sz w:val="28"/>
        </w:rPr>
        <w:t>
                            берудiң мемлекеттік
</w:t>
      </w:r>
      <w:r>
        <w:br/>
      </w:r>
      <w:r>
        <w:rPr>
          <w:rFonts w:ascii="Times New Roman"/>
          <w:b w:val="false"/>
          <w:i w:val="false"/>
          <w:color w:val="000000"/>
          <w:sz w:val="28"/>
        </w:rPr>
        <w:t>
                            тапсырысына сәйкес
</w:t>
      </w:r>
      <w:r>
        <w:br/>
      </w:r>
      <w:r>
        <w:rPr>
          <w:rFonts w:ascii="Times New Roman"/>
          <w:b w:val="false"/>
          <w:i w:val="false"/>
          <w:color w:val="000000"/>
          <w:sz w:val="28"/>
        </w:rPr>
        <w:t>
                            жыл сайын Қазақстан
</w:t>
      </w:r>
      <w:r>
        <w:br/>
      </w:r>
      <w:r>
        <w:rPr>
          <w:rFonts w:ascii="Times New Roman"/>
          <w:b w:val="false"/>
          <w:i w:val="false"/>
          <w:color w:val="000000"/>
          <w:sz w:val="28"/>
        </w:rPr>
        <w:t>
                            Республикасы Үкiме-
</w:t>
      </w:r>
      <w:r>
        <w:br/>
      </w:r>
      <w:r>
        <w:rPr>
          <w:rFonts w:ascii="Times New Roman"/>
          <w:b w:val="false"/>
          <w:i w:val="false"/>
          <w:color w:val="000000"/>
          <w:sz w:val="28"/>
        </w:rPr>
        <w:t>
                            тiнiң қаулысымен
</w:t>
      </w:r>
      <w:r>
        <w:br/>
      </w:r>
      <w:r>
        <w:rPr>
          <w:rFonts w:ascii="Times New Roman"/>
          <w:b w:val="false"/>
          <w:i w:val="false"/>
          <w:color w:val="000000"/>
          <w:sz w:val="28"/>
        </w:rPr>
        <w:t>
                            бекiтілетiн орта
</w:t>
      </w:r>
      <w:r>
        <w:br/>
      </w:r>
      <w:r>
        <w:rPr>
          <w:rFonts w:ascii="Times New Roman"/>
          <w:b w:val="false"/>
          <w:i w:val="false"/>
          <w:color w:val="000000"/>
          <w:sz w:val="28"/>
        </w:rPr>
        <w:t>
                            кәсiптiк бiлiмi бар
</w:t>
      </w:r>
      <w:r>
        <w:br/>
      </w:r>
      <w:r>
        <w:rPr>
          <w:rFonts w:ascii="Times New Roman"/>
          <w:b w:val="false"/>
          <w:i w:val="false"/>
          <w:color w:val="000000"/>
          <w:sz w:val="28"/>
        </w:rPr>
        <w:t>
                            мамандар даярлау
</w:t>
      </w:r>
      <w:r>
        <w:br/>
      </w:r>
      <w:r>
        <w:rPr>
          <w:rFonts w:ascii="Times New Roman"/>
          <w:b w:val="false"/>
          <w:i w:val="false"/>
          <w:color w:val="000000"/>
          <w:sz w:val="28"/>
        </w:rPr>
        <w:t>
                            үшiн оқушылар қабылдау.
</w:t>
      </w:r>
      <w:r>
        <w:br/>
      </w:r>
      <w:r>
        <w:rPr>
          <w:rFonts w:ascii="Times New Roman"/>
          <w:b w:val="false"/>
          <w:i w:val="false"/>
          <w:color w:val="000000"/>
          <w:sz w:val="28"/>
        </w:rPr>
        <w:t>
                            Жылдық орташа контин-
</w:t>
      </w:r>
      <w:r>
        <w:br/>
      </w:r>
      <w:r>
        <w:rPr>
          <w:rFonts w:ascii="Times New Roman"/>
          <w:b w:val="false"/>
          <w:i w:val="false"/>
          <w:color w:val="000000"/>
          <w:sz w:val="28"/>
        </w:rPr>
        <w:t>
                            гентiнiң саны - 238
</w:t>
      </w:r>
      <w:r>
        <w:br/>
      </w:r>
      <w:r>
        <w:rPr>
          <w:rFonts w:ascii="Times New Roman"/>
          <w:b w:val="false"/>
          <w:i w:val="false"/>
          <w:color w:val="000000"/>
          <w:sz w:val="28"/>
        </w:rPr>
        <w:t>
                            оқушыны оқыту.
</w:t>
      </w:r>
      <w:r>
        <w:br/>
      </w:r>
      <w:r>
        <w:rPr>
          <w:rFonts w:ascii="Times New Roman"/>
          <w:b w:val="false"/>
          <w:i w:val="false"/>
          <w:color w:val="000000"/>
          <w:sz w:val="28"/>
        </w:rPr>
        <w:t>
                            Сатып алуға:
</w:t>
      </w:r>
      <w:r>
        <w:br/>
      </w:r>
      <w:r>
        <w:rPr>
          <w:rFonts w:ascii="Times New Roman"/>
          <w:b w:val="false"/>
          <w:i w:val="false"/>
          <w:color w:val="000000"/>
          <w:sz w:val="28"/>
        </w:rPr>
        <w:t>
                            шкаф - 20 дана;
</w:t>
      </w:r>
      <w:r>
        <w:br/>
      </w:r>
      <w:r>
        <w:rPr>
          <w:rFonts w:ascii="Times New Roman"/>
          <w:b w:val="false"/>
          <w:i w:val="false"/>
          <w:color w:val="000000"/>
          <w:sz w:val="28"/>
        </w:rPr>
        <w:t>
                            үстел - 20 дана;
</w:t>
      </w:r>
      <w:r>
        <w:br/>
      </w:r>
      <w:r>
        <w:rPr>
          <w:rFonts w:ascii="Times New Roman"/>
          <w:b w:val="false"/>
          <w:i w:val="false"/>
          <w:color w:val="000000"/>
          <w:sz w:val="28"/>
        </w:rPr>
        <w:t>
                            орындық - 16 дана және
</w:t>
      </w:r>
      <w:r>
        <w:br/>
      </w:r>
      <w:r>
        <w:rPr>
          <w:rFonts w:ascii="Times New Roman"/>
          <w:b w:val="false"/>
          <w:i w:val="false"/>
          <w:color w:val="000000"/>
          <w:sz w:val="28"/>
        </w:rPr>
        <w:t>
                            Республикалық спорт
</w:t>
      </w:r>
      <w:r>
        <w:br/>
      </w:r>
      <w:r>
        <w:rPr>
          <w:rFonts w:ascii="Times New Roman"/>
          <w:b w:val="false"/>
          <w:i w:val="false"/>
          <w:color w:val="000000"/>
          <w:sz w:val="28"/>
        </w:rPr>
        <w:t>
                            колледжi ғимаратын
</w:t>
      </w:r>
      <w:r>
        <w:br/>
      </w:r>
      <w:r>
        <w:rPr>
          <w:rFonts w:ascii="Times New Roman"/>
          <w:b w:val="false"/>
          <w:i w:val="false"/>
          <w:color w:val="000000"/>
          <w:sz w:val="28"/>
        </w:rPr>
        <w:t>
                            сумен жабдықтау, кә-
</w:t>
      </w:r>
      <w:r>
        <w:br/>
      </w:r>
      <w:r>
        <w:rPr>
          <w:rFonts w:ascii="Times New Roman"/>
          <w:b w:val="false"/>
          <w:i w:val="false"/>
          <w:color w:val="000000"/>
          <w:sz w:val="28"/>
        </w:rPr>
        <w:t>
                            рiздендiру және жылыту
</w:t>
      </w:r>
      <w:r>
        <w:br/>
      </w:r>
      <w:r>
        <w:rPr>
          <w:rFonts w:ascii="Times New Roman"/>
          <w:b w:val="false"/>
          <w:i w:val="false"/>
          <w:color w:val="000000"/>
          <w:sz w:val="28"/>
        </w:rPr>
        <w:t>
                            жүйелерiне күрделi
</w:t>
      </w:r>
      <w:r>
        <w:br/>
      </w:r>
      <w:r>
        <w:rPr>
          <w:rFonts w:ascii="Times New Roman"/>
          <w:b w:val="false"/>
          <w:i w:val="false"/>
          <w:color w:val="000000"/>
          <w:sz w:val="28"/>
        </w:rPr>
        <w:t>
                            жөндеу жүргiзу үшiн
</w:t>
      </w:r>
      <w:r>
        <w:br/>
      </w:r>
      <w:r>
        <w:rPr>
          <w:rFonts w:ascii="Times New Roman"/>
          <w:b w:val="false"/>
          <w:i w:val="false"/>
          <w:color w:val="000000"/>
          <w:sz w:val="28"/>
        </w:rPr>
        <w:t>
                            күрделi трансферттер.
</w:t>
      </w:r>
      <w:r>
        <w:br/>
      </w:r>
      <w:r>
        <w:rPr>
          <w:rFonts w:ascii="Times New Roman"/>
          <w:b w:val="false"/>
          <w:i w:val="false"/>
          <w:color w:val="000000"/>
          <w:sz w:val="28"/>
        </w:rPr>
        <w:t>
                              Қысқы және жазғы
</w:t>
      </w:r>
      <w:r>
        <w:br/>
      </w:r>
      <w:r>
        <w:rPr>
          <w:rFonts w:ascii="Times New Roman"/>
          <w:b w:val="false"/>
          <w:i w:val="false"/>
          <w:color w:val="000000"/>
          <w:sz w:val="28"/>
        </w:rPr>
        <w:t>
                            демалыс кезеңiнде
</w:t>
      </w:r>
      <w:r>
        <w:br/>
      </w:r>
      <w:r>
        <w:rPr>
          <w:rFonts w:ascii="Times New Roman"/>
          <w:b w:val="false"/>
          <w:i w:val="false"/>
          <w:color w:val="000000"/>
          <w:sz w:val="28"/>
        </w:rPr>
        <w:t>
                            мемлекеттiк бiлiм
</w:t>
      </w:r>
      <w:r>
        <w:br/>
      </w:r>
      <w:r>
        <w:rPr>
          <w:rFonts w:ascii="Times New Roman"/>
          <w:b w:val="false"/>
          <w:i w:val="false"/>
          <w:color w:val="000000"/>
          <w:sz w:val="28"/>
        </w:rPr>
        <w:t>
                            беру тапсырысы бо-
</w:t>
      </w:r>
      <w:r>
        <w:br/>
      </w:r>
      <w:r>
        <w:rPr>
          <w:rFonts w:ascii="Times New Roman"/>
          <w:b w:val="false"/>
          <w:i w:val="false"/>
          <w:color w:val="000000"/>
          <w:sz w:val="28"/>
        </w:rPr>
        <w:t>
                            йынша оқитындардың
</w:t>
      </w:r>
      <w:r>
        <w:br/>
      </w:r>
      <w:r>
        <w:rPr>
          <w:rFonts w:ascii="Times New Roman"/>
          <w:b w:val="false"/>
          <w:i w:val="false"/>
          <w:color w:val="000000"/>
          <w:sz w:val="28"/>
        </w:rPr>
        <w:t>
                            жол жүруiне ақшалай
</w:t>
      </w:r>
      <w:r>
        <w:br/>
      </w:r>
      <w:r>
        <w:rPr>
          <w:rFonts w:ascii="Times New Roman"/>
          <w:b w:val="false"/>
          <w:i w:val="false"/>
          <w:color w:val="000000"/>
          <w:sz w:val="28"/>
        </w:rPr>
        <w:t>
                            өтемақы төлеу үшiн 
</w:t>
      </w:r>
      <w:r>
        <w:br/>
      </w:r>
      <w:r>
        <w:rPr>
          <w:rFonts w:ascii="Times New Roman"/>
          <w:b w:val="false"/>
          <w:i w:val="false"/>
          <w:color w:val="000000"/>
          <w:sz w:val="28"/>
        </w:rPr>
        <w:t>
                            Республикалық спорт 
</w:t>
      </w:r>
      <w:r>
        <w:br/>
      </w:r>
      <w:r>
        <w:rPr>
          <w:rFonts w:ascii="Times New Roman"/>
          <w:b w:val="false"/>
          <w:i w:val="false"/>
          <w:color w:val="000000"/>
          <w:sz w:val="28"/>
        </w:rPr>
        <w:t>
                            колледжiне трансферт-
</w:t>
      </w:r>
      <w:r>
        <w:br/>
      </w:r>
      <w:r>
        <w:rPr>
          <w:rFonts w:ascii="Times New Roman"/>
          <w:b w:val="false"/>
          <w:i w:val="false"/>
          <w:color w:val="000000"/>
          <w:sz w:val="28"/>
        </w:rPr>
        <w:t>
                            тер аудару.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дене шынықтыру және спорт саласына орта кәсiптiк бiлiмi бар бiлiктi мамандар даярлап шығару. Ұлттық құрама командаларды халықаралық дәрежедегi спорт шеберлерiмен толықтыру.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мәдениет ұйымдары кадрларының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бiлiктiлiгiн арттыру және оларды қайта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17619 мың теңге (он жетi миллион алты жүз он тоғыз мың теңге).
</w:t>
      </w:r>
      <w:r>
        <w:br/>
      </w:r>
      <w:r>
        <w:rPr>
          <w:rFonts w:ascii="Times New Roman"/>
          <w:b w:val="false"/>
          <w:i w:val="false"/>
          <w:color w:val="000000"/>
          <w:sz w:val="28"/>
        </w:rPr>
        <w:t>
      2. Бюджеттiк бағдарламаның нормативтiк құқықтық негізi: 2004 жылғы 24 сәуiрдегi Қазақстан Республикасының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1996 жылғы 24 желтоқсандағы "Мәдениет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1992 жылғы 2 шiлдедегi "Тарихи-мәдени мұраларды қорғау мен пайдалану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Республикасында бiлiм беру дамытудың 2005-2010 жылдарға арналған мемлекеттік бағдарламасы туралы" 2004 жылғы 11 қазандағы N 1459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Мәдениет, ақпарат және спорт министрлігінiң мәселелерi" Қазақстан Республикасы Үкiметiнiң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мәдениет ұйымдары кадрларының бiлiктiлiгiн арттыру және қайта даярлаудың тұтас жүйесiн қалыптастыру.
</w:t>
      </w:r>
      <w:r>
        <w:br/>
      </w:r>
      <w:r>
        <w:rPr>
          <w:rFonts w:ascii="Times New Roman"/>
          <w:b w:val="false"/>
          <w:i w:val="false"/>
          <w:color w:val="000000"/>
          <w:sz w:val="28"/>
        </w:rPr>
        <w:t>
      5. Бюджеттiк бағдарламаның мiндеттерi: өзiнiң лауазымдық мiндеттерiн тиiмдi орындау және кәсiби шеберлiгiн жетiлдiру үшiн қойылатын бiлiктiлiк талаптарына сәйкес мәдениет қызметкерлерiнiң кәсiби қызметтерi саласындағы теориялық және тәжiрибелiк бiлiмiн, шеберлiгi мен дағдысын жаңарту. Мәдениет мамандарының кәсiби бiлiмi мен дағдыларын тереңдету, кеңестiк-әдiстемелiк көмек көрсету. Нарық экономикасы талаптарының өсуiне, өндiрiс пен әлеуметтiк саладағы құрылымдық өзгерiстерге сәйкес қызметкерлердiң теориялық бiлiмiн, кәсiби қызметтiң жаңа түрiн атқаруға қажеттi жеке тәртiптердi үйретудi көздейтiн бiлiм бағдарламалары бойынша қосымша бiлiм, дағдылар алуды жетiлдiру.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005       Мемлекеттiк   Мәдениет ұйымдары    Жыл     Қазақстан
</w:t>
      </w:r>
      <w:r>
        <w:br/>
      </w:r>
      <w:r>
        <w:rPr>
          <w:rFonts w:ascii="Times New Roman"/>
          <w:b w:val="false"/>
          <w:i w:val="false"/>
          <w:color w:val="000000"/>
          <w:sz w:val="28"/>
        </w:rPr>
        <w:t>
              мәдениет      кадрларының бiлiк-   бойы    Республи-
</w:t>
      </w:r>
      <w:r>
        <w:br/>
      </w:r>
      <w:r>
        <w:rPr>
          <w:rFonts w:ascii="Times New Roman"/>
          <w:b w:val="false"/>
          <w:i w:val="false"/>
          <w:color w:val="000000"/>
          <w:sz w:val="28"/>
        </w:rPr>
        <w:t>
              ұйымдары      тілiгiн арттыру және         касының
</w:t>
      </w:r>
      <w:r>
        <w:br/>
      </w:r>
      <w:r>
        <w:rPr>
          <w:rFonts w:ascii="Times New Roman"/>
          <w:b w:val="false"/>
          <w:i w:val="false"/>
          <w:color w:val="000000"/>
          <w:sz w:val="28"/>
        </w:rPr>
        <w:t>
              кадрларының   қайта даярлау бойын-         Мәдениет,
</w:t>
      </w:r>
      <w:r>
        <w:br/>
      </w:r>
      <w:r>
        <w:rPr>
          <w:rFonts w:ascii="Times New Roman"/>
          <w:b w:val="false"/>
          <w:i w:val="false"/>
          <w:color w:val="000000"/>
          <w:sz w:val="28"/>
        </w:rPr>
        <w:t>
              бiлiктiлігін  ша қызметтер сатып           ақпарат
</w:t>
      </w:r>
      <w:r>
        <w:br/>
      </w:r>
      <w:r>
        <w:rPr>
          <w:rFonts w:ascii="Times New Roman"/>
          <w:b w:val="false"/>
          <w:i w:val="false"/>
          <w:color w:val="000000"/>
          <w:sz w:val="28"/>
        </w:rPr>
        <w:t>
              арттыру және  алу.                         және спорт
</w:t>
      </w:r>
      <w:r>
        <w:br/>
      </w:r>
      <w:r>
        <w:rPr>
          <w:rFonts w:ascii="Times New Roman"/>
          <w:b w:val="false"/>
          <w:i w:val="false"/>
          <w:color w:val="000000"/>
          <w:sz w:val="28"/>
        </w:rPr>
        <w:t>
              оларды қайта  Тыңдаушылардың орташа        министрлiгi
</w:t>
      </w:r>
      <w:r>
        <w:br/>
      </w:r>
      <w:r>
        <w:rPr>
          <w:rFonts w:ascii="Times New Roman"/>
          <w:b w:val="false"/>
          <w:i w:val="false"/>
          <w:color w:val="000000"/>
          <w:sz w:val="28"/>
        </w:rPr>
        <w:t>
              даярлау       жылдық саны - 690
</w:t>
      </w:r>
      <w:r>
        <w:br/>
      </w:r>
      <w:r>
        <w:rPr>
          <w:rFonts w:ascii="Times New Roman"/>
          <w:b w:val="false"/>
          <w:i w:val="false"/>
          <w:color w:val="000000"/>
          <w:sz w:val="28"/>
        </w:rPr>
        <w:t>
                            адам.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теориялық және тәжiрибелiк бiлiмдi жаңарту, кәсiби дағдыларды қалыптастыру және бекiту. Мәдениеттiң саласындағы қазiргі заманғы талаптарға сәйкес мемлекеттiк мәдени ұйымдар кадрларының кәсiби деңгейiн арттыру, олардың кәсiби бiлiмi мен дағдысын тереңдету.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"Мәдениет, ақпарат және спорт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136035 мың теңге (бір жүз отыз алты миллион отыз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"Мәдениет туралы" 1996 жылғы 24 желтоқсандағы Заңының 
</w:t>
      </w:r>
      <w:r>
        <w:rPr>
          <w:rFonts w:ascii="Times New Roman"/>
          <w:b w:val="false"/>
          <w:i w:val="false"/>
          <w:color w:val="000000"/>
          <w:sz w:val="28"/>
        </w:rPr>
        <w:t xml:space="preserve"> 33-бабы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Мәдениет, ақпарат және спорт министрлiгiнiң мәселелерi" Қазақстан Республикасы Yкiметiнiң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 саяси-экономикалық дамытудың жалпы мемлекеттiк басымдықтары мен ұлттық сананы сәйкестендiретiн мәдени басымдықтар, құндылықтардың жүйесiн құруға қатысу және жұмыстарын үйлестiру.
</w:t>
      </w:r>
      <w:r>
        <w:br/>
      </w:r>
      <w:r>
        <w:rPr>
          <w:rFonts w:ascii="Times New Roman"/>
          <w:b w:val="false"/>
          <w:i w:val="false"/>
          <w:color w:val="000000"/>
          <w:sz w:val="28"/>
        </w:rPr>
        <w:t>
      5. Бюджеттiк бағдарламаның мiндеттерi: мәдениет пен өнердiң қазiргi заманғы үрдiстерiне ғылыми-практикалық талдау жасау, әлеуметтік-мәдени инфрақұрылымының жұмыс iстеуiнiң тиiмдi және перспективалық үлгiлерiн әзiрлеу.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006       Мәдениет,     Мәдениет саласын-    Жыл     Қазақстан
</w:t>
      </w:r>
      <w:r>
        <w:br/>
      </w:r>
      <w:r>
        <w:rPr>
          <w:rFonts w:ascii="Times New Roman"/>
          <w:b w:val="false"/>
          <w:i w:val="false"/>
          <w:color w:val="000000"/>
          <w:sz w:val="28"/>
        </w:rPr>
        <w:t>
              ақпарат және  дағы қолданбалы      бойы    Республи-
</w:t>
      </w:r>
      <w:r>
        <w:br/>
      </w:r>
      <w:r>
        <w:rPr>
          <w:rFonts w:ascii="Times New Roman"/>
          <w:b w:val="false"/>
          <w:i w:val="false"/>
          <w:color w:val="000000"/>
          <w:sz w:val="28"/>
        </w:rPr>
        <w:t>
              спорт caла-   ғылыми зерттеулердi          касының
</w:t>
      </w:r>
      <w:r>
        <w:br/>
      </w:r>
      <w:r>
        <w:rPr>
          <w:rFonts w:ascii="Times New Roman"/>
          <w:b w:val="false"/>
          <w:i w:val="false"/>
          <w:color w:val="000000"/>
          <w:sz w:val="28"/>
        </w:rPr>
        <w:t>
              сындағы       өткiзу. Жобалар              Мәдениет,
</w:t>
      </w:r>
      <w:r>
        <w:br/>
      </w:r>
      <w:r>
        <w:rPr>
          <w:rFonts w:ascii="Times New Roman"/>
          <w:b w:val="false"/>
          <w:i w:val="false"/>
          <w:color w:val="000000"/>
          <w:sz w:val="28"/>
        </w:rPr>
        <w:t>
              қолданбалы    саны - 16.                   ақпарат
</w:t>
      </w:r>
      <w:r>
        <w:br/>
      </w:r>
      <w:r>
        <w:rPr>
          <w:rFonts w:ascii="Times New Roman"/>
          <w:b w:val="false"/>
          <w:i w:val="false"/>
          <w:color w:val="000000"/>
          <w:sz w:val="28"/>
        </w:rPr>
        <w:t>
              ғылыми        2004-2006 жылдарға           және спорт
</w:t>
      </w:r>
      <w:r>
        <w:br/>
      </w:r>
      <w:r>
        <w:rPr>
          <w:rFonts w:ascii="Times New Roman"/>
          <w:b w:val="false"/>
          <w:i w:val="false"/>
          <w:color w:val="000000"/>
          <w:sz w:val="28"/>
        </w:rPr>
        <w:t>
              зерттеулер    арналған Мемлекеттік         министрлігі
</w:t>
      </w:r>
      <w:r>
        <w:br/>
      </w:r>
      <w:r>
        <w:rPr>
          <w:rFonts w:ascii="Times New Roman"/>
          <w:b w:val="false"/>
          <w:i w:val="false"/>
          <w:color w:val="000000"/>
          <w:sz w:val="28"/>
        </w:rPr>
        <w:t>
                            "Мәдени мұра" бағ-
</w:t>
      </w:r>
      <w:r>
        <w:br/>
      </w:r>
      <w:r>
        <w:rPr>
          <w:rFonts w:ascii="Times New Roman"/>
          <w:b w:val="false"/>
          <w:i w:val="false"/>
          <w:color w:val="000000"/>
          <w:sz w:val="28"/>
        </w:rPr>
        <w:t>
                            дарламасы шеңберiнде
</w:t>
      </w:r>
      <w:r>
        <w:br/>
      </w:r>
      <w:r>
        <w:rPr>
          <w:rFonts w:ascii="Times New Roman"/>
          <w:b w:val="false"/>
          <w:i w:val="false"/>
          <w:color w:val="000000"/>
          <w:sz w:val="28"/>
        </w:rPr>
        <w:t>
                            тарихи-мәдени мұра-
</w:t>
      </w:r>
      <w:r>
        <w:br/>
      </w:r>
      <w:r>
        <w:rPr>
          <w:rFonts w:ascii="Times New Roman"/>
          <w:b w:val="false"/>
          <w:i w:val="false"/>
          <w:color w:val="000000"/>
          <w:sz w:val="28"/>
        </w:rPr>
        <w:t>
                            лардың объектiлерiне
</w:t>
      </w:r>
      <w:r>
        <w:br/>
      </w:r>
      <w:r>
        <w:rPr>
          <w:rFonts w:ascii="Times New Roman"/>
          <w:b w:val="false"/>
          <w:i w:val="false"/>
          <w:color w:val="000000"/>
          <w:sz w:val="28"/>
        </w:rPr>
        <w:t>
                            археологиялық зерт-
</w:t>
      </w:r>
      <w:r>
        <w:br/>
      </w:r>
      <w:r>
        <w:rPr>
          <w:rFonts w:ascii="Times New Roman"/>
          <w:b w:val="false"/>
          <w:i w:val="false"/>
          <w:color w:val="000000"/>
          <w:sz w:val="28"/>
        </w:rPr>
        <w:t>
                            теулер жүргізу.
</w:t>
      </w:r>
      <w:r>
        <w:br/>
      </w:r>
      <w:r>
        <w:rPr>
          <w:rFonts w:ascii="Times New Roman"/>
          <w:b w:val="false"/>
          <w:i w:val="false"/>
          <w:color w:val="000000"/>
          <w:sz w:val="28"/>
        </w:rPr>
        <w:t>
                            "Ежелгi Отырарды
</w:t>
      </w:r>
      <w:r>
        <w:br/>
      </w:r>
      <w:r>
        <w:rPr>
          <w:rFonts w:ascii="Times New Roman"/>
          <w:b w:val="false"/>
          <w:i w:val="false"/>
          <w:color w:val="000000"/>
          <w:sz w:val="28"/>
        </w:rPr>
        <w:t>
                            жаңғырту" бағдарламасы
</w:t>
      </w:r>
      <w:r>
        <w:br/>
      </w:r>
      <w:r>
        <w:rPr>
          <w:rFonts w:ascii="Times New Roman"/>
          <w:b w:val="false"/>
          <w:i w:val="false"/>
          <w:color w:val="000000"/>
          <w:sz w:val="28"/>
        </w:rPr>
        <w:t>
                            шеңберiнде Ежелгi
</w:t>
      </w:r>
      <w:r>
        <w:br/>
      </w:r>
      <w:r>
        <w:rPr>
          <w:rFonts w:ascii="Times New Roman"/>
          <w:b w:val="false"/>
          <w:i w:val="false"/>
          <w:color w:val="000000"/>
          <w:sz w:val="28"/>
        </w:rPr>
        <w:t>
                            Отырар қалашығы мен
</w:t>
      </w:r>
      <w:r>
        <w:br/>
      </w:r>
      <w:r>
        <w:rPr>
          <w:rFonts w:ascii="Times New Roman"/>
          <w:b w:val="false"/>
          <w:i w:val="false"/>
          <w:color w:val="000000"/>
          <w:sz w:val="28"/>
        </w:rPr>
        <w:t>
                            Отырар аймағының
</w:t>
      </w:r>
      <w:r>
        <w:br/>
      </w:r>
      <w:r>
        <w:rPr>
          <w:rFonts w:ascii="Times New Roman"/>
          <w:b w:val="false"/>
          <w:i w:val="false"/>
          <w:color w:val="000000"/>
          <w:sz w:val="28"/>
        </w:rPr>
        <w:t>
                            объектілерiне архео-
</w:t>
      </w:r>
      <w:r>
        <w:br/>
      </w:r>
      <w:r>
        <w:rPr>
          <w:rFonts w:ascii="Times New Roman"/>
          <w:b w:val="false"/>
          <w:i w:val="false"/>
          <w:color w:val="000000"/>
          <w:sz w:val="28"/>
        </w:rPr>
        <w:t>
                            логиялық зерттеулер
</w:t>
      </w:r>
      <w:r>
        <w:br/>
      </w:r>
      <w:r>
        <w:rPr>
          <w:rFonts w:ascii="Times New Roman"/>
          <w:b w:val="false"/>
          <w:i w:val="false"/>
          <w:color w:val="000000"/>
          <w:sz w:val="28"/>
        </w:rPr>
        <w:t>
                            жүргiзу.
</w:t>
      </w:r>
      <w:r>
        <w:br/>
      </w:r>
      <w:r>
        <w:rPr>
          <w:rFonts w:ascii="Times New Roman"/>
          <w:b w:val="false"/>
          <w:i w:val="false"/>
          <w:color w:val="000000"/>
          <w:sz w:val="28"/>
        </w:rPr>
        <w:t>
                            Мемлекеттiк ғылыми-
</w:t>
      </w:r>
      <w:r>
        <w:br/>
      </w:r>
      <w:r>
        <w:rPr>
          <w:rFonts w:ascii="Times New Roman"/>
          <w:b w:val="false"/>
          <w:i w:val="false"/>
          <w:color w:val="000000"/>
          <w:sz w:val="28"/>
        </w:rPr>
        <w:t>
                            техникалық сараптама
</w:t>
      </w:r>
      <w:r>
        <w:br/>
      </w:r>
      <w:r>
        <w:rPr>
          <w:rFonts w:ascii="Times New Roman"/>
          <w:b w:val="false"/>
          <w:i w:val="false"/>
          <w:color w:val="000000"/>
          <w:sz w:val="28"/>
        </w:rPr>
        <w:t>
                            жүргiзу үшiн қызмет
</w:t>
      </w:r>
      <w:r>
        <w:br/>
      </w:r>
      <w:r>
        <w:rPr>
          <w:rFonts w:ascii="Times New Roman"/>
          <w:b w:val="false"/>
          <w:i w:val="false"/>
          <w:color w:val="000000"/>
          <w:sz w:val="28"/>
        </w:rPr>
        <w:t>
                            ету төлемi.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мәдениет саласындағы көрсетiлген ғылыми зерттеулердi әзiрлеудiң нәтижесiнде саланы дамытуға арналған мәдениеттiң ғылыми-әдiстемелiк базасы нығаятын және тәжiрибелiк ұсыныстар дайындалатын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"Тарихи-мәдени құндылықтарды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533477 мың теңге (бec жүз отыз үш миллион төрт жүз жетпiс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"Мәдениет туралы" 1996 жылғы 24 желтоқсандағы Заңының 
</w:t>
      </w:r>
      <w:r>
        <w:rPr>
          <w:rFonts w:ascii="Times New Roman"/>
          <w:b w:val="false"/>
          <w:i w:val="false"/>
          <w:color w:val="000000"/>
          <w:sz w:val="28"/>
        </w:rPr>
        <w:t xml:space="preserve"> 33-бабы </w:t>
      </w:r>
      <w:r>
        <w:rPr>
          <w:rFonts w:ascii="Times New Roman"/>
          <w:b w:val="false"/>
          <w:i w:val="false"/>
          <w:color w:val="000000"/>
          <w:sz w:val="28"/>
        </w:rPr>
        <w:t>
, Қазақстан Республикасының "Тарихи-мәдени мұраны қорғау және пайдалану туралы" 1992 жылғы 2 шiлдедегi Заңының 
</w:t>
      </w:r>
      <w:r>
        <w:rPr>
          <w:rFonts w:ascii="Times New Roman"/>
          <w:b w:val="false"/>
          <w:i w:val="false"/>
          <w:color w:val="000000"/>
          <w:sz w:val="28"/>
        </w:rPr>
        <w:t xml:space="preserve"> 21-бабы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Үкiметiнiң "Кейбiр мемлекеттiк мекемелердi қайта құру туралы" Қазақстан Республикасының Мәдениет, ақпарат және қоғамдық келiсiм министрлiгi туралы" 2000 жылғы 27 қазандағы N 1620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"Мемлекеттік мекемелер, ведомствоға бағынысты орталық атқарушы органдардың штаттық санының лимитiн бекiту туралы" 2004 жылғы 1 маусымдағы N 604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Мәдениет, ақпарат және спорт министрлiгiнiң мәселелерi" Қазақстан Республикасы Үкiметiнiң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Қазақстанның өңiрiнде тұратын этностардың материалдық және рухани мәдениетiнiң ескерткiштерiн сақтау және жинақтау; осы бағыттағы бiлiмдi халық арасында тарату; қоғамның рухани және моральдық жаңғыруына ықпал ету; өскелең ұрпақты халықтың бай мәдени мұрасын зерделеу арқылы жаңа құнды бағдарда тәрбиелеу, тарихи-мәдени құндылықтарды сақтау ұйымдарын негiзгi құралдарымен қамтамасыз ету.
</w:t>
      </w:r>
      <w:r>
        <w:br/>
      </w:r>
      <w:r>
        <w:rPr>
          <w:rFonts w:ascii="Times New Roman"/>
          <w:b w:val="false"/>
          <w:i w:val="false"/>
          <w:color w:val="000000"/>
          <w:sz w:val="28"/>
        </w:rPr>
        <w:t>
      5. Бюджеттiк бағдарламаның мiндеттерi: тарихи-мәдени мұраны сақтау, тiркеу, жинақтау, зерделеу мен пайдалануды қамтамасыз ету; кәсiптiк мұражайларға әдiстемелiк көмек көрсету, әдiстемелiк әдебиеттердi тарату жолымен олардың қызметтерiн үйлестiру; тақырыптық семинарлар өткiзу; тарихи-мәдени құндылықтарды сақтауды ұйымдастыру үшiн негiзгi күштердi сатып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007       Тарихи-мәдени Мұражай заттарын     Жыл     Қазақстан
</w:t>
      </w:r>
      <w:r>
        <w:br/>
      </w:r>
      <w:r>
        <w:rPr>
          <w:rFonts w:ascii="Times New Roman"/>
          <w:b w:val="false"/>
          <w:i w:val="false"/>
          <w:color w:val="000000"/>
          <w:sz w:val="28"/>
        </w:rPr>
        <w:t>
              құндылықтарды бұзылудан, жоғалудан бойы    Республи-
</w:t>
      </w:r>
      <w:r>
        <w:br/>
      </w:r>
      <w:r>
        <w:rPr>
          <w:rFonts w:ascii="Times New Roman"/>
          <w:b w:val="false"/>
          <w:i w:val="false"/>
          <w:color w:val="000000"/>
          <w:sz w:val="28"/>
        </w:rPr>
        <w:t>
              сақтау        толық сақтауды қам-          касының
</w:t>
      </w:r>
      <w:r>
        <w:br/>
      </w:r>
      <w:r>
        <w:rPr>
          <w:rFonts w:ascii="Times New Roman"/>
          <w:b w:val="false"/>
          <w:i w:val="false"/>
          <w:color w:val="000000"/>
          <w:sz w:val="28"/>
        </w:rPr>
        <w:t>
                            тамасыз ететiн               Мәдениет,
</w:t>
      </w:r>
      <w:r>
        <w:br/>
      </w:r>
      <w:r>
        <w:rPr>
          <w:rFonts w:ascii="Times New Roman"/>
          <w:b w:val="false"/>
          <w:i w:val="false"/>
          <w:color w:val="000000"/>
          <w:sz w:val="28"/>
        </w:rPr>
        <w:t>
                            жағдай жасау; сақ-           ақпарат
</w:t>
      </w:r>
      <w:r>
        <w:br/>
      </w:r>
      <w:r>
        <w:rPr>
          <w:rFonts w:ascii="Times New Roman"/>
          <w:b w:val="false"/>
          <w:i w:val="false"/>
          <w:color w:val="000000"/>
          <w:sz w:val="28"/>
        </w:rPr>
        <w:t>
                            таудың оңтайлы               және спорт
</w:t>
      </w:r>
      <w:r>
        <w:br/>
      </w:r>
      <w:r>
        <w:rPr>
          <w:rFonts w:ascii="Times New Roman"/>
          <w:b w:val="false"/>
          <w:i w:val="false"/>
          <w:color w:val="000000"/>
          <w:sz w:val="28"/>
        </w:rPr>
        <w:t>
                            жүйесін құру.                министрлiгi
</w:t>
      </w:r>
      <w:r>
        <w:br/>
      </w:r>
      <w:r>
        <w:rPr>
          <w:rFonts w:ascii="Times New Roman"/>
          <w:b w:val="false"/>
          <w:i w:val="false"/>
          <w:color w:val="000000"/>
          <w:sz w:val="28"/>
        </w:rPr>
        <w:t>
                            Тарихи-мәдени құн-
</w:t>
      </w:r>
      <w:r>
        <w:br/>
      </w:r>
      <w:r>
        <w:rPr>
          <w:rFonts w:ascii="Times New Roman"/>
          <w:b w:val="false"/>
          <w:i w:val="false"/>
          <w:color w:val="000000"/>
          <w:sz w:val="28"/>
        </w:rPr>
        <w:t>
                            дылықтарды сақтау,
</w:t>
      </w:r>
      <w:r>
        <w:br/>
      </w:r>
      <w:r>
        <w:rPr>
          <w:rFonts w:ascii="Times New Roman"/>
          <w:b w:val="false"/>
          <w:i w:val="false"/>
          <w:color w:val="000000"/>
          <w:sz w:val="28"/>
        </w:rPr>
        <w:t>
                            тiркеу, жинақтау және
</w:t>
      </w:r>
      <w:r>
        <w:br/>
      </w:r>
      <w:r>
        <w:rPr>
          <w:rFonts w:ascii="Times New Roman"/>
          <w:b w:val="false"/>
          <w:i w:val="false"/>
          <w:color w:val="000000"/>
          <w:sz w:val="28"/>
        </w:rPr>
        <w:t>
                            қайта жөндеудi қам-
</w:t>
      </w:r>
      <w:r>
        <w:br/>
      </w:r>
      <w:r>
        <w:rPr>
          <w:rFonts w:ascii="Times New Roman"/>
          <w:b w:val="false"/>
          <w:i w:val="false"/>
          <w:color w:val="000000"/>
          <w:sz w:val="28"/>
        </w:rPr>
        <w:t>
                            тамасыз етуге бай-
</w:t>
      </w:r>
      <w:r>
        <w:br/>
      </w:r>
      <w:r>
        <w:rPr>
          <w:rFonts w:ascii="Times New Roman"/>
          <w:b w:val="false"/>
          <w:i w:val="false"/>
          <w:color w:val="000000"/>
          <w:sz w:val="28"/>
        </w:rPr>
        <w:t>
                            ланысты республика-
</w:t>
      </w:r>
      <w:r>
        <w:br/>
      </w:r>
      <w:r>
        <w:rPr>
          <w:rFonts w:ascii="Times New Roman"/>
          <w:b w:val="false"/>
          <w:i w:val="false"/>
          <w:color w:val="000000"/>
          <w:sz w:val="28"/>
        </w:rPr>
        <w:t>
                            лық 8 ұйымның шығы-
</w:t>
      </w:r>
      <w:r>
        <w:br/>
      </w:r>
      <w:r>
        <w:rPr>
          <w:rFonts w:ascii="Times New Roman"/>
          <w:b w:val="false"/>
          <w:i w:val="false"/>
          <w:color w:val="000000"/>
          <w:sz w:val="28"/>
        </w:rPr>
        <w:t>
                            нын жабу.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Мәдениет, ақпа-
</w:t>
      </w:r>
      <w:r>
        <w:br/>
      </w:r>
      <w:r>
        <w:rPr>
          <w:rFonts w:ascii="Times New Roman"/>
          <w:b w:val="false"/>
          <w:i w:val="false"/>
          <w:color w:val="000000"/>
          <w:sz w:val="28"/>
        </w:rPr>
        <w:t>
                            рат және спорт
</w:t>
      </w:r>
      <w:r>
        <w:br/>
      </w:r>
      <w:r>
        <w:rPr>
          <w:rFonts w:ascii="Times New Roman"/>
          <w:b w:val="false"/>
          <w:i w:val="false"/>
          <w:color w:val="000000"/>
          <w:sz w:val="28"/>
        </w:rPr>
        <w:t>
                            министрлігінiң бұй-
</w:t>
      </w:r>
      <w:r>
        <w:br/>
      </w:r>
      <w:r>
        <w:rPr>
          <w:rFonts w:ascii="Times New Roman"/>
          <w:b w:val="false"/>
          <w:i w:val="false"/>
          <w:color w:val="000000"/>
          <w:sz w:val="28"/>
        </w:rPr>
        <w:t>
                            рығымен бекiтілген
</w:t>
      </w:r>
      <w:r>
        <w:br/>
      </w:r>
      <w:r>
        <w:rPr>
          <w:rFonts w:ascii="Times New Roman"/>
          <w:b w:val="false"/>
          <w:i w:val="false"/>
          <w:color w:val="000000"/>
          <w:sz w:val="28"/>
        </w:rPr>
        <w:t>
                            Тiзбеге сәйкес
</w:t>
      </w:r>
      <w:r>
        <w:br/>
      </w:r>
      <w:r>
        <w:rPr>
          <w:rFonts w:ascii="Times New Roman"/>
          <w:b w:val="false"/>
          <w:i w:val="false"/>
          <w:color w:val="000000"/>
          <w:sz w:val="28"/>
        </w:rPr>
        <w:t>
                            негiзгi құралдарды
</w:t>
      </w:r>
      <w:r>
        <w:br/>
      </w:r>
      <w:r>
        <w:rPr>
          <w:rFonts w:ascii="Times New Roman"/>
          <w:b w:val="false"/>
          <w:i w:val="false"/>
          <w:color w:val="000000"/>
          <w:sz w:val="28"/>
        </w:rPr>
        <w:t>
                            сатып алу үшiн Қазақ-
</w:t>
      </w:r>
      <w:r>
        <w:br/>
      </w:r>
      <w:r>
        <w:rPr>
          <w:rFonts w:ascii="Times New Roman"/>
          <w:b w:val="false"/>
          <w:i w:val="false"/>
          <w:color w:val="000000"/>
          <w:sz w:val="28"/>
        </w:rPr>
        <w:t>
                            стан Республикасының
</w:t>
      </w:r>
      <w:r>
        <w:br/>
      </w:r>
      <w:r>
        <w:rPr>
          <w:rFonts w:ascii="Times New Roman"/>
          <w:b w:val="false"/>
          <w:i w:val="false"/>
          <w:color w:val="000000"/>
          <w:sz w:val="28"/>
        </w:rPr>
        <w:t>
                            Орталық мемлекеттiк
</w:t>
      </w:r>
      <w:r>
        <w:br/>
      </w:r>
      <w:r>
        <w:rPr>
          <w:rFonts w:ascii="Times New Roman"/>
          <w:b w:val="false"/>
          <w:i w:val="false"/>
          <w:color w:val="000000"/>
          <w:sz w:val="28"/>
        </w:rPr>
        <w:t>
                            мұражайына, Қазақ-
</w:t>
      </w:r>
      <w:r>
        <w:br/>
      </w:r>
      <w:r>
        <w:rPr>
          <w:rFonts w:ascii="Times New Roman"/>
          <w:b w:val="false"/>
          <w:i w:val="false"/>
          <w:color w:val="000000"/>
          <w:sz w:val="28"/>
        </w:rPr>
        <w:t>
                            стан Республикасының
</w:t>
      </w:r>
      <w:r>
        <w:br/>
      </w:r>
      <w:r>
        <w:rPr>
          <w:rFonts w:ascii="Times New Roman"/>
          <w:b w:val="false"/>
          <w:i w:val="false"/>
          <w:color w:val="000000"/>
          <w:sz w:val="28"/>
        </w:rPr>
        <w:t>
                            Ә.Қастеев атындағы
</w:t>
      </w:r>
      <w:r>
        <w:br/>
      </w:r>
      <w:r>
        <w:rPr>
          <w:rFonts w:ascii="Times New Roman"/>
          <w:b w:val="false"/>
          <w:i w:val="false"/>
          <w:color w:val="000000"/>
          <w:sz w:val="28"/>
        </w:rPr>
        <w:t>
                            Мемлекеттiк өнер
</w:t>
      </w:r>
      <w:r>
        <w:br/>
      </w:r>
      <w:r>
        <w:rPr>
          <w:rFonts w:ascii="Times New Roman"/>
          <w:b w:val="false"/>
          <w:i w:val="false"/>
          <w:color w:val="000000"/>
          <w:sz w:val="28"/>
        </w:rPr>
        <w:t>
                            мұражайына, Көркем
</w:t>
      </w:r>
      <w:r>
        <w:br/>
      </w:r>
      <w:r>
        <w:rPr>
          <w:rFonts w:ascii="Times New Roman"/>
          <w:b w:val="false"/>
          <w:i w:val="false"/>
          <w:color w:val="000000"/>
          <w:sz w:val="28"/>
        </w:rPr>
        <w:t>
                            көрмелер дирекциясына,
</w:t>
      </w:r>
      <w:r>
        <w:br/>
      </w:r>
      <w:r>
        <w:rPr>
          <w:rFonts w:ascii="Times New Roman"/>
          <w:b w:val="false"/>
          <w:i w:val="false"/>
          <w:color w:val="000000"/>
          <w:sz w:val="28"/>
        </w:rPr>
        <w:t>
                            Музыкалық үрмелi
</w:t>
      </w:r>
      <w:r>
        <w:br/>
      </w:r>
      <w:r>
        <w:rPr>
          <w:rFonts w:ascii="Times New Roman"/>
          <w:b w:val="false"/>
          <w:i w:val="false"/>
          <w:color w:val="000000"/>
          <w:sz w:val="28"/>
        </w:rPr>
        <w:t>
                            аспаптардың мемлекет-
</w:t>
      </w:r>
      <w:r>
        <w:br/>
      </w:r>
      <w:r>
        <w:rPr>
          <w:rFonts w:ascii="Times New Roman"/>
          <w:b w:val="false"/>
          <w:i w:val="false"/>
          <w:color w:val="000000"/>
          <w:sz w:val="28"/>
        </w:rPr>
        <w:t>
                            тiк коллекциясына,
</w:t>
      </w:r>
      <w:r>
        <w:br/>
      </w:r>
      <w:r>
        <w:rPr>
          <w:rFonts w:ascii="Times New Roman"/>
          <w:b w:val="false"/>
          <w:i w:val="false"/>
          <w:color w:val="000000"/>
          <w:sz w:val="28"/>
        </w:rPr>
        <w:t>
                            С.Мұқановтың және
</w:t>
      </w:r>
      <w:r>
        <w:br/>
      </w:r>
      <w:r>
        <w:rPr>
          <w:rFonts w:ascii="Times New Roman"/>
          <w:b w:val="false"/>
          <w:i w:val="false"/>
          <w:color w:val="000000"/>
          <w:sz w:val="28"/>
        </w:rPr>
        <w:t>
                            Ғ.Мүсiреповтiң мемле-
</w:t>
      </w:r>
      <w:r>
        <w:br/>
      </w:r>
      <w:r>
        <w:rPr>
          <w:rFonts w:ascii="Times New Roman"/>
          <w:b w:val="false"/>
          <w:i w:val="false"/>
          <w:color w:val="000000"/>
          <w:sz w:val="28"/>
        </w:rPr>
        <w:t>
                            кеттiк әдеби-мемо-
</w:t>
      </w:r>
      <w:r>
        <w:br/>
      </w:r>
      <w:r>
        <w:rPr>
          <w:rFonts w:ascii="Times New Roman"/>
          <w:b w:val="false"/>
          <w:i w:val="false"/>
          <w:color w:val="000000"/>
          <w:sz w:val="28"/>
        </w:rPr>
        <w:t>
                            риалды мұражайының
</w:t>
      </w:r>
      <w:r>
        <w:br/>
      </w:r>
      <w:r>
        <w:rPr>
          <w:rFonts w:ascii="Times New Roman"/>
          <w:b w:val="false"/>
          <w:i w:val="false"/>
          <w:color w:val="000000"/>
          <w:sz w:val="28"/>
        </w:rPr>
        <w:t>
                            кешенiне, Республи-
</w:t>
      </w:r>
      <w:r>
        <w:br/>
      </w:r>
      <w:r>
        <w:rPr>
          <w:rFonts w:ascii="Times New Roman"/>
          <w:b w:val="false"/>
          <w:i w:val="false"/>
          <w:color w:val="000000"/>
          <w:sz w:val="28"/>
        </w:rPr>
        <w:t>
                            калық кiтап мұража-
</w:t>
      </w:r>
      <w:r>
        <w:br/>
      </w:r>
      <w:r>
        <w:rPr>
          <w:rFonts w:ascii="Times New Roman"/>
          <w:b w:val="false"/>
          <w:i w:val="false"/>
          <w:color w:val="000000"/>
          <w:sz w:val="28"/>
        </w:rPr>
        <w:t>
                            йына күрделi
</w:t>
      </w:r>
      <w:r>
        <w:br/>
      </w:r>
      <w:r>
        <w:rPr>
          <w:rFonts w:ascii="Times New Roman"/>
          <w:b w:val="false"/>
          <w:i w:val="false"/>
          <w:color w:val="000000"/>
          <w:sz w:val="28"/>
        </w:rPr>
        <w:t>
                            трансферттер.
</w:t>
      </w:r>
      <w:r>
        <w:br/>
      </w:r>
      <w:r>
        <w:rPr>
          <w:rFonts w:ascii="Times New Roman"/>
          <w:b w:val="false"/>
          <w:i w:val="false"/>
          <w:color w:val="000000"/>
          <w:sz w:val="28"/>
        </w:rPr>
        <w:t>
                            Алтын және бағалы
</w:t>
      </w:r>
      <w:r>
        <w:br/>
      </w:r>
      <w:r>
        <w:rPr>
          <w:rFonts w:ascii="Times New Roman"/>
          <w:b w:val="false"/>
          <w:i w:val="false"/>
          <w:color w:val="000000"/>
          <w:sz w:val="28"/>
        </w:rPr>
        <w:t>
                            металдар мұражайын
</w:t>
      </w:r>
      <w:r>
        <w:br/>
      </w:r>
      <w:r>
        <w:rPr>
          <w:rFonts w:ascii="Times New Roman"/>
          <w:b w:val="false"/>
          <w:i w:val="false"/>
          <w:color w:val="000000"/>
          <w:sz w:val="28"/>
        </w:rPr>
        <w:t>
                            штат санының 25 бiр-
</w:t>
      </w:r>
      <w:r>
        <w:br/>
      </w:r>
      <w:r>
        <w:rPr>
          <w:rFonts w:ascii="Times New Roman"/>
          <w:b w:val="false"/>
          <w:i w:val="false"/>
          <w:color w:val="000000"/>
          <w:sz w:val="28"/>
        </w:rPr>
        <w:t>
                            лiктегi лимитi шегiнде
</w:t>
      </w:r>
      <w:r>
        <w:br/>
      </w:r>
      <w:r>
        <w:rPr>
          <w:rFonts w:ascii="Times New Roman"/>
          <w:b w:val="false"/>
          <w:i w:val="false"/>
          <w:color w:val="000000"/>
          <w:sz w:val="28"/>
        </w:rPr>
        <w:t>
                            ұстау.
</w:t>
      </w:r>
      <w:r>
        <w:br/>
      </w:r>
      <w:r>
        <w:rPr>
          <w:rFonts w:ascii="Times New Roman"/>
          <w:b w:val="false"/>
          <w:i w:val="false"/>
          <w:color w:val="000000"/>
          <w:sz w:val="28"/>
        </w:rPr>
        <w:t>
                            Сатып алынатындар:           Алтын және
</w:t>
      </w:r>
      <w:r>
        <w:br/>
      </w:r>
      <w:r>
        <w:rPr>
          <w:rFonts w:ascii="Times New Roman"/>
          <w:b w:val="false"/>
          <w:i w:val="false"/>
          <w:color w:val="000000"/>
          <w:sz w:val="28"/>
        </w:rPr>
        <w:t>
                            компьютерлер - 2             бағалы
</w:t>
      </w:r>
      <w:r>
        <w:br/>
      </w:r>
      <w:r>
        <w:rPr>
          <w:rFonts w:ascii="Times New Roman"/>
          <w:b w:val="false"/>
          <w:i w:val="false"/>
          <w:color w:val="000000"/>
          <w:sz w:val="28"/>
        </w:rPr>
        <w:t>
                            жиынтық;                     металдар
</w:t>
      </w:r>
      <w:r>
        <w:br/>
      </w:r>
      <w:r>
        <w:rPr>
          <w:rFonts w:ascii="Times New Roman"/>
          <w:b w:val="false"/>
          <w:i w:val="false"/>
          <w:color w:val="000000"/>
          <w:sz w:val="28"/>
        </w:rPr>
        <w:t>
                            экспонаттар - 26 бiрлiк;     мұражайы
</w:t>
      </w:r>
      <w:r>
        <w:br/>
      </w:r>
      <w:r>
        <w:rPr>
          <w:rFonts w:ascii="Times New Roman"/>
          <w:b w:val="false"/>
          <w:i w:val="false"/>
          <w:color w:val="000000"/>
          <w:sz w:val="28"/>
        </w:rPr>
        <w:t>
                            "Газель" автомашинасы
</w:t>
      </w:r>
      <w:r>
        <w:br/>
      </w:r>
      <w:r>
        <w:rPr>
          <w:rFonts w:ascii="Times New Roman"/>
          <w:b w:val="false"/>
          <w:i w:val="false"/>
          <w:color w:val="000000"/>
          <w:sz w:val="28"/>
        </w:rPr>
        <w:t>
                            - 1 бiрлiк;
</w:t>
      </w:r>
      <w:r>
        <w:br/>
      </w:r>
      <w:r>
        <w:rPr>
          <w:rFonts w:ascii="Times New Roman"/>
          <w:b w:val="false"/>
          <w:i w:val="false"/>
          <w:color w:val="000000"/>
          <w:sz w:val="28"/>
        </w:rPr>
        <w:t>
                            арнайы витриналар -
</w:t>
      </w:r>
      <w:r>
        <w:br/>
      </w:r>
      <w:r>
        <w:rPr>
          <w:rFonts w:ascii="Times New Roman"/>
          <w:b w:val="false"/>
          <w:i w:val="false"/>
          <w:color w:val="000000"/>
          <w:sz w:val="28"/>
        </w:rPr>
        <w:t>
                            5 бiрлiк;
</w:t>
      </w:r>
      <w:r>
        <w:br/>
      </w:r>
      <w:r>
        <w:rPr>
          <w:rFonts w:ascii="Times New Roman"/>
          <w:b w:val="false"/>
          <w:i w:val="false"/>
          <w:color w:val="000000"/>
          <w:sz w:val="28"/>
        </w:rPr>
        <w:t>
                            диорамалардың манекенi
</w:t>
      </w:r>
      <w:r>
        <w:br/>
      </w:r>
      <w:r>
        <w:rPr>
          <w:rFonts w:ascii="Times New Roman"/>
          <w:b w:val="false"/>
          <w:i w:val="false"/>
          <w:color w:val="000000"/>
          <w:sz w:val="28"/>
        </w:rPr>
        <w:t>
                            мен қайта жөндеу
</w:t>
      </w:r>
      <w:r>
        <w:br/>
      </w:r>
      <w:r>
        <w:rPr>
          <w:rFonts w:ascii="Times New Roman"/>
          <w:b w:val="false"/>
          <w:i w:val="false"/>
          <w:color w:val="000000"/>
          <w:sz w:val="28"/>
        </w:rPr>
        <w:t>
                            үшiн - 1 бiрлiк.
</w:t>
      </w:r>
      <w:r>
        <w:br/>
      </w:r>
      <w:r>
        <w:rPr>
          <w:rFonts w:ascii="Times New Roman"/>
          <w:b w:val="false"/>
          <w:i w:val="false"/>
          <w:color w:val="000000"/>
          <w:sz w:val="28"/>
        </w:rPr>
        <w:t>
                            Қазақстан Республика-        Қазақстан
</w:t>
      </w:r>
      <w:r>
        <w:br/>
      </w:r>
      <w:r>
        <w:rPr>
          <w:rFonts w:ascii="Times New Roman"/>
          <w:b w:val="false"/>
          <w:i w:val="false"/>
          <w:color w:val="000000"/>
          <w:sz w:val="28"/>
        </w:rPr>
        <w:t>
                            сының Президенттiк           Республи-
</w:t>
      </w:r>
      <w:r>
        <w:br/>
      </w:r>
      <w:r>
        <w:rPr>
          <w:rFonts w:ascii="Times New Roman"/>
          <w:b w:val="false"/>
          <w:i w:val="false"/>
          <w:color w:val="000000"/>
          <w:sz w:val="28"/>
        </w:rPr>
        <w:t>
                            Мәдениет орталығын           касының
</w:t>
      </w:r>
      <w:r>
        <w:br/>
      </w:r>
      <w:r>
        <w:rPr>
          <w:rFonts w:ascii="Times New Roman"/>
          <w:b w:val="false"/>
          <w:i w:val="false"/>
          <w:color w:val="000000"/>
          <w:sz w:val="28"/>
        </w:rPr>
        <w:t>
                            354 бiрлiктегi штат          Прези-
</w:t>
      </w:r>
      <w:r>
        <w:br/>
      </w:r>
      <w:r>
        <w:rPr>
          <w:rFonts w:ascii="Times New Roman"/>
          <w:b w:val="false"/>
          <w:i w:val="false"/>
          <w:color w:val="000000"/>
          <w:sz w:val="28"/>
        </w:rPr>
        <w:t>
                            санының лимитi               денттiк
</w:t>
      </w:r>
      <w:r>
        <w:br/>
      </w:r>
      <w:r>
        <w:rPr>
          <w:rFonts w:ascii="Times New Roman"/>
          <w:b w:val="false"/>
          <w:i w:val="false"/>
          <w:color w:val="000000"/>
          <w:sz w:val="28"/>
        </w:rPr>
        <w:t>
                            шегiнде ұстау.               Мәдениет
</w:t>
      </w:r>
      <w:r>
        <w:br/>
      </w:r>
      <w:r>
        <w:rPr>
          <w:rFonts w:ascii="Times New Roman"/>
          <w:b w:val="false"/>
          <w:i w:val="false"/>
          <w:color w:val="000000"/>
          <w:sz w:val="28"/>
        </w:rPr>
        <w:t>
                            Сатып алынатындар:           орталығы
</w:t>
      </w:r>
      <w:r>
        <w:br/>
      </w:r>
      <w:r>
        <w:rPr>
          <w:rFonts w:ascii="Times New Roman"/>
          <w:b w:val="false"/>
          <w:i w:val="false"/>
          <w:color w:val="000000"/>
          <w:sz w:val="28"/>
        </w:rPr>
        <w:t>
                            Экспонаттар - 100
</w:t>
      </w:r>
      <w:r>
        <w:br/>
      </w:r>
      <w:r>
        <w:rPr>
          <w:rFonts w:ascii="Times New Roman"/>
          <w:b w:val="false"/>
          <w:i w:val="false"/>
          <w:color w:val="000000"/>
          <w:sz w:val="28"/>
        </w:rPr>
        <w:t>
                            бiрлiк;
</w:t>
      </w:r>
      <w:r>
        <w:br/>
      </w:r>
      <w:r>
        <w:rPr>
          <w:rFonts w:ascii="Times New Roman"/>
          <w:b w:val="false"/>
          <w:i w:val="false"/>
          <w:color w:val="000000"/>
          <w:sz w:val="28"/>
        </w:rPr>
        <w:t>
                            "Stenvei" роялi -
</w:t>
      </w:r>
      <w:r>
        <w:br/>
      </w:r>
      <w:r>
        <w:rPr>
          <w:rFonts w:ascii="Times New Roman"/>
          <w:b w:val="false"/>
          <w:i w:val="false"/>
          <w:color w:val="000000"/>
          <w:sz w:val="28"/>
        </w:rPr>
        <w:t>
                            1 бiрлiк;
</w:t>
      </w:r>
      <w:r>
        <w:br/>
      </w:r>
      <w:r>
        <w:rPr>
          <w:rFonts w:ascii="Times New Roman"/>
          <w:b w:val="false"/>
          <w:i w:val="false"/>
          <w:color w:val="000000"/>
          <w:sz w:val="28"/>
        </w:rPr>
        <w:t>
                            "VIP" зал үшін жиһаз-
</w:t>
      </w:r>
      <w:r>
        <w:br/>
      </w:r>
      <w:r>
        <w:rPr>
          <w:rFonts w:ascii="Times New Roman"/>
          <w:b w:val="false"/>
          <w:i w:val="false"/>
          <w:color w:val="000000"/>
          <w:sz w:val="28"/>
        </w:rPr>
        <w:t>
                            дар - 1 жинақталым;
</w:t>
      </w:r>
      <w:r>
        <w:br/>
      </w:r>
      <w:r>
        <w:rPr>
          <w:rFonts w:ascii="Times New Roman"/>
          <w:b w:val="false"/>
          <w:i w:val="false"/>
          <w:color w:val="000000"/>
          <w:sz w:val="28"/>
        </w:rPr>
        <w:t>
                            шеберханалар үшiн
</w:t>
      </w:r>
      <w:r>
        <w:br/>
      </w:r>
      <w:r>
        <w:rPr>
          <w:rFonts w:ascii="Times New Roman"/>
          <w:b w:val="false"/>
          <w:i w:val="false"/>
          <w:color w:val="000000"/>
          <w:sz w:val="28"/>
        </w:rPr>
        <w:t>
                            құрал-жабдықтар;
</w:t>
      </w:r>
      <w:r>
        <w:br/>
      </w:r>
      <w:r>
        <w:rPr>
          <w:rFonts w:ascii="Times New Roman"/>
          <w:b w:val="false"/>
          <w:i w:val="false"/>
          <w:color w:val="000000"/>
          <w:sz w:val="28"/>
        </w:rPr>
        <w:t>
                            үлкен экранды мөлтек-
</w:t>
      </w:r>
      <w:r>
        <w:br/>
      </w:r>
      <w:r>
        <w:rPr>
          <w:rFonts w:ascii="Times New Roman"/>
          <w:b w:val="false"/>
          <w:i w:val="false"/>
          <w:color w:val="000000"/>
          <w:sz w:val="28"/>
        </w:rPr>
        <w:t>
                            медиажарықтүсiргiш -
</w:t>
      </w:r>
      <w:r>
        <w:br/>
      </w:r>
      <w:r>
        <w:rPr>
          <w:rFonts w:ascii="Times New Roman"/>
          <w:b w:val="false"/>
          <w:i w:val="false"/>
          <w:color w:val="000000"/>
          <w:sz w:val="28"/>
        </w:rPr>
        <w:t>
                            1 жинақталым;
</w:t>
      </w:r>
      <w:r>
        <w:br/>
      </w:r>
      <w:r>
        <w:rPr>
          <w:rFonts w:ascii="Times New Roman"/>
          <w:b w:val="false"/>
          <w:i w:val="false"/>
          <w:color w:val="000000"/>
          <w:sz w:val="28"/>
        </w:rPr>
        <w:t>
                            орхон жазба тас ескер-
</w:t>
      </w:r>
      <w:r>
        <w:br/>
      </w:r>
      <w:r>
        <w:rPr>
          <w:rFonts w:ascii="Times New Roman"/>
          <w:b w:val="false"/>
          <w:i w:val="false"/>
          <w:color w:val="000000"/>
          <w:sz w:val="28"/>
        </w:rPr>
        <w:t>
                            ткiшiнiң көшiрмесi
</w:t>
      </w:r>
      <w:r>
        <w:br/>
      </w:r>
      <w:r>
        <w:rPr>
          <w:rFonts w:ascii="Times New Roman"/>
          <w:b w:val="false"/>
          <w:i w:val="false"/>
          <w:color w:val="000000"/>
          <w:sz w:val="28"/>
        </w:rPr>
        <w:t>
                            (Күлтегiн) - 1 бiрлiк.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жалпы қауымды Қазақстанның тарихи құндылықтарымен, отандық және әлемдiк, мәдениетпен, әдебиетпен және өнер жетiстiктерiмен таныстыру, Қазақстан Республикасы Мәдениет, ақпарат және спорт министрлiгiнiң тарихи-мәдени құндылықтарын сақтау жөнiндегi ұйымдарын негiзгi құралдармен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"Тарихи-мәдени мұра ескерткiштерiн сақтауды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382743 мың теңге (үш жүз сексен екi миллион жетi жүз қырық үш мың теңге).
</w:t>
      </w:r>
      <w:r>
        <w:br/>
      </w:r>
      <w:r>
        <w:rPr>
          <w:rFonts w:ascii="Times New Roman"/>
          <w:b w:val="false"/>
          <w:i w:val="false"/>
          <w:color w:val="000000"/>
          <w:sz w:val="28"/>
        </w:rPr>
        <w:t>
      2. Бюджеттiк бағдарламаның нормативтiк 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 33-бабы </w:t>
      </w:r>
      <w:r>
        <w:rPr>
          <w:rFonts w:ascii="Times New Roman"/>
          <w:b w:val="false"/>
          <w:i w:val="false"/>
          <w:color w:val="000000"/>
          <w:sz w:val="28"/>
        </w:rPr>
        <w:t>
, "Тарихи-мәдени мұраны қорғау және пайдалану туралы" Қазақстан Республикасының 1992 жылғы 2 шiлдедегi Заңының 
</w:t>
      </w:r>
      <w:r>
        <w:rPr>
          <w:rFonts w:ascii="Times New Roman"/>
          <w:b w:val="false"/>
          <w:i w:val="false"/>
          <w:color w:val="000000"/>
          <w:sz w:val="28"/>
        </w:rPr>
        <w:t xml:space="preserve"> 21-бабы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"Алматы облысында "Тамғалы" мемлекеттiк тарихи-мәдени және табиғи мұражай-қорығын құру туралы" Қазақстан Республикасы Үкiметiнiң 2003 жылғы 14 қазандағы N 1052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Мәдениет, ақпарат және спорт министрлiгiнiң мәселелерi" Қазақстан Республикасы Үкiметiнiң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мұражай-қорықтардың құрамына кiретiн мәдениет тарихы ескерткiштерiнiң сақталуын қамтамасыз ету, тарихи-мәдени қорықтар мен мұражайларды сақтау жөнiндегi ұйымдарды негiзгi құралдармен қамтамасыз ету.
</w:t>
      </w:r>
      <w:r>
        <w:br/>
      </w:r>
      <w:r>
        <w:rPr>
          <w:rFonts w:ascii="Times New Roman"/>
          <w:b w:val="false"/>
          <w:i w:val="false"/>
          <w:color w:val="000000"/>
          <w:sz w:val="28"/>
        </w:rPr>
        <w:t>
      5. Бюджеттiк бағдарламаның мiндеттерi: ескерткiштер мен зерде орындарын мемлекеттiк есепке алуды қамтамасыз ету, оларды паспорттау, жаңа ескерткiштердi анықтау, әрбiр ескерткiштiң заңдық қорғалуын қамтамасыз ету, археологиялық барлауды, экспедициялар мен экскурсияларды жүргiзу, тарихи-мәдени қорықтар мен мұражайларды сақтау жөнiндегi ұйымдарды негiзгi активтердi сатып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008       Тарихи-мәдени
</w:t>
      </w:r>
      <w:r>
        <w:br/>
      </w:r>
      <w:r>
        <w:rPr>
          <w:rFonts w:ascii="Times New Roman"/>
          <w:b w:val="false"/>
          <w:i w:val="false"/>
          <w:color w:val="000000"/>
          <w:sz w:val="28"/>
        </w:rPr>
        <w:t>
              мұра ескерт-
</w:t>
      </w:r>
      <w:r>
        <w:br/>
      </w:r>
      <w:r>
        <w:rPr>
          <w:rFonts w:ascii="Times New Roman"/>
          <w:b w:val="false"/>
          <w:i w:val="false"/>
          <w:color w:val="000000"/>
          <w:sz w:val="28"/>
        </w:rPr>
        <w:t>
              кiштерiн
</w:t>
      </w:r>
      <w:r>
        <w:br/>
      </w:r>
      <w:r>
        <w:rPr>
          <w:rFonts w:ascii="Times New Roman"/>
          <w:b w:val="false"/>
          <w:i w:val="false"/>
          <w:color w:val="000000"/>
          <w:sz w:val="28"/>
        </w:rPr>
        <w:t>
              сақтауды қам-
</w:t>
      </w:r>
      <w:r>
        <w:br/>
      </w:r>
      <w:r>
        <w:rPr>
          <w:rFonts w:ascii="Times New Roman"/>
          <w:b w:val="false"/>
          <w:i w:val="false"/>
          <w:color w:val="000000"/>
          <w:sz w:val="28"/>
        </w:rPr>
        <w:t>
              тамасыз ету
</w:t>
      </w:r>
    </w:p>
    <w:p>
      <w:pPr>
        <w:spacing w:after="0"/>
        <w:ind w:left="0"/>
        <w:jc w:val="both"/>
      </w:pPr>
      <w:r>
        <w:rPr>
          <w:rFonts w:ascii="Times New Roman"/>
          <w:b w:val="false"/>
          <w:i w:val="false"/>
          <w:color w:val="000000"/>
          <w:sz w:val="28"/>
        </w:rPr>
        <w:t>
2        100  Тарихи-мәдени Отырар мемлекеттiк   Жыл     Отырар
</w:t>
      </w:r>
      <w:r>
        <w:br/>
      </w:r>
      <w:r>
        <w:rPr>
          <w:rFonts w:ascii="Times New Roman"/>
          <w:b w:val="false"/>
          <w:i w:val="false"/>
          <w:color w:val="000000"/>
          <w:sz w:val="28"/>
        </w:rPr>
        <w:t>
              мұра ескерт-  археологиялық мұра-  бойы    мемлекет-
</w:t>
      </w:r>
      <w:r>
        <w:br/>
      </w:r>
      <w:r>
        <w:rPr>
          <w:rFonts w:ascii="Times New Roman"/>
          <w:b w:val="false"/>
          <w:i w:val="false"/>
          <w:color w:val="000000"/>
          <w:sz w:val="28"/>
        </w:rPr>
        <w:t>
              кiштерiн сақ- жай-қорығының штат           тік архео-
</w:t>
      </w:r>
      <w:r>
        <w:br/>
      </w:r>
      <w:r>
        <w:rPr>
          <w:rFonts w:ascii="Times New Roman"/>
          <w:b w:val="false"/>
          <w:i w:val="false"/>
          <w:color w:val="000000"/>
          <w:sz w:val="28"/>
        </w:rPr>
        <w:t>
              тауды қамта-  саны лимитiн 56              логиялық
</w:t>
      </w:r>
      <w:r>
        <w:br/>
      </w:r>
      <w:r>
        <w:rPr>
          <w:rFonts w:ascii="Times New Roman"/>
          <w:b w:val="false"/>
          <w:i w:val="false"/>
          <w:color w:val="000000"/>
          <w:sz w:val="28"/>
        </w:rPr>
        <w:t>
              масыз ету     бiрлiк шегiнде ұстау.        мұражай-
</w:t>
      </w:r>
      <w:r>
        <w:br/>
      </w:r>
      <w:r>
        <w:rPr>
          <w:rFonts w:ascii="Times New Roman"/>
          <w:b w:val="false"/>
          <w:i w:val="false"/>
          <w:color w:val="000000"/>
          <w:sz w:val="28"/>
        </w:rPr>
        <w:t>
                            Мыналарды сатып алу:         қорығы
</w:t>
      </w:r>
      <w:r>
        <w:br/>
      </w:r>
      <w:r>
        <w:rPr>
          <w:rFonts w:ascii="Times New Roman"/>
          <w:b w:val="false"/>
          <w:i w:val="false"/>
          <w:color w:val="000000"/>
          <w:sz w:val="28"/>
        </w:rPr>
        <w:t>
                            көшiру аппараты -
</w:t>
      </w:r>
      <w:r>
        <w:br/>
      </w:r>
      <w:r>
        <w:rPr>
          <w:rFonts w:ascii="Times New Roman"/>
          <w:b w:val="false"/>
          <w:i w:val="false"/>
          <w:color w:val="000000"/>
          <w:sz w:val="28"/>
        </w:rPr>
        <w:t>
                            1 бiрлiк;
</w:t>
      </w:r>
      <w:r>
        <w:br/>
      </w:r>
      <w:r>
        <w:rPr>
          <w:rFonts w:ascii="Times New Roman"/>
          <w:b w:val="false"/>
          <w:i w:val="false"/>
          <w:color w:val="000000"/>
          <w:sz w:val="28"/>
        </w:rPr>
        <w:t>
                            цифрлiк фотоаппараты
</w:t>
      </w:r>
      <w:r>
        <w:br/>
      </w:r>
      <w:r>
        <w:rPr>
          <w:rFonts w:ascii="Times New Roman"/>
          <w:b w:val="false"/>
          <w:i w:val="false"/>
          <w:color w:val="000000"/>
          <w:sz w:val="28"/>
        </w:rPr>
        <w:t>
                            - 1 бiрлiк;
</w:t>
      </w:r>
      <w:r>
        <w:br/>
      </w:r>
      <w:r>
        <w:rPr>
          <w:rFonts w:ascii="Times New Roman"/>
          <w:b w:val="false"/>
          <w:i w:val="false"/>
          <w:color w:val="000000"/>
          <w:sz w:val="28"/>
        </w:rPr>
        <w:t>
                            компьютер - 1 
</w:t>
      </w:r>
      <w:r>
        <w:br/>
      </w:r>
      <w:r>
        <w:rPr>
          <w:rFonts w:ascii="Times New Roman"/>
          <w:b w:val="false"/>
          <w:i w:val="false"/>
          <w:color w:val="000000"/>
          <w:sz w:val="28"/>
        </w:rPr>
        <w:t>
                            жинақтама;
</w:t>
      </w:r>
      <w:r>
        <w:br/>
      </w:r>
      <w:r>
        <w:rPr>
          <w:rFonts w:ascii="Times New Roman"/>
          <w:b w:val="false"/>
          <w:i w:val="false"/>
          <w:color w:val="000000"/>
          <w:sz w:val="28"/>
        </w:rPr>
        <w:t>
                            экспонаттар -
</w:t>
      </w:r>
      <w:r>
        <w:br/>
      </w:r>
      <w:r>
        <w:rPr>
          <w:rFonts w:ascii="Times New Roman"/>
          <w:b w:val="false"/>
          <w:i w:val="false"/>
          <w:color w:val="000000"/>
          <w:sz w:val="28"/>
        </w:rPr>
        <w:t>
                            100 бiрлiк.
</w:t>
      </w:r>
      <w:r>
        <w:br/>
      </w:r>
      <w:r>
        <w:rPr>
          <w:rFonts w:ascii="Times New Roman"/>
          <w:b w:val="false"/>
          <w:i w:val="false"/>
          <w:color w:val="000000"/>
          <w:sz w:val="28"/>
        </w:rPr>
        <w:t>
                            "Ұлытау" Ұлттық              "Ұлытау"
</w:t>
      </w:r>
      <w:r>
        <w:br/>
      </w:r>
      <w:r>
        <w:rPr>
          <w:rFonts w:ascii="Times New Roman"/>
          <w:b w:val="false"/>
          <w:i w:val="false"/>
          <w:color w:val="000000"/>
          <w:sz w:val="28"/>
        </w:rPr>
        <w:t>
                            тарихи-мәдени және           Ұлттық
</w:t>
      </w:r>
      <w:r>
        <w:br/>
      </w:r>
      <w:r>
        <w:rPr>
          <w:rFonts w:ascii="Times New Roman"/>
          <w:b w:val="false"/>
          <w:i w:val="false"/>
          <w:color w:val="000000"/>
          <w:sz w:val="28"/>
        </w:rPr>
        <w:t>
                            табиғи қорығының штат        тарихи-
</w:t>
      </w:r>
      <w:r>
        <w:br/>
      </w:r>
      <w:r>
        <w:rPr>
          <w:rFonts w:ascii="Times New Roman"/>
          <w:b w:val="false"/>
          <w:i w:val="false"/>
          <w:color w:val="000000"/>
          <w:sz w:val="28"/>
        </w:rPr>
        <w:t>
                            саны лимитiн 22 бiрлiк       мәдени жә-
</w:t>
      </w:r>
      <w:r>
        <w:br/>
      </w:r>
      <w:r>
        <w:rPr>
          <w:rFonts w:ascii="Times New Roman"/>
          <w:b w:val="false"/>
          <w:i w:val="false"/>
          <w:color w:val="000000"/>
          <w:sz w:val="28"/>
        </w:rPr>
        <w:t>
                            шегiнде ұстау;               не табиғи
</w:t>
      </w:r>
      <w:r>
        <w:br/>
      </w:r>
      <w:r>
        <w:rPr>
          <w:rFonts w:ascii="Times New Roman"/>
          <w:b w:val="false"/>
          <w:i w:val="false"/>
          <w:color w:val="000000"/>
          <w:sz w:val="28"/>
        </w:rPr>
        <w:t>
                            Мыналарды сатып алу:         қорығы
</w:t>
      </w:r>
      <w:r>
        <w:br/>
      </w:r>
      <w:r>
        <w:rPr>
          <w:rFonts w:ascii="Times New Roman"/>
          <w:b w:val="false"/>
          <w:i w:val="false"/>
          <w:color w:val="000000"/>
          <w:sz w:val="28"/>
        </w:rPr>
        <w:t>
                            көшiру аппараты -
</w:t>
      </w:r>
      <w:r>
        <w:br/>
      </w:r>
      <w:r>
        <w:rPr>
          <w:rFonts w:ascii="Times New Roman"/>
          <w:b w:val="false"/>
          <w:i w:val="false"/>
          <w:color w:val="000000"/>
          <w:sz w:val="28"/>
        </w:rPr>
        <w:t>
                            1 бiрлiк;
</w:t>
      </w:r>
      <w:r>
        <w:br/>
      </w:r>
      <w:r>
        <w:rPr>
          <w:rFonts w:ascii="Times New Roman"/>
          <w:b w:val="false"/>
          <w:i w:val="false"/>
          <w:color w:val="000000"/>
          <w:sz w:val="28"/>
        </w:rPr>
        <w:t>
                            сейфтер - 3 дана;
</w:t>
      </w:r>
      <w:r>
        <w:br/>
      </w:r>
      <w:r>
        <w:rPr>
          <w:rFonts w:ascii="Times New Roman"/>
          <w:b w:val="false"/>
          <w:i w:val="false"/>
          <w:color w:val="000000"/>
          <w:sz w:val="28"/>
        </w:rPr>
        <w:t>
                            компьютер - 1
</w:t>
      </w:r>
      <w:r>
        <w:br/>
      </w:r>
      <w:r>
        <w:rPr>
          <w:rFonts w:ascii="Times New Roman"/>
          <w:b w:val="false"/>
          <w:i w:val="false"/>
          <w:color w:val="000000"/>
          <w:sz w:val="28"/>
        </w:rPr>
        <w:t>
                            жинақтама;
</w:t>
      </w:r>
      <w:r>
        <w:br/>
      </w:r>
      <w:r>
        <w:rPr>
          <w:rFonts w:ascii="Times New Roman"/>
          <w:b w:val="false"/>
          <w:i w:val="false"/>
          <w:color w:val="000000"/>
          <w:sz w:val="28"/>
        </w:rPr>
        <w:t>
                            жеңiл автомашина
</w:t>
      </w:r>
      <w:r>
        <w:br/>
      </w:r>
      <w:r>
        <w:rPr>
          <w:rFonts w:ascii="Times New Roman"/>
          <w:b w:val="false"/>
          <w:i w:val="false"/>
          <w:color w:val="000000"/>
          <w:sz w:val="28"/>
        </w:rPr>
        <w:t>
                            - 1 бiрлiк.
</w:t>
      </w:r>
      <w:r>
        <w:br/>
      </w:r>
      <w:r>
        <w:rPr>
          <w:rFonts w:ascii="Times New Roman"/>
          <w:b w:val="false"/>
          <w:i w:val="false"/>
          <w:color w:val="000000"/>
          <w:sz w:val="28"/>
        </w:rPr>
        <w:t>
                            "Әзiрет Сұлтан"              "Әзiрет
</w:t>
      </w:r>
      <w:r>
        <w:br/>
      </w:r>
      <w:r>
        <w:rPr>
          <w:rFonts w:ascii="Times New Roman"/>
          <w:b w:val="false"/>
          <w:i w:val="false"/>
          <w:color w:val="000000"/>
          <w:sz w:val="28"/>
        </w:rPr>
        <w:t>
                            мемлекеттік тарихи-          Сұлтан"
</w:t>
      </w:r>
      <w:r>
        <w:br/>
      </w:r>
      <w:r>
        <w:rPr>
          <w:rFonts w:ascii="Times New Roman"/>
          <w:b w:val="false"/>
          <w:i w:val="false"/>
          <w:color w:val="000000"/>
          <w:sz w:val="28"/>
        </w:rPr>
        <w:t>
                            мәдени мұражай-қо-           мемлекет-
</w:t>
      </w:r>
      <w:r>
        <w:br/>
      </w:r>
      <w:r>
        <w:rPr>
          <w:rFonts w:ascii="Times New Roman"/>
          <w:b w:val="false"/>
          <w:i w:val="false"/>
          <w:color w:val="000000"/>
          <w:sz w:val="28"/>
        </w:rPr>
        <w:t>
                            рығының штат саны            тiк тари-
</w:t>
      </w:r>
      <w:r>
        <w:br/>
      </w:r>
      <w:r>
        <w:rPr>
          <w:rFonts w:ascii="Times New Roman"/>
          <w:b w:val="false"/>
          <w:i w:val="false"/>
          <w:color w:val="000000"/>
          <w:sz w:val="28"/>
        </w:rPr>
        <w:t>
                            лимитiн 19 бiрлiк            хи-мәдени
</w:t>
      </w:r>
      <w:r>
        <w:br/>
      </w:r>
      <w:r>
        <w:rPr>
          <w:rFonts w:ascii="Times New Roman"/>
          <w:b w:val="false"/>
          <w:i w:val="false"/>
          <w:color w:val="000000"/>
          <w:sz w:val="28"/>
        </w:rPr>
        <w:t>
                            шегiнде ұстау.               мұражай-
</w:t>
      </w:r>
      <w:r>
        <w:br/>
      </w:r>
      <w:r>
        <w:rPr>
          <w:rFonts w:ascii="Times New Roman"/>
          <w:b w:val="false"/>
          <w:i w:val="false"/>
          <w:color w:val="000000"/>
          <w:sz w:val="28"/>
        </w:rPr>
        <w:t>
                            Мыналарды сатып алу:         қорығы
</w:t>
      </w:r>
      <w:r>
        <w:br/>
      </w:r>
      <w:r>
        <w:rPr>
          <w:rFonts w:ascii="Times New Roman"/>
          <w:b w:val="false"/>
          <w:i w:val="false"/>
          <w:color w:val="000000"/>
          <w:sz w:val="28"/>
        </w:rPr>
        <w:t>
                            экспонаттар - 300
</w:t>
      </w:r>
      <w:r>
        <w:br/>
      </w:r>
      <w:r>
        <w:rPr>
          <w:rFonts w:ascii="Times New Roman"/>
          <w:b w:val="false"/>
          <w:i w:val="false"/>
          <w:color w:val="000000"/>
          <w:sz w:val="28"/>
        </w:rPr>
        <w:t>
                            бiрлiк.
</w:t>
      </w:r>
      <w:r>
        <w:br/>
      </w:r>
      <w:r>
        <w:rPr>
          <w:rFonts w:ascii="Times New Roman"/>
          <w:b w:val="false"/>
          <w:i w:val="false"/>
          <w:color w:val="000000"/>
          <w:sz w:val="28"/>
        </w:rPr>
        <w:t>
                            "Жидебай-Бөрiлi"             "Жидебай-
</w:t>
      </w:r>
      <w:r>
        <w:br/>
      </w:r>
      <w:r>
        <w:rPr>
          <w:rFonts w:ascii="Times New Roman"/>
          <w:b w:val="false"/>
          <w:i w:val="false"/>
          <w:color w:val="000000"/>
          <w:sz w:val="28"/>
        </w:rPr>
        <w:t>
                            мемлекеттiк тарихи-          Бөрiлi"
</w:t>
      </w:r>
      <w:r>
        <w:br/>
      </w:r>
      <w:r>
        <w:rPr>
          <w:rFonts w:ascii="Times New Roman"/>
          <w:b w:val="false"/>
          <w:i w:val="false"/>
          <w:color w:val="000000"/>
          <w:sz w:val="28"/>
        </w:rPr>
        <w:t>
                            мәдени және әдеби-           мемлекет-
</w:t>
      </w:r>
      <w:r>
        <w:br/>
      </w:r>
      <w:r>
        <w:rPr>
          <w:rFonts w:ascii="Times New Roman"/>
          <w:b w:val="false"/>
          <w:i w:val="false"/>
          <w:color w:val="000000"/>
          <w:sz w:val="28"/>
        </w:rPr>
        <w:t>
                            мемориалдық мұражай-         тiк тари-
</w:t>
      </w:r>
      <w:r>
        <w:br/>
      </w:r>
      <w:r>
        <w:rPr>
          <w:rFonts w:ascii="Times New Roman"/>
          <w:b w:val="false"/>
          <w:i w:val="false"/>
          <w:color w:val="000000"/>
          <w:sz w:val="28"/>
        </w:rPr>
        <w:t>
                            қорығының штат саны          хи-мәдени
</w:t>
      </w:r>
      <w:r>
        <w:br/>
      </w:r>
      <w:r>
        <w:rPr>
          <w:rFonts w:ascii="Times New Roman"/>
          <w:b w:val="false"/>
          <w:i w:val="false"/>
          <w:color w:val="000000"/>
          <w:sz w:val="28"/>
        </w:rPr>
        <w:t>
                            лимитiн 74 бiрлiк            және әдеби-
</w:t>
      </w:r>
      <w:r>
        <w:br/>
      </w:r>
      <w:r>
        <w:rPr>
          <w:rFonts w:ascii="Times New Roman"/>
          <w:b w:val="false"/>
          <w:i w:val="false"/>
          <w:color w:val="000000"/>
          <w:sz w:val="28"/>
        </w:rPr>
        <w:t>
                            шегiнде ұстау.               мемориал-
</w:t>
      </w:r>
      <w:r>
        <w:br/>
      </w:r>
      <w:r>
        <w:rPr>
          <w:rFonts w:ascii="Times New Roman"/>
          <w:b w:val="false"/>
          <w:i w:val="false"/>
          <w:color w:val="000000"/>
          <w:sz w:val="28"/>
        </w:rPr>
        <w:t>
                            Мыналарды сатып алу:         дық мұра-
</w:t>
      </w:r>
      <w:r>
        <w:br/>
      </w:r>
      <w:r>
        <w:rPr>
          <w:rFonts w:ascii="Times New Roman"/>
          <w:b w:val="false"/>
          <w:i w:val="false"/>
          <w:color w:val="000000"/>
          <w:sz w:val="28"/>
        </w:rPr>
        <w:t>
                            жеңiл автомобиль -           жай-қорығы
</w:t>
      </w:r>
      <w:r>
        <w:br/>
      </w:r>
      <w:r>
        <w:rPr>
          <w:rFonts w:ascii="Times New Roman"/>
          <w:b w:val="false"/>
          <w:i w:val="false"/>
          <w:color w:val="000000"/>
          <w:sz w:val="28"/>
        </w:rPr>
        <w:t>
                            1 бiрлiк.
</w:t>
      </w:r>
      <w:r>
        <w:br/>
      </w:r>
      <w:r>
        <w:rPr>
          <w:rFonts w:ascii="Times New Roman"/>
          <w:b w:val="false"/>
          <w:i w:val="false"/>
          <w:color w:val="000000"/>
          <w:sz w:val="28"/>
        </w:rPr>
        <w:t>
                            "Көне Тараз ескерт-          "Көне
</w:t>
      </w:r>
      <w:r>
        <w:br/>
      </w:r>
      <w:r>
        <w:rPr>
          <w:rFonts w:ascii="Times New Roman"/>
          <w:b w:val="false"/>
          <w:i w:val="false"/>
          <w:color w:val="000000"/>
          <w:sz w:val="28"/>
        </w:rPr>
        <w:t>
                            кiштерi" мемлекеттік         Тараз
</w:t>
      </w:r>
      <w:r>
        <w:br/>
      </w:r>
      <w:r>
        <w:rPr>
          <w:rFonts w:ascii="Times New Roman"/>
          <w:b w:val="false"/>
          <w:i w:val="false"/>
          <w:color w:val="000000"/>
          <w:sz w:val="28"/>
        </w:rPr>
        <w:t>
                            тарихи-мәдени мұра-          ескерт-
</w:t>
      </w:r>
      <w:r>
        <w:br/>
      </w:r>
      <w:r>
        <w:rPr>
          <w:rFonts w:ascii="Times New Roman"/>
          <w:b w:val="false"/>
          <w:i w:val="false"/>
          <w:color w:val="000000"/>
          <w:sz w:val="28"/>
        </w:rPr>
        <w:t>
                            жай-қорығының штат           кiштерi"
</w:t>
      </w:r>
      <w:r>
        <w:br/>
      </w:r>
      <w:r>
        <w:rPr>
          <w:rFonts w:ascii="Times New Roman"/>
          <w:b w:val="false"/>
          <w:i w:val="false"/>
          <w:color w:val="000000"/>
          <w:sz w:val="28"/>
        </w:rPr>
        <w:t>
                            саны лимитiн 15              мемлекет-
</w:t>
      </w:r>
      <w:r>
        <w:br/>
      </w:r>
      <w:r>
        <w:rPr>
          <w:rFonts w:ascii="Times New Roman"/>
          <w:b w:val="false"/>
          <w:i w:val="false"/>
          <w:color w:val="000000"/>
          <w:sz w:val="28"/>
        </w:rPr>
        <w:t>
                            бiрлiк шегiнде ұстау.        тік тари-
</w:t>
      </w:r>
      <w:r>
        <w:br/>
      </w:r>
      <w:r>
        <w:rPr>
          <w:rFonts w:ascii="Times New Roman"/>
          <w:b w:val="false"/>
          <w:i w:val="false"/>
          <w:color w:val="000000"/>
          <w:sz w:val="28"/>
        </w:rPr>
        <w:t>
                            Мыналарды сатып алу:         хи-мәдени
</w:t>
      </w:r>
      <w:r>
        <w:br/>
      </w:r>
      <w:r>
        <w:rPr>
          <w:rFonts w:ascii="Times New Roman"/>
          <w:b w:val="false"/>
          <w:i w:val="false"/>
          <w:color w:val="000000"/>
          <w:sz w:val="28"/>
        </w:rPr>
        <w:t>
                            Компьютер - 1                мұражай-
</w:t>
      </w:r>
      <w:r>
        <w:br/>
      </w:r>
      <w:r>
        <w:rPr>
          <w:rFonts w:ascii="Times New Roman"/>
          <w:b w:val="false"/>
          <w:i w:val="false"/>
          <w:color w:val="000000"/>
          <w:sz w:val="28"/>
        </w:rPr>
        <w:t>
                            жинақтама.                   қорығы
</w:t>
      </w:r>
      <w:r>
        <w:br/>
      </w:r>
      <w:r>
        <w:rPr>
          <w:rFonts w:ascii="Times New Roman"/>
          <w:b w:val="false"/>
          <w:i w:val="false"/>
          <w:color w:val="000000"/>
          <w:sz w:val="28"/>
        </w:rPr>
        <w:t>
</w:t>
      </w:r>
      <w:r>
        <w:br/>
      </w:r>
      <w:r>
        <w:rPr>
          <w:rFonts w:ascii="Times New Roman"/>
          <w:b w:val="false"/>
          <w:i w:val="false"/>
          <w:color w:val="000000"/>
          <w:sz w:val="28"/>
        </w:rPr>
        <w:t>
                            "Тамғалы" мемлекеттік        "Тамғалы"
</w:t>
      </w:r>
      <w:r>
        <w:br/>
      </w:r>
      <w:r>
        <w:rPr>
          <w:rFonts w:ascii="Times New Roman"/>
          <w:b w:val="false"/>
          <w:i w:val="false"/>
          <w:color w:val="000000"/>
          <w:sz w:val="28"/>
        </w:rPr>
        <w:t>
                            тарихи-мәдени және           мемлекет-
</w:t>
      </w:r>
      <w:r>
        <w:br/>
      </w:r>
      <w:r>
        <w:rPr>
          <w:rFonts w:ascii="Times New Roman"/>
          <w:b w:val="false"/>
          <w:i w:val="false"/>
          <w:color w:val="000000"/>
          <w:sz w:val="28"/>
        </w:rPr>
        <w:t>
                            табиғи мұражай-қоры-         тiк тари-
</w:t>
      </w:r>
      <w:r>
        <w:br/>
      </w:r>
      <w:r>
        <w:rPr>
          <w:rFonts w:ascii="Times New Roman"/>
          <w:b w:val="false"/>
          <w:i w:val="false"/>
          <w:color w:val="000000"/>
          <w:sz w:val="28"/>
        </w:rPr>
        <w:t>
                            ғының штат саны              хи-мәдени
</w:t>
      </w:r>
      <w:r>
        <w:br/>
      </w:r>
      <w:r>
        <w:rPr>
          <w:rFonts w:ascii="Times New Roman"/>
          <w:b w:val="false"/>
          <w:i w:val="false"/>
          <w:color w:val="000000"/>
          <w:sz w:val="28"/>
        </w:rPr>
        <w:t>
                            лимитiн 29 бiрлiк            және
</w:t>
      </w:r>
      <w:r>
        <w:br/>
      </w:r>
      <w:r>
        <w:rPr>
          <w:rFonts w:ascii="Times New Roman"/>
          <w:b w:val="false"/>
          <w:i w:val="false"/>
          <w:color w:val="000000"/>
          <w:sz w:val="28"/>
        </w:rPr>
        <w:t>
                            шегiнде ұстау.               табиғи
</w:t>
      </w:r>
      <w:r>
        <w:br/>
      </w:r>
      <w:r>
        <w:rPr>
          <w:rFonts w:ascii="Times New Roman"/>
          <w:b w:val="false"/>
          <w:i w:val="false"/>
          <w:color w:val="000000"/>
          <w:sz w:val="28"/>
        </w:rPr>
        <w:t>
                            Мыналарды сатып алу:         мұражай-
</w:t>
      </w:r>
      <w:r>
        <w:br/>
      </w:r>
      <w:r>
        <w:rPr>
          <w:rFonts w:ascii="Times New Roman"/>
          <w:b w:val="false"/>
          <w:i w:val="false"/>
          <w:color w:val="000000"/>
          <w:sz w:val="28"/>
        </w:rPr>
        <w:t>
                            Газель микроавтобусы         қорығы
</w:t>
      </w:r>
      <w:r>
        <w:br/>
      </w:r>
      <w:r>
        <w:rPr>
          <w:rFonts w:ascii="Times New Roman"/>
          <w:b w:val="false"/>
          <w:i w:val="false"/>
          <w:color w:val="000000"/>
          <w:sz w:val="28"/>
        </w:rPr>
        <w:t>
                            - 1 бiрлiк.
</w:t>
      </w:r>
    </w:p>
    <w:p>
      <w:pPr>
        <w:spacing w:after="0"/>
        <w:ind w:left="0"/>
        <w:jc w:val="both"/>
      </w:pPr>
      <w:r>
        <w:rPr>
          <w:rFonts w:ascii="Times New Roman"/>
          <w:b w:val="false"/>
          <w:i w:val="false"/>
          <w:color w:val="000000"/>
          <w:sz w:val="28"/>
        </w:rPr>
        <w:t>
3        101  Тарихи-мәдени Жөндеу және қалпына  Жыл     Қазақстан
</w:t>
      </w:r>
      <w:r>
        <w:br/>
      </w:r>
      <w:r>
        <w:rPr>
          <w:rFonts w:ascii="Times New Roman"/>
          <w:b w:val="false"/>
          <w:i w:val="false"/>
          <w:color w:val="000000"/>
          <w:sz w:val="28"/>
        </w:rPr>
        <w:t>
              мұра ескерт-  келтiру бойынша      бойы    Республи-
</w:t>
      </w:r>
      <w:r>
        <w:br/>
      </w:r>
      <w:r>
        <w:rPr>
          <w:rFonts w:ascii="Times New Roman"/>
          <w:b w:val="false"/>
          <w:i w:val="false"/>
          <w:color w:val="000000"/>
          <w:sz w:val="28"/>
        </w:rPr>
        <w:t>
              кiштерiн      жұмыстарды орындау:          касының
</w:t>
      </w:r>
      <w:r>
        <w:br/>
      </w:r>
      <w:r>
        <w:rPr>
          <w:rFonts w:ascii="Times New Roman"/>
          <w:b w:val="false"/>
          <w:i w:val="false"/>
          <w:color w:val="000000"/>
          <w:sz w:val="28"/>
        </w:rPr>
        <w:t>
              қалпына       Алматы облысындағы           Мәдениет,
</w:t>
      </w:r>
      <w:r>
        <w:br/>
      </w:r>
      <w:r>
        <w:rPr>
          <w:rFonts w:ascii="Times New Roman"/>
          <w:b w:val="false"/>
          <w:i w:val="false"/>
          <w:color w:val="000000"/>
          <w:sz w:val="28"/>
        </w:rPr>
        <w:t>
              келтiру       "Жаркент мешiн"              ақпарат
</w:t>
      </w:r>
      <w:r>
        <w:br/>
      </w:r>
      <w:r>
        <w:rPr>
          <w:rFonts w:ascii="Times New Roman"/>
          <w:b w:val="false"/>
          <w:i w:val="false"/>
          <w:color w:val="000000"/>
          <w:sz w:val="28"/>
        </w:rPr>
        <w:t>
                            архитектуралық-көр-          және спорт
</w:t>
      </w:r>
      <w:r>
        <w:br/>
      </w:r>
      <w:r>
        <w:rPr>
          <w:rFonts w:ascii="Times New Roman"/>
          <w:b w:val="false"/>
          <w:i w:val="false"/>
          <w:color w:val="000000"/>
          <w:sz w:val="28"/>
        </w:rPr>
        <w:t>
                            кемдiк мұражайы              министрлiгi
</w:t>
      </w:r>
      <w:r>
        <w:br/>
      </w:r>
      <w:r>
        <w:rPr>
          <w:rFonts w:ascii="Times New Roman"/>
          <w:b w:val="false"/>
          <w:i w:val="false"/>
          <w:color w:val="000000"/>
          <w:sz w:val="28"/>
        </w:rPr>
        <w:t>
                            (XIX ғ.);
</w:t>
      </w:r>
      <w:r>
        <w:br/>
      </w:r>
      <w:r>
        <w:rPr>
          <w:rFonts w:ascii="Times New Roman"/>
          <w:b w:val="false"/>
          <w:i w:val="false"/>
          <w:color w:val="000000"/>
          <w:sz w:val="28"/>
        </w:rPr>
        <w:t>
                            Алматы қаласындағы
</w:t>
      </w:r>
      <w:r>
        <w:br/>
      </w:r>
      <w:r>
        <w:rPr>
          <w:rFonts w:ascii="Times New Roman"/>
          <w:b w:val="false"/>
          <w:i w:val="false"/>
          <w:color w:val="000000"/>
          <w:sz w:val="28"/>
        </w:rPr>
        <w:t>
                            бұрынғы офицерлiк
</w:t>
      </w:r>
      <w:r>
        <w:br/>
      </w:r>
      <w:r>
        <w:rPr>
          <w:rFonts w:ascii="Times New Roman"/>
          <w:b w:val="false"/>
          <w:i w:val="false"/>
          <w:color w:val="000000"/>
          <w:sz w:val="28"/>
        </w:rPr>
        <w:t>
                            жиналыс ғимараты
</w:t>
      </w:r>
      <w:r>
        <w:br/>
      </w:r>
      <w:r>
        <w:rPr>
          <w:rFonts w:ascii="Times New Roman"/>
          <w:b w:val="false"/>
          <w:i w:val="false"/>
          <w:color w:val="000000"/>
          <w:sz w:val="28"/>
        </w:rPr>
        <w:t>
                            (XIX ғ.);
</w:t>
      </w:r>
      <w:r>
        <w:br/>
      </w:r>
      <w:r>
        <w:rPr>
          <w:rFonts w:ascii="Times New Roman"/>
          <w:b w:val="false"/>
          <w:i w:val="false"/>
          <w:color w:val="000000"/>
          <w:sz w:val="28"/>
        </w:rPr>
        <w:t>
                            Ақтөбе облысындағы
</w:t>
      </w:r>
      <w:r>
        <w:br/>
      </w:r>
      <w:r>
        <w:rPr>
          <w:rFonts w:ascii="Times New Roman"/>
          <w:b w:val="false"/>
          <w:i w:val="false"/>
          <w:color w:val="000000"/>
          <w:sz w:val="28"/>
        </w:rPr>
        <w:t>
                            Абат Байтақ кесенесi
</w:t>
      </w:r>
      <w:r>
        <w:br/>
      </w:r>
      <w:r>
        <w:rPr>
          <w:rFonts w:ascii="Times New Roman"/>
          <w:b w:val="false"/>
          <w:i w:val="false"/>
          <w:color w:val="000000"/>
          <w:sz w:val="28"/>
        </w:rPr>
        <w:t>
                            (XIV ғ.);
</w:t>
      </w:r>
      <w:r>
        <w:br/>
      </w:r>
      <w:r>
        <w:rPr>
          <w:rFonts w:ascii="Times New Roman"/>
          <w:b w:val="false"/>
          <w:i w:val="false"/>
          <w:color w:val="000000"/>
          <w:sz w:val="28"/>
        </w:rPr>
        <w:t>
                            Атырау облысының
</w:t>
      </w:r>
      <w:r>
        <w:br/>
      </w:r>
      <w:r>
        <w:rPr>
          <w:rFonts w:ascii="Times New Roman"/>
          <w:b w:val="false"/>
          <w:i w:val="false"/>
          <w:color w:val="000000"/>
          <w:sz w:val="28"/>
        </w:rPr>
        <w:t>
                            Ембi ауданындағы
</w:t>
      </w:r>
      <w:r>
        <w:br/>
      </w:r>
      <w:r>
        <w:rPr>
          <w:rFonts w:ascii="Times New Roman"/>
          <w:b w:val="false"/>
          <w:i w:val="false"/>
          <w:color w:val="000000"/>
          <w:sz w:val="28"/>
        </w:rPr>
        <w:t>
                            Жұбан кесенесi
</w:t>
      </w:r>
      <w:r>
        <w:br/>
      </w:r>
      <w:r>
        <w:rPr>
          <w:rFonts w:ascii="Times New Roman"/>
          <w:b w:val="false"/>
          <w:i w:val="false"/>
          <w:color w:val="000000"/>
          <w:sz w:val="28"/>
        </w:rPr>
        <w:t>
                            (XIX ғ.);
</w:t>
      </w:r>
      <w:r>
        <w:br/>
      </w:r>
      <w:r>
        <w:rPr>
          <w:rFonts w:ascii="Times New Roman"/>
          <w:b w:val="false"/>
          <w:i w:val="false"/>
          <w:color w:val="000000"/>
          <w:sz w:val="28"/>
        </w:rPr>
        <w:t>
                            Жамбыл облысындағы
</w:t>
      </w:r>
      <w:r>
        <w:br/>
      </w:r>
      <w:r>
        <w:rPr>
          <w:rFonts w:ascii="Times New Roman"/>
          <w:b w:val="false"/>
          <w:i w:val="false"/>
          <w:color w:val="000000"/>
          <w:sz w:val="28"/>
        </w:rPr>
        <w:t>
                            Ақыртас сарай
</w:t>
      </w:r>
      <w:r>
        <w:br/>
      </w:r>
      <w:r>
        <w:rPr>
          <w:rFonts w:ascii="Times New Roman"/>
          <w:b w:val="false"/>
          <w:i w:val="false"/>
          <w:color w:val="000000"/>
          <w:sz w:val="28"/>
        </w:rPr>
        <w:t>
                            кешенi (VI-VIII ғғ.);
</w:t>
      </w:r>
      <w:r>
        <w:br/>
      </w:r>
      <w:r>
        <w:rPr>
          <w:rFonts w:ascii="Times New Roman"/>
          <w:b w:val="false"/>
          <w:i w:val="false"/>
          <w:color w:val="000000"/>
          <w:sz w:val="28"/>
        </w:rPr>
        <w:t>
                            Жамбыл облысының
</w:t>
      </w:r>
      <w:r>
        <w:br/>
      </w:r>
      <w:r>
        <w:rPr>
          <w:rFonts w:ascii="Times New Roman"/>
          <w:b w:val="false"/>
          <w:i w:val="false"/>
          <w:color w:val="000000"/>
          <w:sz w:val="28"/>
        </w:rPr>
        <w:t>
                            Сарысу ауданындағы,
</w:t>
      </w:r>
      <w:r>
        <w:br/>
      </w:r>
      <w:r>
        <w:rPr>
          <w:rFonts w:ascii="Times New Roman"/>
          <w:b w:val="false"/>
          <w:i w:val="false"/>
          <w:color w:val="000000"/>
          <w:sz w:val="28"/>
        </w:rPr>
        <w:t>
                            Шоқай Датқа кесенесi
</w:t>
      </w:r>
      <w:r>
        <w:br/>
      </w:r>
      <w:r>
        <w:rPr>
          <w:rFonts w:ascii="Times New Roman"/>
          <w:b w:val="false"/>
          <w:i w:val="false"/>
          <w:color w:val="000000"/>
          <w:sz w:val="28"/>
        </w:rPr>
        <w:t>
                            (XIX ғ.);
</w:t>
      </w:r>
      <w:r>
        <w:br/>
      </w:r>
      <w:r>
        <w:rPr>
          <w:rFonts w:ascii="Times New Roman"/>
          <w:b w:val="false"/>
          <w:i w:val="false"/>
          <w:color w:val="000000"/>
          <w:sz w:val="28"/>
        </w:rPr>
        <w:t>
                            Батыс Қазақстан
</w:t>
      </w:r>
      <w:r>
        <w:br/>
      </w:r>
      <w:r>
        <w:rPr>
          <w:rFonts w:ascii="Times New Roman"/>
          <w:b w:val="false"/>
          <w:i w:val="false"/>
          <w:color w:val="000000"/>
          <w:sz w:val="28"/>
        </w:rPr>
        <w:t>
                            облысындағы Бөкей
</w:t>
      </w:r>
      <w:r>
        <w:br/>
      </w:r>
      <w:r>
        <w:rPr>
          <w:rFonts w:ascii="Times New Roman"/>
          <w:b w:val="false"/>
          <w:i w:val="false"/>
          <w:color w:val="000000"/>
          <w:sz w:val="28"/>
        </w:rPr>
        <w:t>
                            Ордасының Хан ставкасы
</w:t>
      </w:r>
      <w:r>
        <w:br/>
      </w:r>
      <w:r>
        <w:rPr>
          <w:rFonts w:ascii="Times New Roman"/>
          <w:b w:val="false"/>
          <w:i w:val="false"/>
          <w:color w:val="000000"/>
          <w:sz w:val="28"/>
        </w:rPr>
        <w:t>
                            кешенi (қазынашылық,
</w:t>
      </w:r>
      <w:r>
        <w:br/>
      </w:r>
      <w:r>
        <w:rPr>
          <w:rFonts w:ascii="Times New Roman"/>
          <w:b w:val="false"/>
          <w:i w:val="false"/>
          <w:color w:val="000000"/>
          <w:sz w:val="28"/>
        </w:rPr>
        <w:t>
                            қыздар гимназиясы,
</w:t>
      </w:r>
      <w:r>
        <w:br/>
      </w:r>
      <w:r>
        <w:rPr>
          <w:rFonts w:ascii="Times New Roman"/>
          <w:b w:val="false"/>
          <w:i w:val="false"/>
          <w:color w:val="000000"/>
          <w:sz w:val="28"/>
        </w:rPr>
        <w:t>
                            қару палатасы мен
</w:t>
      </w:r>
      <w:r>
        <w:br/>
      </w:r>
      <w:r>
        <w:rPr>
          <w:rFonts w:ascii="Times New Roman"/>
          <w:b w:val="false"/>
          <w:i w:val="false"/>
          <w:color w:val="000000"/>
          <w:sz w:val="28"/>
        </w:rPr>
        <w:t>
                            басқаларының ғимараты);
</w:t>
      </w:r>
      <w:r>
        <w:br/>
      </w:r>
      <w:r>
        <w:rPr>
          <w:rFonts w:ascii="Times New Roman"/>
          <w:b w:val="false"/>
          <w:i w:val="false"/>
          <w:color w:val="000000"/>
          <w:sz w:val="28"/>
        </w:rPr>
        <w:t>
                            Қызылорда облысындағы
</w:t>
      </w:r>
      <w:r>
        <w:br/>
      </w:r>
      <w:r>
        <w:rPr>
          <w:rFonts w:ascii="Times New Roman"/>
          <w:b w:val="false"/>
          <w:i w:val="false"/>
          <w:color w:val="000000"/>
          <w:sz w:val="28"/>
        </w:rPr>
        <w:t>
                            Айқожа, Ақтас, Сырлы-
</w:t>
      </w:r>
      <w:r>
        <w:br/>
      </w:r>
      <w:r>
        <w:rPr>
          <w:rFonts w:ascii="Times New Roman"/>
          <w:b w:val="false"/>
          <w:i w:val="false"/>
          <w:color w:val="000000"/>
          <w:sz w:val="28"/>
        </w:rPr>
        <w:t>
                            Там кесенелерi;
</w:t>
      </w:r>
      <w:r>
        <w:br/>
      </w:r>
      <w:r>
        <w:rPr>
          <w:rFonts w:ascii="Times New Roman"/>
          <w:b w:val="false"/>
          <w:i w:val="false"/>
          <w:color w:val="000000"/>
          <w:sz w:val="28"/>
        </w:rPr>
        <w:t>
                            Қызылорда облысындағы
</w:t>
      </w:r>
      <w:r>
        <w:br/>
      </w:r>
      <w:r>
        <w:rPr>
          <w:rFonts w:ascii="Times New Roman"/>
          <w:b w:val="false"/>
          <w:i w:val="false"/>
          <w:color w:val="000000"/>
          <w:sz w:val="28"/>
        </w:rPr>
        <w:t>
                            Сарман Қожа мұнарасы;
</w:t>
      </w:r>
      <w:r>
        <w:br/>
      </w:r>
      <w:r>
        <w:rPr>
          <w:rFonts w:ascii="Times New Roman"/>
          <w:b w:val="false"/>
          <w:i w:val="false"/>
          <w:color w:val="000000"/>
          <w:sz w:val="28"/>
        </w:rPr>
        <w:t>
                            Маңғыстау облысындағы
</w:t>
      </w:r>
      <w:r>
        <w:br/>
      </w:r>
      <w:r>
        <w:rPr>
          <w:rFonts w:ascii="Times New Roman"/>
          <w:b w:val="false"/>
          <w:i w:val="false"/>
          <w:color w:val="000000"/>
          <w:sz w:val="28"/>
        </w:rPr>
        <w:t>
                            Қараман Ата некрополi
</w:t>
      </w:r>
      <w:r>
        <w:br/>
      </w:r>
      <w:r>
        <w:rPr>
          <w:rFonts w:ascii="Times New Roman"/>
          <w:b w:val="false"/>
          <w:i w:val="false"/>
          <w:color w:val="000000"/>
          <w:sz w:val="28"/>
        </w:rPr>
        <w:t>
                            объектілерi;
</w:t>
      </w:r>
      <w:r>
        <w:br/>
      </w:r>
      <w:r>
        <w:rPr>
          <w:rFonts w:ascii="Times New Roman"/>
          <w:b w:val="false"/>
          <w:i w:val="false"/>
          <w:color w:val="000000"/>
          <w:sz w:val="28"/>
        </w:rPr>
        <w:t>
                            Түркiстан қаласындағы
</w:t>
      </w:r>
      <w:r>
        <w:br/>
      </w:r>
      <w:r>
        <w:rPr>
          <w:rFonts w:ascii="Times New Roman"/>
          <w:b w:val="false"/>
          <w:i w:val="false"/>
          <w:color w:val="000000"/>
          <w:sz w:val="28"/>
        </w:rPr>
        <w:t>
                            "Әзiрет Сұлтан" мем-
</w:t>
      </w:r>
      <w:r>
        <w:br/>
      </w:r>
      <w:r>
        <w:rPr>
          <w:rFonts w:ascii="Times New Roman"/>
          <w:b w:val="false"/>
          <w:i w:val="false"/>
          <w:color w:val="000000"/>
          <w:sz w:val="28"/>
        </w:rPr>
        <w:t>
                            лекеттiк тарихи-мәдени
</w:t>
      </w:r>
      <w:r>
        <w:br/>
      </w:r>
      <w:r>
        <w:rPr>
          <w:rFonts w:ascii="Times New Roman"/>
          <w:b w:val="false"/>
          <w:i w:val="false"/>
          <w:color w:val="000000"/>
          <w:sz w:val="28"/>
        </w:rPr>
        <w:t>
                            мұражай-қорығының
</w:t>
      </w:r>
      <w:r>
        <w:br/>
      </w:r>
      <w:r>
        <w:rPr>
          <w:rFonts w:ascii="Times New Roman"/>
          <w:b w:val="false"/>
          <w:i w:val="false"/>
          <w:color w:val="000000"/>
          <w:sz w:val="28"/>
        </w:rPr>
        <w:t>
                            шығыс моншасы;
</w:t>
      </w:r>
      <w:r>
        <w:br/>
      </w:r>
      <w:r>
        <w:rPr>
          <w:rFonts w:ascii="Times New Roman"/>
          <w:b w:val="false"/>
          <w:i w:val="false"/>
          <w:color w:val="000000"/>
          <w:sz w:val="28"/>
        </w:rPr>
        <w:t>
                            Оңтүстiк Қазақстан
</w:t>
      </w:r>
      <w:r>
        <w:br/>
      </w:r>
      <w:r>
        <w:rPr>
          <w:rFonts w:ascii="Times New Roman"/>
          <w:b w:val="false"/>
          <w:i w:val="false"/>
          <w:color w:val="000000"/>
          <w:sz w:val="28"/>
        </w:rPr>
        <w:t>
                            облысының Тұрбат
</w:t>
      </w:r>
      <w:r>
        <w:br/>
      </w:r>
      <w:r>
        <w:rPr>
          <w:rFonts w:ascii="Times New Roman"/>
          <w:b w:val="false"/>
          <w:i w:val="false"/>
          <w:color w:val="000000"/>
          <w:sz w:val="28"/>
        </w:rPr>
        <w:t>
                            ауылындағы архитекту-
</w:t>
      </w:r>
      <w:r>
        <w:br/>
      </w:r>
      <w:r>
        <w:rPr>
          <w:rFonts w:ascii="Times New Roman"/>
          <w:b w:val="false"/>
          <w:i w:val="false"/>
          <w:color w:val="000000"/>
          <w:sz w:val="28"/>
        </w:rPr>
        <w:t>
                            ралық-мәдени кешенi;
</w:t>
      </w:r>
      <w:r>
        <w:br/>
      </w:r>
      <w:r>
        <w:rPr>
          <w:rFonts w:ascii="Times New Roman"/>
          <w:b w:val="false"/>
          <w:i w:val="false"/>
          <w:color w:val="000000"/>
          <w:sz w:val="28"/>
        </w:rPr>
        <w:t>
                            Қызылорда облысындағы
</w:t>
      </w:r>
      <w:r>
        <w:br/>
      </w:r>
      <w:r>
        <w:rPr>
          <w:rFonts w:ascii="Times New Roman"/>
          <w:b w:val="false"/>
          <w:i w:val="false"/>
          <w:color w:val="000000"/>
          <w:sz w:val="28"/>
        </w:rPr>
        <w:t>
                            Оқшы Ата кесенесi;
</w:t>
      </w:r>
      <w:r>
        <w:br/>
      </w:r>
      <w:r>
        <w:rPr>
          <w:rFonts w:ascii="Times New Roman"/>
          <w:b w:val="false"/>
          <w:i w:val="false"/>
          <w:color w:val="000000"/>
          <w:sz w:val="28"/>
        </w:rPr>
        <w:t>
                            Солтүстiк Қазақстан
</w:t>
      </w:r>
      <w:r>
        <w:br/>
      </w:r>
      <w:r>
        <w:rPr>
          <w:rFonts w:ascii="Times New Roman"/>
          <w:b w:val="false"/>
          <w:i w:val="false"/>
          <w:color w:val="000000"/>
          <w:sz w:val="28"/>
        </w:rPr>
        <w:t>
                            облысының тарихи-
</w:t>
      </w:r>
      <w:r>
        <w:br/>
      </w:r>
      <w:r>
        <w:rPr>
          <w:rFonts w:ascii="Times New Roman"/>
          <w:b w:val="false"/>
          <w:i w:val="false"/>
          <w:color w:val="000000"/>
          <w:sz w:val="28"/>
        </w:rPr>
        <w:t>
                            өлкелiк мұражайы.
</w:t>
      </w:r>
      <w:r>
        <w:br/>
      </w:r>
      <w:r>
        <w:rPr>
          <w:rFonts w:ascii="Times New Roman"/>
          <w:b w:val="false"/>
          <w:i w:val="false"/>
          <w:color w:val="000000"/>
          <w:sz w:val="28"/>
        </w:rPr>
        <w:t>
                            "Мәдени мұра" мемле-
</w:t>
      </w:r>
      <w:r>
        <w:br/>
      </w:r>
      <w:r>
        <w:rPr>
          <w:rFonts w:ascii="Times New Roman"/>
          <w:b w:val="false"/>
          <w:i w:val="false"/>
          <w:color w:val="000000"/>
          <w:sz w:val="28"/>
        </w:rPr>
        <w:t>
                            кеттік бағдарламасы
</w:t>
      </w:r>
      <w:r>
        <w:br/>
      </w:r>
      <w:r>
        <w:rPr>
          <w:rFonts w:ascii="Times New Roman"/>
          <w:b w:val="false"/>
          <w:i w:val="false"/>
          <w:color w:val="000000"/>
          <w:sz w:val="28"/>
        </w:rPr>
        <w:t>
                            шеңберiнде қайта
</w:t>
      </w:r>
      <w:r>
        <w:br/>
      </w:r>
      <w:r>
        <w:rPr>
          <w:rFonts w:ascii="Times New Roman"/>
          <w:b w:val="false"/>
          <w:i w:val="false"/>
          <w:color w:val="000000"/>
          <w:sz w:val="28"/>
        </w:rPr>
        <w:t>
                            жаңартуға, жаңғыртуға,
</w:t>
      </w:r>
      <w:r>
        <w:br/>
      </w:r>
      <w:r>
        <w:rPr>
          <w:rFonts w:ascii="Times New Roman"/>
          <w:b w:val="false"/>
          <w:i w:val="false"/>
          <w:color w:val="000000"/>
          <w:sz w:val="28"/>
        </w:rPr>
        <w:t>
                            консервациялау мен
</w:t>
      </w:r>
      <w:r>
        <w:br/>
      </w:r>
      <w:r>
        <w:rPr>
          <w:rFonts w:ascii="Times New Roman"/>
          <w:b w:val="false"/>
          <w:i w:val="false"/>
          <w:color w:val="000000"/>
          <w:sz w:val="28"/>
        </w:rPr>
        <w:t>
                            қалпына келтiруге
</w:t>
      </w:r>
      <w:r>
        <w:br/>
      </w:r>
      <w:r>
        <w:rPr>
          <w:rFonts w:ascii="Times New Roman"/>
          <w:b w:val="false"/>
          <w:i w:val="false"/>
          <w:color w:val="000000"/>
          <w:sz w:val="28"/>
        </w:rPr>
        <w:t>
                            жататын объектiлердiң
</w:t>
      </w:r>
      <w:r>
        <w:br/>
      </w:r>
      <w:r>
        <w:rPr>
          <w:rFonts w:ascii="Times New Roman"/>
          <w:b w:val="false"/>
          <w:i w:val="false"/>
          <w:color w:val="000000"/>
          <w:sz w:val="28"/>
        </w:rPr>
        <w:t>
                            жобалау-сметалық
</w:t>
      </w:r>
      <w:r>
        <w:br/>
      </w:r>
      <w:r>
        <w:rPr>
          <w:rFonts w:ascii="Times New Roman"/>
          <w:b w:val="false"/>
          <w:i w:val="false"/>
          <w:color w:val="000000"/>
          <w:sz w:val="28"/>
        </w:rPr>
        <w:t>
                            құжаттарын әзiрлеу.
</w:t>
      </w:r>
      <w:r>
        <w:br/>
      </w:r>
      <w:r>
        <w:rPr>
          <w:rFonts w:ascii="Times New Roman"/>
          <w:b w:val="false"/>
          <w:i w:val="false"/>
          <w:color w:val="000000"/>
          <w:sz w:val="28"/>
        </w:rPr>
        <w:t>
                            "Ежелгi Отырарды
</w:t>
      </w:r>
      <w:r>
        <w:br/>
      </w:r>
      <w:r>
        <w:rPr>
          <w:rFonts w:ascii="Times New Roman"/>
          <w:b w:val="false"/>
          <w:i w:val="false"/>
          <w:color w:val="000000"/>
          <w:sz w:val="28"/>
        </w:rPr>
        <w:t>
                            қайта өркендетудiң"
</w:t>
      </w:r>
      <w:r>
        <w:br/>
      </w:r>
      <w:r>
        <w:rPr>
          <w:rFonts w:ascii="Times New Roman"/>
          <w:b w:val="false"/>
          <w:i w:val="false"/>
          <w:color w:val="000000"/>
          <w:sz w:val="28"/>
        </w:rPr>
        <w:t>
                            салалық бағдарламасын
</w:t>
      </w:r>
      <w:r>
        <w:br/>
      </w:r>
      <w:r>
        <w:rPr>
          <w:rFonts w:ascii="Times New Roman"/>
          <w:b w:val="false"/>
          <w:i w:val="false"/>
          <w:color w:val="000000"/>
          <w:sz w:val="28"/>
        </w:rPr>
        <w:t>
                            iске асыру жөнiндегi
</w:t>
      </w:r>
      <w:r>
        <w:br/>
      </w:r>
      <w:r>
        <w:rPr>
          <w:rFonts w:ascii="Times New Roman"/>
          <w:b w:val="false"/>
          <w:i w:val="false"/>
          <w:color w:val="000000"/>
          <w:sz w:val="28"/>
        </w:rPr>
        <w:t>
                            iс-шаралар шеңберiнде
</w:t>
      </w:r>
      <w:r>
        <w:br/>
      </w:r>
      <w:r>
        <w:rPr>
          <w:rFonts w:ascii="Times New Roman"/>
          <w:b w:val="false"/>
          <w:i w:val="false"/>
          <w:color w:val="000000"/>
          <w:sz w:val="28"/>
        </w:rPr>
        <w:t>
                            Отырар мемлекеттiк
</w:t>
      </w:r>
      <w:r>
        <w:br/>
      </w:r>
      <w:r>
        <w:rPr>
          <w:rFonts w:ascii="Times New Roman"/>
          <w:b w:val="false"/>
          <w:i w:val="false"/>
          <w:color w:val="000000"/>
          <w:sz w:val="28"/>
        </w:rPr>
        <w:t>
                            археологиялық мұражай-
</w:t>
      </w:r>
      <w:r>
        <w:br/>
      </w:r>
      <w:r>
        <w:rPr>
          <w:rFonts w:ascii="Times New Roman"/>
          <w:b w:val="false"/>
          <w:i w:val="false"/>
          <w:color w:val="000000"/>
          <w:sz w:val="28"/>
        </w:rPr>
        <w:t>
                            қорығы ескерткiштерiн
</w:t>
      </w:r>
      <w:r>
        <w:br/>
      </w:r>
      <w:r>
        <w:rPr>
          <w:rFonts w:ascii="Times New Roman"/>
          <w:b w:val="false"/>
          <w:i w:val="false"/>
          <w:color w:val="000000"/>
          <w:sz w:val="28"/>
        </w:rPr>
        <w:t>
                            басқару және сақтау
</w:t>
      </w:r>
      <w:r>
        <w:br/>
      </w:r>
      <w:r>
        <w:rPr>
          <w:rFonts w:ascii="Times New Roman"/>
          <w:b w:val="false"/>
          <w:i w:val="false"/>
          <w:color w:val="000000"/>
          <w:sz w:val="28"/>
        </w:rPr>
        <w:t>
                            жөнiндегi менеджмент-
</w:t>
      </w:r>
      <w:r>
        <w:br/>
      </w:r>
      <w:r>
        <w:rPr>
          <w:rFonts w:ascii="Times New Roman"/>
          <w:b w:val="false"/>
          <w:i w:val="false"/>
          <w:color w:val="000000"/>
          <w:sz w:val="28"/>
        </w:rPr>
        <w:t>
                            жоспарды әзiрлеу.
</w:t>
      </w:r>
    </w:p>
    <w:p>
      <w:pPr>
        <w:spacing w:after="0"/>
        <w:ind w:left="0"/>
        <w:jc w:val="both"/>
      </w:pPr>
      <w:r>
        <w:rPr>
          <w:rFonts w:ascii="Times New Roman"/>
          <w:b w:val="false"/>
          <w:i w:val="false"/>
          <w:color w:val="000000"/>
          <w:sz w:val="28"/>
        </w:rPr>
        <w:t>
4        102  Қазақ         2004-2006 жылдарға   Жыл     Қазақстан
</w:t>
      </w:r>
      <w:r>
        <w:br/>
      </w:r>
      <w:r>
        <w:rPr>
          <w:rFonts w:ascii="Times New Roman"/>
          <w:b w:val="false"/>
          <w:i w:val="false"/>
          <w:color w:val="000000"/>
          <w:sz w:val="28"/>
        </w:rPr>
        <w:t>
              халқының      арналған "Мәдени     бойы    Республи-
</w:t>
      </w:r>
      <w:r>
        <w:br/>
      </w:r>
      <w:r>
        <w:rPr>
          <w:rFonts w:ascii="Times New Roman"/>
          <w:b w:val="false"/>
          <w:i w:val="false"/>
          <w:color w:val="000000"/>
          <w:sz w:val="28"/>
        </w:rPr>
        <w:t>
              мәдени        мұра" мемлекеттiк            касының
</w:t>
      </w:r>
      <w:r>
        <w:br/>
      </w:r>
      <w:r>
        <w:rPr>
          <w:rFonts w:ascii="Times New Roman"/>
          <w:b w:val="false"/>
          <w:i w:val="false"/>
          <w:color w:val="000000"/>
          <w:sz w:val="28"/>
        </w:rPr>
        <w:t>
              мұрасын       бағдарламасы шең-            Мәдениет,
</w:t>
      </w:r>
      <w:r>
        <w:br/>
      </w:r>
      <w:r>
        <w:rPr>
          <w:rFonts w:ascii="Times New Roman"/>
          <w:b w:val="false"/>
          <w:i w:val="false"/>
          <w:color w:val="000000"/>
          <w:sz w:val="28"/>
        </w:rPr>
        <w:t>
              зерттеу       берiнде қазақ хал-           ақпарат
</w:t>
      </w:r>
      <w:r>
        <w:br/>
      </w:r>
      <w:r>
        <w:rPr>
          <w:rFonts w:ascii="Times New Roman"/>
          <w:b w:val="false"/>
          <w:i w:val="false"/>
          <w:color w:val="000000"/>
          <w:sz w:val="28"/>
        </w:rPr>
        <w:t>
              жүйесiн құру  қының мәдени мұрасын         және спорт
</w:t>
      </w:r>
      <w:r>
        <w:br/>
      </w:r>
      <w:r>
        <w:rPr>
          <w:rFonts w:ascii="Times New Roman"/>
          <w:b w:val="false"/>
          <w:i w:val="false"/>
          <w:color w:val="000000"/>
          <w:sz w:val="28"/>
        </w:rPr>
        <w:t>
                            зерттеу жүйесiн құру         министрлiгi
</w:t>
      </w:r>
      <w:r>
        <w:br/>
      </w:r>
      <w:r>
        <w:rPr>
          <w:rFonts w:ascii="Times New Roman"/>
          <w:b w:val="false"/>
          <w:i w:val="false"/>
          <w:color w:val="000000"/>
          <w:sz w:val="28"/>
        </w:rPr>
        <w:t>
                            жөнiндегi iс-шаралар:
</w:t>
      </w:r>
      <w:r>
        <w:br/>
      </w:r>
      <w:r>
        <w:rPr>
          <w:rFonts w:ascii="Times New Roman"/>
          <w:b w:val="false"/>
          <w:i w:val="false"/>
          <w:color w:val="000000"/>
          <w:sz w:val="28"/>
        </w:rPr>
        <w:t>
                            Алматы, Қызылорда
</w:t>
      </w:r>
      <w:r>
        <w:br/>
      </w:r>
      <w:r>
        <w:rPr>
          <w:rFonts w:ascii="Times New Roman"/>
          <w:b w:val="false"/>
          <w:i w:val="false"/>
          <w:color w:val="000000"/>
          <w:sz w:val="28"/>
        </w:rPr>
        <w:t>
                            және Солтүстiк Қазақ-
</w:t>
      </w:r>
      <w:r>
        <w:br/>
      </w:r>
      <w:r>
        <w:rPr>
          <w:rFonts w:ascii="Times New Roman"/>
          <w:b w:val="false"/>
          <w:i w:val="false"/>
          <w:color w:val="000000"/>
          <w:sz w:val="28"/>
        </w:rPr>
        <w:t>
                            стан облыстары бойынша
</w:t>
      </w:r>
      <w:r>
        <w:br/>
      </w:r>
      <w:r>
        <w:rPr>
          <w:rFonts w:ascii="Times New Roman"/>
          <w:b w:val="false"/>
          <w:i w:val="false"/>
          <w:color w:val="000000"/>
          <w:sz w:val="28"/>
        </w:rPr>
        <w:t>
                            Тарих және мәдениет
</w:t>
      </w:r>
      <w:r>
        <w:br/>
      </w:r>
      <w:r>
        <w:rPr>
          <w:rFonts w:ascii="Times New Roman"/>
          <w:b w:val="false"/>
          <w:i w:val="false"/>
          <w:color w:val="000000"/>
          <w:sz w:val="28"/>
        </w:rPr>
        <w:t>
                            ескерткiштерi жиынын
</w:t>
      </w:r>
      <w:r>
        <w:br/>
      </w:r>
      <w:r>
        <w:rPr>
          <w:rFonts w:ascii="Times New Roman"/>
          <w:b w:val="false"/>
          <w:i w:val="false"/>
          <w:color w:val="000000"/>
          <w:sz w:val="28"/>
        </w:rPr>
        <w:t>
                            шығаруға дайындау;
</w:t>
      </w:r>
      <w:r>
        <w:br/>
      </w:r>
      <w:r>
        <w:rPr>
          <w:rFonts w:ascii="Times New Roman"/>
          <w:b w:val="false"/>
          <w:i w:val="false"/>
          <w:color w:val="000000"/>
          <w:sz w:val="28"/>
        </w:rPr>
        <w:t>
                            ЮНЕСКО-ның алдын-ала
</w:t>
      </w:r>
      <w:r>
        <w:br/>
      </w:r>
      <w:r>
        <w:rPr>
          <w:rFonts w:ascii="Times New Roman"/>
          <w:b w:val="false"/>
          <w:i w:val="false"/>
          <w:color w:val="000000"/>
          <w:sz w:val="28"/>
        </w:rPr>
        <w:t>
                            тiзiмiне кiрген мәдени
</w:t>
      </w:r>
      <w:r>
        <w:br/>
      </w:r>
      <w:r>
        <w:rPr>
          <w:rFonts w:ascii="Times New Roman"/>
          <w:b w:val="false"/>
          <w:i w:val="false"/>
          <w:color w:val="000000"/>
          <w:sz w:val="28"/>
        </w:rPr>
        <w:t>
                            және аралас мұра
</w:t>
      </w:r>
      <w:r>
        <w:br/>
      </w:r>
      <w:r>
        <w:rPr>
          <w:rFonts w:ascii="Times New Roman"/>
          <w:b w:val="false"/>
          <w:i w:val="false"/>
          <w:color w:val="000000"/>
          <w:sz w:val="28"/>
        </w:rPr>
        <w:t>
                            объектілерiн қорғау
</w:t>
      </w:r>
      <w:r>
        <w:br/>
      </w:r>
      <w:r>
        <w:rPr>
          <w:rFonts w:ascii="Times New Roman"/>
          <w:b w:val="false"/>
          <w:i w:val="false"/>
          <w:color w:val="000000"/>
          <w:sz w:val="28"/>
        </w:rPr>
        <w:t>
                            аумағы мен зоналарының
</w:t>
      </w:r>
      <w:r>
        <w:br/>
      </w:r>
      <w:r>
        <w:rPr>
          <w:rFonts w:ascii="Times New Roman"/>
          <w:b w:val="false"/>
          <w:i w:val="false"/>
          <w:color w:val="000000"/>
          <w:sz w:val="28"/>
        </w:rPr>
        <w:t>
                            шекарасын айқындау;
</w:t>
      </w:r>
      <w:r>
        <w:br/>
      </w:r>
      <w:r>
        <w:rPr>
          <w:rFonts w:ascii="Times New Roman"/>
          <w:b w:val="false"/>
          <w:i w:val="false"/>
          <w:color w:val="000000"/>
          <w:sz w:val="28"/>
        </w:rPr>
        <w:t>
                            ЮНЕСКО-ның алдын-ала
</w:t>
      </w:r>
      <w:r>
        <w:br/>
      </w:r>
      <w:r>
        <w:rPr>
          <w:rFonts w:ascii="Times New Roman"/>
          <w:b w:val="false"/>
          <w:i w:val="false"/>
          <w:color w:val="000000"/>
          <w:sz w:val="28"/>
        </w:rPr>
        <w:t>
                            тiзiмiндегi Дүние-
</w:t>
      </w:r>
      <w:r>
        <w:br/>
      </w:r>
      <w:r>
        <w:rPr>
          <w:rFonts w:ascii="Times New Roman"/>
          <w:b w:val="false"/>
          <w:i w:val="false"/>
          <w:color w:val="000000"/>
          <w:sz w:val="28"/>
        </w:rPr>
        <w:t>
                            жүзілік мұраның
</w:t>
      </w:r>
      <w:r>
        <w:br/>
      </w:r>
      <w:r>
        <w:rPr>
          <w:rFonts w:ascii="Times New Roman"/>
          <w:b w:val="false"/>
          <w:i w:val="false"/>
          <w:color w:val="000000"/>
          <w:sz w:val="28"/>
        </w:rPr>
        <w:t>
                            ықтимал объектілерiнiң
</w:t>
      </w:r>
      <w:r>
        <w:br/>
      </w:r>
      <w:r>
        <w:rPr>
          <w:rFonts w:ascii="Times New Roman"/>
          <w:b w:val="false"/>
          <w:i w:val="false"/>
          <w:color w:val="000000"/>
          <w:sz w:val="28"/>
        </w:rPr>
        <w:t>
                            деректер базасын жасау;
</w:t>
      </w:r>
      <w:r>
        <w:br/>
      </w:r>
      <w:r>
        <w:rPr>
          <w:rFonts w:ascii="Times New Roman"/>
          <w:b w:val="false"/>
          <w:i w:val="false"/>
          <w:color w:val="000000"/>
          <w:sz w:val="28"/>
        </w:rPr>
        <w:t>
                            Қазақстанның тарихы
</w:t>
      </w:r>
      <w:r>
        <w:br/>
      </w:r>
      <w:r>
        <w:rPr>
          <w:rFonts w:ascii="Times New Roman"/>
          <w:b w:val="false"/>
          <w:i w:val="false"/>
          <w:color w:val="000000"/>
          <w:sz w:val="28"/>
        </w:rPr>
        <w:t>
                            мен мәдениетi ескерт-
</w:t>
      </w:r>
      <w:r>
        <w:br/>
      </w:r>
      <w:r>
        <w:rPr>
          <w:rFonts w:ascii="Times New Roman"/>
          <w:b w:val="false"/>
          <w:i w:val="false"/>
          <w:color w:val="000000"/>
          <w:sz w:val="28"/>
        </w:rPr>
        <w:t>
                            кiштерiнiң қолда бар
</w:t>
      </w:r>
      <w:r>
        <w:br/>
      </w:r>
      <w:r>
        <w:rPr>
          <w:rFonts w:ascii="Times New Roman"/>
          <w:b w:val="false"/>
          <w:i w:val="false"/>
          <w:color w:val="000000"/>
          <w:sz w:val="28"/>
        </w:rPr>
        <w:t>
                            тiзiмдерiн, Дүниежү-
</w:t>
      </w:r>
      <w:r>
        <w:br/>
      </w:r>
      <w:r>
        <w:rPr>
          <w:rFonts w:ascii="Times New Roman"/>
          <w:b w:val="false"/>
          <w:i w:val="false"/>
          <w:color w:val="000000"/>
          <w:sz w:val="28"/>
        </w:rPr>
        <w:t>
                            зiлiк, республикалық
</w:t>
      </w:r>
      <w:r>
        <w:br/>
      </w:r>
      <w:r>
        <w:rPr>
          <w:rFonts w:ascii="Times New Roman"/>
          <w:b w:val="false"/>
          <w:i w:val="false"/>
          <w:color w:val="000000"/>
          <w:sz w:val="28"/>
        </w:rPr>
        <w:t>
                            және жергiлiктi мәнi
</w:t>
      </w:r>
      <w:r>
        <w:br/>
      </w:r>
      <w:r>
        <w:rPr>
          <w:rFonts w:ascii="Times New Roman"/>
          <w:b w:val="false"/>
          <w:i w:val="false"/>
          <w:color w:val="000000"/>
          <w:sz w:val="28"/>
        </w:rPr>
        <w:t>
                            бар тарих және мәдениет
</w:t>
      </w:r>
      <w:r>
        <w:br/>
      </w:r>
      <w:r>
        <w:rPr>
          <w:rFonts w:ascii="Times New Roman"/>
          <w:b w:val="false"/>
          <w:i w:val="false"/>
          <w:color w:val="000000"/>
          <w:sz w:val="28"/>
        </w:rPr>
        <w:t>
                            ескерткiштерiнiң мем-
</w:t>
      </w:r>
      <w:r>
        <w:br/>
      </w:r>
      <w:r>
        <w:rPr>
          <w:rFonts w:ascii="Times New Roman"/>
          <w:b w:val="false"/>
          <w:i w:val="false"/>
          <w:color w:val="000000"/>
          <w:sz w:val="28"/>
        </w:rPr>
        <w:t>
                            лекеттiк тiзiмiн нақ-
</w:t>
      </w:r>
      <w:r>
        <w:br/>
      </w:r>
      <w:r>
        <w:rPr>
          <w:rFonts w:ascii="Times New Roman"/>
          <w:b w:val="false"/>
          <w:i w:val="false"/>
          <w:color w:val="000000"/>
          <w:sz w:val="28"/>
        </w:rPr>
        <w:t>
                            тылау және қайта қарау;
</w:t>
      </w:r>
      <w:r>
        <w:br/>
      </w:r>
      <w:r>
        <w:rPr>
          <w:rFonts w:ascii="Times New Roman"/>
          <w:b w:val="false"/>
          <w:i w:val="false"/>
          <w:color w:val="000000"/>
          <w:sz w:val="28"/>
        </w:rPr>
        <w:t>
                            "Ежелгi Отырарды қайта
</w:t>
      </w:r>
      <w:r>
        <w:br/>
      </w:r>
      <w:r>
        <w:rPr>
          <w:rFonts w:ascii="Times New Roman"/>
          <w:b w:val="false"/>
          <w:i w:val="false"/>
          <w:color w:val="000000"/>
          <w:sz w:val="28"/>
        </w:rPr>
        <w:t>
                            өркендетудiң" салалық
</w:t>
      </w:r>
      <w:r>
        <w:br/>
      </w:r>
      <w:r>
        <w:rPr>
          <w:rFonts w:ascii="Times New Roman"/>
          <w:b w:val="false"/>
          <w:i w:val="false"/>
          <w:color w:val="000000"/>
          <w:sz w:val="28"/>
        </w:rPr>
        <w:t>
                            бағдарламасын iске
</w:t>
      </w:r>
      <w:r>
        <w:br/>
      </w:r>
      <w:r>
        <w:rPr>
          <w:rFonts w:ascii="Times New Roman"/>
          <w:b w:val="false"/>
          <w:i w:val="false"/>
          <w:color w:val="000000"/>
          <w:sz w:val="28"/>
        </w:rPr>
        <w:t>
                            асыру жөнiндегi iс-
</w:t>
      </w:r>
      <w:r>
        <w:br/>
      </w:r>
      <w:r>
        <w:rPr>
          <w:rFonts w:ascii="Times New Roman"/>
          <w:b w:val="false"/>
          <w:i w:val="false"/>
          <w:color w:val="000000"/>
          <w:sz w:val="28"/>
        </w:rPr>
        <w:t>
                            шаралар шеңберiнде
</w:t>
      </w:r>
      <w:r>
        <w:br/>
      </w:r>
      <w:r>
        <w:rPr>
          <w:rFonts w:ascii="Times New Roman"/>
          <w:b w:val="false"/>
          <w:i w:val="false"/>
          <w:color w:val="000000"/>
          <w:sz w:val="28"/>
        </w:rPr>
        <w:t>
                            ғылыми әдебиет шығару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мұражай-қорықтар құрамына халық игiлiгi ретiнде кiретiн мәдениет тарихы ескерткiштерiнiң сақталуын қамтамасыз ету. Тұрғындар мен туристердiң кеңiнен қол жеткiзуiн қамтамасыз ету, мұражай-қорықтардың қызметiн жақсарту және жетiлдiру мақсатында негiзгi активтердi пайдалану; оқырмандардың қажеттерiн анағұрлым толық, өзектi уақытылы, дұрыс қанағаттандыру. Отандық мамандардың қатысуымен жөндеу, қайта құру жұмыстары арқылы ұлттық мәдениеттi сақтап қалу және қайта жаңғырту. Қазақ халқының мәдени мұрасын зерттеу жұмыстарын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"Ұлттық фильмдер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911253 мың теңге (тоғыз жүз он бiр миллион екi жүз елу үш мың теңге).
</w:t>
      </w:r>
      <w:r>
        <w:br/>
      </w:r>
      <w:r>
        <w:rPr>
          <w:rFonts w:ascii="Times New Roman"/>
          <w:b w:val="false"/>
          <w:i w:val="false"/>
          <w:color w:val="000000"/>
          <w:sz w:val="28"/>
        </w:rPr>
        <w:t>
      2. Бюджеттiк бағдарламаның нормативтiк 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 33-бабы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Мәдениет, ақпарат және спорт министрлiгiнiң мәселелерi" Қазақстан Республикасы Yкiметiнiң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республика халқының рухани сұраныстарын қанағаттандыру, адамгершiлiк-эстетикалық және мәдени тәрбие, ұлтаралық келiсiм мен iшкi саяси тұрақтылықты нығайту, қазақстандық патриотизмдi қалыптастыру.
</w:t>
      </w:r>
      <w:r>
        <w:br/>
      </w:r>
      <w:r>
        <w:rPr>
          <w:rFonts w:ascii="Times New Roman"/>
          <w:b w:val="false"/>
          <w:i w:val="false"/>
          <w:color w:val="000000"/>
          <w:sz w:val="28"/>
        </w:rPr>
        <w:t>
      5. Бюджеттiк бағдарламаның мiндеттерi: қазақ халқының сан ғасырлық тарихын көрсететiн ұлттық фильмдер өндiрiсi. Ұлттық кинематографияны дамыту.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009       Ұлттық        Фильмдер өндiрiсi:   Жыл     Қазақстан 
</w:t>
      </w:r>
      <w:r>
        <w:br/>
      </w:r>
      <w:r>
        <w:rPr>
          <w:rFonts w:ascii="Times New Roman"/>
          <w:b w:val="false"/>
          <w:i w:val="false"/>
          <w:color w:val="000000"/>
          <w:sz w:val="28"/>
        </w:rPr>
        <w:t>
              фильмдер      Ауыспалы көркем      бойы    Республи-
</w:t>
      </w:r>
      <w:r>
        <w:br/>
      </w:r>
      <w:r>
        <w:rPr>
          <w:rFonts w:ascii="Times New Roman"/>
          <w:b w:val="false"/>
          <w:i w:val="false"/>
          <w:color w:val="000000"/>
          <w:sz w:val="28"/>
        </w:rPr>
        <w:t>
              шығару        фильмдер: "Мұстафа           касының
</w:t>
      </w:r>
      <w:r>
        <w:br/>
      </w:r>
      <w:r>
        <w:rPr>
          <w:rFonts w:ascii="Times New Roman"/>
          <w:b w:val="false"/>
          <w:i w:val="false"/>
          <w:color w:val="000000"/>
          <w:sz w:val="28"/>
        </w:rPr>
        <w:t>
                            Шоқай", "Күнә",              Мәдениет,
</w:t>
      </w:r>
      <w:r>
        <w:br/>
      </w:r>
      <w:r>
        <w:rPr>
          <w:rFonts w:ascii="Times New Roman"/>
          <w:b w:val="false"/>
          <w:i w:val="false"/>
          <w:color w:val="000000"/>
          <w:sz w:val="28"/>
        </w:rPr>
        <w:t>
                            "Ұмыт жылдар балла-          ақпарат
</w:t>
      </w:r>
      <w:r>
        <w:br/>
      </w:r>
      <w:r>
        <w:rPr>
          <w:rFonts w:ascii="Times New Roman"/>
          <w:b w:val="false"/>
          <w:i w:val="false"/>
          <w:color w:val="000000"/>
          <w:sz w:val="28"/>
        </w:rPr>
        <w:t>
                            дасы" ("Кек"),               және спорт
</w:t>
      </w:r>
      <w:r>
        <w:br/>
      </w:r>
      <w:r>
        <w:rPr>
          <w:rFonts w:ascii="Times New Roman"/>
          <w:b w:val="false"/>
          <w:i w:val="false"/>
          <w:color w:val="000000"/>
          <w:sz w:val="28"/>
        </w:rPr>
        <w:t>
                            "Перiште", "Қасқыр           министрлiгi
</w:t>
      </w:r>
      <w:r>
        <w:br/>
      </w:r>
      <w:r>
        <w:rPr>
          <w:rFonts w:ascii="Times New Roman"/>
          <w:b w:val="false"/>
          <w:i w:val="false"/>
          <w:color w:val="000000"/>
          <w:sz w:val="28"/>
        </w:rPr>
        <w:t>
                            сағаты", "Ағайынды
</w:t>
      </w:r>
      <w:r>
        <w:br/>
      </w:r>
      <w:r>
        <w:rPr>
          <w:rFonts w:ascii="Times New Roman"/>
          <w:b w:val="false"/>
          <w:i w:val="false"/>
          <w:color w:val="000000"/>
          <w:sz w:val="28"/>
        </w:rPr>
        <w:t>
                            Жұмановтар" ("Зepo"),
</w:t>
      </w:r>
      <w:r>
        <w:br/>
      </w:r>
      <w:r>
        <w:rPr>
          <w:rFonts w:ascii="Times New Roman"/>
          <w:b w:val="false"/>
          <w:i w:val="false"/>
          <w:color w:val="000000"/>
          <w:sz w:val="28"/>
        </w:rPr>
        <w:t>
                            "Махамбет қанжары".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Мәдениет,
</w:t>
      </w:r>
      <w:r>
        <w:br/>
      </w:r>
      <w:r>
        <w:rPr>
          <w:rFonts w:ascii="Times New Roman"/>
          <w:b w:val="false"/>
          <w:i w:val="false"/>
          <w:color w:val="000000"/>
          <w:sz w:val="28"/>
        </w:rPr>
        <w:t>
                            ақпарат және спорт
</w:t>
      </w:r>
      <w:r>
        <w:br/>
      </w:r>
      <w:r>
        <w:rPr>
          <w:rFonts w:ascii="Times New Roman"/>
          <w:b w:val="false"/>
          <w:i w:val="false"/>
          <w:color w:val="000000"/>
          <w:sz w:val="28"/>
        </w:rPr>
        <w:t>
                            министрлiгiнiң бұй-
</w:t>
      </w:r>
      <w:r>
        <w:br/>
      </w:r>
      <w:r>
        <w:rPr>
          <w:rFonts w:ascii="Times New Roman"/>
          <w:b w:val="false"/>
          <w:i w:val="false"/>
          <w:color w:val="000000"/>
          <w:sz w:val="28"/>
        </w:rPr>
        <w:t>
                            рығымен бекiтiлген
</w:t>
      </w:r>
      <w:r>
        <w:br/>
      </w:r>
      <w:r>
        <w:rPr>
          <w:rFonts w:ascii="Times New Roman"/>
          <w:b w:val="false"/>
          <w:i w:val="false"/>
          <w:color w:val="000000"/>
          <w:sz w:val="28"/>
        </w:rPr>
        <w:t>
                            Тақырыптық жоспарға
</w:t>
      </w:r>
      <w:r>
        <w:br/>
      </w:r>
      <w:r>
        <w:rPr>
          <w:rFonts w:ascii="Times New Roman"/>
          <w:b w:val="false"/>
          <w:i w:val="false"/>
          <w:color w:val="000000"/>
          <w:sz w:val="28"/>
        </w:rPr>
        <w:t>
                            сәйкес "Ең жақсы",
</w:t>
      </w:r>
      <w:r>
        <w:br/>
      </w:r>
      <w:r>
        <w:rPr>
          <w:rFonts w:ascii="Times New Roman"/>
          <w:b w:val="false"/>
          <w:i w:val="false"/>
          <w:color w:val="000000"/>
          <w:sz w:val="28"/>
        </w:rPr>
        <w:t>
                            "Жоғалған жұмақ"
</w:t>
      </w:r>
      <w:r>
        <w:br/>
      </w:r>
      <w:r>
        <w:rPr>
          <w:rFonts w:ascii="Times New Roman"/>
          <w:b w:val="false"/>
          <w:i w:val="false"/>
          <w:color w:val="000000"/>
          <w:sz w:val="28"/>
        </w:rPr>
        <w:t>
                            тағы да басқа көркем
</w:t>
      </w:r>
      <w:r>
        <w:br/>
      </w:r>
      <w:r>
        <w:rPr>
          <w:rFonts w:ascii="Times New Roman"/>
          <w:b w:val="false"/>
          <w:i w:val="false"/>
          <w:color w:val="000000"/>
          <w:sz w:val="28"/>
        </w:rPr>
        <w:t>
                            фильмдердi шығару.
</w:t>
      </w:r>
      <w:r>
        <w:br/>
      </w:r>
      <w:r>
        <w:rPr>
          <w:rFonts w:ascii="Times New Roman"/>
          <w:b w:val="false"/>
          <w:i w:val="false"/>
          <w:color w:val="000000"/>
          <w:sz w:val="28"/>
        </w:rPr>
        <w:t>
                            Ауыспалы анимациялық
</w:t>
      </w:r>
      <w:r>
        <w:br/>
      </w:r>
      <w:r>
        <w:rPr>
          <w:rFonts w:ascii="Times New Roman"/>
          <w:b w:val="false"/>
          <w:i w:val="false"/>
          <w:color w:val="000000"/>
          <w:sz w:val="28"/>
        </w:rPr>
        <w:t>
                            фильмдер:
</w:t>
      </w:r>
      <w:r>
        <w:br/>
      </w:r>
      <w:r>
        <w:rPr>
          <w:rFonts w:ascii="Times New Roman"/>
          <w:b w:val="false"/>
          <w:i w:val="false"/>
          <w:color w:val="000000"/>
          <w:sz w:val="28"/>
        </w:rPr>
        <w:t>
                            "Құйыршық" - 4,
</w:t>
      </w:r>
      <w:r>
        <w:br/>
      </w:r>
      <w:r>
        <w:rPr>
          <w:rFonts w:ascii="Times New Roman"/>
          <w:b w:val="false"/>
          <w:i w:val="false"/>
          <w:color w:val="000000"/>
          <w:sz w:val="28"/>
        </w:rPr>
        <w:t>
                            5-серия.
</w:t>
      </w:r>
      <w:r>
        <w:br/>
      </w:r>
      <w:r>
        <w:rPr>
          <w:rFonts w:ascii="Times New Roman"/>
          <w:b w:val="false"/>
          <w:i w:val="false"/>
          <w:color w:val="000000"/>
          <w:sz w:val="28"/>
        </w:rPr>
        <w:t>
                            Анимациялық фильмдер
</w:t>
      </w:r>
      <w:r>
        <w:br/>
      </w:r>
      <w:r>
        <w:rPr>
          <w:rFonts w:ascii="Times New Roman"/>
          <w:b w:val="false"/>
          <w:i w:val="false"/>
          <w:color w:val="000000"/>
          <w:sz w:val="28"/>
        </w:rPr>
        <w:t>
                            шығару: "Ұры мен
</w:t>
      </w:r>
      <w:r>
        <w:br/>
      </w:r>
      <w:r>
        <w:rPr>
          <w:rFonts w:ascii="Times New Roman"/>
          <w:b w:val="false"/>
          <w:i w:val="false"/>
          <w:color w:val="000000"/>
          <w:sz w:val="28"/>
        </w:rPr>
        <w:t>
                            қасқыр", "Тақырып".
</w:t>
      </w:r>
      <w:r>
        <w:br/>
      </w:r>
      <w:r>
        <w:rPr>
          <w:rFonts w:ascii="Times New Roman"/>
          <w:b w:val="false"/>
          <w:i w:val="false"/>
          <w:color w:val="000000"/>
          <w:sz w:val="28"/>
        </w:rPr>
        <w:t>
                            Ғылыми-танымал фильм
</w:t>
      </w:r>
      <w:r>
        <w:br/>
      </w:r>
      <w:r>
        <w:rPr>
          <w:rFonts w:ascii="Times New Roman"/>
          <w:b w:val="false"/>
          <w:i w:val="false"/>
          <w:color w:val="000000"/>
          <w:sz w:val="28"/>
        </w:rPr>
        <w:t>
                            өндiрiсi "Еуразия
</w:t>
      </w:r>
      <w:r>
        <w:br/>
      </w:r>
      <w:r>
        <w:rPr>
          <w:rFonts w:ascii="Times New Roman"/>
          <w:b w:val="false"/>
          <w:i w:val="false"/>
          <w:color w:val="000000"/>
          <w:sz w:val="28"/>
        </w:rPr>
        <w:t>
                            континентi".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Мәдениет, ақпа-
</w:t>
      </w:r>
      <w:r>
        <w:br/>
      </w:r>
      <w:r>
        <w:rPr>
          <w:rFonts w:ascii="Times New Roman"/>
          <w:b w:val="false"/>
          <w:i w:val="false"/>
          <w:color w:val="000000"/>
          <w:sz w:val="28"/>
        </w:rPr>
        <w:t>
                            рат және спорт минист-
</w:t>
      </w:r>
      <w:r>
        <w:br/>
      </w:r>
      <w:r>
        <w:rPr>
          <w:rFonts w:ascii="Times New Roman"/>
          <w:b w:val="false"/>
          <w:i w:val="false"/>
          <w:color w:val="000000"/>
          <w:sz w:val="28"/>
        </w:rPr>
        <w:t>
                            рлігінiң бұйрығымен
</w:t>
      </w:r>
      <w:r>
        <w:br/>
      </w:r>
      <w:r>
        <w:rPr>
          <w:rFonts w:ascii="Times New Roman"/>
          <w:b w:val="false"/>
          <w:i w:val="false"/>
          <w:color w:val="000000"/>
          <w:sz w:val="28"/>
        </w:rPr>
        <w:t>
                            бекiтiлген Тақырыптық
</w:t>
      </w:r>
      <w:r>
        <w:br/>
      </w:r>
      <w:r>
        <w:rPr>
          <w:rFonts w:ascii="Times New Roman"/>
          <w:b w:val="false"/>
          <w:i w:val="false"/>
          <w:color w:val="000000"/>
          <w:sz w:val="28"/>
        </w:rPr>
        <w:t>
                            жоспарға сәйкес
</w:t>
      </w:r>
      <w:r>
        <w:br/>
      </w:r>
      <w:r>
        <w:rPr>
          <w:rFonts w:ascii="Times New Roman"/>
          <w:b w:val="false"/>
          <w:i w:val="false"/>
          <w:color w:val="000000"/>
          <w:sz w:val="28"/>
        </w:rPr>
        <w:t>
                            деректi фильмдер
</w:t>
      </w:r>
      <w:r>
        <w:br/>
      </w:r>
      <w:r>
        <w:rPr>
          <w:rFonts w:ascii="Times New Roman"/>
          <w:b w:val="false"/>
          <w:i w:val="false"/>
          <w:color w:val="000000"/>
          <w:sz w:val="28"/>
        </w:rPr>
        <w:t>
                            шығару.
</w:t>
      </w:r>
      <w:r>
        <w:br/>
      </w:r>
      <w:r>
        <w:rPr>
          <w:rFonts w:ascii="Times New Roman"/>
          <w:b w:val="false"/>
          <w:i w:val="false"/>
          <w:color w:val="000000"/>
          <w:sz w:val="28"/>
        </w:rPr>
        <w:t>
                            Ұлттық фильмдердi
</w:t>
      </w:r>
      <w:r>
        <w:br/>
      </w:r>
      <w:r>
        <w:rPr>
          <w:rFonts w:ascii="Times New Roman"/>
          <w:b w:val="false"/>
          <w:i w:val="false"/>
          <w:color w:val="000000"/>
          <w:sz w:val="28"/>
        </w:rPr>
        <w:t>
                            дубляж жасау.
</w:t>
      </w:r>
      <w:r>
        <w:br/>
      </w:r>
      <w:r>
        <w:rPr>
          <w:rFonts w:ascii="Times New Roman"/>
          <w:b w:val="false"/>
          <w:i w:val="false"/>
          <w:color w:val="000000"/>
          <w:sz w:val="28"/>
        </w:rPr>
        <w:t>
                            Сценарийлiк резервтi
</w:t>
      </w:r>
      <w:r>
        <w:br/>
      </w:r>
      <w:r>
        <w:rPr>
          <w:rFonts w:ascii="Times New Roman"/>
          <w:b w:val="false"/>
          <w:i w:val="false"/>
          <w:color w:val="000000"/>
          <w:sz w:val="28"/>
        </w:rPr>
        <w:t>
                            қалыптастыру.
</w:t>
      </w:r>
      <w:r>
        <w:br/>
      </w:r>
      <w:r>
        <w:rPr>
          <w:rFonts w:ascii="Times New Roman"/>
          <w:b w:val="false"/>
          <w:i w:val="false"/>
          <w:color w:val="000000"/>
          <w:sz w:val="28"/>
        </w:rPr>
        <w:t>
                            Үздiксiз кинотехно-
</w:t>
      </w:r>
      <w:r>
        <w:br/>
      </w:r>
      <w:r>
        <w:rPr>
          <w:rFonts w:ascii="Times New Roman"/>
          <w:b w:val="false"/>
          <w:i w:val="false"/>
          <w:color w:val="000000"/>
          <w:sz w:val="28"/>
        </w:rPr>
        <w:t>
                            логиялық процестi
</w:t>
      </w:r>
      <w:r>
        <w:br/>
      </w:r>
      <w:r>
        <w:rPr>
          <w:rFonts w:ascii="Times New Roman"/>
          <w:b w:val="false"/>
          <w:i w:val="false"/>
          <w:color w:val="000000"/>
          <w:sz w:val="28"/>
        </w:rPr>
        <w:t>
                            қамтамасыз ету.
</w:t>
      </w:r>
      <w:r>
        <w:br/>
      </w:r>
      <w:r>
        <w:rPr>
          <w:rFonts w:ascii="Times New Roman"/>
          <w:b w:val="false"/>
          <w:i w:val="false"/>
          <w:color w:val="000000"/>
          <w:sz w:val="28"/>
        </w:rPr>
        <w:t>
                            Ұлттық фильмдердi
</w:t>
      </w:r>
      <w:r>
        <w:br/>
      </w:r>
      <w:r>
        <w:rPr>
          <w:rFonts w:ascii="Times New Roman"/>
          <w:b w:val="false"/>
          <w:i w:val="false"/>
          <w:color w:val="000000"/>
          <w:sz w:val="28"/>
        </w:rPr>
        <w:t>
                            сақтау.
</w:t>
      </w:r>
      <w:r>
        <w:br/>
      </w:r>
      <w:r>
        <w:rPr>
          <w:rFonts w:ascii="Times New Roman"/>
          <w:b w:val="false"/>
          <w:i w:val="false"/>
          <w:color w:val="000000"/>
          <w:sz w:val="28"/>
        </w:rPr>
        <w:t>
                            Ұлттық фильмдердi
</w:t>
      </w:r>
      <w:r>
        <w:br/>
      </w:r>
      <w:r>
        <w:rPr>
          <w:rFonts w:ascii="Times New Roman"/>
          <w:b w:val="false"/>
          <w:i w:val="false"/>
          <w:color w:val="000000"/>
          <w:sz w:val="28"/>
        </w:rPr>
        <w:t>
                            тарату және олардың
</w:t>
      </w:r>
      <w:r>
        <w:br/>
      </w:r>
      <w:r>
        <w:rPr>
          <w:rFonts w:ascii="Times New Roman"/>
          <w:b w:val="false"/>
          <w:i w:val="false"/>
          <w:color w:val="000000"/>
          <w:sz w:val="28"/>
        </w:rPr>
        <w:t>
                            дистрибьюциясы.
</w:t>
      </w:r>
      <w:r>
        <w:br/>
      </w:r>
      <w:r>
        <w:rPr>
          <w:rFonts w:ascii="Times New Roman"/>
          <w:b w:val="false"/>
          <w:i w:val="false"/>
          <w:color w:val="000000"/>
          <w:sz w:val="28"/>
        </w:rPr>
        <w:t>
                            Ш.Айманов атындағы
</w:t>
      </w:r>
      <w:r>
        <w:br/>
      </w:r>
      <w:r>
        <w:rPr>
          <w:rFonts w:ascii="Times New Roman"/>
          <w:b w:val="false"/>
          <w:i w:val="false"/>
          <w:color w:val="000000"/>
          <w:sz w:val="28"/>
        </w:rPr>
        <w:t>
                            "Қазақфильм" ҰК ғи-
</w:t>
      </w:r>
      <w:r>
        <w:br/>
      </w:r>
      <w:r>
        <w:rPr>
          <w:rFonts w:ascii="Times New Roman"/>
          <w:b w:val="false"/>
          <w:i w:val="false"/>
          <w:color w:val="000000"/>
          <w:sz w:val="28"/>
        </w:rPr>
        <w:t>
                            мараттарының күрделi
</w:t>
      </w:r>
      <w:r>
        <w:br/>
      </w:r>
      <w:r>
        <w:rPr>
          <w:rFonts w:ascii="Times New Roman"/>
          <w:b w:val="false"/>
          <w:i w:val="false"/>
          <w:color w:val="000000"/>
          <w:sz w:val="28"/>
        </w:rPr>
        <w:t>
                            жөндеуiн аяқтауға
</w:t>
      </w:r>
      <w:r>
        <w:br/>
      </w:r>
      <w:r>
        <w:rPr>
          <w:rFonts w:ascii="Times New Roman"/>
          <w:b w:val="false"/>
          <w:i w:val="false"/>
          <w:color w:val="000000"/>
          <w:sz w:val="28"/>
        </w:rPr>
        <w:t>
                            және бейнематериал-
</w:t>
      </w:r>
      <w:r>
        <w:br/>
      </w:r>
      <w:r>
        <w:rPr>
          <w:rFonts w:ascii="Times New Roman"/>
          <w:b w:val="false"/>
          <w:i w:val="false"/>
          <w:color w:val="000000"/>
          <w:sz w:val="28"/>
        </w:rPr>
        <w:t>
                            дарды кинонегативке
</w:t>
      </w:r>
      <w:r>
        <w:br/>
      </w:r>
      <w:r>
        <w:rPr>
          <w:rFonts w:ascii="Times New Roman"/>
          <w:b w:val="false"/>
          <w:i w:val="false"/>
          <w:color w:val="000000"/>
          <w:sz w:val="28"/>
        </w:rPr>
        <w:t>
                            түсiрiп алуға арнал-
</w:t>
      </w:r>
      <w:r>
        <w:br/>
      </w:r>
      <w:r>
        <w:rPr>
          <w:rFonts w:ascii="Times New Roman"/>
          <w:b w:val="false"/>
          <w:i w:val="false"/>
          <w:color w:val="000000"/>
          <w:sz w:val="28"/>
        </w:rPr>
        <w:t>
                            ған жабдықтар кешенiн
</w:t>
      </w:r>
      <w:r>
        <w:br/>
      </w:r>
      <w:r>
        <w:rPr>
          <w:rFonts w:ascii="Times New Roman"/>
          <w:b w:val="false"/>
          <w:i w:val="false"/>
          <w:color w:val="000000"/>
          <w:sz w:val="28"/>
        </w:rPr>
        <w:t>
                            сатып алуға күрделi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республика халқын идеологиялық тәрбиелеуде және Қазақстан Республикасының беделiн қалыптастыруда ұлттық фильмдердiң рөлiн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"Мұрағат қорын сақтауды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130502 мың теңге (бір жүз отыз миллион бес жүз екi мың теңге).
</w:t>
      </w:r>
      <w:r>
        <w:br/>
      </w:r>
      <w:r>
        <w:rPr>
          <w:rFonts w:ascii="Times New Roman"/>
          <w:b w:val="false"/>
          <w:i w:val="false"/>
          <w:color w:val="000000"/>
          <w:sz w:val="28"/>
        </w:rPr>
        <w:t>
      2. Бюджеттiк бағдарламаның нормативтiк құқықтық негiзi: "Ұлттық мұрағат қоры және мұрағаттар туралы" Қазақстан Республикасының 1998 жылғы 22 желтоқсандағы 
</w:t>
      </w:r>
      <w:r>
        <w:rPr>
          <w:rFonts w:ascii="Times New Roman"/>
          <w:b w:val="false"/>
          <w:i w:val="false"/>
          <w:color w:val="000000"/>
          <w:sz w:val="28"/>
        </w:rPr>
        <w:t xml:space="preserve"> Заңы </w:t>
      </w:r>
      <w:r>
        <w:rPr>
          <w:rFonts w:ascii="Times New Roman"/>
          <w:b w:val="false"/>
          <w:i w:val="false"/>
          <w:color w:val="000000"/>
          <w:sz w:val="28"/>
        </w:rPr>
        <w:t>
, "Бұқаралық ақпарат құралдары туралы" Қазақстан Республикасының 1999 жылғы 23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Ұлттық мұрағат қоры туралы ереженi бекiту туралы" Қазақстан Республикасы Үкiметiнiң 1999 жылғы 7 қазандағы N 1538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Республикасындағы 2001-2005 жылдарға арналған мұрағат iсiн дамыту бағдарламасын бекiту туралы" Қазақстан Республикасы Yкiметiнiң 2001 жылғы 11 маусымдағы N 797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Республикасындағы 2001-2005 жылдарға арналған мұрағат iсiн дамыту тұжырымдамасы туралы" 2001 жылғы 26 қаңтардағы N 146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2002 жылғы 28 мамырдағы "Құжат көшiрмелерiнiң мемлекеттiк сақтандыру қоры туралы ереженi бекiту туралы" N 587 қаулысы; "Қазақстан Республикасы Мәдениет, ақпарат және спорт министрлігінiң мәселелері" Қазақстан Республикасы Yкiметiнiң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мұрағаттық құжаттарды, Қазақстан Республикасының аумағында шығатын құпия емес басылымдардың бақылау даналарының негiзiнде, сондай-ақ тапсырыстар бойынша шетелде басылған баспасөз басылымдары қорының мұрағатын сақтауды қамтамасыз ету, оны жетiспейтiн басылымдармен толықтыру, Мемлекеттiк библиографияның республикалық ғылыми орталығын, баспасөз статистикасын, орталықтандырылған каталогын жасауда, барлық баспасөз шығармаларын есепке қою мен ғылыми өңдеудi, кiтаптарды (ISBN) және сериялық басылымдарды (ISSN) халықаралық стандартты нөмiрлеу бойынша жұмыс iстеудi қамтамасыз ету, Қазақстан Республикасындағы мұрағаттық iстi дамыту мен жетiлдiрудi қамтамасыз ету.
</w:t>
      </w:r>
      <w:r>
        <w:br/>
      </w:r>
      <w:r>
        <w:rPr>
          <w:rFonts w:ascii="Times New Roman"/>
          <w:b w:val="false"/>
          <w:i w:val="false"/>
          <w:color w:val="000000"/>
          <w:sz w:val="28"/>
        </w:rPr>
        <w:t>
      5. Бюджеттiк бағдарламаның мiндеттерi: ғылыми-библиографиялық орталықты қамтамасыз ету; республикада барлық тiлде шыққан жарияланымдардың негiзгi түрлерiн библиографиялық өңдеуді жүзеге асыру; республика аумағында шығатын барлық баспасөз шығармаларын есепке алу, бақылау және ғылыми өңдеу, Қазақстан Республикасында баспасөздiң дамуы туралы статистикалық жинақтарды дайындау; жоғары тұрған инстанцияларды, республикалық ұйымдарды, кiтапханаларды, сондай-ақ жеке тұлғаларды елдiң баспасөз өнiмдерi туралы ақпаратпен қамтамасыз ету; республикада 1917 жылдан бастап барлық тiлде шыққан жарияланымдардың барлық түрлері көрсетiлген каталогтар мен түбіртектер жүйесiн енгiзу; Қазақстан Республикасынан тыс жерде ол туралы шыққан материалдарды жинауға арналған айырбастау қорын құру; Қазақстанда шыққан ТМД республикалары туралы шығармаларды анықтау мен есепке алу, библиографиялық сипаттамасы және жүйелендiру және библиографиялық суреттемесi бар түбiртектердi басқа кiтап палаталарына беру; баспалар мен басып шығарушы ұйымдардың МЕМСТ және басқа да нормативтiк-реттеушi құжаттаманың талаптарын сақтауды бақылау, басылымдарды ресiмдеуде медициналық-консультативтiк көмек көрсету; ISBN кiтаптары мен ISSN сериялық басылымдарын халықаралық стандартты нөмiрлеу бойынша функцияларды орындау; мұрағаттық қорды баспасөз басылымдарының жыл сайынғы түсiлiмдерiмен уақытылы толықтыруды және оларды өңдеу мен дезинфекциялауды қамтамасыз ету; республикалық мемлекеттiк заңды тұлғалардың, сондай-ақ жеке және мемлекеттiк емес заңды тұлғалардың қызметiнде қалдырылған Қазақстан Республикасы Ұлттық мұрағат қорының құжаттарын жинақтау, сақтау және пайдалану, Қазақстан Республикасы Ұлттық мұрағат қорының құжаттарын, оның iшiнде 1917 жылға дейiнгiлерiн мемлекеттiк есепке алуды жүзеге асыру, мұрағаттық iс, құжаттану саласындағы ғылыми-зерттеу және ғылыми-әдiстемелiк жұмысты басқарушылық, аудиовизуалдық және ғылыми-техникалық құжаттамамен жүргiзу.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010       Мұрағат қорын
</w:t>
      </w:r>
      <w:r>
        <w:br/>
      </w:r>
      <w:r>
        <w:rPr>
          <w:rFonts w:ascii="Times New Roman"/>
          <w:b w:val="false"/>
          <w:i w:val="false"/>
          <w:color w:val="000000"/>
          <w:sz w:val="28"/>
        </w:rPr>
        <w:t>
              сақтауды қам-
</w:t>
      </w:r>
      <w:r>
        <w:br/>
      </w:r>
      <w:r>
        <w:rPr>
          <w:rFonts w:ascii="Times New Roman"/>
          <w:b w:val="false"/>
          <w:i w:val="false"/>
          <w:color w:val="000000"/>
          <w:sz w:val="28"/>
        </w:rPr>
        <w:t>
              тамасыз ету
</w:t>
      </w:r>
    </w:p>
    <w:p>
      <w:pPr>
        <w:spacing w:after="0"/>
        <w:ind w:left="0"/>
        <w:jc w:val="both"/>
      </w:pPr>
      <w:r>
        <w:rPr>
          <w:rFonts w:ascii="Times New Roman"/>
          <w:b w:val="false"/>
          <w:i w:val="false"/>
          <w:color w:val="000000"/>
          <w:sz w:val="28"/>
        </w:rPr>
        <w:t>
2        100  Мұрағат       Қазақстан Республи-  Жыл     Қазақстан 
</w:t>
      </w:r>
      <w:r>
        <w:br/>
      </w:r>
      <w:r>
        <w:rPr>
          <w:rFonts w:ascii="Times New Roman"/>
          <w:b w:val="false"/>
          <w:i w:val="false"/>
          <w:color w:val="000000"/>
          <w:sz w:val="28"/>
        </w:rPr>
        <w:t>
              құжаттарының  касы Орталық мемле-  бойы    Республи-
</w:t>
      </w:r>
      <w:r>
        <w:br/>
      </w:r>
      <w:r>
        <w:rPr>
          <w:rFonts w:ascii="Times New Roman"/>
          <w:b w:val="false"/>
          <w:i w:val="false"/>
          <w:color w:val="000000"/>
          <w:sz w:val="28"/>
        </w:rPr>
        <w:t>
              сақталуын     кеттiк мұрағатының           касының
</w:t>
      </w:r>
      <w:r>
        <w:br/>
      </w:r>
      <w:r>
        <w:rPr>
          <w:rFonts w:ascii="Times New Roman"/>
          <w:b w:val="false"/>
          <w:i w:val="false"/>
          <w:color w:val="000000"/>
          <w:sz w:val="28"/>
        </w:rPr>
        <w:t>
              қамтамасыз    штат саны лимитiн            Мәдениет,
</w:t>
      </w:r>
      <w:r>
        <w:br/>
      </w:r>
      <w:r>
        <w:rPr>
          <w:rFonts w:ascii="Times New Roman"/>
          <w:b w:val="false"/>
          <w:i w:val="false"/>
          <w:color w:val="000000"/>
          <w:sz w:val="28"/>
        </w:rPr>
        <w:t>
              ету           63 бiрлiк шегiнде            ақпарат
</w:t>
      </w:r>
      <w:r>
        <w:br/>
      </w:r>
      <w:r>
        <w:rPr>
          <w:rFonts w:ascii="Times New Roman"/>
          <w:b w:val="false"/>
          <w:i w:val="false"/>
          <w:color w:val="000000"/>
          <w:sz w:val="28"/>
        </w:rPr>
        <w:t>
                            ұстау.                       және спорт
</w:t>
      </w:r>
      <w:r>
        <w:br/>
      </w:r>
      <w:r>
        <w:rPr>
          <w:rFonts w:ascii="Times New Roman"/>
          <w:b w:val="false"/>
          <w:i w:val="false"/>
          <w:color w:val="000000"/>
          <w:sz w:val="28"/>
        </w:rPr>
        <w:t>
                            Сатып алынатындар:           министрлiгi
</w:t>
      </w:r>
      <w:r>
        <w:br/>
      </w:r>
      <w:r>
        <w:rPr>
          <w:rFonts w:ascii="Times New Roman"/>
          <w:b w:val="false"/>
          <w:i w:val="false"/>
          <w:color w:val="000000"/>
          <w:sz w:val="28"/>
        </w:rPr>
        <w:t>
                            компьютерлер - 12
</w:t>
      </w:r>
      <w:r>
        <w:br/>
      </w:r>
      <w:r>
        <w:rPr>
          <w:rFonts w:ascii="Times New Roman"/>
          <w:b w:val="false"/>
          <w:i w:val="false"/>
          <w:color w:val="000000"/>
          <w:sz w:val="28"/>
        </w:rPr>
        <w:t>
                            жиынтық;                     Қазақстан
</w:t>
      </w:r>
      <w:r>
        <w:br/>
      </w:r>
      <w:r>
        <w:rPr>
          <w:rFonts w:ascii="Times New Roman"/>
          <w:b w:val="false"/>
          <w:i w:val="false"/>
          <w:color w:val="000000"/>
          <w:sz w:val="28"/>
        </w:rPr>
        <w:t>
                            микротаспаны оқитын          Республи-
</w:t>
      </w:r>
      <w:r>
        <w:br/>
      </w:r>
      <w:r>
        <w:rPr>
          <w:rFonts w:ascii="Times New Roman"/>
          <w:b w:val="false"/>
          <w:i w:val="false"/>
          <w:color w:val="000000"/>
          <w:sz w:val="28"/>
        </w:rPr>
        <w:t>
                            сканер - 1 бiрлiк;           касы
</w:t>
      </w:r>
      <w:r>
        <w:br/>
      </w:r>
      <w:r>
        <w:rPr>
          <w:rFonts w:ascii="Times New Roman"/>
          <w:b w:val="false"/>
          <w:i w:val="false"/>
          <w:color w:val="000000"/>
          <w:sz w:val="28"/>
        </w:rPr>
        <w:t>
                            көшiрме аппарат -            Орталық
</w:t>
      </w:r>
      <w:r>
        <w:br/>
      </w:r>
      <w:r>
        <w:rPr>
          <w:rFonts w:ascii="Times New Roman"/>
          <w:b w:val="false"/>
          <w:i w:val="false"/>
          <w:color w:val="000000"/>
          <w:sz w:val="28"/>
        </w:rPr>
        <w:t>
                            2 бiрлiк;                    мемлекет-
</w:t>
      </w:r>
      <w:r>
        <w:br/>
      </w:r>
      <w:r>
        <w:rPr>
          <w:rFonts w:ascii="Times New Roman"/>
          <w:b w:val="false"/>
          <w:i w:val="false"/>
          <w:color w:val="000000"/>
          <w:sz w:val="28"/>
        </w:rPr>
        <w:t>
                            сканер - 3 бiрлiк.           тiк
</w:t>
      </w:r>
      <w:r>
        <w:br/>
      </w:r>
      <w:r>
        <w:rPr>
          <w:rFonts w:ascii="Times New Roman"/>
          <w:b w:val="false"/>
          <w:i w:val="false"/>
          <w:color w:val="000000"/>
          <w:sz w:val="28"/>
        </w:rPr>
        <w:t>
                            Орталық мемлекеттiк          мұрағаты
</w:t>
      </w:r>
      <w:r>
        <w:br/>
      </w:r>
      <w:r>
        <w:rPr>
          <w:rFonts w:ascii="Times New Roman"/>
          <w:b w:val="false"/>
          <w:i w:val="false"/>
          <w:color w:val="000000"/>
          <w:sz w:val="28"/>
        </w:rPr>
        <w:t>
                            кинофотоқұжаттар мен
</w:t>
      </w:r>
      <w:r>
        <w:br/>
      </w:r>
      <w:r>
        <w:rPr>
          <w:rFonts w:ascii="Times New Roman"/>
          <w:b w:val="false"/>
          <w:i w:val="false"/>
          <w:color w:val="000000"/>
          <w:sz w:val="28"/>
        </w:rPr>
        <w:t>
                            дыбыс жазбалары мұра-
</w:t>
      </w:r>
      <w:r>
        <w:br/>
      </w:r>
      <w:r>
        <w:rPr>
          <w:rFonts w:ascii="Times New Roman"/>
          <w:b w:val="false"/>
          <w:i w:val="false"/>
          <w:color w:val="000000"/>
          <w:sz w:val="28"/>
        </w:rPr>
        <w:t>
                            ғатын штат санының
</w:t>
      </w:r>
      <w:r>
        <w:br/>
      </w:r>
      <w:r>
        <w:rPr>
          <w:rFonts w:ascii="Times New Roman"/>
          <w:b w:val="false"/>
          <w:i w:val="false"/>
          <w:color w:val="000000"/>
          <w:sz w:val="28"/>
        </w:rPr>
        <w:t>
                            лимитi 16 бiрлiк
</w:t>
      </w:r>
      <w:r>
        <w:br/>
      </w:r>
      <w:r>
        <w:rPr>
          <w:rFonts w:ascii="Times New Roman"/>
          <w:b w:val="false"/>
          <w:i w:val="false"/>
          <w:color w:val="000000"/>
          <w:sz w:val="28"/>
        </w:rPr>
        <w:t>
                            шегiнде ұстау.
</w:t>
      </w:r>
      <w:r>
        <w:br/>
      </w:r>
      <w:r>
        <w:rPr>
          <w:rFonts w:ascii="Times New Roman"/>
          <w:b w:val="false"/>
          <w:i w:val="false"/>
          <w:color w:val="000000"/>
          <w:sz w:val="28"/>
        </w:rPr>
        <w:t>
                            Орталық мемлекеттiк
</w:t>
      </w:r>
      <w:r>
        <w:br/>
      </w:r>
      <w:r>
        <w:rPr>
          <w:rFonts w:ascii="Times New Roman"/>
          <w:b w:val="false"/>
          <w:i w:val="false"/>
          <w:color w:val="000000"/>
          <w:sz w:val="28"/>
        </w:rPr>
        <w:t>
                            ғылыми-техникалық
</w:t>
      </w:r>
      <w:r>
        <w:br/>
      </w:r>
      <w:r>
        <w:rPr>
          <w:rFonts w:ascii="Times New Roman"/>
          <w:b w:val="false"/>
          <w:i w:val="false"/>
          <w:color w:val="000000"/>
          <w:sz w:val="28"/>
        </w:rPr>
        <w:t>
                            құжаттамалар мұраға-
</w:t>
      </w:r>
      <w:r>
        <w:br/>
      </w:r>
      <w:r>
        <w:rPr>
          <w:rFonts w:ascii="Times New Roman"/>
          <w:b w:val="false"/>
          <w:i w:val="false"/>
          <w:color w:val="000000"/>
          <w:sz w:val="28"/>
        </w:rPr>
        <w:t>
                            тын штат санының
</w:t>
      </w:r>
      <w:r>
        <w:br/>
      </w:r>
      <w:r>
        <w:rPr>
          <w:rFonts w:ascii="Times New Roman"/>
          <w:b w:val="false"/>
          <w:i w:val="false"/>
          <w:color w:val="000000"/>
          <w:sz w:val="28"/>
        </w:rPr>
        <w:t>
                            лимитi 16 бiрлiк
</w:t>
      </w:r>
      <w:r>
        <w:br/>
      </w:r>
      <w:r>
        <w:rPr>
          <w:rFonts w:ascii="Times New Roman"/>
          <w:b w:val="false"/>
          <w:i w:val="false"/>
          <w:color w:val="000000"/>
          <w:sz w:val="28"/>
        </w:rPr>
        <w:t>
                            шегiнде ұстау.
</w:t>
      </w:r>
      <w:r>
        <w:br/>
      </w:r>
      <w:r>
        <w:rPr>
          <w:rFonts w:ascii="Times New Roman"/>
          <w:b w:val="false"/>
          <w:i w:val="false"/>
          <w:color w:val="000000"/>
          <w:sz w:val="28"/>
        </w:rPr>
        <w:t>
                            Сатып алынатындар:
</w:t>
      </w:r>
      <w:r>
        <w:br/>
      </w:r>
      <w:r>
        <w:rPr>
          <w:rFonts w:ascii="Times New Roman"/>
          <w:b w:val="false"/>
          <w:i w:val="false"/>
          <w:color w:val="000000"/>
          <w:sz w:val="28"/>
        </w:rPr>
        <w:t>
                            компьютерлер - 6
</w:t>
      </w:r>
      <w:r>
        <w:br/>
      </w:r>
      <w:r>
        <w:rPr>
          <w:rFonts w:ascii="Times New Roman"/>
          <w:b w:val="false"/>
          <w:i w:val="false"/>
          <w:color w:val="000000"/>
          <w:sz w:val="28"/>
        </w:rPr>
        <w:t>
                            жиынтық;
</w:t>
      </w:r>
      <w:r>
        <w:br/>
      </w:r>
      <w:r>
        <w:rPr>
          <w:rFonts w:ascii="Times New Roman"/>
          <w:b w:val="false"/>
          <w:i w:val="false"/>
          <w:color w:val="000000"/>
          <w:sz w:val="28"/>
        </w:rPr>
        <w:t>
                            сканер - 1 бiрлiк.
</w:t>
      </w:r>
      <w:r>
        <w:br/>
      </w:r>
      <w:r>
        <w:rPr>
          <w:rFonts w:ascii="Times New Roman"/>
          <w:b w:val="false"/>
          <w:i w:val="false"/>
          <w:color w:val="000000"/>
          <w:sz w:val="28"/>
        </w:rPr>
        <w:t>
                            Мемлекеттік мұрағат-         Орталық
</w:t>
      </w:r>
      <w:r>
        <w:br/>
      </w:r>
      <w:r>
        <w:rPr>
          <w:rFonts w:ascii="Times New Roman"/>
          <w:b w:val="false"/>
          <w:i w:val="false"/>
          <w:color w:val="000000"/>
          <w:sz w:val="28"/>
        </w:rPr>
        <w:t>
                            тардағы құжаттық             мемлекет-
</w:t>
      </w:r>
      <w:r>
        <w:br/>
      </w:r>
      <w:r>
        <w:rPr>
          <w:rFonts w:ascii="Times New Roman"/>
          <w:b w:val="false"/>
          <w:i w:val="false"/>
          <w:color w:val="000000"/>
          <w:sz w:val="28"/>
        </w:rPr>
        <w:t>
                            материалдарын шағын          тiк ғылыми-
</w:t>
      </w:r>
      <w:r>
        <w:br/>
      </w:r>
      <w:r>
        <w:rPr>
          <w:rFonts w:ascii="Times New Roman"/>
          <w:b w:val="false"/>
          <w:i w:val="false"/>
          <w:color w:val="000000"/>
          <w:sz w:val="28"/>
        </w:rPr>
        <w:t>
                            фотокөшiрмелерiн             техникалық
</w:t>
      </w:r>
      <w:r>
        <w:br/>
      </w:r>
      <w:r>
        <w:rPr>
          <w:rFonts w:ascii="Times New Roman"/>
          <w:b w:val="false"/>
          <w:i w:val="false"/>
          <w:color w:val="000000"/>
          <w:sz w:val="28"/>
        </w:rPr>
        <w:t>
                            жасау және қалпына           құжаттама-
</w:t>
      </w:r>
      <w:r>
        <w:br/>
      </w:r>
      <w:r>
        <w:rPr>
          <w:rFonts w:ascii="Times New Roman"/>
          <w:b w:val="false"/>
          <w:i w:val="false"/>
          <w:color w:val="000000"/>
          <w:sz w:val="28"/>
        </w:rPr>
        <w:t>
                            келтiру орталық              лар
</w:t>
      </w:r>
      <w:r>
        <w:br/>
      </w:r>
      <w:r>
        <w:rPr>
          <w:rFonts w:ascii="Times New Roman"/>
          <w:b w:val="false"/>
          <w:i w:val="false"/>
          <w:color w:val="000000"/>
          <w:sz w:val="28"/>
        </w:rPr>
        <w:t>
                            лабораториясын штат          мұрағаты
</w:t>
      </w:r>
      <w:r>
        <w:br/>
      </w:r>
      <w:r>
        <w:rPr>
          <w:rFonts w:ascii="Times New Roman"/>
          <w:b w:val="false"/>
          <w:i w:val="false"/>
          <w:color w:val="000000"/>
          <w:sz w:val="28"/>
        </w:rPr>
        <w:t>
                            саны лимитiн 16
</w:t>
      </w:r>
      <w:r>
        <w:br/>
      </w:r>
      <w:r>
        <w:rPr>
          <w:rFonts w:ascii="Times New Roman"/>
          <w:b w:val="false"/>
          <w:i w:val="false"/>
          <w:color w:val="000000"/>
          <w:sz w:val="28"/>
        </w:rPr>
        <w:t>
                            бiрлiк шегінде ұстау.
</w:t>
      </w:r>
      <w:r>
        <w:br/>
      </w:r>
      <w:r>
        <w:rPr>
          <w:rFonts w:ascii="Times New Roman"/>
          <w:b w:val="false"/>
          <w:i w:val="false"/>
          <w:color w:val="000000"/>
          <w:sz w:val="28"/>
        </w:rPr>
        <w:t>
                            Сатып алынатындар:
</w:t>
      </w:r>
      <w:r>
        <w:br/>
      </w:r>
      <w:r>
        <w:rPr>
          <w:rFonts w:ascii="Times New Roman"/>
          <w:b w:val="false"/>
          <w:i w:val="false"/>
          <w:color w:val="000000"/>
          <w:sz w:val="28"/>
        </w:rPr>
        <w:t>
                            компьютерлер - 1
</w:t>
      </w:r>
      <w:r>
        <w:br/>
      </w:r>
      <w:r>
        <w:rPr>
          <w:rFonts w:ascii="Times New Roman"/>
          <w:b w:val="false"/>
          <w:i w:val="false"/>
          <w:color w:val="000000"/>
          <w:sz w:val="28"/>
        </w:rPr>
        <w:t>
                            жиынтық;                     Мемлекет-
</w:t>
      </w:r>
      <w:r>
        <w:br/>
      </w:r>
      <w:r>
        <w:rPr>
          <w:rFonts w:ascii="Times New Roman"/>
          <w:b w:val="false"/>
          <w:i w:val="false"/>
          <w:color w:val="000000"/>
          <w:sz w:val="28"/>
        </w:rPr>
        <w:t>
                            көшiрме аппараты -           тiк мұра-
</w:t>
      </w:r>
      <w:r>
        <w:br/>
      </w:r>
      <w:r>
        <w:rPr>
          <w:rFonts w:ascii="Times New Roman"/>
          <w:b w:val="false"/>
          <w:i w:val="false"/>
          <w:color w:val="000000"/>
          <w:sz w:val="28"/>
        </w:rPr>
        <w:t>
                            1 бiрлiк.                    ғаттардағы
</w:t>
      </w:r>
      <w:r>
        <w:br/>
      </w:r>
      <w:r>
        <w:rPr>
          <w:rFonts w:ascii="Times New Roman"/>
          <w:b w:val="false"/>
          <w:i w:val="false"/>
          <w:color w:val="000000"/>
          <w:sz w:val="28"/>
        </w:rPr>
        <w:t>
                            Құжаттану және мұра-         құжаттық
</w:t>
      </w:r>
      <w:r>
        <w:br/>
      </w:r>
      <w:r>
        <w:rPr>
          <w:rFonts w:ascii="Times New Roman"/>
          <w:b w:val="false"/>
          <w:i w:val="false"/>
          <w:color w:val="000000"/>
          <w:sz w:val="28"/>
        </w:rPr>
        <w:t>
                            ғат iсi жөнiндегi            материал-
</w:t>
      </w:r>
      <w:r>
        <w:br/>
      </w:r>
      <w:r>
        <w:rPr>
          <w:rFonts w:ascii="Times New Roman"/>
          <w:b w:val="false"/>
          <w:i w:val="false"/>
          <w:color w:val="000000"/>
          <w:sz w:val="28"/>
        </w:rPr>
        <w:t>
                            ғылыми-техникалық            дарын шағын
</w:t>
      </w:r>
      <w:r>
        <w:br/>
      </w:r>
      <w:r>
        <w:rPr>
          <w:rFonts w:ascii="Times New Roman"/>
          <w:b w:val="false"/>
          <w:i w:val="false"/>
          <w:color w:val="000000"/>
          <w:sz w:val="28"/>
        </w:rPr>
        <w:t>
                            ақпарат орталығы штат        фотокөшiр-
</w:t>
      </w:r>
      <w:r>
        <w:br/>
      </w:r>
      <w:r>
        <w:rPr>
          <w:rFonts w:ascii="Times New Roman"/>
          <w:b w:val="false"/>
          <w:i w:val="false"/>
          <w:color w:val="000000"/>
          <w:sz w:val="28"/>
        </w:rPr>
        <w:t>
                            саны лимиті 9 бiрлiк         мелерiн
</w:t>
      </w:r>
      <w:r>
        <w:br/>
      </w:r>
      <w:r>
        <w:rPr>
          <w:rFonts w:ascii="Times New Roman"/>
          <w:b w:val="false"/>
          <w:i w:val="false"/>
          <w:color w:val="000000"/>
          <w:sz w:val="28"/>
        </w:rPr>
        <w:t>
                            шегiнде ұстау.               жасау және
</w:t>
      </w:r>
      <w:r>
        <w:br/>
      </w:r>
      <w:r>
        <w:rPr>
          <w:rFonts w:ascii="Times New Roman"/>
          <w:b w:val="false"/>
          <w:i w:val="false"/>
          <w:color w:val="000000"/>
          <w:sz w:val="28"/>
        </w:rPr>
        <w:t>
                            Сатып алынатындар:           қалпына
</w:t>
      </w:r>
      <w:r>
        <w:br/>
      </w:r>
      <w:r>
        <w:rPr>
          <w:rFonts w:ascii="Times New Roman"/>
          <w:b w:val="false"/>
          <w:i w:val="false"/>
          <w:color w:val="000000"/>
          <w:sz w:val="28"/>
        </w:rPr>
        <w:t>
                            компьютер - 3 жиынтық;       келтiру
</w:t>
      </w:r>
      <w:r>
        <w:br/>
      </w:r>
      <w:r>
        <w:rPr>
          <w:rFonts w:ascii="Times New Roman"/>
          <w:b w:val="false"/>
          <w:i w:val="false"/>
          <w:color w:val="000000"/>
          <w:sz w:val="28"/>
        </w:rPr>
        <w:t>
                            сканер - 2 бiрлiк.           орталық ла-
</w:t>
      </w:r>
      <w:r>
        <w:br/>
      </w:r>
      <w:r>
        <w:rPr>
          <w:rFonts w:ascii="Times New Roman"/>
          <w:b w:val="false"/>
          <w:i w:val="false"/>
          <w:color w:val="000000"/>
          <w:sz w:val="28"/>
        </w:rPr>
        <w:t>
                            Археография және             бораториясы
</w:t>
      </w:r>
      <w:r>
        <w:br/>
      </w:r>
      <w:r>
        <w:rPr>
          <w:rFonts w:ascii="Times New Roman"/>
          <w:b w:val="false"/>
          <w:i w:val="false"/>
          <w:color w:val="000000"/>
          <w:sz w:val="28"/>
        </w:rPr>
        <w:t>
                            деректану Ұлттық
</w:t>
      </w:r>
      <w:r>
        <w:br/>
      </w:r>
      <w:r>
        <w:rPr>
          <w:rFonts w:ascii="Times New Roman"/>
          <w:b w:val="false"/>
          <w:i w:val="false"/>
          <w:color w:val="000000"/>
          <w:sz w:val="28"/>
        </w:rPr>
        <w:t>
                            орталығының штат             Құжаттану
</w:t>
      </w:r>
      <w:r>
        <w:br/>
      </w:r>
      <w:r>
        <w:rPr>
          <w:rFonts w:ascii="Times New Roman"/>
          <w:b w:val="false"/>
          <w:i w:val="false"/>
          <w:color w:val="000000"/>
          <w:sz w:val="28"/>
        </w:rPr>
        <w:t>
                            санының лимитi 22            және мұра-
</w:t>
      </w:r>
      <w:r>
        <w:br/>
      </w:r>
      <w:r>
        <w:rPr>
          <w:rFonts w:ascii="Times New Roman"/>
          <w:b w:val="false"/>
          <w:i w:val="false"/>
          <w:color w:val="000000"/>
          <w:sz w:val="28"/>
        </w:rPr>
        <w:t>
                            бiрлiк шегiнде ұстау.        ғат iсi
</w:t>
      </w:r>
      <w:r>
        <w:br/>
      </w:r>
      <w:r>
        <w:rPr>
          <w:rFonts w:ascii="Times New Roman"/>
          <w:b w:val="false"/>
          <w:i w:val="false"/>
          <w:color w:val="000000"/>
          <w:sz w:val="28"/>
        </w:rPr>
        <w:t>
                            Сатып алынатындар:           жөнiндегі
</w:t>
      </w:r>
      <w:r>
        <w:br/>
      </w:r>
      <w:r>
        <w:rPr>
          <w:rFonts w:ascii="Times New Roman"/>
          <w:b w:val="false"/>
          <w:i w:val="false"/>
          <w:color w:val="000000"/>
          <w:sz w:val="28"/>
        </w:rPr>
        <w:t>
                            компьютер - 22 жиынтық;      ғылыми-
</w:t>
      </w:r>
      <w:r>
        <w:br/>
      </w:r>
      <w:r>
        <w:rPr>
          <w:rFonts w:ascii="Times New Roman"/>
          <w:b w:val="false"/>
          <w:i w:val="false"/>
          <w:color w:val="000000"/>
          <w:sz w:val="28"/>
        </w:rPr>
        <w:t>
                            принтер - 25 бiрлiк;         техникалық
</w:t>
      </w:r>
      <w:r>
        <w:br/>
      </w:r>
      <w:r>
        <w:rPr>
          <w:rFonts w:ascii="Times New Roman"/>
          <w:b w:val="false"/>
          <w:i w:val="false"/>
          <w:color w:val="000000"/>
          <w:sz w:val="28"/>
        </w:rPr>
        <w:t>
                            cepвep - 1 бiрлiк;           ақпарат
</w:t>
      </w:r>
      <w:r>
        <w:br/>
      </w:r>
      <w:r>
        <w:rPr>
          <w:rFonts w:ascii="Times New Roman"/>
          <w:b w:val="false"/>
          <w:i w:val="false"/>
          <w:color w:val="000000"/>
          <w:sz w:val="28"/>
        </w:rPr>
        <w:t>
                            көшiрме аппарат -            орталығы
</w:t>
      </w:r>
      <w:r>
        <w:br/>
      </w:r>
      <w:r>
        <w:rPr>
          <w:rFonts w:ascii="Times New Roman"/>
          <w:b w:val="false"/>
          <w:i w:val="false"/>
          <w:color w:val="000000"/>
          <w:sz w:val="28"/>
        </w:rPr>
        <w:t>
                            1 бiрлiк;
</w:t>
      </w:r>
      <w:r>
        <w:br/>
      </w:r>
      <w:r>
        <w:rPr>
          <w:rFonts w:ascii="Times New Roman"/>
          <w:b w:val="false"/>
          <w:i w:val="false"/>
          <w:color w:val="000000"/>
          <w:sz w:val="28"/>
        </w:rPr>
        <w:t>
                            сканер - 6 бiрлiк;           Археогра-
</w:t>
      </w:r>
      <w:r>
        <w:br/>
      </w:r>
      <w:r>
        <w:rPr>
          <w:rFonts w:ascii="Times New Roman"/>
          <w:b w:val="false"/>
          <w:i w:val="false"/>
          <w:color w:val="000000"/>
          <w:sz w:val="28"/>
        </w:rPr>
        <w:t>
                            микроқалыптарды оқитын       фия және
</w:t>
      </w:r>
      <w:r>
        <w:br/>
      </w:r>
      <w:r>
        <w:rPr>
          <w:rFonts w:ascii="Times New Roman"/>
          <w:b w:val="false"/>
          <w:i w:val="false"/>
          <w:color w:val="000000"/>
          <w:sz w:val="28"/>
        </w:rPr>
        <w:t>
                            құрал - 1 бiрлiк;            деректану
</w:t>
      </w:r>
      <w:r>
        <w:br/>
      </w:r>
      <w:r>
        <w:rPr>
          <w:rFonts w:ascii="Times New Roman"/>
          <w:b w:val="false"/>
          <w:i w:val="false"/>
          <w:color w:val="000000"/>
          <w:sz w:val="28"/>
        </w:rPr>
        <w:t>
                            оқу аппараты - 1             Ұлттық
</w:t>
      </w:r>
      <w:r>
        <w:br/>
      </w:r>
      <w:r>
        <w:rPr>
          <w:rFonts w:ascii="Times New Roman"/>
          <w:b w:val="false"/>
          <w:i w:val="false"/>
          <w:color w:val="000000"/>
          <w:sz w:val="28"/>
        </w:rPr>
        <w:t>
                            бiрлiк;                      орталығы
</w:t>
      </w:r>
      <w:r>
        <w:br/>
      </w:r>
      <w:r>
        <w:rPr>
          <w:rFonts w:ascii="Times New Roman"/>
          <w:b w:val="false"/>
          <w:i w:val="false"/>
          <w:color w:val="000000"/>
          <w:sz w:val="28"/>
        </w:rPr>
        <w:t>
                            оқу-көшiрме аппараты
</w:t>
      </w:r>
      <w:r>
        <w:br/>
      </w:r>
      <w:r>
        <w:rPr>
          <w:rFonts w:ascii="Times New Roman"/>
          <w:b w:val="false"/>
          <w:i w:val="false"/>
          <w:color w:val="000000"/>
          <w:sz w:val="28"/>
        </w:rPr>
        <w:t>
                            - 1 бiрлiк;
</w:t>
      </w:r>
      <w:r>
        <w:br/>
      </w:r>
      <w:r>
        <w:rPr>
          <w:rFonts w:ascii="Times New Roman"/>
          <w:b w:val="false"/>
          <w:i w:val="false"/>
          <w:color w:val="000000"/>
          <w:sz w:val="28"/>
        </w:rPr>
        <w:t>
                            минитипография -
</w:t>
      </w:r>
      <w:r>
        <w:br/>
      </w:r>
      <w:r>
        <w:rPr>
          <w:rFonts w:ascii="Times New Roman"/>
          <w:b w:val="false"/>
          <w:i w:val="false"/>
          <w:color w:val="000000"/>
          <w:sz w:val="28"/>
        </w:rPr>
        <w:t>
                            1 бiрлiк;
</w:t>
      </w:r>
      <w:r>
        <w:br/>
      </w:r>
      <w:r>
        <w:rPr>
          <w:rFonts w:ascii="Times New Roman"/>
          <w:b w:val="false"/>
          <w:i w:val="false"/>
          <w:color w:val="000000"/>
          <w:sz w:val="28"/>
        </w:rPr>
        <w:t>
                            проектор - 1 бiрлiк;
</w:t>
      </w:r>
      <w:r>
        <w:br/>
      </w:r>
      <w:r>
        <w:rPr>
          <w:rFonts w:ascii="Times New Roman"/>
          <w:b w:val="false"/>
          <w:i w:val="false"/>
          <w:color w:val="000000"/>
          <w:sz w:val="28"/>
        </w:rPr>
        <w:t>
                            экран - 1 бiрлiк.
</w:t>
      </w:r>
    </w:p>
    <w:p>
      <w:pPr>
        <w:spacing w:after="0"/>
        <w:ind w:left="0"/>
        <w:jc w:val="both"/>
      </w:pPr>
      <w:r>
        <w:rPr>
          <w:rFonts w:ascii="Times New Roman"/>
          <w:b w:val="false"/>
          <w:i w:val="false"/>
          <w:color w:val="000000"/>
          <w:sz w:val="28"/>
        </w:rPr>
        <w:t>
3        101  Қазақстан     "Қазақстан Республи- Жыл     Қазақстан
</w:t>
      </w:r>
      <w:r>
        <w:br/>
      </w:r>
      <w:r>
        <w:rPr>
          <w:rFonts w:ascii="Times New Roman"/>
          <w:b w:val="false"/>
          <w:i w:val="false"/>
          <w:color w:val="000000"/>
          <w:sz w:val="28"/>
        </w:rPr>
        <w:t>
              Республика-   касындағы 2001-2005  бойы    Республи-
</w:t>
      </w:r>
      <w:r>
        <w:br/>
      </w:r>
      <w:r>
        <w:rPr>
          <w:rFonts w:ascii="Times New Roman"/>
          <w:b w:val="false"/>
          <w:i w:val="false"/>
          <w:color w:val="000000"/>
          <w:sz w:val="28"/>
        </w:rPr>
        <w:t>
              сында мұрағат жылдарға арналған            касының
</w:t>
      </w:r>
      <w:r>
        <w:br/>
      </w:r>
      <w:r>
        <w:rPr>
          <w:rFonts w:ascii="Times New Roman"/>
          <w:b w:val="false"/>
          <w:i w:val="false"/>
          <w:color w:val="000000"/>
          <w:sz w:val="28"/>
        </w:rPr>
        <w:t>
              iсiн дамыту   мұрағаттық iстi              Мәдениет,
</w:t>
      </w:r>
      <w:r>
        <w:br/>
      </w:r>
      <w:r>
        <w:rPr>
          <w:rFonts w:ascii="Times New Roman"/>
          <w:b w:val="false"/>
          <w:i w:val="false"/>
          <w:color w:val="000000"/>
          <w:sz w:val="28"/>
        </w:rPr>
        <w:t>
                            дамыту бағдарламасын"        ақпарат
</w:t>
      </w:r>
      <w:r>
        <w:br/>
      </w:r>
      <w:r>
        <w:rPr>
          <w:rFonts w:ascii="Times New Roman"/>
          <w:b w:val="false"/>
          <w:i w:val="false"/>
          <w:color w:val="000000"/>
          <w:sz w:val="28"/>
        </w:rPr>
        <w:t>
                            iске асыру бойынша           және спорт
</w:t>
      </w:r>
      <w:r>
        <w:br/>
      </w:r>
      <w:r>
        <w:rPr>
          <w:rFonts w:ascii="Times New Roman"/>
          <w:b w:val="false"/>
          <w:i w:val="false"/>
          <w:color w:val="000000"/>
          <w:sz w:val="28"/>
        </w:rPr>
        <w:t>
                            іс-шараларды жүргізу.        министр-
</w:t>
      </w:r>
      <w:r>
        <w:br/>
      </w:r>
      <w:r>
        <w:rPr>
          <w:rFonts w:ascii="Times New Roman"/>
          <w:b w:val="false"/>
          <w:i w:val="false"/>
          <w:color w:val="000000"/>
          <w:sz w:val="28"/>
        </w:rPr>
        <w:t>
                            "Мәдени мұра" Мемле-         лiгiнiң
</w:t>
      </w:r>
      <w:r>
        <w:br/>
      </w:r>
      <w:r>
        <w:rPr>
          <w:rFonts w:ascii="Times New Roman"/>
          <w:b w:val="false"/>
          <w:i w:val="false"/>
          <w:color w:val="000000"/>
          <w:sz w:val="28"/>
        </w:rPr>
        <w:t>
                            кеттiк бағдарламасы          Ақпарат
</w:t>
      </w:r>
      <w:r>
        <w:br/>
      </w:r>
      <w:r>
        <w:rPr>
          <w:rFonts w:ascii="Times New Roman"/>
          <w:b w:val="false"/>
          <w:i w:val="false"/>
          <w:color w:val="000000"/>
          <w:sz w:val="28"/>
        </w:rPr>
        <w:t>
                            шеңберiнде кинофото-         және спорт
</w:t>
      </w:r>
      <w:r>
        <w:br/>
      </w:r>
      <w:r>
        <w:rPr>
          <w:rFonts w:ascii="Times New Roman"/>
          <w:b w:val="false"/>
          <w:i w:val="false"/>
          <w:color w:val="000000"/>
          <w:sz w:val="28"/>
        </w:rPr>
        <w:t>
                            құжаттар мен дыбыс           комитетi
</w:t>
      </w:r>
      <w:r>
        <w:br/>
      </w:r>
      <w:r>
        <w:rPr>
          <w:rFonts w:ascii="Times New Roman"/>
          <w:b w:val="false"/>
          <w:i w:val="false"/>
          <w:color w:val="000000"/>
          <w:sz w:val="28"/>
        </w:rPr>
        <w:t>
                            жазбаларын қайта
</w:t>
      </w:r>
      <w:r>
        <w:br/>
      </w:r>
      <w:r>
        <w:rPr>
          <w:rFonts w:ascii="Times New Roman"/>
          <w:b w:val="false"/>
          <w:i w:val="false"/>
          <w:color w:val="000000"/>
          <w:sz w:val="28"/>
        </w:rPr>
        <w:t>
                            мұрағаттау "Мәдени
</w:t>
      </w:r>
      <w:r>
        <w:br/>
      </w:r>
      <w:r>
        <w:rPr>
          <w:rFonts w:ascii="Times New Roman"/>
          <w:b w:val="false"/>
          <w:i w:val="false"/>
          <w:color w:val="000000"/>
          <w:sz w:val="28"/>
        </w:rPr>
        <w:t>
                            мұра" Мемлекеттiк
</w:t>
      </w:r>
      <w:r>
        <w:br/>
      </w:r>
      <w:r>
        <w:rPr>
          <w:rFonts w:ascii="Times New Roman"/>
          <w:b w:val="false"/>
          <w:i w:val="false"/>
          <w:color w:val="000000"/>
          <w:sz w:val="28"/>
        </w:rPr>
        <w:t>
                            бағдарламасы шеңбе-
</w:t>
      </w:r>
      <w:r>
        <w:br/>
      </w:r>
      <w:r>
        <w:rPr>
          <w:rFonts w:ascii="Times New Roman"/>
          <w:b w:val="false"/>
          <w:i w:val="false"/>
          <w:color w:val="000000"/>
          <w:sz w:val="28"/>
        </w:rPr>
        <w:t>
                            рiнде Құрманғазы
</w:t>
      </w:r>
      <w:r>
        <w:br/>
      </w:r>
      <w:r>
        <w:rPr>
          <w:rFonts w:ascii="Times New Roman"/>
          <w:b w:val="false"/>
          <w:i w:val="false"/>
          <w:color w:val="000000"/>
          <w:sz w:val="28"/>
        </w:rPr>
        <w:t>
                            атындағы Қазақ
</w:t>
      </w:r>
      <w:r>
        <w:br/>
      </w:r>
      <w:r>
        <w:rPr>
          <w:rFonts w:ascii="Times New Roman"/>
          <w:b w:val="false"/>
          <w:i w:val="false"/>
          <w:color w:val="000000"/>
          <w:sz w:val="28"/>
        </w:rPr>
        <w:t>
                            мемлекеттік консер-
</w:t>
      </w:r>
      <w:r>
        <w:br/>
      </w:r>
      <w:r>
        <w:rPr>
          <w:rFonts w:ascii="Times New Roman"/>
          <w:b w:val="false"/>
          <w:i w:val="false"/>
          <w:color w:val="000000"/>
          <w:sz w:val="28"/>
        </w:rPr>
        <w:t>
                            ваториясының қорла-
</w:t>
      </w:r>
      <w:r>
        <w:br/>
      </w:r>
      <w:r>
        <w:rPr>
          <w:rFonts w:ascii="Times New Roman"/>
          <w:b w:val="false"/>
          <w:i w:val="false"/>
          <w:color w:val="000000"/>
          <w:sz w:val="28"/>
        </w:rPr>
        <w:t>
                            рындағы, елiмiздiң
</w:t>
      </w:r>
      <w:r>
        <w:br/>
      </w:r>
      <w:r>
        <w:rPr>
          <w:rFonts w:ascii="Times New Roman"/>
          <w:b w:val="false"/>
          <w:i w:val="false"/>
          <w:color w:val="000000"/>
          <w:sz w:val="28"/>
        </w:rPr>
        <w:t>
                            мұрағаттары мен қой-
</w:t>
      </w:r>
      <w:r>
        <w:br/>
      </w:r>
      <w:r>
        <w:rPr>
          <w:rFonts w:ascii="Times New Roman"/>
          <w:b w:val="false"/>
          <w:i w:val="false"/>
          <w:color w:val="000000"/>
          <w:sz w:val="28"/>
        </w:rPr>
        <w:t>
                            маларындағы аса
</w:t>
      </w:r>
      <w:r>
        <w:br/>
      </w:r>
      <w:r>
        <w:rPr>
          <w:rFonts w:ascii="Times New Roman"/>
          <w:b w:val="false"/>
          <w:i w:val="false"/>
          <w:color w:val="000000"/>
          <w:sz w:val="28"/>
        </w:rPr>
        <w:t>
                            көрнектi ауызекi
</w:t>
      </w:r>
      <w:r>
        <w:br/>
      </w:r>
      <w:r>
        <w:rPr>
          <w:rFonts w:ascii="Times New Roman"/>
          <w:b w:val="false"/>
          <w:i w:val="false"/>
          <w:color w:val="000000"/>
          <w:sz w:val="28"/>
        </w:rPr>
        <w:t>
                            кәсiби дәстүрде
</w:t>
      </w:r>
      <w:r>
        <w:br/>
      </w:r>
      <w:r>
        <w:rPr>
          <w:rFonts w:ascii="Times New Roman"/>
          <w:b w:val="false"/>
          <w:i w:val="false"/>
          <w:color w:val="000000"/>
          <w:sz w:val="28"/>
        </w:rPr>
        <w:t>
                            орындаушы музыкант-
</w:t>
      </w:r>
      <w:r>
        <w:br/>
      </w:r>
      <w:r>
        <w:rPr>
          <w:rFonts w:ascii="Times New Roman"/>
          <w:b w:val="false"/>
          <w:i w:val="false"/>
          <w:color w:val="000000"/>
          <w:sz w:val="28"/>
        </w:rPr>
        <w:t>
                            тардың фоножазбаларын
</w:t>
      </w:r>
      <w:r>
        <w:br/>
      </w:r>
      <w:r>
        <w:rPr>
          <w:rFonts w:ascii="Times New Roman"/>
          <w:b w:val="false"/>
          <w:i w:val="false"/>
          <w:color w:val="000000"/>
          <w:sz w:val="28"/>
        </w:rPr>
        <w:t>
                            жеке коллекциялардағы
</w:t>
      </w:r>
      <w:r>
        <w:br/>
      </w:r>
      <w:r>
        <w:rPr>
          <w:rFonts w:ascii="Times New Roman"/>
          <w:b w:val="false"/>
          <w:i w:val="false"/>
          <w:color w:val="000000"/>
          <w:sz w:val="28"/>
        </w:rPr>
        <w:t>
                            бiрегей жазбаларды
</w:t>
      </w:r>
      <w:r>
        <w:br/>
      </w:r>
      <w:r>
        <w:rPr>
          <w:rFonts w:ascii="Times New Roman"/>
          <w:b w:val="false"/>
          <w:i w:val="false"/>
          <w:color w:val="000000"/>
          <w:sz w:val="28"/>
        </w:rPr>
        <w:t>
                            iздестiру жұмыстарын
</w:t>
      </w:r>
      <w:r>
        <w:br/>
      </w:r>
      <w:r>
        <w:rPr>
          <w:rFonts w:ascii="Times New Roman"/>
          <w:b w:val="false"/>
          <w:i w:val="false"/>
          <w:color w:val="000000"/>
          <w:sz w:val="28"/>
        </w:rPr>
        <w:t>
                            одан әрi жүйелей және
</w:t>
      </w:r>
      <w:r>
        <w:br/>
      </w:r>
      <w:r>
        <w:rPr>
          <w:rFonts w:ascii="Times New Roman"/>
          <w:b w:val="false"/>
          <w:i w:val="false"/>
          <w:color w:val="000000"/>
          <w:sz w:val="28"/>
        </w:rPr>
        <w:t>
                            жүргiзе отырып,
</w:t>
      </w:r>
      <w:r>
        <w:br/>
      </w:r>
      <w:r>
        <w:rPr>
          <w:rFonts w:ascii="Times New Roman"/>
          <w:b w:val="false"/>
          <w:i w:val="false"/>
          <w:color w:val="000000"/>
          <w:sz w:val="28"/>
        </w:rPr>
        <w:t>
                            қазiргi заманғы аудио-
</w:t>
      </w:r>
      <w:r>
        <w:br/>
      </w:r>
      <w:r>
        <w:rPr>
          <w:rFonts w:ascii="Times New Roman"/>
          <w:b w:val="false"/>
          <w:i w:val="false"/>
          <w:color w:val="000000"/>
          <w:sz w:val="28"/>
        </w:rPr>
        <w:t>
                            тасымалдаушыларды
</w:t>
      </w:r>
      <w:r>
        <w:br/>
      </w:r>
      <w:r>
        <w:rPr>
          <w:rFonts w:ascii="Times New Roman"/>
          <w:b w:val="false"/>
          <w:i w:val="false"/>
          <w:color w:val="000000"/>
          <w:sz w:val="28"/>
        </w:rPr>
        <w:t>
                            қалпына келтiру және
</w:t>
      </w:r>
      <w:r>
        <w:br/>
      </w:r>
      <w:r>
        <w:rPr>
          <w:rFonts w:ascii="Times New Roman"/>
          <w:b w:val="false"/>
          <w:i w:val="false"/>
          <w:color w:val="000000"/>
          <w:sz w:val="28"/>
        </w:rPr>
        <w:t>
                            көшiру.
</w:t>
      </w:r>
      <w:r>
        <w:br/>
      </w:r>
      <w:r>
        <w:rPr>
          <w:rFonts w:ascii="Times New Roman"/>
          <w:b w:val="false"/>
          <w:i w:val="false"/>
          <w:color w:val="000000"/>
          <w:sz w:val="28"/>
        </w:rPr>
        <w:t>
                            Аса көрнектi көне
</w:t>
      </w:r>
      <w:r>
        <w:br/>
      </w:r>
      <w:r>
        <w:rPr>
          <w:rFonts w:ascii="Times New Roman"/>
          <w:b w:val="false"/>
          <w:i w:val="false"/>
          <w:color w:val="000000"/>
          <w:sz w:val="28"/>
        </w:rPr>
        <w:t>
                            ғалым-ойшылардың
</w:t>
      </w:r>
      <w:r>
        <w:br/>
      </w:r>
      <w:r>
        <w:rPr>
          <w:rFonts w:ascii="Times New Roman"/>
          <w:b w:val="false"/>
          <w:i w:val="false"/>
          <w:color w:val="000000"/>
          <w:sz w:val="28"/>
        </w:rPr>
        <w:t>
                            мұрасын, сондай-ақ
</w:t>
      </w:r>
      <w:r>
        <w:br/>
      </w:r>
      <w:r>
        <w:rPr>
          <w:rFonts w:ascii="Times New Roman"/>
          <w:b w:val="false"/>
          <w:i w:val="false"/>
          <w:color w:val="000000"/>
          <w:sz w:val="28"/>
        </w:rPr>
        <w:t>
                            "Мәдени мұра" Мемле-
</w:t>
      </w:r>
      <w:r>
        <w:br/>
      </w:r>
      <w:r>
        <w:rPr>
          <w:rFonts w:ascii="Times New Roman"/>
          <w:b w:val="false"/>
          <w:i w:val="false"/>
          <w:color w:val="000000"/>
          <w:sz w:val="28"/>
        </w:rPr>
        <w:t>
                            кеттiк бағдарламасы
</w:t>
      </w:r>
      <w:r>
        <w:br/>
      </w:r>
      <w:r>
        <w:rPr>
          <w:rFonts w:ascii="Times New Roman"/>
          <w:b w:val="false"/>
          <w:i w:val="false"/>
          <w:color w:val="000000"/>
          <w:sz w:val="28"/>
        </w:rPr>
        <w:t>
                            шеңберiнде қазақ
</w:t>
      </w:r>
      <w:r>
        <w:br/>
      </w:r>
      <w:r>
        <w:rPr>
          <w:rFonts w:ascii="Times New Roman"/>
          <w:b w:val="false"/>
          <w:i w:val="false"/>
          <w:color w:val="000000"/>
          <w:sz w:val="28"/>
        </w:rPr>
        <w:t>
                            халқының мәдени
</w:t>
      </w:r>
      <w:r>
        <w:br/>
      </w:r>
      <w:r>
        <w:rPr>
          <w:rFonts w:ascii="Times New Roman"/>
          <w:b w:val="false"/>
          <w:i w:val="false"/>
          <w:color w:val="000000"/>
          <w:sz w:val="28"/>
        </w:rPr>
        <w:t>
                            мұрасында тарихи мәнi
</w:t>
      </w:r>
      <w:r>
        <w:br/>
      </w:r>
      <w:r>
        <w:rPr>
          <w:rFonts w:ascii="Times New Roman"/>
          <w:b w:val="false"/>
          <w:i w:val="false"/>
          <w:color w:val="000000"/>
          <w:sz w:val="28"/>
        </w:rPr>
        <w:t>
                            бар қолжазбаларды,
</w:t>
      </w:r>
      <w:r>
        <w:br/>
      </w:r>
      <w:r>
        <w:rPr>
          <w:rFonts w:ascii="Times New Roman"/>
          <w:b w:val="false"/>
          <w:i w:val="false"/>
          <w:color w:val="000000"/>
          <w:sz w:val="28"/>
        </w:rPr>
        <w:t>
                            раритеттi басылым-
</w:t>
      </w:r>
      <w:r>
        <w:br/>
      </w:r>
      <w:r>
        <w:rPr>
          <w:rFonts w:ascii="Times New Roman"/>
          <w:b w:val="false"/>
          <w:i w:val="false"/>
          <w:color w:val="000000"/>
          <w:sz w:val="28"/>
        </w:rPr>
        <w:t>
                            дарды, кiтаптар мен
</w:t>
      </w:r>
      <w:r>
        <w:br/>
      </w:r>
      <w:r>
        <w:rPr>
          <w:rFonts w:ascii="Times New Roman"/>
          <w:b w:val="false"/>
          <w:i w:val="false"/>
          <w:color w:val="000000"/>
          <w:sz w:val="28"/>
        </w:rPr>
        <w:t>
                            мұрағаттық құжаттарды
</w:t>
      </w:r>
      <w:r>
        <w:br/>
      </w:r>
      <w:r>
        <w:rPr>
          <w:rFonts w:ascii="Times New Roman"/>
          <w:b w:val="false"/>
          <w:i w:val="false"/>
          <w:color w:val="000000"/>
          <w:sz w:val="28"/>
        </w:rPr>
        <w:t>
                            анықтау және сатып
</w:t>
      </w:r>
      <w:r>
        <w:br/>
      </w:r>
      <w:r>
        <w:rPr>
          <w:rFonts w:ascii="Times New Roman"/>
          <w:b w:val="false"/>
          <w:i w:val="false"/>
          <w:color w:val="000000"/>
          <w:sz w:val="28"/>
        </w:rPr>
        <w:t>
                            алу үшiн таяу және
</w:t>
      </w:r>
      <w:r>
        <w:br/>
      </w:r>
      <w:r>
        <w:rPr>
          <w:rFonts w:ascii="Times New Roman"/>
          <w:b w:val="false"/>
          <w:i w:val="false"/>
          <w:color w:val="000000"/>
          <w:sz w:val="28"/>
        </w:rPr>
        <w:t>
                            алыс шетел қалалары-
</w:t>
      </w:r>
      <w:r>
        <w:br/>
      </w:r>
      <w:r>
        <w:rPr>
          <w:rFonts w:ascii="Times New Roman"/>
          <w:b w:val="false"/>
          <w:i w:val="false"/>
          <w:color w:val="000000"/>
          <w:sz w:val="28"/>
        </w:rPr>
        <w:t>
                            ның мұрағаттарына
</w:t>
      </w:r>
      <w:r>
        <w:br/>
      </w:r>
      <w:r>
        <w:rPr>
          <w:rFonts w:ascii="Times New Roman"/>
          <w:b w:val="false"/>
          <w:i w:val="false"/>
          <w:color w:val="000000"/>
          <w:sz w:val="28"/>
        </w:rPr>
        <w:t>
                            ғылыми-зерттеу
</w:t>
      </w:r>
      <w:r>
        <w:br/>
      </w:r>
      <w:r>
        <w:rPr>
          <w:rFonts w:ascii="Times New Roman"/>
          <w:b w:val="false"/>
          <w:i w:val="false"/>
          <w:color w:val="000000"/>
          <w:sz w:val="28"/>
        </w:rPr>
        <w:t>
                            экспедицияларын
</w:t>
      </w:r>
      <w:r>
        <w:br/>
      </w:r>
      <w:r>
        <w:rPr>
          <w:rFonts w:ascii="Times New Roman"/>
          <w:b w:val="false"/>
          <w:i w:val="false"/>
          <w:color w:val="000000"/>
          <w:sz w:val="28"/>
        </w:rPr>
        <w:t>
                            ұйымдастыру.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мұрағаттық қор мен баспасөз басылымдары қорының құжаттарын сақтауды қамтамасыз ету, жинақтау, сақтау мен пайдалану бойынша қажеттi жағдай жасауға қол жеткiзу, мұрағат аясының қызметiн жетiлдiру, мемлекеттiк мұрағаттық мекемелердi нарықтық экономика шарттарына бейiмдеудi аяқтау, мемлекеттiк мұрағаттардың материалдық-техникалық базасын жаңарту және оны қазiргі заманғы стандарттарға жақындату. Ұлттық мұрағат қорын Қазақстан тарихы бойынша елдiң мемлекеттiк мұрағаттарында жоқ бiрегей және аса құнды құжаттармен (көшiрмелермен) толықтыру. Негiзгі базаны, XVI-XIX ғасырлардағы Қазақстан тарихы бойынша ғылыми зерттеулердi кеңейту.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"Әлеуметтiк маңызды және мәдени iс-шараларды өткiзу"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964065 мың теңге (тоғыз жүз алпыс төрт миллион алпыс бес мың теңге).
</w:t>
      </w:r>
      <w:r>
        <w:br/>
      </w:r>
      <w:r>
        <w:rPr>
          <w:rFonts w:ascii="Times New Roman"/>
          <w:b w:val="false"/>
          <w:i w:val="false"/>
          <w:color w:val="000000"/>
          <w:sz w:val="28"/>
        </w:rPr>
        <w:t>
      2. Бюджеттiк бағдарламаның нормативтiк 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 33-бабы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"Мерейтойлар мен атаулы күндердi өткiзу туралы" Қазақстан Республикасы Үкiметiнiң 1999 жылғы 28 қыркүйектегi N 1465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Премьер-Министрiнiң 2003 жылғы 26 ақпандағы 
</w:t>
      </w:r>
      <w:r>
        <w:rPr>
          <w:rFonts w:ascii="Times New Roman"/>
          <w:b w:val="false"/>
          <w:i w:val="false"/>
          <w:color w:val="000000"/>
          <w:sz w:val="28"/>
        </w:rPr>
        <w:t xml:space="preserve"> N 28-p </w:t>
      </w:r>
      <w:r>
        <w:rPr>
          <w:rFonts w:ascii="Times New Roman"/>
          <w:b w:val="false"/>
          <w:i w:val="false"/>
          <w:color w:val="000000"/>
          <w:sz w:val="28"/>
        </w:rPr>
        <w:t>
 "2003-2006 жылдар аралығындағы республикалық көлемде өткiзiлетiн мерейтойлар мен атаулы күндер тiзбесi туралы" өкiмi; "Қазақстан Республикасы Мәдениет, ақпарат және спорт министрлiгiнiң мәселелерi" Қазақстан Республикасы Үкiметiнiң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өнердегі шығармашылық процестердi үздiксiз дамыту, ұлттық тарихи-мәдени құндылықтарды және Қазақстанның қазiргi заманғы мәдени жетiстiктерiн насихаттау.
</w:t>
      </w:r>
      <w:r>
        <w:br/>
      </w:r>
      <w:r>
        <w:rPr>
          <w:rFonts w:ascii="Times New Roman"/>
          <w:b w:val="false"/>
          <w:i w:val="false"/>
          <w:color w:val="000000"/>
          <w:sz w:val="28"/>
        </w:rPr>
        <w:t>
      5. Бюджеттiк бағдарламаның мiндеттерi: өнер мен мәдениет саласындағы маңызды iс-шараларды ұйымдастыру және өткiзу, жаңа таланттарды анықтау, шығармашылық ұжымдардың кәсiби деңгейiн жетiлдiру.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011       Әлеуметтік    Әлеуметтiк маңызды   Жыл     Қазақстан
</w:t>
      </w:r>
      <w:r>
        <w:br/>
      </w:r>
      <w:r>
        <w:rPr>
          <w:rFonts w:ascii="Times New Roman"/>
          <w:b w:val="false"/>
          <w:i w:val="false"/>
          <w:color w:val="000000"/>
          <w:sz w:val="28"/>
        </w:rPr>
        <w:t>
              маңызды және  және мәдени iс-шара- бойы    Республи-
</w:t>
      </w:r>
      <w:r>
        <w:br/>
      </w:r>
      <w:r>
        <w:rPr>
          <w:rFonts w:ascii="Times New Roman"/>
          <w:b w:val="false"/>
          <w:i w:val="false"/>
          <w:color w:val="000000"/>
          <w:sz w:val="28"/>
        </w:rPr>
        <w:t>
              мәдени        ларды ұйымдастыру            касының
</w:t>
      </w:r>
      <w:r>
        <w:br/>
      </w:r>
      <w:r>
        <w:rPr>
          <w:rFonts w:ascii="Times New Roman"/>
          <w:b w:val="false"/>
          <w:i w:val="false"/>
          <w:color w:val="000000"/>
          <w:sz w:val="28"/>
        </w:rPr>
        <w:t>
              iс-шараларды  мен өткiзу:                  Мәдениет,
</w:t>
      </w:r>
      <w:r>
        <w:br/>
      </w:r>
      <w:r>
        <w:rPr>
          <w:rFonts w:ascii="Times New Roman"/>
          <w:b w:val="false"/>
          <w:i w:val="false"/>
          <w:color w:val="000000"/>
          <w:sz w:val="28"/>
        </w:rPr>
        <w:t>
              өткiзу        "Опералия" класси-           ақпарат
</w:t>
      </w:r>
      <w:r>
        <w:br/>
      </w:r>
      <w:r>
        <w:rPr>
          <w:rFonts w:ascii="Times New Roman"/>
          <w:b w:val="false"/>
          <w:i w:val="false"/>
          <w:color w:val="000000"/>
          <w:sz w:val="28"/>
        </w:rPr>
        <w:t>
                            калық өнер фестивалi;        және спорт
</w:t>
      </w:r>
      <w:r>
        <w:br/>
      </w:r>
      <w:r>
        <w:rPr>
          <w:rFonts w:ascii="Times New Roman"/>
          <w:b w:val="false"/>
          <w:i w:val="false"/>
          <w:color w:val="000000"/>
          <w:sz w:val="28"/>
        </w:rPr>
        <w:t>
                            К. Байсейтова атын-          министрлiгi
</w:t>
      </w:r>
      <w:r>
        <w:br/>
      </w:r>
      <w:r>
        <w:rPr>
          <w:rFonts w:ascii="Times New Roman"/>
          <w:b w:val="false"/>
          <w:i w:val="false"/>
          <w:color w:val="000000"/>
          <w:sz w:val="28"/>
        </w:rPr>
        <w:t>
                            дағы халықаралық
</w:t>
      </w:r>
      <w:r>
        <w:br/>
      </w:r>
      <w:r>
        <w:rPr>
          <w:rFonts w:ascii="Times New Roman"/>
          <w:b w:val="false"/>
          <w:i w:val="false"/>
          <w:color w:val="000000"/>
          <w:sz w:val="28"/>
        </w:rPr>
        <w:t>
                            вокалистер байқауы;
</w:t>
      </w:r>
      <w:r>
        <w:br/>
      </w:r>
      <w:r>
        <w:rPr>
          <w:rFonts w:ascii="Times New Roman"/>
          <w:b w:val="false"/>
          <w:i w:val="false"/>
          <w:color w:val="000000"/>
          <w:sz w:val="28"/>
        </w:rPr>
        <w:t>
                            Ұлы Отан соғысындағы
</w:t>
      </w:r>
      <w:r>
        <w:br/>
      </w:r>
      <w:r>
        <w:rPr>
          <w:rFonts w:ascii="Times New Roman"/>
          <w:b w:val="false"/>
          <w:i w:val="false"/>
          <w:color w:val="000000"/>
          <w:sz w:val="28"/>
        </w:rPr>
        <w:t>
                            Жеңiс күнiнiң
</w:t>
      </w:r>
      <w:r>
        <w:br/>
      </w:r>
      <w:r>
        <w:rPr>
          <w:rFonts w:ascii="Times New Roman"/>
          <w:b w:val="false"/>
          <w:i w:val="false"/>
          <w:color w:val="000000"/>
          <w:sz w:val="28"/>
        </w:rPr>
        <w:t>
                            60-жылдығына арналған
</w:t>
      </w:r>
      <w:r>
        <w:br/>
      </w:r>
      <w:r>
        <w:rPr>
          <w:rFonts w:ascii="Times New Roman"/>
          <w:b w:val="false"/>
          <w:i w:val="false"/>
          <w:color w:val="000000"/>
          <w:sz w:val="28"/>
        </w:rPr>
        <w:t>
                            "Елiм менiң" патриот-
</w:t>
      </w:r>
      <w:r>
        <w:br/>
      </w:r>
      <w:r>
        <w:rPr>
          <w:rFonts w:ascii="Times New Roman"/>
          <w:b w:val="false"/>
          <w:i w:val="false"/>
          <w:color w:val="000000"/>
          <w:sz w:val="28"/>
        </w:rPr>
        <w:t>
                            тық әндер байқауы;
</w:t>
      </w:r>
      <w:r>
        <w:br/>
      </w:r>
      <w:r>
        <w:rPr>
          <w:rFonts w:ascii="Times New Roman"/>
          <w:b w:val="false"/>
          <w:i w:val="false"/>
          <w:color w:val="000000"/>
          <w:sz w:val="28"/>
        </w:rPr>
        <w:t>
                            Республикалық "Жас
</w:t>
      </w:r>
      <w:r>
        <w:br/>
      </w:r>
      <w:r>
        <w:rPr>
          <w:rFonts w:ascii="Times New Roman"/>
          <w:b w:val="false"/>
          <w:i w:val="false"/>
          <w:color w:val="000000"/>
          <w:sz w:val="28"/>
        </w:rPr>
        <w:t>
                            Қанат" жас орындау-
</w:t>
      </w:r>
      <w:r>
        <w:br/>
      </w:r>
      <w:r>
        <w:rPr>
          <w:rFonts w:ascii="Times New Roman"/>
          <w:b w:val="false"/>
          <w:i w:val="false"/>
          <w:color w:val="000000"/>
          <w:sz w:val="28"/>
        </w:rPr>
        <w:t>
                            шылар байқауы;
</w:t>
      </w:r>
      <w:r>
        <w:br/>
      </w:r>
      <w:r>
        <w:rPr>
          <w:rFonts w:ascii="Times New Roman"/>
          <w:b w:val="false"/>
          <w:i w:val="false"/>
          <w:color w:val="000000"/>
          <w:sz w:val="28"/>
        </w:rPr>
        <w:t>
                            "Азия Дауысы" халық-
</w:t>
      </w:r>
      <w:r>
        <w:br/>
      </w:r>
      <w:r>
        <w:rPr>
          <w:rFonts w:ascii="Times New Roman"/>
          <w:b w:val="false"/>
          <w:i w:val="false"/>
          <w:color w:val="000000"/>
          <w:sz w:val="28"/>
        </w:rPr>
        <w:t>
                            аралық байқауы;
</w:t>
      </w:r>
      <w:r>
        <w:br/>
      </w:r>
      <w:r>
        <w:rPr>
          <w:rFonts w:ascii="Times New Roman"/>
          <w:b w:val="false"/>
          <w:i w:val="false"/>
          <w:color w:val="000000"/>
          <w:sz w:val="28"/>
        </w:rPr>
        <w:t>
                            "Алматы - менiң ал-
</w:t>
      </w:r>
      <w:r>
        <w:br/>
      </w:r>
      <w:r>
        <w:rPr>
          <w:rFonts w:ascii="Times New Roman"/>
          <w:b w:val="false"/>
          <w:i w:val="false"/>
          <w:color w:val="000000"/>
          <w:sz w:val="28"/>
        </w:rPr>
        <w:t>
                            ғашқы махаббатым" 
</w:t>
      </w:r>
      <w:r>
        <w:br/>
      </w:r>
      <w:r>
        <w:rPr>
          <w:rFonts w:ascii="Times New Roman"/>
          <w:b w:val="false"/>
          <w:i w:val="false"/>
          <w:color w:val="000000"/>
          <w:sz w:val="28"/>
        </w:rPr>
        <w:t>
                            фестивалi; 
</w:t>
      </w:r>
      <w:r>
        <w:br/>
      </w:r>
      <w:r>
        <w:rPr>
          <w:rFonts w:ascii="Times New Roman"/>
          <w:b w:val="false"/>
          <w:i w:val="false"/>
          <w:color w:val="000000"/>
          <w:sz w:val="28"/>
        </w:rPr>
        <w:t>
                            Республикалық балалар
</w:t>
      </w:r>
      <w:r>
        <w:br/>
      </w:r>
      <w:r>
        <w:rPr>
          <w:rFonts w:ascii="Times New Roman"/>
          <w:b w:val="false"/>
          <w:i w:val="false"/>
          <w:color w:val="000000"/>
          <w:sz w:val="28"/>
        </w:rPr>
        <w:t>
                            шығармашылығының
</w:t>
      </w:r>
      <w:r>
        <w:br/>
      </w:r>
      <w:r>
        <w:rPr>
          <w:rFonts w:ascii="Times New Roman"/>
          <w:b w:val="false"/>
          <w:i w:val="false"/>
          <w:color w:val="000000"/>
          <w:sz w:val="28"/>
        </w:rPr>
        <w:t>
                            байқаулары;
</w:t>
      </w:r>
      <w:r>
        <w:br/>
      </w:r>
      <w:r>
        <w:rPr>
          <w:rFonts w:ascii="Times New Roman"/>
          <w:b w:val="false"/>
          <w:i w:val="false"/>
          <w:color w:val="000000"/>
          <w:sz w:val="28"/>
        </w:rPr>
        <w:t>
                            "Астана-Бәйтерек"
</w:t>
      </w:r>
      <w:r>
        <w:br/>
      </w:r>
      <w:r>
        <w:rPr>
          <w:rFonts w:ascii="Times New Roman"/>
          <w:b w:val="false"/>
          <w:i w:val="false"/>
          <w:color w:val="000000"/>
          <w:sz w:val="28"/>
        </w:rPr>
        <w:t>
                            ұлттық байқауы;
</w:t>
      </w:r>
      <w:r>
        <w:br/>
      </w:r>
      <w:r>
        <w:rPr>
          <w:rFonts w:ascii="Times New Roman"/>
          <w:b w:val="false"/>
          <w:i w:val="false"/>
          <w:color w:val="000000"/>
          <w:sz w:val="28"/>
        </w:rPr>
        <w:t>
                            Қазақстандық орын-
</w:t>
      </w:r>
      <w:r>
        <w:br/>
      </w:r>
      <w:r>
        <w:rPr>
          <w:rFonts w:ascii="Times New Roman"/>
          <w:b w:val="false"/>
          <w:i w:val="false"/>
          <w:color w:val="000000"/>
          <w:sz w:val="28"/>
        </w:rPr>
        <w:t>
                            даушылардың халықа-
</w:t>
      </w:r>
      <w:r>
        <w:br/>
      </w:r>
      <w:r>
        <w:rPr>
          <w:rFonts w:ascii="Times New Roman"/>
          <w:b w:val="false"/>
          <w:i w:val="false"/>
          <w:color w:val="000000"/>
          <w:sz w:val="28"/>
        </w:rPr>
        <w:t>
                            ралық байқаулар мен
</w:t>
      </w:r>
      <w:r>
        <w:br/>
      </w:r>
      <w:r>
        <w:rPr>
          <w:rFonts w:ascii="Times New Roman"/>
          <w:b w:val="false"/>
          <w:i w:val="false"/>
          <w:color w:val="000000"/>
          <w:sz w:val="28"/>
        </w:rPr>
        <w:t>
                            фестивальдерге
</w:t>
      </w:r>
      <w:r>
        <w:br/>
      </w:r>
      <w:r>
        <w:rPr>
          <w:rFonts w:ascii="Times New Roman"/>
          <w:b w:val="false"/>
          <w:i w:val="false"/>
          <w:color w:val="000000"/>
          <w:sz w:val="28"/>
        </w:rPr>
        <w:t>
                            қатысуы;
</w:t>
      </w:r>
      <w:r>
        <w:br/>
      </w:r>
      <w:r>
        <w:rPr>
          <w:rFonts w:ascii="Times New Roman"/>
          <w:b w:val="false"/>
          <w:i w:val="false"/>
          <w:color w:val="000000"/>
          <w:sz w:val="28"/>
        </w:rPr>
        <w:t>
                            "Үкiлi домбыра"
</w:t>
      </w:r>
      <w:r>
        <w:br/>
      </w:r>
      <w:r>
        <w:rPr>
          <w:rFonts w:ascii="Times New Roman"/>
          <w:b w:val="false"/>
          <w:i w:val="false"/>
          <w:color w:val="000000"/>
          <w:sz w:val="28"/>
        </w:rPr>
        <w:t>
                            байқауы;
</w:t>
      </w:r>
      <w:r>
        <w:br/>
      </w:r>
      <w:r>
        <w:rPr>
          <w:rFonts w:ascii="Times New Roman"/>
          <w:b w:val="false"/>
          <w:i w:val="false"/>
          <w:color w:val="000000"/>
          <w:sz w:val="28"/>
        </w:rPr>
        <w:t>
                            Республикалық "Үздiк
</w:t>
      </w:r>
      <w:r>
        <w:br/>
      </w:r>
      <w:r>
        <w:rPr>
          <w:rFonts w:ascii="Times New Roman"/>
          <w:b w:val="false"/>
          <w:i w:val="false"/>
          <w:color w:val="000000"/>
          <w:sz w:val="28"/>
        </w:rPr>
        <w:t>
                            ауылдық клуб -
</w:t>
      </w:r>
      <w:r>
        <w:br/>
      </w:r>
      <w:r>
        <w:rPr>
          <w:rFonts w:ascii="Times New Roman"/>
          <w:b w:val="false"/>
          <w:i w:val="false"/>
          <w:color w:val="000000"/>
          <w:sz w:val="28"/>
        </w:rPr>
        <w:t>
                            Мәдениет үйi", "Үздiк
</w:t>
      </w:r>
      <w:r>
        <w:br/>
      </w:r>
      <w:r>
        <w:rPr>
          <w:rFonts w:ascii="Times New Roman"/>
          <w:b w:val="false"/>
          <w:i w:val="false"/>
          <w:color w:val="000000"/>
          <w:sz w:val="28"/>
        </w:rPr>
        <w:t>
                            ауылдық кiтапхана"
</w:t>
      </w:r>
      <w:r>
        <w:br/>
      </w:r>
      <w:r>
        <w:rPr>
          <w:rFonts w:ascii="Times New Roman"/>
          <w:b w:val="false"/>
          <w:i w:val="false"/>
          <w:color w:val="000000"/>
          <w:sz w:val="28"/>
        </w:rPr>
        <w:t>
                            байқауы;
</w:t>
      </w:r>
      <w:r>
        <w:br/>
      </w:r>
      <w:r>
        <w:rPr>
          <w:rFonts w:ascii="Times New Roman"/>
          <w:b w:val="false"/>
          <w:i w:val="false"/>
          <w:color w:val="000000"/>
          <w:sz w:val="28"/>
        </w:rPr>
        <w:t>
                            Халықаралық Еуразиялық
</w:t>
      </w:r>
      <w:r>
        <w:br/>
      </w:r>
      <w:r>
        <w:rPr>
          <w:rFonts w:ascii="Times New Roman"/>
          <w:b w:val="false"/>
          <w:i w:val="false"/>
          <w:color w:val="000000"/>
          <w:sz w:val="28"/>
        </w:rPr>
        <w:t>
                            "Еуразия" кинофестивалi;
</w:t>
      </w:r>
      <w:r>
        <w:br/>
      </w:r>
      <w:r>
        <w:rPr>
          <w:rFonts w:ascii="Times New Roman"/>
          <w:b w:val="false"/>
          <w:i w:val="false"/>
          <w:color w:val="000000"/>
          <w:sz w:val="28"/>
        </w:rPr>
        <w:t>
                            Қазақстандағы Өзбекс-
</w:t>
      </w:r>
      <w:r>
        <w:br/>
      </w:r>
      <w:r>
        <w:rPr>
          <w:rFonts w:ascii="Times New Roman"/>
          <w:b w:val="false"/>
          <w:i w:val="false"/>
          <w:color w:val="000000"/>
          <w:sz w:val="28"/>
        </w:rPr>
        <w:t>
                            танның мәдени күндері;
</w:t>
      </w:r>
      <w:r>
        <w:br/>
      </w:r>
      <w:r>
        <w:rPr>
          <w:rFonts w:ascii="Times New Roman"/>
          <w:b w:val="false"/>
          <w:i w:val="false"/>
          <w:color w:val="000000"/>
          <w:sz w:val="28"/>
        </w:rPr>
        <w:t>
                            Ядролық қаруға қарсы 
</w:t>
      </w:r>
      <w:r>
        <w:br/>
      </w:r>
      <w:r>
        <w:rPr>
          <w:rFonts w:ascii="Times New Roman"/>
          <w:b w:val="false"/>
          <w:i w:val="false"/>
          <w:color w:val="000000"/>
          <w:sz w:val="28"/>
        </w:rPr>
        <w:t>
                            тақырыпта халықаралық
</w:t>
      </w:r>
      <w:r>
        <w:br/>
      </w:r>
      <w:r>
        <w:rPr>
          <w:rFonts w:ascii="Times New Roman"/>
          <w:b w:val="false"/>
          <w:i w:val="false"/>
          <w:color w:val="000000"/>
          <w:sz w:val="28"/>
        </w:rPr>
        <w:t>
                            ғылыми-практикалық 
</w:t>
      </w:r>
      <w:r>
        <w:br/>
      </w:r>
      <w:r>
        <w:rPr>
          <w:rFonts w:ascii="Times New Roman"/>
          <w:b w:val="false"/>
          <w:i w:val="false"/>
          <w:color w:val="000000"/>
          <w:sz w:val="28"/>
        </w:rPr>
        <w:t>
                            конференция өткiзу;
</w:t>
      </w:r>
      <w:r>
        <w:br/>
      </w:r>
      <w:r>
        <w:rPr>
          <w:rFonts w:ascii="Times New Roman"/>
          <w:b w:val="false"/>
          <w:i w:val="false"/>
          <w:color w:val="000000"/>
          <w:sz w:val="28"/>
        </w:rPr>
        <w:t>
                            Шанхай ынтымақтастық
</w:t>
      </w:r>
      <w:r>
        <w:br/>
      </w:r>
      <w:r>
        <w:rPr>
          <w:rFonts w:ascii="Times New Roman"/>
          <w:b w:val="false"/>
          <w:i w:val="false"/>
          <w:color w:val="000000"/>
          <w:sz w:val="28"/>
        </w:rPr>
        <w:t>
                            ұйымына қатысушы
</w:t>
      </w:r>
      <w:r>
        <w:br/>
      </w:r>
      <w:r>
        <w:rPr>
          <w:rFonts w:ascii="Times New Roman"/>
          <w:b w:val="false"/>
          <w:i w:val="false"/>
          <w:color w:val="000000"/>
          <w:sz w:val="28"/>
        </w:rPr>
        <w:t>
                            мемлекеттердiң халықа-
</w:t>
      </w:r>
      <w:r>
        <w:br/>
      </w:r>
      <w:r>
        <w:rPr>
          <w:rFonts w:ascii="Times New Roman"/>
          <w:b w:val="false"/>
          <w:i w:val="false"/>
          <w:color w:val="000000"/>
          <w:sz w:val="28"/>
        </w:rPr>
        <w:t>
                            ралық өнер фестивалi;
</w:t>
      </w:r>
      <w:r>
        <w:br/>
      </w:r>
      <w:r>
        <w:rPr>
          <w:rFonts w:ascii="Times New Roman"/>
          <w:b w:val="false"/>
          <w:i w:val="false"/>
          <w:color w:val="000000"/>
          <w:sz w:val="28"/>
        </w:rPr>
        <w:t>
                            Қазақстанның өнер
</w:t>
      </w:r>
      <w:r>
        <w:br/>
      </w:r>
      <w:r>
        <w:rPr>
          <w:rFonts w:ascii="Times New Roman"/>
          <w:b w:val="false"/>
          <w:i w:val="false"/>
          <w:color w:val="000000"/>
          <w:sz w:val="28"/>
        </w:rPr>
        <w:t>
                            жетiстiктерiн шет
</w:t>
      </w:r>
      <w:r>
        <w:br/>
      </w:r>
      <w:r>
        <w:rPr>
          <w:rFonts w:ascii="Times New Roman"/>
          <w:b w:val="false"/>
          <w:i w:val="false"/>
          <w:color w:val="000000"/>
          <w:sz w:val="28"/>
        </w:rPr>
        <w:t>
                            елдерде ұсыну;
</w:t>
      </w:r>
      <w:r>
        <w:br/>
      </w:r>
      <w:r>
        <w:rPr>
          <w:rFonts w:ascii="Times New Roman"/>
          <w:b w:val="false"/>
          <w:i w:val="false"/>
          <w:color w:val="000000"/>
          <w:sz w:val="28"/>
        </w:rPr>
        <w:t>
                            Алматы қаласындағы
</w:t>
      </w:r>
      <w:r>
        <w:br/>
      </w:r>
      <w:r>
        <w:rPr>
          <w:rFonts w:ascii="Times New Roman"/>
          <w:b w:val="false"/>
          <w:i w:val="false"/>
          <w:color w:val="000000"/>
          <w:sz w:val="28"/>
        </w:rPr>
        <w:t>
                            Қ. Жандарбеков және
</w:t>
      </w:r>
      <w:r>
        <w:br/>
      </w:r>
      <w:r>
        <w:rPr>
          <w:rFonts w:ascii="Times New Roman"/>
          <w:b w:val="false"/>
          <w:i w:val="false"/>
          <w:color w:val="000000"/>
          <w:sz w:val="28"/>
        </w:rPr>
        <w:t>
                            Қ. Байсейтовтың
</w:t>
      </w:r>
      <w:r>
        <w:br/>
      </w:r>
      <w:r>
        <w:rPr>
          <w:rFonts w:ascii="Times New Roman"/>
          <w:b w:val="false"/>
          <w:i w:val="false"/>
          <w:color w:val="000000"/>
          <w:sz w:val="28"/>
        </w:rPr>
        <w:t>
                            100-жылдығына арналған
</w:t>
      </w:r>
      <w:r>
        <w:br/>
      </w:r>
      <w:r>
        <w:rPr>
          <w:rFonts w:ascii="Times New Roman"/>
          <w:b w:val="false"/>
          <w:i w:val="false"/>
          <w:color w:val="000000"/>
          <w:sz w:val="28"/>
        </w:rPr>
        <w:t>
                            театр фестивалi;
</w:t>
      </w:r>
      <w:r>
        <w:br/>
      </w:r>
      <w:r>
        <w:rPr>
          <w:rFonts w:ascii="Times New Roman"/>
          <w:b w:val="false"/>
          <w:i w:val="false"/>
          <w:color w:val="000000"/>
          <w:sz w:val="28"/>
        </w:rPr>
        <w:t>
                            Алматы қаласындағы
</w:t>
      </w:r>
      <w:r>
        <w:br/>
      </w:r>
      <w:r>
        <w:rPr>
          <w:rFonts w:ascii="Times New Roman"/>
          <w:b w:val="false"/>
          <w:i w:val="false"/>
          <w:color w:val="000000"/>
          <w:sz w:val="28"/>
        </w:rPr>
        <w:t>
                            республикалық режис-
</w:t>
      </w:r>
      <w:r>
        <w:br/>
      </w:r>
      <w:r>
        <w:rPr>
          <w:rFonts w:ascii="Times New Roman"/>
          <w:b w:val="false"/>
          <w:i w:val="false"/>
          <w:color w:val="000000"/>
          <w:sz w:val="28"/>
        </w:rPr>
        <w:t>
                            серлiк практикум;
</w:t>
      </w:r>
      <w:r>
        <w:br/>
      </w:r>
      <w:r>
        <w:rPr>
          <w:rFonts w:ascii="Times New Roman"/>
          <w:b w:val="false"/>
          <w:i w:val="false"/>
          <w:color w:val="000000"/>
          <w:sz w:val="28"/>
        </w:rPr>
        <w:t>
                            VII Республикалық
</w:t>
      </w:r>
      <w:r>
        <w:br/>
      </w:r>
      <w:r>
        <w:rPr>
          <w:rFonts w:ascii="Times New Roman"/>
          <w:b w:val="false"/>
          <w:i w:val="false"/>
          <w:color w:val="000000"/>
          <w:sz w:val="28"/>
        </w:rPr>
        <w:t>
                            Қазақстан халықтары
</w:t>
      </w:r>
      <w:r>
        <w:br/>
      </w:r>
      <w:r>
        <w:rPr>
          <w:rFonts w:ascii="Times New Roman"/>
          <w:b w:val="false"/>
          <w:i w:val="false"/>
          <w:color w:val="000000"/>
          <w:sz w:val="28"/>
        </w:rPr>
        <w:t>
                            тiлдерiнiң фестивалi;
</w:t>
      </w:r>
      <w:r>
        <w:br/>
      </w:r>
      <w:r>
        <w:rPr>
          <w:rFonts w:ascii="Times New Roman"/>
          <w:b w:val="false"/>
          <w:i w:val="false"/>
          <w:color w:val="000000"/>
          <w:sz w:val="28"/>
        </w:rPr>
        <w:t>
                            Европа елдерiнде
</w:t>
      </w:r>
      <w:r>
        <w:br/>
      </w:r>
      <w:r>
        <w:rPr>
          <w:rFonts w:ascii="Times New Roman"/>
          <w:b w:val="false"/>
          <w:i w:val="false"/>
          <w:color w:val="000000"/>
          <w:sz w:val="28"/>
        </w:rPr>
        <w:t>
                            тұратын қазақ жаста-
</w:t>
      </w:r>
      <w:r>
        <w:br/>
      </w:r>
      <w:r>
        <w:rPr>
          <w:rFonts w:ascii="Times New Roman"/>
          <w:b w:val="false"/>
          <w:i w:val="false"/>
          <w:color w:val="000000"/>
          <w:sz w:val="28"/>
        </w:rPr>
        <w:t>
                            рының өнер және
</w:t>
      </w:r>
      <w:r>
        <w:br/>
      </w:r>
      <w:r>
        <w:rPr>
          <w:rFonts w:ascii="Times New Roman"/>
          <w:b w:val="false"/>
          <w:i w:val="false"/>
          <w:color w:val="000000"/>
          <w:sz w:val="28"/>
        </w:rPr>
        <w:t>
                            спорт фестивалi;
</w:t>
      </w:r>
      <w:r>
        <w:br/>
      </w:r>
      <w:r>
        <w:rPr>
          <w:rFonts w:ascii="Times New Roman"/>
          <w:b w:val="false"/>
          <w:i w:val="false"/>
          <w:color w:val="000000"/>
          <w:sz w:val="28"/>
        </w:rPr>
        <w:t>
                            Қазақтардың дүниежү-
</w:t>
      </w:r>
      <w:r>
        <w:br/>
      </w:r>
      <w:r>
        <w:rPr>
          <w:rFonts w:ascii="Times New Roman"/>
          <w:b w:val="false"/>
          <w:i w:val="false"/>
          <w:color w:val="000000"/>
          <w:sz w:val="28"/>
        </w:rPr>
        <w:t>
                            зілiк құрылтайы;
</w:t>
      </w:r>
      <w:r>
        <w:br/>
      </w:r>
      <w:r>
        <w:rPr>
          <w:rFonts w:ascii="Times New Roman"/>
          <w:b w:val="false"/>
          <w:i w:val="false"/>
          <w:color w:val="000000"/>
          <w:sz w:val="28"/>
        </w:rPr>
        <w:t>
                            "Көшпенділер" кино-
</w:t>
      </w:r>
      <w:r>
        <w:br/>
      </w:r>
      <w:r>
        <w:rPr>
          <w:rFonts w:ascii="Times New Roman"/>
          <w:b w:val="false"/>
          <w:i w:val="false"/>
          <w:color w:val="000000"/>
          <w:sz w:val="28"/>
        </w:rPr>
        <w:t>
                            жобасының тұсаукесерi;
</w:t>
      </w:r>
      <w:r>
        <w:br/>
      </w:r>
      <w:r>
        <w:rPr>
          <w:rFonts w:ascii="Times New Roman"/>
          <w:b w:val="false"/>
          <w:i w:val="false"/>
          <w:color w:val="000000"/>
          <w:sz w:val="28"/>
        </w:rPr>
        <w:t>
                            Қазақстан халықтары 
</w:t>
      </w:r>
      <w:r>
        <w:br/>
      </w:r>
      <w:r>
        <w:rPr>
          <w:rFonts w:ascii="Times New Roman"/>
          <w:b w:val="false"/>
          <w:i w:val="false"/>
          <w:color w:val="000000"/>
          <w:sz w:val="28"/>
        </w:rPr>
        <w:t>
                            Ассамблеясының мерей-
</w:t>
      </w:r>
      <w:r>
        <w:br/>
      </w:r>
      <w:r>
        <w:rPr>
          <w:rFonts w:ascii="Times New Roman"/>
          <w:b w:val="false"/>
          <w:i w:val="false"/>
          <w:color w:val="000000"/>
          <w:sz w:val="28"/>
        </w:rPr>
        <w:t>
                            тойлы сессиясына ар-
</w:t>
      </w:r>
      <w:r>
        <w:br/>
      </w:r>
      <w:r>
        <w:rPr>
          <w:rFonts w:ascii="Times New Roman"/>
          <w:b w:val="false"/>
          <w:i w:val="false"/>
          <w:color w:val="000000"/>
          <w:sz w:val="28"/>
        </w:rPr>
        <w:t>
                            налған концерттік бағ-
</w:t>
      </w:r>
      <w:r>
        <w:br/>
      </w:r>
      <w:r>
        <w:rPr>
          <w:rFonts w:ascii="Times New Roman"/>
          <w:b w:val="false"/>
          <w:i w:val="false"/>
          <w:color w:val="000000"/>
          <w:sz w:val="28"/>
        </w:rPr>
        <w:t>
                            дарлама; 
</w:t>
      </w:r>
      <w:r>
        <w:br/>
      </w:r>
      <w:r>
        <w:rPr>
          <w:rFonts w:ascii="Times New Roman"/>
          <w:b w:val="false"/>
          <w:i w:val="false"/>
          <w:color w:val="000000"/>
          <w:sz w:val="28"/>
        </w:rPr>
        <w:t>
                            Лафайет" Париж гале-
</w:t>
      </w:r>
      <w:r>
        <w:br/>
      </w:r>
      <w:r>
        <w:rPr>
          <w:rFonts w:ascii="Times New Roman"/>
          <w:b w:val="false"/>
          <w:i w:val="false"/>
          <w:color w:val="000000"/>
          <w:sz w:val="28"/>
        </w:rPr>
        <w:t>
                            реясында қазақстандық
</w:t>
      </w:r>
      <w:r>
        <w:br/>
      </w:r>
      <w:r>
        <w:rPr>
          <w:rFonts w:ascii="Times New Roman"/>
          <w:b w:val="false"/>
          <w:i w:val="false"/>
          <w:color w:val="000000"/>
          <w:sz w:val="28"/>
        </w:rPr>
        <w:t>
                            көрме өткiзу;
</w:t>
      </w:r>
      <w:r>
        <w:br/>
      </w:r>
      <w:r>
        <w:rPr>
          <w:rFonts w:ascii="Times New Roman"/>
          <w:b w:val="false"/>
          <w:i w:val="false"/>
          <w:color w:val="000000"/>
          <w:sz w:val="28"/>
        </w:rPr>
        <w:t>
                            ЮНЕСКО штаб-пәтерiн-
</w:t>
      </w:r>
      <w:r>
        <w:br/>
      </w:r>
      <w:r>
        <w:rPr>
          <w:rFonts w:ascii="Times New Roman"/>
          <w:b w:val="false"/>
          <w:i w:val="false"/>
          <w:color w:val="000000"/>
          <w:sz w:val="28"/>
        </w:rPr>
        <w:t>
                            дегi "Орта Азия
</w:t>
      </w:r>
      <w:r>
        <w:br/>
      </w:r>
      <w:r>
        <w:rPr>
          <w:rFonts w:ascii="Times New Roman"/>
          <w:b w:val="false"/>
          <w:i w:val="false"/>
          <w:color w:val="000000"/>
          <w:sz w:val="28"/>
        </w:rPr>
        <w:t>
                            диалогы мен мәдени
</w:t>
      </w:r>
      <w:r>
        <w:br/>
      </w:r>
      <w:r>
        <w:rPr>
          <w:rFonts w:ascii="Times New Roman"/>
          <w:b w:val="false"/>
          <w:i w:val="false"/>
          <w:color w:val="000000"/>
          <w:sz w:val="28"/>
        </w:rPr>
        <w:t>
                            саналуандығы" фести-
</w:t>
      </w:r>
      <w:r>
        <w:br/>
      </w:r>
      <w:r>
        <w:rPr>
          <w:rFonts w:ascii="Times New Roman"/>
          <w:b w:val="false"/>
          <w:i w:val="false"/>
          <w:color w:val="000000"/>
          <w:sz w:val="28"/>
        </w:rPr>
        <w:t>
                            валiне Қазақстанның
</w:t>
      </w:r>
      <w:r>
        <w:br/>
      </w:r>
      <w:r>
        <w:rPr>
          <w:rFonts w:ascii="Times New Roman"/>
          <w:b w:val="false"/>
          <w:i w:val="false"/>
          <w:color w:val="000000"/>
          <w:sz w:val="28"/>
        </w:rPr>
        <w:t>
                            өнер шеберлерiнiң
</w:t>
      </w:r>
      <w:r>
        <w:br/>
      </w:r>
      <w:r>
        <w:rPr>
          <w:rFonts w:ascii="Times New Roman"/>
          <w:b w:val="false"/>
          <w:i w:val="false"/>
          <w:color w:val="000000"/>
          <w:sz w:val="28"/>
        </w:rPr>
        <w:t>
                            қатысуы және көрменi
</w:t>
      </w:r>
      <w:r>
        <w:br/>
      </w:r>
      <w:r>
        <w:rPr>
          <w:rFonts w:ascii="Times New Roman"/>
          <w:b w:val="false"/>
          <w:i w:val="false"/>
          <w:color w:val="000000"/>
          <w:sz w:val="28"/>
        </w:rPr>
        <w:t>
                            өткiзу (Париж қ.);
</w:t>
      </w:r>
      <w:r>
        <w:br/>
      </w:r>
      <w:r>
        <w:rPr>
          <w:rFonts w:ascii="Times New Roman"/>
          <w:b w:val="false"/>
          <w:i w:val="false"/>
          <w:color w:val="000000"/>
          <w:sz w:val="28"/>
        </w:rPr>
        <w:t>
                            Америка Құрама Штат-
</w:t>
      </w:r>
      <w:r>
        <w:br/>
      </w:r>
      <w:r>
        <w:rPr>
          <w:rFonts w:ascii="Times New Roman"/>
          <w:b w:val="false"/>
          <w:i w:val="false"/>
          <w:color w:val="000000"/>
          <w:sz w:val="28"/>
        </w:rPr>
        <w:t>
                            тарындағы "Шөппен мен
</w:t>
      </w:r>
      <w:r>
        <w:br/>
      </w:r>
      <w:r>
        <w:rPr>
          <w:rFonts w:ascii="Times New Roman"/>
          <w:b w:val="false"/>
          <w:i w:val="false"/>
          <w:color w:val="000000"/>
          <w:sz w:val="28"/>
        </w:rPr>
        <w:t>
                            Алтыннан: Қазақстан
</w:t>
      </w:r>
      <w:r>
        <w:br/>
      </w:r>
      <w:r>
        <w:rPr>
          <w:rFonts w:ascii="Times New Roman"/>
          <w:b w:val="false"/>
          <w:i w:val="false"/>
          <w:color w:val="000000"/>
          <w:sz w:val="28"/>
        </w:rPr>
        <w:t>
                            көшпендiлерi" ұлттық
</w:t>
      </w:r>
      <w:r>
        <w:br/>
      </w:r>
      <w:r>
        <w:rPr>
          <w:rFonts w:ascii="Times New Roman"/>
          <w:b w:val="false"/>
          <w:i w:val="false"/>
          <w:color w:val="000000"/>
          <w:sz w:val="28"/>
        </w:rPr>
        <w:t>
                            көрмесі;
</w:t>
      </w:r>
      <w:r>
        <w:br/>
      </w:r>
      <w:r>
        <w:rPr>
          <w:rFonts w:ascii="Times New Roman"/>
          <w:b w:val="false"/>
          <w:i w:val="false"/>
          <w:color w:val="000000"/>
          <w:sz w:val="28"/>
        </w:rPr>
        <w:t>
                            Лондон қаласындағы
</w:t>
      </w:r>
      <w:r>
        <w:br/>
      </w:r>
      <w:r>
        <w:rPr>
          <w:rFonts w:ascii="Times New Roman"/>
          <w:b w:val="false"/>
          <w:i w:val="false"/>
          <w:color w:val="000000"/>
          <w:sz w:val="28"/>
        </w:rPr>
        <w:t>
                            Британ музейiнде
</w:t>
      </w:r>
      <w:r>
        <w:br/>
      </w:r>
      <w:r>
        <w:rPr>
          <w:rFonts w:ascii="Times New Roman"/>
          <w:b w:val="false"/>
          <w:i w:val="false"/>
          <w:color w:val="000000"/>
          <w:sz w:val="28"/>
        </w:rPr>
        <w:t>
                            "Көшпендi мәдениет:
</w:t>
      </w:r>
      <w:r>
        <w:br/>
      </w:r>
      <w:r>
        <w:rPr>
          <w:rFonts w:ascii="Times New Roman"/>
          <w:b w:val="false"/>
          <w:i w:val="false"/>
          <w:color w:val="000000"/>
          <w:sz w:val="28"/>
        </w:rPr>
        <w:t>
                            дәстүрлерi мен
</w:t>
      </w:r>
      <w:r>
        <w:br/>
      </w:r>
      <w:r>
        <w:rPr>
          <w:rFonts w:ascii="Times New Roman"/>
          <w:b w:val="false"/>
          <w:i w:val="false"/>
          <w:color w:val="000000"/>
          <w:sz w:val="28"/>
        </w:rPr>
        <w:t>
                            қазiргi заман" көрмесi
</w:t>
      </w:r>
      <w:r>
        <w:br/>
      </w:r>
      <w:r>
        <w:rPr>
          <w:rFonts w:ascii="Times New Roman"/>
          <w:b w:val="false"/>
          <w:i w:val="false"/>
          <w:color w:val="000000"/>
          <w:sz w:val="28"/>
        </w:rPr>
        <w:t>
                            (Лондон қ.);
</w:t>
      </w:r>
      <w:r>
        <w:br/>
      </w:r>
      <w:r>
        <w:rPr>
          <w:rFonts w:ascii="Times New Roman"/>
          <w:b w:val="false"/>
          <w:i w:val="false"/>
          <w:color w:val="000000"/>
          <w:sz w:val="28"/>
        </w:rPr>
        <w:t>
                            Е.Г. Брусиловскийдың
</w:t>
      </w:r>
      <w:r>
        <w:br/>
      </w:r>
      <w:r>
        <w:rPr>
          <w:rFonts w:ascii="Times New Roman"/>
          <w:b w:val="false"/>
          <w:i w:val="false"/>
          <w:color w:val="000000"/>
          <w:sz w:val="28"/>
        </w:rPr>
        <w:t>
                            100-жылдығы;
</w:t>
      </w:r>
      <w:r>
        <w:br/>
      </w:r>
      <w:r>
        <w:rPr>
          <w:rFonts w:ascii="Times New Roman"/>
          <w:b w:val="false"/>
          <w:i w:val="false"/>
          <w:color w:val="000000"/>
          <w:sz w:val="28"/>
        </w:rPr>
        <w:t>
                            Қ.Жандарбековтың
</w:t>
      </w:r>
      <w:r>
        <w:br/>
      </w:r>
      <w:r>
        <w:rPr>
          <w:rFonts w:ascii="Times New Roman"/>
          <w:b w:val="false"/>
          <w:i w:val="false"/>
          <w:color w:val="000000"/>
          <w:sz w:val="28"/>
        </w:rPr>
        <w:t>
                            100-жылдығы;
</w:t>
      </w:r>
      <w:r>
        <w:br/>
      </w:r>
      <w:r>
        <w:rPr>
          <w:rFonts w:ascii="Times New Roman"/>
          <w:b w:val="false"/>
          <w:i w:val="false"/>
          <w:color w:val="000000"/>
          <w:sz w:val="28"/>
        </w:rPr>
        <w:t>
                            Қ. Байсейтовтың
</w:t>
      </w:r>
      <w:r>
        <w:br/>
      </w:r>
      <w:r>
        <w:rPr>
          <w:rFonts w:ascii="Times New Roman"/>
          <w:b w:val="false"/>
          <w:i w:val="false"/>
          <w:color w:val="000000"/>
          <w:sz w:val="28"/>
        </w:rPr>
        <w:t>
                            100-жылдығы;
</w:t>
      </w:r>
      <w:r>
        <w:br/>
      </w:r>
      <w:r>
        <w:rPr>
          <w:rFonts w:ascii="Times New Roman"/>
          <w:b w:val="false"/>
          <w:i w:val="false"/>
          <w:color w:val="000000"/>
          <w:sz w:val="28"/>
        </w:rPr>
        <w:t>
                            Наурыз мейрамы;
</w:t>
      </w:r>
      <w:r>
        <w:br/>
      </w:r>
      <w:r>
        <w:rPr>
          <w:rFonts w:ascii="Times New Roman"/>
          <w:b w:val="false"/>
          <w:i w:val="false"/>
          <w:color w:val="000000"/>
          <w:sz w:val="28"/>
        </w:rPr>
        <w:t>
                            Халықаралық әйелдер
</w:t>
      </w:r>
      <w:r>
        <w:br/>
      </w:r>
      <w:r>
        <w:rPr>
          <w:rFonts w:ascii="Times New Roman"/>
          <w:b w:val="false"/>
          <w:i w:val="false"/>
          <w:color w:val="000000"/>
          <w:sz w:val="28"/>
        </w:rPr>
        <w:t>
                            күнi;
</w:t>
      </w:r>
      <w:r>
        <w:br/>
      </w:r>
      <w:r>
        <w:rPr>
          <w:rFonts w:ascii="Times New Roman"/>
          <w:b w:val="false"/>
          <w:i w:val="false"/>
          <w:color w:val="000000"/>
          <w:sz w:val="28"/>
        </w:rPr>
        <w:t>
                            Қазақстан халықтарының
</w:t>
      </w:r>
      <w:r>
        <w:br/>
      </w:r>
      <w:r>
        <w:rPr>
          <w:rFonts w:ascii="Times New Roman"/>
          <w:b w:val="false"/>
          <w:i w:val="false"/>
          <w:color w:val="000000"/>
          <w:sz w:val="28"/>
        </w:rPr>
        <w:t>
                            бiрлiгi мейрамы;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Конституция-
</w:t>
      </w:r>
      <w:r>
        <w:br/>
      </w:r>
      <w:r>
        <w:rPr>
          <w:rFonts w:ascii="Times New Roman"/>
          <w:b w:val="false"/>
          <w:i w:val="false"/>
          <w:color w:val="000000"/>
          <w:sz w:val="28"/>
        </w:rPr>
        <w:t>
                            сының күнi;
</w:t>
      </w:r>
      <w:r>
        <w:br/>
      </w:r>
      <w:r>
        <w:rPr>
          <w:rFonts w:ascii="Times New Roman"/>
          <w:b w:val="false"/>
          <w:i w:val="false"/>
          <w:color w:val="000000"/>
          <w:sz w:val="28"/>
        </w:rPr>
        <w:t>
                            Республика күнiнiң
</w:t>
      </w:r>
      <w:r>
        <w:br/>
      </w:r>
      <w:r>
        <w:rPr>
          <w:rFonts w:ascii="Times New Roman"/>
          <w:b w:val="false"/>
          <w:i w:val="false"/>
          <w:color w:val="000000"/>
          <w:sz w:val="28"/>
        </w:rPr>
        <w:t>
                            10 жылдығы;
</w:t>
      </w:r>
      <w:r>
        <w:br/>
      </w:r>
      <w:r>
        <w:rPr>
          <w:rFonts w:ascii="Times New Roman"/>
          <w:b w:val="false"/>
          <w:i w:val="false"/>
          <w:color w:val="000000"/>
          <w:sz w:val="28"/>
        </w:rPr>
        <w:t>
                            Тәуелсiздiк күнi;
</w:t>
      </w:r>
      <w:r>
        <w:br/>
      </w:r>
      <w:r>
        <w:rPr>
          <w:rFonts w:ascii="Times New Roman"/>
          <w:b w:val="false"/>
          <w:i w:val="false"/>
          <w:color w:val="000000"/>
          <w:sz w:val="28"/>
        </w:rPr>
        <w:t>
                            "Алтай-Дунай" экспе-
</w:t>
      </w:r>
      <w:r>
        <w:br/>
      </w:r>
      <w:r>
        <w:rPr>
          <w:rFonts w:ascii="Times New Roman"/>
          <w:b w:val="false"/>
          <w:i w:val="false"/>
          <w:color w:val="000000"/>
          <w:sz w:val="28"/>
        </w:rPr>
        <w:t>
                            дициясының төртiншi
</w:t>
      </w:r>
      <w:r>
        <w:br/>
      </w:r>
      <w:r>
        <w:rPr>
          <w:rFonts w:ascii="Times New Roman"/>
          <w:b w:val="false"/>
          <w:i w:val="false"/>
          <w:color w:val="000000"/>
          <w:sz w:val="28"/>
        </w:rPr>
        <w:t>
                            кезеңi;
</w:t>
      </w:r>
      <w:r>
        <w:br/>
      </w:r>
      <w:r>
        <w:rPr>
          <w:rFonts w:ascii="Times New Roman"/>
          <w:b w:val="false"/>
          <w:i w:val="false"/>
          <w:color w:val="000000"/>
          <w:sz w:val="28"/>
        </w:rPr>
        <w:t>
                            Мәдениет пен ұлттық
</w:t>
      </w:r>
      <w:r>
        <w:br/>
      </w:r>
      <w:r>
        <w:rPr>
          <w:rFonts w:ascii="Times New Roman"/>
          <w:b w:val="false"/>
          <w:i w:val="false"/>
          <w:color w:val="000000"/>
          <w:sz w:val="28"/>
        </w:rPr>
        <w:t>
                            дәстүрлердi дамытуға
</w:t>
      </w:r>
      <w:r>
        <w:br/>
      </w:r>
      <w:r>
        <w:rPr>
          <w:rFonts w:ascii="Times New Roman"/>
          <w:b w:val="false"/>
          <w:i w:val="false"/>
          <w:color w:val="000000"/>
          <w:sz w:val="28"/>
        </w:rPr>
        <w:t>
                            бағытталған iс-шара-
</w:t>
      </w:r>
      <w:r>
        <w:br/>
      </w:r>
      <w:r>
        <w:rPr>
          <w:rFonts w:ascii="Times New Roman"/>
          <w:b w:val="false"/>
          <w:i w:val="false"/>
          <w:color w:val="000000"/>
          <w:sz w:val="28"/>
        </w:rPr>
        <w:t>
                            ларды өткiзу.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отандық өнердiң бәсекеге қабiлеттiлiгi мен кәсiптiлiгiн және халықтың жалпы мәдениетiн дамытудың деңгейiн көтеру; өнерге дарынды жастардың ағымының күшеюiне жағдай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"Театр-концерт ұйымдарының жұмысын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2324846 мың теңге (екi миллиард үш жүз жиырма төрт миллион сегiз жүз қырық алты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1996 жылғы 24 желтоқсандағы "Мәдениет туралы" Заңының 
</w:t>
      </w:r>
      <w:r>
        <w:rPr>
          <w:rFonts w:ascii="Times New Roman"/>
          <w:b w:val="false"/>
          <w:i w:val="false"/>
          <w:color w:val="000000"/>
          <w:sz w:val="28"/>
        </w:rPr>
        <w:t xml:space="preserve"> 33-бабы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Мәдениет, ақпарат және спорт министрлiгiнiң мәселелерi" Қазақстан Республикасы Үкiметiнiң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театр және музыкалық өнерi саласында мемлекеттiк саясатты жүргізу.
</w:t>
      </w:r>
      <w:r>
        <w:br/>
      </w:r>
      <w:r>
        <w:rPr>
          <w:rFonts w:ascii="Times New Roman"/>
          <w:b w:val="false"/>
          <w:i w:val="false"/>
          <w:color w:val="000000"/>
          <w:sz w:val="28"/>
        </w:rPr>
        <w:t>
      5. Бюджеттiк бағдарламаның мiндеттерi: халықтың барлық қабаты мен елiмiздiң аймақтарына театрлық-концерттiк iс-шаралардың шығармашылық-өндiрiстiк процестерi мен жалпыға қол жетiмдiлiгiн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012       Театр-концерт Жұртшылықты мәдени   Жыл     Қазақстан
</w:t>
      </w:r>
      <w:r>
        <w:br/>
      </w:r>
      <w:r>
        <w:rPr>
          <w:rFonts w:ascii="Times New Roman"/>
          <w:b w:val="false"/>
          <w:i w:val="false"/>
          <w:color w:val="000000"/>
          <w:sz w:val="28"/>
        </w:rPr>
        <w:t>
              ұйымдарының   өмiрге тарту мақса-  бойы    Республи-
</w:t>
      </w:r>
      <w:r>
        <w:br/>
      </w:r>
      <w:r>
        <w:rPr>
          <w:rFonts w:ascii="Times New Roman"/>
          <w:b w:val="false"/>
          <w:i w:val="false"/>
          <w:color w:val="000000"/>
          <w:sz w:val="28"/>
        </w:rPr>
        <w:t>
              жұмысын қам-  тында республика             касының
</w:t>
      </w:r>
      <w:r>
        <w:br/>
      </w:r>
      <w:r>
        <w:rPr>
          <w:rFonts w:ascii="Times New Roman"/>
          <w:b w:val="false"/>
          <w:i w:val="false"/>
          <w:color w:val="000000"/>
          <w:sz w:val="28"/>
        </w:rPr>
        <w:t>
              тамасыз ету   мен өңiрлер тұрғын-          Мәдениет,
</w:t>
      </w:r>
      <w:r>
        <w:br/>
      </w:r>
      <w:r>
        <w:rPr>
          <w:rFonts w:ascii="Times New Roman"/>
          <w:b w:val="false"/>
          <w:i w:val="false"/>
          <w:color w:val="000000"/>
          <w:sz w:val="28"/>
        </w:rPr>
        <w:t>
                            дарын концерттiк             ақпарат
</w:t>
      </w:r>
      <w:r>
        <w:br/>
      </w:r>
      <w:r>
        <w:rPr>
          <w:rFonts w:ascii="Times New Roman"/>
          <w:b w:val="false"/>
          <w:i w:val="false"/>
          <w:color w:val="000000"/>
          <w:sz w:val="28"/>
        </w:rPr>
        <w:t>
                            iс-шаралармен қамта-         және спорт
</w:t>
      </w:r>
      <w:r>
        <w:br/>
      </w:r>
      <w:r>
        <w:rPr>
          <w:rFonts w:ascii="Times New Roman"/>
          <w:b w:val="false"/>
          <w:i w:val="false"/>
          <w:color w:val="000000"/>
          <w:sz w:val="28"/>
        </w:rPr>
        <w:t>
                            масыз етудегi 18             министрлiгi
</w:t>
      </w:r>
      <w:r>
        <w:br/>
      </w:r>
      <w:r>
        <w:rPr>
          <w:rFonts w:ascii="Times New Roman"/>
          <w:b w:val="false"/>
          <w:i w:val="false"/>
          <w:color w:val="000000"/>
          <w:sz w:val="28"/>
        </w:rPr>
        <w:t>
                            республикалық театр-
</w:t>
      </w:r>
      <w:r>
        <w:br/>
      </w:r>
      <w:r>
        <w:rPr>
          <w:rFonts w:ascii="Times New Roman"/>
          <w:b w:val="false"/>
          <w:i w:val="false"/>
          <w:color w:val="000000"/>
          <w:sz w:val="28"/>
        </w:rPr>
        <w:t>
                            лық-концерттiк ұйым-
</w:t>
      </w:r>
      <w:r>
        <w:br/>
      </w:r>
      <w:r>
        <w:rPr>
          <w:rFonts w:ascii="Times New Roman"/>
          <w:b w:val="false"/>
          <w:i w:val="false"/>
          <w:color w:val="000000"/>
          <w:sz w:val="28"/>
        </w:rPr>
        <w:t>
                            дардың шығынын жабу.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Мәдениет, ақпарат
</w:t>
      </w:r>
      <w:r>
        <w:br/>
      </w:r>
      <w:r>
        <w:rPr>
          <w:rFonts w:ascii="Times New Roman"/>
          <w:b w:val="false"/>
          <w:i w:val="false"/>
          <w:color w:val="000000"/>
          <w:sz w:val="28"/>
        </w:rPr>
        <w:t>
                            және спорт министр-
</w:t>
      </w:r>
      <w:r>
        <w:br/>
      </w:r>
      <w:r>
        <w:rPr>
          <w:rFonts w:ascii="Times New Roman"/>
          <w:b w:val="false"/>
          <w:i w:val="false"/>
          <w:color w:val="000000"/>
          <w:sz w:val="28"/>
        </w:rPr>
        <w:t>
                            лiгiнiң бұйрығымен
</w:t>
      </w:r>
      <w:r>
        <w:br/>
      </w:r>
      <w:r>
        <w:rPr>
          <w:rFonts w:ascii="Times New Roman"/>
          <w:b w:val="false"/>
          <w:i w:val="false"/>
          <w:color w:val="000000"/>
          <w:sz w:val="28"/>
        </w:rPr>
        <w:t>
                            бекiтiлген Тiзбеге
</w:t>
      </w:r>
      <w:r>
        <w:br/>
      </w:r>
      <w:r>
        <w:rPr>
          <w:rFonts w:ascii="Times New Roman"/>
          <w:b w:val="false"/>
          <w:i w:val="false"/>
          <w:color w:val="000000"/>
          <w:sz w:val="28"/>
        </w:rPr>
        <w:t>
                            сәйкес негізгi құрал-
</w:t>
      </w:r>
      <w:r>
        <w:br/>
      </w:r>
      <w:r>
        <w:rPr>
          <w:rFonts w:ascii="Times New Roman"/>
          <w:b w:val="false"/>
          <w:i w:val="false"/>
          <w:color w:val="000000"/>
          <w:sz w:val="28"/>
        </w:rPr>
        <w:t>
                            дарды сатып алу үшiн
</w:t>
      </w:r>
      <w:r>
        <w:br/>
      </w:r>
      <w:r>
        <w:rPr>
          <w:rFonts w:ascii="Times New Roman"/>
          <w:b w:val="false"/>
          <w:i w:val="false"/>
          <w:color w:val="000000"/>
          <w:sz w:val="28"/>
        </w:rPr>
        <w:t>
                            Қазақтың мемлекеттік
</w:t>
      </w:r>
      <w:r>
        <w:br/>
      </w:r>
      <w:r>
        <w:rPr>
          <w:rFonts w:ascii="Times New Roman"/>
          <w:b w:val="false"/>
          <w:i w:val="false"/>
          <w:color w:val="000000"/>
          <w:sz w:val="28"/>
        </w:rPr>
        <w:t>
                            Абай атындағы акаде-
</w:t>
      </w:r>
      <w:r>
        <w:br/>
      </w:r>
      <w:r>
        <w:rPr>
          <w:rFonts w:ascii="Times New Roman"/>
          <w:b w:val="false"/>
          <w:i w:val="false"/>
          <w:color w:val="000000"/>
          <w:sz w:val="28"/>
        </w:rPr>
        <w:t>
                            миялық опера және
</w:t>
      </w:r>
      <w:r>
        <w:br/>
      </w:r>
      <w:r>
        <w:rPr>
          <w:rFonts w:ascii="Times New Roman"/>
          <w:b w:val="false"/>
          <w:i w:val="false"/>
          <w:color w:val="000000"/>
          <w:sz w:val="28"/>
        </w:rPr>
        <w:t>
                            балет театрын, Ұлттық
</w:t>
      </w:r>
      <w:r>
        <w:br/>
      </w:r>
      <w:r>
        <w:rPr>
          <w:rFonts w:ascii="Times New Roman"/>
          <w:b w:val="false"/>
          <w:i w:val="false"/>
          <w:color w:val="000000"/>
          <w:sz w:val="28"/>
        </w:rPr>
        <w:t>
                            К. Байсейтова атындағы
</w:t>
      </w:r>
      <w:r>
        <w:br/>
      </w:r>
      <w:r>
        <w:rPr>
          <w:rFonts w:ascii="Times New Roman"/>
          <w:b w:val="false"/>
          <w:i w:val="false"/>
          <w:color w:val="000000"/>
          <w:sz w:val="28"/>
        </w:rPr>
        <w:t>
                            опера және балет
</w:t>
      </w:r>
      <w:r>
        <w:br/>
      </w:r>
      <w:r>
        <w:rPr>
          <w:rFonts w:ascii="Times New Roman"/>
          <w:b w:val="false"/>
          <w:i w:val="false"/>
          <w:color w:val="000000"/>
          <w:sz w:val="28"/>
        </w:rPr>
        <w:t>
                            театрын, Қазақтың
</w:t>
      </w:r>
      <w:r>
        <w:br/>
      </w:r>
      <w:r>
        <w:rPr>
          <w:rFonts w:ascii="Times New Roman"/>
          <w:b w:val="false"/>
          <w:i w:val="false"/>
          <w:color w:val="000000"/>
          <w:sz w:val="28"/>
        </w:rPr>
        <w:t>
                            мемлекеттiк М.Әуезов
</w:t>
      </w:r>
      <w:r>
        <w:br/>
      </w:r>
      <w:r>
        <w:rPr>
          <w:rFonts w:ascii="Times New Roman"/>
          <w:b w:val="false"/>
          <w:i w:val="false"/>
          <w:color w:val="000000"/>
          <w:sz w:val="28"/>
        </w:rPr>
        <w:t>
                            атындағы академиялық
</w:t>
      </w:r>
      <w:r>
        <w:br/>
      </w:r>
      <w:r>
        <w:rPr>
          <w:rFonts w:ascii="Times New Roman"/>
          <w:b w:val="false"/>
          <w:i w:val="false"/>
          <w:color w:val="000000"/>
          <w:sz w:val="28"/>
        </w:rPr>
        <w:t>
                            драма театрын, Мемле-
</w:t>
      </w:r>
      <w:r>
        <w:br/>
      </w:r>
      <w:r>
        <w:rPr>
          <w:rFonts w:ascii="Times New Roman"/>
          <w:b w:val="false"/>
          <w:i w:val="false"/>
          <w:color w:val="000000"/>
          <w:sz w:val="28"/>
        </w:rPr>
        <w:t>
                            кеттiк M.Лермонтов
</w:t>
      </w:r>
      <w:r>
        <w:br/>
      </w:r>
      <w:r>
        <w:rPr>
          <w:rFonts w:ascii="Times New Roman"/>
          <w:b w:val="false"/>
          <w:i w:val="false"/>
          <w:color w:val="000000"/>
          <w:sz w:val="28"/>
        </w:rPr>
        <w:t>
                            атындағы академиялық
</w:t>
      </w:r>
      <w:r>
        <w:br/>
      </w:r>
      <w:r>
        <w:rPr>
          <w:rFonts w:ascii="Times New Roman"/>
          <w:b w:val="false"/>
          <w:i w:val="false"/>
          <w:color w:val="000000"/>
          <w:sz w:val="28"/>
        </w:rPr>
        <w:t>
                            орыс драма театрын,
</w:t>
      </w:r>
      <w:r>
        <w:br/>
      </w:r>
      <w:r>
        <w:rPr>
          <w:rFonts w:ascii="Times New Roman"/>
          <w:b w:val="false"/>
          <w:i w:val="false"/>
          <w:color w:val="000000"/>
          <w:sz w:val="28"/>
        </w:rPr>
        <w:t>
                            Мемлекеттік Ғ.Мүсiрепов
</w:t>
      </w:r>
      <w:r>
        <w:br/>
      </w:r>
      <w:r>
        <w:rPr>
          <w:rFonts w:ascii="Times New Roman"/>
          <w:b w:val="false"/>
          <w:i w:val="false"/>
          <w:color w:val="000000"/>
          <w:sz w:val="28"/>
        </w:rPr>
        <w:t>
                            атындағы балалар мен
</w:t>
      </w:r>
      <w:r>
        <w:br/>
      </w:r>
      <w:r>
        <w:rPr>
          <w:rFonts w:ascii="Times New Roman"/>
          <w:b w:val="false"/>
          <w:i w:val="false"/>
          <w:color w:val="000000"/>
          <w:sz w:val="28"/>
        </w:rPr>
        <w:t>
                            жасөспiрiмдерге ар-
</w:t>
      </w:r>
      <w:r>
        <w:br/>
      </w:r>
      <w:r>
        <w:rPr>
          <w:rFonts w:ascii="Times New Roman"/>
          <w:b w:val="false"/>
          <w:i w:val="false"/>
          <w:color w:val="000000"/>
          <w:sz w:val="28"/>
        </w:rPr>
        <w:t>
                            налған академиялық
</w:t>
      </w:r>
      <w:r>
        <w:br/>
      </w:r>
      <w:r>
        <w:rPr>
          <w:rFonts w:ascii="Times New Roman"/>
          <w:b w:val="false"/>
          <w:i w:val="false"/>
          <w:color w:val="000000"/>
          <w:sz w:val="28"/>
        </w:rPr>
        <w:t>
                            қазақ театрын, Мемле-
</w:t>
      </w:r>
      <w:r>
        <w:br/>
      </w:r>
      <w:r>
        <w:rPr>
          <w:rFonts w:ascii="Times New Roman"/>
          <w:b w:val="false"/>
          <w:i w:val="false"/>
          <w:color w:val="000000"/>
          <w:sz w:val="28"/>
        </w:rPr>
        <w:t>
                            кеттiк Н.Сац атындағы
</w:t>
      </w:r>
      <w:r>
        <w:br/>
      </w:r>
      <w:r>
        <w:rPr>
          <w:rFonts w:ascii="Times New Roman"/>
          <w:b w:val="false"/>
          <w:i w:val="false"/>
          <w:color w:val="000000"/>
          <w:sz w:val="28"/>
        </w:rPr>
        <w:t>
                            балалар мен жасөспi-
</w:t>
      </w:r>
      <w:r>
        <w:br/>
      </w:r>
      <w:r>
        <w:rPr>
          <w:rFonts w:ascii="Times New Roman"/>
          <w:b w:val="false"/>
          <w:i w:val="false"/>
          <w:color w:val="000000"/>
          <w:sz w:val="28"/>
        </w:rPr>
        <w:t>
                            рiмдерге арналған
</w:t>
      </w:r>
      <w:r>
        <w:br/>
      </w:r>
      <w:r>
        <w:rPr>
          <w:rFonts w:ascii="Times New Roman"/>
          <w:b w:val="false"/>
          <w:i w:val="false"/>
          <w:color w:val="000000"/>
          <w:sz w:val="28"/>
        </w:rPr>
        <w:t>
                            академиялық орыс
</w:t>
      </w:r>
      <w:r>
        <w:br/>
      </w:r>
      <w:r>
        <w:rPr>
          <w:rFonts w:ascii="Times New Roman"/>
          <w:b w:val="false"/>
          <w:i w:val="false"/>
          <w:color w:val="000000"/>
          <w:sz w:val="28"/>
        </w:rPr>
        <w:t>
                            театрын, Мемлекеттік
</w:t>
      </w:r>
      <w:r>
        <w:br/>
      </w:r>
      <w:r>
        <w:rPr>
          <w:rFonts w:ascii="Times New Roman"/>
          <w:b w:val="false"/>
          <w:i w:val="false"/>
          <w:color w:val="000000"/>
          <w:sz w:val="28"/>
        </w:rPr>
        <w:t>
                            республикалық музыкалы
</w:t>
      </w:r>
      <w:r>
        <w:br/>
      </w:r>
      <w:r>
        <w:rPr>
          <w:rFonts w:ascii="Times New Roman"/>
          <w:b w:val="false"/>
          <w:i w:val="false"/>
          <w:color w:val="000000"/>
          <w:sz w:val="28"/>
        </w:rPr>
        <w:t>
                            комедиялық ұйғыр
</w:t>
      </w:r>
      <w:r>
        <w:br/>
      </w:r>
      <w:r>
        <w:rPr>
          <w:rFonts w:ascii="Times New Roman"/>
          <w:b w:val="false"/>
          <w:i w:val="false"/>
          <w:color w:val="000000"/>
          <w:sz w:val="28"/>
        </w:rPr>
        <w:t>
                            театрын, Мемлекеттiк
</w:t>
      </w:r>
      <w:r>
        <w:br/>
      </w:r>
      <w:r>
        <w:rPr>
          <w:rFonts w:ascii="Times New Roman"/>
          <w:b w:val="false"/>
          <w:i w:val="false"/>
          <w:color w:val="000000"/>
          <w:sz w:val="28"/>
        </w:rPr>
        <w:t>
                            республикалық музыкалы
</w:t>
      </w:r>
      <w:r>
        <w:br/>
      </w:r>
      <w:r>
        <w:rPr>
          <w:rFonts w:ascii="Times New Roman"/>
          <w:b w:val="false"/>
          <w:i w:val="false"/>
          <w:color w:val="000000"/>
          <w:sz w:val="28"/>
        </w:rPr>
        <w:t>
                            комедиялық корей
</w:t>
      </w:r>
      <w:r>
        <w:br/>
      </w:r>
      <w:r>
        <w:rPr>
          <w:rFonts w:ascii="Times New Roman"/>
          <w:b w:val="false"/>
          <w:i w:val="false"/>
          <w:color w:val="000000"/>
          <w:sz w:val="28"/>
        </w:rPr>
        <w:t>
                            театрын, Республикалық
</w:t>
      </w:r>
      <w:r>
        <w:br/>
      </w:r>
      <w:r>
        <w:rPr>
          <w:rFonts w:ascii="Times New Roman"/>
          <w:b w:val="false"/>
          <w:i w:val="false"/>
          <w:color w:val="000000"/>
          <w:sz w:val="28"/>
        </w:rPr>
        <w:t>
                            немiс драма театрын,
</w:t>
      </w:r>
      <w:r>
        <w:br/>
      </w:r>
      <w:r>
        <w:rPr>
          <w:rFonts w:ascii="Times New Roman"/>
          <w:b w:val="false"/>
          <w:i w:val="false"/>
          <w:color w:val="000000"/>
          <w:sz w:val="28"/>
        </w:rPr>
        <w:t>
                            Мемлекеттiк қуыршақ
</w:t>
      </w:r>
      <w:r>
        <w:br/>
      </w:r>
      <w:r>
        <w:rPr>
          <w:rFonts w:ascii="Times New Roman"/>
          <w:b w:val="false"/>
          <w:i w:val="false"/>
          <w:color w:val="000000"/>
          <w:sz w:val="28"/>
        </w:rPr>
        <w:t>
                            театрын, Мемлекеттiк
</w:t>
      </w:r>
      <w:r>
        <w:br/>
      </w:r>
      <w:r>
        <w:rPr>
          <w:rFonts w:ascii="Times New Roman"/>
          <w:b w:val="false"/>
          <w:i w:val="false"/>
          <w:color w:val="000000"/>
          <w:sz w:val="28"/>
        </w:rPr>
        <w:t>
                            "Қазақконцерт" гаст-
</w:t>
      </w:r>
      <w:r>
        <w:br/>
      </w:r>
      <w:r>
        <w:rPr>
          <w:rFonts w:ascii="Times New Roman"/>
          <w:b w:val="false"/>
          <w:i w:val="false"/>
          <w:color w:val="000000"/>
          <w:sz w:val="28"/>
        </w:rPr>
        <w:t>
                            рольдiк-концерттiк
</w:t>
      </w:r>
      <w:r>
        <w:br/>
      </w:r>
      <w:r>
        <w:rPr>
          <w:rFonts w:ascii="Times New Roman"/>
          <w:b w:val="false"/>
          <w:i w:val="false"/>
          <w:color w:val="000000"/>
          <w:sz w:val="28"/>
        </w:rPr>
        <w:t>
                            бiрлестігін, Қазақтың
</w:t>
      </w:r>
      <w:r>
        <w:br/>
      </w:r>
      <w:r>
        <w:rPr>
          <w:rFonts w:ascii="Times New Roman"/>
          <w:b w:val="false"/>
          <w:i w:val="false"/>
          <w:color w:val="000000"/>
          <w:sz w:val="28"/>
        </w:rPr>
        <w:t>
                            мемлекеттiк Жамбыл
</w:t>
      </w:r>
      <w:r>
        <w:br/>
      </w:r>
      <w:r>
        <w:rPr>
          <w:rFonts w:ascii="Times New Roman"/>
          <w:b w:val="false"/>
          <w:i w:val="false"/>
          <w:color w:val="000000"/>
          <w:sz w:val="28"/>
        </w:rPr>
        <w:t>
                            атындағы филармония-
</w:t>
      </w:r>
      <w:r>
        <w:br/>
      </w:r>
      <w:r>
        <w:rPr>
          <w:rFonts w:ascii="Times New Roman"/>
          <w:b w:val="false"/>
          <w:i w:val="false"/>
          <w:color w:val="000000"/>
          <w:sz w:val="28"/>
        </w:rPr>
        <w:t>
                            сын, Қазақтың мемле-
</w:t>
      </w:r>
      <w:r>
        <w:br/>
      </w:r>
      <w:r>
        <w:rPr>
          <w:rFonts w:ascii="Times New Roman"/>
          <w:b w:val="false"/>
          <w:i w:val="false"/>
          <w:color w:val="000000"/>
          <w:sz w:val="28"/>
        </w:rPr>
        <w:t>
                            кеттiк Құрманғазы
</w:t>
      </w:r>
      <w:r>
        <w:br/>
      </w:r>
      <w:r>
        <w:rPr>
          <w:rFonts w:ascii="Times New Roman"/>
          <w:b w:val="false"/>
          <w:i w:val="false"/>
          <w:color w:val="000000"/>
          <w:sz w:val="28"/>
        </w:rPr>
        <w:t>
                            атындағы халық аспаптар
</w:t>
      </w:r>
      <w:r>
        <w:br/>
      </w:r>
      <w:r>
        <w:rPr>
          <w:rFonts w:ascii="Times New Roman"/>
          <w:b w:val="false"/>
          <w:i w:val="false"/>
          <w:color w:val="000000"/>
          <w:sz w:val="28"/>
        </w:rPr>
        <w:t>
                            академиялық оркестрiн,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Мемлекеттiк
</w:t>
      </w:r>
      <w:r>
        <w:br/>
      </w:r>
      <w:r>
        <w:rPr>
          <w:rFonts w:ascii="Times New Roman"/>
          <w:b w:val="false"/>
          <w:i w:val="false"/>
          <w:color w:val="000000"/>
          <w:sz w:val="28"/>
        </w:rPr>
        <w:t>
                            "Салтанат" би ансам-
</w:t>
      </w:r>
      <w:r>
        <w:br/>
      </w:r>
      <w:r>
        <w:rPr>
          <w:rFonts w:ascii="Times New Roman"/>
          <w:b w:val="false"/>
          <w:i w:val="false"/>
          <w:color w:val="000000"/>
          <w:sz w:val="28"/>
        </w:rPr>
        <w:t>
                            блiн, "Гүлдер" ан-
</w:t>
      </w:r>
      <w:r>
        <w:br/>
      </w:r>
      <w:r>
        <w:rPr>
          <w:rFonts w:ascii="Times New Roman"/>
          <w:b w:val="false"/>
          <w:i w:val="false"/>
          <w:color w:val="000000"/>
          <w:sz w:val="28"/>
        </w:rPr>
        <w:t>
                            самблiн, Қазақстан
</w:t>
      </w:r>
      <w:r>
        <w:br/>
      </w:r>
      <w:r>
        <w:rPr>
          <w:rFonts w:ascii="Times New Roman"/>
          <w:b w:val="false"/>
          <w:i w:val="false"/>
          <w:color w:val="000000"/>
          <w:sz w:val="28"/>
        </w:rPr>
        <w:t>
                            Республикасының Мем-
</w:t>
      </w:r>
      <w:r>
        <w:br/>
      </w:r>
      <w:r>
        <w:rPr>
          <w:rFonts w:ascii="Times New Roman"/>
          <w:b w:val="false"/>
          <w:i w:val="false"/>
          <w:color w:val="000000"/>
          <w:sz w:val="28"/>
        </w:rPr>
        <w:t>
                            лекеттiк академиялық
</w:t>
      </w:r>
      <w:r>
        <w:br/>
      </w:r>
      <w:r>
        <w:rPr>
          <w:rFonts w:ascii="Times New Roman"/>
          <w:b w:val="false"/>
          <w:i w:val="false"/>
          <w:color w:val="000000"/>
          <w:sz w:val="28"/>
        </w:rPr>
        <w:t>
                            би театрын, Классика-
</w:t>
      </w:r>
      <w:r>
        <w:br/>
      </w:r>
      <w:r>
        <w:rPr>
          <w:rFonts w:ascii="Times New Roman"/>
          <w:b w:val="false"/>
          <w:i w:val="false"/>
          <w:color w:val="000000"/>
          <w:sz w:val="28"/>
        </w:rPr>
        <w:t>
                            лық музыканың "Қазақ-
</w:t>
      </w:r>
      <w:r>
        <w:br/>
      </w:r>
      <w:r>
        <w:rPr>
          <w:rFonts w:ascii="Times New Roman"/>
          <w:b w:val="false"/>
          <w:i w:val="false"/>
          <w:color w:val="000000"/>
          <w:sz w:val="28"/>
        </w:rPr>
        <w:t>
                            стан камераты" ансам-
</w:t>
      </w:r>
      <w:r>
        <w:br/>
      </w:r>
      <w:r>
        <w:rPr>
          <w:rFonts w:ascii="Times New Roman"/>
          <w:b w:val="false"/>
          <w:i w:val="false"/>
          <w:color w:val="000000"/>
          <w:sz w:val="28"/>
        </w:rPr>
        <w:t>
                            блiн, Мемлекеттік
</w:t>
      </w:r>
      <w:r>
        <w:br/>
      </w:r>
      <w:r>
        <w:rPr>
          <w:rFonts w:ascii="Times New Roman"/>
          <w:b w:val="false"/>
          <w:i w:val="false"/>
          <w:color w:val="000000"/>
          <w:sz w:val="28"/>
        </w:rPr>
        <w:t>
                            "Aқ жауын" камералық
</w:t>
      </w:r>
      <w:r>
        <w:br/>
      </w:r>
      <w:r>
        <w:rPr>
          <w:rFonts w:ascii="Times New Roman"/>
          <w:b w:val="false"/>
          <w:i w:val="false"/>
          <w:color w:val="000000"/>
          <w:sz w:val="28"/>
        </w:rPr>
        <w:t>
                            оркестрiн, Республика
</w:t>
      </w:r>
      <w:r>
        <w:br/>
      </w:r>
      <w:r>
        <w:rPr>
          <w:rFonts w:ascii="Times New Roman"/>
          <w:b w:val="false"/>
          <w:i w:val="false"/>
          <w:color w:val="000000"/>
          <w:sz w:val="28"/>
        </w:rPr>
        <w:t>
                            Сарайын, Республика-
</w:t>
      </w:r>
      <w:r>
        <w:br/>
      </w:r>
      <w:r>
        <w:rPr>
          <w:rFonts w:ascii="Times New Roman"/>
          <w:b w:val="false"/>
          <w:i w:val="false"/>
          <w:color w:val="000000"/>
          <w:sz w:val="28"/>
        </w:rPr>
        <w:t>
                            лық және халықаралық
</w:t>
      </w:r>
      <w:r>
        <w:br/>
      </w:r>
      <w:r>
        <w:rPr>
          <w:rFonts w:ascii="Times New Roman"/>
          <w:b w:val="false"/>
          <w:i w:val="false"/>
          <w:color w:val="000000"/>
          <w:sz w:val="28"/>
        </w:rPr>
        <w:t>
                            мәдени бағдарламалар-
</w:t>
      </w:r>
      <w:r>
        <w:br/>
      </w:r>
      <w:r>
        <w:rPr>
          <w:rFonts w:ascii="Times New Roman"/>
          <w:b w:val="false"/>
          <w:i w:val="false"/>
          <w:color w:val="000000"/>
          <w:sz w:val="28"/>
        </w:rPr>
        <w:t>
                            дың дирекциясын күр-
</w:t>
      </w:r>
      <w:r>
        <w:br/>
      </w:r>
      <w:r>
        <w:rPr>
          <w:rFonts w:ascii="Times New Roman"/>
          <w:b w:val="false"/>
          <w:i w:val="false"/>
          <w:color w:val="000000"/>
          <w:sz w:val="28"/>
        </w:rPr>
        <w:t>
                            делi трансферттеу.
</w:t>
      </w:r>
      <w:r>
        <w:br/>
      </w:r>
      <w:r>
        <w:rPr>
          <w:rFonts w:ascii="Times New Roman"/>
          <w:b w:val="false"/>
          <w:i w:val="false"/>
          <w:color w:val="000000"/>
          <w:sz w:val="28"/>
        </w:rPr>
        <w:t>
                            Ғимараттарды күрделi
</w:t>
      </w:r>
      <w:r>
        <w:br/>
      </w:r>
      <w:r>
        <w:rPr>
          <w:rFonts w:ascii="Times New Roman"/>
          <w:b w:val="false"/>
          <w:i w:val="false"/>
          <w:color w:val="000000"/>
          <w:sz w:val="28"/>
        </w:rPr>
        <w:t>
                            жөнделуге күрделi
</w:t>
      </w:r>
      <w:r>
        <w:br/>
      </w:r>
      <w:r>
        <w:rPr>
          <w:rFonts w:ascii="Times New Roman"/>
          <w:b w:val="false"/>
          <w:i w:val="false"/>
          <w:color w:val="000000"/>
          <w:sz w:val="28"/>
        </w:rPr>
        <w:t>
                            трансферттер:
</w:t>
      </w:r>
      <w:r>
        <w:br/>
      </w:r>
      <w:r>
        <w:rPr>
          <w:rFonts w:ascii="Times New Roman"/>
          <w:b w:val="false"/>
          <w:i w:val="false"/>
          <w:color w:val="000000"/>
          <w:sz w:val="28"/>
        </w:rPr>
        <w:t>
                            Мемлекеттiк Ғ.Мүсiре-
</w:t>
      </w:r>
      <w:r>
        <w:br/>
      </w:r>
      <w:r>
        <w:rPr>
          <w:rFonts w:ascii="Times New Roman"/>
          <w:b w:val="false"/>
          <w:i w:val="false"/>
          <w:color w:val="000000"/>
          <w:sz w:val="28"/>
        </w:rPr>
        <w:t>
                            пов атындағы балалар
</w:t>
      </w:r>
      <w:r>
        <w:br/>
      </w:r>
      <w:r>
        <w:rPr>
          <w:rFonts w:ascii="Times New Roman"/>
          <w:b w:val="false"/>
          <w:i w:val="false"/>
          <w:color w:val="000000"/>
          <w:sz w:val="28"/>
        </w:rPr>
        <w:t>
                            мен жасөспiрiмдерге
</w:t>
      </w:r>
      <w:r>
        <w:br/>
      </w:r>
      <w:r>
        <w:rPr>
          <w:rFonts w:ascii="Times New Roman"/>
          <w:b w:val="false"/>
          <w:i w:val="false"/>
          <w:color w:val="000000"/>
          <w:sz w:val="28"/>
        </w:rPr>
        <w:t>
                            арналған академиялық
</w:t>
      </w:r>
      <w:r>
        <w:br/>
      </w:r>
      <w:r>
        <w:rPr>
          <w:rFonts w:ascii="Times New Roman"/>
          <w:b w:val="false"/>
          <w:i w:val="false"/>
          <w:color w:val="000000"/>
          <w:sz w:val="28"/>
        </w:rPr>
        <w:t>
                            қазақ театры,
</w:t>
      </w:r>
      <w:r>
        <w:br/>
      </w:r>
      <w:r>
        <w:rPr>
          <w:rFonts w:ascii="Times New Roman"/>
          <w:b w:val="false"/>
          <w:i w:val="false"/>
          <w:color w:val="000000"/>
          <w:sz w:val="28"/>
        </w:rPr>
        <w:t>
                            Қазақтың мемлекеттік
</w:t>
      </w:r>
      <w:r>
        <w:br/>
      </w:r>
      <w:r>
        <w:rPr>
          <w:rFonts w:ascii="Times New Roman"/>
          <w:b w:val="false"/>
          <w:i w:val="false"/>
          <w:color w:val="000000"/>
          <w:sz w:val="28"/>
        </w:rPr>
        <w:t>
                            М.Әуезов атындағы
</w:t>
      </w:r>
      <w:r>
        <w:br/>
      </w:r>
      <w:r>
        <w:rPr>
          <w:rFonts w:ascii="Times New Roman"/>
          <w:b w:val="false"/>
          <w:i w:val="false"/>
          <w:color w:val="000000"/>
          <w:sz w:val="28"/>
        </w:rPr>
        <w:t>
                            академиялық драма
</w:t>
      </w:r>
      <w:r>
        <w:br/>
      </w:r>
      <w:r>
        <w:rPr>
          <w:rFonts w:ascii="Times New Roman"/>
          <w:b w:val="false"/>
          <w:i w:val="false"/>
          <w:color w:val="000000"/>
          <w:sz w:val="28"/>
        </w:rPr>
        <w:t>
                            театры,
</w:t>
      </w:r>
      <w:r>
        <w:br/>
      </w:r>
      <w:r>
        <w:rPr>
          <w:rFonts w:ascii="Times New Roman"/>
          <w:b w:val="false"/>
          <w:i w:val="false"/>
          <w:color w:val="000000"/>
          <w:sz w:val="28"/>
        </w:rPr>
        <w:t>
                            Мемлекеттік M. Лер-
</w:t>
      </w:r>
      <w:r>
        <w:br/>
      </w:r>
      <w:r>
        <w:rPr>
          <w:rFonts w:ascii="Times New Roman"/>
          <w:b w:val="false"/>
          <w:i w:val="false"/>
          <w:color w:val="000000"/>
          <w:sz w:val="28"/>
        </w:rPr>
        <w:t>
                            монтов атындағы
</w:t>
      </w:r>
      <w:r>
        <w:br/>
      </w:r>
      <w:r>
        <w:rPr>
          <w:rFonts w:ascii="Times New Roman"/>
          <w:b w:val="false"/>
          <w:i w:val="false"/>
          <w:color w:val="000000"/>
          <w:sz w:val="28"/>
        </w:rPr>
        <w:t>
                            академиялық орыс
</w:t>
      </w:r>
      <w:r>
        <w:br/>
      </w:r>
      <w:r>
        <w:rPr>
          <w:rFonts w:ascii="Times New Roman"/>
          <w:b w:val="false"/>
          <w:i w:val="false"/>
          <w:color w:val="000000"/>
          <w:sz w:val="28"/>
        </w:rPr>
        <w:t>
                            драма театры,
</w:t>
      </w:r>
      <w:r>
        <w:br/>
      </w:r>
      <w:r>
        <w:rPr>
          <w:rFonts w:ascii="Times New Roman"/>
          <w:b w:val="false"/>
          <w:i w:val="false"/>
          <w:color w:val="000000"/>
          <w:sz w:val="28"/>
        </w:rPr>
        <w:t>
                            Қазақтың мемлекеттiк
</w:t>
      </w:r>
      <w:r>
        <w:br/>
      </w:r>
      <w:r>
        <w:rPr>
          <w:rFonts w:ascii="Times New Roman"/>
          <w:b w:val="false"/>
          <w:i w:val="false"/>
          <w:color w:val="000000"/>
          <w:sz w:val="28"/>
        </w:rPr>
        <w:t>
                            Жамбыл атындағы
</w:t>
      </w:r>
      <w:r>
        <w:br/>
      </w:r>
      <w:r>
        <w:rPr>
          <w:rFonts w:ascii="Times New Roman"/>
          <w:b w:val="false"/>
          <w:i w:val="false"/>
          <w:color w:val="000000"/>
          <w:sz w:val="28"/>
        </w:rPr>
        <w:t>
                            филармониясы,
</w:t>
      </w:r>
      <w:r>
        <w:br/>
      </w:r>
      <w:r>
        <w:rPr>
          <w:rFonts w:ascii="Times New Roman"/>
          <w:b w:val="false"/>
          <w:i w:val="false"/>
          <w:color w:val="000000"/>
          <w:sz w:val="28"/>
        </w:rPr>
        <w:t>
                            Мемлекеттiк "Қазақ-
</w:t>
      </w:r>
      <w:r>
        <w:br/>
      </w:r>
      <w:r>
        <w:rPr>
          <w:rFonts w:ascii="Times New Roman"/>
          <w:b w:val="false"/>
          <w:i w:val="false"/>
          <w:color w:val="000000"/>
          <w:sz w:val="28"/>
        </w:rPr>
        <w:t>
                            концерт" гастрольдiк-
</w:t>
      </w:r>
      <w:r>
        <w:br/>
      </w:r>
      <w:r>
        <w:rPr>
          <w:rFonts w:ascii="Times New Roman"/>
          <w:b w:val="false"/>
          <w:i w:val="false"/>
          <w:color w:val="000000"/>
          <w:sz w:val="28"/>
        </w:rPr>
        <w:t>
                            концерттiк бiрлестiгi.
</w:t>
      </w:r>
      <w:r>
        <w:br/>
      </w:r>
      <w:r>
        <w:rPr>
          <w:rFonts w:ascii="Times New Roman"/>
          <w:b w:val="false"/>
          <w:i w:val="false"/>
          <w:color w:val="000000"/>
          <w:sz w:val="28"/>
        </w:rPr>
        <w:t>
                            Республика Сарайы
</w:t>
      </w:r>
      <w:r>
        <w:br/>
      </w:r>
      <w:r>
        <w:rPr>
          <w:rFonts w:ascii="Times New Roman"/>
          <w:b w:val="false"/>
          <w:i w:val="false"/>
          <w:color w:val="000000"/>
          <w:sz w:val="28"/>
        </w:rPr>
        <w:t>
                            ғимаратына күрделi
</w:t>
      </w:r>
      <w:r>
        <w:br/>
      </w:r>
      <w:r>
        <w:rPr>
          <w:rFonts w:ascii="Times New Roman"/>
          <w:b w:val="false"/>
          <w:i w:val="false"/>
          <w:color w:val="000000"/>
          <w:sz w:val="28"/>
        </w:rPr>
        <w:t>
                            жөндеу жұмыстарын
</w:t>
      </w:r>
      <w:r>
        <w:br/>
      </w:r>
      <w:r>
        <w:rPr>
          <w:rFonts w:ascii="Times New Roman"/>
          <w:b w:val="false"/>
          <w:i w:val="false"/>
          <w:color w:val="000000"/>
          <w:sz w:val="28"/>
        </w:rPr>
        <w:t>
                            жүргiзу үшiн жобалық-
</w:t>
      </w:r>
      <w:r>
        <w:br/>
      </w:r>
      <w:r>
        <w:rPr>
          <w:rFonts w:ascii="Times New Roman"/>
          <w:b w:val="false"/>
          <w:i w:val="false"/>
          <w:color w:val="000000"/>
          <w:sz w:val="28"/>
        </w:rPr>
        <w:t>
                            сметалық құжаттарын
</w:t>
      </w:r>
      <w:r>
        <w:br/>
      </w:r>
      <w:r>
        <w:rPr>
          <w:rFonts w:ascii="Times New Roman"/>
          <w:b w:val="false"/>
          <w:i w:val="false"/>
          <w:color w:val="000000"/>
          <w:sz w:val="28"/>
        </w:rPr>
        <w:t>
                            жасау мен мемлекеттiк
</w:t>
      </w:r>
      <w:r>
        <w:br/>
      </w:r>
      <w:r>
        <w:rPr>
          <w:rFonts w:ascii="Times New Roman"/>
          <w:b w:val="false"/>
          <w:i w:val="false"/>
          <w:color w:val="000000"/>
          <w:sz w:val="28"/>
        </w:rPr>
        <w:t>
                            сараптамасын өткiзу.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елiмiздегі театр және концерттiк ұйымдардың тұрақты шығармашылығы мен өндiрiстiк қызметтерi және олардың репертуарын жаңарту, мәдени өмiр саласына халықтың кең қабатын тарту және олардың мәдени қажеттiлiгiн қанағаттандыру, жаңа технологиялар мен қазiргi заманғы жабдықтарды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"Спорт объектiлерiн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3053760 мың теңге (үш миллиард елу үш миллион жетi жүз алпыс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Yкiметiнiң 2003-2006 жылдарға арналған Бағдарламасын iске асыру жөнiндегi жоспары туралы" Қазақстан Республикасы Үкiметiнiң 2003 жылғы 5 қыркүйектегi N 903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әлеуметтiк-экономикалық дамуының 2005-2007 жылдарға арналған орта мерзiмдi жоспары туралы"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салауатты өмiр салтын насихаттау, спортты дамыту және әлемдiк аренада жоғары нәтижелерге жету.
</w:t>
      </w:r>
      <w:r>
        <w:br/>
      </w:r>
      <w:r>
        <w:rPr>
          <w:rFonts w:ascii="Times New Roman"/>
          <w:b w:val="false"/>
          <w:i w:val="false"/>
          <w:color w:val="000000"/>
          <w:sz w:val="28"/>
        </w:rPr>
        <w:t>
      5. Бюджеттiк бағдарламаның мiндеттерi: спортшылардың дайындалуы және халықтың спортпен шұғылдануы үшiн жағдайлар жасау.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014       Спорт         Қазақстан Республи-  Жыл     Қазақстан
</w:t>
      </w:r>
      <w:r>
        <w:br/>
      </w:r>
      <w:r>
        <w:rPr>
          <w:rFonts w:ascii="Times New Roman"/>
          <w:b w:val="false"/>
          <w:i w:val="false"/>
          <w:color w:val="000000"/>
          <w:sz w:val="28"/>
        </w:rPr>
        <w:t>
              объектiлерiн  касы Үкiметi "2005   бойы    Республи-
</w:t>
      </w:r>
      <w:r>
        <w:br/>
      </w:r>
      <w:r>
        <w:rPr>
          <w:rFonts w:ascii="Times New Roman"/>
          <w:b w:val="false"/>
          <w:i w:val="false"/>
          <w:color w:val="000000"/>
          <w:sz w:val="28"/>
        </w:rPr>
        <w:t>
              салу және     жылға арналған рес-          касының
</w:t>
      </w:r>
      <w:r>
        <w:br/>
      </w:r>
      <w:r>
        <w:rPr>
          <w:rFonts w:ascii="Times New Roman"/>
          <w:b w:val="false"/>
          <w:i w:val="false"/>
          <w:color w:val="000000"/>
          <w:sz w:val="28"/>
        </w:rPr>
        <w:t>
              қайта жаңарту публикалық бюджет            Мәдениет,
</w:t>
      </w:r>
      <w:r>
        <w:br/>
      </w:r>
      <w:r>
        <w:rPr>
          <w:rFonts w:ascii="Times New Roman"/>
          <w:b w:val="false"/>
          <w:i w:val="false"/>
          <w:color w:val="000000"/>
          <w:sz w:val="28"/>
        </w:rPr>
        <w:t>
                            туралы" Қазақстан            ақпарат
</w:t>
      </w:r>
      <w:r>
        <w:br/>
      </w:r>
      <w:r>
        <w:rPr>
          <w:rFonts w:ascii="Times New Roman"/>
          <w:b w:val="false"/>
          <w:i w:val="false"/>
          <w:color w:val="000000"/>
          <w:sz w:val="28"/>
        </w:rPr>
        <w:t>
                            Республикасының Заңын        және спорт
</w:t>
      </w:r>
      <w:r>
        <w:br/>
      </w:r>
      <w:r>
        <w:rPr>
          <w:rFonts w:ascii="Times New Roman"/>
          <w:b w:val="false"/>
          <w:i w:val="false"/>
          <w:color w:val="000000"/>
          <w:sz w:val="28"/>
        </w:rPr>
        <w:t>
                            iске асыру туралы"           министр-
</w:t>
      </w:r>
      <w:r>
        <w:br/>
      </w:r>
      <w:r>
        <w:rPr>
          <w:rFonts w:ascii="Times New Roman"/>
          <w:b w:val="false"/>
          <w:i w:val="false"/>
          <w:color w:val="000000"/>
          <w:sz w:val="28"/>
        </w:rPr>
        <w:t>
                            2004 жылғы 8 желтоқ-         лiгiнiң
</w:t>
      </w:r>
      <w:r>
        <w:br/>
      </w:r>
      <w:r>
        <w:rPr>
          <w:rFonts w:ascii="Times New Roman"/>
          <w:b w:val="false"/>
          <w:i w:val="false"/>
          <w:color w:val="000000"/>
          <w:sz w:val="28"/>
        </w:rPr>
        <w:t>
                            сандағы N 1289 қаулы-        Спорт
</w:t>
      </w:r>
      <w:r>
        <w:br/>
      </w:r>
      <w:r>
        <w:rPr>
          <w:rFonts w:ascii="Times New Roman"/>
          <w:b w:val="false"/>
          <w:i w:val="false"/>
          <w:color w:val="000000"/>
          <w:sz w:val="28"/>
        </w:rPr>
        <w:t>
                            сының 2-қосымшасына          iстерi
</w:t>
      </w:r>
      <w:r>
        <w:br/>
      </w:r>
      <w:r>
        <w:rPr>
          <w:rFonts w:ascii="Times New Roman"/>
          <w:b w:val="false"/>
          <w:i w:val="false"/>
          <w:color w:val="000000"/>
          <w:sz w:val="28"/>
        </w:rPr>
        <w:t>
                            сәйкес сомалар шегiнде       комитетi
</w:t>
      </w:r>
      <w:r>
        <w:br/>
      </w:r>
      <w:r>
        <w:rPr>
          <w:rFonts w:ascii="Times New Roman"/>
          <w:b w:val="false"/>
          <w:i w:val="false"/>
          <w:color w:val="000000"/>
          <w:sz w:val="28"/>
        </w:rPr>
        <w:t>
                            инвестициялық жоба-
</w:t>
      </w:r>
      <w:r>
        <w:br/>
      </w:r>
      <w:r>
        <w:rPr>
          <w:rFonts w:ascii="Times New Roman"/>
          <w:b w:val="false"/>
          <w:i w:val="false"/>
          <w:color w:val="000000"/>
          <w:sz w:val="28"/>
        </w:rPr>
        <w:t>
                            ларды iске асыру
</w:t>
      </w:r>
      <w:r>
        <w:br/>
      </w:r>
      <w:r>
        <w:rPr>
          <w:rFonts w:ascii="Times New Roman"/>
          <w:b w:val="false"/>
          <w:i w:val="false"/>
          <w:color w:val="000000"/>
          <w:sz w:val="28"/>
        </w:rPr>
        <w:t>
                            соның iшiнде:
</w:t>
      </w:r>
      <w:r>
        <w:br/>
      </w:r>
      <w:r>
        <w:rPr>
          <w:rFonts w:ascii="Times New Roman"/>
          <w:b w:val="false"/>
          <w:i w:val="false"/>
          <w:color w:val="000000"/>
          <w:sz w:val="28"/>
        </w:rPr>
        <w:t>
                            Астана қаласында
</w:t>
      </w:r>
      <w:r>
        <w:br/>
      </w:r>
      <w:r>
        <w:rPr>
          <w:rFonts w:ascii="Times New Roman"/>
          <w:b w:val="false"/>
          <w:i w:val="false"/>
          <w:color w:val="000000"/>
          <w:sz w:val="28"/>
        </w:rPr>
        <w:t>
                            республикалық вело-
</w:t>
      </w:r>
      <w:r>
        <w:br/>
      </w:r>
      <w:r>
        <w:rPr>
          <w:rFonts w:ascii="Times New Roman"/>
          <w:b w:val="false"/>
          <w:i w:val="false"/>
          <w:color w:val="000000"/>
          <w:sz w:val="28"/>
        </w:rPr>
        <w:t>
                            тректiң смета-жоба-
</w:t>
      </w:r>
      <w:r>
        <w:br/>
      </w:r>
      <w:r>
        <w:rPr>
          <w:rFonts w:ascii="Times New Roman"/>
          <w:b w:val="false"/>
          <w:i w:val="false"/>
          <w:color w:val="000000"/>
          <w:sz w:val="28"/>
        </w:rPr>
        <w:t>
                            лық құжаттамаларын
</w:t>
      </w:r>
      <w:r>
        <w:br/>
      </w:r>
      <w:r>
        <w:rPr>
          <w:rFonts w:ascii="Times New Roman"/>
          <w:b w:val="false"/>
          <w:i w:val="false"/>
          <w:color w:val="000000"/>
          <w:sz w:val="28"/>
        </w:rPr>
        <w:t>
                            әзiрлеу, мемлекеттік
</w:t>
      </w:r>
      <w:r>
        <w:br/>
      </w:r>
      <w:r>
        <w:rPr>
          <w:rFonts w:ascii="Times New Roman"/>
          <w:b w:val="false"/>
          <w:i w:val="false"/>
          <w:color w:val="000000"/>
          <w:sz w:val="28"/>
        </w:rPr>
        <w:t>
                            сараптамадан өткiзу
</w:t>
      </w:r>
      <w:r>
        <w:br/>
      </w:r>
      <w:r>
        <w:rPr>
          <w:rFonts w:ascii="Times New Roman"/>
          <w:b w:val="false"/>
          <w:i w:val="false"/>
          <w:color w:val="000000"/>
          <w:sz w:val="28"/>
        </w:rPr>
        <w:t>
                            және құрылысын салу;
</w:t>
      </w:r>
      <w:r>
        <w:br/>
      </w:r>
      <w:r>
        <w:rPr>
          <w:rFonts w:ascii="Times New Roman"/>
          <w:b w:val="false"/>
          <w:i w:val="false"/>
          <w:color w:val="000000"/>
          <w:sz w:val="28"/>
        </w:rPr>
        <w:t>
                            Алматы облысында
</w:t>
      </w:r>
      <w:r>
        <w:br/>
      </w:r>
      <w:r>
        <w:rPr>
          <w:rFonts w:ascii="Times New Roman"/>
          <w:b w:val="false"/>
          <w:i w:val="false"/>
          <w:color w:val="000000"/>
          <w:sz w:val="28"/>
        </w:rPr>
        <w:t>
                            республикалық олим-
</w:t>
      </w:r>
      <w:r>
        <w:br/>
      </w:r>
      <w:r>
        <w:rPr>
          <w:rFonts w:ascii="Times New Roman"/>
          <w:b w:val="false"/>
          <w:i w:val="false"/>
          <w:color w:val="000000"/>
          <w:sz w:val="28"/>
        </w:rPr>
        <w:t>
                            пиадалық даярлау
</w:t>
      </w:r>
      <w:r>
        <w:br/>
      </w:r>
      <w:r>
        <w:rPr>
          <w:rFonts w:ascii="Times New Roman"/>
          <w:b w:val="false"/>
          <w:i w:val="false"/>
          <w:color w:val="000000"/>
          <w:sz w:val="28"/>
        </w:rPr>
        <w:t>
                            базасын және Шучье
</w:t>
      </w:r>
      <w:r>
        <w:br/>
      </w:r>
      <w:r>
        <w:rPr>
          <w:rFonts w:ascii="Times New Roman"/>
          <w:b w:val="false"/>
          <w:i w:val="false"/>
          <w:color w:val="000000"/>
          <w:sz w:val="28"/>
        </w:rPr>
        <w:t>
                            қаласы шаңғы спортты
</w:t>
      </w:r>
      <w:r>
        <w:br/>
      </w:r>
      <w:r>
        <w:rPr>
          <w:rFonts w:ascii="Times New Roman"/>
          <w:b w:val="false"/>
          <w:i w:val="false"/>
          <w:color w:val="000000"/>
          <w:sz w:val="28"/>
        </w:rPr>
        <w:t>
                            базасын салу.
</w:t>
      </w:r>
      <w:r>
        <w:br/>
      </w:r>
      <w:r>
        <w:rPr>
          <w:rFonts w:ascii="Times New Roman"/>
          <w:b w:val="false"/>
          <w:i w:val="false"/>
          <w:color w:val="000000"/>
          <w:sz w:val="28"/>
        </w:rPr>
        <w:t>
                            Құрылыс барысына 
</w:t>
      </w:r>
      <w:r>
        <w:br/>
      </w:r>
      <w:r>
        <w:rPr>
          <w:rFonts w:ascii="Times New Roman"/>
          <w:b w:val="false"/>
          <w:i w:val="false"/>
          <w:color w:val="000000"/>
          <w:sz w:val="28"/>
        </w:rPr>
        <w:t>
                            техникалық қадағалау
</w:t>
      </w:r>
      <w:r>
        <w:br/>
      </w:r>
      <w:r>
        <w:rPr>
          <w:rFonts w:ascii="Times New Roman"/>
          <w:b w:val="false"/>
          <w:i w:val="false"/>
          <w:color w:val="000000"/>
          <w:sz w:val="28"/>
        </w:rPr>
        <w:t>
                            жүргізу.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мемлекеттiк сараптамадан өткен смета жобалық құжаттамаларды әзiрлеу және белгiленген заңнамалық тәртiппен бекiту, Астана қ. республикалық велотрек құрылысын, Алматы облысында республикалық олимпиадалық даярлау базасын және Щучье қ. шаңғы спортының базасын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"Жоғары жетiстiктер спортын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015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2628241 мың теңге (екi миллиард алты жүз жиырма сегіз миллион екi жүз қырық бiр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"Дене шынықтыру және спорт туралы" 1999 жылғы 2 желтоқсандағы Заңының 
</w:t>
      </w:r>
      <w:r>
        <w:rPr>
          <w:rFonts w:ascii="Times New Roman"/>
          <w:b w:val="false"/>
          <w:i w:val="false"/>
          <w:color w:val="000000"/>
          <w:sz w:val="28"/>
        </w:rPr>
        <w:t xml:space="preserve"> 2 , </w:t>
      </w:r>
      <w:r>
        <w:rPr>
          <w:rFonts w:ascii="Times New Roman"/>
          <w:b w:val="false"/>
          <w:i w:val="false"/>
          <w:color w:val="000000"/>
          <w:sz w:val="28"/>
        </w:rPr>
        <w:t>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30-баптары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дене шынықтыруды және спортты дамытудың 2001-2005 жылдарға арналған Мемлекеттiк бағдарламасы туралы" Қазақстан Республикасы Президентiнiң 2001 жылғы 12 наурыздағы N 570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дене шынықтыруды және спортты дамытудың 2001-2005 жылдарға арналған мемлекеттiк бағдарламасын iске асыру жөнiндегi iс-шаралар жоспарын бекiту туралы" 2001 жылғы 6 сәуiрдегi N 462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2003-2006 жылдарға арналған бағдарламасын iске асыру жөніндегі iс-шаралар жоспары туралы" 2003 жылғы 5 қыркүйектегi N 903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халқының дене дайындығының Президенттiк сынақтары туралы" 1996 жылғы 24 маусымдағы N 774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Мәдениет, ақпарат және спорт министрлiгiнің мәселелерi" туралы Қазақстан Республикасы Yкiметiнiң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халықаралық спорттық аренадағы беделiн нығайту. Қазақстан Республикасында дене шынықтыруды және спортты дамытудың мемлекеттiк бағдарламасын iске асыру, спорт түрлерiнен Қазақстан Республикасының ұлттық құрама командалары үшiн олимпиадалық резервтi мақсатты даярлау.
</w:t>
      </w:r>
      <w:r>
        <w:br/>
      </w:r>
      <w:r>
        <w:rPr>
          <w:rFonts w:ascii="Times New Roman"/>
          <w:b w:val="false"/>
          <w:i w:val="false"/>
          <w:color w:val="000000"/>
          <w:sz w:val="28"/>
        </w:rPr>
        <w:t>
      5. Бюджеттiк бағдарламаның мiндеттерi: ұлттық құрама командаларды Азия, әлем чемпионаттарына, Азиялық және Олимпиадалық ойындарға және басқа да халықаралық жарыстарға сапалы даярлауды қамтамасыз ету; республикалық және халықаралық спорттық iс-шараларды өткiзу және ұлттық құрама командалардың халықаралық жарыстарға қатысуы, Қазақстан Республикасының ұлттық штаттық командаларын ұстау, халық арасында дене шынықтыру мен бұқаралық спортты дамыту.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015       Жоғары        Спорт түрлерiнен     Жыл     Қазақстан
</w:t>
      </w:r>
      <w:r>
        <w:br/>
      </w:r>
      <w:r>
        <w:rPr>
          <w:rFonts w:ascii="Times New Roman"/>
          <w:b w:val="false"/>
          <w:i w:val="false"/>
          <w:color w:val="000000"/>
          <w:sz w:val="28"/>
        </w:rPr>
        <w:t>
              жетiстiктер   халықаралық деңгей-  бойы    Республи-
</w:t>
      </w:r>
      <w:r>
        <w:br/>
      </w:r>
      <w:r>
        <w:rPr>
          <w:rFonts w:ascii="Times New Roman"/>
          <w:b w:val="false"/>
          <w:i w:val="false"/>
          <w:color w:val="000000"/>
          <w:sz w:val="28"/>
        </w:rPr>
        <w:t>
              спортын       дегi спортшылар мен          касының
</w:t>
      </w:r>
      <w:r>
        <w:br/>
      </w:r>
      <w:r>
        <w:rPr>
          <w:rFonts w:ascii="Times New Roman"/>
          <w:b w:val="false"/>
          <w:i w:val="false"/>
          <w:color w:val="000000"/>
          <w:sz w:val="28"/>
        </w:rPr>
        <w:t>
              дамыту        спорт резервiн даяр-         Мәдениет,
</w:t>
      </w:r>
      <w:r>
        <w:br/>
      </w:r>
      <w:r>
        <w:rPr>
          <w:rFonts w:ascii="Times New Roman"/>
          <w:b w:val="false"/>
          <w:i w:val="false"/>
          <w:color w:val="000000"/>
          <w:sz w:val="28"/>
        </w:rPr>
        <w:t>
                            лау үшiн күнтiзбелiк         ақпарат
</w:t>
      </w:r>
      <w:r>
        <w:br/>
      </w:r>
      <w:r>
        <w:rPr>
          <w:rFonts w:ascii="Times New Roman"/>
          <w:b w:val="false"/>
          <w:i w:val="false"/>
          <w:color w:val="000000"/>
          <w:sz w:val="28"/>
        </w:rPr>
        <w:t>
                            спорттық iс-шараларға        және спорт
</w:t>
      </w:r>
      <w:r>
        <w:br/>
      </w:r>
      <w:r>
        <w:rPr>
          <w:rFonts w:ascii="Times New Roman"/>
          <w:b w:val="false"/>
          <w:i w:val="false"/>
          <w:color w:val="000000"/>
          <w:sz w:val="28"/>
        </w:rPr>
        <w:t>
                            (спорт түрiнен респу-        министр-
</w:t>
      </w:r>
      <w:r>
        <w:br/>
      </w:r>
      <w:r>
        <w:rPr>
          <w:rFonts w:ascii="Times New Roman"/>
          <w:b w:val="false"/>
          <w:i w:val="false"/>
          <w:color w:val="000000"/>
          <w:sz w:val="28"/>
        </w:rPr>
        <w:t>
                            бликалық жарыстарға,         лiгiнiң
</w:t>
      </w:r>
      <w:r>
        <w:br/>
      </w:r>
      <w:r>
        <w:rPr>
          <w:rFonts w:ascii="Times New Roman"/>
          <w:b w:val="false"/>
          <w:i w:val="false"/>
          <w:color w:val="000000"/>
          <w:sz w:val="28"/>
        </w:rPr>
        <w:t>
                            әлем, Азия, Еуропа           Спорт
</w:t>
      </w:r>
      <w:r>
        <w:br/>
      </w:r>
      <w:r>
        <w:rPr>
          <w:rFonts w:ascii="Times New Roman"/>
          <w:b w:val="false"/>
          <w:i w:val="false"/>
          <w:color w:val="000000"/>
          <w:sz w:val="28"/>
        </w:rPr>
        <w:t>
                            чемпионаттары мен            iстерi
</w:t>
      </w:r>
      <w:r>
        <w:br/>
      </w:r>
      <w:r>
        <w:rPr>
          <w:rFonts w:ascii="Times New Roman"/>
          <w:b w:val="false"/>
          <w:i w:val="false"/>
          <w:color w:val="000000"/>
          <w:sz w:val="28"/>
        </w:rPr>
        <w:t>
                            әлем кубогына, Азия          комитетi
</w:t>
      </w:r>
      <w:r>
        <w:br/>
      </w:r>
      <w:r>
        <w:rPr>
          <w:rFonts w:ascii="Times New Roman"/>
          <w:b w:val="false"/>
          <w:i w:val="false"/>
          <w:color w:val="000000"/>
          <w:sz w:val="28"/>
        </w:rPr>
        <w:t>
                            ойындары және Дос-
</w:t>
      </w:r>
      <w:r>
        <w:br/>
      </w:r>
      <w:r>
        <w:rPr>
          <w:rFonts w:ascii="Times New Roman"/>
          <w:b w:val="false"/>
          <w:i w:val="false"/>
          <w:color w:val="000000"/>
          <w:sz w:val="28"/>
        </w:rPr>
        <w:t>
                            тастық елдерiнiң
</w:t>
      </w:r>
      <w:r>
        <w:br/>
      </w:r>
      <w:r>
        <w:rPr>
          <w:rFonts w:ascii="Times New Roman"/>
          <w:b w:val="false"/>
          <w:i w:val="false"/>
          <w:color w:val="000000"/>
          <w:sz w:val="28"/>
        </w:rPr>
        <w:t>
                            халықаралық спорттық
</w:t>
      </w:r>
      <w:r>
        <w:br/>
      </w:r>
      <w:r>
        <w:rPr>
          <w:rFonts w:ascii="Times New Roman"/>
          <w:b w:val="false"/>
          <w:i w:val="false"/>
          <w:color w:val="000000"/>
          <w:sz w:val="28"/>
        </w:rPr>
        <w:t>
                            ойындарына) спорттың
</w:t>
      </w:r>
      <w:r>
        <w:br/>
      </w:r>
      <w:r>
        <w:rPr>
          <w:rFonts w:ascii="Times New Roman"/>
          <w:b w:val="false"/>
          <w:i w:val="false"/>
          <w:color w:val="000000"/>
          <w:sz w:val="28"/>
        </w:rPr>
        <w:t>
                            64 түрi бойынша
</w:t>
      </w:r>
      <w:r>
        <w:br/>
      </w:r>
      <w:r>
        <w:rPr>
          <w:rFonts w:ascii="Times New Roman"/>
          <w:b w:val="false"/>
          <w:i w:val="false"/>
          <w:color w:val="000000"/>
          <w:sz w:val="28"/>
        </w:rPr>
        <w:t>
                            қатысуы үшiн оқу-
</w:t>
      </w:r>
      <w:r>
        <w:br/>
      </w:r>
      <w:r>
        <w:rPr>
          <w:rFonts w:ascii="Times New Roman"/>
          <w:b w:val="false"/>
          <w:i w:val="false"/>
          <w:color w:val="000000"/>
          <w:sz w:val="28"/>
        </w:rPr>
        <w:t>
                            жаттығу жиындарын
</w:t>
      </w:r>
      <w:r>
        <w:br/>
      </w:r>
      <w:r>
        <w:rPr>
          <w:rFonts w:ascii="Times New Roman"/>
          <w:b w:val="false"/>
          <w:i w:val="false"/>
          <w:color w:val="000000"/>
          <w:sz w:val="28"/>
        </w:rPr>
        <w:t>
                            өткiзу; ресми халы-
</w:t>
      </w:r>
      <w:r>
        <w:br/>
      </w:r>
      <w:r>
        <w:rPr>
          <w:rFonts w:ascii="Times New Roman"/>
          <w:b w:val="false"/>
          <w:i w:val="false"/>
          <w:color w:val="000000"/>
          <w:sz w:val="28"/>
        </w:rPr>
        <w:t>
                            қаралық жарыстарға
</w:t>
      </w:r>
      <w:r>
        <w:br/>
      </w:r>
      <w:r>
        <w:rPr>
          <w:rFonts w:ascii="Times New Roman"/>
          <w:b w:val="false"/>
          <w:i w:val="false"/>
          <w:color w:val="000000"/>
          <w:sz w:val="28"/>
        </w:rPr>
        <w:t>
                            қатысу кезiнде Қазақ-
</w:t>
      </w:r>
      <w:r>
        <w:br/>
      </w:r>
      <w:r>
        <w:rPr>
          <w:rFonts w:ascii="Times New Roman"/>
          <w:b w:val="false"/>
          <w:i w:val="false"/>
          <w:color w:val="000000"/>
          <w:sz w:val="28"/>
        </w:rPr>
        <w:t>
                            стан Республикасының
</w:t>
      </w:r>
      <w:r>
        <w:br/>
      </w:r>
      <w:r>
        <w:rPr>
          <w:rFonts w:ascii="Times New Roman"/>
          <w:b w:val="false"/>
          <w:i w:val="false"/>
          <w:color w:val="000000"/>
          <w:sz w:val="28"/>
        </w:rPr>
        <w:t>
                            ұлттық құрама коман-
</w:t>
      </w:r>
      <w:r>
        <w:br/>
      </w:r>
      <w:r>
        <w:rPr>
          <w:rFonts w:ascii="Times New Roman"/>
          <w:b w:val="false"/>
          <w:i w:val="false"/>
          <w:color w:val="000000"/>
          <w:sz w:val="28"/>
        </w:rPr>
        <w:t>
                            даларының мүшелерiн
</w:t>
      </w:r>
      <w:r>
        <w:br/>
      </w:r>
      <w:r>
        <w:rPr>
          <w:rFonts w:ascii="Times New Roman"/>
          <w:b w:val="false"/>
          <w:i w:val="false"/>
          <w:color w:val="000000"/>
          <w:sz w:val="28"/>
        </w:rPr>
        <w:t>
                            бiр мәрте сақтандыру.
</w:t>
      </w:r>
      <w:r>
        <w:br/>
      </w:r>
      <w:r>
        <w:rPr>
          <w:rFonts w:ascii="Times New Roman"/>
          <w:b w:val="false"/>
          <w:i w:val="false"/>
          <w:color w:val="000000"/>
          <w:sz w:val="28"/>
        </w:rPr>
        <w:t>
                            Спорт түрлерiнен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ұлттық коман-
</w:t>
      </w:r>
      <w:r>
        <w:br/>
      </w:r>
      <w:r>
        <w:rPr>
          <w:rFonts w:ascii="Times New Roman"/>
          <w:b w:val="false"/>
          <w:i w:val="false"/>
          <w:color w:val="000000"/>
          <w:sz w:val="28"/>
        </w:rPr>
        <w:t>
                            даларына алынған
</w:t>
      </w:r>
      <w:r>
        <w:br/>
      </w:r>
      <w:r>
        <w:rPr>
          <w:rFonts w:ascii="Times New Roman"/>
          <w:b w:val="false"/>
          <w:i w:val="false"/>
          <w:color w:val="000000"/>
          <w:sz w:val="28"/>
        </w:rPr>
        <w:t>
                            спортшыларды, жаттық-
</w:t>
      </w:r>
      <w:r>
        <w:br/>
      </w:r>
      <w:r>
        <w:rPr>
          <w:rFonts w:ascii="Times New Roman"/>
          <w:b w:val="false"/>
          <w:i w:val="false"/>
          <w:color w:val="000000"/>
          <w:sz w:val="28"/>
        </w:rPr>
        <w:t>
                            тырушыларды материал-
</w:t>
      </w:r>
      <w:r>
        <w:br/>
      </w:r>
      <w:r>
        <w:rPr>
          <w:rFonts w:ascii="Times New Roman"/>
          <w:b w:val="false"/>
          <w:i w:val="false"/>
          <w:color w:val="000000"/>
          <w:sz w:val="28"/>
        </w:rPr>
        <w:t>
                            дық, мүкәмалмен және
</w:t>
      </w:r>
      <w:r>
        <w:br/>
      </w:r>
      <w:r>
        <w:rPr>
          <w:rFonts w:ascii="Times New Roman"/>
          <w:b w:val="false"/>
          <w:i w:val="false"/>
          <w:color w:val="000000"/>
          <w:sz w:val="28"/>
        </w:rPr>
        <w:t>
                            жабдықтармен қамта-
</w:t>
      </w:r>
      <w:r>
        <w:br/>
      </w:r>
      <w:r>
        <w:rPr>
          <w:rFonts w:ascii="Times New Roman"/>
          <w:b w:val="false"/>
          <w:i w:val="false"/>
          <w:color w:val="000000"/>
          <w:sz w:val="28"/>
        </w:rPr>
        <w:t>
                            масыз етуiне арналған
</w:t>
      </w:r>
      <w:r>
        <w:br/>
      </w:r>
      <w:r>
        <w:rPr>
          <w:rFonts w:ascii="Times New Roman"/>
          <w:b w:val="false"/>
          <w:i w:val="false"/>
          <w:color w:val="000000"/>
          <w:sz w:val="28"/>
        </w:rPr>
        <w:t>
                            күрделi трансферттер;
</w:t>
      </w:r>
      <w:r>
        <w:br/>
      </w:r>
      <w:r>
        <w:rPr>
          <w:rFonts w:ascii="Times New Roman"/>
          <w:b w:val="false"/>
          <w:i w:val="false"/>
          <w:color w:val="000000"/>
          <w:sz w:val="28"/>
        </w:rPr>
        <w:t>
                            кешендi халықаралық
</w:t>
      </w:r>
      <w:r>
        <w:br/>
      </w:r>
      <w:r>
        <w:rPr>
          <w:rFonts w:ascii="Times New Roman"/>
          <w:b w:val="false"/>
          <w:i w:val="false"/>
          <w:color w:val="000000"/>
          <w:sz w:val="28"/>
        </w:rPr>
        <w:t>
                            спорттық iс-шараларға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Президентiнiң
</w:t>
      </w:r>
      <w:r>
        <w:br/>
      </w:r>
      <w:r>
        <w:rPr>
          <w:rFonts w:ascii="Times New Roman"/>
          <w:b w:val="false"/>
          <w:i w:val="false"/>
          <w:color w:val="000000"/>
          <w:sz w:val="28"/>
        </w:rPr>
        <w:t>
                            Мемлекеттiк бағдарлама
</w:t>
      </w:r>
      <w:r>
        <w:br/>
      </w:r>
      <w:r>
        <w:rPr>
          <w:rFonts w:ascii="Times New Roman"/>
          <w:b w:val="false"/>
          <w:i w:val="false"/>
          <w:color w:val="000000"/>
          <w:sz w:val="28"/>
        </w:rPr>
        <w:t>
                            туралы Жарлығын iске
</w:t>
      </w:r>
      <w:r>
        <w:br/>
      </w:r>
      <w:r>
        <w:rPr>
          <w:rFonts w:ascii="Times New Roman"/>
          <w:b w:val="false"/>
          <w:i w:val="false"/>
          <w:color w:val="000000"/>
          <w:sz w:val="28"/>
        </w:rPr>
        <w:t>
                            асыру жөнiндегi iс-
</w:t>
      </w:r>
      <w:r>
        <w:br/>
      </w:r>
      <w:r>
        <w:rPr>
          <w:rFonts w:ascii="Times New Roman"/>
          <w:b w:val="false"/>
          <w:i w:val="false"/>
          <w:color w:val="000000"/>
          <w:sz w:val="28"/>
        </w:rPr>
        <w:t>
                            шаралар жоспарының
</w:t>
      </w:r>
      <w:r>
        <w:br/>
      </w:r>
      <w:r>
        <w:rPr>
          <w:rFonts w:ascii="Times New Roman"/>
          <w:b w:val="false"/>
          <w:i w:val="false"/>
          <w:color w:val="000000"/>
          <w:sz w:val="28"/>
        </w:rPr>
        <w:t>
                            7.3.т., Қазақстан
</w:t>
      </w:r>
      <w:r>
        <w:br/>
      </w:r>
      <w:r>
        <w:rPr>
          <w:rFonts w:ascii="Times New Roman"/>
          <w:b w:val="false"/>
          <w:i w:val="false"/>
          <w:color w:val="000000"/>
          <w:sz w:val="28"/>
        </w:rPr>
        <w:t>
                            Республикасы Үкiме-
</w:t>
      </w:r>
      <w:r>
        <w:br/>
      </w:r>
      <w:r>
        <w:rPr>
          <w:rFonts w:ascii="Times New Roman"/>
          <w:b w:val="false"/>
          <w:i w:val="false"/>
          <w:color w:val="000000"/>
          <w:sz w:val="28"/>
        </w:rPr>
        <w:t>
                            тiнiң 2003-2006 жыл-
</w:t>
      </w:r>
      <w:r>
        <w:br/>
      </w:r>
      <w:r>
        <w:rPr>
          <w:rFonts w:ascii="Times New Roman"/>
          <w:b w:val="false"/>
          <w:i w:val="false"/>
          <w:color w:val="000000"/>
          <w:sz w:val="28"/>
        </w:rPr>
        <w:t>
                            дарға арналған бағ-
</w:t>
      </w:r>
      <w:r>
        <w:br/>
      </w:r>
      <w:r>
        <w:rPr>
          <w:rFonts w:ascii="Times New Roman"/>
          <w:b w:val="false"/>
          <w:i w:val="false"/>
          <w:color w:val="000000"/>
          <w:sz w:val="28"/>
        </w:rPr>
        <w:t>
                            дарламасын iске асыру
</w:t>
      </w:r>
      <w:r>
        <w:br/>
      </w:r>
      <w:r>
        <w:rPr>
          <w:rFonts w:ascii="Times New Roman"/>
          <w:b w:val="false"/>
          <w:i w:val="false"/>
          <w:color w:val="000000"/>
          <w:sz w:val="28"/>
        </w:rPr>
        <w:t>
                            жөнiндегi iс-шаралар
</w:t>
      </w:r>
      <w:r>
        <w:br/>
      </w:r>
      <w:r>
        <w:rPr>
          <w:rFonts w:ascii="Times New Roman"/>
          <w:b w:val="false"/>
          <w:i w:val="false"/>
          <w:color w:val="000000"/>
          <w:sz w:val="28"/>
        </w:rPr>
        <w:t>
                            жоспары") қатысу:
</w:t>
      </w:r>
      <w:r>
        <w:br/>
      </w:r>
      <w:r>
        <w:rPr>
          <w:rFonts w:ascii="Times New Roman"/>
          <w:b w:val="false"/>
          <w:i w:val="false"/>
          <w:color w:val="000000"/>
          <w:sz w:val="28"/>
        </w:rPr>
        <w:t>
                            жоғары жетiстiктер
</w:t>
      </w:r>
      <w:r>
        <w:br/>
      </w:r>
      <w:r>
        <w:rPr>
          <w:rFonts w:ascii="Times New Roman"/>
          <w:b w:val="false"/>
          <w:i w:val="false"/>
          <w:color w:val="000000"/>
          <w:sz w:val="28"/>
        </w:rPr>
        <w:t>
                            спортын насихаттау;
</w:t>
      </w:r>
      <w:r>
        <w:br/>
      </w:r>
      <w:r>
        <w:rPr>
          <w:rFonts w:ascii="Times New Roman"/>
          <w:b w:val="false"/>
          <w:i w:val="false"/>
          <w:color w:val="000000"/>
          <w:sz w:val="28"/>
        </w:rPr>
        <w:t>
                            "Жыл спортшысы" рес-
</w:t>
      </w:r>
      <w:r>
        <w:br/>
      </w:r>
      <w:r>
        <w:rPr>
          <w:rFonts w:ascii="Times New Roman"/>
          <w:b w:val="false"/>
          <w:i w:val="false"/>
          <w:color w:val="000000"/>
          <w:sz w:val="28"/>
        </w:rPr>
        <w:t>
                            публикалық конкурсын
</w:t>
      </w:r>
      <w:r>
        <w:br/>
      </w:r>
      <w:r>
        <w:rPr>
          <w:rFonts w:ascii="Times New Roman"/>
          <w:b w:val="false"/>
          <w:i w:val="false"/>
          <w:color w:val="000000"/>
          <w:sz w:val="28"/>
        </w:rPr>
        <w:t>
                            өткiзу;
</w:t>
      </w:r>
      <w:r>
        <w:br/>
      </w:r>
      <w:r>
        <w:rPr>
          <w:rFonts w:ascii="Times New Roman"/>
          <w:b w:val="false"/>
          <w:i w:val="false"/>
          <w:color w:val="000000"/>
          <w:sz w:val="28"/>
        </w:rPr>
        <w:t>
                            Олимпиадалық спорт
</w:t>
      </w:r>
      <w:r>
        <w:br/>
      </w:r>
      <w:r>
        <w:rPr>
          <w:rFonts w:ascii="Times New Roman"/>
          <w:b w:val="false"/>
          <w:i w:val="false"/>
          <w:color w:val="000000"/>
          <w:sz w:val="28"/>
        </w:rPr>
        <w:t>
                            түрлерiнен КСРУ ко-
</w:t>
      </w:r>
      <w:r>
        <w:br/>
      </w:r>
      <w:r>
        <w:rPr>
          <w:rFonts w:ascii="Times New Roman"/>
          <w:b w:val="false"/>
          <w:i w:val="false"/>
          <w:color w:val="000000"/>
          <w:sz w:val="28"/>
        </w:rPr>
        <w:t>
                            мандаларының құра-
</w:t>
      </w:r>
      <w:r>
        <w:br/>
      </w:r>
      <w:r>
        <w:rPr>
          <w:rFonts w:ascii="Times New Roman"/>
          <w:b w:val="false"/>
          <w:i w:val="false"/>
          <w:color w:val="000000"/>
          <w:sz w:val="28"/>
        </w:rPr>
        <w:t>
                            мында болған және
</w:t>
      </w:r>
      <w:r>
        <w:br/>
      </w:r>
      <w:r>
        <w:rPr>
          <w:rFonts w:ascii="Times New Roman"/>
          <w:b w:val="false"/>
          <w:i w:val="false"/>
          <w:color w:val="000000"/>
          <w:sz w:val="28"/>
        </w:rPr>
        <w:t>
                            кемiнде 20 жыл еңбек
</w:t>
      </w:r>
      <w:r>
        <w:br/>
      </w:r>
      <w:r>
        <w:rPr>
          <w:rFonts w:ascii="Times New Roman"/>
          <w:b w:val="false"/>
          <w:i w:val="false"/>
          <w:color w:val="000000"/>
          <w:sz w:val="28"/>
        </w:rPr>
        <w:t>
                            өтiлi бар спортшылар
</w:t>
      </w:r>
      <w:r>
        <w:br/>
      </w:r>
      <w:r>
        <w:rPr>
          <w:rFonts w:ascii="Times New Roman"/>
          <w:b w:val="false"/>
          <w:i w:val="false"/>
          <w:color w:val="000000"/>
          <w:sz w:val="28"/>
        </w:rPr>
        <w:t>
                            мен жаттықтырушыларды
</w:t>
      </w:r>
      <w:r>
        <w:br/>
      </w:r>
      <w:r>
        <w:rPr>
          <w:rFonts w:ascii="Times New Roman"/>
          <w:b w:val="false"/>
          <w:i w:val="false"/>
          <w:color w:val="000000"/>
          <w:sz w:val="28"/>
        </w:rPr>
        <w:t>
                            заңнамада белгiленген
</w:t>
      </w:r>
      <w:r>
        <w:br/>
      </w:r>
      <w:r>
        <w:rPr>
          <w:rFonts w:ascii="Times New Roman"/>
          <w:b w:val="false"/>
          <w:i w:val="false"/>
          <w:color w:val="000000"/>
          <w:sz w:val="28"/>
        </w:rPr>
        <w:t>
                            тәртiппен және мөл-
</w:t>
      </w:r>
      <w:r>
        <w:br/>
      </w:r>
      <w:r>
        <w:rPr>
          <w:rFonts w:ascii="Times New Roman"/>
          <w:b w:val="false"/>
          <w:i w:val="false"/>
          <w:color w:val="000000"/>
          <w:sz w:val="28"/>
        </w:rPr>
        <w:t>
                            шерде материалдық
</w:t>
      </w:r>
      <w:r>
        <w:br/>
      </w:r>
      <w:r>
        <w:rPr>
          <w:rFonts w:ascii="Times New Roman"/>
          <w:b w:val="false"/>
          <w:i w:val="false"/>
          <w:color w:val="000000"/>
          <w:sz w:val="28"/>
        </w:rPr>
        <w:t>
                            қамтамасыз ету;
</w:t>
      </w:r>
      <w:r>
        <w:br/>
      </w:r>
      <w:r>
        <w:rPr>
          <w:rFonts w:ascii="Times New Roman"/>
          <w:b w:val="false"/>
          <w:i w:val="false"/>
          <w:color w:val="000000"/>
          <w:sz w:val="28"/>
        </w:rPr>
        <w:t>
                            спортшыларды диспан-
</w:t>
      </w:r>
      <w:r>
        <w:br/>
      </w:r>
      <w:r>
        <w:rPr>
          <w:rFonts w:ascii="Times New Roman"/>
          <w:b w:val="false"/>
          <w:i w:val="false"/>
          <w:color w:val="000000"/>
          <w:sz w:val="28"/>
        </w:rPr>
        <w:t>
                            серлiк қадағалау
</w:t>
      </w:r>
      <w:r>
        <w:br/>
      </w:r>
      <w:r>
        <w:rPr>
          <w:rFonts w:ascii="Times New Roman"/>
          <w:b w:val="false"/>
          <w:i w:val="false"/>
          <w:color w:val="000000"/>
          <w:sz w:val="28"/>
        </w:rPr>
        <w:t>
                            және емдеу;
</w:t>
      </w:r>
      <w:r>
        <w:br/>
      </w:r>
      <w:r>
        <w:rPr>
          <w:rFonts w:ascii="Times New Roman"/>
          <w:b w:val="false"/>
          <w:i w:val="false"/>
          <w:color w:val="000000"/>
          <w:sz w:val="28"/>
        </w:rPr>
        <w:t>
                            спортшылардың пата-
</w:t>
      </w:r>
      <w:r>
        <w:br/>
      </w:r>
      <w:r>
        <w:rPr>
          <w:rFonts w:ascii="Times New Roman"/>
          <w:b w:val="false"/>
          <w:i w:val="false"/>
          <w:color w:val="000000"/>
          <w:sz w:val="28"/>
        </w:rPr>
        <w:t>
                            логиялық және пата-
</w:t>
      </w:r>
      <w:r>
        <w:br/>
      </w:r>
      <w:r>
        <w:rPr>
          <w:rFonts w:ascii="Times New Roman"/>
          <w:b w:val="false"/>
          <w:i w:val="false"/>
          <w:color w:val="000000"/>
          <w:sz w:val="28"/>
        </w:rPr>
        <w:t>
                            логия алдындағы
</w:t>
      </w:r>
      <w:r>
        <w:br/>
      </w:r>
      <w:r>
        <w:rPr>
          <w:rFonts w:ascii="Times New Roman"/>
          <w:b w:val="false"/>
          <w:i w:val="false"/>
          <w:color w:val="000000"/>
          <w:sz w:val="28"/>
        </w:rPr>
        <w:t>
                            жағдайларын анықтау
</w:t>
      </w:r>
      <w:r>
        <w:br/>
      </w:r>
      <w:r>
        <w:rPr>
          <w:rFonts w:ascii="Times New Roman"/>
          <w:b w:val="false"/>
          <w:i w:val="false"/>
          <w:color w:val="000000"/>
          <w:sz w:val="28"/>
        </w:rPr>
        <w:t>
                            және түзеу мақсатында
</w:t>
      </w:r>
      <w:r>
        <w:br/>
      </w:r>
      <w:r>
        <w:rPr>
          <w:rFonts w:ascii="Times New Roman"/>
          <w:b w:val="false"/>
          <w:i w:val="false"/>
          <w:color w:val="000000"/>
          <w:sz w:val="28"/>
        </w:rPr>
        <w:t>
                            ғылыми топтың кешендi
</w:t>
      </w:r>
      <w:r>
        <w:br/>
      </w:r>
      <w:r>
        <w:rPr>
          <w:rFonts w:ascii="Times New Roman"/>
          <w:b w:val="false"/>
          <w:i w:val="false"/>
          <w:color w:val="000000"/>
          <w:sz w:val="28"/>
        </w:rPr>
        <w:t>
                            жұмысын қамтамасыз
</w:t>
      </w:r>
      <w:r>
        <w:br/>
      </w:r>
      <w:r>
        <w:rPr>
          <w:rFonts w:ascii="Times New Roman"/>
          <w:b w:val="false"/>
          <w:i w:val="false"/>
          <w:color w:val="000000"/>
          <w:sz w:val="28"/>
        </w:rPr>
        <w:t>
                            ету;
</w:t>
      </w:r>
      <w:r>
        <w:br/>
      </w:r>
      <w:r>
        <w:rPr>
          <w:rFonts w:ascii="Times New Roman"/>
          <w:b w:val="false"/>
          <w:i w:val="false"/>
          <w:color w:val="000000"/>
          <w:sz w:val="28"/>
        </w:rPr>
        <w:t>
                            спортшыларға медици-
</w:t>
      </w:r>
      <w:r>
        <w:br/>
      </w:r>
      <w:r>
        <w:rPr>
          <w:rFonts w:ascii="Times New Roman"/>
          <w:b w:val="false"/>
          <w:i w:val="false"/>
          <w:color w:val="000000"/>
          <w:sz w:val="28"/>
        </w:rPr>
        <w:t>
                            налық, консультациялық
</w:t>
      </w:r>
      <w:r>
        <w:br/>
      </w:r>
      <w:r>
        <w:rPr>
          <w:rFonts w:ascii="Times New Roman"/>
          <w:b w:val="false"/>
          <w:i w:val="false"/>
          <w:color w:val="000000"/>
          <w:sz w:val="28"/>
        </w:rPr>
        <w:t>
                            көмек көрсетудi
</w:t>
      </w:r>
      <w:r>
        <w:br/>
      </w:r>
      <w:r>
        <w:rPr>
          <w:rFonts w:ascii="Times New Roman"/>
          <w:b w:val="false"/>
          <w:i w:val="false"/>
          <w:color w:val="000000"/>
          <w:sz w:val="28"/>
        </w:rPr>
        <w:t>
                            қамтамасыз ету;
</w:t>
      </w:r>
      <w:r>
        <w:br/>
      </w:r>
      <w:r>
        <w:rPr>
          <w:rFonts w:ascii="Times New Roman"/>
          <w:b w:val="false"/>
          <w:i w:val="false"/>
          <w:color w:val="000000"/>
          <w:sz w:val="28"/>
        </w:rPr>
        <w:t>
                            бұқаралық спорттық
</w:t>
      </w:r>
      <w:r>
        <w:br/>
      </w:r>
      <w:r>
        <w:rPr>
          <w:rFonts w:ascii="Times New Roman"/>
          <w:b w:val="false"/>
          <w:i w:val="false"/>
          <w:color w:val="000000"/>
          <w:sz w:val="28"/>
        </w:rPr>
        <w:t>
                            iс-шаралар мен жарыс-
</w:t>
      </w:r>
      <w:r>
        <w:br/>
      </w:r>
      <w:r>
        <w:rPr>
          <w:rFonts w:ascii="Times New Roman"/>
          <w:b w:val="false"/>
          <w:i w:val="false"/>
          <w:color w:val="000000"/>
          <w:sz w:val="28"/>
        </w:rPr>
        <w:t>
                            тарда медициналық
</w:t>
      </w:r>
      <w:r>
        <w:br/>
      </w:r>
      <w:r>
        <w:rPr>
          <w:rFonts w:ascii="Times New Roman"/>
          <w:b w:val="false"/>
          <w:i w:val="false"/>
          <w:color w:val="000000"/>
          <w:sz w:val="28"/>
        </w:rPr>
        <w:t>
                            қызмет көрсетудi
</w:t>
      </w:r>
      <w:r>
        <w:br/>
      </w:r>
      <w:r>
        <w:rPr>
          <w:rFonts w:ascii="Times New Roman"/>
          <w:b w:val="false"/>
          <w:i w:val="false"/>
          <w:color w:val="000000"/>
          <w:sz w:val="28"/>
        </w:rPr>
        <w:t>
                            ұйымдастыру және
</w:t>
      </w:r>
      <w:r>
        <w:br/>
      </w:r>
      <w:r>
        <w:rPr>
          <w:rFonts w:ascii="Times New Roman"/>
          <w:b w:val="false"/>
          <w:i w:val="false"/>
          <w:color w:val="000000"/>
          <w:sz w:val="28"/>
        </w:rPr>
        <w:t>
                            қамтамасыз ету;
</w:t>
      </w:r>
      <w:r>
        <w:br/>
      </w:r>
      <w:r>
        <w:rPr>
          <w:rFonts w:ascii="Times New Roman"/>
          <w:b w:val="false"/>
          <w:i w:val="false"/>
          <w:color w:val="000000"/>
          <w:sz w:val="28"/>
        </w:rPr>
        <w:t>
                            спорттық iс-шаралар
</w:t>
      </w:r>
      <w:r>
        <w:br/>
      </w:r>
      <w:r>
        <w:rPr>
          <w:rFonts w:ascii="Times New Roman"/>
          <w:b w:val="false"/>
          <w:i w:val="false"/>
          <w:color w:val="000000"/>
          <w:sz w:val="28"/>
        </w:rPr>
        <w:t>
                            мен оқу жаттығу жиын-
</w:t>
      </w:r>
      <w:r>
        <w:br/>
      </w:r>
      <w:r>
        <w:rPr>
          <w:rFonts w:ascii="Times New Roman"/>
          <w:b w:val="false"/>
          <w:i w:val="false"/>
          <w:color w:val="000000"/>
          <w:sz w:val="28"/>
        </w:rPr>
        <w:t>
                            дарына қатысушыларды
</w:t>
      </w:r>
      <w:r>
        <w:br/>
      </w:r>
      <w:r>
        <w:rPr>
          <w:rFonts w:ascii="Times New Roman"/>
          <w:b w:val="false"/>
          <w:i w:val="false"/>
          <w:color w:val="000000"/>
          <w:sz w:val="28"/>
        </w:rPr>
        <w:t>
                            қамтамасыз етуге бел-
</w:t>
      </w:r>
      <w:r>
        <w:br/>
      </w:r>
      <w:r>
        <w:rPr>
          <w:rFonts w:ascii="Times New Roman"/>
          <w:b w:val="false"/>
          <w:i w:val="false"/>
          <w:color w:val="000000"/>
          <w:sz w:val="28"/>
        </w:rPr>
        <w:t>
                            гіленген нормаларды
</w:t>
      </w:r>
      <w:r>
        <w:br/>
      </w:r>
      <w:r>
        <w:rPr>
          <w:rFonts w:ascii="Times New Roman"/>
          <w:b w:val="false"/>
          <w:i w:val="false"/>
          <w:color w:val="000000"/>
          <w:sz w:val="28"/>
        </w:rPr>
        <w:t>
                            есепке ала отырып,
</w:t>
      </w:r>
      <w:r>
        <w:br/>
      </w:r>
      <w:r>
        <w:rPr>
          <w:rFonts w:ascii="Times New Roman"/>
          <w:b w:val="false"/>
          <w:i w:val="false"/>
          <w:color w:val="000000"/>
          <w:sz w:val="28"/>
        </w:rPr>
        <w:t>
                            фармакологиялық қал-
</w:t>
      </w:r>
      <w:r>
        <w:br/>
      </w:r>
      <w:r>
        <w:rPr>
          <w:rFonts w:ascii="Times New Roman"/>
          <w:b w:val="false"/>
          <w:i w:val="false"/>
          <w:color w:val="000000"/>
          <w:sz w:val="28"/>
        </w:rPr>
        <w:t>
                            пына келтiру құрал-
</w:t>
      </w:r>
      <w:r>
        <w:br/>
      </w:r>
      <w:r>
        <w:rPr>
          <w:rFonts w:ascii="Times New Roman"/>
          <w:b w:val="false"/>
          <w:i w:val="false"/>
          <w:color w:val="000000"/>
          <w:sz w:val="28"/>
        </w:rPr>
        <w:t>
                            дарын, витаминдiк
</w:t>
      </w:r>
      <w:r>
        <w:br/>
      </w:r>
      <w:r>
        <w:rPr>
          <w:rFonts w:ascii="Times New Roman"/>
          <w:b w:val="false"/>
          <w:i w:val="false"/>
          <w:color w:val="000000"/>
          <w:sz w:val="28"/>
        </w:rPr>
        <w:t>
                            және белоктық, глюко-
</w:t>
      </w:r>
      <w:r>
        <w:br/>
      </w:r>
      <w:r>
        <w:rPr>
          <w:rFonts w:ascii="Times New Roman"/>
          <w:b w:val="false"/>
          <w:i w:val="false"/>
          <w:color w:val="000000"/>
          <w:sz w:val="28"/>
        </w:rPr>
        <w:t>
                            залық препараттарды
</w:t>
      </w:r>
      <w:r>
        <w:br/>
      </w:r>
      <w:r>
        <w:rPr>
          <w:rFonts w:ascii="Times New Roman"/>
          <w:b w:val="false"/>
          <w:i w:val="false"/>
          <w:color w:val="000000"/>
          <w:sz w:val="28"/>
        </w:rPr>
        <w:t>
                            сатып алу:
</w:t>
      </w:r>
      <w:r>
        <w:br/>
      </w:r>
      <w:r>
        <w:rPr>
          <w:rFonts w:ascii="Times New Roman"/>
          <w:b w:val="false"/>
          <w:i w:val="false"/>
          <w:color w:val="000000"/>
          <w:sz w:val="28"/>
        </w:rPr>
        <w:t>
                            медициналық жабдықтар
</w:t>
      </w:r>
      <w:r>
        <w:br/>
      </w:r>
      <w:r>
        <w:rPr>
          <w:rFonts w:ascii="Times New Roman"/>
          <w:b w:val="false"/>
          <w:i w:val="false"/>
          <w:color w:val="000000"/>
          <w:sz w:val="28"/>
        </w:rPr>
        <w:t>
                            мен материалдар сатып
</w:t>
      </w:r>
      <w:r>
        <w:br/>
      </w:r>
      <w:r>
        <w:rPr>
          <w:rFonts w:ascii="Times New Roman"/>
          <w:b w:val="false"/>
          <w:i w:val="false"/>
          <w:color w:val="000000"/>
          <w:sz w:val="28"/>
        </w:rPr>
        <w:t>
                            алу;
</w:t>
      </w:r>
      <w:r>
        <w:br/>
      </w:r>
      <w:r>
        <w:rPr>
          <w:rFonts w:ascii="Times New Roman"/>
          <w:b w:val="false"/>
          <w:i w:val="false"/>
          <w:color w:val="000000"/>
          <w:sz w:val="28"/>
        </w:rPr>
        <w:t>
                            мүгедек спортшыларға
</w:t>
      </w:r>
      <w:r>
        <w:br/>
      </w:r>
      <w:r>
        <w:rPr>
          <w:rFonts w:ascii="Times New Roman"/>
          <w:b w:val="false"/>
          <w:i w:val="false"/>
          <w:color w:val="000000"/>
          <w:sz w:val="28"/>
        </w:rPr>
        <w:t>
                            медициналық көмек
</w:t>
      </w:r>
      <w:r>
        <w:br/>
      </w:r>
      <w:r>
        <w:rPr>
          <w:rFonts w:ascii="Times New Roman"/>
          <w:b w:val="false"/>
          <w:i w:val="false"/>
          <w:color w:val="000000"/>
          <w:sz w:val="28"/>
        </w:rPr>
        <w:t>
                            көрсету;
</w:t>
      </w:r>
      <w:r>
        <w:br/>
      </w:r>
      <w:r>
        <w:rPr>
          <w:rFonts w:ascii="Times New Roman"/>
          <w:b w:val="false"/>
          <w:i w:val="false"/>
          <w:color w:val="000000"/>
          <w:sz w:val="28"/>
        </w:rPr>
        <w:t>
                            спорттық медицина
</w:t>
      </w:r>
      <w:r>
        <w:br/>
      </w:r>
      <w:r>
        <w:rPr>
          <w:rFonts w:ascii="Times New Roman"/>
          <w:b w:val="false"/>
          <w:i w:val="false"/>
          <w:color w:val="000000"/>
          <w:sz w:val="28"/>
        </w:rPr>
        <w:t>
                            және оңалту орталығы
</w:t>
      </w:r>
      <w:r>
        <w:br/>
      </w:r>
      <w:r>
        <w:rPr>
          <w:rFonts w:ascii="Times New Roman"/>
          <w:b w:val="false"/>
          <w:i w:val="false"/>
          <w:color w:val="000000"/>
          <w:sz w:val="28"/>
        </w:rPr>
        <w:t>
                            үшiн арнайы жабдық
</w:t>
      </w:r>
      <w:r>
        <w:br/>
      </w:r>
      <w:r>
        <w:rPr>
          <w:rFonts w:ascii="Times New Roman"/>
          <w:b w:val="false"/>
          <w:i w:val="false"/>
          <w:color w:val="000000"/>
          <w:sz w:val="28"/>
        </w:rPr>
        <w:t>
                            сатып алуға арналған
</w:t>
      </w:r>
      <w:r>
        <w:br/>
      </w:r>
      <w:r>
        <w:rPr>
          <w:rFonts w:ascii="Times New Roman"/>
          <w:b w:val="false"/>
          <w:i w:val="false"/>
          <w:color w:val="000000"/>
          <w:sz w:val="28"/>
        </w:rPr>
        <w:t>
                            күрделi трансферттер;
</w:t>
      </w:r>
      <w:r>
        <w:br/>
      </w:r>
      <w:r>
        <w:rPr>
          <w:rFonts w:ascii="Times New Roman"/>
          <w:b w:val="false"/>
          <w:i w:val="false"/>
          <w:color w:val="000000"/>
          <w:sz w:val="28"/>
        </w:rPr>
        <w:t>
                            халықаралық және
</w:t>
      </w:r>
      <w:r>
        <w:br/>
      </w:r>
      <w:r>
        <w:rPr>
          <w:rFonts w:ascii="Times New Roman"/>
          <w:b w:val="false"/>
          <w:i w:val="false"/>
          <w:color w:val="000000"/>
          <w:sz w:val="28"/>
        </w:rPr>
        <w:t>
                            республикалық спорт
</w:t>
      </w:r>
      <w:r>
        <w:br/>
      </w:r>
      <w:r>
        <w:rPr>
          <w:rFonts w:ascii="Times New Roman"/>
          <w:b w:val="false"/>
          <w:i w:val="false"/>
          <w:color w:val="000000"/>
          <w:sz w:val="28"/>
        </w:rPr>
        <w:t>
                            жарыстарының қарсаңында
</w:t>
      </w:r>
      <w:r>
        <w:br/>
      </w:r>
      <w:r>
        <w:rPr>
          <w:rFonts w:ascii="Times New Roman"/>
          <w:b w:val="false"/>
          <w:i w:val="false"/>
          <w:color w:val="000000"/>
          <w:sz w:val="28"/>
        </w:rPr>
        <w:t>
                            ағзадағы анаболик-
</w:t>
      </w:r>
      <w:r>
        <w:br/>
      </w:r>
      <w:r>
        <w:rPr>
          <w:rFonts w:ascii="Times New Roman"/>
          <w:b w:val="false"/>
          <w:i w:val="false"/>
          <w:color w:val="000000"/>
          <w:sz w:val="28"/>
        </w:rPr>
        <w:t>
                            стероидтердiң және
</w:t>
      </w:r>
      <w:r>
        <w:br/>
      </w:r>
      <w:r>
        <w:rPr>
          <w:rFonts w:ascii="Times New Roman"/>
          <w:b w:val="false"/>
          <w:i w:val="false"/>
          <w:color w:val="000000"/>
          <w:sz w:val="28"/>
        </w:rPr>
        <w:t>
                            пептидтi гормондардың
</w:t>
      </w:r>
      <w:r>
        <w:br/>
      </w:r>
      <w:r>
        <w:rPr>
          <w:rFonts w:ascii="Times New Roman"/>
          <w:b w:val="false"/>
          <w:i w:val="false"/>
          <w:color w:val="000000"/>
          <w:sz w:val="28"/>
        </w:rPr>
        <w:t>
                            болуын анықтау үшiн
</w:t>
      </w:r>
      <w:r>
        <w:br/>
      </w:r>
      <w:r>
        <w:rPr>
          <w:rFonts w:ascii="Times New Roman"/>
          <w:b w:val="false"/>
          <w:i w:val="false"/>
          <w:color w:val="000000"/>
          <w:sz w:val="28"/>
        </w:rPr>
        <w:t>
                            Допингке қарсы зерт-
</w:t>
      </w:r>
      <w:r>
        <w:br/>
      </w:r>
      <w:r>
        <w:rPr>
          <w:rFonts w:ascii="Times New Roman"/>
          <w:b w:val="false"/>
          <w:i w:val="false"/>
          <w:color w:val="000000"/>
          <w:sz w:val="28"/>
        </w:rPr>
        <w:t>
                            ханада тестілеуден
</w:t>
      </w:r>
      <w:r>
        <w:br/>
      </w:r>
      <w:r>
        <w:rPr>
          <w:rFonts w:ascii="Times New Roman"/>
          <w:b w:val="false"/>
          <w:i w:val="false"/>
          <w:color w:val="000000"/>
          <w:sz w:val="28"/>
        </w:rPr>
        <w:t>
                            өткiзу үшiн арнаулы
</w:t>
      </w:r>
      <w:r>
        <w:br/>
      </w:r>
      <w:r>
        <w:rPr>
          <w:rFonts w:ascii="Times New Roman"/>
          <w:b w:val="false"/>
          <w:i w:val="false"/>
          <w:color w:val="000000"/>
          <w:sz w:val="28"/>
        </w:rPr>
        <w:t>
                            жабдықтар, химиялық
</w:t>
      </w:r>
      <w:r>
        <w:br/>
      </w:r>
      <w:r>
        <w:rPr>
          <w:rFonts w:ascii="Times New Roman"/>
          <w:b w:val="false"/>
          <w:i w:val="false"/>
          <w:color w:val="000000"/>
          <w:sz w:val="28"/>
        </w:rPr>
        <w:t>
                            реактивтер мен меди-
</w:t>
      </w:r>
      <w:r>
        <w:br/>
      </w:r>
      <w:r>
        <w:rPr>
          <w:rFonts w:ascii="Times New Roman"/>
          <w:b w:val="false"/>
          <w:i w:val="false"/>
          <w:color w:val="000000"/>
          <w:sz w:val="28"/>
        </w:rPr>
        <w:t>
                            каменттер сатып алуға
</w:t>
      </w:r>
      <w:r>
        <w:br/>
      </w:r>
      <w:r>
        <w:rPr>
          <w:rFonts w:ascii="Times New Roman"/>
          <w:b w:val="false"/>
          <w:i w:val="false"/>
          <w:color w:val="000000"/>
          <w:sz w:val="28"/>
        </w:rPr>
        <w:t>
                            арналған күрделi
</w:t>
      </w:r>
      <w:r>
        <w:br/>
      </w:r>
      <w:r>
        <w:rPr>
          <w:rFonts w:ascii="Times New Roman"/>
          <w:b w:val="false"/>
          <w:i w:val="false"/>
          <w:color w:val="000000"/>
          <w:sz w:val="28"/>
        </w:rPr>
        <w:t>
                            трансферттер;
</w:t>
      </w:r>
      <w:r>
        <w:br/>
      </w:r>
      <w:r>
        <w:rPr>
          <w:rFonts w:ascii="Times New Roman"/>
          <w:b w:val="false"/>
          <w:i w:val="false"/>
          <w:color w:val="000000"/>
          <w:sz w:val="28"/>
        </w:rPr>
        <w:t>
                            Алматы, Астана және
</w:t>
      </w:r>
      <w:r>
        <w:br/>
      </w:r>
      <w:r>
        <w:rPr>
          <w:rFonts w:ascii="Times New Roman"/>
          <w:b w:val="false"/>
          <w:i w:val="false"/>
          <w:color w:val="000000"/>
          <w:sz w:val="28"/>
        </w:rPr>
        <w:t>
                            Өскемен қалаларында
</w:t>
      </w:r>
      <w:r>
        <w:br/>
      </w:r>
      <w:r>
        <w:rPr>
          <w:rFonts w:ascii="Times New Roman"/>
          <w:b w:val="false"/>
          <w:i w:val="false"/>
          <w:color w:val="000000"/>
          <w:sz w:val="28"/>
        </w:rPr>
        <w:t>
                            жазғы және қысқы
</w:t>
      </w:r>
      <w:r>
        <w:br/>
      </w:r>
      <w:r>
        <w:rPr>
          <w:rFonts w:ascii="Times New Roman"/>
          <w:b w:val="false"/>
          <w:i w:val="false"/>
          <w:color w:val="000000"/>
          <w:sz w:val="28"/>
        </w:rPr>
        <w:t>
                            олимпиадалық спорт
</w:t>
      </w:r>
      <w:r>
        <w:br/>
      </w:r>
      <w:r>
        <w:rPr>
          <w:rFonts w:ascii="Times New Roman"/>
          <w:b w:val="false"/>
          <w:i w:val="false"/>
          <w:color w:val="000000"/>
          <w:sz w:val="28"/>
        </w:rPr>
        <w:t>
                            түрлерi бойынша
</w:t>
      </w:r>
      <w:r>
        <w:br/>
      </w:r>
      <w:r>
        <w:rPr>
          <w:rFonts w:ascii="Times New Roman"/>
          <w:b w:val="false"/>
          <w:i w:val="false"/>
          <w:color w:val="000000"/>
          <w:sz w:val="28"/>
        </w:rPr>
        <w:t>
                            олимпиада резервiн
</w:t>
      </w:r>
      <w:r>
        <w:br/>
      </w:r>
      <w:r>
        <w:rPr>
          <w:rFonts w:ascii="Times New Roman"/>
          <w:b w:val="false"/>
          <w:i w:val="false"/>
          <w:color w:val="000000"/>
          <w:sz w:val="28"/>
        </w:rPr>
        <w:t>
                            даярлау;
</w:t>
      </w:r>
      <w:r>
        <w:br/>
      </w:r>
      <w:r>
        <w:rPr>
          <w:rFonts w:ascii="Times New Roman"/>
          <w:b w:val="false"/>
          <w:i w:val="false"/>
          <w:color w:val="000000"/>
          <w:sz w:val="28"/>
        </w:rPr>
        <w:t>
                            спорт түрi бойынша
</w:t>
      </w:r>
      <w:r>
        <w:br/>
      </w:r>
      <w:r>
        <w:rPr>
          <w:rFonts w:ascii="Times New Roman"/>
          <w:b w:val="false"/>
          <w:i w:val="false"/>
          <w:color w:val="000000"/>
          <w:sz w:val="28"/>
        </w:rPr>
        <w:t>
                            ұлттық құрама коман-
</w:t>
      </w:r>
      <w:r>
        <w:br/>
      </w:r>
      <w:r>
        <w:rPr>
          <w:rFonts w:ascii="Times New Roman"/>
          <w:b w:val="false"/>
          <w:i w:val="false"/>
          <w:color w:val="000000"/>
          <w:sz w:val="28"/>
        </w:rPr>
        <w:t>
                            даға талапкер-спорт
</w:t>
      </w:r>
      <w:r>
        <w:br/>
      </w:r>
      <w:r>
        <w:rPr>
          <w:rFonts w:ascii="Times New Roman"/>
          <w:b w:val="false"/>
          <w:i w:val="false"/>
          <w:color w:val="000000"/>
          <w:sz w:val="28"/>
        </w:rPr>
        <w:t>
                            резервiмен айына
</w:t>
      </w:r>
      <w:r>
        <w:br/>
      </w:r>
      <w:r>
        <w:rPr>
          <w:rFonts w:ascii="Times New Roman"/>
          <w:b w:val="false"/>
          <w:i w:val="false"/>
          <w:color w:val="000000"/>
          <w:sz w:val="28"/>
        </w:rPr>
        <w:t>
                            18-ден 24 күнге дейiн
</w:t>
      </w:r>
      <w:r>
        <w:br/>
      </w:r>
      <w:r>
        <w:rPr>
          <w:rFonts w:ascii="Times New Roman"/>
          <w:b w:val="false"/>
          <w:i w:val="false"/>
          <w:color w:val="000000"/>
          <w:sz w:val="28"/>
        </w:rPr>
        <w:t>
                            оқу-жаттығу жиындарын
</w:t>
      </w:r>
      <w:r>
        <w:br/>
      </w:r>
      <w:r>
        <w:rPr>
          <w:rFonts w:ascii="Times New Roman"/>
          <w:b w:val="false"/>
          <w:i w:val="false"/>
          <w:color w:val="000000"/>
          <w:sz w:val="28"/>
        </w:rPr>
        <w:t>
                            өткiзу, оларды халықа-
</w:t>
      </w:r>
      <w:r>
        <w:br/>
      </w:r>
      <w:r>
        <w:rPr>
          <w:rFonts w:ascii="Times New Roman"/>
          <w:b w:val="false"/>
          <w:i w:val="false"/>
          <w:color w:val="000000"/>
          <w:sz w:val="28"/>
        </w:rPr>
        <w:t>
                            ралық спорт жарыста-
</w:t>
      </w:r>
      <w:r>
        <w:br/>
      </w:r>
      <w:r>
        <w:rPr>
          <w:rFonts w:ascii="Times New Roman"/>
          <w:b w:val="false"/>
          <w:i w:val="false"/>
          <w:color w:val="000000"/>
          <w:sz w:val="28"/>
        </w:rPr>
        <w:t>
                            рына қатысу кезiнде
</w:t>
      </w:r>
      <w:r>
        <w:br/>
      </w:r>
      <w:r>
        <w:rPr>
          <w:rFonts w:ascii="Times New Roman"/>
          <w:b w:val="false"/>
          <w:i w:val="false"/>
          <w:color w:val="000000"/>
          <w:sz w:val="28"/>
        </w:rPr>
        <w:t>
                            спорттық мүкәмалдармен
</w:t>
      </w:r>
      <w:r>
        <w:br/>
      </w:r>
      <w:r>
        <w:rPr>
          <w:rFonts w:ascii="Times New Roman"/>
          <w:b w:val="false"/>
          <w:i w:val="false"/>
          <w:color w:val="000000"/>
          <w:sz w:val="28"/>
        </w:rPr>
        <w:t>
                            және киiммен қамтамасыз
</w:t>
      </w:r>
      <w:r>
        <w:br/>
      </w:r>
      <w:r>
        <w:rPr>
          <w:rFonts w:ascii="Times New Roman"/>
          <w:b w:val="false"/>
          <w:i w:val="false"/>
          <w:color w:val="000000"/>
          <w:sz w:val="28"/>
        </w:rPr>
        <w:t>
                            ету;
</w:t>
      </w:r>
      <w:r>
        <w:br/>
      </w:r>
      <w:r>
        <w:rPr>
          <w:rFonts w:ascii="Times New Roman"/>
          <w:b w:val="false"/>
          <w:i w:val="false"/>
          <w:color w:val="000000"/>
          <w:sz w:val="28"/>
        </w:rPr>
        <w:t>
                            олимпиадалық даярлау
</w:t>
      </w:r>
      <w:r>
        <w:br/>
      </w:r>
      <w:r>
        <w:rPr>
          <w:rFonts w:ascii="Times New Roman"/>
          <w:b w:val="false"/>
          <w:i w:val="false"/>
          <w:color w:val="000000"/>
          <w:sz w:val="28"/>
        </w:rPr>
        <w:t>
                            орталықтары үшiн
</w:t>
      </w:r>
      <w:r>
        <w:br/>
      </w:r>
      <w:r>
        <w:rPr>
          <w:rFonts w:ascii="Times New Roman"/>
          <w:b w:val="false"/>
          <w:i w:val="false"/>
          <w:color w:val="000000"/>
          <w:sz w:val="28"/>
        </w:rPr>
        <w:t>
                            арнайы жабдықтар сатып
</w:t>
      </w:r>
      <w:r>
        <w:br/>
      </w:r>
      <w:r>
        <w:rPr>
          <w:rFonts w:ascii="Times New Roman"/>
          <w:b w:val="false"/>
          <w:i w:val="false"/>
          <w:color w:val="000000"/>
          <w:sz w:val="28"/>
        </w:rPr>
        <w:t>
                            алуға арналған күрделi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Қазақстан Республикасы Ұлттық құрама командалары мүшелерiнiң халықаралық спорттық iс-шараларда табысты өнер көрсетуi. Президенттік сынақтар өткiзу. 50-ден аса әлем, Азия, Еуропа чемпиондарын даярлау. Спорт шеберлерi мен халықаралық дәрежедегi спорт шеберлерiн, жасөспiрiмдер мен жеткiншектер арасындағы әлем және Азия чемпионаттарын қоса алғанда, халықаралық жарыстардың жеңiмпаздары мен жүлдегерлерiн тәрбиелеу. Жоғары дәрежелi спортшылар даярлау.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"Бұқаралық спортты және спорттың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түрлерiн дамытуды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57034 мың теңге (елу жетi миллион отыз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N 548 Бюджет 
</w:t>
      </w:r>
      <w:r>
        <w:rPr>
          <w:rFonts w:ascii="Times New Roman"/>
          <w:b w:val="false"/>
          <w:i w:val="false"/>
          <w:color w:val="000000"/>
          <w:sz w:val="28"/>
        </w:rPr>
        <w:t xml:space="preserve"> кодексi </w:t>
      </w:r>
      <w:r>
        <w:rPr>
          <w:rFonts w:ascii="Times New Roman"/>
          <w:b w:val="false"/>
          <w:i w:val="false"/>
          <w:color w:val="000000"/>
          <w:sz w:val="28"/>
        </w:rPr>
        <w:t>
,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 2-бабы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дене шынықтыруды және спортты дамытудың Мемлекеттiк бағдарламасы туралы" Қазақстан Республикасы Президентiнiң 2001 жылғы 12 наурыздағы N 570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дене шынықтыруды және спортты дамытудың 2001-2005 жылдарға арналған Мемлекеттiк бағдарламасын iске асыру жөніндегі іс-шаралар жоспарын бекiту туралы" Қазақстан Республикасы Үкiметiнiң 2001 жылғы 6 сәуiрдегi N 462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2003-2006 жылдарға арналған бағдарламасын iске асыру жөніндегі iс-шаралар жоспары туралы" 2003 жылғы 5 қыркүйектегi N 903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Президентiнiң "Ауылдық аумақтарын дамытудың 2004-2010 жылдарға арналған Мемлекеттiк бағдарламасы туралы" 2003 жылғы 10 шiлдедегi N 1149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ауылда ұлттық спорт түрлерi мен халық ойындарын дамыту, ұлттық спорт түрлерi мен халық ойындарын дамытуды жаңа да сапалы деңгейге шығаруға қабiлеттi ұйымдық-әдiстемелiк, насихаттық және тәрбиелiк шаралардың бiрыңғай кешенiн әзiрлеу.
</w:t>
      </w:r>
      <w:r>
        <w:br/>
      </w:r>
      <w:r>
        <w:rPr>
          <w:rFonts w:ascii="Times New Roman"/>
          <w:b w:val="false"/>
          <w:i w:val="false"/>
          <w:color w:val="000000"/>
          <w:sz w:val="28"/>
        </w:rPr>
        <w:t>
      5. Бюджеттiк бағдарламаның мiндеттерi: халық арасында ұлттық спорт түрлерi мен халық ойындарын дамытуға жағдай жасау, денешынықтыру-спорт бiрлестiктерiнiң және спорт клубтарының жұмысын жандандыру, ұлттық спорт түрлерi мен халық ойындарын дамытуды ғылыми-әдiстемелiк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016       Бұқаралық     Ұлттық және бұқара-  Жыл     Қазақстан
</w:t>
      </w:r>
      <w:r>
        <w:br/>
      </w:r>
      <w:r>
        <w:rPr>
          <w:rFonts w:ascii="Times New Roman"/>
          <w:b w:val="false"/>
          <w:i w:val="false"/>
          <w:color w:val="000000"/>
          <w:sz w:val="28"/>
        </w:rPr>
        <w:t>
              спортты және  лық спорт түрлерiнен бойы    Республи-
</w:t>
      </w:r>
      <w:r>
        <w:br/>
      </w:r>
      <w:r>
        <w:rPr>
          <w:rFonts w:ascii="Times New Roman"/>
          <w:b w:val="false"/>
          <w:i w:val="false"/>
          <w:color w:val="000000"/>
          <w:sz w:val="28"/>
        </w:rPr>
        <w:t>
              спорттың      күнтiзбелiк спорттық         касының
</w:t>
      </w:r>
      <w:r>
        <w:br/>
      </w:r>
      <w:r>
        <w:rPr>
          <w:rFonts w:ascii="Times New Roman"/>
          <w:b w:val="false"/>
          <w:i w:val="false"/>
          <w:color w:val="000000"/>
          <w:sz w:val="28"/>
        </w:rPr>
        <w:t>
              ұлттық түрле- iс-шараларға қатысу          Мәдениет,
</w:t>
      </w:r>
      <w:r>
        <w:br/>
      </w:r>
      <w:r>
        <w:rPr>
          <w:rFonts w:ascii="Times New Roman"/>
          <w:b w:val="false"/>
          <w:i w:val="false"/>
          <w:color w:val="000000"/>
          <w:sz w:val="28"/>
        </w:rPr>
        <w:t>
              рiн дамытуды  және өткiзу.                 ақпарат
</w:t>
      </w:r>
      <w:r>
        <w:br/>
      </w:r>
      <w:r>
        <w:rPr>
          <w:rFonts w:ascii="Times New Roman"/>
          <w:b w:val="false"/>
          <w:i w:val="false"/>
          <w:color w:val="000000"/>
          <w:sz w:val="28"/>
        </w:rPr>
        <w:t>
              қолдау        Республикалық ауыл           және спорт
</w:t>
      </w:r>
      <w:r>
        <w:br/>
      </w:r>
      <w:r>
        <w:rPr>
          <w:rFonts w:ascii="Times New Roman"/>
          <w:b w:val="false"/>
          <w:i w:val="false"/>
          <w:color w:val="000000"/>
          <w:sz w:val="28"/>
        </w:rPr>
        <w:t>
                            спорты ойындарын             министр-
</w:t>
      </w:r>
      <w:r>
        <w:br/>
      </w:r>
      <w:r>
        <w:rPr>
          <w:rFonts w:ascii="Times New Roman"/>
          <w:b w:val="false"/>
          <w:i w:val="false"/>
          <w:color w:val="000000"/>
          <w:sz w:val="28"/>
        </w:rPr>
        <w:t>
                            өткiзу.                      лiгiнiң
</w:t>
      </w:r>
      <w:r>
        <w:br/>
      </w:r>
      <w:r>
        <w:rPr>
          <w:rFonts w:ascii="Times New Roman"/>
          <w:b w:val="false"/>
          <w:i w:val="false"/>
          <w:color w:val="000000"/>
          <w:sz w:val="28"/>
        </w:rPr>
        <w:t>
                            Ел iшiнде және шет           Спорт
</w:t>
      </w:r>
      <w:r>
        <w:br/>
      </w:r>
      <w:r>
        <w:rPr>
          <w:rFonts w:ascii="Times New Roman"/>
          <w:b w:val="false"/>
          <w:i w:val="false"/>
          <w:color w:val="000000"/>
          <w:sz w:val="28"/>
        </w:rPr>
        <w:t>
                            елдерде ұлттық спорт         iстерi
</w:t>
      </w:r>
      <w:r>
        <w:br/>
      </w:r>
      <w:r>
        <w:rPr>
          <w:rFonts w:ascii="Times New Roman"/>
          <w:b w:val="false"/>
          <w:i w:val="false"/>
          <w:color w:val="000000"/>
          <w:sz w:val="28"/>
        </w:rPr>
        <w:t>
                            түрлерi мен халық            комитетi
</w:t>
      </w:r>
      <w:r>
        <w:br/>
      </w:r>
      <w:r>
        <w:rPr>
          <w:rFonts w:ascii="Times New Roman"/>
          <w:b w:val="false"/>
          <w:i w:val="false"/>
          <w:color w:val="000000"/>
          <w:sz w:val="28"/>
        </w:rPr>
        <w:t>
                            ойындарын насихаттау.
</w:t>
      </w:r>
      <w:r>
        <w:br/>
      </w:r>
      <w:r>
        <w:rPr>
          <w:rFonts w:ascii="Times New Roman"/>
          <w:b w:val="false"/>
          <w:i w:val="false"/>
          <w:color w:val="000000"/>
          <w:sz w:val="28"/>
        </w:rPr>
        <w:t>
                            Ұлттық және бұқаралық
</w:t>
      </w:r>
      <w:r>
        <w:br/>
      </w:r>
      <w:r>
        <w:rPr>
          <w:rFonts w:ascii="Times New Roman"/>
          <w:b w:val="false"/>
          <w:i w:val="false"/>
          <w:color w:val="000000"/>
          <w:sz w:val="28"/>
        </w:rPr>
        <w:t>
                            спорт түрлерiн спорт-
</w:t>
      </w:r>
      <w:r>
        <w:br/>
      </w:r>
      <w:r>
        <w:rPr>
          <w:rFonts w:ascii="Times New Roman"/>
          <w:b w:val="false"/>
          <w:i w:val="false"/>
          <w:color w:val="000000"/>
          <w:sz w:val="28"/>
        </w:rPr>
        <w:t>
                            тық мүкәмалмен және
</w:t>
      </w:r>
      <w:r>
        <w:br/>
      </w:r>
      <w:r>
        <w:rPr>
          <w:rFonts w:ascii="Times New Roman"/>
          <w:b w:val="false"/>
          <w:i w:val="false"/>
          <w:color w:val="000000"/>
          <w:sz w:val="28"/>
        </w:rPr>
        <w:t>
                            киiммен қамтамасыз
</w:t>
      </w:r>
      <w:r>
        <w:br/>
      </w:r>
      <w:r>
        <w:rPr>
          <w:rFonts w:ascii="Times New Roman"/>
          <w:b w:val="false"/>
          <w:i w:val="false"/>
          <w:color w:val="000000"/>
          <w:sz w:val="28"/>
        </w:rPr>
        <w:t>
                            ету.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халықтың әртүрлi жiктерiн ұлттық спорт түрлерiмен және халық ойындарымен шұғылдануға тарта отырып, салауатты өмiр салты қағидаттарын орнықтыру.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"Ақпараттың жалпыға қол жетiмдiлiгін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527881 мың теңге (бec жүз жиырма жетi миллион сегiз жүз сексен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1992 жылғы 2 шiлдедегi "Тарихи-мәдени мұраларды қорғау мен пайдалану туралы" Заңының 
</w:t>
      </w:r>
      <w:r>
        <w:rPr>
          <w:rFonts w:ascii="Times New Roman"/>
          <w:b w:val="false"/>
          <w:i w:val="false"/>
          <w:color w:val="000000"/>
          <w:sz w:val="28"/>
        </w:rPr>
        <w:t xml:space="preserve"> 4-бабы </w:t>
      </w:r>
      <w:r>
        <w:rPr>
          <w:rFonts w:ascii="Times New Roman"/>
          <w:b w:val="false"/>
          <w:i w:val="false"/>
          <w:color w:val="000000"/>
          <w:sz w:val="28"/>
        </w:rPr>
        <w:t>
, Қазақстан Республикасының 1996 жылғы 24 желтоқсандағы "Мәдениет туралы" Заңының 
</w:t>
      </w:r>
      <w:r>
        <w:rPr>
          <w:rFonts w:ascii="Times New Roman"/>
          <w:b w:val="false"/>
          <w:i w:val="false"/>
          <w:color w:val="000000"/>
          <w:sz w:val="28"/>
        </w:rPr>
        <w:t xml:space="preserve"> 33-бабы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Мәдениет, ақпарат және спорт министрлiгінiң мәселелерi" Қазақстан Республикасы Үкiметiнiң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халықтарының мәдени және ақпараттық қорының маңызды бөлiгi болып табылатын елiмiздiң кiтапханалық қорын, деректi және жазба мұрасын бүгiнгi және келешектегi ұрпақтардың мүддесiне сай сақтау, материалдық базаны құру, кiтапханалық қорды толықтыру, түрлi ақпарат көздерiн жұртшылыққа сақтау мен жеткiзу.
</w:t>
      </w:r>
      <w:r>
        <w:br/>
      </w:r>
      <w:r>
        <w:rPr>
          <w:rFonts w:ascii="Times New Roman"/>
          <w:b w:val="false"/>
          <w:i w:val="false"/>
          <w:color w:val="000000"/>
          <w:sz w:val="28"/>
        </w:rPr>
        <w:t>
      5. Бюджеттiк бағдарламаның мiндеттерi: мыналар арқылы түрлi ақпарат көздерiн жұртшылыққа сақтау мен жеткiзу; Қазақстан Республикасының Ұлттық кiтапханасы, Жамбыл атындағы мемлекеттiк республикалық жасөспiрiмдер кiтапханасы, С.Бегалин атындағы мемлекеттiк республикалық балалар кiтапханасы, Зағиптер мен нашар көретiн азаматтарға арналған республикалық кiтапхана, Астана қаласындағы Қазақстан Республикасының ұлттық академикалық кiтапхана арқылы республикалық кiтапханаларға әдебиеттер мен өзгедей негiзгi активтердi сатып aлу.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017       Ақпараттың    Қазақстан Республи-  Жыл     Қазақстан
</w:t>
      </w:r>
      <w:r>
        <w:br/>
      </w:r>
      <w:r>
        <w:rPr>
          <w:rFonts w:ascii="Times New Roman"/>
          <w:b w:val="false"/>
          <w:i w:val="false"/>
          <w:color w:val="000000"/>
          <w:sz w:val="28"/>
        </w:rPr>
        <w:t>
              жалпыға қол   касының Ұлттық       бойы    Республи-
</w:t>
      </w:r>
      <w:r>
        <w:br/>
      </w:r>
      <w:r>
        <w:rPr>
          <w:rFonts w:ascii="Times New Roman"/>
          <w:b w:val="false"/>
          <w:i w:val="false"/>
          <w:color w:val="000000"/>
          <w:sz w:val="28"/>
        </w:rPr>
        <w:t>
              жетiмдiлiгiн  кiтапханасын штат            касының
</w:t>
      </w:r>
      <w:r>
        <w:br/>
      </w:r>
      <w:r>
        <w:rPr>
          <w:rFonts w:ascii="Times New Roman"/>
          <w:b w:val="false"/>
          <w:i w:val="false"/>
          <w:color w:val="000000"/>
          <w:sz w:val="28"/>
        </w:rPr>
        <w:t>
              қамтамасыз    саны лимитi шегiнде          Ұлттық
</w:t>
      </w:r>
      <w:r>
        <w:br/>
      </w:r>
      <w:r>
        <w:rPr>
          <w:rFonts w:ascii="Times New Roman"/>
          <w:b w:val="false"/>
          <w:i w:val="false"/>
          <w:color w:val="000000"/>
          <w:sz w:val="28"/>
        </w:rPr>
        <w:t>
              ету           қаржыландыру - 280           кiтапханасы
</w:t>
      </w:r>
      <w:r>
        <w:br/>
      </w:r>
      <w:r>
        <w:rPr>
          <w:rFonts w:ascii="Times New Roman"/>
          <w:b w:val="false"/>
          <w:i w:val="false"/>
          <w:color w:val="000000"/>
          <w:sz w:val="28"/>
        </w:rPr>
        <w:t>
                            бiрлiк.
</w:t>
      </w:r>
      <w:r>
        <w:br/>
      </w:r>
      <w:r>
        <w:rPr>
          <w:rFonts w:ascii="Times New Roman"/>
          <w:b w:val="false"/>
          <w:i w:val="false"/>
          <w:color w:val="000000"/>
          <w:sz w:val="28"/>
        </w:rPr>
        <w:t>
                            Сатып алынатындар:
</w:t>
      </w:r>
      <w:r>
        <w:br/>
      </w:r>
      <w:r>
        <w:rPr>
          <w:rFonts w:ascii="Times New Roman"/>
          <w:b w:val="false"/>
          <w:i w:val="false"/>
          <w:color w:val="000000"/>
          <w:sz w:val="28"/>
        </w:rPr>
        <w:t>
                            кiтапхана жиhазы:
</w:t>
      </w:r>
      <w:r>
        <w:br/>
      </w:r>
      <w:r>
        <w:rPr>
          <w:rFonts w:ascii="Times New Roman"/>
          <w:b w:val="false"/>
          <w:i w:val="false"/>
          <w:color w:val="000000"/>
          <w:sz w:val="28"/>
        </w:rPr>
        <w:t>
                            орындық - 1500 дана;
</w:t>
      </w:r>
      <w:r>
        <w:br/>
      </w:r>
      <w:r>
        <w:rPr>
          <w:rFonts w:ascii="Times New Roman"/>
          <w:b w:val="false"/>
          <w:i w:val="false"/>
          <w:color w:val="000000"/>
          <w:sz w:val="28"/>
        </w:rPr>
        <w:t>
                            үстел - 631 дана;
</w:t>
      </w:r>
      <w:r>
        <w:br/>
      </w:r>
      <w:r>
        <w:rPr>
          <w:rFonts w:ascii="Times New Roman"/>
          <w:b w:val="false"/>
          <w:i w:val="false"/>
          <w:color w:val="000000"/>
          <w:sz w:val="28"/>
        </w:rPr>
        <w:t>
                            компьютерлiк
</w:t>
      </w:r>
      <w:r>
        <w:br/>
      </w:r>
      <w:r>
        <w:rPr>
          <w:rFonts w:ascii="Times New Roman"/>
          <w:b w:val="false"/>
          <w:i w:val="false"/>
          <w:color w:val="000000"/>
          <w:sz w:val="28"/>
        </w:rPr>
        <w:t>
                            құрал-жабдық - 50
</w:t>
      </w:r>
      <w:r>
        <w:br/>
      </w:r>
      <w:r>
        <w:rPr>
          <w:rFonts w:ascii="Times New Roman"/>
          <w:b w:val="false"/>
          <w:i w:val="false"/>
          <w:color w:val="000000"/>
          <w:sz w:val="28"/>
        </w:rPr>
        <w:t>
                            жинақталым;
</w:t>
      </w:r>
      <w:r>
        <w:br/>
      </w:r>
      <w:r>
        <w:rPr>
          <w:rFonts w:ascii="Times New Roman"/>
          <w:b w:val="false"/>
          <w:i w:val="false"/>
          <w:color w:val="000000"/>
          <w:sz w:val="28"/>
        </w:rPr>
        <w:t>
                            сканер - 10 дана;
</w:t>
      </w:r>
      <w:r>
        <w:br/>
      </w:r>
      <w:r>
        <w:rPr>
          <w:rFonts w:ascii="Times New Roman"/>
          <w:b w:val="false"/>
          <w:i w:val="false"/>
          <w:color w:val="000000"/>
          <w:sz w:val="28"/>
        </w:rPr>
        <w:t>
                            принтер - 10 дана;
</w:t>
      </w:r>
      <w:r>
        <w:br/>
      </w:r>
      <w:r>
        <w:rPr>
          <w:rFonts w:ascii="Times New Roman"/>
          <w:b w:val="false"/>
          <w:i w:val="false"/>
          <w:color w:val="000000"/>
          <w:sz w:val="28"/>
        </w:rPr>
        <w:t>
                            желiлiк құрал-жабдық
</w:t>
      </w:r>
      <w:r>
        <w:br/>
      </w:r>
      <w:r>
        <w:rPr>
          <w:rFonts w:ascii="Times New Roman"/>
          <w:b w:val="false"/>
          <w:i w:val="false"/>
          <w:color w:val="000000"/>
          <w:sz w:val="28"/>
        </w:rPr>
        <w:t>
                            - 10 дана;
</w:t>
      </w:r>
      <w:r>
        <w:br/>
      </w:r>
      <w:r>
        <w:rPr>
          <w:rFonts w:ascii="Times New Roman"/>
          <w:b w:val="false"/>
          <w:i w:val="false"/>
          <w:color w:val="000000"/>
          <w:sz w:val="28"/>
        </w:rPr>
        <w:t>
                            кiтап - 4400 дана;
</w:t>
      </w:r>
      <w:r>
        <w:br/>
      </w:r>
      <w:r>
        <w:rPr>
          <w:rFonts w:ascii="Times New Roman"/>
          <w:b w:val="false"/>
          <w:i w:val="false"/>
          <w:color w:val="000000"/>
          <w:sz w:val="28"/>
        </w:rPr>
        <w:t>
                            электронды басылым
</w:t>
      </w:r>
      <w:r>
        <w:br/>
      </w:r>
      <w:r>
        <w:rPr>
          <w:rFonts w:ascii="Times New Roman"/>
          <w:b w:val="false"/>
          <w:i w:val="false"/>
          <w:color w:val="000000"/>
          <w:sz w:val="28"/>
        </w:rPr>
        <w:t>
                            - 500 дана;
</w:t>
      </w:r>
      <w:r>
        <w:br/>
      </w:r>
      <w:r>
        <w:rPr>
          <w:rFonts w:ascii="Times New Roman"/>
          <w:b w:val="false"/>
          <w:i w:val="false"/>
          <w:color w:val="000000"/>
          <w:sz w:val="28"/>
        </w:rPr>
        <w:t>
                            толық мәтiндi элек-
</w:t>
      </w:r>
      <w:r>
        <w:br/>
      </w:r>
      <w:r>
        <w:rPr>
          <w:rFonts w:ascii="Times New Roman"/>
          <w:b w:val="false"/>
          <w:i w:val="false"/>
          <w:color w:val="000000"/>
          <w:sz w:val="28"/>
        </w:rPr>
        <w:t>
                            тронды pecурстар.
</w:t>
      </w:r>
      <w:r>
        <w:br/>
      </w:r>
      <w:r>
        <w:rPr>
          <w:rFonts w:ascii="Times New Roman"/>
          <w:b w:val="false"/>
          <w:i w:val="false"/>
          <w:color w:val="000000"/>
          <w:sz w:val="28"/>
        </w:rPr>
        <w:t>
                            Аса көрнектi көне
</w:t>
      </w:r>
      <w:r>
        <w:br/>
      </w:r>
      <w:r>
        <w:rPr>
          <w:rFonts w:ascii="Times New Roman"/>
          <w:b w:val="false"/>
          <w:i w:val="false"/>
          <w:color w:val="000000"/>
          <w:sz w:val="28"/>
        </w:rPr>
        <w:t>
                            ғалым-ойшылардың
</w:t>
      </w:r>
      <w:r>
        <w:br/>
      </w:r>
      <w:r>
        <w:rPr>
          <w:rFonts w:ascii="Times New Roman"/>
          <w:b w:val="false"/>
          <w:i w:val="false"/>
          <w:color w:val="000000"/>
          <w:sz w:val="28"/>
        </w:rPr>
        <w:t>
                            мұрасын, сондай-ақ
</w:t>
      </w:r>
      <w:r>
        <w:br/>
      </w:r>
      <w:r>
        <w:rPr>
          <w:rFonts w:ascii="Times New Roman"/>
          <w:b w:val="false"/>
          <w:i w:val="false"/>
          <w:color w:val="000000"/>
          <w:sz w:val="28"/>
        </w:rPr>
        <w:t>
                            "Мәдени мұра" Мем-
</w:t>
      </w:r>
      <w:r>
        <w:br/>
      </w:r>
      <w:r>
        <w:rPr>
          <w:rFonts w:ascii="Times New Roman"/>
          <w:b w:val="false"/>
          <w:i w:val="false"/>
          <w:color w:val="000000"/>
          <w:sz w:val="28"/>
        </w:rPr>
        <w:t>
                            лекеттiк бағдарламасы
</w:t>
      </w:r>
      <w:r>
        <w:br/>
      </w:r>
      <w:r>
        <w:rPr>
          <w:rFonts w:ascii="Times New Roman"/>
          <w:b w:val="false"/>
          <w:i w:val="false"/>
          <w:color w:val="000000"/>
          <w:sz w:val="28"/>
        </w:rPr>
        <w:t>
                            шеңберiнде қазақ
</w:t>
      </w:r>
      <w:r>
        <w:br/>
      </w:r>
      <w:r>
        <w:rPr>
          <w:rFonts w:ascii="Times New Roman"/>
          <w:b w:val="false"/>
          <w:i w:val="false"/>
          <w:color w:val="000000"/>
          <w:sz w:val="28"/>
        </w:rPr>
        <w:t>
                            халқының мәдени
</w:t>
      </w:r>
      <w:r>
        <w:br/>
      </w:r>
      <w:r>
        <w:rPr>
          <w:rFonts w:ascii="Times New Roman"/>
          <w:b w:val="false"/>
          <w:i w:val="false"/>
          <w:color w:val="000000"/>
          <w:sz w:val="28"/>
        </w:rPr>
        <w:t>
                            мұрасында тарихи мәнi
</w:t>
      </w:r>
      <w:r>
        <w:br/>
      </w:r>
      <w:r>
        <w:rPr>
          <w:rFonts w:ascii="Times New Roman"/>
          <w:b w:val="false"/>
          <w:i w:val="false"/>
          <w:color w:val="000000"/>
          <w:sz w:val="28"/>
        </w:rPr>
        <w:t>
                            бар қолжазбаларды,
</w:t>
      </w:r>
      <w:r>
        <w:br/>
      </w:r>
      <w:r>
        <w:rPr>
          <w:rFonts w:ascii="Times New Roman"/>
          <w:b w:val="false"/>
          <w:i w:val="false"/>
          <w:color w:val="000000"/>
          <w:sz w:val="28"/>
        </w:rPr>
        <w:t>
                            раритетті басылым-
</w:t>
      </w:r>
      <w:r>
        <w:br/>
      </w:r>
      <w:r>
        <w:rPr>
          <w:rFonts w:ascii="Times New Roman"/>
          <w:b w:val="false"/>
          <w:i w:val="false"/>
          <w:color w:val="000000"/>
          <w:sz w:val="28"/>
        </w:rPr>
        <w:t>
                            дарды, кітаптар мен
</w:t>
      </w:r>
      <w:r>
        <w:br/>
      </w:r>
      <w:r>
        <w:rPr>
          <w:rFonts w:ascii="Times New Roman"/>
          <w:b w:val="false"/>
          <w:i w:val="false"/>
          <w:color w:val="000000"/>
          <w:sz w:val="28"/>
        </w:rPr>
        <w:t>
                            мұрағаттық құжаттарды
</w:t>
      </w:r>
      <w:r>
        <w:br/>
      </w:r>
      <w:r>
        <w:rPr>
          <w:rFonts w:ascii="Times New Roman"/>
          <w:b w:val="false"/>
          <w:i w:val="false"/>
          <w:color w:val="000000"/>
          <w:sz w:val="28"/>
        </w:rPr>
        <w:t>
                            анықтау және сатып
</w:t>
      </w:r>
      <w:r>
        <w:br/>
      </w:r>
      <w:r>
        <w:rPr>
          <w:rFonts w:ascii="Times New Roman"/>
          <w:b w:val="false"/>
          <w:i w:val="false"/>
          <w:color w:val="000000"/>
          <w:sz w:val="28"/>
        </w:rPr>
        <w:t>
                            алу үшiн таяу және
</w:t>
      </w:r>
      <w:r>
        <w:br/>
      </w:r>
      <w:r>
        <w:rPr>
          <w:rFonts w:ascii="Times New Roman"/>
          <w:b w:val="false"/>
          <w:i w:val="false"/>
          <w:color w:val="000000"/>
          <w:sz w:val="28"/>
        </w:rPr>
        <w:t>
                            алыс шетел қалалары-
</w:t>
      </w:r>
      <w:r>
        <w:br/>
      </w:r>
      <w:r>
        <w:rPr>
          <w:rFonts w:ascii="Times New Roman"/>
          <w:b w:val="false"/>
          <w:i w:val="false"/>
          <w:color w:val="000000"/>
          <w:sz w:val="28"/>
        </w:rPr>
        <w:t>
                            ның кiтапханаларына
</w:t>
      </w:r>
      <w:r>
        <w:br/>
      </w:r>
      <w:r>
        <w:rPr>
          <w:rFonts w:ascii="Times New Roman"/>
          <w:b w:val="false"/>
          <w:i w:val="false"/>
          <w:color w:val="000000"/>
          <w:sz w:val="28"/>
        </w:rPr>
        <w:t>
                            ғылыми-зерттеу
</w:t>
      </w:r>
      <w:r>
        <w:br/>
      </w:r>
      <w:r>
        <w:rPr>
          <w:rFonts w:ascii="Times New Roman"/>
          <w:b w:val="false"/>
          <w:i w:val="false"/>
          <w:color w:val="000000"/>
          <w:sz w:val="28"/>
        </w:rPr>
        <w:t>
                            экспедицияларын
</w:t>
      </w:r>
      <w:r>
        <w:br/>
      </w:r>
      <w:r>
        <w:rPr>
          <w:rFonts w:ascii="Times New Roman"/>
          <w:b w:val="false"/>
          <w:i w:val="false"/>
          <w:color w:val="000000"/>
          <w:sz w:val="28"/>
        </w:rPr>
        <w:t>
                            ұйымдастыру.
</w:t>
      </w:r>
      <w:r>
        <w:br/>
      </w:r>
      <w:r>
        <w:rPr>
          <w:rFonts w:ascii="Times New Roman"/>
          <w:b w:val="false"/>
          <w:i w:val="false"/>
          <w:color w:val="000000"/>
          <w:sz w:val="28"/>
        </w:rPr>
        <w:t>
                            Мемлекеттiк Жамбыл           Мемлекет- 
</w:t>
      </w:r>
      <w:r>
        <w:br/>
      </w:r>
      <w:r>
        <w:rPr>
          <w:rFonts w:ascii="Times New Roman"/>
          <w:b w:val="false"/>
          <w:i w:val="false"/>
          <w:color w:val="000000"/>
          <w:sz w:val="28"/>
        </w:rPr>
        <w:t>
                            атындағы жасөспiрiмдер       тiк Жамбыл
</w:t>
      </w:r>
      <w:r>
        <w:br/>
      </w:r>
      <w:r>
        <w:rPr>
          <w:rFonts w:ascii="Times New Roman"/>
          <w:b w:val="false"/>
          <w:i w:val="false"/>
          <w:color w:val="000000"/>
          <w:sz w:val="28"/>
        </w:rPr>
        <w:t>
                            кiтапханасының штат          атындағы
</w:t>
      </w:r>
      <w:r>
        <w:br/>
      </w:r>
      <w:r>
        <w:rPr>
          <w:rFonts w:ascii="Times New Roman"/>
          <w:b w:val="false"/>
          <w:i w:val="false"/>
          <w:color w:val="000000"/>
          <w:sz w:val="28"/>
        </w:rPr>
        <w:t>
                            саны лимиті шегінде          жасөспi-
</w:t>
      </w:r>
      <w:r>
        <w:br/>
      </w:r>
      <w:r>
        <w:rPr>
          <w:rFonts w:ascii="Times New Roman"/>
          <w:b w:val="false"/>
          <w:i w:val="false"/>
          <w:color w:val="000000"/>
          <w:sz w:val="28"/>
        </w:rPr>
        <w:t>
                            қаржыландыру - 50            рiмдер
</w:t>
      </w:r>
      <w:r>
        <w:br/>
      </w:r>
      <w:r>
        <w:rPr>
          <w:rFonts w:ascii="Times New Roman"/>
          <w:b w:val="false"/>
          <w:i w:val="false"/>
          <w:color w:val="000000"/>
          <w:sz w:val="28"/>
        </w:rPr>
        <w:t>
                            бiрлiк.                      кiтапханасы
</w:t>
      </w:r>
      <w:r>
        <w:br/>
      </w:r>
      <w:r>
        <w:rPr>
          <w:rFonts w:ascii="Times New Roman"/>
          <w:b w:val="false"/>
          <w:i w:val="false"/>
          <w:color w:val="000000"/>
          <w:sz w:val="28"/>
        </w:rPr>
        <w:t>
                            Сатып алынатындар:
</w:t>
      </w:r>
      <w:r>
        <w:br/>
      </w:r>
      <w:r>
        <w:rPr>
          <w:rFonts w:ascii="Times New Roman"/>
          <w:b w:val="false"/>
          <w:i w:val="false"/>
          <w:color w:val="000000"/>
          <w:sz w:val="28"/>
        </w:rPr>
        <w:t>
                            әдебиеттер - 3200
</w:t>
      </w:r>
      <w:r>
        <w:br/>
      </w:r>
      <w:r>
        <w:rPr>
          <w:rFonts w:ascii="Times New Roman"/>
          <w:b w:val="false"/>
          <w:i w:val="false"/>
          <w:color w:val="000000"/>
          <w:sz w:val="28"/>
        </w:rPr>
        <w:t>
                            дана;
</w:t>
      </w:r>
      <w:r>
        <w:br/>
      </w:r>
      <w:r>
        <w:rPr>
          <w:rFonts w:ascii="Times New Roman"/>
          <w:b w:val="false"/>
          <w:i w:val="false"/>
          <w:color w:val="000000"/>
          <w:sz w:val="28"/>
        </w:rPr>
        <w:t>
                            компьютер - 4
</w:t>
      </w:r>
      <w:r>
        <w:br/>
      </w:r>
      <w:r>
        <w:rPr>
          <w:rFonts w:ascii="Times New Roman"/>
          <w:b w:val="false"/>
          <w:i w:val="false"/>
          <w:color w:val="000000"/>
          <w:sz w:val="28"/>
        </w:rPr>
        <w:t>
                            жинақталым;
</w:t>
      </w:r>
      <w:r>
        <w:br/>
      </w:r>
      <w:r>
        <w:rPr>
          <w:rFonts w:ascii="Times New Roman"/>
          <w:b w:val="false"/>
          <w:i w:val="false"/>
          <w:color w:val="000000"/>
          <w:sz w:val="28"/>
        </w:rPr>
        <w:t>
                            көшiрме аппараты
</w:t>
      </w:r>
      <w:r>
        <w:br/>
      </w:r>
      <w:r>
        <w:rPr>
          <w:rFonts w:ascii="Times New Roman"/>
          <w:b w:val="false"/>
          <w:i w:val="false"/>
          <w:color w:val="000000"/>
          <w:sz w:val="28"/>
        </w:rPr>
        <w:t>
                            - 1 бiрлiк;
</w:t>
      </w:r>
      <w:r>
        <w:br/>
      </w:r>
      <w:r>
        <w:rPr>
          <w:rFonts w:ascii="Times New Roman"/>
          <w:b w:val="false"/>
          <w:i w:val="false"/>
          <w:color w:val="000000"/>
          <w:sz w:val="28"/>
        </w:rPr>
        <w:t>
                            "Газель" автомаши-
</w:t>
      </w:r>
      <w:r>
        <w:br/>
      </w:r>
      <w:r>
        <w:rPr>
          <w:rFonts w:ascii="Times New Roman"/>
          <w:b w:val="false"/>
          <w:i w:val="false"/>
          <w:color w:val="000000"/>
          <w:sz w:val="28"/>
        </w:rPr>
        <w:t>
                            насы - 1 бiрлiк;
</w:t>
      </w:r>
      <w:r>
        <w:br/>
      </w:r>
      <w:r>
        <w:rPr>
          <w:rFonts w:ascii="Times New Roman"/>
          <w:b w:val="false"/>
          <w:i w:val="false"/>
          <w:color w:val="000000"/>
          <w:sz w:val="28"/>
        </w:rPr>
        <w:t>
                            "ИРБИС" бағдарлама-
</w:t>
      </w:r>
      <w:r>
        <w:br/>
      </w:r>
      <w:r>
        <w:rPr>
          <w:rFonts w:ascii="Times New Roman"/>
          <w:b w:val="false"/>
          <w:i w:val="false"/>
          <w:color w:val="000000"/>
          <w:sz w:val="28"/>
        </w:rPr>
        <w:t>
                            лық қамтамасыз ету.
</w:t>
      </w:r>
      <w:r>
        <w:br/>
      </w:r>
      <w:r>
        <w:rPr>
          <w:rFonts w:ascii="Times New Roman"/>
          <w:b w:val="false"/>
          <w:i w:val="false"/>
          <w:color w:val="000000"/>
          <w:sz w:val="28"/>
        </w:rPr>
        <w:t>
                            Мемлекеттік респу-           Мемлекет-
</w:t>
      </w:r>
      <w:r>
        <w:br/>
      </w:r>
      <w:r>
        <w:rPr>
          <w:rFonts w:ascii="Times New Roman"/>
          <w:b w:val="false"/>
          <w:i w:val="false"/>
          <w:color w:val="000000"/>
          <w:sz w:val="28"/>
        </w:rPr>
        <w:t>
                            бликалық С.Бегалин           тік респу-
</w:t>
      </w:r>
      <w:r>
        <w:br/>
      </w:r>
      <w:r>
        <w:rPr>
          <w:rFonts w:ascii="Times New Roman"/>
          <w:b w:val="false"/>
          <w:i w:val="false"/>
          <w:color w:val="000000"/>
          <w:sz w:val="28"/>
        </w:rPr>
        <w:t>
                            атындағы жасөспірім-         бликалық
</w:t>
      </w:r>
      <w:r>
        <w:br/>
      </w:r>
      <w:r>
        <w:rPr>
          <w:rFonts w:ascii="Times New Roman"/>
          <w:b w:val="false"/>
          <w:i w:val="false"/>
          <w:color w:val="000000"/>
          <w:sz w:val="28"/>
        </w:rPr>
        <w:t>
                            дер кiтапханасының           С.Бегалин
</w:t>
      </w:r>
      <w:r>
        <w:br/>
      </w:r>
      <w:r>
        <w:rPr>
          <w:rFonts w:ascii="Times New Roman"/>
          <w:b w:val="false"/>
          <w:i w:val="false"/>
          <w:color w:val="000000"/>
          <w:sz w:val="28"/>
        </w:rPr>
        <w:t>
                            штат саны лимиті             атындағы
</w:t>
      </w:r>
      <w:r>
        <w:br/>
      </w:r>
      <w:r>
        <w:rPr>
          <w:rFonts w:ascii="Times New Roman"/>
          <w:b w:val="false"/>
          <w:i w:val="false"/>
          <w:color w:val="000000"/>
          <w:sz w:val="28"/>
        </w:rPr>
        <w:t>
                            шегiнде ұстау - 78           жасөс-
</w:t>
      </w:r>
      <w:r>
        <w:br/>
      </w:r>
      <w:r>
        <w:rPr>
          <w:rFonts w:ascii="Times New Roman"/>
          <w:b w:val="false"/>
          <w:i w:val="false"/>
          <w:color w:val="000000"/>
          <w:sz w:val="28"/>
        </w:rPr>
        <w:t>
                            бiрлiк.                      пiрiмдер
</w:t>
      </w:r>
      <w:r>
        <w:br/>
      </w:r>
      <w:r>
        <w:rPr>
          <w:rFonts w:ascii="Times New Roman"/>
          <w:b w:val="false"/>
          <w:i w:val="false"/>
          <w:color w:val="000000"/>
          <w:sz w:val="28"/>
        </w:rPr>
        <w:t>
                            Сатып алынатындар:           кiтапханасы
</w:t>
      </w:r>
      <w:r>
        <w:br/>
      </w:r>
      <w:r>
        <w:rPr>
          <w:rFonts w:ascii="Times New Roman"/>
          <w:b w:val="false"/>
          <w:i w:val="false"/>
          <w:color w:val="000000"/>
          <w:sz w:val="28"/>
        </w:rPr>
        <w:t>
                            әдебиеттер - 5000 дана;
</w:t>
      </w:r>
      <w:r>
        <w:br/>
      </w:r>
      <w:r>
        <w:rPr>
          <w:rFonts w:ascii="Times New Roman"/>
          <w:b w:val="false"/>
          <w:i w:val="false"/>
          <w:color w:val="000000"/>
          <w:sz w:val="28"/>
        </w:rPr>
        <w:t>
                            көшiрме аппараты -
</w:t>
      </w:r>
      <w:r>
        <w:br/>
      </w:r>
      <w:r>
        <w:rPr>
          <w:rFonts w:ascii="Times New Roman"/>
          <w:b w:val="false"/>
          <w:i w:val="false"/>
          <w:color w:val="000000"/>
          <w:sz w:val="28"/>
        </w:rPr>
        <w:t>
                            1 бiрлiк;
</w:t>
      </w:r>
      <w:r>
        <w:br/>
      </w:r>
      <w:r>
        <w:rPr>
          <w:rFonts w:ascii="Times New Roman"/>
          <w:b w:val="false"/>
          <w:i w:val="false"/>
          <w:color w:val="000000"/>
          <w:sz w:val="28"/>
        </w:rPr>
        <w:t>
                            принтер - 10 бiрлiк;
</w:t>
      </w:r>
      <w:r>
        <w:br/>
      </w:r>
      <w:r>
        <w:rPr>
          <w:rFonts w:ascii="Times New Roman"/>
          <w:b w:val="false"/>
          <w:i w:val="false"/>
          <w:color w:val="000000"/>
          <w:sz w:val="28"/>
        </w:rPr>
        <w:t>
                            "Газель" автомашинасы
</w:t>
      </w:r>
      <w:r>
        <w:br/>
      </w:r>
      <w:r>
        <w:rPr>
          <w:rFonts w:ascii="Times New Roman"/>
          <w:b w:val="false"/>
          <w:i w:val="false"/>
          <w:color w:val="000000"/>
          <w:sz w:val="28"/>
        </w:rPr>
        <w:t>
                            - 1 бiрлiк.
</w:t>
      </w:r>
      <w:r>
        <w:br/>
      </w:r>
      <w:r>
        <w:rPr>
          <w:rFonts w:ascii="Times New Roman"/>
          <w:b w:val="false"/>
          <w:i w:val="false"/>
          <w:color w:val="000000"/>
          <w:sz w:val="28"/>
        </w:rPr>
        <w:t>
                            Республикалық зағиптар
</w:t>
      </w:r>
      <w:r>
        <w:br/>
      </w:r>
      <w:r>
        <w:rPr>
          <w:rFonts w:ascii="Times New Roman"/>
          <w:b w:val="false"/>
          <w:i w:val="false"/>
          <w:color w:val="000000"/>
          <w:sz w:val="28"/>
        </w:rPr>
        <w:t>
                            мен нашар көретiн
</w:t>
      </w:r>
      <w:r>
        <w:br/>
      </w:r>
      <w:r>
        <w:rPr>
          <w:rFonts w:ascii="Times New Roman"/>
          <w:b w:val="false"/>
          <w:i w:val="false"/>
          <w:color w:val="000000"/>
          <w:sz w:val="28"/>
        </w:rPr>
        <w:t>
                            азаматтарға арналған
</w:t>
      </w:r>
      <w:r>
        <w:br/>
      </w:r>
      <w:r>
        <w:rPr>
          <w:rFonts w:ascii="Times New Roman"/>
          <w:b w:val="false"/>
          <w:i w:val="false"/>
          <w:color w:val="000000"/>
          <w:sz w:val="28"/>
        </w:rPr>
        <w:t>
                            кітапханасының штат
</w:t>
      </w:r>
      <w:r>
        <w:br/>
      </w:r>
      <w:r>
        <w:rPr>
          <w:rFonts w:ascii="Times New Roman"/>
          <w:b w:val="false"/>
          <w:i w:val="false"/>
          <w:color w:val="000000"/>
          <w:sz w:val="28"/>
        </w:rPr>
        <w:t>
                            саны лимитi шегінде
</w:t>
      </w:r>
      <w:r>
        <w:br/>
      </w:r>
      <w:r>
        <w:rPr>
          <w:rFonts w:ascii="Times New Roman"/>
          <w:b w:val="false"/>
          <w:i w:val="false"/>
          <w:color w:val="000000"/>
          <w:sz w:val="28"/>
        </w:rPr>
        <w:t>
                            ұстау - 41 бiрлiк.
</w:t>
      </w:r>
      <w:r>
        <w:br/>
      </w:r>
      <w:r>
        <w:rPr>
          <w:rFonts w:ascii="Times New Roman"/>
          <w:b w:val="false"/>
          <w:i w:val="false"/>
          <w:color w:val="000000"/>
          <w:sz w:val="28"/>
        </w:rPr>
        <w:t>
                            Сатып алынатындар:
</w:t>
      </w:r>
      <w:r>
        <w:br/>
      </w:r>
      <w:r>
        <w:rPr>
          <w:rFonts w:ascii="Times New Roman"/>
          <w:b w:val="false"/>
          <w:i w:val="false"/>
          <w:color w:val="000000"/>
          <w:sz w:val="28"/>
        </w:rPr>
        <w:t>
                            әдебиеттер - 2670
</w:t>
      </w:r>
      <w:r>
        <w:br/>
      </w:r>
      <w:r>
        <w:rPr>
          <w:rFonts w:ascii="Times New Roman"/>
          <w:b w:val="false"/>
          <w:i w:val="false"/>
          <w:color w:val="000000"/>
          <w:sz w:val="28"/>
        </w:rPr>
        <w:t>
                            дана;
</w:t>
      </w:r>
      <w:r>
        <w:br/>
      </w:r>
      <w:r>
        <w:rPr>
          <w:rFonts w:ascii="Times New Roman"/>
          <w:b w:val="false"/>
          <w:i w:val="false"/>
          <w:color w:val="000000"/>
          <w:sz w:val="28"/>
        </w:rPr>
        <w:t>
                            МР3 форматындағы             Респу-
</w:t>
      </w:r>
      <w:r>
        <w:br/>
      </w:r>
      <w:r>
        <w:rPr>
          <w:rFonts w:ascii="Times New Roman"/>
          <w:b w:val="false"/>
          <w:i w:val="false"/>
          <w:color w:val="000000"/>
          <w:sz w:val="28"/>
        </w:rPr>
        <w:t>
                            CD-ROM-дағы және             бликалық
</w:t>
      </w:r>
      <w:r>
        <w:br/>
      </w:r>
      <w:r>
        <w:rPr>
          <w:rFonts w:ascii="Times New Roman"/>
          <w:b w:val="false"/>
          <w:i w:val="false"/>
          <w:color w:val="000000"/>
          <w:sz w:val="28"/>
        </w:rPr>
        <w:t>
                            таспалардағы "сөйлеу"        зағиптар
</w:t>
      </w:r>
      <w:r>
        <w:br/>
      </w:r>
      <w:r>
        <w:rPr>
          <w:rFonts w:ascii="Times New Roman"/>
          <w:b w:val="false"/>
          <w:i w:val="false"/>
          <w:color w:val="000000"/>
          <w:sz w:val="28"/>
        </w:rPr>
        <w:t>
                            кiтаптарының цифрлық         мен нашар
</w:t>
      </w:r>
      <w:r>
        <w:br/>
      </w:r>
      <w:r>
        <w:rPr>
          <w:rFonts w:ascii="Times New Roman"/>
          <w:b w:val="false"/>
          <w:i w:val="false"/>
          <w:color w:val="000000"/>
          <w:sz w:val="28"/>
        </w:rPr>
        <w:t>
                            жазбасы, мұрағаттау          көретін
</w:t>
      </w:r>
      <w:r>
        <w:br/>
      </w:r>
      <w:r>
        <w:rPr>
          <w:rFonts w:ascii="Times New Roman"/>
          <w:b w:val="false"/>
          <w:i w:val="false"/>
          <w:color w:val="000000"/>
          <w:sz w:val="28"/>
        </w:rPr>
        <w:t>
                            мен таралымын көбей-         азамат-
</w:t>
      </w:r>
      <w:r>
        <w:br/>
      </w:r>
      <w:r>
        <w:rPr>
          <w:rFonts w:ascii="Times New Roman"/>
          <w:b w:val="false"/>
          <w:i w:val="false"/>
          <w:color w:val="000000"/>
          <w:sz w:val="28"/>
        </w:rPr>
        <w:t>
                            тудiң кешенi -               тарға
</w:t>
      </w:r>
      <w:r>
        <w:br/>
      </w:r>
      <w:r>
        <w:rPr>
          <w:rFonts w:ascii="Times New Roman"/>
          <w:b w:val="false"/>
          <w:i w:val="false"/>
          <w:color w:val="000000"/>
          <w:sz w:val="28"/>
        </w:rPr>
        <w:t>
                            1 жинақталым;                арналған
</w:t>
      </w:r>
      <w:r>
        <w:br/>
      </w:r>
      <w:r>
        <w:rPr>
          <w:rFonts w:ascii="Times New Roman"/>
          <w:b w:val="false"/>
          <w:i w:val="false"/>
          <w:color w:val="000000"/>
          <w:sz w:val="28"/>
        </w:rPr>
        <w:t>
                            кітапхана жиhазы -           кiтапханасы
</w:t>
      </w:r>
      <w:r>
        <w:br/>
      </w:r>
      <w:r>
        <w:rPr>
          <w:rFonts w:ascii="Times New Roman"/>
          <w:b w:val="false"/>
          <w:i w:val="false"/>
          <w:color w:val="000000"/>
          <w:sz w:val="28"/>
        </w:rPr>
        <w:t>
                            8 жинақталым;
</w:t>
      </w:r>
      <w:r>
        <w:br/>
      </w:r>
      <w:r>
        <w:rPr>
          <w:rFonts w:ascii="Times New Roman"/>
          <w:b w:val="false"/>
          <w:i w:val="false"/>
          <w:color w:val="000000"/>
          <w:sz w:val="28"/>
        </w:rPr>
        <w:t>
                            "Газель" автомашинасы
</w:t>
      </w:r>
      <w:r>
        <w:br/>
      </w:r>
      <w:r>
        <w:rPr>
          <w:rFonts w:ascii="Times New Roman"/>
          <w:b w:val="false"/>
          <w:i w:val="false"/>
          <w:color w:val="000000"/>
          <w:sz w:val="28"/>
        </w:rPr>
        <w:t>
                            - 1 бiрлiк.
</w:t>
      </w:r>
      <w:r>
        <w:br/>
      </w:r>
      <w:r>
        <w:rPr>
          <w:rFonts w:ascii="Times New Roman"/>
          <w:b w:val="false"/>
          <w:i w:val="false"/>
          <w:color w:val="000000"/>
          <w:sz w:val="28"/>
        </w:rPr>
        <w:t>
                            Астана қаласындағы           Астана қа-
</w:t>
      </w:r>
      <w:r>
        <w:br/>
      </w:r>
      <w:r>
        <w:rPr>
          <w:rFonts w:ascii="Times New Roman"/>
          <w:b w:val="false"/>
          <w:i w:val="false"/>
          <w:color w:val="000000"/>
          <w:sz w:val="28"/>
        </w:rPr>
        <w:t>
                            Қазақстан Республика-        ласындағы
</w:t>
      </w:r>
      <w:r>
        <w:br/>
      </w:r>
      <w:r>
        <w:rPr>
          <w:rFonts w:ascii="Times New Roman"/>
          <w:b w:val="false"/>
          <w:i w:val="false"/>
          <w:color w:val="000000"/>
          <w:sz w:val="28"/>
        </w:rPr>
        <w:t>
                            сының Ұлттық акаде-          Қазақстан
</w:t>
      </w:r>
      <w:r>
        <w:br/>
      </w:r>
      <w:r>
        <w:rPr>
          <w:rFonts w:ascii="Times New Roman"/>
          <w:b w:val="false"/>
          <w:i w:val="false"/>
          <w:color w:val="000000"/>
          <w:sz w:val="28"/>
        </w:rPr>
        <w:t>
                            миялық кiтапханасының        Республи-
</w:t>
      </w:r>
      <w:r>
        <w:br/>
      </w:r>
      <w:r>
        <w:rPr>
          <w:rFonts w:ascii="Times New Roman"/>
          <w:b w:val="false"/>
          <w:i w:val="false"/>
          <w:color w:val="000000"/>
          <w:sz w:val="28"/>
        </w:rPr>
        <w:t>
                            штат саны лимитін            касының
</w:t>
      </w:r>
      <w:r>
        <w:br/>
      </w:r>
      <w:r>
        <w:rPr>
          <w:rFonts w:ascii="Times New Roman"/>
          <w:b w:val="false"/>
          <w:i w:val="false"/>
          <w:color w:val="000000"/>
          <w:sz w:val="28"/>
        </w:rPr>
        <w:t>
                            шегiнде ұстау -              Ұлттық ака-
</w:t>
      </w:r>
      <w:r>
        <w:br/>
      </w:r>
      <w:r>
        <w:rPr>
          <w:rFonts w:ascii="Times New Roman"/>
          <w:b w:val="false"/>
          <w:i w:val="false"/>
          <w:color w:val="000000"/>
          <w:sz w:val="28"/>
        </w:rPr>
        <w:t>
                            100 бiрлiк.                  демиялық
</w:t>
      </w:r>
      <w:r>
        <w:br/>
      </w:r>
      <w:r>
        <w:rPr>
          <w:rFonts w:ascii="Times New Roman"/>
          <w:b w:val="false"/>
          <w:i w:val="false"/>
          <w:color w:val="000000"/>
          <w:sz w:val="28"/>
        </w:rPr>
        <w:t>
                            Сатып алынатындар:           кiтапханасы
</w:t>
      </w:r>
      <w:r>
        <w:br/>
      </w:r>
      <w:r>
        <w:rPr>
          <w:rFonts w:ascii="Times New Roman"/>
          <w:b w:val="false"/>
          <w:i w:val="false"/>
          <w:color w:val="000000"/>
          <w:sz w:val="28"/>
        </w:rPr>
        <w:t>
                            қондырғыларымен
</w:t>
      </w:r>
      <w:r>
        <w:br/>
      </w:r>
      <w:r>
        <w:rPr>
          <w:rFonts w:ascii="Times New Roman"/>
          <w:b w:val="false"/>
          <w:i w:val="false"/>
          <w:color w:val="000000"/>
          <w:sz w:val="28"/>
        </w:rPr>
        <w:t>
                            бейнесалон - 1
</w:t>
      </w:r>
      <w:r>
        <w:br/>
      </w:r>
      <w:r>
        <w:rPr>
          <w:rFonts w:ascii="Times New Roman"/>
          <w:b w:val="false"/>
          <w:i w:val="false"/>
          <w:color w:val="000000"/>
          <w:sz w:val="28"/>
        </w:rPr>
        <w:t>
                            жинақталым;
</w:t>
      </w:r>
      <w:r>
        <w:br/>
      </w:r>
      <w:r>
        <w:rPr>
          <w:rFonts w:ascii="Times New Roman"/>
          <w:b w:val="false"/>
          <w:i w:val="false"/>
          <w:color w:val="000000"/>
          <w:sz w:val="28"/>
        </w:rPr>
        <w:t>
                            лингафон залының
</w:t>
      </w:r>
      <w:r>
        <w:br/>
      </w:r>
      <w:r>
        <w:rPr>
          <w:rFonts w:ascii="Times New Roman"/>
          <w:b w:val="false"/>
          <w:i w:val="false"/>
          <w:color w:val="000000"/>
          <w:sz w:val="28"/>
        </w:rPr>
        <w:t>
                            құрал-жабдықтары - 1
</w:t>
      </w:r>
      <w:r>
        <w:br/>
      </w:r>
      <w:r>
        <w:rPr>
          <w:rFonts w:ascii="Times New Roman"/>
          <w:b w:val="false"/>
          <w:i w:val="false"/>
          <w:color w:val="000000"/>
          <w:sz w:val="28"/>
        </w:rPr>
        <w:t>
                            жинақталым;
</w:t>
      </w:r>
      <w:r>
        <w:br/>
      </w:r>
      <w:r>
        <w:rPr>
          <w:rFonts w:ascii="Times New Roman"/>
          <w:b w:val="false"/>
          <w:i w:val="false"/>
          <w:color w:val="000000"/>
          <w:sz w:val="28"/>
        </w:rPr>
        <w:t>
                            киноқондырғысымен
</w:t>
      </w:r>
      <w:r>
        <w:br/>
      </w:r>
      <w:r>
        <w:rPr>
          <w:rFonts w:ascii="Times New Roman"/>
          <w:b w:val="false"/>
          <w:i w:val="false"/>
          <w:color w:val="000000"/>
          <w:sz w:val="28"/>
        </w:rPr>
        <w:t>
                            конференцзал - 1
</w:t>
      </w:r>
      <w:r>
        <w:br/>
      </w:r>
      <w:r>
        <w:rPr>
          <w:rFonts w:ascii="Times New Roman"/>
          <w:b w:val="false"/>
          <w:i w:val="false"/>
          <w:color w:val="000000"/>
          <w:sz w:val="28"/>
        </w:rPr>
        <w:t>
                            жинақталым;
</w:t>
      </w:r>
      <w:r>
        <w:br/>
      </w:r>
      <w:r>
        <w:rPr>
          <w:rFonts w:ascii="Times New Roman"/>
          <w:b w:val="false"/>
          <w:i w:val="false"/>
          <w:color w:val="000000"/>
          <w:sz w:val="28"/>
        </w:rPr>
        <w:t>
                            құжаттарды сақтайтын
</w:t>
      </w:r>
      <w:r>
        <w:br/>
      </w:r>
      <w:r>
        <w:rPr>
          <w:rFonts w:ascii="Times New Roman"/>
          <w:b w:val="false"/>
          <w:i w:val="false"/>
          <w:color w:val="000000"/>
          <w:sz w:val="28"/>
        </w:rPr>
        <w:t>
                            контейнер - 500 дана;
</w:t>
      </w:r>
      <w:r>
        <w:br/>
      </w:r>
      <w:r>
        <w:rPr>
          <w:rFonts w:ascii="Times New Roman"/>
          <w:b w:val="false"/>
          <w:i w:val="false"/>
          <w:color w:val="000000"/>
          <w:sz w:val="28"/>
        </w:rPr>
        <w:t>
                            телефон, көшiрме
</w:t>
      </w:r>
      <w:r>
        <w:br/>
      </w:r>
      <w:r>
        <w:rPr>
          <w:rFonts w:ascii="Times New Roman"/>
          <w:b w:val="false"/>
          <w:i w:val="false"/>
          <w:color w:val="000000"/>
          <w:sz w:val="28"/>
        </w:rPr>
        <w:t>
                            аппараты, таксофон -
</w:t>
      </w:r>
      <w:r>
        <w:br/>
      </w:r>
      <w:r>
        <w:rPr>
          <w:rFonts w:ascii="Times New Roman"/>
          <w:b w:val="false"/>
          <w:i w:val="false"/>
          <w:color w:val="000000"/>
          <w:sz w:val="28"/>
        </w:rPr>
        <w:t>
                            15 дана;
</w:t>
      </w:r>
      <w:r>
        <w:br/>
      </w:r>
      <w:r>
        <w:rPr>
          <w:rFonts w:ascii="Times New Roman"/>
          <w:b w:val="false"/>
          <w:i w:val="false"/>
          <w:color w:val="000000"/>
          <w:sz w:val="28"/>
        </w:rPr>
        <w:t>
                            перде, жалюзилер;
</w:t>
      </w:r>
      <w:r>
        <w:br/>
      </w:r>
      <w:r>
        <w:rPr>
          <w:rFonts w:ascii="Times New Roman"/>
          <w:b w:val="false"/>
          <w:i w:val="false"/>
          <w:color w:val="000000"/>
          <w:sz w:val="28"/>
        </w:rPr>
        <w:t>
                            түптеу шеберханасы
</w:t>
      </w:r>
      <w:r>
        <w:br/>
      </w:r>
      <w:r>
        <w:rPr>
          <w:rFonts w:ascii="Times New Roman"/>
          <w:b w:val="false"/>
          <w:i w:val="false"/>
          <w:color w:val="000000"/>
          <w:sz w:val="28"/>
        </w:rPr>
        <w:t>
                            (кесу машинасы,
</w:t>
      </w:r>
      <w:r>
        <w:br/>
      </w:r>
      <w:r>
        <w:rPr>
          <w:rFonts w:ascii="Times New Roman"/>
          <w:b w:val="false"/>
          <w:i w:val="false"/>
          <w:color w:val="000000"/>
          <w:sz w:val="28"/>
        </w:rPr>
        <w:t>
                            нығыздау машинасы,
</w:t>
      </w:r>
      <w:r>
        <w:br/>
      </w:r>
      <w:r>
        <w:rPr>
          <w:rFonts w:ascii="Times New Roman"/>
          <w:b w:val="false"/>
          <w:i w:val="false"/>
          <w:color w:val="000000"/>
          <w:sz w:val="28"/>
        </w:rPr>
        <w:t>
                            кептiру қондырғысы) -
</w:t>
      </w:r>
      <w:r>
        <w:br/>
      </w:r>
      <w:r>
        <w:rPr>
          <w:rFonts w:ascii="Times New Roman"/>
          <w:b w:val="false"/>
          <w:i w:val="false"/>
          <w:color w:val="000000"/>
          <w:sz w:val="28"/>
        </w:rPr>
        <w:t>
                            1 жиынтық;
</w:t>
      </w:r>
      <w:r>
        <w:br/>
      </w:r>
      <w:r>
        <w:rPr>
          <w:rFonts w:ascii="Times New Roman"/>
          <w:b w:val="false"/>
          <w:i w:val="false"/>
          <w:color w:val="000000"/>
          <w:sz w:val="28"/>
        </w:rPr>
        <w:t>
                            100 квт жоғары желi-
</w:t>
      </w:r>
      <w:r>
        <w:br/>
      </w:r>
      <w:r>
        <w:rPr>
          <w:rFonts w:ascii="Times New Roman"/>
          <w:b w:val="false"/>
          <w:i w:val="false"/>
          <w:color w:val="000000"/>
          <w:sz w:val="28"/>
        </w:rPr>
        <w:t>
                            лерге арналған дизель
</w:t>
      </w:r>
      <w:r>
        <w:br/>
      </w:r>
      <w:r>
        <w:rPr>
          <w:rFonts w:ascii="Times New Roman"/>
          <w:b w:val="false"/>
          <w:i w:val="false"/>
          <w:color w:val="000000"/>
          <w:sz w:val="28"/>
        </w:rPr>
        <w:t>
                            генераторы - 1 дана;
</w:t>
      </w:r>
      <w:r>
        <w:br/>
      </w:r>
      <w:r>
        <w:rPr>
          <w:rFonts w:ascii="Times New Roman"/>
          <w:b w:val="false"/>
          <w:i w:val="false"/>
          <w:color w:val="000000"/>
          <w:sz w:val="28"/>
        </w:rPr>
        <w:t>
                            2000 кг жүккөтергіш
</w:t>
      </w:r>
      <w:r>
        <w:br/>
      </w:r>
      <w:r>
        <w:rPr>
          <w:rFonts w:ascii="Times New Roman"/>
          <w:b w:val="false"/>
          <w:i w:val="false"/>
          <w:color w:val="000000"/>
          <w:sz w:val="28"/>
        </w:rPr>
        <w:t>
                            автомашинасы - 1
</w:t>
      </w:r>
      <w:r>
        <w:br/>
      </w:r>
      <w:r>
        <w:rPr>
          <w:rFonts w:ascii="Times New Roman"/>
          <w:b w:val="false"/>
          <w:i w:val="false"/>
          <w:color w:val="000000"/>
          <w:sz w:val="28"/>
        </w:rPr>
        <w:t>
                            бірлік;
</w:t>
      </w:r>
      <w:r>
        <w:br/>
      </w:r>
      <w:r>
        <w:rPr>
          <w:rFonts w:ascii="Times New Roman"/>
          <w:b w:val="false"/>
          <w:i w:val="false"/>
          <w:color w:val="000000"/>
          <w:sz w:val="28"/>
        </w:rPr>
        <w:t>
                            темiр сейфтер -
</w:t>
      </w:r>
      <w:r>
        <w:br/>
      </w:r>
      <w:r>
        <w:rPr>
          <w:rFonts w:ascii="Times New Roman"/>
          <w:b w:val="false"/>
          <w:i w:val="false"/>
          <w:color w:val="000000"/>
          <w:sz w:val="28"/>
        </w:rPr>
        <w:t>
                            10 дана;
</w:t>
      </w:r>
      <w:r>
        <w:br/>
      </w:r>
      <w:r>
        <w:rPr>
          <w:rFonts w:ascii="Times New Roman"/>
          <w:b w:val="false"/>
          <w:i w:val="false"/>
          <w:color w:val="000000"/>
          <w:sz w:val="28"/>
        </w:rPr>
        <w:t>
                            құжаттарды штрих-
</w:t>
      </w:r>
      <w:r>
        <w:br/>
      </w:r>
      <w:r>
        <w:rPr>
          <w:rFonts w:ascii="Times New Roman"/>
          <w:b w:val="false"/>
          <w:i w:val="false"/>
          <w:color w:val="000000"/>
          <w:sz w:val="28"/>
        </w:rPr>
        <w:t>
                            кодтау жүйесi -
</w:t>
      </w:r>
      <w:r>
        <w:br/>
      </w:r>
      <w:r>
        <w:rPr>
          <w:rFonts w:ascii="Times New Roman"/>
          <w:b w:val="false"/>
          <w:i w:val="false"/>
          <w:color w:val="000000"/>
          <w:sz w:val="28"/>
        </w:rPr>
        <w:t>
                            1 жиынтық;
</w:t>
      </w:r>
      <w:r>
        <w:br/>
      </w:r>
      <w:r>
        <w:rPr>
          <w:rFonts w:ascii="Times New Roman"/>
          <w:b w:val="false"/>
          <w:i w:val="false"/>
          <w:color w:val="000000"/>
          <w:sz w:val="28"/>
        </w:rPr>
        <w:t>
                            компьютерлер - 20
</w:t>
      </w:r>
      <w:r>
        <w:br/>
      </w:r>
      <w:r>
        <w:rPr>
          <w:rFonts w:ascii="Times New Roman"/>
          <w:b w:val="false"/>
          <w:i w:val="false"/>
          <w:color w:val="000000"/>
          <w:sz w:val="28"/>
        </w:rPr>
        <w:t>
                            жиынтық;
</w:t>
      </w:r>
      <w:r>
        <w:br/>
      </w:r>
      <w:r>
        <w:rPr>
          <w:rFonts w:ascii="Times New Roman"/>
          <w:b w:val="false"/>
          <w:i w:val="false"/>
          <w:color w:val="000000"/>
          <w:sz w:val="28"/>
        </w:rPr>
        <w:t>
                            лицензиялық бағдар-
</w:t>
      </w:r>
      <w:r>
        <w:br/>
      </w:r>
      <w:r>
        <w:rPr>
          <w:rFonts w:ascii="Times New Roman"/>
          <w:b w:val="false"/>
          <w:i w:val="false"/>
          <w:color w:val="000000"/>
          <w:sz w:val="28"/>
        </w:rPr>
        <w:t>
                            ламалық өнiм -
</w:t>
      </w:r>
      <w:r>
        <w:br/>
      </w:r>
      <w:r>
        <w:rPr>
          <w:rFonts w:ascii="Times New Roman"/>
          <w:b w:val="false"/>
          <w:i w:val="false"/>
          <w:color w:val="000000"/>
          <w:sz w:val="28"/>
        </w:rPr>
        <w:t>
                            21 жиынтық;
</w:t>
      </w:r>
      <w:r>
        <w:br/>
      </w:r>
      <w:r>
        <w:rPr>
          <w:rFonts w:ascii="Times New Roman"/>
          <w:b w:val="false"/>
          <w:i w:val="false"/>
          <w:color w:val="000000"/>
          <w:sz w:val="28"/>
        </w:rPr>
        <w:t>
                            принтерлер - 4 бiрлiк;
</w:t>
      </w:r>
      <w:r>
        <w:br/>
      </w:r>
      <w:r>
        <w:rPr>
          <w:rFonts w:ascii="Times New Roman"/>
          <w:b w:val="false"/>
          <w:i w:val="false"/>
          <w:color w:val="000000"/>
          <w:sz w:val="28"/>
        </w:rPr>
        <w:t>
                            жеке компьютер -
</w:t>
      </w:r>
      <w:r>
        <w:br/>
      </w:r>
      <w:r>
        <w:rPr>
          <w:rFonts w:ascii="Times New Roman"/>
          <w:b w:val="false"/>
          <w:i w:val="false"/>
          <w:color w:val="000000"/>
          <w:sz w:val="28"/>
        </w:rPr>
        <w:t>
                            1 бiрлiк;
</w:t>
      </w:r>
      <w:r>
        <w:br/>
      </w:r>
      <w:r>
        <w:rPr>
          <w:rFonts w:ascii="Times New Roman"/>
          <w:b w:val="false"/>
          <w:i w:val="false"/>
          <w:color w:val="000000"/>
          <w:sz w:val="28"/>
        </w:rPr>
        <w:t>
                            желiс құралдары;
</w:t>
      </w:r>
      <w:r>
        <w:br/>
      </w:r>
      <w:r>
        <w:rPr>
          <w:rFonts w:ascii="Times New Roman"/>
          <w:b w:val="false"/>
          <w:i w:val="false"/>
          <w:color w:val="000000"/>
          <w:sz w:val="28"/>
        </w:rPr>
        <w:t>
                            бақылау-өткiзу құралы;
</w:t>
      </w:r>
      <w:r>
        <w:br/>
      </w:r>
      <w:r>
        <w:rPr>
          <w:rFonts w:ascii="Times New Roman"/>
          <w:b w:val="false"/>
          <w:i w:val="false"/>
          <w:color w:val="000000"/>
          <w:sz w:val="28"/>
        </w:rPr>
        <w:t>
                            тоқпен қамту құралы.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оқырмандар қажетiн толықтай, өз уақытында және нақты түрде өтеу, кiтапханалық қорды толықтыру, жұртшылықты кiтапханалық қызмет көрсетудi жетiлдiру мен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"Баспа мұрағатының сақталуын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23642 мың теңге (жиырма үш миллион алты жүз қырық екi мың теңге).
</w:t>
      </w:r>
      <w:r>
        <w:br/>
      </w:r>
      <w:r>
        <w:rPr>
          <w:rFonts w:ascii="Times New Roman"/>
          <w:b w:val="false"/>
          <w:i w:val="false"/>
          <w:color w:val="000000"/>
          <w:sz w:val="28"/>
        </w:rPr>
        <w:t>
      2. Бюджеттiк бағдарламаның нормативтiк құқықтық негiзi: "Ұлттық мұрағат қоры және мұрағаттар туралы" Қазақстан Республикасының 1998 жылғы 22 желтоқсандағы 
</w:t>
      </w:r>
      <w:r>
        <w:rPr>
          <w:rFonts w:ascii="Times New Roman"/>
          <w:b w:val="false"/>
          <w:i w:val="false"/>
          <w:color w:val="000000"/>
          <w:sz w:val="28"/>
        </w:rPr>
        <w:t xml:space="preserve"> Заңы </w:t>
      </w:r>
      <w:r>
        <w:rPr>
          <w:rFonts w:ascii="Times New Roman"/>
          <w:b w:val="false"/>
          <w:i w:val="false"/>
          <w:color w:val="000000"/>
          <w:sz w:val="28"/>
        </w:rPr>
        <w:t>
; "Бұқаралық ақпарат құралдары туралы" Қазақстан Республикасының 1999 жылғы 23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ұлттық мемлекеттiк кiтап палатасы туралы" Қазақстан Республикасы Министрлер Кабинетiнiң 1993 жылғы 6 сәуiрдегі N 270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Мәдениет, ақпарат және спорт министрлiгiнiң мәселелерi" Қазақстан Республикасы Yкiметiнiң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аумағында шығатын, сондай-ақ тапсырыс бойынша шетелде басылған құпия емес басылымдардың бақылау даналарының негiзінде баспа басылымдары қорының сақталуын қамтамасыз ету, жетiспейтiн басылымдармен толықтыру, Мемлекеттiк библиографияның республикалық ғылыми орталығының, баспасөз статистикасының, орталықтандырылған каталогтандырудың, барлық баспасөз шығармаларын есепке алу және ғылыми өңдеудiң сақталуын қамтамасыз ету, (ISBN) халықаралық стандарт бойынша кітаптарды және (ISSN) сериялық басылымдарды нөмiрлеудi қолдану.
</w:t>
      </w:r>
      <w:r>
        <w:br/>
      </w:r>
      <w:r>
        <w:rPr>
          <w:rFonts w:ascii="Times New Roman"/>
          <w:b w:val="false"/>
          <w:i w:val="false"/>
          <w:color w:val="000000"/>
          <w:sz w:val="28"/>
        </w:rPr>
        <w:t>
      5. Бюджеттік бағдарламаның мiндеттерi: ғылыми-библиографиялық орталықты қамтамасыз ету; республикада барлық тiлдерде шыққан жарияланымдардың негiзгiлерiне библиографиялық өңдеудi жүзеге асыру; республика аумағында шығатын барлық баспасөз шығармаларын тіркеу, бақылау және ғылыми өңдеуді ұйымдастыру, Қазақстан Республикасындағы баспасөздiң дамуы жөнiнде статистикалық жинақтар дайындау; елдің баспасөз өнiмдерi туралы ақпаратпен жоғарыдағы құзырлы мекемелердi, республикалық ұйымдарды, кiтапханаларды, сондай-ақ, жеке адамдарды қамтамасыз ету; республикада 1917 жылдан бергi кезеңде барлық тiлдерде жарық көрген жарияланымдарды жинақтайтын каталог пен карточкалар жүйесiн енгізу; Қазақстан Республикасы туралы шетелдерде жарық көрген материалдарды жинауға арналған айырбас қорын құру; ТМД республикалары туралы Қазақстанда жарияланған мақалаларды табу мен тiркеуге библиографиялық сипаттама беру және жүйелендiру, библиографиялық сипаттамасы бар карточкаларды басқа кiтап палаталарына беру; баспалар мен басып шығарушы ұйымдарда MEMCT және басқа нормативтiк-регламенттеушi құжаттар талаптарының орындалуын қадағалау, басылымды рәсiмдеуде дәрiгерлiк-кеңестiк қызмет көрсету; (ISBN) халықаралық стандарт бойынша кiтаптарды және (ISSN) сериялық басылымдарды нөмiрлеу қызметтерiн атқару; саланың материалдық-техникалық базасын дамыту.
</w:t>
      </w:r>
      <w:r>
        <w:br/>
      </w:r>
      <w:r>
        <w:rPr>
          <w:rFonts w:ascii="Times New Roman"/>
          <w:b w:val="false"/>
          <w:i w:val="false"/>
          <w:color w:val="000000"/>
          <w:sz w:val="28"/>
        </w:rPr>
        <w:t>
      6. Бюджеттiк бағдарламаны іске асыру жөніндегі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018       Баспа         Қазақстан Республи-  Жыл     Қазақстан
</w:t>
      </w:r>
      <w:r>
        <w:br/>
      </w:r>
      <w:r>
        <w:rPr>
          <w:rFonts w:ascii="Times New Roman"/>
          <w:b w:val="false"/>
          <w:i w:val="false"/>
          <w:color w:val="000000"/>
          <w:sz w:val="28"/>
        </w:rPr>
        <w:t>
              мұрағатының   касының Ұлттық мем-  бойы    Республи-
</w:t>
      </w:r>
      <w:r>
        <w:br/>
      </w:r>
      <w:r>
        <w:rPr>
          <w:rFonts w:ascii="Times New Roman"/>
          <w:b w:val="false"/>
          <w:i w:val="false"/>
          <w:color w:val="000000"/>
          <w:sz w:val="28"/>
        </w:rPr>
        <w:t>
              сақталуын     лекеттiк кiтап пала-         касының
</w:t>
      </w:r>
      <w:r>
        <w:br/>
      </w:r>
      <w:r>
        <w:rPr>
          <w:rFonts w:ascii="Times New Roman"/>
          <w:b w:val="false"/>
          <w:i w:val="false"/>
          <w:color w:val="000000"/>
          <w:sz w:val="28"/>
        </w:rPr>
        <w:t>
              қамтамасыз    тасын 51 бiрлiкті            Мәдениет,
</w:t>
      </w:r>
      <w:r>
        <w:br/>
      </w:r>
      <w:r>
        <w:rPr>
          <w:rFonts w:ascii="Times New Roman"/>
          <w:b w:val="false"/>
          <w:i w:val="false"/>
          <w:color w:val="000000"/>
          <w:sz w:val="28"/>
        </w:rPr>
        <w:t>
              ету           штат санының лимитi          ақпарат
</w:t>
      </w:r>
      <w:r>
        <w:br/>
      </w:r>
      <w:r>
        <w:rPr>
          <w:rFonts w:ascii="Times New Roman"/>
          <w:b w:val="false"/>
          <w:i w:val="false"/>
          <w:color w:val="000000"/>
          <w:sz w:val="28"/>
        </w:rPr>
        <w:t>
                            шегiнде қаржыландыру.        және спорт
</w:t>
      </w:r>
      <w:r>
        <w:br/>
      </w:r>
      <w:r>
        <w:rPr>
          <w:rFonts w:ascii="Times New Roman"/>
          <w:b w:val="false"/>
          <w:i w:val="false"/>
          <w:color w:val="000000"/>
          <w:sz w:val="28"/>
        </w:rPr>
        <w:t>
                            Есептеуiш және теле-         министрлiгi
</w:t>
      </w:r>
      <w:r>
        <w:br/>
      </w:r>
      <w:r>
        <w:rPr>
          <w:rFonts w:ascii="Times New Roman"/>
          <w:b w:val="false"/>
          <w:i w:val="false"/>
          <w:color w:val="000000"/>
          <w:sz w:val="28"/>
        </w:rPr>
        <w:t>
                            коммуникациялық
</w:t>
      </w:r>
      <w:r>
        <w:br/>
      </w:r>
      <w:r>
        <w:rPr>
          <w:rFonts w:ascii="Times New Roman"/>
          <w:b w:val="false"/>
          <w:i w:val="false"/>
          <w:color w:val="000000"/>
          <w:sz w:val="28"/>
        </w:rPr>
        <w:t>
                            құрал-жабдықтарын алу:       Қазақстан
</w:t>
      </w:r>
      <w:r>
        <w:br/>
      </w:r>
      <w:r>
        <w:rPr>
          <w:rFonts w:ascii="Times New Roman"/>
          <w:b w:val="false"/>
          <w:i w:val="false"/>
          <w:color w:val="000000"/>
          <w:sz w:val="28"/>
        </w:rPr>
        <w:t>
                            принтер - 1 бiрлiк;          Республи-
</w:t>
      </w:r>
      <w:r>
        <w:br/>
      </w:r>
      <w:r>
        <w:rPr>
          <w:rFonts w:ascii="Times New Roman"/>
          <w:b w:val="false"/>
          <w:i w:val="false"/>
          <w:color w:val="000000"/>
          <w:sz w:val="28"/>
        </w:rPr>
        <w:t>
                            сканер - 1 бiрлiк;           касының
</w:t>
      </w:r>
      <w:r>
        <w:br/>
      </w:r>
      <w:r>
        <w:rPr>
          <w:rFonts w:ascii="Times New Roman"/>
          <w:b w:val="false"/>
          <w:i w:val="false"/>
          <w:color w:val="000000"/>
          <w:sz w:val="28"/>
        </w:rPr>
        <w:t>
                            үзбей қоректендiру           Ұлттық
</w:t>
      </w:r>
      <w:r>
        <w:br/>
      </w:r>
      <w:r>
        <w:rPr>
          <w:rFonts w:ascii="Times New Roman"/>
          <w:b w:val="false"/>
          <w:i w:val="false"/>
          <w:color w:val="000000"/>
          <w:sz w:val="28"/>
        </w:rPr>
        <w:t>
                            көзiне техникалық            мемлекет-
</w:t>
      </w:r>
      <w:r>
        <w:br/>
      </w:r>
      <w:r>
        <w:rPr>
          <w:rFonts w:ascii="Times New Roman"/>
          <w:b w:val="false"/>
          <w:i w:val="false"/>
          <w:color w:val="000000"/>
          <w:sz w:val="28"/>
        </w:rPr>
        <w:t>
                            қызмет көрсету 1КВт          тiк кiтап
</w:t>
      </w:r>
      <w:r>
        <w:br/>
      </w:r>
      <w:r>
        <w:rPr>
          <w:rFonts w:ascii="Times New Roman"/>
          <w:b w:val="false"/>
          <w:i w:val="false"/>
          <w:color w:val="000000"/>
          <w:sz w:val="28"/>
        </w:rPr>
        <w:t>
                            дейiн - 3 бiрлiк;            палатасы
</w:t>
      </w:r>
      <w:r>
        <w:br/>
      </w:r>
      <w:r>
        <w:rPr>
          <w:rFonts w:ascii="Times New Roman"/>
          <w:b w:val="false"/>
          <w:i w:val="false"/>
          <w:color w:val="000000"/>
          <w:sz w:val="28"/>
        </w:rPr>
        <w:t>
                            үзбей қоректендiру
</w:t>
      </w:r>
      <w:r>
        <w:br/>
      </w:r>
      <w:r>
        <w:rPr>
          <w:rFonts w:ascii="Times New Roman"/>
          <w:b w:val="false"/>
          <w:i w:val="false"/>
          <w:color w:val="000000"/>
          <w:sz w:val="28"/>
        </w:rPr>
        <w:t>
                            көзiне техникалық
</w:t>
      </w:r>
      <w:r>
        <w:br/>
      </w:r>
      <w:r>
        <w:rPr>
          <w:rFonts w:ascii="Times New Roman"/>
          <w:b w:val="false"/>
          <w:i w:val="false"/>
          <w:color w:val="000000"/>
          <w:sz w:val="28"/>
        </w:rPr>
        <w:t>
                            қызмет көрсету 1 КВт
</w:t>
      </w:r>
      <w:r>
        <w:br/>
      </w:r>
      <w:r>
        <w:rPr>
          <w:rFonts w:ascii="Times New Roman"/>
          <w:b w:val="false"/>
          <w:i w:val="false"/>
          <w:color w:val="000000"/>
          <w:sz w:val="28"/>
        </w:rPr>
        <w:t>
                            жоғары - 1 бiрлiк;
</w:t>
      </w:r>
      <w:r>
        <w:br/>
      </w:r>
      <w:r>
        <w:rPr>
          <w:rFonts w:ascii="Times New Roman"/>
          <w:b w:val="false"/>
          <w:i w:val="false"/>
          <w:color w:val="000000"/>
          <w:sz w:val="28"/>
        </w:rPr>
        <w:t>
                            ксерокс - 1 бiрлiк.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баспа басылымдары қоры құжаттарының бүтiндiгiн, жиынтығын, сақталуын және пайдаланылуын қамтамасыз етуге қажеттi жағдайларға қол жеткiзу.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ақпараттық саясатты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019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8811839 мың теңге (сегіз миллиард сегіз жүз он бiр миллион сегіз жүз отыз тоғыз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1995 жылғы 30 тамыздағы 
</w:t>
      </w:r>
      <w:r>
        <w:rPr>
          <w:rFonts w:ascii="Times New Roman"/>
          <w:b w:val="false"/>
          <w:i w:val="false"/>
          <w:color w:val="000000"/>
          <w:sz w:val="28"/>
        </w:rPr>
        <w:t xml:space="preserve"> Конституциясы </w:t>
      </w:r>
      <w:r>
        <w:rPr>
          <w:rFonts w:ascii="Times New Roman"/>
          <w:b w:val="false"/>
          <w:i w:val="false"/>
          <w:color w:val="000000"/>
          <w:sz w:val="28"/>
        </w:rPr>
        <w:t>
; "Салықтар және бюджетке басқа да мiндеттi төлемдер туралы" (Салық кодексi) Қазақстан Республикасының 2001 жылғы 21 маусымдағы 
</w:t>
      </w:r>
      <w:r>
        <w:rPr>
          <w:rFonts w:ascii="Times New Roman"/>
          <w:b w:val="false"/>
          <w:i w:val="false"/>
          <w:color w:val="000000"/>
          <w:sz w:val="28"/>
        </w:rPr>
        <w:t xml:space="preserve"> Кодексi </w:t>
      </w:r>
      <w:r>
        <w:rPr>
          <w:rFonts w:ascii="Times New Roman"/>
          <w:b w:val="false"/>
          <w:i w:val="false"/>
          <w:color w:val="000000"/>
          <w:sz w:val="28"/>
        </w:rPr>
        <w:t>
; "Бұқаралық ақпарат құралдары туралы" 1999 жылғы 23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Республикасындағы тiлдер туралы" Қазақстан Республикасының 1997 жылғы 11 шiлдедегі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2004 жылғы 11 маусымдағы N 1388 "Қазақстан Республикасында Мемлекеттiк тұрғын үй құрылысын дамыту бағдарламасы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"Тiлдердi қолдану және дамытудың мемлекеттiк бағдарламасы туралы" 2001 жылғы 7 ақпандағы N 550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"Мемлекетаралық "Мир" телерадиокомпаниясының қызметiн тәуелсiз және кедергiсiз жүргiзудiң халықаралық-құқықтық кепiлдігі туралы Келiсiмiнiң ратификациясы туралы" 1995 жылғы 4 қыркүйектегi N 2452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2003-2006 жылдарға арналған бағдарламасын iске асыру жөнiндегi iс-шаралар жоспары туралы" Қазақстан Республикасы Үкiметiнiң 2003 жылғы 5 қыркүйектегi N 903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2001 жылғы 11 сәуiрдегi N 487 
</w:t>
      </w:r>
      <w:r>
        <w:rPr>
          <w:rFonts w:ascii="Times New Roman"/>
          <w:b w:val="false"/>
          <w:i w:val="false"/>
          <w:color w:val="000000"/>
          <w:sz w:val="28"/>
        </w:rPr>
        <w:t xml:space="preserve"> қаулысымен </w:t>
      </w:r>
      <w:r>
        <w:rPr>
          <w:rFonts w:ascii="Times New Roman"/>
          <w:b w:val="false"/>
          <w:i w:val="false"/>
          <w:color w:val="000000"/>
          <w:sz w:val="28"/>
        </w:rPr>
        <w:t>
 бекiтiлген 2001-2005 жылдарға арналған сыбайлас жемқорлыққа қарсы күрестiң мемлекеттiк бағдарламасын iске асыру жөнiндегi iс-шаралар жоспарының 36-тармағы; "Қазақстан Республикасының үкiметтiк емес ұйымдарын мемлекеттiк қолдаудың 2003-2005 жылдарға арналған бағдарламасы туралы" Қазақстан Республикасы Үкiметiнiң 2003 жылғы 17 наурыздағы N 253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 жылғы 26 наурыздағы N 296 қаулысымен бекiтiлген Қазақстан Республикасында кедейлiктi азайту жөнiндегi 2003-2005 жылдарға арналған бағдарламаны іске асыру жөнiндегi іс-шаралар жоспарының 3.2.3., 5.4.3., 6.1.7-тармақшалары; Қазақстан Республикасы Үкiметiнiң 2001 жылғы 6 сәуiрдегi N 462 
</w:t>
      </w:r>
      <w:r>
        <w:rPr>
          <w:rFonts w:ascii="Times New Roman"/>
          <w:b w:val="false"/>
          <w:i w:val="false"/>
          <w:color w:val="000000"/>
          <w:sz w:val="28"/>
        </w:rPr>
        <w:t xml:space="preserve"> қаулысымен </w:t>
      </w:r>
      <w:r>
        <w:rPr>
          <w:rFonts w:ascii="Times New Roman"/>
          <w:b w:val="false"/>
          <w:i w:val="false"/>
          <w:color w:val="000000"/>
          <w:sz w:val="28"/>
        </w:rPr>
        <w:t>
 бекітiлген Қазақстан Республикасындағы дене тәрбиесi мен спортты дамытудың 2001-2005 жылдарға арналған мемлекеттiк бағдарламаны iске асыру жөнiндегi іс-шаралар жоспарының 3.7-тармағы; "Қазақстан Республикасында ЖҚТБ індетiне қарсы iс-әрекет жөнiндегi 2001-2005 жылдарға арналған бағдарламаны бекiту туралы" Қазақстан Республикасы Үкiметiнiң 2001 жылғы 14 қыркүйектегi N 1207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2001 жылғы 30 қазандағы N 1380 қаулысымен бекiтiлген Қазақстан Республикасының 2001-2005 жылдарға арналған демографиялық даму бағдарламаны iске асыру жөнiндегi iс-шаралар жоспарының 3.4 және 4.2-тармақтары; Қазақстан Республикасы Үкiметiнiң 2001 жылғы 2 ақпандағы N 176 
</w:t>
      </w:r>
      <w:r>
        <w:rPr>
          <w:rFonts w:ascii="Times New Roman"/>
          <w:b w:val="false"/>
          <w:i w:val="false"/>
          <w:color w:val="000000"/>
          <w:sz w:val="28"/>
        </w:rPr>
        <w:t xml:space="preserve"> қаулысымен </w:t>
      </w:r>
      <w:r>
        <w:rPr>
          <w:rFonts w:ascii="Times New Roman"/>
          <w:b w:val="false"/>
          <w:i w:val="false"/>
          <w:color w:val="000000"/>
          <w:sz w:val="28"/>
        </w:rPr>
        <w:t>
 бекiтiлген 2001-2005 жылдарға арналған Қазақстан Республикасында нашақорлықпен күрестiң басымдық іс-шаралары жоспарының 1.7-тармағы; "Телерадио хабарларын таратудың ұлттық спутниктік жүйесi және мәлiметтердi беру туралы" Қазақстан Республикасы Үкiметiнiң 1996 жылғы 4 қазандағы N 1234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Мәдениет, ақпарат және спорт министрлігінiң мәселелері" Қазақстан Республикасы Yкiметiнiң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Тәуелсiз мемлекеттер достастығына қатысушы-мемлекеттер басшыларының "Мемлекетаралық "Мир" телерадиокомпаниясын құру туралы" 1992 жылғы 9 қазандағы Шешiмi; Тәуелсiз мемлекеттер достастығына қатысушы-мемлекеттер Yкiметтерiнiң "Мемлекетаралық "Мир" телерадиокомпаниясының мәселелері туралы" 1993 жылғы 22 қаңтардағы шешiмi; қатысушы-мемлекеттердің "Мемлекетаралық "Мир" телерадиокомпаниясының қызметiн тәуелсiз және кедергiсiз жүргiзудiң халықаралық-құқықтық кепiлдiгi туралы" 1993 жылғы 24 желтоқсандағы Келісiмі.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елдегi әлеуметтiк-экономикалық және саяси реформалардың iске асырылуы барысы туралы халықтың хабардар болу дәрежесiн көтеру; жүргiзiлiп жатқан мемлекеттiк саясат туралы оң қоғамдық пiкiр қалыптастыру; отандық мерзiмдiк басылымдарды дамыту және жетiлдiру; аудиторияның жоғары сапалы теледидар және радио бағдарламаларға деген сұранысын қанағаттандыру (ақпараттық, талдау, бiлiм беретiн, танымдық, мәдени, көңiл көтеретiн және басқа); мемлекеттік тiлде жоғары сапалы ақпараттық өнiмдер жасауды қамтамасыз ету; жұртшылықтың салық заңнамасы туралы хабарлануын арттыру. Қазақстанның ақпараттық егемендiгiн, елiмiздiң телекоммуникациялық инфрақұрылымын қатар дамыту және қазiргi заманғы әлемдiк технологияларды тартуды қамтамасыз етуге мүмкіндiк беретiн байланыстың спутниктiк каналдары негiзiнде транспондердi жалға алу арқылы телерадио бағдарламаларын таратудың қазiргi заманғы жүйесiн құру. Тәуелсiз мемлекеттер достастығының (бұдан әрі - ТМД) ортақ ақпараттық кеңiстiгiн қалыптастыру, ТМД-нiң ақпараттық кеңістiгінде Қазақстан Республикасының оң бейнесiн қалыптастыру.
</w:t>
      </w:r>
      <w:r>
        <w:br/>
      </w:r>
      <w:r>
        <w:rPr>
          <w:rFonts w:ascii="Times New Roman"/>
          <w:b w:val="false"/>
          <w:i w:val="false"/>
          <w:color w:val="000000"/>
          <w:sz w:val="28"/>
        </w:rPr>
        <w:t>
      5. Бюджеттiк бағдарламаның мiндеттерi: елде жүргiзiлiп жатқан әлеуметтiк-экономикалық және саяси реформаларды белсендi ақпараттық-насихаттық қолдауға бағытталған жарияланымдарды дайындау және тарату; жүргiзіп отырған саясаттарын ақпараттық-насихаттық қолдау арқылы мемлекеттiк билік органдарының жағымды бейнесiн қалыптастыру; ұлтаралық бейбiтшiлiк пен келiсiмдi, конфессияаралық қатынастарда қоғамдық әрiптестiк принциптерiн қолдау және насихаттау; қазақстандық патриотизмдi қалыптастыру, республика халқының азаматтық сәйкестiгiн нығайту; мемлекет басшысының "2004 жылға арналған iшкi және сыртқы саясаттың негiзгi бағыттары туралы" 2003 жылғы 4 сәуiрдегi Қазақстан халқына Жолдауын іске асыру жөнiндегi Қазақстан Республикасы Үкiметiнiң iс-қимылын, Ауылды қолдау жылын өткiзу жөніндегi iс-шараларды ақпараттық-насихаттық қолдауды қамтамасыз ету; ұйымдасқан қылмыс және сыбайлас жемқорлықпен, нашақорлық және есiрткi бизнесімен күрестi қолдау; кiшi және орта кәсiпкерлiктi дамытуды ақпараттық-насихаттық қамтамасыз ету; елдің iшкi және сыртқы өмiрiнiң негiзгi оқиғалары туралы шыншыл, жедел ақпаратпен қамтамасыз ету; газеттер мен журналдарға жазылуды және жеке таратуды ұйымдастыру арқылы халықты мерзімді баспасөзбен неғұрлым мол қамтуға қол жеткiзу; телевизияның ұлттық спутниктiк жүйесiнiң қызметiн қамтамасыз ету (ТҰСЖ) - "Хабар", "Ел Арна", "Caspionet", "Қазақстан" Ұлттық телеарнасы, тәуелсiз электронды БАҚ-тар, Қазақ радиосы, және ресей ОРТ телерадиоарналарына мемлекеттiк тапсырыс бағдарламаларының тоқтаусыз таратылуы; республиканың гүлденуi мен нақты егемендiкке қол жеткiзуiне, әлеуметтiк серiктестiк принциптерiндегi ұлтаралық келiсiмнiң әлеуметтiк бейбiтшiлiгін қолдауға бағытталған теле және радио бағдарламаларын шығару және тарату; елiмiзде және әлемде болып жатқан негiзгi оқиғалар туралы тұтынушыға жедел, анық ақпарат жеткiзу; мемлекеттiк тiлде жоғары сапалы теле және радио бағдарламаларды өндiру; электрондық БАҚ-тарда мемлекеттiк тiлдi қолдану мен дамытуды қолдау; заңнаманың орындалуына елiмiздiң теле және радио компанияларының ықпал етуi; мемлекеттiк тiлде жоғары сапалы деректi фильмдер шығару; саланы қаржыландыру үшiн қолайлы жағдай жасау және тиiмдi өндiрiстiк-техникалық база жасау; телекөрермендер мен радиотыңдаушылардың басқа елдер, оның iшiнде ТМД халықтарының өмiрi, ТМД және әлем халықтарының өзара түсiнiстігі және жақындасуы туралы рухани қажеттiлiктерiн қанағаттандыру үшiн сыртқы ақпараттық нарықта қызметтi, Қазақстан және ТМД елдерi телерадиокомпанияларының Қазақстан туралы теле және радио бағдарламалар дайындауын, ТМД елдерiнде болып жатқан маңызды оқиғалар туралы күнделiктi сюжеттердi қамтамасыз ету, салық заңнамасын насихаттау.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019       Мемлекеттiк
</w:t>
      </w:r>
      <w:r>
        <w:br/>
      </w:r>
      <w:r>
        <w:rPr>
          <w:rFonts w:ascii="Times New Roman"/>
          <w:b w:val="false"/>
          <w:i w:val="false"/>
          <w:color w:val="000000"/>
          <w:sz w:val="28"/>
        </w:rPr>
        <w:t>
              ақпараттық
</w:t>
      </w:r>
      <w:r>
        <w:br/>
      </w:r>
      <w:r>
        <w:rPr>
          <w:rFonts w:ascii="Times New Roman"/>
          <w:b w:val="false"/>
          <w:i w:val="false"/>
          <w:color w:val="000000"/>
          <w:sz w:val="28"/>
        </w:rPr>
        <w:t>
              саясатты
</w:t>
      </w:r>
      <w:r>
        <w:br/>
      </w: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2        100  Газеттер мен  Жалпы таралымы       Жыл     Қазақстан
</w:t>
      </w:r>
      <w:r>
        <w:br/>
      </w:r>
      <w:r>
        <w:rPr>
          <w:rFonts w:ascii="Times New Roman"/>
          <w:b w:val="false"/>
          <w:i w:val="false"/>
          <w:color w:val="000000"/>
          <w:sz w:val="28"/>
        </w:rPr>
        <w:t>
              журналдар     219454 мың дана А-2  ішінде  Республи- 
</w:t>
      </w:r>
      <w:r>
        <w:br/>
      </w:r>
      <w:r>
        <w:rPr>
          <w:rFonts w:ascii="Times New Roman"/>
          <w:b w:val="false"/>
          <w:i w:val="false"/>
          <w:color w:val="000000"/>
          <w:sz w:val="28"/>
        </w:rPr>
        <w:t>
              арқылы        форматтағы 11040             касының
</w:t>
      </w:r>
      <w:r>
        <w:br/>
      </w:r>
      <w:r>
        <w:rPr>
          <w:rFonts w:ascii="Times New Roman"/>
          <w:b w:val="false"/>
          <w:i w:val="false"/>
          <w:color w:val="000000"/>
          <w:sz w:val="28"/>
        </w:rPr>
        <w:t>
              мемлекеттiк   газет бетi көлемiн-          Мәдениет,
</w:t>
      </w:r>
      <w:r>
        <w:br/>
      </w:r>
      <w:r>
        <w:rPr>
          <w:rFonts w:ascii="Times New Roman"/>
          <w:b w:val="false"/>
          <w:i w:val="false"/>
          <w:color w:val="000000"/>
          <w:sz w:val="28"/>
        </w:rPr>
        <w:t>
              ақпараттық    дегi материалдарды,          ақпарат
</w:t>
      </w:r>
      <w:r>
        <w:br/>
      </w:r>
      <w:r>
        <w:rPr>
          <w:rFonts w:ascii="Times New Roman"/>
          <w:b w:val="false"/>
          <w:i w:val="false"/>
          <w:color w:val="000000"/>
          <w:sz w:val="28"/>
        </w:rPr>
        <w:t>
              саясатты      жалпы таралымы 2548          және спорт
</w:t>
      </w:r>
      <w:r>
        <w:br/>
      </w:r>
      <w:r>
        <w:rPr>
          <w:rFonts w:ascii="Times New Roman"/>
          <w:b w:val="false"/>
          <w:i w:val="false"/>
          <w:color w:val="000000"/>
          <w:sz w:val="28"/>
        </w:rPr>
        <w:t>
              жүргiзу       мың дана 796 есеп-           министрлігі
</w:t>
      </w:r>
      <w:r>
        <w:br/>
      </w:r>
      <w:r>
        <w:rPr>
          <w:rFonts w:ascii="Times New Roman"/>
          <w:b w:val="false"/>
          <w:i w:val="false"/>
          <w:color w:val="000000"/>
          <w:sz w:val="28"/>
        </w:rPr>
        <w:t>
                            тiк-баспа табақтан
</w:t>
      </w:r>
      <w:r>
        <w:br/>
      </w:r>
      <w:r>
        <w:rPr>
          <w:rFonts w:ascii="Times New Roman"/>
          <w:b w:val="false"/>
          <w:i w:val="false"/>
          <w:color w:val="000000"/>
          <w:sz w:val="28"/>
        </w:rPr>
        <w:t>
                            тұратын журналдарды
</w:t>
      </w:r>
      <w:r>
        <w:br/>
      </w:r>
      <w:r>
        <w:rPr>
          <w:rFonts w:ascii="Times New Roman"/>
          <w:b w:val="false"/>
          <w:i w:val="false"/>
          <w:color w:val="000000"/>
          <w:sz w:val="28"/>
        </w:rPr>
        <w:t>
                            мынадай негізгi
</w:t>
      </w:r>
      <w:r>
        <w:br/>
      </w:r>
      <w:r>
        <w:rPr>
          <w:rFonts w:ascii="Times New Roman"/>
          <w:b w:val="false"/>
          <w:i w:val="false"/>
          <w:color w:val="000000"/>
          <w:sz w:val="28"/>
        </w:rPr>
        <w:t>
                            тақырыптық бағыттар
</w:t>
      </w:r>
      <w:r>
        <w:br/>
      </w:r>
      <w:r>
        <w:rPr>
          <w:rFonts w:ascii="Times New Roman"/>
          <w:b w:val="false"/>
          <w:i w:val="false"/>
          <w:color w:val="000000"/>
          <w:sz w:val="28"/>
        </w:rPr>
        <w:t>
                            бойынша дайындау
</w:t>
      </w:r>
      <w:r>
        <w:br/>
      </w:r>
      <w:r>
        <w:rPr>
          <w:rFonts w:ascii="Times New Roman"/>
          <w:b w:val="false"/>
          <w:i w:val="false"/>
          <w:color w:val="000000"/>
          <w:sz w:val="28"/>
        </w:rPr>
        <w:t>
                            және жариялау: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нормативтiк
</w:t>
      </w:r>
      <w:r>
        <w:br/>
      </w:r>
      <w:r>
        <w:rPr>
          <w:rFonts w:ascii="Times New Roman"/>
          <w:b w:val="false"/>
          <w:i w:val="false"/>
          <w:color w:val="000000"/>
          <w:sz w:val="28"/>
        </w:rPr>
        <w:t>
                            құқықтық кесiмдерiн
</w:t>
      </w:r>
      <w:r>
        <w:br/>
      </w:r>
      <w:r>
        <w:rPr>
          <w:rFonts w:ascii="Times New Roman"/>
          <w:b w:val="false"/>
          <w:i w:val="false"/>
          <w:color w:val="000000"/>
          <w:sz w:val="28"/>
        </w:rPr>
        <w:t>
                            ресми жариялау;
</w:t>
      </w:r>
      <w:r>
        <w:br/>
      </w:r>
      <w:r>
        <w:rPr>
          <w:rFonts w:ascii="Times New Roman"/>
          <w:b w:val="false"/>
          <w:i w:val="false"/>
          <w:color w:val="000000"/>
          <w:sz w:val="28"/>
        </w:rPr>
        <w:t>
                            елiмiздiң әлеуметтiк-
</w:t>
      </w:r>
      <w:r>
        <w:br/>
      </w:r>
      <w:r>
        <w:rPr>
          <w:rFonts w:ascii="Times New Roman"/>
          <w:b w:val="false"/>
          <w:i w:val="false"/>
          <w:color w:val="000000"/>
          <w:sz w:val="28"/>
        </w:rPr>
        <w:t>
                            экономикалық, қоғамдық
</w:t>
      </w:r>
      <w:r>
        <w:br/>
      </w:r>
      <w:r>
        <w:rPr>
          <w:rFonts w:ascii="Times New Roman"/>
          <w:b w:val="false"/>
          <w:i w:val="false"/>
          <w:color w:val="000000"/>
          <w:sz w:val="28"/>
        </w:rPr>
        <w:t>
                            саяси өмiрiн жариялау;
</w:t>
      </w:r>
      <w:r>
        <w:br/>
      </w:r>
      <w:r>
        <w:rPr>
          <w:rFonts w:ascii="Times New Roman"/>
          <w:b w:val="false"/>
          <w:i w:val="false"/>
          <w:color w:val="000000"/>
          <w:sz w:val="28"/>
        </w:rPr>
        <w:t>
                            Қазақстанның 2030
</w:t>
      </w:r>
      <w:r>
        <w:br/>
      </w:r>
      <w:r>
        <w:rPr>
          <w:rFonts w:ascii="Times New Roman"/>
          <w:b w:val="false"/>
          <w:i w:val="false"/>
          <w:color w:val="000000"/>
          <w:sz w:val="28"/>
        </w:rPr>
        <w:t>
                            жылға дейiнгі даму
</w:t>
      </w:r>
      <w:r>
        <w:br/>
      </w:r>
      <w:r>
        <w:rPr>
          <w:rFonts w:ascii="Times New Roman"/>
          <w:b w:val="false"/>
          <w:i w:val="false"/>
          <w:color w:val="000000"/>
          <w:sz w:val="28"/>
        </w:rPr>
        <w:t>
                            стратегиясының iске
</w:t>
      </w:r>
      <w:r>
        <w:br/>
      </w:r>
      <w:r>
        <w:rPr>
          <w:rFonts w:ascii="Times New Roman"/>
          <w:b w:val="false"/>
          <w:i w:val="false"/>
          <w:color w:val="000000"/>
          <w:sz w:val="28"/>
        </w:rPr>
        <w:t>
                            асу барысын жариялау;
</w:t>
      </w:r>
      <w:r>
        <w:br/>
      </w:r>
      <w:r>
        <w:rPr>
          <w:rFonts w:ascii="Times New Roman"/>
          <w:b w:val="false"/>
          <w:i w:val="false"/>
          <w:color w:val="000000"/>
          <w:sz w:val="28"/>
        </w:rPr>
        <w:t>
                            Мемлекет басшысының
</w:t>
      </w:r>
      <w:r>
        <w:br/>
      </w:r>
      <w:r>
        <w:rPr>
          <w:rFonts w:ascii="Times New Roman"/>
          <w:b w:val="false"/>
          <w:i w:val="false"/>
          <w:color w:val="000000"/>
          <w:sz w:val="28"/>
        </w:rPr>
        <w:t>
                            Қазақстан халқына
</w:t>
      </w:r>
      <w:r>
        <w:br/>
      </w:r>
      <w:r>
        <w:rPr>
          <w:rFonts w:ascii="Times New Roman"/>
          <w:b w:val="false"/>
          <w:i w:val="false"/>
          <w:color w:val="000000"/>
          <w:sz w:val="28"/>
        </w:rPr>
        <w:t>
                            Жолдауын жариялау;
</w:t>
      </w:r>
      <w:r>
        <w:br/>
      </w:r>
      <w:r>
        <w:rPr>
          <w:rFonts w:ascii="Times New Roman"/>
          <w:b w:val="false"/>
          <w:i w:val="false"/>
          <w:color w:val="000000"/>
          <w:sz w:val="28"/>
        </w:rPr>
        <w:t>
                            Ауылды қолдау жылын
</w:t>
      </w:r>
      <w:r>
        <w:br/>
      </w:r>
      <w:r>
        <w:rPr>
          <w:rFonts w:ascii="Times New Roman"/>
          <w:b w:val="false"/>
          <w:i w:val="false"/>
          <w:color w:val="000000"/>
          <w:sz w:val="28"/>
        </w:rPr>
        <w:t>
                            ақпараттық қамтамасыз
</w:t>
      </w:r>
      <w:r>
        <w:br/>
      </w:r>
      <w:r>
        <w:rPr>
          <w:rFonts w:ascii="Times New Roman"/>
          <w:b w:val="false"/>
          <w:i w:val="false"/>
          <w:color w:val="000000"/>
          <w:sz w:val="28"/>
        </w:rPr>
        <w:t>
                            ету;
</w:t>
      </w:r>
      <w:r>
        <w:br/>
      </w:r>
      <w:r>
        <w:rPr>
          <w:rFonts w:ascii="Times New Roman"/>
          <w:b w:val="false"/>
          <w:i w:val="false"/>
          <w:color w:val="000000"/>
          <w:sz w:val="28"/>
        </w:rPr>
        <w:t>
                            2003-2005 жылдарға
</w:t>
      </w:r>
      <w:r>
        <w:br/>
      </w:r>
      <w:r>
        <w:rPr>
          <w:rFonts w:ascii="Times New Roman"/>
          <w:b w:val="false"/>
          <w:i w:val="false"/>
          <w:color w:val="000000"/>
          <w:sz w:val="28"/>
        </w:rPr>
        <w:t>
                            арналған аграрлық
</w:t>
      </w:r>
      <w:r>
        <w:br/>
      </w:r>
      <w:r>
        <w:rPr>
          <w:rFonts w:ascii="Times New Roman"/>
          <w:b w:val="false"/>
          <w:i w:val="false"/>
          <w:color w:val="000000"/>
          <w:sz w:val="28"/>
        </w:rPr>
        <w:t>
                            азық-түлiк бағдарла-
</w:t>
      </w:r>
      <w:r>
        <w:br/>
      </w:r>
      <w:r>
        <w:rPr>
          <w:rFonts w:ascii="Times New Roman"/>
          <w:b w:val="false"/>
          <w:i w:val="false"/>
          <w:color w:val="000000"/>
          <w:sz w:val="28"/>
        </w:rPr>
        <w:t>
                            масын насихаттау;
</w:t>
      </w:r>
      <w:r>
        <w:br/>
      </w:r>
      <w:r>
        <w:rPr>
          <w:rFonts w:ascii="Times New Roman"/>
          <w:b w:val="false"/>
          <w:i w:val="false"/>
          <w:color w:val="000000"/>
          <w:sz w:val="28"/>
        </w:rPr>
        <w:t>
                            Қазақстанның жағымды
</w:t>
      </w:r>
      <w:r>
        <w:br/>
      </w:r>
      <w:r>
        <w:rPr>
          <w:rFonts w:ascii="Times New Roman"/>
          <w:b w:val="false"/>
          <w:i w:val="false"/>
          <w:color w:val="000000"/>
          <w:sz w:val="28"/>
        </w:rPr>
        <w:t>
                            инвестициялық бейнесiн
</w:t>
      </w:r>
      <w:r>
        <w:br/>
      </w:r>
      <w:r>
        <w:rPr>
          <w:rFonts w:ascii="Times New Roman"/>
          <w:b w:val="false"/>
          <w:i w:val="false"/>
          <w:color w:val="000000"/>
          <w:sz w:val="28"/>
        </w:rPr>
        <w:t>
                            қалыптастыруға бағыт-
</w:t>
      </w:r>
      <w:r>
        <w:br/>
      </w:r>
      <w:r>
        <w:rPr>
          <w:rFonts w:ascii="Times New Roman"/>
          <w:b w:val="false"/>
          <w:i w:val="false"/>
          <w:color w:val="000000"/>
          <w:sz w:val="28"/>
        </w:rPr>
        <w:t>
                            талған материалдарды
</w:t>
      </w:r>
      <w:r>
        <w:br/>
      </w:r>
      <w:r>
        <w:rPr>
          <w:rFonts w:ascii="Times New Roman"/>
          <w:b w:val="false"/>
          <w:i w:val="false"/>
          <w:color w:val="000000"/>
          <w:sz w:val="28"/>
        </w:rPr>
        <w:t>
                            жариялау;
</w:t>
      </w:r>
      <w:r>
        <w:br/>
      </w:r>
      <w:r>
        <w:rPr>
          <w:rFonts w:ascii="Times New Roman"/>
          <w:b w:val="false"/>
          <w:i w:val="false"/>
          <w:color w:val="000000"/>
          <w:sz w:val="28"/>
        </w:rPr>
        <w:t>
                            мемлекеттiк экономи-
</w:t>
      </w:r>
      <w:r>
        <w:br/>
      </w:r>
      <w:r>
        <w:rPr>
          <w:rFonts w:ascii="Times New Roman"/>
          <w:b w:val="false"/>
          <w:i w:val="false"/>
          <w:color w:val="000000"/>
          <w:sz w:val="28"/>
        </w:rPr>
        <w:t>
                            калық саясатты ақпа-
</w:t>
      </w:r>
      <w:r>
        <w:br/>
      </w:r>
      <w:r>
        <w:rPr>
          <w:rFonts w:ascii="Times New Roman"/>
          <w:b w:val="false"/>
          <w:i w:val="false"/>
          <w:color w:val="000000"/>
          <w:sz w:val="28"/>
        </w:rPr>
        <w:t>
                            раттық қолдау;
</w:t>
      </w:r>
      <w:r>
        <w:br/>
      </w:r>
      <w:r>
        <w:rPr>
          <w:rFonts w:ascii="Times New Roman"/>
          <w:b w:val="false"/>
          <w:i w:val="false"/>
          <w:color w:val="000000"/>
          <w:sz w:val="28"/>
        </w:rPr>
        <w:t>
                            Қазақстандағы Ресей
</w:t>
      </w:r>
      <w:r>
        <w:br/>
      </w:r>
      <w:r>
        <w:rPr>
          <w:rFonts w:ascii="Times New Roman"/>
          <w:b w:val="false"/>
          <w:i w:val="false"/>
          <w:color w:val="000000"/>
          <w:sz w:val="28"/>
        </w:rPr>
        <w:t>
                            жылын ақпараттық
</w:t>
      </w:r>
      <w:r>
        <w:br/>
      </w:r>
      <w:r>
        <w:rPr>
          <w:rFonts w:ascii="Times New Roman"/>
          <w:b w:val="false"/>
          <w:i w:val="false"/>
          <w:color w:val="000000"/>
          <w:sz w:val="28"/>
        </w:rPr>
        <w:t>
                            қолдау;
</w:t>
      </w:r>
      <w:r>
        <w:br/>
      </w:r>
      <w:r>
        <w:rPr>
          <w:rFonts w:ascii="Times New Roman"/>
          <w:b w:val="false"/>
          <w:i w:val="false"/>
          <w:color w:val="000000"/>
          <w:sz w:val="28"/>
        </w:rPr>
        <w:t>
                            қылмыспен және сы-
</w:t>
      </w:r>
      <w:r>
        <w:br/>
      </w:r>
      <w:r>
        <w:rPr>
          <w:rFonts w:ascii="Times New Roman"/>
          <w:b w:val="false"/>
          <w:i w:val="false"/>
          <w:color w:val="000000"/>
          <w:sz w:val="28"/>
        </w:rPr>
        <w:t>
                            байлас жемқорлықпен
</w:t>
      </w:r>
      <w:r>
        <w:br/>
      </w:r>
      <w:r>
        <w:rPr>
          <w:rFonts w:ascii="Times New Roman"/>
          <w:b w:val="false"/>
          <w:i w:val="false"/>
          <w:color w:val="000000"/>
          <w:sz w:val="28"/>
        </w:rPr>
        <w:t>
                            күресудiң негiзгi
</w:t>
      </w:r>
      <w:r>
        <w:br/>
      </w:r>
      <w:r>
        <w:rPr>
          <w:rFonts w:ascii="Times New Roman"/>
          <w:b w:val="false"/>
          <w:i w:val="false"/>
          <w:color w:val="000000"/>
          <w:sz w:val="28"/>
        </w:rPr>
        <w:t>
                            мәселелерiн жариялау,
</w:t>
      </w:r>
      <w:r>
        <w:br/>
      </w:r>
      <w:r>
        <w:rPr>
          <w:rFonts w:ascii="Times New Roman"/>
          <w:b w:val="false"/>
          <w:i w:val="false"/>
          <w:color w:val="000000"/>
          <w:sz w:val="28"/>
        </w:rPr>
        <w:t>
                            құқық қорғау органда-
</w:t>
      </w:r>
      <w:r>
        <w:br/>
      </w:r>
      <w:r>
        <w:rPr>
          <w:rFonts w:ascii="Times New Roman"/>
          <w:b w:val="false"/>
          <w:i w:val="false"/>
          <w:color w:val="000000"/>
          <w:sz w:val="28"/>
        </w:rPr>
        <w:t>
                            рының жағымды
</w:t>
      </w:r>
      <w:r>
        <w:br/>
      </w:r>
      <w:r>
        <w:rPr>
          <w:rFonts w:ascii="Times New Roman"/>
          <w:b w:val="false"/>
          <w:i w:val="false"/>
          <w:color w:val="000000"/>
          <w:sz w:val="28"/>
        </w:rPr>
        <w:t>
                            бейнесiн қалыптастыру;
</w:t>
      </w:r>
      <w:r>
        <w:br/>
      </w:r>
      <w:r>
        <w:rPr>
          <w:rFonts w:ascii="Times New Roman"/>
          <w:b w:val="false"/>
          <w:i w:val="false"/>
          <w:color w:val="000000"/>
          <w:sz w:val="28"/>
        </w:rPr>
        <w:t>
                            бiлiм, мәдениет, спорт,
</w:t>
      </w:r>
      <w:r>
        <w:br/>
      </w:r>
      <w:r>
        <w:rPr>
          <w:rFonts w:ascii="Times New Roman"/>
          <w:b w:val="false"/>
          <w:i w:val="false"/>
          <w:color w:val="000000"/>
          <w:sz w:val="28"/>
        </w:rPr>
        <w:t>
                            әлеуметтiк қамтамасыз
</w:t>
      </w:r>
      <w:r>
        <w:br/>
      </w:r>
      <w:r>
        <w:rPr>
          <w:rFonts w:ascii="Times New Roman"/>
          <w:b w:val="false"/>
          <w:i w:val="false"/>
          <w:color w:val="000000"/>
          <w:sz w:val="28"/>
        </w:rPr>
        <w:t>
                            ету және тұрғын
</w:t>
      </w:r>
      <w:r>
        <w:br/>
      </w:r>
      <w:r>
        <w:rPr>
          <w:rFonts w:ascii="Times New Roman"/>
          <w:b w:val="false"/>
          <w:i w:val="false"/>
          <w:color w:val="000000"/>
          <w:sz w:val="28"/>
        </w:rPr>
        <w:t>
                            үй-коммуналдық қаты-
</w:t>
      </w:r>
      <w:r>
        <w:br/>
      </w:r>
      <w:r>
        <w:rPr>
          <w:rFonts w:ascii="Times New Roman"/>
          <w:b w:val="false"/>
          <w:i w:val="false"/>
          <w:color w:val="000000"/>
          <w:sz w:val="28"/>
        </w:rPr>
        <w:t>
                            настарының саласындағы
</w:t>
      </w:r>
      <w:r>
        <w:br/>
      </w:r>
      <w:r>
        <w:rPr>
          <w:rFonts w:ascii="Times New Roman"/>
          <w:b w:val="false"/>
          <w:i w:val="false"/>
          <w:color w:val="000000"/>
          <w:sz w:val="28"/>
        </w:rPr>
        <w:t>
                            мемлекеттік саясатты
</w:t>
      </w:r>
      <w:r>
        <w:br/>
      </w:r>
      <w:r>
        <w:rPr>
          <w:rFonts w:ascii="Times New Roman"/>
          <w:b w:val="false"/>
          <w:i w:val="false"/>
          <w:color w:val="000000"/>
          <w:sz w:val="28"/>
        </w:rPr>
        <w:t>
                            жариялау;
</w:t>
      </w:r>
      <w:r>
        <w:br/>
      </w:r>
      <w:r>
        <w:rPr>
          <w:rFonts w:ascii="Times New Roman"/>
          <w:b w:val="false"/>
          <w:i w:val="false"/>
          <w:color w:val="000000"/>
          <w:sz w:val="28"/>
        </w:rPr>
        <w:t>
                            "Мәдени мұра" мемле-
</w:t>
      </w:r>
      <w:r>
        <w:br/>
      </w:r>
      <w:r>
        <w:rPr>
          <w:rFonts w:ascii="Times New Roman"/>
          <w:b w:val="false"/>
          <w:i w:val="false"/>
          <w:color w:val="000000"/>
          <w:sz w:val="28"/>
        </w:rPr>
        <w:t>
                            кеттiк бағдарламасын
</w:t>
      </w:r>
      <w:r>
        <w:br/>
      </w:r>
      <w:r>
        <w:rPr>
          <w:rFonts w:ascii="Times New Roman"/>
          <w:b w:val="false"/>
          <w:i w:val="false"/>
          <w:color w:val="000000"/>
          <w:sz w:val="28"/>
        </w:rPr>
        <w:t>
                            ақпараттық қолдау;
</w:t>
      </w:r>
      <w:r>
        <w:br/>
      </w:r>
      <w:r>
        <w:rPr>
          <w:rFonts w:ascii="Times New Roman"/>
          <w:b w:val="false"/>
          <w:i w:val="false"/>
          <w:color w:val="000000"/>
          <w:sz w:val="28"/>
        </w:rPr>
        <w:t>
                            қазақ мемлекеттiгiнiң
</w:t>
      </w:r>
      <w:r>
        <w:br/>
      </w:r>
      <w:r>
        <w:rPr>
          <w:rFonts w:ascii="Times New Roman"/>
          <w:b w:val="false"/>
          <w:i w:val="false"/>
          <w:color w:val="000000"/>
          <w:sz w:val="28"/>
        </w:rPr>
        <w:t>
                            құрылу тарихы туралы
</w:t>
      </w:r>
      <w:r>
        <w:br/>
      </w:r>
      <w:r>
        <w:rPr>
          <w:rFonts w:ascii="Times New Roman"/>
          <w:b w:val="false"/>
          <w:i w:val="false"/>
          <w:color w:val="000000"/>
          <w:sz w:val="28"/>
        </w:rPr>
        <w:t>
                            материалдарды жариялау;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сындағы микрокредит-
</w:t>
      </w:r>
      <w:r>
        <w:br/>
      </w:r>
      <w:r>
        <w:rPr>
          <w:rFonts w:ascii="Times New Roman"/>
          <w:b w:val="false"/>
          <w:i w:val="false"/>
          <w:color w:val="000000"/>
          <w:sz w:val="28"/>
        </w:rPr>
        <w:t>
                            теудiң 2005-2007 жыл-
</w:t>
      </w:r>
      <w:r>
        <w:br/>
      </w:r>
      <w:r>
        <w:rPr>
          <w:rFonts w:ascii="Times New Roman"/>
          <w:b w:val="false"/>
          <w:i w:val="false"/>
          <w:color w:val="000000"/>
          <w:sz w:val="28"/>
        </w:rPr>
        <w:t>
                            дарға арналған мемле-
</w:t>
      </w:r>
      <w:r>
        <w:br/>
      </w:r>
      <w:r>
        <w:rPr>
          <w:rFonts w:ascii="Times New Roman"/>
          <w:b w:val="false"/>
          <w:i w:val="false"/>
          <w:color w:val="000000"/>
          <w:sz w:val="28"/>
        </w:rPr>
        <w:t>
                            кеттiк бағдарламасын;
</w:t>
      </w:r>
      <w:r>
        <w:br/>
      </w:r>
      <w:r>
        <w:rPr>
          <w:rFonts w:ascii="Times New Roman"/>
          <w:b w:val="false"/>
          <w:i w:val="false"/>
          <w:color w:val="000000"/>
          <w:sz w:val="28"/>
        </w:rPr>
        <w:t>
                            мемлекеттiк жастар
</w:t>
      </w:r>
      <w:r>
        <w:br/>
      </w:r>
      <w:r>
        <w:rPr>
          <w:rFonts w:ascii="Times New Roman"/>
          <w:b w:val="false"/>
          <w:i w:val="false"/>
          <w:color w:val="000000"/>
          <w:sz w:val="28"/>
        </w:rPr>
        <w:t>
                            саясаты мәселелерiн
</w:t>
      </w:r>
      <w:r>
        <w:br/>
      </w:r>
      <w:r>
        <w:rPr>
          <w:rFonts w:ascii="Times New Roman"/>
          <w:b w:val="false"/>
          <w:i w:val="false"/>
          <w:color w:val="000000"/>
          <w:sz w:val="28"/>
        </w:rPr>
        <w:t>
                            жариялау;
</w:t>
      </w:r>
      <w:r>
        <w:br/>
      </w:r>
      <w:r>
        <w:rPr>
          <w:rFonts w:ascii="Times New Roman"/>
          <w:b w:val="false"/>
          <w:i w:val="false"/>
          <w:color w:val="000000"/>
          <w:sz w:val="28"/>
        </w:rPr>
        <w:t>
                            қазақстандық патрио-
</w:t>
      </w:r>
      <w:r>
        <w:br/>
      </w:r>
      <w:r>
        <w:rPr>
          <w:rFonts w:ascii="Times New Roman"/>
          <w:b w:val="false"/>
          <w:i w:val="false"/>
          <w:color w:val="000000"/>
          <w:sz w:val="28"/>
        </w:rPr>
        <w:t>
                            тизмге тәрбиелеуге
</w:t>
      </w:r>
      <w:r>
        <w:br/>
      </w:r>
      <w:r>
        <w:rPr>
          <w:rFonts w:ascii="Times New Roman"/>
          <w:b w:val="false"/>
          <w:i w:val="false"/>
          <w:color w:val="000000"/>
          <w:sz w:val="28"/>
        </w:rPr>
        <w:t>
                            бағытталған әдеби-
</w:t>
      </w:r>
      <w:r>
        <w:br/>
      </w:r>
      <w:r>
        <w:rPr>
          <w:rFonts w:ascii="Times New Roman"/>
          <w:b w:val="false"/>
          <w:i w:val="false"/>
          <w:color w:val="000000"/>
          <w:sz w:val="28"/>
        </w:rPr>
        <w:t>
                            көркем шығармаларды
</w:t>
      </w:r>
      <w:r>
        <w:br/>
      </w:r>
      <w:r>
        <w:rPr>
          <w:rFonts w:ascii="Times New Roman"/>
          <w:b w:val="false"/>
          <w:i w:val="false"/>
          <w:color w:val="000000"/>
          <w:sz w:val="28"/>
        </w:rPr>
        <w:t>
                            орналастыру;
</w:t>
      </w:r>
      <w:r>
        <w:br/>
      </w:r>
      <w:r>
        <w:rPr>
          <w:rFonts w:ascii="Times New Roman"/>
          <w:b w:val="false"/>
          <w:i w:val="false"/>
          <w:color w:val="000000"/>
          <w:sz w:val="28"/>
        </w:rPr>
        <w:t>
                            мемлекеттік тiлдiк
</w:t>
      </w:r>
      <w:r>
        <w:br/>
      </w:r>
      <w:r>
        <w:rPr>
          <w:rFonts w:ascii="Times New Roman"/>
          <w:b w:val="false"/>
          <w:i w:val="false"/>
          <w:color w:val="000000"/>
          <w:sz w:val="28"/>
        </w:rPr>
        <w:t>
                            саясатты iске асыру
</w:t>
      </w:r>
      <w:r>
        <w:br/>
      </w:r>
      <w:r>
        <w:rPr>
          <w:rFonts w:ascii="Times New Roman"/>
          <w:b w:val="false"/>
          <w:i w:val="false"/>
          <w:color w:val="000000"/>
          <w:sz w:val="28"/>
        </w:rPr>
        <w:t>
                            жөнiндегi материал-
</w:t>
      </w:r>
      <w:r>
        <w:br/>
      </w:r>
      <w:r>
        <w:rPr>
          <w:rFonts w:ascii="Times New Roman"/>
          <w:b w:val="false"/>
          <w:i w:val="false"/>
          <w:color w:val="000000"/>
          <w:sz w:val="28"/>
        </w:rPr>
        <w:t>
                            дарды орналастыру;
</w:t>
      </w:r>
      <w:r>
        <w:br/>
      </w:r>
      <w:r>
        <w:rPr>
          <w:rFonts w:ascii="Times New Roman"/>
          <w:b w:val="false"/>
          <w:i w:val="false"/>
          <w:color w:val="000000"/>
          <w:sz w:val="28"/>
        </w:rPr>
        <w:t>
                            мемлекеттiк ұлттық
</w:t>
      </w:r>
      <w:r>
        <w:br/>
      </w:r>
      <w:r>
        <w:rPr>
          <w:rFonts w:ascii="Times New Roman"/>
          <w:b w:val="false"/>
          <w:i w:val="false"/>
          <w:color w:val="000000"/>
          <w:sz w:val="28"/>
        </w:rPr>
        <w:t>
                            саясатты, Қазақстан
</w:t>
      </w:r>
      <w:r>
        <w:br/>
      </w:r>
      <w:r>
        <w:rPr>
          <w:rFonts w:ascii="Times New Roman"/>
          <w:b w:val="false"/>
          <w:i w:val="false"/>
          <w:color w:val="000000"/>
          <w:sz w:val="28"/>
        </w:rPr>
        <w:t>
                            халықтары Ассамблея-
</w:t>
      </w:r>
      <w:r>
        <w:br/>
      </w:r>
      <w:r>
        <w:rPr>
          <w:rFonts w:ascii="Times New Roman"/>
          <w:b w:val="false"/>
          <w:i w:val="false"/>
          <w:color w:val="000000"/>
          <w:sz w:val="28"/>
        </w:rPr>
        <w:t>
                            сының, ұлттық-мәдени
</w:t>
      </w:r>
      <w:r>
        <w:br/>
      </w:r>
      <w:r>
        <w:rPr>
          <w:rFonts w:ascii="Times New Roman"/>
          <w:b w:val="false"/>
          <w:i w:val="false"/>
          <w:color w:val="000000"/>
          <w:sz w:val="28"/>
        </w:rPr>
        <w:t>
                            орталықтардың жұмысын
</w:t>
      </w:r>
      <w:r>
        <w:br/>
      </w:r>
      <w:r>
        <w:rPr>
          <w:rFonts w:ascii="Times New Roman"/>
          <w:b w:val="false"/>
          <w:i w:val="false"/>
          <w:color w:val="000000"/>
          <w:sz w:val="28"/>
        </w:rPr>
        <w:t>
                            жариялау;
</w:t>
      </w:r>
      <w:r>
        <w:br/>
      </w:r>
      <w:r>
        <w:rPr>
          <w:rFonts w:ascii="Times New Roman"/>
          <w:b w:val="false"/>
          <w:i w:val="false"/>
          <w:color w:val="000000"/>
          <w:sz w:val="28"/>
        </w:rPr>
        <w:t>
                            нашақорлық және
</w:t>
      </w:r>
      <w:r>
        <w:br/>
      </w:r>
      <w:r>
        <w:rPr>
          <w:rFonts w:ascii="Times New Roman"/>
          <w:b w:val="false"/>
          <w:i w:val="false"/>
          <w:color w:val="000000"/>
          <w:sz w:val="28"/>
        </w:rPr>
        <w:t>
                            есiрткi бизнесiне қарсы
</w:t>
      </w:r>
      <w:r>
        <w:br/>
      </w:r>
      <w:r>
        <w:rPr>
          <w:rFonts w:ascii="Times New Roman"/>
          <w:b w:val="false"/>
          <w:i w:val="false"/>
          <w:color w:val="000000"/>
          <w:sz w:val="28"/>
        </w:rPr>
        <w:t>
                            күресудi жариялау,
</w:t>
      </w:r>
      <w:r>
        <w:br/>
      </w:r>
      <w:r>
        <w:rPr>
          <w:rFonts w:ascii="Times New Roman"/>
          <w:b w:val="false"/>
          <w:i w:val="false"/>
          <w:color w:val="000000"/>
          <w:sz w:val="28"/>
        </w:rPr>
        <w:t>
                            есiрткiге қарсы насихат;
</w:t>
      </w:r>
      <w:r>
        <w:br/>
      </w:r>
      <w:r>
        <w:rPr>
          <w:rFonts w:ascii="Times New Roman"/>
          <w:b w:val="false"/>
          <w:i w:val="false"/>
          <w:color w:val="000000"/>
          <w:sz w:val="28"/>
        </w:rPr>
        <w:t>
                            мемлекеттiң терроризм
</w:t>
      </w:r>
      <w:r>
        <w:br/>
      </w:r>
      <w:r>
        <w:rPr>
          <w:rFonts w:ascii="Times New Roman"/>
          <w:b w:val="false"/>
          <w:i w:val="false"/>
          <w:color w:val="000000"/>
          <w:sz w:val="28"/>
        </w:rPr>
        <w:t>
                            және экстремизммен
</w:t>
      </w:r>
      <w:r>
        <w:br/>
      </w:r>
      <w:r>
        <w:rPr>
          <w:rFonts w:ascii="Times New Roman"/>
          <w:b w:val="false"/>
          <w:i w:val="false"/>
          <w:color w:val="000000"/>
          <w:sz w:val="28"/>
        </w:rPr>
        <w:t>
                            күресi жөніндегі қызме-
</w:t>
      </w:r>
      <w:r>
        <w:br/>
      </w:r>
      <w:r>
        <w:rPr>
          <w:rFonts w:ascii="Times New Roman"/>
          <w:b w:val="false"/>
          <w:i w:val="false"/>
          <w:color w:val="000000"/>
          <w:sz w:val="28"/>
        </w:rPr>
        <w:t>
                            тін жариялау, қоғамда
</w:t>
      </w:r>
      <w:r>
        <w:br/>
      </w:r>
      <w:r>
        <w:rPr>
          <w:rFonts w:ascii="Times New Roman"/>
          <w:b w:val="false"/>
          <w:i w:val="false"/>
          <w:color w:val="000000"/>
          <w:sz w:val="28"/>
        </w:rPr>
        <w:t>
                            дiни экстремизм және
</w:t>
      </w:r>
      <w:r>
        <w:br/>
      </w:r>
      <w:r>
        <w:rPr>
          <w:rFonts w:ascii="Times New Roman"/>
          <w:b w:val="false"/>
          <w:i w:val="false"/>
          <w:color w:val="000000"/>
          <w:sz w:val="28"/>
        </w:rPr>
        <w:t>
                            радикализм идеяларын
</w:t>
      </w:r>
      <w:r>
        <w:br/>
      </w:r>
      <w:r>
        <w:rPr>
          <w:rFonts w:ascii="Times New Roman"/>
          <w:b w:val="false"/>
          <w:i w:val="false"/>
          <w:color w:val="000000"/>
          <w:sz w:val="28"/>
        </w:rPr>
        <w:t>
                            қабылдамауды қалып-
</w:t>
      </w:r>
      <w:r>
        <w:br/>
      </w:r>
      <w:r>
        <w:rPr>
          <w:rFonts w:ascii="Times New Roman"/>
          <w:b w:val="false"/>
          <w:i w:val="false"/>
          <w:color w:val="000000"/>
          <w:sz w:val="28"/>
        </w:rPr>
        <w:t>
                            тастыру;
</w:t>
      </w:r>
      <w:r>
        <w:br/>
      </w:r>
      <w:r>
        <w:rPr>
          <w:rFonts w:ascii="Times New Roman"/>
          <w:b w:val="false"/>
          <w:i w:val="false"/>
          <w:color w:val="000000"/>
          <w:sz w:val="28"/>
        </w:rPr>
        <w:t>
                            АҚТҚ/ЖҚТБ-мен күрес
</w:t>
      </w:r>
      <w:r>
        <w:br/>
      </w:r>
      <w:r>
        <w:rPr>
          <w:rFonts w:ascii="Times New Roman"/>
          <w:b w:val="false"/>
          <w:i w:val="false"/>
          <w:color w:val="000000"/>
          <w:sz w:val="28"/>
        </w:rPr>
        <w:t>
                            мәселелерiн жариялау,
</w:t>
      </w:r>
      <w:r>
        <w:br/>
      </w:r>
      <w:r>
        <w:rPr>
          <w:rFonts w:ascii="Times New Roman"/>
          <w:b w:val="false"/>
          <w:i w:val="false"/>
          <w:color w:val="000000"/>
          <w:sz w:val="28"/>
        </w:rPr>
        <w:t>
                            халықты iндеттiң
</w:t>
      </w:r>
      <w:r>
        <w:br/>
      </w:r>
      <w:r>
        <w:rPr>
          <w:rFonts w:ascii="Times New Roman"/>
          <w:b w:val="false"/>
          <w:i w:val="false"/>
          <w:color w:val="000000"/>
          <w:sz w:val="28"/>
        </w:rPr>
        <w:t>
                            алдын-алу мәселеле-
</w:t>
      </w:r>
      <w:r>
        <w:br/>
      </w:r>
      <w:r>
        <w:rPr>
          <w:rFonts w:ascii="Times New Roman"/>
          <w:b w:val="false"/>
          <w:i w:val="false"/>
          <w:color w:val="000000"/>
          <w:sz w:val="28"/>
        </w:rPr>
        <w:t>
                            рiмен таныстыру;
</w:t>
      </w:r>
      <w:r>
        <w:br/>
      </w:r>
      <w:r>
        <w:rPr>
          <w:rFonts w:ascii="Times New Roman"/>
          <w:b w:val="false"/>
          <w:i w:val="false"/>
          <w:color w:val="000000"/>
          <w:sz w:val="28"/>
        </w:rPr>
        <w:t>
                            елдiң көшi-қон саясатын
</w:t>
      </w:r>
      <w:r>
        <w:br/>
      </w:r>
      <w:r>
        <w:rPr>
          <w:rFonts w:ascii="Times New Roman"/>
          <w:b w:val="false"/>
          <w:i w:val="false"/>
          <w:color w:val="000000"/>
          <w:sz w:val="28"/>
        </w:rPr>
        <w:t>
                            ақпараттық-насихаттық
</w:t>
      </w:r>
      <w:r>
        <w:br/>
      </w:r>
      <w:r>
        <w:rPr>
          <w:rFonts w:ascii="Times New Roman"/>
          <w:b w:val="false"/>
          <w:i w:val="false"/>
          <w:color w:val="000000"/>
          <w:sz w:val="28"/>
        </w:rPr>
        <w:t>
                            қолдау, шетелдегi
</w:t>
      </w:r>
      <w:r>
        <w:br/>
      </w:r>
      <w:r>
        <w:rPr>
          <w:rFonts w:ascii="Times New Roman"/>
          <w:b w:val="false"/>
          <w:i w:val="false"/>
          <w:color w:val="000000"/>
          <w:sz w:val="28"/>
        </w:rPr>
        <w:t>
                            отандастар мен қазақ
</w:t>
      </w:r>
      <w:r>
        <w:br/>
      </w:r>
      <w:r>
        <w:rPr>
          <w:rFonts w:ascii="Times New Roman"/>
          <w:b w:val="false"/>
          <w:i w:val="false"/>
          <w:color w:val="000000"/>
          <w:sz w:val="28"/>
        </w:rPr>
        <w:t>
                            диаспораларының
</w:t>
      </w:r>
      <w:r>
        <w:br/>
      </w:r>
      <w:r>
        <w:rPr>
          <w:rFonts w:ascii="Times New Roman"/>
          <w:b w:val="false"/>
          <w:i w:val="false"/>
          <w:color w:val="000000"/>
          <w:sz w:val="28"/>
        </w:rPr>
        <w:t>
                            өмiрiн жариялау;
</w:t>
      </w:r>
      <w:r>
        <w:br/>
      </w:r>
      <w:r>
        <w:rPr>
          <w:rFonts w:ascii="Times New Roman"/>
          <w:b w:val="false"/>
          <w:i w:val="false"/>
          <w:color w:val="000000"/>
          <w:sz w:val="28"/>
        </w:rPr>
        <w:t>
                            шетелдегi қазақ
</w:t>
      </w:r>
      <w:r>
        <w:br/>
      </w:r>
      <w:r>
        <w:rPr>
          <w:rFonts w:ascii="Times New Roman"/>
          <w:b w:val="false"/>
          <w:i w:val="false"/>
          <w:color w:val="000000"/>
          <w:sz w:val="28"/>
        </w:rPr>
        <w:t>
                            диаспораларын Қазақ-
</w:t>
      </w:r>
      <w:r>
        <w:br/>
      </w:r>
      <w:r>
        <w:rPr>
          <w:rFonts w:ascii="Times New Roman"/>
          <w:b w:val="false"/>
          <w:i w:val="false"/>
          <w:color w:val="000000"/>
          <w:sz w:val="28"/>
        </w:rPr>
        <w:t>
                            станның әлеуметтiк-
</w:t>
      </w:r>
      <w:r>
        <w:br/>
      </w:r>
      <w:r>
        <w:rPr>
          <w:rFonts w:ascii="Times New Roman"/>
          <w:b w:val="false"/>
          <w:i w:val="false"/>
          <w:color w:val="000000"/>
          <w:sz w:val="28"/>
        </w:rPr>
        <w:t>
                            экономикалық, қоғам-
</w:t>
      </w:r>
      <w:r>
        <w:br/>
      </w:r>
      <w:r>
        <w:rPr>
          <w:rFonts w:ascii="Times New Roman"/>
          <w:b w:val="false"/>
          <w:i w:val="false"/>
          <w:color w:val="000000"/>
          <w:sz w:val="28"/>
        </w:rPr>
        <w:t>
                            дық-саяси өмiрi
</w:t>
      </w:r>
      <w:r>
        <w:br/>
      </w:r>
      <w:r>
        <w:rPr>
          <w:rFonts w:ascii="Times New Roman"/>
          <w:b w:val="false"/>
          <w:i w:val="false"/>
          <w:color w:val="000000"/>
          <w:sz w:val="28"/>
        </w:rPr>
        <w:t>
                            туралы хабардар ету;
</w:t>
      </w:r>
      <w:r>
        <w:br/>
      </w:r>
      <w:r>
        <w:rPr>
          <w:rFonts w:ascii="Times New Roman"/>
          <w:b w:val="false"/>
          <w:i w:val="false"/>
          <w:color w:val="000000"/>
          <w:sz w:val="28"/>
        </w:rPr>
        <w:t>
                            Қарулы Күштер және
</w:t>
      </w:r>
      <w:r>
        <w:br/>
      </w:r>
      <w:r>
        <w:rPr>
          <w:rFonts w:ascii="Times New Roman"/>
          <w:b w:val="false"/>
          <w:i w:val="false"/>
          <w:color w:val="000000"/>
          <w:sz w:val="28"/>
        </w:rPr>
        <w:t>
                            әскери қызметтiң
</w:t>
      </w:r>
      <w:r>
        <w:br/>
      </w:r>
      <w:r>
        <w:rPr>
          <w:rFonts w:ascii="Times New Roman"/>
          <w:b w:val="false"/>
          <w:i w:val="false"/>
          <w:color w:val="000000"/>
          <w:sz w:val="28"/>
        </w:rPr>
        <w:t>
                            жағымды имиджiн
</w:t>
      </w:r>
      <w:r>
        <w:br/>
      </w:r>
      <w:r>
        <w:rPr>
          <w:rFonts w:ascii="Times New Roman"/>
          <w:b w:val="false"/>
          <w:i w:val="false"/>
          <w:color w:val="000000"/>
          <w:sz w:val="28"/>
        </w:rPr>
        <w:t>
                            қалыптастыру мен
</w:t>
      </w:r>
      <w:r>
        <w:br/>
      </w:r>
      <w:r>
        <w:rPr>
          <w:rFonts w:ascii="Times New Roman"/>
          <w:b w:val="false"/>
          <w:i w:val="false"/>
          <w:color w:val="000000"/>
          <w:sz w:val="28"/>
        </w:rPr>
        <w:t>
                            нығайтуға бағытталған
</w:t>
      </w:r>
      <w:r>
        <w:br/>
      </w:r>
      <w:r>
        <w:rPr>
          <w:rFonts w:ascii="Times New Roman"/>
          <w:b w:val="false"/>
          <w:i w:val="false"/>
          <w:color w:val="000000"/>
          <w:sz w:val="28"/>
        </w:rPr>
        <w:t>
                            материалдарды жариялау;
</w:t>
      </w:r>
      <w:r>
        <w:br/>
      </w:r>
      <w:r>
        <w:rPr>
          <w:rFonts w:ascii="Times New Roman"/>
          <w:b w:val="false"/>
          <w:i w:val="false"/>
          <w:color w:val="000000"/>
          <w:sz w:val="28"/>
        </w:rPr>
        <w:t>
                            мемлекеттiң қоғамдық-
</w:t>
      </w:r>
      <w:r>
        <w:br/>
      </w:r>
      <w:r>
        <w:rPr>
          <w:rFonts w:ascii="Times New Roman"/>
          <w:b w:val="false"/>
          <w:i w:val="false"/>
          <w:color w:val="000000"/>
          <w:sz w:val="28"/>
        </w:rPr>
        <w:t>
                            саяси және әлеуметтік-
</w:t>
      </w:r>
      <w:r>
        <w:br/>
      </w:r>
      <w:r>
        <w:rPr>
          <w:rFonts w:ascii="Times New Roman"/>
          <w:b w:val="false"/>
          <w:i w:val="false"/>
          <w:color w:val="000000"/>
          <w:sz w:val="28"/>
        </w:rPr>
        <w:t>
                            экономикалық дамуы
</w:t>
      </w:r>
      <w:r>
        <w:br/>
      </w:r>
      <w:r>
        <w:rPr>
          <w:rFonts w:ascii="Times New Roman"/>
          <w:b w:val="false"/>
          <w:i w:val="false"/>
          <w:color w:val="000000"/>
          <w:sz w:val="28"/>
        </w:rPr>
        <w:t>
                            туралы әдеби-көркем
</w:t>
      </w:r>
      <w:r>
        <w:br/>
      </w:r>
      <w:r>
        <w:rPr>
          <w:rFonts w:ascii="Times New Roman"/>
          <w:b w:val="false"/>
          <w:i w:val="false"/>
          <w:color w:val="000000"/>
          <w:sz w:val="28"/>
        </w:rPr>
        <w:t>
                            материалдарды
</w:t>
      </w:r>
      <w:r>
        <w:br/>
      </w:r>
      <w:r>
        <w:rPr>
          <w:rFonts w:ascii="Times New Roman"/>
          <w:b w:val="false"/>
          <w:i w:val="false"/>
          <w:color w:val="000000"/>
          <w:sz w:val="28"/>
        </w:rPr>
        <w:t>
                            орналастыру;
</w:t>
      </w:r>
      <w:r>
        <w:br/>
      </w:r>
      <w:r>
        <w:rPr>
          <w:rFonts w:ascii="Times New Roman"/>
          <w:b w:val="false"/>
          <w:i w:val="false"/>
          <w:color w:val="000000"/>
          <w:sz w:val="28"/>
        </w:rPr>
        <w:t>
                            салауатты өмiр салтын
</w:t>
      </w:r>
      <w:r>
        <w:br/>
      </w:r>
      <w:r>
        <w:rPr>
          <w:rFonts w:ascii="Times New Roman"/>
          <w:b w:val="false"/>
          <w:i w:val="false"/>
          <w:color w:val="000000"/>
          <w:sz w:val="28"/>
        </w:rPr>
        <w:t>
                            насихаттау;
</w:t>
      </w:r>
      <w:r>
        <w:br/>
      </w:r>
      <w:r>
        <w:rPr>
          <w:rFonts w:ascii="Times New Roman"/>
          <w:b w:val="false"/>
          <w:i w:val="false"/>
          <w:color w:val="000000"/>
          <w:sz w:val="28"/>
        </w:rPr>
        <w:t>
                            құқықтық насихаттың
</w:t>
      </w:r>
      <w:r>
        <w:br/>
      </w:r>
      <w:r>
        <w:rPr>
          <w:rFonts w:ascii="Times New Roman"/>
          <w:b w:val="false"/>
          <w:i w:val="false"/>
          <w:color w:val="000000"/>
          <w:sz w:val="28"/>
        </w:rPr>
        <w:t>
                            басты мәселелерiн
</w:t>
      </w:r>
      <w:r>
        <w:br/>
      </w:r>
      <w:r>
        <w:rPr>
          <w:rFonts w:ascii="Times New Roman"/>
          <w:b w:val="false"/>
          <w:i w:val="false"/>
          <w:color w:val="000000"/>
          <w:sz w:val="28"/>
        </w:rPr>
        <w:t>
                            жариялау;
</w:t>
      </w:r>
      <w:r>
        <w:br/>
      </w:r>
      <w:r>
        <w:rPr>
          <w:rFonts w:ascii="Times New Roman"/>
          <w:b w:val="false"/>
          <w:i w:val="false"/>
          <w:color w:val="000000"/>
          <w:sz w:val="28"/>
        </w:rPr>
        <w:t>
                            кiшi және орта кәсiп-
</w:t>
      </w:r>
      <w:r>
        <w:br/>
      </w:r>
      <w:r>
        <w:rPr>
          <w:rFonts w:ascii="Times New Roman"/>
          <w:b w:val="false"/>
          <w:i w:val="false"/>
          <w:color w:val="000000"/>
          <w:sz w:val="28"/>
        </w:rPr>
        <w:t>
                            керлiктi ақпараттық-
</w:t>
      </w:r>
      <w:r>
        <w:br/>
      </w:r>
      <w:r>
        <w:rPr>
          <w:rFonts w:ascii="Times New Roman"/>
          <w:b w:val="false"/>
          <w:i w:val="false"/>
          <w:color w:val="000000"/>
          <w:sz w:val="28"/>
        </w:rPr>
        <w:t>
                            насихаттық қолдау;
</w:t>
      </w:r>
      <w:r>
        <w:br/>
      </w:r>
      <w:r>
        <w:rPr>
          <w:rFonts w:ascii="Times New Roman"/>
          <w:b w:val="false"/>
          <w:i w:val="false"/>
          <w:color w:val="000000"/>
          <w:sz w:val="28"/>
        </w:rPr>
        <w:t>
                            отандық кiтап шығаруды
</w:t>
      </w:r>
      <w:r>
        <w:br/>
      </w:r>
      <w:r>
        <w:rPr>
          <w:rFonts w:ascii="Times New Roman"/>
          <w:b w:val="false"/>
          <w:i w:val="false"/>
          <w:color w:val="000000"/>
          <w:sz w:val="28"/>
        </w:rPr>
        <w:t>
                            насихаттау аясында
</w:t>
      </w:r>
      <w:r>
        <w:br/>
      </w:r>
      <w:r>
        <w:rPr>
          <w:rFonts w:ascii="Times New Roman"/>
          <w:b w:val="false"/>
          <w:i w:val="false"/>
          <w:color w:val="000000"/>
          <w:sz w:val="28"/>
        </w:rPr>
        <w:t>
                            әдеби-көркем материал-
</w:t>
      </w:r>
      <w:r>
        <w:br/>
      </w:r>
      <w:r>
        <w:rPr>
          <w:rFonts w:ascii="Times New Roman"/>
          <w:b w:val="false"/>
          <w:i w:val="false"/>
          <w:color w:val="000000"/>
          <w:sz w:val="28"/>
        </w:rPr>
        <w:t>
                            дарды орналастыру;
</w:t>
      </w:r>
      <w:r>
        <w:br/>
      </w:r>
      <w:r>
        <w:rPr>
          <w:rFonts w:ascii="Times New Roman"/>
          <w:b w:val="false"/>
          <w:i w:val="false"/>
          <w:color w:val="000000"/>
          <w:sz w:val="28"/>
        </w:rPr>
        <w:t>
                            қазiргi заманның басты
</w:t>
      </w:r>
      <w:r>
        <w:br/>
      </w:r>
      <w:r>
        <w:rPr>
          <w:rFonts w:ascii="Times New Roman"/>
          <w:b w:val="false"/>
          <w:i w:val="false"/>
          <w:color w:val="000000"/>
          <w:sz w:val="28"/>
        </w:rPr>
        <w:t>
                            мәселелерiн, ТМД
</w:t>
      </w:r>
      <w:r>
        <w:br/>
      </w:r>
      <w:r>
        <w:rPr>
          <w:rFonts w:ascii="Times New Roman"/>
          <w:b w:val="false"/>
          <w:i w:val="false"/>
          <w:color w:val="000000"/>
          <w:sz w:val="28"/>
        </w:rPr>
        <w:t>
                            аумағындағы интегра-
</w:t>
      </w:r>
      <w:r>
        <w:br/>
      </w:r>
      <w:r>
        <w:rPr>
          <w:rFonts w:ascii="Times New Roman"/>
          <w:b w:val="false"/>
          <w:i w:val="false"/>
          <w:color w:val="000000"/>
          <w:sz w:val="28"/>
        </w:rPr>
        <w:t>
                            циялық процестердi,
</w:t>
      </w:r>
      <w:r>
        <w:br/>
      </w:r>
      <w:r>
        <w:rPr>
          <w:rFonts w:ascii="Times New Roman"/>
          <w:b w:val="false"/>
          <w:i w:val="false"/>
          <w:color w:val="000000"/>
          <w:sz w:val="28"/>
        </w:rPr>
        <w:t>
                            ынтымақтастық елдерi-
</w:t>
      </w:r>
      <w:r>
        <w:br/>
      </w:r>
      <w:r>
        <w:rPr>
          <w:rFonts w:ascii="Times New Roman"/>
          <w:b w:val="false"/>
          <w:i w:val="false"/>
          <w:color w:val="000000"/>
          <w:sz w:val="28"/>
        </w:rPr>
        <w:t>
                            нiң мәдени және
</w:t>
      </w:r>
      <w:r>
        <w:br/>
      </w:r>
      <w:r>
        <w:rPr>
          <w:rFonts w:ascii="Times New Roman"/>
          <w:b w:val="false"/>
          <w:i w:val="false"/>
          <w:color w:val="000000"/>
          <w:sz w:val="28"/>
        </w:rPr>
        <w:t>
                            тарихи байланыстарын
</w:t>
      </w:r>
      <w:r>
        <w:br/>
      </w:r>
      <w:r>
        <w:rPr>
          <w:rFonts w:ascii="Times New Roman"/>
          <w:b w:val="false"/>
          <w:i w:val="false"/>
          <w:color w:val="000000"/>
          <w:sz w:val="28"/>
        </w:rPr>
        <w:t>
                            жариялау;
</w:t>
      </w:r>
      <w:r>
        <w:br/>
      </w:r>
      <w:r>
        <w:rPr>
          <w:rFonts w:ascii="Times New Roman"/>
          <w:b w:val="false"/>
          <w:i w:val="false"/>
          <w:color w:val="000000"/>
          <w:sz w:val="28"/>
        </w:rPr>
        <w:t>
                            балалар және жасөс-
</w:t>
      </w:r>
      <w:r>
        <w:br/>
      </w:r>
      <w:r>
        <w:rPr>
          <w:rFonts w:ascii="Times New Roman"/>
          <w:b w:val="false"/>
          <w:i w:val="false"/>
          <w:color w:val="000000"/>
          <w:sz w:val="28"/>
        </w:rPr>
        <w:t>
                            пiрiмдердiң патриоттық,
</w:t>
      </w:r>
      <w:r>
        <w:br/>
      </w:r>
      <w:r>
        <w:rPr>
          <w:rFonts w:ascii="Times New Roman"/>
          <w:b w:val="false"/>
          <w:i w:val="false"/>
          <w:color w:val="000000"/>
          <w:sz w:val="28"/>
        </w:rPr>
        <w:t>
                            интернационалдық,
</w:t>
      </w:r>
      <w:r>
        <w:br/>
      </w:r>
      <w:r>
        <w:rPr>
          <w:rFonts w:ascii="Times New Roman"/>
          <w:b w:val="false"/>
          <w:i w:val="false"/>
          <w:color w:val="000000"/>
          <w:sz w:val="28"/>
        </w:rPr>
        <w:t>
                            адамгершілік және
</w:t>
      </w:r>
      <w:r>
        <w:br/>
      </w:r>
      <w:r>
        <w:rPr>
          <w:rFonts w:ascii="Times New Roman"/>
          <w:b w:val="false"/>
          <w:i w:val="false"/>
          <w:color w:val="000000"/>
          <w:sz w:val="28"/>
        </w:rPr>
        <w:t>
                            рухани тәрбиесi мен
</w:t>
      </w:r>
      <w:r>
        <w:br/>
      </w:r>
      <w:r>
        <w:rPr>
          <w:rFonts w:ascii="Times New Roman"/>
          <w:b w:val="false"/>
          <w:i w:val="false"/>
          <w:color w:val="000000"/>
          <w:sz w:val="28"/>
        </w:rPr>
        <w:t>
                            өсуi туралы материал-
</w:t>
      </w:r>
      <w:r>
        <w:br/>
      </w:r>
      <w:r>
        <w:rPr>
          <w:rFonts w:ascii="Times New Roman"/>
          <w:b w:val="false"/>
          <w:i w:val="false"/>
          <w:color w:val="000000"/>
          <w:sz w:val="28"/>
        </w:rPr>
        <w:t>
                            дар орналастыру;
</w:t>
      </w:r>
      <w:r>
        <w:br/>
      </w:r>
      <w:r>
        <w:rPr>
          <w:rFonts w:ascii="Times New Roman"/>
          <w:b w:val="false"/>
          <w:i w:val="false"/>
          <w:color w:val="000000"/>
          <w:sz w:val="28"/>
        </w:rPr>
        <w:t>
                            отандық телекоммуни-
</w:t>
      </w:r>
      <w:r>
        <w:br/>
      </w:r>
      <w:r>
        <w:rPr>
          <w:rFonts w:ascii="Times New Roman"/>
          <w:b w:val="false"/>
          <w:i w:val="false"/>
          <w:color w:val="000000"/>
          <w:sz w:val="28"/>
        </w:rPr>
        <w:t>
                            кацияларды дамытуды
</w:t>
      </w:r>
      <w:r>
        <w:br/>
      </w:r>
      <w:r>
        <w:rPr>
          <w:rFonts w:ascii="Times New Roman"/>
          <w:b w:val="false"/>
          <w:i w:val="false"/>
          <w:color w:val="000000"/>
          <w:sz w:val="28"/>
        </w:rPr>
        <w:t>
                            жариялау, жаңа ақпа-
</w:t>
      </w:r>
      <w:r>
        <w:br/>
      </w:r>
      <w:r>
        <w:rPr>
          <w:rFonts w:ascii="Times New Roman"/>
          <w:b w:val="false"/>
          <w:i w:val="false"/>
          <w:color w:val="000000"/>
          <w:sz w:val="28"/>
        </w:rPr>
        <w:t>
                            раттық технология-
</w:t>
      </w:r>
      <w:r>
        <w:br/>
      </w:r>
      <w:r>
        <w:rPr>
          <w:rFonts w:ascii="Times New Roman"/>
          <w:b w:val="false"/>
          <w:i w:val="false"/>
          <w:color w:val="000000"/>
          <w:sz w:val="28"/>
        </w:rPr>
        <w:t>
                            ларды насихаттау;
</w:t>
      </w:r>
      <w:r>
        <w:br/>
      </w:r>
      <w:r>
        <w:rPr>
          <w:rFonts w:ascii="Times New Roman"/>
          <w:b w:val="false"/>
          <w:i w:val="false"/>
          <w:color w:val="000000"/>
          <w:sz w:val="28"/>
        </w:rPr>
        <w:t>
                            мемлекеттiк ақпараттық
</w:t>
      </w:r>
      <w:r>
        <w:br/>
      </w:r>
      <w:r>
        <w:rPr>
          <w:rFonts w:ascii="Times New Roman"/>
          <w:b w:val="false"/>
          <w:i w:val="false"/>
          <w:color w:val="000000"/>
          <w:sz w:val="28"/>
        </w:rPr>
        <w:t>
                            саясат және БАҚ
</w:t>
      </w:r>
      <w:r>
        <w:br/>
      </w:r>
      <w:r>
        <w:rPr>
          <w:rFonts w:ascii="Times New Roman"/>
          <w:b w:val="false"/>
          <w:i w:val="false"/>
          <w:color w:val="000000"/>
          <w:sz w:val="28"/>
        </w:rPr>
        <w:t>
                            дамуының басты мәселе-
</w:t>
      </w:r>
      <w:r>
        <w:br/>
      </w:r>
      <w:r>
        <w:rPr>
          <w:rFonts w:ascii="Times New Roman"/>
          <w:b w:val="false"/>
          <w:i w:val="false"/>
          <w:color w:val="000000"/>
          <w:sz w:val="28"/>
        </w:rPr>
        <w:t>
                            лерiн жариялау;
</w:t>
      </w:r>
      <w:r>
        <w:br/>
      </w:r>
      <w:r>
        <w:rPr>
          <w:rFonts w:ascii="Times New Roman"/>
          <w:b w:val="false"/>
          <w:i w:val="false"/>
          <w:color w:val="000000"/>
          <w:sz w:val="28"/>
        </w:rPr>
        <w:t>
                            әйел мәселесi, әйелдiң
</w:t>
      </w:r>
      <w:r>
        <w:br/>
      </w:r>
      <w:r>
        <w:rPr>
          <w:rFonts w:ascii="Times New Roman"/>
          <w:b w:val="false"/>
          <w:i w:val="false"/>
          <w:color w:val="000000"/>
          <w:sz w:val="28"/>
        </w:rPr>
        <w:t>
                            қоғамдағы рөлiн көтеру,
</w:t>
      </w:r>
      <w:r>
        <w:br/>
      </w:r>
      <w:r>
        <w:rPr>
          <w:rFonts w:ascii="Times New Roman"/>
          <w:b w:val="false"/>
          <w:i w:val="false"/>
          <w:color w:val="000000"/>
          <w:sz w:val="28"/>
        </w:rPr>
        <w:t>
                            гендерлiк теңдiк мәсе-
</w:t>
      </w:r>
      <w:r>
        <w:br/>
      </w:r>
      <w:r>
        <w:rPr>
          <w:rFonts w:ascii="Times New Roman"/>
          <w:b w:val="false"/>
          <w:i w:val="false"/>
          <w:color w:val="000000"/>
          <w:sz w:val="28"/>
        </w:rPr>
        <w:t>
                            лелерiн жариялау;
</w:t>
      </w:r>
      <w:r>
        <w:br/>
      </w:r>
      <w:r>
        <w:rPr>
          <w:rFonts w:ascii="Times New Roman"/>
          <w:b w:val="false"/>
          <w:i w:val="false"/>
          <w:color w:val="000000"/>
          <w:sz w:val="28"/>
        </w:rPr>
        <w:t>
                            қоршаған ортаны қорғау
</w:t>
      </w:r>
      <w:r>
        <w:br/>
      </w:r>
      <w:r>
        <w:rPr>
          <w:rFonts w:ascii="Times New Roman"/>
          <w:b w:val="false"/>
          <w:i w:val="false"/>
          <w:color w:val="000000"/>
          <w:sz w:val="28"/>
        </w:rPr>
        <w:t>
                            саласындағы мемлекеттiк
</w:t>
      </w:r>
      <w:r>
        <w:br/>
      </w:r>
      <w:r>
        <w:rPr>
          <w:rFonts w:ascii="Times New Roman"/>
          <w:b w:val="false"/>
          <w:i w:val="false"/>
          <w:color w:val="000000"/>
          <w:sz w:val="28"/>
        </w:rPr>
        <w:t>
                            саясатты жариялау;
</w:t>
      </w:r>
      <w:r>
        <w:br/>
      </w:r>
      <w:r>
        <w:rPr>
          <w:rFonts w:ascii="Times New Roman"/>
          <w:b w:val="false"/>
          <w:i w:val="false"/>
          <w:color w:val="000000"/>
          <w:sz w:val="28"/>
        </w:rPr>
        <w:t>
                            қоғам дамуының өзектi
</w:t>
      </w:r>
      <w:r>
        <w:br/>
      </w:r>
      <w:r>
        <w:rPr>
          <w:rFonts w:ascii="Times New Roman"/>
          <w:b w:val="false"/>
          <w:i w:val="false"/>
          <w:color w:val="000000"/>
          <w:sz w:val="28"/>
        </w:rPr>
        <w:t>
                            мәселелерi жөнiнде
</w:t>
      </w:r>
      <w:r>
        <w:br/>
      </w:r>
      <w:r>
        <w:rPr>
          <w:rFonts w:ascii="Times New Roman"/>
          <w:b w:val="false"/>
          <w:i w:val="false"/>
          <w:color w:val="000000"/>
          <w:sz w:val="28"/>
        </w:rPr>
        <w:t>
                            әлеуметтiк сатиралық
</w:t>
      </w:r>
      <w:r>
        <w:br/>
      </w:r>
      <w:r>
        <w:rPr>
          <w:rFonts w:ascii="Times New Roman"/>
          <w:b w:val="false"/>
          <w:i w:val="false"/>
          <w:color w:val="000000"/>
          <w:sz w:val="28"/>
        </w:rPr>
        <w:t>
                            материалдарды жариялау;
</w:t>
      </w:r>
      <w:r>
        <w:br/>
      </w:r>
      <w:r>
        <w:rPr>
          <w:rFonts w:ascii="Times New Roman"/>
          <w:b w:val="false"/>
          <w:i w:val="false"/>
          <w:color w:val="000000"/>
          <w:sz w:val="28"/>
        </w:rPr>
        <w:t>
                            республикалық бұқаралық
</w:t>
      </w:r>
      <w:r>
        <w:br/>
      </w:r>
      <w:r>
        <w:rPr>
          <w:rFonts w:ascii="Times New Roman"/>
          <w:b w:val="false"/>
          <w:i w:val="false"/>
          <w:color w:val="000000"/>
          <w:sz w:val="28"/>
        </w:rPr>
        <w:t>
                            ақпарат құралдарында
</w:t>
      </w:r>
      <w:r>
        <w:br/>
      </w:r>
      <w:r>
        <w:rPr>
          <w:rFonts w:ascii="Times New Roman"/>
          <w:b w:val="false"/>
          <w:i w:val="false"/>
          <w:color w:val="000000"/>
          <w:sz w:val="28"/>
        </w:rPr>
        <w:t>
                            мемлекеттік қызметші-
</w:t>
      </w:r>
      <w:r>
        <w:br/>
      </w:r>
      <w:r>
        <w:rPr>
          <w:rFonts w:ascii="Times New Roman"/>
          <w:b w:val="false"/>
          <w:i w:val="false"/>
          <w:color w:val="000000"/>
          <w:sz w:val="28"/>
        </w:rPr>
        <w:t>
                            лердiң және судьялардың
</w:t>
      </w:r>
      <w:r>
        <w:br/>
      </w:r>
      <w:r>
        <w:rPr>
          <w:rFonts w:ascii="Times New Roman"/>
          <w:b w:val="false"/>
          <w:i w:val="false"/>
          <w:color w:val="000000"/>
          <w:sz w:val="28"/>
        </w:rPr>
        <w:t>
                            әкiмшілiк бос лауазым
</w:t>
      </w:r>
      <w:r>
        <w:br/>
      </w:r>
      <w:r>
        <w:rPr>
          <w:rFonts w:ascii="Times New Roman"/>
          <w:b w:val="false"/>
          <w:i w:val="false"/>
          <w:color w:val="000000"/>
          <w:sz w:val="28"/>
        </w:rPr>
        <w:t>
                            орындарына орналасуға
</w:t>
      </w:r>
      <w:r>
        <w:br/>
      </w:r>
      <w:r>
        <w:rPr>
          <w:rFonts w:ascii="Times New Roman"/>
          <w:b w:val="false"/>
          <w:i w:val="false"/>
          <w:color w:val="000000"/>
          <w:sz w:val="28"/>
        </w:rPr>
        <w:t>
                            конкурстар туралы
</w:t>
      </w:r>
      <w:r>
        <w:br/>
      </w:r>
      <w:r>
        <w:rPr>
          <w:rFonts w:ascii="Times New Roman"/>
          <w:b w:val="false"/>
          <w:i w:val="false"/>
          <w:color w:val="000000"/>
          <w:sz w:val="28"/>
        </w:rPr>
        <w:t>
                            хабарламалар жариялау.
</w:t>
      </w:r>
      <w:r>
        <w:br/>
      </w:r>
      <w:r>
        <w:rPr>
          <w:rFonts w:ascii="Times New Roman"/>
          <w:b w:val="false"/>
          <w:i w:val="false"/>
          <w:color w:val="000000"/>
          <w:sz w:val="28"/>
        </w:rPr>
        <w:t>
                            Президент пен Үкiмет-
</w:t>
      </w:r>
      <w:r>
        <w:br/>
      </w:r>
      <w:r>
        <w:rPr>
          <w:rFonts w:ascii="Times New Roman"/>
          <w:b w:val="false"/>
          <w:i w:val="false"/>
          <w:color w:val="000000"/>
          <w:sz w:val="28"/>
        </w:rPr>
        <w:t>
                            тiң қызметi мен
</w:t>
      </w:r>
      <w:r>
        <w:br/>
      </w:r>
      <w:r>
        <w:rPr>
          <w:rFonts w:ascii="Times New Roman"/>
          <w:b w:val="false"/>
          <w:i w:val="false"/>
          <w:color w:val="000000"/>
          <w:sz w:val="28"/>
        </w:rPr>
        <w:t>
                            мемлекеттiк ресми
</w:t>
      </w:r>
      <w:r>
        <w:br/>
      </w:r>
      <w:r>
        <w:rPr>
          <w:rFonts w:ascii="Times New Roman"/>
          <w:b w:val="false"/>
          <w:i w:val="false"/>
          <w:color w:val="000000"/>
          <w:sz w:val="28"/>
        </w:rPr>
        <w:t>
                            шетел сапарларының
</w:t>
      </w:r>
      <w:r>
        <w:br/>
      </w:r>
      <w:r>
        <w:rPr>
          <w:rFonts w:ascii="Times New Roman"/>
          <w:b w:val="false"/>
          <w:i w:val="false"/>
          <w:color w:val="000000"/>
          <w:sz w:val="28"/>
        </w:rPr>
        <w:t>
                            барысын жариялау үшiн
</w:t>
      </w:r>
      <w:r>
        <w:br/>
      </w:r>
      <w:r>
        <w:rPr>
          <w:rFonts w:ascii="Times New Roman"/>
          <w:b w:val="false"/>
          <w:i w:val="false"/>
          <w:color w:val="000000"/>
          <w:sz w:val="28"/>
        </w:rPr>
        <w:t>
                            бұқаралық ақпарат
</w:t>
      </w:r>
      <w:r>
        <w:br/>
      </w:r>
      <w:r>
        <w:rPr>
          <w:rFonts w:ascii="Times New Roman"/>
          <w:b w:val="false"/>
          <w:i w:val="false"/>
          <w:color w:val="000000"/>
          <w:sz w:val="28"/>
        </w:rPr>
        <w:t>
                            құралдары өкiлдерiнiң
</w:t>
      </w:r>
      <w:r>
        <w:br/>
      </w:r>
      <w:r>
        <w:rPr>
          <w:rFonts w:ascii="Times New Roman"/>
          <w:b w:val="false"/>
          <w:i w:val="false"/>
          <w:color w:val="000000"/>
          <w:sz w:val="28"/>
        </w:rPr>
        <w:t>
                            елден тыс жерлерге
</w:t>
      </w:r>
      <w:r>
        <w:br/>
      </w:r>
      <w:r>
        <w:rPr>
          <w:rFonts w:ascii="Times New Roman"/>
          <w:b w:val="false"/>
          <w:i w:val="false"/>
          <w:color w:val="000000"/>
          <w:sz w:val="28"/>
        </w:rPr>
        <w:t>
                            қызметтiк iссапарлары.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веб-сайтын
</w:t>
      </w:r>
      <w:r>
        <w:br/>
      </w:r>
      <w:r>
        <w:rPr>
          <w:rFonts w:ascii="Times New Roman"/>
          <w:b w:val="false"/>
          <w:i w:val="false"/>
          <w:color w:val="000000"/>
          <w:sz w:val="28"/>
        </w:rPr>
        <w:t>
                            (www.govemment.kz)
</w:t>
      </w:r>
      <w:r>
        <w:br/>
      </w:r>
      <w:r>
        <w:rPr>
          <w:rFonts w:ascii="Times New Roman"/>
          <w:b w:val="false"/>
          <w:i w:val="false"/>
          <w:color w:val="000000"/>
          <w:sz w:val="28"/>
        </w:rPr>
        <w:t>
                            сүйемелдеу.
</w:t>
      </w:r>
    </w:p>
    <w:p>
      <w:pPr>
        <w:spacing w:after="0"/>
        <w:ind w:left="0"/>
        <w:jc w:val="both"/>
      </w:pPr>
      <w:r>
        <w:rPr>
          <w:rFonts w:ascii="Times New Roman"/>
          <w:b w:val="false"/>
          <w:i w:val="false"/>
          <w:color w:val="000000"/>
          <w:sz w:val="28"/>
        </w:rPr>
        <w:t>
3        101  Телерадио     Ұлттық спутник желi- Жыл     Қазақстан
</w:t>
      </w:r>
      <w:r>
        <w:br/>
      </w:r>
      <w:r>
        <w:rPr>
          <w:rFonts w:ascii="Times New Roman"/>
          <w:b w:val="false"/>
          <w:i w:val="false"/>
          <w:color w:val="000000"/>
          <w:sz w:val="28"/>
        </w:rPr>
        <w:t>
              хабарларын    сiнiң қызметiн       iшiнде  Республи-
</w:t>
      </w:r>
      <w:r>
        <w:br/>
      </w:r>
      <w:r>
        <w:rPr>
          <w:rFonts w:ascii="Times New Roman"/>
          <w:b w:val="false"/>
          <w:i w:val="false"/>
          <w:color w:val="000000"/>
          <w:sz w:val="28"/>
        </w:rPr>
        <w:t>
              тарату арқылы ұйымдастыру жөнін-           касының
</w:t>
      </w:r>
      <w:r>
        <w:br/>
      </w:r>
      <w:r>
        <w:rPr>
          <w:rFonts w:ascii="Times New Roman"/>
          <w:b w:val="false"/>
          <w:i w:val="false"/>
          <w:color w:val="000000"/>
          <w:sz w:val="28"/>
        </w:rPr>
        <w:t>
              мемлекеттік   дегі кешенді                 Мәдениет,
</w:t>
      </w:r>
      <w:r>
        <w:br/>
      </w:r>
      <w:r>
        <w:rPr>
          <w:rFonts w:ascii="Times New Roman"/>
          <w:b w:val="false"/>
          <w:i w:val="false"/>
          <w:color w:val="000000"/>
          <w:sz w:val="28"/>
        </w:rPr>
        <w:t>
              ақпараттық    жұмыстар жүргізу:            ақпарат
</w:t>
      </w:r>
      <w:r>
        <w:br/>
      </w:r>
      <w:r>
        <w:rPr>
          <w:rFonts w:ascii="Times New Roman"/>
          <w:b w:val="false"/>
          <w:i w:val="false"/>
          <w:color w:val="000000"/>
          <w:sz w:val="28"/>
        </w:rPr>
        <w:t>
              саясат        спутникте транспон-          және спорт
</w:t>
      </w:r>
      <w:r>
        <w:br/>
      </w:r>
      <w:r>
        <w:rPr>
          <w:rFonts w:ascii="Times New Roman"/>
          <w:b w:val="false"/>
          <w:i w:val="false"/>
          <w:color w:val="000000"/>
          <w:sz w:val="28"/>
        </w:rPr>
        <w:t>
              жүргізу       дерді жалдау;                министрлiгi
</w:t>
      </w:r>
      <w:r>
        <w:br/>
      </w:r>
      <w:r>
        <w:rPr>
          <w:rFonts w:ascii="Times New Roman"/>
          <w:b w:val="false"/>
          <w:i w:val="false"/>
          <w:color w:val="000000"/>
          <w:sz w:val="28"/>
        </w:rPr>
        <w:t>
                            66795 сағат көлемін-
</w:t>
      </w:r>
      <w:r>
        <w:br/>
      </w:r>
      <w:r>
        <w:rPr>
          <w:rFonts w:ascii="Times New Roman"/>
          <w:b w:val="false"/>
          <w:i w:val="false"/>
          <w:color w:val="000000"/>
          <w:sz w:val="28"/>
        </w:rPr>
        <w:t>
                            де мынадай негізгі
</w:t>
      </w:r>
      <w:r>
        <w:br/>
      </w:r>
      <w:r>
        <w:rPr>
          <w:rFonts w:ascii="Times New Roman"/>
          <w:b w:val="false"/>
          <w:i w:val="false"/>
          <w:color w:val="000000"/>
          <w:sz w:val="28"/>
        </w:rPr>
        <w:t>
                            тақырыптық бағыттар
</w:t>
      </w:r>
      <w:r>
        <w:br/>
      </w:r>
      <w:r>
        <w:rPr>
          <w:rFonts w:ascii="Times New Roman"/>
          <w:b w:val="false"/>
          <w:i w:val="false"/>
          <w:color w:val="000000"/>
          <w:sz w:val="28"/>
        </w:rPr>
        <w:t>
                            бойынша теледидар
</w:t>
      </w:r>
      <w:r>
        <w:br/>
      </w:r>
      <w:r>
        <w:rPr>
          <w:rFonts w:ascii="Times New Roman"/>
          <w:b w:val="false"/>
          <w:i w:val="false"/>
          <w:color w:val="000000"/>
          <w:sz w:val="28"/>
        </w:rPr>
        <w:t>
                            және радио бағдарла-
</w:t>
      </w:r>
      <w:r>
        <w:br/>
      </w:r>
      <w:r>
        <w:rPr>
          <w:rFonts w:ascii="Times New Roman"/>
          <w:b w:val="false"/>
          <w:i w:val="false"/>
          <w:color w:val="000000"/>
          <w:sz w:val="28"/>
        </w:rPr>
        <w:t>
                            маларын шығару және
</w:t>
      </w:r>
      <w:r>
        <w:br/>
      </w:r>
      <w:r>
        <w:rPr>
          <w:rFonts w:ascii="Times New Roman"/>
          <w:b w:val="false"/>
          <w:i w:val="false"/>
          <w:color w:val="000000"/>
          <w:sz w:val="28"/>
        </w:rPr>
        <w:t>
                            трансляциялау;
</w:t>
      </w:r>
      <w:r>
        <w:br/>
      </w:r>
      <w:r>
        <w:rPr>
          <w:rFonts w:ascii="Times New Roman"/>
          <w:b w:val="false"/>
          <w:i w:val="false"/>
          <w:color w:val="000000"/>
          <w:sz w:val="28"/>
        </w:rPr>
        <w:t>
                            ақпараттық бағдарла-
</w:t>
      </w:r>
      <w:r>
        <w:br/>
      </w:r>
      <w:r>
        <w:rPr>
          <w:rFonts w:ascii="Times New Roman"/>
          <w:b w:val="false"/>
          <w:i w:val="false"/>
          <w:color w:val="000000"/>
          <w:sz w:val="28"/>
        </w:rPr>
        <w:t>
                            маларда мемлекеттiк
</w:t>
      </w:r>
      <w:r>
        <w:br/>
      </w:r>
      <w:r>
        <w:rPr>
          <w:rFonts w:ascii="Times New Roman"/>
          <w:b w:val="false"/>
          <w:i w:val="false"/>
          <w:color w:val="000000"/>
          <w:sz w:val="28"/>
        </w:rPr>
        <w:t>
                            билiк пен басқарудың
</w:t>
      </w:r>
      <w:r>
        <w:br/>
      </w:r>
      <w:r>
        <w:rPr>
          <w:rFonts w:ascii="Times New Roman"/>
          <w:b w:val="false"/>
          <w:i w:val="false"/>
          <w:color w:val="000000"/>
          <w:sz w:val="28"/>
        </w:rPr>
        <w:t>
                            жоғары органдарының
</w:t>
      </w:r>
      <w:r>
        <w:br/>
      </w:r>
      <w:r>
        <w:rPr>
          <w:rFonts w:ascii="Times New Roman"/>
          <w:b w:val="false"/>
          <w:i w:val="false"/>
          <w:color w:val="000000"/>
          <w:sz w:val="28"/>
        </w:rPr>
        <w:t>
                            қызметiн көрсету;
</w:t>
      </w:r>
      <w:r>
        <w:br/>
      </w:r>
      <w:r>
        <w:rPr>
          <w:rFonts w:ascii="Times New Roman"/>
          <w:b w:val="false"/>
          <w:i w:val="false"/>
          <w:color w:val="000000"/>
          <w:sz w:val="28"/>
        </w:rPr>
        <w:t>
                            талдау бағдарламала-
</w:t>
      </w:r>
      <w:r>
        <w:br/>
      </w:r>
      <w:r>
        <w:rPr>
          <w:rFonts w:ascii="Times New Roman"/>
          <w:b w:val="false"/>
          <w:i w:val="false"/>
          <w:color w:val="000000"/>
          <w:sz w:val="28"/>
        </w:rPr>
        <w:t>
                            рында Президенттiң,
</w:t>
      </w:r>
      <w:r>
        <w:br/>
      </w:r>
      <w:r>
        <w:rPr>
          <w:rFonts w:ascii="Times New Roman"/>
          <w:b w:val="false"/>
          <w:i w:val="false"/>
          <w:color w:val="000000"/>
          <w:sz w:val="28"/>
        </w:rPr>
        <w:t>
                            Үкiметтiң, Парламент-
</w:t>
      </w:r>
      <w:r>
        <w:br/>
      </w:r>
      <w:r>
        <w:rPr>
          <w:rFonts w:ascii="Times New Roman"/>
          <w:b w:val="false"/>
          <w:i w:val="false"/>
          <w:color w:val="000000"/>
          <w:sz w:val="28"/>
        </w:rPr>
        <w:t>
                            тiң қызметтерiн
</w:t>
      </w:r>
      <w:r>
        <w:br/>
      </w:r>
      <w:r>
        <w:rPr>
          <w:rFonts w:ascii="Times New Roman"/>
          <w:b w:val="false"/>
          <w:i w:val="false"/>
          <w:color w:val="000000"/>
          <w:sz w:val="28"/>
        </w:rPr>
        <w:t>
                            көрсету;
</w:t>
      </w:r>
      <w:r>
        <w:br/>
      </w:r>
      <w:r>
        <w:rPr>
          <w:rFonts w:ascii="Times New Roman"/>
          <w:b w:val="false"/>
          <w:i w:val="false"/>
          <w:color w:val="000000"/>
          <w:sz w:val="28"/>
        </w:rPr>
        <w:t>
                            "Қазақстан-2030"
</w:t>
      </w:r>
      <w:r>
        <w:br/>
      </w:r>
      <w:r>
        <w:rPr>
          <w:rFonts w:ascii="Times New Roman"/>
          <w:b w:val="false"/>
          <w:i w:val="false"/>
          <w:color w:val="000000"/>
          <w:sz w:val="28"/>
        </w:rPr>
        <w:t>
                            Стратегиясын iске
</w:t>
      </w:r>
      <w:r>
        <w:br/>
      </w:r>
      <w:r>
        <w:rPr>
          <w:rFonts w:ascii="Times New Roman"/>
          <w:b w:val="false"/>
          <w:i w:val="false"/>
          <w:color w:val="000000"/>
          <w:sz w:val="28"/>
        </w:rPr>
        <w:t>
                            асыру барысын және
</w:t>
      </w:r>
      <w:r>
        <w:br/>
      </w:r>
      <w:r>
        <w:rPr>
          <w:rFonts w:ascii="Times New Roman"/>
          <w:b w:val="false"/>
          <w:i w:val="false"/>
          <w:color w:val="000000"/>
          <w:sz w:val="28"/>
        </w:rPr>
        <w:t>
                            оң нәтижелерiн көрсету;
</w:t>
      </w:r>
      <w:r>
        <w:br/>
      </w:r>
      <w:r>
        <w:rPr>
          <w:rFonts w:ascii="Times New Roman"/>
          <w:b w:val="false"/>
          <w:i w:val="false"/>
          <w:color w:val="000000"/>
          <w:sz w:val="28"/>
        </w:rPr>
        <w:t>
                            халықты елiмiздiң
</w:t>
      </w:r>
      <w:r>
        <w:br/>
      </w:r>
      <w:r>
        <w:rPr>
          <w:rFonts w:ascii="Times New Roman"/>
          <w:b w:val="false"/>
          <w:i w:val="false"/>
          <w:color w:val="000000"/>
          <w:sz w:val="28"/>
        </w:rPr>
        <w:t>
                            заңнама базасы, Прези-
</w:t>
      </w:r>
      <w:r>
        <w:br/>
      </w:r>
      <w:r>
        <w:rPr>
          <w:rFonts w:ascii="Times New Roman"/>
          <w:b w:val="false"/>
          <w:i w:val="false"/>
          <w:color w:val="000000"/>
          <w:sz w:val="28"/>
        </w:rPr>
        <w:t>
                            денттiң Жарлықтары,
</w:t>
      </w:r>
      <w:r>
        <w:br/>
      </w:r>
      <w:r>
        <w:rPr>
          <w:rFonts w:ascii="Times New Roman"/>
          <w:b w:val="false"/>
          <w:i w:val="false"/>
          <w:color w:val="000000"/>
          <w:sz w:val="28"/>
        </w:rPr>
        <w:t>
                            Үкiметтің қаулылары,
</w:t>
      </w:r>
      <w:r>
        <w:br/>
      </w:r>
      <w:r>
        <w:rPr>
          <w:rFonts w:ascii="Times New Roman"/>
          <w:b w:val="false"/>
          <w:i w:val="false"/>
          <w:color w:val="000000"/>
          <w:sz w:val="28"/>
        </w:rPr>
        <w:t>
                            өкiмдерi, өзге де
</w:t>
      </w:r>
      <w:r>
        <w:br/>
      </w:r>
      <w:r>
        <w:rPr>
          <w:rFonts w:ascii="Times New Roman"/>
          <w:b w:val="false"/>
          <w:i w:val="false"/>
          <w:color w:val="000000"/>
          <w:sz w:val="28"/>
        </w:rPr>
        <w:t>
                            нормативтiк құқықтық
</w:t>
      </w:r>
      <w:r>
        <w:br/>
      </w:r>
      <w:r>
        <w:rPr>
          <w:rFonts w:ascii="Times New Roman"/>
          <w:b w:val="false"/>
          <w:i w:val="false"/>
          <w:color w:val="000000"/>
          <w:sz w:val="28"/>
        </w:rPr>
        <w:t>
                            кесiмдер туралы
</w:t>
      </w:r>
      <w:r>
        <w:br/>
      </w:r>
      <w:r>
        <w:rPr>
          <w:rFonts w:ascii="Times New Roman"/>
          <w:b w:val="false"/>
          <w:i w:val="false"/>
          <w:color w:val="000000"/>
          <w:sz w:val="28"/>
        </w:rPr>
        <w:t>
                            хабардар ету;
</w:t>
      </w:r>
      <w:r>
        <w:br/>
      </w:r>
      <w:r>
        <w:rPr>
          <w:rFonts w:ascii="Times New Roman"/>
          <w:b w:val="false"/>
          <w:i w:val="false"/>
          <w:color w:val="000000"/>
          <w:sz w:val="28"/>
        </w:rPr>
        <w:t>
                            Мемлекет басшысының
</w:t>
      </w:r>
      <w:r>
        <w:br/>
      </w:r>
      <w:r>
        <w:rPr>
          <w:rFonts w:ascii="Times New Roman"/>
          <w:b w:val="false"/>
          <w:i w:val="false"/>
          <w:color w:val="000000"/>
          <w:sz w:val="28"/>
        </w:rPr>
        <w:t>
                            Қазақстан халқына
</w:t>
      </w:r>
      <w:r>
        <w:br/>
      </w:r>
      <w:r>
        <w:rPr>
          <w:rFonts w:ascii="Times New Roman"/>
          <w:b w:val="false"/>
          <w:i w:val="false"/>
          <w:color w:val="000000"/>
          <w:sz w:val="28"/>
        </w:rPr>
        <w:t>
                            жолдауын жариялау;
</w:t>
      </w:r>
      <w:r>
        <w:br/>
      </w:r>
      <w:r>
        <w:rPr>
          <w:rFonts w:ascii="Times New Roman"/>
          <w:b w:val="false"/>
          <w:i w:val="false"/>
          <w:color w:val="000000"/>
          <w:sz w:val="28"/>
        </w:rPr>
        <w:t>
                            Ауыл жылын ақпараттық
</w:t>
      </w:r>
      <w:r>
        <w:br/>
      </w:r>
      <w:r>
        <w:rPr>
          <w:rFonts w:ascii="Times New Roman"/>
          <w:b w:val="false"/>
          <w:i w:val="false"/>
          <w:color w:val="000000"/>
          <w:sz w:val="28"/>
        </w:rPr>
        <w:t>
                            қамтамасыз ету;
</w:t>
      </w:r>
      <w:r>
        <w:br/>
      </w:r>
      <w:r>
        <w:rPr>
          <w:rFonts w:ascii="Times New Roman"/>
          <w:b w:val="false"/>
          <w:i w:val="false"/>
          <w:color w:val="000000"/>
          <w:sz w:val="28"/>
        </w:rPr>
        <w:t>
                            2003-2005 жылдарға
</w:t>
      </w:r>
      <w:r>
        <w:br/>
      </w:r>
      <w:r>
        <w:rPr>
          <w:rFonts w:ascii="Times New Roman"/>
          <w:b w:val="false"/>
          <w:i w:val="false"/>
          <w:color w:val="000000"/>
          <w:sz w:val="28"/>
        </w:rPr>
        <w:t>
                            арналған аграрлық
</w:t>
      </w:r>
      <w:r>
        <w:br/>
      </w:r>
      <w:r>
        <w:rPr>
          <w:rFonts w:ascii="Times New Roman"/>
          <w:b w:val="false"/>
          <w:i w:val="false"/>
          <w:color w:val="000000"/>
          <w:sz w:val="28"/>
        </w:rPr>
        <w:t>
                            азық-түлiк бағдарла-
</w:t>
      </w:r>
      <w:r>
        <w:br/>
      </w:r>
      <w:r>
        <w:rPr>
          <w:rFonts w:ascii="Times New Roman"/>
          <w:b w:val="false"/>
          <w:i w:val="false"/>
          <w:color w:val="000000"/>
          <w:sz w:val="28"/>
        </w:rPr>
        <w:t>
                            масын насихаттау;
</w:t>
      </w:r>
      <w:r>
        <w:br/>
      </w:r>
      <w:r>
        <w:rPr>
          <w:rFonts w:ascii="Times New Roman"/>
          <w:b w:val="false"/>
          <w:i w:val="false"/>
          <w:color w:val="000000"/>
          <w:sz w:val="28"/>
        </w:rPr>
        <w:t>
                            ҚР iшкi және сыртқы
</w:t>
      </w:r>
      <w:r>
        <w:br/>
      </w:r>
      <w:r>
        <w:rPr>
          <w:rFonts w:ascii="Times New Roman"/>
          <w:b w:val="false"/>
          <w:i w:val="false"/>
          <w:color w:val="000000"/>
          <w:sz w:val="28"/>
        </w:rPr>
        <w:t>
                            саясатын түсiндiру
</w:t>
      </w:r>
      <w:r>
        <w:br/>
      </w:r>
      <w:r>
        <w:rPr>
          <w:rFonts w:ascii="Times New Roman"/>
          <w:b w:val="false"/>
          <w:i w:val="false"/>
          <w:color w:val="000000"/>
          <w:sz w:val="28"/>
        </w:rPr>
        <w:t>
                            және насихаттау;
</w:t>
      </w:r>
      <w:r>
        <w:br/>
      </w:r>
      <w:r>
        <w:rPr>
          <w:rFonts w:ascii="Times New Roman"/>
          <w:b w:val="false"/>
          <w:i w:val="false"/>
          <w:color w:val="000000"/>
          <w:sz w:val="28"/>
        </w:rPr>
        <w:t>
                            Қазақстандағы Ресей
</w:t>
      </w:r>
      <w:r>
        <w:br/>
      </w:r>
      <w:r>
        <w:rPr>
          <w:rFonts w:ascii="Times New Roman"/>
          <w:b w:val="false"/>
          <w:i w:val="false"/>
          <w:color w:val="000000"/>
          <w:sz w:val="28"/>
        </w:rPr>
        <w:t>
                            жылын ақпараттық
</w:t>
      </w:r>
      <w:r>
        <w:br/>
      </w:r>
      <w:r>
        <w:rPr>
          <w:rFonts w:ascii="Times New Roman"/>
          <w:b w:val="false"/>
          <w:i w:val="false"/>
          <w:color w:val="000000"/>
          <w:sz w:val="28"/>
        </w:rPr>
        <w:t>
                            қолдау;
</w:t>
      </w:r>
      <w:r>
        <w:br/>
      </w:r>
      <w:r>
        <w:rPr>
          <w:rFonts w:ascii="Times New Roman"/>
          <w:b w:val="false"/>
          <w:i w:val="false"/>
          <w:color w:val="000000"/>
          <w:sz w:val="28"/>
        </w:rPr>
        <w:t>
                            мемлекеттік экономи-
</w:t>
      </w:r>
      <w:r>
        <w:br/>
      </w:r>
      <w:r>
        <w:rPr>
          <w:rFonts w:ascii="Times New Roman"/>
          <w:b w:val="false"/>
          <w:i w:val="false"/>
          <w:color w:val="000000"/>
          <w:sz w:val="28"/>
        </w:rPr>
        <w:t>
                            калық және әлеуметтiк
</w:t>
      </w:r>
      <w:r>
        <w:br/>
      </w:r>
      <w:r>
        <w:rPr>
          <w:rFonts w:ascii="Times New Roman"/>
          <w:b w:val="false"/>
          <w:i w:val="false"/>
          <w:color w:val="000000"/>
          <w:sz w:val="28"/>
        </w:rPr>
        <w:t>
                            саясатты ақпараттық
</w:t>
      </w:r>
      <w:r>
        <w:br/>
      </w:r>
      <w:r>
        <w:rPr>
          <w:rFonts w:ascii="Times New Roman"/>
          <w:b w:val="false"/>
          <w:i w:val="false"/>
          <w:color w:val="000000"/>
          <w:sz w:val="28"/>
        </w:rPr>
        <w:t>
                            қолдау;
</w:t>
      </w:r>
      <w:r>
        <w:br/>
      </w:r>
      <w:r>
        <w:rPr>
          <w:rFonts w:ascii="Times New Roman"/>
          <w:b w:val="false"/>
          <w:i w:val="false"/>
          <w:color w:val="000000"/>
          <w:sz w:val="28"/>
        </w:rPr>
        <w:t>
                            "Жаңа экономикалық
</w:t>
      </w:r>
      <w:r>
        <w:br/>
      </w:r>
      <w:r>
        <w:rPr>
          <w:rFonts w:ascii="Times New Roman"/>
          <w:b w:val="false"/>
          <w:i w:val="false"/>
          <w:color w:val="000000"/>
          <w:sz w:val="28"/>
        </w:rPr>
        <w:t>
                            саясат" теледидар
</w:t>
      </w:r>
      <w:r>
        <w:br/>
      </w:r>
      <w:r>
        <w:rPr>
          <w:rFonts w:ascii="Times New Roman"/>
          <w:b w:val="false"/>
          <w:i w:val="false"/>
          <w:color w:val="000000"/>
          <w:sz w:val="28"/>
        </w:rPr>
        <w:t>
                            бағдарламаларының
</w:t>
      </w:r>
      <w:r>
        <w:br/>
      </w:r>
      <w:r>
        <w:rPr>
          <w:rFonts w:ascii="Times New Roman"/>
          <w:b w:val="false"/>
          <w:i w:val="false"/>
          <w:color w:val="000000"/>
          <w:sz w:val="28"/>
        </w:rPr>
        <w:t>
                            циклiн шығару;
</w:t>
      </w:r>
      <w:r>
        <w:br/>
      </w:r>
      <w:r>
        <w:rPr>
          <w:rFonts w:ascii="Times New Roman"/>
          <w:b w:val="false"/>
          <w:i w:val="false"/>
          <w:color w:val="000000"/>
          <w:sz w:val="28"/>
        </w:rPr>
        <w:t>
                            мемлекеттiк ұлттық
</w:t>
      </w:r>
      <w:r>
        <w:br/>
      </w:r>
      <w:r>
        <w:rPr>
          <w:rFonts w:ascii="Times New Roman"/>
          <w:b w:val="false"/>
          <w:i w:val="false"/>
          <w:color w:val="000000"/>
          <w:sz w:val="28"/>
        </w:rPr>
        <w:t>
                            саясатты, Қазақстан
</w:t>
      </w:r>
      <w:r>
        <w:br/>
      </w:r>
      <w:r>
        <w:rPr>
          <w:rFonts w:ascii="Times New Roman"/>
          <w:b w:val="false"/>
          <w:i w:val="false"/>
          <w:color w:val="000000"/>
          <w:sz w:val="28"/>
        </w:rPr>
        <w:t>
                            халықтары ассамблея-
</w:t>
      </w:r>
      <w:r>
        <w:br/>
      </w:r>
      <w:r>
        <w:rPr>
          <w:rFonts w:ascii="Times New Roman"/>
          <w:b w:val="false"/>
          <w:i w:val="false"/>
          <w:color w:val="000000"/>
          <w:sz w:val="28"/>
        </w:rPr>
        <w:t>
                            сының, ұлттық мәдени
</w:t>
      </w:r>
      <w:r>
        <w:br/>
      </w:r>
      <w:r>
        <w:rPr>
          <w:rFonts w:ascii="Times New Roman"/>
          <w:b w:val="false"/>
          <w:i w:val="false"/>
          <w:color w:val="000000"/>
          <w:sz w:val="28"/>
        </w:rPr>
        <w:t>
                            бiрлестiктердiң қыз-
</w:t>
      </w:r>
      <w:r>
        <w:br/>
      </w:r>
      <w:r>
        <w:rPr>
          <w:rFonts w:ascii="Times New Roman"/>
          <w:b w:val="false"/>
          <w:i w:val="false"/>
          <w:color w:val="000000"/>
          <w:sz w:val="28"/>
        </w:rPr>
        <w:t>
                            метiн, ұлтаралық және
</w:t>
      </w:r>
      <w:r>
        <w:br/>
      </w:r>
      <w:r>
        <w:rPr>
          <w:rFonts w:ascii="Times New Roman"/>
          <w:b w:val="false"/>
          <w:i w:val="false"/>
          <w:color w:val="000000"/>
          <w:sz w:val="28"/>
        </w:rPr>
        <w:t>
                            конфессияаралық
</w:t>
      </w:r>
      <w:r>
        <w:br/>
      </w:r>
      <w:r>
        <w:rPr>
          <w:rFonts w:ascii="Times New Roman"/>
          <w:b w:val="false"/>
          <w:i w:val="false"/>
          <w:color w:val="000000"/>
          <w:sz w:val="28"/>
        </w:rPr>
        <w:t>
                            келiсiмдi ақпараттық
</w:t>
      </w:r>
      <w:r>
        <w:br/>
      </w:r>
      <w:r>
        <w:rPr>
          <w:rFonts w:ascii="Times New Roman"/>
          <w:b w:val="false"/>
          <w:i w:val="false"/>
          <w:color w:val="000000"/>
          <w:sz w:val="28"/>
        </w:rPr>
        <w:t>
                            қолдау;
</w:t>
      </w:r>
      <w:r>
        <w:br/>
      </w:r>
      <w:r>
        <w:rPr>
          <w:rFonts w:ascii="Times New Roman"/>
          <w:b w:val="false"/>
          <w:i w:val="false"/>
          <w:color w:val="000000"/>
          <w:sz w:val="28"/>
        </w:rPr>
        <w:t>
                            үкiметтiк емес ұйым-
</w:t>
      </w:r>
      <w:r>
        <w:br/>
      </w:r>
      <w:r>
        <w:rPr>
          <w:rFonts w:ascii="Times New Roman"/>
          <w:b w:val="false"/>
          <w:i w:val="false"/>
          <w:color w:val="000000"/>
          <w:sz w:val="28"/>
        </w:rPr>
        <w:t>
                            дардың қызметiн
</w:t>
      </w:r>
      <w:r>
        <w:br/>
      </w:r>
      <w:r>
        <w:rPr>
          <w:rFonts w:ascii="Times New Roman"/>
          <w:b w:val="false"/>
          <w:i w:val="false"/>
          <w:color w:val="000000"/>
          <w:sz w:val="28"/>
        </w:rPr>
        <w:t>
                            ақпараттық қолдау;
</w:t>
      </w:r>
      <w:r>
        <w:br/>
      </w:r>
      <w:r>
        <w:rPr>
          <w:rFonts w:ascii="Times New Roman"/>
          <w:b w:val="false"/>
          <w:i w:val="false"/>
          <w:color w:val="000000"/>
          <w:sz w:val="28"/>
        </w:rPr>
        <w:t>
                            қазақстандық патрио-
</w:t>
      </w:r>
      <w:r>
        <w:br/>
      </w:r>
      <w:r>
        <w:rPr>
          <w:rFonts w:ascii="Times New Roman"/>
          <w:b w:val="false"/>
          <w:i w:val="false"/>
          <w:color w:val="000000"/>
          <w:sz w:val="28"/>
        </w:rPr>
        <w:t>
                            тизмдi тәрбиелеу;
</w:t>
      </w:r>
      <w:r>
        <w:br/>
      </w:r>
      <w:r>
        <w:rPr>
          <w:rFonts w:ascii="Times New Roman"/>
          <w:b w:val="false"/>
          <w:i w:val="false"/>
          <w:color w:val="000000"/>
          <w:sz w:val="28"/>
        </w:rPr>
        <w:t>
                            тiлдер туралы Заңның
</w:t>
      </w:r>
      <w:r>
        <w:br/>
      </w:r>
      <w:r>
        <w:rPr>
          <w:rFonts w:ascii="Times New Roman"/>
          <w:b w:val="false"/>
          <w:i w:val="false"/>
          <w:color w:val="000000"/>
          <w:sz w:val="28"/>
        </w:rPr>
        <w:t>
                            iске асуын ақпараттық
</w:t>
      </w:r>
      <w:r>
        <w:br/>
      </w:r>
      <w:r>
        <w:rPr>
          <w:rFonts w:ascii="Times New Roman"/>
          <w:b w:val="false"/>
          <w:i w:val="false"/>
          <w:color w:val="000000"/>
          <w:sz w:val="28"/>
        </w:rPr>
        <w:t>
                            қолдау;
</w:t>
      </w:r>
      <w:r>
        <w:br/>
      </w:r>
      <w:r>
        <w:rPr>
          <w:rFonts w:ascii="Times New Roman"/>
          <w:b w:val="false"/>
          <w:i w:val="false"/>
          <w:color w:val="000000"/>
          <w:sz w:val="28"/>
        </w:rPr>
        <w:t>
                            мемлекеттік жастар
</w:t>
      </w:r>
      <w:r>
        <w:br/>
      </w:r>
      <w:r>
        <w:rPr>
          <w:rFonts w:ascii="Times New Roman"/>
          <w:b w:val="false"/>
          <w:i w:val="false"/>
          <w:color w:val="000000"/>
          <w:sz w:val="28"/>
        </w:rPr>
        <w:t>
                            саясатын ақпараттық
</w:t>
      </w:r>
      <w:r>
        <w:br/>
      </w:r>
      <w:r>
        <w:rPr>
          <w:rFonts w:ascii="Times New Roman"/>
          <w:b w:val="false"/>
          <w:i w:val="false"/>
          <w:color w:val="000000"/>
          <w:sz w:val="28"/>
        </w:rPr>
        <w:t>
                            қолдау;
</w:t>
      </w:r>
      <w:r>
        <w:br/>
      </w:r>
      <w:r>
        <w:rPr>
          <w:rFonts w:ascii="Times New Roman"/>
          <w:b w:val="false"/>
          <w:i w:val="false"/>
          <w:color w:val="000000"/>
          <w:sz w:val="28"/>
        </w:rPr>
        <w:t>
                            балалар мен жастарды
</w:t>
      </w:r>
      <w:r>
        <w:br/>
      </w:r>
      <w:r>
        <w:rPr>
          <w:rFonts w:ascii="Times New Roman"/>
          <w:b w:val="false"/>
          <w:i w:val="false"/>
          <w:color w:val="000000"/>
          <w:sz w:val="28"/>
        </w:rPr>
        <w:t>
                            мәдени-адамгершiлiкке
</w:t>
      </w:r>
      <w:r>
        <w:br/>
      </w:r>
      <w:r>
        <w:rPr>
          <w:rFonts w:ascii="Times New Roman"/>
          <w:b w:val="false"/>
          <w:i w:val="false"/>
          <w:color w:val="000000"/>
          <w:sz w:val="28"/>
        </w:rPr>
        <w:t>
                            тәрбиелеу;
</w:t>
      </w:r>
      <w:r>
        <w:br/>
      </w:r>
      <w:r>
        <w:rPr>
          <w:rFonts w:ascii="Times New Roman"/>
          <w:b w:val="false"/>
          <w:i w:val="false"/>
          <w:color w:val="000000"/>
          <w:sz w:val="28"/>
        </w:rPr>
        <w:t>
                            халықты қылмыстылық
</w:t>
      </w:r>
      <w:r>
        <w:br/>
      </w:r>
      <w:r>
        <w:rPr>
          <w:rFonts w:ascii="Times New Roman"/>
          <w:b w:val="false"/>
          <w:i w:val="false"/>
          <w:color w:val="000000"/>
          <w:sz w:val="28"/>
        </w:rPr>
        <w:t>
                            және сыбайлас жемқор-
</w:t>
      </w:r>
      <w:r>
        <w:br/>
      </w:r>
      <w:r>
        <w:rPr>
          <w:rFonts w:ascii="Times New Roman"/>
          <w:b w:val="false"/>
          <w:i w:val="false"/>
          <w:color w:val="000000"/>
          <w:sz w:val="28"/>
        </w:rPr>
        <w:t>
                            лықпен күрес барысы
</w:t>
      </w:r>
      <w:r>
        <w:br/>
      </w:r>
      <w:r>
        <w:rPr>
          <w:rFonts w:ascii="Times New Roman"/>
          <w:b w:val="false"/>
          <w:i w:val="false"/>
          <w:color w:val="000000"/>
          <w:sz w:val="28"/>
        </w:rPr>
        <w:t>
                            туралы хабардар ету;
</w:t>
      </w:r>
      <w:r>
        <w:br/>
      </w:r>
      <w:r>
        <w:rPr>
          <w:rFonts w:ascii="Times New Roman"/>
          <w:b w:val="false"/>
          <w:i w:val="false"/>
          <w:color w:val="000000"/>
          <w:sz w:val="28"/>
        </w:rPr>
        <w:t>
                            құқық қорғау органда-
</w:t>
      </w:r>
      <w:r>
        <w:br/>
      </w:r>
      <w:r>
        <w:rPr>
          <w:rFonts w:ascii="Times New Roman"/>
          <w:b w:val="false"/>
          <w:i w:val="false"/>
          <w:color w:val="000000"/>
          <w:sz w:val="28"/>
        </w:rPr>
        <w:t>
                            рының, сот корпусының
</w:t>
      </w:r>
      <w:r>
        <w:br/>
      </w:r>
      <w:r>
        <w:rPr>
          <w:rFonts w:ascii="Times New Roman"/>
          <w:b w:val="false"/>
          <w:i w:val="false"/>
          <w:color w:val="000000"/>
          <w:sz w:val="28"/>
        </w:rPr>
        <w:t>
                            жағымды имиджiн
</w:t>
      </w:r>
      <w:r>
        <w:br/>
      </w:r>
      <w:r>
        <w:rPr>
          <w:rFonts w:ascii="Times New Roman"/>
          <w:b w:val="false"/>
          <w:i w:val="false"/>
          <w:color w:val="000000"/>
          <w:sz w:val="28"/>
        </w:rPr>
        <w:t>
                            қалыптастыру;
</w:t>
      </w:r>
      <w:r>
        <w:br/>
      </w:r>
      <w:r>
        <w:rPr>
          <w:rFonts w:ascii="Times New Roman"/>
          <w:b w:val="false"/>
          <w:i w:val="false"/>
          <w:color w:val="000000"/>
          <w:sz w:val="28"/>
        </w:rPr>
        <w:t>
                            құқықтық насихат;
</w:t>
      </w:r>
      <w:r>
        <w:br/>
      </w:r>
      <w:r>
        <w:rPr>
          <w:rFonts w:ascii="Times New Roman"/>
          <w:b w:val="false"/>
          <w:i w:val="false"/>
          <w:color w:val="000000"/>
          <w:sz w:val="28"/>
        </w:rPr>
        <w:t>
                            сайлаушылар және
</w:t>
      </w:r>
      <w:r>
        <w:br/>
      </w:r>
      <w:r>
        <w:rPr>
          <w:rFonts w:ascii="Times New Roman"/>
          <w:b w:val="false"/>
          <w:i w:val="false"/>
          <w:color w:val="000000"/>
          <w:sz w:val="28"/>
        </w:rPr>
        <w:t>
                            сайлауды ұйымдасты-
</w:t>
      </w:r>
      <w:r>
        <w:br/>
      </w:r>
      <w:r>
        <w:rPr>
          <w:rFonts w:ascii="Times New Roman"/>
          <w:b w:val="false"/>
          <w:i w:val="false"/>
          <w:color w:val="000000"/>
          <w:sz w:val="28"/>
        </w:rPr>
        <w:t>
                            рушыларды құқықтық
</w:t>
      </w:r>
      <w:r>
        <w:br/>
      </w:r>
      <w:r>
        <w:rPr>
          <w:rFonts w:ascii="Times New Roman"/>
          <w:b w:val="false"/>
          <w:i w:val="false"/>
          <w:color w:val="000000"/>
          <w:sz w:val="28"/>
        </w:rPr>
        <w:t>
                            оқыту;
</w:t>
      </w:r>
      <w:r>
        <w:br/>
      </w:r>
      <w:r>
        <w:rPr>
          <w:rFonts w:ascii="Times New Roman"/>
          <w:b w:val="false"/>
          <w:i w:val="false"/>
          <w:color w:val="000000"/>
          <w:sz w:val="28"/>
        </w:rPr>
        <w:t>
                            мемлекеттiң терроризм
</w:t>
      </w:r>
      <w:r>
        <w:br/>
      </w:r>
      <w:r>
        <w:rPr>
          <w:rFonts w:ascii="Times New Roman"/>
          <w:b w:val="false"/>
          <w:i w:val="false"/>
          <w:color w:val="000000"/>
          <w:sz w:val="28"/>
        </w:rPr>
        <w:t>
                            және экстремизммен
</w:t>
      </w:r>
      <w:r>
        <w:br/>
      </w:r>
      <w:r>
        <w:rPr>
          <w:rFonts w:ascii="Times New Roman"/>
          <w:b w:val="false"/>
          <w:i w:val="false"/>
          <w:color w:val="000000"/>
          <w:sz w:val="28"/>
        </w:rPr>
        <w:t>
                            күресi жөнiндегi қыз-
</w:t>
      </w:r>
      <w:r>
        <w:br/>
      </w:r>
      <w:r>
        <w:rPr>
          <w:rFonts w:ascii="Times New Roman"/>
          <w:b w:val="false"/>
          <w:i w:val="false"/>
          <w:color w:val="000000"/>
          <w:sz w:val="28"/>
        </w:rPr>
        <w:t>
                            метiн жариялау, қоғамда
</w:t>
      </w:r>
      <w:r>
        <w:br/>
      </w:r>
      <w:r>
        <w:rPr>
          <w:rFonts w:ascii="Times New Roman"/>
          <w:b w:val="false"/>
          <w:i w:val="false"/>
          <w:color w:val="000000"/>
          <w:sz w:val="28"/>
        </w:rPr>
        <w:t>
                            радикализм, дiни
</w:t>
      </w:r>
      <w:r>
        <w:br/>
      </w:r>
      <w:r>
        <w:rPr>
          <w:rFonts w:ascii="Times New Roman"/>
          <w:b w:val="false"/>
          <w:i w:val="false"/>
          <w:color w:val="000000"/>
          <w:sz w:val="28"/>
        </w:rPr>
        <w:t>
                            экстремизм және терро-
</w:t>
      </w:r>
      <w:r>
        <w:br/>
      </w:r>
      <w:r>
        <w:rPr>
          <w:rFonts w:ascii="Times New Roman"/>
          <w:b w:val="false"/>
          <w:i w:val="false"/>
          <w:color w:val="000000"/>
          <w:sz w:val="28"/>
        </w:rPr>
        <w:t>
                            ризм идеяларын қабыл-
</w:t>
      </w:r>
      <w:r>
        <w:br/>
      </w:r>
      <w:r>
        <w:rPr>
          <w:rFonts w:ascii="Times New Roman"/>
          <w:b w:val="false"/>
          <w:i w:val="false"/>
          <w:color w:val="000000"/>
          <w:sz w:val="28"/>
        </w:rPr>
        <w:t>
                            дамауды қалыптастыру;
</w:t>
      </w:r>
      <w:r>
        <w:br/>
      </w:r>
      <w:r>
        <w:rPr>
          <w:rFonts w:ascii="Times New Roman"/>
          <w:b w:val="false"/>
          <w:i w:val="false"/>
          <w:color w:val="000000"/>
          <w:sz w:val="28"/>
        </w:rPr>
        <w:t>
                            Қарулы Күштер және
</w:t>
      </w:r>
      <w:r>
        <w:br/>
      </w:r>
      <w:r>
        <w:rPr>
          <w:rFonts w:ascii="Times New Roman"/>
          <w:b w:val="false"/>
          <w:i w:val="false"/>
          <w:color w:val="000000"/>
          <w:sz w:val="28"/>
        </w:rPr>
        <w:t>
                            әскери кәсiптiң жағымды
</w:t>
      </w:r>
      <w:r>
        <w:br/>
      </w:r>
      <w:r>
        <w:rPr>
          <w:rFonts w:ascii="Times New Roman"/>
          <w:b w:val="false"/>
          <w:i w:val="false"/>
          <w:color w:val="000000"/>
          <w:sz w:val="28"/>
        </w:rPr>
        <w:t>
                            имиджiн қалыптастыру
</w:t>
      </w:r>
      <w:r>
        <w:br/>
      </w:r>
      <w:r>
        <w:rPr>
          <w:rFonts w:ascii="Times New Roman"/>
          <w:b w:val="false"/>
          <w:i w:val="false"/>
          <w:color w:val="000000"/>
          <w:sz w:val="28"/>
        </w:rPr>
        <w:t>
                            және нығайту;
</w:t>
      </w:r>
      <w:r>
        <w:br/>
      </w:r>
      <w:r>
        <w:rPr>
          <w:rFonts w:ascii="Times New Roman"/>
          <w:b w:val="false"/>
          <w:i w:val="false"/>
          <w:color w:val="000000"/>
          <w:sz w:val="28"/>
        </w:rPr>
        <w:t>
                            есiрткi бизнесi және
</w:t>
      </w:r>
      <w:r>
        <w:br/>
      </w:r>
      <w:r>
        <w:rPr>
          <w:rFonts w:ascii="Times New Roman"/>
          <w:b w:val="false"/>
          <w:i w:val="false"/>
          <w:color w:val="000000"/>
          <w:sz w:val="28"/>
        </w:rPr>
        <w:t>
                            нашақорлықпен күрес
</w:t>
      </w:r>
      <w:r>
        <w:br/>
      </w:r>
      <w:r>
        <w:rPr>
          <w:rFonts w:ascii="Times New Roman"/>
          <w:b w:val="false"/>
          <w:i w:val="false"/>
          <w:color w:val="000000"/>
          <w:sz w:val="28"/>
        </w:rPr>
        <w:t>
                            барысын көрсету,
</w:t>
      </w:r>
      <w:r>
        <w:br/>
      </w:r>
      <w:r>
        <w:rPr>
          <w:rFonts w:ascii="Times New Roman"/>
          <w:b w:val="false"/>
          <w:i w:val="false"/>
          <w:color w:val="000000"/>
          <w:sz w:val="28"/>
        </w:rPr>
        <w:t>
                            есiрткiге қарсы
</w:t>
      </w:r>
      <w:r>
        <w:br/>
      </w:r>
      <w:r>
        <w:rPr>
          <w:rFonts w:ascii="Times New Roman"/>
          <w:b w:val="false"/>
          <w:i w:val="false"/>
          <w:color w:val="000000"/>
          <w:sz w:val="28"/>
        </w:rPr>
        <w:t>
                            насихат;
</w:t>
      </w:r>
      <w:r>
        <w:br/>
      </w:r>
      <w:r>
        <w:rPr>
          <w:rFonts w:ascii="Times New Roman"/>
          <w:b w:val="false"/>
          <w:i w:val="false"/>
          <w:color w:val="000000"/>
          <w:sz w:val="28"/>
        </w:rPr>
        <w:t>
                            АҚТҚ/ЖҚТБ қаупi және
</w:t>
      </w:r>
      <w:r>
        <w:br/>
      </w:r>
      <w:r>
        <w:rPr>
          <w:rFonts w:ascii="Times New Roman"/>
          <w:b w:val="false"/>
          <w:i w:val="false"/>
          <w:color w:val="000000"/>
          <w:sz w:val="28"/>
        </w:rPr>
        <w:t>
                            iндеттiң алдын алу
</w:t>
      </w:r>
      <w:r>
        <w:br/>
      </w:r>
      <w:r>
        <w:rPr>
          <w:rFonts w:ascii="Times New Roman"/>
          <w:b w:val="false"/>
          <w:i w:val="false"/>
          <w:color w:val="000000"/>
          <w:sz w:val="28"/>
        </w:rPr>
        <w:t>
                            жолдары туралы халықты
</w:t>
      </w:r>
      <w:r>
        <w:br/>
      </w:r>
      <w:r>
        <w:rPr>
          <w:rFonts w:ascii="Times New Roman"/>
          <w:b w:val="false"/>
          <w:i w:val="false"/>
          <w:color w:val="000000"/>
          <w:sz w:val="28"/>
        </w:rPr>
        <w:t>
                            хабардар ету;
</w:t>
      </w:r>
      <w:r>
        <w:br/>
      </w:r>
      <w:r>
        <w:rPr>
          <w:rFonts w:ascii="Times New Roman"/>
          <w:b w:val="false"/>
          <w:i w:val="false"/>
          <w:color w:val="000000"/>
          <w:sz w:val="28"/>
        </w:rPr>
        <w:t>
                            шағын және орта
</w:t>
      </w:r>
      <w:r>
        <w:br/>
      </w:r>
      <w:r>
        <w:rPr>
          <w:rFonts w:ascii="Times New Roman"/>
          <w:b w:val="false"/>
          <w:i w:val="false"/>
          <w:color w:val="000000"/>
          <w:sz w:val="28"/>
        </w:rPr>
        <w:t>
                            бизнестi, отандық
</w:t>
      </w:r>
      <w:r>
        <w:br/>
      </w:r>
      <w:r>
        <w:rPr>
          <w:rFonts w:ascii="Times New Roman"/>
          <w:b w:val="false"/>
          <w:i w:val="false"/>
          <w:color w:val="000000"/>
          <w:sz w:val="28"/>
        </w:rPr>
        <w:t>
                            тауар өндiрушiлердi
</w:t>
      </w:r>
      <w:r>
        <w:br/>
      </w:r>
      <w:r>
        <w:rPr>
          <w:rFonts w:ascii="Times New Roman"/>
          <w:b w:val="false"/>
          <w:i w:val="false"/>
          <w:color w:val="000000"/>
          <w:sz w:val="28"/>
        </w:rPr>
        <w:t>
                            және тауарларды, импорт
</w:t>
      </w:r>
      <w:r>
        <w:br/>
      </w:r>
      <w:r>
        <w:rPr>
          <w:rFonts w:ascii="Times New Roman"/>
          <w:b w:val="false"/>
          <w:i w:val="false"/>
          <w:color w:val="000000"/>
          <w:sz w:val="28"/>
        </w:rPr>
        <w:t>
                            алмасу бағдарламасын
</w:t>
      </w:r>
      <w:r>
        <w:br/>
      </w:r>
      <w:r>
        <w:rPr>
          <w:rFonts w:ascii="Times New Roman"/>
          <w:b w:val="false"/>
          <w:i w:val="false"/>
          <w:color w:val="000000"/>
          <w:sz w:val="28"/>
        </w:rPr>
        <w:t>
                            ақпараттық қолдау;
</w:t>
      </w:r>
      <w:r>
        <w:br/>
      </w:r>
      <w:r>
        <w:rPr>
          <w:rFonts w:ascii="Times New Roman"/>
          <w:b w:val="false"/>
          <w:i w:val="false"/>
          <w:color w:val="000000"/>
          <w:sz w:val="28"/>
        </w:rPr>
        <w:t>
                            мемлекеттiк көшi-қон
</w:t>
      </w:r>
      <w:r>
        <w:br/>
      </w:r>
      <w:r>
        <w:rPr>
          <w:rFonts w:ascii="Times New Roman"/>
          <w:b w:val="false"/>
          <w:i w:val="false"/>
          <w:color w:val="000000"/>
          <w:sz w:val="28"/>
        </w:rPr>
        <w:t>
                            саясатын ақпараттық
</w:t>
      </w:r>
      <w:r>
        <w:br/>
      </w:r>
      <w:r>
        <w:rPr>
          <w:rFonts w:ascii="Times New Roman"/>
          <w:b w:val="false"/>
          <w:i w:val="false"/>
          <w:color w:val="000000"/>
          <w:sz w:val="28"/>
        </w:rPr>
        <w:t>
                            қамтамасыз ету,
</w:t>
      </w:r>
      <w:r>
        <w:br/>
      </w:r>
      <w:r>
        <w:rPr>
          <w:rFonts w:ascii="Times New Roman"/>
          <w:b w:val="false"/>
          <w:i w:val="false"/>
          <w:color w:val="000000"/>
          <w:sz w:val="28"/>
        </w:rPr>
        <w:t>
                            шетелдегi отандастар,
</w:t>
      </w:r>
      <w:r>
        <w:br/>
      </w:r>
      <w:r>
        <w:rPr>
          <w:rFonts w:ascii="Times New Roman"/>
          <w:b w:val="false"/>
          <w:i w:val="false"/>
          <w:color w:val="000000"/>
          <w:sz w:val="28"/>
        </w:rPr>
        <w:t>
                            қазақ диаспорасының
</w:t>
      </w:r>
      <w:r>
        <w:br/>
      </w:r>
      <w:r>
        <w:rPr>
          <w:rFonts w:ascii="Times New Roman"/>
          <w:b w:val="false"/>
          <w:i w:val="false"/>
          <w:color w:val="000000"/>
          <w:sz w:val="28"/>
        </w:rPr>
        <w:t>
                            өмiрiн көрсету;
</w:t>
      </w:r>
      <w:r>
        <w:br/>
      </w:r>
      <w:r>
        <w:rPr>
          <w:rFonts w:ascii="Times New Roman"/>
          <w:b w:val="false"/>
          <w:i w:val="false"/>
          <w:color w:val="000000"/>
          <w:sz w:val="28"/>
        </w:rPr>
        <w:t>
                            әдеби-публицистикалық
</w:t>
      </w:r>
      <w:r>
        <w:br/>
      </w:r>
      <w:r>
        <w:rPr>
          <w:rFonts w:ascii="Times New Roman"/>
          <w:b w:val="false"/>
          <w:i w:val="false"/>
          <w:color w:val="000000"/>
          <w:sz w:val="28"/>
        </w:rPr>
        <w:t>
                            бағдарламалар;
</w:t>
      </w:r>
      <w:r>
        <w:br/>
      </w:r>
      <w:r>
        <w:rPr>
          <w:rFonts w:ascii="Times New Roman"/>
          <w:b w:val="false"/>
          <w:i w:val="false"/>
          <w:color w:val="000000"/>
          <w:sz w:val="28"/>
        </w:rPr>
        <w:t>
                            білім беру-танымдық
</w:t>
      </w:r>
      <w:r>
        <w:br/>
      </w:r>
      <w:r>
        <w:rPr>
          <w:rFonts w:ascii="Times New Roman"/>
          <w:b w:val="false"/>
          <w:i w:val="false"/>
          <w:color w:val="000000"/>
          <w:sz w:val="28"/>
        </w:rPr>
        <w:t>
                            бағдарламалар;
</w:t>
      </w:r>
      <w:r>
        <w:br/>
      </w:r>
      <w:r>
        <w:rPr>
          <w:rFonts w:ascii="Times New Roman"/>
          <w:b w:val="false"/>
          <w:i w:val="false"/>
          <w:color w:val="000000"/>
          <w:sz w:val="28"/>
        </w:rPr>
        <w:t>
                            музыкалық-көңiл
</w:t>
      </w:r>
      <w:r>
        <w:br/>
      </w:r>
      <w:r>
        <w:rPr>
          <w:rFonts w:ascii="Times New Roman"/>
          <w:b w:val="false"/>
          <w:i w:val="false"/>
          <w:color w:val="000000"/>
          <w:sz w:val="28"/>
        </w:rPr>
        <w:t>
                            көтеретiн;
</w:t>
      </w:r>
      <w:r>
        <w:br/>
      </w:r>
      <w:r>
        <w:rPr>
          <w:rFonts w:ascii="Times New Roman"/>
          <w:b w:val="false"/>
          <w:i w:val="false"/>
          <w:color w:val="000000"/>
          <w:sz w:val="28"/>
        </w:rPr>
        <w:t>
                            отандық дене тәрбиесi
</w:t>
      </w:r>
      <w:r>
        <w:br/>
      </w:r>
      <w:r>
        <w:rPr>
          <w:rFonts w:ascii="Times New Roman"/>
          <w:b w:val="false"/>
          <w:i w:val="false"/>
          <w:color w:val="000000"/>
          <w:sz w:val="28"/>
        </w:rPr>
        <w:t>
                            мен спортты ақпараттық
</w:t>
      </w:r>
      <w:r>
        <w:br/>
      </w:r>
      <w:r>
        <w:rPr>
          <w:rFonts w:ascii="Times New Roman"/>
          <w:b w:val="false"/>
          <w:i w:val="false"/>
          <w:color w:val="000000"/>
          <w:sz w:val="28"/>
        </w:rPr>
        <w:t>
                            қолдау;
</w:t>
      </w:r>
      <w:r>
        <w:br/>
      </w:r>
      <w:r>
        <w:rPr>
          <w:rFonts w:ascii="Times New Roman"/>
          <w:b w:val="false"/>
          <w:i w:val="false"/>
          <w:color w:val="000000"/>
          <w:sz w:val="28"/>
        </w:rPr>
        <w:t>
                            бiлім беру, мәдениет,
</w:t>
      </w:r>
      <w:r>
        <w:br/>
      </w:r>
      <w:r>
        <w:rPr>
          <w:rFonts w:ascii="Times New Roman"/>
          <w:b w:val="false"/>
          <w:i w:val="false"/>
          <w:color w:val="000000"/>
          <w:sz w:val="28"/>
        </w:rPr>
        <w:t>
                            спорт, әлеуметтiк
</w:t>
      </w:r>
      <w:r>
        <w:br/>
      </w:r>
      <w:r>
        <w:rPr>
          <w:rFonts w:ascii="Times New Roman"/>
          <w:b w:val="false"/>
          <w:i w:val="false"/>
          <w:color w:val="000000"/>
          <w:sz w:val="28"/>
        </w:rPr>
        <w:t>
                            қамтамасыз ету және
</w:t>
      </w:r>
      <w:r>
        <w:br/>
      </w:r>
      <w:r>
        <w:rPr>
          <w:rFonts w:ascii="Times New Roman"/>
          <w:b w:val="false"/>
          <w:i w:val="false"/>
          <w:color w:val="000000"/>
          <w:sz w:val="28"/>
        </w:rPr>
        <w:t>
                            тұрғын үй-коммуналдық
</w:t>
      </w:r>
      <w:r>
        <w:br/>
      </w:r>
      <w:r>
        <w:rPr>
          <w:rFonts w:ascii="Times New Roman"/>
          <w:b w:val="false"/>
          <w:i w:val="false"/>
          <w:color w:val="000000"/>
          <w:sz w:val="28"/>
        </w:rPr>
        <w:t>
                            қатынастардың саласын-
</w:t>
      </w:r>
      <w:r>
        <w:br/>
      </w:r>
      <w:r>
        <w:rPr>
          <w:rFonts w:ascii="Times New Roman"/>
          <w:b w:val="false"/>
          <w:i w:val="false"/>
          <w:color w:val="000000"/>
          <w:sz w:val="28"/>
        </w:rPr>
        <w:t>
                            дағы мемлекеттiк
</w:t>
      </w:r>
      <w:r>
        <w:br/>
      </w:r>
      <w:r>
        <w:rPr>
          <w:rFonts w:ascii="Times New Roman"/>
          <w:b w:val="false"/>
          <w:i w:val="false"/>
          <w:color w:val="000000"/>
          <w:sz w:val="28"/>
        </w:rPr>
        <w:t>
                            саясатты жариялау;
</w:t>
      </w:r>
      <w:r>
        <w:br/>
      </w:r>
      <w:r>
        <w:rPr>
          <w:rFonts w:ascii="Times New Roman"/>
          <w:b w:val="false"/>
          <w:i w:val="false"/>
          <w:color w:val="000000"/>
          <w:sz w:val="28"/>
        </w:rPr>
        <w:t>
                            "Мәдени мұра" мемле-
</w:t>
      </w:r>
      <w:r>
        <w:br/>
      </w:r>
      <w:r>
        <w:rPr>
          <w:rFonts w:ascii="Times New Roman"/>
          <w:b w:val="false"/>
          <w:i w:val="false"/>
          <w:color w:val="000000"/>
          <w:sz w:val="28"/>
        </w:rPr>
        <w:t>
                            кеттік бағдарламасын
</w:t>
      </w:r>
      <w:r>
        <w:br/>
      </w:r>
      <w:r>
        <w:rPr>
          <w:rFonts w:ascii="Times New Roman"/>
          <w:b w:val="false"/>
          <w:i w:val="false"/>
          <w:color w:val="000000"/>
          <w:sz w:val="28"/>
        </w:rPr>
        <w:t>
                            ақпараттық қолдау;
</w:t>
      </w:r>
      <w:r>
        <w:br/>
      </w:r>
      <w:r>
        <w:rPr>
          <w:rFonts w:ascii="Times New Roman"/>
          <w:b w:val="false"/>
          <w:i w:val="false"/>
          <w:color w:val="000000"/>
          <w:sz w:val="28"/>
        </w:rPr>
        <w:t>
                            халықты төтенше жағ-
</w:t>
      </w:r>
      <w:r>
        <w:br/>
      </w:r>
      <w:r>
        <w:rPr>
          <w:rFonts w:ascii="Times New Roman"/>
          <w:b w:val="false"/>
          <w:i w:val="false"/>
          <w:color w:val="000000"/>
          <w:sz w:val="28"/>
        </w:rPr>
        <w:t>
                            дайларда өзiн өзi
</w:t>
      </w:r>
      <w:r>
        <w:br/>
      </w:r>
      <w:r>
        <w:rPr>
          <w:rFonts w:ascii="Times New Roman"/>
          <w:b w:val="false"/>
          <w:i w:val="false"/>
          <w:color w:val="000000"/>
          <w:sz w:val="28"/>
        </w:rPr>
        <w:t>
                            ұстауы мен қорғану
</w:t>
      </w:r>
      <w:r>
        <w:br/>
      </w:r>
      <w:r>
        <w:rPr>
          <w:rFonts w:ascii="Times New Roman"/>
          <w:b w:val="false"/>
          <w:i w:val="false"/>
          <w:color w:val="000000"/>
          <w:sz w:val="28"/>
        </w:rPr>
        <w:t>
                            тәсiлдерiне үйрету;
</w:t>
      </w:r>
      <w:r>
        <w:br/>
      </w:r>
      <w:r>
        <w:rPr>
          <w:rFonts w:ascii="Times New Roman"/>
          <w:b w:val="false"/>
          <w:i w:val="false"/>
          <w:color w:val="000000"/>
          <w:sz w:val="28"/>
        </w:rPr>
        <w:t>
                            әйел мәселесiн,
</w:t>
      </w:r>
      <w:r>
        <w:br/>
      </w:r>
      <w:r>
        <w:rPr>
          <w:rFonts w:ascii="Times New Roman"/>
          <w:b w:val="false"/>
          <w:i w:val="false"/>
          <w:color w:val="000000"/>
          <w:sz w:val="28"/>
        </w:rPr>
        <w:t>
                            қоғамдағы әйел рөлiн
</w:t>
      </w:r>
      <w:r>
        <w:br/>
      </w:r>
      <w:r>
        <w:rPr>
          <w:rFonts w:ascii="Times New Roman"/>
          <w:b w:val="false"/>
          <w:i w:val="false"/>
          <w:color w:val="000000"/>
          <w:sz w:val="28"/>
        </w:rPr>
        <w:t>
                            арттыру, гендерлiк
</w:t>
      </w:r>
      <w:r>
        <w:br/>
      </w:r>
      <w:r>
        <w:rPr>
          <w:rFonts w:ascii="Times New Roman"/>
          <w:b w:val="false"/>
          <w:i w:val="false"/>
          <w:color w:val="000000"/>
          <w:sz w:val="28"/>
        </w:rPr>
        <w:t>
                            теңдiк мәселелерiн
</w:t>
      </w:r>
      <w:r>
        <w:br/>
      </w:r>
      <w:r>
        <w:rPr>
          <w:rFonts w:ascii="Times New Roman"/>
          <w:b w:val="false"/>
          <w:i w:val="false"/>
          <w:color w:val="000000"/>
          <w:sz w:val="28"/>
        </w:rPr>
        <w:t>
                            жариялау;
</w:t>
      </w:r>
      <w:r>
        <w:br/>
      </w:r>
      <w:r>
        <w:rPr>
          <w:rFonts w:ascii="Times New Roman"/>
          <w:b w:val="false"/>
          <w:i w:val="false"/>
          <w:color w:val="000000"/>
          <w:sz w:val="28"/>
        </w:rPr>
        <w:t>
                            қоршаған ортаны
</w:t>
      </w:r>
      <w:r>
        <w:br/>
      </w:r>
      <w:r>
        <w:rPr>
          <w:rFonts w:ascii="Times New Roman"/>
          <w:b w:val="false"/>
          <w:i w:val="false"/>
          <w:color w:val="000000"/>
          <w:sz w:val="28"/>
        </w:rPr>
        <w:t>
                            қорғау саласындағы
</w:t>
      </w:r>
      <w:r>
        <w:br/>
      </w:r>
      <w:r>
        <w:rPr>
          <w:rFonts w:ascii="Times New Roman"/>
          <w:b w:val="false"/>
          <w:i w:val="false"/>
          <w:color w:val="000000"/>
          <w:sz w:val="28"/>
        </w:rPr>
        <w:t>
                            мемлекеттiк саясатты
</w:t>
      </w:r>
      <w:r>
        <w:br/>
      </w:r>
      <w:r>
        <w:rPr>
          <w:rFonts w:ascii="Times New Roman"/>
          <w:b w:val="false"/>
          <w:i w:val="false"/>
          <w:color w:val="000000"/>
          <w:sz w:val="28"/>
        </w:rPr>
        <w:t>
                            жариялау;
</w:t>
      </w:r>
      <w:r>
        <w:br/>
      </w:r>
      <w:r>
        <w:rPr>
          <w:rFonts w:ascii="Times New Roman"/>
          <w:b w:val="false"/>
          <w:i w:val="false"/>
          <w:color w:val="000000"/>
          <w:sz w:val="28"/>
        </w:rPr>
        <w:t>
                            халыққа денсаулықты
</w:t>
      </w:r>
      <w:r>
        <w:br/>
      </w:r>
      <w:r>
        <w:rPr>
          <w:rFonts w:ascii="Times New Roman"/>
          <w:b w:val="false"/>
          <w:i w:val="false"/>
          <w:color w:val="000000"/>
          <w:sz w:val="28"/>
        </w:rPr>
        <w:t>
                            нығайту мәселелерi
</w:t>
      </w:r>
      <w:r>
        <w:br/>
      </w:r>
      <w:r>
        <w:rPr>
          <w:rFonts w:ascii="Times New Roman"/>
          <w:b w:val="false"/>
          <w:i w:val="false"/>
          <w:color w:val="000000"/>
          <w:sz w:val="28"/>
        </w:rPr>
        <w:t>
                            және салауатты өмiр
</w:t>
      </w:r>
      <w:r>
        <w:br/>
      </w:r>
      <w:r>
        <w:rPr>
          <w:rFonts w:ascii="Times New Roman"/>
          <w:b w:val="false"/>
          <w:i w:val="false"/>
          <w:color w:val="000000"/>
          <w:sz w:val="28"/>
        </w:rPr>
        <w:t>
                            салтын насихаттау
</w:t>
      </w:r>
      <w:r>
        <w:br/>
      </w:r>
      <w:r>
        <w:rPr>
          <w:rFonts w:ascii="Times New Roman"/>
          <w:b w:val="false"/>
          <w:i w:val="false"/>
          <w:color w:val="000000"/>
          <w:sz w:val="28"/>
        </w:rPr>
        <w:t>
                            жөнiнде жариялау;
</w:t>
      </w:r>
      <w:r>
        <w:br/>
      </w:r>
      <w:r>
        <w:rPr>
          <w:rFonts w:ascii="Times New Roman"/>
          <w:b w:val="false"/>
          <w:i w:val="false"/>
          <w:color w:val="000000"/>
          <w:sz w:val="28"/>
        </w:rPr>
        <w:t>
                            көркем, деректi
</w:t>
      </w:r>
      <w:r>
        <w:br/>
      </w:r>
      <w:r>
        <w:rPr>
          <w:rFonts w:ascii="Times New Roman"/>
          <w:b w:val="false"/>
          <w:i w:val="false"/>
          <w:color w:val="000000"/>
          <w:sz w:val="28"/>
        </w:rPr>
        <w:t>
                            фильмдер, сериалдар,
</w:t>
      </w:r>
      <w:r>
        <w:br/>
      </w:r>
      <w:r>
        <w:rPr>
          <w:rFonts w:ascii="Times New Roman"/>
          <w:b w:val="false"/>
          <w:i w:val="false"/>
          <w:color w:val="000000"/>
          <w:sz w:val="28"/>
        </w:rPr>
        <w:t>
                            мультипликациялық
</w:t>
      </w:r>
      <w:r>
        <w:br/>
      </w:r>
      <w:r>
        <w:rPr>
          <w:rFonts w:ascii="Times New Roman"/>
          <w:b w:val="false"/>
          <w:i w:val="false"/>
          <w:color w:val="000000"/>
          <w:sz w:val="28"/>
        </w:rPr>
        <w:t>
                            сериалдар;
</w:t>
      </w:r>
      <w:r>
        <w:br/>
      </w:r>
      <w:r>
        <w:rPr>
          <w:rFonts w:ascii="Times New Roman"/>
          <w:b w:val="false"/>
          <w:i w:val="false"/>
          <w:color w:val="000000"/>
          <w:sz w:val="28"/>
        </w:rPr>
        <w:t>
                            қазақстан театрлары-
</w:t>
      </w:r>
      <w:r>
        <w:br/>
      </w:r>
      <w:r>
        <w:rPr>
          <w:rFonts w:ascii="Times New Roman"/>
          <w:b w:val="false"/>
          <w:i w:val="false"/>
          <w:color w:val="000000"/>
          <w:sz w:val="28"/>
        </w:rPr>
        <w:t>
                            ның спектакльдерi;
</w:t>
      </w:r>
      <w:r>
        <w:br/>
      </w:r>
      <w:r>
        <w:rPr>
          <w:rFonts w:ascii="Times New Roman"/>
          <w:b w:val="false"/>
          <w:i w:val="false"/>
          <w:color w:val="000000"/>
          <w:sz w:val="28"/>
        </w:rPr>
        <w:t>
                            әлеуметтiк роликтер;
</w:t>
      </w:r>
      <w:r>
        <w:br/>
      </w:r>
      <w:r>
        <w:rPr>
          <w:rFonts w:ascii="Times New Roman"/>
          <w:b w:val="false"/>
          <w:i w:val="false"/>
          <w:color w:val="000000"/>
          <w:sz w:val="28"/>
        </w:rPr>
        <w:t>
                            шет елдердiң саяси,
</w:t>
      </w:r>
      <w:r>
        <w:br/>
      </w:r>
      <w:r>
        <w:rPr>
          <w:rFonts w:ascii="Times New Roman"/>
          <w:b w:val="false"/>
          <w:i w:val="false"/>
          <w:color w:val="000000"/>
          <w:sz w:val="28"/>
        </w:rPr>
        <w:t>
                            экономикалық, мәдени
</w:t>
      </w:r>
      <w:r>
        <w:br/>
      </w:r>
      <w:r>
        <w:rPr>
          <w:rFonts w:ascii="Times New Roman"/>
          <w:b w:val="false"/>
          <w:i w:val="false"/>
          <w:color w:val="000000"/>
          <w:sz w:val="28"/>
        </w:rPr>
        <w:t>
                            өмiрiн жариялау.
</w:t>
      </w:r>
      <w:r>
        <w:br/>
      </w:r>
      <w:r>
        <w:rPr>
          <w:rFonts w:ascii="Times New Roman"/>
          <w:b w:val="false"/>
          <w:i w:val="false"/>
          <w:color w:val="000000"/>
          <w:sz w:val="28"/>
        </w:rPr>
        <w:t>
                            "Қазақстан" респуб-
</w:t>
      </w:r>
      <w:r>
        <w:br/>
      </w:r>
      <w:r>
        <w:rPr>
          <w:rFonts w:ascii="Times New Roman"/>
          <w:b w:val="false"/>
          <w:i w:val="false"/>
          <w:color w:val="000000"/>
          <w:sz w:val="28"/>
        </w:rPr>
        <w:t>
                            ликалық телерадио-
</w:t>
      </w:r>
      <w:r>
        <w:br/>
      </w:r>
      <w:r>
        <w:rPr>
          <w:rFonts w:ascii="Times New Roman"/>
          <w:b w:val="false"/>
          <w:i w:val="false"/>
          <w:color w:val="000000"/>
          <w:sz w:val="28"/>
        </w:rPr>
        <w:t>
                            корпорациясы арқылы
</w:t>
      </w:r>
      <w:r>
        <w:br/>
      </w:r>
      <w:r>
        <w:rPr>
          <w:rFonts w:ascii="Times New Roman"/>
          <w:b w:val="false"/>
          <w:i w:val="false"/>
          <w:color w:val="000000"/>
          <w:sz w:val="28"/>
        </w:rPr>
        <w:t>
                            "Қазақстан" ұлттық
</w:t>
      </w:r>
      <w:r>
        <w:br/>
      </w:r>
      <w:r>
        <w:rPr>
          <w:rFonts w:ascii="Times New Roman"/>
          <w:b w:val="false"/>
          <w:i w:val="false"/>
          <w:color w:val="000000"/>
          <w:sz w:val="28"/>
        </w:rPr>
        <w:t>
                            арнасы - 16 сағат,
</w:t>
      </w:r>
      <w:r>
        <w:br/>
      </w:r>
      <w:r>
        <w:rPr>
          <w:rFonts w:ascii="Times New Roman"/>
          <w:b w:val="false"/>
          <w:i w:val="false"/>
          <w:color w:val="000000"/>
          <w:sz w:val="28"/>
        </w:rPr>
        <w:t>
                            "Қазақ радиосы" - 24
</w:t>
      </w:r>
      <w:r>
        <w:br/>
      </w:r>
      <w:r>
        <w:rPr>
          <w:rFonts w:ascii="Times New Roman"/>
          <w:b w:val="false"/>
          <w:i w:val="false"/>
          <w:color w:val="000000"/>
          <w:sz w:val="28"/>
        </w:rPr>
        <w:t>
                            сағат, "Облыстық
</w:t>
      </w:r>
      <w:r>
        <w:br/>
      </w:r>
      <w:r>
        <w:rPr>
          <w:rFonts w:ascii="Times New Roman"/>
          <w:b w:val="false"/>
          <w:i w:val="false"/>
          <w:color w:val="000000"/>
          <w:sz w:val="28"/>
        </w:rPr>
        <w:t>
                            телеарна" (13 облыс-
</w:t>
      </w:r>
      <w:r>
        <w:br/>
      </w:r>
      <w:r>
        <w:rPr>
          <w:rFonts w:ascii="Times New Roman"/>
          <w:b w:val="false"/>
          <w:i w:val="false"/>
          <w:color w:val="000000"/>
          <w:sz w:val="28"/>
        </w:rPr>
        <w:t>
                            тық және 1 қалалық
</w:t>
      </w:r>
      <w:r>
        <w:br/>
      </w:r>
      <w:r>
        <w:rPr>
          <w:rFonts w:ascii="Times New Roman"/>
          <w:b w:val="false"/>
          <w:i w:val="false"/>
          <w:color w:val="000000"/>
          <w:sz w:val="28"/>
        </w:rPr>
        <w:t>
                            ТРК) 28 сағат,
</w:t>
      </w:r>
      <w:r>
        <w:br/>
      </w:r>
      <w:r>
        <w:rPr>
          <w:rFonts w:ascii="Times New Roman"/>
          <w:b w:val="false"/>
          <w:i w:val="false"/>
          <w:color w:val="000000"/>
          <w:sz w:val="28"/>
        </w:rPr>
        <w:t>
                            "Астана" радиосы -
</w:t>
      </w:r>
      <w:r>
        <w:br/>
      </w:r>
      <w:r>
        <w:rPr>
          <w:rFonts w:ascii="Times New Roman"/>
          <w:b w:val="false"/>
          <w:i w:val="false"/>
          <w:color w:val="000000"/>
          <w:sz w:val="28"/>
        </w:rPr>
        <w:t>
                            18 сағат, "Шалқар"
</w:t>
      </w:r>
      <w:r>
        <w:br/>
      </w:r>
      <w:r>
        <w:rPr>
          <w:rFonts w:ascii="Times New Roman"/>
          <w:b w:val="false"/>
          <w:i w:val="false"/>
          <w:color w:val="000000"/>
          <w:sz w:val="28"/>
        </w:rPr>
        <w:t>
                            радиосы - 18 сағат;
</w:t>
      </w:r>
      <w:r>
        <w:br/>
      </w:r>
      <w:r>
        <w:rPr>
          <w:rFonts w:ascii="Times New Roman"/>
          <w:b w:val="false"/>
          <w:i w:val="false"/>
          <w:color w:val="000000"/>
          <w:sz w:val="28"/>
        </w:rPr>
        <w:t>
                            "Хабар" агенттiгi
</w:t>
      </w:r>
      <w:r>
        <w:br/>
      </w:r>
      <w:r>
        <w:rPr>
          <w:rFonts w:ascii="Times New Roman"/>
          <w:b w:val="false"/>
          <w:i w:val="false"/>
          <w:color w:val="000000"/>
          <w:sz w:val="28"/>
        </w:rPr>
        <w:t>
                            арқылы "Хабар" - 20
</w:t>
      </w:r>
      <w:r>
        <w:br/>
      </w:r>
      <w:r>
        <w:rPr>
          <w:rFonts w:ascii="Times New Roman"/>
          <w:b w:val="false"/>
          <w:i w:val="false"/>
          <w:color w:val="000000"/>
          <w:sz w:val="28"/>
        </w:rPr>
        <w:t>
                            сағат, "Ел Арна" -
</w:t>
      </w:r>
      <w:r>
        <w:br/>
      </w:r>
      <w:r>
        <w:rPr>
          <w:rFonts w:ascii="Times New Roman"/>
          <w:b w:val="false"/>
          <w:i w:val="false"/>
          <w:color w:val="000000"/>
          <w:sz w:val="28"/>
        </w:rPr>
        <w:t>
                            16 сағат, хабар та-
</w:t>
      </w:r>
      <w:r>
        <w:br/>
      </w:r>
      <w:r>
        <w:rPr>
          <w:rFonts w:ascii="Times New Roman"/>
          <w:b w:val="false"/>
          <w:i w:val="false"/>
          <w:color w:val="000000"/>
          <w:sz w:val="28"/>
        </w:rPr>
        <w:t>
                            ратуының тәулiктiк
</w:t>
      </w:r>
      <w:r>
        <w:br/>
      </w:r>
      <w:r>
        <w:rPr>
          <w:rFonts w:ascii="Times New Roman"/>
          <w:b w:val="false"/>
          <w:i w:val="false"/>
          <w:color w:val="000000"/>
          <w:sz w:val="28"/>
        </w:rPr>
        <w:t>
                            орташа көлемiн қам-
</w:t>
      </w:r>
      <w:r>
        <w:br/>
      </w:r>
      <w:r>
        <w:rPr>
          <w:rFonts w:ascii="Times New Roman"/>
          <w:b w:val="false"/>
          <w:i w:val="false"/>
          <w:color w:val="000000"/>
          <w:sz w:val="28"/>
        </w:rPr>
        <w:t>
                            тамасыз ету; ресей
</w:t>
      </w:r>
      <w:r>
        <w:br/>
      </w:r>
      <w:r>
        <w:rPr>
          <w:rFonts w:ascii="Times New Roman"/>
          <w:b w:val="false"/>
          <w:i w:val="false"/>
          <w:color w:val="000000"/>
          <w:sz w:val="28"/>
        </w:rPr>
        <w:t>
                            ОРТ телеарнасының
</w:t>
      </w:r>
      <w:r>
        <w:br/>
      </w:r>
      <w:r>
        <w:rPr>
          <w:rFonts w:ascii="Times New Roman"/>
          <w:b w:val="false"/>
          <w:i w:val="false"/>
          <w:color w:val="000000"/>
          <w:sz w:val="28"/>
        </w:rPr>
        <w:t>
                            бағдарламалары -
</w:t>
      </w:r>
      <w:r>
        <w:br/>
      </w:r>
      <w:r>
        <w:rPr>
          <w:rFonts w:ascii="Times New Roman"/>
          <w:b w:val="false"/>
          <w:i w:val="false"/>
          <w:color w:val="000000"/>
          <w:sz w:val="28"/>
        </w:rPr>
        <w:t>
                            7 сағат.
</w:t>
      </w:r>
      <w:r>
        <w:br/>
      </w:r>
      <w:r>
        <w:rPr>
          <w:rFonts w:ascii="Times New Roman"/>
          <w:b w:val="false"/>
          <w:i w:val="false"/>
          <w:color w:val="000000"/>
          <w:sz w:val="28"/>
        </w:rPr>
        <w:t>
                            Тiлшiлер қосыны мен
</w:t>
      </w:r>
      <w:r>
        <w:br/>
      </w:r>
      <w:r>
        <w:rPr>
          <w:rFonts w:ascii="Times New Roman"/>
          <w:b w:val="false"/>
          <w:i w:val="false"/>
          <w:color w:val="000000"/>
          <w:sz w:val="28"/>
        </w:rPr>
        <w:t>
                            тарату торабы желiсiн
</w:t>
      </w:r>
      <w:r>
        <w:br/>
      </w:r>
      <w:r>
        <w:rPr>
          <w:rFonts w:ascii="Times New Roman"/>
          <w:b w:val="false"/>
          <w:i w:val="false"/>
          <w:color w:val="000000"/>
          <w:sz w:val="28"/>
        </w:rPr>
        <w:t>
                            кеңейту.
</w:t>
      </w:r>
      <w:r>
        <w:br/>
      </w:r>
      <w:r>
        <w:rPr>
          <w:rFonts w:ascii="Times New Roman"/>
          <w:b w:val="false"/>
          <w:i w:val="false"/>
          <w:color w:val="000000"/>
          <w:sz w:val="28"/>
        </w:rPr>
        <w:t>
                            Шығарылатын бағдар-
</w:t>
      </w:r>
      <w:r>
        <w:br/>
      </w:r>
      <w:r>
        <w:rPr>
          <w:rFonts w:ascii="Times New Roman"/>
          <w:b w:val="false"/>
          <w:i w:val="false"/>
          <w:color w:val="000000"/>
          <w:sz w:val="28"/>
        </w:rPr>
        <w:t>
                            ламалардың сапасын
</w:t>
      </w:r>
      <w:r>
        <w:br/>
      </w:r>
      <w:r>
        <w:rPr>
          <w:rFonts w:ascii="Times New Roman"/>
          <w:b w:val="false"/>
          <w:i w:val="false"/>
          <w:color w:val="000000"/>
          <w:sz w:val="28"/>
        </w:rPr>
        <w:t>
                            арттыру.
</w:t>
      </w:r>
      <w:r>
        <w:br/>
      </w:r>
      <w:r>
        <w:rPr>
          <w:rFonts w:ascii="Times New Roman"/>
          <w:b w:val="false"/>
          <w:i w:val="false"/>
          <w:color w:val="000000"/>
          <w:sz w:val="28"/>
        </w:rPr>
        <w:t>
                            Техникалық жаңғырту.
</w:t>
      </w:r>
      <w:r>
        <w:br/>
      </w:r>
      <w:r>
        <w:rPr>
          <w:rFonts w:ascii="Times New Roman"/>
          <w:b w:val="false"/>
          <w:i w:val="false"/>
          <w:color w:val="000000"/>
          <w:sz w:val="28"/>
        </w:rPr>
        <w:t>
                            "Мир" халықаралық
</w:t>
      </w:r>
      <w:r>
        <w:br/>
      </w:r>
      <w:r>
        <w:rPr>
          <w:rFonts w:ascii="Times New Roman"/>
          <w:b w:val="false"/>
          <w:i w:val="false"/>
          <w:color w:val="000000"/>
          <w:sz w:val="28"/>
        </w:rPr>
        <w:t>
                            телерадиокомпания-
</w:t>
      </w:r>
      <w:r>
        <w:br/>
      </w:r>
      <w:r>
        <w:rPr>
          <w:rFonts w:ascii="Times New Roman"/>
          <w:b w:val="false"/>
          <w:i w:val="false"/>
          <w:color w:val="000000"/>
          <w:sz w:val="28"/>
        </w:rPr>
        <w:t>
                            сының Қазақстан мен
</w:t>
      </w:r>
      <w:r>
        <w:br/>
      </w:r>
      <w:r>
        <w:rPr>
          <w:rFonts w:ascii="Times New Roman"/>
          <w:b w:val="false"/>
          <w:i w:val="false"/>
          <w:color w:val="000000"/>
          <w:sz w:val="28"/>
        </w:rPr>
        <w:t>
                            ТМД телерадиоарна-
</w:t>
      </w:r>
      <w:r>
        <w:br/>
      </w:r>
      <w:r>
        <w:rPr>
          <w:rFonts w:ascii="Times New Roman"/>
          <w:b w:val="false"/>
          <w:i w:val="false"/>
          <w:color w:val="000000"/>
          <w:sz w:val="28"/>
        </w:rPr>
        <w:t>
                            ларында Қазақстан мен
</w:t>
      </w:r>
      <w:r>
        <w:br/>
      </w:r>
      <w:r>
        <w:rPr>
          <w:rFonts w:ascii="Times New Roman"/>
          <w:b w:val="false"/>
          <w:i w:val="false"/>
          <w:color w:val="000000"/>
          <w:sz w:val="28"/>
        </w:rPr>
        <w:t>
                            ТМД-ның экономикалық,
</w:t>
      </w:r>
      <w:r>
        <w:br/>
      </w:r>
      <w:r>
        <w:rPr>
          <w:rFonts w:ascii="Times New Roman"/>
          <w:b w:val="false"/>
          <w:i w:val="false"/>
          <w:color w:val="000000"/>
          <w:sz w:val="28"/>
        </w:rPr>
        <w:t>
                            саяси, мәдени өмiрi
</w:t>
      </w:r>
      <w:r>
        <w:br/>
      </w:r>
      <w:r>
        <w:rPr>
          <w:rFonts w:ascii="Times New Roman"/>
          <w:b w:val="false"/>
          <w:i w:val="false"/>
          <w:color w:val="000000"/>
          <w:sz w:val="28"/>
        </w:rPr>
        <w:t>
                            туралы бағдарламаларды
</w:t>
      </w:r>
      <w:r>
        <w:br/>
      </w:r>
      <w:r>
        <w:rPr>
          <w:rFonts w:ascii="Times New Roman"/>
          <w:b w:val="false"/>
          <w:i w:val="false"/>
          <w:color w:val="000000"/>
          <w:sz w:val="28"/>
        </w:rPr>
        <w:t>
                            шығаруы және орналас-
</w:t>
      </w:r>
      <w:r>
        <w:br/>
      </w:r>
      <w:r>
        <w:rPr>
          <w:rFonts w:ascii="Times New Roman"/>
          <w:b w:val="false"/>
          <w:i w:val="false"/>
          <w:color w:val="000000"/>
          <w:sz w:val="28"/>
        </w:rPr>
        <w:t>
                            тыруы.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мен ТМД елдерiнде
</w:t>
      </w:r>
      <w:r>
        <w:br/>
      </w:r>
      <w:r>
        <w:rPr>
          <w:rFonts w:ascii="Times New Roman"/>
          <w:b w:val="false"/>
          <w:i w:val="false"/>
          <w:color w:val="000000"/>
          <w:sz w:val="28"/>
        </w:rPr>
        <w:t>
                            жүргiзiлiп жатқан
</w:t>
      </w:r>
      <w:r>
        <w:br/>
      </w:r>
      <w:r>
        <w:rPr>
          <w:rFonts w:ascii="Times New Roman"/>
          <w:b w:val="false"/>
          <w:i w:val="false"/>
          <w:color w:val="000000"/>
          <w:sz w:val="28"/>
        </w:rPr>
        <w:t>
                            реформалардың әлеумет-
</w:t>
      </w:r>
      <w:r>
        <w:br/>
      </w:r>
      <w:r>
        <w:rPr>
          <w:rFonts w:ascii="Times New Roman"/>
          <w:b w:val="false"/>
          <w:i w:val="false"/>
          <w:color w:val="000000"/>
          <w:sz w:val="28"/>
        </w:rPr>
        <w:t>
                            тік-экономикалық және
</w:t>
      </w:r>
      <w:r>
        <w:br/>
      </w:r>
      <w:r>
        <w:rPr>
          <w:rFonts w:ascii="Times New Roman"/>
          <w:b w:val="false"/>
          <w:i w:val="false"/>
          <w:color w:val="000000"/>
          <w:sz w:val="28"/>
        </w:rPr>
        <w:t>
                            саяси бағыттары туралы
</w:t>
      </w:r>
      <w:r>
        <w:br/>
      </w:r>
      <w:r>
        <w:rPr>
          <w:rFonts w:ascii="Times New Roman"/>
          <w:b w:val="false"/>
          <w:i w:val="false"/>
          <w:color w:val="000000"/>
          <w:sz w:val="28"/>
        </w:rPr>
        <w:t>
                            Қазақстан мен ТМД
</w:t>
      </w:r>
      <w:r>
        <w:br/>
      </w:r>
      <w:r>
        <w:rPr>
          <w:rFonts w:ascii="Times New Roman"/>
          <w:b w:val="false"/>
          <w:i w:val="false"/>
          <w:color w:val="000000"/>
          <w:sz w:val="28"/>
        </w:rPr>
        <w:t>
                            елдерiнiң халықтарын
</w:t>
      </w:r>
      <w:r>
        <w:br/>
      </w:r>
      <w:r>
        <w:rPr>
          <w:rFonts w:ascii="Times New Roman"/>
          <w:b w:val="false"/>
          <w:i w:val="false"/>
          <w:color w:val="000000"/>
          <w:sz w:val="28"/>
        </w:rPr>
        <w:t>
                            хабардар ету.
</w:t>
      </w:r>
      <w:r>
        <w:br/>
      </w:r>
      <w:r>
        <w:rPr>
          <w:rFonts w:ascii="Times New Roman"/>
          <w:b w:val="false"/>
          <w:i w:val="false"/>
          <w:color w:val="000000"/>
          <w:sz w:val="28"/>
        </w:rPr>
        <w:t>
                            ТМД қатысушы елдерiнiң
</w:t>
      </w:r>
      <w:r>
        <w:br/>
      </w:r>
      <w:r>
        <w:rPr>
          <w:rFonts w:ascii="Times New Roman"/>
          <w:b w:val="false"/>
          <w:i w:val="false"/>
          <w:color w:val="000000"/>
          <w:sz w:val="28"/>
        </w:rPr>
        <w:t>
                            бiртұтас экономикалық
</w:t>
      </w:r>
      <w:r>
        <w:br/>
      </w:r>
      <w:r>
        <w:rPr>
          <w:rFonts w:ascii="Times New Roman"/>
          <w:b w:val="false"/>
          <w:i w:val="false"/>
          <w:color w:val="000000"/>
          <w:sz w:val="28"/>
        </w:rPr>
        <w:t>
                            және мәдени кеңiстiк
</w:t>
      </w:r>
      <w:r>
        <w:br/>
      </w:r>
      <w:r>
        <w:rPr>
          <w:rFonts w:ascii="Times New Roman"/>
          <w:b w:val="false"/>
          <w:i w:val="false"/>
          <w:color w:val="000000"/>
          <w:sz w:val="28"/>
        </w:rPr>
        <w:t>
                            құрудағы Қазақстанның
</w:t>
      </w:r>
      <w:r>
        <w:br/>
      </w:r>
      <w:r>
        <w:rPr>
          <w:rFonts w:ascii="Times New Roman"/>
          <w:b w:val="false"/>
          <w:i w:val="false"/>
          <w:color w:val="000000"/>
          <w:sz w:val="28"/>
        </w:rPr>
        <w:t>
                            интеграциялық
</w:t>
      </w:r>
      <w:r>
        <w:br/>
      </w:r>
      <w:r>
        <w:rPr>
          <w:rFonts w:ascii="Times New Roman"/>
          <w:b w:val="false"/>
          <w:i w:val="false"/>
          <w:color w:val="000000"/>
          <w:sz w:val="28"/>
        </w:rPr>
        <w:t>
                            бастамасын жариялау.
</w:t>
      </w:r>
      <w:r>
        <w:br/>
      </w:r>
      <w:r>
        <w:rPr>
          <w:rFonts w:ascii="Times New Roman"/>
          <w:b w:val="false"/>
          <w:i w:val="false"/>
          <w:color w:val="000000"/>
          <w:sz w:val="28"/>
        </w:rPr>
        <w:t>
                             Электронды БАҚ мем-
</w:t>
      </w:r>
      <w:r>
        <w:br/>
      </w:r>
      <w:r>
        <w:rPr>
          <w:rFonts w:ascii="Times New Roman"/>
          <w:b w:val="false"/>
          <w:i w:val="false"/>
          <w:color w:val="000000"/>
          <w:sz w:val="28"/>
        </w:rPr>
        <w:t>
                            лекеттік тiлде 3308
</w:t>
      </w:r>
      <w:r>
        <w:br/>
      </w:r>
      <w:r>
        <w:rPr>
          <w:rFonts w:ascii="Times New Roman"/>
          <w:b w:val="false"/>
          <w:i w:val="false"/>
          <w:color w:val="000000"/>
          <w:sz w:val="28"/>
        </w:rPr>
        <w:t>
                            сағат көлемiнде
</w:t>
      </w:r>
      <w:r>
        <w:br/>
      </w:r>
      <w:r>
        <w:rPr>
          <w:rFonts w:ascii="Times New Roman"/>
          <w:b w:val="false"/>
          <w:i w:val="false"/>
          <w:color w:val="000000"/>
          <w:sz w:val="28"/>
        </w:rPr>
        <w:t>
                            мынадай тақырыптық
</w:t>
      </w:r>
      <w:r>
        <w:br/>
      </w:r>
      <w:r>
        <w:rPr>
          <w:rFonts w:ascii="Times New Roman"/>
          <w:b w:val="false"/>
          <w:i w:val="false"/>
          <w:color w:val="000000"/>
          <w:sz w:val="28"/>
        </w:rPr>
        <w:t>
                            және жанрлық бағыт-
</w:t>
      </w:r>
      <w:r>
        <w:br/>
      </w:r>
      <w:r>
        <w:rPr>
          <w:rFonts w:ascii="Times New Roman"/>
          <w:b w:val="false"/>
          <w:i w:val="false"/>
          <w:color w:val="000000"/>
          <w:sz w:val="28"/>
        </w:rPr>
        <w:t>
                            тарда теледидар және
</w:t>
      </w:r>
      <w:r>
        <w:br/>
      </w:r>
      <w:r>
        <w:rPr>
          <w:rFonts w:ascii="Times New Roman"/>
          <w:b w:val="false"/>
          <w:i w:val="false"/>
          <w:color w:val="000000"/>
          <w:sz w:val="28"/>
        </w:rPr>
        <w:t>
                            радио бағдарламаларын,
</w:t>
      </w:r>
      <w:r>
        <w:br/>
      </w:r>
      <w:r>
        <w:rPr>
          <w:rFonts w:ascii="Times New Roman"/>
          <w:b w:val="false"/>
          <w:i w:val="false"/>
          <w:color w:val="000000"/>
          <w:sz w:val="28"/>
        </w:rPr>
        <w:t>
                            деректi фильмдердi
</w:t>
      </w:r>
      <w:r>
        <w:br/>
      </w:r>
      <w:r>
        <w:rPr>
          <w:rFonts w:ascii="Times New Roman"/>
          <w:b w:val="false"/>
          <w:i w:val="false"/>
          <w:color w:val="000000"/>
          <w:sz w:val="28"/>
        </w:rPr>
        <w:t>
                            шығару:
</w:t>
      </w:r>
      <w:r>
        <w:br/>
      </w:r>
      <w:r>
        <w:rPr>
          <w:rFonts w:ascii="Times New Roman"/>
          <w:b w:val="false"/>
          <w:i w:val="false"/>
          <w:color w:val="000000"/>
          <w:sz w:val="28"/>
        </w:rPr>
        <w:t>
                            "Қазақстан-2030"
</w:t>
      </w:r>
      <w:r>
        <w:br/>
      </w:r>
      <w:r>
        <w:rPr>
          <w:rFonts w:ascii="Times New Roman"/>
          <w:b w:val="false"/>
          <w:i w:val="false"/>
          <w:color w:val="000000"/>
          <w:sz w:val="28"/>
        </w:rPr>
        <w:t>
                            Стратегиясын iске
</w:t>
      </w:r>
      <w:r>
        <w:br/>
      </w:r>
      <w:r>
        <w:rPr>
          <w:rFonts w:ascii="Times New Roman"/>
          <w:b w:val="false"/>
          <w:i w:val="false"/>
          <w:color w:val="000000"/>
          <w:sz w:val="28"/>
        </w:rPr>
        <w:t>
                            асыру барысы туралы;
</w:t>
      </w:r>
      <w:r>
        <w:br/>
      </w:r>
      <w:r>
        <w:rPr>
          <w:rFonts w:ascii="Times New Roman"/>
          <w:b w:val="false"/>
          <w:i w:val="false"/>
          <w:color w:val="000000"/>
          <w:sz w:val="28"/>
        </w:rPr>
        <w:t>
                            құқықтық тақырыпта;
</w:t>
      </w:r>
      <w:r>
        <w:br/>
      </w:r>
      <w:r>
        <w:rPr>
          <w:rFonts w:ascii="Times New Roman"/>
          <w:b w:val="false"/>
          <w:i w:val="false"/>
          <w:color w:val="000000"/>
          <w:sz w:val="28"/>
        </w:rPr>
        <w:t>
                            жеке адам, қоғам,
</w:t>
      </w:r>
      <w:r>
        <w:br/>
      </w:r>
      <w:r>
        <w:rPr>
          <w:rFonts w:ascii="Times New Roman"/>
          <w:b w:val="false"/>
          <w:i w:val="false"/>
          <w:color w:val="000000"/>
          <w:sz w:val="28"/>
        </w:rPr>
        <w:t>
                            мемлекет қауiпсiздiгi
</w:t>
      </w:r>
      <w:r>
        <w:br/>
      </w:r>
      <w:r>
        <w:rPr>
          <w:rFonts w:ascii="Times New Roman"/>
          <w:b w:val="false"/>
          <w:i w:val="false"/>
          <w:color w:val="000000"/>
          <w:sz w:val="28"/>
        </w:rPr>
        <w:t>
                            қылмыстылықпен,
</w:t>
      </w:r>
      <w:r>
        <w:br/>
      </w:r>
      <w:r>
        <w:rPr>
          <w:rFonts w:ascii="Times New Roman"/>
          <w:b w:val="false"/>
          <w:i w:val="false"/>
          <w:color w:val="000000"/>
          <w:sz w:val="28"/>
        </w:rPr>
        <w:t>
                            сыбайлас жемқорлықпен
</w:t>
      </w:r>
      <w:r>
        <w:br/>
      </w:r>
      <w:r>
        <w:rPr>
          <w:rFonts w:ascii="Times New Roman"/>
          <w:b w:val="false"/>
          <w:i w:val="false"/>
          <w:color w:val="000000"/>
          <w:sz w:val="28"/>
        </w:rPr>
        <w:t>
                            күрес барысы, мемле-
</w:t>
      </w:r>
      <w:r>
        <w:br/>
      </w:r>
      <w:r>
        <w:rPr>
          <w:rFonts w:ascii="Times New Roman"/>
          <w:b w:val="false"/>
          <w:i w:val="false"/>
          <w:color w:val="000000"/>
          <w:sz w:val="28"/>
        </w:rPr>
        <w:t>
                            кеттің терроризм және
</w:t>
      </w:r>
      <w:r>
        <w:br/>
      </w:r>
      <w:r>
        <w:rPr>
          <w:rFonts w:ascii="Times New Roman"/>
          <w:b w:val="false"/>
          <w:i w:val="false"/>
          <w:color w:val="000000"/>
          <w:sz w:val="28"/>
        </w:rPr>
        <w:t>
                            экстремизмге қарсы
</w:t>
      </w:r>
      <w:r>
        <w:br/>
      </w:r>
      <w:r>
        <w:rPr>
          <w:rFonts w:ascii="Times New Roman"/>
          <w:b w:val="false"/>
          <w:i w:val="false"/>
          <w:color w:val="000000"/>
          <w:sz w:val="28"/>
        </w:rPr>
        <w:t>
                            күресi тақырыбында;
</w:t>
      </w:r>
      <w:r>
        <w:br/>
      </w:r>
      <w:r>
        <w:rPr>
          <w:rFonts w:ascii="Times New Roman"/>
          <w:b w:val="false"/>
          <w:i w:val="false"/>
          <w:color w:val="000000"/>
          <w:sz w:val="28"/>
        </w:rPr>
        <w:t>
                            ақпараттық бағдар-
</w:t>
      </w:r>
      <w:r>
        <w:br/>
      </w:r>
      <w:r>
        <w:rPr>
          <w:rFonts w:ascii="Times New Roman"/>
          <w:b w:val="false"/>
          <w:i w:val="false"/>
          <w:color w:val="000000"/>
          <w:sz w:val="28"/>
        </w:rPr>
        <w:t>
                            ламалар;
</w:t>
      </w:r>
      <w:r>
        <w:br/>
      </w:r>
      <w:r>
        <w:rPr>
          <w:rFonts w:ascii="Times New Roman"/>
          <w:b w:val="false"/>
          <w:i w:val="false"/>
          <w:color w:val="000000"/>
          <w:sz w:val="28"/>
        </w:rPr>
        <w:t>
                            талдау бағдарламалары;
</w:t>
      </w:r>
      <w:r>
        <w:br/>
      </w:r>
      <w:r>
        <w:rPr>
          <w:rFonts w:ascii="Times New Roman"/>
          <w:b w:val="false"/>
          <w:i w:val="false"/>
          <w:color w:val="000000"/>
          <w:sz w:val="28"/>
        </w:rPr>
        <w:t>
                            көкейкестi репортаж
</w:t>
      </w:r>
      <w:r>
        <w:br/>
      </w:r>
      <w:r>
        <w:rPr>
          <w:rFonts w:ascii="Times New Roman"/>
          <w:b w:val="false"/>
          <w:i w:val="false"/>
          <w:color w:val="000000"/>
          <w:sz w:val="28"/>
        </w:rPr>
        <w:t>
                            жанрындағы бағдарла-
</w:t>
      </w:r>
      <w:r>
        <w:br/>
      </w:r>
      <w:r>
        <w:rPr>
          <w:rFonts w:ascii="Times New Roman"/>
          <w:b w:val="false"/>
          <w:i w:val="false"/>
          <w:color w:val="000000"/>
          <w:sz w:val="28"/>
        </w:rPr>
        <w:t>
                            малар;
</w:t>
      </w:r>
      <w:r>
        <w:br/>
      </w:r>
      <w:r>
        <w:rPr>
          <w:rFonts w:ascii="Times New Roman"/>
          <w:b w:val="false"/>
          <w:i w:val="false"/>
          <w:color w:val="000000"/>
          <w:sz w:val="28"/>
        </w:rPr>
        <w:t>
                            публицистикалық;
</w:t>
      </w:r>
      <w:r>
        <w:br/>
      </w:r>
      <w:r>
        <w:rPr>
          <w:rFonts w:ascii="Times New Roman"/>
          <w:b w:val="false"/>
          <w:i w:val="false"/>
          <w:color w:val="000000"/>
          <w:sz w:val="28"/>
        </w:rPr>
        <w:t>
                            экономикалық және
</w:t>
      </w:r>
      <w:r>
        <w:br/>
      </w:r>
      <w:r>
        <w:rPr>
          <w:rFonts w:ascii="Times New Roman"/>
          <w:b w:val="false"/>
          <w:i w:val="false"/>
          <w:color w:val="000000"/>
          <w:sz w:val="28"/>
        </w:rPr>
        <w:t>
                            қаржылық тақырыптар-
</w:t>
      </w:r>
      <w:r>
        <w:br/>
      </w:r>
      <w:r>
        <w:rPr>
          <w:rFonts w:ascii="Times New Roman"/>
          <w:b w:val="false"/>
          <w:i w:val="false"/>
          <w:color w:val="000000"/>
          <w:sz w:val="28"/>
        </w:rPr>
        <w:t>
                            дағы бағдарламалар;
</w:t>
      </w:r>
      <w:r>
        <w:br/>
      </w:r>
      <w:r>
        <w:rPr>
          <w:rFonts w:ascii="Times New Roman"/>
          <w:b w:val="false"/>
          <w:i w:val="false"/>
          <w:color w:val="000000"/>
          <w:sz w:val="28"/>
        </w:rPr>
        <w:t>
                            ҚР Қарулы Күштерi
</w:t>
      </w:r>
      <w:r>
        <w:br/>
      </w:r>
      <w:r>
        <w:rPr>
          <w:rFonts w:ascii="Times New Roman"/>
          <w:b w:val="false"/>
          <w:i w:val="false"/>
          <w:color w:val="000000"/>
          <w:sz w:val="28"/>
        </w:rPr>
        <w:t>
                            туралы;
</w:t>
      </w:r>
      <w:r>
        <w:br/>
      </w:r>
      <w:r>
        <w:rPr>
          <w:rFonts w:ascii="Times New Roman"/>
          <w:b w:val="false"/>
          <w:i w:val="false"/>
          <w:color w:val="000000"/>
          <w:sz w:val="28"/>
        </w:rPr>
        <w:t>
                            қылмыстылық және
</w:t>
      </w:r>
      <w:r>
        <w:br/>
      </w:r>
      <w:r>
        <w:rPr>
          <w:rFonts w:ascii="Times New Roman"/>
          <w:b w:val="false"/>
          <w:i w:val="false"/>
          <w:color w:val="000000"/>
          <w:sz w:val="28"/>
        </w:rPr>
        <w:t>
                            сыбайлас жемқорлықпен
</w:t>
      </w:r>
      <w:r>
        <w:br/>
      </w:r>
      <w:r>
        <w:rPr>
          <w:rFonts w:ascii="Times New Roman"/>
          <w:b w:val="false"/>
          <w:i w:val="false"/>
          <w:color w:val="000000"/>
          <w:sz w:val="28"/>
        </w:rPr>
        <w:t>
                            күрес барысы туралы;
</w:t>
      </w:r>
      <w:r>
        <w:br/>
      </w:r>
      <w:r>
        <w:rPr>
          <w:rFonts w:ascii="Times New Roman"/>
          <w:b w:val="false"/>
          <w:i w:val="false"/>
          <w:color w:val="000000"/>
          <w:sz w:val="28"/>
        </w:rPr>
        <w:t>
                            қазақстандық патрио-
</w:t>
      </w:r>
      <w:r>
        <w:br/>
      </w:r>
      <w:r>
        <w:rPr>
          <w:rFonts w:ascii="Times New Roman"/>
          <w:b w:val="false"/>
          <w:i w:val="false"/>
          <w:color w:val="000000"/>
          <w:sz w:val="28"/>
        </w:rPr>
        <w:t>
                            тизмдi тәрбиелеу;
</w:t>
      </w:r>
      <w:r>
        <w:br/>
      </w:r>
      <w:r>
        <w:rPr>
          <w:rFonts w:ascii="Times New Roman"/>
          <w:b w:val="false"/>
          <w:i w:val="false"/>
          <w:color w:val="000000"/>
          <w:sz w:val="28"/>
        </w:rPr>
        <w:t>
                            жастар;
</w:t>
      </w:r>
      <w:r>
        <w:br/>
      </w:r>
      <w:r>
        <w:rPr>
          <w:rFonts w:ascii="Times New Roman"/>
          <w:b w:val="false"/>
          <w:i w:val="false"/>
          <w:color w:val="000000"/>
          <w:sz w:val="28"/>
        </w:rPr>
        <w:t>
                            балалар;
</w:t>
      </w:r>
      <w:r>
        <w:br/>
      </w:r>
      <w:r>
        <w:rPr>
          <w:rFonts w:ascii="Times New Roman"/>
          <w:b w:val="false"/>
          <w:i w:val="false"/>
          <w:color w:val="000000"/>
          <w:sz w:val="28"/>
        </w:rPr>
        <w:t>
                            спорттық;
</w:t>
      </w:r>
      <w:r>
        <w:br/>
      </w:r>
      <w:r>
        <w:rPr>
          <w:rFonts w:ascii="Times New Roman"/>
          <w:b w:val="false"/>
          <w:i w:val="false"/>
          <w:color w:val="000000"/>
          <w:sz w:val="28"/>
        </w:rPr>
        <w:t>
                            қоғамдық өмiрдегi
</w:t>
      </w:r>
      <w:r>
        <w:br/>
      </w:r>
      <w:r>
        <w:rPr>
          <w:rFonts w:ascii="Times New Roman"/>
          <w:b w:val="false"/>
          <w:i w:val="false"/>
          <w:color w:val="000000"/>
          <w:sz w:val="28"/>
        </w:rPr>
        <w:t>
                            әйелдiң рөлi, гендер-
</w:t>
      </w:r>
      <w:r>
        <w:br/>
      </w:r>
      <w:r>
        <w:rPr>
          <w:rFonts w:ascii="Times New Roman"/>
          <w:b w:val="false"/>
          <w:i w:val="false"/>
          <w:color w:val="000000"/>
          <w:sz w:val="28"/>
        </w:rPr>
        <w:t>
                            лiк саясат туралы;
</w:t>
      </w:r>
      <w:r>
        <w:br/>
      </w:r>
      <w:r>
        <w:rPr>
          <w:rFonts w:ascii="Times New Roman"/>
          <w:b w:val="false"/>
          <w:i w:val="false"/>
          <w:color w:val="000000"/>
          <w:sz w:val="28"/>
        </w:rPr>
        <w:t>
                            білiм беретiн;
</w:t>
      </w:r>
      <w:r>
        <w:br/>
      </w:r>
      <w:r>
        <w:rPr>
          <w:rFonts w:ascii="Times New Roman"/>
          <w:b w:val="false"/>
          <w:i w:val="false"/>
          <w:color w:val="000000"/>
          <w:sz w:val="28"/>
        </w:rPr>
        <w:t>
                            мемлекеттiк тiлдi
</w:t>
      </w:r>
      <w:r>
        <w:br/>
      </w:r>
      <w:r>
        <w:rPr>
          <w:rFonts w:ascii="Times New Roman"/>
          <w:b w:val="false"/>
          <w:i w:val="false"/>
          <w:color w:val="000000"/>
          <w:sz w:val="28"/>
        </w:rPr>
        <w:t>
                            үйрететiн;
</w:t>
      </w:r>
      <w:r>
        <w:br/>
      </w:r>
      <w:r>
        <w:rPr>
          <w:rFonts w:ascii="Times New Roman"/>
          <w:b w:val="false"/>
          <w:i w:val="false"/>
          <w:color w:val="000000"/>
          <w:sz w:val="28"/>
        </w:rPr>
        <w:t>
                            музыкалық-көңіл
</w:t>
      </w:r>
      <w:r>
        <w:br/>
      </w:r>
      <w:r>
        <w:rPr>
          <w:rFonts w:ascii="Times New Roman"/>
          <w:b w:val="false"/>
          <w:i w:val="false"/>
          <w:color w:val="000000"/>
          <w:sz w:val="28"/>
        </w:rPr>
        <w:t>
                            көтеретiн;
</w:t>
      </w:r>
      <w:r>
        <w:br/>
      </w:r>
      <w:r>
        <w:rPr>
          <w:rFonts w:ascii="Times New Roman"/>
          <w:b w:val="false"/>
          <w:i w:val="false"/>
          <w:color w:val="000000"/>
          <w:sz w:val="28"/>
        </w:rPr>
        <w:t>
                            ауыл шаруашылығы,
</w:t>
      </w:r>
      <w:r>
        <w:br/>
      </w:r>
      <w:r>
        <w:rPr>
          <w:rFonts w:ascii="Times New Roman"/>
          <w:b w:val="false"/>
          <w:i w:val="false"/>
          <w:color w:val="000000"/>
          <w:sz w:val="28"/>
        </w:rPr>
        <w:t>
                            Ауыл жылын қолдау
</w:t>
      </w:r>
      <w:r>
        <w:br/>
      </w:r>
      <w:r>
        <w:rPr>
          <w:rFonts w:ascii="Times New Roman"/>
          <w:b w:val="false"/>
          <w:i w:val="false"/>
          <w:color w:val="000000"/>
          <w:sz w:val="28"/>
        </w:rPr>
        <w:t>
                            туралы;
</w:t>
      </w:r>
      <w:r>
        <w:br/>
      </w:r>
      <w:r>
        <w:rPr>
          <w:rFonts w:ascii="Times New Roman"/>
          <w:b w:val="false"/>
          <w:i w:val="false"/>
          <w:color w:val="000000"/>
          <w:sz w:val="28"/>
        </w:rPr>
        <w:t>
                            мемлекеттік ұлттық
</w:t>
      </w:r>
      <w:r>
        <w:br/>
      </w:r>
      <w:r>
        <w:rPr>
          <w:rFonts w:ascii="Times New Roman"/>
          <w:b w:val="false"/>
          <w:i w:val="false"/>
          <w:color w:val="000000"/>
          <w:sz w:val="28"/>
        </w:rPr>
        <w:t>
                            саясат және Қазақстан
</w:t>
      </w:r>
      <w:r>
        <w:br/>
      </w:r>
      <w:r>
        <w:rPr>
          <w:rFonts w:ascii="Times New Roman"/>
          <w:b w:val="false"/>
          <w:i w:val="false"/>
          <w:color w:val="000000"/>
          <w:sz w:val="28"/>
        </w:rPr>
        <w:t>
                            халықтары ассамблеясы,
</w:t>
      </w:r>
      <w:r>
        <w:br/>
      </w:r>
      <w:r>
        <w:rPr>
          <w:rFonts w:ascii="Times New Roman"/>
          <w:b w:val="false"/>
          <w:i w:val="false"/>
          <w:color w:val="000000"/>
          <w:sz w:val="28"/>
        </w:rPr>
        <w:t>
                            ұлттық-мәдени орталық-
</w:t>
      </w:r>
      <w:r>
        <w:br/>
      </w:r>
      <w:r>
        <w:rPr>
          <w:rFonts w:ascii="Times New Roman"/>
          <w:b w:val="false"/>
          <w:i w:val="false"/>
          <w:color w:val="000000"/>
          <w:sz w:val="28"/>
        </w:rPr>
        <w:t>
                            тар қызметi туралы;
</w:t>
      </w:r>
      <w:r>
        <w:br/>
      </w:r>
      <w:r>
        <w:rPr>
          <w:rFonts w:ascii="Times New Roman"/>
          <w:b w:val="false"/>
          <w:i w:val="false"/>
          <w:color w:val="000000"/>
          <w:sz w:val="28"/>
        </w:rPr>
        <w:t>
                            мәдениеттану, әдеби-
</w:t>
      </w:r>
      <w:r>
        <w:br/>
      </w:r>
      <w:r>
        <w:rPr>
          <w:rFonts w:ascii="Times New Roman"/>
          <w:b w:val="false"/>
          <w:i w:val="false"/>
          <w:color w:val="000000"/>
          <w:sz w:val="28"/>
        </w:rPr>
        <w:t>
                            көркем сипаттағы
</w:t>
      </w:r>
      <w:r>
        <w:br/>
      </w:r>
      <w:r>
        <w:rPr>
          <w:rFonts w:ascii="Times New Roman"/>
          <w:b w:val="false"/>
          <w:i w:val="false"/>
          <w:color w:val="000000"/>
          <w:sz w:val="28"/>
        </w:rPr>
        <w:t>
                            бағдарламалар;
</w:t>
      </w:r>
      <w:r>
        <w:br/>
      </w:r>
      <w:r>
        <w:rPr>
          <w:rFonts w:ascii="Times New Roman"/>
          <w:b w:val="false"/>
          <w:i w:val="false"/>
          <w:color w:val="000000"/>
          <w:sz w:val="28"/>
        </w:rPr>
        <w:t>
                            салауатты өмiр салты
</w:t>
      </w:r>
      <w:r>
        <w:br/>
      </w:r>
      <w:r>
        <w:rPr>
          <w:rFonts w:ascii="Times New Roman"/>
          <w:b w:val="false"/>
          <w:i w:val="false"/>
          <w:color w:val="000000"/>
          <w:sz w:val="28"/>
        </w:rPr>
        <w:t>
                            туралы;
</w:t>
      </w:r>
      <w:r>
        <w:br/>
      </w:r>
      <w:r>
        <w:rPr>
          <w:rFonts w:ascii="Times New Roman"/>
          <w:b w:val="false"/>
          <w:i w:val="false"/>
          <w:color w:val="000000"/>
          <w:sz w:val="28"/>
        </w:rPr>
        <w:t>
                            шағын және орташа
</w:t>
      </w:r>
      <w:r>
        <w:br/>
      </w:r>
      <w:r>
        <w:rPr>
          <w:rFonts w:ascii="Times New Roman"/>
          <w:b w:val="false"/>
          <w:i w:val="false"/>
          <w:color w:val="000000"/>
          <w:sz w:val="28"/>
        </w:rPr>
        <w:t>
                            бизнес туралы;
</w:t>
      </w:r>
      <w:r>
        <w:br/>
      </w:r>
      <w:r>
        <w:rPr>
          <w:rFonts w:ascii="Times New Roman"/>
          <w:b w:val="false"/>
          <w:i w:val="false"/>
          <w:color w:val="000000"/>
          <w:sz w:val="28"/>
        </w:rPr>
        <w:t>
                            конфессияаралық
</w:t>
      </w:r>
      <w:r>
        <w:br/>
      </w:r>
      <w:r>
        <w:rPr>
          <w:rFonts w:ascii="Times New Roman"/>
          <w:b w:val="false"/>
          <w:i w:val="false"/>
          <w:color w:val="000000"/>
          <w:sz w:val="28"/>
        </w:rPr>
        <w:t>
                            келiсiм туралы;
</w:t>
      </w:r>
      <w:r>
        <w:br/>
      </w:r>
      <w:r>
        <w:rPr>
          <w:rFonts w:ascii="Times New Roman"/>
          <w:b w:val="false"/>
          <w:i w:val="false"/>
          <w:color w:val="000000"/>
          <w:sz w:val="28"/>
        </w:rPr>
        <w:t>
                            нашақорлық, темекi шегу
</w:t>
      </w:r>
      <w:r>
        <w:br/>
      </w:r>
      <w:r>
        <w:rPr>
          <w:rFonts w:ascii="Times New Roman"/>
          <w:b w:val="false"/>
          <w:i w:val="false"/>
          <w:color w:val="000000"/>
          <w:sz w:val="28"/>
        </w:rPr>
        <w:t>
                            және алкоголизмнің
</w:t>
      </w:r>
      <w:r>
        <w:br/>
      </w:r>
      <w:r>
        <w:rPr>
          <w:rFonts w:ascii="Times New Roman"/>
          <w:b w:val="false"/>
          <w:i w:val="false"/>
          <w:color w:val="000000"/>
          <w:sz w:val="28"/>
        </w:rPr>
        <w:t>
                            зияны туралы;
</w:t>
      </w:r>
      <w:r>
        <w:br/>
      </w:r>
      <w:r>
        <w:rPr>
          <w:rFonts w:ascii="Times New Roman"/>
          <w:b w:val="false"/>
          <w:i w:val="false"/>
          <w:color w:val="000000"/>
          <w:sz w:val="28"/>
        </w:rPr>
        <w:t>
                            әзiл-оспақ;
</w:t>
      </w:r>
      <w:r>
        <w:br/>
      </w:r>
      <w:r>
        <w:rPr>
          <w:rFonts w:ascii="Times New Roman"/>
          <w:b w:val="false"/>
          <w:i w:val="false"/>
          <w:color w:val="000000"/>
          <w:sz w:val="28"/>
        </w:rPr>
        <w:t>
                            АҚТҚ/ЖҚТБ-ның алдын
</w:t>
      </w:r>
      <w:r>
        <w:br/>
      </w:r>
      <w:r>
        <w:rPr>
          <w:rFonts w:ascii="Times New Roman"/>
          <w:b w:val="false"/>
          <w:i w:val="false"/>
          <w:color w:val="000000"/>
          <w:sz w:val="28"/>
        </w:rPr>
        <w:t>
                            алу туралы;
</w:t>
      </w:r>
      <w:r>
        <w:br/>
      </w:r>
      <w:r>
        <w:rPr>
          <w:rFonts w:ascii="Times New Roman"/>
          <w:b w:val="false"/>
          <w:i w:val="false"/>
          <w:color w:val="000000"/>
          <w:sz w:val="28"/>
        </w:rPr>
        <w:t>
                            экологияның жағдайы
</w:t>
      </w:r>
      <w:r>
        <w:br/>
      </w:r>
      <w:r>
        <w:rPr>
          <w:rFonts w:ascii="Times New Roman"/>
          <w:b w:val="false"/>
          <w:i w:val="false"/>
          <w:color w:val="000000"/>
          <w:sz w:val="28"/>
        </w:rPr>
        <w:t>
                            және қоршаған ортаны
</w:t>
      </w:r>
      <w:r>
        <w:br/>
      </w:r>
      <w:r>
        <w:rPr>
          <w:rFonts w:ascii="Times New Roman"/>
          <w:b w:val="false"/>
          <w:i w:val="false"/>
          <w:color w:val="000000"/>
          <w:sz w:val="28"/>
        </w:rPr>
        <w:t>
                            қорғау туралы;
</w:t>
      </w:r>
      <w:r>
        <w:br/>
      </w:r>
      <w:r>
        <w:rPr>
          <w:rFonts w:ascii="Times New Roman"/>
          <w:b w:val="false"/>
          <w:i w:val="false"/>
          <w:color w:val="000000"/>
          <w:sz w:val="28"/>
        </w:rPr>
        <w:t>
                            ток-шоу жанрындағы
</w:t>
      </w:r>
      <w:r>
        <w:br/>
      </w:r>
      <w:r>
        <w:rPr>
          <w:rFonts w:ascii="Times New Roman"/>
          <w:b w:val="false"/>
          <w:i w:val="false"/>
          <w:color w:val="000000"/>
          <w:sz w:val="28"/>
        </w:rPr>
        <w:t>
                            бағдарламалар;
</w:t>
      </w:r>
      <w:r>
        <w:br/>
      </w:r>
      <w:r>
        <w:rPr>
          <w:rFonts w:ascii="Times New Roman"/>
          <w:b w:val="false"/>
          <w:i w:val="false"/>
          <w:color w:val="000000"/>
          <w:sz w:val="28"/>
        </w:rPr>
        <w:t>
                            "Астананың гүлденуi
</w:t>
      </w:r>
      <w:r>
        <w:br/>
      </w:r>
      <w:r>
        <w:rPr>
          <w:rFonts w:ascii="Times New Roman"/>
          <w:b w:val="false"/>
          <w:i w:val="false"/>
          <w:color w:val="000000"/>
          <w:sz w:val="28"/>
        </w:rPr>
        <w:t>
                            - Қазақстанның гүл-
</w:t>
      </w:r>
      <w:r>
        <w:br/>
      </w:r>
      <w:r>
        <w:rPr>
          <w:rFonts w:ascii="Times New Roman"/>
          <w:b w:val="false"/>
          <w:i w:val="false"/>
          <w:color w:val="000000"/>
          <w:sz w:val="28"/>
        </w:rPr>
        <w:t>
                            денуi" мемлекеттiк
</w:t>
      </w:r>
      <w:r>
        <w:br/>
      </w:r>
      <w:r>
        <w:rPr>
          <w:rFonts w:ascii="Times New Roman"/>
          <w:b w:val="false"/>
          <w:i w:val="false"/>
          <w:color w:val="000000"/>
          <w:sz w:val="28"/>
        </w:rPr>
        <w:t>
                            бағдарламасын iске
</w:t>
      </w:r>
      <w:r>
        <w:br/>
      </w:r>
      <w:r>
        <w:rPr>
          <w:rFonts w:ascii="Times New Roman"/>
          <w:b w:val="false"/>
          <w:i w:val="false"/>
          <w:color w:val="000000"/>
          <w:sz w:val="28"/>
        </w:rPr>
        <w:t>
                            асыру барысы туралы
</w:t>
      </w:r>
      <w:r>
        <w:br/>
      </w:r>
      <w:r>
        <w:rPr>
          <w:rFonts w:ascii="Times New Roman"/>
          <w:b w:val="false"/>
          <w:i w:val="false"/>
          <w:color w:val="000000"/>
          <w:sz w:val="28"/>
        </w:rPr>
        <w:t>
                            бағдарламалар.
</w:t>
      </w:r>
      <w:r>
        <w:br/>
      </w:r>
      <w:r>
        <w:rPr>
          <w:rFonts w:ascii="Times New Roman"/>
          <w:b w:val="false"/>
          <w:i w:val="false"/>
          <w:color w:val="000000"/>
          <w:sz w:val="28"/>
        </w:rPr>
        <w:t>
                            Ақпараттық бағдар-
</w:t>
      </w:r>
      <w:r>
        <w:br/>
      </w:r>
      <w:r>
        <w:rPr>
          <w:rFonts w:ascii="Times New Roman"/>
          <w:b w:val="false"/>
          <w:i w:val="false"/>
          <w:color w:val="000000"/>
          <w:sz w:val="28"/>
        </w:rPr>
        <w:t>
                            ламалардың сурдо-
</w:t>
      </w:r>
      <w:r>
        <w:br/>
      </w:r>
      <w:r>
        <w:rPr>
          <w:rFonts w:ascii="Times New Roman"/>
          <w:b w:val="false"/>
          <w:i w:val="false"/>
          <w:color w:val="000000"/>
          <w:sz w:val="28"/>
        </w:rPr>
        <w:t>
                            аудармасын және
</w:t>
      </w:r>
      <w:r>
        <w:br/>
      </w:r>
      <w:r>
        <w:rPr>
          <w:rFonts w:ascii="Times New Roman"/>
          <w:b w:val="false"/>
          <w:i w:val="false"/>
          <w:color w:val="000000"/>
          <w:sz w:val="28"/>
        </w:rPr>
        <w:t>
                            субтитрларын мемле-
</w:t>
      </w:r>
      <w:r>
        <w:br/>
      </w:r>
      <w:r>
        <w:rPr>
          <w:rFonts w:ascii="Times New Roman"/>
          <w:b w:val="false"/>
          <w:i w:val="false"/>
          <w:color w:val="000000"/>
          <w:sz w:val="28"/>
        </w:rPr>
        <w:t>
                            кеттік тілде және
</w:t>
      </w:r>
      <w:r>
        <w:br/>
      </w:r>
      <w:r>
        <w:rPr>
          <w:rFonts w:ascii="Times New Roman"/>
          <w:b w:val="false"/>
          <w:i w:val="false"/>
          <w:color w:val="000000"/>
          <w:sz w:val="28"/>
        </w:rPr>
        <w:t>
                            орыс тілінде ұйым-
</w:t>
      </w:r>
      <w:r>
        <w:br/>
      </w:r>
      <w:r>
        <w:rPr>
          <w:rFonts w:ascii="Times New Roman"/>
          <w:b w:val="false"/>
          <w:i w:val="false"/>
          <w:color w:val="000000"/>
          <w:sz w:val="28"/>
        </w:rPr>
        <w:t>
                            дастыру.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Президентi
</w:t>
      </w:r>
      <w:r>
        <w:br/>
      </w:r>
      <w:r>
        <w:rPr>
          <w:rFonts w:ascii="Times New Roman"/>
          <w:b w:val="false"/>
          <w:i w:val="false"/>
          <w:color w:val="000000"/>
          <w:sz w:val="28"/>
        </w:rPr>
        <w:t>
                            H.Ә.Назарбаевтың 
</w:t>
      </w:r>
      <w:r>
        <w:br/>
      </w:r>
      <w:r>
        <w:rPr>
          <w:rFonts w:ascii="Times New Roman"/>
          <w:b w:val="false"/>
          <w:i w:val="false"/>
          <w:color w:val="000000"/>
          <w:sz w:val="28"/>
        </w:rPr>
        <w:t>
                            қатысуымен екi тiке-
</w:t>
      </w:r>
      <w:r>
        <w:br/>
      </w:r>
      <w:r>
        <w:rPr>
          <w:rFonts w:ascii="Times New Roman"/>
          <w:b w:val="false"/>
          <w:i w:val="false"/>
          <w:color w:val="000000"/>
          <w:sz w:val="28"/>
        </w:rPr>
        <w:t>
                            лей эфир және теле-
</w:t>
      </w:r>
      <w:r>
        <w:br/>
      </w:r>
      <w:r>
        <w:rPr>
          <w:rFonts w:ascii="Times New Roman"/>
          <w:b w:val="false"/>
          <w:i w:val="false"/>
          <w:color w:val="000000"/>
          <w:sz w:val="28"/>
        </w:rPr>
        <w:t>
                            визиялық көпiрiн ұйым-
</w:t>
      </w:r>
      <w:r>
        <w:br/>
      </w:r>
      <w:r>
        <w:rPr>
          <w:rFonts w:ascii="Times New Roman"/>
          <w:b w:val="false"/>
          <w:i w:val="false"/>
          <w:color w:val="000000"/>
          <w:sz w:val="28"/>
        </w:rPr>
        <w:t>
                            дастыру және өткiзу.
</w:t>
      </w:r>
      <w:r>
        <w:br/>
      </w:r>
      <w:r>
        <w:rPr>
          <w:rFonts w:ascii="Times New Roman"/>
          <w:b w:val="false"/>
          <w:i w:val="false"/>
          <w:color w:val="000000"/>
          <w:sz w:val="28"/>
        </w:rPr>
        <w:t>
                            Президент пен Үкi-
</w:t>
      </w:r>
      <w:r>
        <w:br/>
      </w:r>
      <w:r>
        <w:rPr>
          <w:rFonts w:ascii="Times New Roman"/>
          <w:b w:val="false"/>
          <w:i w:val="false"/>
          <w:color w:val="000000"/>
          <w:sz w:val="28"/>
        </w:rPr>
        <w:t>
                            меттiң қызметi мен
</w:t>
      </w:r>
      <w:r>
        <w:br/>
      </w:r>
      <w:r>
        <w:rPr>
          <w:rFonts w:ascii="Times New Roman"/>
          <w:b w:val="false"/>
          <w:i w:val="false"/>
          <w:color w:val="000000"/>
          <w:sz w:val="28"/>
        </w:rPr>
        <w:t>
                            мемлекеттiк ресми
</w:t>
      </w:r>
      <w:r>
        <w:br/>
      </w:r>
      <w:r>
        <w:rPr>
          <w:rFonts w:ascii="Times New Roman"/>
          <w:b w:val="false"/>
          <w:i w:val="false"/>
          <w:color w:val="000000"/>
          <w:sz w:val="28"/>
        </w:rPr>
        <w:t>
                            шетел сапарларының
</w:t>
      </w:r>
      <w:r>
        <w:br/>
      </w:r>
      <w:r>
        <w:rPr>
          <w:rFonts w:ascii="Times New Roman"/>
          <w:b w:val="false"/>
          <w:i w:val="false"/>
          <w:color w:val="000000"/>
          <w:sz w:val="28"/>
        </w:rPr>
        <w:t>
                            барысын жариялау үшiн
</w:t>
      </w:r>
      <w:r>
        <w:br/>
      </w:r>
      <w:r>
        <w:rPr>
          <w:rFonts w:ascii="Times New Roman"/>
          <w:b w:val="false"/>
          <w:i w:val="false"/>
          <w:color w:val="000000"/>
          <w:sz w:val="28"/>
        </w:rPr>
        <w:t>
                            бұқаралық ақпарат
</w:t>
      </w:r>
      <w:r>
        <w:br/>
      </w:r>
      <w:r>
        <w:rPr>
          <w:rFonts w:ascii="Times New Roman"/>
          <w:b w:val="false"/>
          <w:i w:val="false"/>
          <w:color w:val="000000"/>
          <w:sz w:val="28"/>
        </w:rPr>
        <w:t>
                            құралдары өкiлдерiнiң
</w:t>
      </w:r>
      <w:r>
        <w:br/>
      </w:r>
      <w:r>
        <w:rPr>
          <w:rFonts w:ascii="Times New Roman"/>
          <w:b w:val="false"/>
          <w:i w:val="false"/>
          <w:color w:val="000000"/>
          <w:sz w:val="28"/>
        </w:rPr>
        <w:t>
                            елден тыс жерлерге
</w:t>
      </w:r>
      <w:r>
        <w:br/>
      </w:r>
      <w:r>
        <w:rPr>
          <w:rFonts w:ascii="Times New Roman"/>
          <w:b w:val="false"/>
          <w:i w:val="false"/>
          <w:color w:val="000000"/>
          <w:sz w:val="28"/>
        </w:rPr>
        <w:t>
                            қызметтiк iссапарлары.
</w:t>
      </w:r>
    </w:p>
    <w:p>
      <w:pPr>
        <w:spacing w:after="0"/>
        <w:ind w:left="0"/>
        <w:jc w:val="both"/>
      </w:pPr>
      <w:r>
        <w:rPr>
          <w:rFonts w:ascii="Times New Roman"/>
          <w:b w:val="false"/>
          <w:i w:val="false"/>
          <w:color w:val="000000"/>
          <w:sz w:val="28"/>
        </w:rPr>
        <w:t>
4        102  Салық         Салық заңнамасы      Жыл     Қазақстан
</w:t>
      </w:r>
      <w:r>
        <w:br/>
      </w:r>
      <w:r>
        <w:rPr>
          <w:rFonts w:ascii="Times New Roman"/>
          <w:b w:val="false"/>
          <w:i w:val="false"/>
          <w:color w:val="000000"/>
          <w:sz w:val="28"/>
        </w:rPr>
        <w:t>
              заңнамасын    жөнiнде 100 рет      iшiнде  Республи-
</w:t>
      </w:r>
      <w:r>
        <w:br/>
      </w:r>
      <w:r>
        <w:rPr>
          <w:rFonts w:ascii="Times New Roman"/>
          <w:b w:val="false"/>
          <w:i w:val="false"/>
          <w:color w:val="000000"/>
          <w:sz w:val="28"/>
        </w:rPr>
        <w:t>
              насихаттау    көрсетiлетiн 100             касының
</w:t>
      </w:r>
      <w:r>
        <w:br/>
      </w:r>
      <w:r>
        <w:rPr>
          <w:rFonts w:ascii="Times New Roman"/>
          <w:b w:val="false"/>
          <w:i w:val="false"/>
          <w:color w:val="000000"/>
          <w:sz w:val="28"/>
        </w:rPr>
        <w:t>
                            телехабар шығару             Мәдениет,
</w:t>
      </w:r>
      <w:r>
        <w:br/>
      </w:r>
      <w:r>
        <w:rPr>
          <w:rFonts w:ascii="Times New Roman"/>
          <w:b w:val="false"/>
          <w:i w:val="false"/>
          <w:color w:val="000000"/>
          <w:sz w:val="28"/>
        </w:rPr>
        <w:t>
                            және орналастыру,            ақпарат
</w:t>
      </w:r>
      <w:r>
        <w:br/>
      </w:r>
      <w:r>
        <w:rPr>
          <w:rFonts w:ascii="Times New Roman"/>
          <w:b w:val="false"/>
          <w:i w:val="false"/>
          <w:color w:val="000000"/>
          <w:sz w:val="28"/>
        </w:rPr>
        <w:t>
                            25 ролик шығару.             және спорт
</w:t>
      </w:r>
      <w:r>
        <w:br/>
      </w:r>
      <w:r>
        <w:rPr>
          <w:rFonts w:ascii="Times New Roman"/>
          <w:b w:val="false"/>
          <w:i w:val="false"/>
          <w:color w:val="000000"/>
          <w:sz w:val="28"/>
        </w:rPr>
        <w:t>
                                                         министрлiгi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түрлi ақпараттармен халықтың қажеттiлiгiн мейлiнше толық қанағаттандыру; халықтың ақпараттану деңгейiн, оның құқықтық және саяси мәдениетiн көтеру; қоғамдық топтасу мен iшкi саяси тұрақтылықты нығайту, баспа бұқаралық ақпарат құралдарында позитивтi материалдарды ұлғайту; әлемдiк қауымдастықта елдiң жағымды бейнесiн қалыптастыру; жұртшылықтың әр түрлi ақпаратқа деген сұранысын барынша қанағаттандыру, елiмiздiң ақпараттық қауiпсiздiгiн қамтамасыз ету; теледидар мен радио бағдарламаларының шығармашылық және техникалық сапасын көтеру, "Қазақстан-ТД", "Қазақстан-PT", "Хабар" және "Ел Арна" телерадио арналарының бағдарламаларын барынша толық қабылдауды қамтамасыз ету; жұртшылықтың теледидар мен радионың мемлекеттiк тiлдегi (ақпараттық, талдау, бiлiм беру, танымдық, культурологиялық, көңiл көтеру және басқа да) бағдарламаларына деген сұранысын барынша қанағаттандыру; мемлекеттiк тiлдiң электрондық БАҚ-тарда қолдану аясын кеңейту, елiмiздiң теле- және радиокомпанияларының заңнамаларды орындау деңгейiн көтеру; жұртшылықтың салық заңнамасы туралы хабарлану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"Әдебиеттiң әлеуметтiк маңызды түрлерiн басып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717956 мың теңге (жетi жүз он жетi миллион тоғыз жүз елу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Үкiметiнiң 2003-2006 жылдарға арналған бағдарламасын iске асыру жөнiндегi iс-шаралар жоспары туралы" Қазақстан Республикасы Үкiметiнiң 2003 жылғы 5 қыркүйектегi N 903 
</w:t>
      </w:r>
      <w:r>
        <w:rPr>
          <w:rFonts w:ascii="Times New Roman"/>
          <w:b w:val="false"/>
          <w:i w:val="false"/>
          <w:color w:val="000000"/>
          <w:sz w:val="28"/>
        </w:rPr>
        <w:t xml:space="preserve"> қаулысы </w:t>
      </w:r>
      <w:r>
        <w:rPr>
          <w:rFonts w:ascii="Times New Roman"/>
          <w:b w:val="false"/>
          <w:i w:val="false"/>
          <w:color w:val="000000"/>
          <w:sz w:val="28"/>
        </w:rPr>
        <w:t>
; "2004-2006 жылдарға арналған "Мәдени мұра" мемлекеттік бағдарламасын iске асыру жөнiндегi iс-шаралар жоспары туралы" Қазақстан Республикасы Үкiметiнiң 2004 жылғы 12 ақпандағы N 171 
</w:t>
      </w:r>
      <w:r>
        <w:rPr>
          <w:rFonts w:ascii="Times New Roman"/>
          <w:b w:val="false"/>
          <w:i w:val="false"/>
          <w:color w:val="000000"/>
          <w:sz w:val="28"/>
        </w:rPr>
        <w:t xml:space="preserve"> қаулысы </w:t>
      </w:r>
      <w:r>
        <w:rPr>
          <w:rFonts w:ascii="Times New Roman"/>
          <w:b w:val="false"/>
          <w:i w:val="false"/>
          <w:color w:val="000000"/>
          <w:sz w:val="28"/>
        </w:rPr>
        <w:t>
; "Мерейтойлар мен атаулы күндердi мерекелеу туралы" Қазақстан Республикасы Үкiметiнiң 1999 жылғы 28 қыркүйектегi N 1465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Мәдениет, ақпарат және спорт министрлігінiң мәселелерi" Қазақстан Республикасы Үкiметiнiң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мерейтойлық iс-шараларға арналған жыл сайынғы қаулылары.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халықтың рухани-бiлiм және интеллектуалды-мәдени деңгейiн көтеру үшiн әлеуметтiк маңызды әдебиеттер шығару, өскелең ұрпақты жалпы әлемдiк құндылықтар рухында тәрбиелеу.
</w:t>
      </w:r>
      <w:r>
        <w:br/>
      </w:r>
      <w:r>
        <w:rPr>
          <w:rFonts w:ascii="Times New Roman"/>
          <w:b w:val="false"/>
          <w:i w:val="false"/>
          <w:color w:val="000000"/>
          <w:sz w:val="28"/>
        </w:rPr>
        <w:t>
      5. Бюджеттiк бағдарламаның мiндеттерi: қазақ мемлекеттiгi қалыптасуының сан қырлы мәселелерiн көрсететiн өзектi, мазмұнды шығармаларды шығару. Ғылыми, көркем, және энциклопедиялық әдебиеттi шығару. Мемлекеттiк тiлде ұлттық әдебиет пен жазудың озық үлгiлерiн, әлемдiк ғылыми ойдың, мәдениеттiң және әдебиеттiң жетiстiктерiн дайындау және шығару. Жоғары сапалы баспа өнiмдерiн шығаруды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020       Әдебиеттiң    Жалпы көлемi 8650    Жыл     Қазақстан
</w:t>
      </w:r>
      <w:r>
        <w:br/>
      </w:r>
      <w:r>
        <w:rPr>
          <w:rFonts w:ascii="Times New Roman"/>
          <w:b w:val="false"/>
          <w:i w:val="false"/>
          <w:color w:val="000000"/>
          <w:sz w:val="28"/>
        </w:rPr>
        <w:t>
              әлеуметтiк    баспа табақ болатын  iшiнде  Республи-
</w:t>
      </w:r>
      <w:r>
        <w:br/>
      </w:r>
      <w:r>
        <w:rPr>
          <w:rFonts w:ascii="Times New Roman"/>
          <w:b w:val="false"/>
          <w:i w:val="false"/>
          <w:color w:val="000000"/>
          <w:sz w:val="28"/>
        </w:rPr>
        <w:t>
              маңызды       377 аталым, әр ата-          касының
</w:t>
      </w:r>
      <w:r>
        <w:br/>
      </w:r>
      <w:r>
        <w:rPr>
          <w:rFonts w:ascii="Times New Roman"/>
          <w:b w:val="false"/>
          <w:i w:val="false"/>
          <w:color w:val="000000"/>
          <w:sz w:val="28"/>
        </w:rPr>
        <w:t>
              түрлерiн      лымның таралымы 1000         Мәдениет,
</w:t>
      </w:r>
      <w:r>
        <w:br/>
      </w:r>
      <w:r>
        <w:rPr>
          <w:rFonts w:ascii="Times New Roman"/>
          <w:b w:val="false"/>
          <w:i w:val="false"/>
          <w:color w:val="000000"/>
          <w:sz w:val="28"/>
        </w:rPr>
        <w:t>
              басып шығару  данадан 3000 данаға          ақпарат
</w:t>
      </w:r>
      <w:r>
        <w:br/>
      </w:r>
      <w:r>
        <w:rPr>
          <w:rFonts w:ascii="Times New Roman"/>
          <w:b w:val="false"/>
          <w:i w:val="false"/>
          <w:color w:val="000000"/>
          <w:sz w:val="28"/>
        </w:rPr>
        <w:t>
                            дейiнгi мына әдебиет         және спорт
</w:t>
      </w:r>
      <w:r>
        <w:br/>
      </w:r>
      <w:r>
        <w:rPr>
          <w:rFonts w:ascii="Times New Roman"/>
          <w:b w:val="false"/>
          <w:i w:val="false"/>
          <w:color w:val="000000"/>
          <w:sz w:val="28"/>
        </w:rPr>
        <w:t>
                            түрлерi мен сериялар         министрлiгi
</w:t>
      </w:r>
      <w:r>
        <w:br/>
      </w:r>
      <w:r>
        <w:rPr>
          <w:rFonts w:ascii="Times New Roman"/>
          <w:b w:val="false"/>
          <w:i w:val="false"/>
          <w:color w:val="000000"/>
          <w:sz w:val="28"/>
        </w:rPr>
        <w:t>
                            бойынша:
</w:t>
      </w:r>
      <w:r>
        <w:br/>
      </w:r>
      <w:r>
        <w:rPr>
          <w:rFonts w:ascii="Times New Roman"/>
          <w:b w:val="false"/>
          <w:i w:val="false"/>
          <w:color w:val="000000"/>
          <w:sz w:val="28"/>
        </w:rPr>
        <w:t>
                            Балалар әдебиетi;
</w:t>
      </w:r>
      <w:r>
        <w:br/>
      </w:r>
      <w:r>
        <w:rPr>
          <w:rFonts w:ascii="Times New Roman"/>
          <w:b w:val="false"/>
          <w:i w:val="false"/>
          <w:color w:val="000000"/>
          <w:sz w:val="28"/>
        </w:rPr>
        <w:t>
                            "Әлем балалар әде-
</w:t>
      </w:r>
      <w:r>
        <w:br/>
      </w:r>
      <w:r>
        <w:rPr>
          <w:rFonts w:ascii="Times New Roman"/>
          <w:b w:val="false"/>
          <w:i w:val="false"/>
          <w:color w:val="000000"/>
          <w:sz w:val="28"/>
        </w:rPr>
        <w:t>
                            биетi" сериясы;
</w:t>
      </w:r>
      <w:r>
        <w:br/>
      </w:r>
      <w:r>
        <w:rPr>
          <w:rFonts w:ascii="Times New Roman"/>
          <w:b w:val="false"/>
          <w:i w:val="false"/>
          <w:color w:val="000000"/>
          <w:sz w:val="28"/>
        </w:rPr>
        <w:t>
                            "Шығыстың ұлылары"
</w:t>
      </w:r>
      <w:r>
        <w:br/>
      </w:r>
      <w:r>
        <w:rPr>
          <w:rFonts w:ascii="Times New Roman"/>
          <w:b w:val="false"/>
          <w:i w:val="false"/>
          <w:color w:val="000000"/>
          <w:sz w:val="28"/>
        </w:rPr>
        <w:t>
                            сериясы;
</w:t>
      </w:r>
      <w:r>
        <w:br/>
      </w:r>
      <w:r>
        <w:rPr>
          <w:rFonts w:ascii="Times New Roman"/>
          <w:b w:val="false"/>
          <w:i w:val="false"/>
          <w:color w:val="000000"/>
          <w:sz w:val="28"/>
        </w:rPr>
        <w:t>
                            Балаларға арналған
</w:t>
      </w:r>
      <w:r>
        <w:br/>
      </w:r>
      <w:r>
        <w:rPr>
          <w:rFonts w:ascii="Times New Roman"/>
          <w:b w:val="false"/>
          <w:i w:val="false"/>
          <w:color w:val="000000"/>
          <w:sz w:val="28"/>
        </w:rPr>
        <w:t>
                            энциклопедиялық
</w:t>
      </w:r>
      <w:r>
        <w:br/>
      </w:r>
      <w:r>
        <w:rPr>
          <w:rFonts w:ascii="Times New Roman"/>
          <w:b w:val="false"/>
          <w:i w:val="false"/>
          <w:color w:val="000000"/>
          <w:sz w:val="28"/>
        </w:rPr>
        <w:t>
                            әдебиет;
</w:t>
      </w:r>
      <w:r>
        <w:br/>
      </w:r>
      <w:r>
        <w:rPr>
          <w:rFonts w:ascii="Times New Roman"/>
          <w:b w:val="false"/>
          <w:i w:val="false"/>
          <w:color w:val="000000"/>
          <w:sz w:val="28"/>
        </w:rPr>
        <w:t>
                            Балдырғандарға
</w:t>
      </w:r>
      <w:r>
        <w:br/>
      </w:r>
      <w:r>
        <w:rPr>
          <w:rFonts w:ascii="Times New Roman"/>
          <w:b w:val="false"/>
          <w:i w:val="false"/>
          <w:color w:val="000000"/>
          <w:sz w:val="28"/>
        </w:rPr>
        <w:t>
                            арналған әдебиет;
</w:t>
      </w:r>
      <w:r>
        <w:br/>
      </w:r>
      <w:r>
        <w:rPr>
          <w:rFonts w:ascii="Times New Roman"/>
          <w:b w:val="false"/>
          <w:i w:val="false"/>
          <w:color w:val="000000"/>
          <w:sz w:val="28"/>
        </w:rPr>
        <w:t>
                            "Шығыстың ұлылары"
</w:t>
      </w:r>
      <w:r>
        <w:br/>
      </w:r>
      <w:r>
        <w:rPr>
          <w:rFonts w:ascii="Times New Roman"/>
          <w:b w:val="false"/>
          <w:i w:val="false"/>
          <w:color w:val="000000"/>
          <w:sz w:val="28"/>
        </w:rPr>
        <w:t>
                            сериясы;
</w:t>
      </w:r>
      <w:r>
        <w:br/>
      </w:r>
      <w:r>
        <w:rPr>
          <w:rFonts w:ascii="Times New Roman"/>
          <w:b w:val="false"/>
          <w:i w:val="false"/>
          <w:color w:val="000000"/>
          <w:sz w:val="28"/>
        </w:rPr>
        <w:t>
                            Балалар мен жасөс-
</w:t>
      </w:r>
      <w:r>
        <w:br/>
      </w:r>
      <w:r>
        <w:rPr>
          <w:rFonts w:ascii="Times New Roman"/>
          <w:b w:val="false"/>
          <w:i w:val="false"/>
          <w:color w:val="000000"/>
          <w:sz w:val="28"/>
        </w:rPr>
        <w:t>
                            пiрiмдер әдебиетi;
</w:t>
      </w:r>
      <w:r>
        <w:br/>
      </w:r>
      <w:r>
        <w:rPr>
          <w:rFonts w:ascii="Times New Roman"/>
          <w:b w:val="false"/>
          <w:i w:val="false"/>
          <w:color w:val="000000"/>
          <w:sz w:val="28"/>
        </w:rPr>
        <w:t>
                            Ғылыми-танымдық
</w:t>
      </w:r>
      <w:r>
        <w:br/>
      </w:r>
      <w:r>
        <w:rPr>
          <w:rFonts w:ascii="Times New Roman"/>
          <w:b w:val="false"/>
          <w:i w:val="false"/>
          <w:color w:val="000000"/>
          <w:sz w:val="28"/>
        </w:rPr>
        <w:t>
                            әдебиеттер;
</w:t>
      </w:r>
      <w:r>
        <w:br/>
      </w:r>
      <w:r>
        <w:rPr>
          <w:rFonts w:ascii="Times New Roman"/>
          <w:b w:val="false"/>
          <w:i w:val="false"/>
          <w:color w:val="000000"/>
          <w:sz w:val="28"/>
        </w:rPr>
        <w:t>
                            Аударма әдебиетi
</w:t>
      </w:r>
      <w:r>
        <w:br/>
      </w:r>
      <w:r>
        <w:rPr>
          <w:rFonts w:ascii="Times New Roman"/>
          <w:b w:val="false"/>
          <w:i w:val="false"/>
          <w:color w:val="000000"/>
          <w:sz w:val="28"/>
        </w:rPr>
        <w:t>
                            (өндiрiске әзiрлеу
</w:t>
      </w:r>
      <w:r>
        <w:br/>
      </w:r>
      <w:r>
        <w:rPr>
          <w:rFonts w:ascii="Times New Roman"/>
          <w:b w:val="false"/>
          <w:i w:val="false"/>
          <w:color w:val="000000"/>
          <w:sz w:val="28"/>
        </w:rPr>
        <w:t>
                            және басып шығару):
</w:t>
      </w:r>
      <w:r>
        <w:br/>
      </w:r>
      <w:r>
        <w:rPr>
          <w:rFonts w:ascii="Times New Roman"/>
          <w:b w:val="false"/>
          <w:i w:val="false"/>
          <w:color w:val="000000"/>
          <w:sz w:val="28"/>
        </w:rPr>
        <w:t>
                            "Нобель сыйлығының
</w:t>
      </w:r>
      <w:r>
        <w:br/>
      </w:r>
      <w:r>
        <w:rPr>
          <w:rFonts w:ascii="Times New Roman"/>
          <w:b w:val="false"/>
          <w:i w:val="false"/>
          <w:color w:val="000000"/>
          <w:sz w:val="28"/>
        </w:rPr>
        <w:t>
                            лауреаттары" сериясы;
</w:t>
      </w:r>
      <w:r>
        <w:br/>
      </w:r>
      <w:r>
        <w:rPr>
          <w:rFonts w:ascii="Times New Roman"/>
          <w:b w:val="false"/>
          <w:i w:val="false"/>
          <w:color w:val="000000"/>
          <w:sz w:val="28"/>
        </w:rPr>
        <w:t>
                            "Шытырман оқиғалар
</w:t>
      </w:r>
      <w:r>
        <w:br/>
      </w:r>
      <w:r>
        <w:rPr>
          <w:rFonts w:ascii="Times New Roman"/>
          <w:b w:val="false"/>
          <w:i w:val="false"/>
          <w:color w:val="000000"/>
          <w:sz w:val="28"/>
        </w:rPr>
        <w:t>
                            және фантастика"
</w:t>
      </w:r>
      <w:r>
        <w:br/>
      </w:r>
      <w:r>
        <w:rPr>
          <w:rFonts w:ascii="Times New Roman"/>
          <w:b w:val="false"/>
          <w:i w:val="false"/>
          <w:color w:val="000000"/>
          <w:sz w:val="28"/>
        </w:rPr>
        <w:t>
                            сериясы;
</w:t>
      </w:r>
      <w:r>
        <w:br/>
      </w:r>
      <w:r>
        <w:rPr>
          <w:rFonts w:ascii="Times New Roman"/>
          <w:b w:val="false"/>
          <w:i w:val="false"/>
          <w:color w:val="000000"/>
          <w:sz w:val="28"/>
        </w:rPr>
        <w:t>
                            "Тарих. Таным.
</w:t>
      </w:r>
      <w:r>
        <w:br/>
      </w:r>
      <w:r>
        <w:rPr>
          <w:rFonts w:ascii="Times New Roman"/>
          <w:b w:val="false"/>
          <w:i w:val="false"/>
          <w:color w:val="000000"/>
          <w:sz w:val="28"/>
        </w:rPr>
        <w:t>
                            Тағдыр" сериялары;
</w:t>
      </w:r>
      <w:r>
        <w:br/>
      </w:r>
      <w:r>
        <w:rPr>
          <w:rFonts w:ascii="Times New Roman"/>
          <w:b w:val="false"/>
          <w:i w:val="false"/>
          <w:color w:val="000000"/>
          <w:sz w:val="28"/>
        </w:rPr>
        <w:t>
                            Көркем әдебиет:
</w:t>
      </w:r>
      <w:r>
        <w:br/>
      </w:r>
      <w:r>
        <w:rPr>
          <w:rFonts w:ascii="Times New Roman"/>
          <w:b w:val="false"/>
          <w:i w:val="false"/>
          <w:color w:val="000000"/>
          <w:sz w:val="28"/>
        </w:rPr>
        <w:t>
                            "Қазiргi қазақ
</w:t>
      </w:r>
      <w:r>
        <w:br/>
      </w:r>
      <w:r>
        <w:rPr>
          <w:rFonts w:ascii="Times New Roman"/>
          <w:b w:val="false"/>
          <w:i w:val="false"/>
          <w:color w:val="000000"/>
          <w:sz w:val="28"/>
        </w:rPr>
        <w:t>
                            прозасы" сериясы;
</w:t>
      </w:r>
      <w:r>
        <w:br/>
      </w:r>
      <w:r>
        <w:rPr>
          <w:rFonts w:ascii="Times New Roman"/>
          <w:b w:val="false"/>
          <w:i w:val="false"/>
          <w:color w:val="000000"/>
          <w:sz w:val="28"/>
        </w:rPr>
        <w:t>
                            "Қазiргi қазақ
</w:t>
      </w:r>
      <w:r>
        <w:br/>
      </w:r>
      <w:r>
        <w:rPr>
          <w:rFonts w:ascii="Times New Roman"/>
          <w:b w:val="false"/>
          <w:i w:val="false"/>
          <w:color w:val="000000"/>
          <w:sz w:val="28"/>
        </w:rPr>
        <w:t>
                            поэзиясы" сериясы;
</w:t>
      </w:r>
      <w:r>
        <w:br/>
      </w:r>
      <w:r>
        <w:rPr>
          <w:rFonts w:ascii="Times New Roman"/>
          <w:b w:val="false"/>
          <w:i w:val="false"/>
          <w:color w:val="000000"/>
          <w:sz w:val="28"/>
        </w:rPr>
        <w:t>
                            "Аманат" журналының
</w:t>
      </w:r>
      <w:r>
        <w:br/>
      </w:r>
      <w:r>
        <w:rPr>
          <w:rFonts w:ascii="Times New Roman"/>
          <w:b w:val="false"/>
          <w:i w:val="false"/>
          <w:color w:val="000000"/>
          <w:sz w:val="28"/>
        </w:rPr>
        <w:t>
                            кiтапханасы;
</w:t>
      </w:r>
      <w:r>
        <w:br/>
      </w:r>
      <w:r>
        <w:rPr>
          <w:rFonts w:ascii="Times New Roman"/>
          <w:b w:val="false"/>
          <w:i w:val="false"/>
          <w:color w:val="000000"/>
          <w:sz w:val="28"/>
        </w:rPr>
        <w:t>
                            "Әдеби мемуарлар"
</w:t>
      </w:r>
      <w:r>
        <w:br/>
      </w:r>
      <w:r>
        <w:rPr>
          <w:rFonts w:ascii="Times New Roman"/>
          <w:b w:val="false"/>
          <w:i w:val="false"/>
          <w:color w:val="000000"/>
          <w:sz w:val="28"/>
        </w:rPr>
        <w:t>
                            сериясы;
</w:t>
      </w:r>
      <w:r>
        <w:br/>
      </w:r>
      <w:r>
        <w:rPr>
          <w:rFonts w:ascii="Times New Roman"/>
          <w:b w:val="false"/>
          <w:i w:val="false"/>
          <w:color w:val="000000"/>
          <w:sz w:val="28"/>
        </w:rPr>
        <w:t>
                            "Отырар кітапханасы"
</w:t>
      </w:r>
      <w:r>
        <w:br/>
      </w:r>
      <w:r>
        <w:rPr>
          <w:rFonts w:ascii="Times New Roman"/>
          <w:b w:val="false"/>
          <w:i w:val="false"/>
          <w:color w:val="000000"/>
          <w:sz w:val="28"/>
        </w:rPr>
        <w:t>
                            сериясы;
</w:t>
      </w:r>
      <w:r>
        <w:br/>
      </w:r>
      <w:r>
        <w:rPr>
          <w:rFonts w:ascii="Times New Roman"/>
          <w:b w:val="false"/>
          <w:i w:val="false"/>
          <w:color w:val="000000"/>
          <w:sz w:val="28"/>
        </w:rPr>
        <w:t>
                            Қазақстан халықтары
</w:t>
      </w:r>
      <w:r>
        <w:br/>
      </w:r>
      <w:r>
        <w:rPr>
          <w:rFonts w:ascii="Times New Roman"/>
          <w:b w:val="false"/>
          <w:i w:val="false"/>
          <w:color w:val="000000"/>
          <w:sz w:val="28"/>
        </w:rPr>
        <w:t>
                            тiлдерiндегi
</w:t>
      </w:r>
      <w:r>
        <w:br/>
      </w:r>
      <w:r>
        <w:rPr>
          <w:rFonts w:ascii="Times New Roman"/>
          <w:b w:val="false"/>
          <w:i w:val="false"/>
          <w:color w:val="000000"/>
          <w:sz w:val="28"/>
        </w:rPr>
        <w:t>
                            әдебиеттер;
</w:t>
      </w:r>
      <w:r>
        <w:br/>
      </w:r>
      <w:r>
        <w:rPr>
          <w:rFonts w:ascii="Times New Roman"/>
          <w:b w:val="false"/>
          <w:i w:val="false"/>
          <w:color w:val="000000"/>
          <w:sz w:val="28"/>
        </w:rPr>
        <w:t>
                            "M. Әуезов" көптомдық
</w:t>
      </w:r>
      <w:r>
        <w:br/>
      </w:r>
      <w:r>
        <w:rPr>
          <w:rFonts w:ascii="Times New Roman"/>
          <w:b w:val="false"/>
          <w:i w:val="false"/>
          <w:color w:val="000000"/>
          <w:sz w:val="28"/>
        </w:rPr>
        <w:t>
                            академиялық басылым;
</w:t>
      </w:r>
      <w:r>
        <w:br/>
      </w:r>
      <w:r>
        <w:rPr>
          <w:rFonts w:ascii="Times New Roman"/>
          <w:b w:val="false"/>
          <w:i w:val="false"/>
          <w:color w:val="000000"/>
          <w:sz w:val="28"/>
        </w:rPr>
        <w:t>
                            Көптомдық шығармалар
</w:t>
      </w:r>
      <w:r>
        <w:br/>
      </w:r>
      <w:r>
        <w:rPr>
          <w:rFonts w:ascii="Times New Roman"/>
          <w:b w:val="false"/>
          <w:i w:val="false"/>
          <w:color w:val="000000"/>
          <w:sz w:val="28"/>
        </w:rPr>
        <w:t>
                            жинағы;
</w:t>
      </w:r>
      <w:r>
        <w:br/>
      </w:r>
      <w:r>
        <w:rPr>
          <w:rFonts w:ascii="Times New Roman"/>
          <w:b w:val="false"/>
          <w:i w:val="false"/>
          <w:color w:val="000000"/>
          <w:sz w:val="28"/>
        </w:rPr>
        <w:t>
                            "Алаш мрасы" сериясы
</w:t>
      </w:r>
      <w:r>
        <w:br/>
      </w:r>
      <w:r>
        <w:rPr>
          <w:rFonts w:ascii="Times New Roman"/>
          <w:b w:val="false"/>
          <w:i w:val="false"/>
          <w:color w:val="000000"/>
          <w:sz w:val="28"/>
        </w:rPr>
        <w:t>
                            бойынша деректi
</w:t>
      </w:r>
      <w:r>
        <w:br/>
      </w:r>
      <w:r>
        <w:rPr>
          <w:rFonts w:ascii="Times New Roman"/>
          <w:b w:val="false"/>
          <w:i w:val="false"/>
          <w:color w:val="000000"/>
          <w:sz w:val="28"/>
        </w:rPr>
        <w:t>
                            көркем әдебиеттер;
</w:t>
      </w:r>
      <w:r>
        <w:br/>
      </w:r>
      <w:r>
        <w:rPr>
          <w:rFonts w:ascii="Times New Roman"/>
          <w:b w:val="false"/>
          <w:i w:val="false"/>
          <w:color w:val="000000"/>
          <w:sz w:val="28"/>
        </w:rPr>
        <w:t>
                            Бейнелеу өнiмдерi
</w:t>
      </w:r>
      <w:r>
        <w:br/>
      </w:r>
      <w:r>
        <w:rPr>
          <w:rFonts w:ascii="Times New Roman"/>
          <w:b w:val="false"/>
          <w:i w:val="false"/>
          <w:color w:val="000000"/>
          <w:sz w:val="28"/>
        </w:rPr>
        <w:t>
                            (альбом, плакат,
</w:t>
      </w:r>
      <w:r>
        <w:br/>
      </w:r>
      <w:r>
        <w:rPr>
          <w:rFonts w:ascii="Times New Roman"/>
          <w:b w:val="false"/>
          <w:i w:val="false"/>
          <w:color w:val="000000"/>
          <w:sz w:val="28"/>
        </w:rPr>
        <w:t>
                            буклет);
</w:t>
      </w:r>
      <w:r>
        <w:br/>
      </w:r>
      <w:r>
        <w:rPr>
          <w:rFonts w:ascii="Times New Roman"/>
          <w:b w:val="false"/>
          <w:i w:val="false"/>
          <w:color w:val="000000"/>
          <w:sz w:val="28"/>
        </w:rPr>
        <w:t>
                            Өнерге (музыка)
</w:t>
      </w:r>
      <w:r>
        <w:br/>
      </w:r>
      <w:r>
        <w:rPr>
          <w:rFonts w:ascii="Times New Roman"/>
          <w:b w:val="false"/>
          <w:i w:val="false"/>
          <w:color w:val="000000"/>
          <w:sz w:val="28"/>
        </w:rPr>
        <w:t>
                            арналған әдебиеттер;
</w:t>
      </w:r>
      <w:r>
        <w:br/>
      </w:r>
      <w:r>
        <w:rPr>
          <w:rFonts w:ascii="Times New Roman"/>
          <w:b w:val="false"/>
          <w:i w:val="false"/>
          <w:color w:val="000000"/>
          <w:sz w:val="28"/>
        </w:rPr>
        <w:t>
                            Заңға арналған
</w:t>
      </w:r>
      <w:r>
        <w:br/>
      </w:r>
      <w:r>
        <w:rPr>
          <w:rFonts w:ascii="Times New Roman"/>
          <w:b w:val="false"/>
          <w:i w:val="false"/>
          <w:color w:val="000000"/>
          <w:sz w:val="28"/>
        </w:rPr>
        <w:t>
                            әдебиеттер;
</w:t>
      </w:r>
      <w:r>
        <w:br/>
      </w:r>
      <w:r>
        <w:rPr>
          <w:rFonts w:ascii="Times New Roman"/>
          <w:b w:val="false"/>
          <w:i w:val="false"/>
          <w:color w:val="000000"/>
          <w:sz w:val="28"/>
        </w:rPr>
        <w:t>
                            Қоғамдық-саяси
</w:t>
      </w:r>
      <w:r>
        <w:br/>
      </w:r>
      <w:r>
        <w:rPr>
          <w:rFonts w:ascii="Times New Roman"/>
          <w:b w:val="false"/>
          <w:i w:val="false"/>
          <w:color w:val="000000"/>
          <w:sz w:val="28"/>
        </w:rPr>
        <w:t>
                            әдебиеттер;
</w:t>
      </w:r>
      <w:r>
        <w:br/>
      </w:r>
      <w:r>
        <w:rPr>
          <w:rFonts w:ascii="Times New Roman"/>
          <w:b w:val="false"/>
          <w:i w:val="false"/>
          <w:color w:val="000000"/>
          <w:sz w:val="28"/>
        </w:rPr>
        <w:t>
                            "Ғибратты ғұмыр"
</w:t>
      </w:r>
      <w:r>
        <w:br/>
      </w:r>
      <w:r>
        <w:rPr>
          <w:rFonts w:ascii="Times New Roman"/>
          <w:b w:val="false"/>
          <w:i w:val="false"/>
          <w:color w:val="000000"/>
          <w:sz w:val="28"/>
        </w:rPr>
        <w:t>
                            сериясы;
</w:t>
      </w:r>
      <w:r>
        <w:br/>
      </w:r>
      <w:r>
        <w:rPr>
          <w:rFonts w:ascii="Times New Roman"/>
          <w:b w:val="false"/>
          <w:i w:val="false"/>
          <w:color w:val="000000"/>
          <w:sz w:val="28"/>
        </w:rPr>
        <w:t>
                            Энциклопедиялық
</w:t>
      </w:r>
      <w:r>
        <w:br/>
      </w:r>
      <w:r>
        <w:rPr>
          <w:rFonts w:ascii="Times New Roman"/>
          <w:b w:val="false"/>
          <w:i w:val="false"/>
          <w:color w:val="000000"/>
          <w:sz w:val="28"/>
        </w:rPr>
        <w:t>
                            әдебиеттер;
</w:t>
      </w:r>
      <w:r>
        <w:br/>
      </w:r>
      <w:r>
        <w:rPr>
          <w:rFonts w:ascii="Times New Roman"/>
          <w:b w:val="false"/>
          <w:i w:val="false"/>
          <w:color w:val="000000"/>
          <w:sz w:val="28"/>
        </w:rPr>
        <w:t>
                            "Қазақстан" ұлттық
</w:t>
      </w:r>
      <w:r>
        <w:br/>
      </w:r>
      <w:r>
        <w:rPr>
          <w:rFonts w:ascii="Times New Roman"/>
          <w:b w:val="false"/>
          <w:i w:val="false"/>
          <w:color w:val="000000"/>
          <w:sz w:val="28"/>
        </w:rPr>
        <w:t>
                            энциклопедиясы,
</w:t>
      </w:r>
      <w:r>
        <w:br/>
      </w:r>
      <w:r>
        <w:rPr>
          <w:rFonts w:ascii="Times New Roman"/>
          <w:b w:val="false"/>
          <w:i w:val="false"/>
          <w:color w:val="000000"/>
          <w:sz w:val="28"/>
        </w:rPr>
        <w:t>
                            7-том, қазақ тiлiнде
</w:t>
      </w:r>
      <w:r>
        <w:br/>
      </w:r>
      <w:r>
        <w:rPr>
          <w:rFonts w:ascii="Times New Roman"/>
          <w:b w:val="false"/>
          <w:i w:val="false"/>
          <w:color w:val="000000"/>
          <w:sz w:val="28"/>
        </w:rPr>
        <w:t>
                            20 мың дана
</w:t>
      </w:r>
      <w:r>
        <w:br/>
      </w:r>
      <w:r>
        <w:rPr>
          <w:rFonts w:ascii="Times New Roman"/>
          <w:b w:val="false"/>
          <w:i w:val="false"/>
          <w:color w:val="000000"/>
          <w:sz w:val="28"/>
        </w:rPr>
        <w:t>
                            таралыммен;
</w:t>
      </w:r>
      <w:r>
        <w:br/>
      </w:r>
      <w:r>
        <w:rPr>
          <w:rFonts w:ascii="Times New Roman"/>
          <w:b w:val="false"/>
          <w:i w:val="false"/>
          <w:color w:val="000000"/>
          <w:sz w:val="28"/>
        </w:rPr>
        <w:t>
                            Сөздiк-анықтамалық
</w:t>
      </w:r>
      <w:r>
        <w:br/>
      </w:r>
      <w:r>
        <w:rPr>
          <w:rFonts w:ascii="Times New Roman"/>
          <w:b w:val="false"/>
          <w:i w:val="false"/>
          <w:color w:val="000000"/>
          <w:sz w:val="28"/>
        </w:rPr>
        <w:t>
                            әдебиеттер;
</w:t>
      </w:r>
      <w:r>
        <w:br/>
      </w:r>
      <w:r>
        <w:rPr>
          <w:rFonts w:ascii="Times New Roman"/>
          <w:b w:val="false"/>
          <w:i w:val="false"/>
          <w:color w:val="000000"/>
          <w:sz w:val="28"/>
        </w:rPr>
        <w:t>
                            Мерейтойлық
</w:t>
      </w:r>
      <w:r>
        <w:br/>
      </w:r>
      <w:r>
        <w:rPr>
          <w:rFonts w:ascii="Times New Roman"/>
          <w:b w:val="false"/>
          <w:i w:val="false"/>
          <w:color w:val="000000"/>
          <w:sz w:val="28"/>
        </w:rPr>
        <w:t>
                            басылымдар, оның
</w:t>
      </w:r>
      <w:r>
        <w:br/>
      </w:r>
      <w:r>
        <w:rPr>
          <w:rFonts w:ascii="Times New Roman"/>
          <w:b w:val="false"/>
          <w:i w:val="false"/>
          <w:color w:val="000000"/>
          <w:sz w:val="28"/>
        </w:rPr>
        <w:t>
                            iшiнде Қазақстан
</w:t>
      </w:r>
      <w:r>
        <w:br/>
      </w:r>
      <w:r>
        <w:rPr>
          <w:rFonts w:ascii="Times New Roman"/>
          <w:b w:val="false"/>
          <w:i w:val="false"/>
          <w:color w:val="000000"/>
          <w:sz w:val="28"/>
        </w:rPr>
        <w:t>
                            Республикасы Конс-
</w:t>
      </w:r>
      <w:r>
        <w:br/>
      </w:r>
      <w:r>
        <w:rPr>
          <w:rFonts w:ascii="Times New Roman"/>
          <w:b w:val="false"/>
          <w:i w:val="false"/>
          <w:color w:val="000000"/>
          <w:sz w:val="28"/>
        </w:rPr>
        <w:t>
                            титуциясының 10 
</w:t>
      </w:r>
      <w:r>
        <w:br/>
      </w:r>
      <w:r>
        <w:rPr>
          <w:rFonts w:ascii="Times New Roman"/>
          <w:b w:val="false"/>
          <w:i w:val="false"/>
          <w:color w:val="000000"/>
          <w:sz w:val="28"/>
        </w:rPr>
        <w:t>
                            жылдығына, Қазақс-
</w:t>
      </w:r>
      <w:r>
        <w:br/>
      </w:r>
      <w:r>
        <w:rPr>
          <w:rFonts w:ascii="Times New Roman"/>
          <w:b w:val="false"/>
          <w:i w:val="false"/>
          <w:color w:val="000000"/>
          <w:sz w:val="28"/>
        </w:rPr>
        <w:t>
                            тан халықтары Ас-
</w:t>
      </w:r>
      <w:r>
        <w:br/>
      </w:r>
      <w:r>
        <w:rPr>
          <w:rFonts w:ascii="Times New Roman"/>
          <w:b w:val="false"/>
          <w:i w:val="false"/>
          <w:color w:val="000000"/>
          <w:sz w:val="28"/>
        </w:rPr>
        <w:t>
                            самблеясының 10 
</w:t>
      </w:r>
      <w:r>
        <w:br/>
      </w:r>
      <w:r>
        <w:rPr>
          <w:rFonts w:ascii="Times New Roman"/>
          <w:b w:val="false"/>
          <w:i w:val="false"/>
          <w:color w:val="000000"/>
          <w:sz w:val="28"/>
        </w:rPr>
        <w:t>
                            жылдығына, Мемлекет
</w:t>
      </w:r>
      <w:r>
        <w:br/>
      </w:r>
      <w:r>
        <w:rPr>
          <w:rFonts w:ascii="Times New Roman"/>
          <w:b w:val="false"/>
          <w:i w:val="false"/>
          <w:color w:val="000000"/>
          <w:sz w:val="28"/>
        </w:rPr>
        <w:t>
                            басшысы атынан Ұлы
</w:t>
      </w:r>
      <w:r>
        <w:br/>
      </w:r>
      <w:r>
        <w:rPr>
          <w:rFonts w:ascii="Times New Roman"/>
          <w:b w:val="false"/>
          <w:i w:val="false"/>
          <w:color w:val="000000"/>
          <w:sz w:val="28"/>
        </w:rPr>
        <w:t>
                            Отан Соғысына қаты-
</w:t>
      </w:r>
      <w:r>
        <w:br/>
      </w:r>
      <w:r>
        <w:rPr>
          <w:rFonts w:ascii="Times New Roman"/>
          <w:b w:val="false"/>
          <w:i w:val="false"/>
          <w:color w:val="000000"/>
          <w:sz w:val="28"/>
        </w:rPr>
        <w:t>
                            сушыларға құттықтау 
</w:t>
      </w:r>
      <w:r>
        <w:br/>
      </w:r>
      <w:r>
        <w:rPr>
          <w:rFonts w:ascii="Times New Roman"/>
          <w:b w:val="false"/>
          <w:i w:val="false"/>
          <w:color w:val="000000"/>
          <w:sz w:val="28"/>
        </w:rPr>
        <w:t>
                            хаттардың дизайнын
</w:t>
      </w:r>
      <w:r>
        <w:br/>
      </w:r>
      <w:r>
        <w:rPr>
          <w:rFonts w:ascii="Times New Roman"/>
          <w:b w:val="false"/>
          <w:i w:val="false"/>
          <w:color w:val="000000"/>
          <w:sz w:val="28"/>
        </w:rPr>
        <w:t>
                            әзiрлеу және басып
</w:t>
      </w:r>
      <w:r>
        <w:br/>
      </w:r>
      <w:r>
        <w:rPr>
          <w:rFonts w:ascii="Times New Roman"/>
          <w:b w:val="false"/>
          <w:i w:val="false"/>
          <w:color w:val="000000"/>
          <w:sz w:val="28"/>
        </w:rPr>
        <w:t>
                            шығару;
</w:t>
      </w:r>
      <w:r>
        <w:br/>
      </w:r>
      <w:r>
        <w:rPr>
          <w:rFonts w:ascii="Times New Roman"/>
          <w:b w:val="false"/>
          <w:i w:val="false"/>
          <w:color w:val="000000"/>
          <w:sz w:val="28"/>
        </w:rPr>
        <w:t>
                            "Ауыл кiтапханасы"
</w:t>
      </w:r>
      <w:r>
        <w:br/>
      </w:r>
      <w:r>
        <w:rPr>
          <w:rFonts w:ascii="Times New Roman"/>
          <w:b w:val="false"/>
          <w:i w:val="false"/>
          <w:color w:val="000000"/>
          <w:sz w:val="28"/>
        </w:rPr>
        <w:t>
                            сериясы;
</w:t>
      </w:r>
      <w:r>
        <w:br/>
      </w:r>
      <w:r>
        <w:rPr>
          <w:rFonts w:ascii="Times New Roman"/>
          <w:b w:val="false"/>
          <w:i w:val="false"/>
          <w:color w:val="000000"/>
          <w:sz w:val="28"/>
        </w:rPr>
        <w:t>
                            Ұлы Отан соғысы
</w:t>
      </w:r>
      <w:r>
        <w:br/>
      </w:r>
      <w:r>
        <w:rPr>
          <w:rFonts w:ascii="Times New Roman"/>
          <w:b w:val="false"/>
          <w:i w:val="false"/>
          <w:color w:val="000000"/>
          <w:sz w:val="28"/>
        </w:rPr>
        <w:t>
                            Жеңiсiнiң 60 жылдығына
</w:t>
      </w:r>
      <w:r>
        <w:br/>
      </w:r>
      <w:r>
        <w:rPr>
          <w:rFonts w:ascii="Times New Roman"/>
          <w:b w:val="false"/>
          <w:i w:val="false"/>
          <w:color w:val="000000"/>
          <w:sz w:val="28"/>
        </w:rPr>
        <w:t>
                            арналған басылымдар;
</w:t>
      </w:r>
      <w:r>
        <w:br/>
      </w:r>
      <w:r>
        <w:rPr>
          <w:rFonts w:ascii="Times New Roman"/>
          <w:b w:val="false"/>
          <w:i w:val="false"/>
          <w:color w:val="000000"/>
          <w:sz w:val="28"/>
        </w:rPr>
        <w:t>
                            "Туризм, спорт және
</w:t>
      </w:r>
      <w:r>
        <w:br/>
      </w:r>
      <w:r>
        <w:rPr>
          <w:rFonts w:ascii="Times New Roman"/>
          <w:b w:val="false"/>
          <w:i w:val="false"/>
          <w:color w:val="000000"/>
          <w:sz w:val="28"/>
        </w:rPr>
        <w:t>
                            денсаулық сақтау"
</w:t>
      </w:r>
      <w:r>
        <w:br/>
      </w:r>
      <w:r>
        <w:rPr>
          <w:rFonts w:ascii="Times New Roman"/>
          <w:b w:val="false"/>
          <w:i w:val="false"/>
          <w:color w:val="000000"/>
          <w:sz w:val="28"/>
        </w:rPr>
        <w:t>
                            тақырыбына арналған
</w:t>
      </w:r>
      <w:r>
        <w:br/>
      </w:r>
      <w:r>
        <w:rPr>
          <w:rFonts w:ascii="Times New Roman"/>
          <w:b w:val="false"/>
          <w:i w:val="false"/>
          <w:color w:val="000000"/>
          <w:sz w:val="28"/>
        </w:rPr>
        <w:t>
                            басылымдар.
</w:t>
      </w:r>
      <w:r>
        <w:br/>
      </w:r>
      <w:r>
        <w:rPr>
          <w:rFonts w:ascii="Times New Roman"/>
          <w:b w:val="false"/>
          <w:i w:val="false"/>
          <w:color w:val="000000"/>
          <w:sz w:val="28"/>
        </w:rPr>
        <w:t>
                            "Мәдени мұра" Мемле-
</w:t>
      </w:r>
      <w:r>
        <w:br/>
      </w:r>
      <w:r>
        <w:rPr>
          <w:rFonts w:ascii="Times New Roman"/>
          <w:b w:val="false"/>
          <w:i w:val="false"/>
          <w:color w:val="000000"/>
          <w:sz w:val="28"/>
        </w:rPr>
        <w:t>
                            кеттiк бағдарламасы
</w:t>
      </w:r>
      <w:r>
        <w:br/>
      </w:r>
      <w:r>
        <w:rPr>
          <w:rFonts w:ascii="Times New Roman"/>
          <w:b w:val="false"/>
          <w:i w:val="false"/>
          <w:color w:val="000000"/>
          <w:sz w:val="28"/>
        </w:rPr>
        <w:t>
                            бойынша сериялы
</w:t>
      </w:r>
      <w:r>
        <w:br/>
      </w:r>
      <w:r>
        <w:rPr>
          <w:rFonts w:ascii="Times New Roman"/>
          <w:b w:val="false"/>
          <w:i w:val="false"/>
          <w:color w:val="000000"/>
          <w:sz w:val="28"/>
        </w:rPr>
        <w:t>
                            кiтаптарды өндiрiске
</w:t>
      </w:r>
      <w:r>
        <w:br/>
      </w:r>
      <w:r>
        <w:rPr>
          <w:rFonts w:ascii="Times New Roman"/>
          <w:b w:val="false"/>
          <w:i w:val="false"/>
          <w:color w:val="000000"/>
          <w:sz w:val="28"/>
        </w:rPr>
        <w:t>
                            әзiрлеу және басып
</w:t>
      </w:r>
      <w:r>
        <w:br/>
      </w:r>
      <w:r>
        <w:rPr>
          <w:rFonts w:ascii="Times New Roman"/>
          <w:b w:val="false"/>
          <w:i w:val="false"/>
          <w:color w:val="000000"/>
          <w:sz w:val="28"/>
        </w:rPr>
        <w:t>
                            шығару;
</w:t>
      </w:r>
      <w:r>
        <w:br/>
      </w:r>
      <w:r>
        <w:rPr>
          <w:rFonts w:ascii="Times New Roman"/>
          <w:b w:val="false"/>
          <w:i w:val="false"/>
          <w:color w:val="000000"/>
          <w:sz w:val="28"/>
        </w:rPr>
        <w:t>
                            "Бабалар сөзi";
</w:t>
      </w:r>
      <w:r>
        <w:br/>
      </w:r>
      <w:r>
        <w:rPr>
          <w:rFonts w:ascii="Times New Roman"/>
          <w:b w:val="false"/>
          <w:i w:val="false"/>
          <w:color w:val="000000"/>
          <w:sz w:val="28"/>
        </w:rPr>
        <w:t>
                            "Қазақ әдебиетiнiң
</w:t>
      </w:r>
      <w:r>
        <w:br/>
      </w:r>
      <w:r>
        <w:rPr>
          <w:rFonts w:ascii="Times New Roman"/>
          <w:b w:val="false"/>
          <w:i w:val="false"/>
          <w:color w:val="000000"/>
          <w:sz w:val="28"/>
        </w:rPr>
        <w:t>
                            тарихы";
</w:t>
      </w:r>
      <w:r>
        <w:br/>
      </w:r>
      <w:r>
        <w:rPr>
          <w:rFonts w:ascii="Times New Roman"/>
          <w:b w:val="false"/>
          <w:i w:val="false"/>
          <w:color w:val="000000"/>
          <w:sz w:val="28"/>
        </w:rPr>
        <w:t>
                            "Қазақ музыкасының
</w:t>
      </w:r>
      <w:r>
        <w:br/>
      </w:r>
      <w:r>
        <w:rPr>
          <w:rFonts w:ascii="Times New Roman"/>
          <w:b w:val="false"/>
          <w:i w:val="false"/>
          <w:color w:val="000000"/>
          <w:sz w:val="28"/>
        </w:rPr>
        <w:t>
                            антологиясы";
</w:t>
      </w:r>
      <w:r>
        <w:br/>
      </w:r>
      <w:r>
        <w:rPr>
          <w:rFonts w:ascii="Times New Roman"/>
          <w:b w:val="false"/>
          <w:i w:val="false"/>
          <w:color w:val="000000"/>
          <w:sz w:val="28"/>
        </w:rPr>
        <w:t>
                            "Әлемдiк әдебиет
</w:t>
      </w:r>
      <w:r>
        <w:br/>
      </w:r>
      <w:r>
        <w:rPr>
          <w:rFonts w:ascii="Times New Roman"/>
          <w:b w:val="false"/>
          <w:i w:val="false"/>
          <w:color w:val="000000"/>
          <w:sz w:val="28"/>
        </w:rPr>
        <w:t>
                            кiтапханасы";
</w:t>
      </w:r>
      <w:r>
        <w:br/>
      </w:r>
      <w:r>
        <w:rPr>
          <w:rFonts w:ascii="Times New Roman"/>
          <w:b w:val="false"/>
          <w:i w:val="false"/>
          <w:color w:val="000000"/>
          <w:sz w:val="28"/>
        </w:rPr>
        <w:t>
                            "Ежелгi дәуiрден
</w:t>
      </w:r>
      <w:r>
        <w:br/>
      </w:r>
      <w:r>
        <w:rPr>
          <w:rFonts w:ascii="Times New Roman"/>
          <w:b w:val="false"/>
          <w:i w:val="false"/>
          <w:color w:val="000000"/>
          <w:sz w:val="28"/>
        </w:rPr>
        <w:t>
                            бүгiнгi күнге дейiнгi
</w:t>
      </w:r>
      <w:r>
        <w:br/>
      </w:r>
      <w:r>
        <w:rPr>
          <w:rFonts w:ascii="Times New Roman"/>
          <w:b w:val="false"/>
          <w:i w:val="false"/>
          <w:color w:val="000000"/>
          <w:sz w:val="28"/>
        </w:rPr>
        <w:t>
                            қазақ халқының фило-
</w:t>
      </w:r>
      <w:r>
        <w:br/>
      </w:r>
      <w:r>
        <w:rPr>
          <w:rFonts w:ascii="Times New Roman"/>
          <w:b w:val="false"/>
          <w:i w:val="false"/>
          <w:color w:val="000000"/>
          <w:sz w:val="28"/>
        </w:rPr>
        <w:t>
                            софиялық мұрасы";
</w:t>
      </w:r>
      <w:r>
        <w:br/>
      </w:r>
      <w:r>
        <w:rPr>
          <w:rFonts w:ascii="Times New Roman"/>
          <w:b w:val="false"/>
          <w:i w:val="false"/>
          <w:color w:val="000000"/>
          <w:sz w:val="28"/>
        </w:rPr>
        <w:t>
                            "Әлемдiк философиялық
</w:t>
      </w:r>
      <w:r>
        <w:br/>
      </w:r>
      <w:r>
        <w:rPr>
          <w:rFonts w:ascii="Times New Roman"/>
          <w:b w:val="false"/>
          <w:i w:val="false"/>
          <w:color w:val="000000"/>
          <w:sz w:val="28"/>
        </w:rPr>
        <w:t>
                            мұра";
</w:t>
      </w:r>
      <w:r>
        <w:br/>
      </w:r>
      <w:r>
        <w:rPr>
          <w:rFonts w:ascii="Times New Roman"/>
          <w:b w:val="false"/>
          <w:i w:val="false"/>
          <w:color w:val="000000"/>
          <w:sz w:val="28"/>
        </w:rPr>
        <w:t>
                            "Әлемдiк тарихи
</w:t>
      </w:r>
      <w:r>
        <w:br/>
      </w:r>
      <w:r>
        <w:rPr>
          <w:rFonts w:ascii="Times New Roman"/>
          <w:b w:val="false"/>
          <w:i w:val="false"/>
          <w:color w:val="000000"/>
          <w:sz w:val="28"/>
        </w:rPr>
        <w:t>
                            ой-сана";
</w:t>
      </w:r>
      <w:r>
        <w:br/>
      </w:r>
      <w:r>
        <w:rPr>
          <w:rFonts w:ascii="Times New Roman"/>
          <w:b w:val="false"/>
          <w:i w:val="false"/>
          <w:color w:val="000000"/>
          <w:sz w:val="28"/>
        </w:rPr>
        <w:t>
                            "Ежелгiдүние автор-
</w:t>
      </w:r>
      <w:r>
        <w:br/>
      </w:r>
      <w:r>
        <w:rPr>
          <w:rFonts w:ascii="Times New Roman"/>
          <w:b w:val="false"/>
          <w:i w:val="false"/>
          <w:color w:val="000000"/>
          <w:sz w:val="28"/>
        </w:rPr>
        <w:t>
                            ларының шығармаларын-
</w:t>
      </w:r>
      <w:r>
        <w:br/>
      </w:r>
      <w:r>
        <w:rPr>
          <w:rFonts w:ascii="Times New Roman"/>
          <w:b w:val="false"/>
          <w:i w:val="false"/>
          <w:color w:val="000000"/>
          <w:sz w:val="28"/>
        </w:rPr>
        <w:t>
                            дағы Қазақстан тарихы";
</w:t>
      </w:r>
      <w:r>
        <w:br/>
      </w:r>
      <w:r>
        <w:rPr>
          <w:rFonts w:ascii="Times New Roman"/>
          <w:b w:val="false"/>
          <w:i w:val="false"/>
          <w:color w:val="000000"/>
          <w:sz w:val="28"/>
        </w:rPr>
        <w:t>
                            "IХ-XVI ғасырлардағы
</w:t>
      </w:r>
      <w:r>
        <w:br/>
      </w:r>
      <w:r>
        <w:rPr>
          <w:rFonts w:ascii="Times New Roman"/>
          <w:b w:val="false"/>
          <w:i w:val="false"/>
          <w:color w:val="000000"/>
          <w:sz w:val="28"/>
        </w:rPr>
        <w:t>
                            араб дереккөздерiндегi
</w:t>
      </w:r>
      <w:r>
        <w:br/>
      </w:r>
      <w:r>
        <w:rPr>
          <w:rFonts w:ascii="Times New Roman"/>
          <w:b w:val="false"/>
          <w:i w:val="false"/>
          <w:color w:val="000000"/>
          <w:sz w:val="28"/>
        </w:rPr>
        <w:t>
                            Қазақстан тарихы";
</w:t>
      </w:r>
      <w:r>
        <w:br/>
      </w:r>
      <w:r>
        <w:rPr>
          <w:rFonts w:ascii="Times New Roman"/>
          <w:b w:val="false"/>
          <w:i w:val="false"/>
          <w:color w:val="000000"/>
          <w:sz w:val="28"/>
        </w:rPr>
        <w:t>
                            "V-ХVII ғасырлардағы
</w:t>
      </w:r>
      <w:r>
        <w:br/>
      </w:r>
      <w:r>
        <w:rPr>
          <w:rFonts w:ascii="Times New Roman"/>
          <w:b w:val="false"/>
          <w:i w:val="false"/>
          <w:color w:val="000000"/>
          <w:sz w:val="28"/>
        </w:rPr>
        <w:t>
                            иран-парсы дереккөз-
</w:t>
      </w:r>
      <w:r>
        <w:br/>
      </w:r>
      <w:r>
        <w:rPr>
          <w:rFonts w:ascii="Times New Roman"/>
          <w:b w:val="false"/>
          <w:i w:val="false"/>
          <w:color w:val="000000"/>
          <w:sz w:val="28"/>
        </w:rPr>
        <w:t>
                            дерiндегi Қазақстан
</w:t>
      </w:r>
      <w:r>
        <w:br/>
      </w:r>
      <w:r>
        <w:rPr>
          <w:rFonts w:ascii="Times New Roman"/>
          <w:b w:val="false"/>
          <w:i w:val="false"/>
          <w:color w:val="000000"/>
          <w:sz w:val="28"/>
        </w:rPr>
        <w:t>
                            тарихы";
</w:t>
      </w:r>
      <w:r>
        <w:br/>
      </w:r>
      <w:r>
        <w:rPr>
          <w:rFonts w:ascii="Times New Roman"/>
          <w:b w:val="false"/>
          <w:i w:val="false"/>
          <w:color w:val="000000"/>
          <w:sz w:val="28"/>
        </w:rPr>
        <w:t>
                            "ХV-ХХ ғасырлардағы
</w:t>
      </w:r>
      <w:r>
        <w:br/>
      </w:r>
      <w:r>
        <w:rPr>
          <w:rFonts w:ascii="Times New Roman"/>
          <w:b w:val="false"/>
          <w:i w:val="false"/>
          <w:color w:val="000000"/>
          <w:sz w:val="28"/>
        </w:rPr>
        <w:t>
                            түркi тiлдi дереккөз-
</w:t>
      </w:r>
      <w:r>
        <w:br/>
      </w:r>
      <w:r>
        <w:rPr>
          <w:rFonts w:ascii="Times New Roman"/>
          <w:b w:val="false"/>
          <w:i w:val="false"/>
          <w:color w:val="000000"/>
          <w:sz w:val="28"/>
        </w:rPr>
        <w:t>
                            дердегi Қазақстан
</w:t>
      </w:r>
      <w:r>
        <w:br/>
      </w:r>
      <w:r>
        <w:rPr>
          <w:rFonts w:ascii="Times New Roman"/>
          <w:b w:val="false"/>
          <w:i w:val="false"/>
          <w:color w:val="000000"/>
          <w:sz w:val="28"/>
        </w:rPr>
        <w:t>
                            тарихы";
</w:t>
      </w:r>
      <w:r>
        <w:br/>
      </w:r>
      <w:r>
        <w:rPr>
          <w:rFonts w:ascii="Times New Roman"/>
          <w:b w:val="false"/>
          <w:i w:val="false"/>
          <w:color w:val="000000"/>
          <w:sz w:val="28"/>
        </w:rPr>
        <w:t>
                            "Қытай дереккөздердегi
</w:t>
      </w:r>
      <w:r>
        <w:br/>
      </w:r>
      <w:r>
        <w:rPr>
          <w:rFonts w:ascii="Times New Roman"/>
          <w:b w:val="false"/>
          <w:i w:val="false"/>
          <w:color w:val="000000"/>
          <w:sz w:val="28"/>
        </w:rPr>
        <w:t>
                            Қазақстан тарихы";
</w:t>
      </w:r>
      <w:r>
        <w:br/>
      </w:r>
      <w:r>
        <w:rPr>
          <w:rFonts w:ascii="Times New Roman"/>
          <w:b w:val="false"/>
          <w:i w:val="false"/>
          <w:color w:val="000000"/>
          <w:sz w:val="28"/>
        </w:rPr>
        <w:t>
                            "Монғол дереккөздердегі
</w:t>
      </w:r>
      <w:r>
        <w:br/>
      </w:r>
      <w:r>
        <w:rPr>
          <w:rFonts w:ascii="Times New Roman"/>
          <w:b w:val="false"/>
          <w:i w:val="false"/>
          <w:color w:val="000000"/>
          <w:sz w:val="28"/>
        </w:rPr>
        <w:t>
                            Қазақстан тарихы";
</w:t>
      </w:r>
      <w:r>
        <w:br/>
      </w:r>
      <w:r>
        <w:rPr>
          <w:rFonts w:ascii="Times New Roman"/>
          <w:b w:val="false"/>
          <w:i w:val="false"/>
          <w:color w:val="000000"/>
          <w:sz w:val="28"/>
        </w:rPr>
        <w:t>
                            "XVI-XX ғасырлардағы
</w:t>
      </w:r>
      <w:r>
        <w:br/>
      </w:r>
      <w:r>
        <w:rPr>
          <w:rFonts w:ascii="Times New Roman"/>
          <w:b w:val="false"/>
          <w:i w:val="false"/>
          <w:color w:val="000000"/>
          <w:sz w:val="28"/>
        </w:rPr>
        <w:t>
                            орыс дереккөздердегi
</w:t>
      </w:r>
      <w:r>
        <w:br/>
      </w:r>
      <w:r>
        <w:rPr>
          <w:rFonts w:ascii="Times New Roman"/>
          <w:b w:val="false"/>
          <w:i w:val="false"/>
          <w:color w:val="000000"/>
          <w:sz w:val="28"/>
        </w:rPr>
        <w:t>
                            Қазақстан тарихы";
</w:t>
      </w:r>
      <w:r>
        <w:br/>
      </w:r>
      <w:r>
        <w:rPr>
          <w:rFonts w:ascii="Times New Roman"/>
          <w:b w:val="false"/>
          <w:i w:val="false"/>
          <w:color w:val="000000"/>
          <w:sz w:val="28"/>
        </w:rPr>
        <w:t>
                            "XII-XX ғасырлардағы
</w:t>
      </w:r>
      <w:r>
        <w:br/>
      </w:r>
      <w:r>
        <w:rPr>
          <w:rFonts w:ascii="Times New Roman"/>
          <w:b w:val="false"/>
          <w:i w:val="false"/>
          <w:color w:val="000000"/>
          <w:sz w:val="28"/>
        </w:rPr>
        <w:t>
                            батыс дереккөздердегi
</w:t>
      </w:r>
      <w:r>
        <w:br/>
      </w:r>
      <w:r>
        <w:rPr>
          <w:rFonts w:ascii="Times New Roman"/>
          <w:b w:val="false"/>
          <w:i w:val="false"/>
          <w:color w:val="000000"/>
          <w:sz w:val="28"/>
        </w:rPr>
        <w:t>
                            Қазақстан тарихы";
</w:t>
      </w:r>
      <w:r>
        <w:br/>
      </w:r>
      <w:r>
        <w:rPr>
          <w:rFonts w:ascii="Times New Roman"/>
          <w:b w:val="false"/>
          <w:i w:val="false"/>
          <w:color w:val="000000"/>
          <w:sz w:val="28"/>
        </w:rPr>
        <w:t>
                            "Тарих және мәдениет
</w:t>
      </w:r>
      <w:r>
        <w:br/>
      </w:r>
      <w:r>
        <w:rPr>
          <w:rFonts w:ascii="Times New Roman"/>
          <w:b w:val="false"/>
          <w:i w:val="false"/>
          <w:color w:val="000000"/>
          <w:sz w:val="28"/>
        </w:rPr>
        <w:t>
                            ескерткiштерiнiң
</w:t>
      </w:r>
      <w:r>
        <w:br/>
      </w:r>
      <w:r>
        <w:rPr>
          <w:rFonts w:ascii="Times New Roman"/>
          <w:b w:val="false"/>
          <w:i w:val="false"/>
          <w:color w:val="000000"/>
          <w:sz w:val="28"/>
        </w:rPr>
        <w:t>
                            жинағы";
</w:t>
      </w:r>
      <w:r>
        <w:br/>
      </w:r>
      <w:r>
        <w:rPr>
          <w:rFonts w:ascii="Times New Roman"/>
          <w:b w:val="false"/>
          <w:i w:val="false"/>
          <w:color w:val="000000"/>
          <w:sz w:val="28"/>
        </w:rPr>
        <w:t>
                            "Қазақстанның
</w:t>
      </w:r>
      <w:r>
        <w:br/>
      </w:r>
      <w:r>
        <w:rPr>
          <w:rFonts w:ascii="Times New Roman"/>
          <w:b w:val="false"/>
          <w:i w:val="false"/>
          <w:color w:val="000000"/>
          <w:sz w:val="28"/>
        </w:rPr>
        <w:t>
                            археологиясы";
</w:t>
      </w:r>
      <w:r>
        <w:br/>
      </w:r>
      <w:r>
        <w:rPr>
          <w:rFonts w:ascii="Times New Roman"/>
          <w:b w:val="false"/>
          <w:i w:val="false"/>
          <w:color w:val="000000"/>
          <w:sz w:val="28"/>
        </w:rPr>
        <w:t>
                            "Қазақстанның
</w:t>
      </w:r>
      <w:r>
        <w:br/>
      </w:r>
      <w:r>
        <w:rPr>
          <w:rFonts w:ascii="Times New Roman"/>
          <w:b w:val="false"/>
          <w:i w:val="false"/>
          <w:color w:val="000000"/>
          <w:sz w:val="28"/>
        </w:rPr>
        <w:t>
                            петроглифтерi";
</w:t>
      </w:r>
      <w:r>
        <w:br/>
      </w:r>
      <w:r>
        <w:rPr>
          <w:rFonts w:ascii="Times New Roman"/>
          <w:b w:val="false"/>
          <w:i w:val="false"/>
          <w:color w:val="000000"/>
          <w:sz w:val="28"/>
        </w:rPr>
        <w:t>
                            "Әлемдiк мәдениеттану
</w:t>
      </w:r>
      <w:r>
        <w:br/>
      </w:r>
      <w:r>
        <w:rPr>
          <w:rFonts w:ascii="Times New Roman"/>
          <w:b w:val="false"/>
          <w:i w:val="false"/>
          <w:color w:val="000000"/>
          <w:sz w:val="28"/>
        </w:rPr>
        <w:t>
                            ой-санасы";
</w:t>
      </w:r>
      <w:r>
        <w:br/>
      </w:r>
      <w:r>
        <w:rPr>
          <w:rFonts w:ascii="Times New Roman"/>
          <w:b w:val="false"/>
          <w:i w:val="false"/>
          <w:color w:val="000000"/>
          <w:sz w:val="28"/>
        </w:rPr>
        <w:t>
                            "Қазақ халқының
</w:t>
      </w:r>
      <w:r>
        <w:br/>
      </w:r>
      <w:r>
        <w:rPr>
          <w:rFonts w:ascii="Times New Roman"/>
          <w:b w:val="false"/>
          <w:i w:val="false"/>
          <w:color w:val="000000"/>
          <w:sz w:val="28"/>
        </w:rPr>
        <w:t>
                            дәстүрлерi мен
</w:t>
      </w:r>
      <w:r>
        <w:br/>
      </w:r>
      <w:r>
        <w:rPr>
          <w:rFonts w:ascii="Times New Roman"/>
          <w:b w:val="false"/>
          <w:i w:val="false"/>
          <w:color w:val="000000"/>
          <w:sz w:val="28"/>
        </w:rPr>
        <w:t>
                            әдет-ғұрыптары";
</w:t>
      </w:r>
      <w:r>
        <w:br/>
      </w:r>
      <w:r>
        <w:rPr>
          <w:rFonts w:ascii="Times New Roman"/>
          <w:b w:val="false"/>
          <w:i w:val="false"/>
          <w:color w:val="000000"/>
          <w:sz w:val="28"/>
        </w:rPr>
        <w:t>
                            "Қазақтар құқығының
</w:t>
      </w:r>
      <w:r>
        <w:br/>
      </w:r>
      <w:r>
        <w:rPr>
          <w:rFonts w:ascii="Times New Roman"/>
          <w:b w:val="false"/>
          <w:i w:val="false"/>
          <w:color w:val="000000"/>
          <w:sz w:val="28"/>
        </w:rPr>
        <w:t>
                            ежелгi әлемi";
</w:t>
      </w:r>
      <w:r>
        <w:br/>
      </w:r>
      <w:r>
        <w:rPr>
          <w:rFonts w:ascii="Times New Roman"/>
          <w:b w:val="false"/>
          <w:i w:val="false"/>
          <w:color w:val="000000"/>
          <w:sz w:val="28"/>
        </w:rPr>
        <w:t>
                            "Әлемдiк саясаттану
</w:t>
      </w:r>
      <w:r>
        <w:br/>
      </w:r>
      <w:r>
        <w:rPr>
          <w:rFonts w:ascii="Times New Roman"/>
          <w:b w:val="false"/>
          <w:i w:val="false"/>
          <w:color w:val="000000"/>
          <w:sz w:val="28"/>
        </w:rPr>
        <w:t>
                            ой-санасы";
</w:t>
      </w:r>
      <w:r>
        <w:br/>
      </w:r>
      <w:r>
        <w:rPr>
          <w:rFonts w:ascii="Times New Roman"/>
          <w:b w:val="false"/>
          <w:i w:val="false"/>
          <w:color w:val="000000"/>
          <w:sz w:val="28"/>
        </w:rPr>
        <w:t>
                            "Әлемдiк әлеуметтану
</w:t>
      </w:r>
      <w:r>
        <w:br/>
      </w:r>
      <w:r>
        <w:rPr>
          <w:rFonts w:ascii="Times New Roman"/>
          <w:b w:val="false"/>
          <w:i w:val="false"/>
          <w:color w:val="000000"/>
          <w:sz w:val="28"/>
        </w:rPr>
        <w:t>
                            ой-санасы";
</w:t>
      </w:r>
      <w:r>
        <w:br/>
      </w:r>
      <w:r>
        <w:rPr>
          <w:rFonts w:ascii="Times New Roman"/>
          <w:b w:val="false"/>
          <w:i w:val="false"/>
          <w:color w:val="000000"/>
          <w:sz w:val="28"/>
        </w:rPr>
        <w:t>
                            "Әлемдiк психология
</w:t>
      </w:r>
      <w:r>
        <w:br/>
      </w:r>
      <w:r>
        <w:rPr>
          <w:rFonts w:ascii="Times New Roman"/>
          <w:b w:val="false"/>
          <w:i w:val="false"/>
          <w:color w:val="000000"/>
          <w:sz w:val="28"/>
        </w:rPr>
        <w:t>
                            ой-санасы";
</w:t>
      </w:r>
      <w:r>
        <w:br/>
      </w:r>
      <w:r>
        <w:rPr>
          <w:rFonts w:ascii="Times New Roman"/>
          <w:b w:val="false"/>
          <w:i w:val="false"/>
          <w:color w:val="000000"/>
          <w:sz w:val="28"/>
        </w:rPr>
        <w:t>
                            "Экономикалық
</w:t>
      </w:r>
      <w:r>
        <w:br/>
      </w:r>
      <w:r>
        <w:rPr>
          <w:rFonts w:ascii="Times New Roman"/>
          <w:b w:val="false"/>
          <w:i w:val="false"/>
          <w:color w:val="000000"/>
          <w:sz w:val="28"/>
        </w:rPr>
        <w:t>
                            классика";
</w:t>
      </w:r>
      <w:r>
        <w:br/>
      </w:r>
      <w:r>
        <w:rPr>
          <w:rFonts w:ascii="Times New Roman"/>
          <w:b w:val="false"/>
          <w:i w:val="false"/>
          <w:color w:val="000000"/>
          <w:sz w:val="28"/>
        </w:rPr>
        <w:t>
                            "Қазақ тiлiнiң
</w:t>
      </w:r>
      <w:r>
        <w:br/>
      </w:r>
      <w:r>
        <w:rPr>
          <w:rFonts w:ascii="Times New Roman"/>
          <w:b w:val="false"/>
          <w:i w:val="false"/>
          <w:color w:val="000000"/>
          <w:sz w:val="28"/>
        </w:rPr>
        <w:t>
                            түсiндiрме сөздiгi";
</w:t>
      </w:r>
      <w:r>
        <w:br/>
      </w:r>
      <w:r>
        <w:rPr>
          <w:rFonts w:ascii="Times New Roman"/>
          <w:b w:val="false"/>
          <w:i w:val="false"/>
          <w:color w:val="000000"/>
          <w:sz w:val="28"/>
        </w:rPr>
        <w:t>
                            "Синонимдер сөздiгi";
</w:t>
      </w:r>
      <w:r>
        <w:br/>
      </w:r>
      <w:r>
        <w:rPr>
          <w:rFonts w:ascii="Times New Roman"/>
          <w:b w:val="false"/>
          <w:i w:val="false"/>
          <w:color w:val="000000"/>
          <w:sz w:val="28"/>
        </w:rPr>
        <w:t>
                            "Қазақ тiлiнiң диа-
</w:t>
      </w:r>
      <w:r>
        <w:br/>
      </w:r>
      <w:r>
        <w:rPr>
          <w:rFonts w:ascii="Times New Roman"/>
          <w:b w:val="false"/>
          <w:i w:val="false"/>
          <w:color w:val="000000"/>
          <w:sz w:val="28"/>
        </w:rPr>
        <w:t>
                            лектологиялық сөздiгi";
</w:t>
      </w:r>
      <w:r>
        <w:br/>
      </w:r>
      <w:r>
        <w:rPr>
          <w:rFonts w:ascii="Times New Roman"/>
          <w:b w:val="false"/>
          <w:i w:val="false"/>
          <w:color w:val="000000"/>
          <w:sz w:val="28"/>
        </w:rPr>
        <w:t>
                            "Қазақ тілінiң эти-
</w:t>
      </w:r>
      <w:r>
        <w:br/>
      </w:r>
      <w:r>
        <w:rPr>
          <w:rFonts w:ascii="Times New Roman"/>
          <w:b w:val="false"/>
          <w:i w:val="false"/>
          <w:color w:val="000000"/>
          <w:sz w:val="28"/>
        </w:rPr>
        <w:t>
                            мологиялық сөздiгi";
</w:t>
      </w:r>
      <w:r>
        <w:br/>
      </w:r>
      <w:r>
        <w:rPr>
          <w:rFonts w:ascii="Times New Roman"/>
          <w:b w:val="false"/>
          <w:i w:val="false"/>
          <w:color w:val="000000"/>
          <w:sz w:val="28"/>
        </w:rPr>
        <w:t>
                            "Қазақ тiлiнiң орфо-
</w:t>
      </w:r>
      <w:r>
        <w:br/>
      </w:r>
      <w:r>
        <w:rPr>
          <w:rFonts w:ascii="Times New Roman"/>
          <w:b w:val="false"/>
          <w:i w:val="false"/>
          <w:color w:val="000000"/>
          <w:sz w:val="28"/>
        </w:rPr>
        <w:t>
                            графиялық сөздігі";
</w:t>
      </w:r>
      <w:r>
        <w:br/>
      </w:r>
      <w:r>
        <w:rPr>
          <w:rFonts w:ascii="Times New Roman"/>
          <w:b w:val="false"/>
          <w:i w:val="false"/>
          <w:color w:val="000000"/>
          <w:sz w:val="28"/>
        </w:rPr>
        <w:t>
                            "Қазақ зиялыларының
</w:t>
      </w:r>
      <w:r>
        <w:br/>
      </w:r>
      <w:r>
        <w:rPr>
          <w:rFonts w:ascii="Times New Roman"/>
          <w:b w:val="false"/>
          <w:i w:val="false"/>
          <w:color w:val="000000"/>
          <w:sz w:val="28"/>
        </w:rPr>
        <w:t>
                            хат түрiндегi мұрасы",
</w:t>
      </w:r>
      <w:r>
        <w:br/>
      </w:r>
      <w:r>
        <w:rPr>
          <w:rFonts w:ascii="Times New Roman"/>
          <w:b w:val="false"/>
          <w:i w:val="false"/>
          <w:color w:val="000000"/>
          <w:sz w:val="28"/>
        </w:rPr>
        <w:t>
                            2 томдық;
</w:t>
      </w:r>
      <w:r>
        <w:br/>
      </w:r>
      <w:r>
        <w:rPr>
          <w:rFonts w:ascii="Times New Roman"/>
          <w:b w:val="false"/>
          <w:i w:val="false"/>
          <w:color w:val="000000"/>
          <w:sz w:val="28"/>
        </w:rPr>
        <w:t>
                            "Қазақстан" ұлттық
</w:t>
      </w:r>
      <w:r>
        <w:br/>
      </w:r>
      <w:r>
        <w:rPr>
          <w:rFonts w:ascii="Times New Roman"/>
          <w:b w:val="false"/>
          <w:i w:val="false"/>
          <w:color w:val="000000"/>
          <w:sz w:val="28"/>
        </w:rPr>
        <w:t>
                            энциклопедиясы, 5
</w:t>
      </w:r>
      <w:r>
        <w:br/>
      </w:r>
      <w:r>
        <w:rPr>
          <w:rFonts w:ascii="Times New Roman"/>
          <w:b w:val="false"/>
          <w:i w:val="false"/>
          <w:color w:val="000000"/>
          <w:sz w:val="28"/>
        </w:rPr>
        <w:t>
                            томдық, орыс тілінде;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энциклопедиялық
</w:t>
      </w:r>
      <w:r>
        <w:br/>
      </w:r>
      <w:r>
        <w:rPr>
          <w:rFonts w:ascii="Times New Roman"/>
          <w:b w:val="false"/>
          <w:i w:val="false"/>
          <w:color w:val="000000"/>
          <w:sz w:val="28"/>
        </w:rPr>
        <w:t>
                            сөздiк (қазақ тiлiнде);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энциклопедиялық
</w:t>
      </w:r>
      <w:r>
        <w:br/>
      </w:r>
      <w:r>
        <w:rPr>
          <w:rFonts w:ascii="Times New Roman"/>
          <w:b w:val="false"/>
          <w:i w:val="false"/>
          <w:color w:val="000000"/>
          <w:sz w:val="28"/>
        </w:rPr>
        <w:t>
                            сөздiк (орыс тілінде);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энциклопедиялық
</w:t>
      </w:r>
      <w:r>
        <w:br/>
      </w:r>
      <w:r>
        <w:rPr>
          <w:rFonts w:ascii="Times New Roman"/>
          <w:b w:val="false"/>
          <w:i w:val="false"/>
          <w:color w:val="000000"/>
          <w:sz w:val="28"/>
        </w:rPr>
        <w:t>
                            сөздiк (ағылшын
</w:t>
      </w:r>
      <w:r>
        <w:br/>
      </w:r>
      <w:r>
        <w:rPr>
          <w:rFonts w:ascii="Times New Roman"/>
          <w:b w:val="false"/>
          <w:i w:val="false"/>
          <w:color w:val="000000"/>
          <w:sz w:val="28"/>
        </w:rPr>
        <w:t>
                            тiлiнде);
</w:t>
      </w:r>
      <w:r>
        <w:br/>
      </w:r>
      <w:r>
        <w:rPr>
          <w:rFonts w:ascii="Times New Roman"/>
          <w:b w:val="false"/>
          <w:i w:val="false"/>
          <w:color w:val="000000"/>
          <w:sz w:val="28"/>
        </w:rPr>
        <w:t>
                            "XIX ғасыр суретшiле-
</w:t>
      </w:r>
      <w:r>
        <w:br/>
      </w:r>
      <w:r>
        <w:rPr>
          <w:rFonts w:ascii="Times New Roman"/>
          <w:b w:val="false"/>
          <w:i w:val="false"/>
          <w:color w:val="000000"/>
          <w:sz w:val="28"/>
        </w:rPr>
        <w:t>
                            рiнiң шығармашылығын-
</w:t>
      </w:r>
      <w:r>
        <w:br/>
      </w:r>
      <w:r>
        <w:rPr>
          <w:rFonts w:ascii="Times New Roman"/>
          <w:b w:val="false"/>
          <w:i w:val="false"/>
          <w:color w:val="000000"/>
          <w:sz w:val="28"/>
        </w:rPr>
        <w:t>
                            дағы Қазақстан"
</w:t>
      </w:r>
      <w:r>
        <w:br/>
      </w:r>
      <w:r>
        <w:rPr>
          <w:rFonts w:ascii="Times New Roman"/>
          <w:b w:val="false"/>
          <w:i w:val="false"/>
          <w:color w:val="000000"/>
          <w:sz w:val="28"/>
        </w:rPr>
        <w:t>
                            - кiтап-альбом;
</w:t>
      </w:r>
      <w:r>
        <w:br/>
      </w:r>
      <w:r>
        <w:rPr>
          <w:rFonts w:ascii="Times New Roman"/>
          <w:b w:val="false"/>
          <w:i w:val="false"/>
          <w:color w:val="000000"/>
          <w:sz w:val="28"/>
        </w:rPr>
        <w:t>
                            Бейнелеу өнерi.
</w:t>
      </w:r>
      <w:r>
        <w:br/>
      </w:r>
      <w:r>
        <w:rPr>
          <w:rFonts w:ascii="Times New Roman"/>
          <w:b w:val="false"/>
          <w:i w:val="false"/>
          <w:color w:val="000000"/>
          <w:sz w:val="28"/>
        </w:rPr>
        <w:t>
                            "Сергей Калмыков"
</w:t>
      </w:r>
      <w:r>
        <w:br/>
      </w:r>
      <w:r>
        <w:rPr>
          <w:rFonts w:ascii="Times New Roman"/>
          <w:b w:val="false"/>
          <w:i w:val="false"/>
          <w:color w:val="000000"/>
          <w:sz w:val="28"/>
        </w:rPr>
        <w:t>
                            альбомы.
</w:t>
      </w:r>
      <w:r>
        <w:br/>
      </w:r>
      <w:r>
        <w:rPr>
          <w:rFonts w:ascii="Times New Roman"/>
          <w:b w:val="false"/>
          <w:i w:val="false"/>
          <w:color w:val="000000"/>
          <w:sz w:val="28"/>
        </w:rPr>
        <w:t>
                            Мемлекеттiк ғылыми-
</w:t>
      </w:r>
      <w:r>
        <w:br/>
      </w:r>
      <w:r>
        <w:rPr>
          <w:rFonts w:ascii="Times New Roman"/>
          <w:b w:val="false"/>
          <w:i w:val="false"/>
          <w:color w:val="000000"/>
          <w:sz w:val="28"/>
        </w:rPr>
        <w:t>
                            техникалық сараптама
</w:t>
      </w:r>
      <w:r>
        <w:br/>
      </w:r>
      <w:r>
        <w:rPr>
          <w:rFonts w:ascii="Times New Roman"/>
          <w:b w:val="false"/>
          <w:i w:val="false"/>
          <w:color w:val="000000"/>
          <w:sz w:val="28"/>
        </w:rPr>
        <w:t>
                            жүргiзу үшiн қызмет
</w:t>
      </w:r>
      <w:r>
        <w:br/>
      </w:r>
      <w:r>
        <w:rPr>
          <w:rFonts w:ascii="Times New Roman"/>
          <w:b w:val="false"/>
          <w:i w:val="false"/>
          <w:color w:val="000000"/>
          <w:sz w:val="28"/>
        </w:rPr>
        <w:t>
                            ету төлемi.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халықтың рухани-бiлiм мен интеллектуалдық-мәдени деңгейiн көтеру. Сондай-ақ әлемдiк көркем әдебиет жауhарларын қазақ тiлiнде кең көлемде шығару өскелең ұрпақтың бүкiләлемдiк құндылықтар рухында тәрбиеленуiне және мемлекеттiк тiл қызметiнiң толық көлемде дамуына, оның әлеуметтiк-коммуникативтiк қызметiнiң кеңеюi мен нығаюына жан-жақты ықпал етедi. Мәдени мұраны сақтау мен дамыту жөнiндегi жүйелi тетiктi құру. Қазақстан тарихымен байланысты бұрын жарияланбаған ежелгi қолжазбалар, жылнамаларды шығару. Ұлттың рухани-бiлiмдiк және интеллектуалдық-мәдени деңгейiн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"Iшкi саяси тұрақтылық және қоғамдық келiсiм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саласында мемлекеттiк саясатты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152678 мың теңге (бiр жүз елу екi миллион алты жүз жетпiс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1996 жылғы 24 қаңтардағы N 2797 "Қазақстан Республикасы Мемлекеттiк рәмiздерi туралы" Конституциялық Заңының күшi бар Қазақстан Республикасының Президентiнiң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Президентiнiң 2001 жылғы 4 желтоқсандағы N 735 "Қазақстанның 2030 жылдарға дейiнгi даму Стратегиясын жүзеге асырудың одан әрi шаралары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Президентiнiң 2003 жылғы 15 тамыздағы N 1165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Президентiнiң 2002 жылғы 26 сәуiрдегi N 856 "Қазақстан халықтары Ассамблеясының Стратегиясы және Қазақстан халықтары Ассамблеясының қағидалары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Президентiнiң 2004 жылғы 2 қарашадағы N 1467 "Қазақстан Республикасы Президентiнiң жанындағы Демократия және азаматтық қоғам мәселелерi жөнiндегi ұлттық комиссия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Президентiнiң 2003 жылғы 28 тамыздағы N 404 "Қазақстан Республикасының Президентiнiң кейбiр өкiмдерiне өзгертулер мен толықтырулар енгiзу туралы" 
</w:t>
      </w:r>
      <w:r>
        <w:rPr>
          <w:rFonts w:ascii="Times New Roman"/>
          <w:b w:val="false"/>
          <w:i w:val="false"/>
          <w:color w:val="000000"/>
          <w:sz w:val="28"/>
        </w:rPr>
        <w:t xml:space="preserve"> өкiмi </w:t>
      </w:r>
      <w:r>
        <w:rPr>
          <w:rFonts w:ascii="Times New Roman"/>
          <w:b w:val="false"/>
          <w:i w:val="false"/>
          <w:color w:val="000000"/>
          <w:sz w:val="28"/>
        </w:rPr>
        <w:t>
; Қазақстан Республикасы Үкiметiнiң 2003 жылғы 5 қыркүйектегі N 903 "Қазақстан Республикасы Үкiметiнiң 2003-2006 жылдардағы Бағдарламасын жүзеге асырудың iс-шаралар жоспары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 жылғы 12 қарашадағы N 1131 "Облыс, Астана және Алматы қалалары әкiмдерi жанындағы мемлекеттiк рәмiздер жөнiндегi комиссиялар туралы үлгiлiк ережелердi бекiту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2002 жылғы 23 қаңтардағы N 85 "Қазақстан Республикасының үкiметтiк емес ұйымдарына мемлекеттiк қолдау көрсетудiң Концепциясы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 жылғы 17 наурыздағы N 253 "2003-2005 жылдары Қазақстан Республикасы үкiметтiк емес ұйымдарына мемлекеттiк қолдау көрсетудiң Бағдарламасы туралы"; Қазақстан Республикасы Yкiметiнiң 2002 жылғы 29 желтоқсандағы N 1430 2003-2005 жылдары Қазақстан Республикасында құқық бұзушылардың алдын алу және қылмыскерлермен күрес Бағдарламасы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2001 жылғы 11 сәуiрдегi N 487 "2001-2005 жылдары коррупциямен күрестiң Мемлекеттiк бағдарламасын жүзеге асырудың шараларының жоспары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Мәдениет, ақпарат және спорт министрлiгiнiң мәселелерi" Қазақстан Республикасы Үкiметiнiң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iшкi саяси тұрақтылық пен қоғамдық келiсiм проблемалары бойынша социологиялық зерттеулер жүргiзу, республикада қоғамдық келiсiмдi нығайту жөнiнде iс-шаралар жүргiзу.
</w:t>
      </w:r>
      <w:r>
        <w:br/>
      </w:r>
      <w:r>
        <w:rPr>
          <w:rFonts w:ascii="Times New Roman"/>
          <w:b w:val="false"/>
          <w:i w:val="false"/>
          <w:color w:val="000000"/>
          <w:sz w:val="28"/>
        </w:rPr>
        <w:t>
      5. Бюджеттiк бағдарламаның мiндеттерi: Республикадағы қоғамдық-саяси жағдайлар мен ахуалды, жүргiзiлiп жатқан реформалар бағытын қолдау деңгейiн, жүргiзiлiп жатқан мемлекеттiк саясатқа қатынастарын зерделеу, орталық және өңiрлiк билiк институттарының рейтингiн, саяси зиялылардың имидждiк сипаттамаларын, саяси бiрлестiктерге сенiм бiлдiрушiлiктiң деңгейiн анықтау, саяси шиеленiстiң әлеуетiн айқындау, қоғамдық-саяси процестердiң негiзгi динамикасын айқындау; түрлi әлеуметтiк топтардың республикалық және өңiрлiк көкейтестi проблемаларға қатынастарын зерделеу; халықтың ұлтаралық қатынастарды бағалауын және мемлекеттiк ұлттық саясаттың тиiмдiлiк деңгейiн айқындау; этносаралық жағдайдағы конфессияаралық проблемаларды айқындауды талдау; iшкi саяси қауiпсiздiктiң негізгi аспектiлерi; сайлаушы топтардың имидждiк ұнатуларын айқындау, әлеуеттi, пассив сайлаушыларды анықтау, саяси мәдениеттi және халықтың белсендiлiгiн, түрлi нысандағы сайлауларға дайындығын, сайлаушылық бағдарлары мен ұстанымдарын болжамды бағалау.
</w:t>
      </w:r>
      <w:r>
        <w:br/>
      </w:r>
      <w:r>
        <w:rPr>
          <w:rFonts w:ascii="Times New Roman"/>
          <w:b w:val="false"/>
          <w:i w:val="false"/>
          <w:color w:val="000000"/>
          <w:sz w:val="28"/>
        </w:rPr>
        <w:t>
      Сындарлы сұхбат және партиялар мен қоғамдық-саяси қозғалыстармен өзара iс-әрекеттi нығайту, партияаралық қатынастардың тұрақты жүйесiн қалыптастыру, үкiметтік емес сектордың динамикалық дамуы, азаматтық қоғам институттарын қалыптастыру мен әлеуметтiк әрiптестiк қатынастарды дамытуда үкiметтiк емес ұйымдарға мемлекеттiк қолдау көрсету жөнiнде нысаналы және дәйектi жұмыс жүргiзу, республикадағы қоғамдық-саяси ахуалдың мониторингiн жүргiзу, "Қазақстан-2030" 
</w:t>
      </w:r>
      <w:r>
        <w:rPr>
          <w:rFonts w:ascii="Times New Roman"/>
          <w:b w:val="false"/>
          <w:i w:val="false"/>
          <w:color w:val="000000"/>
          <w:sz w:val="28"/>
        </w:rPr>
        <w:t xml:space="preserve"> Стратегиясын </w:t>
      </w:r>
      <w:r>
        <w:rPr>
          <w:rFonts w:ascii="Times New Roman"/>
          <w:b w:val="false"/>
          <w:i w:val="false"/>
          <w:color w:val="000000"/>
          <w:sz w:val="28"/>
        </w:rPr>
        <w:t>
, Қазақстан Республикасы дамуының 2010 жылға дейiнгi стратегиялық жоспарын, Президенттiң Қазақстан халқына үндеуiн, Үкiметтiң 2003-2006 жылдарға арналған Бағдарламасын, мемлекеттiк нышандарды насихаттау жөнiнде нысаналы жұмысты қамтамасыз ету, iшкi саяси тұрақтылық пен қоғамдық келiсiмдi қамтамасыз ету саласындағы облыстық құрылымдардың өңiраралық үйлестіру мен өзара iс-әрекет ету жөнiндегi кешендi жұмысын жүргiзу.
</w:t>
      </w:r>
      <w:r>
        <w:br/>
      </w:r>
      <w:r>
        <w:rPr>
          <w:rFonts w:ascii="Times New Roman"/>
          <w:b w:val="false"/>
          <w:i w:val="false"/>
          <w:color w:val="000000"/>
          <w:sz w:val="28"/>
        </w:rPr>
        <w:t>
      Қазақстан Республикасында үйлесiмдi этносаралық қатынастарды қамтамасыз етудегi этномәдени бiрлестiктердiң бар күшiн бiрiктiру.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021       Iшкi саяси    Қазақстан Республи-  Жыл     Қазақстан
</w:t>
      </w:r>
      <w:r>
        <w:br/>
      </w:r>
      <w:r>
        <w:rPr>
          <w:rFonts w:ascii="Times New Roman"/>
          <w:b w:val="false"/>
          <w:i w:val="false"/>
          <w:color w:val="000000"/>
          <w:sz w:val="28"/>
        </w:rPr>
        <w:t>
              тұрақтылық    касы Президентiнiң   iшiнде  Республи-
</w:t>
      </w:r>
      <w:r>
        <w:br/>
      </w:r>
      <w:r>
        <w:rPr>
          <w:rFonts w:ascii="Times New Roman"/>
          <w:b w:val="false"/>
          <w:i w:val="false"/>
          <w:color w:val="000000"/>
          <w:sz w:val="28"/>
        </w:rPr>
        <w:t>
              және қоғамдық жанындағы Демокра-           касының
</w:t>
      </w:r>
      <w:r>
        <w:br/>
      </w:r>
      <w:r>
        <w:rPr>
          <w:rFonts w:ascii="Times New Roman"/>
          <w:b w:val="false"/>
          <w:i w:val="false"/>
          <w:color w:val="000000"/>
          <w:sz w:val="28"/>
        </w:rPr>
        <w:t>
              келiсiм       тия және азаматтық           Мәдениет,
</w:t>
      </w:r>
      <w:r>
        <w:br/>
      </w:r>
      <w:r>
        <w:rPr>
          <w:rFonts w:ascii="Times New Roman"/>
          <w:b w:val="false"/>
          <w:i w:val="false"/>
          <w:color w:val="000000"/>
          <w:sz w:val="28"/>
        </w:rPr>
        <w:t>
              caласында     қоғам мәселелерi             ақпарат
</w:t>
      </w:r>
      <w:r>
        <w:br/>
      </w:r>
      <w:r>
        <w:rPr>
          <w:rFonts w:ascii="Times New Roman"/>
          <w:b w:val="false"/>
          <w:i w:val="false"/>
          <w:color w:val="000000"/>
          <w:sz w:val="28"/>
        </w:rPr>
        <w:t>
              мемлекеттiк   жөнiндегi ұлттық             және спорт
</w:t>
      </w:r>
      <w:r>
        <w:br/>
      </w:r>
      <w:r>
        <w:rPr>
          <w:rFonts w:ascii="Times New Roman"/>
          <w:b w:val="false"/>
          <w:i w:val="false"/>
          <w:color w:val="000000"/>
          <w:sz w:val="28"/>
        </w:rPr>
        <w:t>
              саясатты      комиссиясының оты-           министрлiгi
</w:t>
      </w:r>
      <w:r>
        <w:br/>
      </w:r>
      <w:r>
        <w:rPr>
          <w:rFonts w:ascii="Times New Roman"/>
          <w:b w:val="false"/>
          <w:i w:val="false"/>
          <w:color w:val="000000"/>
          <w:sz w:val="28"/>
        </w:rPr>
        <w:t>
              жүргiзу       рыстарын ұйымдастыру
</w:t>
      </w:r>
      <w:r>
        <w:br/>
      </w:r>
      <w:r>
        <w:rPr>
          <w:rFonts w:ascii="Times New Roman"/>
          <w:b w:val="false"/>
          <w:i w:val="false"/>
          <w:color w:val="000000"/>
          <w:sz w:val="28"/>
        </w:rPr>
        <w:t>
                            және өткiзу (8 отырыс).
</w:t>
      </w:r>
      <w:r>
        <w:br/>
      </w:r>
      <w:r>
        <w:rPr>
          <w:rFonts w:ascii="Times New Roman"/>
          <w:b w:val="false"/>
          <w:i w:val="false"/>
          <w:color w:val="000000"/>
          <w:sz w:val="28"/>
        </w:rPr>
        <w:t>
                            Саяси реформалардың
</w:t>
      </w:r>
      <w:r>
        <w:br/>
      </w:r>
      <w:r>
        <w:rPr>
          <w:rFonts w:ascii="Times New Roman"/>
          <w:b w:val="false"/>
          <w:i w:val="false"/>
          <w:color w:val="000000"/>
          <w:sz w:val="28"/>
        </w:rPr>
        <w:t>
                            жалпыұлттық бағдарла-
</w:t>
      </w:r>
      <w:r>
        <w:br/>
      </w:r>
      <w:r>
        <w:rPr>
          <w:rFonts w:ascii="Times New Roman"/>
          <w:b w:val="false"/>
          <w:i w:val="false"/>
          <w:color w:val="000000"/>
          <w:sz w:val="28"/>
        </w:rPr>
        <w:t>
                            маларын жалпыхалықтық
</w:t>
      </w:r>
      <w:r>
        <w:br/>
      </w:r>
      <w:r>
        <w:rPr>
          <w:rFonts w:ascii="Times New Roman"/>
          <w:b w:val="false"/>
          <w:i w:val="false"/>
          <w:color w:val="000000"/>
          <w:sz w:val="28"/>
        </w:rPr>
        <w:t>
                            талқылау жүргiзу үшiн
</w:t>
      </w:r>
      <w:r>
        <w:br/>
      </w:r>
      <w:r>
        <w:rPr>
          <w:rFonts w:ascii="Times New Roman"/>
          <w:b w:val="false"/>
          <w:i w:val="false"/>
          <w:color w:val="000000"/>
          <w:sz w:val="28"/>
        </w:rPr>
        <w:t>
                            өңiрлерде Қазақстан 
</w:t>
      </w:r>
      <w:r>
        <w:br/>
      </w:r>
      <w:r>
        <w:rPr>
          <w:rFonts w:ascii="Times New Roman"/>
          <w:b w:val="false"/>
          <w:i w:val="false"/>
          <w:color w:val="000000"/>
          <w:sz w:val="28"/>
        </w:rPr>
        <w:t>
                            Республикасының Прези-
</w:t>
      </w:r>
      <w:r>
        <w:br/>
      </w:r>
      <w:r>
        <w:rPr>
          <w:rFonts w:ascii="Times New Roman"/>
          <w:b w:val="false"/>
          <w:i w:val="false"/>
          <w:color w:val="000000"/>
          <w:sz w:val="28"/>
        </w:rPr>
        <w:t>
                            дентi жанындағы Демо-
</w:t>
      </w:r>
      <w:r>
        <w:br/>
      </w:r>
      <w:r>
        <w:rPr>
          <w:rFonts w:ascii="Times New Roman"/>
          <w:b w:val="false"/>
          <w:i w:val="false"/>
          <w:color w:val="000000"/>
          <w:sz w:val="28"/>
        </w:rPr>
        <w:t>
                            кратия және азаматтық
</w:t>
      </w:r>
      <w:r>
        <w:br/>
      </w:r>
      <w:r>
        <w:rPr>
          <w:rFonts w:ascii="Times New Roman"/>
          <w:b w:val="false"/>
          <w:i w:val="false"/>
          <w:color w:val="000000"/>
          <w:sz w:val="28"/>
        </w:rPr>
        <w:t>
                            қоғам мәселелерi жөнiн-
</w:t>
      </w:r>
      <w:r>
        <w:br/>
      </w:r>
      <w:r>
        <w:rPr>
          <w:rFonts w:ascii="Times New Roman"/>
          <w:b w:val="false"/>
          <w:i w:val="false"/>
          <w:color w:val="000000"/>
          <w:sz w:val="28"/>
        </w:rPr>
        <w:t>
                            дегi ұлттық комиссия
</w:t>
      </w:r>
      <w:r>
        <w:br/>
      </w:r>
      <w:r>
        <w:rPr>
          <w:rFonts w:ascii="Times New Roman"/>
          <w:b w:val="false"/>
          <w:i w:val="false"/>
          <w:color w:val="000000"/>
          <w:sz w:val="28"/>
        </w:rPr>
        <w:t>
                            мүшелерiнiң көшпелi 
</w:t>
      </w:r>
      <w:r>
        <w:br/>
      </w:r>
      <w:r>
        <w:rPr>
          <w:rFonts w:ascii="Times New Roman"/>
          <w:b w:val="false"/>
          <w:i w:val="false"/>
          <w:color w:val="000000"/>
          <w:sz w:val="28"/>
        </w:rPr>
        <w:t>
                            кездесулерi;
</w:t>
      </w:r>
      <w:r>
        <w:br/>
      </w:r>
      <w:r>
        <w:rPr>
          <w:rFonts w:ascii="Times New Roman"/>
          <w:b w:val="false"/>
          <w:i w:val="false"/>
          <w:color w:val="000000"/>
          <w:sz w:val="28"/>
        </w:rPr>
        <w:t>
                            Президенттiң Қазақстан
</w:t>
      </w:r>
      <w:r>
        <w:br/>
      </w:r>
      <w:r>
        <w:rPr>
          <w:rFonts w:ascii="Times New Roman"/>
          <w:b w:val="false"/>
          <w:i w:val="false"/>
          <w:color w:val="000000"/>
          <w:sz w:val="28"/>
        </w:rPr>
        <w:t>
                            халқына Жолдауы саяси
</w:t>
      </w:r>
      <w:r>
        <w:br/>
      </w:r>
      <w:r>
        <w:rPr>
          <w:rFonts w:ascii="Times New Roman"/>
          <w:b w:val="false"/>
          <w:i w:val="false"/>
          <w:color w:val="000000"/>
          <w:sz w:val="28"/>
        </w:rPr>
        <w:t>
                            реформаларының жалпыұлттық
</w:t>
      </w:r>
      <w:r>
        <w:br/>
      </w:r>
      <w:r>
        <w:rPr>
          <w:rFonts w:ascii="Times New Roman"/>
          <w:b w:val="false"/>
          <w:i w:val="false"/>
          <w:color w:val="000000"/>
          <w:sz w:val="28"/>
        </w:rPr>
        <w:t>
                            бағдарламалары жөнiндегі
</w:t>
      </w:r>
      <w:r>
        <w:br/>
      </w:r>
      <w:r>
        <w:rPr>
          <w:rFonts w:ascii="Times New Roman"/>
          <w:b w:val="false"/>
          <w:i w:val="false"/>
          <w:color w:val="000000"/>
          <w:sz w:val="28"/>
        </w:rPr>
        <w:t>
                            конференция;
</w:t>
      </w:r>
      <w:r>
        <w:br/>
      </w:r>
      <w:r>
        <w:rPr>
          <w:rFonts w:ascii="Times New Roman"/>
          <w:b w:val="false"/>
          <w:i w:val="false"/>
          <w:color w:val="000000"/>
          <w:sz w:val="28"/>
        </w:rPr>
        <w:t>
                            Саяси реформалардың
</w:t>
      </w:r>
      <w:r>
        <w:br/>
      </w:r>
      <w:r>
        <w:rPr>
          <w:rFonts w:ascii="Times New Roman"/>
          <w:b w:val="false"/>
          <w:i w:val="false"/>
          <w:color w:val="000000"/>
          <w:sz w:val="28"/>
        </w:rPr>
        <w:t>
                            жалпыұлттық бағдарлама-
</w:t>
      </w:r>
      <w:r>
        <w:br/>
      </w:r>
      <w:r>
        <w:rPr>
          <w:rFonts w:ascii="Times New Roman"/>
          <w:b w:val="false"/>
          <w:i w:val="false"/>
          <w:color w:val="000000"/>
          <w:sz w:val="28"/>
        </w:rPr>
        <w:t>
                            ларын жалпыхалықтық тал-
</w:t>
      </w:r>
      <w:r>
        <w:br/>
      </w:r>
      <w:r>
        <w:rPr>
          <w:rFonts w:ascii="Times New Roman"/>
          <w:b w:val="false"/>
          <w:i w:val="false"/>
          <w:color w:val="000000"/>
          <w:sz w:val="28"/>
        </w:rPr>
        <w:t>
                            қылауды үйлестiру жөнін-
</w:t>
      </w:r>
      <w:r>
        <w:br/>
      </w:r>
      <w:r>
        <w:rPr>
          <w:rFonts w:ascii="Times New Roman"/>
          <w:b w:val="false"/>
          <w:i w:val="false"/>
          <w:color w:val="000000"/>
          <w:sz w:val="28"/>
        </w:rPr>
        <w:t>
                            дегі дөңгелек үстелдер;
</w:t>
      </w:r>
      <w:r>
        <w:br/>
      </w:r>
      <w:r>
        <w:rPr>
          <w:rFonts w:ascii="Times New Roman"/>
          <w:b w:val="false"/>
          <w:i w:val="false"/>
          <w:color w:val="000000"/>
          <w:sz w:val="28"/>
        </w:rPr>
        <w:t>
                            сараптама жұмыстарын
</w:t>
      </w:r>
      <w:r>
        <w:br/>
      </w:r>
      <w:r>
        <w:rPr>
          <w:rFonts w:ascii="Times New Roman"/>
          <w:b w:val="false"/>
          <w:i w:val="false"/>
          <w:color w:val="000000"/>
          <w:sz w:val="28"/>
        </w:rPr>
        <w:t>
                            және әлеуметтiк зерттеу-
</w:t>
      </w:r>
      <w:r>
        <w:br/>
      </w:r>
      <w:r>
        <w:rPr>
          <w:rFonts w:ascii="Times New Roman"/>
          <w:b w:val="false"/>
          <w:i w:val="false"/>
          <w:color w:val="000000"/>
          <w:sz w:val="28"/>
        </w:rPr>
        <w:t>
                            лер жүргізу;
</w:t>
      </w:r>
      <w:r>
        <w:br/>
      </w:r>
      <w:r>
        <w:rPr>
          <w:rFonts w:ascii="Times New Roman"/>
          <w:b w:val="false"/>
          <w:i w:val="false"/>
          <w:color w:val="000000"/>
          <w:sz w:val="28"/>
        </w:rPr>
        <w:t>
                            Мемлекеттiк рәмiздер
</w:t>
      </w:r>
      <w:r>
        <w:br/>
      </w:r>
      <w:r>
        <w:rPr>
          <w:rFonts w:ascii="Times New Roman"/>
          <w:b w:val="false"/>
          <w:i w:val="false"/>
          <w:color w:val="000000"/>
          <w:sz w:val="28"/>
        </w:rPr>
        <w:t>
                            бойынша республика-
</w:t>
      </w:r>
      <w:r>
        <w:br/>
      </w:r>
      <w:r>
        <w:rPr>
          <w:rFonts w:ascii="Times New Roman"/>
          <w:b w:val="false"/>
          <w:i w:val="false"/>
          <w:color w:val="000000"/>
          <w:sz w:val="28"/>
        </w:rPr>
        <w:t>
                            лық комиссияның
</w:t>
      </w:r>
      <w:r>
        <w:br/>
      </w:r>
      <w:r>
        <w:rPr>
          <w:rFonts w:ascii="Times New Roman"/>
          <w:b w:val="false"/>
          <w:i w:val="false"/>
          <w:color w:val="000000"/>
          <w:sz w:val="28"/>
        </w:rPr>
        <w:t>
                            отырысы (2 отырыс).
</w:t>
      </w:r>
      <w:r>
        <w:br/>
      </w:r>
      <w:r>
        <w:rPr>
          <w:rFonts w:ascii="Times New Roman"/>
          <w:b w:val="false"/>
          <w:i w:val="false"/>
          <w:color w:val="000000"/>
          <w:sz w:val="28"/>
        </w:rPr>
        <w:t>
                            Тоқсан сайын қоғам-
</w:t>
      </w:r>
      <w:r>
        <w:br/>
      </w:r>
      <w:r>
        <w:rPr>
          <w:rFonts w:ascii="Times New Roman"/>
          <w:b w:val="false"/>
          <w:i w:val="false"/>
          <w:color w:val="000000"/>
          <w:sz w:val="28"/>
        </w:rPr>
        <w:t>
                            дық-саяси ахуал
</w:t>
      </w:r>
      <w:r>
        <w:br/>
      </w:r>
      <w:r>
        <w:rPr>
          <w:rFonts w:ascii="Times New Roman"/>
          <w:b w:val="false"/>
          <w:i w:val="false"/>
          <w:color w:val="000000"/>
          <w:sz w:val="28"/>
        </w:rPr>
        <w:t>
                            мониторингiсi.
</w:t>
      </w:r>
      <w:r>
        <w:br/>
      </w:r>
      <w:r>
        <w:rPr>
          <w:rFonts w:ascii="Times New Roman"/>
          <w:b w:val="false"/>
          <w:i w:val="false"/>
          <w:color w:val="000000"/>
          <w:sz w:val="28"/>
        </w:rPr>
        <w:t>
                            "2005 жылы 1-
</w:t>
      </w:r>
      <w:r>
        <w:br/>
      </w:r>
      <w:r>
        <w:rPr>
          <w:rFonts w:ascii="Times New Roman"/>
          <w:b w:val="false"/>
          <w:i w:val="false"/>
          <w:color w:val="000000"/>
          <w:sz w:val="28"/>
        </w:rPr>
        <w:t>
                            тоқсанда қоғамдық-
</w:t>
      </w:r>
      <w:r>
        <w:br/>
      </w:r>
      <w:r>
        <w:rPr>
          <w:rFonts w:ascii="Times New Roman"/>
          <w:b w:val="false"/>
          <w:i w:val="false"/>
          <w:color w:val="000000"/>
          <w:sz w:val="28"/>
        </w:rPr>
        <w:t>
                            саяси ахуал";
</w:t>
      </w:r>
      <w:r>
        <w:br/>
      </w:r>
      <w:r>
        <w:rPr>
          <w:rFonts w:ascii="Times New Roman"/>
          <w:b w:val="false"/>
          <w:i w:val="false"/>
          <w:color w:val="000000"/>
          <w:sz w:val="28"/>
        </w:rPr>
        <w:t>
                            Қазақстан Халықтар
</w:t>
      </w:r>
      <w:r>
        <w:br/>
      </w:r>
      <w:r>
        <w:rPr>
          <w:rFonts w:ascii="Times New Roman"/>
          <w:b w:val="false"/>
          <w:i w:val="false"/>
          <w:color w:val="000000"/>
          <w:sz w:val="28"/>
        </w:rPr>
        <w:t>
                            Ассамблеясының құрыл-
</w:t>
      </w:r>
      <w:r>
        <w:br/>
      </w:r>
      <w:r>
        <w:rPr>
          <w:rFonts w:ascii="Times New Roman"/>
          <w:b w:val="false"/>
          <w:i w:val="false"/>
          <w:color w:val="000000"/>
          <w:sz w:val="28"/>
        </w:rPr>
        <w:t>
                            ғанына 10 жыл толуына
</w:t>
      </w:r>
      <w:r>
        <w:br/>
      </w:r>
      <w:r>
        <w:rPr>
          <w:rFonts w:ascii="Times New Roman"/>
          <w:b w:val="false"/>
          <w:i w:val="false"/>
          <w:color w:val="000000"/>
          <w:sz w:val="28"/>
        </w:rPr>
        <w:t>
                            арналған Халықаралық
</w:t>
      </w:r>
      <w:r>
        <w:br/>
      </w:r>
      <w:r>
        <w:rPr>
          <w:rFonts w:ascii="Times New Roman"/>
          <w:b w:val="false"/>
          <w:i w:val="false"/>
          <w:color w:val="000000"/>
          <w:sz w:val="28"/>
        </w:rPr>
        <w:t>
                            конференция:
</w:t>
      </w:r>
      <w:r>
        <w:br/>
      </w:r>
      <w:r>
        <w:rPr>
          <w:rFonts w:ascii="Times New Roman"/>
          <w:b w:val="false"/>
          <w:i w:val="false"/>
          <w:color w:val="000000"/>
          <w:sz w:val="28"/>
        </w:rPr>
        <w:t>
                            "Этникааралық қаты-
</w:t>
      </w:r>
      <w:r>
        <w:br/>
      </w:r>
      <w:r>
        <w:rPr>
          <w:rFonts w:ascii="Times New Roman"/>
          <w:b w:val="false"/>
          <w:i w:val="false"/>
          <w:color w:val="000000"/>
          <w:sz w:val="28"/>
        </w:rPr>
        <w:t>
                            настарды реттеу
</w:t>
      </w:r>
      <w:r>
        <w:br/>
      </w:r>
      <w:r>
        <w:rPr>
          <w:rFonts w:ascii="Times New Roman"/>
          <w:b w:val="false"/>
          <w:i w:val="false"/>
          <w:color w:val="000000"/>
          <w:sz w:val="28"/>
        </w:rPr>
        <w:t>
                            аясындағы мемлекеттiк
</w:t>
      </w:r>
      <w:r>
        <w:br/>
      </w:r>
      <w:r>
        <w:rPr>
          <w:rFonts w:ascii="Times New Roman"/>
          <w:b w:val="false"/>
          <w:i w:val="false"/>
          <w:color w:val="000000"/>
          <w:sz w:val="28"/>
        </w:rPr>
        <w:t>
                            саясат: отандық және
</w:t>
      </w:r>
      <w:r>
        <w:br/>
      </w:r>
      <w:r>
        <w:rPr>
          <w:rFonts w:ascii="Times New Roman"/>
          <w:b w:val="false"/>
          <w:i w:val="false"/>
          <w:color w:val="000000"/>
          <w:sz w:val="28"/>
        </w:rPr>
        <w:t>
                            шетелдiк тәжiрибелер"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Ұлттық қауiпсiз-
</w:t>
      </w:r>
      <w:r>
        <w:br/>
      </w:r>
      <w:r>
        <w:rPr>
          <w:rFonts w:ascii="Times New Roman"/>
          <w:b w:val="false"/>
          <w:i w:val="false"/>
          <w:color w:val="000000"/>
          <w:sz w:val="28"/>
        </w:rPr>
        <w:t>
                            дiгi мәселелерi жөнi-
</w:t>
      </w:r>
      <w:r>
        <w:br/>
      </w:r>
      <w:r>
        <w:rPr>
          <w:rFonts w:ascii="Times New Roman"/>
          <w:b w:val="false"/>
          <w:i w:val="false"/>
          <w:color w:val="000000"/>
          <w:sz w:val="28"/>
        </w:rPr>
        <w:t>
                            нен республикалық
</w:t>
      </w:r>
      <w:r>
        <w:br/>
      </w:r>
      <w:r>
        <w:rPr>
          <w:rFonts w:ascii="Times New Roman"/>
          <w:b w:val="false"/>
          <w:i w:val="false"/>
          <w:color w:val="000000"/>
          <w:sz w:val="28"/>
        </w:rPr>
        <w:t>
                            әлеуметтiк зерттеу;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касында этникааралық
</w:t>
      </w:r>
      <w:r>
        <w:br/>
      </w:r>
      <w:r>
        <w:rPr>
          <w:rFonts w:ascii="Times New Roman"/>
          <w:b w:val="false"/>
          <w:i w:val="false"/>
          <w:color w:val="000000"/>
          <w:sz w:val="28"/>
        </w:rPr>
        <w:t>
                            және конфессияаралық
</w:t>
      </w:r>
      <w:r>
        <w:br/>
      </w:r>
      <w:r>
        <w:rPr>
          <w:rFonts w:ascii="Times New Roman"/>
          <w:b w:val="false"/>
          <w:i w:val="false"/>
          <w:color w:val="000000"/>
          <w:sz w:val="28"/>
        </w:rPr>
        <w:t>
                            сараптамалық сауалдама;
</w:t>
      </w:r>
      <w:r>
        <w:br/>
      </w:r>
      <w:r>
        <w:rPr>
          <w:rFonts w:ascii="Times New Roman"/>
          <w:b w:val="false"/>
          <w:i w:val="false"/>
          <w:color w:val="000000"/>
          <w:sz w:val="28"/>
        </w:rPr>
        <w:t>
                            Үкiметтiң орталық
</w:t>
      </w:r>
      <w:r>
        <w:br/>
      </w:r>
      <w:r>
        <w:rPr>
          <w:rFonts w:ascii="Times New Roman"/>
          <w:b w:val="false"/>
          <w:i w:val="false"/>
          <w:color w:val="000000"/>
          <w:sz w:val="28"/>
        </w:rPr>
        <w:t>
                            және жергіліктi
</w:t>
      </w:r>
      <w:r>
        <w:br/>
      </w:r>
      <w:r>
        <w:rPr>
          <w:rFonts w:ascii="Times New Roman"/>
          <w:b w:val="false"/>
          <w:i w:val="false"/>
          <w:color w:val="000000"/>
          <w:sz w:val="28"/>
        </w:rPr>
        <w:t>
                            органдары басшыларымен
</w:t>
      </w:r>
      <w:r>
        <w:br/>
      </w:r>
      <w:r>
        <w:rPr>
          <w:rFonts w:ascii="Times New Roman"/>
          <w:b w:val="false"/>
          <w:i w:val="false"/>
          <w:color w:val="000000"/>
          <w:sz w:val="28"/>
        </w:rPr>
        <w:t>
                            Қазақстан халықтары
</w:t>
      </w:r>
      <w:r>
        <w:br/>
      </w:r>
      <w:r>
        <w:rPr>
          <w:rFonts w:ascii="Times New Roman"/>
          <w:b w:val="false"/>
          <w:i w:val="false"/>
          <w:color w:val="000000"/>
          <w:sz w:val="28"/>
        </w:rPr>
        <w:t>
                            Ассамблеясы мүшелерi-
</w:t>
      </w:r>
      <w:r>
        <w:br/>
      </w:r>
      <w:r>
        <w:rPr>
          <w:rFonts w:ascii="Times New Roman"/>
          <w:b w:val="false"/>
          <w:i w:val="false"/>
          <w:color w:val="000000"/>
          <w:sz w:val="28"/>
        </w:rPr>
        <w:t>
                            нiң кездесуi.
</w:t>
      </w:r>
      <w:r>
        <w:br/>
      </w:r>
      <w:r>
        <w:rPr>
          <w:rFonts w:ascii="Times New Roman"/>
          <w:b w:val="false"/>
          <w:i w:val="false"/>
          <w:color w:val="000000"/>
          <w:sz w:val="28"/>
        </w:rPr>
        <w:t>
                            Әлеуметтiк-саяси
</w:t>
      </w:r>
      <w:r>
        <w:br/>
      </w:r>
      <w:r>
        <w:rPr>
          <w:rFonts w:ascii="Times New Roman"/>
          <w:b w:val="false"/>
          <w:i w:val="false"/>
          <w:color w:val="000000"/>
          <w:sz w:val="28"/>
        </w:rPr>
        <w:t>
                            сипаттағы актуалдi
</w:t>
      </w:r>
      <w:r>
        <w:br/>
      </w:r>
      <w:r>
        <w:rPr>
          <w:rFonts w:ascii="Times New Roman"/>
          <w:b w:val="false"/>
          <w:i w:val="false"/>
          <w:color w:val="000000"/>
          <w:sz w:val="28"/>
        </w:rPr>
        <w:t>
                            тақырыптардың жобалық-
</w:t>
      </w:r>
      <w:r>
        <w:br/>
      </w:r>
      <w:r>
        <w:rPr>
          <w:rFonts w:ascii="Times New Roman"/>
          <w:b w:val="false"/>
          <w:i w:val="false"/>
          <w:color w:val="000000"/>
          <w:sz w:val="28"/>
        </w:rPr>
        <w:t>
                            ұйымдастырушылық
</w:t>
      </w:r>
      <w:r>
        <w:br/>
      </w:r>
      <w:r>
        <w:rPr>
          <w:rFonts w:ascii="Times New Roman"/>
          <w:b w:val="false"/>
          <w:i w:val="false"/>
          <w:color w:val="000000"/>
          <w:sz w:val="28"/>
        </w:rPr>
        <w:t>
                            ойын-дебаттерiнiң 4
</w:t>
      </w:r>
      <w:r>
        <w:br/>
      </w:r>
      <w:r>
        <w:rPr>
          <w:rFonts w:ascii="Times New Roman"/>
          <w:b w:val="false"/>
          <w:i w:val="false"/>
          <w:color w:val="000000"/>
          <w:sz w:val="28"/>
        </w:rPr>
        <w:t>
                            аумақаралық турнирiн
</w:t>
      </w:r>
      <w:r>
        <w:br/>
      </w:r>
      <w:r>
        <w:rPr>
          <w:rFonts w:ascii="Times New Roman"/>
          <w:b w:val="false"/>
          <w:i w:val="false"/>
          <w:color w:val="000000"/>
          <w:sz w:val="28"/>
        </w:rPr>
        <w:t>
                            өткiзу;
</w:t>
      </w:r>
      <w:r>
        <w:br/>
      </w:r>
      <w:r>
        <w:rPr>
          <w:rFonts w:ascii="Times New Roman"/>
          <w:b w:val="false"/>
          <w:i w:val="false"/>
          <w:color w:val="000000"/>
          <w:sz w:val="28"/>
        </w:rPr>
        <w:t>
                            Қазiргi қылмыстың
</w:t>
      </w:r>
      <w:r>
        <w:br/>
      </w:r>
      <w:r>
        <w:rPr>
          <w:rFonts w:ascii="Times New Roman"/>
          <w:b w:val="false"/>
          <w:i w:val="false"/>
          <w:color w:val="000000"/>
          <w:sz w:val="28"/>
        </w:rPr>
        <w:t>
                            құқықтылық және
</w:t>
      </w:r>
      <w:r>
        <w:br/>
      </w:r>
      <w:r>
        <w:rPr>
          <w:rFonts w:ascii="Times New Roman"/>
          <w:b w:val="false"/>
          <w:i w:val="false"/>
          <w:color w:val="000000"/>
          <w:sz w:val="28"/>
        </w:rPr>
        <w:t>
                            құлықтылық аспектілерiн
</w:t>
      </w:r>
      <w:r>
        <w:br/>
      </w:r>
      <w:r>
        <w:rPr>
          <w:rFonts w:ascii="Times New Roman"/>
          <w:b w:val="false"/>
          <w:i w:val="false"/>
          <w:color w:val="000000"/>
          <w:sz w:val="28"/>
        </w:rPr>
        <w:t>
                            танып-бiлу үшiн маман-
</w:t>
      </w:r>
      <w:r>
        <w:br/>
      </w:r>
      <w:r>
        <w:rPr>
          <w:rFonts w:ascii="Times New Roman"/>
          <w:b w:val="false"/>
          <w:i w:val="false"/>
          <w:color w:val="000000"/>
          <w:sz w:val="28"/>
        </w:rPr>
        <w:t>
                            дандырылған әлеуметтiк
</w:t>
      </w:r>
      <w:r>
        <w:br/>
      </w:r>
      <w:r>
        <w:rPr>
          <w:rFonts w:ascii="Times New Roman"/>
          <w:b w:val="false"/>
          <w:i w:val="false"/>
          <w:color w:val="000000"/>
          <w:sz w:val="28"/>
        </w:rPr>
        <w:t>
                            зерттеу;
</w:t>
      </w:r>
      <w:r>
        <w:br/>
      </w:r>
      <w:r>
        <w:rPr>
          <w:rFonts w:ascii="Times New Roman"/>
          <w:b w:val="false"/>
          <w:i w:val="false"/>
          <w:color w:val="000000"/>
          <w:sz w:val="28"/>
        </w:rPr>
        <w:t>
                            "Сайлау алдындағы
</w:t>
      </w:r>
      <w:r>
        <w:br/>
      </w:r>
      <w:r>
        <w:rPr>
          <w:rFonts w:ascii="Times New Roman"/>
          <w:b w:val="false"/>
          <w:i w:val="false"/>
          <w:color w:val="000000"/>
          <w:sz w:val="28"/>
        </w:rPr>
        <w:t>
                            кезеңде қолданбалы
</w:t>
      </w:r>
      <w:r>
        <w:br/>
      </w:r>
      <w:r>
        <w:rPr>
          <w:rFonts w:ascii="Times New Roman"/>
          <w:b w:val="false"/>
          <w:i w:val="false"/>
          <w:color w:val="000000"/>
          <w:sz w:val="28"/>
        </w:rPr>
        <w:t>
                            әлеуметтiк зерттеулер-
</w:t>
      </w:r>
      <w:r>
        <w:br/>
      </w:r>
      <w:r>
        <w:rPr>
          <w:rFonts w:ascii="Times New Roman"/>
          <w:b w:val="false"/>
          <w:i w:val="false"/>
          <w:color w:val="000000"/>
          <w:sz w:val="28"/>
        </w:rPr>
        <w:t>
                            дiң жаңа әдiстемелерiн
</w:t>
      </w:r>
      <w:r>
        <w:br/>
      </w:r>
      <w:r>
        <w:rPr>
          <w:rFonts w:ascii="Times New Roman"/>
          <w:b w:val="false"/>
          <w:i w:val="false"/>
          <w:color w:val="000000"/>
          <w:sz w:val="28"/>
        </w:rPr>
        <w:t>
                            енгiзуден" әлеумет
</w:t>
      </w:r>
      <w:r>
        <w:br/>
      </w:r>
      <w:r>
        <w:rPr>
          <w:rFonts w:ascii="Times New Roman"/>
          <w:b w:val="false"/>
          <w:i w:val="false"/>
          <w:color w:val="000000"/>
          <w:sz w:val="28"/>
        </w:rPr>
        <w:t>
                            танушылармен семинар
</w:t>
      </w:r>
      <w:r>
        <w:br/>
      </w:r>
      <w:r>
        <w:rPr>
          <w:rFonts w:ascii="Times New Roman"/>
          <w:b w:val="false"/>
          <w:i w:val="false"/>
          <w:color w:val="000000"/>
          <w:sz w:val="28"/>
        </w:rPr>
        <w:t>
                            оқытылу;
</w:t>
      </w:r>
      <w:r>
        <w:br/>
      </w:r>
      <w:r>
        <w:rPr>
          <w:rFonts w:ascii="Times New Roman"/>
          <w:b w:val="false"/>
          <w:i w:val="false"/>
          <w:color w:val="000000"/>
          <w:sz w:val="28"/>
        </w:rPr>
        <w:t>
                            "Қазақстандағы көп
</w:t>
      </w:r>
      <w:r>
        <w:br/>
      </w:r>
      <w:r>
        <w:rPr>
          <w:rFonts w:ascii="Times New Roman"/>
          <w:b w:val="false"/>
          <w:i w:val="false"/>
          <w:color w:val="000000"/>
          <w:sz w:val="28"/>
        </w:rPr>
        <w:t>
                            партиялық:
</w:t>
      </w:r>
      <w:r>
        <w:br/>
      </w:r>
      <w:r>
        <w:rPr>
          <w:rFonts w:ascii="Times New Roman"/>
          <w:b w:val="false"/>
          <w:i w:val="false"/>
          <w:color w:val="000000"/>
          <w:sz w:val="28"/>
        </w:rPr>
        <w:t>
                            проблемалары мен
</w:t>
      </w:r>
      <w:r>
        <w:br/>
      </w:r>
      <w:r>
        <w:rPr>
          <w:rFonts w:ascii="Times New Roman"/>
          <w:b w:val="false"/>
          <w:i w:val="false"/>
          <w:color w:val="000000"/>
          <w:sz w:val="28"/>
        </w:rPr>
        <w:t>
                            перспективалары"
</w:t>
      </w:r>
      <w:r>
        <w:br/>
      </w:r>
      <w:r>
        <w:rPr>
          <w:rFonts w:ascii="Times New Roman"/>
          <w:b w:val="false"/>
          <w:i w:val="false"/>
          <w:color w:val="000000"/>
          <w:sz w:val="28"/>
        </w:rPr>
        <w:t>
                            республикалық конференц
</w:t>
      </w:r>
      <w:r>
        <w:br/>
      </w:r>
      <w:r>
        <w:rPr>
          <w:rFonts w:ascii="Times New Roman"/>
          <w:b w:val="false"/>
          <w:i w:val="false"/>
          <w:color w:val="000000"/>
          <w:sz w:val="28"/>
        </w:rPr>
        <w:t>
                            "Қазақстандағы халықтар
</w:t>
      </w:r>
      <w:r>
        <w:br/>
      </w:r>
      <w:r>
        <w:rPr>
          <w:rFonts w:ascii="Times New Roman"/>
          <w:b w:val="false"/>
          <w:i w:val="false"/>
          <w:color w:val="000000"/>
          <w:sz w:val="28"/>
        </w:rPr>
        <w:t>
                            достығы" республикалық
</w:t>
      </w:r>
      <w:r>
        <w:br/>
      </w:r>
      <w:r>
        <w:rPr>
          <w:rFonts w:ascii="Times New Roman"/>
          <w:b w:val="false"/>
          <w:i w:val="false"/>
          <w:color w:val="000000"/>
          <w:sz w:val="28"/>
        </w:rPr>
        <w:t>
                            фестивалi.
</w:t>
      </w:r>
      <w:r>
        <w:br/>
      </w:r>
      <w:r>
        <w:rPr>
          <w:rFonts w:ascii="Times New Roman"/>
          <w:b w:val="false"/>
          <w:i w:val="false"/>
          <w:color w:val="000000"/>
          <w:sz w:val="28"/>
        </w:rPr>
        <w:t>
                            Әлеуметтiк-саяси
</w:t>
      </w:r>
      <w:r>
        <w:br/>
      </w:r>
      <w:r>
        <w:rPr>
          <w:rFonts w:ascii="Times New Roman"/>
          <w:b w:val="false"/>
          <w:i w:val="false"/>
          <w:color w:val="000000"/>
          <w:sz w:val="28"/>
        </w:rPr>
        <w:t>
                            сипаттағы актуальды
</w:t>
      </w:r>
      <w:r>
        <w:br/>
      </w:r>
      <w:r>
        <w:rPr>
          <w:rFonts w:ascii="Times New Roman"/>
          <w:b w:val="false"/>
          <w:i w:val="false"/>
          <w:color w:val="000000"/>
          <w:sz w:val="28"/>
        </w:rPr>
        <w:t>
                            мәселелер жөнiнен
</w:t>
      </w:r>
      <w:r>
        <w:br/>
      </w:r>
      <w:r>
        <w:rPr>
          <w:rFonts w:ascii="Times New Roman"/>
          <w:b w:val="false"/>
          <w:i w:val="false"/>
          <w:color w:val="000000"/>
          <w:sz w:val="28"/>
        </w:rPr>
        <w:t>
                            студенттiк ойын-
</w:t>
      </w:r>
      <w:r>
        <w:br/>
      </w:r>
      <w:r>
        <w:rPr>
          <w:rFonts w:ascii="Times New Roman"/>
          <w:b w:val="false"/>
          <w:i w:val="false"/>
          <w:color w:val="000000"/>
          <w:sz w:val="28"/>
        </w:rPr>
        <w:t>
                            дебаттардың Ұлттық
</w:t>
      </w:r>
      <w:r>
        <w:br/>
      </w:r>
      <w:r>
        <w:rPr>
          <w:rFonts w:ascii="Times New Roman"/>
          <w:b w:val="false"/>
          <w:i w:val="false"/>
          <w:color w:val="000000"/>
          <w:sz w:val="28"/>
        </w:rPr>
        <w:t>
                            турнирi;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сында ұлтаралық қаты-
</w:t>
      </w:r>
      <w:r>
        <w:br/>
      </w:r>
      <w:r>
        <w:rPr>
          <w:rFonts w:ascii="Times New Roman"/>
          <w:b w:val="false"/>
          <w:i w:val="false"/>
          <w:color w:val="000000"/>
          <w:sz w:val="28"/>
        </w:rPr>
        <w:t>
                            настарды нығайту және
</w:t>
      </w:r>
      <w:r>
        <w:br/>
      </w:r>
      <w:r>
        <w:rPr>
          <w:rFonts w:ascii="Times New Roman"/>
          <w:b w:val="false"/>
          <w:i w:val="false"/>
          <w:color w:val="000000"/>
          <w:sz w:val="28"/>
        </w:rPr>
        <w:t>
                            келiсiм аясында рес-
</w:t>
      </w:r>
      <w:r>
        <w:br/>
      </w:r>
      <w:r>
        <w:rPr>
          <w:rFonts w:ascii="Times New Roman"/>
          <w:b w:val="false"/>
          <w:i w:val="false"/>
          <w:color w:val="000000"/>
          <w:sz w:val="28"/>
        </w:rPr>
        <w:t>
                            публикалық семинар;
</w:t>
      </w:r>
      <w:r>
        <w:br/>
      </w:r>
      <w:r>
        <w:rPr>
          <w:rFonts w:ascii="Times New Roman"/>
          <w:b w:val="false"/>
          <w:i w:val="false"/>
          <w:color w:val="000000"/>
          <w:sz w:val="28"/>
        </w:rPr>
        <w:t>
                            Үкiметтiк емес ұйым-
</w:t>
      </w:r>
      <w:r>
        <w:br/>
      </w:r>
      <w:r>
        <w:rPr>
          <w:rFonts w:ascii="Times New Roman"/>
          <w:b w:val="false"/>
          <w:i w:val="false"/>
          <w:color w:val="000000"/>
          <w:sz w:val="28"/>
        </w:rPr>
        <w:t>
                            дардың маңызды
</w:t>
      </w:r>
      <w:r>
        <w:br/>
      </w:r>
      <w:r>
        <w:rPr>
          <w:rFonts w:ascii="Times New Roman"/>
          <w:b w:val="false"/>
          <w:i w:val="false"/>
          <w:color w:val="000000"/>
          <w:sz w:val="28"/>
        </w:rPr>
        <w:t>
                            әлеуметтiк жобаларын
</w:t>
      </w:r>
      <w:r>
        <w:br/>
      </w:r>
      <w:r>
        <w:rPr>
          <w:rFonts w:ascii="Times New Roman"/>
          <w:b w:val="false"/>
          <w:i w:val="false"/>
          <w:color w:val="000000"/>
          <w:sz w:val="28"/>
        </w:rPr>
        <w:t>
                            iрiктеу жөнiнен
</w:t>
      </w:r>
      <w:r>
        <w:br/>
      </w:r>
      <w:r>
        <w:rPr>
          <w:rFonts w:ascii="Times New Roman"/>
          <w:b w:val="false"/>
          <w:i w:val="false"/>
          <w:color w:val="000000"/>
          <w:sz w:val="28"/>
        </w:rPr>
        <w:t>
                            конкурс;
</w:t>
      </w:r>
      <w:r>
        <w:br/>
      </w:r>
      <w:r>
        <w:rPr>
          <w:rFonts w:ascii="Times New Roman"/>
          <w:b w:val="false"/>
          <w:i w:val="false"/>
          <w:color w:val="000000"/>
          <w:sz w:val="28"/>
        </w:rPr>
        <w:t>
                            "Мемлекеттiк әлеу-
</w:t>
      </w:r>
      <w:r>
        <w:br/>
      </w:r>
      <w:r>
        <w:rPr>
          <w:rFonts w:ascii="Times New Roman"/>
          <w:b w:val="false"/>
          <w:i w:val="false"/>
          <w:color w:val="000000"/>
          <w:sz w:val="28"/>
        </w:rPr>
        <w:t>
                            меттiк тапсырыстар
</w:t>
      </w:r>
      <w:r>
        <w:br/>
      </w:r>
      <w:r>
        <w:rPr>
          <w:rFonts w:ascii="Times New Roman"/>
          <w:b w:val="false"/>
          <w:i w:val="false"/>
          <w:color w:val="000000"/>
          <w:sz w:val="28"/>
        </w:rPr>
        <w:t>
                            туралы" Заңды жүзеге
</w:t>
      </w:r>
      <w:r>
        <w:br/>
      </w:r>
      <w:r>
        <w:rPr>
          <w:rFonts w:ascii="Times New Roman"/>
          <w:b w:val="false"/>
          <w:i w:val="false"/>
          <w:color w:val="000000"/>
          <w:sz w:val="28"/>
        </w:rPr>
        <w:t>
                            асыру мәселелерi
</w:t>
      </w:r>
      <w:r>
        <w:br/>
      </w:r>
      <w:r>
        <w:rPr>
          <w:rFonts w:ascii="Times New Roman"/>
          <w:b w:val="false"/>
          <w:i w:val="false"/>
          <w:color w:val="000000"/>
          <w:sz w:val="28"/>
        </w:rPr>
        <w:t>
                            жөнiнен республика-
</w:t>
      </w:r>
      <w:r>
        <w:br/>
      </w:r>
      <w:r>
        <w:rPr>
          <w:rFonts w:ascii="Times New Roman"/>
          <w:b w:val="false"/>
          <w:i w:val="false"/>
          <w:color w:val="000000"/>
          <w:sz w:val="28"/>
        </w:rPr>
        <w:t>
                            лық дөңгелек үстел
</w:t>
      </w:r>
      <w:r>
        <w:br/>
      </w:r>
      <w:r>
        <w:rPr>
          <w:rFonts w:ascii="Times New Roman"/>
          <w:b w:val="false"/>
          <w:i w:val="false"/>
          <w:color w:val="000000"/>
          <w:sz w:val="28"/>
        </w:rPr>
        <w:t>
                            (2 рет). "Yкiметтік
</w:t>
      </w:r>
      <w:r>
        <w:br/>
      </w:r>
      <w:r>
        <w:rPr>
          <w:rFonts w:ascii="Times New Roman"/>
          <w:b w:val="false"/>
          <w:i w:val="false"/>
          <w:color w:val="000000"/>
          <w:sz w:val="28"/>
        </w:rPr>
        <w:t>
                            емес ұйымдардың заң-
</w:t>
      </w:r>
      <w:r>
        <w:br/>
      </w:r>
      <w:r>
        <w:rPr>
          <w:rFonts w:ascii="Times New Roman"/>
          <w:b w:val="false"/>
          <w:i w:val="false"/>
          <w:color w:val="000000"/>
          <w:sz w:val="28"/>
        </w:rPr>
        <w:t>
                            дастырылған негiздегi
</w:t>
      </w:r>
      <w:r>
        <w:br/>
      </w:r>
      <w:r>
        <w:rPr>
          <w:rFonts w:ascii="Times New Roman"/>
          <w:b w:val="false"/>
          <w:i w:val="false"/>
          <w:color w:val="000000"/>
          <w:sz w:val="28"/>
        </w:rPr>
        <w:t>
                            қызметтерi" әдiсте-
</w:t>
      </w:r>
      <w:r>
        <w:br/>
      </w:r>
      <w:r>
        <w:rPr>
          <w:rFonts w:ascii="Times New Roman"/>
          <w:b w:val="false"/>
          <w:i w:val="false"/>
          <w:color w:val="000000"/>
          <w:sz w:val="28"/>
        </w:rPr>
        <w:t>
                            месiн шығару;
</w:t>
      </w:r>
      <w:r>
        <w:br/>
      </w:r>
      <w:r>
        <w:rPr>
          <w:rFonts w:ascii="Times New Roman"/>
          <w:b w:val="false"/>
          <w:i w:val="false"/>
          <w:color w:val="000000"/>
          <w:sz w:val="28"/>
        </w:rPr>
        <w:t>
                            Республикадағы сайлау
</w:t>
      </w:r>
      <w:r>
        <w:br/>
      </w:r>
      <w:r>
        <w:rPr>
          <w:rFonts w:ascii="Times New Roman"/>
          <w:b w:val="false"/>
          <w:i w:val="false"/>
          <w:color w:val="000000"/>
          <w:sz w:val="28"/>
        </w:rPr>
        <w:t>
                            алдындағы жағдайдың
</w:t>
      </w:r>
      <w:r>
        <w:br/>
      </w:r>
      <w:r>
        <w:rPr>
          <w:rFonts w:ascii="Times New Roman"/>
          <w:b w:val="false"/>
          <w:i w:val="false"/>
          <w:color w:val="000000"/>
          <w:sz w:val="28"/>
        </w:rPr>
        <w:t>
                            әлеуметтiк мониторин-
</w:t>
      </w:r>
      <w:r>
        <w:br/>
      </w:r>
      <w:r>
        <w:rPr>
          <w:rFonts w:ascii="Times New Roman"/>
          <w:b w:val="false"/>
          <w:i w:val="false"/>
          <w:color w:val="000000"/>
          <w:sz w:val="28"/>
        </w:rPr>
        <w:t>
                            гiсi "Қазақстандықтар
</w:t>
      </w:r>
      <w:r>
        <w:br/>
      </w:r>
      <w:r>
        <w:rPr>
          <w:rFonts w:ascii="Times New Roman"/>
          <w:b w:val="false"/>
          <w:i w:val="false"/>
          <w:color w:val="000000"/>
          <w:sz w:val="28"/>
        </w:rPr>
        <w:t>
                            сайлау алдындағы көңiл
</w:t>
      </w:r>
      <w:r>
        <w:br/>
      </w:r>
      <w:r>
        <w:rPr>
          <w:rFonts w:ascii="Times New Roman"/>
          <w:b w:val="false"/>
          <w:i w:val="false"/>
          <w:color w:val="000000"/>
          <w:sz w:val="28"/>
        </w:rPr>
        <w:t>
                            күйде";
</w:t>
      </w:r>
      <w:r>
        <w:br/>
      </w:r>
      <w:r>
        <w:rPr>
          <w:rFonts w:ascii="Times New Roman"/>
          <w:b w:val="false"/>
          <w:i w:val="false"/>
          <w:color w:val="000000"/>
          <w:sz w:val="28"/>
        </w:rPr>
        <w:t>
                            Аумақтық ынтымақ пен
</w:t>
      </w:r>
      <w:r>
        <w:br/>
      </w:r>
      <w:r>
        <w:rPr>
          <w:rFonts w:ascii="Times New Roman"/>
          <w:b w:val="false"/>
          <w:i w:val="false"/>
          <w:color w:val="000000"/>
          <w:sz w:val="28"/>
        </w:rPr>
        <w:t>
                            қауiпсiздiктi қамта-
</w:t>
      </w:r>
      <w:r>
        <w:br/>
      </w:r>
      <w:r>
        <w:rPr>
          <w:rFonts w:ascii="Times New Roman"/>
          <w:b w:val="false"/>
          <w:i w:val="false"/>
          <w:color w:val="000000"/>
          <w:sz w:val="28"/>
        </w:rPr>
        <w:t>
                            масыз ету мәселелерi
</w:t>
      </w:r>
      <w:r>
        <w:br/>
      </w:r>
      <w:r>
        <w:rPr>
          <w:rFonts w:ascii="Times New Roman"/>
          <w:b w:val="false"/>
          <w:i w:val="false"/>
          <w:color w:val="000000"/>
          <w:sz w:val="28"/>
        </w:rPr>
        <w:t>
                            жөнiнен халықаралық
</w:t>
      </w:r>
      <w:r>
        <w:br/>
      </w:r>
      <w:r>
        <w:rPr>
          <w:rFonts w:ascii="Times New Roman"/>
          <w:b w:val="false"/>
          <w:i w:val="false"/>
          <w:color w:val="000000"/>
          <w:sz w:val="28"/>
        </w:rPr>
        <w:t>
                            конференция;
</w:t>
      </w:r>
      <w:r>
        <w:br/>
      </w:r>
      <w:r>
        <w:rPr>
          <w:rFonts w:ascii="Times New Roman"/>
          <w:b w:val="false"/>
          <w:i w:val="false"/>
          <w:color w:val="000000"/>
          <w:sz w:val="28"/>
        </w:rPr>
        <w:t>
                            Қоғамдық-саяси жағ-
</w:t>
      </w:r>
      <w:r>
        <w:br/>
      </w:r>
      <w:r>
        <w:rPr>
          <w:rFonts w:ascii="Times New Roman"/>
          <w:b w:val="false"/>
          <w:i w:val="false"/>
          <w:color w:val="000000"/>
          <w:sz w:val="28"/>
        </w:rPr>
        <w:t>
                            дайдың тоқсандық
</w:t>
      </w:r>
      <w:r>
        <w:br/>
      </w:r>
      <w:r>
        <w:rPr>
          <w:rFonts w:ascii="Times New Roman"/>
          <w:b w:val="false"/>
          <w:i w:val="false"/>
          <w:color w:val="000000"/>
          <w:sz w:val="28"/>
        </w:rPr>
        <w:t>
                            әлеуметтік монито-
</w:t>
      </w:r>
      <w:r>
        <w:br/>
      </w:r>
      <w:r>
        <w:rPr>
          <w:rFonts w:ascii="Times New Roman"/>
          <w:b w:val="false"/>
          <w:i w:val="false"/>
          <w:color w:val="000000"/>
          <w:sz w:val="28"/>
        </w:rPr>
        <w:t>
                            рингiсi "Азаматтардың
</w:t>
      </w:r>
      <w:r>
        <w:br/>
      </w:r>
      <w:r>
        <w:rPr>
          <w:rFonts w:ascii="Times New Roman"/>
          <w:b w:val="false"/>
          <w:i w:val="false"/>
          <w:color w:val="000000"/>
          <w:sz w:val="28"/>
        </w:rPr>
        <w:t>
                            электрондық көңіл
</w:t>
      </w:r>
      <w:r>
        <w:br/>
      </w:r>
      <w:r>
        <w:rPr>
          <w:rFonts w:ascii="Times New Roman"/>
          <w:b w:val="false"/>
          <w:i w:val="false"/>
          <w:color w:val="000000"/>
          <w:sz w:val="28"/>
        </w:rPr>
        <w:t>
                            күй бағасы":
</w:t>
      </w:r>
      <w:r>
        <w:br/>
      </w:r>
      <w:r>
        <w:rPr>
          <w:rFonts w:ascii="Times New Roman"/>
          <w:b w:val="false"/>
          <w:i w:val="false"/>
          <w:color w:val="000000"/>
          <w:sz w:val="28"/>
        </w:rPr>
        <w:t>
                            "Шаңырақ" этножур-
</w:t>
      </w:r>
      <w:r>
        <w:br/>
      </w:r>
      <w:r>
        <w:rPr>
          <w:rFonts w:ascii="Times New Roman"/>
          <w:b w:val="false"/>
          <w:i w:val="false"/>
          <w:color w:val="000000"/>
          <w:sz w:val="28"/>
        </w:rPr>
        <w:t>
                            налистiк саласы
</w:t>
      </w:r>
      <w:r>
        <w:br/>
      </w:r>
      <w:r>
        <w:rPr>
          <w:rFonts w:ascii="Times New Roman"/>
          <w:b w:val="false"/>
          <w:i w:val="false"/>
          <w:color w:val="000000"/>
          <w:sz w:val="28"/>
        </w:rPr>
        <w:t>
                            бойынша республика-
</w:t>
      </w:r>
      <w:r>
        <w:br/>
      </w:r>
      <w:r>
        <w:rPr>
          <w:rFonts w:ascii="Times New Roman"/>
          <w:b w:val="false"/>
          <w:i w:val="false"/>
          <w:color w:val="000000"/>
          <w:sz w:val="28"/>
        </w:rPr>
        <w:t>
                            лық акция:
</w:t>
      </w:r>
      <w:r>
        <w:br/>
      </w:r>
      <w:r>
        <w:rPr>
          <w:rFonts w:ascii="Times New Roman"/>
          <w:b w:val="false"/>
          <w:i w:val="false"/>
          <w:color w:val="000000"/>
          <w:sz w:val="28"/>
        </w:rPr>
        <w:t>
                            этножурналистика
</w:t>
      </w:r>
      <w:r>
        <w:br/>
      </w:r>
      <w:r>
        <w:rPr>
          <w:rFonts w:ascii="Times New Roman"/>
          <w:b w:val="false"/>
          <w:i w:val="false"/>
          <w:color w:val="000000"/>
          <w:sz w:val="28"/>
        </w:rPr>
        <w:t>
                            саласынан семинар мен
</w:t>
      </w:r>
      <w:r>
        <w:br/>
      </w:r>
      <w:r>
        <w:rPr>
          <w:rFonts w:ascii="Times New Roman"/>
          <w:b w:val="false"/>
          <w:i w:val="false"/>
          <w:color w:val="000000"/>
          <w:sz w:val="28"/>
        </w:rPr>
        <w:t>
                            шығармашылық конкурс;
</w:t>
      </w:r>
      <w:r>
        <w:br/>
      </w:r>
      <w:r>
        <w:rPr>
          <w:rFonts w:ascii="Times New Roman"/>
          <w:b w:val="false"/>
          <w:i w:val="false"/>
          <w:color w:val="000000"/>
          <w:sz w:val="28"/>
        </w:rPr>
        <w:t>
                            Президент Жолдауын
</w:t>
      </w:r>
      <w:r>
        <w:br/>
      </w:r>
      <w:r>
        <w:rPr>
          <w:rFonts w:ascii="Times New Roman"/>
          <w:b w:val="false"/>
          <w:i w:val="false"/>
          <w:color w:val="000000"/>
          <w:sz w:val="28"/>
        </w:rPr>
        <w:t>
                            насихаттаудан семинар-
</w:t>
      </w:r>
      <w:r>
        <w:br/>
      </w:r>
      <w:r>
        <w:rPr>
          <w:rFonts w:ascii="Times New Roman"/>
          <w:b w:val="false"/>
          <w:i w:val="false"/>
          <w:color w:val="000000"/>
          <w:sz w:val="28"/>
        </w:rPr>
        <w:t>
                            отырыс (дизайн, Елбасы
</w:t>
      </w:r>
      <w:r>
        <w:br/>
      </w:r>
      <w:r>
        <w:rPr>
          <w:rFonts w:ascii="Times New Roman"/>
          <w:b w:val="false"/>
          <w:i w:val="false"/>
          <w:color w:val="000000"/>
          <w:sz w:val="28"/>
        </w:rPr>
        <w:t>
                            Жолдауының басымдығы
</w:t>
      </w:r>
      <w:r>
        <w:br/>
      </w:r>
      <w:r>
        <w:rPr>
          <w:rFonts w:ascii="Times New Roman"/>
          <w:b w:val="false"/>
          <w:i w:val="false"/>
          <w:color w:val="000000"/>
          <w:sz w:val="28"/>
        </w:rPr>
        <w:t>
                            жөнiнен әлеуметтiк
</w:t>
      </w:r>
      <w:r>
        <w:br/>
      </w:r>
      <w:r>
        <w:rPr>
          <w:rFonts w:ascii="Times New Roman"/>
          <w:b w:val="false"/>
          <w:i w:val="false"/>
          <w:color w:val="000000"/>
          <w:sz w:val="28"/>
        </w:rPr>
        <w:t>
                            жарнамалар беру және
</w:t>
      </w:r>
      <w:r>
        <w:br/>
      </w:r>
      <w:r>
        <w:rPr>
          <w:rFonts w:ascii="Times New Roman"/>
          <w:b w:val="false"/>
          <w:i w:val="false"/>
          <w:color w:val="000000"/>
          <w:sz w:val="28"/>
        </w:rPr>
        <w:t>
                            өндiрiсi;
</w:t>
      </w:r>
      <w:r>
        <w:br/>
      </w:r>
      <w:r>
        <w:rPr>
          <w:rFonts w:ascii="Times New Roman"/>
          <w:b w:val="false"/>
          <w:i w:val="false"/>
          <w:color w:val="000000"/>
          <w:sz w:val="28"/>
        </w:rPr>
        <w:t>
                            Салауатты өмiрдi
</w:t>
      </w:r>
      <w:r>
        <w:br/>
      </w:r>
      <w:r>
        <w:rPr>
          <w:rFonts w:ascii="Times New Roman"/>
          <w:b w:val="false"/>
          <w:i w:val="false"/>
          <w:color w:val="000000"/>
          <w:sz w:val="28"/>
        </w:rPr>
        <w:t>
                            насихаттау жөнiнен
</w:t>
      </w:r>
      <w:r>
        <w:br/>
      </w:r>
      <w:r>
        <w:rPr>
          <w:rFonts w:ascii="Times New Roman"/>
          <w:b w:val="false"/>
          <w:i w:val="false"/>
          <w:color w:val="000000"/>
          <w:sz w:val="28"/>
        </w:rPr>
        <w:t>
                            республикалық
</w:t>
      </w:r>
      <w:r>
        <w:br/>
      </w:r>
      <w:r>
        <w:rPr>
          <w:rFonts w:ascii="Times New Roman"/>
          <w:b w:val="false"/>
          <w:i w:val="false"/>
          <w:color w:val="000000"/>
          <w:sz w:val="28"/>
        </w:rPr>
        <w:t>
                            конференция;
</w:t>
      </w:r>
      <w:r>
        <w:br/>
      </w:r>
      <w:r>
        <w:rPr>
          <w:rFonts w:ascii="Times New Roman"/>
          <w:b w:val="false"/>
          <w:i w:val="false"/>
          <w:color w:val="000000"/>
          <w:sz w:val="28"/>
        </w:rPr>
        <w:t>
                            Әлеуметтiк-саяси
</w:t>
      </w:r>
      <w:r>
        <w:br/>
      </w:r>
      <w:r>
        <w:rPr>
          <w:rFonts w:ascii="Times New Roman"/>
          <w:b w:val="false"/>
          <w:i w:val="false"/>
          <w:color w:val="000000"/>
          <w:sz w:val="28"/>
        </w:rPr>
        <w:t>
                            сипаттағы актуалдi
</w:t>
      </w:r>
      <w:r>
        <w:br/>
      </w:r>
      <w:r>
        <w:rPr>
          <w:rFonts w:ascii="Times New Roman"/>
          <w:b w:val="false"/>
          <w:i w:val="false"/>
          <w:color w:val="000000"/>
          <w:sz w:val="28"/>
        </w:rPr>
        <w:t>
                            тақырыптардың жобалық-
</w:t>
      </w:r>
      <w:r>
        <w:br/>
      </w:r>
      <w:r>
        <w:rPr>
          <w:rFonts w:ascii="Times New Roman"/>
          <w:b w:val="false"/>
          <w:i w:val="false"/>
          <w:color w:val="000000"/>
          <w:sz w:val="28"/>
        </w:rPr>
        <w:t>
                            ұйымдастырушылық
</w:t>
      </w:r>
      <w:r>
        <w:br/>
      </w:r>
      <w:r>
        <w:rPr>
          <w:rFonts w:ascii="Times New Roman"/>
          <w:b w:val="false"/>
          <w:i w:val="false"/>
          <w:color w:val="000000"/>
          <w:sz w:val="28"/>
        </w:rPr>
        <w:t>
                            ойын-дебаттерiнiң
</w:t>
      </w:r>
      <w:r>
        <w:br/>
      </w:r>
      <w:r>
        <w:rPr>
          <w:rFonts w:ascii="Times New Roman"/>
          <w:b w:val="false"/>
          <w:i w:val="false"/>
          <w:color w:val="000000"/>
          <w:sz w:val="28"/>
        </w:rPr>
        <w:t>
                            Халықаралық финалы;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елдi-мекендерiнде
</w:t>
      </w:r>
      <w:r>
        <w:br/>
      </w:r>
      <w:r>
        <w:rPr>
          <w:rFonts w:ascii="Times New Roman"/>
          <w:b w:val="false"/>
          <w:i w:val="false"/>
          <w:color w:val="000000"/>
          <w:sz w:val="28"/>
        </w:rPr>
        <w:t>
                            этникааралық жағдайды
</w:t>
      </w:r>
      <w:r>
        <w:br/>
      </w:r>
      <w:r>
        <w:rPr>
          <w:rFonts w:ascii="Times New Roman"/>
          <w:b w:val="false"/>
          <w:i w:val="false"/>
          <w:color w:val="000000"/>
          <w:sz w:val="28"/>
        </w:rPr>
        <w:t>
                            танып бiлу жөнiнен
</w:t>
      </w:r>
      <w:r>
        <w:br/>
      </w:r>
      <w:r>
        <w:rPr>
          <w:rFonts w:ascii="Times New Roman"/>
          <w:b w:val="false"/>
          <w:i w:val="false"/>
          <w:color w:val="000000"/>
          <w:sz w:val="28"/>
        </w:rPr>
        <w:t>
                            республикалық әлеу-
</w:t>
      </w:r>
      <w:r>
        <w:br/>
      </w:r>
      <w:r>
        <w:rPr>
          <w:rFonts w:ascii="Times New Roman"/>
          <w:b w:val="false"/>
          <w:i w:val="false"/>
          <w:color w:val="000000"/>
          <w:sz w:val="28"/>
        </w:rPr>
        <w:t>
                            меттiк зерттеу;
</w:t>
      </w:r>
      <w:r>
        <w:br/>
      </w:r>
      <w:r>
        <w:rPr>
          <w:rFonts w:ascii="Times New Roman"/>
          <w:b w:val="false"/>
          <w:i w:val="false"/>
          <w:color w:val="000000"/>
          <w:sz w:val="28"/>
        </w:rPr>
        <w:t>
                            "Толеранттықтың дәс-
</w:t>
      </w:r>
      <w:r>
        <w:br/>
      </w:r>
      <w:r>
        <w:rPr>
          <w:rFonts w:ascii="Times New Roman"/>
          <w:b w:val="false"/>
          <w:i w:val="false"/>
          <w:color w:val="000000"/>
          <w:sz w:val="28"/>
        </w:rPr>
        <w:t>
                            түрлер және конфес-
</w:t>
      </w:r>
      <w:r>
        <w:br/>
      </w:r>
      <w:r>
        <w:rPr>
          <w:rFonts w:ascii="Times New Roman"/>
          <w:b w:val="false"/>
          <w:i w:val="false"/>
          <w:color w:val="000000"/>
          <w:sz w:val="28"/>
        </w:rPr>
        <w:t>
                            сияаралық келiсiмдi
</w:t>
      </w:r>
      <w:r>
        <w:br/>
      </w:r>
      <w:r>
        <w:rPr>
          <w:rFonts w:ascii="Times New Roman"/>
          <w:b w:val="false"/>
          <w:i w:val="false"/>
          <w:color w:val="000000"/>
          <w:sz w:val="28"/>
        </w:rPr>
        <w:t>
                            сақтаудағы олардың
</w:t>
      </w:r>
      <w:r>
        <w:br/>
      </w:r>
      <w:r>
        <w:rPr>
          <w:rFonts w:ascii="Times New Roman"/>
          <w:b w:val="false"/>
          <w:i w:val="false"/>
          <w:color w:val="000000"/>
          <w:sz w:val="28"/>
        </w:rPr>
        <w:t>
                            рөлi" аумақтық
</w:t>
      </w:r>
      <w:r>
        <w:br/>
      </w:r>
      <w:r>
        <w:rPr>
          <w:rFonts w:ascii="Times New Roman"/>
          <w:b w:val="false"/>
          <w:i w:val="false"/>
          <w:color w:val="000000"/>
          <w:sz w:val="28"/>
        </w:rPr>
        <w:t>
                            дөңгелек үстел;
</w:t>
      </w:r>
      <w:r>
        <w:br/>
      </w:r>
      <w:r>
        <w:rPr>
          <w:rFonts w:ascii="Times New Roman"/>
          <w:b w:val="false"/>
          <w:i w:val="false"/>
          <w:color w:val="000000"/>
          <w:sz w:val="28"/>
        </w:rPr>
        <w:t>
                            "Бұқаралық ақпарат
</w:t>
      </w:r>
      <w:r>
        <w:br/>
      </w:r>
      <w:r>
        <w:rPr>
          <w:rFonts w:ascii="Times New Roman"/>
          <w:b w:val="false"/>
          <w:i w:val="false"/>
          <w:color w:val="000000"/>
          <w:sz w:val="28"/>
        </w:rPr>
        <w:t>
                            құралдары мен үкi-
</w:t>
      </w:r>
      <w:r>
        <w:br/>
      </w:r>
      <w:r>
        <w:rPr>
          <w:rFonts w:ascii="Times New Roman"/>
          <w:b w:val="false"/>
          <w:i w:val="false"/>
          <w:color w:val="000000"/>
          <w:sz w:val="28"/>
        </w:rPr>
        <w:t>
                            меттiк емес ұйымдар-
</w:t>
      </w:r>
      <w:r>
        <w:br/>
      </w:r>
      <w:r>
        <w:rPr>
          <w:rFonts w:ascii="Times New Roman"/>
          <w:b w:val="false"/>
          <w:i w:val="false"/>
          <w:color w:val="000000"/>
          <w:sz w:val="28"/>
        </w:rPr>
        <w:t>
                            дың коррупцияға
</w:t>
      </w:r>
      <w:r>
        <w:br/>
      </w:r>
      <w:r>
        <w:rPr>
          <w:rFonts w:ascii="Times New Roman"/>
          <w:b w:val="false"/>
          <w:i w:val="false"/>
          <w:color w:val="000000"/>
          <w:sz w:val="28"/>
        </w:rPr>
        <w:t>
                            қарсы қоғамдық
</w:t>
      </w:r>
      <w:r>
        <w:br/>
      </w:r>
      <w:r>
        <w:rPr>
          <w:rFonts w:ascii="Times New Roman"/>
          <w:b w:val="false"/>
          <w:i w:val="false"/>
          <w:color w:val="000000"/>
          <w:sz w:val="28"/>
        </w:rPr>
        <w:t>
                            пiкiрлер қалыптас-
</w:t>
      </w:r>
      <w:r>
        <w:br/>
      </w:r>
      <w:r>
        <w:rPr>
          <w:rFonts w:ascii="Times New Roman"/>
          <w:b w:val="false"/>
          <w:i w:val="false"/>
          <w:color w:val="000000"/>
          <w:sz w:val="28"/>
        </w:rPr>
        <w:t>
                            тырудағы рөлi"
</w:t>
      </w:r>
      <w:r>
        <w:br/>
      </w:r>
      <w:r>
        <w:rPr>
          <w:rFonts w:ascii="Times New Roman"/>
          <w:b w:val="false"/>
          <w:i w:val="false"/>
          <w:color w:val="000000"/>
          <w:sz w:val="28"/>
        </w:rPr>
        <w:t>
                            дөңгелек үстел;
</w:t>
      </w:r>
      <w:r>
        <w:br/>
      </w:r>
      <w:r>
        <w:rPr>
          <w:rFonts w:ascii="Times New Roman"/>
          <w:b w:val="false"/>
          <w:i w:val="false"/>
          <w:color w:val="000000"/>
          <w:sz w:val="28"/>
        </w:rPr>
        <w:t>
                            "Мемлекеттiк әлеу-
</w:t>
      </w:r>
      <w:r>
        <w:br/>
      </w:r>
      <w:r>
        <w:rPr>
          <w:rFonts w:ascii="Times New Roman"/>
          <w:b w:val="false"/>
          <w:i w:val="false"/>
          <w:color w:val="000000"/>
          <w:sz w:val="28"/>
        </w:rPr>
        <w:t>
                            меттiк тапсырыс
</w:t>
      </w:r>
      <w:r>
        <w:br/>
      </w:r>
      <w:r>
        <w:rPr>
          <w:rFonts w:ascii="Times New Roman"/>
          <w:b w:val="false"/>
          <w:i w:val="false"/>
          <w:color w:val="000000"/>
          <w:sz w:val="28"/>
        </w:rPr>
        <w:t>
                            туралы" Қазақстан
</w:t>
      </w:r>
      <w:r>
        <w:br/>
      </w:r>
      <w:r>
        <w:rPr>
          <w:rFonts w:ascii="Times New Roman"/>
          <w:b w:val="false"/>
          <w:i w:val="false"/>
          <w:color w:val="000000"/>
          <w:sz w:val="28"/>
        </w:rPr>
        <w:t>
                            Республикасы Заңын
</w:t>
      </w:r>
      <w:r>
        <w:br/>
      </w:r>
      <w:r>
        <w:rPr>
          <w:rFonts w:ascii="Times New Roman"/>
          <w:b w:val="false"/>
          <w:i w:val="false"/>
          <w:color w:val="000000"/>
          <w:sz w:val="28"/>
        </w:rPr>
        <w:t>
                            жүзеге асырудың
</w:t>
      </w:r>
      <w:r>
        <w:br/>
      </w:r>
      <w:r>
        <w:rPr>
          <w:rFonts w:ascii="Times New Roman"/>
          <w:b w:val="false"/>
          <w:i w:val="false"/>
          <w:color w:val="000000"/>
          <w:sz w:val="28"/>
        </w:rPr>
        <w:t>
                            мәселелер" дөңгелек
</w:t>
      </w:r>
      <w:r>
        <w:br/>
      </w:r>
      <w:r>
        <w:rPr>
          <w:rFonts w:ascii="Times New Roman"/>
          <w:b w:val="false"/>
          <w:i w:val="false"/>
          <w:color w:val="000000"/>
          <w:sz w:val="28"/>
        </w:rPr>
        <w:t>
                            үстелi;
</w:t>
      </w:r>
      <w:r>
        <w:br/>
      </w:r>
      <w:r>
        <w:rPr>
          <w:rFonts w:ascii="Times New Roman"/>
          <w:b w:val="false"/>
          <w:i w:val="false"/>
          <w:color w:val="000000"/>
          <w:sz w:val="28"/>
        </w:rPr>
        <w:t>
                            Демократиялық қоғам
</w:t>
      </w:r>
      <w:r>
        <w:br/>
      </w:r>
      <w:r>
        <w:rPr>
          <w:rFonts w:ascii="Times New Roman"/>
          <w:b w:val="false"/>
          <w:i w:val="false"/>
          <w:color w:val="000000"/>
          <w:sz w:val="28"/>
        </w:rPr>
        <w:t>
                            жөнiндегi республи-
</w:t>
      </w:r>
      <w:r>
        <w:br/>
      </w:r>
      <w:r>
        <w:rPr>
          <w:rFonts w:ascii="Times New Roman"/>
          <w:b w:val="false"/>
          <w:i w:val="false"/>
          <w:color w:val="000000"/>
          <w:sz w:val="28"/>
        </w:rPr>
        <w:t>
                            калық әлеуметтiк
</w:t>
      </w:r>
      <w:r>
        <w:br/>
      </w:r>
      <w:r>
        <w:rPr>
          <w:rFonts w:ascii="Times New Roman"/>
          <w:b w:val="false"/>
          <w:i w:val="false"/>
          <w:color w:val="000000"/>
          <w:sz w:val="28"/>
        </w:rPr>
        <w:t>
                            зерттеу;
</w:t>
      </w:r>
      <w:r>
        <w:br/>
      </w:r>
      <w:r>
        <w:rPr>
          <w:rFonts w:ascii="Times New Roman"/>
          <w:b w:val="false"/>
          <w:i w:val="false"/>
          <w:color w:val="000000"/>
          <w:sz w:val="28"/>
        </w:rPr>
        <w:t>
                            Мемлекеттiк рәмiздер
</w:t>
      </w:r>
      <w:r>
        <w:br/>
      </w:r>
      <w:r>
        <w:rPr>
          <w:rFonts w:ascii="Times New Roman"/>
          <w:b w:val="false"/>
          <w:i w:val="false"/>
          <w:color w:val="000000"/>
          <w:sz w:val="28"/>
        </w:rPr>
        <w:t>
                            жөнiнен облыстық
</w:t>
      </w:r>
      <w:r>
        <w:br/>
      </w:r>
      <w:r>
        <w:rPr>
          <w:rFonts w:ascii="Times New Roman"/>
          <w:b w:val="false"/>
          <w:i w:val="false"/>
          <w:color w:val="000000"/>
          <w:sz w:val="28"/>
        </w:rPr>
        <w:t>
                            комиссия хатшылары
</w:t>
      </w:r>
      <w:r>
        <w:br/>
      </w:r>
      <w:r>
        <w:rPr>
          <w:rFonts w:ascii="Times New Roman"/>
          <w:b w:val="false"/>
          <w:i w:val="false"/>
          <w:color w:val="000000"/>
          <w:sz w:val="28"/>
        </w:rPr>
        <w:t>
                            үшiн республикалық
</w:t>
      </w:r>
      <w:r>
        <w:br/>
      </w:r>
      <w:r>
        <w:rPr>
          <w:rFonts w:ascii="Times New Roman"/>
          <w:b w:val="false"/>
          <w:i w:val="false"/>
          <w:color w:val="000000"/>
          <w:sz w:val="28"/>
        </w:rPr>
        <w:t>
                            семинар-кеңес;
</w:t>
      </w:r>
      <w:r>
        <w:br/>
      </w:r>
      <w:r>
        <w:rPr>
          <w:rFonts w:ascii="Times New Roman"/>
          <w:b w:val="false"/>
          <w:i w:val="false"/>
          <w:color w:val="000000"/>
          <w:sz w:val="28"/>
        </w:rPr>
        <w:t>
                            "Ұлтаралық келiсiмдi
</w:t>
      </w:r>
      <w:r>
        <w:br/>
      </w:r>
      <w:r>
        <w:rPr>
          <w:rFonts w:ascii="Times New Roman"/>
          <w:b w:val="false"/>
          <w:i w:val="false"/>
          <w:color w:val="000000"/>
          <w:sz w:val="28"/>
        </w:rPr>
        <w:t>
                            нығайтудағы дәстүрлi
</w:t>
      </w:r>
      <w:r>
        <w:br/>
      </w:r>
      <w:r>
        <w:rPr>
          <w:rFonts w:ascii="Times New Roman"/>
          <w:b w:val="false"/>
          <w:i w:val="false"/>
          <w:color w:val="000000"/>
          <w:sz w:val="28"/>
        </w:rPr>
        <w:t>
                            конфессияның рөлi"
</w:t>
      </w:r>
      <w:r>
        <w:br/>
      </w:r>
      <w:r>
        <w:rPr>
          <w:rFonts w:ascii="Times New Roman"/>
          <w:b w:val="false"/>
          <w:i w:val="false"/>
          <w:color w:val="000000"/>
          <w:sz w:val="28"/>
        </w:rPr>
        <w:t>
                            республикалық дөң-
</w:t>
      </w:r>
      <w:r>
        <w:br/>
      </w:r>
      <w:r>
        <w:rPr>
          <w:rFonts w:ascii="Times New Roman"/>
          <w:b w:val="false"/>
          <w:i w:val="false"/>
          <w:color w:val="000000"/>
          <w:sz w:val="28"/>
        </w:rPr>
        <w:t>
                            гелек үстел;
</w:t>
      </w:r>
      <w:r>
        <w:br/>
      </w:r>
      <w:r>
        <w:rPr>
          <w:rFonts w:ascii="Times New Roman"/>
          <w:b w:val="false"/>
          <w:i w:val="false"/>
          <w:color w:val="000000"/>
          <w:sz w:val="28"/>
        </w:rPr>
        <w:t>
                            Қоғамдық-саяси
</w:t>
      </w:r>
      <w:r>
        <w:br/>
      </w:r>
      <w:r>
        <w:rPr>
          <w:rFonts w:ascii="Times New Roman"/>
          <w:b w:val="false"/>
          <w:i w:val="false"/>
          <w:color w:val="000000"/>
          <w:sz w:val="28"/>
        </w:rPr>
        <w:t>
                            ахуалдың тоқсан
</w:t>
      </w:r>
      <w:r>
        <w:br/>
      </w:r>
      <w:r>
        <w:rPr>
          <w:rFonts w:ascii="Times New Roman"/>
          <w:b w:val="false"/>
          <w:i w:val="false"/>
          <w:color w:val="000000"/>
          <w:sz w:val="28"/>
        </w:rPr>
        <w:t>
                            сайынғы әлеуметтiк
</w:t>
      </w:r>
      <w:r>
        <w:br/>
      </w:r>
      <w:r>
        <w:rPr>
          <w:rFonts w:ascii="Times New Roman"/>
          <w:b w:val="false"/>
          <w:i w:val="false"/>
          <w:color w:val="000000"/>
          <w:sz w:val="28"/>
        </w:rPr>
        <w:t>
                            мониторингiсi "Пре-
</w:t>
      </w:r>
      <w:r>
        <w:br/>
      </w:r>
      <w:r>
        <w:rPr>
          <w:rFonts w:ascii="Times New Roman"/>
          <w:b w:val="false"/>
          <w:i w:val="false"/>
          <w:color w:val="000000"/>
          <w:sz w:val="28"/>
        </w:rPr>
        <w:t>
                            зиденттiк сайлау.
</w:t>
      </w:r>
      <w:r>
        <w:br/>
      </w:r>
      <w:r>
        <w:rPr>
          <w:rFonts w:ascii="Times New Roman"/>
          <w:b w:val="false"/>
          <w:i w:val="false"/>
          <w:color w:val="000000"/>
          <w:sz w:val="28"/>
        </w:rPr>
        <w:t>
                            Болжамдар және
</w:t>
      </w:r>
      <w:r>
        <w:br/>
      </w:r>
      <w:r>
        <w:rPr>
          <w:rFonts w:ascii="Times New Roman"/>
          <w:b w:val="false"/>
          <w:i w:val="false"/>
          <w:color w:val="000000"/>
          <w:sz w:val="28"/>
        </w:rPr>
        <w:t>
                            күтiлiмдер";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касында экстремизмдiк,
</w:t>
      </w:r>
      <w:r>
        <w:br/>
      </w:r>
      <w:r>
        <w:rPr>
          <w:rFonts w:ascii="Times New Roman"/>
          <w:b w:val="false"/>
          <w:i w:val="false"/>
          <w:color w:val="000000"/>
          <w:sz w:val="28"/>
        </w:rPr>
        <w:t>
                            ылаңкестiк және се-
</w:t>
      </w:r>
      <w:r>
        <w:br/>
      </w:r>
      <w:r>
        <w:rPr>
          <w:rFonts w:ascii="Times New Roman"/>
          <w:b w:val="false"/>
          <w:i w:val="false"/>
          <w:color w:val="000000"/>
          <w:sz w:val="28"/>
        </w:rPr>
        <w:t>
                            паратизмдiк қатердi
</w:t>
      </w:r>
      <w:r>
        <w:br/>
      </w:r>
      <w:r>
        <w:rPr>
          <w:rFonts w:ascii="Times New Roman"/>
          <w:b w:val="false"/>
          <w:i w:val="false"/>
          <w:color w:val="000000"/>
          <w:sz w:val="28"/>
        </w:rPr>
        <w:t>
                            анықтау жөнiнен
</w:t>
      </w:r>
      <w:r>
        <w:br/>
      </w:r>
      <w:r>
        <w:rPr>
          <w:rFonts w:ascii="Times New Roman"/>
          <w:b w:val="false"/>
          <w:i w:val="false"/>
          <w:color w:val="000000"/>
          <w:sz w:val="28"/>
        </w:rPr>
        <w:t>
                            республикалық әлеу-
</w:t>
      </w:r>
      <w:r>
        <w:br/>
      </w:r>
      <w:r>
        <w:rPr>
          <w:rFonts w:ascii="Times New Roman"/>
          <w:b w:val="false"/>
          <w:i w:val="false"/>
          <w:color w:val="000000"/>
          <w:sz w:val="28"/>
        </w:rPr>
        <w:t>
                            меттiк зерттеу;
</w:t>
      </w:r>
      <w:r>
        <w:br/>
      </w:r>
      <w:r>
        <w:rPr>
          <w:rFonts w:ascii="Times New Roman"/>
          <w:b w:val="false"/>
          <w:i w:val="false"/>
          <w:color w:val="000000"/>
          <w:sz w:val="28"/>
        </w:rPr>
        <w:t>
                            Сапалы зерттеулер
</w:t>
      </w:r>
      <w:r>
        <w:br/>
      </w:r>
      <w:r>
        <w:rPr>
          <w:rFonts w:ascii="Times New Roman"/>
          <w:b w:val="false"/>
          <w:i w:val="false"/>
          <w:color w:val="000000"/>
          <w:sz w:val="28"/>
        </w:rPr>
        <w:t>
                            (фокус-топтар).
</w:t>
      </w:r>
      <w:r>
        <w:br/>
      </w:r>
      <w:r>
        <w:rPr>
          <w:rFonts w:ascii="Times New Roman"/>
          <w:b w:val="false"/>
          <w:i w:val="false"/>
          <w:color w:val="000000"/>
          <w:sz w:val="28"/>
        </w:rPr>
        <w:t>
                            Басқарма қабылдау-
</w:t>
      </w:r>
      <w:r>
        <w:br/>
      </w:r>
      <w:r>
        <w:rPr>
          <w:rFonts w:ascii="Times New Roman"/>
          <w:b w:val="false"/>
          <w:i w:val="false"/>
          <w:color w:val="000000"/>
          <w:sz w:val="28"/>
        </w:rPr>
        <w:t>
                            шыларының пара-
</w:t>
      </w:r>
      <w:r>
        <w:br/>
      </w:r>
      <w:r>
        <w:rPr>
          <w:rFonts w:ascii="Times New Roman"/>
          <w:b w:val="false"/>
          <w:i w:val="false"/>
          <w:color w:val="000000"/>
          <w:sz w:val="28"/>
        </w:rPr>
        <w:t>
                            метрлерi бейнесiмен
</w:t>
      </w:r>
      <w:r>
        <w:br/>
      </w:r>
      <w:r>
        <w:rPr>
          <w:rFonts w:ascii="Times New Roman"/>
          <w:b w:val="false"/>
          <w:i w:val="false"/>
          <w:color w:val="000000"/>
          <w:sz w:val="28"/>
        </w:rPr>
        <w:t>
                            (аумақтық, жекелiк,
</w:t>
      </w:r>
      <w:r>
        <w:br/>
      </w:r>
      <w:r>
        <w:rPr>
          <w:rFonts w:ascii="Times New Roman"/>
          <w:b w:val="false"/>
          <w:i w:val="false"/>
          <w:color w:val="000000"/>
          <w:sz w:val="28"/>
        </w:rPr>
        <w:t>
                            ж.б.)
</w:t>
      </w:r>
      <w:r>
        <w:br/>
      </w:r>
      <w:r>
        <w:rPr>
          <w:rFonts w:ascii="Times New Roman"/>
          <w:b w:val="false"/>
          <w:i w:val="false"/>
          <w:color w:val="000000"/>
          <w:sz w:val="28"/>
        </w:rPr>
        <w:t>
                            Мемлекеттiк ұлттық
</w:t>
      </w:r>
      <w:r>
        <w:br/>
      </w:r>
      <w:r>
        <w:rPr>
          <w:rFonts w:ascii="Times New Roman"/>
          <w:b w:val="false"/>
          <w:i w:val="false"/>
          <w:color w:val="000000"/>
          <w:sz w:val="28"/>
        </w:rPr>
        <w:t>
                            саясатты iске асыру
</w:t>
      </w:r>
      <w:r>
        <w:br/>
      </w:r>
      <w:r>
        <w:rPr>
          <w:rFonts w:ascii="Times New Roman"/>
          <w:b w:val="false"/>
          <w:i w:val="false"/>
          <w:color w:val="000000"/>
          <w:sz w:val="28"/>
        </w:rPr>
        <w:t>
                            жөнiндегi мәселелер
</w:t>
      </w:r>
      <w:r>
        <w:br/>
      </w:r>
      <w:r>
        <w:rPr>
          <w:rFonts w:ascii="Times New Roman"/>
          <w:b w:val="false"/>
          <w:i w:val="false"/>
          <w:color w:val="000000"/>
          <w:sz w:val="28"/>
        </w:rPr>
        <w:t>
                            бойынша конференция;
</w:t>
      </w:r>
      <w:r>
        <w:br/>
      </w:r>
      <w:r>
        <w:rPr>
          <w:rFonts w:ascii="Times New Roman"/>
          <w:b w:val="false"/>
          <w:i w:val="false"/>
          <w:color w:val="000000"/>
          <w:sz w:val="28"/>
        </w:rPr>
        <w:t>
                            "Актуальдi мәселелер
</w:t>
      </w:r>
      <w:r>
        <w:br/>
      </w:r>
      <w:r>
        <w:rPr>
          <w:rFonts w:ascii="Times New Roman"/>
          <w:b w:val="false"/>
          <w:i w:val="false"/>
          <w:color w:val="000000"/>
          <w:sz w:val="28"/>
        </w:rPr>
        <w:t>
                            және қазiргi кезеңде
</w:t>
      </w:r>
      <w:r>
        <w:br/>
      </w:r>
      <w:r>
        <w:rPr>
          <w:rFonts w:ascii="Times New Roman"/>
          <w:b w:val="false"/>
          <w:i w:val="false"/>
          <w:color w:val="000000"/>
          <w:sz w:val="28"/>
        </w:rPr>
        <w:t>
                            ақпараттық-насихат
</w:t>
      </w:r>
      <w:r>
        <w:br/>
      </w:r>
      <w:r>
        <w:rPr>
          <w:rFonts w:ascii="Times New Roman"/>
          <w:b w:val="false"/>
          <w:i w:val="false"/>
          <w:color w:val="000000"/>
          <w:sz w:val="28"/>
        </w:rPr>
        <w:t>
                            қызметiнiң тәжiри-
</w:t>
      </w:r>
      <w:r>
        <w:br/>
      </w:r>
      <w:r>
        <w:rPr>
          <w:rFonts w:ascii="Times New Roman"/>
          <w:b w:val="false"/>
          <w:i w:val="false"/>
          <w:color w:val="000000"/>
          <w:sz w:val="28"/>
        </w:rPr>
        <w:t>
                            бесi" республикалық
</w:t>
      </w:r>
      <w:r>
        <w:br/>
      </w:r>
      <w:r>
        <w:rPr>
          <w:rFonts w:ascii="Times New Roman"/>
          <w:b w:val="false"/>
          <w:i w:val="false"/>
          <w:color w:val="000000"/>
          <w:sz w:val="28"/>
        </w:rPr>
        <w:t>
                            оқу семинары;
</w:t>
      </w:r>
      <w:r>
        <w:br/>
      </w:r>
      <w:r>
        <w:rPr>
          <w:rFonts w:ascii="Times New Roman"/>
          <w:b w:val="false"/>
          <w:i w:val="false"/>
          <w:color w:val="000000"/>
          <w:sz w:val="28"/>
        </w:rPr>
        <w:t>
                            Қазақстан халықтар
</w:t>
      </w:r>
      <w:r>
        <w:br/>
      </w:r>
      <w:r>
        <w:rPr>
          <w:rFonts w:ascii="Times New Roman"/>
          <w:b w:val="false"/>
          <w:i w:val="false"/>
          <w:color w:val="000000"/>
          <w:sz w:val="28"/>
        </w:rPr>
        <w:t>
                            Ассамблеясының XІ
</w:t>
      </w:r>
      <w:r>
        <w:br/>
      </w:r>
      <w:r>
        <w:rPr>
          <w:rFonts w:ascii="Times New Roman"/>
          <w:b w:val="false"/>
          <w:i w:val="false"/>
          <w:color w:val="000000"/>
          <w:sz w:val="28"/>
        </w:rPr>
        <w:t>
                            сессиясы; II Азамат-
</w:t>
      </w:r>
      <w:r>
        <w:br/>
      </w:r>
      <w:r>
        <w:rPr>
          <w:rFonts w:ascii="Times New Roman"/>
          <w:b w:val="false"/>
          <w:i w:val="false"/>
          <w:color w:val="000000"/>
          <w:sz w:val="28"/>
        </w:rPr>
        <w:t>
                            тық форум өткiзу.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касында қоғамдық-
</w:t>
      </w:r>
      <w:r>
        <w:br/>
      </w:r>
      <w:r>
        <w:rPr>
          <w:rFonts w:ascii="Times New Roman"/>
          <w:b w:val="false"/>
          <w:i w:val="false"/>
          <w:color w:val="000000"/>
          <w:sz w:val="28"/>
        </w:rPr>
        <w:t>
                            саяси ахуалдың
</w:t>
      </w:r>
      <w:r>
        <w:br/>
      </w:r>
      <w:r>
        <w:rPr>
          <w:rFonts w:ascii="Times New Roman"/>
          <w:b w:val="false"/>
          <w:i w:val="false"/>
          <w:color w:val="000000"/>
          <w:sz w:val="28"/>
        </w:rPr>
        <w:t>
                            "Жыл қорытындысы"
</w:t>
      </w:r>
      <w:r>
        <w:br/>
      </w:r>
      <w:r>
        <w:rPr>
          <w:rFonts w:ascii="Times New Roman"/>
          <w:b w:val="false"/>
          <w:i w:val="false"/>
          <w:color w:val="000000"/>
          <w:sz w:val="28"/>
        </w:rPr>
        <w:t>
                            тоқсан сайынғы әлеу-
</w:t>
      </w:r>
      <w:r>
        <w:br/>
      </w:r>
      <w:r>
        <w:rPr>
          <w:rFonts w:ascii="Times New Roman"/>
          <w:b w:val="false"/>
          <w:i w:val="false"/>
          <w:color w:val="000000"/>
          <w:sz w:val="28"/>
        </w:rPr>
        <w:t>
                            меттiк мониторингiсi;
</w:t>
      </w:r>
      <w:r>
        <w:br/>
      </w:r>
      <w:r>
        <w:rPr>
          <w:rFonts w:ascii="Times New Roman"/>
          <w:b w:val="false"/>
          <w:i w:val="false"/>
          <w:color w:val="000000"/>
          <w:sz w:val="28"/>
        </w:rPr>
        <w:t>
                            "Достық Үйiн" күрделi
</w:t>
      </w:r>
      <w:r>
        <w:br/>
      </w:r>
      <w:r>
        <w:rPr>
          <w:rFonts w:ascii="Times New Roman"/>
          <w:b w:val="false"/>
          <w:i w:val="false"/>
          <w:color w:val="000000"/>
          <w:sz w:val="28"/>
        </w:rPr>
        <w:t>
                            жөндеу жөнiндегi
</w:t>
      </w:r>
      <w:r>
        <w:br/>
      </w:r>
      <w:r>
        <w:rPr>
          <w:rFonts w:ascii="Times New Roman"/>
          <w:b w:val="false"/>
          <w:i w:val="false"/>
          <w:color w:val="000000"/>
          <w:sz w:val="28"/>
        </w:rPr>
        <w:t>
                            құжаттардың жобалық-
</w:t>
      </w:r>
      <w:r>
        <w:br/>
      </w:r>
      <w:r>
        <w:rPr>
          <w:rFonts w:ascii="Times New Roman"/>
          <w:b w:val="false"/>
          <w:i w:val="false"/>
          <w:color w:val="000000"/>
          <w:sz w:val="28"/>
        </w:rPr>
        <w:t>
                            сметасын әзiрлеу.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республика халқының елде өткiзiлiп жатқан реформаларға, "Қазақстан-2030" Стратегиясына көзқарасының өзгеру қарқыны туралы тұрақты және нақты ақпарат алу, билiк органдары, саяси лидерлер мен қоғамдық-саяси партиялар және қозғалыстар рейтингiлерiн анықтау, шиеленiс ошақтарының пайда болуын болжау, азаматтардың жеке және қоғамдық өмiрi проблемаларының негiзгi тобын анықтау.
</w:t>
      </w:r>
      <w:r>
        <w:br/>
      </w:r>
      <w:r>
        <w:rPr>
          <w:rFonts w:ascii="Times New Roman"/>
          <w:b w:val="false"/>
          <w:i w:val="false"/>
          <w:color w:val="000000"/>
          <w:sz w:val="28"/>
        </w:rPr>
        <w:t>
      Күтiлетiн нәтижелердiң iшiнде маңыздыларының бiрi халықты белсендi саяси қызметке тарту, азаматтық қоғам негiздерiн нығайту, реформаларды алға жылжытуға iскерлiкпен қатысуға негізделген саяси мәдениеттi қалыптастырудағы мемлекеттiк органдардың үкiметтiк емес сектормен, саяси партиялар және қозғалыстармен сындарлы өзара iс-әрекетi болып табылады.
</w:t>
      </w:r>
      <w:r>
        <w:br/>
      </w:r>
      <w:r>
        <w:rPr>
          <w:rFonts w:ascii="Times New Roman"/>
          <w:b w:val="false"/>
          <w:i w:val="false"/>
          <w:color w:val="000000"/>
          <w:sz w:val="28"/>
        </w:rPr>
        <w:t>
      Қазақстан Республикасында ұлтаралық бiрлiктi, келiсiмдi және iшкi саяси тұрақтылықты сақтау және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"Бұқаралық ақпарат құралдарын институционалдық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1929387 мың теңге (бiр миллиард тоғыз жүз жиырма тоғыз миллион үш жүз сексен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1995 жылғы 30 тамыздағы 
</w:t>
      </w:r>
      <w:r>
        <w:rPr>
          <w:rFonts w:ascii="Times New Roman"/>
          <w:b w:val="false"/>
          <w:i w:val="false"/>
          <w:color w:val="000000"/>
          <w:sz w:val="28"/>
        </w:rPr>
        <w:t xml:space="preserve"> Конституциясы </w:t>
      </w:r>
      <w:r>
        <w:rPr>
          <w:rFonts w:ascii="Times New Roman"/>
          <w:b w:val="false"/>
          <w:i w:val="false"/>
          <w:color w:val="000000"/>
          <w:sz w:val="28"/>
        </w:rPr>
        <w:t>
; Қазақстан Республикасының 1999 жылғы 23 шiлдедегі "Бұқаралық ақпарат құралдары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Заңы; Қазақстан Республикасы Президентiнiң 2003 жылғы 10 шiлдедегi N 1149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Республикасының 2004-2010 жылдарға арналған Ауылды дамыту туралы Мемлекеттiк бағдарламасы.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жоғары сапалы телевизия және радио бағдарламаларын өндiру; Қазақстанда телекоммуникациялық инфрақұрылыстарды дамыту және қазiргi әлемдiк технологиялық жабдықтарымен қамту қазiргi телерадиохабарлары бағдарламаларын тарату.
</w:t>
      </w:r>
      <w:r>
        <w:br/>
      </w:r>
      <w:r>
        <w:rPr>
          <w:rFonts w:ascii="Times New Roman"/>
          <w:b w:val="false"/>
          <w:i w:val="false"/>
          <w:color w:val="000000"/>
          <w:sz w:val="28"/>
        </w:rPr>
        <w:t>
      5. Бюджеттiк бағдарламаның мiндеттерi: тұрғындарды "Қазақстан" ұлттық телеканалының, "Қазақ радиосы" бағдарламаларымен кең көлемде қамтуға жеткiзу; жоғары сапалы телевизия және радио бағдарламаларын өндiру; осы саланы инвестициялау үшiн өндiрiстiк-техникалық база мен қолайлы шарттарды тиiмдiлiкпен құру.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022       Бұқаралық     Қазақстан Республи-  Жыл     Қазақстан
</w:t>
      </w:r>
      <w:r>
        <w:br/>
      </w:r>
      <w:r>
        <w:rPr>
          <w:rFonts w:ascii="Times New Roman"/>
          <w:b w:val="false"/>
          <w:i w:val="false"/>
          <w:color w:val="000000"/>
          <w:sz w:val="28"/>
        </w:rPr>
        <w:t>
              ақпарат       касының 2004-2010    iшiнде  Республи-
</w:t>
      </w:r>
      <w:r>
        <w:br/>
      </w:r>
      <w:r>
        <w:rPr>
          <w:rFonts w:ascii="Times New Roman"/>
          <w:b w:val="false"/>
          <w:i w:val="false"/>
          <w:color w:val="000000"/>
          <w:sz w:val="28"/>
        </w:rPr>
        <w:t>
              құралдарын    жылдарға арналған            касының
</w:t>
      </w:r>
      <w:r>
        <w:br/>
      </w:r>
      <w:r>
        <w:rPr>
          <w:rFonts w:ascii="Times New Roman"/>
          <w:b w:val="false"/>
          <w:i w:val="false"/>
          <w:color w:val="000000"/>
          <w:sz w:val="28"/>
        </w:rPr>
        <w:t>
              институцио-   Ауылды дамыту мем-           Мәдениет,
</w:t>
      </w:r>
      <w:r>
        <w:br/>
      </w:r>
      <w:r>
        <w:rPr>
          <w:rFonts w:ascii="Times New Roman"/>
          <w:b w:val="false"/>
          <w:i w:val="false"/>
          <w:color w:val="000000"/>
          <w:sz w:val="28"/>
        </w:rPr>
        <w:t>
              налдық дамыту лекеттiк бағдарла-           ақпарат
</w:t>
      </w:r>
      <w:r>
        <w:br/>
      </w:r>
      <w:r>
        <w:rPr>
          <w:rFonts w:ascii="Times New Roman"/>
          <w:b w:val="false"/>
          <w:i w:val="false"/>
          <w:color w:val="000000"/>
          <w:sz w:val="28"/>
        </w:rPr>
        <w:t>
                            масын iске асыру             және спорт
</w:t>
      </w:r>
      <w:r>
        <w:br/>
      </w:r>
      <w:r>
        <w:rPr>
          <w:rFonts w:ascii="Times New Roman"/>
          <w:b w:val="false"/>
          <w:i w:val="false"/>
          <w:color w:val="000000"/>
          <w:sz w:val="28"/>
        </w:rPr>
        <w:t>
                            шеңберiнде телеви-           министрлiгi
</w:t>
      </w:r>
      <w:r>
        <w:br/>
      </w:r>
      <w:r>
        <w:rPr>
          <w:rFonts w:ascii="Times New Roman"/>
          <w:b w:val="false"/>
          <w:i w:val="false"/>
          <w:color w:val="000000"/>
          <w:sz w:val="28"/>
        </w:rPr>
        <w:t>
                            зиялық құрал-жаб-
</w:t>
      </w:r>
      <w:r>
        <w:br/>
      </w:r>
      <w:r>
        <w:rPr>
          <w:rFonts w:ascii="Times New Roman"/>
          <w:b w:val="false"/>
          <w:i w:val="false"/>
          <w:color w:val="000000"/>
          <w:sz w:val="28"/>
        </w:rPr>
        <w:t>
                            дықтарды, сурдоау-
</w:t>
      </w:r>
      <w:r>
        <w:br/>
      </w:r>
      <w:r>
        <w:rPr>
          <w:rFonts w:ascii="Times New Roman"/>
          <w:b w:val="false"/>
          <w:i w:val="false"/>
          <w:color w:val="000000"/>
          <w:sz w:val="28"/>
        </w:rPr>
        <w:t>
                            дармалық жабдықтарды,
</w:t>
      </w:r>
      <w:r>
        <w:br/>
      </w:r>
      <w:r>
        <w:rPr>
          <w:rFonts w:ascii="Times New Roman"/>
          <w:b w:val="false"/>
          <w:i w:val="false"/>
          <w:color w:val="000000"/>
          <w:sz w:val="28"/>
        </w:rPr>
        <w:t>
                            сондай-ақ, "Қазақ-
</w:t>
      </w:r>
      <w:r>
        <w:br/>
      </w:r>
      <w:r>
        <w:rPr>
          <w:rFonts w:ascii="Times New Roman"/>
          <w:b w:val="false"/>
          <w:i w:val="false"/>
          <w:color w:val="000000"/>
          <w:sz w:val="28"/>
        </w:rPr>
        <w:t>
                            стан" РТРК" АҚ
</w:t>
      </w:r>
      <w:r>
        <w:br/>
      </w:r>
      <w:r>
        <w:rPr>
          <w:rFonts w:ascii="Times New Roman"/>
          <w:b w:val="false"/>
          <w:i w:val="false"/>
          <w:color w:val="000000"/>
          <w:sz w:val="28"/>
        </w:rPr>
        <w:t>
                            аймақтық бөлiмшеле-
</w:t>
      </w:r>
      <w:r>
        <w:br/>
      </w:r>
      <w:r>
        <w:rPr>
          <w:rFonts w:ascii="Times New Roman"/>
          <w:b w:val="false"/>
          <w:i w:val="false"/>
          <w:color w:val="000000"/>
          <w:sz w:val="28"/>
        </w:rPr>
        <w:t>
                            рiне хабарлағыштар
</w:t>
      </w:r>
      <w:r>
        <w:br/>
      </w:r>
      <w:r>
        <w:rPr>
          <w:rFonts w:ascii="Times New Roman"/>
          <w:b w:val="false"/>
          <w:i w:val="false"/>
          <w:color w:val="000000"/>
          <w:sz w:val="28"/>
        </w:rPr>
        <w:t>
                            сатып алу үшiн
</w:t>
      </w:r>
      <w:r>
        <w:br/>
      </w:r>
      <w:r>
        <w:rPr>
          <w:rFonts w:ascii="Times New Roman"/>
          <w:b w:val="false"/>
          <w:i w:val="false"/>
          <w:color w:val="000000"/>
          <w:sz w:val="28"/>
        </w:rPr>
        <w:t>
                            "Қазақстан" респу-
</w:t>
      </w:r>
      <w:r>
        <w:br/>
      </w:r>
      <w:r>
        <w:rPr>
          <w:rFonts w:ascii="Times New Roman"/>
          <w:b w:val="false"/>
          <w:i w:val="false"/>
          <w:color w:val="000000"/>
          <w:sz w:val="28"/>
        </w:rPr>
        <w:t>
                            бликалық телерадио-
</w:t>
      </w:r>
      <w:r>
        <w:br/>
      </w:r>
      <w:r>
        <w:rPr>
          <w:rFonts w:ascii="Times New Roman"/>
          <w:b w:val="false"/>
          <w:i w:val="false"/>
          <w:color w:val="000000"/>
          <w:sz w:val="28"/>
        </w:rPr>
        <w:t>
                            корпорация" акцио-
</w:t>
      </w:r>
      <w:r>
        <w:br/>
      </w:r>
      <w:r>
        <w:rPr>
          <w:rFonts w:ascii="Times New Roman"/>
          <w:b w:val="false"/>
          <w:i w:val="false"/>
          <w:color w:val="000000"/>
          <w:sz w:val="28"/>
        </w:rPr>
        <w:t>
                            нерлiк қоғамының
</w:t>
      </w:r>
      <w:r>
        <w:br/>
      </w:r>
      <w:r>
        <w:rPr>
          <w:rFonts w:ascii="Times New Roman"/>
          <w:b w:val="false"/>
          <w:i w:val="false"/>
          <w:color w:val="000000"/>
          <w:sz w:val="28"/>
        </w:rPr>
        <w:t>
                            жарғылық капиталын
</w:t>
      </w:r>
      <w:r>
        <w:br/>
      </w:r>
      <w:r>
        <w:rPr>
          <w:rFonts w:ascii="Times New Roman"/>
          <w:b w:val="false"/>
          <w:i w:val="false"/>
          <w:color w:val="000000"/>
          <w:sz w:val="28"/>
        </w:rPr>
        <w:t>
                            толықтыру.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телевизия және радио бағдарламаларының техникалық сапасын арттыру; тұрғындарды "Қазақстан", "Қазақ радиосы" телерадиобағдарламаларымен кең көлемде қамтуға жеткiзу.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сыйлықтар мен стипендиялар"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21608 мың теңге (жиырма бiр миллион алты жүз сегіз мың теңге).
</w:t>
      </w:r>
      <w:r>
        <w:br/>
      </w:r>
      <w:r>
        <w:rPr>
          <w:rFonts w:ascii="Times New Roman"/>
          <w:b w:val="false"/>
          <w:i w:val="false"/>
          <w:color w:val="000000"/>
          <w:sz w:val="28"/>
        </w:rPr>
        <w:t>
      2. Бюджеттiк бағдарламаның нормативтiк құқықтық негiзi: "Қазақстан Республикасы Тұңғыш Президентiнiң мемлекеттiк бейбiтшiлiк және прогресс сыйлығы туралы" Қазақстан Республикасының 2001 жылғы 5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"Қазақстанның көрнектi әдебиет және өнер қайраткерлерiне мемлекеттiк стипендияны бекiту туралы" 2000 жылғы 3 сәуiрдегi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 Тұңғыш Президентiнiң мемлекеттiк бейбiтшiлiк және прогресс сыйлығы мәселелерi" 2001 жылғы 28 қыркүйектегi N 691 
</w:t>
      </w:r>
      <w:r>
        <w:rPr>
          <w:rFonts w:ascii="Times New Roman"/>
          <w:b w:val="false"/>
          <w:i w:val="false"/>
          <w:color w:val="000000"/>
          <w:sz w:val="28"/>
        </w:rPr>
        <w:t xml:space="preserve"> Жарлығы </w:t>
      </w:r>
      <w:r>
        <w:rPr>
          <w:rFonts w:ascii="Times New Roman"/>
          <w:b w:val="false"/>
          <w:i w:val="false"/>
          <w:color w:val="000000"/>
          <w:sz w:val="28"/>
        </w:rPr>
        <w:t>
; "Жазушы Сейдахмет Бердiқұловты мәңгiлiк есте қалдыру туралы" Қазақстан Республикасы Министрлер Кабинетiнiң 1994 жылғы 2 желтоқсандағы N 1363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Президентiнiң бұқаралық ақпарат құралдары саласындағы сыйлықтары туралы ереженi бекiту және Қазақстан Республикасы Президентiнiң жас публицистердiң терең шығармашылық iзденiстерiн қолдауға арналған гранттары туралы" Қазақстан Республикасы Президентiнiң 1999 жылғы 21 шiлдедегi N 60 
</w:t>
      </w:r>
      <w:r>
        <w:rPr>
          <w:rFonts w:ascii="Times New Roman"/>
          <w:b w:val="false"/>
          <w:i w:val="false"/>
          <w:color w:val="000000"/>
          <w:sz w:val="28"/>
        </w:rPr>
        <w:t xml:space="preserve"> Өкiмi </w:t>
      </w:r>
      <w:r>
        <w:rPr>
          <w:rFonts w:ascii="Times New Roman"/>
          <w:b w:val="false"/>
          <w:i w:val="false"/>
          <w:color w:val="000000"/>
          <w:sz w:val="28"/>
        </w:rPr>
        <w:t>
; "Қазақстан Республикасы Президентiнiң сыйлықтары мен гранттарды бекiту туралы" 1997 жылғы 26 маусымдағы N 200-ө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мәдениет, өнер, спорт және бұқаралық ақпарат құралдары қайраткерлерiн шығармашылық, қоғамдық белсендi қызметке моральдi және материалды ынталандыру.
</w:t>
      </w:r>
      <w:r>
        <w:br/>
      </w:r>
      <w:r>
        <w:rPr>
          <w:rFonts w:ascii="Times New Roman"/>
          <w:b w:val="false"/>
          <w:i w:val="false"/>
          <w:color w:val="000000"/>
          <w:sz w:val="28"/>
        </w:rPr>
        <w:t>
      5. Бюджеттiк бағдарламаның мiндеттерi: бейбiтшiлiк пен достықты, халықтар арасындағы өзара сенiмдiктi нығайтуға, мемлекетаралық қарым-қатынастардағы теңдiк пен бiрдей жариялылыққа бағытталған қызметтi белсендiлендiру; қоғамдық және ұлтаралық келiсiмдi бекiту, республиканың көпұлтты халқының бiрлiгiн нығайту; демократия мен әлеуметтiк прогрестi дамыту; спорт және дене шынықтыру туралы үздiк жариялымдары үшiн журналистердi ынталандыру.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023       Мемлекеттiк   Қазақстан Республи-  Жыл     Қазақстан
</w:t>
      </w:r>
      <w:r>
        <w:br/>
      </w:r>
      <w:r>
        <w:rPr>
          <w:rFonts w:ascii="Times New Roman"/>
          <w:b w:val="false"/>
          <w:i w:val="false"/>
          <w:color w:val="000000"/>
          <w:sz w:val="28"/>
        </w:rPr>
        <w:t>
              сыйлықтар мен касы Тұңғыш Прези-   бойы    Республи-
</w:t>
      </w:r>
      <w:r>
        <w:br/>
      </w:r>
      <w:r>
        <w:rPr>
          <w:rFonts w:ascii="Times New Roman"/>
          <w:b w:val="false"/>
          <w:i w:val="false"/>
          <w:color w:val="000000"/>
          <w:sz w:val="28"/>
        </w:rPr>
        <w:t>
              стипендиялар  дентiнiң мемлекеттiк         касының
</w:t>
      </w:r>
      <w:r>
        <w:br/>
      </w:r>
      <w:r>
        <w:rPr>
          <w:rFonts w:ascii="Times New Roman"/>
          <w:b w:val="false"/>
          <w:i w:val="false"/>
          <w:color w:val="000000"/>
          <w:sz w:val="28"/>
        </w:rPr>
        <w:t>
                            бейбiтшілік және             Мәдениет,
</w:t>
      </w:r>
      <w:r>
        <w:br/>
      </w:r>
      <w:r>
        <w:rPr>
          <w:rFonts w:ascii="Times New Roman"/>
          <w:b w:val="false"/>
          <w:i w:val="false"/>
          <w:color w:val="000000"/>
          <w:sz w:val="28"/>
        </w:rPr>
        <w:t>
                            прогресс сыйлығын            ақпарат
</w:t>
      </w:r>
      <w:r>
        <w:br/>
      </w:r>
      <w:r>
        <w:rPr>
          <w:rFonts w:ascii="Times New Roman"/>
          <w:b w:val="false"/>
          <w:i w:val="false"/>
          <w:color w:val="000000"/>
          <w:sz w:val="28"/>
        </w:rPr>
        <w:t>
                            тапсыру.                     және спорт
</w:t>
      </w:r>
      <w:r>
        <w:br/>
      </w:r>
      <w:r>
        <w:rPr>
          <w:rFonts w:ascii="Times New Roman"/>
          <w:b w:val="false"/>
          <w:i w:val="false"/>
          <w:color w:val="000000"/>
          <w:sz w:val="28"/>
        </w:rPr>
        <w:t>
                            Елiмiздегi жүргiзі-          министрлiгi
</w:t>
      </w:r>
      <w:r>
        <w:br/>
      </w:r>
      <w:r>
        <w:rPr>
          <w:rFonts w:ascii="Times New Roman"/>
          <w:b w:val="false"/>
          <w:i w:val="false"/>
          <w:color w:val="000000"/>
          <w:sz w:val="28"/>
        </w:rPr>
        <w:t>
                            лiп жатқан реформа-
</w:t>
      </w:r>
      <w:r>
        <w:br/>
      </w:r>
      <w:r>
        <w:rPr>
          <w:rFonts w:ascii="Times New Roman"/>
          <w:b w:val="false"/>
          <w:i w:val="false"/>
          <w:color w:val="000000"/>
          <w:sz w:val="28"/>
        </w:rPr>
        <w:t>
                            ларды бұқаралық
</w:t>
      </w:r>
      <w:r>
        <w:br/>
      </w:r>
      <w:r>
        <w:rPr>
          <w:rFonts w:ascii="Times New Roman"/>
          <w:b w:val="false"/>
          <w:i w:val="false"/>
          <w:color w:val="000000"/>
          <w:sz w:val="28"/>
        </w:rPr>
        <w:t>
                            ақпарат құралдары
</w:t>
      </w:r>
      <w:r>
        <w:br/>
      </w:r>
      <w:r>
        <w:rPr>
          <w:rFonts w:ascii="Times New Roman"/>
          <w:b w:val="false"/>
          <w:i w:val="false"/>
          <w:color w:val="000000"/>
          <w:sz w:val="28"/>
        </w:rPr>
        <w:t>
                            арқылы қолдауға
</w:t>
      </w:r>
      <w:r>
        <w:br/>
      </w:r>
      <w:r>
        <w:rPr>
          <w:rFonts w:ascii="Times New Roman"/>
          <w:b w:val="false"/>
          <w:i w:val="false"/>
          <w:color w:val="000000"/>
          <w:sz w:val="28"/>
        </w:rPr>
        <w:t>
                            қосқан үлестерi үшiн
</w:t>
      </w:r>
      <w:r>
        <w:br/>
      </w:r>
      <w:r>
        <w:rPr>
          <w:rFonts w:ascii="Times New Roman"/>
          <w:b w:val="false"/>
          <w:i w:val="false"/>
          <w:color w:val="000000"/>
          <w:sz w:val="28"/>
        </w:rPr>
        <w:t>
                            бұқаралық ақпарат
</w:t>
      </w:r>
      <w:r>
        <w:br/>
      </w:r>
      <w:r>
        <w:rPr>
          <w:rFonts w:ascii="Times New Roman"/>
          <w:b w:val="false"/>
          <w:i w:val="false"/>
          <w:color w:val="000000"/>
          <w:sz w:val="28"/>
        </w:rPr>
        <w:t>
                            құралдары саласындағы
</w:t>
      </w:r>
      <w:r>
        <w:br/>
      </w:r>
      <w:r>
        <w:rPr>
          <w:rFonts w:ascii="Times New Roman"/>
          <w:b w:val="false"/>
          <w:i w:val="false"/>
          <w:color w:val="000000"/>
          <w:sz w:val="28"/>
        </w:rPr>
        <w:t>
                            Президенттік сыйлықтар
</w:t>
      </w:r>
      <w:r>
        <w:br/>
      </w:r>
      <w:r>
        <w:rPr>
          <w:rFonts w:ascii="Times New Roman"/>
          <w:b w:val="false"/>
          <w:i w:val="false"/>
          <w:color w:val="000000"/>
          <w:sz w:val="28"/>
        </w:rPr>
        <w:t>
                            мен гранттар тапсыру.
</w:t>
      </w:r>
      <w:r>
        <w:br/>
      </w:r>
      <w:r>
        <w:rPr>
          <w:rFonts w:ascii="Times New Roman"/>
          <w:b w:val="false"/>
          <w:i w:val="false"/>
          <w:color w:val="000000"/>
          <w:sz w:val="28"/>
        </w:rPr>
        <w:t>
                            Қазақстанның көрнектi
</w:t>
      </w:r>
      <w:r>
        <w:br/>
      </w:r>
      <w:r>
        <w:rPr>
          <w:rFonts w:ascii="Times New Roman"/>
          <w:b w:val="false"/>
          <w:i w:val="false"/>
          <w:color w:val="000000"/>
          <w:sz w:val="28"/>
        </w:rPr>
        <w:t>
                            әдебиет және өнер
</w:t>
      </w:r>
      <w:r>
        <w:br/>
      </w:r>
      <w:r>
        <w:rPr>
          <w:rFonts w:ascii="Times New Roman"/>
          <w:b w:val="false"/>
          <w:i w:val="false"/>
          <w:color w:val="000000"/>
          <w:sz w:val="28"/>
        </w:rPr>
        <w:t>
                            қайраткерлерiне Мем-
</w:t>
      </w:r>
      <w:r>
        <w:br/>
      </w:r>
      <w:r>
        <w:rPr>
          <w:rFonts w:ascii="Times New Roman"/>
          <w:b w:val="false"/>
          <w:i w:val="false"/>
          <w:color w:val="000000"/>
          <w:sz w:val="28"/>
        </w:rPr>
        <w:t>
                            лекеттік сыйлықтар
</w:t>
      </w:r>
      <w:r>
        <w:br/>
      </w:r>
      <w:r>
        <w:rPr>
          <w:rFonts w:ascii="Times New Roman"/>
          <w:b w:val="false"/>
          <w:i w:val="false"/>
          <w:color w:val="000000"/>
          <w:sz w:val="28"/>
        </w:rPr>
        <w:t>
                            тапсыру.
</w:t>
      </w:r>
      <w:r>
        <w:br/>
      </w:r>
      <w:r>
        <w:rPr>
          <w:rFonts w:ascii="Times New Roman"/>
          <w:b w:val="false"/>
          <w:i w:val="false"/>
          <w:color w:val="000000"/>
          <w:sz w:val="28"/>
        </w:rPr>
        <w:t>
                            Үш сыйлықты тапсыру
</w:t>
      </w:r>
      <w:r>
        <w:br/>
      </w:r>
      <w:r>
        <w:rPr>
          <w:rFonts w:ascii="Times New Roman"/>
          <w:b w:val="false"/>
          <w:i w:val="false"/>
          <w:color w:val="000000"/>
          <w:sz w:val="28"/>
        </w:rPr>
        <w:t>
                            үшiн омырау белгiлерi
</w:t>
      </w:r>
      <w:r>
        <w:br/>
      </w:r>
      <w:r>
        <w:rPr>
          <w:rFonts w:ascii="Times New Roman"/>
          <w:b w:val="false"/>
          <w:i w:val="false"/>
          <w:color w:val="000000"/>
          <w:sz w:val="28"/>
        </w:rPr>
        <w:t>
                            мен дипломдар әзiрлеу,
</w:t>
      </w:r>
      <w:r>
        <w:br/>
      </w:r>
      <w:r>
        <w:rPr>
          <w:rFonts w:ascii="Times New Roman"/>
          <w:b w:val="false"/>
          <w:i w:val="false"/>
          <w:color w:val="000000"/>
          <w:sz w:val="28"/>
        </w:rPr>
        <w:t>
                            сондай-ақ байқауды
</w:t>
      </w:r>
      <w:r>
        <w:br/>
      </w:r>
      <w:r>
        <w:rPr>
          <w:rFonts w:ascii="Times New Roman"/>
          <w:b w:val="false"/>
          <w:i w:val="false"/>
          <w:color w:val="000000"/>
          <w:sz w:val="28"/>
        </w:rPr>
        <w:t>
                            ұйымдастыру және
</w:t>
      </w:r>
      <w:r>
        <w:br/>
      </w:r>
      <w:r>
        <w:rPr>
          <w:rFonts w:ascii="Times New Roman"/>
          <w:b w:val="false"/>
          <w:i w:val="false"/>
          <w:color w:val="000000"/>
          <w:sz w:val="28"/>
        </w:rPr>
        <w:t>
                            спорт пен дене шынық-
</w:t>
      </w:r>
      <w:r>
        <w:br/>
      </w:r>
      <w:r>
        <w:rPr>
          <w:rFonts w:ascii="Times New Roman"/>
          <w:b w:val="false"/>
          <w:i w:val="false"/>
          <w:color w:val="000000"/>
          <w:sz w:val="28"/>
        </w:rPr>
        <w:t>
                            тыру туралы үздiк
</w:t>
      </w:r>
      <w:r>
        <w:br/>
      </w:r>
      <w:r>
        <w:rPr>
          <w:rFonts w:ascii="Times New Roman"/>
          <w:b w:val="false"/>
          <w:i w:val="false"/>
          <w:color w:val="000000"/>
          <w:sz w:val="28"/>
        </w:rPr>
        <w:t>
                            жариялымдары мен
</w:t>
      </w:r>
      <w:r>
        <w:br/>
      </w:r>
      <w:r>
        <w:rPr>
          <w:rFonts w:ascii="Times New Roman"/>
          <w:b w:val="false"/>
          <w:i w:val="false"/>
          <w:color w:val="000000"/>
          <w:sz w:val="28"/>
        </w:rPr>
        <w:t>
                            теледидар мен радио-
</w:t>
      </w:r>
      <w:r>
        <w:br/>
      </w:r>
      <w:r>
        <w:rPr>
          <w:rFonts w:ascii="Times New Roman"/>
          <w:b w:val="false"/>
          <w:i w:val="false"/>
          <w:color w:val="000000"/>
          <w:sz w:val="28"/>
        </w:rPr>
        <w:t>
                            дағы хабарлары үшiн
</w:t>
      </w:r>
      <w:r>
        <w:br/>
      </w:r>
      <w:r>
        <w:rPr>
          <w:rFonts w:ascii="Times New Roman"/>
          <w:b w:val="false"/>
          <w:i w:val="false"/>
          <w:color w:val="000000"/>
          <w:sz w:val="28"/>
        </w:rPr>
        <w:t>
                            үздiк журналистерге
</w:t>
      </w:r>
      <w:r>
        <w:br/>
      </w:r>
      <w:r>
        <w:rPr>
          <w:rFonts w:ascii="Times New Roman"/>
          <w:b w:val="false"/>
          <w:i w:val="false"/>
          <w:color w:val="000000"/>
          <w:sz w:val="28"/>
        </w:rPr>
        <w:t>
                            сыйлықтар беру.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Қазақстан Республикасының шығармашыл зиялыларының шығармашылық және зияткерлiк белсендiлiгін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 қайраткерлерiнiң бейнесiн мәңгi есте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5000 мың теңге (бес миллион теңге).
</w:t>
      </w:r>
      <w:r>
        <w:br/>
      </w:r>
      <w:r>
        <w:rPr>
          <w:rFonts w:ascii="Times New Roman"/>
          <w:b w:val="false"/>
          <w:i w:val="false"/>
          <w:color w:val="000000"/>
          <w:sz w:val="28"/>
        </w:rPr>
        <w:t>
      2. Бюджеттiк бағдарламаның нормативтiк 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 33-бабы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Мәдениет, ақпарат және спорт министрлiгiнiң мәселелерi" Қазақстан Республикасы Yкiметiнiң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мәдениет және өнер саласындағы қайраткерлердi мәңгi есте сақтауға арналған шараларды ұйымдастыру және өткiзу.
</w:t>
      </w:r>
      <w:r>
        <w:br/>
      </w:r>
      <w:r>
        <w:rPr>
          <w:rFonts w:ascii="Times New Roman"/>
          <w:b w:val="false"/>
          <w:i w:val="false"/>
          <w:color w:val="000000"/>
          <w:sz w:val="28"/>
        </w:rPr>
        <w:t>
      5. Бюджеттiк бағдарламаның мiндеттерi: көрнектi мәдениет қайраткерлерiнiң жаназаларын, ас берудi, салттық қызметтердi, фото-бейне түсiрудi ұйымдастыру, бұқаралық ақпарат құралдарында жариялау (көңiл айту, некролог), мемориалды тақталар мен ескерткiштердi дайындау.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024       Мемлекет қай- Мәдениет және өнер   Жыл     Қазақстан
</w:t>
      </w:r>
      <w:r>
        <w:br/>
      </w:r>
      <w:r>
        <w:rPr>
          <w:rFonts w:ascii="Times New Roman"/>
          <w:b w:val="false"/>
          <w:i w:val="false"/>
          <w:color w:val="000000"/>
          <w:sz w:val="28"/>
        </w:rPr>
        <w:t>
              раткерлерiнiң саласындағы аса      бойы    Республи-
</w:t>
      </w:r>
      <w:r>
        <w:br/>
      </w:r>
      <w:r>
        <w:rPr>
          <w:rFonts w:ascii="Times New Roman"/>
          <w:b w:val="false"/>
          <w:i w:val="false"/>
          <w:color w:val="000000"/>
          <w:sz w:val="28"/>
        </w:rPr>
        <w:t>
              бейнесiн      көрнектi қайраткер-          касының
</w:t>
      </w:r>
      <w:r>
        <w:br/>
      </w:r>
      <w:r>
        <w:rPr>
          <w:rFonts w:ascii="Times New Roman"/>
          <w:b w:val="false"/>
          <w:i w:val="false"/>
          <w:color w:val="000000"/>
          <w:sz w:val="28"/>
        </w:rPr>
        <w:t>
              мәңгi есте    лердi мәңгi есте             Мәдениет,
</w:t>
      </w:r>
      <w:r>
        <w:br/>
      </w:r>
      <w:r>
        <w:rPr>
          <w:rFonts w:ascii="Times New Roman"/>
          <w:b w:val="false"/>
          <w:i w:val="false"/>
          <w:color w:val="000000"/>
          <w:sz w:val="28"/>
        </w:rPr>
        <w:t>
              сақтау        сақтау жөнiндегi             ақпарат
</w:t>
      </w:r>
      <w:r>
        <w:br/>
      </w:r>
      <w:r>
        <w:rPr>
          <w:rFonts w:ascii="Times New Roman"/>
          <w:b w:val="false"/>
          <w:i w:val="false"/>
          <w:color w:val="000000"/>
          <w:sz w:val="28"/>
        </w:rPr>
        <w:t>
                            iс-шараларды ұйым-           және спорт
</w:t>
      </w:r>
      <w:r>
        <w:br/>
      </w:r>
      <w:r>
        <w:rPr>
          <w:rFonts w:ascii="Times New Roman"/>
          <w:b w:val="false"/>
          <w:i w:val="false"/>
          <w:color w:val="000000"/>
          <w:sz w:val="28"/>
        </w:rPr>
        <w:t>
                            дастыру және өткiзу.         министрлiгi
</w:t>
      </w:r>
      <w:r>
        <w:br/>
      </w:r>
      <w:r>
        <w:rPr>
          <w:rFonts w:ascii="Times New Roman"/>
          <w:b w:val="false"/>
          <w:i w:val="false"/>
          <w:color w:val="000000"/>
          <w:sz w:val="28"/>
        </w:rPr>
        <w:t>
                            Көрнектi мәдениет
</w:t>
      </w:r>
      <w:r>
        <w:br/>
      </w:r>
      <w:r>
        <w:rPr>
          <w:rFonts w:ascii="Times New Roman"/>
          <w:b w:val="false"/>
          <w:i w:val="false"/>
          <w:color w:val="000000"/>
          <w:sz w:val="28"/>
        </w:rPr>
        <w:t>
                            қайраткерлерiнiң
</w:t>
      </w:r>
      <w:r>
        <w:br/>
      </w:r>
      <w:r>
        <w:rPr>
          <w:rFonts w:ascii="Times New Roman"/>
          <w:b w:val="false"/>
          <w:i w:val="false"/>
          <w:color w:val="000000"/>
          <w:sz w:val="28"/>
        </w:rPr>
        <w:t>
                            жаназаларын, ас
</w:t>
      </w:r>
      <w:r>
        <w:br/>
      </w:r>
      <w:r>
        <w:rPr>
          <w:rFonts w:ascii="Times New Roman"/>
          <w:b w:val="false"/>
          <w:i w:val="false"/>
          <w:color w:val="000000"/>
          <w:sz w:val="28"/>
        </w:rPr>
        <w:t>
                            берудi, салттық
</w:t>
      </w:r>
      <w:r>
        <w:br/>
      </w:r>
      <w:r>
        <w:rPr>
          <w:rFonts w:ascii="Times New Roman"/>
          <w:b w:val="false"/>
          <w:i w:val="false"/>
          <w:color w:val="000000"/>
          <w:sz w:val="28"/>
        </w:rPr>
        <w:t>
                            қызметтердi, фото-
</w:t>
      </w:r>
      <w:r>
        <w:br/>
      </w:r>
      <w:r>
        <w:rPr>
          <w:rFonts w:ascii="Times New Roman"/>
          <w:b w:val="false"/>
          <w:i w:val="false"/>
          <w:color w:val="000000"/>
          <w:sz w:val="28"/>
        </w:rPr>
        <w:t>
                            бейне түсiрудi ұйым-
</w:t>
      </w:r>
      <w:r>
        <w:br/>
      </w:r>
      <w:r>
        <w:rPr>
          <w:rFonts w:ascii="Times New Roman"/>
          <w:b w:val="false"/>
          <w:i w:val="false"/>
          <w:color w:val="000000"/>
          <w:sz w:val="28"/>
        </w:rPr>
        <w:t>
                            дастыру, БАҚ-на жария-
</w:t>
      </w:r>
      <w:r>
        <w:br/>
      </w:r>
      <w:r>
        <w:rPr>
          <w:rFonts w:ascii="Times New Roman"/>
          <w:b w:val="false"/>
          <w:i w:val="false"/>
          <w:color w:val="000000"/>
          <w:sz w:val="28"/>
        </w:rPr>
        <w:t>
                            лау (көңіл айту,
</w:t>
      </w:r>
      <w:r>
        <w:br/>
      </w:r>
      <w:r>
        <w:rPr>
          <w:rFonts w:ascii="Times New Roman"/>
          <w:b w:val="false"/>
          <w:i w:val="false"/>
          <w:color w:val="000000"/>
          <w:sz w:val="28"/>
        </w:rPr>
        <w:t>
                            некролог), мемориалды
</w:t>
      </w:r>
      <w:r>
        <w:br/>
      </w:r>
      <w:r>
        <w:rPr>
          <w:rFonts w:ascii="Times New Roman"/>
          <w:b w:val="false"/>
          <w:i w:val="false"/>
          <w:color w:val="000000"/>
          <w:sz w:val="28"/>
        </w:rPr>
        <w:t>
                            тақталар мен ескерт-
</w:t>
      </w:r>
      <w:r>
        <w:br/>
      </w:r>
      <w:r>
        <w:rPr>
          <w:rFonts w:ascii="Times New Roman"/>
          <w:b w:val="false"/>
          <w:i w:val="false"/>
          <w:color w:val="000000"/>
          <w:sz w:val="28"/>
        </w:rPr>
        <w:t>
                            кiштердi дайындау.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мәдениет және өнер саласындағы аса көрнектi қайраткерлердi мәңгi есте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тiлдi және Қазақстанның басқа 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халықтарының тiлдерiн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133676 мың теңге (бiр жүз отыз үш миллион алты жүз жетпiс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Республикасындағы тiлдер туралы" 1997 жылғы 11 шiлдедегi Заңының 
</w:t>
      </w:r>
      <w:r>
        <w:rPr>
          <w:rFonts w:ascii="Times New Roman"/>
          <w:b w:val="false"/>
          <w:i w:val="false"/>
          <w:color w:val="000000"/>
          <w:sz w:val="28"/>
        </w:rPr>
        <w:t xml:space="preserve"> 23,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26-баптары </w:t>
      </w:r>
      <w:r>
        <w:rPr>
          <w:rFonts w:ascii="Times New Roman"/>
          <w:b w:val="false"/>
          <w:i w:val="false"/>
          <w:color w:val="000000"/>
          <w:sz w:val="28"/>
        </w:rPr>
        <w:t>
; "Қазақстан Республикасы әкімшілік-аумақтық құрылысы туралы" 1993 жылғы 8 желтоқсандағы Заңының 
</w:t>
      </w:r>
      <w:r>
        <w:rPr>
          <w:rFonts w:ascii="Times New Roman"/>
          <w:b w:val="false"/>
          <w:i w:val="false"/>
          <w:color w:val="000000"/>
          <w:sz w:val="28"/>
        </w:rPr>
        <w:t xml:space="preserve"> 6 , </w:t>
      </w:r>
      <w:r>
        <w:rPr>
          <w:rFonts w:ascii="Times New Roman"/>
          <w:b w:val="false"/>
          <w:i w:val="false"/>
          <w:color w:val="000000"/>
          <w:sz w:val="28"/>
        </w:rPr>
        <w:t>
</w:t>
      </w:r>
      <w:r>
        <w:rPr>
          <w:rFonts w:ascii="Times New Roman"/>
          <w:b w:val="false"/>
          <w:i w:val="false"/>
          <w:color w:val="000000"/>
          <w:sz w:val="28"/>
        </w:rPr>
        <w:t xml:space="preserve"> 7-баптары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1996 жылғы 4 қарашадағы N 3186 
</w:t>
      </w:r>
      <w:r>
        <w:rPr>
          <w:rFonts w:ascii="Times New Roman"/>
          <w:b w:val="false"/>
          <w:i w:val="false"/>
          <w:color w:val="000000"/>
          <w:sz w:val="28"/>
        </w:rPr>
        <w:t xml:space="preserve"> өкiмiмен </w:t>
      </w:r>
      <w:r>
        <w:rPr>
          <w:rFonts w:ascii="Times New Roman"/>
          <w:b w:val="false"/>
          <w:i w:val="false"/>
          <w:color w:val="000000"/>
          <w:sz w:val="28"/>
        </w:rPr>
        <w:t>
 мақұлданған Қазақстан Республикасының тiл саясаты тұжырымдамасы; Қазақстан Республикасы Президентiнiң "Тiлдерді қолдану мен дамытудың 2001-2010 жылдарға арналған Мемлекеттiк бағдарламасы туралы" 2001 жылғы 7 ақпандағы N 550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"Қазақстан Республикасындағы темiр жол стансалары, әуежай ұйымдары, сондай-ақ физикалық-географиялық объектiлердi атау мен қайта атаудың және олардың атауларының транскрипциясын өзгертудiң Тәртiбiн бекiту туралы" 1996 жылғы 5 наурыздағы N 281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"Қазақстан Республикасы Yкiметiнiң жанындағы Мемлекеттiк ономастика комиссиясы туралы" 1998 жылғы 21 сәуiрдегi N 368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"Қазақстан Республикасы Үкiметi жанындағы Мемлекеттiк терминология комиссиясы туралы" 1998 жылғы 21 сәуiрдегі N 367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"Мемлекеттiк органдарда мемлекеттiк тiлдiң қолдану аясын кеңейту туралы" 1998 жылғы 14 тамыздағы N 769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"Тiлдер туралы заңдардың сақталуына бақылау жасаудың тәртiбi туралы ереженi бекiту туралы" 1999 жылғы 8 қаңтардағы N 16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"Қазақстан Республикасындағы мемлекеттiк терминологиялық жұмыс тұжырымдамасы туралы" 2004 жылғы 21 сәуiрдегi N 444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Мәдениет, ақпарат және спорт министрлiгiнiң мәселелерi" Қазақстан Республикасы Yкiметiнiң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тiлдiң әлеуметтiк-коммуникативтiк қызметiн кеңейту және нығайту, орыс тiлiнiң жалпы мәдени қызметiн сақтау, этникалық топтардың тiлдерiн дамыту, қазақ диаспорасының бұдан әрi бiртұтас қазақ ұлтының құрамдас бөлiгi ретiнде дамуына жағдай жасау.
</w:t>
      </w:r>
      <w:r>
        <w:br/>
      </w:r>
      <w:r>
        <w:rPr>
          <w:rFonts w:ascii="Times New Roman"/>
          <w:b w:val="false"/>
          <w:i w:val="false"/>
          <w:color w:val="000000"/>
          <w:sz w:val="28"/>
        </w:rPr>
        <w:t>
      5. Бюджеттiк бағдарламаның мiндеттерi: барлық мемлекеттiк ұйымдарда және жергiлiктi өзiн-өзi басқару органдарында мемлекеттiк тiлдiң іс жүргiзудегi негiзгi тiл ретiнде қолданылуын қамтамасыз ету; мемлекеттік-қызметшiлердiң мемлекеттiк тiлдi қызмет мiндеттерiн орындауда қажеттi деңгейде меңгеруiне жағдай жасау; оқулықтар, оқу-әдiстемелiк әдебиеттерiн, анықтамалықтарды, сөздiктердi және т.б. әзiрлеп баспаға дайындау; қазақ тiлiнiң фонологиялық ерекшелiктерiн ескере отырып қазақ алфавитi мен орфографиясын жетiлдiру; қазақ терминологиясын жетілдiру; мемлекеттiк тiлдi дамытуға бағытталған іс-шараларға ақпараттық-насихаттық қолдау көрсету; мемлекеттiк ұйымдарда және жергiлiктi өзін-өзі басқару органдарында орыс тiлiнiң ресми тiл ретінде қолданылуын қамтамасыз ету; этникалық топтар (диаспоралар) өкілдерiн ана тiлiнде оқыту, шет елдерде тұратын отандастарды қолдау саласында мемлекеттік саясатты жүргiзу.
</w:t>
      </w:r>
      <w:r>
        <w:br/>
      </w:r>
      <w:r>
        <w:rPr>
          <w:rFonts w:ascii="Times New Roman"/>
          <w:b w:val="false"/>
          <w:i w:val="false"/>
          <w:color w:val="000000"/>
          <w:sz w:val="28"/>
        </w:rPr>
        <w:t>
      6. Бюджеттiк бағдарламаны iске асыру жөніндегі iс-шаралар жоспары.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025       Мемлекеттік   Терминология, оно-   Жыл     Қазақстан
</w:t>
      </w:r>
      <w:r>
        <w:br/>
      </w:r>
      <w:r>
        <w:rPr>
          <w:rFonts w:ascii="Times New Roman"/>
          <w:b w:val="false"/>
          <w:i w:val="false"/>
          <w:color w:val="000000"/>
          <w:sz w:val="28"/>
        </w:rPr>
        <w:t>
              тiлдi және    мастика, тілдердi    бойы    Республи-
</w:t>
      </w:r>
      <w:r>
        <w:br/>
      </w:r>
      <w:r>
        <w:rPr>
          <w:rFonts w:ascii="Times New Roman"/>
          <w:b w:val="false"/>
          <w:i w:val="false"/>
          <w:color w:val="000000"/>
          <w:sz w:val="28"/>
        </w:rPr>
        <w:t>
              Қазақстанның  дамыту мәселелерi,           касының
</w:t>
      </w:r>
      <w:r>
        <w:br/>
      </w:r>
      <w:r>
        <w:rPr>
          <w:rFonts w:ascii="Times New Roman"/>
          <w:b w:val="false"/>
          <w:i w:val="false"/>
          <w:color w:val="000000"/>
          <w:sz w:val="28"/>
        </w:rPr>
        <w:t>
              басқа да      тiлдiк ортаны                Мәдениет,
</w:t>
      </w:r>
      <w:r>
        <w:br/>
      </w:r>
      <w:r>
        <w:rPr>
          <w:rFonts w:ascii="Times New Roman"/>
          <w:b w:val="false"/>
          <w:i w:val="false"/>
          <w:color w:val="000000"/>
          <w:sz w:val="28"/>
        </w:rPr>
        <w:t>
              xaлықтарының  қалыптастыру, қазақ          ақпарат
</w:t>
      </w:r>
      <w:r>
        <w:br/>
      </w:r>
      <w:r>
        <w:rPr>
          <w:rFonts w:ascii="Times New Roman"/>
          <w:b w:val="false"/>
          <w:i w:val="false"/>
          <w:color w:val="000000"/>
          <w:sz w:val="28"/>
        </w:rPr>
        <w:t>
              тілдерiн      диаспорасының көкей-         және спорт
</w:t>
      </w:r>
      <w:r>
        <w:br/>
      </w:r>
      <w:r>
        <w:rPr>
          <w:rFonts w:ascii="Times New Roman"/>
          <w:b w:val="false"/>
          <w:i w:val="false"/>
          <w:color w:val="000000"/>
          <w:sz w:val="28"/>
        </w:rPr>
        <w:t>
              дамыту        кестi мәселелерi             министрлiгі
</w:t>
      </w:r>
      <w:r>
        <w:br/>
      </w:r>
      <w:r>
        <w:rPr>
          <w:rFonts w:ascii="Times New Roman"/>
          <w:b w:val="false"/>
          <w:i w:val="false"/>
          <w:color w:val="000000"/>
          <w:sz w:val="28"/>
        </w:rPr>
        <w:t>
                            бойынша семинарлар,
</w:t>
      </w:r>
      <w:r>
        <w:br/>
      </w:r>
      <w:r>
        <w:rPr>
          <w:rFonts w:ascii="Times New Roman"/>
          <w:b w:val="false"/>
          <w:i w:val="false"/>
          <w:color w:val="000000"/>
          <w:sz w:val="28"/>
        </w:rPr>
        <w:t>
                            кеңестер, конферен-
</w:t>
      </w:r>
      <w:r>
        <w:br/>
      </w:r>
      <w:r>
        <w:rPr>
          <w:rFonts w:ascii="Times New Roman"/>
          <w:b w:val="false"/>
          <w:i w:val="false"/>
          <w:color w:val="000000"/>
          <w:sz w:val="28"/>
        </w:rPr>
        <w:t>
                            циялар, дөңгелек
</w:t>
      </w:r>
      <w:r>
        <w:br/>
      </w:r>
      <w:r>
        <w:rPr>
          <w:rFonts w:ascii="Times New Roman"/>
          <w:b w:val="false"/>
          <w:i w:val="false"/>
          <w:color w:val="000000"/>
          <w:sz w:val="28"/>
        </w:rPr>
        <w:t>
                            үстелдер, және т.б.
</w:t>
      </w:r>
      <w:r>
        <w:br/>
      </w:r>
      <w:r>
        <w:rPr>
          <w:rFonts w:ascii="Times New Roman"/>
          <w:b w:val="false"/>
          <w:i w:val="false"/>
          <w:color w:val="000000"/>
          <w:sz w:val="28"/>
        </w:rPr>
        <w:t>
                            өткiзу.
</w:t>
      </w:r>
      <w:r>
        <w:br/>
      </w:r>
      <w:r>
        <w:rPr>
          <w:rFonts w:ascii="Times New Roman"/>
          <w:b w:val="false"/>
          <w:i w:val="false"/>
          <w:color w:val="000000"/>
          <w:sz w:val="28"/>
        </w:rPr>
        <w:t>
                            Мемлекеттiк тiлдi,
</w:t>
      </w:r>
      <w:r>
        <w:br/>
      </w:r>
      <w:r>
        <w:rPr>
          <w:rFonts w:ascii="Times New Roman"/>
          <w:b w:val="false"/>
          <w:i w:val="false"/>
          <w:color w:val="000000"/>
          <w:sz w:val="28"/>
        </w:rPr>
        <w:t>
                            қазақ диаспорасын,
</w:t>
      </w:r>
      <w:r>
        <w:br/>
      </w:r>
      <w:r>
        <w:rPr>
          <w:rFonts w:ascii="Times New Roman"/>
          <w:b w:val="false"/>
          <w:i w:val="false"/>
          <w:color w:val="000000"/>
          <w:sz w:val="28"/>
        </w:rPr>
        <w:t>
                            ономастика, терми-
</w:t>
      </w:r>
      <w:r>
        <w:br/>
      </w:r>
      <w:r>
        <w:rPr>
          <w:rFonts w:ascii="Times New Roman"/>
          <w:b w:val="false"/>
          <w:i w:val="false"/>
          <w:color w:val="000000"/>
          <w:sz w:val="28"/>
        </w:rPr>
        <w:t>
                            нологияны дамыту және
</w:t>
      </w:r>
      <w:r>
        <w:br/>
      </w:r>
      <w:r>
        <w:rPr>
          <w:rFonts w:ascii="Times New Roman"/>
          <w:b w:val="false"/>
          <w:i w:val="false"/>
          <w:color w:val="000000"/>
          <w:sz w:val="28"/>
        </w:rPr>
        <w:t>
                            тiл саясатын iске
</w:t>
      </w:r>
      <w:r>
        <w:br/>
      </w:r>
      <w:r>
        <w:rPr>
          <w:rFonts w:ascii="Times New Roman"/>
          <w:b w:val="false"/>
          <w:i w:val="false"/>
          <w:color w:val="000000"/>
          <w:sz w:val="28"/>
        </w:rPr>
        <w:t>
                            асырудың көкейкестi
</w:t>
      </w:r>
      <w:r>
        <w:br/>
      </w:r>
      <w:r>
        <w:rPr>
          <w:rFonts w:ascii="Times New Roman"/>
          <w:b w:val="false"/>
          <w:i w:val="false"/>
          <w:color w:val="000000"/>
          <w:sz w:val="28"/>
        </w:rPr>
        <w:t>
                            мәселелерi мен тiл
</w:t>
      </w:r>
      <w:r>
        <w:br/>
      </w:r>
      <w:r>
        <w:rPr>
          <w:rFonts w:ascii="Times New Roman"/>
          <w:b w:val="false"/>
          <w:i w:val="false"/>
          <w:color w:val="000000"/>
          <w:sz w:val="28"/>
        </w:rPr>
        <w:t>
                            саясатын iске асыру
</w:t>
      </w:r>
      <w:r>
        <w:br/>
      </w:r>
      <w:r>
        <w:rPr>
          <w:rFonts w:ascii="Times New Roman"/>
          <w:b w:val="false"/>
          <w:i w:val="false"/>
          <w:color w:val="000000"/>
          <w:sz w:val="28"/>
        </w:rPr>
        <w:t>
                            бойынша ғылыми әде-
</w:t>
      </w:r>
      <w:r>
        <w:br/>
      </w:r>
      <w:r>
        <w:rPr>
          <w:rFonts w:ascii="Times New Roman"/>
          <w:b w:val="false"/>
          <w:i w:val="false"/>
          <w:color w:val="000000"/>
          <w:sz w:val="28"/>
        </w:rPr>
        <w:t>
                            биеттер, кiтаптар,
</w:t>
      </w:r>
      <w:r>
        <w:br/>
      </w:r>
      <w:r>
        <w:rPr>
          <w:rFonts w:ascii="Times New Roman"/>
          <w:b w:val="false"/>
          <w:i w:val="false"/>
          <w:color w:val="000000"/>
          <w:sz w:val="28"/>
        </w:rPr>
        <w:t>
                            сөздiктер, анықтама-
</w:t>
      </w:r>
      <w:r>
        <w:br/>
      </w:r>
      <w:r>
        <w:rPr>
          <w:rFonts w:ascii="Times New Roman"/>
          <w:b w:val="false"/>
          <w:i w:val="false"/>
          <w:color w:val="000000"/>
          <w:sz w:val="28"/>
        </w:rPr>
        <w:t>
                            лықтар, оқулықтар,
</w:t>
      </w:r>
      <w:r>
        <w:br/>
      </w:r>
      <w:r>
        <w:rPr>
          <w:rFonts w:ascii="Times New Roman"/>
          <w:b w:val="false"/>
          <w:i w:val="false"/>
          <w:color w:val="000000"/>
          <w:sz w:val="28"/>
        </w:rPr>
        <w:t>
                            оқу-әдiстемелiк құ-
</w:t>
      </w:r>
      <w:r>
        <w:br/>
      </w:r>
      <w:r>
        <w:rPr>
          <w:rFonts w:ascii="Times New Roman"/>
          <w:b w:val="false"/>
          <w:i w:val="false"/>
          <w:color w:val="000000"/>
          <w:sz w:val="28"/>
        </w:rPr>
        <w:t>
                            ралдар, бюллетендер
</w:t>
      </w:r>
      <w:r>
        <w:br/>
      </w:r>
      <w:r>
        <w:rPr>
          <w:rFonts w:ascii="Times New Roman"/>
          <w:b w:val="false"/>
          <w:i w:val="false"/>
          <w:color w:val="000000"/>
          <w:sz w:val="28"/>
        </w:rPr>
        <w:t>
                            әзiрлеу.
</w:t>
      </w:r>
      <w:r>
        <w:br/>
      </w:r>
      <w:r>
        <w:rPr>
          <w:rFonts w:ascii="Times New Roman"/>
          <w:b w:val="false"/>
          <w:i w:val="false"/>
          <w:color w:val="000000"/>
          <w:sz w:val="28"/>
        </w:rPr>
        <w:t>
                            Байқаулар, конкурс-
</w:t>
      </w:r>
      <w:r>
        <w:br/>
      </w:r>
      <w:r>
        <w:rPr>
          <w:rFonts w:ascii="Times New Roman"/>
          <w:b w:val="false"/>
          <w:i w:val="false"/>
          <w:color w:val="000000"/>
          <w:sz w:val="28"/>
        </w:rPr>
        <w:t>
                            тар өткiзу.
</w:t>
      </w:r>
      <w:r>
        <w:br/>
      </w:r>
      <w:r>
        <w:rPr>
          <w:rFonts w:ascii="Times New Roman"/>
          <w:b w:val="false"/>
          <w:i w:val="false"/>
          <w:color w:val="000000"/>
          <w:sz w:val="28"/>
        </w:rPr>
        <w:t>
                            Славян жазбасы Күнiн
</w:t>
      </w:r>
      <w:r>
        <w:br/>
      </w:r>
      <w:r>
        <w:rPr>
          <w:rFonts w:ascii="Times New Roman"/>
          <w:b w:val="false"/>
          <w:i w:val="false"/>
          <w:color w:val="000000"/>
          <w:sz w:val="28"/>
        </w:rPr>
        <w:t>
                            өткiзу.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Үкiметi
</w:t>
      </w:r>
      <w:r>
        <w:br/>
      </w:r>
      <w:r>
        <w:rPr>
          <w:rFonts w:ascii="Times New Roman"/>
          <w:b w:val="false"/>
          <w:i w:val="false"/>
          <w:color w:val="000000"/>
          <w:sz w:val="28"/>
        </w:rPr>
        <w:t>
                            жанындағы ономастика-
</w:t>
      </w:r>
      <w:r>
        <w:br/>
      </w:r>
      <w:r>
        <w:rPr>
          <w:rFonts w:ascii="Times New Roman"/>
          <w:b w:val="false"/>
          <w:i w:val="false"/>
          <w:color w:val="000000"/>
          <w:sz w:val="28"/>
        </w:rPr>
        <w:t>
                            лық комиссияның
</w:t>
      </w:r>
      <w:r>
        <w:br/>
      </w:r>
      <w:r>
        <w:rPr>
          <w:rFonts w:ascii="Times New Roman"/>
          <w:b w:val="false"/>
          <w:i w:val="false"/>
          <w:color w:val="000000"/>
          <w:sz w:val="28"/>
        </w:rPr>
        <w:t>
                            мәжілiсiн өткiзу.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Үкiметi
</w:t>
      </w:r>
      <w:r>
        <w:br/>
      </w:r>
      <w:r>
        <w:rPr>
          <w:rFonts w:ascii="Times New Roman"/>
          <w:b w:val="false"/>
          <w:i w:val="false"/>
          <w:color w:val="000000"/>
          <w:sz w:val="28"/>
        </w:rPr>
        <w:t>
                            жанындағы термино-
</w:t>
      </w:r>
      <w:r>
        <w:br/>
      </w:r>
      <w:r>
        <w:rPr>
          <w:rFonts w:ascii="Times New Roman"/>
          <w:b w:val="false"/>
          <w:i w:val="false"/>
          <w:color w:val="000000"/>
          <w:sz w:val="28"/>
        </w:rPr>
        <w:t>
                            логиялық комиссияның
</w:t>
      </w:r>
      <w:r>
        <w:br/>
      </w:r>
      <w:r>
        <w:rPr>
          <w:rFonts w:ascii="Times New Roman"/>
          <w:b w:val="false"/>
          <w:i w:val="false"/>
          <w:color w:val="000000"/>
          <w:sz w:val="28"/>
        </w:rPr>
        <w:t>
                            мәжiлiсiн өткiзу.
</w:t>
      </w:r>
      <w:r>
        <w:br/>
      </w:r>
      <w:r>
        <w:rPr>
          <w:rFonts w:ascii="Times New Roman"/>
          <w:b w:val="false"/>
          <w:i w:val="false"/>
          <w:color w:val="000000"/>
          <w:sz w:val="28"/>
        </w:rPr>
        <w:t>
                            Отандастар iстерi
</w:t>
      </w:r>
      <w:r>
        <w:br/>
      </w:r>
      <w:r>
        <w:rPr>
          <w:rFonts w:ascii="Times New Roman"/>
          <w:b w:val="false"/>
          <w:i w:val="false"/>
          <w:color w:val="000000"/>
          <w:sz w:val="28"/>
        </w:rPr>
        <w:t>
                            жөнiндегi Комиссияның
</w:t>
      </w:r>
      <w:r>
        <w:br/>
      </w:r>
      <w:r>
        <w:rPr>
          <w:rFonts w:ascii="Times New Roman"/>
          <w:b w:val="false"/>
          <w:i w:val="false"/>
          <w:color w:val="000000"/>
          <w:sz w:val="28"/>
        </w:rPr>
        <w:t>
                            мәжілісiн өткiзу.
</w:t>
      </w:r>
      <w:r>
        <w:br/>
      </w:r>
      <w:r>
        <w:rPr>
          <w:rFonts w:ascii="Times New Roman"/>
          <w:b w:val="false"/>
          <w:i w:val="false"/>
          <w:color w:val="000000"/>
          <w:sz w:val="28"/>
        </w:rPr>
        <w:t>
                            "Мемлекеттік тiл
</w:t>
      </w:r>
      <w:r>
        <w:br/>
      </w:r>
      <w:r>
        <w:rPr>
          <w:rFonts w:ascii="Times New Roman"/>
          <w:b w:val="false"/>
          <w:i w:val="false"/>
          <w:color w:val="000000"/>
          <w:sz w:val="28"/>
        </w:rPr>
        <w:t>
                            саясаты" ролигiн жасап
</w:t>
      </w:r>
      <w:r>
        <w:br/>
      </w:r>
      <w:r>
        <w:rPr>
          <w:rFonts w:ascii="Times New Roman"/>
          <w:b w:val="false"/>
          <w:i w:val="false"/>
          <w:color w:val="000000"/>
          <w:sz w:val="28"/>
        </w:rPr>
        <w:t>
                            шығару және прокаттау.
</w:t>
      </w:r>
      <w:r>
        <w:br/>
      </w:r>
      <w:r>
        <w:rPr>
          <w:rFonts w:ascii="Times New Roman"/>
          <w:b w:val="false"/>
          <w:i w:val="false"/>
          <w:color w:val="000000"/>
          <w:sz w:val="28"/>
        </w:rPr>
        <w:t>
                            Сараптамалық баянда-
</w:t>
      </w:r>
      <w:r>
        <w:br/>
      </w:r>
      <w:r>
        <w:rPr>
          <w:rFonts w:ascii="Times New Roman"/>
          <w:b w:val="false"/>
          <w:i w:val="false"/>
          <w:color w:val="000000"/>
          <w:sz w:val="28"/>
        </w:rPr>
        <w:t>
                            маларды әзiрлеу және
</w:t>
      </w:r>
      <w:r>
        <w:br/>
      </w:r>
      <w:r>
        <w:rPr>
          <w:rFonts w:ascii="Times New Roman"/>
          <w:b w:val="false"/>
          <w:i w:val="false"/>
          <w:color w:val="000000"/>
          <w:sz w:val="28"/>
        </w:rPr>
        <w:t>
                            жасау.
</w:t>
      </w:r>
      <w:r>
        <w:br/>
      </w:r>
      <w:r>
        <w:rPr>
          <w:rFonts w:ascii="Times New Roman"/>
          <w:b w:val="false"/>
          <w:i w:val="false"/>
          <w:color w:val="000000"/>
          <w:sz w:val="28"/>
        </w:rPr>
        <w:t>
                            Қаржы, салық қызметтерi
</w:t>
      </w:r>
      <w:r>
        <w:br/>
      </w:r>
      <w:r>
        <w:rPr>
          <w:rFonts w:ascii="Times New Roman"/>
          <w:b w:val="false"/>
          <w:i w:val="false"/>
          <w:color w:val="000000"/>
          <w:sz w:val="28"/>
        </w:rPr>
        <w:t>
                            үшiн iс қағаздарының
</w:t>
      </w:r>
      <w:r>
        <w:br/>
      </w:r>
      <w:r>
        <w:rPr>
          <w:rFonts w:ascii="Times New Roman"/>
          <w:b w:val="false"/>
          <w:i w:val="false"/>
          <w:color w:val="000000"/>
          <w:sz w:val="28"/>
        </w:rPr>
        <w:t>
                            (компьютерлiк шаблон-
</w:t>
      </w:r>
      <w:r>
        <w:br/>
      </w:r>
      <w:r>
        <w:rPr>
          <w:rFonts w:ascii="Times New Roman"/>
          <w:b w:val="false"/>
          <w:i w:val="false"/>
          <w:color w:val="000000"/>
          <w:sz w:val="28"/>
        </w:rPr>
        <w:t>
                            дар) үлгілерiн
</w:t>
      </w:r>
      <w:r>
        <w:br/>
      </w:r>
      <w:r>
        <w:rPr>
          <w:rFonts w:ascii="Times New Roman"/>
          <w:b w:val="false"/>
          <w:i w:val="false"/>
          <w:color w:val="000000"/>
          <w:sz w:val="28"/>
        </w:rPr>
        <w:t>
                            дайындау.
</w:t>
      </w:r>
      <w:r>
        <w:br/>
      </w:r>
      <w:r>
        <w:rPr>
          <w:rFonts w:ascii="Times New Roman"/>
          <w:b w:val="false"/>
          <w:i w:val="false"/>
          <w:color w:val="000000"/>
          <w:sz w:val="28"/>
        </w:rPr>
        <w:t>
                            "Қазақ тілінiң ең
</w:t>
      </w:r>
      <w:r>
        <w:br/>
      </w:r>
      <w:r>
        <w:rPr>
          <w:rFonts w:ascii="Times New Roman"/>
          <w:b w:val="false"/>
          <w:i w:val="false"/>
          <w:color w:val="000000"/>
          <w:sz w:val="28"/>
        </w:rPr>
        <w:t>
                            үздiк мұғалiмi" бай-
</w:t>
      </w:r>
      <w:r>
        <w:br/>
      </w:r>
      <w:r>
        <w:rPr>
          <w:rFonts w:ascii="Times New Roman"/>
          <w:b w:val="false"/>
          <w:i w:val="false"/>
          <w:color w:val="000000"/>
          <w:sz w:val="28"/>
        </w:rPr>
        <w:t>
                            қауын өткiзу.
</w:t>
      </w:r>
      <w:r>
        <w:br/>
      </w:r>
      <w:r>
        <w:rPr>
          <w:rFonts w:ascii="Times New Roman"/>
          <w:b w:val="false"/>
          <w:i w:val="false"/>
          <w:color w:val="000000"/>
          <w:sz w:val="28"/>
        </w:rPr>
        <w:t>
                            Ұлттық-мәдени орта-
</w:t>
      </w:r>
      <w:r>
        <w:br/>
      </w:r>
      <w:r>
        <w:rPr>
          <w:rFonts w:ascii="Times New Roman"/>
          <w:b w:val="false"/>
          <w:i w:val="false"/>
          <w:color w:val="000000"/>
          <w:sz w:val="28"/>
        </w:rPr>
        <w:t>
                            лықтардың жексенбiлiк
</w:t>
      </w:r>
      <w:r>
        <w:br/>
      </w:r>
      <w:r>
        <w:rPr>
          <w:rFonts w:ascii="Times New Roman"/>
          <w:b w:val="false"/>
          <w:i w:val="false"/>
          <w:color w:val="000000"/>
          <w:sz w:val="28"/>
        </w:rPr>
        <w:t>
                            мектептерi арқылы
</w:t>
      </w:r>
      <w:r>
        <w:br/>
      </w:r>
      <w:r>
        <w:rPr>
          <w:rFonts w:ascii="Times New Roman"/>
          <w:b w:val="false"/>
          <w:i w:val="false"/>
          <w:color w:val="000000"/>
          <w:sz w:val="28"/>
        </w:rPr>
        <w:t>
                            ұлттық тiлдердi
</w:t>
      </w:r>
      <w:r>
        <w:br/>
      </w:r>
      <w:r>
        <w:rPr>
          <w:rFonts w:ascii="Times New Roman"/>
          <w:b w:val="false"/>
          <w:i w:val="false"/>
          <w:color w:val="000000"/>
          <w:sz w:val="28"/>
        </w:rPr>
        <w:t>
                            дамытуға мемлекеттік
</w:t>
      </w:r>
      <w:r>
        <w:br/>
      </w:r>
      <w:r>
        <w:rPr>
          <w:rFonts w:ascii="Times New Roman"/>
          <w:b w:val="false"/>
          <w:i w:val="false"/>
          <w:color w:val="000000"/>
          <w:sz w:val="28"/>
        </w:rPr>
        <w:t>
                            қолдау көрсету.
</w:t>
      </w:r>
      <w:r>
        <w:br/>
      </w:r>
      <w:r>
        <w:rPr>
          <w:rFonts w:ascii="Times New Roman"/>
          <w:b w:val="false"/>
          <w:i w:val="false"/>
          <w:color w:val="000000"/>
          <w:sz w:val="28"/>
        </w:rPr>
        <w:t>
                            Жазғы мерзiмде қазақ
</w:t>
      </w:r>
      <w:r>
        <w:br/>
      </w:r>
      <w:r>
        <w:rPr>
          <w:rFonts w:ascii="Times New Roman"/>
          <w:b w:val="false"/>
          <w:i w:val="false"/>
          <w:color w:val="000000"/>
          <w:sz w:val="28"/>
        </w:rPr>
        <w:t>
                            тiлiн оқып үйрететiн
</w:t>
      </w:r>
      <w:r>
        <w:br/>
      </w:r>
      <w:r>
        <w:rPr>
          <w:rFonts w:ascii="Times New Roman"/>
          <w:b w:val="false"/>
          <w:i w:val="false"/>
          <w:color w:val="000000"/>
          <w:sz w:val="28"/>
        </w:rPr>
        <w:t>
                            жексенбiлiк мектеп-
</w:t>
      </w:r>
      <w:r>
        <w:br/>
      </w:r>
      <w:r>
        <w:rPr>
          <w:rFonts w:ascii="Times New Roman"/>
          <w:b w:val="false"/>
          <w:i w:val="false"/>
          <w:color w:val="000000"/>
          <w:sz w:val="28"/>
        </w:rPr>
        <w:t>
                            тердiң балалары мен
</w:t>
      </w:r>
      <w:r>
        <w:br/>
      </w:r>
      <w:r>
        <w:rPr>
          <w:rFonts w:ascii="Times New Roman"/>
          <w:b w:val="false"/>
          <w:i w:val="false"/>
          <w:color w:val="000000"/>
          <w:sz w:val="28"/>
        </w:rPr>
        <w:t>
                            жасөспiрiмдерiнiң
</w:t>
      </w:r>
      <w:r>
        <w:br/>
      </w:r>
      <w:r>
        <w:rPr>
          <w:rFonts w:ascii="Times New Roman"/>
          <w:b w:val="false"/>
          <w:i w:val="false"/>
          <w:color w:val="000000"/>
          <w:sz w:val="28"/>
        </w:rPr>
        <w:t>
                            сауықтандыруын
</w:t>
      </w:r>
      <w:r>
        <w:br/>
      </w:r>
      <w:r>
        <w:rPr>
          <w:rFonts w:ascii="Times New Roman"/>
          <w:b w:val="false"/>
          <w:i w:val="false"/>
          <w:color w:val="000000"/>
          <w:sz w:val="28"/>
        </w:rPr>
        <w:t>
                            ұйымдастыру.
</w:t>
      </w:r>
      <w:r>
        <w:br/>
      </w:r>
      <w:r>
        <w:rPr>
          <w:rFonts w:ascii="Times New Roman"/>
          <w:b w:val="false"/>
          <w:i w:val="false"/>
          <w:color w:val="000000"/>
          <w:sz w:val="28"/>
        </w:rPr>
        <w:t>
                            Мемлекеттiк қызмет-
</w:t>
      </w:r>
      <w:r>
        <w:br/>
      </w:r>
      <w:r>
        <w:rPr>
          <w:rFonts w:ascii="Times New Roman"/>
          <w:b w:val="false"/>
          <w:i w:val="false"/>
          <w:color w:val="000000"/>
          <w:sz w:val="28"/>
        </w:rPr>
        <w:t>
                            керлерге мемлекеттік
</w:t>
      </w:r>
      <w:r>
        <w:br/>
      </w:r>
      <w:r>
        <w:rPr>
          <w:rFonts w:ascii="Times New Roman"/>
          <w:b w:val="false"/>
          <w:i w:val="false"/>
          <w:color w:val="000000"/>
          <w:sz w:val="28"/>
        </w:rPr>
        <w:t>
                            тiлдi үйрететiн
</w:t>
      </w:r>
      <w:r>
        <w:br/>
      </w:r>
      <w:r>
        <w:rPr>
          <w:rFonts w:ascii="Times New Roman"/>
          <w:b w:val="false"/>
          <w:i w:val="false"/>
          <w:color w:val="000000"/>
          <w:sz w:val="28"/>
        </w:rPr>
        <w:t>
                            үлгiлі бағдарламаларды
</w:t>
      </w:r>
      <w:r>
        <w:br/>
      </w:r>
      <w:r>
        <w:rPr>
          <w:rFonts w:ascii="Times New Roman"/>
          <w:b w:val="false"/>
          <w:i w:val="false"/>
          <w:color w:val="000000"/>
          <w:sz w:val="28"/>
        </w:rPr>
        <w:t>
                            әзiрлеу мен шығару.
</w:t>
      </w:r>
      <w:r>
        <w:br/>
      </w:r>
      <w:r>
        <w:rPr>
          <w:rFonts w:ascii="Times New Roman"/>
          <w:b w:val="false"/>
          <w:i w:val="false"/>
          <w:color w:val="000000"/>
          <w:sz w:val="28"/>
        </w:rPr>
        <w:t>
                            Мемлекеттік қызмет-
</w:t>
      </w:r>
      <w:r>
        <w:br/>
      </w:r>
      <w:r>
        <w:rPr>
          <w:rFonts w:ascii="Times New Roman"/>
          <w:b w:val="false"/>
          <w:i w:val="false"/>
          <w:color w:val="000000"/>
          <w:sz w:val="28"/>
        </w:rPr>
        <w:t>
                            керлерге қазақ тілiн
</w:t>
      </w:r>
      <w:r>
        <w:br/>
      </w:r>
      <w:r>
        <w:rPr>
          <w:rFonts w:ascii="Times New Roman"/>
          <w:b w:val="false"/>
          <w:i w:val="false"/>
          <w:color w:val="000000"/>
          <w:sz w:val="28"/>
        </w:rPr>
        <w:t>
                            үйрететiн орталық
</w:t>
      </w:r>
      <w:r>
        <w:br/>
      </w:r>
      <w:r>
        <w:rPr>
          <w:rFonts w:ascii="Times New Roman"/>
          <w:b w:val="false"/>
          <w:i w:val="false"/>
          <w:color w:val="000000"/>
          <w:sz w:val="28"/>
        </w:rPr>
        <w:t>
                            жүйесiн құру шеңбе-
</w:t>
      </w:r>
      <w:r>
        <w:br/>
      </w:r>
      <w:r>
        <w:rPr>
          <w:rFonts w:ascii="Times New Roman"/>
          <w:b w:val="false"/>
          <w:i w:val="false"/>
          <w:color w:val="000000"/>
          <w:sz w:val="28"/>
        </w:rPr>
        <w:t>
                            рiнде оқу-әдiстемелiк
</w:t>
      </w:r>
      <w:r>
        <w:br/>
      </w:r>
      <w:r>
        <w:rPr>
          <w:rFonts w:ascii="Times New Roman"/>
          <w:b w:val="false"/>
          <w:i w:val="false"/>
          <w:color w:val="000000"/>
          <w:sz w:val="28"/>
        </w:rPr>
        <w:t>
                            әдебиеттер әзiрлеу
</w:t>
      </w:r>
      <w:r>
        <w:br/>
      </w:r>
      <w:r>
        <w:rPr>
          <w:rFonts w:ascii="Times New Roman"/>
          <w:b w:val="false"/>
          <w:i w:val="false"/>
          <w:color w:val="000000"/>
          <w:sz w:val="28"/>
        </w:rPr>
        <w:t>
                            мен шығару.
</w:t>
      </w:r>
      <w:r>
        <w:br/>
      </w:r>
      <w:r>
        <w:rPr>
          <w:rFonts w:ascii="Times New Roman"/>
          <w:b w:val="false"/>
          <w:i w:val="false"/>
          <w:color w:val="000000"/>
          <w:sz w:val="28"/>
        </w:rPr>
        <w:t>
                            Тiл саясатының әр-
</w:t>
      </w:r>
      <w:r>
        <w:br/>
      </w:r>
      <w:r>
        <w:rPr>
          <w:rFonts w:ascii="Times New Roman"/>
          <w:b w:val="false"/>
          <w:i w:val="false"/>
          <w:color w:val="000000"/>
          <w:sz w:val="28"/>
        </w:rPr>
        <w:t>
                            түрлi мәселесi бойынша
</w:t>
      </w:r>
      <w:r>
        <w:br/>
      </w:r>
      <w:r>
        <w:rPr>
          <w:rFonts w:ascii="Times New Roman"/>
          <w:b w:val="false"/>
          <w:i w:val="false"/>
          <w:color w:val="000000"/>
          <w:sz w:val="28"/>
        </w:rPr>
        <w:t>
                            социологиялық зерт-
</w:t>
      </w:r>
      <w:r>
        <w:br/>
      </w:r>
      <w:r>
        <w:rPr>
          <w:rFonts w:ascii="Times New Roman"/>
          <w:b w:val="false"/>
          <w:i w:val="false"/>
          <w:color w:val="000000"/>
          <w:sz w:val="28"/>
        </w:rPr>
        <w:t>
                            теулер жүргiзу.
</w:t>
      </w:r>
      <w:r>
        <w:br/>
      </w:r>
      <w:r>
        <w:rPr>
          <w:rFonts w:ascii="Times New Roman"/>
          <w:b w:val="false"/>
          <w:i w:val="false"/>
          <w:color w:val="000000"/>
          <w:sz w:val="28"/>
        </w:rPr>
        <w:t>
                            Қазақтардың Кiшi
</w:t>
      </w:r>
      <w:r>
        <w:br/>
      </w:r>
      <w:r>
        <w:rPr>
          <w:rFonts w:ascii="Times New Roman"/>
          <w:b w:val="false"/>
          <w:i w:val="false"/>
          <w:color w:val="000000"/>
          <w:sz w:val="28"/>
        </w:rPr>
        <w:t>
                            құрылтайын өткiзу.
</w:t>
      </w:r>
      <w:r>
        <w:br/>
      </w:r>
      <w:r>
        <w:rPr>
          <w:rFonts w:ascii="Times New Roman"/>
          <w:b w:val="false"/>
          <w:i w:val="false"/>
          <w:color w:val="000000"/>
          <w:sz w:val="28"/>
        </w:rPr>
        <w:t>
                            Оралмандарға тiлдiк
</w:t>
      </w:r>
      <w:r>
        <w:br/>
      </w:r>
      <w:r>
        <w:rPr>
          <w:rFonts w:ascii="Times New Roman"/>
          <w:b w:val="false"/>
          <w:i w:val="false"/>
          <w:color w:val="000000"/>
          <w:sz w:val="28"/>
        </w:rPr>
        <w:t>
                            ортаны жасаудың
</w:t>
      </w:r>
      <w:r>
        <w:br/>
      </w:r>
      <w:r>
        <w:rPr>
          <w:rFonts w:ascii="Times New Roman"/>
          <w:b w:val="false"/>
          <w:i w:val="false"/>
          <w:color w:val="000000"/>
          <w:sz w:val="28"/>
        </w:rPr>
        <w:t>
                            iс-шаралары.
</w:t>
      </w:r>
      <w:r>
        <w:br/>
      </w:r>
      <w:r>
        <w:rPr>
          <w:rFonts w:ascii="Times New Roman"/>
          <w:b w:val="false"/>
          <w:i w:val="false"/>
          <w:color w:val="000000"/>
          <w:sz w:val="28"/>
        </w:rPr>
        <w:t>
                            Қазақ диаспорасы
</w:t>
      </w:r>
      <w:r>
        <w:br/>
      </w:r>
      <w:r>
        <w:rPr>
          <w:rFonts w:ascii="Times New Roman"/>
          <w:b w:val="false"/>
          <w:i w:val="false"/>
          <w:color w:val="000000"/>
          <w:sz w:val="28"/>
        </w:rPr>
        <w:t>
                            өкiлдерiнiң қатысуымен
</w:t>
      </w:r>
      <w:r>
        <w:br/>
      </w:r>
      <w:r>
        <w:rPr>
          <w:rFonts w:ascii="Times New Roman"/>
          <w:b w:val="false"/>
          <w:i w:val="false"/>
          <w:color w:val="000000"/>
          <w:sz w:val="28"/>
        </w:rPr>
        <w:t>
                            халықаралық ақындар
</w:t>
      </w:r>
      <w:r>
        <w:br/>
      </w:r>
      <w:r>
        <w:rPr>
          <w:rFonts w:ascii="Times New Roman"/>
          <w:b w:val="false"/>
          <w:i w:val="false"/>
          <w:color w:val="000000"/>
          <w:sz w:val="28"/>
        </w:rPr>
        <w:t>
                            Мүшәйрасын өткiзу.
</w:t>
      </w:r>
      <w:r>
        <w:br/>
      </w:r>
      <w:r>
        <w:rPr>
          <w:rFonts w:ascii="Times New Roman"/>
          <w:b w:val="false"/>
          <w:i w:val="false"/>
          <w:color w:val="000000"/>
          <w:sz w:val="28"/>
        </w:rPr>
        <w:t>
                            "Қазақ тiлiнiң түсiн-
</w:t>
      </w:r>
      <w:r>
        <w:br/>
      </w:r>
      <w:r>
        <w:rPr>
          <w:rFonts w:ascii="Times New Roman"/>
          <w:b w:val="false"/>
          <w:i w:val="false"/>
          <w:color w:val="000000"/>
          <w:sz w:val="28"/>
        </w:rPr>
        <w:t>
                            дiрме сөздiгi" 15
</w:t>
      </w:r>
      <w:r>
        <w:br/>
      </w:r>
      <w:r>
        <w:rPr>
          <w:rFonts w:ascii="Times New Roman"/>
          <w:b w:val="false"/>
          <w:i w:val="false"/>
          <w:color w:val="000000"/>
          <w:sz w:val="28"/>
        </w:rPr>
        <w:t>
                            томдық серияның үш
</w:t>
      </w:r>
      <w:r>
        <w:br/>
      </w:r>
      <w:r>
        <w:rPr>
          <w:rFonts w:ascii="Times New Roman"/>
          <w:b w:val="false"/>
          <w:i w:val="false"/>
          <w:color w:val="000000"/>
          <w:sz w:val="28"/>
        </w:rPr>
        <w:t>
                            томын әзiрлеу және
</w:t>
      </w:r>
      <w:r>
        <w:br/>
      </w:r>
      <w:r>
        <w:rPr>
          <w:rFonts w:ascii="Times New Roman"/>
          <w:b w:val="false"/>
          <w:i w:val="false"/>
          <w:color w:val="000000"/>
          <w:sz w:val="28"/>
        </w:rPr>
        <w:t>
                            шығару.
</w:t>
      </w:r>
      <w:r>
        <w:br/>
      </w:r>
      <w:r>
        <w:rPr>
          <w:rFonts w:ascii="Times New Roman"/>
          <w:b w:val="false"/>
          <w:i w:val="false"/>
          <w:color w:val="000000"/>
          <w:sz w:val="28"/>
        </w:rPr>
        <w:t>
                            О. Бөкей атындағы
</w:t>
      </w:r>
      <w:r>
        <w:br/>
      </w:r>
      <w:r>
        <w:rPr>
          <w:rFonts w:ascii="Times New Roman"/>
          <w:b w:val="false"/>
          <w:i w:val="false"/>
          <w:color w:val="000000"/>
          <w:sz w:val="28"/>
        </w:rPr>
        <w:t>
                            көркемсөз оқу шебер-
</w:t>
      </w:r>
      <w:r>
        <w:br/>
      </w:r>
      <w:r>
        <w:rPr>
          <w:rFonts w:ascii="Times New Roman"/>
          <w:b w:val="false"/>
          <w:i w:val="false"/>
          <w:color w:val="000000"/>
          <w:sz w:val="28"/>
        </w:rPr>
        <w:t>
                            лерiнiң дәстүрлi рес-
</w:t>
      </w:r>
      <w:r>
        <w:br/>
      </w:r>
      <w:r>
        <w:rPr>
          <w:rFonts w:ascii="Times New Roman"/>
          <w:b w:val="false"/>
          <w:i w:val="false"/>
          <w:color w:val="000000"/>
          <w:sz w:val="28"/>
        </w:rPr>
        <w:t>
                            публикалық байқауын
</w:t>
      </w:r>
      <w:r>
        <w:br/>
      </w:r>
      <w:r>
        <w:rPr>
          <w:rFonts w:ascii="Times New Roman"/>
          <w:b w:val="false"/>
          <w:i w:val="false"/>
          <w:color w:val="000000"/>
          <w:sz w:val="28"/>
        </w:rPr>
        <w:t>
                            өткiзу.
</w:t>
      </w:r>
      <w:r>
        <w:br/>
      </w:r>
      <w:r>
        <w:rPr>
          <w:rFonts w:ascii="Times New Roman"/>
          <w:b w:val="false"/>
          <w:i w:val="false"/>
          <w:color w:val="000000"/>
          <w:sz w:val="28"/>
        </w:rPr>
        <w:t>
                            Республикалық "Тiл
</w:t>
      </w:r>
      <w:r>
        <w:br/>
      </w:r>
      <w:r>
        <w:rPr>
          <w:rFonts w:ascii="Times New Roman"/>
          <w:b w:val="false"/>
          <w:i w:val="false"/>
          <w:color w:val="000000"/>
          <w:sz w:val="28"/>
        </w:rPr>
        <w:t>
                            және қоғам" альмана-
</w:t>
      </w:r>
      <w:r>
        <w:br/>
      </w:r>
      <w:r>
        <w:rPr>
          <w:rFonts w:ascii="Times New Roman"/>
          <w:b w:val="false"/>
          <w:i w:val="false"/>
          <w:color w:val="000000"/>
          <w:sz w:val="28"/>
        </w:rPr>
        <w:t>
                            ғын дайындау және
</w:t>
      </w:r>
      <w:r>
        <w:br/>
      </w:r>
      <w:r>
        <w:rPr>
          <w:rFonts w:ascii="Times New Roman"/>
          <w:b w:val="false"/>
          <w:i w:val="false"/>
          <w:color w:val="000000"/>
          <w:sz w:val="28"/>
        </w:rPr>
        <w:t>
                            шығару (жылына үш
</w:t>
      </w:r>
      <w:r>
        <w:br/>
      </w:r>
      <w:r>
        <w:rPr>
          <w:rFonts w:ascii="Times New Roman"/>
          <w:b w:val="false"/>
          <w:i w:val="false"/>
          <w:color w:val="000000"/>
          <w:sz w:val="28"/>
        </w:rPr>
        <w:t>
                            рет).
</w:t>
      </w:r>
      <w:r>
        <w:br/>
      </w:r>
      <w:r>
        <w:rPr>
          <w:rFonts w:ascii="Times New Roman"/>
          <w:b w:val="false"/>
          <w:i w:val="false"/>
          <w:color w:val="000000"/>
          <w:sz w:val="28"/>
        </w:rPr>
        <w:t>
                            "Демографиялық, әлеу-
</w:t>
      </w:r>
      <w:r>
        <w:br/>
      </w:r>
      <w:r>
        <w:rPr>
          <w:rFonts w:ascii="Times New Roman"/>
          <w:b w:val="false"/>
          <w:i w:val="false"/>
          <w:color w:val="000000"/>
          <w:sz w:val="28"/>
        </w:rPr>
        <w:t>
                            меттiк-экономикалық,
</w:t>
      </w:r>
      <w:r>
        <w:br/>
      </w:r>
      <w:r>
        <w:rPr>
          <w:rFonts w:ascii="Times New Roman"/>
          <w:b w:val="false"/>
          <w:i w:val="false"/>
          <w:color w:val="000000"/>
          <w:sz w:val="28"/>
        </w:rPr>
        <w:t>
                            мәдени-ағартушылық
</w:t>
      </w:r>
      <w:r>
        <w:br/>
      </w:r>
      <w:r>
        <w:rPr>
          <w:rFonts w:ascii="Times New Roman"/>
          <w:b w:val="false"/>
          <w:i w:val="false"/>
          <w:color w:val="000000"/>
          <w:sz w:val="28"/>
        </w:rPr>
        <w:t>
                            даму" атты әлеуметтiк
</w:t>
      </w:r>
      <w:r>
        <w:br/>
      </w:r>
      <w:r>
        <w:rPr>
          <w:rFonts w:ascii="Times New Roman"/>
          <w:b w:val="false"/>
          <w:i w:val="false"/>
          <w:color w:val="000000"/>
          <w:sz w:val="28"/>
        </w:rPr>
        <w:t>
                            зерттеу.
</w:t>
      </w:r>
      <w:r>
        <w:br/>
      </w:r>
      <w:r>
        <w:rPr>
          <w:rFonts w:ascii="Times New Roman"/>
          <w:b w:val="false"/>
          <w:i w:val="false"/>
          <w:color w:val="000000"/>
          <w:sz w:val="28"/>
        </w:rPr>
        <w:t>
                            "Туған тiл" альманағын
</w:t>
      </w:r>
      <w:r>
        <w:br/>
      </w:r>
      <w:r>
        <w:rPr>
          <w:rFonts w:ascii="Times New Roman"/>
          <w:b w:val="false"/>
          <w:i w:val="false"/>
          <w:color w:val="000000"/>
          <w:sz w:val="28"/>
        </w:rPr>
        <w:t>
                            әзiрлеу және шығару
</w:t>
      </w:r>
      <w:r>
        <w:br/>
      </w:r>
      <w:r>
        <w:rPr>
          <w:rFonts w:ascii="Times New Roman"/>
          <w:b w:val="false"/>
          <w:i w:val="false"/>
          <w:color w:val="000000"/>
          <w:sz w:val="28"/>
        </w:rPr>
        <w:t>
                            (жылына екi рет).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күтілетін нәтижелер: бағдарламаның жүзеге асуы Қазақстан өңiрiнде қолданылатын тiлдердiң қажеттi қызмет салмағына жетуiн айқындайтын оңтайлы социологиялық лингвистикалық кеңiстiктi құруды болжайды: мемлекеттiк басқару аясындағы мемлекеттік тiлдiң ұстанымын нығайту; қазақ тiлiн оқып-үйренудiң мүмкiншiлiктерiн кеңейту үшiн оқулықтар, оқу-әдiстемелiк құралдар, сөздiктер, компьютерлiк бағдарламалармен қамтамасыз ету; қазақ тiлiнiң терминологиялық базасын дамыту мен нығайту; тiлдердi қолдану мен дамытудың Мемлекеттiк бағдарламаларын iске асыру жөнiндегi iс-шаралардың оң имиджiн жасау; ана тiлдi оқытатын жексенбiлiк мектептердiң жүйесi арқылы этникалық топтардың тiлдерiн дамыту үшiн қолайлы жағдайлар жасау; ұлтаралық қатынастарды үйлестiретiн, бiрiктiретiн дәлел ретiнде тiлдердiң рөлiн жоғарылату, шет елдерде тұратын отандастарды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бюджеттеріне мәдениет және спорт объектілерін дамытуға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026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2705784 мың теңге (екi миллиард жетi жүз бес миллион жетi жүз сексен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Бюджеттiк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1996 жылғы 24 желтоқсандағы "Мәдениет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дене шынықтыруды және спортты дамытудың 2001-2005 жылдарға арналған мемлекеттiк бағдарламасы туралы" Қазақстан Республикасы Президентiнiң 2001 жылғы 12 наурыздағы N 570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Yкiметiнiң "Қазақстан Республикасының Әлеуметтiк-экономикалық дамуының 2005-2007 жылдарға арналған орта мерзiмдi жоспары туралы"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халықтың демалуы үшiн мәдени жүйенi құру және қамтамасыз ету.
</w:t>
      </w:r>
      <w:r>
        <w:br/>
      </w:r>
      <w:r>
        <w:rPr>
          <w:rFonts w:ascii="Times New Roman"/>
          <w:b w:val="false"/>
          <w:i w:val="false"/>
          <w:color w:val="000000"/>
          <w:sz w:val="28"/>
        </w:rPr>
        <w:t>
      5. Бюджеттiк бағдарламаның мiндеттерi: мәдениет объектiлерiн дамытуға республикалық бюджеттен Астана және Алматы қалаларының бюджеттерiне трансферттер бөлу.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026       Облыстық      Қазақстан Республи-  Жыл     Қазақстан
</w:t>
      </w:r>
      <w:r>
        <w:br/>
      </w:r>
      <w:r>
        <w:rPr>
          <w:rFonts w:ascii="Times New Roman"/>
          <w:b w:val="false"/>
          <w:i w:val="false"/>
          <w:color w:val="000000"/>
          <w:sz w:val="28"/>
        </w:rPr>
        <w:t>
              бюджеттерге,  касы Үкiметі "2005   бойы    Республи-
</w:t>
      </w:r>
      <w:r>
        <w:br/>
      </w:r>
      <w:r>
        <w:rPr>
          <w:rFonts w:ascii="Times New Roman"/>
          <w:b w:val="false"/>
          <w:i w:val="false"/>
          <w:color w:val="000000"/>
          <w:sz w:val="28"/>
        </w:rPr>
        <w:t>
              Астана және   жылға арналған рес-          касының
</w:t>
      </w:r>
      <w:r>
        <w:br/>
      </w:r>
      <w:r>
        <w:rPr>
          <w:rFonts w:ascii="Times New Roman"/>
          <w:b w:val="false"/>
          <w:i w:val="false"/>
          <w:color w:val="000000"/>
          <w:sz w:val="28"/>
        </w:rPr>
        <w:t>
              Алматы қа-    публикалық бюджет            Мәдениет,
</w:t>
      </w:r>
      <w:r>
        <w:br/>
      </w:r>
      <w:r>
        <w:rPr>
          <w:rFonts w:ascii="Times New Roman"/>
          <w:b w:val="false"/>
          <w:i w:val="false"/>
          <w:color w:val="000000"/>
          <w:sz w:val="28"/>
        </w:rPr>
        <w:t>
              лаларының     туралы" Қазақстан            ақпарат
</w:t>
      </w:r>
      <w:r>
        <w:br/>
      </w:r>
      <w:r>
        <w:rPr>
          <w:rFonts w:ascii="Times New Roman"/>
          <w:b w:val="false"/>
          <w:i w:val="false"/>
          <w:color w:val="000000"/>
          <w:sz w:val="28"/>
        </w:rPr>
        <w:t>
              бюджеттерiне  Республикасының Заңын        және спорт
</w:t>
      </w:r>
      <w:r>
        <w:br/>
      </w:r>
      <w:r>
        <w:rPr>
          <w:rFonts w:ascii="Times New Roman"/>
          <w:b w:val="false"/>
          <w:i w:val="false"/>
          <w:color w:val="000000"/>
          <w:sz w:val="28"/>
        </w:rPr>
        <w:t>
              мәдениет және iске асыру туралы"           министрлігі
</w:t>
      </w:r>
      <w:r>
        <w:br/>
      </w:r>
      <w:r>
        <w:rPr>
          <w:rFonts w:ascii="Times New Roman"/>
          <w:b w:val="false"/>
          <w:i w:val="false"/>
          <w:color w:val="000000"/>
          <w:sz w:val="28"/>
        </w:rPr>
        <w:t>
              спорт объек-  2004 жылғы 8 желтоқ-
</w:t>
      </w:r>
      <w:r>
        <w:br/>
      </w:r>
      <w:r>
        <w:rPr>
          <w:rFonts w:ascii="Times New Roman"/>
          <w:b w:val="false"/>
          <w:i w:val="false"/>
          <w:color w:val="000000"/>
          <w:sz w:val="28"/>
        </w:rPr>
        <w:t>
              тiлерiн да-   сандағы N 1289 қау-
</w:t>
      </w:r>
      <w:r>
        <w:br/>
      </w:r>
      <w:r>
        <w:rPr>
          <w:rFonts w:ascii="Times New Roman"/>
          <w:b w:val="false"/>
          <w:i w:val="false"/>
          <w:color w:val="000000"/>
          <w:sz w:val="28"/>
        </w:rPr>
        <w:t>
              мытуға бері-  лысының 2 қосымшасына
</w:t>
      </w:r>
      <w:r>
        <w:br/>
      </w:r>
      <w:r>
        <w:rPr>
          <w:rFonts w:ascii="Times New Roman"/>
          <w:b w:val="false"/>
          <w:i w:val="false"/>
          <w:color w:val="000000"/>
          <w:sz w:val="28"/>
        </w:rPr>
        <w:t>
              летiн ныса-   сәйкес бекiтiлген
</w:t>
      </w:r>
      <w:r>
        <w:br/>
      </w:r>
      <w:r>
        <w:rPr>
          <w:rFonts w:ascii="Times New Roman"/>
          <w:b w:val="false"/>
          <w:i w:val="false"/>
          <w:color w:val="000000"/>
          <w:sz w:val="28"/>
        </w:rPr>
        <w:t>
              налы даму     жобалау-сметалық
</w:t>
      </w:r>
      <w:r>
        <w:br/>
      </w:r>
      <w:r>
        <w:rPr>
          <w:rFonts w:ascii="Times New Roman"/>
          <w:b w:val="false"/>
          <w:i w:val="false"/>
          <w:color w:val="000000"/>
          <w:sz w:val="28"/>
        </w:rPr>
        <w:t>
              трансферттерi құжаттары және сом-
</w:t>
      </w:r>
      <w:r>
        <w:br/>
      </w:r>
      <w:r>
        <w:rPr>
          <w:rFonts w:ascii="Times New Roman"/>
          <w:b w:val="false"/>
          <w:i w:val="false"/>
          <w:color w:val="000000"/>
          <w:sz w:val="28"/>
        </w:rPr>
        <w:t>
                            малар шеңберiнде
</w:t>
      </w:r>
      <w:r>
        <w:br/>
      </w:r>
      <w:r>
        <w:rPr>
          <w:rFonts w:ascii="Times New Roman"/>
          <w:b w:val="false"/>
          <w:i w:val="false"/>
          <w:color w:val="000000"/>
          <w:sz w:val="28"/>
        </w:rPr>
        <w:t>
                            мәдениет объектілерін
</w:t>
      </w:r>
      <w:r>
        <w:br/>
      </w:r>
      <w:r>
        <w:rPr>
          <w:rFonts w:ascii="Times New Roman"/>
          <w:b w:val="false"/>
          <w:i w:val="false"/>
          <w:color w:val="000000"/>
          <w:sz w:val="28"/>
        </w:rPr>
        <w:t>
                            құру және қайта құру
</w:t>
      </w:r>
      <w:r>
        <w:br/>
      </w:r>
      <w:r>
        <w:rPr>
          <w:rFonts w:ascii="Times New Roman"/>
          <w:b w:val="false"/>
          <w:i w:val="false"/>
          <w:color w:val="000000"/>
          <w:sz w:val="28"/>
        </w:rPr>
        <w:t>
                            жұмыстары бойынша
</w:t>
      </w:r>
      <w:r>
        <w:br/>
      </w:r>
      <w:r>
        <w:rPr>
          <w:rFonts w:ascii="Times New Roman"/>
          <w:b w:val="false"/>
          <w:i w:val="false"/>
          <w:color w:val="000000"/>
          <w:sz w:val="28"/>
        </w:rPr>
        <w:t>
                            инвестициялық жоба-
</w:t>
      </w:r>
      <w:r>
        <w:br/>
      </w:r>
      <w:r>
        <w:rPr>
          <w:rFonts w:ascii="Times New Roman"/>
          <w:b w:val="false"/>
          <w:i w:val="false"/>
          <w:color w:val="000000"/>
          <w:sz w:val="28"/>
        </w:rPr>
        <w:t>
                            ларды iске асыру:
</w:t>
      </w:r>
      <w:r>
        <w:br/>
      </w:r>
      <w:r>
        <w:rPr>
          <w:rFonts w:ascii="Times New Roman"/>
          <w:b w:val="false"/>
          <w:i w:val="false"/>
          <w:color w:val="000000"/>
          <w:sz w:val="28"/>
        </w:rPr>
        <w:t>
                            1. Астана қаласындағы
</w:t>
      </w:r>
      <w:r>
        <w:br/>
      </w:r>
      <w:r>
        <w:rPr>
          <w:rFonts w:ascii="Times New Roman"/>
          <w:b w:val="false"/>
          <w:i w:val="false"/>
          <w:color w:val="000000"/>
          <w:sz w:val="28"/>
        </w:rPr>
        <w:t>
                            2000 орындық цирк
</w:t>
      </w:r>
      <w:r>
        <w:br/>
      </w:r>
      <w:r>
        <w:rPr>
          <w:rFonts w:ascii="Times New Roman"/>
          <w:b w:val="false"/>
          <w:i w:val="false"/>
          <w:color w:val="000000"/>
          <w:sz w:val="28"/>
        </w:rPr>
        <w:t>
                            ғимаратының құрылысын
</w:t>
      </w:r>
      <w:r>
        <w:br/>
      </w:r>
      <w:r>
        <w:rPr>
          <w:rFonts w:ascii="Times New Roman"/>
          <w:b w:val="false"/>
          <w:i w:val="false"/>
          <w:color w:val="000000"/>
          <w:sz w:val="28"/>
        </w:rPr>
        <w:t>
                            салу (Мемлекеттiк
</w:t>
      </w:r>
      <w:r>
        <w:br/>
      </w:r>
      <w:r>
        <w:rPr>
          <w:rFonts w:ascii="Times New Roman"/>
          <w:b w:val="false"/>
          <w:i w:val="false"/>
          <w:color w:val="000000"/>
          <w:sz w:val="28"/>
        </w:rPr>
        <w:t>
                            экспертизаның
</w:t>
      </w:r>
      <w:r>
        <w:br/>
      </w:r>
      <w:r>
        <w:rPr>
          <w:rFonts w:ascii="Times New Roman"/>
          <w:b w:val="false"/>
          <w:i w:val="false"/>
          <w:color w:val="000000"/>
          <w:sz w:val="28"/>
        </w:rPr>
        <w:t>
                            14.10.2003 ж. N 2-536/03
</w:t>
      </w:r>
      <w:r>
        <w:br/>
      </w:r>
      <w:r>
        <w:rPr>
          <w:rFonts w:ascii="Times New Roman"/>
          <w:b w:val="false"/>
          <w:i w:val="false"/>
          <w:color w:val="000000"/>
          <w:sz w:val="28"/>
        </w:rPr>
        <w:t>
                            қорытындысы);
</w:t>
      </w:r>
      <w:r>
        <w:br/>
      </w:r>
      <w:r>
        <w:rPr>
          <w:rFonts w:ascii="Times New Roman"/>
          <w:b w:val="false"/>
          <w:i w:val="false"/>
          <w:color w:val="000000"/>
          <w:sz w:val="28"/>
        </w:rPr>
        <w:t>
                            2. Астана қаласындағы
</w:t>
      </w:r>
      <w:r>
        <w:br/>
      </w:r>
      <w:r>
        <w:rPr>
          <w:rFonts w:ascii="Times New Roman"/>
          <w:b w:val="false"/>
          <w:i w:val="false"/>
          <w:color w:val="000000"/>
          <w:sz w:val="28"/>
        </w:rPr>
        <w:t>
                            "Думан" ойын-сауық
</w:t>
      </w:r>
      <w:r>
        <w:br/>
      </w:r>
      <w:r>
        <w:rPr>
          <w:rFonts w:ascii="Times New Roman"/>
          <w:b w:val="false"/>
          <w:i w:val="false"/>
          <w:color w:val="000000"/>
          <w:sz w:val="28"/>
        </w:rPr>
        <w:t>
                            объектiлерi кешенiнiң
</w:t>
      </w:r>
      <w:r>
        <w:br/>
      </w:r>
      <w:r>
        <w:rPr>
          <w:rFonts w:ascii="Times New Roman"/>
          <w:b w:val="false"/>
          <w:i w:val="false"/>
          <w:color w:val="000000"/>
          <w:sz w:val="28"/>
        </w:rPr>
        <w:t>
                            құрылысын салу (Мем-
</w:t>
      </w:r>
      <w:r>
        <w:br/>
      </w:r>
      <w:r>
        <w:rPr>
          <w:rFonts w:ascii="Times New Roman"/>
          <w:b w:val="false"/>
          <w:i w:val="false"/>
          <w:color w:val="000000"/>
          <w:sz w:val="28"/>
        </w:rPr>
        <w:t>
                            лекеттiк экспертизаның
</w:t>
      </w:r>
      <w:r>
        <w:br/>
      </w:r>
      <w:r>
        <w:rPr>
          <w:rFonts w:ascii="Times New Roman"/>
          <w:b w:val="false"/>
          <w:i w:val="false"/>
          <w:color w:val="000000"/>
          <w:sz w:val="28"/>
        </w:rPr>
        <w:t>
                            29.11.2002 ж. N 2-554/02
</w:t>
      </w:r>
      <w:r>
        <w:br/>
      </w:r>
      <w:r>
        <w:rPr>
          <w:rFonts w:ascii="Times New Roman"/>
          <w:b w:val="false"/>
          <w:i w:val="false"/>
          <w:color w:val="000000"/>
          <w:sz w:val="28"/>
        </w:rPr>
        <w:t>
                            қорытындысы);
</w:t>
      </w:r>
      <w:r>
        <w:br/>
      </w:r>
      <w:r>
        <w:rPr>
          <w:rFonts w:ascii="Times New Roman"/>
          <w:b w:val="false"/>
          <w:i w:val="false"/>
          <w:color w:val="000000"/>
          <w:sz w:val="28"/>
        </w:rPr>
        <w:t>
                            3. Астана қаласындағы
</w:t>
      </w:r>
      <w:r>
        <w:br/>
      </w:r>
      <w:r>
        <w:rPr>
          <w:rFonts w:ascii="Times New Roman"/>
          <w:b w:val="false"/>
          <w:i w:val="false"/>
          <w:color w:val="000000"/>
          <w:sz w:val="28"/>
        </w:rPr>
        <w:t>
                            "Қоянды" демалыс
</w:t>
      </w:r>
      <w:r>
        <w:br/>
      </w:r>
      <w:r>
        <w:rPr>
          <w:rFonts w:ascii="Times New Roman"/>
          <w:b w:val="false"/>
          <w:i w:val="false"/>
          <w:color w:val="000000"/>
          <w:sz w:val="28"/>
        </w:rPr>
        <w:t>
                            аймағын құрылысын салу
</w:t>
      </w:r>
      <w:r>
        <w:br/>
      </w:r>
      <w:r>
        <w:rPr>
          <w:rFonts w:ascii="Times New Roman"/>
          <w:b w:val="false"/>
          <w:i w:val="false"/>
          <w:color w:val="000000"/>
          <w:sz w:val="28"/>
        </w:rPr>
        <w:t>
                            (Мемлекеттiк эксперти-
</w:t>
      </w:r>
      <w:r>
        <w:br/>
      </w:r>
      <w:r>
        <w:rPr>
          <w:rFonts w:ascii="Times New Roman"/>
          <w:b w:val="false"/>
          <w:i w:val="false"/>
          <w:color w:val="000000"/>
          <w:sz w:val="28"/>
        </w:rPr>
        <w:t>
                            заның 15.07.2004 ж.
</w:t>
      </w:r>
      <w:r>
        <w:br/>
      </w:r>
      <w:r>
        <w:rPr>
          <w:rFonts w:ascii="Times New Roman"/>
          <w:b w:val="false"/>
          <w:i w:val="false"/>
          <w:color w:val="000000"/>
          <w:sz w:val="28"/>
        </w:rPr>
        <w:t>
                            N 2-321/04 қорытындысы).
</w:t>
      </w:r>
      <w:r>
        <w:br/>
      </w:r>
      <w:r>
        <w:rPr>
          <w:rFonts w:ascii="Times New Roman"/>
          <w:b w:val="false"/>
          <w:i w:val="false"/>
          <w:color w:val="000000"/>
          <w:sz w:val="28"/>
        </w:rPr>
        <w:t>
                            4. Астана қаласында тен-
</w:t>
      </w:r>
      <w:r>
        <w:br/>
      </w:r>
      <w:r>
        <w:rPr>
          <w:rFonts w:ascii="Times New Roman"/>
          <w:b w:val="false"/>
          <w:i w:val="false"/>
          <w:color w:val="000000"/>
          <w:sz w:val="28"/>
        </w:rPr>
        <w:t>
                            нис кортын салу (Мемле-
</w:t>
      </w:r>
      <w:r>
        <w:br/>
      </w:r>
      <w:r>
        <w:rPr>
          <w:rFonts w:ascii="Times New Roman"/>
          <w:b w:val="false"/>
          <w:i w:val="false"/>
          <w:color w:val="000000"/>
          <w:sz w:val="28"/>
        </w:rPr>
        <w:t>
                            кеттік сараптаманың 2004
</w:t>
      </w:r>
      <w:r>
        <w:br/>
      </w:r>
      <w:r>
        <w:rPr>
          <w:rFonts w:ascii="Times New Roman"/>
          <w:b w:val="false"/>
          <w:i w:val="false"/>
          <w:color w:val="000000"/>
          <w:sz w:val="28"/>
        </w:rPr>
        <w:t>
                            жылғы 22 желтоқсандағы 
</w:t>
      </w:r>
      <w:r>
        <w:br/>
      </w:r>
      <w:r>
        <w:rPr>
          <w:rFonts w:ascii="Times New Roman"/>
          <w:b w:val="false"/>
          <w:i w:val="false"/>
          <w:color w:val="000000"/>
          <w:sz w:val="28"/>
        </w:rPr>
        <w:t>
                            N 2-702/04 қорытындысы).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Астана қаласындағы 2000 орындық цирк ғимаратының, Астана қаласындағы "Думан" ойын-сауық кешенiнiң объектiлерiнiң құрылысын аяқтау және iске қосу, Астана қаласында "Қоянды" демалыс аймағын салу (41,7% сметалық бағасынан).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36-қосымша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Қазақстан Республикасының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ақпарат және спорт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"Нашақорлыққа және есiрткi бизнесiне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104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15370 мың теңге (он бес миллион үш жүз жетпiс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"2005 жылға арналған республикалық бюджет туралы" 2004 жылғы 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"2001-2005 жылдарға арналған Қазақстан Республикасының нашақорлық пен есiрткi бизнесіне қарсы күрес Стратегиясы туралы" 2000 жылғы 16 мамырдағы N 394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2003-2006 жылдарға арналған бағдарламасын iске асыру жөнiндегі iс-шаралар жоспары туралы" Қазақстан Республикасы Yкiметiнiң 2003 жылғы 5 қыркүйектегi N 903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Мәдениет, ақпарат және спорт министрлiгiнiң мәселелерi" Қазақстан Республикасы Үкiметiнiң 2004 жылғы 29 қазандағы N 1130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нашақорлықпен күрестiң басымды шараларының 2001-2005 жылдарға арналған жоспарын бекiту туралы" Қазақстан Республикасы Yкiметiнiң 2001 жылғы 2 ақпандағы N 176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дене шынықтыруды және спортты дамытудың 2001-2005 жылдарға арналған мемлекеттiк бағдарламасын іске асыру жөнiндегi іс-шалалар жоспарын бекiту туралы" Қазақстан Республикасы Yкiметiнiң 2001 жылғы 6 сәуiрдегi N 462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есiрткінi асыра пайдаланудың алдын алу.
</w:t>
      </w:r>
      <w:r>
        <w:br/>
      </w:r>
      <w:r>
        <w:rPr>
          <w:rFonts w:ascii="Times New Roman"/>
          <w:b w:val="false"/>
          <w:i w:val="false"/>
          <w:color w:val="000000"/>
          <w:sz w:val="28"/>
        </w:rPr>
        <w:t>
      5. Бюджеттiк бағдарламаның мiндеттерi: халықты есiрткiге қызығушылығын арттыратын ақпараттардан ақпараттық-психологиялық қорғауға негiз болатын нашақорлық пен есiрткi бизнесi туралы ақпараттармен қамтамасыз ету, салауатты өмiр салтын насихаттау, нашақорлық пен есiрткi бизнесiне қарсы күреске бағытталған iс-шаралар жүргiзу, дене шынықтыру мен спортты насихаттау, жастар мен жасөспiрiмдердi дене шынықтырумен және спортпен шұғылдануға тарту.
</w:t>
      </w:r>
      <w:r>
        <w:br/>
      </w:r>
      <w:r>
        <w:rPr>
          <w:rFonts w:ascii="Times New Roman"/>
          <w:b w:val="false"/>
          <w:i w:val="false"/>
          <w:color w:val="000000"/>
          <w:sz w:val="28"/>
        </w:rPr>
        <w:t>
      6. Бюджеттiк бағдарламаны іске асыру жөнiндегi iс-шаралар жоспары.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|Бағ.|Кiшi|     Кiшi    | Бағдарламаны іске | Іске  | Жауапты
</w:t>
      </w:r>
      <w:r>
        <w:br/>
      </w:r>
      <w:r>
        <w:rPr>
          <w:rFonts w:ascii="Times New Roman"/>
          <w:b w:val="false"/>
          <w:i w:val="false"/>
          <w:color w:val="000000"/>
          <w:sz w:val="28"/>
        </w:rPr>
        <w:t>
п/п|дар.|бағ.| бағдарлама. |  асыру жөніндегі  | асыру | орындау.
</w:t>
      </w:r>
      <w:r>
        <w:br/>
      </w:r>
      <w:r>
        <w:rPr>
          <w:rFonts w:ascii="Times New Roman"/>
          <w:b w:val="false"/>
          <w:i w:val="false"/>
          <w:color w:val="000000"/>
          <w:sz w:val="28"/>
        </w:rPr>
        <w:t>
   |лама|дар.|   лардың    |    іс-шаралар     |мерзімі|  шылар
</w:t>
      </w:r>
      <w:r>
        <w:br/>
      </w:r>
      <w:r>
        <w:rPr>
          <w:rFonts w:ascii="Times New Roman"/>
          <w:b w:val="false"/>
          <w:i w:val="false"/>
          <w:color w:val="000000"/>
          <w:sz w:val="28"/>
        </w:rPr>
        <w:t>
   |коды|лама|   атауы     |                   |       |
</w:t>
      </w:r>
      <w:r>
        <w:br/>
      </w:r>
      <w:r>
        <w:rPr>
          <w:rFonts w:ascii="Times New Roman"/>
          <w:b w:val="false"/>
          <w:i w:val="false"/>
          <w:color w:val="000000"/>
          <w:sz w:val="28"/>
        </w:rPr>
        <w:t>
   |    |коды|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104       Нашақорлыққа  Халықаралық нашақор- Жыл     Қазақстан
</w:t>
      </w:r>
      <w:r>
        <w:br/>
      </w:r>
      <w:r>
        <w:rPr>
          <w:rFonts w:ascii="Times New Roman"/>
          <w:b w:val="false"/>
          <w:i w:val="false"/>
          <w:color w:val="000000"/>
          <w:sz w:val="28"/>
        </w:rPr>
        <w:t>
              және есiрткi  лыққа қарсы күрес    бойы    Республи-
</w:t>
      </w:r>
      <w:r>
        <w:br/>
      </w:r>
      <w:r>
        <w:rPr>
          <w:rFonts w:ascii="Times New Roman"/>
          <w:b w:val="false"/>
          <w:i w:val="false"/>
          <w:color w:val="000000"/>
          <w:sz w:val="28"/>
        </w:rPr>
        <w:t>
              бизнесiне     күнiне арналған жер-         касының
</w:t>
      </w:r>
      <w:r>
        <w:br/>
      </w:r>
      <w:r>
        <w:rPr>
          <w:rFonts w:ascii="Times New Roman"/>
          <w:b w:val="false"/>
          <w:i w:val="false"/>
          <w:color w:val="000000"/>
          <w:sz w:val="28"/>
        </w:rPr>
        <w:t>
              қарсы күpec   жерде бұқаралық-             Мәдениет,
</w:t>
      </w:r>
      <w:r>
        <w:br/>
      </w:r>
      <w:r>
        <w:rPr>
          <w:rFonts w:ascii="Times New Roman"/>
          <w:b w:val="false"/>
          <w:i w:val="false"/>
          <w:color w:val="000000"/>
          <w:sz w:val="28"/>
        </w:rPr>
        <w:t>
                            спорттық iс-шаралар          ақпарат
</w:t>
      </w:r>
      <w:r>
        <w:br/>
      </w:r>
      <w:r>
        <w:rPr>
          <w:rFonts w:ascii="Times New Roman"/>
          <w:b w:val="false"/>
          <w:i w:val="false"/>
          <w:color w:val="000000"/>
          <w:sz w:val="28"/>
        </w:rPr>
        <w:t>
                            ұйымдастыру және             және спорт
</w:t>
      </w:r>
      <w:r>
        <w:br/>
      </w:r>
      <w:r>
        <w:rPr>
          <w:rFonts w:ascii="Times New Roman"/>
          <w:b w:val="false"/>
          <w:i w:val="false"/>
          <w:color w:val="000000"/>
          <w:sz w:val="28"/>
        </w:rPr>
        <w:t>
                            өткiзу.                      министрлiгi
</w:t>
      </w:r>
      <w:r>
        <w:br/>
      </w:r>
      <w:r>
        <w:rPr>
          <w:rFonts w:ascii="Times New Roman"/>
          <w:b w:val="false"/>
          <w:i w:val="false"/>
          <w:color w:val="000000"/>
          <w:sz w:val="28"/>
        </w:rPr>
        <w:t>
                            Екi жас топтары ара-
</w:t>
      </w:r>
      <w:r>
        <w:br/>
      </w:r>
      <w:r>
        <w:rPr>
          <w:rFonts w:ascii="Times New Roman"/>
          <w:b w:val="false"/>
          <w:i w:val="false"/>
          <w:color w:val="000000"/>
          <w:sz w:val="28"/>
        </w:rPr>
        <w:t>
                            сында футболдан және
</w:t>
      </w:r>
      <w:r>
        <w:br/>
      </w:r>
      <w:r>
        <w:rPr>
          <w:rFonts w:ascii="Times New Roman"/>
          <w:b w:val="false"/>
          <w:i w:val="false"/>
          <w:color w:val="000000"/>
          <w:sz w:val="28"/>
        </w:rPr>
        <w:t>
                            шайбалы хоккейден
</w:t>
      </w:r>
      <w:r>
        <w:br/>
      </w:r>
      <w:r>
        <w:rPr>
          <w:rFonts w:ascii="Times New Roman"/>
          <w:b w:val="false"/>
          <w:i w:val="false"/>
          <w:color w:val="000000"/>
          <w:sz w:val="28"/>
        </w:rPr>
        <w:t>
                            жарыстар өткiзу.
</w:t>
      </w:r>
      <w:r>
        <w:br/>
      </w:r>
      <w:r>
        <w:rPr>
          <w:rFonts w:ascii="Times New Roman"/>
          <w:b w:val="false"/>
          <w:i w:val="false"/>
          <w:color w:val="000000"/>
          <w:sz w:val="28"/>
        </w:rPr>
        <w:t>
                            Қоғамдық орындарда
</w:t>
      </w:r>
      <w:r>
        <w:br/>
      </w:r>
      <w:r>
        <w:rPr>
          <w:rFonts w:ascii="Times New Roman"/>
          <w:b w:val="false"/>
          <w:i w:val="false"/>
          <w:color w:val="000000"/>
          <w:sz w:val="28"/>
        </w:rPr>
        <w:t>
                            көрнекi үгiт құрал-
</w:t>
      </w:r>
      <w:r>
        <w:br/>
      </w:r>
      <w:r>
        <w:rPr>
          <w:rFonts w:ascii="Times New Roman"/>
          <w:b w:val="false"/>
          <w:i w:val="false"/>
          <w:color w:val="000000"/>
          <w:sz w:val="28"/>
        </w:rPr>
        <w:t>
                            дарын (жарнама қал-
</w:t>
      </w:r>
      <w:r>
        <w:br/>
      </w:r>
      <w:r>
        <w:rPr>
          <w:rFonts w:ascii="Times New Roman"/>
          <w:b w:val="false"/>
          <w:i w:val="false"/>
          <w:color w:val="000000"/>
          <w:sz w:val="28"/>
        </w:rPr>
        <w:t>
                            қандары, билбордтар,
</w:t>
      </w:r>
      <w:r>
        <w:br/>
      </w:r>
      <w:r>
        <w:rPr>
          <w:rFonts w:ascii="Times New Roman"/>
          <w:b w:val="false"/>
          <w:i w:val="false"/>
          <w:color w:val="000000"/>
          <w:sz w:val="28"/>
        </w:rPr>
        <w:t>
                            қарақшалар және т.б)
</w:t>
      </w:r>
      <w:r>
        <w:br/>
      </w:r>
      <w:r>
        <w:rPr>
          <w:rFonts w:ascii="Times New Roman"/>
          <w:b w:val="false"/>
          <w:i w:val="false"/>
          <w:color w:val="000000"/>
          <w:sz w:val="28"/>
        </w:rPr>
        <w:t>
                            орнату жөнiнде
</w:t>
      </w:r>
      <w:r>
        <w:br/>
      </w:r>
      <w:r>
        <w:rPr>
          <w:rFonts w:ascii="Times New Roman"/>
          <w:b w:val="false"/>
          <w:i w:val="false"/>
          <w:color w:val="000000"/>
          <w:sz w:val="28"/>
        </w:rPr>
        <w:t>
                            жұмыстар жүргiзу;
</w:t>
      </w:r>
      <w:r>
        <w:br/>
      </w:r>
      <w:r>
        <w:rPr>
          <w:rFonts w:ascii="Times New Roman"/>
          <w:b w:val="false"/>
          <w:i w:val="false"/>
          <w:color w:val="000000"/>
          <w:sz w:val="28"/>
        </w:rPr>
        <w:t>
                            Президенттік сынақтан
</w:t>
      </w:r>
      <w:r>
        <w:br/>
      </w:r>
      <w:r>
        <w:rPr>
          <w:rFonts w:ascii="Times New Roman"/>
          <w:b w:val="false"/>
          <w:i w:val="false"/>
          <w:color w:val="000000"/>
          <w:sz w:val="28"/>
        </w:rPr>
        <w:t>
                            республика чемпиона-
</w:t>
      </w:r>
      <w:r>
        <w:br/>
      </w:r>
      <w:r>
        <w:rPr>
          <w:rFonts w:ascii="Times New Roman"/>
          <w:b w:val="false"/>
          <w:i w:val="false"/>
          <w:color w:val="000000"/>
          <w:sz w:val="28"/>
        </w:rPr>
        <w:t>
                            тын өткiзу;
</w:t>
      </w:r>
      <w:r>
        <w:br/>
      </w:r>
      <w:r>
        <w:rPr>
          <w:rFonts w:ascii="Times New Roman"/>
          <w:b w:val="false"/>
          <w:i w:val="false"/>
          <w:color w:val="000000"/>
          <w:sz w:val="28"/>
        </w:rPr>
        <w:t>
                            Стритболдан, кiшi
</w:t>
      </w:r>
      <w:r>
        <w:br/>
      </w:r>
      <w:r>
        <w:rPr>
          <w:rFonts w:ascii="Times New Roman"/>
          <w:b w:val="false"/>
          <w:i w:val="false"/>
          <w:color w:val="000000"/>
          <w:sz w:val="28"/>
        </w:rPr>
        <w:t>
                            футболдан және үстел
</w:t>
      </w:r>
      <w:r>
        <w:br/>
      </w:r>
      <w:r>
        <w:rPr>
          <w:rFonts w:ascii="Times New Roman"/>
          <w:b w:val="false"/>
          <w:i w:val="false"/>
          <w:color w:val="000000"/>
          <w:sz w:val="28"/>
        </w:rPr>
        <w:t>
                            теннисiнен жасөспi-
</w:t>
      </w:r>
      <w:r>
        <w:br/>
      </w:r>
      <w:r>
        <w:rPr>
          <w:rFonts w:ascii="Times New Roman"/>
          <w:b w:val="false"/>
          <w:i w:val="false"/>
          <w:color w:val="000000"/>
          <w:sz w:val="28"/>
        </w:rPr>
        <w:t>
                            рiмдер клубтары
</w:t>
      </w:r>
      <w:r>
        <w:br/>
      </w:r>
      <w:r>
        <w:rPr>
          <w:rFonts w:ascii="Times New Roman"/>
          <w:b w:val="false"/>
          <w:i w:val="false"/>
          <w:color w:val="000000"/>
          <w:sz w:val="28"/>
        </w:rPr>
        <w:t>
                            арасында жарыстар
</w:t>
      </w:r>
      <w:r>
        <w:br/>
      </w:r>
      <w:r>
        <w:rPr>
          <w:rFonts w:ascii="Times New Roman"/>
          <w:b w:val="false"/>
          <w:i w:val="false"/>
          <w:color w:val="000000"/>
          <w:sz w:val="28"/>
        </w:rPr>
        <w:t>
                            өткiзу.
</w:t>
      </w:r>
      <w:r>
        <w:br/>
      </w:r>
      <w:r>
        <w:rPr>
          <w:rFonts w:ascii="Times New Roman"/>
          <w:b w:val="false"/>
          <w:i w:val="false"/>
          <w:color w:val="000000"/>
          <w:sz w:val="28"/>
        </w:rPr>
        <w:t>
                            Телевизиялық бағдар-
</w:t>
      </w:r>
      <w:r>
        <w:br/>
      </w:r>
      <w:r>
        <w:rPr>
          <w:rFonts w:ascii="Times New Roman"/>
          <w:b w:val="false"/>
          <w:i w:val="false"/>
          <w:color w:val="000000"/>
          <w:sz w:val="28"/>
        </w:rPr>
        <w:t>
                            ламалардың өндiрiсi
</w:t>
      </w:r>
      <w:r>
        <w:br/>
      </w:r>
      <w:r>
        <w:rPr>
          <w:rFonts w:ascii="Times New Roman"/>
          <w:b w:val="false"/>
          <w:i w:val="false"/>
          <w:color w:val="000000"/>
          <w:sz w:val="28"/>
        </w:rPr>
        <w:t>
                            мен трансляциясы
</w:t>
      </w:r>
      <w:r>
        <w:br/>
      </w:r>
      <w:r>
        <w:rPr>
          <w:rFonts w:ascii="Times New Roman"/>
          <w:b w:val="false"/>
          <w:i w:val="false"/>
          <w:color w:val="000000"/>
          <w:sz w:val="28"/>
        </w:rPr>
        <w:t>
                            мемлекеттiк және орыс
</w:t>
      </w:r>
      <w:r>
        <w:br/>
      </w:r>
      <w:r>
        <w:rPr>
          <w:rFonts w:ascii="Times New Roman"/>
          <w:b w:val="false"/>
          <w:i w:val="false"/>
          <w:color w:val="000000"/>
          <w:sz w:val="28"/>
        </w:rPr>
        <w:t>
                            тiлдерiнде (12 сағат).
</w:t>
      </w:r>
      <w:r>
        <w:br/>
      </w:r>
      <w:r>
        <w:rPr>
          <w:rFonts w:ascii="Times New Roman"/>
          <w:b w:val="false"/>
          <w:i w:val="false"/>
          <w:color w:val="000000"/>
          <w:sz w:val="28"/>
        </w:rPr>
        <w:t>
                            Радиобағдарламалардың
</w:t>
      </w:r>
      <w:r>
        <w:br/>
      </w:r>
      <w:r>
        <w:rPr>
          <w:rFonts w:ascii="Times New Roman"/>
          <w:b w:val="false"/>
          <w:i w:val="false"/>
          <w:color w:val="000000"/>
          <w:sz w:val="28"/>
        </w:rPr>
        <w:t>
                            өндiрiсi мен трансля-
</w:t>
      </w:r>
      <w:r>
        <w:br/>
      </w:r>
      <w:r>
        <w:rPr>
          <w:rFonts w:ascii="Times New Roman"/>
          <w:b w:val="false"/>
          <w:i w:val="false"/>
          <w:color w:val="000000"/>
          <w:sz w:val="28"/>
        </w:rPr>
        <w:t>
                            циясы мемлекеттiк және
</w:t>
      </w:r>
      <w:r>
        <w:br/>
      </w:r>
      <w:r>
        <w:rPr>
          <w:rFonts w:ascii="Times New Roman"/>
          <w:b w:val="false"/>
          <w:i w:val="false"/>
          <w:color w:val="000000"/>
          <w:sz w:val="28"/>
        </w:rPr>
        <w:t>
                            орыс тiлдерiнде
</w:t>
      </w:r>
      <w:r>
        <w:br/>
      </w:r>
      <w:r>
        <w:rPr>
          <w:rFonts w:ascii="Times New Roman"/>
          <w:b w:val="false"/>
          <w:i w:val="false"/>
          <w:color w:val="000000"/>
          <w:sz w:val="28"/>
        </w:rPr>
        <w:t>
                            (6 сағат).
</w:t>
      </w:r>
      <w:r>
        <w:br/>
      </w:r>
      <w:r>
        <w:rPr>
          <w:rFonts w:ascii="Times New Roman"/>
          <w:b w:val="false"/>
          <w:i w:val="false"/>
          <w:color w:val="000000"/>
          <w:sz w:val="28"/>
        </w:rPr>
        <w:t>
                            Жалға алған бейнеро-
</w:t>
      </w:r>
      <w:r>
        <w:br/>
      </w:r>
      <w:r>
        <w:rPr>
          <w:rFonts w:ascii="Times New Roman"/>
          <w:b w:val="false"/>
          <w:i w:val="false"/>
          <w:color w:val="000000"/>
          <w:sz w:val="28"/>
        </w:rPr>
        <w:t>
                            ликтердiң өндiрiсi
</w:t>
      </w:r>
      <w:r>
        <w:br/>
      </w:r>
      <w:r>
        <w:rPr>
          <w:rFonts w:ascii="Times New Roman"/>
          <w:b w:val="false"/>
          <w:i w:val="false"/>
          <w:color w:val="000000"/>
          <w:sz w:val="28"/>
        </w:rPr>
        <w:t>
                            мемлекеттік және орыс
</w:t>
      </w:r>
      <w:r>
        <w:br/>
      </w:r>
      <w:r>
        <w:rPr>
          <w:rFonts w:ascii="Times New Roman"/>
          <w:b w:val="false"/>
          <w:i w:val="false"/>
          <w:color w:val="000000"/>
          <w:sz w:val="28"/>
        </w:rPr>
        <w:t>
                            тілінде (200 сек.).
</w:t>
      </w:r>
      <w:r>
        <w:br/>
      </w:r>
      <w:r>
        <w:rPr>
          <w:rFonts w:ascii="Times New Roman"/>
          <w:b w:val="false"/>
          <w:i w:val="false"/>
          <w:color w:val="000000"/>
          <w:sz w:val="28"/>
        </w:rPr>
        <w:t>
                            Жалға алған аудио-
</w:t>
      </w:r>
      <w:r>
        <w:br/>
      </w:r>
      <w:r>
        <w:rPr>
          <w:rFonts w:ascii="Times New Roman"/>
          <w:b w:val="false"/>
          <w:i w:val="false"/>
          <w:color w:val="000000"/>
          <w:sz w:val="28"/>
        </w:rPr>
        <w:t>
                            роликтердiң өндiрiсi
</w:t>
      </w:r>
      <w:r>
        <w:br/>
      </w:r>
      <w:r>
        <w:rPr>
          <w:rFonts w:ascii="Times New Roman"/>
          <w:b w:val="false"/>
          <w:i w:val="false"/>
          <w:color w:val="000000"/>
          <w:sz w:val="28"/>
        </w:rPr>
        <w:t>
                            мемлекеттік және орыс
</w:t>
      </w:r>
      <w:r>
        <w:br/>
      </w:r>
      <w:r>
        <w:rPr>
          <w:rFonts w:ascii="Times New Roman"/>
          <w:b w:val="false"/>
          <w:i w:val="false"/>
          <w:color w:val="000000"/>
          <w:sz w:val="28"/>
        </w:rPr>
        <w:t>
                            тілінде (320 сек.).
</w:t>
      </w:r>
      <w:r>
        <w:br/>
      </w:r>
      <w:r>
        <w:rPr>
          <w:rFonts w:ascii="Times New Roman"/>
          <w:b w:val="false"/>
          <w:i w:val="false"/>
          <w:color w:val="000000"/>
          <w:sz w:val="28"/>
        </w:rPr>
        <w:t>
                            Республикалық газет-
</w:t>
      </w:r>
      <w:r>
        <w:br/>
      </w:r>
      <w:r>
        <w:rPr>
          <w:rFonts w:ascii="Times New Roman"/>
          <w:b w:val="false"/>
          <w:i w:val="false"/>
          <w:color w:val="000000"/>
          <w:sz w:val="28"/>
        </w:rPr>
        <w:t>
                            терге материалдар
</w:t>
      </w:r>
      <w:r>
        <w:br/>
      </w:r>
      <w:r>
        <w:rPr>
          <w:rFonts w:ascii="Times New Roman"/>
          <w:b w:val="false"/>
          <w:i w:val="false"/>
          <w:color w:val="000000"/>
          <w:sz w:val="28"/>
        </w:rPr>
        <w:t>
                            жариялау.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Бюджеттiк бағдарламаны орындаудан күтiлетін нәтижелер: нашақорлық пен есiрткi бизнесiне қарсы күрестiң алдын-алу жүйесiн бекiту, есiрткiнi қолдануға байланысты проблемаларды шешуде қоғамның барынша топтасуына қол жеткiзу.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